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3490" w14:textId="77777777" w:rsidR="00AE7202" w:rsidRDefault="00AE7202">
      <w:pPr>
        <w:pStyle w:val="a3"/>
        <w:spacing w:before="9"/>
        <w:rPr>
          <w:sz w:val="25"/>
        </w:rPr>
      </w:pPr>
    </w:p>
    <w:p w14:paraId="3B9449C3" w14:textId="77777777" w:rsidR="00AE7202" w:rsidRDefault="000D2061">
      <w:pPr>
        <w:pStyle w:val="a3"/>
        <w:spacing w:line="259" w:lineRule="auto"/>
        <w:ind w:left="2498" w:right="2378" w:hanging="461"/>
      </w:pPr>
      <w:r>
        <w:t>Бюджетное учреждение профессионального образования</w:t>
      </w:r>
      <w:r>
        <w:rPr>
          <w:spacing w:val="-57"/>
        </w:rPr>
        <w:t xml:space="preserve"> </w:t>
      </w:r>
      <w:r>
        <w:t>Ханты-Мансийского автономного</w:t>
      </w:r>
      <w:r>
        <w:rPr>
          <w:spacing w:val="-2"/>
        </w:rPr>
        <w:t xml:space="preserve"> </w:t>
      </w:r>
      <w:r>
        <w:t>округа-Югры</w:t>
      </w:r>
    </w:p>
    <w:p w14:paraId="42DE8253" w14:textId="77777777" w:rsidR="00AE7202" w:rsidRDefault="000D2061">
      <w:pPr>
        <w:pStyle w:val="a3"/>
        <w:spacing w:line="259" w:lineRule="auto"/>
        <w:ind w:left="2126" w:right="2469" w:firstLine="292"/>
      </w:pPr>
      <w:r>
        <w:t>«Междуреченский агропромышленный колледж»</w:t>
      </w:r>
      <w:r>
        <w:rPr>
          <w:spacing w:val="1"/>
        </w:rPr>
        <w:t xml:space="preserve"> </w:t>
      </w:r>
      <w:r>
        <w:t>(БУ</w:t>
      </w:r>
      <w:r>
        <w:rPr>
          <w:spacing w:val="50"/>
        </w:rPr>
        <w:t xml:space="preserve"> </w:t>
      </w:r>
      <w:r>
        <w:t>«Междуреченский</w:t>
      </w:r>
      <w:r>
        <w:rPr>
          <w:spacing w:val="-4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колледж»</w:t>
      </w:r>
    </w:p>
    <w:p w14:paraId="6D3A84BD" w14:textId="77777777" w:rsidR="00AE7202" w:rsidRDefault="00AE7202">
      <w:pPr>
        <w:pStyle w:val="a3"/>
        <w:rPr>
          <w:sz w:val="26"/>
        </w:rPr>
      </w:pPr>
    </w:p>
    <w:p w14:paraId="790337A6" w14:textId="77777777" w:rsidR="00AE7202" w:rsidRDefault="00AE7202">
      <w:pPr>
        <w:pStyle w:val="a3"/>
        <w:rPr>
          <w:sz w:val="26"/>
        </w:rPr>
      </w:pPr>
    </w:p>
    <w:p w14:paraId="0B7AD837" w14:textId="77777777" w:rsidR="00AE7202" w:rsidRDefault="00AE7202">
      <w:pPr>
        <w:pStyle w:val="a3"/>
        <w:rPr>
          <w:sz w:val="26"/>
        </w:rPr>
      </w:pPr>
    </w:p>
    <w:p w14:paraId="02C561AB" w14:textId="77777777" w:rsidR="00AE7202" w:rsidRDefault="00AE7202">
      <w:pPr>
        <w:pStyle w:val="a3"/>
        <w:rPr>
          <w:sz w:val="26"/>
        </w:rPr>
      </w:pPr>
    </w:p>
    <w:p w14:paraId="69408CA0" w14:textId="77777777" w:rsidR="00AE7202" w:rsidRDefault="00AE7202">
      <w:pPr>
        <w:pStyle w:val="a3"/>
        <w:rPr>
          <w:sz w:val="26"/>
        </w:rPr>
      </w:pPr>
    </w:p>
    <w:p w14:paraId="6C5FB61C" w14:textId="77777777" w:rsidR="00AE7202" w:rsidRDefault="00AE7202">
      <w:pPr>
        <w:pStyle w:val="a3"/>
        <w:rPr>
          <w:sz w:val="26"/>
        </w:rPr>
      </w:pPr>
    </w:p>
    <w:p w14:paraId="2EDA34CD" w14:textId="77777777" w:rsidR="00AE7202" w:rsidRDefault="00AE7202">
      <w:pPr>
        <w:pStyle w:val="a3"/>
        <w:rPr>
          <w:sz w:val="26"/>
        </w:rPr>
      </w:pPr>
    </w:p>
    <w:p w14:paraId="04287438" w14:textId="77777777" w:rsidR="00AE7202" w:rsidRDefault="00AE7202">
      <w:pPr>
        <w:pStyle w:val="a3"/>
        <w:rPr>
          <w:sz w:val="26"/>
        </w:rPr>
      </w:pPr>
    </w:p>
    <w:p w14:paraId="1EFF305C" w14:textId="77777777" w:rsidR="00AE7202" w:rsidRDefault="00AE7202">
      <w:pPr>
        <w:pStyle w:val="a3"/>
        <w:rPr>
          <w:sz w:val="26"/>
        </w:rPr>
      </w:pPr>
    </w:p>
    <w:p w14:paraId="3EEEECC0" w14:textId="77777777" w:rsidR="00AE7202" w:rsidRDefault="00AE7202">
      <w:pPr>
        <w:pStyle w:val="a3"/>
        <w:rPr>
          <w:sz w:val="26"/>
        </w:rPr>
      </w:pPr>
    </w:p>
    <w:p w14:paraId="6EFD457C" w14:textId="77777777" w:rsidR="00AE7202" w:rsidRDefault="00AE7202">
      <w:pPr>
        <w:pStyle w:val="a3"/>
        <w:rPr>
          <w:sz w:val="26"/>
        </w:rPr>
      </w:pPr>
    </w:p>
    <w:p w14:paraId="055F87AF" w14:textId="77777777" w:rsidR="00AE7202" w:rsidRDefault="00AE7202">
      <w:pPr>
        <w:pStyle w:val="a3"/>
        <w:rPr>
          <w:sz w:val="26"/>
        </w:rPr>
      </w:pPr>
    </w:p>
    <w:p w14:paraId="3CE4EBC3" w14:textId="77777777" w:rsidR="00AE7202" w:rsidRDefault="00AE7202">
      <w:pPr>
        <w:pStyle w:val="a3"/>
        <w:rPr>
          <w:sz w:val="26"/>
        </w:rPr>
      </w:pPr>
    </w:p>
    <w:p w14:paraId="3535719B" w14:textId="77777777" w:rsidR="00AE7202" w:rsidRDefault="00AE7202">
      <w:pPr>
        <w:pStyle w:val="a3"/>
        <w:spacing w:before="8"/>
      </w:pPr>
    </w:p>
    <w:p w14:paraId="5E541203" w14:textId="77777777" w:rsidR="00AE7202" w:rsidRDefault="000D2061">
      <w:pPr>
        <w:pStyle w:val="a4"/>
      </w:pPr>
      <w:r>
        <w:t>ПЕРСОНАЛИЗИРОВАННАЯ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НАСТАВНИЧЕСТВА</w:t>
      </w:r>
    </w:p>
    <w:p w14:paraId="5A43DA99" w14:textId="77777777" w:rsidR="00AE7202" w:rsidRDefault="00AE7202">
      <w:pPr>
        <w:pStyle w:val="a3"/>
        <w:rPr>
          <w:b/>
          <w:sz w:val="30"/>
        </w:rPr>
      </w:pPr>
    </w:p>
    <w:p w14:paraId="782613CB" w14:textId="77777777" w:rsidR="00AE7202" w:rsidRDefault="00AE7202">
      <w:pPr>
        <w:pStyle w:val="a3"/>
        <w:rPr>
          <w:b/>
          <w:sz w:val="30"/>
        </w:rPr>
      </w:pPr>
    </w:p>
    <w:p w14:paraId="67D24862" w14:textId="77777777" w:rsidR="00AE7202" w:rsidRDefault="00AE7202">
      <w:pPr>
        <w:pStyle w:val="a3"/>
        <w:rPr>
          <w:b/>
          <w:sz w:val="30"/>
        </w:rPr>
      </w:pPr>
    </w:p>
    <w:p w14:paraId="092FB856" w14:textId="77777777" w:rsidR="00AE7202" w:rsidRDefault="00AE7202">
      <w:pPr>
        <w:pStyle w:val="a3"/>
        <w:rPr>
          <w:b/>
          <w:sz w:val="30"/>
        </w:rPr>
      </w:pPr>
    </w:p>
    <w:p w14:paraId="06BF81D4" w14:textId="77777777" w:rsidR="00AE7202" w:rsidRDefault="00AE7202">
      <w:pPr>
        <w:pStyle w:val="a3"/>
        <w:rPr>
          <w:b/>
          <w:sz w:val="30"/>
        </w:rPr>
      </w:pPr>
    </w:p>
    <w:p w14:paraId="7BE45989" w14:textId="77777777" w:rsidR="00AE7202" w:rsidRDefault="00AE7202">
      <w:pPr>
        <w:pStyle w:val="a3"/>
        <w:rPr>
          <w:b/>
          <w:sz w:val="30"/>
        </w:rPr>
      </w:pPr>
    </w:p>
    <w:p w14:paraId="024BCD77" w14:textId="77777777" w:rsidR="00AE7202" w:rsidRDefault="00AE7202">
      <w:pPr>
        <w:pStyle w:val="a3"/>
        <w:rPr>
          <w:b/>
          <w:sz w:val="30"/>
        </w:rPr>
      </w:pPr>
    </w:p>
    <w:p w14:paraId="311608E7" w14:textId="77777777" w:rsidR="00AE7202" w:rsidRDefault="00AE7202">
      <w:pPr>
        <w:pStyle w:val="a3"/>
        <w:rPr>
          <w:b/>
          <w:sz w:val="30"/>
        </w:rPr>
      </w:pPr>
    </w:p>
    <w:p w14:paraId="35604204" w14:textId="77777777" w:rsidR="00AE7202" w:rsidRDefault="00AE7202">
      <w:pPr>
        <w:pStyle w:val="a3"/>
        <w:rPr>
          <w:b/>
          <w:sz w:val="30"/>
        </w:rPr>
      </w:pPr>
    </w:p>
    <w:p w14:paraId="48D1517E" w14:textId="77777777" w:rsidR="00AE7202" w:rsidRDefault="000D2061">
      <w:pPr>
        <w:tabs>
          <w:tab w:val="left" w:pos="4853"/>
        </w:tabs>
        <w:spacing w:before="245" w:line="259" w:lineRule="auto"/>
        <w:ind w:left="2152" w:right="1798"/>
        <w:rPr>
          <w:sz w:val="28"/>
        </w:rPr>
      </w:pPr>
      <w:r>
        <w:rPr>
          <w:sz w:val="28"/>
        </w:rPr>
        <w:t>Наставник</w:t>
      </w:r>
      <w:r>
        <w:rPr>
          <w:sz w:val="28"/>
        </w:rPr>
        <w:tab/>
        <w:t>Богданов Михаил Викторович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Наставляемый</w:t>
      </w:r>
      <w:r>
        <w:rPr>
          <w:sz w:val="28"/>
        </w:rPr>
        <w:tab/>
        <w:t>Захаров</w:t>
      </w:r>
      <w:r>
        <w:rPr>
          <w:spacing w:val="-2"/>
          <w:sz w:val="28"/>
        </w:rPr>
        <w:t xml:space="preserve"> </w:t>
      </w:r>
      <w:r>
        <w:rPr>
          <w:sz w:val="28"/>
        </w:rPr>
        <w:t>Андрей</w:t>
      </w:r>
      <w:r>
        <w:rPr>
          <w:spacing w:val="-4"/>
          <w:sz w:val="28"/>
        </w:rPr>
        <w:t xml:space="preserve"> </w:t>
      </w:r>
      <w:r>
        <w:rPr>
          <w:sz w:val="28"/>
        </w:rPr>
        <w:t>Иванович</w:t>
      </w:r>
    </w:p>
    <w:p w14:paraId="213037E6" w14:textId="77777777" w:rsidR="00AE7202" w:rsidRDefault="00AE7202">
      <w:pPr>
        <w:pStyle w:val="a3"/>
        <w:rPr>
          <w:sz w:val="30"/>
        </w:rPr>
      </w:pPr>
    </w:p>
    <w:p w14:paraId="51DD4653" w14:textId="77777777" w:rsidR="00AE7202" w:rsidRDefault="00AE7202">
      <w:pPr>
        <w:pStyle w:val="a3"/>
        <w:rPr>
          <w:sz w:val="30"/>
        </w:rPr>
      </w:pPr>
    </w:p>
    <w:p w14:paraId="30DFBAD7" w14:textId="77777777" w:rsidR="00AE7202" w:rsidRDefault="00AE7202">
      <w:pPr>
        <w:pStyle w:val="a3"/>
        <w:rPr>
          <w:sz w:val="30"/>
        </w:rPr>
      </w:pPr>
    </w:p>
    <w:p w14:paraId="120F9809" w14:textId="77777777" w:rsidR="00AE7202" w:rsidRDefault="00AE7202">
      <w:pPr>
        <w:pStyle w:val="a3"/>
        <w:rPr>
          <w:sz w:val="30"/>
        </w:rPr>
      </w:pPr>
    </w:p>
    <w:p w14:paraId="7B484125" w14:textId="77777777" w:rsidR="00AE7202" w:rsidRDefault="00AE7202">
      <w:pPr>
        <w:pStyle w:val="a3"/>
        <w:rPr>
          <w:sz w:val="30"/>
        </w:rPr>
      </w:pPr>
    </w:p>
    <w:p w14:paraId="1DF82B45" w14:textId="77777777" w:rsidR="00AE7202" w:rsidRDefault="00AE7202">
      <w:pPr>
        <w:pStyle w:val="a3"/>
        <w:rPr>
          <w:sz w:val="30"/>
        </w:rPr>
      </w:pPr>
    </w:p>
    <w:p w14:paraId="54A0AF3C" w14:textId="77777777" w:rsidR="00AE7202" w:rsidRDefault="00AE7202">
      <w:pPr>
        <w:pStyle w:val="a3"/>
        <w:rPr>
          <w:sz w:val="30"/>
        </w:rPr>
      </w:pPr>
    </w:p>
    <w:p w14:paraId="336F8157" w14:textId="77777777" w:rsidR="00AE7202" w:rsidRDefault="00AE7202">
      <w:pPr>
        <w:pStyle w:val="a3"/>
        <w:rPr>
          <w:sz w:val="30"/>
        </w:rPr>
      </w:pPr>
    </w:p>
    <w:p w14:paraId="57C1B9B3" w14:textId="77777777" w:rsidR="00AE7202" w:rsidRDefault="000D2061">
      <w:pPr>
        <w:pStyle w:val="a3"/>
        <w:spacing w:before="267"/>
        <w:ind w:left="3586" w:right="3935"/>
        <w:jc w:val="center"/>
        <w:sectPr w:rsidR="00AE7202" w:rsidSect="00011136">
          <w:headerReference w:type="default" r:id="rId7"/>
          <w:headerReference w:type="first" r:id="rId8"/>
          <w:type w:val="continuous"/>
          <w:pgSz w:w="11910" w:h="16850"/>
          <w:pgMar w:top="1200" w:right="280" w:bottom="280" w:left="1340" w:header="720" w:footer="720" w:gutter="0"/>
          <w:cols w:space="720"/>
          <w:titlePg/>
          <w:docGrid w:linePitch="299"/>
        </w:sectPr>
      </w:pPr>
      <w:proofErr w:type="spellStart"/>
      <w:r>
        <w:t>гп</w:t>
      </w:r>
      <w:proofErr w:type="spellEnd"/>
      <w:r>
        <w:t>.</w:t>
      </w:r>
      <w:r>
        <w:rPr>
          <w:spacing w:val="-4"/>
        </w:rPr>
        <w:t xml:space="preserve"> </w:t>
      </w:r>
      <w:r>
        <w:t>Междуреченский,</w:t>
      </w:r>
      <w:r>
        <w:rPr>
          <w:spacing w:val="-4"/>
        </w:rPr>
        <w:t xml:space="preserve"> </w:t>
      </w:r>
      <w:r>
        <w:t>2024</w:t>
      </w:r>
    </w:p>
    <w:p w14:paraId="281523F1" w14:textId="77777777" w:rsidR="003B0852" w:rsidRDefault="003B0852" w:rsidP="003B0852">
      <w:pPr>
        <w:pStyle w:val="1"/>
        <w:spacing w:before="71"/>
        <w:ind w:left="3584" w:right="3935"/>
        <w:jc w:val="center"/>
      </w:pPr>
    </w:p>
    <w:p w14:paraId="70EAE4E7" w14:textId="77777777" w:rsidR="003B0852" w:rsidRDefault="003B0852" w:rsidP="003B0852">
      <w:pPr>
        <w:pStyle w:val="1"/>
        <w:spacing w:before="71"/>
        <w:ind w:left="3584" w:right="3935"/>
        <w:jc w:val="center"/>
      </w:pPr>
    </w:p>
    <w:p w14:paraId="3A149249" w14:textId="77777777" w:rsidR="003B0852" w:rsidRDefault="003B0852" w:rsidP="003B0852">
      <w:pPr>
        <w:pStyle w:val="1"/>
        <w:spacing w:before="71"/>
        <w:ind w:left="3584" w:right="3935"/>
        <w:jc w:val="center"/>
      </w:pPr>
    </w:p>
    <w:p w14:paraId="309AB6E4" w14:textId="77777777" w:rsidR="003B0852" w:rsidRDefault="003B0852" w:rsidP="003B0852">
      <w:pPr>
        <w:pStyle w:val="1"/>
        <w:spacing w:before="71"/>
        <w:ind w:left="3584" w:right="3935"/>
        <w:jc w:val="center"/>
      </w:pPr>
    </w:p>
    <w:p w14:paraId="203F9C17" w14:textId="77777777" w:rsidR="003B0852" w:rsidRDefault="003B0852" w:rsidP="003B0852">
      <w:pPr>
        <w:pStyle w:val="1"/>
        <w:spacing w:before="71"/>
        <w:ind w:left="3584" w:right="3935"/>
        <w:jc w:val="center"/>
      </w:pPr>
    </w:p>
    <w:p w14:paraId="0A5C25BA" w14:textId="3A67193A" w:rsidR="00AE7202" w:rsidRDefault="000D2061" w:rsidP="003B0852">
      <w:pPr>
        <w:pStyle w:val="1"/>
        <w:spacing w:before="71"/>
        <w:ind w:left="3584" w:right="3935"/>
        <w:jc w:val="center"/>
      </w:pPr>
      <w:r>
        <w:lastRenderedPageBreak/>
        <w:t>СОДЕРЖАНИЕ</w:t>
      </w:r>
    </w:p>
    <w:p w14:paraId="04A80765" w14:textId="77777777" w:rsidR="00AE7202" w:rsidRDefault="00AE7202" w:rsidP="003B0852">
      <w:pPr>
        <w:spacing w:line="259" w:lineRule="auto"/>
        <w:jc w:val="both"/>
        <w:rPr>
          <w:sz w:val="24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87"/>
        <w:gridCol w:w="6303"/>
      </w:tblGrid>
      <w:tr w:rsidR="003B0852" w14:paraId="5EBE2EEA" w14:textId="77777777" w:rsidTr="003B0852">
        <w:trPr>
          <w:trHeight w:val="579"/>
          <w:jc w:val="center"/>
        </w:trPr>
        <w:tc>
          <w:tcPr>
            <w:tcW w:w="487" w:type="dxa"/>
          </w:tcPr>
          <w:p w14:paraId="40CB8B8C" w14:textId="77777777" w:rsidR="003B0852" w:rsidRDefault="003B0852" w:rsidP="003B0852">
            <w:pPr>
              <w:pStyle w:val="TableParagraph"/>
              <w:spacing w:line="266" w:lineRule="exact"/>
              <w:ind w:left="9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BB5514D" w14:textId="77777777" w:rsidR="003B0852" w:rsidRDefault="003B0852" w:rsidP="003B0852">
            <w:pPr>
              <w:pStyle w:val="TableParagraph"/>
              <w:spacing w:before="21" w:line="272" w:lineRule="exact"/>
              <w:ind w:left="5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303" w:type="dxa"/>
          </w:tcPr>
          <w:p w14:paraId="55FCCFD6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3B0852" w14:paraId="379388B7" w14:textId="77777777" w:rsidTr="003B0852">
        <w:trPr>
          <w:trHeight w:val="297"/>
          <w:jc w:val="center"/>
        </w:trPr>
        <w:tc>
          <w:tcPr>
            <w:tcW w:w="487" w:type="dxa"/>
          </w:tcPr>
          <w:p w14:paraId="411AAF9C" w14:textId="77777777" w:rsidR="003B0852" w:rsidRDefault="003B0852" w:rsidP="003B0852">
            <w:pPr>
              <w:pStyle w:val="TableParagraph"/>
              <w:spacing w:before="5" w:line="272" w:lineRule="exact"/>
              <w:ind w:left="0" w:right="6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03" w:type="dxa"/>
          </w:tcPr>
          <w:p w14:paraId="37CFBD07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</w:tr>
      <w:tr w:rsidR="003B0852" w14:paraId="5451B678" w14:textId="77777777" w:rsidTr="003B0852">
        <w:trPr>
          <w:trHeight w:val="297"/>
          <w:jc w:val="center"/>
        </w:trPr>
        <w:tc>
          <w:tcPr>
            <w:tcW w:w="487" w:type="dxa"/>
          </w:tcPr>
          <w:p w14:paraId="31F09FC9" w14:textId="77777777" w:rsidR="003B0852" w:rsidRDefault="003B0852" w:rsidP="003B0852">
            <w:pPr>
              <w:pStyle w:val="TableParagraph"/>
              <w:spacing w:before="5" w:line="272" w:lineRule="exact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303" w:type="dxa"/>
          </w:tcPr>
          <w:p w14:paraId="772EAA8C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3B0852" w14:paraId="37B544F6" w14:textId="77777777" w:rsidTr="003B0852">
        <w:trPr>
          <w:trHeight w:val="297"/>
          <w:jc w:val="center"/>
        </w:trPr>
        <w:tc>
          <w:tcPr>
            <w:tcW w:w="487" w:type="dxa"/>
          </w:tcPr>
          <w:p w14:paraId="5DD1EBF0" w14:textId="77777777" w:rsidR="003B0852" w:rsidRDefault="003B0852" w:rsidP="003B0852">
            <w:pPr>
              <w:pStyle w:val="TableParagraph"/>
              <w:spacing w:before="5" w:line="272" w:lineRule="exact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303" w:type="dxa"/>
          </w:tcPr>
          <w:p w14:paraId="595547ED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3B0852" w14:paraId="43FFB41F" w14:textId="77777777" w:rsidTr="003B0852">
        <w:trPr>
          <w:trHeight w:val="310"/>
          <w:jc w:val="center"/>
        </w:trPr>
        <w:tc>
          <w:tcPr>
            <w:tcW w:w="487" w:type="dxa"/>
          </w:tcPr>
          <w:p w14:paraId="4023607E" w14:textId="77777777" w:rsidR="003B0852" w:rsidRDefault="003B0852" w:rsidP="003B0852">
            <w:pPr>
              <w:pStyle w:val="TableParagraph"/>
              <w:spacing w:before="5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303" w:type="dxa"/>
          </w:tcPr>
          <w:p w14:paraId="2839946C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B0852" w14:paraId="22C7C174" w14:textId="77777777" w:rsidTr="003B0852">
        <w:trPr>
          <w:trHeight w:val="608"/>
          <w:jc w:val="center"/>
        </w:trPr>
        <w:tc>
          <w:tcPr>
            <w:tcW w:w="487" w:type="dxa"/>
          </w:tcPr>
          <w:p w14:paraId="43ADEEA4" w14:textId="77777777" w:rsidR="003B0852" w:rsidRDefault="003B0852" w:rsidP="003B0852">
            <w:pPr>
              <w:pStyle w:val="TableParagraph"/>
              <w:spacing w:before="19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303" w:type="dxa"/>
          </w:tcPr>
          <w:p w14:paraId="02A8DA34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</w:t>
            </w:r>
          </w:p>
        </w:tc>
      </w:tr>
      <w:tr w:rsidR="003B0852" w14:paraId="3EC103F7" w14:textId="77777777" w:rsidTr="003B0852">
        <w:trPr>
          <w:trHeight w:val="297"/>
          <w:jc w:val="center"/>
        </w:trPr>
        <w:tc>
          <w:tcPr>
            <w:tcW w:w="487" w:type="dxa"/>
          </w:tcPr>
          <w:p w14:paraId="64553A56" w14:textId="77777777" w:rsidR="003B0852" w:rsidRDefault="003B0852" w:rsidP="003B0852">
            <w:pPr>
              <w:pStyle w:val="TableParagraph"/>
              <w:spacing w:before="5" w:line="272" w:lineRule="exact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303" w:type="dxa"/>
          </w:tcPr>
          <w:p w14:paraId="34ABD2C1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B0852" w14:paraId="6AD30AEC" w14:textId="77777777" w:rsidTr="003B0852">
        <w:trPr>
          <w:trHeight w:val="297"/>
          <w:jc w:val="center"/>
        </w:trPr>
        <w:tc>
          <w:tcPr>
            <w:tcW w:w="487" w:type="dxa"/>
          </w:tcPr>
          <w:p w14:paraId="0DC1EA02" w14:textId="77777777" w:rsidR="003B0852" w:rsidRDefault="003B0852" w:rsidP="003B0852">
            <w:pPr>
              <w:pStyle w:val="TableParagraph"/>
              <w:spacing w:line="272" w:lineRule="exact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303" w:type="dxa"/>
          </w:tcPr>
          <w:p w14:paraId="633B08F2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3B0852" w14:paraId="76729E3A" w14:textId="77777777" w:rsidTr="003B0852">
        <w:trPr>
          <w:trHeight w:val="297"/>
          <w:jc w:val="center"/>
        </w:trPr>
        <w:tc>
          <w:tcPr>
            <w:tcW w:w="487" w:type="dxa"/>
          </w:tcPr>
          <w:p w14:paraId="3D56E5DD" w14:textId="77777777" w:rsidR="003B0852" w:rsidRDefault="003B0852" w:rsidP="003B0852">
            <w:pPr>
              <w:pStyle w:val="TableParagraph"/>
              <w:spacing w:before="5" w:line="272" w:lineRule="exact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303" w:type="dxa"/>
          </w:tcPr>
          <w:p w14:paraId="49BD18F0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B0852" w14:paraId="0B9BE9FE" w14:textId="77777777" w:rsidTr="003B0852">
        <w:trPr>
          <w:trHeight w:val="297"/>
          <w:jc w:val="center"/>
        </w:trPr>
        <w:tc>
          <w:tcPr>
            <w:tcW w:w="487" w:type="dxa"/>
          </w:tcPr>
          <w:p w14:paraId="262D1E9E" w14:textId="77777777" w:rsidR="003B0852" w:rsidRDefault="003B0852" w:rsidP="003B0852">
            <w:pPr>
              <w:pStyle w:val="TableParagraph"/>
              <w:spacing w:before="5" w:line="272" w:lineRule="exact"/>
              <w:ind w:left="0" w:right="6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3" w:type="dxa"/>
          </w:tcPr>
          <w:p w14:paraId="2BFC5D81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3B0852" w14:paraId="4EDEBFDE" w14:textId="77777777" w:rsidTr="003B0852">
        <w:trPr>
          <w:trHeight w:val="579"/>
          <w:jc w:val="center"/>
        </w:trPr>
        <w:tc>
          <w:tcPr>
            <w:tcW w:w="487" w:type="dxa"/>
          </w:tcPr>
          <w:p w14:paraId="776C7DBA" w14:textId="77777777" w:rsidR="003B0852" w:rsidRDefault="003B0852" w:rsidP="003B0852">
            <w:pPr>
              <w:pStyle w:val="TableParagraph"/>
              <w:spacing w:before="5"/>
              <w:ind w:left="1" w:right="6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303" w:type="dxa"/>
          </w:tcPr>
          <w:p w14:paraId="18203B37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наставнической</w:t>
            </w:r>
          </w:p>
          <w:p w14:paraId="278C5D29" w14:textId="77777777" w:rsidR="003B0852" w:rsidRDefault="003B0852" w:rsidP="003B085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0C20083F" w14:textId="4353E5EA" w:rsidR="003B0852" w:rsidRDefault="003B0852" w:rsidP="003B0852">
      <w:pPr>
        <w:spacing w:line="259" w:lineRule="auto"/>
        <w:jc w:val="center"/>
        <w:rPr>
          <w:sz w:val="24"/>
        </w:rPr>
        <w:sectPr w:rsidR="003B0852">
          <w:type w:val="continuous"/>
          <w:pgSz w:w="11910" w:h="16850"/>
          <w:pgMar w:top="1200" w:right="280" w:bottom="280" w:left="1340" w:header="720" w:footer="720" w:gutter="0"/>
          <w:cols w:space="720"/>
        </w:sectPr>
      </w:pPr>
    </w:p>
    <w:p w14:paraId="43E90ACA" w14:textId="77777777" w:rsidR="00AE7202" w:rsidRDefault="000D2061">
      <w:pPr>
        <w:pStyle w:val="1"/>
        <w:numPr>
          <w:ilvl w:val="2"/>
          <w:numId w:val="3"/>
        </w:numPr>
        <w:tabs>
          <w:tab w:val="left" w:pos="3377"/>
        </w:tabs>
        <w:spacing w:before="71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14:paraId="5E4FC02C" w14:textId="77777777" w:rsidR="00AE7202" w:rsidRDefault="00AE7202">
      <w:pPr>
        <w:pStyle w:val="a3"/>
        <w:spacing w:before="7"/>
        <w:rPr>
          <w:b/>
          <w:sz w:val="29"/>
        </w:rPr>
      </w:pPr>
    </w:p>
    <w:p w14:paraId="348C3B31" w14:textId="77777777" w:rsidR="00AE7202" w:rsidRDefault="000D2061" w:rsidP="003B0852">
      <w:pPr>
        <w:pStyle w:val="a3"/>
        <w:spacing w:line="266" w:lineRule="auto"/>
        <w:ind w:left="100" w:right="-64" w:firstLine="707"/>
        <w:jc w:val="both"/>
      </w:pP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условиях</w:t>
      </w:r>
      <w:r>
        <w:rPr>
          <w:spacing w:val="-10"/>
        </w:rPr>
        <w:t xml:space="preserve"> </w:t>
      </w:r>
      <w:r>
        <w:rPr>
          <w:spacing w:val="-1"/>
        </w:rPr>
        <w:t>модернизации</w:t>
      </w:r>
      <w:r>
        <w:rPr>
          <w:spacing w:val="-12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значительно</w:t>
      </w:r>
      <w:r>
        <w:rPr>
          <w:spacing w:val="28"/>
        </w:rPr>
        <w:t xml:space="preserve"> </w:t>
      </w:r>
      <w:r>
        <w:t>возрастает</w:t>
      </w:r>
      <w:r>
        <w:rPr>
          <w:spacing w:val="-5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 к его личностным и профессиональным</w:t>
      </w:r>
      <w:r>
        <w:rPr>
          <w:spacing w:val="1"/>
        </w:rPr>
        <w:t xml:space="preserve"> </w:t>
      </w:r>
      <w:r>
        <w:t>качествам,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активной</w:t>
      </w:r>
      <w:r>
        <w:rPr>
          <w:spacing w:val="-1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позиции.</w:t>
      </w:r>
    </w:p>
    <w:p w14:paraId="02C78D2A" w14:textId="77777777" w:rsidR="00AE7202" w:rsidRDefault="000D2061" w:rsidP="003B0852">
      <w:pPr>
        <w:pStyle w:val="a3"/>
        <w:spacing w:before="20" w:line="268" w:lineRule="auto"/>
        <w:ind w:left="100" w:right="-64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построения отношений внутри любой образовательной организации. Это технология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навыков,</w:t>
      </w:r>
      <w:r>
        <w:rPr>
          <w:spacing w:val="-58"/>
        </w:rPr>
        <w:t xml:space="preserve"> </w:t>
      </w:r>
      <w:r>
        <w:t xml:space="preserve">компетенций, </w:t>
      </w:r>
      <w:proofErr w:type="spellStart"/>
      <w:r>
        <w:t>метанавыков</w:t>
      </w:r>
      <w:proofErr w:type="spellEnd"/>
      <w:r>
        <w:t xml:space="preserve"> и ценностей. Наставник способен стать для подопечного</w:t>
      </w:r>
      <w:r>
        <w:rPr>
          <w:spacing w:val="1"/>
        </w:rPr>
        <w:t xml:space="preserve"> </w:t>
      </w:r>
      <w:r>
        <w:rPr>
          <w:spacing w:val="-1"/>
        </w:rPr>
        <w:t>человеком,</w:t>
      </w:r>
      <w:r>
        <w:t xml:space="preserve"> </w:t>
      </w:r>
      <w:r>
        <w:rPr>
          <w:spacing w:val="-1"/>
        </w:rPr>
        <w:t>который</w:t>
      </w:r>
      <w:r>
        <w:t xml:space="preserve"> </w:t>
      </w:r>
      <w:r>
        <w:rPr>
          <w:spacing w:val="-1"/>
        </w:rPr>
        <w:t>окажет полную</w:t>
      </w:r>
      <w:r>
        <w:t xml:space="preserve"> </w:t>
      </w:r>
      <w:r>
        <w:rPr>
          <w:spacing w:val="-1"/>
        </w:rPr>
        <w:t>поддержку</w:t>
      </w:r>
      <w:r>
        <w:t xml:space="preserve"> 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профориентации.</w:t>
      </w:r>
    </w:p>
    <w:p w14:paraId="3C7F26E0" w14:textId="77777777" w:rsidR="00AE7202" w:rsidRDefault="000D2061" w:rsidP="003B0852">
      <w:pPr>
        <w:pStyle w:val="a3"/>
        <w:spacing w:before="6"/>
        <w:ind w:left="100" w:right="-64" w:firstLine="707"/>
        <w:jc w:val="both"/>
      </w:pPr>
      <w:r>
        <w:t>В процессе формирования личности, наставник играет ведущую роль, так как</w:t>
      </w:r>
      <w:r>
        <w:rPr>
          <w:spacing w:val="1"/>
        </w:rPr>
        <w:t xml:space="preserve"> </w:t>
      </w:r>
      <w:r>
        <w:t>наставнические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партнерства и взаимного</w:t>
      </w:r>
      <w:r>
        <w:rPr>
          <w:spacing w:val="1"/>
        </w:rPr>
        <w:t xml:space="preserve"> </w:t>
      </w:r>
      <w:r>
        <w:t>обогащения,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передачи</w:t>
      </w:r>
      <w:r>
        <w:rPr>
          <w:spacing w:val="17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от человека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человеку.</w:t>
      </w:r>
    </w:p>
    <w:p w14:paraId="75033611" w14:textId="77777777" w:rsidR="00AE7202" w:rsidRDefault="00AE7202" w:rsidP="003B0852">
      <w:pPr>
        <w:pStyle w:val="a3"/>
        <w:spacing w:before="3"/>
        <w:ind w:left="100" w:right="-64" w:firstLine="707"/>
        <w:jc w:val="both"/>
      </w:pPr>
    </w:p>
    <w:p w14:paraId="173E2117" w14:textId="77777777" w:rsidR="00AE7202" w:rsidRDefault="000D2061" w:rsidP="003B0852">
      <w:pPr>
        <w:pStyle w:val="a5"/>
        <w:numPr>
          <w:ilvl w:val="3"/>
          <w:numId w:val="3"/>
        </w:numPr>
        <w:tabs>
          <w:tab w:val="left" w:pos="1030"/>
        </w:tabs>
        <w:spacing w:line="266" w:lineRule="auto"/>
        <w:ind w:left="100" w:right="-64" w:firstLine="707"/>
        <w:jc w:val="both"/>
        <w:rPr>
          <w:rFonts w:ascii="Roboto" w:hAnsi="Roboto"/>
          <w:sz w:val="18"/>
        </w:rPr>
      </w:pPr>
      <w:r>
        <w:rPr>
          <w:b/>
          <w:spacing w:val="-1"/>
          <w:sz w:val="24"/>
        </w:rPr>
        <w:t>Описание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проблемы</w:t>
      </w:r>
      <w:r>
        <w:rPr>
          <w:b/>
          <w:spacing w:val="-1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методической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14:paraId="45882D05" w14:textId="77777777" w:rsidR="00AE7202" w:rsidRDefault="00AE7202" w:rsidP="003B0852">
      <w:pPr>
        <w:pStyle w:val="a3"/>
        <w:spacing w:before="3"/>
        <w:ind w:left="100" w:right="-64" w:firstLine="707"/>
        <w:jc w:val="both"/>
        <w:rPr>
          <w:sz w:val="27"/>
        </w:rPr>
      </w:pPr>
    </w:p>
    <w:p w14:paraId="14340577" w14:textId="77777777" w:rsidR="00AE7202" w:rsidRDefault="000D2061" w:rsidP="003B0852">
      <w:pPr>
        <w:pStyle w:val="1"/>
        <w:numPr>
          <w:ilvl w:val="3"/>
          <w:numId w:val="3"/>
        </w:numPr>
        <w:tabs>
          <w:tab w:val="left" w:pos="1031"/>
        </w:tabs>
        <w:ind w:left="100" w:right="-64" w:firstLine="707"/>
        <w:jc w:val="both"/>
        <w:rPr>
          <w:sz w:val="22"/>
        </w:rPr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</w:t>
      </w:r>
    </w:p>
    <w:p w14:paraId="2AC2683E" w14:textId="77777777" w:rsidR="00AE7202" w:rsidRDefault="00AE7202" w:rsidP="003B0852">
      <w:pPr>
        <w:pStyle w:val="a3"/>
        <w:spacing w:before="1"/>
        <w:ind w:left="100" w:right="-64" w:firstLine="707"/>
        <w:jc w:val="both"/>
        <w:rPr>
          <w:b/>
          <w:sz w:val="30"/>
        </w:rPr>
      </w:pPr>
    </w:p>
    <w:p w14:paraId="7F25ED55" w14:textId="77777777" w:rsidR="00AE7202" w:rsidRDefault="000D2061" w:rsidP="003B0852">
      <w:pPr>
        <w:pStyle w:val="a3"/>
        <w:spacing w:line="268" w:lineRule="auto"/>
        <w:ind w:left="100" w:right="-64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мастера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(молодого</w:t>
      </w:r>
      <w:r>
        <w:rPr>
          <w:spacing w:val="1"/>
        </w:rPr>
        <w:t xml:space="preserve"> </w:t>
      </w:r>
      <w:r>
        <w:t>специалиста),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 среды внутри колледжа, позволяющей реализовывать 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хорошем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и обеспечить заданный</w:t>
      </w:r>
      <w:r>
        <w:rPr>
          <w:spacing w:val="1"/>
        </w:rPr>
        <w:t xml:space="preserve"> </w:t>
      </w:r>
      <w:r>
        <w:t>результат</w:t>
      </w:r>
    </w:p>
    <w:p w14:paraId="6D0EDBC6" w14:textId="77777777" w:rsidR="00AE7202" w:rsidRDefault="000D2061" w:rsidP="003B0852">
      <w:pPr>
        <w:pStyle w:val="1"/>
        <w:spacing w:before="10"/>
        <w:ind w:left="100" w:right="-64" w:firstLine="707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14:paraId="6E122B8B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</w:tabs>
        <w:spacing w:before="46" w:line="266" w:lineRule="auto"/>
        <w:ind w:right="-6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22"/>
          <w:sz w:val="24"/>
        </w:rPr>
        <w:t xml:space="preserve"> </w:t>
      </w:r>
      <w:r>
        <w:rPr>
          <w:color w:val="202124"/>
          <w:sz w:val="24"/>
        </w:rPr>
        <w:t>выявления</w:t>
      </w:r>
      <w:r>
        <w:rPr>
          <w:color w:val="202124"/>
          <w:spacing w:val="18"/>
          <w:sz w:val="24"/>
        </w:rPr>
        <w:t xml:space="preserve"> </w:t>
      </w:r>
      <w:r>
        <w:rPr>
          <w:color w:val="202124"/>
          <w:sz w:val="24"/>
        </w:rPr>
        <w:t>запросов</w:t>
      </w:r>
      <w:r>
        <w:rPr>
          <w:color w:val="202124"/>
          <w:spacing w:val="19"/>
          <w:sz w:val="24"/>
        </w:rPr>
        <w:t xml:space="preserve"> </w:t>
      </w:r>
      <w:r>
        <w:rPr>
          <w:color w:val="202124"/>
          <w:sz w:val="24"/>
        </w:rPr>
        <w:t>педагогических</w:t>
      </w:r>
      <w:r>
        <w:rPr>
          <w:color w:val="202124"/>
          <w:spacing w:val="-57"/>
          <w:sz w:val="24"/>
        </w:rPr>
        <w:t xml:space="preserve"> </w:t>
      </w:r>
      <w:r>
        <w:rPr>
          <w:color w:val="202124"/>
          <w:sz w:val="24"/>
        </w:rPr>
        <w:t>работников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(наставляемых)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в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организации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педагогической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деятельности;</w:t>
      </w:r>
    </w:p>
    <w:p w14:paraId="4A1D73FF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  <w:tab w:val="left" w:pos="3294"/>
          <w:tab w:val="left" w:pos="3659"/>
          <w:tab w:val="left" w:pos="5392"/>
          <w:tab w:val="left" w:pos="7194"/>
        </w:tabs>
        <w:spacing w:before="18" w:line="266" w:lineRule="auto"/>
        <w:ind w:right="-64" w:firstLine="707"/>
        <w:jc w:val="both"/>
        <w:rPr>
          <w:sz w:val="24"/>
        </w:rPr>
      </w:pPr>
      <w:r>
        <w:rPr>
          <w:color w:val="202124"/>
          <w:sz w:val="24"/>
        </w:rPr>
        <w:t>Развивать интерес к методике построения и организации результативного учебного процесса;</w:t>
      </w:r>
    </w:p>
    <w:p w14:paraId="66F7EB41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</w:tabs>
        <w:spacing w:before="16" w:line="268" w:lineRule="auto"/>
        <w:ind w:right="-64" w:firstLine="707"/>
        <w:jc w:val="both"/>
        <w:rPr>
          <w:sz w:val="24"/>
        </w:rPr>
      </w:pPr>
      <w:r>
        <w:rPr>
          <w:color w:val="202124"/>
          <w:spacing w:val="-1"/>
          <w:sz w:val="24"/>
        </w:rPr>
        <w:t>Привитие</w:t>
      </w:r>
      <w:r>
        <w:rPr>
          <w:color w:val="202124"/>
          <w:spacing w:val="-11"/>
          <w:sz w:val="24"/>
        </w:rPr>
        <w:t xml:space="preserve"> </w:t>
      </w:r>
      <w:r>
        <w:rPr>
          <w:color w:val="202124"/>
          <w:spacing w:val="-1"/>
          <w:sz w:val="24"/>
        </w:rPr>
        <w:t>наставляемому</w:t>
      </w:r>
      <w:r>
        <w:rPr>
          <w:color w:val="202124"/>
          <w:spacing w:val="-11"/>
          <w:sz w:val="24"/>
        </w:rPr>
        <w:t xml:space="preserve"> </w:t>
      </w:r>
      <w:r>
        <w:rPr>
          <w:color w:val="202124"/>
          <w:sz w:val="24"/>
        </w:rPr>
        <w:t>интереса</w:t>
      </w:r>
      <w:r>
        <w:rPr>
          <w:color w:val="202124"/>
          <w:spacing w:val="-11"/>
          <w:sz w:val="24"/>
        </w:rPr>
        <w:t xml:space="preserve"> </w:t>
      </w:r>
      <w:r>
        <w:rPr>
          <w:color w:val="202124"/>
          <w:sz w:val="24"/>
        </w:rPr>
        <w:t>к</w:t>
      </w:r>
      <w:r>
        <w:rPr>
          <w:color w:val="202124"/>
          <w:spacing w:val="-12"/>
          <w:sz w:val="24"/>
        </w:rPr>
        <w:t xml:space="preserve"> </w:t>
      </w:r>
      <w:r>
        <w:rPr>
          <w:color w:val="202124"/>
          <w:sz w:val="24"/>
        </w:rPr>
        <w:t>педагогической</w:t>
      </w:r>
      <w:r>
        <w:rPr>
          <w:color w:val="202124"/>
          <w:spacing w:val="-7"/>
          <w:sz w:val="24"/>
        </w:rPr>
        <w:t xml:space="preserve"> </w:t>
      </w:r>
      <w:r>
        <w:rPr>
          <w:color w:val="202124"/>
          <w:sz w:val="24"/>
        </w:rPr>
        <w:t>деятельности</w:t>
      </w:r>
      <w:r>
        <w:rPr>
          <w:color w:val="202124"/>
          <w:spacing w:val="-11"/>
          <w:sz w:val="24"/>
        </w:rPr>
        <w:t xml:space="preserve"> </w:t>
      </w:r>
      <w:r>
        <w:rPr>
          <w:color w:val="202124"/>
          <w:sz w:val="24"/>
        </w:rPr>
        <w:t>в</w:t>
      </w:r>
      <w:r>
        <w:rPr>
          <w:color w:val="202124"/>
          <w:spacing w:val="-14"/>
          <w:sz w:val="24"/>
        </w:rPr>
        <w:t xml:space="preserve"> </w:t>
      </w:r>
      <w:r>
        <w:rPr>
          <w:color w:val="202124"/>
          <w:sz w:val="24"/>
        </w:rPr>
        <w:t>целях</w:t>
      </w:r>
      <w:r>
        <w:rPr>
          <w:color w:val="202124"/>
          <w:spacing w:val="-57"/>
          <w:sz w:val="24"/>
        </w:rPr>
        <w:t xml:space="preserve"> </w:t>
      </w:r>
      <w:r>
        <w:rPr>
          <w:color w:val="202124"/>
          <w:sz w:val="24"/>
        </w:rPr>
        <w:t>его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закрепления</w:t>
      </w:r>
      <w:r>
        <w:rPr>
          <w:color w:val="202124"/>
          <w:spacing w:val="3"/>
          <w:sz w:val="24"/>
        </w:rPr>
        <w:t xml:space="preserve"> </w:t>
      </w:r>
      <w:r>
        <w:rPr>
          <w:color w:val="202124"/>
          <w:sz w:val="24"/>
        </w:rPr>
        <w:t>в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педагогическом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сообществе колледжа;</w:t>
      </w:r>
    </w:p>
    <w:p w14:paraId="500912D9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</w:tabs>
        <w:spacing w:before="13" w:line="268" w:lineRule="auto"/>
        <w:ind w:right="-64" w:firstLine="707"/>
        <w:jc w:val="both"/>
        <w:rPr>
          <w:sz w:val="24"/>
        </w:rPr>
      </w:pPr>
      <w:r>
        <w:rPr>
          <w:sz w:val="24"/>
        </w:rPr>
        <w:t>Развитие интереса к методике построения и организации результативного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072500CD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  <w:tab w:val="left" w:pos="3441"/>
          <w:tab w:val="left" w:pos="4849"/>
          <w:tab w:val="left" w:pos="6174"/>
          <w:tab w:val="left" w:pos="6733"/>
          <w:tab w:val="left" w:pos="8997"/>
        </w:tabs>
        <w:spacing w:before="11" w:line="268" w:lineRule="auto"/>
        <w:ind w:right="-64" w:firstLine="707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z w:val="24"/>
        </w:rPr>
        <w:tab/>
        <w:t>молодого</w:t>
      </w:r>
      <w:r>
        <w:rPr>
          <w:sz w:val="24"/>
        </w:rPr>
        <w:tab/>
        <w:t>педагога</w:t>
      </w:r>
      <w:r>
        <w:rPr>
          <w:sz w:val="24"/>
        </w:rPr>
        <w:tab/>
        <w:t>к</w:t>
      </w:r>
      <w:r>
        <w:rPr>
          <w:sz w:val="24"/>
        </w:rPr>
        <w:tab/>
        <w:t>самообразованию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319C7684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</w:tabs>
        <w:spacing w:before="13" w:line="266" w:lineRule="auto"/>
        <w:ind w:right="-64" w:firstLine="707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обучения).;</w:t>
      </w:r>
    </w:p>
    <w:p w14:paraId="5A7B68B7" w14:textId="77777777" w:rsidR="00AE7202" w:rsidRDefault="000D2061" w:rsidP="003B0852">
      <w:pPr>
        <w:pStyle w:val="a5"/>
        <w:numPr>
          <w:ilvl w:val="4"/>
          <w:numId w:val="3"/>
        </w:numPr>
        <w:tabs>
          <w:tab w:val="left" w:pos="1516"/>
          <w:tab w:val="left" w:pos="1517"/>
        </w:tabs>
        <w:spacing w:before="19"/>
        <w:ind w:right="-64" w:firstLine="707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наставляемого.</w:t>
      </w:r>
    </w:p>
    <w:p w14:paraId="1BBE5A4B" w14:textId="77777777" w:rsidR="00AE7202" w:rsidRDefault="00AE7202">
      <w:pPr>
        <w:rPr>
          <w:sz w:val="24"/>
        </w:rPr>
      </w:pPr>
    </w:p>
    <w:p w14:paraId="7B3E3863" w14:textId="77777777" w:rsidR="003B0852" w:rsidRDefault="003B0852">
      <w:pPr>
        <w:rPr>
          <w:sz w:val="24"/>
        </w:rPr>
      </w:pPr>
    </w:p>
    <w:p w14:paraId="115F76C9" w14:textId="77777777" w:rsidR="003B0852" w:rsidRDefault="003B0852">
      <w:pPr>
        <w:rPr>
          <w:sz w:val="24"/>
        </w:rPr>
      </w:pPr>
    </w:p>
    <w:p w14:paraId="7D0B6862" w14:textId="77777777" w:rsidR="003B0852" w:rsidRDefault="003B0852">
      <w:pPr>
        <w:rPr>
          <w:sz w:val="24"/>
        </w:rPr>
      </w:pPr>
    </w:p>
    <w:p w14:paraId="40D45850" w14:textId="77777777" w:rsidR="003B0852" w:rsidRDefault="003B0852">
      <w:pPr>
        <w:rPr>
          <w:sz w:val="24"/>
        </w:rPr>
      </w:pPr>
    </w:p>
    <w:p w14:paraId="4B6D0840" w14:textId="39B07063" w:rsidR="003B0852" w:rsidRDefault="003B0852">
      <w:pPr>
        <w:rPr>
          <w:sz w:val="24"/>
        </w:rPr>
        <w:sectPr w:rsidR="003B0852" w:rsidSect="003B0852">
          <w:pgSz w:w="11910" w:h="16850"/>
          <w:pgMar w:top="1200" w:right="995" w:bottom="1134" w:left="1340" w:header="720" w:footer="720" w:gutter="0"/>
          <w:cols w:space="720"/>
        </w:sectPr>
      </w:pPr>
    </w:p>
    <w:p w14:paraId="30E25BF0" w14:textId="77777777" w:rsidR="00AE7202" w:rsidRDefault="000D2061">
      <w:pPr>
        <w:pStyle w:val="1"/>
        <w:numPr>
          <w:ilvl w:val="3"/>
          <w:numId w:val="3"/>
        </w:numPr>
        <w:tabs>
          <w:tab w:val="left" w:pos="1517"/>
        </w:tabs>
        <w:spacing w:before="71" w:after="46"/>
        <w:ind w:left="1516" w:hanging="709"/>
        <w:jc w:val="both"/>
      </w:pPr>
      <w:r>
        <w:lastRenderedPageBreak/>
        <w:t>Участники</w:t>
      </w:r>
      <w:r>
        <w:rPr>
          <w:spacing w:val="-4"/>
        </w:rPr>
        <w:t xml:space="preserve"> </w:t>
      </w:r>
      <w:r>
        <w:t>программы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4533"/>
      </w:tblGrid>
      <w:tr w:rsidR="00AE7202" w14:paraId="1F7BD8D5" w14:textId="77777777">
        <w:trPr>
          <w:trHeight w:val="321"/>
        </w:trPr>
        <w:tc>
          <w:tcPr>
            <w:tcW w:w="4487" w:type="dxa"/>
          </w:tcPr>
          <w:p w14:paraId="76EDD41C" w14:textId="77777777" w:rsidR="00AE7202" w:rsidRDefault="000D20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наставляемом</w:t>
            </w:r>
          </w:p>
        </w:tc>
        <w:tc>
          <w:tcPr>
            <w:tcW w:w="4533" w:type="dxa"/>
          </w:tcPr>
          <w:p w14:paraId="1CEF32C8" w14:textId="77777777" w:rsidR="00AE7202" w:rsidRDefault="00AE7202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202" w14:paraId="3FA441A4" w14:textId="77777777">
        <w:trPr>
          <w:trHeight w:val="323"/>
        </w:trPr>
        <w:tc>
          <w:tcPr>
            <w:tcW w:w="4487" w:type="dxa"/>
          </w:tcPr>
          <w:p w14:paraId="6D3A235E" w14:textId="77777777" w:rsidR="00AE7202" w:rsidRDefault="000D20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4533" w:type="dxa"/>
          </w:tcPr>
          <w:p w14:paraId="6A6BABA1" w14:textId="77777777" w:rsidR="00AE7202" w:rsidRDefault="000D2061">
            <w:pPr>
              <w:pStyle w:val="TableParagraph"/>
              <w:spacing w:line="275" w:lineRule="exact"/>
              <w:ind w:left="377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Захаров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Иванович</w:t>
            </w:r>
          </w:p>
        </w:tc>
      </w:tr>
      <w:tr w:rsidR="00AE7202" w14:paraId="06C7E755" w14:textId="77777777">
        <w:trPr>
          <w:trHeight w:val="321"/>
        </w:trPr>
        <w:tc>
          <w:tcPr>
            <w:tcW w:w="4487" w:type="dxa"/>
          </w:tcPr>
          <w:p w14:paraId="1B76F79D" w14:textId="77777777" w:rsidR="00AE7202" w:rsidRDefault="000D20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33" w:type="dxa"/>
          </w:tcPr>
          <w:p w14:paraId="3E05FD01" w14:textId="77777777" w:rsidR="00AE7202" w:rsidRDefault="000D2061">
            <w:pPr>
              <w:pStyle w:val="TableParagraph"/>
              <w:spacing w:line="275" w:lineRule="exact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AE7202" w14:paraId="79AD948B" w14:textId="77777777">
        <w:trPr>
          <w:trHeight w:val="323"/>
        </w:trPr>
        <w:tc>
          <w:tcPr>
            <w:tcW w:w="4487" w:type="dxa"/>
          </w:tcPr>
          <w:p w14:paraId="3E0264CC" w14:textId="77777777" w:rsidR="00AE7202" w:rsidRDefault="000D2061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(наставниках)</w:t>
            </w:r>
          </w:p>
        </w:tc>
        <w:tc>
          <w:tcPr>
            <w:tcW w:w="4533" w:type="dxa"/>
          </w:tcPr>
          <w:p w14:paraId="7CE1B36F" w14:textId="77777777" w:rsidR="00AE7202" w:rsidRDefault="00AE7202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202" w14:paraId="44199439" w14:textId="77777777">
        <w:trPr>
          <w:trHeight w:val="321"/>
        </w:trPr>
        <w:tc>
          <w:tcPr>
            <w:tcW w:w="4487" w:type="dxa"/>
          </w:tcPr>
          <w:p w14:paraId="13289601" w14:textId="77777777" w:rsidR="00AE7202" w:rsidRDefault="000D20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4533" w:type="dxa"/>
          </w:tcPr>
          <w:p w14:paraId="170F616F" w14:textId="77777777" w:rsidR="00AE7202" w:rsidRDefault="000D2061">
            <w:pPr>
              <w:pStyle w:val="TableParagraph"/>
              <w:spacing w:line="275" w:lineRule="exact"/>
              <w:ind w:left="377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Богданов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Михаил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Викторович</w:t>
            </w:r>
          </w:p>
        </w:tc>
      </w:tr>
      <w:tr w:rsidR="00AE7202" w14:paraId="7EFE3574" w14:textId="77777777">
        <w:trPr>
          <w:trHeight w:val="323"/>
        </w:trPr>
        <w:tc>
          <w:tcPr>
            <w:tcW w:w="4487" w:type="dxa"/>
          </w:tcPr>
          <w:p w14:paraId="245831B0" w14:textId="77777777" w:rsidR="00AE7202" w:rsidRDefault="000D20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33" w:type="dxa"/>
          </w:tcPr>
          <w:p w14:paraId="667704C0" w14:textId="77777777" w:rsidR="00AE7202" w:rsidRDefault="000D2061">
            <w:pPr>
              <w:pStyle w:val="TableParagraph"/>
              <w:spacing w:line="275" w:lineRule="exact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</w:tbl>
    <w:p w14:paraId="79559F12" w14:textId="77777777" w:rsidR="00AE7202" w:rsidRDefault="00AE7202">
      <w:pPr>
        <w:pStyle w:val="a3"/>
        <w:spacing w:before="10"/>
        <w:rPr>
          <w:b/>
          <w:sz w:val="27"/>
        </w:rPr>
      </w:pPr>
    </w:p>
    <w:p w14:paraId="64C46029" w14:textId="77777777" w:rsidR="00AE7202" w:rsidRDefault="000D2061" w:rsidP="003B0852">
      <w:pPr>
        <w:pStyle w:val="a5"/>
        <w:numPr>
          <w:ilvl w:val="1"/>
          <w:numId w:val="4"/>
        </w:numPr>
        <w:ind w:left="0" w:firstLine="99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наставника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наставляемого</w:t>
      </w:r>
    </w:p>
    <w:p w14:paraId="5CA9F104" w14:textId="77777777" w:rsidR="00AE7202" w:rsidRDefault="00AE7202" w:rsidP="003B0852">
      <w:pPr>
        <w:pStyle w:val="a3"/>
        <w:spacing w:before="8"/>
        <w:ind w:firstLine="993"/>
        <w:jc w:val="both"/>
        <w:rPr>
          <w:b/>
          <w:sz w:val="30"/>
        </w:rPr>
      </w:pPr>
    </w:p>
    <w:p w14:paraId="7E900469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line="268" w:lineRule="auto"/>
        <w:ind w:left="0" w:firstLine="993"/>
        <w:jc w:val="both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затруднений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мастера</w:t>
      </w:r>
      <w:r>
        <w:rPr>
          <w:spacing w:val="-18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(молодого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педагога) и выбор форм организации обучения и воспитания, оказание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на 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 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14:paraId="760627CD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12" w:line="268" w:lineRule="auto"/>
        <w:ind w:left="0" w:firstLine="993"/>
        <w:jc w:val="both"/>
        <w:rPr>
          <w:sz w:val="24"/>
        </w:rPr>
      </w:pPr>
      <w:r>
        <w:rPr>
          <w:sz w:val="24"/>
        </w:rPr>
        <w:t>Оказание методической помощи в способности организовывать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 СОО,</w:t>
      </w:r>
      <w:r>
        <w:rPr>
          <w:spacing w:val="-1"/>
          <w:sz w:val="24"/>
        </w:rPr>
        <w:t xml:space="preserve"> </w:t>
      </w:r>
      <w:r>
        <w:rPr>
          <w:sz w:val="24"/>
        </w:rPr>
        <w:t>ФГОС СПО.</w:t>
      </w:r>
    </w:p>
    <w:p w14:paraId="6531E6D2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13" w:line="266" w:lineRule="auto"/>
        <w:ind w:left="0" w:firstLine="993"/>
        <w:jc w:val="both"/>
        <w:rPr>
          <w:sz w:val="24"/>
        </w:rPr>
      </w:pPr>
      <w:r>
        <w:rPr>
          <w:sz w:val="24"/>
        </w:rPr>
        <w:t>Посещение учебных занятий мастера производственного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эффективности.</w:t>
      </w:r>
    </w:p>
    <w:p w14:paraId="4670F02A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18"/>
        <w:ind w:left="0" w:firstLine="993"/>
        <w:jc w:val="both"/>
        <w:rPr>
          <w:sz w:val="24"/>
        </w:rPr>
      </w:pPr>
      <w:r>
        <w:rPr>
          <w:sz w:val="24"/>
        </w:rPr>
        <w:t xml:space="preserve">Изучение мастером производственного обучения форм активизации </w:t>
      </w:r>
      <w:proofErr w:type="spellStart"/>
      <w:r>
        <w:rPr>
          <w:sz w:val="24"/>
        </w:rPr>
        <w:t>позна</w:t>
      </w:r>
      <w:proofErr w:type="spellEnd"/>
      <w:r>
        <w:rPr>
          <w:sz w:val="24"/>
        </w:rPr>
        <w:t>-</w:t>
      </w:r>
    </w:p>
    <w:p w14:paraId="75BA47FB" w14:textId="77777777" w:rsidR="00AE7202" w:rsidRDefault="000D2061" w:rsidP="003B0852">
      <w:pPr>
        <w:pStyle w:val="a5"/>
        <w:tabs>
          <w:tab w:val="left" w:pos="1517"/>
        </w:tabs>
        <w:spacing w:before="18"/>
        <w:ind w:left="0" w:firstLine="993"/>
        <w:jc w:val="both"/>
        <w:rPr>
          <w:sz w:val="24"/>
        </w:rPr>
      </w:pPr>
      <w:proofErr w:type="spellStart"/>
      <w:r>
        <w:rPr>
          <w:sz w:val="24"/>
        </w:rPr>
        <w:t>вательной</w:t>
      </w:r>
      <w:proofErr w:type="spellEnd"/>
      <w:r>
        <w:rPr>
          <w:sz w:val="24"/>
        </w:rPr>
        <w:t>, научно-исследовательской деятельности обучающихся во внеурочное время.</w:t>
      </w:r>
    </w:p>
    <w:p w14:paraId="06686864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46" w:line="268" w:lineRule="auto"/>
        <w:ind w:left="0" w:firstLine="993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успешной педагогической деятельности через посещение занятий,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коллег.</w:t>
      </w:r>
    </w:p>
    <w:p w14:paraId="6E796FB6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11" w:line="266" w:lineRule="auto"/>
        <w:ind w:left="0" w:firstLine="99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3BF797A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517"/>
        </w:tabs>
        <w:spacing w:before="19" w:line="266" w:lineRule="auto"/>
        <w:ind w:left="0" w:firstLine="993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самосовершенствования.</w:t>
      </w:r>
    </w:p>
    <w:p w14:paraId="23A40794" w14:textId="77777777" w:rsidR="00AE7202" w:rsidRDefault="00AE7202" w:rsidP="003B0852">
      <w:pPr>
        <w:pStyle w:val="a3"/>
        <w:ind w:firstLine="993"/>
        <w:jc w:val="both"/>
        <w:rPr>
          <w:sz w:val="26"/>
        </w:rPr>
      </w:pPr>
    </w:p>
    <w:p w14:paraId="66C36C77" w14:textId="77777777" w:rsidR="00AE7202" w:rsidRDefault="00AE7202" w:rsidP="003B0852">
      <w:pPr>
        <w:pStyle w:val="a3"/>
        <w:spacing w:before="3"/>
        <w:ind w:firstLine="993"/>
        <w:jc w:val="both"/>
        <w:rPr>
          <w:sz w:val="30"/>
        </w:rPr>
      </w:pPr>
    </w:p>
    <w:p w14:paraId="7224F7CE" w14:textId="77777777" w:rsidR="00AE7202" w:rsidRDefault="000D2061" w:rsidP="003B0852">
      <w:pPr>
        <w:pStyle w:val="1"/>
        <w:numPr>
          <w:ilvl w:val="1"/>
          <w:numId w:val="4"/>
        </w:numPr>
        <w:tabs>
          <w:tab w:val="left" w:pos="1030"/>
        </w:tabs>
        <w:ind w:left="0" w:firstLine="993"/>
        <w:jc w:val="both"/>
        <w:rPr>
          <w:b w:val="0"/>
        </w:rPr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 w:val="0"/>
        </w:rPr>
        <w:t>1</w:t>
      </w:r>
      <w:r>
        <w:rPr>
          <w:b w:val="0"/>
          <w:spacing w:val="-5"/>
        </w:rPr>
        <w:t xml:space="preserve"> </w:t>
      </w:r>
      <w:r>
        <w:rPr>
          <w:b w:val="0"/>
        </w:rPr>
        <w:t>год</w:t>
      </w:r>
    </w:p>
    <w:p w14:paraId="0F438D3B" w14:textId="77777777" w:rsidR="00AE7202" w:rsidRDefault="00AE7202" w:rsidP="003B0852">
      <w:pPr>
        <w:pStyle w:val="a3"/>
        <w:spacing w:before="11"/>
        <w:ind w:firstLine="993"/>
        <w:jc w:val="both"/>
        <w:rPr>
          <w:sz w:val="31"/>
        </w:rPr>
      </w:pPr>
    </w:p>
    <w:p w14:paraId="2D8DB96C" w14:textId="77777777" w:rsidR="00AE7202" w:rsidRDefault="000D2061" w:rsidP="003B0852">
      <w:pPr>
        <w:pStyle w:val="a5"/>
        <w:numPr>
          <w:ilvl w:val="2"/>
          <w:numId w:val="4"/>
        </w:numPr>
        <w:tabs>
          <w:tab w:val="left" w:pos="1169"/>
        </w:tabs>
        <w:ind w:left="0" w:firstLine="993"/>
        <w:jc w:val="both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310F256C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339"/>
        </w:tabs>
        <w:spacing w:before="34" w:line="266" w:lineRule="auto"/>
        <w:ind w:left="0" w:firstLine="993"/>
        <w:jc w:val="both"/>
        <w:rPr>
          <w:sz w:val="24"/>
        </w:rPr>
      </w:pPr>
      <w:r>
        <w:rPr>
          <w:sz w:val="24"/>
        </w:rPr>
        <w:t>повышение уровня удовлетворенности собственной работой и 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наставляемого;</w:t>
      </w:r>
    </w:p>
    <w:p w14:paraId="2D1B7B20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394"/>
        </w:tabs>
        <w:spacing w:before="4" w:line="266" w:lineRule="auto"/>
        <w:ind w:left="0" w:firstLine="99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14:paraId="124F3AC4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308"/>
        </w:tabs>
        <w:spacing w:before="5"/>
        <w:ind w:left="0" w:firstLine="99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преподавания;</w:t>
      </w:r>
    </w:p>
    <w:p w14:paraId="048E3744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630"/>
        </w:tabs>
        <w:spacing w:before="31" w:line="268" w:lineRule="auto"/>
        <w:ind w:left="0" w:firstLine="99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 обучения) по развитию творческой и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14:paraId="5EEAD8CF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387"/>
          <w:tab w:val="left" w:pos="2843"/>
          <w:tab w:val="left" w:pos="3673"/>
          <w:tab w:val="left" w:pos="6210"/>
          <w:tab w:val="left" w:pos="7050"/>
        </w:tabs>
        <w:spacing w:line="268" w:lineRule="auto"/>
        <w:ind w:left="0" w:firstLine="993"/>
        <w:jc w:val="both"/>
        <w:rPr>
          <w:sz w:val="24"/>
        </w:rPr>
      </w:pP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</w:t>
      </w:r>
      <w:r>
        <w:rPr>
          <w:sz w:val="24"/>
        </w:rPr>
        <w:tab/>
        <w:t>к</w:t>
      </w:r>
      <w:r>
        <w:rPr>
          <w:sz w:val="24"/>
        </w:rPr>
        <w:tab/>
        <w:t>самообразованию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профессиональному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728C645F" w14:textId="77777777" w:rsidR="00AE7202" w:rsidRDefault="000D2061" w:rsidP="003B0852">
      <w:pPr>
        <w:pStyle w:val="a5"/>
        <w:numPr>
          <w:ilvl w:val="3"/>
          <w:numId w:val="4"/>
        </w:numPr>
        <w:tabs>
          <w:tab w:val="left" w:pos="1315"/>
        </w:tabs>
        <w:spacing w:line="266" w:lineRule="auto"/>
        <w:ind w:left="0" w:firstLine="993"/>
        <w:jc w:val="both"/>
        <w:rPr>
          <w:sz w:val="24"/>
        </w:rPr>
      </w:pPr>
      <w:r>
        <w:rPr>
          <w:sz w:val="24"/>
        </w:rPr>
        <w:t>ведение учебной документации преподавателя (мастера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НПА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14:paraId="0EF3954A" w14:textId="77777777" w:rsidR="00AE7202" w:rsidRDefault="00AE7202" w:rsidP="003B0852">
      <w:pPr>
        <w:spacing w:line="266" w:lineRule="auto"/>
        <w:ind w:firstLine="993"/>
        <w:jc w:val="both"/>
        <w:rPr>
          <w:sz w:val="24"/>
        </w:rPr>
        <w:sectPr w:rsidR="00AE7202" w:rsidSect="003B0852">
          <w:pgSz w:w="11910" w:h="16850"/>
          <w:pgMar w:top="1418" w:right="853" w:bottom="280" w:left="1340" w:header="720" w:footer="720" w:gutter="0"/>
          <w:cols w:space="720"/>
          <w:titlePg/>
          <w:docGrid w:linePitch="299"/>
        </w:sectPr>
      </w:pPr>
    </w:p>
    <w:p w14:paraId="31B2E644" w14:textId="77777777" w:rsidR="00AE7202" w:rsidRDefault="000D2061" w:rsidP="003B0852">
      <w:pPr>
        <w:spacing w:before="73"/>
        <w:ind w:firstLine="993"/>
        <w:jc w:val="both"/>
        <w:rPr>
          <w:sz w:val="24"/>
        </w:rPr>
      </w:pPr>
      <w:r>
        <w:rPr>
          <w:b/>
          <w:sz w:val="24"/>
        </w:rPr>
        <w:lastRenderedPageBreak/>
        <w:t>1.7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очный (онлайн,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смешанный).</w:t>
      </w:r>
    </w:p>
    <w:p w14:paraId="373882E4" w14:textId="77777777" w:rsidR="00AE7202" w:rsidRDefault="000D2061" w:rsidP="003B0852">
      <w:pPr>
        <w:pStyle w:val="a3"/>
        <w:spacing w:before="45" w:line="268" w:lineRule="auto"/>
        <w:ind w:firstLine="993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семинары-</w:t>
      </w:r>
      <w:r>
        <w:rPr>
          <w:spacing w:val="-57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деятельности.</w:t>
      </w:r>
    </w:p>
    <w:p w14:paraId="0E02238C" w14:textId="77777777" w:rsidR="00AE7202" w:rsidRDefault="000D2061" w:rsidP="003B0852">
      <w:pPr>
        <w:spacing w:before="11"/>
        <w:ind w:firstLine="993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педагог-педагог,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</w:p>
    <w:p w14:paraId="031A669D" w14:textId="77777777" w:rsidR="00AE7202" w:rsidRDefault="00AE7202" w:rsidP="003B0852">
      <w:pPr>
        <w:pStyle w:val="a3"/>
        <w:spacing w:before="11"/>
        <w:ind w:firstLine="993"/>
        <w:jc w:val="both"/>
        <w:rPr>
          <w:sz w:val="31"/>
        </w:rPr>
      </w:pPr>
    </w:p>
    <w:p w14:paraId="26DF43B8" w14:textId="77777777" w:rsidR="00AE7202" w:rsidRDefault="000D2061">
      <w:pPr>
        <w:pStyle w:val="1"/>
        <w:tabs>
          <w:tab w:val="left" w:pos="1324"/>
        </w:tabs>
        <w:ind w:left="964"/>
      </w:pPr>
      <w:r>
        <w:rPr>
          <w:b w:val="0"/>
        </w:rPr>
        <w:t>2</w:t>
      </w:r>
      <w:r>
        <w:rPr>
          <w:b w:val="0"/>
        </w:rPr>
        <w:tab/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14:paraId="5E35A38A" w14:textId="77777777" w:rsidR="00AE7202" w:rsidRDefault="00AE7202">
      <w:pPr>
        <w:pStyle w:val="a3"/>
        <w:rPr>
          <w:b/>
          <w:sz w:val="20"/>
        </w:rPr>
      </w:pPr>
    </w:p>
    <w:p w14:paraId="4ACFD0BB" w14:textId="77777777" w:rsidR="00AE7202" w:rsidRDefault="00AE7202">
      <w:pPr>
        <w:pStyle w:val="a3"/>
        <w:spacing w:before="9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459"/>
        <w:gridCol w:w="1980"/>
        <w:gridCol w:w="2023"/>
        <w:gridCol w:w="2088"/>
      </w:tblGrid>
      <w:tr w:rsidR="00AE7202" w14:paraId="73ECC59B" w14:textId="77777777">
        <w:trPr>
          <w:trHeight w:val="1497"/>
        </w:trPr>
        <w:tc>
          <w:tcPr>
            <w:tcW w:w="2506" w:type="dxa"/>
          </w:tcPr>
          <w:p w14:paraId="2187697B" w14:textId="77777777" w:rsidR="00AE7202" w:rsidRDefault="000D2061">
            <w:pPr>
              <w:pStyle w:val="TableParagraph"/>
              <w:spacing w:before="6"/>
              <w:ind w:left="61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59" w:type="dxa"/>
          </w:tcPr>
          <w:p w14:paraId="62E65B77" w14:textId="77777777" w:rsidR="00AE7202" w:rsidRDefault="000D2061">
            <w:pPr>
              <w:pStyle w:val="TableParagraph"/>
              <w:spacing w:before="6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0" w:type="dxa"/>
          </w:tcPr>
          <w:p w14:paraId="3A4FBE85" w14:textId="77777777" w:rsidR="00AE7202" w:rsidRDefault="000D2061">
            <w:pPr>
              <w:pStyle w:val="TableParagraph"/>
              <w:spacing w:before="6"/>
              <w:ind w:left="24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23" w:type="dxa"/>
          </w:tcPr>
          <w:p w14:paraId="204CC970" w14:textId="77777777" w:rsidR="00AE7202" w:rsidRDefault="000D2061">
            <w:pPr>
              <w:pStyle w:val="TableParagraph"/>
              <w:spacing w:before="6" w:line="261" w:lineRule="auto"/>
              <w:ind w:left="125" w:right="44" w:firstLine="84"/>
              <w:rPr>
                <w:sz w:val="24"/>
              </w:rPr>
            </w:pPr>
            <w:r>
              <w:rPr>
                <w:sz w:val="24"/>
              </w:rPr>
              <w:t>Привлекаются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088" w:type="dxa"/>
          </w:tcPr>
          <w:p w14:paraId="3CD88E5A" w14:textId="77777777" w:rsidR="00AE7202" w:rsidRDefault="000D2061">
            <w:pPr>
              <w:pStyle w:val="TableParagraph"/>
              <w:spacing w:before="6" w:line="259" w:lineRule="auto"/>
              <w:ind w:left="423" w:right="355" w:firstLine="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</w:t>
            </w:r>
          </w:p>
          <w:p w14:paraId="5AD9E32B" w14:textId="77777777" w:rsidR="00AE7202" w:rsidRDefault="000D2061">
            <w:pPr>
              <w:pStyle w:val="TableParagraph"/>
              <w:spacing w:before="1"/>
              <w:ind w:left="264" w:right="192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AE7202" w14:paraId="4C3753BF" w14:textId="77777777">
        <w:trPr>
          <w:trHeight w:val="1794"/>
        </w:trPr>
        <w:tc>
          <w:tcPr>
            <w:tcW w:w="2506" w:type="dxa"/>
          </w:tcPr>
          <w:p w14:paraId="5D65B51B" w14:textId="77777777" w:rsidR="00AE7202" w:rsidRDefault="000D2061">
            <w:pPr>
              <w:pStyle w:val="TableParagraph"/>
              <w:spacing w:before="6" w:line="259" w:lineRule="auto"/>
              <w:ind w:left="105" w:right="24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выявлению </w:t>
            </w:r>
            <w:r>
              <w:rPr>
                <w:color w:val="202124"/>
                <w:sz w:val="24"/>
              </w:rPr>
              <w:t>запросов</w:t>
            </w:r>
            <w:r>
              <w:rPr>
                <w:color w:val="202124"/>
                <w:spacing w:val="-57"/>
                <w:sz w:val="24"/>
              </w:rPr>
              <w:t xml:space="preserve"> </w:t>
            </w:r>
            <w:r>
              <w:rPr>
                <w:color w:val="202124"/>
                <w:sz w:val="24"/>
              </w:rPr>
              <w:t>в организации</w:t>
            </w:r>
            <w:r>
              <w:rPr>
                <w:color w:val="202124"/>
                <w:spacing w:val="1"/>
                <w:sz w:val="24"/>
              </w:rPr>
              <w:t xml:space="preserve"> </w:t>
            </w:r>
            <w:r>
              <w:rPr>
                <w:color w:val="202124"/>
                <w:sz w:val="24"/>
              </w:rPr>
              <w:t>педагогической</w:t>
            </w:r>
          </w:p>
          <w:p w14:paraId="21E1B8EF" w14:textId="77777777" w:rsidR="00AE7202" w:rsidRDefault="000D206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02124"/>
                <w:sz w:val="24"/>
              </w:rPr>
              <w:t>деятельности</w:t>
            </w:r>
          </w:p>
        </w:tc>
        <w:tc>
          <w:tcPr>
            <w:tcW w:w="1459" w:type="dxa"/>
          </w:tcPr>
          <w:p w14:paraId="6B80606B" w14:textId="77777777" w:rsidR="00AE7202" w:rsidRDefault="000D2061">
            <w:pPr>
              <w:pStyle w:val="TableParagraph"/>
              <w:spacing w:before="6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0" w:type="dxa"/>
          </w:tcPr>
          <w:p w14:paraId="36FFE088" w14:textId="77777777" w:rsidR="00AE7202" w:rsidRDefault="000D2061">
            <w:pPr>
              <w:pStyle w:val="TableParagraph"/>
              <w:spacing w:before="6" w:line="259" w:lineRule="auto"/>
              <w:ind w:left="658" w:right="202" w:hanging="437"/>
              <w:rPr>
                <w:sz w:val="24"/>
              </w:rPr>
            </w:pPr>
            <w:r>
              <w:rPr>
                <w:sz w:val="24"/>
              </w:rPr>
              <w:t xml:space="preserve">Анкета в </w:t>
            </w:r>
            <w:proofErr w:type="spellStart"/>
            <w:r>
              <w:rPr>
                <w:sz w:val="24"/>
              </w:rPr>
              <w:t>гугол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023" w:type="dxa"/>
          </w:tcPr>
          <w:p w14:paraId="11559E65" w14:textId="77777777" w:rsidR="00AE7202" w:rsidRDefault="000D2061">
            <w:pPr>
              <w:pStyle w:val="TableParagraph"/>
              <w:spacing w:before="6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88" w:type="dxa"/>
          </w:tcPr>
          <w:p w14:paraId="1CAA4C21" w14:textId="77777777" w:rsidR="00AE7202" w:rsidRDefault="000D2061">
            <w:pPr>
              <w:pStyle w:val="TableParagraph"/>
              <w:spacing w:before="6" w:line="259" w:lineRule="auto"/>
              <w:ind w:left="464" w:right="391" w:firstLine="24"/>
              <w:jc w:val="both"/>
              <w:rPr>
                <w:sz w:val="24"/>
              </w:rPr>
            </w:pPr>
            <w:r>
              <w:rPr>
                <w:sz w:val="24"/>
              </w:rPr>
              <w:t>Проведено,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</w:tr>
      <w:tr w:rsidR="00AE7202" w14:paraId="123E24BF" w14:textId="77777777">
        <w:trPr>
          <w:trHeight w:val="1495"/>
        </w:trPr>
        <w:tc>
          <w:tcPr>
            <w:tcW w:w="2506" w:type="dxa"/>
          </w:tcPr>
          <w:p w14:paraId="0194A45A" w14:textId="77777777" w:rsidR="00AE7202" w:rsidRDefault="000D2061">
            <w:pPr>
              <w:pStyle w:val="TableParagraph"/>
              <w:spacing w:before="6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59" w:type="dxa"/>
          </w:tcPr>
          <w:p w14:paraId="3E71BBA1" w14:textId="77777777" w:rsidR="00AE7202" w:rsidRDefault="000D2061">
            <w:pPr>
              <w:pStyle w:val="TableParagraph"/>
              <w:spacing w:before="6"/>
              <w:ind w:left="256" w:right="24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0" w:type="dxa"/>
          </w:tcPr>
          <w:p w14:paraId="2C37EC67" w14:textId="77777777" w:rsidR="00AE7202" w:rsidRDefault="00AE7202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7874F359" w14:textId="77777777" w:rsidR="00AE7202" w:rsidRDefault="000D2061">
            <w:pPr>
              <w:pStyle w:val="TableParagraph"/>
              <w:spacing w:line="259" w:lineRule="auto"/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023" w:type="dxa"/>
          </w:tcPr>
          <w:p w14:paraId="39A8858F" w14:textId="77777777" w:rsidR="00AE7202" w:rsidRDefault="000D2061">
            <w:pPr>
              <w:pStyle w:val="TableParagraph"/>
              <w:spacing w:before="6" w:line="259" w:lineRule="auto"/>
              <w:ind w:right="5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1188BE7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14:paraId="75BBE54C" w14:textId="77777777" w:rsidR="00AE7202" w:rsidRDefault="000D2061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88" w:type="dxa"/>
          </w:tcPr>
          <w:p w14:paraId="44588048" w14:textId="77777777" w:rsidR="00AE7202" w:rsidRDefault="000D2061">
            <w:pPr>
              <w:pStyle w:val="TableParagraph"/>
              <w:spacing w:before="6" w:line="259" w:lineRule="auto"/>
              <w:ind w:right="519" w:firstLine="6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приказом директора колледжа</w:t>
            </w:r>
          </w:p>
        </w:tc>
      </w:tr>
      <w:tr w:rsidR="00AE7202" w14:paraId="6090C84C" w14:textId="77777777">
        <w:trPr>
          <w:trHeight w:val="2390"/>
        </w:trPr>
        <w:tc>
          <w:tcPr>
            <w:tcW w:w="2506" w:type="dxa"/>
          </w:tcPr>
          <w:p w14:paraId="75147E03" w14:textId="77777777" w:rsidR="00AE7202" w:rsidRDefault="000D2061">
            <w:pPr>
              <w:pStyle w:val="TableParagraph"/>
              <w:spacing w:before="6" w:line="259" w:lineRule="auto"/>
              <w:ind w:left="107" w:right="592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459" w:type="dxa"/>
          </w:tcPr>
          <w:p w14:paraId="2E3335FF" w14:textId="77777777" w:rsidR="00AE7202" w:rsidRDefault="000D2061">
            <w:pPr>
              <w:pStyle w:val="TableParagraph"/>
              <w:spacing w:before="6"/>
              <w:ind w:left="25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DAB49AE" w14:textId="77777777" w:rsidR="00AE7202" w:rsidRDefault="000D2061">
            <w:pPr>
              <w:pStyle w:val="TableParagraph"/>
              <w:spacing w:before="21"/>
              <w:ind w:left="127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980" w:type="dxa"/>
          </w:tcPr>
          <w:p w14:paraId="2F369472" w14:textId="77777777" w:rsidR="00AE7202" w:rsidRDefault="000D2061">
            <w:pPr>
              <w:pStyle w:val="TableParagraph"/>
              <w:spacing w:before="6" w:line="259" w:lineRule="auto"/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14:paraId="5BE9932F" w14:textId="77777777" w:rsidR="00AE7202" w:rsidRDefault="000D20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2023" w:type="dxa"/>
          </w:tcPr>
          <w:p w14:paraId="2AC04DA3" w14:textId="77777777" w:rsidR="00AE7202" w:rsidRDefault="000D2061">
            <w:pPr>
              <w:pStyle w:val="TableParagraph"/>
              <w:spacing w:before="6"/>
              <w:ind w:left="84" w:right="4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088" w:type="dxa"/>
          </w:tcPr>
          <w:p w14:paraId="2E6F3EB5" w14:textId="77777777" w:rsidR="00AE7202" w:rsidRDefault="000D2061">
            <w:pPr>
              <w:pStyle w:val="TableParagraph"/>
              <w:spacing w:before="6" w:line="259" w:lineRule="auto"/>
              <w:ind w:right="35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CC56D15" w14:textId="77777777" w:rsidR="00AE7202" w:rsidRDefault="000D2061">
            <w:pPr>
              <w:pStyle w:val="TableParagraph"/>
              <w:spacing w:line="259" w:lineRule="auto"/>
              <w:ind w:right="55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</w:p>
          <w:p w14:paraId="3CF6BBD6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</w:p>
        </w:tc>
      </w:tr>
      <w:tr w:rsidR="00AE7202" w14:paraId="5AF0BEAD" w14:textId="77777777">
        <w:trPr>
          <w:trHeight w:val="1497"/>
        </w:trPr>
        <w:tc>
          <w:tcPr>
            <w:tcW w:w="2506" w:type="dxa"/>
          </w:tcPr>
          <w:p w14:paraId="2D60F75C" w14:textId="77777777" w:rsidR="00AE7202" w:rsidRDefault="000D2061">
            <w:pPr>
              <w:pStyle w:val="TableParagraph"/>
              <w:spacing w:before="6" w:line="259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Оказание помощи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14:paraId="7BFE3F89" w14:textId="77777777" w:rsidR="00AE7202" w:rsidRDefault="000D206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календарно-</w:t>
            </w:r>
          </w:p>
          <w:p w14:paraId="63D87709" w14:textId="77777777" w:rsidR="00AE7202" w:rsidRDefault="000D2061">
            <w:pPr>
              <w:pStyle w:val="TableParagraph"/>
              <w:spacing w:before="7" w:line="290" w:lineRule="atLeast"/>
              <w:ind w:left="107" w:right="877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1459" w:type="dxa"/>
          </w:tcPr>
          <w:p w14:paraId="025B6F50" w14:textId="77777777" w:rsidR="00AE7202" w:rsidRDefault="000D2061">
            <w:pPr>
              <w:pStyle w:val="TableParagraph"/>
              <w:spacing w:before="6"/>
              <w:ind w:left="256" w:right="18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0" w:type="dxa"/>
          </w:tcPr>
          <w:p w14:paraId="08C9F7C7" w14:textId="77777777" w:rsidR="00AE7202" w:rsidRDefault="000D2061">
            <w:pPr>
              <w:pStyle w:val="TableParagraph"/>
              <w:spacing w:before="6" w:line="259" w:lineRule="auto"/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023" w:type="dxa"/>
          </w:tcPr>
          <w:p w14:paraId="47334B1C" w14:textId="77777777" w:rsidR="00AE7202" w:rsidRDefault="000D206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</w:tc>
        <w:tc>
          <w:tcPr>
            <w:tcW w:w="2088" w:type="dxa"/>
          </w:tcPr>
          <w:p w14:paraId="15D55C63" w14:textId="77777777" w:rsidR="00AE7202" w:rsidRDefault="000D2061">
            <w:pPr>
              <w:pStyle w:val="TableParagraph"/>
              <w:spacing w:before="6" w:line="259" w:lineRule="auto"/>
              <w:ind w:right="4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54609BF" w14:textId="77777777" w:rsidR="00AE7202" w:rsidRDefault="000D206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КТП.</w:t>
            </w:r>
          </w:p>
        </w:tc>
      </w:tr>
      <w:tr w:rsidR="00AE7202" w14:paraId="16833CD7" w14:textId="77777777">
        <w:trPr>
          <w:trHeight w:val="2490"/>
        </w:trPr>
        <w:tc>
          <w:tcPr>
            <w:tcW w:w="2506" w:type="dxa"/>
          </w:tcPr>
          <w:p w14:paraId="60CFC7F7" w14:textId="77777777" w:rsidR="00AE7202" w:rsidRDefault="000D2061">
            <w:pPr>
              <w:pStyle w:val="TableParagraph"/>
              <w:tabs>
                <w:tab w:val="left" w:pos="1667"/>
                <w:tab w:val="left" w:pos="1722"/>
                <w:tab w:val="left" w:pos="2310"/>
              </w:tabs>
              <w:spacing w:line="270" w:lineRule="atLeast"/>
              <w:ind w:left="107" w:right="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459" w:type="dxa"/>
          </w:tcPr>
          <w:p w14:paraId="1E3735C2" w14:textId="77777777" w:rsidR="00AE7202" w:rsidRDefault="000D2061">
            <w:pPr>
              <w:pStyle w:val="TableParagraph"/>
              <w:spacing w:before="6"/>
              <w:ind w:left="256" w:right="18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0" w:type="dxa"/>
          </w:tcPr>
          <w:p w14:paraId="471623F3" w14:textId="77777777" w:rsidR="00AE7202" w:rsidRDefault="000D2061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023" w:type="dxa"/>
          </w:tcPr>
          <w:p w14:paraId="376DFE44" w14:textId="77777777" w:rsidR="00AE7202" w:rsidRDefault="000D2061">
            <w:pPr>
              <w:pStyle w:val="TableParagraph"/>
              <w:spacing w:before="6" w:line="259" w:lineRule="auto"/>
              <w:ind w:right="48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</w:tc>
        <w:tc>
          <w:tcPr>
            <w:tcW w:w="2088" w:type="dxa"/>
          </w:tcPr>
          <w:p w14:paraId="11C03A24" w14:textId="77777777" w:rsidR="00AE7202" w:rsidRDefault="000D2061">
            <w:pPr>
              <w:pStyle w:val="TableParagraph"/>
              <w:spacing w:before="6" w:line="259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</w:tbl>
    <w:p w14:paraId="43C1BBB4" w14:textId="77777777" w:rsidR="00AE7202" w:rsidRDefault="00AE7202">
      <w:pPr>
        <w:spacing w:line="259" w:lineRule="auto"/>
        <w:jc w:val="both"/>
        <w:rPr>
          <w:sz w:val="24"/>
        </w:rPr>
        <w:sectPr w:rsidR="00AE7202" w:rsidSect="003B0852">
          <w:pgSz w:w="11910" w:h="16850"/>
          <w:pgMar w:top="1520" w:right="853" w:bottom="280" w:left="13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459"/>
        <w:gridCol w:w="1980"/>
        <w:gridCol w:w="2023"/>
        <w:gridCol w:w="2088"/>
      </w:tblGrid>
      <w:tr w:rsidR="00AE7202" w14:paraId="0F22DEC2" w14:textId="77777777">
        <w:trPr>
          <w:trHeight w:val="1792"/>
        </w:trPr>
        <w:tc>
          <w:tcPr>
            <w:tcW w:w="2506" w:type="dxa"/>
          </w:tcPr>
          <w:p w14:paraId="7A4AB9AF" w14:textId="77777777" w:rsidR="00AE7202" w:rsidRDefault="000D2061">
            <w:pPr>
              <w:pStyle w:val="TableParagraph"/>
              <w:tabs>
                <w:tab w:val="left" w:pos="2190"/>
                <w:tab w:val="left" w:pos="2334"/>
              </w:tabs>
              <w:ind w:left="107" w:right="52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59" w:type="dxa"/>
          </w:tcPr>
          <w:p w14:paraId="1FC271DA" w14:textId="77777777" w:rsidR="00AE7202" w:rsidRDefault="000D2061">
            <w:pPr>
              <w:pStyle w:val="TableParagraph"/>
              <w:spacing w:line="259" w:lineRule="auto"/>
              <w:ind w:left="122" w:right="44" w:hanging="4"/>
              <w:jc w:val="center"/>
              <w:rPr>
                <w:sz w:val="24"/>
              </w:rPr>
            </w:pPr>
            <w:r>
              <w:rPr>
                <w:sz w:val="24"/>
              </w:rPr>
              <w:t>ноябрь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обновления)</w:t>
            </w:r>
          </w:p>
        </w:tc>
        <w:tc>
          <w:tcPr>
            <w:tcW w:w="1980" w:type="dxa"/>
          </w:tcPr>
          <w:p w14:paraId="019674AB" w14:textId="77777777" w:rsidR="00AE7202" w:rsidRDefault="000D2061">
            <w:pPr>
              <w:pStyle w:val="TableParagraph"/>
              <w:spacing w:line="259" w:lineRule="auto"/>
              <w:ind w:left="108" w:right="75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2023" w:type="dxa"/>
          </w:tcPr>
          <w:p w14:paraId="040667A4" w14:textId="77777777" w:rsidR="00AE7202" w:rsidRDefault="000D20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04C2B5CE" w14:textId="77777777" w:rsidR="00AE7202" w:rsidRDefault="000D2061">
            <w:pPr>
              <w:pStyle w:val="TableParagraph"/>
              <w:spacing w:before="22" w:line="259" w:lineRule="auto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  <w:p w14:paraId="3CC559CA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Опытные</w:t>
            </w:r>
          </w:p>
          <w:p w14:paraId="7A126C8D" w14:textId="77777777" w:rsidR="00AE7202" w:rsidRDefault="000D2061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2FDB679E" w14:textId="77777777" w:rsidR="00AE7202" w:rsidRDefault="000D2061">
            <w:pPr>
              <w:pStyle w:val="TableParagraph"/>
              <w:spacing w:line="259" w:lineRule="auto"/>
              <w:ind w:right="224"/>
              <w:rPr>
                <w:sz w:val="24"/>
              </w:rPr>
            </w:pPr>
            <w:r>
              <w:rPr>
                <w:sz w:val="24"/>
              </w:rPr>
              <w:t>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AE7202" w14:paraId="7FAC1831" w14:textId="77777777">
        <w:trPr>
          <w:trHeight w:val="846"/>
        </w:trPr>
        <w:tc>
          <w:tcPr>
            <w:tcW w:w="2506" w:type="dxa"/>
          </w:tcPr>
          <w:p w14:paraId="47C88175" w14:textId="77777777" w:rsidR="00AE7202" w:rsidRDefault="000D2061">
            <w:pPr>
              <w:pStyle w:val="TableParagraph"/>
              <w:ind w:left="107" w:right="52"/>
              <w:jc w:val="both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журналом.</w:t>
            </w:r>
          </w:p>
        </w:tc>
        <w:tc>
          <w:tcPr>
            <w:tcW w:w="1459" w:type="dxa"/>
          </w:tcPr>
          <w:p w14:paraId="721B3C31" w14:textId="77777777" w:rsidR="00AE7202" w:rsidRDefault="000D2061">
            <w:pPr>
              <w:pStyle w:val="TableParagraph"/>
              <w:spacing w:line="278" w:lineRule="auto"/>
              <w:ind w:left="307" w:right="213" w:firstLine="8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80" w:type="dxa"/>
          </w:tcPr>
          <w:p w14:paraId="19E12A13" w14:textId="77777777" w:rsidR="00AE7202" w:rsidRDefault="000D206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023" w:type="dxa"/>
          </w:tcPr>
          <w:p w14:paraId="6E17E18F" w14:textId="77777777" w:rsidR="00AE7202" w:rsidRDefault="000D20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088" w:type="dxa"/>
          </w:tcPr>
          <w:p w14:paraId="25350FCE" w14:textId="77777777" w:rsidR="00AE7202" w:rsidRDefault="000D2061">
            <w:pPr>
              <w:pStyle w:val="TableParagraph"/>
              <w:spacing w:line="259" w:lineRule="auto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замечаний</w:t>
            </w:r>
          </w:p>
        </w:tc>
      </w:tr>
      <w:tr w:rsidR="00AE7202" w14:paraId="54EB0B67" w14:textId="77777777">
        <w:trPr>
          <w:trHeight w:val="1197"/>
        </w:trPr>
        <w:tc>
          <w:tcPr>
            <w:tcW w:w="2506" w:type="dxa"/>
          </w:tcPr>
          <w:p w14:paraId="0828FF26" w14:textId="77777777" w:rsidR="00AE7202" w:rsidRDefault="000D2061">
            <w:pPr>
              <w:pStyle w:val="TableParagraph"/>
              <w:spacing w:line="259" w:lineRule="auto"/>
              <w:ind w:left="107" w:right="4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дисциплине,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ПМ.</w:t>
            </w:r>
          </w:p>
        </w:tc>
        <w:tc>
          <w:tcPr>
            <w:tcW w:w="1459" w:type="dxa"/>
          </w:tcPr>
          <w:p w14:paraId="27D10549" w14:textId="77777777" w:rsidR="00AE7202" w:rsidRDefault="000D2061">
            <w:pPr>
              <w:pStyle w:val="TableParagraph"/>
              <w:spacing w:line="266" w:lineRule="auto"/>
              <w:ind w:left="307" w:right="231" w:firstLine="12"/>
              <w:jc w:val="both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80" w:type="dxa"/>
          </w:tcPr>
          <w:p w14:paraId="18C48901" w14:textId="77777777" w:rsidR="00AE7202" w:rsidRDefault="000D2061">
            <w:pPr>
              <w:pStyle w:val="TableParagraph"/>
              <w:spacing w:line="259" w:lineRule="auto"/>
              <w:ind w:left="108" w:right="75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2023" w:type="dxa"/>
          </w:tcPr>
          <w:p w14:paraId="46C8A9C7" w14:textId="77777777" w:rsidR="00AE7202" w:rsidRDefault="000D2061">
            <w:pPr>
              <w:pStyle w:val="TableParagraph"/>
              <w:spacing w:line="259" w:lineRule="auto"/>
              <w:ind w:right="3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</w:p>
          <w:p w14:paraId="1B261CE6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088" w:type="dxa"/>
          </w:tcPr>
          <w:p w14:paraId="202F62B9" w14:textId="77777777" w:rsidR="00AE7202" w:rsidRDefault="000D2061">
            <w:pPr>
              <w:pStyle w:val="TableParagraph"/>
              <w:spacing w:line="259" w:lineRule="auto"/>
              <w:ind w:right="291"/>
              <w:rPr>
                <w:sz w:val="24"/>
              </w:rPr>
            </w:pPr>
            <w:r>
              <w:rPr>
                <w:sz w:val="24"/>
              </w:rPr>
              <w:t>Наличие УМК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</w:tc>
      </w:tr>
      <w:tr w:rsidR="00AE7202" w14:paraId="47B4D213" w14:textId="77777777">
        <w:trPr>
          <w:trHeight w:val="1197"/>
        </w:trPr>
        <w:tc>
          <w:tcPr>
            <w:tcW w:w="2506" w:type="dxa"/>
          </w:tcPr>
          <w:p w14:paraId="58215119" w14:textId="77777777" w:rsidR="00AE7202" w:rsidRDefault="000D2061">
            <w:pPr>
              <w:pStyle w:val="TableParagraph"/>
              <w:spacing w:line="259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459" w:type="dxa"/>
          </w:tcPr>
          <w:p w14:paraId="11310E64" w14:textId="77777777" w:rsidR="00AE7202" w:rsidRDefault="000D2061">
            <w:pPr>
              <w:pStyle w:val="TableParagraph"/>
              <w:spacing w:line="259" w:lineRule="auto"/>
              <w:ind w:left="179" w:right="109" w:firstLine="57"/>
              <w:jc w:val="both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1980" w:type="dxa"/>
          </w:tcPr>
          <w:p w14:paraId="2201D1CB" w14:textId="77777777" w:rsidR="00AE7202" w:rsidRDefault="000D2061">
            <w:pPr>
              <w:pStyle w:val="TableParagraph"/>
              <w:spacing w:line="259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  <w:p w14:paraId="3ADA2CD1" w14:textId="77777777" w:rsidR="00AE7202" w:rsidRDefault="000D20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023" w:type="dxa"/>
          </w:tcPr>
          <w:p w14:paraId="5EF6201F" w14:textId="77777777" w:rsidR="00AE7202" w:rsidRDefault="000D2061">
            <w:pPr>
              <w:pStyle w:val="TableParagraph"/>
              <w:spacing w:line="259" w:lineRule="auto"/>
              <w:ind w:right="46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  <w:p w14:paraId="233B2911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Опытные</w:t>
            </w:r>
          </w:p>
          <w:p w14:paraId="2FA348EB" w14:textId="77777777" w:rsidR="00AE7202" w:rsidRDefault="000D2061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26312DBF" w14:textId="77777777" w:rsidR="00AE7202" w:rsidRDefault="000D2061">
            <w:pPr>
              <w:pStyle w:val="TableParagraph"/>
              <w:spacing w:line="259" w:lineRule="auto"/>
              <w:ind w:right="211"/>
              <w:rPr>
                <w:sz w:val="24"/>
              </w:rPr>
            </w:pPr>
            <w:r>
              <w:rPr>
                <w:sz w:val="24"/>
              </w:rPr>
              <w:t>Наличие планов-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AE7202" w14:paraId="3F40135A" w14:textId="77777777">
        <w:trPr>
          <w:trHeight w:val="1497"/>
        </w:trPr>
        <w:tc>
          <w:tcPr>
            <w:tcW w:w="2506" w:type="dxa"/>
          </w:tcPr>
          <w:p w14:paraId="7EEC0CFF" w14:textId="77777777" w:rsidR="00AE7202" w:rsidRDefault="000D2061">
            <w:pPr>
              <w:pStyle w:val="TableParagraph"/>
              <w:spacing w:line="259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Методика проведения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внеаудитолрных</w:t>
            </w:r>
            <w:proofErr w:type="spellEnd"/>
          </w:p>
          <w:p w14:paraId="40BB9AA2" w14:textId="77777777" w:rsidR="00AE7202" w:rsidRDefault="000D2061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дисциплине,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1459" w:type="dxa"/>
          </w:tcPr>
          <w:p w14:paraId="78280666" w14:textId="77777777" w:rsidR="00AE7202" w:rsidRDefault="00AE7202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328A772F" w14:textId="77777777" w:rsidR="00AE7202" w:rsidRDefault="000D2061">
            <w:pPr>
              <w:pStyle w:val="TableParagraph"/>
              <w:spacing w:line="259" w:lineRule="auto"/>
              <w:ind w:left="256" w:right="246"/>
              <w:jc w:val="center"/>
              <w:rPr>
                <w:sz w:val="24"/>
              </w:rPr>
            </w:pPr>
            <w:r>
              <w:rPr>
                <w:sz w:val="24"/>
              </w:rPr>
              <w:t>Февраль- 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0" w:type="dxa"/>
          </w:tcPr>
          <w:p w14:paraId="050B10EE" w14:textId="77777777" w:rsidR="00AE7202" w:rsidRDefault="000D20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023" w:type="dxa"/>
          </w:tcPr>
          <w:p w14:paraId="14953F8C" w14:textId="77777777" w:rsidR="00AE7202" w:rsidRDefault="000D2061">
            <w:pPr>
              <w:pStyle w:val="TableParagraph"/>
              <w:spacing w:line="259" w:lineRule="auto"/>
              <w:ind w:right="5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CB3A378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14:paraId="5293029E" w14:textId="77777777" w:rsidR="00AE7202" w:rsidRDefault="000D2061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88" w:type="dxa"/>
          </w:tcPr>
          <w:p w14:paraId="6CD840EF" w14:textId="77777777" w:rsidR="00AE7202" w:rsidRDefault="000D2061">
            <w:pPr>
              <w:pStyle w:val="TableParagraph"/>
              <w:spacing w:line="259" w:lineRule="auto"/>
              <w:ind w:right="632" w:firstLine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  <w:tr w:rsidR="00AE7202" w14:paraId="182266C7" w14:textId="77777777">
        <w:trPr>
          <w:trHeight w:val="1931"/>
        </w:trPr>
        <w:tc>
          <w:tcPr>
            <w:tcW w:w="2506" w:type="dxa"/>
          </w:tcPr>
          <w:p w14:paraId="1833275C" w14:textId="77777777" w:rsidR="00AE7202" w:rsidRDefault="000D2061">
            <w:pPr>
              <w:pStyle w:val="TableParagraph"/>
              <w:spacing w:line="278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наблюдения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14:paraId="7D79A8B8" w14:textId="77777777" w:rsidR="00AE7202" w:rsidRDefault="000D206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анализом</w:t>
            </w:r>
          </w:p>
        </w:tc>
        <w:tc>
          <w:tcPr>
            <w:tcW w:w="1459" w:type="dxa"/>
          </w:tcPr>
          <w:p w14:paraId="3F4A92CE" w14:textId="77777777" w:rsidR="00AE7202" w:rsidRDefault="000D2061">
            <w:pPr>
              <w:pStyle w:val="TableParagraph"/>
              <w:spacing w:line="259" w:lineRule="auto"/>
              <w:ind w:left="179" w:right="109" w:firstLine="50"/>
              <w:jc w:val="both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1980" w:type="dxa"/>
          </w:tcPr>
          <w:p w14:paraId="2AEEBB55" w14:textId="77777777" w:rsidR="00AE7202" w:rsidRDefault="000D2061">
            <w:pPr>
              <w:pStyle w:val="TableParagraph"/>
              <w:spacing w:line="259" w:lineRule="auto"/>
              <w:ind w:left="108" w:right="499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023" w:type="dxa"/>
          </w:tcPr>
          <w:p w14:paraId="23958532" w14:textId="77777777" w:rsidR="00AE7202" w:rsidRDefault="000D2061">
            <w:pPr>
              <w:pStyle w:val="TableParagraph"/>
              <w:spacing w:line="259" w:lineRule="auto"/>
              <w:ind w:right="46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</w:tc>
        <w:tc>
          <w:tcPr>
            <w:tcW w:w="2088" w:type="dxa"/>
          </w:tcPr>
          <w:p w14:paraId="3A23966C" w14:textId="77777777" w:rsidR="00AE7202" w:rsidRDefault="000D2061">
            <w:pPr>
              <w:pStyle w:val="TableParagraph"/>
              <w:spacing w:line="259" w:lineRule="auto"/>
              <w:ind w:right="464" w:firstLine="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14:paraId="024E7D1D" w14:textId="77777777" w:rsidR="00AE7202" w:rsidRDefault="000D20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AE7202" w14:paraId="3D7EB4D9" w14:textId="77777777">
        <w:trPr>
          <w:trHeight w:val="2390"/>
        </w:trPr>
        <w:tc>
          <w:tcPr>
            <w:tcW w:w="2506" w:type="dxa"/>
          </w:tcPr>
          <w:p w14:paraId="7ACD9E55" w14:textId="77777777" w:rsidR="00AE7202" w:rsidRDefault="000D2061">
            <w:pPr>
              <w:pStyle w:val="TableParagraph"/>
              <w:spacing w:line="28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59" w:type="dxa"/>
          </w:tcPr>
          <w:p w14:paraId="3D402302" w14:textId="77777777" w:rsidR="00AE7202" w:rsidRDefault="000D2061">
            <w:pPr>
              <w:pStyle w:val="TableParagraph"/>
              <w:spacing w:line="259" w:lineRule="auto"/>
              <w:ind w:left="110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1980" w:type="dxa"/>
          </w:tcPr>
          <w:p w14:paraId="608BCE94" w14:textId="77777777" w:rsidR="00AE7202" w:rsidRDefault="000D206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2023" w:type="dxa"/>
          </w:tcPr>
          <w:p w14:paraId="6E80EF36" w14:textId="77777777" w:rsidR="00AE7202" w:rsidRDefault="000D2061">
            <w:pPr>
              <w:pStyle w:val="TableParagraph"/>
              <w:spacing w:line="259" w:lineRule="auto"/>
              <w:ind w:right="5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365D696" w14:textId="77777777" w:rsidR="00AE7202" w:rsidRDefault="000D2061">
            <w:pPr>
              <w:pStyle w:val="TableParagraph"/>
              <w:spacing w:line="259" w:lineRule="auto"/>
              <w:ind w:right="16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54E62EF4" w14:textId="77777777" w:rsidR="00AE7202" w:rsidRDefault="000D20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МК.</w:t>
            </w:r>
          </w:p>
        </w:tc>
        <w:tc>
          <w:tcPr>
            <w:tcW w:w="2088" w:type="dxa"/>
          </w:tcPr>
          <w:p w14:paraId="1DA42727" w14:textId="77777777" w:rsidR="00AE7202" w:rsidRDefault="000D2061">
            <w:pPr>
              <w:pStyle w:val="TableParagraph"/>
              <w:spacing w:line="259" w:lineRule="auto"/>
              <w:ind w:right="96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Протокол</w:t>
            </w:r>
          </w:p>
        </w:tc>
      </w:tr>
      <w:tr w:rsidR="00AE7202" w14:paraId="39CA9F53" w14:textId="77777777">
        <w:trPr>
          <w:trHeight w:val="1276"/>
        </w:trPr>
        <w:tc>
          <w:tcPr>
            <w:tcW w:w="2506" w:type="dxa"/>
          </w:tcPr>
          <w:p w14:paraId="40ECACB8" w14:textId="77777777" w:rsidR="00AE7202" w:rsidRDefault="000D2061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МК,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52AAD80C" w14:textId="77777777" w:rsidR="00AE7202" w:rsidRDefault="000D20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459" w:type="dxa"/>
          </w:tcPr>
          <w:p w14:paraId="7F2F2FF4" w14:textId="77777777" w:rsidR="00AE7202" w:rsidRDefault="00AE720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504F9D8C" w14:textId="77777777" w:rsidR="00AE7202" w:rsidRDefault="000D2061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0" w:type="dxa"/>
          </w:tcPr>
          <w:p w14:paraId="195BF215" w14:textId="77777777" w:rsidR="00AE7202" w:rsidRDefault="000D2061">
            <w:pPr>
              <w:pStyle w:val="TableParagraph"/>
              <w:spacing w:line="259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023" w:type="dxa"/>
          </w:tcPr>
          <w:p w14:paraId="7762CA85" w14:textId="77777777" w:rsidR="00AE7202" w:rsidRDefault="000D20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2088" w:type="dxa"/>
          </w:tcPr>
          <w:p w14:paraId="240047AE" w14:textId="77777777" w:rsidR="00AE7202" w:rsidRDefault="000D2061">
            <w:pPr>
              <w:pStyle w:val="TableParagraph"/>
              <w:spacing w:line="259" w:lineRule="auto"/>
              <w:ind w:right="358" w:firstLine="60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</w:p>
        </w:tc>
      </w:tr>
    </w:tbl>
    <w:p w14:paraId="2D4F0713" w14:textId="77777777" w:rsidR="00AE7202" w:rsidRDefault="00AE7202">
      <w:pPr>
        <w:pStyle w:val="a3"/>
        <w:rPr>
          <w:b/>
          <w:sz w:val="20"/>
        </w:rPr>
      </w:pPr>
    </w:p>
    <w:p w14:paraId="4BCF2829" w14:textId="77777777" w:rsidR="00AE7202" w:rsidRDefault="00AE7202">
      <w:pPr>
        <w:pStyle w:val="a3"/>
        <w:spacing w:before="5"/>
        <w:rPr>
          <w:b/>
          <w:sz w:val="25"/>
        </w:rPr>
      </w:pPr>
    </w:p>
    <w:p w14:paraId="654498F0" w14:textId="77777777" w:rsidR="00AE7202" w:rsidRDefault="000D2061">
      <w:pPr>
        <w:spacing w:before="90"/>
        <w:ind w:left="808"/>
        <w:rPr>
          <w:b/>
          <w:sz w:val="24"/>
        </w:rPr>
      </w:pPr>
      <w:r>
        <w:rPr>
          <w:sz w:val="24"/>
        </w:rPr>
        <w:t>2.1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13AC2C8C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45"/>
        <w:rPr>
          <w:sz w:val="24"/>
        </w:rPr>
      </w:pP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14:paraId="4F35A5EA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46"/>
        <w:rPr>
          <w:sz w:val="24"/>
        </w:rPr>
      </w:pP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и 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 w14:paraId="582ADE8B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46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14:paraId="7FA860D8" w14:textId="77777777" w:rsidR="00AE7202" w:rsidRDefault="00AE7202">
      <w:pPr>
        <w:rPr>
          <w:sz w:val="24"/>
        </w:rPr>
        <w:sectPr w:rsidR="00AE7202">
          <w:pgSz w:w="11910" w:h="16850"/>
          <w:pgMar w:top="1280" w:right="280" w:bottom="280" w:left="1340" w:header="720" w:footer="720" w:gutter="0"/>
          <w:cols w:space="720"/>
        </w:sectPr>
      </w:pPr>
    </w:p>
    <w:p w14:paraId="79984350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71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внеаудитолрных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-4"/>
          <w:sz w:val="24"/>
        </w:rPr>
        <w:t xml:space="preserve"> </w:t>
      </w:r>
      <w:r>
        <w:rPr>
          <w:sz w:val="24"/>
        </w:rPr>
        <w:t>ПМ;</w:t>
      </w:r>
    </w:p>
    <w:p w14:paraId="615B5636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46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коллег;</w:t>
      </w:r>
    </w:p>
    <w:p w14:paraId="08074317" w14:textId="77777777" w:rsidR="00AE7202" w:rsidRDefault="000D2061">
      <w:pPr>
        <w:pStyle w:val="a5"/>
        <w:numPr>
          <w:ilvl w:val="0"/>
          <w:numId w:val="5"/>
        </w:numPr>
        <w:tabs>
          <w:tab w:val="left" w:pos="948"/>
        </w:tabs>
        <w:spacing w:before="45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(мероприятий)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sectPr w:rsidR="00AE7202">
      <w:pgSz w:w="11910" w:h="16850"/>
      <w:pgMar w:top="1200" w:right="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95FBF" w14:textId="77777777" w:rsidR="00D17CAC" w:rsidRDefault="00D17CAC">
      <w:r>
        <w:separator/>
      </w:r>
    </w:p>
  </w:endnote>
  <w:endnote w:type="continuationSeparator" w:id="0">
    <w:p w14:paraId="75B15543" w14:textId="77777777" w:rsidR="00D17CAC" w:rsidRDefault="00D1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67FE" w14:textId="77777777" w:rsidR="00D17CAC" w:rsidRDefault="00D17CAC">
      <w:r>
        <w:separator/>
      </w:r>
    </w:p>
  </w:footnote>
  <w:footnote w:type="continuationSeparator" w:id="0">
    <w:p w14:paraId="779BD10A" w14:textId="77777777" w:rsidR="00D17CAC" w:rsidRDefault="00D1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918571"/>
      <w:docPartObj>
        <w:docPartGallery w:val="Page Numbers (Top of Page)"/>
        <w:docPartUnique/>
      </w:docPartObj>
    </w:sdtPr>
    <w:sdtEndPr/>
    <w:sdtContent>
      <w:p w14:paraId="6271DDC9" w14:textId="1C8D7F8A" w:rsidR="003B0852" w:rsidRDefault="003B08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FD8C4" w14:textId="77777777" w:rsidR="003B0852" w:rsidRDefault="003B08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654958"/>
      <w:docPartObj>
        <w:docPartGallery w:val="Page Numbers (Top of Page)"/>
        <w:docPartUnique/>
      </w:docPartObj>
    </w:sdtPr>
    <w:sdtEndPr/>
    <w:sdtContent>
      <w:p w14:paraId="48F39C98" w14:textId="491E0A2D" w:rsidR="003B0852" w:rsidRDefault="003B08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E041A" w14:textId="77777777" w:rsidR="003B0852" w:rsidRDefault="003B08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9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1089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8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-"/>
      <w:lvlJc w:val="left"/>
      <w:pPr>
        <w:ind w:left="1168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2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3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47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478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1" w:hanging="4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42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4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449"/>
      </w:pPr>
      <w:rPr>
        <w:rFonts w:hint="default"/>
        <w:lang w:val="ru-RU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47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7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9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numFmt w:val="bullet"/>
      <w:lvlText w:val="•"/>
      <w:lvlJc w:val="left"/>
      <w:pPr>
        <w:ind w:left="100" w:hanging="70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3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/v/7PI7nYU3NRsCEI5UJV9NptDBpfUJdouScdYjb5bvFLQX/AvMScS65E9MQzrecMHr0FB+Cyy0ORe1f9ApKg==" w:salt="8qWToY6++OvAHDRd39rYu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202"/>
    <w:rsid w:val="00011136"/>
    <w:rsid w:val="000D2061"/>
    <w:rsid w:val="003B0852"/>
    <w:rsid w:val="00AE7202"/>
    <w:rsid w:val="00D17CAC"/>
    <w:rsid w:val="4E230B01"/>
    <w:rsid w:val="7A3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3243"/>
  <w15:docId w15:val="{9BD3A81F-D69F-4997-9244-9622DDC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82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0" w:firstLine="707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rsid w:val="003B08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852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3B08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0852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1232</Words>
  <Characters>7028</Characters>
  <Application>Microsoft Office Word</Application>
  <DocSecurity>8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ЗАХАРОВ АИ-БОГДАНОВ МВ.docx</dc:title>
  <dc:creator>User</dc:creator>
  <cp:lastModifiedBy>marina.polyakova.80@inbox.ru</cp:lastModifiedBy>
  <cp:revision>3</cp:revision>
  <dcterms:created xsi:type="dcterms:W3CDTF">2024-10-10T13:12:00Z</dcterms:created>
  <dcterms:modified xsi:type="dcterms:W3CDTF">2024-10-18T12:10:00Z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PDF-XChange Editor 5.5.316.1</vt:lpwstr>
  </property>
  <property fmtid="{D5CDD505-2E9C-101B-9397-08002B2CF9AE}" pid="4" name="LastSaved">
    <vt:filetime>2024-10-10T00:00:00Z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8C4BB9FC666D4AF6B8DE385FEC770721_12</vt:lpwstr>
  </property>
</Properties>
</file>