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7CC" w:rsidRPr="00033DBC" w:rsidRDefault="00090D27">
      <w:pPr>
        <w:spacing w:after="0" w:line="408" w:lineRule="auto"/>
        <w:ind w:left="120"/>
        <w:jc w:val="center"/>
        <w:rPr>
          <w:b/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C37CC" w:rsidRPr="00033DBC" w:rsidRDefault="00090D27">
      <w:pPr>
        <w:spacing w:after="0" w:line="408" w:lineRule="auto"/>
        <w:ind w:left="120"/>
        <w:jc w:val="center"/>
        <w:rPr>
          <w:b/>
          <w:lang w:val="ru-RU"/>
        </w:rPr>
      </w:pPr>
      <w:r>
        <w:rPr>
          <w:b/>
          <w:lang w:val="ru-RU"/>
        </w:rPr>
        <w:t>город</w:t>
      </w:r>
      <w:r>
        <w:rPr>
          <w:b/>
          <w:lang w:val="ru-RU"/>
        </w:rPr>
        <w:t xml:space="preserve"> Новочеркасск</w:t>
      </w:r>
    </w:p>
    <w:p w:rsidR="00AC37CC" w:rsidRDefault="00090D27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МБОУ СОШ №24</w:t>
      </w:r>
    </w:p>
    <w:p w:rsidR="00AC37CC" w:rsidRDefault="00AC37CC">
      <w:pPr>
        <w:spacing w:after="0"/>
      </w:pPr>
    </w:p>
    <w:p w:rsidR="00AC37CC" w:rsidRDefault="00AC37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C37CC">
        <w:tc>
          <w:tcPr>
            <w:tcW w:w="3114" w:type="dxa"/>
          </w:tcPr>
          <w:p w:rsidR="00AC37CC" w:rsidRDefault="00090D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C37CC" w:rsidRDefault="00090D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AC37CC" w:rsidRDefault="00090D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Королева П.Ю.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033D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C37CC" w:rsidRDefault="00AC37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C37CC" w:rsidRDefault="00090D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C37CC" w:rsidRDefault="00090D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C37CC" w:rsidRDefault="00090D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2025 г.</w:t>
            </w:r>
          </w:p>
          <w:p w:rsidR="00AC37CC" w:rsidRDefault="00AC37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C37CC" w:rsidRDefault="00090D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C37CC" w:rsidRDefault="00090D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AC37CC" w:rsidRDefault="00090D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170</w:t>
            </w:r>
          </w:p>
          <w:p w:rsidR="00AC37CC" w:rsidRDefault="00090D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2025 г.</w:t>
            </w:r>
          </w:p>
          <w:p w:rsidR="00AC37CC" w:rsidRDefault="00AC37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37CC" w:rsidRDefault="00AC37CC">
      <w:pPr>
        <w:spacing w:after="0"/>
        <w:ind w:left="120"/>
      </w:pPr>
    </w:p>
    <w:p w:rsidR="00AC37CC" w:rsidRDefault="00AC37CC">
      <w:pPr>
        <w:spacing w:after="0"/>
        <w:ind w:left="120"/>
      </w:pPr>
    </w:p>
    <w:p w:rsidR="00AC37CC" w:rsidRDefault="00AC37CC">
      <w:pPr>
        <w:spacing w:after="0"/>
        <w:ind w:left="120"/>
      </w:pPr>
    </w:p>
    <w:p w:rsidR="00AC37CC" w:rsidRDefault="00AC37CC">
      <w:pPr>
        <w:spacing w:after="0"/>
        <w:ind w:left="120"/>
      </w:pPr>
    </w:p>
    <w:p w:rsidR="00AC37CC" w:rsidRDefault="00AC37CC">
      <w:pPr>
        <w:spacing w:after="0"/>
        <w:ind w:left="120"/>
      </w:pPr>
    </w:p>
    <w:p w:rsidR="00AC37CC" w:rsidRDefault="00090D2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C37CC" w:rsidRDefault="00090D2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7973557)</w:t>
      </w:r>
    </w:p>
    <w:p w:rsidR="00AC37CC" w:rsidRDefault="00AC37CC">
      <w:pPr>
        <w:spacing w:after="0"/>
        <w:ind w:left="120"/>
        <w:jc w:val="center"/>
      </w:pPr>
    </w:p>
    <w:p w:rsidR="00AC37CC" w:rsidRPr="00033DBC" w:rsidRDefault="00090D27">
      <w:pPr>
        <w:spacing w:after="0" w:line="408" w:lineRule="auto"/>
        <w:ind w:left="120"/>
        <w:jc w:val="center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«Иностранный (английский) язык»</w:t>
      </w:r>
    </w:p>
    <w:p w:rsidR="00AC37CC" w:rsidRPr="00033DBC" w:rsidRDefault="00090D27">
      <w:pPr>
        <w:spacing w:after="0" w:line="408" w:lineRule="auto"/>
        <w:ind w:left="120"/>
        <w:jc w:val="center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33DBC">
        <w:rPr>
          <w:rFonts w:ascii="Times New Roman" w:hAnsi="Times New Roman"/>
          <w:color w:val="000000"/>
          <w:sz w:val="28"/>
          <w:lang w:val="ru-RU"/>
        </w:rPr>
        <w:t>уча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щихся 5 – 9 классов </w:t>
      </w: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AC37CC">
      <w:pPr>
        <w:spacing w:after="0"/>
        <w:ind w:left="120"/>
        <w:jc w:val="center"/>
        <w:rPr>
          <w:lang w:val="ru-RU"/>
        </w:rPr>
      </w:pPr>
    </w:p>
    <w:p w:rsidR="00AC37CC" w:rsidRPr="00033DBC" w:rsidRDefault="00090D27">
      <w:pPr>
        <w:spacing w:after="0"/>
        <w:ind w:left="120"/>
        <w:jc w:val="center"/>
        <w:rPr>
          <w:lang w:val="ru-RU"/>
        </w:rPr>
      </w:pPr>
      <w:bookmarkStart w:id="0" w:name="2ca4b822-b41b-4bca-a0ae-e8dae98d20bd"/>
      <w:r w:rsidRPr="00033DBC">
        <w:rPr>
          <w:rFonts w:ascii="Times New Roman" w:hAnsi="Times New Roman"/>
          <w:b/>
          <w:color w:val="000000"/>
          <w:sz w:val="28"/>
          <w:lang w:val="ru-RU"/>
        </w:rPr>
        <w:t>г.Новочеркасск</w:t>
      </w:r>
      <w:bookmarkEnd w:id="0"/>
      <w:r w:rsidRPr="00033D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37890e0d-bf7f-43fe-815c-7a678ee14218"/>
      <w:r w:rsidRPr="00033DB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AC37CC" w:rsidRPr="00033DBC" w:rsidRDefault="00AC37CC">
      <w:pPr>
        <w:spacing w:after="0"/>
        <w:ind w:left="120"/>
        <w:rPr>
          <w:lang w:val="ru-RU"/>
        </w:rPr>
      </w:pPr>
    </w:p>
    <w:p w:rsidR="00AC37CC" w:rsidRPr="00033DBC" w:rsidRDefault="00AC37CC">
      <w:pPr>
        <w:rPr>
          <w:lang w:val="ru-RU"/>
        </w:rPr>
        <w:sectPr w:rsidR="00AC37CC" w:rsidRPr="00033DBC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3173002"/>
    </w:p>
    <w:bookmarkEnd w:id="2"/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основного общего образования составлена на основе требований к </w:t>
      </w:r>
      <w:r w:rsidRPr="00033DBC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</w:t>
      </w:r>
      <w:r w:rsidRPr="00033DBC">
        <w:rPr>
          <w:rFonts w:ascii="Times New Roman" w:hAnsi="Times New Roman"/>
          <w:color w:val="000000"/>
          <w:sz w:val="28"/>
          <w:lang w:val="ru-RU"/>
        </w:rPr>
        <w:t>ме воспитания.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овного общего образования средствами учебного предмета, определяет обязательную </w:t>
      </w:r>
      <w:r>
        <w:rPr>
          <w:rFonts w:ascii="Times New Roman" w:hAnsi="Times New Roman"/>
          <w:color w:val="000000"/>
          <w:sz w:val="28"/>
        </w:rPr>
        <w:t xml:space="preserve">(инвариантную) часть содержания программы по иностранному (английскому) языку. </w:t>
      </w:r>
      <w:r w:rsidRPr="00033DBC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распределение обязательного предметно</w:t>
      </w:r>
      <w:r w:rsidRPr="00033DBC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</w:t>
      </w:r>
      <w:r w:rsidRPr="00033DBC">
        <w:rPr>
          <w:rFonts w:ascii="Times New Roman" w:hAnsi="Times New Roman"/>
          <w:color w:val="000000"/>
          <w:sz w:val="28"/>
          <w:lang w:val="ru-RU"/>
        </w:rPr>
        <w:t>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</w:t>
      </w:r>
      <w:r w:rsidRPr="00033DBC">
        <w:rPr>
          <w:rFonts w:ascii="Times New Roman" w:hAnsi="Times New Roman"/>
          <w:color w:val="000000"/>
          <w:sz w:val="28"/>
          <w:lang w:val="ru-RU"/>
        </w:rPr>
        <w:t>му (английскому) языку начального общего образования, что обеспечивает преемственность между уровнями общего образования.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</w:t>
      </w:r>
      <w:r w:rsidRPr="00033DBC">
        <w:rPr>
          <w:rFonts w:ascii="Times New Roman" w:hAnsi="Times New Roman"/>
          <w:color w:val="000000"/>
          <w:sz w:val="28"/>
          <w:lang w:val="ru-RU"/>
        </w:rPr>
        <w:t>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</w:t>
      </w:r>
      <w:r w:rsidRPr="00033DBC">
        <w:rPr>
          <w:rFonts w:ascii="Times New Roman" w:hAnsi="Times New Roman"/>
          <w:color w:val="000000"/>
          <w:sz w:val="28"/>
          <w:lang w:val="ru-RU"/>
        </w:rPr>
        <w:t>я и закрепляются на новом лексическом материале и расширяющемся тематическом содержании речи.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</w:t>
      </w:r>
      <w:r w:rsidRPr="00033DBC">
        <w:rPr>
          <w:rFonts w:ascii="Times New Roman" w:hAnsi="Times New Roman"/>
          <w:color w:val="000000"/>
          <w:sz w:val="28"/>
          <w:lang w:val="ru-RU"/>
        </w:rPr>
        <w:t>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</w:t>
      </w:r>
      <w:r w:rsidRPr="00033DBC">
        <w:rPr>
          <w:rFonts w:ascii="Times New Roman" w:hAnsi="Times New Roman"/>
          <w:color w:val="000000"/>
          <w:sz w:val="28"/>
          <w:lang w:val="ru-RU"/>
        </w:rPr>
        <w:t>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таких её составляющих, как: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</w:t>
      </w:r>
      <w:r w:rsidRPr="00033DBC">
        <w:rPr>
          <w:rFonts w:ascii="Times New Roman" w:hAnsi="Times New Roman"/>
          <w:color w:val="000000"/>
          <w:sz w:val="28"/>
          <w:lang w:val="ru-RU"/>
        </w:rPr>
        <w:t>её культуру в условиях межкультурного общения;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условиях дефицита языковых средств при получении и передаче </w:t>
      </w:r>
      <w:r w:rsidRPr="00033DBC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</w:t>
      </w:r>
      <w:r w:rsidRPr="00033DBC">
        <w:rPr>
          <w:rFonts w:ascii="Times New Roman" w:hAnsi="Times New Roman"/>
          <w:color w:val="000000"/>
          <w:sz w:val="28"/>
          <w:lang w:val="ru-RU"/>
        </w:rPr>
        <w:t>нция личностного самосовершенствования.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</w:t>
      </w:r>
      <w:r w:rsidRPr="00033DBC">
        <w:rPr>
          <w:rFonts w:ascii="Times New Roman" w:hAnsi="Times New Roman"/>
          <w:color w:val="000000"/>
          <w:sz w:val="28"/>
          <w:lang w:val="ru-RU"/>
        </w:rPr>
        <w:t>ых средств обучения.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bookmarkStart w:id="3" w:name="6aa83e48-2cda-48be-be58-b7f32ebffe8c"/>
      <w:r w:rsidRPr="00033DB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</w:t>
      </w:r>
      <w:r w:rsidRPr="00033DBC">
        <w:rPr>
          <w:rFonts w:ascii="Times New Roman" w:hAnsi="Times New Roman"/>
          <w:color w:val="000000"/>
          <w:sz w:val="28"/>
          <w:lang w:val="ru-RU"/>
        </w:rPr>
        <w:t>а (3 часа в неделю), в 9 классе – 102 часа (3 часа в неделю).</w:t>
      </w:r>
      <w:bookmarkEnd w:id="3"/>
    </w:p>
    <w:p w:rsidR="00AC37CC" w:rsidRPr="00033DBC" w:rsidRDefault="00AC37CC">
      <w:pPr>
        <w:rPr>
          <w:lang w:val="ru-RU"/>
        </w:rPr>
        <w:sectPr w:rsidR="00AC37CC" w:rsidRPr="00033DB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3173003"/>
    </w:p>
    <w:bookmarkEnd w:id="4"/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</w:t>
      </w:r>
      <w:r w:rsidRPr="00033DBC">
        <w:rPr>
          <w:rFonts w:ascii="Times New Roman" w:hAnsi="Times New Roman"/>
          <w:color w:val="000000"/>
          <w:sz w:val="28"/>
          <w:lang w:val="ru-RU"/>
        </w:rPr>
        <w:t>тематического содержания речи.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Здоровый образ жизни: режим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труда и отдыха, здоровое питание.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</w:t>
      </w:r>
      <w:r w:rsidRPr="00033DBC">
        <w:rPr>
          <w:rFonts w:ascii="Times New Roman" w:hAnsi="Times New Roman"/>
          <w:color w:val="000000"/>
          <w:sz w:val="28"/>
          <w:lang w:val="ru-RU"/>
        </w:rPr>
        <w:t>. Погода.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</w:t>
      </w:r>
      <w:r w:rsidRPr="00033DBC">
        <w:rPr>
          <w:rFonts w:ascii="Times New Roman" w:hAnsi="Times New Roman"/>
          <w:color w:val="000000"/>
          <w:sz w:val="28"/>
          <w:lang w:val="ru-RU"/>
        </w:rPr>
        <w:t>ны (стран) изучаемого языка: писатели, поэты.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</w:t>
      </w:r>
      <w:r w:rsidRPr="00033DBC">
        <w:rPr>
          <w:rFonts w:ascii="Times New Roman" w:hAnsi="Times New Roman"/>
          <w:color w:val="000000"/>
          <w:sz w:val="28"/>
          <w:lang w:val="ru-RU"/>
        </w:rPr>
        <w:t>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</w:t>
      </w:r>
      <w:r w:rsidRPr="00033DBC">
        <w:rPr>
          <w:rFonts w:ascii="Times New Roman" w:hAnsi="Times New Roman"/>
          <w:color w:val="000000"/>
          <w:sz w:val="28"/>
          <w:lang w:val="ru-RU"/>
        </w:rPr>
        <w:t>шивать интересующую информацию.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</w:t>
      </w:r>
      <w:r w:rsidRPr="00033DBC">
        <w:rPr>
          <w:rFonts w:ascii="Times New Roman" w:hAnsi="Times New Roman"/>
          <w:color w:val="000000"/>
          <w:sz w:val="28"/>
          <w:lang w:val="ru-RU"/>
        </w:rPr>
        <w:t>нятых в стране (странах)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создание устных связных монол</w:t>
      </w:r>
      <w:r w:rsidRPr="00033DBC">
        <w:rPr>
          <w:rFonts w:ascii="Times New Roman" w:hAnsi="Times New Roman"/>
          <w:color w:val="000000"/>
          <w:sz w:val="28"/>
          <w:lang w:val="ru-RU"/>
        </w:rPr>
        <w:t>огических высказываний с использованием основных коммуникативных типов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повествование </w:t>
      </w:r>
      <w:r w:rsidRPr="00033DBC">
        <w:rPr>
          <w:rFonts w:ascii="Times New Roman" w:hAnsi="Times New Roman"/>
          <w:color w:val="000000"/>
          <w:sz w:val="28"/>
          <w:lang w:val="ru-RU"/>
        </w:rPr>
        <w:t>(сообщение);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</w:t>
      </w:r>
      <w:r w:rsidRPr="00033DBC">
        <w:rPr>
          <w:rFonts w:ascii="Times New Roman" w:hAnsi="Times New Roman"/>
          <w:color w:val="000000"/>
          <w:sz w:val="28"/>
          <w:lang w:val="ru-RU"/>
        </w:rPr>
        <w:t>лов, вопросов, плана и (или) иллюстраций, фотографий.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непосредственном общени</w:t>
      </w:r>
      <w:r w:rsidRPr="00033DBC">
        <w:rPr>
          <w:rFonts w:ascii="Times New Roman" w:hAnsi="Times New Roman"/>
          <w:color w:val="000000"/>
          <w:sz w:val="28"/>
          <w:lang w:val="ru-RU"/>
        </w:rPr>
        <w:t>и: понимание на слух речи учителя и одноклассников и вербальная (невербальная) реакция на услышанное;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</w:t>
      </w:r>
      <w:r w:rsidRPr="00033DBC">
        <w:rPr>
          <w:rFonts w:ascii="Times New Roman" w:hAnsi="Times New Roman"/>
          <w:color w:val="000000"/>
          <w:sz w:val="28"/>
          <w:lang w:val="ru-RU"/>
        </w:rPr>
        <w:t>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Аудирование с </w:t>
      </w:r>
      <w:r w:rsidRPr="00033DBC">
        <w:rPr>
          <w:rFonts w:ascii="Times New Roman" w:hAnsi="Times New Roman"/>
          <w:color w:val="000000"/>
          <w:sz w:val="28"/>
          <w:lang w:val="ru-RU"/>
        </w:rPr>
        <w:t>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</w:t>
      </w:r>
      <w:r w:rsidRPr="00033DBC">
        <w:rPr>
          <w:rFonts w:ascii="Times New Roman" w:hAnsi="Times New Roman"/>
          <w:color w:val="000000"/>
          <w:sz w:val="28"/>
          <w:lang w:val="ru-RU"/>
        </w:rPr>
        <w:t>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</w:t>
      </w:r>
      <w:r w:rsidRPr="00033DBC">
        <w:rPr>
          <w:rFonts w:ascii="Times New Roman" w:hAnsi="Times New Roman"/>
          <w:color w:val="000000"/>
          <w:sz w:val="28"/>
          <w:lang w:val="ru-RU"/>
        </w:rPr>
        <w:t>ссказ, сообщение информационного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начального общего образования умений читать про себя и понимать учебные и несложные </w:t>
      </w:r>
      <w:r w:rsidRPr="00033DBC">
        <w:rPr>
          <w:rFonts w:ascii="Times New Roman" w:hAnsi="Times New Roman"/>
          <w:color w:val="000000"/>
          <w:sz w:val="28"/>
          <w:lang w:val="ru-RU"/>
        </w:rPr>
        <w:t>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</w:t>
      </w:r>
      <w:r w:rsidRPr="00033DBC">
        <w:rPr>
          <w:rFonts w:ascii="Times New Roman" w:hAnsi="Times New Roman"/>
          <w:color w:val="000000"/>
          <w:sz w:val="28"/>
          <w:lang w:val="ru-RU"/>
        </w:rPr>
        <w:t>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</w:t>
      </w:r>
      <w:r w:rsidRPr="00033DBC">
        <w:rPr>
          <w:rFonts w:ascii="Times New Roman" w:hAnsi="Times New Roman"/>
          <w:color w:val="000000"/>
          <w:sz w:val="28"/>
          <w:lang w:val="ru-RU"/>
        </w:rPr>
        <w:t>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</w:t>
      </w:r>
      <w:r w:rsidRPr="00033DBC">
        <w:rPr>
          <w:rFonts w:ascii="Times New Roman" w:hAnsi="Times New Roman"/>
          <w:color w:val="000000"/>
          <w:sz w:val="28"/>
          <w:lang w:val="ru-RU"/>
        </w:rPr>
        <w:t>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Письменн</w:t>
      </w:r>
      <w:r w:rsidRPr="00033DBC">
        <w:rPr>
          <w:rFonts w:ascii="Times New Roman" w:hAnsi="Times New Roman"/>
          <w:i/>
          <w:color w:val="000000"/>
          <w:sz w:val="28"/>
          <w:lang w:val="ru-RU"/>
        </w:rPr>
        <w:t>ая речь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написание коротких </w:t>
      </w:r>
      <w:r w:rsidRPr="00033DBC">
        <w:rPr>
          <w:rFonts w:ascii="Times New Roman" w:hAnsi="Times New Roman"/>
          <w:color w:val="000000"/>
          <w:sz w:val="28"/>
          <w:lang w:val="ru-RU"/>
        </w:rPr>
        <w:t>поздравлений с праздниками (с Новым годом, Рождеством, днём рождения);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</w:t>
      </w:r>
      <w:r w:rsidRPr="00033DBC">
        <w:rPr>
          <w:rFonts w:ascii="Times New Roman" w:hAnsi="Times New Roman"/>
          <w:color w:val="000000"/>
          <w:sz w:val="28"/>
          <w:lang w:val="ru-RU"/>
        </w:rPr>
        <w:t>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ошибок, ведущих к сбою в </w:t>
      </w:r>
      <w:r w:rsidRPr="00033DBC">
        <w:rPr>
          <w:rFonts w:ascii="Times New Roman" w:hAnsi="Times New Roman"/>
          <w:color w:val="000000"/>
          <w:sz w:val="28"/>
          <w:lang w:val="ru-RU"/>
        </w:rPr>
        <w:t>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</w:t>
      </w:r>
      <w:r w:rsidRPr="00033DBC">
        <w:rPr>
          <w:rFonts w:ascii="Times New Roman" w:hAnsi="Times New Roman"/>
          <w:color w:val="000000"/>
          <w:sz w:val="28"/>
          <w:lang w:val="ru-RU"/>
        </w:rPr>
        <w:t>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</w:t>
      </w:r>
      <w:r w:rsidRPr="00033DBC">
        <w:rPr>
          <w:rFonts w:ascii="Times New Roman" w:hAnsi="Times New Roman"/>
          <w:color w:val="000000"/>
          <w:sz w:val="28"/>
          <w:lang w:val="ru-RU"/>
        </w:rPr>
        <w:t>о-популярного характера, сообщение информационного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</w:t>
      </w:r>
      <w:r w:rsidRPr="00033DBC">
        <w:rPr>
          <w:rFonts w:ascii="Times New Roman" w:hAnsi="Times New Roman"/>
          <w:color w:val="000000"/>
          <w:sz w:val="28"/>
          <w:lang w:val="ru-RU"/>
        </w:rPr>
        <w:t>ьного знаков в конце предложения, запятой при перечислении и обращении, апострофа.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Лекс</w:t>
      </w:r>
      <w:r w:rsidRPr="00033DBC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</w:t>
      </w:r>
      <w:r w:rsidRPr="00033DBC">
        <w:rPr>
          <w:rFonts w:ascii="Times New Roman" w:hAnsi="Times New Roman"/>
          <w:color w:val="000000"/>
          <w:sz w:val="28"/>
          <w:lang w:val="ru-RU"/>
        </w:rPr>
        <w:t>ы лексической сочетаемости.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</w:t>
      </w:r>
      <w:r w:rsidRPr="00033DBC">
        <w:rPr>
          <w:rFonts w:ascii="Times New Roman" w:hAnsi="Times New Roman"/>
          <w:color w:val="000000"/>
          <w:sz w:val="28"/>
          <w:lang w:val="ru-RU"/>
        </w:rPr>
        <w:t>ивного минимума).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</w:t>
      </w:r>
      <w:r w:rsidRPr="00033DBC">
        <w:rPr>
          <w:rFonts w:ascii="Times New Roman" w:hAnsi="Times New Roman"/>
          <w:color w:val="000000"/>
          <w:sz w:val="28"/>
          <w:lang w:val="ru-RU"/>
        </w:rPr>
        <w:t>фиксов -</w:t>
      </w:r>
      <w:r>
        <w:rPr>
          <w:rFonts w:ascii="Times New Roman" w:hAnsi="Times New Roman"/>
          <w:color w:val="000000"/>
          <w:sz w:val="28"/>
        </w:rPr>
        <w:t>ful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033DBC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Вопросительные предложени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</w:t>
      </w:r>
      <w:r w:rsidRPr="00033DBC">
        <w:rPr>
          <w:rFonts w:ascii="Times New Roman" w:hAnsi="Times New Roman"/>
          <w:color w:val="000000"/>
          <w:sz w:val="28"/>
          <w:lang w:val="ru-RU"/>
        </w:rPr>
        <w:t>редложениях.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</w:t>
      </w:r>
      <w:r w:rsidRPr="00033DBC">
        <w:rPr>
          <w:rFonts w:ascii="Times New Roman" w:hAnsi="Times New Roman"/>
          <w:color w:val="000000"/>
          <w:sz w:val="28"/>
          <w:lang w:val="ru-RU"/>
        </w:rPr>
        <w:t>ной степенях, образованные по правилу, и исключения.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</w:t>
      </w:r>
      <w:r w:rsidRPr="00033DBC">
        <w:rPr>
          <w:rFonts w:ascii="Times New Roman" w:hAnsi="Times New Roman"/>
          <w:color w:val="000000"/>
          <w:sz w:val="28"/>
          <w:lang w:val="ru-RU"/>
        </w:rPr>
        <w:t>ситуациях общения, в том числе «В семье», «В школе», «На улице»).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</w:t>
      </w:r>
      <w:r w:rsidRPr="00033DBC">
        <w:rPr>
          <w:rFonts w:ascii="Times New Roman" w:hAnsi="Times New Roman"/>
          <w:color w:val="000000"/>
          <w:sz w:val="28"/>
          <w:lang w:val="ru-RU"/>
        </w:rPr>
        <w:t>ции в проведении досуга и питании).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</w:t>
      </w:r>
      <w:r w:rsidRPr="00033DBC">
        <w:rPr>
          <w:rFonts w:ascii="Times New Roman" w:hAnsi="Times New Roman"/>
          <w:color w:val="000000"/>
          <w:sz w:val="28"/>
          <w:lang w:val="ru-RU"/>
        </w:rPr>
        <w:t>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писать свои имя и фам</w:t>
      </w:r>
      <w:r w:rsidRPr="00033DBC">
        <w:rPr>
          <w:rFonts w:ascii="Times New Roman" w:hAnsi="Times New Roman"/>
          <w:color w:val="000000"/>
          <w:sz w:val="28"/>
          <w:lang w:val="ru-RU"/>
        </w:rPr>
        <w:t>илию, а также имена и фамилии своих родственников и друзей на английском языке;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</w:t>
      </w:r>
      <w:r w:rsidRPr="00033DBC">
        <w:rPr>
          <w:rFonts w:ascii="Times New Roman" w:hAnsi="Times New Roman"/>
          <w:color w:val="000000"/>
          <w:sz w:val="28"/>
          <w:lang w:val="ru-RU"/>
        </w:rPr>
        <w:t>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33DBC">
        <w:rPr>
          <w:rFonts w:ascii="Times New Roman" w:hAnsi="Times New Roman"/>
          <w:color w:val="000000"/>
          <w:sz w:val="28"/>
          <w:lang w:val="ru-RU"/>
        </w:rPr>
        <w:t>при формулировании собственных высказываний, ключевых слов, плана.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оммуникативные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Внешность и хар</w:t>
      </w:r>
      <w:r w:rsidRPr="00033DBC">
        <w:rPr>
          <w:rFonts w:ascii="Times New Roman" w:hAnsi="Times New Roman"/>
          <w:color w:val="000000"/>
          <w:sz w:val="28"/>
          <w:lang w:val="ru-RU"/>
        </w:rPr>
        <w:t>актер человека (литературного персонажа).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Школа, школьна</w:t>
      </w:r>
      <w:r w:rsidRPr="00033DBC">
        <w:rPr>
          <w:rFonts w:ascii="Times New Roman" w:hAnsi="Times New Roman"/>
          <w:color w:val="000000"/>
          <w:sz w:val="28"/>
          <w:lang w:val="ru-RU"/>
        </w:rPr>
        <w:t>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население, официальные </w:t>
      </w:r>
      <w:r w:rsidRPr="00033DBC">
        <w:rPr>
          <w:rFonts w:ascii="Times New Roman" w:hAnsi="Times New Roman"/>
          <w:color w:val="000000"/>
          <w:sz w:val="28"/>
          <w:lang w:val="ru-RU"/>
        </w:rPr>
        <w:t>языки, достопримечательности, культурные особенности (национальные праздники, традиции, обычаи).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>, а именн</w:t>
      </w:r>
      <w:r w:rsidRPr="00033DBC">
        <w:rPr>
          <w:rFonts w:ascii="Times New Roman" w:hAnsi="Times New Roman"/>
          <w:color w:val="000000"/>
          <w:sz w:val="28"/>
          <w:lang w:val="ru-RU"/>
        </w:rPr>
        <w:t>о умений вести: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</w:t>
      </w:r>
      <w:r w:rsidRPr="00033DBC">
        <w:rPr>
          <w:rFonts w:ascii="Times New Roman" w:hAnsi="Times New Roman"/>
          <w:color w:val="000000"/>
          <w:sz w:val="28"/>
          <w:lang w:val="ru-RU"/>
        </w:rPr>
        <w:t>ие и отказываться от предложения собеседника;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собеседника, объясняя причину своего решения;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</w:t>
      </w:r>
      <w:r w:rsidRPr="00033DBC">
        <w:rPr>
          <w:rFonts w:ascii="Times New Roman" w:hAnsi="Times New Roman"/>
          <w:color w:val="000000"/>
          <w:sz w:val="28"/>
          <w:lang w:val="ru-RU"/>
        </w:rPr>
        <w:t>го на позицию отвечающего и наоборот.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</w:t>
      </w:r>
      <w:r w:rsidRPr="00033DBC">
        <w:rPr>
          <w:rFonts w:ascii="Times New Roman" w:hAnsi="Times New Roman"/>
          <w:color w:val="000000"/>
          <w:sz w:val="28"/>
          <w:lang w:val="ru-RU"/>
        </w:rPr>
        <w:t>афий с соблюдением норм речевого этикета, принятых в стране (странах)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>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</w:t>
      </w:r>
      <w:r w:rsidRPr="00033DBC">
        <w:rPr>
          <w:rFonts w:ascii="Times New Roman" w:hAnsi="Times New Roman"/>
          <w:color w:val="000000"/>
          <w:sz w:val="28"/>
          <w:lang w:val="ru-RU"/>
        </w:rPr>
        <w:t>высказываний с использованием основных коммуникативных типов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изложение (пересказ</w:t>
      </w:r>
      <w:r w:rsidRPr="00033DBC">
        <w:rPr>
          <w:rFonts w:ascii="Times New Roman" w:hAnsi="Times New Roman"/>
          <w:color w:val="000000"/>
          <w:sz w:val="28"/>
          <w:lang w:val="ru-RU"/>
        </w:rPr>
        <w:t>) основного содержания прочитанного текста;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</w:t>
      </w:r>
      <w:r w:rsidRPr="00033DBC">
        <w:rPr>
          <w:rFonts w:ascii="Times New Roman" w:hAnsi="Times New Roman"/>
          <w:color w:val="000000"/>
          <w:sz w:val="28"/>
          <w:lang w:val="ru-RU"/>
        </w:rPr>
        <w:t>чевых слов, плана, вопросов, таблиц и (или) иллюстраций, фотографий.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</w:t>
      </w:r>
      <w:r w:rsidRPr="00033DBC">
        <w:rPr>
          <w:rFonts w:ascii="Times New Roman" w:hAnsi="Times New Roman"/>
          <w:color w:val="000000"/>
          <w:sz w:val="28"/>
          <w:lang w:val="ru-RU"/>
        </w:rPr>
        <w:t>ативной задачи: с пониманием основного содержания, с пониманием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</w:t>
      </w:r>
      <w:r w:rsidRPr="00033DBC">
        <w:rPr>
          <w:rFonts w:ascii="Times New Roman" w:hAnsi="Times New Roman"/>
          <w:color w:val="000000"/>
          <w:sz w:val="28"/>
          <w:lang w:val="ru-RU"/>
        </w:rPr>
        <w:t>ать незнакомые слова, несущественные для понимания основного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умения читать пр</w:t>
      </w:r>
      <w:r w:rsidRPr="00033DBC">
        <w:rPr>
          <w:rFonts w:ascii="Times New Roman" w:hAnsi="Times New Roman"/>
          <w:color w:val="000000"/>
          <w:sz w:val="28"/>
          <w:lang w:val="ru-RU"/>
        </w:rPr>
        <w:t>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пониманием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</w:t>
      </w:r>
      <w:r w:rsidRPr="00033DBC">
        <w:rPr>
          <w:rFonts w:ascii="Times New Roman" w:hAnsi="Times New Roman"/>
          <w:color w:val="000000"/>
          <w:sz w:val="28"/>
          <w:lang w:val="ru-RU"/>
        </w:rPr>
        <w:t>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несплошных тексто</w:t>
      </w:r>
      <w:r w:rsidRPr="00033DBC">
        <w:rPr>
          <w:rFonts w:ascii="Times New Roman" w:hAnsi="Times New Roman"/>
          <w:color w:val="000000"/>
          <w:sz w:val="28"/>
          <w:lang w:val="ru-RU"/>
        </w:rPr>
        <w:t>в (таблиц) и понимание представленной в них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</w:t>
      </w:r>
      <w:r w:rsidRPr="00033DBC">
        <w:rPr>
          <w:rFonts w:ascii="Times New Roman" w:hAnsi="Times New Roman"/>
          <w:color w:val="000000"/>
          <w:sz w:val="28"/>
          <w:lang w:val="ru-RU"/>
        </w:rPr>
        <w:t>личного характера, объявление, кулинарный рецепт, стихотворение, несплошной текст (таблица).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</w:t>
      </w:r>
      <w:r w:rsidRPr="00033DBC">
        <w:rPr>
          <w:rFonts w:ascii="Times New Roman" w:hAnsi="Times New Roman"/>
          <w:color w:val="000000"/>
          <w:sz w:val="28"/>
          <w:lang w:val="ru-RU"/>
        </w:rPr>
        <w:t>едложений в соответствии с решаемой коммуникативной задачей;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нормами неофициального общения, принятыми в стране (странах) изучаемого языка. Объём письма – до 70 слов;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Языковые знан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</w:t>
      </w:r>
      <w:r w:rsidRPr="00033DBC">
        <w:rPr>
          <w:rFonts w:ascii="Times New Roman" w:hAnsi="Times New Roman"/>
          <w:color w:val="000000"/>
          <w:sz w:val="28"/>
          <w:lang w:val="ru-RU"/>
        </w:rPr>
        <w:t>ового ударения на служебных словах, чтение новых слов согласно основным правилам чтения.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</w:t>
      </w:r>
      <w:r w:rsidRPr="00033DBC">
        <w:rPr>
          <w:rFonts w:ascii="Times New Roman" w:hAnsi="Times New Roman"/>
          <w:color w:val="000000"/>
          <w:sz w:val="28"/>
          <w:lang w:val="ru-RU"/>
        </w:rPr>
        <w:t>трирующее понимание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напи</w:t>
      </w:r>
      <w:r w:rsidRPr="00033DBC">
        <w:rPr>
          <w:rFonts w:ascii="Times New Roman" w:hAnsi="Times New Roman"/>
          <w:color w:val="000000"/>
          <w:sz w:val="28"/>
          <w:lang w:val="ru-RU"/>
        </w:rPr>
        <w:t>сание изученных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</w:t>
      </w:r>
      <w:r w:rsidRPr="00033DBC">
        <w:rPr>
          <w:rFonts w:ascii="Times New Roman" w:hAnsi="Times New Roman"/>
          <w:color w:val="000000"/>
          <w:sz w:val="28"/>
          <w:lang w:val="ru-RU"/>
        </w:rPr>
        <w:t>инятыми в стране (странах) изучаемого языка, оформление электронного сообщения личного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</w:t>
      </w:r>
      <w:r w:rsidRPr="00033DBC">
        <w:rPr>
          <w:rFonts w:ascii="Times New Roman" w:hAnsi="Times New Roman"/>
          <w:color w:val="000000"/>
          <w:sz w:val="28"/>
          <w:lang w:val="ru-RU"/>
        </w:rPr>
        <w:t>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различных средств связи для обеспечения логичности </w:t>
      </w:r>
      <w:r w:rsidRPr="00033DBC">
        <w:rPr>
          <w:rFonts w:ascii="Times New Roman" w:hAnsi="Times New Roman"/>
          <w:color w:val="000000"/>
          <w:sz w:val="28"/>
          <w:lang w:val="ru-RU"/>
        </w:rPr>
        <w:t>и целостности высказывания.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</w:t>
      </w:r>
      <w:r w:rsidRPr="00033DBC">
        <w:rPr>
          <w:rFonts w:ascii="Times New Roman" w:hAnsi="Times New Roman"/>
          <w:color w:val="000000"/>
          <w:sz w:val="28"/>
          <w:lang w:val="ru-RU"/>
        </w:rPr>
        <w:t>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Синонимы. Антони</w:t>
      </w:r>
      <w:r w:rsidRPr="00033DBC">
        <w:rPr>
          <w:rFonts w:ascii="Times New Roman" w:hAnsi="Times New Roman"/>
          <w:color w:val="000000"/>
          <w:sz w:val="28"/>
          <w:lang w:val="ru-RU"/>
        </w:rPr>
        <w:t>мы. Интернациональные слова.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Все типы вопросительных предложений (общий, специальный, альтернативный, разд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</w:t>
      </w:r>
      <w:r>
        <w:rPr>
          <w:rFonts w:ascii="Times New Roman" w:hAnsi="Times New Roman"/>
          <w:color w:val="000000"/>
          <w:sz w:val="28"/>
        </w:rPr>
        <w:t>ова, выражающие количество (little/a little, few/a few).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033DBC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</w:t>
      </w:r>
      <w:r w:rsidRPr="00033DBC">
        <w:rPr>
          <w:rFonts w:ascii="Times New Roman" w:hAnsi="Times New Roman"/>
          <w:color w:val="000000"/>
          <w:sz w:val="28"/>
          <w:lang w:val="ru-RU"/>
        </w:rPr>
        <w:t>тельных и отрицательных) и вопросительных предложениях.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</w:t>
      </w:r>
      <w:r w:rsidRPr="00033DBC">
        <w:rPr>
          <w:rFonts w:ascii="Times New Roman" w:hAnsi="Times New Roman"/>
          <w:color w:val="000000"/>
          <w:sz w:val="28"/>
          <w:lang w:val="ru-RU"/>
        </w:rPr>
        <w:t>х) изучаемого языка в рамках тематического содержания речи (в ситуациях общения, в том числе «Дома», «В магазине»).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</w:t>
      </w:r>
      <w:r w:rsidRPr="00033DBC">
        <w:rPr>
          <w:rFonts w:ascii="Times New Roman" w:hAnsi="Times New Roman"/>
          <w:color w:val="000000"/>
          <w:sz w:val="28"/>
          <w:lang w:val="ru-RU"/>
        </w:rPr>
        <w:t>екоторые национальные праздники, традиции в питании и проведении досуга, этикетные особенности посещения гостей).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 оформлять свой а</w:t>
      </w:r>
      <w:r w:rsidRPr="00033DBC">
        <w:rPr>
          <w:rFonts w:ascii="Times New Roman" w:hAnsi="Times New Roman"/>
          <w:color w:val="000000"/>
          <w:sz w:val="28"/>
          <w:lang w:val="ru-RU"/>
        </w:rPr>
        <w:t>дрес на английском языке (в анкете, формуляре);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</w:t>
      </w:r>
      <w:r w:rsidRPr="00033DBC">
        <w:rPr>
          <w:rFonts w:ascii="Times New Roman" w:hAnsi="Times New Roman"/>
          <w:color w:val="000000"/>
          <w:sz w:val="28"/>
          <w:lang w:val="ru-RU"/>
        </w:rPr>
        <w:t>ведении досуга и питании), наиболее известные достопримечательности;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033DBC">
        <w:rPr>
          <w:rFonts w:ascii="Times New Roman" w:hAnsi="Times New Roman"/>
          <w:color w:val="000000"/>
          <w:sz w:val="28"/>
          <w:lang w:val="ru-RU"/>
        </w:rPr>
        <w:t>огадки, в том числе контекстуальной.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 w:rsidRPr="00033DBC">
        <w:rPr>
          <w:rFonts w:ascii="Times New Roman" w:hAnsi="Times New Roman"/>
          <w:color w:val="000000"/>
          <w:sz w:val="28"/>
          <w:lang w:val="ru-RU"/>
        </w:rPr>
        <w:t>ния в тексте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</w:t>
      </w:r>
      <w:r w:rsidRPr="00033DBC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</w:t>
      </w:r>
      <w:r w:rsidRPr="00033DBC">
        <w:rPr>
          <w:rFonts w:ascii="Times New Roman" w:hAnsi="Times New Roman"/>
          <w:color w:val="000000"/>
          <w:sz w:val="28"/>
          <w:lang w:val="ru-RU"/>
        </w:rPr>
        <w:t>атурного персонажа).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Школа, </w:t>
      </w:r>
      <w:r w:rsidRPr="00033DBC">
        <w:rPr>
          <w:rFonts w:ascii="Times New Roman" w:hAnsi="Times New Roman"/>
          <w:color w:val="000000"/>
          <w:sz w:val="28"/>
          <w:lang w:val="ru-RU"/>
        </w:rPr>
        <w:t>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время года. Виды отдыха. Путешествия по России и </w:t>
      </w:r>
      <w:r w:rsidRPr="00033DBC">
        <w:rPr>
          <w:rFonts w:ascii="Times New Roman" w:hAnsi="Times New Roman"/>
          <w:color w:val="000000"/>
          <w:sz w:val="28"/>
          <w:lang w:val="ru-RU"/>
        </w:rPr>
        <w:t>иностранным странам.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</w:t>
      </w:r>
      <w:r w:rsidRPr="00033DBC">
        <w:rPr>
          <w:rFonts w:ascii="Times New Roman" w:hAnsi="Times New Roman"/>
          <w:color w:val="000000"/>
          <w:sz w:val="28"/>
          <w:lang w:val="ru-RU"/>
        </w:rPr>
        <w:t>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</w:t>
      </w:r>
      <w:r w:rsidRPr="00033DBC">
        <w:rPr>
          <w:rFonts w:ascii="Times New Roman" w:hAnsi="Times New Roman"/>
          <w:color w:val="000000"/>
          <w:sz w:val="28"/>
          <w:lang w:val="ru-RU"/>
        </w:rPr>
        <w:t>, спортсмены.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 этикетного хар</w:t>
      </w:r>
      <w:r w:rsidRPr="00033DBC">
        <w:rPr>
          <w:rFonts w:ascii="Times New Roman" w:hAnsi="Times New Roman"/>
          <w:color w:val="000000"/>
          <w:sz w:val="28"/>
          <w:lang w:val="ru-RU"/>
        </w:rPr>
        <w:t>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</w:t>
      </w:r>
      <w:r w:rsidRPr="00033DBC">
        <w:rPr>
          <w:rFonts w:ascii="Times New Roman" w:hAnsi="Times New Roman"/>
          <w:color w:val="000000"/>
          <w:sz w:val="28"/>
          <w:lang w:val="ru-RU"/>
        </w:rPr>
        <w:t>седника;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решения;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</w:t>
      </w:r>
      <w:r w:rsidRPr="00033DBC">
        <w:rPr>
          <w:rFonts w:ascii="Times New Roman" w:hAnsi="Times New Roman"/>
          <w:color w:val="000000"/>
          <w:sz w:val="28"/>
          <w:lang w:val="ru-RU"/>
        </w:rPr>
        <w:t>ых в стране (странах)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>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</w:t>
      </w:r>
      <w:r w:rsidRPr="00033DBC">
        <w:rPr>
          <w:rFonts w:ascii="Times New Roman" w:hAnsi="Times New Roman"/>
          <w:color w:val="000000"/>
          <w:sz w:val="28"/>
          <w:lang w:val="ru-RU"/>
        </w:rPr>
        <w:t>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содержания, прочитанного (прослушанного) </w:t>
      </w:r>
      <w:r w:rsidRPr="00033DBC">
        <w:rPr>
          <w:rFonts w:ascii="Times New Roman" w:hAnsi="Times New Roman"/>
          <w:color w:val="000000"/>
          <w:sz w:val="28"/>
          <w:lang w:val="ru-RU"/>
        </w:rPr>
        <w:t>текста;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</w:t>
      </w:r>
      <w:r w:rsidRPr="00033DBC">
        <w:rPr>
          <w:rFonts w:ascii="Times New Roman" w:hAnsi="Times New Roman"/>
          <w:color w:val="000000"/>
          <w:sz w:val="28"/>
          <w:lang w:val="ru-RU"/>
        </w:rPr>
        <w:t>) иллюстраций, фотографий, таблиц.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При опосредованном </w:t>
      </w:r>
      <w:r w:rsidRPr="00033DBC">
        <w:rPr>
          <w:rFonts w:ascii="Times New Roman" w:hAnsi="Times New Roman"/>
          <w:color w:val="000000"/>
          <w:sz w:val="28"/>
          <w:lang w:val="ru-RU"/>
        </w:rPr>
        <w:t>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</w:t>
      </w:r>
      <w:r w:rsidRPr="00033DBC">
        <w:rPr>
          <w:rFonts w:ascii="Times New Roman" w:hAnsi="Times New Roman"/>
          <w:color w:val="000000"/>
          <w:sz w:val="28"/>
          <w:lang w:val="ru-RU"/>
        </w:rPr>
        <w:t>одержания, с пониманием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</w:t>
      </w:r>
      <w:r w:rsidRPr="00033DBC">
        <w:rPr>
          <w:rFonts w:ascii="Times New Roman" w:hAnsi="Times New Roman"/>
          <w:color w:val="000000"/>
          <w:sz w:val="28"/>
          <w:lang w:val="ru-RU"/>
        </w:rPr>
        <w:t>нные для понимания основного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</w:t>
      </w:r>
      <w:r w:rsidRPr="00033DBC">
        <w:rPr>
          <w:rFonts w:ascii="Times New Roman" w:hAnsi="Times New Roman"/>
          <w:color w:val="000000"/>
          <w:sz w:val="28"/>
          <w:lang w:val="ru-RU"/>
        </w:rPr>
        <w:t>беседа), высказывания собеседников в ситуациях повседневного общения, рассказ, сообщение информационного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</w:t>
      </w:r>
      <w:r w:rsidRPr="00033DBC">
        <w:rPr>
          <w:rFonts w:ascii="Times New Roman" w:hAnsi="Times New Roman"/>
          <w:color w:val="000000"/>
          <w:sz w:val="28"/>
          <w:lang w:val="ru-RU"/>
        </w:rPr>
        <w:t>ормации, с полным пониманием содержания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(запрашиваемой) информации предполагает умение находить в прочитанном тексте и </w:t>
      </w:r>
      <w:r w:rsidRPr="00033DBC">
        <w:rPr>
          <w:rFonts w:ascii="Times New Roman" w:hAnsi="Times New Roman"/>
          <w:color w:val="000000"/>
          <w:sz w:val="28"/>
          <w:lang w:val="ru-RU"/>
        </w:rPr>
        <w:t>понимать запрашиваемую информацию.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</w:t>
      </w:r>
      <w:r w:rsidRPr="00033DBC">
        <w:rPr>
          <w:rFonts w:ascii="Times New Roman" w:hAnsi="Times New Roman"/>
          <w:color w:val="000000"/>
          <w:sz w:val="28"/>
          <w:lang w:val="ru-RU"/>
        </w:rPr>
        <w:t>стихотворение, несплошной текст (таблица, диаграмма).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с </w:t>
      </w:r>
      <w:r w:rsidRPr="00033DBC">
        <w:rPr>
          <w:rFonts w:ascii="Times New Roman" w:hAnsi="Times New Roman"/>
          <w:color w:val="000000"/>
          <w:sz w:val="28"/>
          <w:lang w:val="ru-RU"/>
        </w:rPr>
        <w:t>решаемой коммуникативной задачей, составление плана прочитанного текста;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</w:t>
      </w:r>
      <w:r w:rsidRPr="00033DBC">
        <w:rPr>
          <w:rFonts w:ascii="Times New Roman" w:hAnsi="Times New Roman"/>
          <w:color w:val="000000"/>
          <w:sz w:val="28"/>
          <w:lang w:val="ru-RU"/>
        </w:rPr>
        <w:t>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с использованием образца, плана, таблицы. Объём письменного высказывания – до 90 </w:t>
      </w:r>
      <w:r w:rsidRPr="00033DBC">
        <w:rPr>
          <w:rFonts w:ascii="Times New Roman" w:hAnsi="Times New Roman"/>
          <w:color w:val="000000"/>
          <w:sz w:val="28"/>
          <w:lang w:val="ru-RU"/>
        </w:rPr>
        <w:t>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сле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</w:t>
      </w:r>
      <w:r w:rsidRPr="00033DBC">
        <w:rPr>
          <w:rFonts w:ascii="Times New Roman" w:hAnsi="Times New Roman"/>
          <w:color w:val="000000"/>
          <w:sz w:val="28"/>
          <w:lang w:val="ru-RU"/>
        </w:rPr>
        <w:t>монстрирующее понимание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</w:t>
      </w:r>
      <w:r w:rsidRPr="00033DBC">
        <w:rPr>
          <w:rFonts w:ascii="Times New Roman" w:hAnsi="Times New Roman"/>
          <w:color w:val="000000"/>
          <w:sz w:val="28"/>
          <w:lang w:val="ru-RU"/>
        </w:rPr>
        <w:t>ого этикета, принятыми в стране (странах) изучаемого языка, оформление электронного сообщения личного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</w:t>
      </w:r>
      <w:r w:rsidRPr="00033DBC">
        <w:rPr>
          <w:rFonts w:ascii="Times New Roman" w:hAnsi="Times New Roman"/>
          <w:color w:val="000000"/>
          <w:sz w:val="28"/>
          <w:lang w:val="ru-RU"/>
        </w:rPr>
        <w:t>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</w:t>
      </w:r>
      <w:r w:rsidRPr="00033DBC">
        <w:rPr>
          <w:rFonts w:ascii="Times New Roman" w:hAnsi="Times New Roman"/>
          <w:color w:val="000000"/>
          <w:sz w:val="28"/>
          <w:lang w:val="ru-RU"/>
        </w:rPr>
        <w:t>зи для обеспечения логичности и целостности высказывания.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</w:t>
      </w:r>
      <w:r w:rsidRPr="00033DBC">
        <w:rPr>
          <w:rFonts w:ascii="Times New Roman" w:hAnsi="Times New Roman"/>
          <w:color w:val="000000"/>
          <w:sz w:val="28"/>
          <w:lang w:val="ru-RU"/>
        </w:rPr>
        <w:t>родуктивного минимума).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033DBC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33DBC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</w:t>
      </w:r>
      <w:r w:rsidRPr="00033DBC">
        <w:rPr>
          <w:rFonts w:ascii="Times New Roman" w:hAnsi="Times New Roman"/>
          <w:color w:val="000000"/>
          <w:sz w:val="28"/>
          <w:lang w:val="ru-RU"/>
        </w:rPr>
        <w:t>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</w:t>
      </w:r>
      <w:r w:rsidRPr="00033DBC">
        <w:rPr>
          <w:rFonts w:ascii="Times New Roman" w:hAnsi="Times New Roman"/>
          <w:color w:val="000000"/>
          <w:sz w:val="28"/>
          <w:lang w:val="ru-RU"/>
        </w:rPr>
        <w:t>енных морфологических форм и синтаксических конструкций английского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33DBC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+ инфинитив 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формы </w:t>
      </w:r>
      <w:r>
        <w:rPr>
          <w:rFonts w:ascii="Times New Roman" w:hAnsi="Times New Roman"/>
          <w:color w:val="000000"/>
          <w:sz w:val="28"/>
        </w:rPr>
        <w:t>Future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</w:t>
      </w:r>
      <w:r w:rsidRPr="00033DBC">
        <w:rPr>
          <w:rFonts w:ascii="Times New Roman" w:hAnsi="Times New Roman"/>
          <w:color w:val="000000"/>
          <w:sz w:val="28"/>
          <w:lang w:val="ru-RU"/>
        </w:rPr>
        <w:t>ми в страдательном залоге.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Социокультурные зна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</w:t>
      </w:r>
      <w:r w:rsidRPr="00033DBC">
        <w:rPr>
          <w:rFonts w:ascii="Times New Roman" w:hAnsi="Times New Roman"/>
          <w:color w:val="000000"/>
          <w:sz w:val="28"/>
          <w:lang w:val="ru-RU"/>
        </w:rPr>
        <w:t>путешествия»).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</w:t>
      </w:r>
      <w:r w:rsidRPr="00033DBC">
        <w:rPr>
          <w:rFonts w:ascii="Times New Roman" w:hAnsi="Times New Roman"/>
          <w:color w:val="000000"/>
          <w:sz w:val="28"/>
          <w:lang w:val="ru-RU"/>
        </w:rPr>
        <w:t>ия).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</w:t>
      </w:r>
      <w:r w:rsidRPr="00033DBC">
        <w:rPr>
          <w:rFonts w:ascii="Times New Roman" w:hAnsi="Times New Roman"/>
          <w:color w:val="000000"/>
          <w:sz w:val="28"/>
          <w:lang w:val="ru-RU"/>
        </w:rPr>
        <w:t>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своих родственников и друзей на английском языке;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</w:t>
      </w:r>
      <w:r w:rsidRPr="00033DBC">
        <w:rPr>
          <w:rFonts w:ascii="Times New Roman" w:hAnsi="Times New Roman"/>
          <w:color w:val="000000"/>
          <w:sz w:val="28"/>
          <w:lang w:val="ru-RU"/>
        </w:rPr>
        <w:t>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</w:t>
      </w:r>
      <w:r w:rsidRPr="00033DBC">
        <w:rPr>
          <w:rFonts w:ascii="Times New Roman" w:hAnsi="Times New Roman"/>
          <w:color w:val="000000"/>
          <w:sz w:val="28"/>
          <w:lang w:val="ru-RU"/>
        </w:rPr>
        <w:t>е известные достопримечательности;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</w:t>
      </w:r>
      <w:r w:rsidRPr="00033DBC">
        <w:rPr>
          <w:rFonts w:ascii="Times New Roman" w:hAnsi="Times New Roman"/>
          <w:color w:val="000000"/>
          <w:sz w:val="28"/>
          <w:lang w:val="ru-RU"/>
        </w:rPr>
        <w:t>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</w:t>
      </w:r>
      <w:r w:rsidRPr="00033DBC">
        <w:rPr>
          <w:rFonts w:ascii="Times New Roman" w:hAnsi="Times New Roman"/>
          <w:color w:val="000000"/>
          <w:sz w:val="28"/>
          <w:lang w:val="ru-RU"/>
        </w:rPr>
        <w:t>казываний, ключевых слов, плана.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для сравнения) объектов, явлений, процессов, их элементов и основных функций в рамках изученной тематики.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</w:t>
      </w:r>
      <w:r w:rsidRPr="00033DBC">
        <w:rPr>
          <w:rFonts w:ascii="Times New Roman" w:hAnsi="Times New Roman"/>
          <w:color w:val="000000"/>
          <w:sz w:val="28"/>
          <w:lang w:val="ru-RU"/>
        </w:rPr>
        <w:t>ости в рамках тематического содержания речи.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</w:t>
      </w:r>
      <w:r w:rsidRPr="00033DBC">
        <w:rPr>
          <w:rFonts w:ascii="Times New Roman" w:hAnsi="Times New Roman"/>
          <w:color w:val="000000"/>
          <w:sz w:val="28"/>
          <w:lang w:val="ru-RU"/>
        </w:rPr>
        <w:t>режим труда и отдыха, фитнес, сбалансированное питание. Посещение врача.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школьная форма, изучаемые предметы и отношение к ним. Посещение школьной библиотеки </w:t>
      </w:r>
      <w:r w:rsidRPr="00033DBC">
        <w:rPr>
          <w:rFonts w:ascii="Times New Roman" w:hAnsi="Times New Roman"/>
          <w:color w:val="000000"/>
          <w:sz w:val="28"/>
          <w:lang w:val="ru-RU"/>
        </w:rPr>
        <w:t>(ресурсного центра). Переписка с иностранными сверстниками.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</w:t>
      </w:r>
      <w:r w:rsidRPr="00033DBC">
        <w:rPr>
          <w:rFonts w:ascii="Times New Roman" w:hAnsi="Times New Roman"/>
          <w:color w:val="000000"/>
          <w:sz w:val="28"/>
          <w:lang w:val="ru-RU"/>
        </w:rPr>
        <w:t>ской) местности. Транспорт.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</w:t>
      </w:r>
      <w:r w:rsidRPr="00033DBC">
        <w:rPr>
          <w:rFonts w:ascii="Times New Roman" w:hAnsi="Times New Roman"/>
          <w:color w:val="000000"/>
          <w:sz w:val="28"/>
          <w:lang w:val="ru-RU"/>
        </w:rPr>
        <w:t>ости (национальные праздники, традиции, обычаи).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>, а именно умений вести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</w:t>
      </w:r>
      <w:r w:rsidRPr="00033DBC">
        <w:rPr>
          <w:rFonts w:ascii="Times New Roman" w:hAnsi="Times New Roman"/>
          <w:color w:val="000000"/>
          <w:sz w:val="28"/>
          <w:lang w:val="ru-RU"/>
        </w:rPr>
        <w:t>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</w:t>
      </w:r>
      <w:r w:rsidRPr="00033DBC">
        <w:rPr>
          <w:rFonts w:ascii="Times New Roman" w:hAnsi="Times New Roman"/>
          <w:color w:val="000000"/>
          <w:sz w:val="28"/>
          <w:lang w:val="ru-RU"/>
        </w:rPr>
        <w:t>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</w:t>
      </w:r>
      <w:r w:rsidRPr="00033DBC">
        <w:rPr>
          <w:rFonts w:ascii="Times New Roman" w:hAnsi="Times New Roman"/>
          <w:color w:val="000000"/>
          <w:sz w:val="28"/>
          <w:lang w:val="ru-RU"/>
        </w:rPr>
        <w:t>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циального общения в рамках тематического содержания речи с использованием ключевых слов, речевых ситуаций и (или)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</w:t>
      </w:r>
      <w:r w:rsidRPr="00033DBC">
        <w:rPr>
          <w:rFonts w:ascii="Times New Roman" w:hAnsi="Times New Roman"/>
          <w:color w:val="000000"/>
          <w:sz w:val="28"/>
          <w:lang w:val="ru-RU"/>
        </w:rPr>
        <w:t>роны каждого собеседника.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</w:t>
      </w:r>
      <w:r w:rsidRPr="00033DBC">
        <w:rPr>
          <w:rFonts w:ascii="Times New Roman" w:hAnsi="Times New Roman"/>
          <w:color w:val="000000"/>
          <w:sz w:val="28"/>
          <w:lang w:val="ru-RU"/>
        </w:rPr>
        <w:t>числе характеристика (черты характера реального человека или литературного персонажа);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(прочитанному);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содержания, прочитанного </w:t>
      </w:r>
      <w:r w:rsidRPr="00033DBC">
        <w:rPr>
          <w:rFonts w:ascii="Times New Roman" w:hAnsi="Times New Roman"/>
          <w:color w:val="000000"/>
          <w:sz w:val="28"/>
          <w:lang w:val="ru-RU"/>
        </w:rPr>
        <w:t>(прослушанного) текста;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</w:t>
      </w:r>
      <w:r w:rsidRPr="00033DBC">
        <w:rPr>
          <w:rFonts w:ascii="Times New Roman" w:hAnsi="Times New Roman"/>
          <w:color w:val="000000"/>
          <w:sz w:val="28"/>
          <w:lang w:val="ru-RU"/>
        </w:rPr>
        <w:t>нием вопросов, ключевых слов, планов и (или) иллюстраций, фотографий, таблиц.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</w:t>
      </w:r>
      <w:r w:rsidRPr="00033DBC">
        <w:rPr>
          <w:rFonts w:ascii="Times New Roman" w:hAnsi="Times New Roman"/>
          <w:color w:val="000000"/>
          <w:sz w:val="28"/>
          <w:lang w:val="ru-RU"/>
        </w:rPr>
        <w:t>слышанное, использование переспрос или просьбу повторить для уточнения отдельных деталей.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</w:t>
      </w:r>
      <w:r w:rsidRPr="00033DBC">
        <w:rPr>
          <w:rFonts w:ascii="Times New Roman" w:hAnsi="Times New Roman"/>
          <w:color w:val="000000"/>
          <w:sz w:val="28"/>
          <w:lang w:val="ru-RU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</w:t>
      </w:r>
      <w:r w:rsidRPr="00033DBC">
        <w:rPr>
          <w:rFonts w:ascii="Times New Roman" w:hAnsi="Times New Roman"/>
          <w:color w:val="000000"/>
          <w:sz w:val="28"/>
          <w:lang w:val="ru-RU"/>
        </w:rPr>
        <w:t>понимания основного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</w:t>
      </w:r>
      <w:r w:rsidRPr="00033DBC">
        <w:rPr>
          <w:rFonts w:ascii="Times New Roman" w:hAnsi="Times New Roman"/>
          <w:color w:val="000000"/>
          <w:sz w:val="28"/>
          <w:lang w:val="ru-RU"/>
        </w:rPr>
        <w:t>сте.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033DBC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033DBC">
        <w:rPr>
          <w:rFonts w:ascii="Times New Roman" w:hAnsi="Times New Roman"/>
          <w:color w:val="000000"/>
          <w:sz w:val="28"/>
          <w:lang w:val="ru-RU"/>
        </w:rPr>
        <w:t>го содержания, с пониманием нужной (интересующей, запрашиваемой) информации, с полным пониманием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</w:t>
      </w:r>
      <w:r w:rsidRPr="00033DBC">
        <w:rPr>
          <w:rFonts w:ascii="Times New Roman" w:hAnsi="Times New Roman"/>
          <w:color w:val="000000"/>
          <w:sz w:val="28"/>
          <w:lang w:val="ru-RU"/>
        </w:rPr>
        <w:t>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</w:t>
      </w:r>
      <w:r w:rsidRPr="00033DBC">
        <w:rPr>
          <w:rFonts w:ascii="Times New Roman" w:hAnsi="Times New Roman"/>
          <w:color w:val="000000"/>
          <w:sz w:val="28"/>
          <w:lang w:val="ru-RU"/>
        </w:rPr>
        <w:t>ва.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</w:t>
      </w:r>
      <w:r w:rsidRPr="00033DBC">
        <w:rPr>
          <w:rFonts w:ascii="Times New Roman" w:hAnsi="Times New Roman"/>
          <w:color w:val="000000"/>
          <w:sz w:val="28"/>
          <w:lang w:val="ru-RU"/>
        </w:rPr>
        <w:t>мости для решения коммуникативной задачи.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</w:t>
      </w:r>
      <w:r w:rsidRPr="00033DBC">
        <w:rPr>
          <w:rFonts w:ascii="Times New Roman" w:hAnsi="Times New Roman"/>
          <w:color w:val="000000"/>
          <w:sz w:val="28"/>
          <w:lang w:val="ru-RU"/>
        </w:rPr>
        <w:t>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</w:t>
      </w:r>
      <w:r w:rsidRPr="00033DBC">
        <w:rPr>
          <w:rFonts w:ascii="Times New Roman" w:hAnsi="Times New Roman"/>
          <w:color w:val="000000"/>
          <w:sz w:val="28"/>
          <w:lang w:val="ru-RU"/>
        </w:rPr>
        <w:t>ю взаимосвязь изложенных в тексте фактов и событий, восстанавливать текст из разрозненных абзацев.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</w:t>
      </w:r>
      <w:r w:rsidRPr="00033DBC">
        <w:rPr>
          <w:rFonts w:ascii="Times New Roman" w:hAnsi="Times New Roman"/>
          <w:color w:val="000000"/>
          <w:sz w:val="28"/>
          <w:lang w:val="ru-RU"/>
        </w:rPr>
        <w:t>ормационного характера, объявление, кулинарный рецепт, меню, электронное сообщение личного характера, стихотворение.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составление плана (тезисов) устного или </w:t>
      </w:r>
      <w:r w:rsidRPr="00033DBC">
        <w:rPr>
          <w:rFonts w:ascii="Times New Roman" w:hAnsi="Times New Roman"/>
          <w:color w:val="000000"/>
          <w:sz w:val="28"/>
          <w:lang w:val="ru-RU"/>
        </w:rPr>
        <w:t>письменного сообщения;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</w:t>
      </w:r>
      <w:r w:rsidRPr="00033DBC">
        <w:rPr>
          <w:rFonts w:ascii="Times New Roman" w:hAnsi="Times New Roman"/>
          <w:color w:val="000000"/>
          <w:sz w:val="28"/>
          <w:lang w:val="ru-RU"/>
        </w:rPr>
        <w:t>ения, принятыми в стране (странах) изучаемого языка. Объём письма – до 110 слов;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033DBC">
        <w:rPr>
          <w:rFonts w:ascii="Times New Roman" w:hAnsi="Times New Roman"/>
          <w:color w:val="000000"/>
          <w:sz w:val="28"/>
          <w:lang w:val="ru-RU"/>
        </w:rPr>
        <w:t>отсутствия фразового ударения на служебных словах, чтение новых слов согласно основным правилам чтения.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</w:t>
      </w:r>
      <w:r w:rsidRPr="00033DBC">
        <w:rPr>
          <w:rFonts w:ascii="Times New Roman" w:hAnsi="Times New Roman"/>
          <w:color w:val="000000"/>
          <w:sz w:val="28"/>
          <w:lang w:val="ru-RU"/>
        </w:rPr>
        <w:t>трирующее понимание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нап</w:t>
      </w:r>
      <w:r w:rsidRPr="00033DBC">
        <w:rPr>
          <w:rFonts w:ascii="Times New Roman" w:hAnsi="Times New Roman"/>
          <w:color w:val="000000"/>
          <w:sz w:val="28"/>
          <w:lang w:val="ru-RU"/>
        </w:rPr>
        <w:t>исание изученных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3DBC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</w:t>
      </w:r>
      <w:r w:rsidRPr="00033DBC">
        <w:rPr>
          <w:rFonts w:ascii="Times New Roman" w:hAnsi="Times New Roman"/>
          <w:color w:val="000000"/>
          <w:sz w:val="28"/>
          <w:lang w:val="ru-RU"/>
        </w:rPr>
        <w:t>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</w:t>
      </w:r>
      <w:r w:rsidRPr="00033DBC">
        <w:rPr>
          <w:rFonts w:ascii="Times New Roman" w:hAnsi="Times New Roman"/>
          <w:color w:val="000000"/>
          <w:sz w:val="28"/>
          <w:lang w:val="ru-RU"/>
        </w:rPr>
        <w:t>продуктивного минимума).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033DBC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033DBC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</w:t>
      </w:r>
      <w:r>
        <w:rPr>
          <w:rFonts w:ascii="Times New Roman" w:hAnsi="Times New Roman"/>
          <w:color w:val="000000"/>
          <w:sz w:val="28"/>
        </w:rPr>
        <w:t>er</w:t>
      </w:r>
      <w:r w:rsidRPr="00033DBC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</w:t>
      </w:r>
      <w:r w:rsidRPr="00033DBC">
        <w:rPr>
          <w:rFonts w:ascii="Times New Roman" w:hAnsi="Times New Roman"/>
          <w:color w:val="000000"/>
          <w:sz w:val="28"/>
          <w:lang w:val="ru-RU"/>
        </w:rPr>
        <w:t>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033DBC">
        <w:rPr>
          <w:rFonts w:ascii="Times New Roman" w:hAnsi="Times New Roman"/>
          <w:color w:val="000000"/>
          <w:sz w:val="28"/>
          <w:lang w:val="ru-RU"/>
        </w:rPr>
        <w:t>.).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>ния со сложным дополнением (Complex Object) (I saw her cross/crossing the road.).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Все типы вопросительных предл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33DBC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</w:t>
      </w:r>
      <w:r>
        <w:rPr>
          <w:rFonts w:ascii="Times New Roman" w:hAnsi="Times New Roman"/>
          <w:color w:val="000000"/>
          <w:sz w:val="28"/>
        </w:rPr>
        <w:t>одержащие глаголы-связки to be/to look/to feel/to seem.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</w:t>
      </w:r>
      <w:r>
        <w:rPr>
          <w:rFonts w:ascii="Times New Roman" w:hAnsi="Times New Roman"/>
          <w:color w:val="000000"/>
          <w:sz w:val="28"/>
        </w:rPr>
        <w:t>to remember, to forget (разница в значении to stop doing smth и to stop to do smth).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Модальные гла</w:t>
      </w:r>
      <w:r w:rsidRPr="00033DBC">
        <w:rPr>
          <w:rFonts w:ascii="Times New Roman" w:hAnsi="Times New Roman"/>
          <w:color w:val="000000"/>
          <w:sz w:val="28"/>
          <w:lang w:val="ru-RU"/>
        </w:rPr>
        <w:t>голы в косвенной речи в настоящем и прошедшем времени.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</w:t>
      </w:r>
      <w:r w:rsidRPr="00033DBC">
        <w:rPr>
          <w:rFonts w:ascii="Times New Roman" w:hAnsi="Times New Roman"/>
          <w:color w:val="000000"/>
          <w:sz w:val="28"/>
          <w:lang w:val="ru-RU"/>
        </w:rPr>
        <w:t>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</w:t>
      </w:r>
      <w:r w:rsidRPr="00033DBC">
        <w:rPr>
          <w:rFonts w:ascii="Times New Roman" w:hAnsi="Times New Roman"/>
          <w:color w:val="000000"/>
          <w:sz w:val="28"/>
          <w:lang w:val="ru-RU"/>
        </w:rPr>
        <w:t>обранного тематического содержания и использование лексико-грамматических средств с их учётом.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</w:t>
      </w:r>
      <w:r w:rsidRPr="00033DBC">
        <w:rPr>
          <w:rFonts w:ascii="Times New Roman" w:hAnsi="Times New Roman"/>
          <w:color w:val="000000"/>
          <w:sz w:val="28"/>
          <w:lang w:val="ru-RU"/>
        </w:rPr>
        <w:t>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</w:t>
      </w:r>
      <w:r w:rsidRPr="00033DBC">
        <w:rPr>
          <w:rFonts w:ascii="Times New Roman" w:hAnsi="Times New Roman"/>
          <w:color w:val="000000"/>
          <w:sz w:val="28"/>
          <w:lang w:val="ru-RU"/>
        </w:rPr>
        <w:t>ков на английском языке.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Знание социоку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льтурного портрета родной страны и страны (стран) изучаемого языка: символики, достопримечательностей, культурных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Россию и страну (страны) изучаемого языка (культурные явления, события, достопримечательности);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</w:t>
      </w:r>
      <w:r w:rsidRPr="00033DBC">
        <w:rPr>
          <w:rFonts w:ascii="Times New Roman" w:hAnsi="Times New Roman"/>
          <w:color w:val="000000"/>
          <w:sz w:val="28"/>
          <w:lang w:val="ru-RU"/>
        </w:rPr>
        <w:t>х и других людях);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</w:t>
      </w:r>
      <w:r w:rsidRPr="00033DBC">
        <w:rPr>
          <w:rFonts w:ascii="Times New Roman" w:hAnsi="Times New Roman"/>
          <w:color w:val="000000"/>
          <w:sz w:val="28"/>
          <w:lang w:val="ru-RU"/>
        </w:rPr>
        <w:t>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</w:t>
      </w:r>
      <w:r w:rsidRPr="00033DBC">
        <w:rPr>
          <w:rFonts w:ascii="Times New Roman" w:hAnsi="Times New Roman"/>
          <w:color w:val="000000"/>
          <w:sz w:val="28"/>
          <w:lang w:val="ru-RU"/>
        </w:rPr>
        <w:t>стов и мимики.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</w:t>
      </w:r>
      <w:r w:rsidRPr="00033DBC">
        <w:rPr>
          <w:rFonts w:ascii="Times New Roman" w:hAnsi="Times New Roman"/>
          <w:color w:val="000000"/>
          <w:sz w:val="28"/>
          <w:lang w:val="ru-RU"/>
        </w:rPr>
        <w:t>содержания прочитанного (прослушанного) текста или для нахождения в тексте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</w:t>
      </w:r>
      <w:r w:rsidRPr="00033DBC">
        <w:rPr>
          <w:rFonts w:ascii="Times New Roman" w:hAnsi="Times New Roman"/>
          <w:color w:val="000000"/>
          <w:sz w:val="28"/>
          <w:lang w:val="ru-RU"/>
        </w:rPr>
        <w:t>тнес, сбалансированное питание. Посещение врача.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изучаемые предметы и отношение к ним. Взаимоотношения в школе: проблемы и их решение. Переписка с </w:t>
      </w:r>
      <w:r w:rsidRPr="00033DBC">
        <w:rPr>
          <w:rFonts w:ascii="Times New Roman" w:hAnsi="Times New Roman"/>
          <w:color w:val="000000"/>
          <w:sz w:val="28"/>
          <w:lang w:val="ru-RU"/>
        </w:rPr>
        <w:t>иностранными сверстниками.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</w:t>
      </w:r>
      <w:r w:rsidRPr="00033DBC">
        <w:rPr>
          <w:rFonts w:ascii="Times New Roman" w:hAnsi="Times New Roman"/>
          <w:color w:val="000000"/>
          <w:sz w:val="28"/>
          <w:lang w:val="ru-RU"/>
        </w:rPr>
        <w:t>евидение, радио, пресса, Интернет).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</w:t>
      </w:r>
      <w:r w:rsidRPr="00033DBC">
        <w:rPr>
          <w:rFonts w:ascii="Times New Roman" w:hAnsi="Times New Roman"/>
          <w:color w:val="000000"/>
          <w:sz w:val="28"/>
          <w:lang w:val="ru-RU"/>
        </w:rPr>
        <w:t>нательные даты, традиции, обычаи), страницы истории.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</w:t>
      </w:r>
      <w:r w:rsidRPr="00033DBC">
        <w:rPr>
          <w:rFonts w:ascii="Times New Roman" w:hAnsi="Times New Roman"/>
          <w:color w:val="000000"/>
          <w:sz w:val="28"/>
          <w:lang w:val="ru-RU"/>
        </w:rPr>
        <w:t>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диалог-поб</w:t>
      </w:r>
      <w:r w:rsidRPr="00033DBC">
        <w:rPr>
          <w:rFonts w:ascii="Times New Roman" w:hAnsi="Times New Roman"/>
          <w:color w:val="000000"/>
          <w:sz w:val="28"/>
          <w:lang w:val="ru-RU"/>
        </w:rPr>
        <w:t>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диалог-ра</w:t>
      </w:r>
      <w:r w:rsidRPr="00033DBC">
        <w:rPr>
          <w:rFonts w:ascii="Times New Roman" w:hAnsi="Times New Roman"/>
          <w:color w:val="000000"/>
          <w:sz w:val="28"/>
          <w:lang w:val="ru-RU"/>
        </w:rPr>
        <w:t>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диалог-обмен мнени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ями: выражать свою точку мнения и обосновывать её, высказывать своё согласие (несогласие) с точкой зрения собеседника,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</w:t>
      </w:r>
      <w:r w:rsidRPr="00033DBC">
        <w:rPr>
          <w:rFonts w:ascii="Times New Roman" w:hAnsi="Times New Roman"/>
          <w:color w:val="000000"/>
          <w:sz w:val="28"/>
          <w:lang w:val="ru-RU"/>
        </w:rPr>
        <w:t>ета, принятых в стране (странах)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мо</w:t>
      </w:r>
      <w:r w:rsidRPr="00033DBC">
        <w:rPr>
          <w:rFonts w:ascii="Times New Roman" w:hAnsi="Times New Roman"/>
          <w:color w:val="000000"/>
          <w:sz w:val="28"/>
          <w:u w:val="single"/>
          <w:lang w:val="ru-RU"/>
        </w:rPr>
        <w:t>нологической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</w:t>
      </w:r>
      <w:r w:rsidRPr="00033DBC">
        <w:rPr>
          <w:rFonts w:ascii="Times New Roman" w:hAnsi="Times New Roman"/>
          <w:color w:val="000000"/>
          <w:sz w:val="28"/>
          <w:lang w:val="ru-RU"/>
        </w:rPr>
        <w:t>ературного персонажа);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</w:t>
      </w:r>
      <w:r w:rsidRPr="00033DBC">
        <w:rPr>
          <w:rFonts w:ascii="Times New Roman" w:hAnsi="Times New Roman"/>
          <w:color w:val="000000"/>
          <w:sz w:val="28"/>
          <w:lang w:val="ru-RU"/>
        </w:rPr>
        <w:t>тношения к событиям и фактам, изложенным в тексте;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</w:t>
      </w:r>
      <w:r w:rsidRPr="00033DBC">
        <w:rPr>
          <w:rFonts w:ascii="Times New Roman" w:hAnsi="Times New Roman"/>
          <w:color w:val="000000"/>
          <w:sz w:val="28"/>
          <w:lang w:val="ru-RU"/>
        </w:rPr>
        <w:t>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</w:t>
      </w:r>
      <w:r w:rsidRPr="00033DBC">
        <w:rPr>
          <w:rFonts w:ascii="Times New Roman" w:hAnsi="Times New Roman"/>
          <w:color w:val="000000"/>
          <w:sz w:val="28"/>
          <w:lang w:val="ru-RU"/>
        </w:rPr>
        <w:t>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</w:t>
      </w:r>
      <w:r w:rsidRPr="00033DBC">
        <w:rPr>
          <w:rFonts w:ascii="Times New Roman" w:hAnsi="Times New Roman"/>
          <w:color w:val="000000"/>
          <w:sz w:val="28"/>
          <w:lang w:val="ru-RU"/>
        </w:rPr>
        <w:t>общения, игнорировать незнакомые слова, несущественные для понимания основного содержания.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 эксплицитной (явной) форме, в воспринимаемом на слух тексте.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</w:t>
      </w:r>
      <w:r w:rsidRPr="00033DBC">
        <w:rPr>
          <w:rFonts w:ascii="Times New Roman" w:hAnsi="Times New Roman"/>
          <w:color w:val="000000"/>
          <w:sz w:val="28"/>
          <w:lang w:val="ru-RU"/>
        </w:rPr>
        <w:t>олжна соответствовать базовому уровню (А2 – допороговому уровню по общеевропейской шкале).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разных жанров </w:t>
      </w:r>
      <w:r w:rsidRPr="00033DBC">
        <w:rPr>
          <w:rFonts w:ascii="Times New Roman" w:hAnsi="Times New Roman"/>
          <w:color w:val="000000"/>
          <w:sz w:val="28"/>
          <w:lang w:val="ru-RU"/>
        </w:rPr>
        <w:t>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</w:t>
      </w:r>
      <w:r w:rsidRPr="00033DBC">
        <w:rPr>
          <w:rFonts w:ascii="Times New Roman" w:hAnsi="Times New Roman"/>
          <w:color w:val="000000"/>
          <w:sz w:val="28"/>
          <w:lang w:val="ru-RU"/>
        </w:rPr>
        <w:t>мации, с полным пониманием содержания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</w:t>
      </w:r>
      <w:r w:rsidRPr="00033DBC">
        <w:rPr>
          <w:rFonts w:ascii="Times New Roman" w:hAnsi="Times New Roman"/>
          <w:color w:val="000000"/>
          <w:sz w:val="28"/>
          <w:lang w:val="ru-RU"/>
        </w:rPr>
        <w:t>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</w:t>
      </w:r>
      <w:r w:rsidRPr="00033DBC">
        <w:rPr>
          <w:rFonts w:ascii="Times New Roman" w:hAnsi="Times New Roman"/>
          <w:color w:val="000000"/>
          <w:sz w:val="28"/>
          <w:lang w:val="ru-RU"/>
        </w:rPr>
        <w:t>го содержания, понимать интернациональные слова.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</w:t>
      </w:r>
      <w:r w:rsidRPr="00033DBC">
        <w:rPr>
          <w:rFonts w:ascii="Times New Roman" w:hAnsi="Times New Roman"/>
          <w:color w:val="000000"/>
          <w:sz w:val="28"/>
          <w:lang w:val="ru-RU"/>
        </w:rPr>
        <w:t>рме (неявной) форме, оценивать найденную информацию с точки зрения её значимости для решения коммуникативной задачи.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</w:t>
      </w:r>
      <w:r w:rsidRPr="00033DBC">
        <w:rPr>
          <w:rFonts w:ascii="Times New Roman" w:hAnsi="Times New Roman"/>
          <w:color w:val="000000"/>
          <w:sz w:val="28"/>
          <w:lang w:val="ru-RU"/>
        </w:rPr>
        <w:t>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</w:t>
      </w:r>
      <w:r w:rsidRPr="00033DBC">
        <w:rPr>
          <w:rFonts w:ascii="Times New Roman" w:hAnsi="Times New Roman"/>
          <w:color w:val="000000"/>
          <w:sz w:val="28"/>
          <w:lang w:val="ru-RU"/>
        </w:rPr>
        <w:t>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</w:t>
      </w:r>
      <w:r w:rsidRPr="00033DBC">
        <w:rPr>
          <w:rFonts w:ascii="Times New Roman" w:hAnsi="Times New Roman"/>
          <w:color w:val="000000"/>
          <w:sz w:val="28"/>
          <w:lang w:val="ru-RU"/>
        </w:rPr>
        <w:t>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составление плана (тезис</w:t>
      </w:r>
      <w:r w:rsidRPr="00033DBC">
        <w:rPr>
          <w:rFonts w:ascii="Times New Roman" w:hAnsi="Times New Roman"/>
          <w:color w:val="000000"/>
          <w:sz w:val="28"/>
          <w:lang w:val="ru-RU"/>
        </w:rPr>
        <w:t>ов) устного или письменного сообщения;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</w:t>
      </w:r>
      <w:r w:rsidRPr="00033DBC">
        <w:rPr>
          <w:rFonts w:ascii="Times New Roman" w:hAnsi="Times New Roman"/>
          <w:color w:val="000000"/>
          <w:sz w:val="28"/>
          <w:lang w:val="ru-RU"/>
        </w:rPr>
        <w:t>официального общения, принятыми в стране (странах) изучаемого языка (объём письма – до 120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</w:t>
      </w:r>
      <w:r w:rsidRPr="00033DBC">
        <w:rPr>
          <w:rFonts w:ascii="Times New Roman" w:hAnsi="Times New Roman"/>
          <w:color w:val="000000"/>
          <w:sz w:val="28"/>
          <w:lang w:val="ru-RU"/>
        </w:rPr>
        <w:t>я – до 120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письменное представление результатов выполненной проектной работы (объём – </w:t>
      </w:r>
      <w:r w:rsidRPr="00033DBC">
        <w:rPr>
          <w:rFonts w:ascii="Times New Roman" w:hAnsi="Times New Roman"/>
          <w:color w:val="000000"/>
          <w:sz w:val="28"/>
          <w:lang w:val="ru-RU"/>
        </w:rPr>
        <w:t>100–120 слов).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 том числе отсутствия фразового ударения на служебных словах, чтение новых слов согласно основным правилам чтения.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</w:t>
      </w:r>
      <w:r w:rsidRPr="00033DBC">
        <w:rPr>
          <w:rFonts w:ascii="Times New Roman" w:hAnsi="Times New Roman"/>
          <w:color w:val="000000"/>
          <w:sz w:val="28"/>
          <w:lang w:val="ru-RU"/>
        </w:rPr>
        <w:t>ах или услышанных высказываниях.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</w:t>
      </w:r>
      <w:r w:rsidRPr="00033DBC"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характера, рассказ, диалог (беседа).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</w:t>
      </w:r>
      <w:r>
        <w:rPr>
          <w:rFonts w:ascii="Times New Roman" w:hAnsi="Times New Roman"/>
          <w:color w:val="000000"/>
          <w:sz w:val="28"/>
        </w:rPr>
        <w:t>nd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3DBC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</w:t>
      </w:r>
      <w:r w:rsidRPr="00033DBC">
        <w:rPr>
          <w:rFonts w:ascii="Times New Roman" w:hAnsi="Times New Roman"/>
          <w:color w:val="000000"/>
          <w:sz w:val="28"/>
          <w:lang w:val="ru-RU"/>
        </w:rPr>
        <w:t>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</w:t>
      </w:r>
      <w:r w:rsidRPr="00033DBC">
        <w:rPr>
          <w:rFonts w:ascii="Times New Roman" w:hAnsi="Times New Roman"/>
          <w:color w:val="000000"/>
          <w:sz w:val="28"/>
          <w:lang w:val="ru-RU"/>
        </w:rPr>
        <w:t>ребление в устной и письменной речи различных средств связи для обеспечения логичности и целостности высказывания.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</w:t>
      </w:r>
      <w:r w:rsidRPr="00033DBC">
        <w:rPr>
          <w:rFonts w:ascii="Times New Roman" w:hAnsi="Times New Roman"/>
          <w:color w:val="000000"/>
          <w:sz w:val="28"/>
          <w:lang w:val="ru-RU"/>
        </w:rPr>
        <w:t>лексических единиц для рецептивного усвоения (включая 1200 лексических единиц продуктивного минимума).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33DBC">
        <w:rPr>
          <w:rFonts w:ascii="Times New Roman" w:hAnsi="Times New Roman"/>
          <w:color w:val="000000"/>
          <w:sz w:val="28"/>
          <w:lang w:val="ru-RU"/>
        </w:rPr>
        <w:t>-;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</w:t>
      </w:r>
      <w:r>
        <w:rPr>
          <w:rFonts w:ascii="Times New Roman" w:hAnsi="Times New Roman"/>
          <w:color w:val="000000"/>
          <w:sz w:val="28"/>
        </w:rPr>
        <w:t>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33DBC">
        <w:rPr>
          <w:rFonts w:ascii="Times New Roman" w:hAnsi="Times New Roman"/>
          <w:color w:val="000000"/>
          <w:sz w:val="28"/>
          <w:lang w:val="ru-RU"/>
        </w:rPr>
        <w:t>-;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</w:t>
      </w:r>
      <w:r w:rsidRPr="00033DBC">
        <w:rPr>
          <w:rFonts w:ascii="Times New Roman" w:hAnsi="Times New Roman"/>
          <w:color w:val="000000"/>
          <w:sz w:val="28"/>
          <w:lang w:val="ru-RU"/>
        </w:rPr>
        <w:t>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</w:t>
      </w:r>
      <w:r w:rsidRPr="00033DBC">
        <w:rPr>
          <w:rFonts w:ascii="Times New Roman" w:hAnsi="Times New Roman"/>
          <w:color w:val="000000"/>
          <w:sz w:val="28"/>
          <w:lang w:val="ru-RU"/>
        </w:rPr>
        <w:t>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33DBC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</w:t>
      </w:r>
      <w:r w:rsidRPr="00033DBC">
        <w:rPr>
          <w:rFonts w:ascii="Times New Roman" w:hAnsi="Times New Roman"/>
          <w:color w:val="000000"/>
          <w:sz w:val="28"/>
          <w:lang w:val="ru-RU"/>
        </w:rPr>
        <w:t>вые глаголы. Сокращения и аббревиатуры.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033DBC">
        <w:rPr>
          <w:rFonts w:ascii="Times New Roman" w:hAnsi="Times New Roman"/>
          <w:color w:val="000000"/>
          <w:sz w:val="28"/>
          <w:lang w:val="ru-RU"/>
        </w:rPr>
        <w:t>.).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</w:t>
      </w:r>
      <w:r w:rsidRPr="00033DBC">
        <w:rPr>
          <w:rFonts w:ascii="Times New Roman" w:hAnsi="Times New Roman"/>
          <w:color w:val="000000"/>
          <w:sz w:val="28"/>
          <w:lang w:val="ru-RU"/>
        </w:rPr>
        <w:t>ких форм и синтаксических конструкций английского языка.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3DBC">
        <w:rPr>
          <w:rFonts w:ascii="Times New Roman" w:hAnsi="Times New Roman"/>
          <w:color w:val="000000"/>
          <w:sz w:val="28"/>
          <w:lang w:val="ru-RU"/>
        </w:rPr>
        <w:t>…/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033DBC">
        <w:rPr>
          <w:rFonts w:ascii="Times New Roman" w:hAnsi="Times New Roman"/>
          <w:color w:val="000000"/>
          <w:sz w:val="28"/>
          <w:lang w:val="ru-RU"/>
        </w:rPr>
        <w:t>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033DBC">
        <w:rPr>
          <w:rFonts w:ascii="Times New Roman" w:hAnsi="Times New Roman"/>
          <w:color w:val="000000"/>
          <w:sz w:val="28"/>
          <w:lang w:val="ru-RU"/>
        </w:rPr>
        <w:t>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Осущ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</w:t>
      </w:r>
      <w:r w:rsidRPr="00033DBC">
        <w:rPr>
          <w:rFonts w:ascii="Times New Roman" w:hAnsi="Times New Roman"/>
          <w:color w:val="000000"/>
          <w:sz w:val="28"/>
          <w:lang w:val="ru-RU"/>
        </w:rPr>
        <w:t>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</w:t>
      </w:r>
      <w:r w:rsidRPr="00033DBC">
        <w:rPr>
          <w:rFonts w:ascii="Times New Roman" w:hAnsi="Times New Roman"/>
          <w:color w:val="000000"/>
          <w:sz w:val="28"/>
          <w:lang w:val="ru-RU"/>
        </w:rPr>
        <w:t>ных вариантах английского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Развит</w:t>
      </w:r>
      <w:r w:rsidRPr="00033DBC">
        <w:rPr>
          <w:rFonts w:ascii="Times New Roman" w:hAnsi="Times New Roman"/>
          <w:color w:val="000000"/>
          <w:sz w:val="28"/>
          <w:lang w:val="ru-RU"/>
        </w:rPr>
        <w:t>ие умений: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</w:t>
      </w:r>
      <w:r w:rsidRPr="00033DBC">
        <w:rPr>
          <w:rFonts w:ascii="Times New Roman" w:hAnsi="Times New Roman"/>
          <w:color w:val="000000"/>
          <w:sz w:val="28"/>
          <w:lang w:val="ru-RU"/>
        </w:rPr>
        <w:t>ами неофициального общения, принятыми в стране (странах)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</w:t>
      </w:r>
      <w:r w:rsidRPr="00033DBC">
        <w:rPr>
          <w:rFonts w:ascii="Times New Roman" w:hAnsi="Times New Roman"/>
          <w:color w:val="000000"/>
          <w:sz w:val="28"/>
          <w:lang w:val="ru-RU"/>
        </w:rPr>
        <w:t>е праздники, традиции в проведении досуга и питании, достопримечательности);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</w:t>
      </w:r>
      <w:r w:rsidRPr="00033DBC">
        <w:rPr>
          <w:rFonts w:ascii="Times New Roman" w:hAnsi="Times New Roman"/>
          <w:color w:val="000000"/>
          <w:sz w:val="28"/>
          <w:lang w:val="ru-RU"/>
        </w:rPr>
        <w:t>их людей);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</w:t>
      </w:r>
      <w:r w:rsidRPr="00033DBC">
        <w:rPr>
          <w:rFonts w:ascii="Times New Roman" w:hAnsi="Times New Roman"/>
          <w:color w:val="000000"/>
          <w:sz w:val="28"/>
          <w:lang w:val="ru-RU"/>
        </w:rPr>
        <w:t>жестов и мимики.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необходимой, для понимания основного </w:t>
      </w:r>
      <w:r w:rsidRPr="00033DBC">
        <w:rPr>
          <w:rFonts w:ascii="Times New Roman" w:hAnsi="Times New Roman"/>
          <w:color w:val="000000"/>
          <w:sz w:val="28"/>
          <w:lang w:val="ru-RU"/>
        </w:rPr>
        <w:t>содержания, прочитанного (прослушанного) текста или для нахождения в тексте запрашиваемой информации.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C37CC" w:rsidRPr="00033DBC" w:rsidRDefault="00AC37CC">
      <w:pPr>
        <w:rPr>
          <w:lang w:val="ru-RU"/>
        </w:rPr>
        <w:sectPr w:rsidR="00AC37CC" w:rsidRPr="00033DB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3173004"/>
    </w:p>
    <w:bookmarkEnd w:id="5"/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</w:t>
      </w:r>
      <w:r w:rsidRPr="00033DBC">
        <w:rPr>
          <w:rFonts w:ascii="Times New Roman" w:hAnsi="Times New Roman"/>
          <w:color w:val="000000"/>
          <w:sz w:val="28"/>
          <w:lang w:val="ru-RU"/>
        </w:rPr>
        <w:t>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</w:t>
      </w:r>
      <w:r w:rsidRPr="00033DBC">
        <w:rPr>
          <w:rFonts w:ascii="Times New Roman" w:hAnsi="Times New Roman"/>
          <w:color w:val="000000"/>
          <w:sz w:val="28"/>
          <w:lang w:val="ru-RU"/>
        </w:rPr>
        <w:t>, формирования внутренней позиции личности.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</w:t>
      </w:r>
      <w:r w:rsidRPr="00033DBC">
        <w:rPr>
          <w:rFonts w:ascii="Times New Roman" w:hAnsi="Times New Roman"/>
          <w:color w:val="000000"/>
          <w:sz w:val="28"/>
          <w:lang w:val="ru-RU"/>
        </w:rPr>
        <w:t>роцессе реализации основных направлений воспитательной деятельности, в том числе в части: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активное у</w:t>
      </w:r>
      <w:r w:rsidRPr="00033DBC">
        <w:rPr>
          <w:rFonts w:ascii="Times New Roman" w:hAnsi="Times New Roman"/>
          <w:color w:val="000000"/>
          <w:sz w:val="28"/>
          <w:lang w:val="ru-RU"/>
        </w:rPr>
        <w:t>частие в жизни семьи, организации, местного сообщества, родного края, страны;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</w:t>
      </w:r>
      <w:r w:rsidRPr="00033DBC">
        <w:rPr>
          <w:rFonts w:ascii="Times New Roman" w:hAnsi="Times New Roman"/>
          <w:color w:val="000000"/>
          <w:sz w:val="28"/>
          <w:lang w:val="ru-RU"/>
        </w:rPr>
        <w:t>нина, социальных нормах и правилах межличностных отношений в поликультурном и многоконфессиональном обществе;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</w:t>
      </w:r>
      <w:r w:rsidRPr="00033DBC">
        <w:rPr>
          <w:rFonts w:ascii="Times New Roman" w:hAnsi="Times New Roman"/>
          <w:color w:val="000000"/>
          <w:sz w:val="28"/>
          <w:lang w:val="ru-RU"/>
        </w:rPr>
        <w:t>и, активное участие в самоуправлении в образовательной организации;</w:t>
      </w:r>
    </w:p>
    <w:p w:rsidR="00AC37CC" w:rsidRPr="00033DBC" w:rsidRDefault="00090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AC37CC" w:rsidRPr="00033DBC" w:rsidRDefault="00090D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ном и многоконфессиональном обществе, проявление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AC37CC" w:rsidRPr="00033DBC" w:rsidRDefault="00090D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</w:t>
      </w:r>
      <w:r w:rsidRPr="00033DBC">
        <w:rPr>
          <w:rFonts w:ascii="Times New Roman" w:hAnsi="Times New Roman"/>
          <w:color w:val="000000"/>
          <w:sz w:val="28"/>
          <w:lang w:val="ru-RU"/>
        </w:rPr>
        <w:t>ым подвигам и трудовым достижениям народа;</w:t>
      </w:r>
    </w:p>
    <w:p w:rsidR="00AC37CC" w:rsidRPr="00033DBC" w:rsidRDefault="00090D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C37CC" w:rsidRPr="00033DBC" w:rsidRDefault="00090D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ориентация на м</w:t>
      </w:r>
      <w:r w:rsidRPr="00033DBC">
        <w:rPr>
          <w:rFonts w:ascii="Times New Roman" w:hAnsi="Times New Roman"/>
          <w:color w:val="000000"/>
          <w:sz w:val="28"/>
          <w:lang w:val="ru-RU"/>
        </w:rPr>
        <w:t>оральные ценности и нормы в ситуациях нравственного выбора;</w:t>
      </w:r>
    </w:p>
    <w:p w:rsidR="00AC37CC" w:rsidRPr="00033DBC" w:rsidRDefault="00090D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AC37CC" w:rsidRPr="00033DBC" w:rsidRDefault="00090D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</w:t>
      </w:r>
      <w:r w:rsidRPr="00033DBC">
        <w:rPr>
          <w:rFonts w:ascii="Times New Roman" w:hAnsi="Times New Roman"/>
          <w:color w:val="000000"/>
          <w:sz w:val="28"/>
          <w:lang w:val="ru-RU"/>
        </w:rPr>
        <w:t>асоциальных поступков, свобода и ответственность личности в условиях индивидуального и общественного пространства.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AC37CC" w:rsidRPr="00033DBC" w:rsidRDefault="00090D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</w:t>
      </w:r>
      <w:r w:rsidRPr="00033DBC">
        <w:rPr>
          <w:rFonts w:ascii="Times New Roman" w:hAnsi="Times New Roman"/>
          <w:color w:val="000000"/>
          <w:sz w:val="28"/>
          <w:lang w:val="ru-RU"/>
        </w:rPr>
        <w:t>го воздействия искусства;</w:t>
      </w:r>
    </w:p>
    <w:p w:rsidR="00AC37CC" w:rsidRPr="00033DBC" w:rsidRDefault="00090D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AC37CC" w:rsidRPr="00033DBC" w:rsidRDefault="00090D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C37CC" w:rsidRPr="00033DBC" w:rsidRDefault="00090D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стремление к самовыражению в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разных видах искусства.</w:t>
      </w: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C37CC" w:rsidRDefault="00090D2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</w:t>
      </w:r>
      <w:r w:rsidRPr="00033DBC">
        <w:rPr>
          <w:rFonts w:ascii="Times New Roman" w:hAnsi="Times New Roman"/>
          <w:color w:val="000000"/>
          <w:sz w:val="28"/>
          <w:lang w:val="ru-RU"/>
        </w:rPr>
        <w:t>еских правил, сбалансированный режим занятий и отдыха, регулярная физическая активность);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соблюдение </w:t>
      </w:r>
      <w:r w:rsidRPr="00033DBC">
        <w:rPr>
          <w:rFonts w:ascii="Times New Roman" w:hAnsi="Times New Roman"/>
          <w:color w:val="000000"/>
          <w:sz w:val="28"/>
          <w:lang w:val="ru-RU"/>
        </w:rPr>
        <w:t>правил безопасности, в том числе навыков безопасного поведения в Интернет-среде;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</w:t>
      </w:r>
      <w:r w:rsidRPr="00033DBC">
        <w:rPr>
          <w:rFonts w:ascii="Times New Roman" w:hAnsi="Times New Roman"/>
          <w:color w:val="000000"/>
          <w:sz w:val="28"/>
          <w:lang w:val="ru-RU"/>
        </w:rPr>
        <w:t>ели;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AC37CC" w:rsidRPr="00033DBC" w:rsidRDefault="00090D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</w:t>
      </w:r>
      <w:r w:rsidRPr="00033DBC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C37CC" w:rsidRPr="00033DBC" w:rsidRDefault="00090D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</w:t>
      </w:r>
      <w:r w:rsidRPr="00033DBC">
        <w:rPr>
          <w:rFonts w:ascii="Times New Roman" w:hAnsi="Times New Roman"/>
          <w:color w:val="000000"/>
          <w:sz w:val="28"/>
          <w:lang w:val="ru-RU"/>
        </w:rPr>
        <w:t>самостоятельно выполнять такого рода деятельность;</w:t>
      </w:r>
    </w:p>
    <w:p w:rsidR="00AC37CC" w:rsidRPr="00033DBC" w:rsidRDefault="00090D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AC37CC" w:rsidRPr="00033DBC" w:rsidRDefault="00090D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</w:t>
      </w:r>
      <w:r w:rsidRPr="00033DBC">
        <w:rPr>
          <w:rFonts w:ascii="Times New Roman" w:hAnsi="Times New Roman"/>
          <w:color w:val="000000"/>
          <w:sz w:val="28"/>
          <w:lang w:val="ru-RU"/>
        </w:rPr>
        <w:t>иональной деятельности и развитие необходимых умений для этого;</w:t>
      </w:r>
    </w:p>
    <w:p w:rsidR="00AC37CC" w:rsidRPr="00033DBC" w:rsidRDefault="00090D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AC37CC" w:rsidRPr="00033DBC" w:rsidRDefault="00090D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AC37CC" w:rsidRPr="00033DBC" w:rsidRDefault="00090D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осознанный выбор и построение индивидуальной траектории образования и </w:t>
      </w:r>
      <w:r w:rsidRPr="00033DBC">
        <w:rPr>
          <w:rFonts w:ascii="Times New Roman" w:hAnsi="Times New Roman"/>
          <w:color w:val="000000"/>
          <w:sz w:val="28"/>
          <w:lang w:val="ru-RU"/>
        </w:rPr>
        <w:t>жизненных планов с учётом личных и общественных интересов, и потребностей.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C37CC" w:rsidRPr="00033DBC" w:rsidRDefault="00090D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</w:t>
      </w:r>
      <w:r w:rsidRPr="00033DBC">
        <w:rPr>
          <w:rFonts w:ascii="Times New Roman" w:hAnsi="Times New Roman"/>
          <w:color w:val="000000"/>
          <w:sz w:val="28"/>
          <w:lang w:val="ru-RU"/>
        </w:rPr>
        <w:t>ожных последствий для окружающей среды;</w:t>
      </w:r>
    </w:p>
    <w:p w:rsidR="00AC37CC" w:rsidRPr="00033DBC" w:rsidRDefault="00090D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AC37CC" w:rsidRPr="00033DBC" w:rsidRDefault="00090D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</w:t>
      </w:r>
      <w:r w:rsidRPr="00033DBC">
        <w:rPr>
          <w:rFonts w:ascii="Times New Roman" w:hAnsi="Times New Roman"/>
          <w:color w:val="000000"/>
          <w:sz w:val="28"/>
          <w:lang w:val="ru-RU"/>
        </w:rPr>
        <w:t>потребителя в условиях взаимосвязи природной, технологической и социальной сред;</w:t>
      </w:r>
    </w:p>
    <w:p w:rsidR="00AC37CC" w:rsidRPr="00033DBC" w:rsidRDefault="00090D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C37CC" w:rsidRPr="00033DBC" w:rsidRDefault="00090D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</w:t>
      </w:r>
      <w:r w:rsidRPr="00033DBC">
        <w:rPr>
          <w:rFonts w:ascii="Times New Roman" w:hAnsi="Times New Roman"/>
          <w:color w:val="000000"/>
          <w:sz w:val="28"/>
          <w:lang w:val="ru-RU"/>
        </w:rPr>
        <w:t>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C37CC" w:rsidRPr="00033DBC" w:rsidRDefault="00090D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AC37CC" w:rsidRPr="00033DBC" w:rsidRDefault="00090D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</w:t>
      </w:r>
      <w:r w:rsidRPr="00033DBC">
        <w:rPr>
          <w:rFonts w:ascii="Times New Roman" w:hAnsi="Times New Roman"/>
          <w:color w:val="000000"/>
          <w:sz w:val="28"/>
          <w:lang w:val="ru-RU"/>
        </w:rPr>
        <w:t>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освоение обучающимися соц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</w:t>
      </w:r>
      <w:r w:rsidRPr="00033DBC">
        <w:rPr>
          <w:rFonts w:ascii="Times New Roman" w:hAnsi="Times New Roman"/>
          <w:color w:val="000000"/>
          <w:sz w:val="28"/>
          <w:lang w:val="ru-RU"/>
        </w:rPr>
        <w:t>в рамках социального взаимодействия с людьми из другой культурной среды;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</w:t>
      </w:r>
      <w:r w:rsidRPr="00033DBC">
        <w:rPr>
          <w:rFonts w:ascii="Times New Roman" w:hAnsi="Times New Roman"/>
          <w:color w:val="000000"/>
          <w:sz w:val="28"/>
          <w:lang w:val="ru-RU"/>
        </w:rPr>
        <w:t>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</w:t>
      </w:r>
      <w:r w:rsidRPr="00033DBC">
        <w:rPr>
          <w:rFonts w:ascii="Times New Roman" w:hAnsi="Times New Roman"/>
          <w:color w:val="000000"/>
          <w:sz w:val="28"/>
          <w:lang w:val="ru-RU"/>
        </w:rPr>
        <w:t>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</w:t>
      </w:r>
      <w:r w:rsidRPr="00033DBC">
        <w:rPr>
          <w:rFonts w:ascii="Times New Roman" w:hAnsi="Times New Roman"/>
          <w:color w:val="000000"/>
          <w:sz w:val="28"/>
          <w:lang w:val="ru-RU"/>
        </w:rPr>
        <w:t>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представлениями в области концепции устойчивого развития;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</w:t>
      </w:r>
      <w:r w:rsidRPr="00033DBC">
        <w:rPr>
          <w:rFonts w:ascii="Times New Roman" w:hAnsi="Times New Roman"/>
          <w:color w:val="000000"/>
          <w:sz w:val="28"/>
          <w:lang w:val="ru-RU"/>
        </w:rPr>
        <w:t>бальных последствий;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AC37CC" w:rsidRPr="00033DBC" w:rsidRDefault="00090D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</w:t>
      </w:r>
      <w:r w:rsidRPr="00033DBC">
        <w:rPr>
          <w:rFonts w:ascii="Times New Roman" w:hAnsi="Times New Roman"/>
          <w:color w:val="000000"/>
          <w:sz w:val="28"/>
          <w:lang w:val="ru-RU"/>
        </w:rPr>
        <w:t>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 учётом предлож</w:t>
      </w:r>
      <w:r w:rsidRPr="00033DBC">
        <w:rPr>
          <w:rFonts w:ascii="Times New Roman" w:hAnsi="Times New Roman"/>
          <w:color w:val="000000"/>
          <w:sz w:val="28"/>
          <w:lang w:val="ru-RU"/>
        </w:rPr>
        <w:t>енной задачи выявлять закономерности и противоречия в рассматриваемых фактах, данных и наблюдениях;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при изучении явлений и процессов;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C37CC" w:rsidRPr="00033DBC" w:rsidRDefault="00090D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</w:t>
      </w:r>
      <w:r w:rsidRPr="00033DBC">
        <w:rPr>
          <w:rFonts w:ascii="Times New Roman" w:hAnsi="Times New Roman"/>
          <w:color w:val="000000"/>
          <w:sz w:val="28"/>
          <w:lang w:val="ru-RU"/>
        </w:rPr>
        <w:t>и (сравнивать несколько вариантов решения, выбирать наиболее подходящий с учётом самостоятельно выделенных критериев).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033DBC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проводить по сам</w:t>
      </w:r>
      <w:r w:rsidRPr="00033DBC">
        <w:rPr>
          <w:rFonts w:ascii="Times New Roman" w:hAnsi="Times New Roman"/>
          <w:color w:val="000000"/>
          <w:sz w:val="28"/>
          <w:lang w:val="ru-RU"/>
        </w:rPr>
        <w:t>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</w:t>
      </w:r>
      <w:r w:rsidRPr="00033DBC">
        <w:rPr>
          <w:rFonts w:ascii="Times New Roman" w:hAnsi="Times New Roman"/>
          <w:color w:val="000000"/>
          <w:sz w:val="28"/>
          <w:lang w:val="ru-RU"/>
        </w:rPr>
        <w:t>нную в ходе исследования (эксперимента);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C37CC" w:rsidRPr="00033DBC" w:rsidRDefault="00090D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033DBC">
        <w:rPr>
          <w:rFonts w:ascii="Times New Roman" w:hAnsi="Times New Roman"/>
          <w:color w:val="000000"/>
          <w:sz w:val="28"/>
          <w:lang w:val="ru-RU"/>
        </w:rPr>
        <w:t>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C37CC" w:rsidRDefault="00090D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C37CC" w:rsidRPr="00033DBC" w:rsidRDefault="00090D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</w:t>
      </w:r>
      <w:r w:rsidRPr="00033DBC">
        <w:rPr>
          <w:rFonts w:ascii="Times New Roman" w:hAnsi="Times New Roman"/>
          <w:color w:val="000000"/>
          <w:sz w:val="28"/>
          <w:lang w:val="ru-RU"/>
        </w:rPr>
        <w:t>и отборе информации или данных из источников с учётом предложенной учебной задачи и заданных критериев;</w:t>
      </w:r>
    </w:p>
    <w:p w:rsidR="00AC37CC" w:rsidRPr="00033DBC" w:rsidRDefault="00090D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C37CC" w:rsidRPr="00033DBC" w:rsidRDefault="00090D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</w:t>
      </w:r>
      <w:r w:rsidRPr="00033DBC">
        <w:rPr>
          <w:rFonts w:ascii="Times New Roman" w:hAnsi="Times New Roman"/>
          <w:color w:val="000000"/>
          <w:sz w:val="28"/>
          <w:lang w:val="ru-RU"/>
        </w:rPr>
        <w:t>е или опровергающие одну и ту же идею, версию) в различных информационных источниках;</w:t>
      </w:r>
    </w:p>
    <w:p w:rsidR="00AC37CC" w:rsidRPr="00033DBC" w:rsidRDefault="00090D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C37CC" w:rsidRPr="00033DBC" w:rsidRDefault="00090D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оцен</w:t>
      </w:r>
      <w:r w:rsidRPr="00033DBC">
        <w:rPr>
          <w:rFonts w:ascii="Times New Roman" w:hAnsi="Times New Roman"/>
          <w:color w:val="000000"/>
          <w:sz w:val="28"/>
          <w:lang w:val="ru-RU"/>
        </w:rPr>
        <w:t>ивать надёжность информации по критериям, предложенным педагогическим работником или сформулированным самостоятельно;</w:t>
      </w:r>
    </w:p>
    <w:p w:rsidR="00AC37CC" w:rsidRPr="00033DBC" w:rsidRDefault="00090D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воспринимать и формулирова</w:t>
      </w:r>
      <w:r w:rsidRPr="00033DBC">
        <w:rPr>
          <w:rFonts w:ascii="Times New Roman" w:hAnsi="Times New Roman"/>
          <w:color w:val="000000"/>
          <w:sz w:val="28"/>
          <w:lang w:val="ru-RU"/>
        </w:rPr>
        <w:t>ть суждения, выражать эмоции в соответствии с целями и условиями общения;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ситуаций и смягчать конфликты, вести переговоры;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высказывать идеи, нацеленные на решение задачи и поддержание общения;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</w:t>
      </w:r>
      <w:r w:rsidRPr="00033DBC">
        <w:rPr>
          <w:rFonts w:ascii="Times New Roman" w:hAnsi="Times New Roman"/>
          <w:color w:val="000000"/>
          <w:sz w:val="28"/>
          <w:lang w:val="ru-RU"/>
        </w:rPr>
        <w:t>ния, проекта);</w:t>
      </w:r>
    </w:p>
    <w:p w:rsidR="00AC37CC" w:rsidRPr="00033DBC" w:rsidRDefault="00090D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принимать цель </w:t>
      </w:r>
      <w:r w:rsidRPr="00033DBC">
        <w:rPr>
          <w:rFonts w:ascii="Times New Roman" w:hAnsi="Times New Roman"/>
          <w:color w:val="000000"/>
          <w:sz w:val="28"/>
          <w:lang w:val="ru-RU"/>
        </w:rPr>
        <w:t>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</w:t>
      </w:r>
      <w:r w:rsidRPr="00033DBC">
        <w:rPr>
          <w:rFonts w:ascii="Times New Roman" w:hAnsi="Times New Roman"/>
          <w:color w:val="000000"/>
          <w:sz w:val="28"/>
          <w:lang w:val="ru-RU"/>
        </w:rPr>
        <w:t>я;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штурмы и иные);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</w:t>
      </w:r>
      <w:r w:rsidRPr="00033DBC">
        <w:rPr>
          <w:rFonts w:ascii="Times New Roman" w:hAnsi="Times New Roman"/>
          <w:color w:val="000000"/>
          <w:sz w:val="28"/>
          <w:lang w:val="ru-RU"/>
        </w:rPr>
        <w:t>участниками взаимодействия;</w:t>
      </w:r>
    </w:p>
    <w:p w:rsidR="00AC37CC" w:rsidRPr="00033DBC" w:rsidRDefault="00090D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AC37CC" w:rsidRPr="00033DBC" w:rsidRDefault="00090D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выявлять проблемы для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решения в жизненных и учебных ситуациях;</w:t>
      </w:r>
    </w:p>
    <w:p w:rsidR="00AC37CC" w:rsidRPr="00033DBC" w:rsidRDefault="00090D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C37CC" w:rsidRPr="00033DBC" w:rsidRDefault="00090D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</w:t>
      </w:r>
      <w:r w:rsidRPr="00033DBC">
        <w:rPr>
          <w:rFonts w:ascii="Times New Roman" w:hAnsi="Times New Roman"/>
          <w:color w:val="000000"/>
          <w:sz w:val="28"/>
          <w:lang w:val="ru-RU"/>
        </w:rPr>
        <w:t>я учебной задачи с учётом имеющихся ресурсов и собственных возможностей, аргументировать предлагаемые варианты решений;</w:t>
      </w:r>
    </w:p>
    <w:p w:rsidR="00AC37CC" w:rsidRPr="00033DBC" w:rsidRDefault="00090D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</w:t>
      </w:r>
      <w:r w:rsidRPr="00033DBC">
        <w:rPr>
          <w:rFonts w:ascii="Times New Roman" w:hAnsi="Times New Roman"/>
          <w:color w:val="000000"/>
          <w:sz w:val="28"/>
          <w:lang w:val="ru-RU"/>
        </w:rPr>
        <w:t>знаний об изучаемом объекте;</w:t>
      </w:r>
    </w:p>
    <w:p w:rsidR="00AC37CC" w:rsidRPr="00033DBC" w:rsidRDefault="00090D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AC37CC" w:rsidRPr="00033DBC" w:rsidRDefault="00090D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C37CC" w:rsidRPr="00033DBC" w:rsidRDefault="00090D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C37CC" w:rsidRPr="00033DBC" w:rsidRDefault="00090D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</w:t>
      </w:r>
      <w:r w:rsidRPr="00033DBC">
        <w:rPr>
          <w:rFonts w:ascii="Times New Roman" w:hAnsi="Times New Roman"/>
          <w:color w:val="000000"/>
          <w:sz w:val="28"/>
          <w:lang w:val="ru-RU"/>
        </w:rPr>
        <w:t>трудности, которые могут возникнуть при решении учебной задачи, адаптировать решение к меняющимся обстоятельствам;</w:t>
      </w:r>
    </w:p>
    <w:p w:rsidR="00AC37CC" w:rsidRPr="00033DBC" w:rsidRDefault="00090D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достижения (недостижения) результатов деятельности, давать оценку приобретённому опыту, находить позитивное в произошедшей </w:t>
      </w:r>
      <w:r w:rsidRPr="00033DBC">
        <w:rPr>
          <w:rFonts w:ascii="Times New Roman" w:hAnsi="Times New Roman"/>
          <w:color w:val="000000"/>
          <w:sz w:val="28"/>
          <w:lang w:val="ru-RU"/>
        </w:rPr>
        <w:t>ситуации;</w:t>
      </w:r>
    </w:p>
    <w:p w:rsidR="00AC37CC" w:rsidRPr="00033DBC" w:rsidRDefault="00090D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C37CC" w:rsidRPr="00033DBC" w:rsidRDefault="00090D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AC37CC" w:rsidRPr="00033DBC" w:rsidRDefault="00090D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различать, называть и </w:t>
      </w:r>
      <w:r w:rsidRPr="00033DBC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эмоциями других;</w:t>
      </w:r>
    </w:p>
    <w:p w:rsidR="00AC37CC" w:rsidRPr="00033DBC" w:rsidRDefault="00090D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C37CC" w:rsidRPr="00033DBC" w:rsidRDefault="00090D2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AC37CC" w:rsidRDefault="00090D2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AC37CC" w:rsidRPr="00033DBC" w:rsidRDefault="00090D2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осознанно относиться к др</w:t>
      </w:r>
      <w:r w:rsidRPr="00033DBC">
        <w:rPr>
          <w:rFonts w:ascii="Times New Roman" w:hAnsi="Times New Roman"/>
          <w:color w:val="000000"/>
          <w:sz w:val="28"/>
          <w:lang w:val="ru-RU"/>
        </w:rPr>
        <w:t>угому человеку, его мнению; признавать своё право на ошибку и такое же право другого;</w:t>
      </w:r>
    </w:p>
    <w:p w:rsidR="00AC37CC" w:rsidRPr="00033DBC" w:rsidRDefault="00090D2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C37CC" w:rsidRDefault="00090D2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AC37CC" w:rsidRPr="00033DBC" w:rsidRDefault="00090D2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left="120"/>
        <w:jc w:val="both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37CC" w:rsidRPr="00033DBC" w:rsidRDefault="00AC37CC">
      <w:pPr>
        <w:spacing w:after="0" w:line="264" w:lineRule="auto"/>
        <w:ind w:left="120"/>
        <w:jc w:val="both"/>
        <w:rPr>
          <w:lang w:val="ru-RU"/>
        </w:rPr>
      </w:pP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033DBC">
        <w:rPr>
          <w:rFonts w:ascii="Times New Roman" w:hAnsi="Times New Roman"/>
          <w:color w:val="000000"/>
          <w:sz w:val="28"/>
          <w:lang w:val="ru-RU"/>
        </w:rPr>
        <w:t>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</w:t>
      </w:r>
      <w:r w:rsidRPr="00033DBC">
        <w:rPr>
          <w:rFonts w:ascii="Times New Roman" w:hAnsi="Times New Roman"/>
          <w:color w:val="000000"/>
          <w:sz w:val="28"/>
          <w:lang w:val="ru-RU"/>
        </w:rPr>
        <w:t>ти её составляющих – речевой, языковой, социокультурной, компенсаторной, метапредметной (учебно-познавательной).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033DB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33DBC">
        <w:rPr>
          <w:rFonts w:ascii="Times New Roman" w:hAnsi="Times New Roman"/>
          <w:color w:val="000000"/>
          <w:sz w:val="28"/>
          <w:lang w:val="ru-RU"/>
        </w:rPr>
        <w:t>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</w:t>
      </w:r>
      <w:r w:rsidRPr="00033DBC">
        <w:rPr>
          <w:rFonts w:ascii="Times New Roman" w:hAnsi="Times New Roman"/>
          <w:color w:val="000000"/>
          <w:sz w:val="28"/>
          <w:lang w:val="ru-RU"/>
        </w:rPr>
        <w:t>еятельности: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</w:t>
      </w:r>
      <w:r w:rsidRPr="00033DBC">
        <w:rPr>
          <w:rFonts w:ascii="Times New Roman" w:hAnsi="Times New Roman"/>
          <w:color w:val="000000"/>
          <w:sz w:val="28"/>
          <w:lang w:val="ru-RU"/>
        </w:rPr>
        <w:t>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выполненной проектной работы (объём – до 6 фраз);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</w:t>
      </w:r>
      <w:r w:rsidRPr="00033DBC">
        <w:rPr>
          <w:rFonts w:ascii="Times New Roman" w:hAnsi="Times New Roman"/>
          <w:color w:val="000000"/>
          <w:sz w:val="28"/>
          <w:lang w:val="ru-RU"/>
        </w:rPr>
        <w:t>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</w:t>
      </w:r>
      <w:r w:rsidRPr="00033DBC">
        <w:rPr>
          <w:rFonts w:ascii="Times New Roman" w:hAnsi="Times New Roman"/>
          <w:color w:val="000000"/>
          <w:sz w:val="28"/>
          <w:lang w:val="ru-RU"/>
        </w:rPr>
        <w:t>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</w:t>
      </w:r>
      <w:r w:rsidRPr="00033DBC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</w:t>
      </w:r>
      <w:r w:rsidRPr="00033DBC">
        <w:rPr>
          <w:rFonts w:ascii="Times New Roman" w:hAnsi="Times New Roman"/>
          <w:color w:val="000000"/>
          <w:sz w:val="28"/>
          <w:lang w:val="ru-RU"/>
        </w:rPr>
        <w:t>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2) владеть фонетическими нав</w:t>
      </w:r>
      <w:r w:rsidRPr="00033DBC">
        <w:rPr>
          <w:rFonts w:ascii="Times New Roman" w:hAnsi="Times New Roman"/>
          <w:color w:val="000000"/>
          <w:sz w:val="28"/>
          <w:lang w:val="ru-RU"/>
        </w:rPr>
        <w:t>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</w:t>
      </w:r>
      <w:r w:rsidRPr="00033DBC">
        <w:rPr>
          <w:rFonts w:ascii="Times New Roman" w:hAnsi="Times New Roman"/>
          <w:color w:val="000000"/>
          <w:sz w:val="28"/>
          <w:lang w:val="ru-RU"/>
        </w:rPr>
        <w:t>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</w:t>
      </w:r>
      <w:r w:rsidRPr="00033DBC">
        <w:rPr>
          <w:rFonts w:ascii="Times New Roman" w:hAnsi="Times New Roman"/>
          <w:color w:val="000000"/>
          <w:sz w:val="28"/>
          <w:lang w:val="ru-RU"/>
        </w:rPr>
        <w:t>, пунктуационно правильно оформлять электронное сообщение личного характера;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</w:t>
      </w:r>
      <w:r w:rsidRPr="00033DBC">
        <w:rPr>
          <w:rFonts w:ascii="Times New Roman" w:hAnsi="Times New Roman"/>
          <w:color w:val="000000"/>
          <w:sz w:val="28"/>
          <w:lang w:val="ru-RU"/>
        </w:rPr>
        <w:t>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033DBC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033DBC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33DBC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033DBC">
        <w:rPr>
          <w:rFonts w:ascii="Times New Roman" w:hAnsi="Times New Roman"/>
          <w:color w:val="000000"/>
          <w:sz w:val="28"/>
          <w:lang w:val="ru-RU"/>
        </w:rPr>
        <w:t>, имена прилагательн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033DBC">
        <w:rPr>
          <w:rFonts w:ascii="Times New Roman" w:hAnsi="Times New Roman"/>
          <w:color w:val="000000"/>
          <w:sz w:val="28"/>
          <w:lang w:val="ru-RU"/>
        </w:rPr>
        <w:t>-;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</w:t>
      </w:r>
      <w:r w:rsidRPr="00033DBC">
        <w:rPr>
          <w:rFonts w:ascii="Times New Roman" w:hAnsi="Times New Roman"/>
          <w:color w:val="000000"/>
          <w:sz w:val="28"/>
          <w:lang w:val="ru-RU"/>
        </w:rPr>
        <w:t>ных коммуникативных типов предложений английского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(альтернативный и разделительный вопро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сы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имена существительные во м</w:t>
      </w:r>
      <w:r w:rsidRPr="00033DBC">
        <w:rPr>
          <w:rFonts w:ascii="Times New Roman" w:hAnsi="Times New Roman"/>
          <w:color w:val="000000"/>
          <w:sz w:val="28"/>
          <w:lang w:val="ru-RU"/>
        </w:rPr>
        <w:t>ножественном числе, в том числе имена существительные, имеющие форму только множественного числа;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сравнительной и превосходной степенях, образованные по правилу, </w:t>
      </w:r>
      <w:r w:rsidRPr="00033DBC">
        <w:rPr>
          <w:rFonts w:ascii="Times New Roman" w:hAnsi="Times New Roman"/>
          <w:color w:val="000000"/>
          <w:sz w:val="28"/>
          <w:lang w:val="ru-RU"/>
        </w:rPr>
        <w:t>и исключения;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</w:t>
      </w:r>
      <w:r w:rsidRPr="00033DBC">
        <w:rPr>
          <w:rFonts w:ascii="Times New Roman" w:hAnsi="Times New Roman"/>
          <w:color w:val="000000"/>
          <w:sz w:val="28"/>
          <w:lang w:val="ru-RU"/>
        </w:rPr>
        <w:t>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(свои, родственников и друзей) на английском языке (в </w:t>
      </w:r>
      <w:r w:rsidRPr="00033DBC">
        <w:rPr>
          <w:rFonts w:ascii="Times New Roman" w:hAnsi="Times New Roman"/>
          <w:color w:val="000000"/>
          <w:sz w:val="28"/>
          <w:lang w:val="ru-RU"/>
        </w:rPr>
        <w:t>анкете, формуляре);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</w:t>
      </w:r>
      <w:r w:rsidRPr="00033DBC">
        <w:rPr>
          <w:rFonts w:ascii="Times New Roman" w:hAnsi="Times New Roman"/>
          <w:color w:val="000000"/>
          <w:sz w:val="28"/>
          <w:lang w:val="ru-RU"/>
        </w:rPr>
        <w:t>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7) участвовать в несложных у</w:t>
      </w:r>
      <w:r w:rsidRPr="00033DBC">
        <w:rPr>
          <w:rFonts w:ascii="Times New Roman" w:hAnsi="Times New Roman"/>
          <w:color w:val="000000"/>
          <w:sz w:val="28"/>
          <w:lang w:val="ru-RU"/>
        </w:rPr>
        <w:t>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</w:t>
      </w:r>
      <w:r w:rsidRPr="00033DBC">
        <w:rPr>
          <w:rFonts w:ascii="Times New Roman" w:hAnsi="Times New Roman"/>
          <w:color w:val="000000"/>
          <w:sz w:val="28"/>
          <w:lang w:val="ru-RU"/>
        </w:rPr>
        <w:t>ктронной форме.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033DBC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</w:t>
      </w:r>
      <w:r w:rsidRPr="00033DBC">
        <w:rPr>
          <w:rFonts w:ascii="Times New Roman" w:hAnsi="Times New Roman"/>
          <w:color w:val="000000"/>
          <w:sz w:val="28"/>
          <w:lang w:val="ru-RU"/>
        </w:rPr>
        <w:t>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(странах) изучаемого язык</w:t>
      </w:r>
      <w:r w:rsidRPr="00033DBC">
        <w:rPr>
          <w:rFonts w:ascii="Times New Roman" w:hAnsi="Times New Roman"/>
          <w:color w:val="000000"/>
          <w:sz w:val="28"/>
          <w:lang w:val="ru-RU"/>
        </w:rPr>
        <w:t>а (до 5 реплик со стороны каждого собеседника);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</w:t>
      </w:r>
      <w:r w:rsidRPr="00033DBC">
        <w:rPr>
          <w:rFonts w:ascii="Times New Roman" w:hAnsi="Times New Roman"/>
          <w:color w:val="000000"/>
          <w:sz w:val="28"/>
          <w:lang w:val="ru-RU"/>
        </w:rPr>
        <w:t>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</w:t>
      </w:r>
      <w:r w:rsidRPr="00033DBC">
        <w:rPr>
          <w:rFonts w:ascii="Times New Roman" w:hAnsi="Times New Roman"/>
          <w:color w:val="000000"/>
          <w:sz w:val="28"/>
          <w:lang w:val="ru-RU"/>
        </w:rPr>
        <w:t>мации (время звучания текста (текстов) для аудирования – до 1,5 минут);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</w:t>
      </w:r>
      <w:r w:rsidRPr="00033DBC">
        <w:rPr>
          <w:rFonts w:ascii="Times New Roman" w:hAnsi="Times New Roman"/>
          <w:color w:val="000000"/>
          <w:sz w:val="28"/>
          <w:lang w:val="ru-RU"/>
        </w:rPr>
        <w:t>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</w:t>
      </w:r>
      <w:r w:rsidRPr="00033DBC">
        <w:rPr>
          <w:rFonts w:ascii="Times New Roman" w:hAnsi="Times New Roman"/>
          <w:color w:val="000000"/>
          <w:sz w:val="28"/>
          <w:lang w:val="ru-RU"/>
        </w:rPr>
        <w:t>мацию, определять тему текста по заголовку;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</w:t>
      </w:r>
      <w:r w:rsidRPr="00033DBC">
        <w:rPr>
          <w:rFonts w:ascii="Times New Roman" w:hAnsi="Times New Roman"/>
          <w:color w:val="000000"/>
          <w:sz w:val="28"/>
          <w:lang w:val="ru-RU"/>
        </w:rPr>
        <w:t>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2) владеть фоне</w:t>
      </w:r>
      <w:r w:rsidRPr="00033DBC">
        <w:rPr>
          <w:rFonts w:ascii="Times New Roman" w:hAnsi="Times New Roman"/>
          <w:color w:val="000000"/>
          <w:sz w:val="28"/>
          <w:lang w:val="ru-RU"/>
        </w:rPr>
        <w:t>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</w:t>
      </w:r>
      <w:r w:rsidRPr="00033DBC">
        <w:rPr>
          <w:rFonts w:ascii="Times New Roman" w:hAnsi="Times New Roman"/>
          <w:color w:val="000000"/>
          <w:sz w:val="28"/>
          <w:lang w:val="ru-RU"/>
        </w:rPr>
        <w:t>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</w:t>
      </w:r>
      <w:r w:rsidRPr="00033DBC">
        <w:rPr>
          <w:rFonts w:ascii="Times New Roman" w:hAnsi="Times New Roman"/>
          <w:color w:val="000000"/>
          <w:sz w:val="28"/>
          <w:lang w:val="ru-RU"/>
        </w:rPr>
        <w:t>лова согласно основным правилам чтения;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 w:rsidRPr="00033DBC">
        <w:rPr>
          <w:rFonts w:ascii="Times New Roman" w:hAnsi="Times New Roman"/>
          <w:color w:val="000000"/>
          <w:sz w:val="28"/>
          <w:lang w:val="ru-RU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</w:t>
      </w:r>
      <w:r w:rsidRPr="00033DBC">
        <w:rPr>
          <w:rFonts w:ascii="Times New Roman" w:hAnsi="Times New Roman"/>
          <w:color w:val="000000"/>
          <w:sz w:val="28"/>
          <w:lang w:val="ru-RU"/>
        </w:rPr>
        <w:t>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033DBC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</w:t>
      </w:r>
      <w:r w:rsidRPr="00033DBC">
        <w:rPr>
          <w:rFonts w:ascii="Times New Roman" w:hAnsi="Times New Roman"/>
          <w:color w:val="000000"/>
          <w:sz w:val="28"/>
          <w:lang w:val="ru-RU"/>
        </w:rPr>
        <w:t>имы, антонимы и интернациональные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</w:t>
      </w:r>
      <w:r w:rsidRPr="00033DBC">
        <w:rPr>
          <w:rFonts w:ascii="Times New Roman" w:hAnsi="Times New Roman"/>
          <w:color w:val="000000"/>
          <w:sz w:val="28"/>
          <w:lang w:val="ru-RU"/>
        </w:rPr>
        <w:t>оммуникативных типов предложений английского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време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все типы вопросительных предложений (общий, специальный, альтернати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ny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</w:t>
      </w:r>
      <w:r w:rsidRPr="00033DBC">
        <w:rPr>
          <w:rFonts w:ascii="Times New Roman" w:hAnsi="Times New Roman"/>
          <w:color w:val="000000"/>
          <w:sz w:val="28"/>
          <w:lang w:val="ru-RU"/>
        </w:rPr>
        <w:t>00–1000);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</w:t>
      </w:r>
      <w:r w:rsidRPr="00033DBC">
        <w:rPr>
          <w:rFonts w:ascii="Times New Roman" w:hAnsi="Times New Roman"/>
          <w:color w:val="000000"/>
          <w:sz w:val="28"/>
          <w:lang w:val="ru-RU"/>
        </w:rPr>
        <w:t>нной речи наиболее употребительную лексику страны (стран) изучаемого языка в рамках тематического содержания речи;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</w:t>
      </w:r>
      <w:r w:rsidRPr="00033DBC">
        <w:rPr>
          <w:rFonts w:ascii="Times New Roman" w:hAnsi="Times New Roman"/>
          <w:color w:val="000000"/>
          <w:sz w:val="28"/>
          <w:lang w:val="ru-RU"/>
        </w:rPr>
        <w:t>траны)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</w:t>
      </w:r>
      <w:r w:rsidRPr="00033DBC">
        <w:rPr>
          <w:rFonts w:ascii="Times New Roman" w:hAnsi="Times New Roman"/>
          <w:color w:val="000000"/>
          <w:sz w:val="28"/>
          <w:lang w:val="ru-RU"/>
        </w:rPr>
        <w:t>нного) текста или для нахождения в тексте запрашиваемой информации;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</w:t>
      </w:r>
      <w:r w:rsidRPr="00033DBC">
        <w:rPr>
          <w:rFonts w:ascii="Times New Roman" w:hAnsi="Times New Roman"/>
          <w:color w:val="000000"/>
          <w:sz w:val="28"/>
          <w:lang w:val="ru-RU"/>
        </w:rPr>
        <w:t>ости при работе в сети Интернет;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языка, с лю</w:t>
      </w:r>
      <w:r w:rsidRPr="00033DBC">
        <w:rPr>
          <w:rFonts w:ascii="Times New Roman" w:hAnsi="Times New Roman"/>
          <w:color w:val="000000"/>
          <w:sz w:val="28"/>
          <w:lang w:val="ru-RU"/>
        </w:rPr>
        <w:t>дьми другой культуры;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концу обучения </w:t>
      </w:r>
      <w:r w:rsidRPr="00033DBC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</w:t>
      </w:r>
      <w:r w:rsidRPr="00033DBC">
        <w:rPr>
          <w:rFonts w:ascii="Times New Roman" w:hAnsi="Times New Roman"/>
          <w:color w:val="000000"/>
          <w:sz w:val="28"/>
          <w:lang w:val="ru-RU"/>
        </w:rPr>
        <w:t>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каждого со</w:t>
      </w:r>
      <w:r w:rsidRPr="00033DBC">
        <w:rPr>
          <w:rFonts w:ascii="Times New Roman" w:hAnsi="Times New Roman"/>
          <w:color w:val="000000"/>
          <w:sz w:val="28"/>
          <w:lang w:val="ru-RU"/>
        </w:rPr>
        <w:t>беседника);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</w:t>
      </w:r>
      <w:r w:rsidRPr="00033DBC">
        <w:rPr>
          <w:rFonts w:ascii="Times New Roman" w:hAnsi="Times New Roman"/>
          <w:color w:val="000000"/>
          <w:sz w:val="28"/>
          <w:lang w:val="ru-RU"/>
        </w:rPr>
        <w:t>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</w:t>
      </w:r>
      <w:r w:rsidRPr="00033DBC">
        <w:rPr>
          <w:rFonts w:ascii="Times New Roman" w:hAnsi="Times New Roman"/>
          <w:color w:val="000000"/>
          <w:sz w:val="28"/>
          <w:lang w:val="ru-RU"/>
        </w:rPr>
        <w:t>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033DBC">
        <w:rPr>
          <w:rFonts w:ascii="Times New Roman" w:hAnsi="Times New Roman"/>
          <w:color w:val="000000"/>
          <w:sz w:val="28"/>
          <w:lang w:val="ru-RU"/>
        </w:rPr>
        <w:t>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</w:t>
      </w:r>
      <w:r w:rsidRPr="00033DBC">
        <w:rPr>
          <w:rFonts w:ascii="Times New Roman" w:hAnsi="Times New Roman"/>
          <w:color w:val="000000"/>
          <w:sz w:val="28"/>
          <w:lang w:val="ru-RU"/>
        </w:rPr>
        <w:t>ленную в них информацию, определять последовательность главных фактов (событий) в тексте;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</w:t>
      </w:r>
      <w:r w:rsidRPr="00033DBC">
        <w:rPr>
          <w:rFonts w:ascii="Times New Roman" w:hAnsi="Times New Roman"/>
          <w:color w:val="000000"/>
          <w:sz w:val="28"/>
          <w:lang w:val="ru-RU"/>
        </w:rPr>
        <w:t>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различать на сл</w:t>
      </w:r>
      <w:r w:rsidRPr="00033DBC">
        <w:rPr>
          <w:rFonts w:ascii="Times New Roman" w:hAnsi="Times New Roman"/>
          <w:color w:val="000000"/>
          <w:sz w:val="28"/>
          <w:lang w:val="ru-RU"/>
        </w:rPr>
        <w:t>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</w:t>
      </w:r>
      <w:r w:rsidRPr="00033DBC">
        <w:rPr>
          <w:rFonts w:ascii="Times New Roman" w:hAnsi="Times New Roman"/>
          <w:color w:val="000000"/>
          <w:sz w:val="28"/>
          <w:lang w:val="ru-RU"/>
        </w:rPr>
        <w:t>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изученные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3</w:t>
      </w:r>
      <w:r w:rsidRPr="00033DBC">
        <w:rPr>
          <w:rFonts w:ascii="Times New Roman" w:hAnsi="Times New Roman"/>
          <w:color w:val="000000"/>
          <w:sz w:val="28"/>
          <w:lang w:val="ru-RU"/>
        </w:rPr>
        <w:t>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</w:t>
      </w:r>
      <w:r w:rsidRPr="00033DBC">
        <w:rPr>
          <w:rFonts w:ascii="Times New Roman" w:hAnsi="Times New Roman"/>
          <w:color w:val="000000"/>
          <w:sz w:val="28"/>
          <w:lang w:val="ru-RU"/>
        </w:rPr>
        <w:t>блюдением существующей нормы лексической сочетаемости;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033DBC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33DBC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033DBC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</w:t>
      </w:r>
      <w:r w:rsidRPr="00033DBC">
        <w:rPr>
          <w:rFonts w:ascii="Times New Roman" w:hAnsi="Times New Roman"/>
          <w:color w:val="000000"/>
          <w:sz w:val="28"/>
          <w:lang w:val="ru-RU"/>
        </w:rPr>
        <w:t>ости и целостности высказывания;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</w:rPr>
        <w:t>plex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+ инфин</w:t>
      </w:r>
      <w:r w:rsidRPr="00033DBC">
        <w:rPr>
          <w:rFonts w:ascii="Times New Roman" w:hAnsi="Times New Roman"/>
          <w:color w:val="000000"/>
          <w:sz w:val="28"/>
          <w:lang w:val="ru-RU"/>
        </w:rPr>
        <w:t>итив глагола;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</w:t>
      </w:r>
      <w:r>
        <w:rPr>
          <w:rFonts w:ascii="Times New Roman" w:hAnsi="Times New Roman"/>
          <w:color w:val="000000"/>
          <w:sz w:val="28"/>
        </w:rPr>
        <w:t>rly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этикета, при</w:t>
      </w:r>
      <w:r w:rsidRPr="00033DBC">
        <w:rPr>
          <w:rFonts w:ascii="Times New Roman" w:hAnsi="Times New Roman"/>
          <w:color w:val="000000"/>
          <w:sz w:val="28"/>
          <w:lang w:val="ru-RU"/>
        </w:rPr>
        <w:t>нятые в стране (странах) изучаемого языка в рамках тематического содержания;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прочитанного (п</w:t>
      </w:r>
      <w:r w:rsidRPr="00033DBC">
        <w:rPr>
          <w:rFonts w:ascii="Times New Roman" w:hAnsi="Times New Roman"/>
          <w:color w:val="000000"/>
          <w:sz w:val="28"/>
          <w:lang w:val="ru-RU"/>
        </w:rPr>
        <w:t>рослушанного) текста или для нахождения в тексте запрашиваемой информации;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</w:t>
      </w:r>
      <w:r w:rsidRPr="00033DBC">
        <w:rPr>
          <w:rFonts w:ascii="Times New Roman" w:hAnsi="Times New Roman"/>
          <w:color w:val="000000"/>
          <w:sz w:val="28"/>
          <w:lang w:val="ru-RU"/>
        </w:rPr>
        <w:t>езопасности при работе в сети Интернет;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 язык</w:t>
      </w:r>
      <w:r w:rsidRPr="00033DBC">
        <w:rPr>
          <w:rFonts w:ascii="Times New Roman" w:hAnsi="Times New Roman"/>
          <w:color w:val="000000"/>
          <w:sz w:val="28"/>
          <w:lang w:val="ru-RU"/>
        </w:rPr>
        <w:t>а, с людьми другой культуры;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зыку к концу обучения </w:t>
      </w:r>
      <w:r w:rsidRPr="00033DB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033DBC">
        <w:rPr>
          <w:rFonts w:ascii="Times New Roman" w:hAnsi="Times New Roman"/>
          <w:color w:val="000000"/>
          <w:sz w:val="28"/>
          <w:lang w:val="ru-RU"/>
        </w:rPr>
        <w:t>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</w:t>
      </w:r>
      <w:r w:rsidRPr="00033DBC">
        <w:rPr>
          <w:rFonts w:ascii="Times New Roman" w:hAnsi="Times New Roman"/>
          <w:color w:val="000000"/>
          <w:sz w:val="28"/>
          <w:lang w:val="ru-RU"/>
        </w:rPr>
        <w:t>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</w:t>
      </w:r>
      <w:r w:rsidRPr="00033DBC">
        <w:rPr>
          <w:rFonts w:ascii="Times New Roman" w:hAnsi="Times New Roman"/>
          <w:color w:val="000000"/>
          <w:sz w:val="28"/>
          <w:lang w:val="ru-RU"/>
        </w:rPr>
        <w:t>ка);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</w:t>
      </w:r>
      <w:r w:rsidRPr="00033DBC">
        <w:rPr>
          <w:rFonts w:ascii="Times New Roman" w:hAnsi="Times New Roman"/>
          <w:color w:val="000000"/>
          <w:sz w:val="28"/>
          <w:lang w:val="ru-RU"/>
        </w:rPr>
        <w:t>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аудирование: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ормации (время звучания текста (текстов) для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</w:t>
      </w:r>
      <w:r w:rsidRPr="00033DBC">
        <w:rPr>
          <w:rFonts w:ascii="Times New Roman" w:hAnsi="Times New Roman"/>
          <w:color w:val="000000"/>
          <w:sz w:val="28"/>
          <w:lang w:val="ru-RU"/>
        </w:rPr>
        <w:t>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</w:t>
      </w:r>
      <w:r w:rsidRPr="00033DBC">
        <w:rPr>
          <w:rFonts w:ascii="Times New Roman" w:hAnsi="Times New Roman"/>
          <w:color w:val="000000"/>
          <w:sz w:val="28"/>
          <w:lang w:val="ru-RU"/>
        </w:rPr>
        <w:t>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</w:t>
      </w:r>
      <w:r w:rsidRPr="00033DBC">
        <w:rPr>
          <w:rFonts w:ascii="Times New Roman" w:hAnsi="Times New Roman"/>
          <w:color w:val="000000"/>
          <w:sz w:val="28"/>
          <w:lang w:val="ru-RU"/>
        </w:rPr>
        <w:t>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создавать неболь</w:t>
      </w:r>
      <w:r w:rsidRPr="00033DBC">
        <w:rPr>
          <w:rFonts w:ascii="Times New Roman" w:hAnsi="Times New Roman"/>
          <w:color w:val="000000"/>
          <w:sz w:val="28"/>
          <w:lang w:val="ru-RU"/>
        </w:rPr>
        <w:t>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объёмом до 110 </w:t>
      </w:r>
      <w:r w:rsidRPr="00033DBC">
        <w:rPr>
          <w:rFonts w:ascii="Times New Roman" w:hAnsi="Times New Roman"/>
          <w:color w:val="000000"/>
          <w:sz w:val="28"/>
          <w:lang w:val="ru-RU"/>
        </w:rPr>
        <w:t>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</w:t>
      </w:r>
      <w:r w:rsidRPr="00033DBC">
        <w:rPr>
          <w:rFonts w:ascii="Times New Roman" w:hAnsi="Times New Roman"/>
          <w:color w:val="000000"/>
          <w:sz w:val="28"/>
          <w:lang w:val="ru-RU"/>
        </w:rPr>
        <w:t>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</w:t>
      </w:r>
      <w:r w:rsidRPr="00033DBC">
        <w:rPr>
          <w:rFonts w:ascii="Times New Roman" w:hAnsi="Times New Roman"/>
          <w:color w:val="000000"/>
          <w:sz w:val="28"/>
          <w:lang w:val="ru-RU"/>
        </w:rPr>
        <w:t>людением существующих норм лексической сочетаемости;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33DB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033DBC">
        <w:rPr>
          <w:rFonts w:ascii="Times New Roman" w:hAnsi="Times New Roman"/>
          <w:color w:val="000000"/>
          <w:sz w:val="28"/>
          <w:lang w:val="ru-RU"/>
        </w:rPr>
        <w:t>, имена прилагательные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033DBC">
        <w:rPr>
          <w:rFonts w:ascii="Times New Roman" w:hAnsi="Times New Roman"/>
          <w:color w:val="000000"/>
          <w:sz w:val="28"/>
          <w:lang w:val="ru-RU"/>
        </w:rPr>
        <w:t>-;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033DBC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</w:t>
      </w:r>
      <w:r w:rsidRPr="00033DBC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различные средства связи в тексте для обеспечения логичности и целостности высказывания;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</w:t>
      </w:r>
      <w:r w:rsidRPr="00033DBC">
        <w:rPr>
          <w:rFonts w:ascii="Times New Roman" w:hAnsi="Times New Roman"/>
          <w:color w:val="000000"/>
          <w:sz w:val="28"/>
          <w:lang w:val="ru-RU"/>
        </w:rPr>
        <w:t>йского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побудит</w:t>
      </w:r>
      <w:r w:rsidRPr="00033DBC">
        <w:rPr>
          <w:rFonts w:ascii="Times New Roman" w:hAnsi="Times New Roman"/>
          <w:color w:val="000000"/>
          <w:sz w:val="28"/>
          <w:lang w:val="ru-RU"/>
        </w:rPr>
        <w:t>ельные предложения в косвенной речи в настоящем и прошедшем времени;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33DBC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color w:val="000000"/>
          <w:sz w:val="28"/>
        </w:rPr>
        <w:t>-ing: to love/hate doing something;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</w:t>
      </w:r>
      <w:r>
        <w:rPr>
          <w:rFonts w:ascii="Times New Roman" w:hAnsi="Times New Roman"/>
          <w:color w:val="000000"/>
          <w:sz w:val="28"/>
        </w:rPr>
        <w:t>t (разница в значении to stop doing smth и to stop to do smth);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</w:t>
      </w:r>
      <w:r w:rsidRPr="00033DBC">
        <w:rPr>
          <w:rFonts w:ascii="Times New Roman" w:hAnsi="Times New Roman"/>
          <w:color w:val="000000"/>
          <w:sz w:val="28"/>
          <w:lang w:val="ru-RU"/>
        </w:rPr>
        <w:t>в настоящем и прошедшем времени;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</w:t>
      </w:r>
      <w:r w:rsidRPr="00033DBC">
        <w:rPr>
          <w:rFonts w:ascii="Times New Roman" w:hAnsi="Times New Roman"/>
          <w:color w:val="000000"/>
          <w:sz w:val="28"/>
          <w:lang w:val="ru-RU"/>
        </w:rPr>
        <w:t>ми и умениями: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</w:t>
      </w:r>
      <w:r w:rsidRPr="00033DBC">
        <w:rPr>
          <w:rFonts w:ascii="Times New Roman" w:hAnsi="Times New Roman"/>
          <w:color w:val="000000"/>
          <w:sz w:val="28"/>
          <w:lang w:val="ru-RU"/>
        </w:rPr>
        <w:t>ранах) изучаемого языка в рамках тематического содержания речи;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оказывать помощь иностранным гостям в </w:t>
      </w:r>
      <w:r w:rsidRPr="00033DBC">
        <w:rPr>
          <w:rFonts w:ascii="Times New Roman" w:hAnsi="Times New Roman"/>
          <w:color w:val="000000"/>
          <w:sz w:val="28"/>
          <w:lang w:val="ru-RU"/>
        </w:rPr>
        <w:t>ситуациях повседневного общения (объяснить местонахождение объекта, сообщить возможный маршрут);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</w:t>
      </w:r>
      <w:r w:rsidRPr="00033DBC">
        <w:rPr>
          <w:rFonts w:ascii="Times New Roman" w:hAnsi="Times New Roman"/>
          <w:color w:val="000000"/>
          <w:sz w:val="28"/>
          <w:lang w:val="ru-RU"/>
        </w:rPr>
        <w:t>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7) понимать реч</w:t>
      </w:r>
      <w:r w:rsidRPr="00033DBC">
        <w:rPr>
          <w:rFonts w:ascii="Times New Roman" w:hAnsi="Times New Roman"/>
          <w:color w:val="000000"/>
          <w:sz w:val="28"/>
          <w:lang w:val="ru-RU"/>
        </w:rPr>
        <w:t>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</w:t>
      </w:r>
      <w:r w:rsidRPr="00033DBC">
        <w:rPr>
          <w:rFonts w:ascii="Times New Roman" w:hAnsi="Times New Roman"/>
          <w:color w:val="000000"/>
          <w:sz w:val="28"/>
          <w:lang w:val="ru-RU"/>
        </w:rPr>
        <w:t>ах речевой деятельности (говорении и письменной речи);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</w:t>
      </w:r>
      <w:r w:rsidRPr="00033DBC">
        <w:rPr>
          <w:rFonts w:ascii="Times New Roman" w:hAnsi="Times New Roman"/>
          <w:color w:val="000000"/>
          <w:sz w:val="28"/>
          <w:lang w:val="ru-RU"/>
        </w:rPr>
        <w:t>те в сети Интернет;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другой к</w:t>
      </w:r>
      <w:r w:rsidRPr="00033DBC">
        <w:rPr>
          <w:rFonts w:ascii="Times New Roman" w:hAnsi="Times New Roman"/>
          <w:color w:val="000000"/>
          <w:sz w:val="28"/>
          <w:lang w:val="ru-RU"/>
        </w:rPr>
        <w:t>ультуры;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по иностранному (английскому) языку к концу обучени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я в </w:t>
      </w:r>
      <w:r w:rsidRPr="00033DBC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</w:t>
      </w:r>
      <w:r w:rsidRPr="00033DBC">
        <w:rPr>
          <w:rFonts w:ascii="Times New Roman" w:hAnsi="Times New Roman"/>
          <w:color w:val="000000"/>
          <w:sz w:val="28"/>
          <w:lang w:val="ru-RU"/>
        </w:rPr>
        <w:t>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</w:t>
      </w:r>
      <w:r w:rsidRPr="00033DBC">
        <w:rPr>
          <w:rFonts w:ascii="Times New Roman" w:hAnsi="Times New Roman"/>
          <w:color w:val="000000"/>
          <w:sz w:val="28"/>
          <w:lang w:val="ru-RU"/>
        </w:rPr>
        <w:t>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</w:t>
      </w:r>
      <w:r w:rsidRPr="00033DBC">
        <w:rPr>
          <w:rFonts w:ascii="Times New Roman" w:hAnsi="Times New Roman"/>
          <w:color w:val="000000"/>
          <w:sz w:val="28"/>
          <w:lang w:val="ru-RU"/>
        </w:rPr>
        <w:t>ия текста (текстов) для аудирования – до 2 минут);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</w:t>
      </w:r>
      <w:r w:rsidRPr="00033DBC">
        <w:rPr>
          <w:rFonts w:ascii="Times New Roman" w:hAnsi="Times New Roman"/>
          <w:color w:val="000000"/>
          <w:sz w:val="28"/>
          <w:lang w:val="ru-RU"/>
        </w:rPr>
        <w:t>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</w:t>
      </w:r>
      <w:r w:rsidRPr="00033DBC">
        <w:rPr>
          <w:rFonts w:ascii="Times New Roman" w:hAnsi="Times New Roman"/>
          <w:color w:val="000000"/>
          <w:sz w:val="28"/>
          <w:lang w:val="ru-RU"/>
        </w:rPr>
        <w:t>ммы) и понимать представленную в них информацию, обобщать и оценивать полученную при чтении информацию;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</w:t>
      </w:r>
      <w:r w:rsidRPr="00033DBC">
        <w:rPr>
          <w:rFonts w:ascii="Times New Roman" w:hAnsi="Times New Roman"/>
          <w:color w:val="000000"/>
          <w:sz w:val="28"/>
          <w:lang w:val="ru-RU"/>
        </w:rPr>
        <w:t>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(про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слушанного) текста (объём высказывания – до 120 слов), заполнять 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2) владеть </w:t>
      </w:r>
      <w:r w:rsidRPr="00033DBC">
        <w:rPr>
          <w:rFonts w:ascii="Times New Roman" w:hAnsi="Times New Roman"/>
          <w:color w:val="000000"/>
          <w:sz w:val="28"/>
          <w:lang w:val="ru-RU"/>
        </w:rPr>
        <w:t>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</w:t>
      </w:r>
      <w:r w:rsidRPr="00033DBC">
        <w:rPr>
          <w:rFonts w:ascii="Times New Roman" w:hAnsi="Times New Roman"/>
          <w:color w:val="000000"/>
          <w:sz w:val="28"/>
          <w:lang w:val="ru-RU"/>
        </w:rPr>
        <w:t>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</w:t>
      </w:r>
      <w:r w:rsidRPr="00033DBC">
        <w:rPr>
          <w:rFonts w:ascii="Times New Roman" w:hAnsi="Times New Roman"/>
          <w:color w:val="000000"/>
          <w:sz w:val="28"/>
          <w:lang w:val="ru-RU"/>
        </w:rPr>
        <w:t>вые слова согласно основным правилам чтения.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</w:t>
      </w:r>
      <w:r w:rsidRPr="00033DBC">
        <w:rPr>
          <w:rFonts w:ascii="Times New Roman" w:hAnsi="Times New Roman"/>
          <w:color w:val="000000"/>
          <w:sz w:val="28"/>
          <w:lang w:val="ru-RU"/>
        </w:rPr>
        <w:t>бращении, апостроф, пунктуационно правильно оформлять электронное сообщение личного характера;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3) распознавать в усной речи и письменном тексте 1350 лексических единиц (слов, словосочетаний, речевых клише) и правильно употреблять в устной и </w:t>
      </w:r>
      <w:r w:rsidRPr="00033DBC">
        <w:rPr>
          <w:rFonts w:ascii="Times New Roman" w:hAnsi="Times New Roman"/>
          <w:color w:val="000000"/>
          <w:sz w:val="28"/>
          <w:lang w:val="ru-RU"/>
        </w:rPr>
        <w:t>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033DBC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33DB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033DBC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</w:t>
      </w:r>
      <w:r w:rsidRPr="00033DBC">
        <w:rPr>
          <w:rFonts w:ascii="Times New Roman" w:hAnsi="Times New Roman"/>
          <w:color w:val="000000"/>
          <w:sz w:val="28"/>
          <w:lang w:val="ru-RU"/>
        </w:rPr>
        <w:t>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33DBC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</w:t>
      </w:r>
      <w:r>
        <w:rPr>
          <w:rFonts w:ascii="Times New Roman" w:hAnsi="Times New Roman"/>
          <w:color w:val="000000"/>
          <w:sz w:val="28"/>
        </w:rPr>
        <w:t>e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33D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33DBC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</w:t>
      </w:r>
      <w:r w:rsidRPr="00033DBC">
        <w:rPr>
          <w:rFonts w:ascii="Times New Roman" w:hAnsi="Times New Roman"/>
          <w:color w:val="000000"/>
          <w:sz w:val="28"/>
          <w:lang w:val="ru-RU"/>
        </w:rPr>
        <w:t>олее частотные фразовые глаголы, сокращения и аббревиатуры;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</w:t>
      </w:r>
      <w:r w:rsidRPr="00033DBC">
        <w:rPr>
          <w:rFonts w:ascii="Times New Roman" w:hAnsi="Times New Roman"/>
          <w:color w:val="000000"/>
          <w:sz w:val="28"/>
          <w:lang w:val="ru-RU"/>
        </w:rPr>
        <w:t>редложений и различных коммуникативных типов предложений английского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C37CC" w:rsidRDefault="00090D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условные предложения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033DBC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033DBC">
        <w:rPr>
          <w:rFonts w:ascii="Times New Roman" w:hAnsi="Times New Roman"/>
          <w:color w:val="000000"/>
          <w:sz w:val="28"/>
          <w:lang w:val="ru-RU"/>
        </w:rPr>
        <w:t>…;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3DBC">
        <w:rPr>
          <w:rFonts w:ascii="Times New Roman" w:hAnsi="Times New Roman"/>
          <w:color w:val="000000"/>
          <w:sz w:val="28"/>
          <w:lang w:val="ru-RU"/>
        </w:rPr>
        <w:t>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</w:t>
      </w:r>
      <w:r w:rsidRPr="00033DBC">
        <w:rPr>
          <w:rFonts w:ascii="Times New Roman" w:hAnsi="Times New Roman"/>
          <w:color w:val="000000"/>
          <w:sz w:val="28"/>
          <w:lang w:val="ru-RU"/>
        </w:rPr>
        <w:t>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033DBC">
        <w:rPr>
          <w:rFonts w:ascii="Times New Roman" w:hAnsi="Times New Roman"/>
          <w:color w:val="000000"/>
          <w:sz w:val="28"/>
          <w:lang w:val="ru-RU"/>
        </w:rPr>
        <w:t>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</w:t>
      </w:r>
      <w:r w:rsidRPr="00033DBC">
        <w:rPr>
          <w:rFonts w:ascii="Times New Roman" w:hAnsi="Times New Roman"/>
          <w:color w:val="000000"/>
          <w:sz w:val="28"/>
          <w:lang w:val="ru-RU"/>
        </w:rPr>
        <w:t xml:space="preserve"> (основные национальные праздники, обычаи, традиции);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</w:t>
      </w:r>
      <w:r w:rsidRPr="00033DBC">
        <w:rPr>
          <w:rFonts w:ascii="Times New Roman" w:hAnsi="Times New Roman"/>
          <w:color w:val="000000"/>
          <w:sz w:val="28"/>
          <w:lang w:val="ru-RU"/>
        </w:rPr>
        <w:t>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</w:t>
      </w:r>
      <w:r w:rsidRPr="00033DBC">
        <w:rPr>
          <w:rFonts w:ascii="Times New Roman" w:hAnsi="Times New Roman"/>
          <w:color w:val="000000"/>
          <w:sz w:val="28"/>
          <w:lang w:val="ru-RU"/>
        </w:rPr>
        <w:t>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</w:t>
      </w:r>
      <w:r w:rsidRPr="00033DBC">
        <w:rPr>
          <w:rFonts w:ascii="Times New Roman" w:hAnsi="Times New Roman"/>
          <w:color w:val="000000"/>
          <w:sz w:val="28"/>
          <w:lang w:val="ru-RU"/>
        </w:rPr>
        <w:t>вного содержания, прочитанного (прослушанного) текста или для нахождения в тексте запрашиваемой информации;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8) учас</w:t>
      </w:r>
      <w:r w:rsidRPr="00033DBC">
        <w:rPr>
          <w:rFonts w:ascii="Times New Roman" w:hAnsi="Times New Roman"/>
          <w:color w:val="000000"/>
          <w:sz w:val="28"/>
          <w:lang w:val="ru-RU"/>
        </w:rPr>
        <w:t>твовать в несложных учебных проектах с использованием материалов на английском языке с применением информационно-</w:t>
      </w:r>
      <w:r w:rsidRPr="00033DBC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</w:t>
      </w:r>
      <w:r w:rsidRPr="00033DBC">
        <w:rPr>
          <w:rFonts w:ascii="Times New Roman" w:hAnsi="Times New Roman"/>
          <w:color w:val="000000"/>
          <w:sz w:val="28"/>
          <w:lang w:val="ru-RU"/>
        </w:rPr>
        <w:t>очники, в том числе информационно-справочные системы в электронной форме;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AC37CC" w:rsidRPr="00033DBC" w:rsidRDefault="00090D27">
      <w:pPr>
        <w:spacing w:after="0" w:line="264" w:lineRule="auto"/>
        <w:ind w:firstLine="600"/>
        <w:jc w:val="both"/>
        <w:rPr>
          <w:lang w:val="ru-RU"/>
        </w:rPr>
      </w:pPr>
      <w:r w:rsidRPr="00033DBC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</w:t>
      </w:r>
      <w:r w:rsidRPr="00033DBC">
        <w:rPr>
          <w:rFonts w:ascii="Times New Roman" w:hAnsi="Times New Roman"/>
          <w:color w:val="000000"/>
          <w:sz w:val="28"/>
          <w:lang w:val="ru-RU"/>
        </w:rPr>
        <w:t>я сравнения) объекты, явления, процессы, их элементы и основные функции в рамках изученной тематики.</w:t>
      </w:r>
    </w:p>
    <w:p w:rsidR="00AC37CC" w:rsidRPr="00033DBC" w:rsidRDefault="00AC37CC">
      <w:pPr>
        <w:rPr>
          <w:lang w:val="ru-RU"/>
        </w:rPr>
        <w:sectPr w:rsidR="00AC37CC" w:rsidRPr="00033DBC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3173005"/>
    </w:p>
    <w:bookmarkEnd w:id="6"/>
    <w:p w:rsidR="00AC37CC" w:rsidRDefault="00090D27">
      <w:pPr>
        <w:spacing w:after="0"/>
        <w:ind w:left="120"/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26"/>
      </w:tblGrid>
      <w:tr w:rsidR="00AC37CC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39"/>
      </w:tblGrid>
      <w:tr w:rsidR="00AC37CC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Их географическое положение, столицы,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790"/>
      </w:tblGrid>
      <w:tr w:rsidR="00AC37CC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790"/>
      </w:tblGrid>
      <w:tr w:rsidR="00AC37CC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учёные, писатели, поэты,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26"/>
      </w:tblGrid>
      <w:tr w:rsidR="00AC37CC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3173006"/>
    </w:p>
    <w:bookmarkEnd w:id="7"/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AC37CC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"Моя семья. Мои друзья. Семейные праздники: день </w:t>
            </w: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7CC" w:rsidRPr="00033DB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Pr="00033DBC" w:rsidRDefault="00090D27">
            <w:pPr>
              <w:spacing w:after="0"/>
              <w:ind w:left="135"/>
              <w:rPr>
                <w:lang w:val="ru-RU"/>
              </w:rPr>
            </w:pPr>
            <w:r w:rsidRPr="00033D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D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современных 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Мое свободное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труда и отдыха, здоровое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изучаемого языка (географическое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поэты, писатели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книги и литературные персонажи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AC37CC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(игры в прошлом и </w:t>
            </w:r>
            <w:r>
              <w:rPr>
                <w:rFonts w:ascii="Times New Roman" w:hAnsi="Times New Roman"/>
                <w:color w:val="000000"/>
                <w:sz w:val="24"/>
              </w:rPr>
              <w:t>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(заказываем билеты в </w:t>
            </w:r>
            <w:r>
              <w:rPr>
                <w:rFonts w:ascii="Times New Roman" w:hAnsi="Times New Roman"/>
                <w:color w:val="000000"/>
                <w:sz w:val="24"/>
              </w:rPr>
              <w:t>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 и продукты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(дикие и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(безопасность на </w:t>
            </w:r>
            <w:r>
              <w:rPr>
                <w:rFonts w:ascii="Times New Roman" w:hAnsi="Times New Roman"/>
                <w:color w:val="000000"/>
                <w:sz w:val="24"/>
              </w:rPr>
              <w:t>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(правила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"Выдающиеся люди родной страны и страны (стран) изучаемого языка: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AC37CC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(поход по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</w:t>
            </w:r>
            <w:r>
              <w:rPr>
                <w:rFonts w:ascii="Times New Roman" w:hAnsi="Times New Roman"/>
                <w:color w:val="000000"/>
                <w:sz w:val="24"/>
              </w:rPr>
              <w:t>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предметы, любимый предмет, правила поведения в школе,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(загрязнение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(заботимся об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(городской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"Жизнь в городе и сельской местности. 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"Средства 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</w:t>
            </w:r>
            <w:r>
              <w:rPr>
                <w:rFonts w:ascii="Times New Roman" w:hAnsi="Times New Roman"/>
                <w:color w:val="000000"/>
                <w:sz w:val="24"/>
              </w:rPr>
              <w:t>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209"/>
        <w:gridCol w:w="1069"/>
        <w:gridCol w:w="1843"/>
        <w:gridCol w:w="1912"/>
        <w:gridCol w:w="1349"/>
        <w:gridCol w:w="2875"/>
      </w:tblGrid>
      <w:tr w:rsidR="00AC37CC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(поздравление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</w:t>
            </w:r>
            <w:r>
              <w:rPr>
                <w:rFonts w:ascii="Times New Roman" w:hAnsi="Times New Roman"/>
                <w:color w:val="000000"/>
                <w:sz w:val="24"/>
              </w:rPr>
              <w:t>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(покупка </w:t>
            </w:r>
            <w:r>
              <w:rPr>
                <w:rFonts w:ascii="Times New Roman" w:hAnsi="Times New Roman"/>
                <w:color w:val="000000"/>
                <w:sz w:val="24"/>
              </w:rPr>
              <w:t>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(школьные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 и отношение к ним.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(виды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t>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</w:t>
            </w:r>
            <w:r>
              <w:rPr>
                <w:rFonts w:ascii="Times New Roman" w:hAnsi="Times New Roman"/>
                <w:color w:val="000000"/>
                <w:sz w:val="24"/>
              </w:rPr>
              <w:t>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090D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22"/>
        <w:gridCol w:w="1063"/>
        <w:gridCol w:w="1843"/>
        <w:gridCol w:w="1912"/>
        <w:gridCol w:w="1349"/>
        <w:gridCol w:w="2875"/>
      </w:tblGrid>
      <w:tr w:rsidR="00AC37CC">
        <w:trPr>
          <w:trHeight w:val="144"/>
          <w:tblCellSpacing w:w="0" w:type="dxa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7CC" w:rsidRDefault="00AC37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7CC" w:rsidRDefault="00AC37CC"/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(семейные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(проблемы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изучаемые предметы и отношение к ним. Взаимоотношения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(планы на </w:t>
            </w:r>
            <w:r>
              <w:rPr>
                <w:rFonts w:ascii="Times New Roman" w:hAnsi="Times New Roman"/>
                <w:color w:val="000000"/>
                <w:sz w:val="24"/>
              </w:rPr>
              <w:t>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(волонтёрское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</w:t>
            </w:r>
            <w:r>
              <w:rPr>
                <w:rFonts w:ascii="Times New Roman" w:hAnsi="Times New Roman"/>
                <w:color w:val="000000"/>
                <w:sz w:val="24"/>
              </w:rPr>
              <w:t>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AC37CC"/>
        </w:tc>
      </w:tr>
    </w:tbl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7CC" w:rsidRDefault="00AC37CC">
      <w:pPr>
        <w:sectPr w:rsidR="00AC37C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3173007"/>
    </w:p>
    <w:bookmarkEnd w:id="8"/>
    <w:p w:rsidR="00AC37CC" w:rsidRDefault="00090D2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C37CC" w:rsidRDefault="00AC37CC">
      <w:pPr>
        <w:spacing w:before="199" w:after="199" w:line="336" w:lineRule="auto"/>
        <w:ind w:left="120"/>
      </w:pPr>
    </w:p>
    <w:p w:rsidR="00AC37CC" w:rsidRDefault="00090D2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7709"/>
      </w:tblGrid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</w:t>
            </w:r>
            <w:r>
              <w:rPr>
                <w:rFonts w:ascii="Times New Roman" w:hAnsi="Times New Roman"/>
                <w:color w:val="000000"/>
                <w:sz w:val="24"/>
              </w:rPr>
              <w:t>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</w:t>
            </w:r>
            <w:r>
              <w:rPr>
                <w:rFonts w:ascii="Times New Roman" w:hAnsi="Times New Roman"/>
                <w:color w:val="000000"/>
                <w:sz w:val="24"/>
              </w:rPr>
              <w:t>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– 5 – 6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</w:t>
            </w:r>
            <w:r>
              <w:rPr>
                <w:rFonts w:ascii="Times New Roman" w:hAnsi="Times New Roman"/>
                <w:color w:val="000000"/>
                <w:sz w:val="24"/>
              </w:rPr>
              <w:t>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</w:t>
            </w:r>
            <w:r>
              <w:rPr>
                <w:rFonts w:ascii="Times New Roman" w:hAnsi="Times New Roman"/>
                <w:color w:val="000000"/>
                <w:sz w:val="24"/>
              </w:rPr>
              <w:t>нуты)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</w:t>
            </w:r>
            <w:r>
              <w:rPr>
                <w:rFonts w:ascii="Times New Roman" w:hAnsi="Times New Roman"/>
                <w:color w:val="000000"/>
                <w:sz w:val="24"/>
              </w:rPr>
              <w:t>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несплошные тексты (таблицы)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них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</w:t>
            </w:r>
            <w:r>
              <w:rPr>
                <w:rFonts w:ascii="Times New Roman" w:hAnsi="Times New Roman"/>
                <w:color w:val="000000"/>
                <w:sz w:val="24"/>
              </w:rPr>
              <w:t>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</w:t>
            </w:r>
            <w:r>
              <w:rPr>
                <w:rFonts w:ascii="Times New Roman" w:hAnsi="Times New Roman"/>
                <w:color w:val="000000"/>
                <w:sz w:val="24"/>
              </w:rPr>
              <w:t>о ударения на служебных словах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</w:t>
            </w:r>
            <w:r>
              <w:rPr>
                <w:rFonts w:ascii="Times New Roman" w:hAnsi="Times New Roman"/>
                <w:color w:val="000000"/>
                <w:sz w:val="24"/>
              </w:rPr>
              <w:t>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</w:t>
            </w:r>
            <w:r>
              <w:rPr>
                <w:rFonts w:ascii="Times New Roman" w:hAnsi="Times New Roman"/>
                <w:color w:val="000000"/>
                <w:sz w:val="24"/>
              </w:rPr>
              <w:t>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существительные с причастиями н</w:t>
            </w:r>
            <w:r>
              <w:rPr>
                <w:rFonts w:ascii="Times New Roman" w:hAnsi="Times New Roman"/>
                <w:color w:val="000000"/>
                <w:sz w:val="24"/>
              </w:rPr>
              <w:t>астоящего и прошедшего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</w:t>
            </w:r>
            <w:r>
              <w:rPr>
                <w:rFonts w:ascii="Times New Roman" w:hAnsi="Times New Roman"/>
                <w:color w:val="000000"/>
                <w:sz w:val="24"/>
              </w:rPr>
              <w:t>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</w:t>
            </w:r>
            <w:r>
              <w:rPr>
                <w:rFonts w:ascii="Times New Roman" w:hAnsi="Times New Roman"/>
                <w:color w:val="000000"/>
                <w:sz w:val="24"/>
              </w:rPr>
              <w:t>базовыми знаниями о социокультурном портрете родной страны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умения. Владеть компенсаторными умениями: использовать при чтении и аудировани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</w:t>
            </w:r>
            <w:r>
              <w:rPr>
                <w:rFonts w:ascii="Times New Roman" w:hAnsi="Times New Roman"/>
                <w:color w:val="000000"/>
                <w:sz w:val="24"/>
              </w:rPr>
              <w:t>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8"/>
      </w:tblGrid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</w:t>
            </w:r>
            <w:r>
              <w:rPr>
                <w:rFonts w:ascii="Times New Roman" w:hAnsi="Times New Roman"/>
                <w:color w:val="000000"/>
                <w:sz w:val="24"/>
              </w:rPr>
              <w:t>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7 – 8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 излагать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выполненной проектной работы (объём – 7 – 8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основного содержания (время звучания текста (текстов) для аудирования – до 1,5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</w:t>
            </w:r>
            <w:r>
              <w:rPr>
                <w:rFonts w:ascii="Times New Roman" w:hAnsi="Times New Roman"/>
                <w:color w:val="000000"/>
                <w:sz w:val="24"/>
              </w:rPr>
              <w:t>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адаптированные аутентичные тексты, содержащие отдельные незнакомые слова, с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основного содержания (объём текста (текстов) для чтения – 180 – 200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</w:t>
            </w:r>
            <w:r>
              <w:rPr>
                <w:rFonts w:ascii="Times New Roman" w:hAnsi="Times New Roman"/>
                <w:color w:val="000000"/>
                <w:sz w:val="24"/>
              </w:rPr>
              <w:t>текстов) для чтения – 250 – 300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</w:t>
            </w:r>
            <w:r>
              <w:rPr>
                <w:rFonts w:ascii="Times New Roman" w:hAnsi="Times New Roman"/>
                <w:color w:val="000000"/>
                <w:sz w:val="24"/>
              </w:rPr>
              <w:t>ния – до 70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</w:t>
            </w:r>
            <w:r>
              <w:rPr>
                <w:rFonts w:ascii="Times New Roman" w:hAnsi="Times New Roman"/>
                <w:color w:val="000000"/>
                <w:sz w:val="24"/>
              </w:rPr>
              <w:t>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слова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содержания, с соблюдением существу</w:t>
            </w:r>
            <w:r>
              <w:rPr>
                <w:rFonts w:ascii="Times New Roman" w:hAnsi="Times New Roman"/>
                <w:color w:val="000000"/>
                <w:sz w:val="24"/>
              </w:rPr>
              <w:t>ющей нормы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языка, различных коммуникативных типов предложений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предложений (общий, специальный, альтернативный, разделительный вопросы)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Present/Past Continuous Tense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изъявительном наклонении в Present/Past Continuous Tense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</w:t>
            </w:r>
            <w:r>
              <w:rPr>
                <w:rFonts w:ascii="Times New Roman" w:hAnsi="Times New Roman"/>
                <w:color w:val="000000"/>
                <w:sz w:val="24"/>
              </w:rPr>
              <w:t>менной речи числительные для обозначения дат и больших чисел (100 – 1000)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социокультурном портрете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проектах с использованием материалов на английском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</w:t>
      </w:r>
      <w:r>
        <w:rPr>
          <w:rFonts w:ascii="Times New Roman" w:hAnsi="Times New Roman"/>
          <w:b/>
          <w:color w:val="000000"/>
          <w:sz w:val="28"/>
        </w:rPr>
        <w:t>СС</w:t>
      </w:r>
    </w:p>
    <w:p w:rsidR="00AC37CC" w:rsidRDefault="00AC37CC">
      <w:pPr>
        <w:spacing w:before="199" w:after="199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8"/>
      </w:tblGrid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</w:t>
            </w:r>
            <w:r>
              <w:rPr>
                <w:rFonts w:ascii="Times New Roman" w:hAnsi="Times New Roman"/>
                <w:color w:val="000000"/>
                <w:sz w:val="24"/>
              </w:rPr>
              <w:t>ием норм речевого этикета, принятого в стране (странах) изучаемого языка (до 6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вербальными и (или) зрительными опорами в рамках тематического содержания речи (объём монологического высказывания – 8 – 9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ратко излагать результаты выполненной проектной работы (объём – 8 – 9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</w:t>
            </w:r>
            <w:r>
              <w:rPr>
                <w:rFonts w:ascii="Times New Roman" w:hAnsi="Times New Roman"/>
                <w:color w:val="000000"/>
                <w:sz w:val="24"/>
              </w:rPr>
              <w:t>а (текстов) для аудирования – до 1,5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</w:t>
            </w:r>
            <w:r>
              <w:rPr>
                <w:rFonts w:ascii="Times New Roman" w:hAnsi="Times New Roman"/>
                <w:color w:val="000000"/>
                <w:sz w:val="24"/>
              </w:rPr>
              <w:t>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</w:t>
            </w:r>
            <w:r>
              <w:rPr>
                <w:rFonts w:ascii="Times New Roman" w:hAnsi="Times New Roman"/>
                <w:color w:val="000000"/>
                <w:sz w:val="24"/>
              </w:rPr>
              <w:t>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</w:t>
            </w:r>
            <w:r>
              <w:rPr>
                <w:rFonts w:ascii="Times New Roman" w:hAnsi="Times New Roman"/>
                <w:color w:val="000000"/>
                <w:sz w:val="24"/>
              </w:rPr>
              <w:t>нах) изучаемого языка (объём сообщения – до 90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1000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</w:t>
            </w:r>
            <w:r>
              <w:rPr>
                <w:rFonts w:ascii="Times New Roman" w:hAnsi="Times New Roman"/>
                <w:color w:val="000000"/>
                <w:sz w:val="24"/>
              </w:rPr>
              <w:t>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имена прилагательные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связи </w:t>
            </w:r>
            <w:r>
              <w:rPr>
                <w:rFonts w:ascii="Times New Roman" w:hAnsi="Times New Roman"/>
                <w:color w:val="000000"/>
                <w:sz w:val="24"/>
              </w:rPr>
              <w:t>в тексте для обеспечения логичности и целостности высказывания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</w:t>
            </w:r>
            <w:r>
              <w:rPr>
                <w:rFonts w:ascii="Times New Roman" w:hAnsi="Times New Roman"/>
                <w:color w:val="000000"/>
                <w:sz w:val="24"/>
              </w:rPr>
              <w:t>ловные предложения реального характера (Conditional 0, Conditional 1)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и формы Future Simple Tense и Present Co</w:t>
            </w:r>
            <w:r>
              <w:rPr>
                <w:rFonts w:ascii="Times New Roman" w:hAnsi="Times New Roman"/>
                <w:color w:val="000000"/>
                <w:sz w:val="24"/>
              </w:rPr>
              <w:t>ntinuous Tense для выражения будущего действия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>устной и письменной речи глаголы в наиболее употребительных формах страдательного залога (Present/Past Simple Passive)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</w:t>
            </w:r>
            <w:r>
              <w:rPr>
                <w:rFonts w:ascii="Times New Roman" w:hAnsi="Times New Roman"/>
                <w:color w:val="000000"/>
                <w:sz w:val="24"/>
              </w:rPr>
              <w:t>лее употребительную тематическую лексику страны (стран) изучаемого языка в рамках тематического содержания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 представлять Россию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страну (страны)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значе</w:t>
            </w:r>
            <w:r>
              <w:rPr>
                <w:rFonts w:ascii="Times New Roman" w:hAnsi="Times New Roman"/>
                <w:color w:val="000000"/>
                <w:sz w:val="24"/>
              </w:rPr>
              <w:t>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электронной форме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641"/>
      </w:tblGrid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разные виды диалогов (диалог этикетного характера, диалог – побуждение к действию, </w:t>
            </w:r>
            <w:r>
              <w:rPr>
                <w:rFonts w:ascii="Times New Roman" w:hAnsi="Times New Roman"/>
                <w:color w:val="000000"/>
                <w:sz w:val="24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>
              <w:rPr>
                <w:rFonts w:ascii="Times New Roman" w:hAnsi="Times New Roman"/>
                <w:color w:val="000000"/>
                <w:sz w:val="24"/>
              </w:rPr>
              <w:t>не (странах) изучаемого языка (до 7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содержания речи (объём монологического высказывания – 9 – 10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(объём – 9 – 10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</w:t>
            </w:r>
            <w:r>
              <w:rPr>
                <w:rFonts w:ascii="Times New Roman" w:hAnsi="Times New Roman"/>
                <w:color w:val="000000"/>
                <w:sz w:val="24"/>
              </w:rPr>
              <w:t>ия текста 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</w:t>
            </w:r>
            <w:r>
              <w:rPr>
                <w:rFonts w:ascii="Times New Roman" w:hAnsi="Times New Roman"/>
                <w:color w:val="000000"/>
                <w:sz w:val="24"/>
              </w:rPr>
              <w:t>о содержания (объём текста (текстов) для чтения – 350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соблюдая речевой этикет, принятый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</w:t>
            </w:r>
            <w:r>
              <w:rPr>
                <w:rFonts w:ascii="Times New Roman" w:hAnsi="Times New Roman"/>
                <w:color w:val="000000"/>
                <w:sz w:val="24"/>
              </w:rPr>
              <w:t>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слова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1250 лексических единиц (слов, словосоче</w:t>
            </w:r>
            <w:r>
              <w:rPr>
                <w:rFonts w:ascii="Times New Roman" w:hAnsi="Times New Roman"/>
                <w:color w:val="000000"/>
                <w:sz w:val="24"/>
              </w:rPr>
              <w:t>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 прилагательные,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</w:t>
            </w:r>
            <w:r>
              <w:rPr>
                <w:rFonts w:ascii="Times New Roman" w:hAnsi="Times New Roman"/>
                <w:color w:val="000000"/>
                <w:sz w:val="24"/>
              </w:rPr>
              <w:t>менной речи изученные многозначные слова, синонимы и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в тексте для обеспечения логичности и целостности высказывания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все типы вопросительных предложений в Past Perfect Tense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косвенной речи в настоящем и прошедшем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конструкции с глаголами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 hate doing something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</w:t>
            </w:r>
            <w:r>
              <w:rPr>
                <w:rFonts w:ascii="Times New Roman" w:hAnsi="Times New Roman"/>
                <w:color w:val="000000"/>
                <w:sz w:val="24"/>
              </w:rPr>
              <w:t>енческого этикета в стране (странах) изучаемого языка в рамках тематического содержания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 представлять родную страну (малую родину) и страну (страны) изучаемого языка (культурные явления и события;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выдающиеся люди)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при чтении и аудировании языковую, том 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</w:t>
            </w:r>
            <w:r>
              <w:rPr>
                <w:rFonts w:ascii="Times New Roman" w:hAnsi="Times New Roman"/>
                <w:color w:val="000000"/>
                <w:sz w:val="24"/>
              </w:rPr>
              <w:t>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</w:t>
            </w:r>
            <w:r>
              <w:rPr>
                <w:rFonts w:ascii="Times New Roman" w:hAnsi="Times New Roman"/>
                <w:color w:val="000000"/>
                <w:sz w:val="24"/>
              </w:rPr>
              <w:t>атические средства с их учётом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7"/>
      </w:tblGrid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щего образования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</w:t>
            </w:r>
            <w:r>
              <w:rPr>
                <w:rFonts w:ascii="Times New Roman" w:hAnsi="Times New Roman"/>
                <w:color w:val="000000"/>
                <w:sz w:val="24"/>
              </w:rPr>
              <w:t>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</w:t>
            </w:r>
            <w:r>
              <w:rPr>
                <w:rFonts w:ascii="Times New Roman" w:hAnsi="Times New Roman"/>
                <w:color w:val="000000"/>
                <w:sz w:val="24"/>
              </w:rPr>
              <w:t>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со зрительными и (или) вербальными опорами (объём – 10 – 12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Воспринимать на слух и понимать несложные аутентичные тексты, содержащие отдельные 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</w:t>
            </w:r>
            <w:r>
              <w:rPr>
                <w:rFonts w:ascii="Times New Roman" w:hAnsi="Times New Roman"/>
                <w:color w:val="000000"/>
                <w:sz w:val="24"/>
              </w:rPr>
              <w:t>ые аутентичные тексты, содержащие отдельные незнакомые слова,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несложные аутентичные тексты, содержащие отдельные неизученные языковые явления, с пониманием основного содержания (объём текста (текстов) для чтения – 450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</w:t>
            </w:r>
            <w:r>
              <w:rPr>
                <w:rFonts w:ascii="Times New Roman" w:hAnsi="Times New Roman"/>
                <w:color w:val="000000"/>
                <w:sz w:val="24"/>
              </w:rPr>
              <w:t>накомые слова, с пониманием нужной (интересующей, запрашиваемой) информации (объём текста (текстов) для чтения – 450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с полным пониманием содержания несложные аутентичные тексты, содержащие отдельные незнакомые слова </w:t>
            </w:r>
            <w:r>
              <w:rPr>
                <w:rFonts w:ascii="Times New Roman" w:hAnsi="Times New Roman"/>
                <w:color w:val="000000"/>
                <w:sz w:val="24"/>
              </w:rPr>
              <w:t>(объём текста (текстов) для чтения – 450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формуляры, сообщая о себе основные сведения,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сьменное высказывание с использованием образца, плана, таблицы, прочитанного (прослушанного) текста (объём высказывания – до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ния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ательные, образованные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</w:t>
            </w:r>
            <w:r>
              <w:rPr>
                <w:rFonts w:ascii="Times New Roman" w:hAnsi="Times New Roman"/>
                <w:color w:val="000000"/>
                <w:sz w:val="24"/>
              </w:rPr>
              <w:t>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</w:t>
            </w:r>
            <w:r>
              <w:rPr>
                <w:rFonts w:ascii="Times New Roman" w:hAnsi="Times New Roman"/>
                <w:color w:val="000000"/>
                <w:sz w:val="24"/>
              </w:rPr>
              <w:t>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конструкцию для 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речи формы страдательного залога Present Perfect Passive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и употреблять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модальные значения, чувства и эмоции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элементарные представления о различных вариантах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зарубежным гостям в ситуациях повседневного общения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</w:t>
            </w:r>
            <w:r>
              <w:rPr>
                <w:rFonts w:ascii="Times New Roman" w:hAnsi="Times New Roman"/>
                <w:color w:val="000000"/>
                <w:sz w:val="24"/>
              </w:rPr>
              <w:t>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C37CC" w:rsidRDefault="00AC37CC">
      <w:pPr>
        <w:sectPr w:rsidR="00AC37CC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3173011"/>
    </w:p>
    <w:bookmarkEnd w:id="9"/>
    <w:p w:rsidR="00AC37CC" w:rsidRDefault="00090D2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C37CC" w:rsidRDefault="00AC37CC">
      <w:pPr>
        <w:spacing w:before="199" w:after="199" w:line="336" w:lineRule="auto"/>
        <w:ind w:left="120"/>
      </w:pPr>
    </w:p>
    <w:p w:rsidR="00AC37CC" w:rsidRDefault="00090D2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8225"/>
      </w:tblGrid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</w:t>
            </w:r>
            <w:r>
              <w:rPr>
                <w:rFonts w:ascii="Times New Roman" w:hAnsi="Times New Roman"/>
                <w:color w:val="000000"/>
                <w:sz w:val="24"/>
              </w:rPr>
              <w:t>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</w:t>
            </w:r>
            <w:r>
              <w:rPr>
                <w:rFonts w:ascii="Times New Roman" w:hAnsi="Times New Roman"/>
                <w:color w:val="000000"/>
                <w:sz w:val="24"/>
              </w:rPr>
              <w:t>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</w:t>
            </w:r>
            <w:r>
              <w:rPr>
                <w:rFonts w:ascii="Times New Roman" w:hAnsi="Times New Roman"/>
                <w:color w:val="000000"/>
                <w:sz w:val="24"/>
              </w:rPr>
              <w:t>ать фактическую информацию, отвечая на вопросы разных видов, запрашивать интересующую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</w:t>
            </w:r>
            <w:r>
              <w:rPr>
                <w:rFonts w:ascii="Times New Roman" w:hAnsi="Times New Roman"/>
                <w:color w:val="000000"/>
                <w:sz w:val="24"/>
              </w:rPr>
              <w:t>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>отографий (объём монологического высказывания – 5 – 6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аудирования на базе умений, сформированных на уровне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</w:t>
            </w:r>
            <w:r>
              <w:rPr>
                <w:rFonts w:ascii="Times New Roman" w:hAnsi="Times New Roman"/>
                <w:color w:val="000000"/>
                <w:sz w:val="24"/>
              </w:rPr>
              <w:t>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анием иллюстрации (время звучания текста (текстов) для аудирования – до 1 минуты)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</w:t>
            </w:r>
            <w:r>
              <w:rPr>
                <w:rFonts w:ascii="Times New Roman" w:hAnsi="Times New Roman"/>
                <w:color w:val="000000"/>
                <w:sz w:val="24"/>
              </w:rPr>
              <w:t>ые слова, несущественные для понимания основного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</w:t>
            </w:r>
            <w:r>
              <w:rPr>
                <w:rFonts w:ascii="Times New Roman" w:hAnsi="Times New Roman"/>
                <w:color w:val="000000"/>
                <w:sz w:val="24"/>
              </w:rPr>
              <w:t>ние</w:t>
            </w:r>
          </w:p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</w:t>
            </w:r>
            <w:r>
              <w:rPr>
                <w:rFonts w:ascii="Times New Roman" w:hAnsi="Times New Roman"/>
                <w:color w:val="000000"/>
                <w:sz w:val="24"/>
              </w:rPr>
              <w:t>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</w:t>
            </w:r>
            <w:r>
              <w:rPr>
                <w:rFonts w:ascii="Times New Roman" w:hAnsi="Times New Roman"/>
                <w:color w:val="000000"/>
                <w:sz w:val="24"/>
              </w:rPr>
              <w:t>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запрашиваемой информации – умение находить в прочитанном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запрашиваемую информацию, представленную в эксплицитной (явной) форме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</w:t>
            </w:r>
            <w:r>
              <w:rPr>
                <w:rFonts w:ascii="Times New Roman" w:hAnsi="Times New Roman"/>
                <w:color w:val="000000"/>
                <w:sz w:val="24"/>
              </w:rPr>
              <w:t>не начального общего образования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с праздниками (с Новым годом, Рождеством, днём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</w:t>
            </w:r>
            <w:r>
              <w:rPr>
                <w:rFonts w:ascii="Times New Roman" w:hAnsi="Times New Roman"/>
                <w:color w:val="000000"/>
                <w:sz w:val="24"/>
              </w:rPr>
              <w:t>ения, принятыми в стране (странах) изучаемого языка (объём письма – до 60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</w:t>
            </w:r>
            <w:r>
              <w:rPr>
                <w:rFonts w:ascii="Times New Roman" w:hAnsi="Times New Roman"/>
                <w:color w:val="000000"/>
                <w:sz w:val="24"/>
              </w:rPr>
              <w:t>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</w:t>
            </w:r>
            <w:r>
              <w:rPr>
                <w:rFonts w:ascii="Times New Roman" w:hAnsi="Times New Roman"/>
                <w:color w:val="000000"/>
                <w:sz w:val="24"/>
              </w:rPr>
              <w:t>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с соблюдением существующей в английском языке нормы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ования – аффиксация: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емые предметы. Переписка с зарубежными сверстниками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положение, столицы,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8282"/>
      </w:tblGrid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</w:t>
            </w:r>
            <w:r>
              <w:rPr>
                <w:rFonts w:ascii="Times New Roman" w:hAnsi="Times New Roman"/>
                <w:color w:val="000000"/>
                <w:sz w:val="24"/>
              </w:rPr>
              <w:t>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отказываться от предложения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</w:t>
            </w:r>
            <w:r>
              <w:rPr>
                <w:rFonts w:ascii="Times New Roman" w:hAnsi="Times New Roman"/>
                <w:color w:val="000000"/>
                <w:sz w:val="24"/>
              </w:rPr>
              <w:t>соглашаться) на предложение собеседника, объясняя причину своего решения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ю, переходить с позиции спрашивающего на позицию отвечающего и наоборот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в стандартных ситуациях неофициального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общения в рамках тематического содержания речи с использованием 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</w:t>
            </w:r>
            <w:r>
              <w:rPr>
                <w:rFonts w:ascii="Times New Roman" w:hAnsi="Times New Roman"/>
                <w:color w:val="000000"/>
                <w:sz w:val="24"/>
              </w:rPr>
              <w:t>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</w:t>
            </w:r>
            <w:r>
              <w:rPr>
                <w:rFonts w:ascii="Times New Roman" w:hAnsi="Times New Roman"/>
                <w:color w:val="000000"/>
                <w:sz w:val="24"/>
              </w:rPr>
              <w:t>акция на услышанное. 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</w:t>
            </w:r>
            <w:r>
              <w:rPr>
                <w:rFonts w:ascii="Times New Roman" w:hAnsi="Times New Roman"/>
                <w:color w:val="000000"/>
                <w:sz w:val="24"/>
              </w:rPr>
              <w:t>оставленной коммуникативной задачи: с пониманием основного содержания, с пониманием интересующей информации (время звучания текста (текстов) для аудирования – до 1,5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</w:t>
            </w:r>
            <w:r>
              <w:rPr>
                <w:rFonts w:ascii="Times New Roman" w:hAnsi="Times New Roman"/>
                <w:color w:val="000000"/>
                <w:sz w:val="24"/>
              </w:rPr>
              <w:t>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запрашиваемую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эксплицитной (явной) форме, в воспринимаемом на слух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</w:t>
            </w:r>
            <w:r>
              <w:rPr>
                <w:rFonts w:ascii="Times New Roman" w:hAnsi="Times New Roman"/>
                <w:color w:val="000000"/>
                <w:sz w:val="24"/>
              </w:rPr>
              <w:t>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 – 300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овного содержания текста – умения определять тему (основную мысль), главные факты (события), прогнозировать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 текста по заголовку (началу текста), игнорировать незнакомые слова, несущественные для понимания основного содержания, понимать интернаци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слова в контексте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</w:t>
            </w:r>
            <w:r>
              <w:rPr>
                <w:rFonts w:ascii="Times New Roman" w:hAnsi="Times New Roman"/>
                <w:color w:val="000000"/>
                <w:sz w:val="24"/>
              </w:rPr>
      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</w:t>
            </w:r>
            <w:r>
              <w:rPr>
                <w:rFonts w:ascii="Times New Roman" w:hAnsi="Times New Roman"/>
                <w:color w:val="000000"/>
                <w:sz w:val="24"/>
              </w:rPr>
              <w:t>х – до 95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обращении, апострофа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</w:t>
            </w:r>
            <w:r>
              <w:rPr>
                <w:rFonts w:ascii="Times New Roman" w:hAnsi="Times New Roman"/>
                <w:color w:val="000000"/>
                <w:sz w:val="24"/>
              </w:rPr>
              <w:t>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</w:t>
            </w:r>
            <w:r>
              <w:rPr>
                <w:rFonts w:ascii="Times New Roman" w:hAnsi="Times New Roman"/>
                <w:color w:val="000000"/>
                <w:sz w:val="24"/>
              </w:rPr>
              <w:t>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конструк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наклонении в Present/Past Continuous Tense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их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обозначения дат и больших чисел (100 – 1000)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социокультурных элементов рече</w:t>
            </w:r>
            <w:r>
              <w:rPr>
                <w:rFonts w:ascii="Times New Roman" w:hAnsi="Times New Roman"/>
                <w:color w:val="000000"/>
                <w:sz w:val="24"/>
              </w:rPr>
              <w:t>вого поведенческого этикета в стране (странах) изучаемого языка в рамках тематического содержания (в ситуациях общения, в том числе «Дома», «В магазине»)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тематической фоновой лексики в рамках отобранного тематического содержания (некоторые национальные праздники, традиции в питании и проведении досуга, этикетные особенности посещения гостей)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Знание социокультурного портрета родной страны и страны (стра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воих родственников и друзей на английском языке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</w:t>
            </w:r>
            <w:r>
              <w:rPr>
                <w:rFonts w:ascii="Times New Roman" w:hAnsi="Times New Roman"/>
                <w:color w:val="000000"/>
                <w:sz w:val="24"/>
              </w:rPr>
              <w:t>ны и страны (стран) изучаемого языка (учёных, писателей, поэтов)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контекстуальной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формулировании собственных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ключевых слов, плана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фитнес, сбалансированное питание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зарубежными сверстниками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года. Виды отдыха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>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8349"/>
      </w:tblGrid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</w:t>
            </w:r>
            <w:r>
              <w:rPr>
                <w:rFonts w:ascii="Times New Roman" w:hAnsi="Times New Roman"/>
                <w:color w:val="000000"/>
                <w:sz w:val="24"/>
              </w:rPr>
              <w:t>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</w:t>
            </w:r>
            <w:r>
              <w:rPr>
                <w:rFonts w:ascii="Times New Roman" w:hAnsi="Times New Roman"/>
                <w:color w:val="000000"/>
                <w:sz w:val="24"/>
              </w:rPr>
              <w:t>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</w:t>
            </w:r>
            <w:r>
              <w:rPr>
                <w:rFonts w:ascii="Times New Roman" w:hAnsi="Times New Roman"/>
                <w:color w:val="000000"/>
                <w:sz w:val="24"/>
              </w:rPr>
              <w:t>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</w:t>
            </w:r>
            <w:r>
              <w:rPr>
                <w:rFonts w:ascii="Times New Roman" w:hAnsi="Times New Roman"/>
                <w:color w:val="000000"/>
                <w:sz w:val="24"/>
              </w:rPr>
              <w:t>ов, плана, вопросов, таблиц и (или) иллюстраций, фотографий (объём монологического высказывания – 8 – 9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– умение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ва, с различной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факты 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умений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</w:t>
            </w:r>
            <w:r>
              <w:rPr>
                <w:rFonts w:ascii="Times New Roman" w:hAnsi="Times New Roman"/>
                <w:color w:val="000000"/>
                <w:sz w:val="24"/>
              </w:rPr>
              <w:t>ий в соответствии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</w:t>
            </w:r>
            <w:r>
              <w:rPr>
                <w:rFonts w:ascii="Times New Roman" w:hAnsi="Times New Roman"/>
                <w:color w:val="000000"/>
                <w:sz w:val="24"/>
              </w:rPr>
              <w:t>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</w:t>
            </w:r>
            <w:r>
              <w:rPr>
                <w:rFonts w:ascii="Times New Roman" w:hAnsi="Times New Roman"/>
                <w:color w:val="000000"/>
                <w:sz w:val="24"/>
              </w:rPr>
              <w:t>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</w:t>
            </w:r>
            <w:r>
              <w:rPr>
                <w:rFonts w:ascii="Times New Roman" w:hAnsi="Times New Roman"/>
                <w:color w:val="000000"/>
                <w:sz w:val="24"/>
              </w:rPr>
              <w:t>апострофа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</w:t>
            </w:r>
            <w:r>
              <w:rPr>
                <w:rFonts w:ascii="Times New Roman" w:hAnsi="Times New Roman"/>
                <w:color w:val="000000"/>
                <w:sz w:val="24"/>
              </w:rPr>
              <w:t>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</w:t>
            </w:r>
            <w:r>
              <w:rPr>
                <w:rFonts w:ascii="Times New Roman" w:hAnsi="Times New Roman"/>
                <w:color w:val="000000"/>
                <w:sz w:val="24"/>
              </w:rPr>
              <w:t>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речи изученных морфологических форм и синтаксических конструкций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</w:t>
            </w:r>
            <w:r>
              <w:rPr>
                <w:rFonts w:ascii="Times New Roman" w:hAnsi="Times New Roman"/>
                <w:color w:val="000000"/>
                <w:sz w:val="24"/>
              </w:rPr>
              <w:t>га (Present / Past Simple Passive)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для обозначения больших </w:t>
            </w:r>
            <w:r>
              <w:rPr>
                <w:rFonts w:ascii="Times New Roman" w:hAnsi="Times New Roman"/>
                <w:color w:val="000000"/>
                <w:sz w:val="24"/>
              </w:rPr>
              <w:t>чисел (до 1 000 000)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«В городе», «Проведение досуга», «Во время путешествия»)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питании и проведении досуга, система образования)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</w:t>
            </w:r>
            <w:r>
              <w:rPr>
                <w:rFonts w:ascii="Times New Roman" w:hAnsi="Times New Roman"/>
                <w:color w:val="000000"/>
                <w:sz w:val="24"/>
              </w:rPr>
              <w:t>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выдающихся людях родной страны и страны (стран) изучаемого языка (учёных,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писателях, поэтах, спортсменах)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 умение догадываться о значении незнакомых слов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используемых собеседником жестов и мимики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</w:t>
            </w:r>
            <w:r>
              <w:rPr>
                <w:rFonts w:ascii="Times New Roman" w:hAnsi="Times New Roman"/>
                <w:color w:val="000000"/>
                <w:sz w:val="24"/>
              </w:rPr>
              <w:t>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</w:t>
            </w:r>
            <w:r>
              <w:rPr>
                <w:rFonts w:ascii="Times New Roman" w:hAnsi="Times New Roman"/>
                <w:color w:val="000000"/>
                <w:sz w:val="24"/>
              </w:rPr>
              <w:t>тниками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традиции, обычаи)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ученые, писатели, поэты, спортсмены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294"/>
      </w:tblGrid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 или без опор, с соблюдением норм речевого этикета, принятых в стране (странах) изучаемого языка (объём диалога – до 7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</w:t>
            </w:r>
            <w:r>
              <w:rPr>
                <w:rFonts w:ascii="Times New Roman" w:hAnsi="Times New Roman"/>
                <w:color w:val="000000"/>
                <w:sz w:val="24"/>
              </w:rPr>
              <w:t>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(объём монологического высказывания – 9 – 10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</w:rPr>
              <w:t>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</w:t>
            </w:r>
            <w:r>
              <w:rPr>
                <w:rFonts w:ascii="Times New Roman" w:hAnsi="Times New Roman"/>
                <w:color w:val="000000"/>
                <w:sz w:val="24"/>
              </w:rPr>
              <w:t>го мнения по отношению к услышанному (прочитанному)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>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умения определять основную тему (идею) и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</w:t>
            </w:r>
            <w:r>
              <w:rPr>
                <w:rFonts w:ascii="Times New Roman" w:hAnsi="Times New Roman"/>
                <w:color w:val="000000"/>
                <w:sz w:val="24"/>
              </w:rPr>
              <w:t>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      </w:r>
            <w:r>
              <w:rPr>
                <w:rFonts w:ascii="Times New Roman" w:hAnsi="Times New Roman"/>
                <w:color w:val="000000"/>
                <w:sz w:val="24"/>
              </w:rPr>
              <w:t>ем нужной (интересующей,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выделять главны</w:t>
            </w:r>
            <w:r>
              <w:rPr>
                <w:rFonts w:ascii="Times New Roman" w:hAnsi="Times New Roman"/>
                <w:color w:val="000000"/>
                <w:sz w:val="24"/>
              </w:rPr>
              <w:t>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</w:t>
            </w:r>
            <w:r>
              <w:rPr>
                <w:rFonts w:ascii="Times New Roman" w:hAnsi="Times New Roman"/>
                <w:color w:val="000000"/>
                <w:sz w:val="24"/>
              </w:rPr>
              <w:t>онимать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запрашиваемую информацию, представленную в эксплицитной (явной) форме, оценивать найденную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 с точки зрения её значимости для решения коммуникативной задачи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изложенных в тексте фактов и событий, восстанавливать текст из разрозненных абзацев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</w:t>
            </w:r>
            <w:r>
              <w:rPr>
                <w:rFonts w:ascii="Times New Roman" w:hAnsi="Times New Roman"/>
                <w:color w:val="000000"/>
                <w:sz w:val="24"/>
              </w:rPr>
              <w:t>ыка (объём письма – до 110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110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</w:t>
            </w:r>
            <w:r>
              <w:rPr>
                <w:rFonts w:ascii="Times New Roman" w:hAnsi="Times New Roman"/>
                <w:color w:val="000000"/>
                <w:sz w:val="24"/>
              </w:rPr>
              <w:t>вия фразового ударения на служебных словах; чтение новых слов 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 текста (объём текста для чтения вслух – до 110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аффиксация: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в Past Perfect Tense.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времён в рамках сложного предложения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Конструкции, содержащие 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Tense, Present Perfect Continuous Tense, Future-in-the-Past)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</w:t>
            </w:r>
            <w:r>
              <w:rPr>
                <w:rFonts w:ascii="Times New Roman" w:hAnsi="Times New Roman"/>
                <w:color w:val="000000"/>
                <w:sz w:val="24"/>
              </w:rPr>
              <w:t>аголы в косвенной речи в настоящем и прошедшем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устной и письменной речи наиболее употребительной 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фоновой лексики в рамках тематического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использование лексико-грамматических средств с их учётом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</w:t>
            </w:r>
            <w:r>
              <w:rPr>
                <w:rFonts w:ascii="Times New Roman" w:hAnsi="Times New Roman"/>
                <w:color w:val="000000"/>
                <w:sz w:val="24"/>
              </w:rPr>
              <w:t>и и прозы, доступных в языковом отношении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 (культурные явления, события, достопримечательности)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оказывать помощь иностранным гостям в ситуациях повседневного общения (объяснить </w:t>
            </w:r>
            <w:r>
              <w:rPr>
                <w:rFonts w:ascii="Times New Roman" w:hAnsi="Times New Roman"/>
                <w:color w:val="000000"/>
                <w:sz w:val="24"/>
              </w:rPr>
              <w:t>местонахождение объекта, сообщить возможный маршрут и другие ситуации)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догадки; при говорении и письме – перифраза (толкования),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синонимических средств, описания предмета вместо его названия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переспрашивать, просить повторить, уточняя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незнакомых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Досуг и увлечения (хобби) современного подростка (чтение, кино, театр, музыка,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музей, спорт, музыка)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Посещение </w:t>
            </w:r>
            <w:r>
              <w:rPr>
                <w:rFonts w:ascii="Times New Roman" w:hAnsi="Times New Roman"/>
                <w:color w:val="000000"/>
                <w:sz w:val="24"/>
              </w:rPr>
              <w:t>школьной библиотеки (ресурсного центра). Переписка с зарубежными сверстниками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Стихийные бедствия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090D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8266"/>
      </w:tblGrid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стране (странах) изучаемого языка (объём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диалога – до 8 реплик со стороны каждого собеседника)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благодарность, вежливо соглашаться на предложение и отказываться от предложения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>
              <w:rPr>
                <w:rFonts w:ascii="Times New Roman" w:hAnsi="Times New Roman"/>
                <w:color w:val="000000"/>
                <w:sz w:val="24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</w:t>
            </w:r>
            <w:r>
              <w:rPr>
                <w:rFonts w:ascii="Times New Roman" w:hAnsi="Times New Roman"/>
                <w:color w:val="000000"/>
                <w:sz w:val="24"/>
              </w:rPr>
              <w:t>ние и другие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тематического содержания речи с использованием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</w:t>
            </w:r>
            <w:r>
              <w:rPr>
                <w:rFonts w:ascii="Times New Roman" w:hAnsi="Times New Roman"/>
                <w:color w:val="000000"/>
                <w:sz w:val="24"/>
              </w:rPr>
              <w:t>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и краткое аргументирование своего мнения по отношению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услышанному (проч</w:t>
            </w:r>
            <w:r>
              <w:rPr>
                <w:rFonts w:ascii="Times New Roman" w:hAnsi="Times New Roman"/>
                <w:color w:val="000000"/>
                <w:sz w:val="24"/>
              </w:rPr>
              <w:t>итанному)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выполненной проектной работы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</w:t>
            </w:r>
            <w:r>
              <w:rPr>
                <w:rFonts w:ascii="Times New Roman" w:hAnsi="Times New Roman"/>
                <w:color w:val="000000"/>
                <w:sz w:val="24"/>
              </w:rPr>
              <w:t>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ниманием основного содержания, с пониманием нужной (интересующей, запрашиваемой) информации, с полным пониманием содержания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(объём текста (текстов) для чтения – 450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</w:t>
            </w:r>
            <w:r>
              <w:rPr>
                <w:rFonts w:ascii="Times New Roman" w:hAnsi="Times New Roman"/>
                <w:color w:val="000000"/>
                <w:sz w:val="24"/>
              </w:rPr>
              <w:t>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</w:t>
            </w:r>
            <w:r>
              <w:rPr>
                <w:rFonts w:ascii="Times New Roman" w:hAnsi="Times New Roman"/>
                <w:color w:val="000000"/>
                <w:sz w:val="24"/>
              </w:rPr>
              <w:t>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явления, – умения полно и то</w:t>
            </w:r>
            <w:r>
              <w:rPr>
                <w:rFonts w:ascii="Times New Roman" w:hAnsi="Times New Roman"/>
                <w:color w:val="000000"/>
                <w:sz w:val="24"/>
              </w:rPr>
              <w:t>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</w:t>
            </w:r>
            <w:r>
              <w:rPr>
                <w:rFonts w:ascii="Times New Roman" w:hAnsi="Times New Roman"/>
                <w:color w:val="000000"/>
                <w:sz w:val="24"/>
              </w:rPr>
              <w:t>зрозненных абзацев или путём добавления пропущенных фрагментов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формуляров: сообщение о себе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сведений в соответствии с нормами,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(прослушанного)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британского и американского вариантов произношения в прослушанных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текстах или услышанных высказываниях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</w:t>
            </w:r>
            <w:r>
              <w:rPr>
                <w:rFonts w:ascii="Times New Roman" w:hAnsi="Times New Roman"/>
                <w:color w:val="000000"/>
                <w:sz w:val="24"/>
              </w:rPr>
              <w:t>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нормами речевого этикета,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четаний, речевых клише), обслуживающих ситуации общения в рамках тематического содержания речи, с соблюдением существующей в английском языке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нормы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</w:t>
            </w:r>
            <w:r>
              <w:rPr>
                <w:rFonts w:ascii="Times New Roman" w:hAnsi="Times New Roman"/>
                <w:color w:val="000000"/>
                <w:sz w:val="24"/>
              </w:rPr>
              <w:t>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частотные фразовые глаголы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способы словообразования – конверсия: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морфологических форм и синтаксических конструкций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 prefer… / I’d prefer… / I’d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lastRenderedPageBreak/>
              <w:t>rather…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еменных формах действительного залога в изъявительном наклонении (Present/Past/Future Simple Tense, Present/Past Perfect Tense, Present/Past Continuous Tense, Future-in-the-Past)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употребительных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t>страдательного залога (Present/ Past Simple Passive, Present Perfect Passive)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национально-культурных особенностях своей страны и страны (стран) изучаемого языка, основных социокультурных элементов речевого п</w:t>
            </w:r>
            <w:r>
              <w:rPr>
                <w:rFonts w:ascii="Times New Roman" w:hAnsi="Times New Roman"/>
                <w:color w:val="000000"/>
                <w:sz w:val="24"/>
              </w:rPr>
              <w:t>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обычаи; традиции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питании и проведении досуга, система образования)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</w:t>
            </w:r>
            <w:r>
              <w:rPr>
                <w:rFonts w:ascii="Times New Roman" w:hAnsi="Times New Roman"/>
                <w:color w:val="000000"/>
                <w:sz w:val="24"/>
              </w:rPr>
              <w:t>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</w:t>
            </w:r>
            <w:r>
              <w:rPr>
                <w:rFonts w:ascii="Times New Roman" w:hAnsi="Times New Roman"/>
                <w:color w:val="000000"/>
                <w:sz w:val="24"/>
              </w:rPr>
              <w:t>зыке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</w:t>
            </w:r>
            <w:r>
              <w:rPr>
                <w:rFonts w:ascii="Times New Roman" w:hAnsi="Times New Roman"/>
                <w:color w:val="000000"/>
                <w:sz w:val="24"/>
              </w:rPr>
              <w:t>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льного общения, принятыми в стране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(основные национальные праздники, традиции в проведении досуга и питании, достопримечательности)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</w:t>
            </w:r>
            <w:r>
              <w:rPr>
                <w:rFonts w:ascii="Times New Roman" w:hAnsi="Times New Roman"/>
                <w:color w:val="000000"/>
                <w:sz w:val="24"/>
              </w:rPr>
              <w:t>, музыкантов, спортсменов и других)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догадки; при </w:t>
            </w:r>
            <w:r>
              <w:rPr>
                <w:rFonts w:ascii="Times New Roman" w:hAnsi="Times New Roman"/>
                <w:color w:val="000000"/>
                <w:sz w:val="24"/>
              </w:rPr>
              <w:t>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</w:t>
            </w:r>
            <w:r>
              <w:rPr>
                <w:rFonts w:ascii="Times New Roman" w:hAnsi="Times New Roman"/>
                <w:color w:val="000000"/>
                <w:sz w:val="24"/>
              </w:rPr>
              <w:t>спрашивать, просить повторить, уточняя значение незнакомых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пки: одежда, обувь и продукты питания. 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Молодёжная мода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странам. Транспорт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</w:t>
            </w:r>
            <w:r>
              <w:rPr>
                <w:rFonts w:ascii="Times New Roman" w:hAnsi="Times New Roman"/>
                <w:color w:val="000000"/>
                <w:sz w:val="24"/>
              </w:rPr>
              <w:t>адио, пресса, Интернет)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даты, традиции, обычаи), страницы истории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AC37CC">
      <w:pPr>
        <w:sectPr w:rsidR="00AC37CC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3173012"/>
    </w:p>
    <w:bookmarkEnd w:id="10"/>
    <w:p w:rsidR="00AC37CC" w:rsidRDefault="00090D2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АНГЛИЙСКОМУ ЯЗЫКУ ТРЕБОВАНИЯ К РЕЗУЛЬТАТАМ ОСВОЕНИЯ ОСНОВНОЙ ОБРАЗОВАТЕЛЬНОЙ ПРОГРАММЫ ОСНОВНОГО ОБЩЕГО ОБРАЗОВАНИЯ</w:t>
      </w:r>
    </w:p>
    <w:p w:rsidR="00AC37CC" w:rsidRDefault="00AC37CC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7"/>
      </w:tblGrid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зовательной программы основного общего образования на основе ФГОС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AC37CC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Предметные результаты по учебному предмету «Иностранный язык» предметной области «Иностранные языки» ориентированы на применение знаний, умений и навыков в учебных ситуациях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 – и должн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 обеспечивать: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 Здоровый образ жизни. Школа. Мир современных профессий. Окружающий мир. Сре</w:t>
            </w:r>
            <w:r>
              <w:rPr>
                <w:rFonts w:ascii="Times New Roman" w:hAnsi="Times New Roman"/>
                <w:color w:val="000000"/>
                <w:sz w:val="24"/>
              </w:rPr>
              <w:t>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вести разные виды диалога в стандартных ситуациях общения (диалог этикетного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тематического содержания речи с вербальными и (или) невербальными опорами или без них,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соблюдением норм речевого этикета, принятых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(сообщение) объёмом 10 – 12 фраз с вербальными и (или) </w:t>
            </w:r>
            <w:r>
              <w:rPr>
                <w:rFonts w:ascii="Times New Roman" w:hAnsi="Times New Roman"/>
                <w:color w:val="000000"/>
                <w:sz w:val="24"/>
              </w:rPr>
              <w:t>невербальными опорами или без них в рамках тематического содержания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объёмом 10 – 12 фраз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основного содержания текстов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</w:t>
            </w:r>
            <w:r>
              <w:rPr>
                <w:rFonts w:ascii="Times New Roman" w:hAnsi="Times New Roman"/>
                <w:color w:val="000000"/>
                <w:sz w:val="24"/>
              </w:rPr>
              <w:t>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 запрашиваемой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н</w:t>
            </w:r>
            <w:r>
              <w:rPr>
                <w:rFonts w:ascii="Times New Roman" w:hAnsi="Times New Roman"/>
                <w:color w:val="000000"/>
                <w:sz w:val="24"/>
              </w:rPr>
              <w:t>ужной (интересующей, запрашиваемой информации)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</w:t>
            </w:r>
            <w:r>
              <w:rPr>
                <w:rFonts w:ascii="Times New Roman" w:hAnsi="Times New Roman"/>
                <w:color w:val="000000"/>
                <w:sz w:val="24"/>
              </w:rPr>
              <w:t>боты объёмом 100 – 120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</w:t>
            </w:r>
            <w:r>
              <w:rPr>
                <w:rFonts w:ascii="Times New Roman" w:hAnsi="Times New Roman"/>
                <w:color w:val="000000"/>
                <w:sz w:val="24"/>
              </w:rPr>
              <w:t>ыковом материале, с соблюдением правил чтения и соответствующей интонацией)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</w:t>
            </w:r>
            <w:r>
              <w:rPr>
                <w:rFonts w:ascii="Times New Roman" w:hAnsi="Times New Roman"/>
                <w:color w:val="000000"/>
                <w:sz w:val="24"/>
              </w:rPr>
              <w:t>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 ме</w:t>
            </w:r>
            <w:r>
              <w:rPr>
                <w:rFonts w:ascii="Times New Roman" w:hAnsi="Times New Roman"/>
                <w:color w:val="000000"/>
                <w:sz w:val="24"/>
              </w:rPr>
              <w:t>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</w:t>
            </w:r>
            <w:r>
              <w:rPr>
                <w:rFonts w:ascii="Times New Roman" w:hAnsi="Times New Roman"/>
                <w:color w:val="000000"/>
                <w:sz w:val="24"/>
              </w:rPr>
              <w:t>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Социокультурные знания и умения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ладение компенсаторными умениями: использовать при говорении переспр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практической деятельности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C37CC" w:rsidRDefault="00AC37CC">
      <w:pPr>
        <w:spacing w:after="0"/>
        <w:ind w:left="120"/>
      </w:pPr>
    </w:p>
    <w:p w:rsidR="00AC37CC" w:rsidRDefault="00AC37CC">
      <w:pPr>
        <w:sectPr w:rsidR="00AC37CC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3173008"/>
    </w:p>
    <w:bookmarkEnd w:id="11"/>
    <w:p w:rsidR="00AC37CC" w:rsidRDefault="00090D2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АНГЛИЙСКОМУ ЯЗЫКУ</w:t>
      </w:r>
    </w:p>
    <w:p w:rsidR="00AC37CC" w:rsidRDefault="00AC37CC">
      <w:pPr>
        <w:spacing w:after="0" w:line="336" w:lineRule="auto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8415"/>
      </w:tblGrid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</w:t>
            </w:r>
            <w:r>
              <w:rPr>
                <w:rFonts w:ascii="Times New Roman" w:hAnsi="Times New Roman"/>
                <w:color w:val="000000"/>
                <w:sz w:val="24"/>
              </w:rPr>
              <w:t>тран) изучаемого языка.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комбинированного диалога, до 6 реплик со стороны каждого собеседника в рамках диалога – обмена мнениями)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</w:t>
            </w:r>
            <w:r>
              <w:rPr>
                <w:rFonts w:ascii="Times New Roman" w:hAnsi="Times New Roman"/>
                <w:color w:val="000000"/>
                <w:sz w:val="24"/>
              </w:rPr>
              <w:t>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</w:t>
            </w:r>
            <w:r>
              <w:rPr>
                <w:rFonts w:ascii="Times New Roman" w:hAnsi="Times New Roman"/>
                <w:color w:val="000000"/>
                <w:sz w:val="24"/>
              </w:rPr>
              <w:t>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выражать своё отношение к обсуждаемым фактам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побуждение к действию, диалог-расспрос)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</w:t>
            </w:r>
            <w:r>
              <w:rPr>
                <w:rFonts w:ascii="Times New Roman" w:hAnsi="Times New Roman"/>
                <w:color w:val="000000"/>
                <w:sz w:val="24"/>
              </w:rPr>
              <w:t>ям: восхищение, удивление, радость, огорчение и другое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</w:t>
            </w:r>
            <w:r>
              <w:rPr>
                <w:rFonts w:ascii="Times New Roman" w:hAnsi="Times New Roman"/>
                <w:color w:val="000000"/>
                <w:sz w:val="24"/>
              </w:rPr>
              <w:t>итуациях неофициального 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содержания прочитанного (про</w:t>
            </w:r>
            <w:r>
              <w:rPr>
                <w:rFonts w:ascii="Times New Roman" w:hAnsi="Times New Roman"/>
                <w:color w:val="000000"/>
                <w:sz w:val="24"/>
              </w:rPr>
              <w:t>слушанного) текста с выражением своего отношения к событиям и фактам, изложенным в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и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аргументирование своего мнения по отношению к услышанному (прочитанному)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повторить для уточнения отдельных деталей. При опосредованном общении: дальнейшее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явления, с разной глубиной проникновения в их содержание в за</w:t>
            </w:r>
            <w:r>
              <w:rPr>
                <w:rFonts w:ascii="Times New Roman" w:hAnsi="Times New Roman"/>
                <w:color w:val="000000"/>
                <w:sz w:val="24"/>
              </w:rPr>
              <w:t>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</w:t>
            </w:r>
            <w:r>
              <w:rPr>
                <w:rFonts w:ascii="Times New Roman" w:hAnsi="Times New Roman"/>
                <w:color w:val="000000"/>
                <w:sz w:val="24"/>
              </w:rPr>
              <w:t>ные для понимания основного содержания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</w:t>
            </w:r>
            <w:r>
              <w:rPr>
                <w:rFonts w:ascii="Times New Roman" w:hAnsi="Times New Roman"/>
                <w:color w:val="000000"/>
                <w:sz w:val="24"/>
              </w:rPr>
              <w:t>воспринимаемом на слух тексте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</w:t>
            </w:r>
            <w:r>
              <w:rPr>
                <w:rFonts w:ascii="Times New Roman" w:hAnsi="Times New Roman"/>
                <w:color w:val="000000"/>
                <w:sz w:val="24"/>
              </w:rPr>
              <w:t>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</w:t>
            </w:r>
            <w:r>
              <w:rPr>
                <w:rFonts w:ascii="Times New Roman" w:hAnsi="Times New Roman"/>
                <w:color w:val="000000"/>
                <w:sz w:val="24"/>
              </w:rPr>
              <w:t>манием основного содержания текста –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</w:t>
            </w:r>
            <w:r>
              <w:rPr>
                <w:rFonts w:ascii="Times New Roman" w:hAnsi="Times New Roman"/>
                <w:color w:val="000000"/>
                <w:sz w:val="24"/>
              </w:rPr>
              <w:t>, событий; разбивать текст на относительно самостоятельные смысловые части; озаглавливать текст (его 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нием нужной (интересующей, запрашиваемой) информации – умения находить прочитанном тексте и понимать 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значимости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коммуникативной задачи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</w:t>
            </w:r>
            <w:r>
              <w:rPr>
                <w:rFonts w:ascii="Times New Roman" w:hAnsi="Times New Roman"/>
                <w:color w:val="000000"/>
                <w:sz w:val="24"/>
              </w:rPr>
              <w:t>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характера: сообщать краткие сведения о себе, излагать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события, делиться впечатлениями, выражать благодарность, извинение, просьбу, запрашивать 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емого языка (объём письма – до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</w:t>
            </w:r>
            <w:r>
              <w:rPr>
                <w:rFonts w:ascii="Times New Roman" w:hAnsi="Times New Roman"/>
                <w:color w:val="000000"/>
                <w:sz w:val="24"/>
              </w:rPr>
              <w:t>ов) устного или письменного сообщения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выполненной проектной работы (объём – 100 – 120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ведущих к сбою в коммуникации, </w:t>
            </w:r>
            <w:r>
              <w:rPr>
                <w:rFonts w:ascii="Times New Roman" w:hAnsi="Times New Roman"/>
                <w:color w:val="000000"/>
                <w:sz w:val="24"/>
              </w:rPr>
              <w:t>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</w:t>
            </w:r>
            <w:r>
              <w:rPr>
                <w:rFonts w:ascii="Times New Roman" w:hAnsi="Times New Roman"/>
                <w:color w:val="000000"/>
                <w:sz w:val="24"/>
              </w:rPr>
              <w:t>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</w:t>
            </w:r>
            <w:r>
              <w:rPr>
                <w:rFonts w:ascii="Times New Roman" w:hAnsi="Times New Roman"/>
                <w:color w:val="000000"/>
                <w:sz w:val="24"/>
              </w:rPr>
              <w:t>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</w:t>
            </w:r>
            <w:r>
              <w:rPr>
                <w:rFonts w:ascii="Times New Roman" w:hAnsi="Times New Roman"/>
                <w:color w:val="000000"/>
                <w:sz w:val="24"/>
              </w:rPr>
              <w:t>щее понимание текста (объём текста для чтения вслух – до 110 слов)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– аффиксация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сущес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</w:t>
            </w:r>
            <w:r>
              <w:rPr>
                <w:rFonts w:ascii="Times New Roman" w:hAnsi="Times New Roman"/>
                <w:color w:val="000000"/>
                <w:sz w:val="24"/>
              </w:rPr>
              <w:t>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вопросительные (все типы вопросов), побудительные (в утвердительной и отрицательной форме)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Нераспространённые </w:t>
            </w:r>
            <w:r>
              <w:rPr>
                <w:rFonts w:ascii="Times New Roman" w:hAnsi="Times New Roman"/>
                <w:color w:val="000000"/>
                <w:sz w:val="24"/>
              </w:rPr>
              <w:t>и распространённые простые предложения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гласование времен в рамках сложного предложения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Согласование подлежащего, выраженного </w:t>
            </w:r>
            <w:r>
              <w:rPr>
                <w:rFonts w:ascii="Times New Roman" w:hAnsi="Times New Roman"/>
                <w:color w:val="000000"/>
                <w:sz w:val="24"/>
              </w:rPr>
              <w:t>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</w:t>
            </w:r>
            <w:r>
              <w:rPr>
                <w:rFonts w:ascii="Times New Roman" w:hAnsi="Times New Roman"/>
                <w:color w:val="000000"/>
                <w:sz w:val="24"/>
              </w:rPr>
              <w:t>nt/ Past Simple Passive, Present Perfect Passive)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(инфинитив, герундий,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</w:t>
            </w:r>
            <w:r>
              <w:rPr>
                <w:rFonts w:ascii="Times New Roman" w:hAnsi="Times New Roman"/>
                <w:color w:val="000000"/>
                <w:sz w:val="24"/>
              </w:rPr>
              <w:t>неопределённый и нулевой артикли c именами существительными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с причастиями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прошедшего времени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исключения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little/a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порядковые числительные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тематического содержания (основные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</w:t>
            </w:r>
            <w:r>
              <w:rPr>
                <w:rFonts w:ascii="Times New Roman" w:hAnsi="Times New Roman"/>
                <w:color w:val="000000"/>
                <w:sz w:val="24"/>
              </w:rPr>
              <w:t>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</w:t>
            </w:r>
            <w:r>
              <w:rPr>
                <w:rFonts w:ascii="Times New Roman" w:hAnsi="Times New Roman"/>
                <w:color w:val="000000"/>
                <w:sz w:val="24"/>
              </w:rPr>
              <w:t>азцами поэзии и прозы для подростков на английском языке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</w:t>
            </w:r>
            <w:r>
              <w:rPr>
                <w:rFonts w:ascii="Times New Roman" w:hAnsi="Times New Roman"/>
                <w:color w:val="000000"/>
                <w:sz w:val="24"/>
              </w:rPr>
      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</w:t>
            </w:r>
            <w:r>
              <w:rPr>
                <w:rFonts w:ascii="Times New Roman" w:hAnsi="Times New Roman"/>
                <w:color w:val="000000"/>
                <w:sz w:val="24"/>
              </w:rPr>
              <w:t>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</w:t>
            </w:r>
            <w:r>
              <w:rPr>
                <w:rFonts w:ascii="Times New Roman" w:hAnsi="Times New Roman"/>
                <w:color w:val="000000"/>
                <w:sz w:val="24"/>
              </w:rPr>
              <w:t>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контекстуальной, догадки; при </w:t>
            </w:r>
            <w:r>
              <w:rPr>
                <w:rFonts w:ascii="Times New Roman" w:hAnsi="Times New Roman"/>
                <w:color w:val="000000"/>
                <w:sz w:val="24"/>
              </w:rPr>
              <w:t>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ваний ключевых слов, плана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театр, музыка, </w:t>
            </w:r>
            <w:r>
              <w:rPr>
                <w:rFonts w:ascii="Times New Roman" w:hAnsi="Times New Roman"/>
                <w:color w:val="000000"/>
                <w:sz w:val="24"/>
              </w:rPr>
              <w:t>музей, спорт, живопись; компьютерные игры). Роль книги в жизни подростка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</w:t>
            </w:r>
            <w:r>
              <w:rPr>
                <w:rFonts w:ascii="Times New Roman" w:hAnsi="Times New Roman"/>
                <w:color w:val="000000"/>
                <w:sz w:val="24"/>
              </w:rPr>
              <w:t>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Каникулы.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Транспорт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</w:t>
            </w:r>
            <w:r>
              <w:rPr>
                <w:rFonts w:ascii="Times New Roman" w:hAnsi="Times New Roman"/>
                <w:color w:val="000000"/>
                <w:sz w:val="24"/>
              </w:rPr>
              <w:t>са, Интернет)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color w:val="000000"/>
                <w:sz w:val="24"/>
              </w:rPr>
              <w:t>знаменательные даты, традиции, обычаи), страницы истории</w:t>
            </w:r>
          </w:p>
        </w:tc>
      </w:tr>
      <w:tr w:rsidR="00AC37CC">
        <w:trPr>
          <w:trHeight w:val="144"/>
          <w:tblCellSpacing w:w="0" w:type="dxa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AC37CC" w:rsidRDefault="00090D2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AC37CC" w:rsidRDefault="00AC37CC">
      <w:pPr>
        <w:spacing w:after="0" w:line="336" w:lineRule="auto"/>
        <w:ind w:left="120"/>
      </w:pPr>
    </w:p>
    <w:p w:rsidR="00AC37CC" w:rsidRDefault="00AC37CC">
      <w:pPr>
        <w:sectPr w:rsidR="00AC37CC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3173009"/>
    </w:p>
    <w:bookmarkEnd w:id="12"/>
    <w:p w:rsidR="00AC37CC" w:rsidRPr="00033DBC" w:rsidRDefault="00090D27">
      <w:pPr>
        <w:spacing w:after="0"/>
        <w:ind w:left="120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</w:t>
      </w:r>
      <w:r w:rsidRPr="00033DBC">
        <w:rPr>
          <w:rFonts w:ascii="Times New Roman" w:hAnsi="Times New Roman"/>
          <w:b/>
          <w:color w:val="000000"/>
          <w:sz w:val="28"/>
          <w:lang w:val="ru-RU"/>
        </w:rPr>
        <w:t>БНО-МЕТОДИЧЕСКОЕ ОБЕСПЕЧЕНИЕ ОБРАЗОВАТЕЛЬНОГО ПРОЦЕССА</w:t>
      </w:r>
    </w:p>
    <w:p w:rsidR="00AC37CC" w:rsidRPr="00033DBC" w:rsidRDefault="00090D27">
      <w:pPr>
        <w:spacing w:after="0" w:line="480" w:lineRule="auto"/>
        <w:ind w:left="120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C37CC" w:rsidRDefault="00090D27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Английский в фокусе 5-9 класс Москва « Просвещение» 2024</w:t>
      </w:r>
    </w:p>
    <w:p w:rsidR="00AC37CC" w:rsidRPr="00033DBC" w:rsidRDefault="00AC37CC">
      <w:pPr>
        <w:spacing w:after="0"/>
        <w:ind w:left="120"/>
        <w:rPr>
          <w:lang w:val="ru-RU"/>
        </w:rPr>
      </w:pPr>
    </w:p>
    <w:p w:rsidR="00AC37CC" w:rsidRPr="00033DBC" w:rsidRDefault="00090D27">
      <w:pPr>
        <w:spacing w:after="0" w:line="480" w:lineRule="auto"/>
        <w:ind w:left="120"/>
        <w:rPr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37CC" w:rsidRPr="00033DBC" w:rsidRDefault="00AC37CC">
      <w:pPr>
        <w:spacing w:after="0" w:line="480" w:lineRule="auto"/>
        <w:ind w:left="120"/>
        <w:rPr>
          <w:lang w:val="ru-RU"/>
        </w:rPr>
      </w:pPr>
    </w:p>
    <w:p w:rsidR="00AC37CC" w:rsidRPr="00033DBC" w:rsidRDefault="00AC37CC">
      <w:pPr>
        <w:spacing w:after="0"/>
        <w:ind w:left="120"/>
        <w:rPr>
          <w:lang w:val="ru-RU"/>
        </w:rPr>
      </w:pPr>
    </w:p>
    <w:p w:rsidR="00AC37CC" w:rsidRPr="00033DBC" w:rsidRDefault="00090D2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33DB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</w:p>
    <w:p w:rsidR="00AC37CC" w:rsidRPr="00033DBC" w:rsidRDefault="00090D2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33DB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437">
        <w:r>
          <w:rPr>
            <w:rFonts w:ascii="Times New Roman" w:hAnsi="Times New Roman"/>
            <w:color w:val="0000FF"/>
            <w:u w:val="single"/>
          </w:rPr>
          <w:t>https</w:t>
        </w:r>
        <w:r w:rsidRPr="00033DBC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033DB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033DB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033DBC">
          <w:rPr>
            <w:rFonts w:ascii="Times New Roman" w:hAnsi="Times New Roman"/>
            <w:color w:val="0000FF"/>
            <w:u w:val="single"/>
            <w:lang w:val="ru-RU"/>
          </w:rPr>
          <w:t>/83516</w:t>
        </w:r>
        <w:r>
          <w:rPr>
            <w:rFonts w:ascii="Times New Roman" w:hAnsi="Times New Roman"/>
            <w:color w:val="0000FF"/>
            <w:u w:val="single"/>
          </w:rPr>
          <w:t>dba</w:t>
        </w:r>
      </w:hyperlink>
    </w:p>
    <w:p w:rsidR="00AC37CC" w:rsidRDefault="00AC37CC">
      <w:pPr>
        <w:spacing w:after="0" w:line="480" w:lineRule="auto"/>
        <w:ind w:left="120"/>
      </w:pPr>
      <w:bookmarkStart w:id="13" w:name="_GoBack"/>
      <w:bookmarkEnd w:id="13"/>
    </w:p>
    <w:p w:rsidR="00AC37CC" w:rsidRDefault="00AC37CC">
      <w:pPr>
        <w:spacing w:after="0" w:line="480" w:lineRule="auto"/>
        <w:ind w:left="120"/>
      </w:pPr>
    </w:p>
    <w:p w:rsidR="00AC37CC" w:rsidRDefault="00AC37CC">
      <w:pPr>
        <w:sectPr w:rsidR="00AC37CC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63173010"/>
    </w:p>
    <w:bookmarkEnd w:id="14"/>
    <w:p w:rsidR="00AC37CC" w:rsidRDefault="00AC37CC"/>
    <w:sectPr w:rsidR="00AC37C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0D27" w:rsidRDefault="00090D27">
      <w:pPr>
        <w:spacing w:line="240" w:lineRule="auto"/>
      </w:pPr>
      <w:r>
        <w:separator/>
      </w:r>
    </w:p>
  </w:endnote>
  <w:endnote w:type="continuationSeparator" w:id="0">
    <w:p w:rsidR="00090D27" w:rsidRDefault="00090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0D27" w:rsidRDefault="00090D27">
      <w:pPr>
        <w:spacing w:after="0"/>
      </w:pPr>
      <w:r>
        <w:separator/>
      </w:r>
    </w:p>
  </w:footnote>
  <w:footnote w:type="continuationSeparator" w:id="0">
    <w:p w:rsidR="00090D27" w:rsidRDefault="00090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3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4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5" w15:restartNumberingAfterBreak="0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6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8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9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11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2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13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5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abstractNum w:abstractNumId="16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7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7CC"/>
    <w:rsid w:val="00033DBC"/>
    <w:rsid w:val="00090D27"/>
    <w:rsid w:val="00AC37CC"/>
    <w:rsid w:val="01553F16"/>
    <w:rsid w:val="250A2824"/>
    <w:rsid w:val="591B735E"/>
    <w:rsid w:val="6C281A65"/>
    <w:rsid w:val="7F0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54D6"/>
  <w15:docId w15:val="{7078D5D7-B6FD-44B0-BD5C-7D96FFD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7f41b2a2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252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8351d6e2" TargetMode="External"/><Relationship Id="rId315" Type="http://schemas.openxmlformats.org/officeDocument/2006/relationships/hyperlink" Target="https://m.edsoo.ru/83537bc8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8351b540" TargetMode="External"/><Relationship Id="rId161" Type="http://schemas.openxmlformats.org/officeDocument/2006/relationships/hyperlink" Target="https://m.edsoo.ru/83524960" TargetMode="External"/><Relationship Id="rId217" Type="http://schemas.openxmlformats.org/officeDocument/2006/relationships/hyperlink" Target="https://m.edsoo.ru/8352c782" TargetMode="External"/><Relationship Id="rId399" Type="http://schemas.openxmlformats.org/officeDocument/2006/relationships/hyperlink" Target="https://m.edsoo.ru/8354336a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326" Type="http://schemas.openxmlformats.org/officeDocument/2006/relationships/hyperlink" Target="https://m.edsoo.ru/835392d4" TargetMode="External"/><Relationship Id="rId65" Type="http://schemas.openxmlformats.org/officeDocument/2006/relationships/hyperlink" Target="https://m.edsoo.ru/83514d30" TargetMode="External"/><Relationship Id="rId130" Type="http://schemas.openxmlformats.org/officeDocument/2006/relationships/hyperlink" Target="https://m.edsoo.ru/8351c5bc" TargetMode="External"/><Relationship Id="rId368" Type="http://schemas.openxmlformats.org/officeDocument/2006/relationships/hyperlink" Target="https://m.edsoo.ru/8353ee0a" TargetMode="External"/><Relationship Id="rId172" Type="http://schemas.openxmlformats.org/officeDocument/2006/relationships/hyperlink" Target="https://m.edsoo.ru/8352905a" TargetMode="External"/><Relationship Id="rId228" Type="http://schemas.openxmlformats.org/officeDocument/2006/relationships/hyperlink" Target="https://m.edsoo.ru/8352de34" TargetMode="External"/><Relationship Id="rId435" Type="http://schemas.openxmlformats.org/officeDocument/2006/relationships/hyperlink" Target="https://m.edsoo.ru/863cc8f8" TargetMode="External"/><Relationship Id="rId281" Type="http://schemas.openxmlformats.org/officeDocument/2006/relationships/hyperlink" Target="https://m.edsoo.ru/83535f1c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835163f6" TargetMode="External"/><Relationship Id="rId141" Type="http://schemas.openxmlformats.org/officeDocument/2006/relationships/hyperlink" Target="https://m.edsoo.ru/83521472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352af04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250" Type="http://schemas.openxmlformats.org/officeDocument/2006/relationships/hyperlink" Target="https://m.edsoo.ru/835340a4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348" Type="http://schemas.openxmlformats.org/officeDocument/2006/relationships/hyperlink" Target="https://m.edsoo.ru/8353e086" TargetMode="External"/><Relationship Id="rId152" Type="http://schemas.openxmlformats.org/officeDocument/2006/relationships/hyperlink" Target="https://m.edsoo.ru/835230ce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415" Type="http://schemas.openxmlformats.org/officeDocument/2006/relationships/hyperlink" Target="https://m.edsoo.ru/863c9478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83538d3e" TargetMode="External"/><Relationship Id="rId359" Type="http://schemas.openxmlformats.org/officeDocument/2006/relationships/hyperlink" Target="https://m.edsoo.ru/8353d3b6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63" Type="http://schemas.openxmlformats.org/officeDocument/2006/relationships/hyperlink" Target="https://m.edsoo.ru/83525f18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83515bcc" TargetMode="External"/><Relationship Id="rId272" Type="http://schemas.openxmlformats.org/officeDocument/2006/relationships/hyperlink" Target="https://m.edsoo.ru/83535558" TargetMode="External"/><Relationship Id="rId328" Type="http://schemas.openxmlformats.org/officeDocument/2006/relationships/hyperlink" Target="https://m.edsoo.ru/83539f18" TargetMode="External"/><Relationship Id="rId132" Type="http://schemas.openxmlformats.org/officeDocument/2006/relationships/hyperlink" Target="https://m.edsoo.ru/8352089c" TargetMode="External"/><Relationship Id="rId174" Type="http://schemas.openxmlformats.org/officeDocument/2006/relationships/hyperlink" Target="https://m.edsoo.ru/83529208" TargetMode="External"/><Relationship Id="rId381" Type="http://schemas.openxmlformats.org/officeDocument/2006/relationships/hyperlink" Target="https://m.edsoo.ru/835270c0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hyperlink" Target="https://m.edsoo.ru/83516dba" TargetMode="Externa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83536296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101" Type="http://schemas.openxmlformats.org/officeDocument/2006/relationships/hyperlink" Target="https://m.edsoo.ru/8351d552" TargetMode="External"/><Relationship Id="rId143" Type="http://schemas.openxmlformats.org/officeDocument/2006/relationships/hyperlink" Target="https://m.edsoo.ru/83521922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252" Type="http://schemas.openxmlformats.org/officeDocument/2006/relationships/hyperlink" Target="https://m.edsoo.ru/83533f7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47" Type="http://schemas.openxmlformats.org/officeDocument/2006/relationships/hyperlink" Target="https://m.edsoo.ru/7f418fe8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54" Type="http://schemas.openxmlformats.org/officeDocument/2006/relationships/hyperlink" Target="https://m.edsoo.ru/8352320e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417" Type="http://schemas.openxmlformats.org/officeDocument/2006/relationships/hyperlink" Target="https://m.edsoo.ru/863c9054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63" Type="http://schemas.openxmlformats.org/officeDocument/2006/relationships/hyperlink" Target="https://m.edsoo.ru/83529d8e" TargetMode="External"/><Relationship Id="rId319" Type="http://schemas.openxmlformats.org/officeDocument/2006/relationships/hyperlink" Target="https://m.edsoo.ru/83538eec" TargetMode="External"/><Relationship Id="rId58" Type="http://schemas.openxmlformats.org/officeDocument/2006/relationships/hyperlink" Target="https://m.edsoo.ru/7f41b2a2" TargetMode="External"/><Relationship Id="rId123" Type="http://schemas.openxmlformats.org/officeDocument/2006/relationships/hyperlink" Target="https://m.edsoo.ru/8351f4f6" TargetMode="External"/><Relationship Id="rId330" Type="http://schemas.openxmlformats.org/officeDocument/2006/relationships/hyperlink" Target="https://m.edsoo.ru/8353a9e0" TargetMode="External"/><Relationship Id="rId165" Type="http://schemas.openxmlformats.org/officeDocument/2006/relationships/hyperlink" Target="https://m.edsoo.ru/83526d5a" TargetMode="External"/><Relationship Id="rId372" Type="http://schemas.openxmlformats.org/officeDocument/2006/relationships/hyperlink" Target="https://m.edsoo.ru/8353f558" TargetMode="External"/><Relationship Id="rId428" Type="http://schemas.openxmlformats.org/officeDocument/2006/relationships/hyperlink" Target="https://m.edsoo.ru/863cb598" TargetMode="External"/><Relationship Id="rId232" Type="http://schemas.openxmlformats.org/officeDocument/2006/relationships/hyperlink" Target="https://m.edsoo.ru/8352eb86" TargetMode="External"/><Relationship Id="rId274" Type="http://schemas.openxmlformats.org/officeDocument/2006/relationships/hyperlink" Target="https://m.edsoo.ru/83534d42" TargetMode="External"/><Relationship Id="rId27" Type="http://schemas.openxmlformats.org/officeDocument/2006/relationships/hyperlink" Target="https://m.edsoo.ru/7f415104" TargetMode="External"/><Relationship Id="rId69" Type="http://schemas.openxmlformats.org/officeDocument/2006/relationships/hyperlink" Target="https://m.edsoo.ru/83516f40" TargetMode="External"/><Relationship Id="rId134" Type="http://schemas.openxmlformats.org/officeDocument/2006/relationships/hyperlink" Target="https://m.edsoo.ru/835209d2" TargetMode="External"/><Relationship Id="rId80" Type="http://schemas.openxmlformats.org/officeDocument/2006/relationships/hyperlink" Target="https://m.edsoo.ru/835196d2" TargetMode="External"/><Relationship Id="rId176" Type="http://schemas.openxmlformats.org/officeDocument/2006/relationships/hyperlink" Target="https://m.edsoo.ru/8352a05e" TargetMode="External"/><Relationship Id="rId341" Type="http://schemas.openxmlformats.org/officeDocument/2006/relationships/hyperlink" Target="https://m.edsoo.ru/83530166" TargetMode="External"/><Relationship Id="rId383" Type="http://schemas.openxmlformats.org/officeDocument/2006/relationships/hyperlink" Target="https://m.edsoo.ru/83540494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m.edsoo.ru/8352a9d2" TargetMode="External"/><Relationship Id="rId243" Type="http://schemas.openxmlformats.org/officeDocument/2006/relationships/hyperlink" Target="https://m.edsoo.ru/83532d08" TargetMode="External"/><Relationship Id="rId285" Type="http://schemas.openxmlformats.org/officeDocument/2006/relationships/hyperlink" Target="https://m.edsoo.ru/8353616a" TargetMode="External"/><Relationship Id="rId38" Type="http://schemas.openxmlformats.org/officeDocument/2006/relationships/hyperlink" Target="https://m.edsoo.ru/7f416f2c" TargetMode="External"/><Relationship Id="rId103" Type="http://schemas.openxmlformats.org/officeDocument/2006/relationships/hyperlink" Target="https://m.edsoo.ru/8351dc1e" TargetMode="External"/><Relationship Id="rId310" Type="http://schemas.openxmlformats.org/officeDocument/2006/relationships/hyperlink" Target="https://m.edsoo.ru/83537aa6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87" Type="http://schemas.openxmlformats.org/officeDocument/2006/relationships/hyperlink" Target="https://m.edsoo.ru/8352a824" TargetMode="External"/><Relationship Id="rId352" Type="http://schemas.openxmlformats.org/officeDocument/2006/relationships/hyperlink" Target="https://m.edsoo.ru/8353d500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212" Type="http://schemas.openxmlformats.org/officeDocument/2006/relationships/hyperlink" Target="https://m.edsoo.ru/8352bb8e" TargetMode="External"/><Relationship Id="rId254" Type="http://schemas.openxmlformats.org/officeDocument/2006/relationships/hyperlink" Target="https://m.edsoo.ru/83534360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96" Type="http://schemas.openxmlformats.org/officeDocument/2006/relationships/hyperlink" Target="https://m.edsoo.ru/83536aa2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609a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6f2c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8002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8fe8" TargetMode="External"/><Relationship Id="rId73" Type="http://schemas.openxmlformats.org/officeDocument/2006/relationships/hyperlink" Target="https://m.edsoo.ru/83515ea6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36" Type="http://schemas.openxmlformats.org/officeDocument/2006/relationships/hyperlink" Target="https://m.edsoo.ru/83531ab6" TargetMode="External"/><Relationship Id="rId75" Type="http://schemas.openxmlformats.org/officeDocument/2006/relationships/hyperlink" Target="https://m.edsoo.ru/8351655e" TargetMode="External"/><Relationship Id="rId140" Type="http://schemas.openxmlformats.org/officeDocument/2006/relationships/hyperlink" Target="https://m.edsoo.ru/83520ef0" TargetMode="External"/><Relationship Id="rId182" Type="http://schemas.openxmlformats.org/officeDocument/2006/relationships/hyperlink" Target="https://m.edsoo.ru/83529f00" TargetMode="External"/><Relationship Id="rId378" Type="http://schemas.openxmlformats.org/officeDocument/2006/relationships/hyperlink" Target="https://m.edsoo.ru/8353fa26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353117e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835193e4" TargetMode="External"/><Relationship Id="rId151" Type="http://schemas.openxmlformats.org/officeDocument/2006/relationships/hyperlink" Target="https://m.edsoo.ru/83522336" TargetMode="External"/><Relationship Id="rId389" Type="http://schemas.openxmlformats.org/officeDocument/2006/relationships/hyperlink" Target="https://m.edsoo.ru/8354138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316" Type="http://schemas.openxmlformats.org/officeDocument/2006/relationships/hyperlink" Target="https://m.edsoo.ru/83538140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358" Type="http://schemas.openxmlformats.org/officeDocument/2006/relationships/hyperlink" Target="https://m.edsoo.ru/8353cd1c" TargetMode="External"/><Relationship Id="rId162" Type="http://schemas.openxmlformats.org/officeDocument/2006/relationships/hyperlink" Target="https://m.edsoo.ru/8352593c" TargetMode="External"/><Relationship Id="rId218" Type="http://schemas.openxmlformats.org/officeDocument/2006/relationships/hyperlink" Target="https://m.edsoo.ru/8352d06a" TargetMode="External"/><Relationship Id="rId425" Type="http://schemas.openxmlformats.org/officeDocument/2006/relationships/hyperlink" Target="https://m.edsoo.ru/863ca706" TargetMode="External"/><Relationship Id="rId271" Type="http://schemas.openxmlformats.org/officeDocument/2006/relationships/hyperlink" Target="https://m.edsoo.ru/83535120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835159e2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69" Type="http://schemas.openxmlformats.org/officeDocument/2006/relationships/hyperlink" Target="https://m.edsoo.ru/8353ef22" TargetMode="External"/><Relationship Id="rId173" Type="http://schemas.openxmlformats.org/officeDocument/2006/relationships/hyperlink" Target="https://m.edsoo.ru/83528eac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83516c0c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38" Type="http://schemas.openxmlformats.org/officeDocument/2006/relationships/hyperlink" Target="https://m.edsoo.ru/83530c06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83521030" TargetMode="External"/><Relationship Id="rId184" Type="http://schemas.openxmlformats.org/officeDocument/2006/relationships/hyperlink" Target="https://m.edsoo.ru/8352ad42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251" Type="http://schemas.openxmlformats.org/officeDocument/2006/relationships/hyperlink" Target="https://m.edsoo.ru/83533e42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53" Type="http://schemas.openxmlformats.org/officeDocument/2006/relationships/hyperlink" Target="https://m.edsoo.ru/835230ce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318" Type="http://schemas.openxmlformats.org/officeDocument/2006/relationships/hyperlink" Target="https://m.edsoo.ru/83538d3e" TargetMode="External"/><Relationship Id="rId99" Type="http://schemas.openxmlformats.org/officeDocument/2006/relationships/hyperlink" Target="https://m.edsoo.ru/8351c2b0" TargetMode="External"/><Relationship Id="rId122" Type="http://schemas.openxmlformats.org/officeDocument/2006/relationships/hyperlink" Target="https://m.edsoo.ru/8351f3c0" TargetMode="External"/><Relationship Id="rId164" Type="http://schemas.openxmlformats.org/officeDocument/2006/relationships/hyperlink" Target="https://m.edsoo.ru/83525f18" TargetMode="External"/><Relationship Id="rId371" Type="http://schemas.openxmlformats.org/officeDocument/2006/relationships/hyperlink" Target="https://m.edsoo.ru/8353f698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73" Type="http://schemas.openxmlformats.org/officeDocument/2006/relationships/hyperlink" Target="https://m.edsoo.ru/83535008" TargetMode="External"/><Relationship Id="rId329" Type="http://schemas.openxmlformats.org/officeDocument/2006/relationships/hyperlink" Target="https://m.edsoo.ru/8353a7b0" TargetMode="External"/><Relationship Id="rId68" Type="http://schemas.openxmlformats.org/officeDocument/2006/relationships/hyperlink" Target="https://m.edsoo.ru/83514efc" TargetMode="External"/><Relationship Id="rId133" Type="http://schemas.openxmlformats.org/officeDocument/2006/relationships/hyperlink" Target="https://m.edsoo.ru/8351745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38" Type="http://schemas.openxmlformats.org/officeDocument/2006/relationships/fontTable" Target="fontTable.xml"/><Relationship Id="rId242" Type="http://schemas.openxmlformats.org/officeDocument/2006/relationships/hyperlink" Target="https://m.edsoo.ru/83532d08" TargetMode="External"/><Relationship Id="rId284" Type="http://schemas.openxmlformats.org/officeDocument/2006/relationships/hyperlink" Target="https://m.edsoo.ru/8353616a" TargetMode="External"/><Relationship Id="rId37" Type="http://schemas.openxmlformats.org/officeDocument/2006/relationships/hyperlink" Target="https://m.edsoo.ru/7f416f2c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44" Type="http://schemas.openxmlformats.org/officeDocument/2006/relationships/hyperlink" Target="https://m.edsoo.ru/835216d4" TargetMode="External"/><Relationship Id="rId90" Type="http://schemas.openxmlformats.org/officeDocument/2006/relationships/hyperlink" Target="https://m.edsoo.ru/83519f10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211" Type="http://schemas.openxmlformats.org/officeDocument/2006/relationships/hyperlink" Target="https://m.edsoo.ru/8352bb8e" TargetMode="External"/><Relationship Id="rId253" Type="http://schemas.openxmlformats.org/officeDocument/2006/relationships/hyperlink" Target="https://m.edsoo.ru/8353422a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48" Type="http://schemas.openxmlformats.org/officeDocument/2006/relationships/hyperlink" Target="https://m.edsoo.ru/7f418fe8" TargetMode="External"/><Relationship Id="rId113" Type="http://schemas.openxmlformats.org/officeDocument/2006/relationships/hyperlink" Target="https://m.edsoo.ru/8351e01a" TargetMode="External"/><Relationship Id="rId320" Type="http://schemas.openxmlformats.org/officeDocument/2006/relationships/hyperlink" Target="https://m.edsoo.ru/8353a5b2" TargetMode="External"/><Relationship Id="rId155" Type="http://schemas.openxmlformats.org/officeDocument/2006/relationships/hyperlink" Target="https://m.edsoo.ru/8352414a" TargetMode="External"/><Relationship Id="rId197" Type="http://schemas.openxmlformats.org/officeDocument/2006/relationships/hyperlink" Target="https://m.edsoo.ru/8352a824" TargetMode="External"/><Relationship Id="rId362" Type="http://schemas.openxmlformats.org/officeDocument/2006/relationships/hyperlink" Target="https://m.edsoo.ru/8353ded8" TargetMode="External"/><Relationship Id="rId418" Type="http://schemas.openxmlformats.org/officeDocument/2006/relationships/hyperlink" Target="https://m.edsoo.ru/863c9612" TargetMode="External"/><Relationship Id="rId222" Type="http://schemas.openxmlformats.org/officeDocument/2006/relationships/hyperlink" Target="https://m.edsoo.ru/8352d57e" TargetMode="External"/><Relationship Id="rId264" Type="http://schemas.openxmlformats.org/officeDocument/2006/relationships/hyperlink" Target="https://m.edsoo.ru/835349d2" TargetMode="External"/><Relationship Id="rId17" Type="http://schemas.openxmlformats.org/officeDocument/2006/relationships/hyperlink" Target="https://m.edsoo.ru/7f413cd2" TargetMode="External"/><Relationship Id="rId59" Type="http://schemas.openxmlformats.org/officeDocument/2006/relationships/hyperlink" Target="https://m.edsoo.ru/7f41b2a2" TargetMode="External"/><Relationship Id="rId124" Type="http://schemas.openxmlformats.org/officeDocument/2006/relationships/hyperlink" Target="https://m.edsoo.ru/8351fa14" TargetMode="External"/><Relationship Id="rId70" Type="http://schemas.openxmlformats.org/officeDocument/2006/relationships/hyperlink" Target="https://m.edsoo.ru/8351712a" TargetMode="External"/><Relationship Id="rId166" Type="http://schemas.openxmlformats.org/officeDocument/2006/relationships/hyperlink" Target="https://m.edsoo.ru/83526094" TargetMode="External"/><Relationship Id="rId331" Type="http://schemas.openxmlformats.org/officeDocument/2006/relationships/hyperlink" Target="https://m.edsoo.ru/835396d0" TargetMode="External"/><Relationship Id="rId373" Type="http://schemas.openxmlformats.org/officeDocument/2006/relationships/hyperlink" Target="https://m.edsoo.ru/8352f004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352eb86" TargetMode="External"/><Relationship Id="rId28" Type="http://schemas.openxmlformats.org/officeDocument/2006/relationships/hyperlink" Target="https://m.edsoo.ru/7f415104" TargetMode="External"/><Relationship Id="rId275" Type="http://schemas.openxmlformats.org/officeDocument/2006/relationships/hyperlink" Target="https://m.edsoo.ru/8352af04" TargetMode="External"/><Relationship Id="rId300" Type="http://schemas.openxmlformats.org/officeDocument/2006/relationships/hyperlink" Target="https://m.edsoo.ru/8352ca5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50485</Words>
  <Characters>287770</Characters>
  <Application>Microsoft Office Word</Application>
  <DocSecurity>0</DocSecurity>
  <Lines>2398</Lines>
  <Paragraphs>675</Paragraphs>
  <ScaleCrop>false</ScaleCrop>
  <Company/>
  <LinksUpToDate>false</LinksUpToDate>
  <CharactersWithSpaces>337580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школа24</dc:creator>
  <cp:lastModifiedBy>Пользователь</cp:lastModifiedBy>
  <cp:revision>3</cp:revision>
  <dcterms:created xsi:type="dcterms:W3CDTF">2025-09-01T09:54:00Z</dcterms:created>
  <dcterms:modified xsi:type="dcterms:W3CDTF">2025-09-04T09:24:00Z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89BF650C1CB746E69EBF48737D1B9986_13</vt:lpwstr>
  </property>
</Properties>
</file>