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CEE86">
      <w:pPr>
        <w:spacing w:before="0" w:after="0"/>
        <w:ind w:left="120"/>
        <w:jc w:val="center"/>
      </w:pPr>
      <w:bookmarkStart w:id="0" w:name="block-65401035"/>
    </w:p>
    <w:p w14:paraId="327D6FC5">
      <w:pPr>
        <w:spacing w:before="0" w:after="0"/>
        <w:ind w:left="120"/>
        <w:jc w:val="center"/>
      </w:pPr>
    </w:p>
    <w:p w14:paraId="03233DD5">
      <w:pPr>
        <w:spacing w:before="0" w:after="0"/>
        <w:ind w:left="120"/>
        <w:jc w:val="center"/>
      </w:pPr>
    </w:p>
    <w:p w14:paraId="1E1A6700">
      <w:pPr>
        <w:spacing w:before="0" w:after="0"/>
        <w:ind w:left="120"/>
        <w:jc w:val="center"/>
      </w:pPr>
    </w:p>
    <w:p w14:paraId="402331C7">
      <w:pPr>
        <w:spacing w:before="0" w:after="0"/>
        <w:ind w:left="120"/>
        <w:jc w:val="center"/>
        <w:rPr>
          <w:rFonts w:hint="default"/>
          <w:lang w:val="ru-RU"/>
        </w:rPr>
      </w:pPr>
      <w:bookmarkStart w:id="31" w:name="_GoBack"/>
      <w:r>
        <w:rPr>
          <w:rFonts w:hint="default"/>
          <w:lang w:val="ru-RU"/>
        </w:rPr>
        <w:drawing>
          <wp:inline distT="0" distB="0" distL="114300" distR="114300">
            <wp:extent cx="5694045" cy="8053705"/>
            <wp:effectExtent l="0" t="0" r="1905" b="4445"/>
            <wp:docPr id="1" name="Изображение 1" descr="2025-09-08_19-4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9-08_19-47-35"/>
                    <pic:cNvPicPr>
                      <a:picLocks noChangeAspect="1"/>
                    </pic:cNvPicPr>
                  </pic:nvPicPr>
                  <pic:blipFill>
                    <a:blip r:embed="rId6"/>
                    <a:stretch>
                      <a:fillRect/>
                    </a:stretch>
                  </pic:blipFill>
                  <pic:spPr>
                    <a:xfrm>
                      <a:off x="0" y="0"/>
                      <a:ext cx="5694045" cy="8053705"/>
                    </a:xfrm>
                    <a:prstGeom prst="rect">
                      <a:avLst/>
                    </a:prstGeom>
                  </pic:spPr>
                </pic:pic>
              </a:graphicData>
            </a:graphic>
          </wp:inline>
        </w:drawing>
      </w:r>
      <w:bookmarkEnd w:id="31"/>
    </w:p>
    <w:p w14:paraId="5985D004">
      <w:pPr>
        <w:spacing w:before="0" w:after="0"/>
        <w:ind w:left="120"/>
        <w:jc w:val="center"/>
      </w:pPr>
    </w:p>
    <w:p w14:paraId="2F8EB173">
      <w:pPr>
        <w:spacing w:before="0" w:after="0"/>
        <w:ind w:left="120"/>
        <w:jc w:val="left"/>
      </w:pPr>
    </w:p>
    <w:p w14:paraId="723631EA">
      <w:pPr>
        <w:sectPr>
          <w:pgSz w:w="11906" w:h="16383"/>
          <w:pgMar w:top="873" w:right="1463" w:bottom="873" w:left="1463" w:header="720" w:footer="720" w:gutter="0"/>
          <w:cols w:space="720" w:num="1"/>
        </w:sectPr>
      </w:pPr>
      <w:bookmarkStart w:id="1" w:name="block-65401035"/>
    </w:p>
    <w:bookmarkEnd w:id="0"/>
    <w:bookmarkEnd w:id="1"/>
    <w:p w14:paraId="3350F85E">
      <w:pPr>
        <w:spacing w:before="0" w:after="0" w:line="264" w:lineRule="auto"/>
        <w:ind w:left="120"/>
        <w:jc w:val="both"/>
      </w:pPr>
      <w:bookmarkStart w:id="2" w:name="block-65401042"/>
      <w:r>
        <w:rPr>
          <w:rFonts w:ascii="Times New Roman" w:hAnsi="Times New Roman"/>
          <w:b/>
          <w:i w:val="0"/>
          <w:color w:val="000000"/>
          <w:sz w:val="28"/>
        </w:rPr>
        <w:t>ПОЯСНИТЕЛЬНАЯ ЗАПИСКА</w:t>
      </w:r>
    </w:p>
    <w:p w14:paraId="72D704A0">
      <w:pPr>
        <w:spacing w:before="0" w:after="0" w:line="264" w:lineRule="auto"/>
        <w:ind w:left="120"/>
        <w:jc w:val="both"/>
      </w:pPr>
    </w:p>
    <w:p w14:paraId="2E458A6D">
      <w:pPr>
        <w:spacing w:before="0" w:after="0"/>
        <w:ind w:firstLine="600"/>
        <w:jc w:val="both"/>
      </w:pPr>
      <w:r>
        <w:rPr>
          <w:rFonts w:ascii="Times New Roman" w:hAnsi="Times New Roman"/>
          <w:b w:val="0"/>
          <w:i w:val="0"/>
          <w:color w:val="000000"/>
          <w:sz w:val="28"/>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5871CAD">
      <w:pPr>
        <w:spacing w:before="0" w:after="0"/>
        <w:ind w:firstLine="600"/>
        <w:jc w:val="both"/>
      </w:pPr>
      <w:r>
        <w:rPr>
          <w:rFonts w:ascii="Times New Roman" w:hAnsi="Times New Roman"/>
          <w:b w:val="0"/>
          <w:i w:val="0"/>
          <w:color w:val="000000"/>
          <w:sz w:val="28"/>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14:paraId="06AB2111">
      <w:pPr>
        <w:spacing w:before="0" w:after="0"/>
        <w:ind w:firstLine="600"/>
        <w:jc w:val="both"/>
      </w:pPr>
      <w:r>
        <w:rPr>
          <w:rFonts w:ascii="Times New Roman" w:hAnsi="Times New Roman"/>
          <w:b w:val="0"/>
          <w:i w:val="0"/>
          <w:color w:val="000000"/>
          <w:sz w:val="28"/>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14:paraId="3626E28D">
      <w:pPr>
        <w:spacing w:before="0" w:after="0"/>
        <w:ind w:firstLine="600"/>
        <w:jc w:val="both"/>
      </w:pPr>
      <w:r>
        <w:rPr>
          <w:rFonts w:ascii="Times New Roman" w:hAnsi="Times New Roman"/>
          <w:b w:val="0"/>
          <w:i w:val="0"/>
          <w:color w:val="000000"/>
          <w:sz w:val="28"/>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14:paraId="1F98FCB6">
      <w:pPr>
        <w:spacing w:before="0" w:after="0"/>
        <w:ind w:firstLine="600"/>
        <w:jc w:val="both"/>
      </w:pPr>
      <w:r>
        <w:rPr>
          <w:rFonts w:ascii="Times New Roman" w:hAnsi="Times New Roman"/>
          <w:b w:val="0"/>
          <w:i w:val="0"/>
          <w:color w:val="000000"/>
          <w:sz w:val="28"/>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495364E">
      <w:pPr>
        <w:spacing w:before="0" w:after="0"/>
        <w:ind w:firstLine="600"/>
        <w:jc w:val="both"/>
      </w:pPr>
      <w:r>
        <w:rPr>
          <w:rFonts w:ascii="Times New Roman" w:hAnsi="Times New Roman"/>
          <w:b w:val="0"/>
          <w:i w:val="0"/>
          <w:color w:val="000000"/>
          <w:sz w:val="28"/>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14:paraId="66A5A4AE">
      <w:pPr>
        <w:spacing w:before="0" w:after="0"/>
        <w:ind w:firstLine="600"/>
        <w:jc w:val="both"/>
      </w:pPr>
      <w:r>
        <w:rPr>
          <w:rFonts w:ascii="Times New Roman" w:hAnsi="Times New Roman"/>
          <w:b/>
          <w:i w:val="0"/>
          <w:color w:val="000000"/>
          <w:sz w:val="28"/>
        </w:rPr>
        <w:t>Образовательные цели программы</w:t>
      </w:r>
      <w:r>
        <w:rPr>
          <w:rFonts w:ascii="Times New Roman" w:hAnsi="Times New Roman"/>
          <w:b w:val="0"/>
          <w:i w:val="0"/>
          <w:color w:val="000000"/>
          <w:sz w:val="28"/>
        </w:rPr>
        <w:t xml:space="preserve"> по иностранному (немецкому) языку на уровне начального общего образования включают:</w:t>
      </w:r>
    </w:p>
    <w:p w14:paraId="4A116E28">
      <w:pPr>
        <w:numPr>
          <w:ilvl w:val="0"/>
          <w:numId w:val="1"/>
        </w:numPr>
        <w:spacing w:before="0" w:after="0"/>
        <w:jc w:val="both"/>
      </w:pPr>
      <w:r>
        <w:rPr>
          <w:rFonts w:ascii="Times New Roman" w:hAnsi="Times New Roman"/>
          <w:b w:val="0"/>
          <w:i w:val="0"/>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6CC05154">
      <w:pPr>
        <w:numPr>
          <w:ilvl w:val="0"/>
          <w:numId w:val="1"/>
        </w:numPr>
        <w:spacing w:before="0" w:after="0"/>
        <w:jc w:val="both"/>
      </w:pPr>
      <w:r>
        <w:rPr>
          <w:rFonts w:ascii="Times New Roman" w:hAnsi="Times New Roman"/>
          <w:b w:val="0"/>
          <w:i w:val="0"/>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126497EF">
      <w:pPr>
        <w:numPr>
          <w:ilvl w:val="0"/>
          <w:numId w:val="1"/>
        </w:numPr>
        <w:spacing w:before="0" w:after="0"/>
        <w:jc w:val="both"/>
      </w:pPr>
      <w:r>
        <w:rPr>
          <w:rFonts w:ascii="Times New Roman" w:hAnsi="Times New Roman"/>
          <w:b w:val="0"/>
          <w:i w:val="0"/>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14:paraId="45203E20">
      <w:pPr>
        <w:numPr>
          <w:ilvl w:val="0"/>
          <w:numId w:val="1"/>
        </w:numPr>
        <w:spacing w:before="0" w:after="0"/>
        <w:jc w:val="both"/>
      </w:pPr>
      <w:r>
        <w:rPr>
          <w:rFonts w:ascii="Times New Roman" w:hAnsi="Times New Roman"/>
          <w:b w:val="0"/>
          <w:i w:val="0"/>
          <w:color w:val="000000"/>
          <w:sz w:val="28"/>
        </w:rPr>
        <w:t>использование для решения учебных задач интеллектуальных операций (сравнение, анализ, обобщение и других);</w:t>
      </w:r>
    </w:p>
    <w:p w14:paraId="7CF87848">
      <w:pPr>
        <w:numPr>
          <w:ilvl w:val="0"/>
          <w:numId w:val="1"/>
        </w:numPr>
        <w:spacing w:before="0" w:after="0"/>
        <w:jc w:val="both"/>
      </w:pPr>
      <w:r>
        <w:rPr>
          <w:rFonts w:ascii="Times New Roman" w:hAnsi="Times New Roman"/>
          <w:b w:val="0"/>
          <w:i w:val="0"/>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7E7BD15">
      <w:pPr>
        <w:spacing w:before="0" w:after="0"/>
        <w:ind w:firstLine="600"/>
        <w:jc w:val="both"/>
      </w:pPr>
      <w:r>
        <w:rPr>
          <w:rFonts w:ascii="Times New Roman" w:hAnsi="Times New Roman"/>
          <w:b/>
          <w:i w:val="0"/>
          <w:color w:val="000000"/>
          <w:sz w:val="28"/>
        </w:rPr>
        <w:t>Развивающие цели программы</w:t>
      </w:r>
      <w:r>
        <w:rPr>
          <w:rFonts w:ascii="Times New Roman" w:hAnsi="Times New Roman"/>
          <w:b w:val="0"/>
          <w:i w:val="0"/>
          <w:color w:val="000000"/>
          <w:sz w:val="28"/>
        </w:rPr>
        <w:t xml:space="preserve"> по иностранному (немецкому) языку на уровне начального общего образования включают:</w:t>
      </w:r>
    </w:p>
    <w:p w14:paraId="6EE7AD1B">
      <w:pPr>
        <w:numPr>
          <w:ilvl w:val="0"/>
          <w:numId w:val="2"/>
        </w:numPr>
        <w:spacing w:before="0" w:after="0"/>
        <w:jc w:val="both"/>
      </w:pPr>
      <w:r>
        <w:rPr>
          <w:rFonts w:ascii="Times New Roman" w:hAnsi="Times New Roman"/>
          <w:b w:val="0"/>
          <w:i w:val="0"/>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690C16F">
      <w:pPr>
        <w:numPr>
          <w:ilvl w:val="0"/>
          <w:numId w:val="2"/>
        </w:numPr>
        <w:spacing w:before="0" w:after="0"/>
        <w:jc w:val="both"/>
      </w:pPr>
      <w:r>
        <w:rPr>
          <w:rFonts w:ascii="Times New Roman" w:hAnsi="Times New Roman"/>
          <w:b w:val="0"/>
          <w:i w:val="0"/>
          <w:color w:val="000000"/>
          <w:sz w:val="28"/>
        </w:rPr>
        <w:t>становление коммуникативной культуры обучающихся и их общего речевого развития;</w:t>
      </w:r>
    </w:p>
    <w:p w14:paraId="76209D5A">
      <w:pPr>
        <w:numPr>
          <w:ilvl w:val="0"/>
          <w:numId w:val="2"/>
        </w:numPr>
        <w:spacing w:before="0" w:after="0"/>
        <w:jc w:val="both"/>
      </w:pPr>
      <w:r>
        <w:rPr>
          <w:rFonts w:ascii="Times New Roman" w:hAnsi="Times New Roman"/>
          <w:b w:val="0"/>
          <w:i w:val="0"/>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14A81C61">
      <w:pPr>
        <w:numPr>
          <w:ilvl w:val="0"/>
          <w:numId w:val="2"/>
        </w:numPr>
        <w:spacing w:before="0" w:after="0"/>
        <w:jc w:val="both"/>
      </w:pPr>
      <w:r>
        <w:rPr>
          <w:rFonts w:ascii="Times New Roman" w:hAnsi="Times New Roman"/>
          <w:b w:val="0"/>
          <w:i w:val="0"/>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831FA2F">
      <w:pPr>
        <w:numPr>
          <w:ilvl w:val="0"/>
          <w:numId w:val="2"/>
        </w:numPr>
        <w:spacing w:before="0" w:after="0"/>
        <w:jc w:val="both"/>
      </w:pPr>
      <w:r>
        <w:rPr>
          <w:rFonts w:ascii="Times New Roman" w:hAnsi="Times New Roman"/>
          <w:b w:val="0"/>
          <w:i w:val="0"/>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87C1D34">
      <w:pPr>
        <w:spacing w:before="0" w:after="0"/>
        <w:ind w:firstLine="600"/>
        <w:jc w:val="both"/>
      </w:pPr>
      <w:r>
        <w:rPr>
          <w:rFonts w:ascii="Times New Roman" w:hAnsi="Times New Roman"/>
          <w:b w:val="0"/>
          <w:i w:val="0"/>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b/>
          <w:i w:val="0"/>
          <w:color w:val="000000"/>
          <w:sz w:val="28"/>
        </w:rPr>
        <w:t>Освоение программы по иностранному (немецкому) языку обеспечивает</w:t>
      </w:r>
      <w:r>
        <w:rPr>
          <w:rFonts w:ascii="Times New Roman" w:hAnsi="Times New Roman"/>
          <w:b w:val="0"/>
          <w:i w:val="0"/>
          <w:color w:val="000000"/>
          <w:sz w:val="28"/>
        </w:rPr>
        <w:t>:</w:t>
      </w:r>
    </w:p>
    <w:p w14:paraId="7AF6263B">
      <w:pPr>
        <w:numPr>
          <w:ilvl w:val="0"/>
          <w:numId w:val="3"/>
        </w:numPr>
        <w:spacing w:before="0" w:after="0"/>
        <w:jc w:val="both"/>
      </w:pPr>
      <w:r>
        <w:rPr>
          <w:rFonts w:ascii="Times New Roman" w:hAnsi="Times New Roman"/>
          <w:b w:val="0"/>
          <w:i w:val="0"/>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14:paraId="68B11564">
      <w:pPr>
        <w:numPr>
          <w:ilvl w:val="0"/>
          <w:numId w:val="3"/>
        </w:numPr>
        <w:spacing w:before="0" w:after="0"/>
        <w:jc w:val="both"/>
      </w:pPr>
      <w:r>
        <w:rPr>
          <w:rFonts w:ascii="Times New Roman" w:hAnsi="Times New Roman"/>
          <w:b w:val="0"/>
          <w:i w:val="0"/>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4FEEF877">
      <w:pPr>
        <w:numPr>
          <w:ilvl w:val="0"/>
          <w:numId w:val="3"/>
        </w:numPr>
        <w:spacing w:before="0" w:after="0"/>
        <w:jc w:val="both"/>
      </w:pPr>
      <w:r>
        <w:rPr>
          <w:rFonts w:ascii="Times New Roman" w:hAnsi="Times New Roman"/>
          <w:b w:val="0"/>
          <w:i w:val="0"/>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33AF0687">
      <w:pPr>
        <w:numPr>
          <w:ilvl w:val="0"/>
          <w:numId w:val="3"/>
        </w:numPr>
        <w:spacing w:before="0" w:after="0"/>
        <w:jc w:val="both"/>
      </w:pPr>
      <w:r>
        <w:rPr>
          <w:rFonts w:ascii="Times New Roman" w:hAnsi="Times New Roman"/>
          <w:b w:val="0"/>
          <w:i w:val="0"/>
          <w:color w:val="000000"/>
          <w:sz w:val="28"/>
        </w:rPr>
        <w:t>воспитание эмоционального и познавательного интереса к художественной культуре других народов;</w:t>
      </w:r>
    </w:p>
    <w:p w14:paraId="1C3814E9">
      <w:pPr>
        <w:numPr>
          <w:ilvl w:val="0"/>
          <w:numId w:val="3"/>
        </w:numPr>
        <w:spacing w:before="0" w:after="0"/>
        <w:jc w:val="both"/>
      </w:pPr>
      <w:r>
        <w:rPr>
          <w:rFonts w:ascii="Times New Roman" w:hAnsi="Times New Roman"/>
          <w:b w:val="0"/>
          <w:i w:val="0"/>
          <w:color w:val="000000"/>
          <w:sz w:val="28"/>
        </w:rPr>
        <w:t>формирование положительной мотивации и устойчивого учебно-познавательного интереса к предмету «Иностранный язык».</w:t>
      </w:r>
    </w:p>
    <w:p w14:paraId="417221F2">
      <w:pPr>
        <w:spacing w:before="0" w:after="0" w:line="264" w:lineRule="auto"/>
        <w:ind w:firstLine="600"/>
        <w:jc w:val="both"/>
      </w:pPr>
      <w:bookmarkStart w:id="3" w:name="e61e410b-7eb8-47cc-be1f-03e01ec9b1ff"/>
      <w:r>
        <w:rPr>
          <w:rFonts w:ascii="Times New Roman" w:hAnsi="Times New Roman"/>
          <w:b w:val="0"/>
          <w:i w:val="0"/>
          <w:color w:val="000000"/>
          <w:sz w:val="28"/>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14:paraId="46F40DA6">
      <w:pPr>
        <w:spacing w:before="0" w:after="0"/>
        <w:ind w:firstLine="600"/>
        <w:jc w:val="both"/>
      </w:pPr>
      <w:r>
        <w:rPr>
          <w:rFonts w:ascii="Times New Roman" w:hAnsi="Times New Roman"/>
          <w:b w:val="0"/>
          <w:i w:val="0"/>
          <w:color w:val="000000"/>
          <w:sz w:val="28"/>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68739CBD">
      <w:pPr>
        <w:sectPr>
          <w:pgSz w:w="11906" w:h="16383"/>
          <w:cols w:space="720" w:num="1"/>
        </w:sectPr>
      </w:pPr>
      <w:bookmarkStart w:id="4" w:name="block-65401042"/>
    </w:p>
    <w:bookmarkEnd w:id="2"/>
    <w:bookmarkEnd w:id="4"/>
    <w:p w14:paraId="0C78F7CD">
      <w:pPr>
        <w:spacing w:before="0" w:after="0" w:line="264" w:lineRule="auto"/>
        <w:ind w:left="120"/>
        <w:jc w:val="both"/>
      </w:pPr>
      <w:bookmarkStart w:id="5" w:name="block-65401036"/>
      <w:r>
        <w:rPr>
          <w:rFonts w:ascii="Times New Roman" w:hAnsi="Times New Roman"/>
          <w:b/>
          <w:i w:val="0"/>
          <w:color w:val="000000"/>
          <w:sz w:val="28"/>
        </w:rPr>
        <w:t>СОДЕРЖАНИЕ ОБУЧЕНИЯ</w:t>
      </w:r>
    </w:p>
    <w:p w14:paraId="3FEBFC9A">
      <w:pPr>
        <w:spacing w:before="0" w:after="0" w:line="264" w:lineRule="auto"/>
        <w:ind w:left="120"/>
        <w:jc w:val="both"/>
      </w:pPr>
    </w:p>
    <w:p w14:paraId="0CF72524">
      <w:pPr>
        <w:spacing w:before="0" w:after="0" w:line="264" w:lineRule="auto"/>
        <w:ind w:left="120"/>
        <w:jc w:val="both"/>
      </w:pPr>
      <w:bookmarkStart w:id="6" w:name="_Toc124326840"/>
      <w:bookmarkEnd w:id="6"/>
      <w:r>
        <w:rPr>
          <w:rFonts w:ascii="Times New Roman" w:hAnsi="Times New Roman"/>
          <w:b/>
          <w:i w:val="0"/>
          <w:color w:val="000000"/>
          <w:sz w:val="28"/>
        </w:rPr>
        <w:t>2 КЛАСС</w:t>
      </w:r>
    </w:p>
    <w:p w14:paraId="72659FF4">
      <w:pPr>
        <w:spacing w:before="0" w:after="0" w:line="264" w:lineRule="auto"/>
        <w:ind w:left="120"/>
        <w:jc w:val="both"/>
      </w:pPr>
    </w:p>
    <w:p w14:paraId="5C0C5048">
      <w:pPr>
        <w:spacing w:before="0" w:after="0" w:line="264" w:lineRule="auto"/>
        <w:ind w:left="120"/>
        <w:jc w:val="both"/>
      </w:pPr>
      <w:r>
        <w:rPr>
          <w:rFonts w:ascii="Times New Roman" w:hAnsi="Times New Roman"/>
          <w:b/>
          <w:i w:val="0"/>
          <w:color w:val="000000"/>
          <w:sz w:val="28"/>
        </w:rPr>
        <w:t>Тематическое содержание речи</w:t>
      </w:r>
    </w:p>
    <w:p w14:paraId="277F4A0C">
      <w:pPr>
        <w:spacing w:before="0" w:after="0" w:line="264" w:lineRule="auto"/>
        <w:ind w:firstLine="600"/>
        <w:jc w:val="both"/>
      </w:pPr>
      <w:r>
        <w:rPr>
          <w:rFonts w:ascii="Times New Roman" w:hAnsi="Times New Roman"/>
          <w:b w:val="0"/>
          <w:i/>
          <w:color w:val="000000"/>
          <w:sz w:val="28"/>
        </w:rPr>
        <w:t>Знакомство</w:t>
      </w:r>
      <w:r>
        <w:rPr>
          <w:rFonts w:ascii="Times New Roman" w:hAnsi="Times New Roman"/>
          <w:b w:val="0"/>
          <w:i w:val="0"/>
          <w:color w:val="000000"/>
          <w:sz w:val="28"/>
        </w:rPr>
        <w:t xml:space="preserve">. </w:t>
      </w:r>
    </w:p>
    <w:p w14:paraId="6DB05EEC">
      <w:pPr>
        <w:spacing w:before="0" w:after="0" w:line="264" w:lineRule="auto"/>
        <w:ind w:firstLine="600"/>
        <w:jc w:val="both"/>
      </w:pPr>
      <w:r>
        <w:rPr>
          <w:rFonts w:ascii="Times New Roman" w:hAnsi="Times New Roman"/>
          <w:b w:val="0"/>
          <w:i w:val="0"/>
          <w:color w:val="000000"/>
          <w:sz w:val="28"/>
        </w:rPr>
        <w:t>Приветствие, знакомство, прощание (с использованием типичных фраз речевого этикета).</w:t>
      </w:r>
    </w:p>
    <w:p w14:paraId="28693A0D">
      <w:pPr>
        <w:spacing w:before="0" w:after="0" w:line="264" w:lineRule="auto"/>
        <w:ind w:firstLine="600"/>
        <w:jc w:val="both"/>
      </w:pPr>
      <w:r>
        <w:rPr>
          <w:rFonts w:ascii="Times New Roman" w:hAnsi="Times New Roman"/>
          <w:b w:val="0"/>
          <w:i/>
          <w:color w:val="000000"/>
          <w:sz w:val="28"/>
        </w:rPr>
        <w:t xml:space="preserve">Мир моего «я». </w:t>
      </w:r>
    </w:p>
    <w:p w14:paraId="346C1F01">
      <w:pPr>
        <w:spacing w:before="0" w:after="0" w:line="264" w:lineRule="auto"/>
        <w:ind w:firstLine="600"/>
        <w:jc w:val="both"/>
      </w:pPr>
      <w:r>
        <w:rPr>
          <w:rFonts w:ascii="Times New Roman" w:hAnsi="Times New Roman"/>
          <w:b w:val="0"/>
          <w:i w:val="0"/>
          <w:color w:val="000000"/>
          <w:sz w:val="28"/>
        </w:rPr>
        <w:t>Моя семья. Мой день рождения. Моя любимая еда.</w:t>
      </w:r>
    </w:p>
    <w:p w14:paraId="4D760978">
      <w:pPr>
        <w:spacing w:before="0" w:after="0" w:line="264" w:lineRule="auto"/>
        <w:ind w:firstLine="600"/>
        <w:jc w:val="both"/>
      </w:pPr>
      <w:r>
        <w:rPr>
          <w:rFonts w:ascii="Times New Roman" w:hAnsi="Times New Roman"/>
          <w:b w:val="0"/>
          <w:i/>
          <w:color w:val="000000"/>
          <w:sz w:val="28"/>
        </w:rPr>
        <w:t xml:space="preserve">Мир моих увлечений. </w:t>
      </w:r>
    </w:p>
    <w:p w14:paraId="2481CC9D">
      <w:pPr>
        <w:spacing w:before="0" w:after="0" w:line="264" w:lineRule="auto"/>
        <w:ind w:firstLine="600"/>
        <w:jc w:val="both"/>
      </w:pPr>
      <w:r>
        <w:rPr>
          <w:rFonts w:ascii="Times New Roman" w:hAnsi="Times New Roman"/>
          <w:b w:val="0"/>
          <w:i w:val="0"/>
          <w:color w:val="000000"/>
          <w:sz w:val="28"/>
        </w:rPr>
        <w:t>Любимый цвет. Любимая игрушка, игра. Любимые занятия. Мой питомец. Выходной день (в цирке, в зоопарке).</w:t>
      </w:r>
    </w:p>
    <w:p w14:paraId="773109A4">
      <w:pPr>
        <w:spacing w:before="0" w:after="0" w:line="264" w:lineRule="auto"/>
        <w:ind w:firstLine="600"/>
        <w:jc w:val="both"/>
      </w:pPr>
      <w:r>
        <w:rPr>
          <w:rFonts w:ascii="Times New Roman" w:hAnsi="Times New Roman"/>
          <w:b w:val="0"/>
          <w:i/>
          <w:color w:val="000000"/>
          <w:sz w:val="28"/>
        </w:rPr>
        <w:t xml:space="preserve">Мир вокруг меня. </w:t>
      </w:r>
    </w:p>
    <w:p w14:paraId="27D951C5">
      <w:pPr>
        <w:spacing w:before="0" w:after="0" w:line="264" w:lineRule="auto"/>
        <w:ind w:firstLine="600"/>
        <w:jc w:val="both"/>
      </w:pPr>
      <w:r>
        <w:rPr>
          <w:rFonts w:ascii="Times New Roman" w:hAnsi="Times New Roman"/>
          <w:b w:val="0"/>
          <w:i w:val="0"/>
          <w:color w:val="000000"/>
          <w:sz w:val="28"/>
        </w:rPr>
        <w:t>Моя школа. Мои друзья. Моя малая родина (город, село).</w:t>
      </w:r>
    </w:p>
    <w:p w14:paraId="29D96325">
      <w:pPr>
        <w:spacing w:before="0" w:after="0" w:line="264" w:lineRule="auto"/>
        <w:ind w:firstLine="600"/>
        <w:jc w:val="both"/>
      </w:pPr>
      <w:r>
        <w:rPr>
          <w:rFonts w:ascii="Times New Roman" w:hAnsi="Times New Roman"/>
          <w:b w:val="0"/>
          <w:i/>
          <w:color w:val="000000"/>
          <w:sz w:val="28"/>
        </w:rPr>
        <w:t xml:space="preserve">Родная страна и страны изучаемого языка. </w:t>
      </w:r>
    </w:p>
    <w:p w14:paraId="5BAAAB60">
      <w:pPr>
        <w:spacing w:before="0" w:after="0" w:line="264" w:lineRule="auto"/>
        <w:ind w:firstLine="600"/>
        <w:jc w:val="both"/>
      </w:pPr>
      <w:r>
        <w:rPr>
          <w:rFonts w:ascii="Times New Roman" w:hAnsi="Times New Roman"/>
          <w:b w:val="0"/>
          <w:i w:val="0"/>
          <w:color w:val="000000"/>
          <w:sz w:val="28"/>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72DC7D1F">
      <w:pPr>
        <w:spacing w:before="0" w:after="0" w:line="264" w:lineRule="auto"/>
        <w:ind w:left="120"/>
        <w:jc w:val="both"/>
      </w:pPr>
    </w:p>
    <w:p w14:paraId="5C29A88B">
      <w:pPr>
        <w:spacing w:before="0" w:after="0" w:line="264" w:lineRule="auto"/>
        <w:ind w:left="120"/>
        <w:jc w:val="both"/>
      </w:pPr>
      <w:r>
        <w:rPr>
          <w:rFonts w:ascii="Times New Roman" w:hAnsi="Times New Roman"/>
          <w:b/>
          <w:i w:val="0"/>
          <w:color w:val="000000"/>
          <w:sz w:val="28"/>
        </w:rPr>
        <w:t>Коммуникативные умения</w:t>
      </w:r>
    </w:p>
    <w:p w14:paraId="16321EB8">
      <w:pPr>
        <w:spacing w:before="0" w:after="0" w:line="264" w:lineRule="auto"/>
        <w:ind w:firstLine="600"/>
        <w:jc w:val="both"/>
      </w:pPr>
      <w:r>
        <w:rPr>
          <w:rFonts w:ascii="Times New Roman" w:hAnsi="Times New Roman"/>
          <w:b w:val="0"/>
          <w:i/>
          <w:color w:val="000000"/>
          <w:sz w:val="28"/>
        </w:rPr>
        <w:t>Говорение</w:t>
      </w:r>
    </w:p>
    <w:p w14:paraId="1B40C235">
      <w:pPr>
        <w:spacing w:before="0" w:after="0" w:line="264" w:lineRule="auto"/>
        <w:ind w:firstLine="600"/>
        <w:jc w:val="both"/>
      </w:pPr>
      <w:r>
        <w:rPr>
          <w:rFonts w:ascii="Times New Roman" w:hAnsi="Times New Roman"/>
          <w:b w:val="0"/>
          <w:i w:val="0"/>
          <w:color w:val="000000"/>
          <w:sz w:val="28"/>
        </w:rPr>
        <w:t>Коммуникативные умения диалогической речи.</w:t>
      </w:r>
    </w:p>
    <w:p w14:paraId="7CDC31FB">
      <w:pPr>
        <w:spacing w:before="0" w:after="0" w:line="264" w:lineRule="auto"/>
        <w:ind w:firstLine="600"/>
        <w:jc w:val="both"/>
      </w:pPr>
      <w:r>
        <w:rPr>
          <w:rFonts w:ascii="Times New Roman" w:hAnsi="Times New Roman"/>
          <w:b w:val="0"/>
          <w:i w:val="0"/>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1EF84CDF">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AE42340">
      <w:pPr>
        <w:spacing w:before="0" w:after="0" w:line="264" w:lineRule="auto"/>
        <w:ind w:firstLine="600"/>
        <w:jc w:val="both"/>
      </w:pPr>
      <w:r>
        <w:rPr>
          <w:rFonts w:ascii="Times New Roman" w:hAnsi="Times New Roman"/>
          <w:b w:val="0"/>
          <w:i w:val="0"/>
          <w:color w:val="000000"/>
          <w:sz w:val="28"/>
        </w:rPr>
        <w:t>диалога-расспроса: сообщение фактической информации, ответ на вопросы собеседника, запрашивание интересующей информации.</w:t>
      </w:r>
    </w:p>
    <w:p w14:paraId="3EA4D5EA">
      <w:pPr>
        <w:spacing w:before="0" w:after="0" w:line="264" w:lineRule="auto"/>
        <w:ind w:firstLine="600"/>
        <w:jc w:val="both"/>
      </w:pPr>
      <w:r>
        <w:rPr>
          <w:rFonts w:ascii="Times New Roman" w:hAnsi="Times New Roman"/>
          <w:b w:val="0"/>
          <w:i w:val="0"/>
          <w:color w:val="000000"/>
          <w:sz w:val="28"/>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67BA4831">
      <w:pPr>
        <w:spacing w:before="0" w:after="0" w:line="264" w:lineRule="auto"/>
        <w:ind w:firstLine="600"/>
        <w:jc w:val="both"/>
      </w:pPr>
      <w:r>
        <w:rPr>
          <w:rFonts w:ascii="Times New Roman" w:hAnsi="Times New Roman"/>
          <w:b w:val="0"/>
          <w:i/>
          <w:color w:val="000000"/>
          <w:sz w:val="28"/>
        </w:rPr>
        <w:t>Аудирование</w:t>
      </w:r>
    </w:p>
    <w:p w14:paraId="4B61E491">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 невербальная реакция на услышанное (при непосредственном общении).</w:t>
      </w:r>
    </w:p>
    <w:p w14:paraId="7E592761">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E53D869">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0D9A1DFF">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14:paraId="543A76BD">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14:paraId="635C446B">
      <w:pPr>
        <w:spacing w:before="0" w:after="0" w:line="264" w:lineRule="auto"/>
        <w:ind w:firstLine="600"/>
        <w:jc w:val="both"/>
      </w:pPr>
      <w:r>
        <w:rPr>
          <w:rFonts w:ascii="Times New Roman" w:hAnsi="Times New Roman"/>
          <w:b w:val="0"/>
          <w:i/>
          <w:color w:val="000000"/>
          <w:sz w:val="28"/>
        </w:rPr>
        <w:t>Смысловое чтение</w:t>
      </w:r>
    </w:p>
    <w:p w14:paraId="40EB16BF">
      <w:pPr>
        <w:spacing w:before="0" w:after="0" w:line="264" w:lineRule="auto"/>
        <w:ind w:firstLine="600"/>
        <w:jc w:val="both"/>
      </w:pPr>
      <w:r>
        <w:rPr>
          <w:rFonts w:ascii="Times New Roman" w:hAnsi="Times New Roman"/>
          <w:b w:val="0"/>
          <w:i w:val="0"/>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3BAE25E1">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071A9C59">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642B0D3">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49AE5F72">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6AF64560">
      <w:pPr>
        <w:spacing w:before="0" w:after="0" w:line="264" w:lineRule="auto"/>
        <w:ind w:firstLine="600"/>
        <w:jc w:val="both"/>
      </w:pPr>
      <w:r>
        <w:rPr>
          <w:rFonts w:ascii="Times New Roman" w:hAnsi="Times New Roman"/>
          <w:b w:val="0"/>
          <w:i w:val="0"/>
          <w:color w:val="000000"/>
          <w:sz w:val="28"/>
        </w:rPr>
        <w:t>Тексты для чтения про себя: диалог, рассказ, сказка, электронное сообщение личного характера.</w:t>
      </w:r>
    </w:p>
    <w:p w14:paraId="6448D10A">
      <w:pPr>
        <w:spacing w:before="0" w:after="0" w:line="264" w:lineRule="auto"/>
        <w:ind w:firstLine="600"/>
        <w:jc w:val="both"/>
      </w:pPr>
      <w:r>
        <w:rPr>
          <w:rFonts w:ascii="Times New Roman" w:hAnsi="Times New Roman"/>
          <w:b w:val="0"/>
          <w:i/>
          <w:color w:val="000000"/>
          <w:sz w:val="28"/>
        </w:rPr>
        <w:t>Письмо</w:t>
      </w:r>
    </w:p>
    <w:p w14:paraId="2639AB30">
      <w:pPr>
        <w:spacing w:before="0" w:after="0" w:line="264" w:lineRule="auto"/>
        <w:ind w:firstLine="600"/>
        <w:jc w:val="both"/>
      </w:pPr>
      <w:r>
        <w:rPr>
          <w:rFonts w:ascii="Times New Roman" w:hAnsi="Times New Roman"/>
          <w:b w:val="0"/>
          <w:i w:val="0"/>
          <w:color w:val="000000"/>
          <w:sz w:val="28"/>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7EFE5A91">
      <w:pPr>
        <w:spacing w:before="0" w:after="0" w:line="264" w:lineRule="auto"/>
        <w:ind w:firstLine="600"/>
        <w:jc w:val="both"/>
      </w:pPr>
      <w:r>
        <w:rPr>
          <w:rFonts w:ascii="Times New Roman" w:hAnsi="Times New Roman"/>
          <w:b w:val="0"/>
          <w:i w:val="0"/>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8EFF2CF">
      <w:pPr>
        <w:spacing w:before="0" w:after="0" w:line="264" w:lineRule="auto"/>
        <w:ind w:firstLine="600"/>
        <w:jc w:val="both"/>
      </w:pPr>
      <w:r>
        <w:rPr>
          <w:rFonts w:ascii="Times New Roman" w:hAnsi="Times New Roman"/>
          <w:b w:val="0"/>
          <w:i w:val="0"/>
          <w:color w:val="000000"/>
          <w:sz w:val="28"/>
        </w:rPr>
        <w:t>Написание с использованием образца коротких поздравлений с праздниками (с днём рождения, Новым годом, Рождеством).</w:t>
      </w:r>
    </w:p>
    <w:p w14:paraId="6A97099E">
      <w:pPr>
        <w:spacing w:before="0" w:after="0" w:line="264" w:lineRule="auto"/>
        <w:ind w:left="120"/>
        <w:jc w:val="both"/>
      </w:pPr>
    </w:p>
    <w:p w14:paraId="73CCA073">
      <w:pPr>
        <w:spacing w:before="0" w:after="0" w:line="264" w:lineRule="auto"/>
        <w:ind w:left="120"/>
        <w:jc w:val="both"/>
      </w:pPr>
      <w:r>
        <w:rPr>
          <w:rFonts w:ascii="Times New Roman" w:hAnsi="Times New Roman"/>
          <w:b/>
          <w:i w:val="0"/>
          <w:color w:val="000000"/>
          <w:sz w:val="28"/>
        </w:rPr>
        <w:t>Языковые знания и навыки</w:t>
      </w:r>
    </w:p>
    <w:p w14:paraId="3C7E7ED8">
      <w:pPr>
        <w:spacing w:before="0" w:after="0" w:line="264" w:lineRule="auto"/>
        <w:ind w:firstLine="600"/>
        <w:jc w:val="both"/>
      </w:pPr>
      <w:r>
        <w:rPr>
          <w:rFonts w:ascii="Times New Roman" w:hAnsi="Times New Roman"/>
          <w:b w:val="0"/>
          <w:i/>
          <w:color w:val="000000"/>
          <w:sz w:val="28"/>
        </w:rPr>
        <w:t>Фонетическая сторона речи</w:t>
      </w:r>
    </w:p>
    <w:p w14:paraId="4688C420">
      <w:pPr>
        <w:spacing w:before="0" w:after="0" w:line="264" w:lineRule="auto"/>
        <w:ind w:firstLine="600"/>
        <w:jc w:val="both"/>
      </w:pPr>
      <w:r>
        <w:rPr>
          <w:rFonts w:ascii="Times New Roman" w:hAnsi="Times New Roman"/>
          <w:b w:val="0"/>
          <w:i w:val="0"/>
          <w:color w:val="000000"/>
          <w:sz w:val="28"/>
        </w:rPr>
        <w:t>Буквы немецкого алфавита. Фонетически корректное озвучивание букв немецкого алфавита.</w:t>
      </w:r>
    </w:p>
    <w:p w14:paraId="3A622C30">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0478762A">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14:paraId="1D40F4CF">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382244F9">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5861F716">
      <w:pPr>
        <w:spacing w:before="0" w:after="0" w:line="264" w:lineRule="auto"/>
        <w:ind w:firstLine="600"/>
        <w:jc w:val="both"/>
      </w:pPr>
      <w:r>
        <w:rPr>
          <w:rFonts w:ascii="Times New Roman" w:hAnsi="Times New Roman"/>
          <w:b w:val="0"/>
          <w:i w:val="0"/>
          <w:color w:val="000000"/>
          <w:sz w:val="28"/>
        </w:rPr>
        <w:t>Правильная расстановка знаков препинания: точки, вопросительного и восклицательного знаков в конце предложения.</w:t>
      </w:r>
    </w:p>
    <w:p w14:paraId="25095A3F">
      <w:pPr>
        <w:spacing w:before="0" w:after="0" w:line="264" w:lineRule="auto"/>
        <w:ind w:firstLine="600"/>
        <w:jc w:val="both"/>
      </w:pPr>
      <w:r>
        <w:rPr>
          <w:rFonts w:ascii="Times New Roman" w:hAnsi="Times New Roman"/>
          <w:b w:val="0"/>
          <w:i/>
          <w:color w:val="000000"/>
          <w:sz w:val="28"/>
        </w:rPr>
        <w:t>Лексическая сторона речи</w:t>
      </w:r>
    </w:p>
    <w:p w14:paraId="506F84CB">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EC94776">
      <w:pPr>
        <w:spacing w:before="0" w:after="0" w:line="264" w:lineRule="auto"/>
        <w:ind w:firstLine="600"/>
        <w:jc w:val="both"/>
      </w:pPr>
      <w:r>
        <w:rPr>
          <w:rFonts w:ascii="Times New Roman" w:hAnsi="Times New Roman"/>
          <w:b w:val="0"/>
          <w:i w:val="0"/>
          <w:color w:val="000000"/>
          <w:sz w:val="28"/>
        </w:rPr>
        <w:t>Использование языковой догадки для распознавания интернациональных слов (der Film, das Kino).</w:t>
      </w:r>
    </w:p>
    <w:p w14:paraId="28BB966A">
      <w:pPr>
        <w:spacing w:before="0" w:after="0" w:line="264" w:lineRule="auto"/>
        <w:ind w:firstLine="600"/>
        <w:jc w:val="both"/>
      </w:pPr>
      <w:r>
        <w:rPr>
          <w:rFonts w:ascii="Times New Roman" w:hAnsi="Times New Roman"/>
          <w:b w:val="0"/>
          <w:i/>
          <w:color w:val="000000"/>
          <w:sz w:val="28"/>
        </w:rPr>
        <w:t>Грамматическая сторона речи</w:t>
      </w:r>
    </w:p>
    <w:p w14:paraId="14E3BB12">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211F8E60">
      <w:pPr>
        <w:spacing w:before="0" w:after="0" w:line="264" w:lineRule="auto"/>
        <w:ind w:firstLine="600"/>
        <w:jc w:val="both"/>
      </w:pPr>
      <w:r>
        <w:rPr>
          <w:rFonts w:ascii="Times New Roman" w:hAnsi="Times New Roman"/>
          <w:b w:val="0"/>
          <w:i w:val="0"/>
          <w:color w:val="000000"/>
          <w:sz w:val="28"/>
        </w:rP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 Нераспространённые и распространённые простые предложения.</w:t>
      </w:r>
    </w:p>
    <w:p w14:paraId="5B664388">
      <w:pPr>
        <w:spacing w:before="0" w:after="0" w:line="264" w:lineRule="auto"/>
        <w:ind w:firstLine="600"/>
        <w:jc w:val="both"/>
      </w:pPr>
      <w:r>
        <w:rPr>
          <w:rFonts w:ascii="Times New Roman" w:hAnsi="Times New Roman"/>
          <w:b w:val="0"/>
          <w:i w:val="0"/>
          <w:color w:val="000000"/>
          <w:sz w:val="28"/>
        </w:rPr>
        <w:t>Предложения с простым глагольным сказуемым (Er tanzt gern.).</w:t>
      </w:r>
    </w:p>
    <w:p w14:paraId="06EDA0D8">
      <w:pPr>
        <w:spacing w:before="0" w:after="0" w:line="264" w:lineRule="auto"/>
        <w:ind w:firstLine="600"/>
        <w:jc w:val="both"/>
      </w:pPr>
      <w:r>
        <w:rPr>
          <w:rFonts w:ascii="Times New Roman" w:hAnsi="Times New Roman"/>
          <w:b w:val="0"/>
          <w:i w:val="0"/>
          <w:color w:val="000000"/>
          <w:sz w:val="28"/>
        </w:rPr>
        <w:t>Предложения с составным именным сказуемым (Der Tisch ist grün.).</w:t>
      </w:r>
    </w:p>
    <w:p w14:paraId="57587B0B">
      <w:pPr>
        <w:spacing w:before="0" w:after="0" w:line="264" w:lineRule="auto"/>
        <w:ind w:firstLine="600"/>
        <w:jc w:val="both"/>
      </w:pPr>
      <w:r>
        <w:rPr>
          <w:rFonts w:ascii="Times New Roman" w:hAnsi="Times New Roman"/>
          <w:b w:val="0"/>
          <w:i w:val="0"/>
          <w:color w:val="000000"/>
          <w:sz w:val="28"/>
        </w:rPr>
        <w:t>Предложения с простым составным глагольным сказуемым (Ich kann schnell laufen.).</w:t>
      </w:r>
    </w:p>
    <w:p w14:paraId="398DF061">
      <w:pPr>
        <w:spacing w:before="0" w:after="0" w:line="264" w:lineRule="auto"/>
        <w:ind w:firstLine="600"/>
        <w:jc w:val="both"/>
      </w:pPr>
      <w:r>
        <w:rPr>
          <w:rFonts w:ascii="Times New Roman" w:hAnsi="Times New Roman"/>
          <w:b w:val="0"/>
          <w:i w:val="0"/>
          <w:color w:val="000000"/>
          <w:sz w:val="28"/>
        </w:rPr>
        <w:t>Спряжение глаголов sein, haben в Präsens.</w:t>
      </w:r>
    </w:p>
    <w:p w14:paraId="6E72DEE8">
      <w:pPr>
        <w:spacing w:before="0" w:after="0" w:line="264" w:lineRule="auto"/>
        <w:ind w:firstLine="600"/>
        <w:jc w:val="both"/>
      </w:pPr>
      <w:r>
        <w:rPr>
          <w:rFonts w:ascii="Times New Roman" w:hAnsi="Times New Roman"/>
          <w:b w:val="0"/>
          <w:i w:val="0"/>
          <w:color w:val="000000"/>
          <w:sz w:val="28"/>
        </w:rPr>
        <w:t>Спряжение некоторых глаголов в Präsens, в том числе с изменением корневой гласной (fahren, tragen, lesen, sprechen), кроме 2-го лица мн. числа.</w:t>
      </w:r>
    </w:p>
    <w:p w14:paraId="61D90EC3">
      <w:pPr>
        <w:spacing w:before="0" w:after="0" w:line="264" w:lineRule="auto"/>
        <w:ind w:firstLine="600"/>
        <w:jc w:val="both"/>
      </w:pPr>
      <w:r>
        <w:rPr>
          <w:rFonts w:ascii="Times New Roman" w:hAnsi="Times New Roman"/>
          <w:b w:val="0"/>
          <w:i w:val="0"/>
          <w:color w:val="000000"/>
          <w:sz w:val="28"/>
        </w:rPr>
        <w:t>Модальные глаголы können, mögen в Präsens; порядок слов в предложении с модальным глаголом.</w:t>
      </w:r>
    </w:p>
    <w:p w14:paraId="7C0F0F63">
      <w:pPr>
        <w:spacing w:before="0" w:after="0" w:line="264" w:lineRule="auto"/>
        <w:ind w:firstLine="600"/>
        <w:jc w:val="both"/>
      </w:pPr>
      <w:r>
        <w:rPr>
          <w:rFonts w:ascii="Times New Roman" w:hAnsi="Times New Roman"/>
          <w:b w:val="0"/>
          <w:i w:val="0"/>
          <w:color w:val="000000"/>
          <w:sz w:val="28"/>
        </w:rPr>
        <w:t>Род имён существительных.</w:t>
      </w:r>
    </w:p>
    <w:p w14:paraId="2FC6C4BC">
      <w:pPr>
        <w:spacing w:before="0" w:after="0" w:line="264" w:lineRule="auto"/>
        <w:ind w:firstLine="600"/>
        <w:jc w:val="both"/>
      </w:pPr>
      <w:r>
        <w:rPr>
          <w:rFonts w:ascii="Times New Roman" w:hAnsi="Times New Roman"/>
          <w:b w:val="0"/>
          <w:i w:val="0"/>
          <w:color w:val="000000"/>
          <w:sz w:val="28"/>
        </w:rPr>
        <w:t>Неопределённый и определённый артикли с именами существительными (наиболее распространённые случаи употребления).</w:t>
      </w:r>
    </w:p>
    <w:p w14:paraId="5BB2AEF0">
      <w:pPr>
        <w:spacing w:before="0" w:after="0" w:line="264" w:lineRule="auto"/>
        <w:ind w:firstLine="600"/>
        <w:jc w:val="both"/>
      </w:pPr>
      <w:r>
        <w:rPr>
          <w:rFonts w:ascii="Times New Roman" w:hAnsi="Times New Roman"/>
          <w:b w:val="0"/>
          <w:i w:val="0"/>
          <w:color w:val="000000"/>
          <w:sz w:val="28"/>
        </w:rPr>
        <w:t>Существительные в именительном и винительном падежах. Имена собственные (антропонимы) в родительном падеже. Личные (кроме ihr) и притяжательные местоимения (mein, dein).</w:t>
      </w:r>
    </w:p>
    <w:p w14:paraId="0D2407DC">
      <w:pPr>
        <w:spacing w:before="0" w:after="0" w:line="264" w:lineRule="auto"/>
        <w:ind w:firstLine="600"/>
        <w:jc w:val="both"/>
      </w:pPr>
      <w:r>
        <w:rPr>
          <w:rFonts w:ascii="Times New Roman" w:hAnsi="Times New Roman"/>
          <w:b w:val="0"/>
          <w:i w:val="0"/>
          <w:color w:val="000000"/>
          <w:sz w:val="28"/>
        </w:rPr>
        <w:t>Количественные числительные (1–12). Вопросительные слова (wer, was, woher, wie). Cоюзы und, aber (при однородных членах).</w:t>
      </w:r>
    </w:p>
    <w:p w14:paraId="76DF7CE3">
      <w:pPr>
        <w:spacing w:before="0" w:after="0" w:line="264" w:lineRule="auto"/>
        <w:ind w:left="120"/>
        <w:jc w:val="both"/>
      </w:pPr>
    </w:p>
    <w:p w14:paraId="24338FAF">
      <w:pPr>
        <w:spacing w:before="0" w:after="0" w:line="264" w:lineRule="auto"/>
        <w:ind w:left="120"/>
        <w:jc w:val="both"/>
      </w:pPr>
      <w:r>
        <w:rPr>
          <w:rFonts w:ascii="Times New Roman" w:hAnsi="Times New Roman"/>
          <w:b/>
          <w:i w:val="0"/>
          <w:color w:val="000000"/>
          <w:sz w:val="28"/>
        </w:rPr>
        <w:t>Социокультурные знания и умения</w:t>
      </w:r>
    </w:p>
    <w:p w14:paraId="0FAA45DD">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E36DF67">
      <w:pPr>
        <w:spacing w:before="0" w:after="0" w:line="264" w:lineRule="auto"/>
        <w:ind w:firstLine="600"/>
        <w:jc w:val="both"/>
      </w:pPr>
      <w:r>
        <w:rPr>
          <w:rFonts w:ascii="Times New Roman" w:hAnsi="Times New Roman"/>
          <w:b w:val="0"/>
          <w:i w:val="0"/>
          <w:color w:val="000000"/>
          <w:sz w:val="28"/>
        </w:rPr>
        <w:t>Знание названий родной страны и страны/стран изучаемого языка и их столиц.</w:t>
      </w:r>
    </w:p>
    <w:p w14:paraId="112ADAB9">
      <w:pPr>
        <w:spacing w:before="0" w:after="0" w:line="264" w:lineRule="auto"/>
        <w:ind w:left="120"/>
        <w:jc w:val="both"/>
      </w:pPr>
    </w:p>
    <w:p w14:paraId="398FD5C7">
      <w:pPr>
        <w:spacing w:before="0" w:after="0" w:line="264" w:lineRule="auto"/>
        <w:ind w:left="120"/>
        <w:jc w:val="both"/>
      </w:pPr>
      <w:r>
        <w:rPr>
          <w:rFonts w:ascii="Times New Roman" w:hAnsi="Times New Roman"/>
          <w:b/>
          <w:i w:val="0"/>
          <w:color w:val="000000"/>
          <w:sz w:val="28"/>
        </w:rPr>
        <w:t>Компенсаторные умения</w:t>
      </w:r>
    </w:p>
    <w:p w14:paraId="1B55B21A">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326257BA">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вопросов, иллюстраций.</w:t>
      </w:r>
    </w:p>
    <w:p w14:paraId="349685B3">
      <w:pPr>
        <w:spacing w:before="0" w:after="0" w:line="264" w:lineRule="auto"/>
        <w:ind w:left="120"/>
        <w:jc w:val="both"/>
      </w:pPr>
    </w:p>
    <w:p w14:paraId="7BB5164D">
      <w:pPr>
        <w:spacing w:before="0" w:after="0" w:line="264" w:lineRule="auto"/>
        <w:ind w:left="120"/>
        <w:jc w:val="both"/>
      </w:pPr>
      <w:r>
        <w:rPr>
          <w:rFonts w:ascii="Times New Roman" w:hAnsi="Times New Roman"/>
          <w:b/>
          <w:i w:val="0"/>
          <w:color w:val="000000"/>
          <w:sz w:val="28"/>
        </w:rPr>
        <w:t>3 КЛАСС</w:t>
      </w:r>
    </w:p>
    <w:p w14:paraId="671D888C">
      <w:pPr>
        <w:spacing w:before="0" w:after="0" w:line="264" w:lineRule="auto"/>
        <w:ind w:left="120"/>
        <w:jc w:val="both"/>
      </w:pPr>
    </w:p>
    <w:p w14:paraId="233AAE25">
      <w:pPr>
        <w:spacing w:before="0" w:after="0" w:line="264" w:lineRule="auto"/>
        <w:ind w:left="120"/>
        <w:jc w:val="both"/>
      </w:pPr>
      <w:r>
        <w:rPr>
          <w:rFonts w:ascii="Times New Roman" w:hAnsi="Times New Roman"/>
          <w:b/>
          <w:i w:val="0"/>
          <w:color w:val="000000"/>
          <w:sz w:val="28"/>
        </w:rPr>
        <w:t>Тематическое содержание речи</w:t>
      </w:r>
    </w:p>
    <w:p w14:paraId="332477AD">
      <w:pPr>
        <w:spacing w:before="0" w:after="0" w:line="264" w:lineRule="auto"/>
        <w:ind w:firstLine="600"/>
        <w:jc w:val="both"/>
      </w:pPr>
      <w:r>
        <w:rPr>
          <w:rFonts w:ascii="Times New Roman" w:hAnsi="Times New Roman"/>
          <w:b w:val="0"/>
          <w:i/>
          <w:color w:val="000000"/>
          <w:sz w:val="28"/>
        </w:rPr>
        <w:t xml:space="preserve">Мир моего «я». </w:t>
      </w:r>
    </w:p>
    <w:p w14:paraId="22D0EAA0">
      <w:pPr>
        <w:spacing w:before="0" w:after="0" w:line="264" w:lineRule="auto"/>
        <w:ind w:firstLine="600"/>
        <w:jc w:val="both"/>
      </w:pPr>
      <w:r>
        <w:rPr>
          <w:rFonts w:ascii="Times New Roman" w:hAnsi="Times New Roman"/>
          <w:b w:val="0"/>
          <w:i w:val="0"/>
          <w:color w:val="000000"/>
          <w:sz w:val="28"/>
        </w:rPr>
        <w:t>Моя семья. Мой день рождения, подарки.</w:t>
      </w:r>
    </w:p>
    <w:p w14:paraId="6512FC01">
      <w:pPr>
        <w:spacing w:before="0" w:after="0" w:line="264" w:lineRule="auto"/>
        <w:ind w:firstLine="600"/>
        <w:jc w:val="both"/>
      </w:pPr>
      <w:r>
        <w:rPr>
          <w:rFonts w:ascii="Times New Roman" w:hAnsi="Times New Roman"/>
          <w:b w:val="0"/>
          <w:i/>
          <w:color w:val="000000"/>
          <w:sz w:val="28"/>
        </w:rPr>
        <w:t xml:space="preserve">Моя любимая еда. </w:t>
      </w:r>
    </w:p>
    <w:p w14:paraId="3D0F50C9">
      <w:pPr>
        <w:spacing w:before="0" w:after="0" w:line="264" w:lineRule="auto"/>
        <w:ind w:firstLine="600"/>
        <w:jc w:val="both"/>
      </w:pPr>
      <w:r>
        <w:rPr>
          <w:rFonts w:ascii="Times New Roman" w:hAnsi="Times New Roman"/>
          <w:b w:val="0"/>
          <w:i w:val="0"/>
          <w:color w:val="000000"/>
          <w:sz w:val="28"/>
        </w:rPr>
        <w:t>Мой день (распорядок дня).</w:t>
      </w:r>
    </w:p>
    <w:p w14:paraId="10E18CF7">
      <w:pPr>
        <w:spacing w:before="0" w:after="0" w:line="264" w:lineRule="auto"/>
        <w:ind w:firstLine="600"/>
        <w:jc w:val="both"/>
      </w:pPr>
      <w:r>
        <w:rPr>
          <w:rFonts w:ascii="Times New Roman" w:hAnsi="Times New Roman"/>
          <w:b w:val="0"/>
          <w:i/>
          <w:color w:val="000000"/>
          <w:sz w:val="28"/>
        </w:rPr>
        <w:t xml:space="preserve">Мир моих увлечений. </w:t>
      </w:r>
    </w:p>
    <w:p w14:paraId="1DD13DC9">
      <w:pPr>
        <w:spacing w:before="0" w:after="0" w:line="264" w:lineRule="auto"/>
        <w:ind w:firstLine="600"/>
        <w:jc w:val="both"/>
      </w:pPr>
      <w:r>
        <w:rPr>
          <w:rFonts w:ascii="Times New Roman" w:hAnsi="Times New Roman"/>
          <w:b w:val="0"/>
          <w:i w:val="0"/>
          <w:color w:val="000000"/>
          <w:sz w:val="28"/>
        </w:rPr>
        <w:t>Любимая игрушка, игра. Любимый цвет. Мой питомец. Любимые занятия. Любимая сказка. Выходной день (в цирке, в зоопарке, парке). Каникулы.</w:t>
      </w:r>
    </w:p>
    <w:p w14:paraId="7B4F2CFC">
      <w:pPr>
        <w:spacing w:before="0" w:after="0" w:line="264" w:lineRule="auto"/>
        <w:ind w:firstLine="600"/>
        <w:jc w:val="both"/>
      </w:pPr>
      <w:r>
        <w:rPr>
          <w:rFonts w:ascii="Times New Roman" w:hAnsi="Times New Roman"/>
          <w:b w:val="0"/>
          <w:i/>
          <w:color w:val="000000"/>
          <w:sz w:val="28"/>
        </w:rPr>
        <w:t xml:space="preserve">Мир вокруг меня. </w:t>
      </w:r>
    </w:p>
    <w:p w14:paraId="436C7B53">
      <w:pPr>
        <w:spacing w:before="0" w:after="0" w:line="264" w:lineRule="auto"/>
        <w:ind w:firstLine="600"/>
        <w:jc w:val="both"/>
      </w:pPr>
      <w:r>
        <w:rPr>
          <w:rFonts w:ascii="Times New Roman" w:hAnsi="Times New Roman"/>
          <w:b w:val="0"/>
          <w:i w:val="0"/>
          <w:color w:val="000000"/>
          <w:sz w:val="28"/>
        </w:rPr>
        <w:t>Моя комната (квартира, дом). Моя школа. Мои друзья. Моя малая родина (город, село). Дикие и домашние животные. Погода. Времена года (месяцы).</w:t>
      </w:r>
    </w:p>
    <w:p w14:paraId="41E2985D">
      <w:pPr>
        <w:spacing w:before="0" w:after="0" w:line="264" w:lineRule="auto"/>
        <w:ind w:firstLine="600"/>
        <w:jc w:val="both"/>
      </w:pPr>
      <w:r>
        <w:rPr>
          <w:rFonts w:ascii="Times New Roman" w:hAnsi="Times New Roman"/>
          <w:b w:val="0"/>
          <w:i/>
          <w:color w:val="000000"/>
          <w:sz w:val="28"/>
        </w:rPr>
        <w:t xml:space="preserve">Родная страна и страны изучаемого языка. </w:t>
      </w:r>
    </w:p>
    <w:p w14:paraId="49AC0C47">
      <w:pPr>
        <w:spacing w:before="0" w:after="0" w:line="264" w:lineRule="auto"/>
        <w:ind w:firstLine="600"/>
        <w:jc w:val="both"/>
      </w:pPr>
      <w:r>
        <w:rPr>
          <w:rFonts w:ascii="Times New Roman" w:hAnsi="Times New Roman"/>
          <w:b w:val="0"/>
          <w:i w:val="0"/>
          <w:color w:val="000000"/>
          <w:sz w:val="28"/>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19035193">
      <w:pPr>
        <w:spacing w:before="0" w:after="0" w:line="264" w:lineRule="auto"/>
        <w:ind w:left="120"/>
        <w:jc w:val="both"/>
      </w:pPr>
    </w:p>
    <w:p w14:paraId="50E7F2AA">
      <w:pPr>
        <w:spacing w:before="0" w:after="0" w:line="264" w:lineRule="auto"/>
        <w:ind w:left="120"/>
        <w:jc w:val="both"/>
      </w:pPr>
      <w:r>
        <w:rPr>
          <w:rFonts w:ascii="Times New Roman" w:hAnsi="Times New Roman"/>
          <w:b/>
          <w:i w:val="0"/>
          <w:color w:val="000000"/>
          <w:sz w:val="28"/>
        </w:rPr>
        <w:t>Коммуникативные умения</w:t>
      </w:r>
    </w:p>
    <w:p w14:paraId="321C90FA">
      <w:pPr>
        <w:spacing w:before="0" w:after="0" w:line="264" w:lineRule="auto"/>
        <w:ind w:firstLine="600"/>
        <w:jc w:val="both"/>
      </w:pPr>
      <w:r>
        <w:rPr>
          <w:rFonts w:ascii="Times New Roman" w:hAnsi="Times New Roman"/>
          <w:b w:val="0"/>
          <w:i/>
          <w:color w:val="000000"/>
          <w:sz w:val="28"/>
        </w:rPr>
        <w:t>Говорение</w:t>
      </w:r>
    </w:p>
    <w:p w14:paraId="76C6CB37">
      <w:pPr>
        <w:spacing w:before="0" w:after="0" w:line="264" w:lineRule="auto"/>
        <w:ind w:firstLine="600"/>
        <w:jc w:val="both"/>
      </w:pPr>
      <w:r>
        <w:rPr>
          <w:rFonts w:ascii="Times New Roman" w:hAnsi="Times New Roman"/>
          <w:b w:val="0"/>
          <w:i w:val="0"/>
          <w:color w:val="000000"/>
          <w:sz w:val="28"/>
        </w:rPr>
        <w:t>Коммуникативные умения диалогической речи.</w:t>
      </w:r>
    </w:p>
    <w:p w14:paraId="503B083E">
      <w:pPr>
        <w:spacing w:before="0" w:after="0" w:line="264" w:lineRule="auto"/>
        <w:ind w:firstLine="600"/>
        <w:jc w:val="both"/>
      </w:pPr>
      <w:r>
        <w:rPr>
          <w:rFonts w:ascii="Times New Roman" w:hAnsi="Times New Roman"/>
          <w:b w:val="0"/>
          <w:i w:val="0"/>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6E7D96D">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70C36B76">
      <w:pPr>
        <w:spacing w:before="0" w:after="0" w:line="264" w:lineRule="auto"/>
        <w:ind w:firstLine="600"/>
        <w:jc w:val="both"/>
      </w:pPr>
      <w:r>
        <w:rPr>
          <w:rFonts w:ascii="Times New Roman" w:hAnsi="Times New Roman"/>
          <w:b w:val="0"/>
          <w:i w:val="0"/>
          <w:color w:val="000000"/>
          <w:sz w:val="28"/>
        </w:rPr>
        <w:t>диалога-побуждения: приглашение собеседника к совместной деятельности, вежливое согласие/несогласие на предложение собеседника;</w:t>
      </w:r>
    </w:p>
    <w:p w14:paraId="2F93C2B3">
      <w:pPr>
        <w:spacing w:before="0" w:after="0" w:line="264" w:lineRule="auto"/>
        <w:ind w:firstLine="600"/>
        <w:jc w:val="both"/>
      </w:pPr>
      <w:r>
        <w:rPr>
          <w:rFonts w:ascii="Times New Roman" w:hAnsi="Times New Roman"/>
          <w:b w:val="0"/>
          <w:i w:val="0"/>
          <w:color w:val="000000"/>
          <w:sz w:val="28"/>
        </w:rPr>
        <w:t>диалога-расспроса: сообщение фактической информации, ответ на вопросы собеседника, просьба предоставить интересующую информацию.</w:t>
      </w:r>
    </w:p>
    <w:p w14:paraId="5F603097">
      <w:pPr>
        <w:spacing w:before="0" w:after="0" w:line="264" w:lineRule="auto"/>
        <w:ind w:firstLine="600"/>
        <w:jc w:val="both"/>
      </w:pPr>
      <w:r>
        <w:rPr>
          <w:rFonts w:ascii="Times New Roman" w:hAnsi="Times New Roman"/>
          <w:b w:val="0"/>
          <w:i w:val="0"/>
          <w:color w:val="000000"/>
          <w:sz w:val="28"/>
        </w:rPr>
        <w:t>Коммуникативные умения монологической речи.</w:t>
      </w:r>
    </w:p>
    <w:p w14:paraId="21EB77F9">
      <w:pPr>
        <w:spacing w:before="0" w:after="0" w:line="264" w:lineRule="auto"/>
        <w:ind w:firstLine="600"/>
        <w:jc w:val="both"/>
      </w:pPr>
      <w:r>
        <w:rPr>
          <w:rFonts w:ascii="Times New Roman" w:hAnsi="Times New Roman"/>
          <w:b w:val="0"/>
          <w:i w:val="0"/>
          <w:color w:val="000000"/>
          <w:sz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249166FE">
      <w:pPr>
        <w:spacing w:before="0" w:after="0" w:line="264" w:lineRule="auto"/>
        <w:ind w:firstLine="600"/>
        <w:jc w:val="both"/>
      </w:pPr>
      <w:r>
        <w:rPr>
          <w:rFonts w:ascii="Times New Roman" w:hAnsi="Times New Roman"/>
          <w:b w:val="0"/>
          <w:i w:val="0"/>
          <w:color w:val="000000"/>
          <w:sz w:val="28"/>
        </w:rPr>
        <w:t>Пересказ с использованием ключевых слов, вопросов и (или) иллюстраций основного содержания прочитанного текста.</w:t>
      </w:r>
    </w:p>
    <w:p w14:paraId="5B5D7866">
      <w:pPr>
        <w:spacing w:before="0" w:after="0" w:line="264" w:lineRule="auto"/>
        <w:ind w:firstLine="600"/>
        <w:jc w:val="both"/>
      </w:pPr>
      <w:r>
        <w:rPr>
          <w:rFonts w:ascii="Times New Roman" w:hAnsi="Times New Roman"/>
          <w:b w:val="0"/>
          <w:i/>
          <w:color w:val="000000"/>
          <w:sz w:val="28"/>
        </w:rPr>
        <w:t>Аудирование</w:t>
      </w:r>
    </w:p>
    <w:p w14:paraId="56BF7886">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6A4A5C10">
      <w:pPr>
        <w:spacing w:before="0" w:after="0" w:line="264" w:lineRule="auto"/>
        <w:ind w:firstLine="600"/>
        <w:jc w:val="both"/>
      </w:pPr>
      <w:r>
        <w:rPr>
          <w:rFonts w:ascii="Times New Roman" w:hAnsi="Times New Roman"/>
          <w:b w:val="0"/>
          <w:i w:val="0"/>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089A1DF">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0C2C6B9A">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330CCC74">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w:t>
      </w:r>
    </w:p>
    <w:p w14:paraId="46D2D2DB">
      <w:pPr>
        <w:spacing w:before="0" w:after="0" w:line="264" w:lineRule="auto"/>
        <w:ind w:firstLine="600"/>
        <w:jc w:val="both"/>
      </w:pPr>
      <w:r>
        <w:rPr>
          <w:rFonts w:ascii="Times New Roman" w:hAnsi="Times New Roman"/>
          <w:b w:val="0"/>
          <w:i/>
          <w:color w:val="000000"/>
          <w:sz w:val="28"/>
        </w:rPr>
        <w:t>Смысловое чтение</w:t>
      </w:r>
    </w:p>
    <w:p w14:paraId="709967B7">
      <w:pPr>
        <w:spacing w:before="0" w:after="0" w:line="264" w:lineRule="auto"/>
        <w:ind w:firstLine="600"/>
        <w:jc w:val="both"/>
      </w:pPr>
      <w:r>
        <w:rPr>
          <w:rFonts w:ascii="Times New Roman" w:hAnsi="Times New Roman"/>
          <w:b w:val="0"/>
          <w:i w:val="0"/>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3DB4B3AD">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1299AB78">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139C8E6">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263289E6">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14:paraId="2108B1B5">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w:t>
      </w:r>
    </w:p>
    <w:p w14:paraId="7A52BA7D">
      <w:pPr>
        <w:spacing w:before="0" w:after="0" w:line="264" w:lineRule="auto"/>
        <w:ind w:firstLine="600"/>
        <w:jc w:val="both"/>
      </w:pPr>
      <w:r>
        <w:rPr>
          <w:rFonts w:ascii="Times New Roman" w:hAnsi="Times New Roman"/>
          <w:b w:val="0"/>
          <w:i/>
          <w:color w:val="000000"/>
          <w:sz w:val="28"/>
        </w:rPr>
        <w:t>Письмо</w:t>
      </w:r>
    </w:p>
    <w:p w14:paraId="119E74BD">
      <w:pPr>
        <w:spacing w:before="0" w:after="0" w:line="264" w:lineRule="auto"/>
        <w:ind w:firstLine="600"/>
        <w:jc w:val="both"/>
      </w:pPr>
      <w:r>
        <w:rPr>
          <w:rFonts w:ascii="Times New Roman" w:hAnsi="Times New Roman"/>
          <w:b w:val="0"/>
          <w:i w:val="0"/>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477F8BC">
      <w:pPr>
        <w:spacing w:before="0" w:after="0" w:line="264" w:lineRule="auto"/>
        <w:ind w:firstLine="600"/>
        <w:jc w:val="both"/>
      </w:pPr>
      <w:r>
        <w:rPr>
          <w:rFonts w:ascii="Times New Roman" w:hAnsi="Times New Roman"/>
          <w:b w:val="0"/>
          <w:i w:val="0"/>
          <w:color w:val="000000"/>
          <w:sz w:val="28"/>
        </w:rPr>
        <w:t>Создание подписей к картинкам, фотографиям с пояснением, что на них изображено.</w:t>
      </w:r>
    </w:p>
    <w:p w14:paraId="2BE9BDA1">
      <w:pPr>
        <w:spacing w:before="0" w:after="0" w:line="264" w:lineRule="auto"/>
        <w:ind w:firstLine="600"/>
        <w:jc w:val="both"/>
      </w:pPr>
      <w:r>
        <w:rPr>
          <w:rFonts w:ascii="Times New Roman" w:hAnsi="Times New Roman"/>
          <w:b w:val="0"/>
          <w:i w:val="0"/>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9D6DF84">
      <w:pPr>
        <w:spacing w:before="0" w:after="0" w:line="264" w:lineRule="auto"/>
        <w:ind w:firstLine="600"/>
        <w:jc w:val="both"/>
      </w:pPr>
      <w:r>
        <w:rPr>
          <w:rFonts w:ascii="Times New Roman" w:hAnsi="Times New Roman"/>
          <w:b w:val="0"/>
          <w:i w:val="0"/>
          <w:color w:val="000000"/>
          <w:sz w:val="28"/>
        </w:rPr>
        <w:t>Написание с использованием образца поздравлений с праздниками (днём рождения, с Новым годом, Рождеством) с выражением пожеланий.</w:t>
      </w:r>
    </w:p>
    <w:p w14:paraId="1E151FDB">
      <w:pPr>
        <w:spacing w:before="0" w:after="0" w:line="264" w:lineRule="auto"/>
        <w:ind w:left="120"/>
        <w:jc w:val="both"/>
      </w:pPr>
    </w:p>
    <w:p w14:paraId="41A6F2EA">
      <w:pPr>
        <w:spacing w:before="0" w:after="0" w:line="264" w:lineRule="auto"/>
        <w:ind w:left="120"/>
        <w:jc w:val="both"/>
      </w:pPr>
      <w:r>
        <w:rPr>
          <w:rFonts w:ascii="Times New Roman" w:hAnsi="Times New Roman"/>
          <w:b/>
          <w:i w:val="0"/>
          <w:color w:val="000000"/>
          <w:sz w:val="28"/>
        </w:rPr>
        <w:t>Языковые знания и навыки</w:t>
      </w:r>
    </w:p>
    <w:p w14:paraId="7C7A4A63">
      <w:pPr>
        <w:spacing w:before="0" w:after="0" w:line="264" w:lineRule="auto"/>
        <w:ind w:firstLine="600"/>
        <w:jc w:val="both"/>
      </w:pPr>
      <w:r>
        <w:rPr>
          <w:rFonts w:ascii="Times New Roman" w:hAnsi="Times New Roman"/>
          <w:b w:val="0"/>
          <w:i/>
          <w:color w:val="000000"/>
          <w:sz w:val="28"/>
        </w:rPr>
        <w:t>Фонетическая сторона речи</w:t>
      </w:r>
    </w:p>
    <w:p w14:paraId="31C03522">
      <w:pPr>
        <w:spacing w:before="0" w:after="0" w:line="264" w:lineRule="auto"/>
        <w:ind w:firstLine="600"/>
        <w:jc w:val="both"/>
      </w:pPr>
      <w:r>
        <w:rPr>
          <w:rFonts w:ascii="Times New Roman" w:hAnsi="Times New Roman"/>
          <w:b w:val="0"/>
          <w:i w:val="0"/>
          <w:color w:val="000000"/>
          <w:sz w:val="28"/>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311E5A8A">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w:t>
      </w:r>
    </w:p>
    <w:p w14:paraId="56B7E3A8">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25ACFEEF">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6479849">
      <w:pPr>
        <w:spacing w:before="0" w:after="0" w:line="264" w:lineRule="auto"/>
        <w:ind w:firstLine="600"/>
        <w:jc w:val="both"/>
      </w:pPr>
      <w:r>
        <w:rPr>
          <w:rFonts w:ascii="Times New Roman" w:hAnsi="Times New Roman"/>
          <w:b w:val="0"/>
          <w:i w:val="0"/>
          <w:color w:val="000000"/>
          <w:sz w:val="28"/>
        </w:rPr>
        <w:t>Правильная расстановка знаков препинания: точки, вопросительного и восклицательного знаков в конце предложения.</w:t>
      </w:r>
    </w:p>
    <w:p w14:paraId="430B92C8">
      <w:pPr>
        <w:spacing w:before="0" w:after="0" w:line="264" w:lineRule="auto"/>
        <w:ind w:firstLine="600"/>
        <w:jc w:val="both"/>
      </w:pPr>
      <w:r>
        <w:rPr>
          <w:rFonts w:ascii="Times New Roman" w:hAnsi="Times New Roman"/>
          <w:b w:val="0"/>
          <w:i/>
          <w:color w:val="000000"/>
          <w:sz w:val="28"/>
        </w:rPr>
        <w:t>Лексическая сторона речи</w:t>
      </w:r>
    </w:p>
    <w:p w14:paraId="000B8D03">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ABABB54">
      <w:pPr>
        <w:spacing w:before="0" w:after="0" w:line="264" w:lineRule="auto"/>
        <w:ind w:firstLine="600"/>
        <w:jc w:val="both"/>
      </w:pPr>
      <w:r>
        <w:rPr>
          <w:rFonts w:ascii="Times New Roman" w:hAnsi="Times New Roman"/>
          <w:b w:val="0"/>
          <w:i w:val="0"/>
          <w:color w:val="000000"/>
          <w:sz w:val="28"/>
        </w:rPr>
        <w:t>Распознавание и образование в устной и письменной речи количественных числительных при помощи суффиксов -zehn, -zig.</w:t>
      </w:r>
    </w:p>
    <w:p w14:paraId="5B613735">
      <w:pPr>
        <w:spacing w:before="0" w:after="0" w:line="264" w:lineRule="auto"/>
        <w:ind w:firstLine="600"/>
        <w:jc w:val="both"/>
      </w:pPr>
      <w:r>
        <w:rPr>
          <w:rFonts w:ascii="Times New Roman" w:hAnsi="Times New Roman"/>
          <w:b w:val="0"/>
          <w:i/>
          <w:color w:val="000000"/>
          <w:sz w:val="28"/>
        </w:rPr>
        <w:t>Грамматическая сторона речи</w:t>
      </w:r>
    </w:p>
    <w:p w14:paraId="6C50D8FA">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1A0E76ED">
      <w:pPr>
        <w:spacing w:before="0" w:after="0" w:line="264" w:lineRule="auto"/>
        <w:ind w:firstLine="600"/>
        <w:jc w:val="both"/>
      </w:pPr>
      <w:r>
        <w:rPr>
          <w:rFonts w:ascii="Times New Roman" w:hAnsi="Times New Roman"/>
          <w:b w:val="0"/>
          <w:i w:val="0"/>
          <w:color w:val="000000"/>
          <w:sz w:val="28"/>
        </w:rP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7008F3C0">
      <w:pPr>
        <w:spacing w:before="0" w:after="0" w:line="264" w:lineRule="auto"/>
        <w:ind w:firstLine="600"/>
        <w:jc w:val="both"/>
      </w:pPr>
      <w:r>
        <w:rPr>
          <w:rFonts w:ascii="Times New Roman" w:hAnsi="Times New Roman"/>
          <w:b w:val="0"/>
          <w:i w:val="0"/>
          <w:color w:val="000000"/>
          <w:sz w:val="28"/>
        </w:rPr>
        <w:t>Предложения с местоимением es и конструкцией es gibt. Спряжение глаголов sein, haben в Präteritum.</w:t>
      </w:r>
    </w:p>
    <w:p w14:paraId="1C104490">
      <w:pPr>
        <w:spacing w:before="0" w:after="0" w:line="264" w:lineRule="auto"/>
        <w:ind w:firstLine="600"/>
        <w:jc w:val="both"/>
      </w:pPr>
      <w:r>
        <w:rPr>
          <w:rFonts w:ascii="Times New Roman" w:hAnsi="Times New Roman"/>
          <w:b w:val="0"/>
          <w:i w:val="0"/>
          <w:color w:val="000000"/>
          <w:sz w:val="28"/>
        </w:rPr>
        <w:t>Спряжение слабых и сильных глаголов в Präsens (в том числе во 2-м лице мн. числа).</w:t>
      </w:r>
    </w:p>
    <w:p w14:paraId="232CB7EA">
      <w:pPr>
        <w:spacing w:before="0" w:after="0" w:line="264" w:lineRule="auto"/>
        <w:ind w:firstLine="600"/>
        <w:jc w:val="both"/>
      </w:pPr>
      <w:r>
        <w:rPr>
          <w:rFonts w:ascii="Times New Roman" w:hAnsi="Times New Roman"/>
          <w:b w:val="0"/>
          <w:i w:val="0"/>
          <w:color w:val="000000"/>
          <w:sz w:val="28"/>
        </w:rPr>
        <w:t>Употребление слабых и сильных глаголов в Perfekt: повествовательные и вопросительные предложения (общий и специальный вопросы).</w:t>
      </w:r>
    </w:p>
    <w:p w14:paraId="07BC057E">
      <w:pPr>
        <w:spacing w:before="0" w:after="0" w:line="264" w:lineRule="auto"/>
        <w:ind w:firstLine="600"/>
        <w:jc w:val="both"/>
      </w:pPr>
      <w:r>
        <w:rPr>
          <w:rFonts w:ascii="Times New Roman" w:hAnsi="Times New Roman"/>
          <w:b w:val="0"/>
          <w:i w:val="0"/>
          <w:color w:val="000000"/>
          <w:sz w:val="28"/>
        </w:rPr>
        <w:t>Модальные глаголы mögen (в форме möchte), müssen (в Präsens).</w:t>
      </w:r>
    </w:p>
    <w:p w14:paraId="454BA6AF">
      <w:pPr>
        <w:spacing w:before="0" w:after="0" w:line="264" w:lineRule="auto"/>
        <w:ind w:firstLine="600"/>
        <w:jc w:val="both"/>
      </w:pPr>
      <w:r>
        <w:rPr>
          <w:rFonts w:ascii="Times New Roman" w:hAnsi="Times New Roman"/>
          <w:b w:val="0"/>
          <w:i w:val="0"/>
          <w:color w:val="000000"/>
          <w:sz w:val="28"/>
        </w:rPr>
        <w:t>Множественное число существительных.</w:t>
      </w:r>
    </w:p>
    <w:p w14:paraId="2A82AC59">
      <w:pPr>
        <w:spacing w:before="0" w:after="0" w:line="264" w:lineRule="auto"/>
        <w:ind w:firstLine="600"/>
        <w:jc w:val="both"/>
      </w:pPr>
      <w:r>
        <w:rPr>
          <w:rFonts w:ascii="Times New Roman" w:hAnsi="Times New Roman"/>
          <w:b w:val="0"/>
          <w:i w:val="0"/>
          <w:color w:val="000000"/>
          <w:sz w:val="28"/>
        </w:rPr>
        <w:t>Нулевой артикль с существительными (наиболее распространённые случаи употребления).</w:t>
      </w:r>
    </w:p>
    <w:p w14:paraId="77D96E4C">
      <w:pPr>
        <w:spacing w:before="0" w:after="0" w:line="264" w:lineRule="auto"/>
        <w:ind w:firstLine="600"/>
        <w:jc w:val="both"/>
      </w:pPr>
      <w:r>
        <w:rPr>
          <w:rFonts w:ascii="Times New Roman" w:hAnsi="Times New Roman"/>
          <w:b w:val="0"/>
          <w:i w:val="0"/>
          <w:color w:val="000000"/>
          <w:sz w:val="28"/>
        </w:rPr>
        <w:t>Склонение существительных в единственном числе в именительном, дательном и винительном падежах.</w:t>
      </w:r>
    </w:p>
    <w:p w14:paraId="05C517C3">
      <w:pPr>
        <w:spacing w:before="0" w:after="0" w:line="264" w:lineRule="auto"/>
        <w:ind w:firstLine="600"/>
        <w:jc w:val="both"/>
      </w:pPr>
      <w:r>
        <w:rPr>
          <w:rFonts w:ascii="Times New Roman" w:hAnsi="Times New Roman"/>
          <w:b w:val="0"/>
          <w:i w:val="0"/>
          <w:color w:val="000000"/>
          <w:sz w:val="28"/>
        </w:rPr>
        <w:t xml:space="preserve">Личные и притяжательные местоимения. </w:t>
      </w:r>
    </w:p>
    <w:p w14:paraId="28C1B202">
      <w:pPr>
        <w:spacing w:before="0" w:after="0" w:line="264" w:lineRule="auto"/>
        <w:ind w:firstLine="600"/>
        <w:jc w:val="both"/>
      </w:pPr>
      <w:r>
        <w:rPr>
          <w:rFonts w:ascii="Times New Roman" w:hAnsi="Times New Roman"/>
          <w:b w:val="0"/>
          <w:i w:val="0"/>
          <w:color w:val="000000"/>
          <w:sz w:val="28"/>
        </w:rPr>
        <w:t>Количественные числительные (13–30).</w:t>
      </w:r>
    </w:p>
    <w:p w14:paraId="6E6FB816">
      <w:pPr>
        <w:spacing w:before="0" w:after="0" w:line="264" w:lineRule="auto"/>
        <w:ind w:firstLine="600"/>
        <w:jc w:val="both"/>
      </w:pPr>
      <w:r>
        <w:rPr>
          <w:rFonts w:ascii="Times New Roman" w:hAnsi="Times New Roman"/>
          <w:b w:val="0"/>
          <w:i w:val="0"/>
          <w:color w:val="000000"/>
          <w:sz w:val="28"/>
        </w:rPr>
        <w:t>Наиболее употребительные предлоги для выражения временны́х и пространственных отношений in, an (употребляемые с дательным падежом).</w:t>
      </w:r>
    </w:p>
    <w:p w14:paraId="28ED6599">
      <w:pPr>
        <w:spacing w:before="0" w:after="0" w:line="264" w:lineRule="auto"/>
        <w:ind w:left="120"/>
        <w:jc w:val="both"/>
      </w:pPr>
    </w:p>
    <w:p w14:paraId="1F3FB168">
      <w:pPr>
        <w:spacing w:before="0" w:after="0" w:line="264" w:lineRule="auto"/>
        <w:ind w:left="120"/>
        <w:jc w:val="both"/>
      </w:pPr>
      <w:r>
        <w:rPr>
          <w:rFonts w:ascii="Times New Roman" w:hAnsi="Times New Roman"/>
          <w:b/>
          <w:i w:val="0"/>
          <w:color w:val="000000"/>
          <w:sz w:val="28"/>
        </w:rPr>
        <w:t>Социокультурные знания и умения</w:t>
      </w:r>
    </w:p>
    <w:p w14:paraId="09499D9B">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A592BDC">
      <w:pPr>
        <w:spacing w:before="0" w:after="0" w:line="264" w:lineRule="auto"/>
        <w:ind w:firstLine="600"/>
        <w:jc w:val="both"/>
      </w:pPr>
      <w:r>
        <w:rPr>
          <w:rFonts w:ascii="Times New Roman" w:hAnsi="Times New Roman"/>
          <w:b w:val="0"/>
          <w:i w:val="0"/>
          <w:color w:val="000000"/>
          <w:sz w:val="28"/>
        </w:rPr>
        <w:t>Знание произведений детского фольклора (рифмовок, стихов, песенок), персонажей детских книг.</w:t>
      </w:r>
    </w:p>
    <w:p w14:paraId="3DD67817">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4EAFE1CB">
      <w:pPr>
        <w:spacing w:before="0" w:after="0" w:line="264" w:lineRule="auto"/>
        <w:ind w:left="120"/>
        <w:jc w:val="both"/>
      </w:pPr>
    </w:p>
    <w:p w14:paraId="2D1774A5">
      <w:pPr>
        <w:spacing w:before="0" w:after="0" w:line="264" w:lineRule="auto"/>
        <w:ind w:left="120"/>
        <w:jc w:val="both"/>
      </w:pPr>
      <w:r>
        <w:rPr>
          <w:rFonts w:ascii="Times New Roman" w:hAnsi="Times New Roman"/>
          <w:b/>
          <w:i w:val="0"/>
          <w:color w:val="000000"/>
          <w:sz w:val="28"/>
        </w:rPr>
        <w:t>Компенсаторные умения</w:t>
      </w:r>
    </w:p>
    <w:p w14:paraId="7376047A">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в том числе контекстуальной, догадки.</w:t>
      </w:r>
    </w:p>
    <w:p w14:paraId="3A1B90A1">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вопросов, иллюстраций.</w:t>
      </w:r>
    </w:p>
    <w:p w14:paraId="1BE44B5D">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EA66078">
      <w:pPr>
        <w:spacing w:before="0" w:after="0" w:line="264" w:lineRule="auto"/>
        <w:ind w:left="120"/>
        <w:jc w:val="both"/>
      </w:pPr>
    </w:p>
    <w:p w14:paraId="5C2F724D">
      <w:pPr>
        <w:spacing w:before="0" w:after="0" w:line="264" w:lineRule="auto"/>
        <w:ind w:left="120"/>
        <w:jc w:val="both"/>
      </w:pPr>
      <w:r>
        <w:rPr>
          <w:rFonts w:ascii="Times New Roman" w:hAnsi="Times New Roman"/>
          <w:b/>
          <w:i w:val="0"/>
          <w:color w:val="000000"/>
          <w:sz w:val="28"/>
        </w:rPr>
        <w:t>4 КЛАСС</w:t>
      </w:r>
    </w:p>
    <w:p w14:paraId="5C95F1EC">
      <w:pPr>
        <w:spacing w:before="0" w:after="0" w:line="264" w:lineRule="auto"/>
        <w:ind w:left="120"/>
        <w:jc w:val="both"/>
      </w:pPr>
    </w:p>
    <w:p w14:paraId="59A79440">
      <w:pPr>
        <w:spacing w:before="0" w:after="0" w:line="264" w:lineRule="auto"/>
        <w:ind w:left="120"/>
        <w:jc w:val="both"/>
      </w:pPr>
      <w:r>
        <w:rPr>
          <w:rFonts w:ascii="Times New Roman" w:hAnsi="Times New Roman"/>
          <w:b/>
          <w:i w:val="0"/>
          <w:color w:val="000000"/>
          <w:sz w:val="28"/>
        </w:rPr>
        <w:t>Тематическое содержание речи</w:t>
      </w:r>
    </w:p>
    <w:p w14:paraId="20B47DDB">
      <w:pPr>
        <w:spacing w:before="0" w:after="0" w:line="264" w:lineRule="auto"/>
        <w:ind w:firstLine="600"/>
        <w:jc w:val="both"/>
      </w:pPr>
      <w:r>
        <w:rPr>
          <w:rFonts w:ascii="Times New Roman" w:hAnsi="Times New Roman"/>
          <w:b w:val="0"/>
          <w:i/>
          <w:color w:val="000000"/>
          <w:sz w:val="28"/>
        </w:rPr>
        <w:t xml:space="preserve">Мир моего «я». </w:t>
      </w:r>
    </w:p>
    <w:p w14:paraId="6FFA7331">
      <w:pPr>
        <w:spacing w:before="0" w:after="0" w:line="264" w:lineRule="auto"/>
        <w:ind w:firstLine="600"/>
        <w:jc w:val="both"/>
      </w:pPr>
      <w:r>
        <w:rPr>
          <w:rFonts w:ascii="Times New Roman" w:hAnsi="Times New Roman"/>
          <w:b w:val="0"/>
          <w:i w:val="0"/>
          <w:color w:val="000000"/>
          <w:sz w:val="28"/>
        </w:rPr>
        <w:t>Моя семья. Мой день рождения, подарки. Моя любимая еда. Мой день (распорядок дня, домашние обязанности).</w:t>
      </w:r>
    </w:p>
    <w:p w14:paraId="4EA3EBAE">
      <w:pPr>
        <w:spacing w:before="0" w:after="0" w:line="264" w:lineRule="auto"/>
        <w:ind w:firstLine="600"/>
        <w:jc w:val="both"/>
      </w:pPr>
      <w:r>
        <w:rPr>
          <w:rFonts w:ascii="Times New Roman" w:hAnsi="Times New Roman"/>
          <w:b w:val="0"/>
          <w:i/>
          <w:color w:val="000000"/>
          <w:sz w:val="28"/>
        </w:rPr>
        <w:t xml:space="preserve">Мир моих увлечений. </w:t>
      </w:r>
    </w:p>
    <w:p w14:paraId="6CD896DB">
      <w:pPr>
        <w:spacing w:before="0" w:after="0" w:line="264" w:lineRule="auto"/>
        <w:ind w:firstLine="600"/>
        <w:jc w:val="both"/>
      </w:pPr>
      <w:r>
        <w:rPr>
          <w:rFonts w:ascii="Times New Roman" w:hAnsi="Times New Roman"/>
          <w:b w:val="0"/>
          <w:i w:val="0"/>
          <w:color w:val="000000"/>
          <w:sz w:val="28"/>
        </w:rPr>
        <w:t>Любимая игрушка, игра. Любимый цвет. Мой питомец. Любимые занятия. Любимая сказка. Выходной день (в цирке, в зоопарке, парке). Каникулы.</w:t>
      </w:r>
    </w:p>
    <w:p w14:paraId="4A7DB226">
      <w:pPr>
        <w:spacing w:before="0" w:after="0" w:line="264" w:lineRule="auto"/>
        <w:ind w:firstLine="600"/>
        <w:jc w:val="both"/>
      </w:pPr>
      <w:r>
        <w:rPr>
          <w:rFonts w:ascii="Times New Roman" w:hAnsi="Times New Roman"/>
          <w:b w:val="0"/>
          <w:i/>
          <w:color w:val="000000"/>
          <w:sz w:val="28"/>
        </w:rPr>
        <w:t xml:space="preserve">Мир вокруг меня. </w:t>
      </w:r>
    </w:p>
    <w:p w14:paraId="1ED89B53">
      <w:pPr>
        <w:spacing w:before="0" w:after="0" w:line="264" w:lineRule="auto"/>
        <w:ind w:firstLine="600"/>
        <w:jc w:val="both"/>
      </w:pPr>
      <w:r>
        <w:rPr>
          <w:rFonts w:ascii="Times New Roman" w:hAnsi="Times New Roman"/>
          <w:b w:val="0"/>
          <w:i w:val="0"/>
          <w:color w:val="000000"/>
          <w:sz w:val="28"/>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1363C9EE">
      <w:pPr>
        <w:spacing w:before="0" w:after="0" w:line="264" w:lineRule="auto"/>
        <w:ind w:firstLine="600"/>
        <w:jc w:val="both"/>
      </w:pPr>
      <w:r>
        <w:rPr>
          <w:rFonts w:ascii="Times New Roman" w:hAnsi="Times New Roman"/>
          <w:b w:val="0"/>
          <w:i/>
          <w:color w:val="000000"/>
          <w:sz w:val="28"/>
        </w:rPr>
        <w:t xml:space="preserve">Родная страна и страны изучаемого языка. </w:t>
      </w:r>
    </w:p>
    <w:p w14:paraId="6ED20B7F">
      <w:pPr>
        <w:spacing w:before="0" w:after="0" w:line="264" w:lineRule="auto"/>
        <w:ind w:firstLine="600"/>
        <w:jc w:val="both"/>
      </w:pPr>
      <w:r>
        <w:rPr>
          <w:rFonts w:ascii="Times New Roman" w:hAnsi="Times New Roman"/>
          <w:b w:val="0"/>
          <w:i w:val="0"/>
          <w:color w:val="000000"/>
          <w:sz w:val="28"/>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61C9CF6F">
      <w:pPr>
        <w:spacing w:before="0" w:after="0" w:line="264" w:lineRule="auto"/>
        <w:ind w:left="120"/>
        <w:jc w:val="both"/>
      </w:pPr>
    </w:p>
    <w:p w14:paraId="372C5169">
      <w:pPr>
        <w:spacing w:before="0" w:after="0" w:line="264" w:lineRule="auto"/>
        <w:ind w:left="120"/>
        <w:jc w:val="both"/>
      </w:pPr>
      <w:r>
        <w:rPr>
          <w:rFonts w:ascii="Times New Roman" w:hAnsi="Times New Roman"/>
          <w:b/>
          <w:i w:val="0"/>
          <w:color w:val="000000"/>
          <w:sz w:val="28"/>
        </w:rPr>
        <w:t>Коммуникативные умения</w:t>
      </w:r>
    </w:p>
    <w:p w14:paraId="15A50093">
      <w:pPr>
        <w:spacing w:before="0" w:after="0" w:line="264" w:lineRule="auto"/>
        <w:ind w:firstLine="600"/>
        <w:jc w:val="both"/>
      </w:pPr>
      <w:r>
        <w:rPr>
          <w:rFonts w:ascii="Times New Roman" w:hAnsi="Times New Roman"/>
          <w:b w:val="0"/>
          <w:i/>
          <w:color w:val="000000"/>
          <w:sz w:val="28"/>
        </w:rPr>
        <w:t>Говорение</w:t>
      </w:r>
    </w:p>
    <w:p w14:paraId="19F52EBD">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диалогической</w:t>
      </w:r>
      <w:r>
        <w:rPr>
          <w:rFonts w:ascii="Times New Roman" w:hAnsi="Times New Roman"/>
          <w:b w:val="0"/>
          <w:i w:val="0"/>
          <w:color w:val="000000"/>
          <w:sz w:val="28"/>
        </w:rPr>
        <w:t xml:space="preserve"> речи.</w:t>
      </w:r>
    </w:p>
    <w:p w14:paraId="1DA9378B">
      <w:pPr>
        <w:spacing w:before="0" w:after="0" w:line="264" w:lineRule="auto"/>
        <w:ind w:firstLine="600"/>
        <w:jc w:val="both"/>
      </w:pPr>
      <w:r>
        <w:rPr>
          <w:rFonts w:ascii="Times New Roman" w:hAnsi="Times New Roman"/>
          <w:b w:val="0"/>
          <w:i w:val="0"/>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578027D2">
      <w:pPr>
        <w:spacing w:before="0" w:after="0" w:line="264" w:lineRule="auto"/>
        <w:ind w:firstLine="600"/>
        <w:jc w:val="both"/>
      </w:pPr>
      <w:r>
        <w:rPr>
          <w:rFonts w:ascii="Times New Roman" w:hAnsi="Times New Roman"/>
          <w:b w:val="0"/>
          <w:i w:val="0"/>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960F602">
      <w:pPr>
        <w:spacing w:before="0" w:after="0" w:line="264" w:lineRule="auto"/>
        <w:ind w:firstLine="600"/>
        <w:jc w:val="both"/>
      </w:pPr>
      <w:r>
        <w:rPr>
          <w:rFonts w:ascii="Times New Roman" w:hAnsi="Times New Roman"/>
          <w:b w:val="0"/>
          <w:i w:val="0"/>
          <w:color w:val="000000"/>
          <w:sz w:val="28"/>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410006C5">
      <w:pPr>
        <w:spacing w:before="0" w:after="0" w:line="264" w:lineRule="auto"/>
        <w:ind w:firstLine="600"/>
        <w:jc w:val="both"/>
      </w:pPr>
      <w:r>
        <w:rPr>
          <w:rFonts w:ascii="Times New Roman" w:hAnsi="Times New Roman"/>
          <w:b w:val="0"/>
          <w:i w:val="0"/>
          <w:color w:val="000000"/>
          <w:sz w:val="28"/>
        </w:rPr>
        <w:t>диалога-расспроса: сообщение фактической информации, ответы на вопросы собеседника, запрашивание интересующей информации;</w:t>
      </w:r>
    </w:p>
    <w:p w14:paraId="608B9860">
      <w:pPr>
        <w:spacing w:before="0" w:after="0" w:line="264" w:lineRule="auto"/>
        <w:ind w:firstLine="600"/>
        <w:jc w:val="both"/>
      </w:pPr>
      <w:r>
        <w:rPr>
          <w:rFonts w:ascii="Times New Roman" w:hAnsi="Times New Roman"/>
          <w:b w:val="0"/>
          <w:i w:val="0"/>
          <w:color w:val="000000"/>
          <w:sz w:val="28"/>
        </w:rPr>
        <w:t xml:space="preserve">Коммуникативные умения </w:t>
      </w:r>
      <w:r>
        <w:rPr>
          <w:rFonts w:ascii="Times New Roman" w:hAnsi="Times New Roman"/>
          <w:b w:val="0"/>
          <w:i w:val="0"/>
          <w:color w:val="000000"/>
          <w:sz w:val="28"/>
          <w:u w:val="single"/>
        </w:rPr>
        <w:t>монологической</w:t>
      </w:r>
      <w:r>
        <w:rPr>
          <w:rFonts w:ascii="Times New Roman" w:hAnsi="Times New Roman"/>
          <w:b w:val="0"/>
          <w:i w:val="0"/>
          <w:color w:val="000000"/>
          <w:sz w:val="28"/>
        </w:rPr>
        <w:t xml:space="preserve"> речи.</w:t>
      </w:r>
    </w:p>
    <w:p w14:paraId="3BC4147D">
      <w:pPr>
        <w:spacing w:before="0" w:after="0" w:line="264" w:lineRule="auto"/>
        <w:ind w:firstLine="600"/>
        <w:jc w:val="both"/>
      </w:pPr>
      <w:r>
        <w:rPr>
          <w:rFonts w:ascii="Times New Roman" w:hAnsi="Times New Roman"/>
          <w:b w:val="0"/>
          <w:i w:val="0"/>
          <w:color w:val="000000"/>
          <w:sz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7BB715F5">
      <w:pPr>
        <w:spacing w:before="0" w:after="0" w:line="264" w:lineRule="auto"/>
        <w:ind w:firstLine="600"/>
        <w:jc w:val="both"/>
      </w:pPr>
      <w:r>
        <w:rPr>
          <w:rFonts w:ascii="Times New Roman" w:hAnsi="Times New Roman"/>
          <w:b w:val="0"/>
          <w:i w:val="0"/>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4A5B59A">
      <w:pPr>
        <w:spacing w:before="0" w:after="0" w:line="264" w:lineRule="auto"/>
        <w:ind w:firstLine="600"/>
        <w:jc w:val="both"/>
      </w:pPr>
      <w:r>
        <w:rPr>
          <w:rFonts w:ascii="Times New Roman" w:hAnsi="Times New Roman"/>
          <w:b w:val="0"/>
          <w:i w:val="0"/>
          <w:color w:val="000000"/>
          <w:sz w:val="28"/>
        </w:rPr>
        <w:t>Пересказ основного содержания прочитанного текста с использованием ключевых слов, вопросов, плана и (или) иллюстраций.</w:t>
      </w:r>
    </w:p>
    <w:p w14:paraId="723AC3B8">
      <w:pPr>
        <w:spacing w:before="0" w:after="0" w:line="264" w:lineRule="auto"/>
        <w:ind w:firstLine="600"/>
        <w:jc w:val="both"/>
      </w:pPr>
      <w:r>
        <w:rPr>
          <w:rFonts w:ascii="Times New Roman" w:hAnsi="Times New Roman"/>
          <w:b w:val="0"/>
          <w:i w:val="0"/>
          <w:color w:val="000000"/>
          <w:sz w:val="28"/>
        </w:rPr>
        <w:t>Краткое устное изложение результатов выполненного несложного проектного задания.</w:t>
      </w:r>
    </w:p>
    <w:p w14:paraId="4CEED6D5">
      <w:pPr>
        <w:spacing w:before="0" w:after="0" w:line="264" w:lineRule="auto"/>
        <w:ind w:firstLine="600"/>
        <w:jc w:val="both"/>
      </w:pPr>
      <w:r>
        <w:rPr>
          <w:rFonts w:ascii="Times New Roman" w:hAnsi="Times New Roman"/>
          <w:b w:val="0"/>
          <w:i/>
          <w:color w:val="000000"/>
          <w:sz w:val="28"/>
        </w:rPr>
        <w:t>Аудирование</w:t>
      </w:r>
    </w:p>
    <w:p w14:paraId="22C04649">
      <w:pPr>
        <w:spacing w:before="0" w:after="0" w:line="264" w:lineRule="auto"/>
        <w:ind w:firstLine="600"/>
        <w:jc w:val="both"/>
      </w:pPr>
      <w:r>
        <w:rPr>
          <w:rFonts w:ascii="Times New Roman" w:hAnsi="Times New Roman"/>
          <w:b w:val="0"/>
          <w:i w:val="0"/>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1E58B9C1">
      <w:pPr>
        <w:spacing w:before="0" w:after="0" w:line="264" w:lineRule="auto"/>
        <w:ind w:firstLine="600"/>
        <w:jc w:val="both"/>
      </w:pPr>
      <w:r>
        <w:rPr>
          <w:rFonts w:ascii="Times New Roman" w:hAnsi="Times New Roman"/>
          <w:b w:val="0"/>
          <w:i w:val="0"/>
          <w:color w:val="000000"/>
          <w:sz w:val="28"/>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77E9EF2">
      <w:pPr>
        <w:spacing w:before="0" w:after="0" w:line="264" w:lineRule="auto"/>
        <w:ind w:firstLine="600"/>
        <w:jc w:val="both"/>
      </w:pPr>
      <w:r>
        <w:rPr>
          <w:rFonts w:ascii="Times New Roman" w:hAnsi="Times New Roman"/>
          <w:b w:val="0"/>
          <w:i w:val="0"/>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14:paraId="78D5C2B3">
      <w:pPr>
        <w:spacing w:before="0" w:after="0" w:line="264" w:lineRule="auto"/>
        <w:ind w:firstLine="600"/>
        <w:jc w:val="both"/>
      </w:pPr>
      <w:r>
        <w:rPr>
          <w:rFonts w:ascii="Times New Roman" w:hAnsi="Times New Roman"/>
          <w:b w:val="0"/>
          <w:i w:val="0"/>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14:paraId="6727C12C">
      <w:pPr>
        <w:spacing w:before="0" w:after="0" w:line="264" w:lineRule="auto"/>
        <w:ind w:firstLine="600"/>
        <w:jc w:val="both"/>
      </w:pPr>
      <w:r>
        <w:rPr>
          <w:rFonts w:ascii="Times New Roman" w:hAnsi="Times New Roman"/>
          <w:b w:val="0"/>
          <w:i w:val="0"/>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1846A51">
      <w:pPr>
        <w:spacing w:before="0" w:after="0" w:line="264" w:lineRule="auto"/>
        <w:ind w:firstLine="600"/>
        <w:jc w:val="both"/>
      </w:pPr>
      <w:r>
        <w:rPr>
          <w:rFonts w:ascii="Times New Roman" w:hAnsi="Times New Roman"/>
          <w:b w:val="0"/>
          <w:i/>
          <w:color w:val="000000"/>
          <w:sz w:val="28"/>
        </w:rPr>
        <w:t>Смысловое чтение</w:t>
      </w:r>
    </w:p>
    <w:p w14:paraId="1ED56F09">
      <w:pPr>
        <w:spacing w:before="0" w:after="0" w:line="264" w:lineRule="auto"/>
        <w:ind w:firstLine="600"/>
        <w:jc w:val="both"/>
      </w:pPr>
      <w:r>
        <w:rPr>
          <w:rFonts w:ascii="Times New Roman" w:hAnsi="Times New Roman"/>
          <w:b w:val="0"/>
          <w:i w:val="0"/>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4E63BDFC">
      <w:pPr>
        <w:spacing w:before="0" w:after="0" w:line="264" w:lineRule="auto"/>
        <w:ind w:firstLine="600"/>
        <w:jc w:val="both"/>
      </w:pPr>
      <w:r>
        <w:rPr>
          <w:rFonts w:ascii="Times New Roman" w:hAnsi="Times New Roman"/>
          <w:b w:val="0"/>
          <w:i w:val="0"/>
          <w:color w:val="000000"/>
          <w:sz w:val="28"/>
        </w:rPr>
        <w:t>Тексты для чтения вслух: диалог, рассказ, сказка.</w:t>
      </w:r>
    </w:p>
    <w:p w14:paraId="31593E7F">
      <w:pPr>
        <w:spacing w:before="0" w:after="0" w:line="264" w:lineRule="auto"/>
        <w:ind w:firstLine="600"/>
        <w:jc w:val="both"/>
      </w:pPr>
      <w:r>
        <w:rPr>
          <w:rFonts w:ascii="Times New Roman" w:hAnsi="Times New Roman"/>
          <w:b w:val="0"/>
          <w:i w:val="0"/>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9D0ED42">
      <w:pPr>
        <w:spacing w:before="0" w:after="0" w:line="264" w:lineRule="auto"/>
        <w:ind w:firstLine="600"/>
        <w:jc w:val="both"/>
      </w:pPr>
      <w:r>
        <w:rPr>
          <w:rFonts w:ascii="Times New Roman" w:hAnsi="Times New Roman"/>
          <w:b w:val="0"/>
          <w:i w:val="0"/>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14:paraId="0B1A866D">
      <w:pPr>
        <w:spacing w:before="0" w:after="0" w:line="264" w:lineRule="auto"/>
        <w:ind w:firstLine="600"/>
        <w:jc w:val="both"/>
      </w:pPr>
      <w:r>
        <w:rPr>
          <w:rFonts w:ascii="Times New Roman" w:hAnsi="Times New Roman"/>
          <w:b w:val="0"/>
          <w:i w:val="0"/>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14:paraId="15474533">
      <w:pPr>
        <w:spacing w:before="0" w:after="0" w:line="264" w:lineRule="auto"/>
        <w:ind w:firstLine="600"/>
        <w:jc w:val="both"/>
      </w:pPr>
      <w:r>
        <w:rPr>
          <w:rFonts w:ascii="Times New Roman" w:hAnsi="Times New Roman"/>
          <w:b w:val="0"/>
          <w:i w:val="0"/>
          <w:color w:val="000000"/>
          <w:sz w:val="28"/>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14:paraId="13734B74">
      <w:pPr>
        <w:spacing w:before="0" w:after="0" w:line="264" w:lineRule="auto"/>
        <w:ind w:firstLine="600"/>
        <w:jc w:val="both"/>
      </w:pPr>
      <w:r>
        <w:rPr>
          <w:rFonts w:ascii="Times New Roman" w:hAnsi="Times New Roman"/>
          <w:b w:val="0"/>
          <w:i w:val="0"/>
          <w:color w:val="000000"/>
          <w:sz w:val="28"/>
        </w:rPr>
        <w:t>Чтение несплошных текстов (таблиц, диаграмм) и понимание представленной в них информации.</w:t>
      </w:r>
    </w:p>
    <w:p w14:paraId="6203240C">
      <w:pPr>
        <w:spacing w:before="0" w:after="0" w:line="264" w:lineRule="auto"/>
        <w:ind w:firstLine="600"/>
        <w:jc w:val="both"/>
      </w:pPr>
      <w:r>
        <w:rPr>
          <w:rFonts w:ascii="Times New Roman" w:hAnsi="Times New Roman"/>
          <w:b w:val="0"/>
          <w:i w:val="0"/>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14:paraId="5BAB175A">
      <w:pPr>
        <w:spacing w:before="0" w:after="0" w:line="264" w:lineRule="auto"/>
        <w:ind w:firstLine="600"/>
        <w:jc w:val="both"/>
      </w:pPr>
      <w:r>
        <w:rPr>
          <w:rFonts w:ascii="Times New Roman" w:hAnsi="Times New Roman"/>
          <w:b w:val="0"/>
          <w:i/>
          <w:color w:val="000000"/>
          <w:sz w:val="28"/>
        </w:rPr>
        <w:t>Письмо</w:t>
      </w:r>
    </w:p>
    <w:p w14:paraId="06FA4A12">
      <w:pPr>
        <w:spacing w:before="0" w:after="0" w:line="264" w:lineRule="auto"/>
        <w:ind w:firstLine="600"/>
        <w:jc w:val="both"/>
      </w:pPr>
      <w:r>
        <w:rPr>
          <w:rFonts w:ascii="Times New Roman" w:hAnsi="Times New Roman"/>
          <w:b w:val="0"/>
          <w:i w:val="0"/>
          <w:color w:val="000000"/>
          <w:sz w:val="28"/>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676B7FC4">
      <w:pPr>
        <w:spacing w:before="0" w:after="0" w:line="264" w:lineRule="auto"/>
        <w:ind w:firstLine="600"/>
        <w:jc w:val="both"/>
      </w:pPr>
      <w:r>
        <w:rPr>
          <w:rFonts w:ascii="Times New Roman" w:hAnsi="Times New Roman"/>
          <w:b w:val="0"/>
          <w:i w:val="0"/>
          <w:color w:val="000000"/>
          <w:sz w:val="28"/>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14:paraId="5A211056">
      <w:pPr>
        <w:spacing w:before="0" w:after="0" w:line="264" w:lineRule="auto"/>
        <w:ind w:firstLine="600"/>
        <w:jc w:val="both"/>
      </w:pPr>
      <w:r>
        <w:rPr>
          <w:rFonts w:ascii="Times New Roman" w:hAnsi="Times New Roman"/>
          <w:b w:val="0"/>
          <w:i w:val="0"/>
          <w:color w:val="000000"/>
          <w:sz w:val="28"/>
        </w:rPr>
        <w:t>Написание с использованием образца поздравлений с праздниками (с Новым годом, Рождеством, днём рождения) с выражением пожеланий.</w:t>
      </w:r>
    </w:p>
    <w:p w14:paraId="045D2974">
      <w:pPr>
        <w:spacing w:before="0" w:after="0" w:line="264" w:lineRule="auto"/>
        <w:ind w:firstLine="600"/>
        <w:jc w:val="both"/>
      </w:pPr>
      <w:r>
        <w:rPr>
          <w:rFonts w:ascii="Times New Roman" w:hAnsi="Times New Roman"/>
          <w:b w:val="0"/>
          <w:i w:val="0"/>
          <w:color w:val="000000"/>
          <w:sz w:val="28"/>
        </w:rPr>
        <w:t>Создание подписей к картинкам, фотографиям с пояснением, что на них изображено, написание короткого рассказа по плану/ключевым словам.</w:t>
      </w:r>
    </w:p>
    <w:p w14:paraId="5CB547C2">
      <w:pPr>
        <w:spacing w:before="0" w:after="0" w:line="264" w:lineRule="auto"/>
        <w:ind w:firstLine="600"/>
        <w:jc w:val="both"/>
      </w:pPr>
      <w:r>
        <w:rPr>
          <w:rFonts w:ascii="Times New Roman" w:hAnsi="Times New Roman"/>
          <w:b w:val="0"/>
          <w:i w:val="0"/>
          <w:color w:val="000000"/>
          <w:sz w:val="28"/>
        </w:rPr>
        <w:t>Написание электронного сообщения личного характера с использованием образца.</w:t>
      </w:r>
    </w:p>
    <w:p w14:paraId="7868F559">
      <w:pPr>
        <w:spacing w:before="0" w:after="0" w:line="264" w:lineRule="auto"/>
        <w:ind w:left="120"/>
        <w:jc w:val="both"/>
      </w:pPr>
    </w:p>
    <w:p w14:paraId="14DF09BD">
      <w:pPr>
        <w:spacing w:before="0" w:after="0" w:line="264" w:lineRule="auto"/>
        <w:ind w:left="120"/>
        <w:jc w:val="both"/>
      </w:pPr>
      <w:r>
        <w:rPr>
          <w:rFonts w:ascii="Times New Roman" w:hAnsi="Times New Roman"/>
          <w:b/>
          <w:i w:val="0"/>
          <w:color w:val="000000"/>
          <w:sz w:val="28"/>
        </w:rPr>
        <w:t>Языковые знания и навыки</w:t>
      </w:r>
    </w:p>
    <w:p w14:paraId="79C26AAE">
      <w:pPr>
        <w:spacing w:before="0" w:after="0" w:line="264" w:lineRule="auto"/>
        <w:ind w:firstLine="600"/>
        <w:jc w:val="both"/>
      </w:pPr>
      <w:r>
        <w:rPr>
          <w:rFonts w:ascii="Times New Roman" w:hAnsi="Times New Roman"/>
          <w:b w:val="0"/>
          <w:i/>
          <w:color w:val="000000"/>
          <w:sz w:val="28"/>
        </w:rPr>
        <w:t>Фонетическая сторона речи</w:t>
      </w:r>
    </w:p>
    <w:p w14:paraId="0B0B02FE">
      <w:pPr>
        <w:spacing w:before="0" w:after="0" w:line="264" w:lineRule="auto"/>
        <w:ind w:firstLine="600"/>
        <w:jc w:val="both"/>
      </w:pPr>
      <w:r>
        <w:rPr>
          <w:rFonts w:ascii="Times New Roman" w:hAnsi="Times New Roman"/>
          <w:b w:val="0"/>
          <w:i w:val="0"/>
          <w:color w:val="000000"/>
          <w:sz w:val="28"/>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1B2556F2">
      <w:pPr>
        <w:spacing w:before="0" w:after="0" w:line="264" w:lineRule="auto"/>
        <w:ind w:firstLine="600"/>
        <w:jc w:val="both"/>
      </w:pPr>
      <w:r>
        <w:rPr>
          <w:rFonts w:ascii="Times New Roman" w:hAnsi="Times New Roman"/>
          <w:b w:val="0"/>
          <w:i w:val="0"/>
          <w:color w:val="000000"/>
          <w:sz w:val="28"/>
        </w:rPr>
        <w:t>Чтение новых слов согласно основным правилам чтения.</w:t>
      </w:r>
    </w:p>
    <w:p w14:paraId="4B2FD738">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1AA03746">
      <w:pPr>
        <w:spacing w:before="0" w:after="0" w:line="264" w:lineRule="auto"/>
        <w:ind w:firstLine="600"/>
        <w:jc w:val="both"/>
      </w:pPr>
      <w:r>
        <w:rPr>
          <w:rFonts w:ascii="Times New Roman" w:hAnsi="Times New Roman"/>
          <w:b w:val="0"/>
          <w:i w:val="0"/>
          <w:color w:val="000000"/>
          <w:sz w:val="28"/>
        </w:rPr>
        <w:t>Правильное написание изученных слов.</w:t>
      </w:r>
    </w:p>
    <w:p w14:paraId="3CDEA802">
      <w:pPr>
        <w:spacing w:before="0" w:after="0" w:line="264" w:lineRule="auto"/>
        <w:ind w:firstLine="600"/>
        <w:jc w:val="both"/>
      </w:pPr>
      <w:r>
        <w:rPr>
          <w:rFonts w:ascii="Times New Roman" w:hAnsi="Times New Roman"/>
          <w:b w:val="0"/>
          <w:i w:val="0"/>
          <w:color w:val="000000"/>
          <w:sz w:val="28"/>
        </w:rPr>
        <w:t>Правильная расстановка знаков препинания: точки, вопросительного и восклицательного знаков в конце предложения, запятой при перечислении.</w:t>
      </w:r>
    </w:p>
    <w:p w14:paraId="73CABB10">
      <w:pPr>
        <w:spacing w:before="0" w:after="0" w:line="264" w:lineRule="auto"/>
        <w:ind w:firstLine="600"/>
        <w:jc w:val="both"/>
      </w:pPr>
      <w:r>
        <w:rPr>
          <w:rFonts w:ascii="Times New Roman" w:hAnsi="Times New Roman"/>
          <w:b w:val="0"/>
          <w:i/>
          <w:color w:val="000000"/>
          <w:sz w:val="28"/>
        </w:rPr>
        <w:t>Лексическая сторона речи</w:t>
      </w:r>
    </w:p>
    <w:p w14:paraId="147002BE">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0BD018EE">
      <w:pPr>
        <w:spacing w:before="0" w:after="0" w:line="264" w:lineRule="auto"/>
        <w:ind w:firstLine="600"/>
        <w:jc w:val="both"/>
      </w:pPr>
      <w:r>
        <w:rPr>
          <w:rFonts w:ascii="Times New Roman" w:hAnsi="Times New Roman"/>
          <w:b w:val="0"/>
          <w:i w:val="0"/>
          <w:color w:val="000000"/>
          <w:sz w:val="28"/>
        </w:rP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14:paraId="025E3A3C">
      <w:pPr>
        <w:spacing w:before="0" w:after="0" w:line="264" w:lineRule="auto"/>
        <w:ind w:firstLine="600"/>
        <w:jc w:val="both"/>
      </w:pPr>
      <w:r>
        <w:rPr>
          <w:rFonts w:ascii="Times New Roman" w:hAnsi="Times New Roman"/>
          <w:b w:val="0"/>
          <w:i/>
          <w:color w:val="000000"/>
          <w:sz w:val="28"/>
        </w:rPr>
        <w:t>Грамматическая сторона речи</w:t>
      </w:r>
    </w:p>
    <w:p w14:paraId="4B986FD4">
      <w:pPr>
        <w:spacing w:before="0" w:after="0" w:line="264" w:lineRule="auto"/>
        <w:ind w:firstLine="600"/>
        <w:jc w:val="both"/>
      </w:pPr>
      <w:r>
        <w:rPr>
          <w:rFonts w:ascii="Times New Roman" w:hAnsi="Times New Roman"/>
          <w:b w:val="0"/>
          <w:i w:val="0"/>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14:paraId="3C515C19">
      <w:pPr>
        <w:spacing w:before="0" w:after="0" w:line="264" w:lineRule="auto"/>
        <w:ind w:firstLine="600"/>
        <w:jc w:val="both"/>
      </w:pPr>
      <w:r>
        <w:rPr>
          <w:rFonts w:ascii="Times New Roman" w:hAnsi="Times New Roman"/>
          <w:b w:val="0"/>
          <w:i w:val="0"/>
          <w:color w:val="000000"/>
          <w:sz w:val="28"/>
        </w:rPr>
        <w:t>Простые предложения с однородными членами (союз oder). Сложносочинённые предложения с сочинительными союзами und, aber, oder, denn.</w:t>
      </w:r>
    </w:p>
    <w:p w14:paraId="03EE81D5">
      <w:pPr>
        <w:spacing w:before="0" w:after="0" w:line="264" w:lineRule="auto"/>
        <w:ind w:firstLine="600"/>
        <w:jc w:val="both"/>
      </w:pPr>
      <w:r>
        <w:rPr>
          <w:rFonts w:ascii="Times New Roman" w:hAnsi="Times New Roman"/>
          <w:b w:val="0"/>
          <w:i w:val="0"/>
          <w:color w:val="000000"/>
          <w:sz w:val="28"/>
        </w:rPr>
        <w:t>Модальный глагол wollen (в Präsens).</w:t>
      </w:r>
    </w:p>
    <w:p w14:paraId="4A996FC0">
      <w:pPr>
        <w:spacing w:before="0" w:after="0" w:line="264" w:lineRule="auto"/>
        <w:ind w:firstLine="600"/>
        <w:jc w:val="both"/>
      </w:pPr>
      <w:r>
        <w:rPr>
          <w:rFonts w:ascii="Times New Roman" w:hAnsi="Times New Roman"/>
          <w:b w:val="0"/>
          <w:i w:val="0"/>
          <w:color w:val="000000"/>
          <w:sz w:val="28"/>
        </w:rPr>
        <w:t>Прилагательные в положительной, сравнительной и превосходной степенях сравнения.</w:t>
      </w:r>
    </w:p>
    <w:p w14:paraId="7ABAA563">
      <w:pPr>
        <w:spacing w:before="0" w:after="0" w:line="264" w:lineRule="auto"/>
        <w:ind w:firstLine="600"/>
        <w:jc w:val="both"/>
      </w:pPr>
      <w:r>
        <w:rPr>
          <w:rFonts w:ascii="Times New Roman" w:hAnsi="Times New Roman"/>
          <w:b w:val="0"/>
          <w:i w:val="0"/>
          <w:color w:val="000000"/>
          <w:sz w:val="28"/>
        </w:rPr>
        <w:t>Личные местоимения в винительном и дательном падежах (в некоторых речевых образцах).</w:t>
      </w:r>
    </w:p>
    <w:p w14:paraId="1A85CF21">
      <w:pPr>
        <w:spacing w:before="0" w:after="0" w:line="264" w:lineRule="auto"/>
        <w:ind w:firstLine="600"/>
        <w:jc w:val="both"/>
      </w:pPr>
      <w:r>
        <w:rPr>
          <w:rFonts w:ascii="Times New Roman" w:hAnsi="Times New Roman"/>
          <w:b w:val="0"/>
          <w:i w:val="0"/>
          <w:color w:val="000000"/>
          <w:sz w:val="28"/>
        </w:rPr>
        <w:t xml:space="preserve">Указательные местоимения dieser, dieses, diese. </w:t>
      </w:r>
    </w:p>
    <w:p w14:paraId="25535920">
      <w:pPr>
        <w:spacing w:before="0" w:after="0" w:line="264" w:lineRule="auto"/>
        <w:ind w:firstLine="600"/>
        <w:jc w:val="both"/>
      </w:pPr>
      <w:r>
        <w:rPr>
          <w:rFonts w:ascii="Times New Roman" w:hAnsi="Times New Roman"/>
          <w:b w:val="0"/>
          <w:i w:val="0"/>
          <w:color w:val="000000"/>
          <w:sz w:val="28"/>
        </w:rPr>
        <w:t>Количественные числительные (до 100).</w:t>
      </w:r>
    </w:p>
    <w:p w14:paraId="63A91589">
      <w:pPr>
        <w:spacing w:before="0" w:after="0" w:line="264" w:lineRule="auto"/>
        <w:ind w:firstLine="600"/>
        <w:jc w:val="both"/>
      </w:pPr>
      <w:r>
        <w:rPr>
          <w:rFonts w:ascii="Times New Roman" w:hAnsi="Times New Roman"/>
          <w:b w:val="0"/>
          <w:i w:val="0"/>
          <w:color w:val="000000"/>
          <w:sz w:val="28"/>
        </w:rPr>
        <w:t>Порядковые числительные (до 31).</w:t>
      </w:r>
    </w:p>
    <w:p w14:paraId="58D52B3B">
      <w:pPr>
        <w:spacing w:before="0" w:after="0" w:line="264" w:lineRule="auto"/>
        <w:ind w:firstLine="600"/>
        <w:jc w:val="both"/>
      </w:pPr>
      <w:r>
        <w:rPr>
          <w:rFonts w:ascii="Times New Roman" w:hAnsi="Times New Roman"/>
          <w:b w:val="0"/>
          <w:i w:val="0"/>
          <w:color w:val="000000"/>
          <w:sz w:val="28"/>
        </w:rPr>
        <w:t>Предлоги für, mit, um (в некоторых речевых образцах).</w:t>
      </w:r>
    </w:p>
    <w:p w14:paraId="4A1E9C09">
      <w:pPr>
        <w:spacing w:before="0" w:after="0" w:line="264" w:lineRule="auto"/>
        <w:ind w:left="120"/>
        <w:jc w:val="both"/>
      </w:pPr>
    </w:p>
    <w:p w14:paraId="163C87BD">
      <w:pPr>
        <w:spacing w:before="0" w:after="0" w:line="264" w:lineRule="auto"/>
        <w:ind w:left="120"/>
        <w:jc w:val="both"/>
      </w:pPr>
      <w:r>
        <w:rPr>
          <w:rFonts w:ascii="Times New Roman" w:hAnsi="Times New Roman"/>
          <w:b/>
          <w:i w:val="0"/>
          <w:color w:val="000000"/>
          <w:sz w:val="28"/>
        </w:rPr>
        <w:t>Социокультурные знания и умения</w:t>
      </w:r>
    </w:p>
    <w:p w14:paraId="3B6AB7E3">
      <w:pPr>
        <w:spacing w:before="0" w:after="0" w:line="264" w:lineRule="auto"/>
        <w:ind w:firstLine="600"/>
        <w:jc w:val="both"/>
      </w:pPr>
      <w:r>
        <w:rPr>
          <w:rFonts w:ascii="Times New Roman" w:hAnsi="Times New Roman"/>
          <w:b w:val="0"/>
          <w:i w:val="0"/>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BE5CBE6">
      <w:pPr>
        <w:spacing w:before="0" w:after="0" w:line="264" w:lineRule="auto"/>
        <w:ind w:firstLine="600"/>
        <w:jc w:val="both"/>
      </w:pPr>
      <w:r>
        <w:rPr>
          <w:rFonts w:ascii="Times New Roman" w:hAnsi="Times New Roman"/>
          <w:b w:val="0"/>
          <w:i w:val="0"/>
          <w:color w:val="000000"/>
          <w:sz w:val="28"/>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3117826B">
      <w:pPr>
        <w:spacing w:before="0" w:after="0" w:line="264" w:lineRule="auto"/>
        <w:ind w:left="120"/>
        <w:jc w:val="both"/>
      </w:pPr>
    </w:p>
    <w:p w14:paraId="15C38D0A">
      <w:pPr>
        <w:spacing w:before="0" w:after="0" w:line="264" w:lineRule="auto"/>
        <w:ind w:left="120"/>
        <w:jc w:val="both"/>
      </w:pPr>
      <w:r>
        <w:rPr>
          <w:rFonts w:ascii="Times New Roman" w:hAnsi="Times New Roman"/>
          <w:b/>
          <w:i w:val="0"/>
          <w:color w:val="000000"/>
          <w:sz w:val="28"/>
        </w:rPr>
        <w:t>Компенсаторные умения</w:t>
      </w:r>
    </w:p>
    <w:p w14:paraId="0FFA4A2A">
      <w:pPr>
        <w:spacing w:before="0" w:after="0" w:line="264" w:lineRule="auto"/>
        <w:ind w:firstLine="600"/>
        <w:jc w:val="both"/>
      </w:pPr>
      <w:r>
        <w:rPr>
          <w:rFonts w:ascii="Times New Roman" w:hAnsi="Times New Roman"/>
          <w:b w:val="0"/>
          <w:i w:val="0"/>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40C21D0">
      <w:pPr>
        <w:spacing w:before="0" w:after="0" w:line="264" w:lineRule="auto"/>
        <w:ind w:firstLine="600"/>
        <w:jc w:val="both"/>
      </w:pPr>
      <w:r>
        <w:rPr>
          <w:rFonts w:ascii="Times New Roman" w:hAnsi="Times New Roman"/>
          <w:b w:val="0"/>
          <w:i w:val="0"/>
          <w:color w:val="000000"/>
          <w:sz w:val="28"/>
        </w:rPr>
        <w:t>Использование при формулировании собственных высказываний ключевых слов, вопросов, картинок, фотографий.</w:t>
      </w:r>
    </w:p>
    <w:p w14:paraId="06078658">
      <w:pPr>
        <w:spacing w:before="0" w:after="0" w:line="264" w:lineRule="auto"/>
        <w:ind w:firstLine="600"/>
        <w:jc w:val="both"/>
      </w:pPr>
      <w:r>
        <w:rPr>
          <w:rFonts w:ascii="Times New Roman" w:hAnsi="Times New Roman"/>
          <w:b w:val="0"/>
          <w:i w:val="0"/>
          <w:color w:val="000000"/>
          <w:sz w:val="28"/>
        </w:rPr>
        <w:t>Прогнозирование содержание текста для чтения на основе заголовка.</w:t>
      </w:r>
    </w:p>
    <w:p w14:paraId="4FC56C63">
      <w:pPr>
        <w:spacing w:before="0" w:after="0" w:line="264" w:lineRule="auto"/>
        <w:ind w:firstLine="600"/>
        <w:jc w:val="both"/>
      </w:pPr>
      <w:r>
        <w:rPr>
          <w:rFonts w:ascii="Times New Roman" w:hAnsi="Times New Roman"/>
          <w:b w:val="0"/>
          <w:i w:val="0"/>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BD4663C">
      <w:pPr>
        <w:sectPr>
          <w:pgSz w:w="11906" w:h="16383"/>
          <w:cols w:space="720" w:num="1"/>
        </w:sectPr>
      </w:pPr>
      <w:bookmarkStart w:id="7" w:name="block-65401036"/>
    </w:p>
    <w:bookmarkEnd w:id="5"/>
    <w:bookmarkEnd w:id="7"/>
    <w:p w14:paraId="38B57481">
      <w:pPr>
        <w:spacing w:before="0" w:after="0" w:line="264" w:lineRule="auto"/>
        <w:ind w:left="120"/>
        <w:jc w:val="both"/>
      </w:pPr>
      <w:bookmarkStart w:id="8" w:name="block-65401043"/>
      <w:r>
        <w:rPr>
          <w:rFonts w:ascii="Times New Roman" w:hAnsi="Times New Roman"/>
          <w:b/>
          <w:i w:val="0"/>
          <w:color w:val="000000"/>
          <w:sz w:val="28"/>
        </w:rPr>
        <w:t>ПЛАНИРУЕМЫЕ РЕЗУЛЬТАТЫ ОСВОЕНИЯ ПРОГРАММЫ ПО ИНОСТРАННОМУ (НЕМЕЦКОМУ) ЯЗЫКУ НА УРОВНЕ НАЧАЛЬНОГО ОБЩЕГО ОБРАЗОВАНИЯ</w:t>
      </w:r>
    </w:p>
    <w:p w14:paraId="402CFEB3">
      <w:pPr>
        <w:spacing w:before="0" w:after="0" w:line="264" w:lineRule="auto"/>
        <w:ind w:left="120"/>
        <w:jc w:val="both"/>
      </w:pPr>
    </w:p>
    <w:p w14:paraId="24360EAF">
      <w:pPr>
        <w:spacing w:before="0" w:after="0" w:line="264" w:lineRule="auto"/>
        <w:ind w:left="120"/>
        <w:jc w:val="both"/>
      </w:pPr>
      <w:r>
        <w:rPr>
          <w:rFonts w:ascii="Times New Roman" w:hAnsi="Times New Roman"/>
          <w:b/>
          <w:i w:val="0"/>
          <w:color w:val="000000"/>
          <w:sz w:val="28"/>
        </w:rPr>
        <w:t>ЛИЧНОСТНЫЕ РЕЗУЛЬТАТЫ</w:t>
      </w:r>
    </w:p>
    <w:p w14:paraId="2961A65C">
      <w:pPr>
        <w:spacing w:before="0" w:after="0" w:line="264" w:lineRule="auto"/>
        <w:ind w:left="120"/>
        <w:jc w:val="both"/>
      </w:pPr>
    </w:p>
    <w:p w14:paraId="12229C61">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D800DD6">
      <w:pPr>
        <w:spacing w:before="0" w:after="0" w:line="264" w:lineRule="auto"/>
        <w:ind w:firstLine="600"/>
        <w:jc w:val="both"/>
      </w:pPr>
      <w:r>
        <w:rPr>
          <w:rFonts w:ascii="Times New Roman" w:hAnsi="Times New Roman"/>
          <w:b w:val="0"/>
          <w:i w:val="0"/>
          <w:color w:val="000000"/>
          <w:sz w:val="28"/>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14:paraId="501D84FE">
      <w:pPr>
        <w:spacing w:before="0" w:after="0" w:line="264" w:lineRule="auto"/>
        <w:ind w:firstLine="600"/>
        <w:jc w:val="both"/>
      </w:pPr>
      <w:r>
        <w:rPr>
          <w:rFonts w:ascii="Times New Roman" w:hAnsi="Times New Roman"/>
          <w:b/>
          <w:i w:val="0"/>
          <w:color w:val="000000"/>
          <w:sz w:val="28"/>
        </w:rPr>
        <w:t>1) гражданско-патриотического воспитания:</w:t>
      </w:r>
    </w:p>
    <w:p w14:paraId="62702B53">
      <w:pPr>
        <w:numPr>
          <w:ilvl w:val="0"/>
          <w:numId w:val="4"/>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w:t>
      </w:r>
    </w:p>
    <w:p w14:paraId="23922074">
      <w:pPr>
        <w:numPr>
          <w:ilvl w:val="0"/>
          <w:numId w:val="4"/>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w:t>
      </w:r>
    </w:p>
    <w:p w14:paraId="79EE75A8">
      <w:pPr>
        <w:numPr>
          <w:ilvl w:val="0"/>
          <w:numId w:val="4"/>
        </w:numPr>
        <w:spacing w:before="0" w:after="0" w:line="264" w:lineRule="auto"/>
        <w:jc w:val="both"/>
      </w:pPr>
      <w:r>
        <w:rPr>
          <w:rFonts w:ascii="Times New Roman" w:hAnsi="Times New Roman"/>
          <w:b w:val="0"/>
          <w:i w:val="0"/>
          <w:color w:val="000000"/>
          <w:sz w:val="28"/>
        </w:rPr>
        <w:t>сопричастность к прошлому, настоящему и будущему своей страны и родного края;</w:t>
      </w:r>
    </w:p>
    <w:p w14:paraId="1EE2EDB6">
      <w:pPr>
        <w:numPr>
          <w:ilvl w:val="0"/>
          <w:numId w:val="4"/>
        </w:numPr>
        <w:spacing w:before="0" w:after="0" w:line="264" w:lineRule="auto"/>
        <w:jc w:val="both"/>
      </w:pPr>
      <w:r>
        <w:rPr>
          <w:rFonts w:ascii="Times New Roman" w:hAnsi="Times New Roman"/>
          <w:b w:val="0"/>
          <w:i w:val="0"/>
          <w:color w:val="000000"/>
          <w:sz w:val="28"/>
        </w:rPr>
        <w:t>уважение к своему и другим народам;</w:t>
      </w:r>
    </w:p>
    <w:p w14:paraId="73AF6E9D">
      <w:pPr>
        <w:numPr>
          <w:ilvl w:val="0"/>
          <w:numId w:val="4"/>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2E1B187">
      <w:pPr>
        <w:spacing w:before="0" w:after="0" w:line="264" w:lineRule="auto"/>
        <w:ind w:firstLine="600"/>
        <w:jc w:val="both"/>
      </w:pPr>
      <w:r>
        <w:rPr>
          <w:rFonts w:ascii="Times New Roman" w:hAnsi="Times New Roman"/>
          <w:b/>
          <w:i w:val="0"/>
          <w:color w:val="000000"/>
          <w:sz w:val="28"/>
        </w:rPr>
        <w:t>2) духовно-нравственного воспитания:</w:t>
      </w:r>
    </w:p>
    <w:p w14:paraId="7D9D40D9">
      <w:pPr>
        <w:numPr>
          <w:ilvl w:val="0"/>
          <w:numId w:val="5"/>
        </w:numPr>
        <w:spacing w:before="0" w:after="0" w:line="264" w:lineRule="auto"/>
        <w:jc w:val="both"/>
      </w:pPr>
      <w:r>
        <w:rPr>
          <w:rFonts w:ascii="Times New Roman" w:hAnsi="Times New Roman"/>
          <w:b w:val="0"/>
          <w:i w:val="0"/>
          <w:color w:val="000000"/>
          <w:sz w:val="28"/>
        </w:rPr>
        <w:t>признание индивидуальности каждого человека;</w:t>
      </w:r>
    </w:p>
    <w:p w14:paraId="5E53D8F0">
      <w:pPr>
        <w:numPr>
          <w:ilvl w:val="0"/>
          <w:numId w:val="5"/>
        </w:numPr>
        <w:spacing w:before="0" w:after="0" w:line="264" w:lineRule="auto"/>
        <w:jc w:val="both"/>
      </w:pPr>
      <w:r>
        <w:rPr>
          <w:rFonts w:ascii="Times New Roman" w:hAnsi="Times New Roman"/>
          <w:b w:val="0"/>
          <w:i w:val="0"/>
          <w:color w:val="000000"/>
          <w:sz w:val="28"/>
        </w:rPr>
        <w:t>проявление сопереживания, уважения и доброжелательности;</w:t>
      </w:r>
    </w:p>
    <w:p w14:paraId="7A10E8A1">
      <w:pPr>
        <w:numPr>
          <w:ilvl w:val="0"/>
          <w:numId w:val="5"/>
        </w:numPr>
        <w:spacing w:before="0" w:after="0" w:line="264" w:lineRule="auto"/>
        <w:jc w:val="both"/>
      </w:pPr>
      <w:r>
        <w:rPr>
          <w:rFonts w:ascii="Times New Roman" w:hAnsi="Times New Roman"/>
          <w:b w:val="0"/>
          <w:i w:val="0"/>
          <w:color w:val="000000"/>
          <w:sz w:val="28"/>
        </w:rPr>
        <w:t>неприятие любых форм поведения, направленных на причинение физического и морального вреда другим людям.</w:t>
      </w:r>
    </w:p>
    <w:p w14:paraId="76808A4A">
      <w:pPr>
        <w:spacing w:before="0" w:after="0" w:line="264" w:lineRule="auto"/>
        <w:ind w:firstLine="600"/>
        <w:jc w:val="both"/>
      </w:pPr>
      <w:r>
        <w:rPr>
          <w:rFonts w:ascii="Times New Roman" w:hAnsi="Times New Roman"/>
          <w:b/>
          <w:i w:val="0"/>
          <w:color w:val="000000"/>
          <w:sz w:val="28"/>
        </w:rPr>
        <w:t>3) эстетического воспитания:</w:t>
      </w:r>
    </w:p>
    <w:p w14:paraId="2DB0AE1A">
      <w:pPr>
        <w:numPr>
          <w:ilvl w:val="0"/>
          <w:numId w:val="6"/>
        </w:numPr>
        <w:spacing w:before="0" w:after="0" w:line="264" w:lineRule="auto"/>
        <w:jc w:val="both"/>
      </w:pPr>
      <w:r>
        <w:rPr>
          <w:rFonts w:ascii="Times New Roman" w:hAnsi="Times New Roman"/>
          <w:b w:val="0"/>
          <w:i w:val="0"/>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378F4BC">
      <w:pPr>
        <w:numPr>
          <w:ilvl w:val="0"/>
          <w:numId w:val="6"/>
        </w:numPr>
        <w:spacing w:before="0" w:after="0" w:line="264" w:lineRule="auto"/>
        <w:jc w:val="both"/>
      </w:pPr>
      <w:r>
        <w:rPr>
          <w:rFonts w:ascii="Times New Roman" w:hAnsi="Times New Roman"/>
          <w:b w:val="0"/>
          <w:i w:val="0"/>
          <w:color w:val="000000"/>
          <w:sz w:val="28"/>
        </w:rPr>
        <w:t>стремление к самовыражению в разных видах художественной деятельности.</w:t>
      </w:r>
    </w:p>
    <w:p w14:paraId="363B4EE9">
      <w:pPr>
        <w:spacing w:before="0" w:after="0" w:line="264" w:lineRule="auto"/>
        <w:ind w:firstLine="600"/>
        <w:jc w:val="both"/>
      </w:pPr>
      <w:r>
        <w:rPr>
          <w:rFonts w:ascii="Times New Roman" w:hAnsi="Times New Roman"/>
          <w:b/>
          <w:i w:val="0"/>
          <w:color w:val="000000"/>
          <w:sz w:val="28"/>
        </w:rPr>
        <w:t>4) физического воспитания, формирования культуры здоровья и эмоционального благополучия:</w:t>
      </w:r>
    </w:p>
    <w:p w14:paraId="5CA2C9DC">
      <w:pPr>
        <w:numPr>
          <w:ilvl w:val="0"/>
          <w:numId w:val="7"/>
        </w:numPr>
        <w:spacing w:before="0" w:after="0" w:line="264" w:lineRule="auto"/>
        <w:jc w:val="both"/>
      </w:pPr>
      <w:r>
        <w:rPr>
          <w:rFonts w:ascii="Times New Roman" w:hAnsi="Times New Roman"/>
          <w:b w:val="0"/>
          <w:i w:val="0"/>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14:paraId="02182A15">
      <w:pPr>
        <w:numPr>
          <w:ilvl w:val="0"/>
          <w:numId w:val="7"/>
        </w:numPr>
        <w:spacing w:before="0" w:after="0" w:line="264" w:lineRule="auto"/>
        <w:jc w:val="both"/>
      </w:pPr>
      <w:r>
        <w:rPr>
          <w:rFonts w:ascii="Times New Roman" w:hAnsi="Times New Roman"/>
          <w:b w:val="0"/>
          <w:i w:val="0"/>
          <w:color w:val="000000"/>
          <w:sz w:val="28"/>
        </w:rPr>
        <w:t>бережное отношение к физическому и психическому здоровью.</w:t>
      </w:r>
    </w:p>
    <w:p w14:paraId="342DD0B8">
      <w:pPr>
        <w:spacing w:before="0" w:after="0" w:line="264" w:lineRule="auto"/>
        <w:ind w:firstLine="600"/>
        <w:jc w:val="both"/>
      </w:pPr>
      <w:r>
        <w:rPr>
          <w:rFonts w:ascii="Times New Roman" w:hAnsi="Times New Roman"/>
          <w:b/>
          <w:i w:val="0"/>
          <w:color w:val="000000"/>
          <w:sz w:val="28"/>
        </w:rPr>
        <w:t>5) трудового воспитания:</w:t>
      </w:r>
    </w:p>
    <w:p w14:paraId="3F6DAD81">
      <w:pPr>
        <w:spacing w:before="0" w:after="0" w:line="264" w:lineRule="auto"/>
        <w:ind w:firstLine="600"/>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B57A2C1">
      <w:pPr>
        <w:spacing w:before="0" w:after="0" w:line="264" w:lineRule="auto"/>
        <w:ind w:firstLine="600"/>
        <w:jc w:val="both"/>
      </w:pPr>
      <w:r>
        <w:rPr>
          <w:rFonts w:ascii="Times New Roman" w:hAnsi="Times New Roman"/>
          <w:b/>
          <w:i w:val="0"/>
          <w:color w:val="000000"/>
          <w:sz w:val="28"/>
        </w:rPr>
        <w:t>6) экологического воспитания:</w:t>
      </w:r>
    </w:p>
    <w:p w14:paraId="18FFDA89">
      <w:pPr>
        <w:numPr>
          <w:ilvl w:val="0"/>
          <w:numId w:val="8"/>
        </w:numPr>
        <w:spacing w:before="0" w:after="0" w:line="264" w:lineRule="auto"/>
        <w:jc w:val="both"/>
      </w:pPr>
      <w:r>
        <w:rPr>
          <w:rFonts w:ascii="Times New Roman" w:hAnsi="Times New Roman"/>
          <w:b w:val="0"/>
          <w:i w:val="0"/>
          <w:color w:val="000000"/>
          <w:sz w:val="28"/>
        </w:rPr>
        <w:t>бережное отношение к природе;</w:t>
      </w:r>
    </w:p>
    <w:p w14:paraId="00192D71">
      <w:pPr>
        <w:numPr>
          <w:ilvl w:val="0"/>
          <w:numId w:val="8"/>
        </w:numPr>
        <w:spacing w:before="0" w:after="0" w:line="264" w:lineRule="auto"/>
        <w:jc w:val="both"/>
      </w:pPr>
      <w:r>
        <w:rPr>
          <w:rFonts w:ascii="Times New Roman" w:hAnsi="Times New Roman"/>
          <w:b w:val="0"/>
          <w:i w:val="0"/>
          <w:color w:val="000000"/>
          <w:sz w:val="28"/>
        </w:rPr>
        <w:t>неприятие действий, приносящих вред природе.</w:t>
      </w:r>
    </w:p>
    <w:p w14:paraId="310F2E15">
      <w:pPr>
        <w:spacing w:before="0" w:after="0" w:line="264" w:lineRule="auto"/>
        <w:ind w:firstLine="600"/>
        <w:jc w:val="both"/>
      </w:pPr>
      <w:r>
        <w:rPr>
          <w:rFonts w:ascii="Times New Roman" w:hAnsi="Times New Roman"/>
          <w:b/>
          <w:i w:val="0"/>
          <w:color w:val="000000"/>
          <w:sz w:val="28"/>
        </w:rPr>
        <w:t>7) ценности научного познания:</w:t>
      </w:r>
    </w:p>
    <w:p w14:paraId="2BC0FBD4">
      <w:pPr>
        <w:numPr>
          <w:ilvl w:val="0"/>
          <w:numId w:val="9"/>
        </w:numPr>
        <w:spacing w:before="0" w:after="0" w:line="264" w:lineRule="auto"/>
        <w:jc w:val="both"/>
      </w:pPr>
      <w:r>
        <w:rPr>
          <w:rFonts w:ascii="Times New Roman" w:hAnsi="Times New Roman"/>
          <w:b w:val="0"/>
          <w:i w:val="0"/>
          <w:color w:val="000000"/>
          <w:sz w:val="28"/>
        </w:rPr>
        <w:t>первоначальные представления о научной картине мира;</w:t>
      </w:r>
    </w:p>
    <w:p w14:paraId="6E2C6295">
      <w:pPr>
        <w:numPr>
          <w:ilvl w:val="0"/>
          <w:numId w:val="9"/>
        </w:numPr>
        <w:spacing w:before="0" w:after="0" w:line="264" w:lineRule="auto"/>
        <w:jc w:val="both"/>
      </w:pPr>
      <w:r>
        <w:rPr>
          <w:rFonts w:ascii="Times New Roman" w:hAnsi="Times New Roman"/>
          <w:b w:val="0"/>
          <w:i w:val="0"/>
          <w:color w:val="000000"/>
          <w:sz w:val="28"/>
        </w:rPr>
        <w:t>познавательные интересы, активность, инициативность, любознательность и самостоятельность в познании.</w:t>
      </w:r>
    </w:p>
    <w:p w14:paraId="247F9294">
      <w:pPr>
        <w:spacing w:before="0" w:after="0" w:line="264" w:lineRule="auto"/>
        <w:ind w:left="120"/>
        <w:jc w:val="both"/>
      </w:pPr>
    </w:p>
    <w:p w14:paraId="38EAFF8D">
      <w:pPr>
        <w:spacing w:before="0" w:after="0" w:line="264" w:lineRule="auto"/>
        <w:ind w:left="120"/>
        <w:jc w:val="both"/>
      </w:pPr>
      <w:r>
        <w:rPr>
          <w:rFonts w:ascii="Times New Roman" w:hAnsi="Times New Roman"/>
          <w:b/>
          <w:i w:val="0"/>
          <w:color w:val="000000"/>
          <w:sz w:val="28"/>
        </w:rPr>
        <w:t>МЕТАПРЕДМЕТНЫЕ РЕЗУЛЬТАТЫ</w:t>
      </w:r>
    </w:p>
    <w:p w14:paraId="15B1356E">
      <w:pPr>
        <w:spacing w:before="0" w:after="0" w:line="264" w:lineRule="auto"/>
        <w:ind w:left="120"/>
        <w:jc w:val="both"/>
      </w:pPr>
    </w:p>
    <w:p w14:paraId="557B5DEE">
      <w:pPr>
        <w:spacing w:before="0" w:after="0" w:line="264" w:lineRule="auto"/>
        <w:ind w:firstLine="600"/>
        <w:jc w:val="both"/>
      </w:pPr>
      <w:r>
        <w:rPr>
          <w:rFonts w:ascii="Times New Roman" w:hAnsi="Times New Roman"/>
          <w:b w:val="0"/>
          <w:i w:val="0"/>
          <w:color w:val="000000"/>
          <w:sz w:val="28"/>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8D930C">
      <w:pPr>
        <w:spacing w:before="0" w:after="0" w:line="264" w:lineRule="auto"/>
        <w:ind w:left="120"/>
        <w:jc w:val="both"/>
      </w:pPr>
    </w:p>
    <w:p w14:paraId="4DDF893A">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1EE3CFAF">
      <w:pPr>
        <w:spacing w:before="0" w:after="0" w:line="264" w:lineRule="auto"/>
        <w:ind w:left="120"/>
        <w:jc w:val="both"/>
      </w:pPr>
    </w:p>
    <w:p w14:paraId="001D5BD7">
      <w:pPr>
        <w:spacing w:before="0" w:after="0" w:line="264" w:lineRule="auto"/>
        <w:ind w:left="120"/>
        <w:jc w:val="both"/>
      </w:pPr>
      <w:r>
        <w:rPr>
          <w:rFonts w:ascii="Times New Roman" w:hAnsi="Times New Roman"/>
          <w:b/>
          <w:i w:val="0"/>
          <w:color w:val="000000"/>
          <w:sz w:val="28"/>
        </w:rPr>
        <w:t>Базовые логические действия:</w:t>
      </w:r>
    </w:p>
    <w:p w14:paraId="115F0C30">
      <w:pPr>
        <w:numPr>
          <w:ilvl w:val="0"/>
          <w:numId w:val="10"/>
        </w:numPr>
        <w:spacing w:before="0" w:after="0" w:line="264" w:lineRule="auto"/>
        <w:jc w:val="both"/>
      </w:pPr>
      <w:r>
        <w:rPr>
          <w:rFonts w:ascii="Times New Roman" w:hAnsi="Times New Roman"/>
          <w:b w:val="0"/>
          <w:i w:val="0"/>
          <w:color w:val="000000"/>
          <w:sz w:val="28"/>
        </w:rPr>
        <w:t>сравнивать объекты, устанавливать основания для сравнения, устанавливать аналогии;</w:t>
      </w:r>
    </w:p>
    <w:p w14:paraId="665753B3">
      <w:pPr>
        <w:numPr>
          <w:ilvl w:val="0"/>
          <w:numId w:val="10"/>
        </w:numPr>
        <w:spacing w:before="0" w:after="0" w:line="264" w:lineRule="auto"/>
        <w:jc w:val="both"/>
      </w:pPr>
      <w:r>
        <w:rPr>
          <w:rFonts w:ascii="Times New Roman" w:hAnsi="Times New Roman"/>
          <w:b w:val="0"/>
          <w:i w:val="0"/>
          <w:color w:val="000000"/>
          <w:sz w:val="28"/>
        </w:rPr>
        <w:t>объединять части объекта (объекты) по определенному признаку;</w:t>
      </w:r>
    </w:p>
    <w:p w14:paraId="768700BF">
      <w:pPr>
        <w:numPr>
          <w:ilvl w:val="0"/>
          <w:numId w:val="10"/>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предложенные объекты;</w:t>
      </w:r>
    </w:p>
    <w:p w14:paraId="3B857BE7">
      <w:pPr>
        <w:numPr>
          <w:ilvl w:val="0"/>
          <w:numId w:val="10"/>
        </w:numPr>
        <w:spacing w:before="0" w:after="0" w:line="264" w:lineRule="auto"/>
        <w:jc w:val="both"/>
      </w:pPr>
      <w:r>
        <w:rPr>
          <w:rFonts w:ascii="Times New Roman" w:hAnsi="Times New Roman"/>
          <w:b w:val="0"/>
          <w:i w:val="0"/>
          <w:color w:val="000000"/>
          <w:sz w:val="28"/>
        </w:rPr>
        <w:t>находить закономерности и противоречия в рассматриваемых фактах, данных и наблюдениях на основе предложенного учителем алгоритма;</w:t>
      </w:r>
    </w:p>
    <w:p w14:paraId="617A5936">
      <w:pPr>
        <w:numPr>
          <w:ilvl w:val="0"/>
          <w:numId w:val="10"/>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4D364178">
      <w:pPr>
        <w:numPr>
          <w:ilvl w:val="0"/>
          <w:numId w:val="10"/>
        </w:numPr>
        <w:spacing w:before="0" w:after="0" w:line="264" w:lineRule="auto"/>
        <w:jc w:val="both"/>
      </w:pPr>
      <w:r>
        <w:rPr>
          <w:rFonts w:ascii="Times New Roman" w:hAnsi="Times New Roman"/>
          <w:b w:val="0"/>
          <w:i w:val="0"/>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208FFFB6">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051F6CD7">
      <w:pPr>
        <w:numPr>
          <w:ilvl w:val="0"/>
          <w:numId w:val="11"/>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14:paraId="01756BB4">
      <w:pPr>
        <w:numPr>
          <w:ilvl w:val="0"/>
          <w:numId w:val="11"/>
        </w:numPr>
        <w:spacing w:before="0" w:after="0" w:line="264" w:lineRule="auto"/>
        <w:jc w:val="both"/>
      </w:pPr>
      <w:r>
        <w:rPr>
          <w:rFonts w:ascii="Times New Roman" w:hAnsi="Times New Roman"/>
          <w:b w:val="0"/>
          <w:i w:val="0"/>
          <w:color w:val="000000"/>
          <w:sz w:val="28"/>
        </w:rPr>
        <w:t>с помощью педагогического работника формулировать цель, планировать изменения объекта, ситуации;</w:t>
      </w:r>
    </w:p>
    <w:p w14:paraId="2BC56F1D">
      <w:pPr>
        <w:numPr>
          <w:ilvl w:val="0"/>
          <w:numId w:val="11"/>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79D0D674">
      <w:pPr>
        <w:numPr>
          <w:ilvl w:val="0"/>
          <w:numId w:val="11"/>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6169603">
      <w:pPr>
        <w:numPr>
          <w:ilvl w:val="0"/>
          <w:numId w:val="11"/>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DF59A67">
      <w:pPr>
        <w:numPr>
          <w:ilvl w:val="0"/>
          <w:numId w:val="11"/>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7E8A40F1">
      <w:pPr>
        <w:spacing w:before="0" w:after="0" w:line="264" w:lineRule="auto"/>
        <w:ind w:left="120"/>
        <w:jc w:val="both"/>
      </w:pPr>
      <w:r>
        <w:rPr>
          <w:rFonts w:ascii="Times New Roman" w:hAnsi="Times New Roman"/>
          <w:b/>
          <w:i w:val="0"/>
          <w:color w:val="000000"/>
          <w:sz w:val="28"/>
        </w:rPr>
        <w:t>Работа с информацией:</w:t>
      </w:r>
    </w:p>
    <w:p w14:paraId="73A8E803">
      <w:pPr>
        <w:numPr>
          <w:ilvl w:val="0"/>
          <w:numId w:val="12"/>
        </w:numPr>
        <w:spacing w:before="0" w:after="0" w:line="264" w:lineRule="auto"/>
        <w:jc w:val="both"/>
      </w:pPr>
      <w:r>
        <w:rPr>
          <w:rFonts w:ascii="Times New Roman" w:hAnsi="Times New Roman"/>
          <w:b w:val="0"/>
          <w:i w:val="0"/>
          <w:color w:val="000000"/>
          <w:sz w:val="28"/>
        </w:rPr>
        <w:t>выбирать источник получения информации;</w:t>
      </w:r>
    </w:p>
    <w:p w14:paraId="6CCB7255">
      <w:pPr>
        <w:numPr>
          <w:ilvl w:val="0"/>
          <w:numId w:val="12"/>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5ECD375C">
      <w:pPr>
        <w:numPr>
          <w:ilvl w:val="0"/>
          <w:numId w:val="12"/>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ее проверки;</w:t>
      </w:r>
    </w:p>
    <w:p w14:paraId="7A3D9D81">
      <w:pPr>
        <w:numPr>
          <w:ilvl w:val="0"/>
          <w:numId w:val="12"/>
        </w:numPr>
        <w:spacing w:before="0" w:after="0" w:line="264" w:lineRule="auto"/>
        <w:jc w:val="both"/>
      </w:pPr>
      <w:r>
        <w:rPr>
          <w:rFonts w:ascii="Times New Roman" w:hAnsi="Times New Roman"/>
          <w:b w:val="0"/>
          <w:i w:val="0"/>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7959E8D">
      <w:pPr>
        <w:numPr>
          <w:ilvl w:val="0"/>
          <w:numId w:val="12"/>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6FEB4186">
      <w:pPr>
        <w:numPr>
          <w:ilvl w:val="0"/>
          <w:numId w:val="12"/>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14:paraId="6ED0F467">
      <w:pPr>
        <w:spacing w:before="0" w:after="0" w:line="264" w:lineRule="auto"/>
        <w:ind w:left="120"/>
        <w:jc w:val="both"/>
      </w:pPr>
    </w:p>
    <w:p w14:paraId="0DF9D903">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2D9AA8AC">
      <w:pPr>
        <w:spacing w:before="0" w:after="0" w:line="264" w:lineRule="auto"/>
        <w:ind w:left="120"/>
        <w:jc w:val="both"/>
      </w:pPr>
    </w:p>
    <w:p w14:paraId="087674B9">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5D712A4B">
      <w:pPr>
        <w:numPr>
          <w:ilvl w:val="0"/>
          <w:numId w:val="13"/>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07764B3E">
      <w:pPr>
        <w:numPr>
          <w:ilvl w:val="0"/>
          <w:numId w:val="13"/>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14:paraId="7EEFF9D2">
      <w:pPr>
        <w:numPr>
          <w:ilvl w:val="0"/>
          <w:numId w:val="13"/>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14:paraId="0D7DE00A">
      <w:pPr>
        <w:numPr>
          <w:ilvl w:val="0"/>
          <w:numId w:val="13"/>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14:paraId="5D1036A7">
      <w:pPr>
        <w:numPr>
          <w:ilvl w:val="0"/>
          <w:numId w:val="13"/>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14:paraId="77B5E429">
      <w:pPr>
        <w:numPr>
          <w:ilvl w:val="0"/>
          <w:numId w:val="13"/>
        </w:numPr>
        <w:spacing w:before="0" w:after="0" w:line="264" w:lineRule="auto"/>
        <w:jc w:val="both"/>
      </w:pPr>
      <w:r>
        <w:rPr>
          <w:rFonts w:ascii="Times New Roman" w:hAnsi="Times New Roman"/>
          <w:b w:val="0"/>
          <w:i w:val="0"/>
          <w:color w:val="000000"/>
          <w:sz w:val="28"/>
        </w:rPr>
        <w:t>подготавливать небольшие публичные выступления;</w:t>
      </w:r>
    </w:p>
    <w:p w14:paraId="5992C821">
      <w:pPr>
        <w:numPr>
          <w:ilvl w:val="0"/>
          <w:numId w:val="13"/>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192EBBA2">
      <w:pPr>
        <w:spacing w:before="0" w:after="0" w:line="264" w:lineRule="auto"/>
        <w:ind w:left="120"/>
        <w:jc w:val="both"/>
      </w:pPr>
    </w:p>
    <w:p w14:paraId="0A58FFCA">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7ABD5ECA">
      <w:pPr>
        <w:spacing w:before="0" w:after="0" w:line="264" w:lineRule="auto"/>
        <w:ind w:left="120"/>
        <w:jc w:val="both"/>
      </w:pPr>
    </w:p>
    <w:p w14:paraId="7C3E5419">
      <w:pPr>
        <w:spacing w:before="0" w:after="0" w:line="264" w:lineRule="auto"/>
        <w:ind w:left="120"/>
        <w:jc w:val="both"/>
      </w:pPr>
      <w:r>
        <w:rPr>
          <w:rFonts w:ascii="Times New Roman" w:hAnsi="Times New Roman"/>
          <w:b/>
          <w:i w:val="0"/>
          <w:color w:val="000000"/>
          <w:sz w:val="28"/>
        </w:rPr>
        <w:t>Самоорганизация:</w:t>
      </w:r>
    </w:p>
    <w:p w14:paraId="4605E405">
      <w:pPr>
        <w:numPr>
          <w:ilvl w:val="0"/>
          <w:numId w:val="14"/>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0FF9B4DD">
      <w:pPr>
        <w:numPr>
          <w:ilvl w:val="0"/>
          <w:numId w:val="14"/>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14:paraId="1DF75919">
      <w:pPr>
        <w:spacing w:before="0" w:after="0" w:line="264" w:lineRule="auto"/>
        <w:ind w:left="120"/>
        <w:jc w:val="both"/>
      </w:pPr>
      <w:r>
        <w:rPr>
          <w:rFonts w:ascii="Times New Roman" w:hAnsi="Times New Roman"/>
          <w:b/>
          <w:i w:val="0"/>
          <w:color w:val="000000"/>
          <w:sz w:val="28"/>
        </w:rPr>
        <w:t>Самоконтроль:</w:t>
      </w:r>
    </w:p>
    <w:p w14:paraId="3DE8E10F">
      <w:pPr>
        <w:numPr>
          <w:ilvl w:val="0"/>
          <w:numId w:val="15"/>
        </w:numPr>
        <w:spacing w:before="0" w:after="0" w:line="264" w:lineRule="auto"/>
        <w:jc w:val="both"/>
      </w:pPr>
      <w:r>
        <w:rPr>
          <w:rFonts w:ascii="Times New Roman" w:hAnsi="Times New Roman"/>
          <w:b w:val="0"/>
          <w:i w:val="0"/>
          <w:color w:val="000000"/>
          <w:sz w:val="28"/>
        </w:rPr>
        <w:t>устанавливать причины успеха/неудач учебной деятельности;</w:t>
      </w:r>
    </w:p>
    <w:p w14:paraId="6EE12B91">
      <w:pPr>
        <w:numPr>
          <w:ilvl w:val="0"/>
          <w:numId w:val="15"/>
        </w:numPr>
        <w:spacing w:before="0" w:after="0" w:line="264" w:lineRule="auto"/>
        <w:jc w:val="both"/>
      </w:pPr>
      <w:r>
        <w:rPr>
          <w:rFonts w:ascii="Times New Roman" w:hAnsi="Times New Roman"/>
          <w:b w:val="0"/>
          <w:i w:val="0"/>
          <w:color w:val="000000"/>
          <w:sz w:val="28"/>
        </w:rPr>
        <w:t>корректировать свои учебные действия для преодоления ошибок.</w:t>
      </w:r>
    </w:p>
    <w:p w14:paraId="1A57B60F">
      <w:pPr>
        <w:spacing w:before="0" w:after="0" w:line="264" w:lineRule="auto"/>
        <w:ind w:left="120"/>
        <w:jc w:val="both"/>
      </w:pPr>
      <w:r>
        <w:rPr>
          <w:rFonts w:ascii="Times New Roman" w:hAnsi="Times New Roman"/>
          <w:b/>
          <w:i w:val="0"/>
          <w:color w:val="000000"/>
          <w:sz w:val="28"/>
        </w:rPr>
        <w:t>Совместная деятельность</w:t>
      </w:r>
    </w:p>
    <w:p w14:paraId="7FC768F0">
      <w:pPr>
        <w:numPr>
          <w:ilvl w:val="0"/>
          <w:numId w:val="16"/>
        </w:numPr>
        <w:spacing w:before="0" w:after="0" w:line="264" w:lineRule="auto"/>
        <w:jc w:val="both"/>
      </w:pPr>
      <w:r>
        <w:rPr>
          <w:rFonts w:ascii="Times New Roman" w:hAnsi="Times New Roman"/>
          <w:b w:val="0"/>
          <w:i w:val="0"/>
          <w:color w:val="000000"/>
          <w:sz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4CE7F93">
      <w:pPr>
        <w:numPr>
          <w:ilvl w:val="0"/>
          <w:numId w:val="16"/>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0598761">
      <w:pPr>
        <w:numPr>
          <w:ilvl w:val="0"/>
          <w:numId w:val="16"/>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14:paraId="02A86C9D">
      <w:pPr>
        <w:numPr>
          <w:ilvl w:val="0"/>
          <w:numId w:val="16"/>
        </w:numPr>
        <w:spacing w:before="0" w:after="0" w:line="264" w:lineRule="auto"/>
        <w:jc w:val="both"/>
      </w:pPr>
      <w:r>
        <w:rPr>
          <w:rFonts w:ascii="Times New Roman" w:hAnsi="Times New Roman"/>
          <w:b w:val="0"/>
          <w:i w:val="0"/>
          <w:color w:val="000000"/>
          <w:sz w:val="28"/>
        </w:rPr>
        <w:t>ответственно выполнять свою часть работы;</w:t>
      </w:r>
    </w:p>
    <w:p w14:paraId="647910B3">
      <w:pPr>
        <w:numPr>
          <w:ilvl w:val="0"/>
          <w:numId w:val="16"/>
        </w:numPr>
        <w:spacing w:before="0" w:after="0" w:line="264" w:lineRule="auto"/>
        <w:jc w:val="both"/>
      </w:pPr>
      <w:r>
        <w:rPr>
          <w:rFonts w:ascii="Times New Roman" w:hAnsi="Times New Roman"/>
          <w:b w:val="0"/>
          <w:i w:val="0"/>
          <w:color w:val="000000"/>
          <w:sz w:val="28"/>
        </w:rPr>
        <w:t>оценивать свой вклад в общий результат;</w:t>
      </w:r>
    </w:p>
    <w:p w14:paraId="3292FE17">
      <w:pPr>
        <w:numPr>
          <w:ilvl w:val="0"/>
          <w:numId w:val="16"/>
        </w:numPr>
        <w:spacing w:before="0" w:after="0" w:line="264" w:lineRule="auto"/>
        <w:jc w:val="both"/>
      </w:pPr>
      <w:r>
        <w:rPr>
          <w:rFonts w:ascii="Times New Roman" w:hAnsi="Times New Roman"/>
          <w:b w:val="0"/>
          <w:i w:val="0"/>
          <w:color w:val="000000"/>
          <w:sz w:val="28"/>
        </w:rPr>
        <w:t>выполнять совместные проектные задания с использованием предложенного образца.</w:t>
      </w:r>
    </w:p>
    <w:p w14:paraId="3530BAD5">
      <w:pPr>
        <w:spacing w:before="0" w:after="0" w:line="264" w:lineRule="auto"/>
        <w:ind w:left="120"/>
        <w:jc w:val="both"/>
      </w:pPr>
    </w:p>
    <w:p w14:paraId="34E25B93">
      <w:pPr>
        <w:spacing w:before="0" w:after="0" w:line="264" w:lineRule="auto"/>
        <w:ind w:left="120"/>
        <w:jc w:val="both"/>
      </w:pPr>
      <w:r>
        <w:rPr>
          <w:rFonts w:ascii="Times New Roman" w:hAnsi="Times New Roman"/>
          <w:b/>
          <w:i w:val="0"/>
          <w:color w:val="000000"/>
          <w:sz w:val="28"/>
        </w:rPr>
        <w:t>ПРЕДМЕТНЫЕ РЕЗУЛЬТАТЫ</w:t>
      </w:r>
    </w:p>
    <w:p w14:paraId="52D6FA7D">
      <w:pPr>
        <w:spacing w:before="0" w:after="0" w:line="264" w:lineRule="auto"/>
        <w:ind w:left="120"/>
        <w:jc w:val="both"/>
      </w:pPr>
    </w:p>
    <w:p w14:paraId="230F10DE">
      <w:pPr>
        <w:spacing w:before="0" w:after="0" w:line="264" w:lineRule="auto"/>
        <w:ind w:firstLine="600"/>
        <w:jc w:val="both"/>
      </w:pPr>
      <w:r>
        <w:rPr>
          <w:rFonts w:ascii="Times New Roman" w:hAnsi="Times New Roman"/>
          <w:b w:val="0"/>
          <w:i w:val="0"/>
          <w:color w:val="000000"/>
          <w:sz w:val="28"/>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07936E04">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во 2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14:paraId="53A4F263">
      <w:pPr>
        <w:spacing w:before="0" w:after="0" w:line="264" w:lineRule="auto"/>
        <w:ind w:left="120"/>
        <w:jc w:val="both"/>
      </w:pPr>
    </w:p>
    <w:p w14:paraId="48FDAE3B">
      <w:pPr>
        <w:spacing w:before="0" w:after="0" w:line="264" w:lineRule="auto"/>
        <w:ind w:left="120"/>
        <w:jc w:val="both"/>
      </w:pPr>
      <w:r>
        <w:rPr>
          <w:rFonts w:ascii="Times New Roman" w:hAnsi="Times New Roman"/>
          <w:b/>
          <w:i w:val="0"/>
          <w:color w:val="000000"/>
          <w:sz w:val="28"/>
        </w:rPr>
        <w:t>Коммуникативные умения</w:t>
      </w:r>
    </w:p>
    <w:p w14:paraId="6F963148">
      <w:pPr>
        <w:spacing w:before="0" w:after="0" w:line="264" w:lineRule="auto"/>
        <w:ind w:firstLine="600"/>
        <w:jc w:val="both"/>
      </w:pPr>
      <w:r>
        <w:rPr>
          <w:rFonts w:ascii="Times New Roman" w:hAnsi="Times New Roman"/>
          <w:b w:val="0"/>
          <w:i/>
          <w:color w:val="000000"/>
          <w:sz w:val="28"/>
        </w:rPr>
        <w:t>Говорение:</w:t>
      </w:r>
    </w:p>
    <w:p w14:paraId="70AEDB33">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14:paraId="195BC0A8">
      <w:pPr>
        <w:spacing w:before="0" w:after="0" w:line="264" w:lineRule="auto"/>
        <w:ind w:firstLine="600"/>
        <w:jc w:val="both"/>
      </w:pPr>
      <w:r>
        <w:rPr>
          <w:rFonts w:ascii="Times New Roman" w:hAnsi="Times New Roman"/>
          <w:b w:val="0"/>
          <w:i w:val="0"/>
          <w:color w:val="000000"/>
          <w:sz w:val="28"/>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14:paraId="7EE9A91D">
      <w:pPr>
        <w:spacing w:before="0" w:after="0" w:line="264" w:lineRule="auto"/>
        <w:ind w:firstLine="600"/>
        <w:jc w:val="both"/>
      </w:pPr>
      <w:r>
        <w:rPr>
          <w:rFonts w:ascii="Times New Roman" w:hAnsi="Times New Roman"/>
          <w:b w:val="0"/>
          <w:i/>
          <w:color w:val="000000"/>
          <w:sz w:val="28"/>
        </w:rPr>
        <w:t>Аудирование:</w:t>
      </w:r>
    </w:p>
    <w:p w14:paraId="01EF775C">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094C350">
      <w:pPr>
        <w:spacing w:before="0" w:after="0" w:line="264" w:lineRule="auto"/>
        <w:ind w:firstLine="600"/>
        <w:jc w:val="both"/>
      </w:pPr>
      <w:r>
        <w:rPr>
          <w:rFonts w:ascii="Times New Roman" w:hAnsi="Times New Roman"/>
          <w:b w:val="0"/>
          <w:i/>
          <w:color w:val="000000"/>
          <w:sz w:val="28"/>
        </w:rPr>
        <w:t>Смысловое чтение:</w:t>
      </w:r>
    </w:p>
    <w:p w14:paraId="74A3DF97">
      <w:pPr>
        <w:spacing w:before="0" w:after="0" w:line="264" w:lineRule="auto"/>
        <w:ind w:firstLine="600"/>
        <w:jc w:val="both"/>
      </w:pPr>
      <w:r>
        <w:rPr>
          <w:rFonts w:ascii="Times New Roman" w:hAnsi="Times New Roman"/>
          <w:b w:val="0"/>
          <w:i w:val="0"/>
          <w:color w:val="000000"/>
          <w:sz w:val="28"/>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6DCF026F">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466D128">
      <w:pPr>
        <w:spacing w:before="0" w:after="0" w:line="264" w:lineRule="auto"/>
        <w:ind w:firstLine="600"/>
        <w:jc w:val="both"/>
      </w:pPr>
      <w:r>
        <w:rPr>
          <w:rFonts w:ascii="Times New Roman" w:hAnsi="Times New Roman"/>
          <w:b w:val="0"/>
          <w:i/>
          <w:color w:val="000000"/>
          <w:sz w:val="28"/>
        </w:rPr>
        <w:t>Письмо:</w:t>
      </w:r>
    </w:p>
    <w:p w14:paraId="0AAA1B2B">
      <w:pPr>
        <w:spacing w:before="0" w:after="0" w:line="264" w:lineRule="auto"/>
        <w:ind w:firstLine="600"/>
        <w:jc w:val="both"/>
      </w:pPr>
      <w:r>
        <w:rPr>
          <w:rFonts w:ascii="Times New Roman" w:hAnsi="Times New Roman"/>
          <w:b w:val="0"/>
          <w:i w:val="0"/>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14:paraId="0F66B190">
      <w:pPr>
        <w:spacing w:before="0" w:after="0" w:line="264" w:lineRule="auto"/>
        <w:ind w:firstLine="600"/>
        <w:jc w:val="both"/>
      </w:pPr>
      <w:r>
        <w:rPr>
          <w:rFonts w:ascii="Times New Roman" w:hAnsi="Times New Roman"/>
          <w:b w:val="0"/>
          <w:i w:val="0"/>
          <w:color w:val="000000"/>
          <w:sz w:val="28"/>
        </w:rPr>
        <w:t>писать с использованием образца короткие поздравления с праздниками.</w:t>
      </w:r>
    </w:p>
    <w:p w14:paraId="20247892">
      <w:pPr>
        <w:spacing w:before="0" w:after="0" w:line="264" w:lineRule="auto"/>
        <w:ind w:left="120"/>
        <w:jc w:val="both"/>
      </w:pPr>
      <w:r>
        <w:rPr>
          <w:rFonts w:ascii="Times New Roman" w:hAnsi="Times New Roman"/>
          <w:b/>
          <w:i w:val="0"/>
          <w:color w:val="000000"/>
          <w:sz w:val="28"/>
        </w:rPr>
        <w:t>Языковые знания и навыки</w:t>
      </w:r>
    </w:p>
    <w:p w14:paraId="3D01DA88">
      <w:pPr>
        <w:spacing w:before="0" w:after="0" w:line="264" w:lineRule="auto"/>
        <w:ind w:firstLine="600"/>
        <w:jc w:val="both"/>
      </w:pPr>
      <w:r>
        <w:rPr>
          <w:rFonts w:ascii="Times New Roman" w:hAnsi="Times New Roman"/>
          <w:b w:val="0"/>
          <w:i/>
          <w:color w:val="000000"/>
          <w:sz w:val="28"/>
        </w:rPr>
        <w:t>Фонетическая сторона речи:</w:t>
      </w:r>
    </w:p>
    <w:p w14:paraId="0C043383">
      <w:pPr>
        <w:spacing w:before="0" w:after="0" w:line="264" w:lineRule="auto"/>
        <w:ind w:firstLine="600"/>
        <w:jc w:val="both"/>
      </w:pPr>
      <w:r>
        <w:rPr>
          <w:rFonts w:ascii="Times New Roman" w:hAnsi="Times New Roman"/>
          <w:b w:val="0"/>
          <w:i w:val="0"/>
          <w:color w:val="000000"/>
          <w:sz w:val="28"/>
        </w:rPr>
        <w:t>различать на слух, без ошибок произносить слова с правильным ударением и фразы с соблюдением их ритмико-интонационных особенностей;</w:t>
      </w:r>
    </w:p>
    <w:p w14:paraId="36DC1324">
      <w:pPr>
        <w:spacing w:before="0" w:after="0" w:line="264" w:lineRule="auto"/>
        <w:ind w:firstLine="600"/>
        <w:jc w:val="both"/>
      </w:pPr>
      <w:r>
        <w:rPr>
          <w:rFonts w:ascii="Times New Roman" w:hAnsi="Times New Roman"/>
          <w:b w:val="0"/>
          <w:i w:val="0"/>
          <w:color w:val="000000"/>
          <w:sz w:val="28"/>
        </w:rPr>
        <w:t>называть буквы немецкого алфавита языка в правильной последовательности и графически корректно воспроизводить все буквы алфавита;</w:t>
      </w:r>
    </w:p>
    <w:p w14:paraId="3EC7D7F8">
      <w:pPr>
        <w:spacing w:before="0" w:after="0" w:line="264" w:lineRule="auto"/>
        <w:ind w:firstLine="600"/>
        <w:jc w:val="both"/>
      </w:pPr>
      <w:r>
        <w:rPr>
          <w:rFonts w:ascii="Times New Roman" w:hAnsi="Times New Roman"/>
          <w:b w:val="0"/>
          <w:i w:val="0"/>
          <w:color w:val="000000"/>
          <w:sz w:val="28"/>
        </w:rPr>
        <w:t>правильно читать основные дифтонги и сочетания согласных;</w:t>
      </w:r>
    </w:p>
    <w:p w14:paraId="112A21DE">
      <w:pPr>
        <w:spacing w:before="0" w:after="0" w:line="264" w:lineRule="auto"/>
        <w:ind w:firstLine="600"/>
        <w:jc w:val="both"/>
      </w:pPr>
      <w:r>
        <w:rPr>
          <w:rFonts w:ascii="Times New Roman" w:hAnsi="Times New Roman"/>
          <w:b w:val="0"/>
          <w:i w:val="0"/>
          <w:color w:val="000000"/>
          <w:sz w:val="28"/>
        </w:rPr>
        <w:t>выделять некоторые звуко-буквенные сочетания при анализе знакомых слов;</w:t>
      </w:r>
    </w:p>
    <w:p w14:paraId="7BD6C3D5">
      <w:pPr>
        <w:spacing w:before="0" w:after="0" w:line="264" w:lineRule="auto"/>
        <w:ind w:firstLine="600"/>
        <w:jc w:val="both"/>
      </w:pPr>
      <w:r>
        <w:rPr>
          <w:rFonts w:ascii="Times New Roman" w:hAnsi="Times New Roman"/>
          <w:b w:val="0"/>
          <w:i w:val="0"/>
          <w:color w:val="000000"/>
          <w:sz w:val="28"/>
        </w:rPr>
        <w:t>читать вслух новые слова согласно основным правилам чтения;</w:t>
      </w:r>
    </w:p>
    <w:p w14:paraId="75CE6635">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36E99912">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10B4597A">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(точку, вопросительный и восклицательный знаки в конце предложения).</w:t>
      </w:r>
    </w:p>
    <w:p w14:paraId="1E312B0F">
      <w:pPr>
        <w:spacing w:before="0" w:after="0" w:line="264" w:lineRule="auto"/>
        <w:ind w:firstLine="600"/>
        <w:jc w:val="both"/>
      </w:pPr>
      <w:r>
        <w:rPr>
          <w:rFonts w:ascii="Times New Roman" w:hAnsi="Times New Roman"/>
          <w:b w:val="0"/>
          <w:i/>
          <w:color w:val="000000"/>
          <w:sz w:val="28"/>
        </w:rPr>
        <w:t>Лексическая сторона речи:</w:t>
      </w:r>
    </w:p>
    <w:p w14:paraId="0247C5EF">
      <w:pPr>
        <w:spacing w:before="0" w:after="0" w:line="264" w:lineRule="auto"/>
        <w:ind w:firstLine="600"/>
        <w:jc w:val="both"/>
      </w:pPr>
      <w:r>
        <w:rPr>
          <w:rFonts w:ascii="Times New Roman" w:hAnsi="Times New Roman"/>
          <w:b w:val="0"/>
          <w:i w:val="0"/>
          <w:color w:val="000000"/>
          <w:sz w:val="28"/>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14:paraId="596B38D3">
      <w:pPr>
        <w:spacing w:before="0" w:after="0" w:line="264" w:lineRule="auto"/>
        <w:ind w:firstLine="600"/>
        <w:jc w:val="both"/>
      </w:pPr>
      <w:r>
        <w:rPr>
          <w:rFonts w:ascii="Times New Roman" w:hAnsi="Times New Roman"/>
          <w:b w:val="0"/>
          <w:i w:val="0"/>
          <w:color w:val="000000"/>
          <w:sz w:val="28"/>
        </w:rPr>
        <w:t>распознавать с помощью языковой догадки интернациональные слова (der Film, das Kino).</w:t>
      </w:r>
    </w:p>
    <w:p w14:paraId="1AAC4AA6">
      <w:pPr>
        <w:spacing w:before="0" w:after="0" w:line="264" w:lineRule="auto"/>
        <w:ind w:firstLine="600"/>
        <w:jc w:val="both"/>
      </w:pPr>
      <w:r>
        <w:rPr>
          <w:rFonts w:ascii="Times New Roman" w:hAnsi="Times New Roman"/>
          <w:b w:val="0"/>
          <w:i/>
          <w:color w:val="000000"/>
          <w:sz w:val="28"/>
        </w:rPr>
        <w:t>Грамматическая сторона речи:</w:t>
      </w:r>
    </w:p>
    <w:p w14:paraId="48C54B59">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морфологические формы и синтаксические конструкции немецкого языка:</w:t>
      </w:r>
    </w:p>
    <w:p w14:paraId="1C09C6DF">
      <w:pPr>
        <w:spacing w:before="0" w:after="0" w:line="264" w:lineRule="auto"/>
        <w:ind w:firstLine="600"/>
        <w:jc w:val="both"/>
      </w:pPr>
      <w:r>
        <w:rPr>
          <w:rFonts w:ascii="Times New Roman" w:hAnsi="Times New Roman"/>
          <w:b w:val="0"/>
          <w:i w:val="0"/>
          <w:color w:val="000000"/>
          <w:sz w:val="28"/>
        </w:rPr>
        <w:t>основные коммуникативные типы предложений: повествовательные (утвердительные, отрицательные (с nicht), вопросительные (общий, специальный вопросы);</w:t>
      </w:r>
    </w:p>
    <w:p w14:paraId="6CF199EA">
      <w:pPr>
        <w:spacing w:before="0" w:after="0" w:line="264" w:lineRule="auto"/>
        <w:ind w:firstLine="600"/>
        <w:jc w:val="both"/>
      </w:pPr>
      <w:r>
        <w:rPr>
          <w:rFonts w:ascii="Times New Roman" w:hAnsi="Times New Roman"/>
          <w:b w:val="0"/>
          <w:i w:val="0"/>
          <w:color w:val="000000"/>
          <w:sz w:val="28"/>
        </w:rPr>
        <w:t>нераспространённые и распространённые простые предложения;</w:t>
      </w:r>
    </w:p>
    <w:p w14:paraId="674ECDE0">
      <w:pPr>
        <w:spacing w:before="0" w:after="0" w:line="264" w:lineRule="auto"/>
        <w:ind w:firstLine="600"/>
        <w:jc w:val="both"/>
      </w:pPr>
      <w:r>
        <w:rPr>
          <w:rFonts w:ascii="Times New Roman" w:hAnsi="Times New Roman"/>
          <w:b w:val="0"/>
          <w:i w:val="0"/>
          <w:color w:val="000000"/>
          <w:sz w:val="28"/>
        </w:rPr>
        <w:t>предложения с простым глагольным сказуемым, с составным именным сказуемым и с простым составным глагольным сказуемым;</w:t>
      </w:r>
    </w:p>
    <w:p w14:paraId="5C779FA7">
      <w:pPr>
        <w:spacing w:before="0" w:after="0" w:line="264" w:lineRule="auto"/>
        <w:ind w:firstLine="600"/>
        <w:jc w:val="both"/>
      </w:pPr>
      <w:r>
        <w:rPr>
          <w:rFonts w:ascii="Times New Roman" w:hAnsi="Times New Roman"/>
          <w:b w:val="0"/>
          <w:i w:val="0"/>
          <w:color w:val="000000"/>
          <w:sz w:val="28"/>
        </w:rPr>
        <w:t>спряжение глаголов sein, haben в Präsens;</w:t>
      </w:r>
    </w:p>
    <w:p w14:paraId="00CE9A1C">
      <w:pPr>
        <w:spacing w:before="0" w:after="0" w:line="264" w:lineRule="auto"/>
        <w:ind w:firstLine="600"/>
        <w:jc w:val="both"/>
      </w:pPr>
      <w:r>
        <w:rPr>
          <w:rFonts w:ascii="Times New Roman" w:hAnsi="Times New Roman"/>
          <w:b w:val="0"/>
          <w:i w:val="0"/>
          <w:color w:val="000000"/>
          <w:sz w:val="28"/>
        </w:rPr>
        <w:t>спряжение некоторых глаголов в Präsens, в том числе с изменением корневой гласной (fahren, tragen, lesen, sprechen), кроме 2-го лица мн. числа;</w:t>
      </w:r>
    </w:p>
    <w:p w14:paraId="4DBBFF9A">
      <w:pPr>
        <w:spacing w:before="0" w:after="0" w:line="264" w:lineRule="auto"/>
        <w:ind w:firstLine="600"/>
        <w:jc w:val="both"/>
      </w:pPr>
      <w:r>
        <w:rPr>
          <w:rFonts w:ascii="Times New Roman" w:hAnsi="Times New Roman"/>
          <w:b w:val="0"/>
          <w:i w:val="0"/>
          <w:color w:val="000000"/>
          <w:sz w:val="28"/>
        </w:rPr>
        <w:t>модальные глаголы können, mögen в Präsens; порядок слов в предложении с модальным глаголом;</w:t>
      </w:r>
    </w:p>
    <w:p w14:paraId="0C7BB1CB">
      <w:pPr>
        <w:spacing w:before="0" w:after="0" w:line="264" w:lineRule="auto"/>
        <w:ind w:firstLine="600"/>
        <w:jc w:val="both"/>
      </w:pPr>
      <w:r>
        <w:rPr>
          <w:rFonts w:ascii="Times New Roman" w:hAnsi="Times New Roman"/>
          <w:b w:val="0"/>
          <w:i w:val="0"/>
          <w:color w:val="000000"/>
          <w:sz w:val="28"/>
        </w:rPr>
        <w:t>имена существительные с определённым и неопределённым артиклем (наиболее распространённые случаи употребления), род имён существительных;</w:t>
      </w:r>
    </w:p>
    <w:p w14:paraId="25D01903">
      <w:pPr>
        <w:spacing w:before="0" w:after="0" w:line="264" w:lineRule="auto"/>
        <w:ind w:firstLine="600"/>
        <w:jc w:val="both"/>
      </w:pPr>
      <w:r>
        <w:rPr>
          <w:rFonts w:ascii="Times New Roman" w:hAnsi="Times New Roman"/>
          <w:b w:val="0"/>
          <w:i w:val="0"/>
          <w:color w:val="000000"/>
          <w:sz w:val="28"/>
        </w:rPr>
        <w:t>существительные в именительном и винительном падежах;</w:t>
      </w:r>
    </w:p>
    <w:p w14:paraId="5A5061CD">
      <w:pPr>
        <w:spacing w:before="0" w:after="0" w:line="264" w:lineRule="auto"/>
        <w:ind w:firstLine="600"/>
        <w:jc w:val="both"/>
      </w:pPr>
      <w:r>
        <w:rPr>
          <w:rFonts w:ascii="Times New Roman" w:hAnsi="Times New Roman"/>
          <w:b w:val="0"/>
          <w:i w:val="0"/>
          <w:color w:val="000000"/>
          <w:sz w:val="28"/>
        </w:rPr>
        <w:t>имена собственные (антропонимы) в родительном падеже;</w:t>
      </w:r>
    </w:p>
    <w:p w14:paraId="7A6CF6C8">
      <w:pPr>
        <w:spacing w:before="0" w:after="0" w:line="264" w:lineRule="auto"/>
        <w:ind w:firstLine="600"/>
        <w:jc w:val="both"/>
      </w:pPr>
      <w:r>
        <w:rPr>
          <w:rFonts w:ascii="Times New Roman" w:hAnsi="Times New Roman"/>
          <w:b w:val="0"/>
          <w:i w:val="0"/>
          <w:color w:val="000000"/>
          <w:sz w:val="28"/>
        </w:rPr>
        <w:t>6 личные (кроме ihr) и притяжательные местоимения (mein, dein);</w:t>
      </w:r>
    </w:p>
    <w:p w14:paraId="3DD45A72">
      <w:pPr>
        <w:spacing w:before="0" w:after="0" w:line="264" w:lineRule="auto"/>
        <w:ind w:firstLine="600"/>
        <w:jc w:val="both"/>
      </w:pPr>
      <w:r>
        <w:rPr>
          <w:rFonts w:ascii="Times New Roman" w:hAnsi="Times New Roman"/>
          <w:b w:val="0"/>
          <w:i w:val="0"/>
          <w:color w:val="000000"/>
          <w:sz w:val="28"/>
        </w:rPr>
        <w:t>количественные числительные (1–12);</w:t>
      </w:r>
    </w:p>
    <w:p w14:paraId="17F2AA36">
      <w:pPr>
        <w:spacing w:before="0" w:after="0" w:line="264" w:lineRule="auto"/>
        <w:ind w:firstLine="600"/>
        <w:jc w:val="both"/>
      </w:pPr>
      <w:r>
        <w:rPr>
          <w:rFonts w:ascii="Times New Roman" w:hAnsi="Times New Roman"/>
          <w:b w:val="0"/>
          <w:i w:val="0"/>
          <w:color w:val="000000"/>
          <w:sz w:val="28"/>
        </w:rPr>
        <w:t>вопросительные слова (wer, was, woher, wie);</w:t>
      </w:r>
    </w:p>
    <w:p w14:paraId="18E3F57F">
      <w:pPr>
        <w:spacing w:before="0" w:after="0" w:line="264" w:lineRule="auto"/>
        <w:ind w:firstLine="600"/>
        <w:jc w:val="both"/>
      </w:pPr>
      <w:r>
        <w:rPr>
          <w:rFonts w:ascii="Times New Roman" w:hAnsi="Times New Roman"/>
          <w:b w:val="0"/>
          <w:i w:val="0"/>
          <w:color w:val="000000"/>
          <w:sz w:val="28"/>
        </w:rPr>
        <w:t>союзы und, aber (при однородных членах).</w:t>
      </w:r>
    </w:p>
    <w:p w14:paraId="4039F1C4">
      <w:pPr>
        <w:spacing w:before="0" w:after="0" w:line="264" w:lineRule="auto"/>
        <w:ind w:left="120"/>
        <w:jc w:val="both"/>
      </w:pPr>
      <w:r>
        <w:rPr>
          <w:rFonts w:ascii="Times New Roman" w:hAnsi="Times New Roman"/>
          <w:b/>
          <w:i w:val="0"/>
          <w:color w:val="000000"/>
          <w:sz w:val="28"/>
        </w:rPr>
        <w:t>Социокультурные знания и умения</w:t>
      </w:r>
    </w:p>
    <w:p w14:paraId="4C500E79">
      <w:pPr>
        <w:spacing w:before="0" w:after="0" w:line="264" w:lineRule="auto"/>
        <w:ind w:firstLine="600"/>
        <w:jc w:val="both"/>
      </w:pPr>
      <w:r>
        <w:rPr>
          <w:rFonts w:ascii="Times New Roman" w:hAnsi="Times New Roman"/>
          <w:b w:val="0"/>
          <w:i w:val="0"/>
          <w:color w:val="000000"/>
          <w:sz w:val="28"/>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3C5C2D4">
      <w:pPr>
        <w:spacing w:before="0" w:after="0" w:line="264" w:lineRule="auto"/>
        <w:ind w:firstLine="600"/>
        <w:jc w:val="both"/>
      </w:pPr>
      <w:r>
        <w:rPr>
          <w:rFonts w:ascii="Times New Roman" w:hAnsi="Times New Roman"/>
          <w:b w:val="0"/>
          <w:i w:val="0"/>
          <w:color w:val="000000"/>
          <w:sz w:val="28"/>
        </w:rPr>
        <w:t>знать название своей страны и страны/стран изучаемого языка, их столиц.</w:t>
      </w:r>
    </w:p>
    <w:p w14:paraId="632CA203">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3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14:paraId="48481E10">
      <w:pPr>
        <w:spacing w:before="0" w:after="0" w:line="264" w:lineRule="auto"/>
        <w:ind w:left="120"/>
        <w:jc w:val="both"/>
      </w:pPr>
      <w:r>
        <w:rPr>
          <w:rFonts w:ascii="Times New Roman" w:hAnsi="Times New Roman"/>
          <w:b/>
          <w:i w:val="0"/>
          <w:color w:val="000000"/>
          <w:sz w:val="28"/>
        </w:rPr>
        <w:t>Коммуникативные умения</w:t>
      </w:r>
    </w:p>
    <w:p w14:paraId="3ABACA86">
      <w:pPr>
        <w:spacing w:before="0" w:after="0" w:line="264" w:lineRule="auto"/>
        <w:ind w:firstLine="600"/>
        <w:jc w:val="both"/>
      </w:pPr>
      <w:r>
        <w:rPr>
          <w:rFonts w:ascii="Times New Roman" w:hAnsi="Times New Roman"/>
          <w:b w:val="0"/>
          <w:i/>
          <w:color w:val="000000"/>
          <w:sz w:val="28"/>
        </w:rPr>
        <w:t>Говорение:</w:t>
      </w:r>
    </w:p>
    <w:p w14:paraId="0EF9FE35">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38F45AAD">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повествование/рассказ) с вербальными и (или) зрительными опорами;</w:t>
      </w:r>
    </w:p>
    <w:p w14:paraId="072C4A99">
      <w:pPr>
        <w:spacing w:before="0" w:after="0" w:line="264" w:lineRule="auto"/>
        <w:ind w:firstLine="600"/>
        <w:jc w:val="both"/>
      </w:pPr>
      <w:r>
        <w:rPr>
          <w:rFonts w:ascii="Times New Roman" w:hAnsi="Times New Roman"/>
          <w:b w:val="0"/>
          <w:i w:val="0"/>
          <w:color w:val="000000"/>
          <w:sz w:val="28"/>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14:paraId="34704042">
      <w:pPr>
        <w:spacing w:before="0" w:after="0" w:line="264" w:lineRule="auto"/>
        <w:ind w:firstLine="600"/>
        <w:jc w:val="both"/>
      </w:pPr>
      <w:r>
        <w:rPr>
          <w:rFonts w:ascii="Times New Roman" w:hAnsi="Times New Roman"/>
          <w:b w:val="0"/>
          <w:i/>
          <w:color w:val="000000"/>
          <w:sz w:val="28"/>
        </w:rPr>
        <w:t>Аудирование:</w:t>
      </w:r>
    </w:p>
    <w:p w14:paraId="3F89730E">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14:paraId="6D9054C7">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602080A">
      <w:pPr>
        <w:spacing w:before="0" w:after="0" w:line="264" w:lineRule="auto"/>
        <w:ind w:firstLine="600"/>
        <w:jc w:val="both"/>
      </w:pPr>
      <w:r>
        <w:rPr>
          <w:rFonts w:ascii="Times New Roman" w:hAnsi="Times New Roman"/>
          <w:b w:val="0"/>
          <w:i/>
          <w:color w:val="000000"/>
          <w:sz w:val="28"/>
        </w:rPr>
        <w:t>Смысловое чтение:</w:t>
      </w:r>
    </w:p>
    <w:p w14:paraId="1C6A8FC4">
      <w:pPr>
        <w:spacing w:before="0" w:after="0" w:line="264" w:lineRule="auto"/>
        <w:ind w:firstLine="600"/>
        <w:jc w:val="both"/>
      </w:pPr>
      <w:r>
        <w:rPr>
          <w:rFonts w:ascii="Times New Roman" w:hAnsi="Times New Roman"/>
          <w:b w:val="0"/>
          <w:i w:val="0"/>
          <w:color w:val="000000"/>
          <w:sz w:val="28"/>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14:paraId="2F713461">
      <w:pPr>
        <w:spacing w:before="0" w:after="0" w:line="264" w:lineRule="auto"/>
        <w:ind w:firstLine="600"/>
        <w:jc w:val="both"/>
      </w:pPr>
      <w:r>
        <w:rPr>
          <w:rFonts w:ascii="Times New Roman" w:hAnsi="Times New Roman"/>
          <w:b w:val="0"/>
          <w:i w:val="0"/>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D6AF1B7">
      <w:pPr>
        <w:spacing w:before="0" w:after="0" w:line="264" w:lineRule="auto"/>
        <w:ind w:firstLine="600"/>
        <w:jc w:val="both"/>
      </w:pPr>
      <w:r>
        <w:rPr>
          <w:rFonts w:ascii="Times New Roman" w:hAnsi="Times New Roman"/>
          <w:b w:val="0"/>
          <w:i/>
          <w:color w:val="000000"/>
          <w:sz w:val="28"/>
        </w:rPr>
        <w:t>Письмо:</w:t>
      </w:r>
    </w:p>
    <w:p w14:paraId="77F6F7A8">
      <w:pPr>
        <w:spacing w:before="0" w:after="0" w:line="264" w:lineRule="auto"/>
        <w:ind w:firstLine="600"/>
        <w:jc w:val="both"/>
      </w:pPr>
      <w:r>
        <w:rPr>
          <w:rFonts w:ascii="Times New Roman" w:hAnsi="Times New Roman"/>
          <w:b w:val="0"/>
          <w:i w:val="0"/>
          <w:color w:val="000000"/>
          <w:sz w:val="28"/>
        </w:rPr>
        <w:t>создавать подписи к иллюстрациям с пояснением, что на них изображено;</w:t>
      </w:r>
    </w:p>
    <w:p w14:paraId="4877DA3A">
      <w:pPr>
        <w:spacing w:before="0" w:after="0" w:line="264" w:lineRule="auto"/>
        <w:ind w:firstLine="600"/>
        <w:jc w:val="both"/>
      </w:pPr>
      <w:r>
        <w:rPr>
          <w:rFonts w:ascii="Times New Roman" w:hAnsi="Times New Roman"/>
          <w:b w:val="0"/>
          <w:i w:val="0"/>
          <w:color w:val="000000"/>
          <w:sz w:val="28"/>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14:paraId="70510333">
      <w:pPr>
        <w:spacing w:before="0" w:after="0" w:line="264" w:lineRule="auto"/>
        <w:ind w:firstLine="600"/>
        <w:jc w:val="both"/>
      </w:pPr>
      <w:r>
        <w:rPr>
          <w:rFonts w:ascii="Times New Roman" w:hAnsi="Times New Roman"/>
          <w:b w:val="0"/>
          <w:i w:val="0"/>
          <w:color w:val="000000"/>
          <w:sz w:val="28"/>
        </w:rPr>
        <w:t>писать с использованием образца короткие поздравления с праздниками (днём рождения, Новым годом, Рождеством) с выражением пожелания.</w:t>
      </w:r>
    </w:p>
    <w:p w14:paraId="5875F4E4">
      <w:pPr>
        <w:spacing w:before="0" w:after="0" w:line="264" w:lineRule="auto"/>
        <w:ind w:left="120"/>
        <w:jc w:val="both"/>
      </w:pPr>
      <w:r>
        <w:rPr>
          <w:rFonts w:ascii="Times New Roman" w:hAnsi="Times New Roman"/>
          <w:b/>
          <w:i w:val="0"/>
          <w:color w:val="000000"/>
          <w:sz w:val="28"/>
        </w:rPr>
        <w:t>Языковые знания и навыки</w:t>
      </w:r>
    </w:p>
    <w:p w14:paraId="0403BDA0">
      <w:pPr>
        <w:spacing w:before="0" w:after="0" w:line="264" w:lineRule="auto"/>
        <w:ind w:firstLine="600"/>
        <w:jc w:val="both"/>
      </w:pPr>
      <w:r>
        <w:rPr>
          <w:rFonts w:ascii="Times New Roman" w:hAnsi="Times New Roman"/>
          <w:b w:val="0"/>
          <w:i/>
          <w:color w:val="000000"/>
          <w:sz w:val="28"/>
        </w:rPr>
        <w:t>Фонетическая сторона речи:</w:t>
      </w:r>
    </w:p>
    <w:p w14:paraId="0980A3EB">
      <w:pPr>
        <w:spacing w:before="0" w:after="0" w:line="264" w:lineRule="auto"/>
        <w:ind w:firstLine="600"/>
        <w:jc w:val="both"/>
      </w:pPr>
      <w:r>
        <w:rPr>
          <w:rFonts w:ascii="Times New Roman" w:hAnsi="Times New Roman"/>
          <w:b w:val="0"/>
          <w:i w:val="0"/>
          <w:color w:val="000000"/>
          <w:sz w:val="28"/>
        </w:rPr>
        <w:t>различать на слух, без ошибок произносить слова с правильным ударением и фразы с соблюдением их ритмико-интонационных особенностей;</w:t>
      </w:r>
    </w:p>
    <w:p w14:paraId="2FDD456B">
      <w:pPr>
        <w:spacing w:before="0" w:after="0" w:line="264" w:lineRule="auto"/>
        <w:ind w:firstLine="600"/>
        <w:jc w:val="both"/>
      </w:pPr>
      <w:r>
        <w:rPr>
          <w:rFonts w:ascii="Times New Roman" w:hAnsi="Times New Roman"/>
          <w:b w:val="0"/>
          <w:i w:val="0"/>
          <w:color w:val="000000"/>
          <w:sz w:val="28"/>
        </w:rPr>
        <w:t>читать вслух слова согласно основным правилам чтения.</w:t>
      </w:r>
    </w:p>
    <w:p w14:paraId="60E6D84A">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543B8136">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5AC21568">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(точку, вопросительный и восклицательный знаки в конце предложения).</w:t>
      </w:r>
    </w:p>
    <w:p w14:paraId="2F97B944">
      <w:pPr>
        <w:spacing w:before="0" w:after="0" w:line="264" w:lineRule="auto"/>
        <w:ind w:firstLine="600"/>
        <w:jc w:val="both"/>
      </w:pPr>
      <w:r>
        <w:rPr>
          <w:rFonts w:ascii="Times New Roman" w:hAnsi="Times New Roman"/>
          <w:b w:val="0"/>
          <w:i/>
          <w:color w:val="000000"/>
          <w:sz w:val="28"/>
        </w:rPr>
        <w:t>Лексическая сторона речи:</w:t>
      </w:r>
    </w:p>
    <w:p w14:paraId="7E5C9EEC">
      <w:pPr>
        <w:spacing w:before="0" w:after="0" w:line="264" w:lineRule="auto"/>
        <w:ind w:firstLine="600"/>
        <w:jc w:val="both"/>
      </w:pPr>
      <w:r>
        <w:rPr>
          <w:rFonts w:ascii="Times New Roman" w:hAnsi="Times New Roman"/>
          <w:b w:val="0"/>
          <w:i w:val="0"/>
          <w:color w:val="000000"/>
          <w:sz w:val="28"/>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59C1F98A">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14:paraId="7C3DC269">
      <w:pPr>
        <w:spacing w:before="0" w:after="0" w:line="264" w:lineRule="auto"/>
        <w:ind w:firstLine="600"/>
        <w:jc w:val="both"/>
      </w:pPr>
      <w:r>
        <w:rPr>
          <w:rFonts w:ascii="Times New Roman" w:hAnsi="Times New Roman"/>
          <w:b w:val="0"/>
          <w:i/>
          <w:color w:val="000000"/>
          <w:sz w:val="28"/>
        </w:rPr>
        <w:t>Грамматическая сторона речи:</w:t>
      </w:r>
    </w:p>
    <w:p w14:paraId="024755D4">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грамматические конструкции и морфологические формы немецкого языка:</w:t>
      </w:r>
    </w:p>
    <w:p w14:paraId="6DCDD278">
      <w:pPr>
        <w:spacing w:before="0" w:after="0" w:line="264" w:lineRule="auto"/>
        <w:ind w:firstLine="600"/>
        <w:jc w:val="both"/>
      </w:pPr>
      <w:r>
        <w:rPr>
          <w:rFonts w:ascii="Times New Roman" w:hAnsi="Times New Roman"/>
          <w:b w:val="0"/>
          <w:i w:val="0"/>
          <w:color w:val="000000"/>
          <w:sz w:val="28"/>
        </w:rP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711A577">
      <w:pPr>
        <w:spacing w:before="0" w:after="0" w:line="264" w:lineRule="auto"/>
        <w:ind w:firstLine="600"/>
        <w:jc w:val="both"/>
      </w:pPr>
      <w:r>
        <w:rPr>
          <w:rFonts w:ascii="Times New Roman" w:hAnsi="Times New Roman"/>
          <w:b w:val="0"/>
          <w:i w:val="0"/>
          <w:color w:val="000000"/>
          <w:sz w:val="28"/>
        </w:rPr>
        <w:t>предложения с местоимением es и конструкцией es gibt;</w:t>
      </w:r>
    </w:p>
    <w:p w14:paraId="046AA60B">
      <w:pPr>
        <w:spacing w:before="0" w:after="0" w:line="264" w:lineRule="auto"/>
        <w:ind w:firstLine="600"/>
        <w:jc w:val="both"/>
      </w:pPr>
      <w:r>
        <w:rPr>
          <w:rFonts w:ascii="Times New Roman" w:hAnsi="Times New Roman"/>
          <w:b w:val="0"/>
          <w:i w:val="0"/>
          <w:color w:val="000000"/>
          <w:sz w:val="28"/>
        </w:rPr>
        <w:t>спряжение глаголов sein, haben в Präteritum;</w:t>
      </w:r>
    </w:p>
    <w:p w14:paraId="1B01B387">
      <w:pPr>
        <w:spacing w:before="0" w:after="0" w:line="264" w:lineRule="auto"/>
        <w:ind w:firstLine="600"/>
        <w:jc w:val="both"/>
      </w:pPr>
      <w:r>
        <w:rPr>
          <w:rFonts w:ascii="Times New Roman" w:hAnsi="Times New Roman"/>
          <w:b w:val="0"/>
          <w:i w:val="0"/>
          <w:color w:val="000000"/>
          <w:sz w:val="28"/>
        </w:rPr>
        <w:t>спряжение слабых и сильных глаголов в Präsens (в том числе во 2-м лице мн. числа);</w:t>
      </w:r>
    </w:p>
    <w:p w14:paraId="1A89B2E3">
      <w:pPr>
        <w:spacing w:before="0" w:after="0" w:line="264" w:lineRule="auto"/>
        <w:ind w:firstLine="600"/>
        <w:jc w:val="both"/>
      </w:pPr>
      <w:r>
        <w:rPr>
          <w:rFonts w:ascii="Times New Roman" w:hAnsi="Times New Roman"/>
          <w:b w:val="0"/>
          <w:i w:val="0"/>
          <w:color w:val="000000"/>
          <w:sz w:val="28"/>
        </w:rPr>
        <w:t>употребление слабых и сильных глаголов в Perfekt: повествовательные и вопросительные предложения (общий и специальный вопросы);</w:t>
      </w:r>
    </w:p>
    <w:p w14:paraId="65B31F07">
      <w:pPr>
        <w:spacing w:before="0" w:after="0" w:line="264" w:lineRule="auto"/>
        <w:ind w:firstLine="600"/>
        <w:jc w:val="both"/>
      </w:pPr>
      <w:r>
        <w:rPr>
          <w:rFonts w:ascii="Times New Roman" w:hAnsi="Times New Roman"/>
          <w:b w:val="0"/>
          <w:i w:val="0"/>
          <w:color w:val="000000"/>
          <w:sz w:val="28"/>
        </w:rPr>
        <w:t>модальные глаголы mögen (в форме möchte), müssen (в Präsens);</w:t>
      </w:r>
    </w:p>
    <w:p w14:paraId="59F64856">
      <w:pPr>
        <w:spacing w:before="0" w:after="0" w:line="264" w:lineRule="auto"/>
        <w:ind w:firstLine="600"/>
        <w:jc w:val="both"/>
      </w:pPr>
      <w:r>
        <w:rPr>
          <w:rFonts w:ascii="Times New Roman" w:hAnsi="Times New Roman"/>
          <w:b w:val="0"/>
          <w:i w:val="0"/>
          <w:color w:val="000000"/>
          <w:sz w:val="28"/>
        </w:rPr>
        <w:t>множественное число имён существительных;</w:t>
      </w:r>
    </w:p>
    <w:p w14:paraId="66C91C42">
      <w:pPr>
        <w:spacing w:before="0" w:after="0" w:line="264" w:lineRule="auto"/>
        <w:ind w:firstLine="600"/>
        <w:jc w:val="both"/>
      </w:pPr>
      <w:r>
        <w:rPr>
          <w:rFonts w:ascii="Times New Roman" w:hAnsi="Times New Roman"/>
          <w:b w:val="0"/>
          <w:i w:val="0"/>
          <w:color w:val="000000"/>
          <w:sz w:val="28"/>
        </w:rPr>
        <w:t>нулевой артикль с именами существительными (наиболее распространённые случаи употребления);</w:t>
      </w:r>
    </w:p>
    <w:p w14:paraId="0E772558">
      <w:pPr>
        <w:spacing w:before="0" w:after="0" w:line="264" w:lineRule="auto"/>
        <w:ind w:firstLine="600"/>
        <w:jc w:val="both"/>
      </w:pPr>
      <w:r>
        <w:rPr>
          <w:rFonts w:ascii="Times New Roman" w:hAnsi="Times New Roman"/>
          <w:b w:val="0"/>
          <w:i w:val="0"/>
          <w:color w:val="000000"/>
          <w:sz w:val="28"/>
        </w:rPr>
        <w:t>склонение имён существительных в единственном числе в именительном, дательном и винительном падежах;</w:t>
      </w:r>
    </w:p>
    <w:p w14:paraId="26B7C8AD">
      <w:pPr>
        <w:spacing w:before="0" w:after="0" w:line="264" w:lineRule="auto"/>
        <w:ind w:firstLine="600"/>
        <w:jc w:val="both"/>
      </w:pPr>
      <w:r>
        <w:rPr>
          <w:rFonts w:ascii="Times New Roman" w:hAnsi="Times New Roman"/>
          <w:b w:val="0"/>
          <w:i w:val="0"/>
          <w:color w:val="000000"/>
          <w:sz w:val="28"/>
        </w:rPr>
        <w:t>притяжательные местоимения (sein, ihr, unser, euer, Ihr);</w:t>
      </w:r>
    </w:p>
    <w:p w14:paraId="064CED45">
      <w:pPr>
        <w:spacing w:before="0" w:after="0" w:line="264" w:lineRule="auto"/>
        <w:ind w:firstLine="600"/>
        <w:jc w:val="both"/>
      </w:pPr>
      <w:r>
        <w:rPr>
          <w:rFonts w:ascii="Times New Roman" w:hAnsi="Times New Roman"/>
          <w:b w:val="0"/>
          <w:i w:val="0"/>
          <w:color w:val="000000"/>
          <w:sz w:val="28"/>
        </w:rPr>
        <w:t>количественные числительные (13–30);</w:t>
      </w:r>
    </w:p>
    <w:p w14:paraId="4A2118CE">
      <w:pPr>
        <w:spacing w:before="0" w:after="0" w:line="264" w:lineRule="auto"/>
        <w:ind w:firstLine="600"/>
        <w:jc w:val="both"/>
      </w:pPr>
      <w:r>
        <w:rPr>
          <w:rFonts w:ascii="Times New Roman" w:hAnsi="Times New Roman"/>
          <w:b w:val="0"/>
          <w:i w:val="0"/>
          <w:color w:val="000000"/>
          <w:sz w:val="28"/>
        </w:rPr>
        <w:t>наиболее употребительные предлоги для выражения временны́х и пространственных отношений in, an (употребляемые с дательным падежом).</w:t>
      </w:r>
    </w:p>
    <w:p w14:paraId="26B8D2A4">
      <w:pPr>
        <w:spacing w:before="0" w:after="0" w:line="264" w:lineRule="auto"/>
        <w:ind w:left="120"/>
        <w:jc w:val="both"/>
      </w:pPr>
      <w:r>
        <w:rPr>
          <w:rFonts w:ascii="Times New Roman" w:hAnsi="Times New Roman"/>
          <w:b/>
          <w:i w:val="0"/>
          <w:color w:val="000000"/>
          <w:sz w:val="28"/>
        </w:rPr>
        <w:t>Социокультурные знания и умения</w:t>
      </w:r>
    </w:p>
    <w:p w14:paraId="49AFCC3F">
      <w:pPr>
        <w:spacing w:before="0" w:after="0" w:line="264" w:lineRule="auto"/>
        <w:ind w:firstLine="600"/>
        <w:jc w:val="both"/>
      </w:pPr>
      <w:r>
        <w:rPr>
          <w:rFonts w:ascii="Times New Roman" w:hAnsi="Times New Roman"/>
          <w:b w:val="0"/>
          <w:i w:val="0"/>
          <w:color w:val="000000"/>
          <w:sz w:val="28"/>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6D95C4B">
      <w:pPr>
        <w:spacing w:before="0" w:after="0" w:line="264" w:lineRule="auto"/>
        <w:ind w:firstLine="600"/>
        <w:jc w:val="both"/>
      </w:pPr>
      <w:r>
        <w:rPr>
          <w:rFonts w:ascii="Times New Roman" w:hAnsi="Times New Roman"/>
          <w:b w:val="0"/>
          <w:i w:val="0"/>
          <w:color w:val="000000"/>
          <w:sz w:val="28"/>
        </w:rPr>
        <w:t>кратко представлять Россию и страну/страны изучаемого языка.</w:t>
      </w:r>
    </w:p>
    <w:p w14:paraId="42E9A1EF">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color w:val="000000"/>
          <w:sz w:val="28"/>
        </w:rPr>
        <w:t>в 4 классе</w:t>
      </w:r>
      <w:r>
        <w:rPr>
          <w:rFonts w:ascii="Times New Roman" w:hAnsi="Times New Roman"/>
          <w:b w:val="0"/>
          <w:i w:val="0"/>
          <w:color w:val="000000"/>
          <w:sz w:val="28"/>
        </w:rPr>
        <w:t xml:space="preserve"> обучающийся получит следующие предметные результаты по отдельным темам программы по иностранному (немецкому) языку:</w:t>
      </w:r>
    </w:p>
    <w:p w14:paraId="1E9F23E2">
      <w:pPr>
        <w:spacing w:before="0" w:after="0" w:line="264" w:lineRule="auto"/>
        <w:ind w:left="120"/>
        <w:jc w:val="both"/>
      </w:pPr>
      <w:r>
        <w:rPr>
          <w:rFonts w:ascii="Times New Roman" w:hAnsi="Times New Roman"/>
          <w:b/>
          <w:i w:val="0"/>
          <w:color w:val="000000"/>
          <w:sz w:val="28"/>
        </w:rPr>
        <w:t>Коммуникативные умения</w:t>
      </w:r>
    </w:p>
    <w:p w14:paraId="0EC5863C">
      <w:pPr>
        <w:spacing w:before="0" w:after="0" w:line="264" w:lineRule="auto"/>
        <w:ind w:firstLine="600"/>
        <w:jc w:val="both"/>
      </w:pPr>
      <w:r>
        <w:rPr>
          <w:rFonts w:ascii="Times New Roman" w:hAnsi="Times New Roman"/>
          <w:b w:val="0"/>
          <w:i/>
          <w:color w:val="000000"/>
          <w:sz w:val="28"/>
        </w:rPr>
        <w:t>Говорение:</w:t>
      </w:r>
    </w:p>
    <w:p w14:paraId="79EF0E95">
      <w:pPr>
        <w:spacing w:before="0" w:after="0" w:line="264" w:lineRule="auto"/>
        <w:ind w:firstLine="600"/>
        <w:jc w:val="both"/>
      </w:pPr>
      <w:r>
        <w:rPr>
          <w:rFonts w:ascii="Times New Roman" w:hAnsi="Times New Roman"/>
          <w:b w:val="0"/>
          <w:i w:val="0"/>
          <w:color w:val="000000"/>
          <w:sz w:val="28"/>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22BC0140">
      <w:pPr>
        <w:spacing w:before="0" w:after="0" w:line="264" w:lineRule="auto"/>
        <w:ind w:firstLine="600"/>
        <w:jc w:val="both"/>
      </w:pPr>
      <w:r>
        <w:rPr>
          <w:rFonts w:ascii="Times New Roman" w:hAnsi="Times New Roman"/>
          <w:b w:val="0"/>
          <w:i w:val="0"/>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14:paraId="4CC81024">
      <w:pPr>
        <w:spacing w:before="0" w:after="0" w:line="264" w:lineRule="auto"/>
        <w:ind w:firstLine="600"/>
        <w:jc w:val="both"/>
      </w:pPr>
      <w:r>
        <w:rPr>
          <w:rFonts w:ascii="Times New Roman" w:hAnsi="Times New Roman"/>
          <w:b w:val="0"/>
          <w:i w:val="0"/>
          <w:color w:val="000000"/>
          <w:sz w:val="28"/>
        </w:rPr>
        <w:t>пересказывать основное содержание прочитанного текста с вербальными и (или) зрительными опорами;</w:t>
      </w:r>
    </w:p>
    <w:p w14:paraId="208D4830">
      <w:pPr>
        <w:spacing w:before="0" w:after="0" w:line="264" w:lineRule="auto"/>
        <w:ind w:firstLine="600"/>
        <w:jc w:val="both"/>
      </w:pPr>
      <w:r>
        <w:rPr>
          <w:rFonts w:ascii="Times New Roman" w:hAnsi="Times New Roman"/>
          <w:b w:val="0"/>
          <w:i w:val="0"/>
          <w:color w:val="000000"/>
          <w:sz w:val="28"/>
        </w:rPr>
        <w:t>устно излагать результаты выполненного проектного задания (объём монологического высказывания – не менее 5 фраз).</w:t>
      </w:r>
    </w:p>
    <w:p w14:paraId="7F9B3B7E">
      <w:pPr>
        <w:spacing w:before="0" w:after="0" w:line="264" w:lineRule="auto"/>
        <w:ind w:firstLine="600"/>
        <w:jc w:val="both"/>
      </w:pPr>
      <w:r>
        <w:rPr>
          <w:rFonts w:ascii="Times New Roman" w:hAnsi="Times New Roman"/>
          <w:b w:val="0"/>
          <w:i/>
          <w:color w:val="000000"/>
          <w:sz w:val="28"/>
        </w:rPr>
        <w:t>Аудирование:</w:t>
      </w:r>
    </w:p>
    <w:p w14:paraId="336DDBA4">
      <w:pPr>
        <w:spacing w:before="0" w:after="0" w:line="264" w:lineRule="auto"/>
        <w:ind w:firstLine="600"/>
        <w:jc w:val="both"/>
      </w:pPr>
      <w:r>
        <w:rPr>
          <w:rFonts w:ascii="Times New Roman" w:hAnsi="Times New Roman"/>
          <w:b w:val="0"/>
          <w:i w:val="0"/>
          <w:color w:val="000000"/>
          <w:sz w:val="28"/>
        </w:rPr>
        <w:t>воспринимать на слух и понимать речь учителя и других обучающихся, вербально/невербально реагировать на услышанное;</w:t>
      </w:r>
    </w:p>
    <w:p w14:paraId="16915801">
      <w:pPr>
        <w:spacing w:before="0" w:after="0" w:line="264" w:lineRule="auto"/>
        <w:ind w:firstLine="600"/>
        <w:jc w:val="both"/>
      </w:pPr>
      <w:r>
        <w:rPr>
          <w:rFonts w:ascii="Times New Roman" w:hAnsi="Times New Roman"/>
          <w:b w:val="0"/>
          <w:i w:val="0"/>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DC6B04F">
      <w:pPr>
        <w:spacing w:before="0" w:after="0" w:line="264" w:lineRule="auto"/>
        <w:ind w:firstLine="600"/>
        <w:jc w:val="both"/>
      </w:pPr>
      <w:r>
        <w:rPr>
          <w:rFonts w:ascii="Times New Roman" w:hAnsi="Times New Roman"/>
          <w:b w:val="0"/>
          <w:i/>
          <w:color w:val="000000"/>
          <w:sz w:val="28"/>
        </w:rPr>
        <w:t>Смысловое чтение:</w:t>
      </w:r>
    </w:p>
    <w:p w14:paraId="66C00663">
      <w:pPr>
        <w:spacing w:before="0" w:after="0" w:line="264" w:lineRule="auto"/>
        <w:ind w:firstLine="600"/>
        <w:jc w:val="both"/>
      </w:pPr>
      <w:r>
        <w:rPr>
          <w:rFonts w:ascii="Times New Roman" w:hAnsi="Times New Roman"/>
          <w:b w:val="0"/>
          <w:i w:val="0"/>
          <w:color w:val="000000"/>
          <w:sz w:val="28"/>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14:paraId="65E03CB8">
      <w:pPr>
        <w:spacing w:before="0" w:after="0" w:line="264" w:lineRule="auto"/>
        <w:ind w:firstLine="600"/>
        <w:jc w:val="both"/>
      </w:pPr>
      <w:r>
        <w:rPr>
          <w:rFonts w:ascii="Times New Roman" w:hAnsi="Times New Roman"/>
          <w:b w:val="0"/>
          <w:i w:val="0"/>
          <w:color w:val="000000"/>
          <w:sz w:val="28"/>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EFB7E29">
      <w:pPr>
        <w:spacing w:before="0" w:after="0" w:line="264" w:lineRule="auto"/>
        <w:ind w:firstLine="600"/>
        <w:jc w:val="both"/>
      </w:pPr>
      <w:r>
        <w:rPr>
          <w:rFonts w:ascii="Times New Roman" w:hAnsi="Times New Roman"/>
          <w:b w:val="0"/>
          <w:i w:val="0"/>
          <w:color w:val="000000"/>
          <w:sz w:val="28"/>
        </w:rPr>
        <w:t>читать про себя несплошные тексты (таблицы) и понимать представленную в них информацию.</w:t>
      </w:r>
    </w:p>
    <w:p w14:paraId="5FE288D6">
      <w:pPr>
        <w:spacing w:before="0" w:after="0" w:line="264" w:lineRule="auto"/>
        <w:ind w:firstLine="600"/>
        <w:jc w:val="both"/>
      </w:pPr>
      <w:r>
        <w:rPr>
          <w:rFonts w:ascii="Times New Roman" w:hAnsi="Times New Roman"/>
          <w:b w:val="0"/>
          <w:i/>
          <w:color w:val="000000"/>
          <w:sz w:val="28"/>
        </w:rPr>
        <w:t>Письмо:</w:t>
      </w:r>
    </w:p>
    <w:p w14:paraId="3C8605DB">
      <w:pPr>
        <w:spacing w:before="0" w:after="0" w:line="264" w:lineRule="auto"/>
        <w:ind w:firstLine="600"/>
        <w:jc w:val="both"/>
      </w:pPr>
      <w:r>
        <w:rPr>
          <w:rFonts w:ascii="Times New Roman" w:hAnsi="Times New Roman"/>
          <w:b w:val="0"/>
          <w:i w:val="0"/>
          <w:color w:val="000000"/>
          <w:sz w:val="28"/>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14:paraId="44A97E6F">
      <w:pPr>
        <w:spacing w:before="0" w:after="0" w:line="264" w:lineRule="auto"/>
        <w:ind w:firstLine="600"/>
        <w:jc w:val="both"/>
      </w:pPr>
      <w:r>
        <w:rPr>
          <w:rFonts w:ascii="Times New Roman" w:hAnsi="Times New Roman"/>
          <w:b w:val="0"/>
          <w:i w:val="0"/>
          <w:color w:val="000000"/>
          <w:sz w:val="28"/>
        </w:rPr>
        <w:t>писать с использованием образца короткие поздравления с праздниками с выражением пожелания;</w:t>
      </w:r>
    </w:p>
    <w:p w14:paraId="27CBFD26">
      <w:pPr>
        <w:spacing w:before="0" w:after="0" w:line="264" w:lineRule="auto"/>
        <w:ind w:firstLine="600"/>
        <w:jc w:val="both"/>
      </w:pPr>
      <w:r>
        <w:rPr>
          <w:rFonts w:ascii="Times New Roman" w:hAnsi="Times New Roman"/>
          <w:b w:val="0"/>
          <w:i w:val="0"/>
          <w:color w:val="000000"/>
          <w:sz w:val="28"/>
        </w:rPr>
        <w:t>писать с использованием образца электронное сообщение личного характера (объём сообщения – до 50 слов).</w:t>
      </w:r>
    </w:p>
    <w:p w14:paraId="6CE9998C">
      <w:pPr>
        <w:spacing w:before="0" w:after="0" w:line="264" w:lineRule="auto"/>
        <w:ind w:left="120"/>
        <w:jc w:val="both"/>
      </w:pPr>
      <w:r>
        <w:rPr>
          <w:rFonts w:ascii="Times New Roman" w:hAnsi="Times New Roman"/>
          <w:b/>
          <w:i w:val="0"/>
          <w:color w:val="000000"/>
          <w:sz w:val="28"/>
        </w:rPr>
        <w:t>Языковые знания и навыки</w:t>
      </w:r>
    </w:p>
    <w:p w14:paraId="0930A91B">
      <w:pPr>
        <w:spacing w:before="0" w:after="0" w:line="264" w:lineRule="auto"/>
        <w:ind w:firstLine="600"/>
        <w:jc w:val="both"/>
      </w:pPr>
      <w:r>
        <w:rPr>
          <w:rFonts w:ascii="Times New Roman" w:hAnsi="Times New Roman"/>
          <w:b w:val="0"/>
          <w:i/>
          <w:color w:val="000000"/>
          <w:sz w:val="28"/>
        </w:rPr>
        <w:t>Фонетическая сторона речи:</w:t>
      </w:r>
    </w:p>
    <w:p w14:paraId="7E3DCEFC">
      <w:pPr>
        <w:spacing w:before="0" w:after="0" w:line="264" w:lineRule="auto"/>
        <w:ind w:firstLine="600"/>
        <w:jc w:val="both"/>
      </w:pPr>
      <w:r>
        <w:rPr>
          <w:rFonts w:ascii="Times New Roman" w:hAnsi="Times New Roman"/>
          <w:b w:val="0"/>
          <w:i w:val="0"/>
          <w:color w:val="000000"/>
          <w:sz w:val="28"/>
        </w:rPr>
        <w:t>различать на слух, без ошибок произносить слова с правильным ударением и фразы с соблюдением их ритмико-интонационных особенностей;</w:t>
      </w:r>
    </w:p>
    <w:p w14:paraId="266C621F">
      <w:pPr>
        <w:spacing w:before="0" w:after="0" w:line="264" w:lineRule="auto"/>
        <w:ind w:firstLine="600"/>
        <w:jc w:val="both"/>
      </w:pPr>
      <w:r>
        <w:rPr>
          <w:rFonts w:ascii="Times New Roman" w:hAnsi="Times New Roman"/>
          <w:b w:val="0"/>
          <w:i w:val="0"/>
          <w:color w:val="000000"/>
          <w:sz w:val="28"/>
        </w:rPr>
        <w:t>читать вслух слова согласно основным правилам чтения.</w:t>
      </w:r>
    </w:p>
    <w:p w14:paraId="4465E499">
      <w:pPr>
        <w:spacing w:before="0" w:after="0" w:line="264" w:lineRule="auto"/>
        <w:ind w:firstLine="600"/>
        <w:jc w:val="both"/>
      </w:pPr>
      <w:r>
        <w:rPr>
          <w:rFonts w:ascii="Times New Roman" w:hAnsi="Times New Roman"/>
          <w:b w:val="0"/>
          <w:i/>
          <w:color w:val="000000"/>
          <w:sz w:val="28"/>
        </w:rPr>
        <w:t>Графика, орфография и пунктуация:</w:t>
      </w:r>
    </w:p>
    <w:p w14:paraId="447EE0DC">
      <w:pPr>
        <w:spacing w:before="0" w:after="0" w:line="264" w:lineRule="auto"/>
        <w:ind w:firstLine="600"/>
        <w:jc w:val="both"/>
      </w:pPr>
      <w:r>
        <w:rPr>
          <w:rFonts w:ascii="Times New Roman" w:hAnsi="Times New Roman"/>
          <w:b w:val="0"/>
          <w:i w:val="0"/>
          <w:color w:val="000000"/>
          <w:sz w:val="28"/>
        </w:rPr>
        <w:t>правильно писать изученные слова;</w:t>
      </w:r>
    </w:p>
    <w:p w14:paraId="6A752843">
      <w:pPr>
        <w:spacing w:before="0" w:after="0" w:line="264" w:lineRule="auto"/>
        <w:ind w:firstLine="600"/>
        <w:jc w:val="both"/>
      </w:pPr>
      <w:r>
        <w:rPr>
          <w:rFonts w:ascii="Times New Roman" w:hAnsi="Times New Roman"/>
          <w:b w:val="0"/>
          <w:i w:val="0"/>
          <w:color w:val="000000"/>
          <w:sz w:val="28"/>
        </w:rPr>
        <w:t>правильно расставлять знаки препинания (точку, вопросительный и восклицательный знаки в конце предложения, запятая при перечислении).</w:t>
      </w:r>
    </w:p>
    <w:p w14:paraId="6A74B6C6">
      <w:pPr>
        <w:spacing w:before="0" w:after="0" w:line="264" w:lineRule="auto"/>
        <w:ind w:firstLine="600"/>
        <w:jc w:val="both"/>
      </w:pPr>
      <w:r>
        <w:rPr>
          <w:rFonts w:ascii="Times New Roman" w:hAnsi="Times New Roman"/>
          <w:b w:val="0"/>
          <w:i/>
          <w:color w:val="000000"/>
          <w:sz w:val="28"/>
        </w:rPr>
        <w:t>Лексическая сторона речи:</w:t>
      </w:r>
    </w:p>
    <w:p w14:paraId="32181C82">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77B52CC9">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14:paraId="02D8DB6F">
      <w:pPr>
        <w:spacing w:before="0" w:after="0" w:line="264" w:lineRule="auto"/>
        <w:ind w:firstLine="600"/>
        <w:jc w:val="both"/>
      </w:pPr>
      <w:r>
        <w:rPr>
          <w:rFonts w:ascii="Times New Roman" w:hAnsi="Times New Roman"/>
          <w:b w:val="0"/>
          <w:i/>
          <w:color w:val="000000"/>
          <w:sz w:val="28"/>
        </w:rPr>
        <w:t>Грамматическая сторона речи:</w:t>
      </w:r>
    </w:p>
    <w:p w14:paraId="6A1E73C7">
      <w:pPr>
        <w:spacing w:before="0" w:after="0" w:line="264" w:lineRule="auto"/>
        <w:ind w:firstLine="600"/>
        <w:jc w:val="both"/>
      </w:pPr>
      <w:r>
        <w:rPr>
          <w:rFonts w:ascii="Times New Roman" w:hAnsi="Times New Roman"/>
          <w:b w:val="0"/>
          <w:i w:val="0"/>
          <w:color w:val="000000"/>
          <w:sz w:val="28"/>
        </w:rPr>
        <w:t>Распознавать и употреблять в устной и письменной речи изученные синтаксические конструкции и морфологические формы немецкого языка:</w:t>
      </w:r>
    </w:p>
    <w:p w14:paraId="0C9E4E6E">
      <w:pPr>
        <w:spacing w:before="0" w:after="0" w:line="264" w:lineRule="auto"/>
        <w:ind w:firstLine="600"/>
        <w:jc w:val="both"/>
      </w:pPr>
      <w:r>
        <w:rPr>
          <w:rFonts w:ascii="Times New Roman" w:hAnsi="Times New Roman"/>
          <w:b w:val="0"/>
          <w:i w:val="0"/>
          <w:color w:val="000000"/>
          <w:sz w:val="28"/>
        </w:rPr>
        <w:t>простые предложения с однородными членами (союз oder);</w:t>
      </w:r>
    </w:p>
    <w:p w14:paraId="22FF7B70">
      <w:pPr>
        <w:spacing w:before="0" w:after="0" w:line="264" w:lineRule="auto"/>
        <w:ind w:firstLine="600"/>
        <w:jc w:val="both"/>
      </w:pPr>
      <w:r>
        <w:rPr>
          <w:rFonts w:ascii="Times New Roman" w:hAnsi="Times New Roman"/>
          <w:b w:val="0"/>
          <w:i w:val="0"/>
          <w:color w:val="000000"/>
          <w:sz w:val="28"/>
        </w:rPr>
        <w:t>сложносочинённые предложения с сочинительными союзами und, aber, oder, denn;</w:t>
      </w:r>
    </w:p>
    <w:p w14:paraId="0F6914D8">
      <w:pPr>
        <w:spacing w:before="0" w:after="0" w:line="264" w:lineRule="auto"/>
        <w:ind w:firstLine="600"/>
        <w:jc w:val="both"/>
      </w:pPr>
      <w:r>
        <w:rPr>
          <w:rFonts w:ascii="Times New Roman" w:hAnsi="Times New Roman"/>
          <w:b w:val="0"/>
          <w:i w:val="0"/>
          <w:color w:val="000000"/>
          <w:sz w:val="28"/>
        </w:rPr>
        <w:t>модальный глагол wollen (в Präsens);</w:t>
      </w:r>
    </w:p>
    <w:p w14:paraId="019AFBAD">
      <w:pPr>
        <w:spacing w:before="0" w:after="0" w:line="264" w:lineRule="auto"/>
        <w:ind w:firstLine="600"/>
        <w:jc w:val="both"/>
      </w:pPr>
      <w:r>
        <w:rPr>
          <w:rFonts w:ascii="Times New Roman" w:hAnsi="Times New Roman"/>
          <w:b w:val="0"/>
          <w:i w:val="0"/>
          <w:color w:val="000000"/>
          <w:sz w:val="28"/>
        </w:rPr>
        <w:t>прилагательные в положительной, сравнительной и превосходной степенях сравнения;</w:t>
      </w:r>
    </w:p>
    <w:p w14:paraId="532DA485">
      <w:pPr>
        <w:spacing w:before="0" w:after="0" w:line="264" w:lineRule="auto"/>
        <w:ind w:firstLine="600"/>
        <w:jc w:val="both"/>
      </w:pPr>
      <w:r>
        <w:rPr>
          <w:rFonts w:ascii="Times New Roman" w:hAnsi="Times New Roman"/>
          <w:b w:val="0"/>
          <w:i w:val="0"/>
          <w:color w:val="000000"/>
          <w:sz w:val="28"/>
        </w:rPr>
        <w:t>личные местоимения в винительном и дательном падежах (в некоторых речевых образцах);</w:t>
      </w:r>
    </w:p>
    <w:p w14:paraId="4C845127">
      <w:pPr>
        <w:spacing w:before="0" w:after="0" w:line="264" w:lineRule="auto"/>
        <w:ind w:firstLine="600"/>
        <w:jc w:val="both"/>
      </w:pPr>
      <w:r>
        <w:rPr>
          <w:rFonts w:ascii="Times New Roman" w:hAnsi="Times New Roman"/>
          <w:b w:val="0"/>
          <w:i w:val="0"/>
          <w:color w:val="000000"/>
          <w:sz w:val="28"/>
        </w:rPr>
        <w:t>указательные местоимения dieser, dieses, diese;</w:t>
      </w:r>
    </w:p>
    <w:p w14:paraId="1631A6E1">
      <w:pPr>
        <w:spacing w:before="0" w:after="0" w:line="264" w:lineRule="auto"/>
        <w:ind w:firstLine="600"/>
        <w:jc w:val="both"/>
      </w:pPr>
      <w:r>
        <w:rPr>
          <w:rFonts w:ascii="Times New Roman" w:hAnsi="Times New Roman"/>
          <w:b w:val="0"/>
          <w:i w:val="0"/>
          <w:color w:val="000000"/>
          <w:sz w:val="28"/>
        </w:rPr>
        <w:t>количественные (до 100) и порядковые (до 31) числительные;</w:t>
      </w:r>
    </w:p>
    <w:p w14:paraId="256A5C38">
      <w:pPr>
        <w:spacing w:before="0" w:after="0" w:line="264" w:lineRule="auto"/>
        <w:ind w:firstLine="600"/>
        <w:jc w:val="both"/>
      </w:pPr>
      <w:r>
        <w:rPr>
          <w:rFonts w:ascii="Times New Roman" w:hAnsi="Times New Roman"/>
          <w:b w:val="0"/>
          <w:i w:val="0"/>
          <w:color w:val="000000"/>
          <w:sz w:val="28"/>
        </w:rPr>
        <w:t>предлоги für, mit, um (в некоторых речевых образцах).</w:t>
      </w:r>
    </w:p>
    <w:p w14:paraId="27B1BE67">
      <w:pPr>
        <w:spacing w:before="0" w:after="0" w:line="264" w:lineRule="auto"/>
        <w:ind w:left="120"/>
        <w:jc w:val="both"/>
      </w:pPr>
      <w:r>
        <w:rPr>
          <w:rFonts w:ascii="Times New Roman" w:hAnsi="Times New Roman"/>
          <w:b/>
          <w:i w:val="0"/>
          <w:color w:val="000000"/>
          <w:sz w:val="28"/>
        </w:rPr>
        <w:t>Социокультурные знания и умения</w:t>
      </w:r>
    </w:p>
    <w:p w14:paraId="774067AD">
      <w:pPr>
        <w:spacing w:before="0" w:after="0" w:line="264" w:lineRule="auto"/>
        <w:ind w:firstLine="600"/>
        <w:jc w:val="both"/>
      </w:pPr>
      <w:r>
        <w:rPr>
          <w:rFonts w:ascii="Times New Roman" w:hAnsi="Times New Roman"/>
          <w:b w:val="0"/>
          <w:i w:val="0"/>
          <w:color w:val="000000"/>
          <w:sz w:val="28"/>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5F6DA62F">
      <w:pPr>
        <w:spacing w:before="0" w:after="0" w:line="264" w:lineRule="auto"/>
        <w:ind w:firstLine="600"/>
        <w:jc w:val="both"/>
      </w:pPr>
      <w:r>
        <w:rPr>
          <w:rFonts w:ascii="Times New Roman" w:hAnsi="Times New Roman"/>
          <w:b w:val="0"/>
          <w:i w:val="0"/>
          <w:color w:val="000000"/>
          <w:sz w:val="28"/>
        </w:rPr>
        <w:t>кратко рассказывать о России и стране/странах изучаемого языка.</w:t>
      </w:r>
    </w:p>
    <w:p w14:paraId="2AADCF3B">
      <w:pPr>
        <w:spacing w:before="0" w:after="0" w:line="264" w:lineRule="auto"/>
        <w:ind w:firstLine="600"/>
        <w:jc w:val="both"/>
      </w:pPr>
      <w:r>
        <w:rPr>
          <w:rFonts w:ascii="Times New Roman" w:hAnsi="Times New Roman"/>
          <w:b w:val="0"/>
          <w:i w:val="0"/>
          <w:color w:val="000000"/>
          <w:sz w:val="28"/>
        </w:rPr>
        <w:t>использовать двуязычные словари, словари в картинках и другие справочные материалы, включая ресурсы Интернета.</w:t>
      </w:r>
    </w:p>
    <w:p w14:paraId="2F1C75D4">
      <w:pPr>
        <w:sectPr>
          <w:pgSz w:w="11906" w:h="16383"/>
          <w:cols w:space="720" w:num="1"/>
        </w:sectPr>
      </w:pPr>
      <w:bookmarkStart w:id="9" w:name="block-65401043"/>
    </w:p>
    <w:bookmarkEnd w:id="8"/>
    <w:bookmarkEnd w:id="9"/>
    <w:p w14:paraId="00D726F8">
      <w:pPr>
        <w:spacing w:before="0" w:after="0"/>
        <w:ind w:left="120"/>
        <w:jc w:val="left"/>
      </w:pPr>
      <w:bookmarkStart w:id="10" w:name="block-65401037"/>
      <w:r>
        <w:rPr>
          <w:rFonts w:ascii="Times New Roman" w:hAnsi="Times New Roman"/>
          <w:b/>
          <w:i w:val="0"/>
          <w:color w:val="000000"/>
          <w:sz w:val="28"/>
        </w:rPr>
        <w:t xml:space="preserve"> ТЕМАТИЧЕСКОЕ ПЛАНИРОВАНИЕ </w:t>
      </w:r>
    </w:p>
    <w:p w14:paraId="7C8DC3CB">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3"/>
        <w:gridCol w:w="4064"/>
        <w:gridCol w:w="1531"/>
        <w:gridCol w:w="1637"/>
        <w:gridCol w:w="1709"/>
        <w:gridCol w:w="2792"/>
      </w:tblGrid>
      <w:tr w14:paraId="3A399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08C75678">
            <w:pPr>
              <w:spacing w:before="0" w:after="0"/>
              <w:ind w:left="135"/>
              <w:jc w:val="left"/>
            </w:pPr>
            <w:r>
              <w:rPr>
                <w:rFonts w:ascii="Times New Roman" w:hAnsi="Times New Roman"/>
                <w:b/>
                <w:i w:val="0"/>
                <w:color w:val="000000"/>
                <w:sz w:val="24"/>
              </w:rPr>
              <w:t xml:space="preserve">№ п/п </w:t>
            </w:r>
          </w:p>
          <w:p w14:paraId="221ADF13">
            <w:pPr>
              <w:spacing w:before="0" w:after="0"/>
              <w:ind w:left="135"/>
              <w:jc w:val="left"/>
            </w:pPr>
          </w:p>
        </w:tc>
        <w:tc>
          <w:tcPr>
            <w:tcW w:w="2288" w:type="dxa"/>
            <w:vMerge w:val="restart"/>
            <w:tcMar>
              <w:top w:w="50" w:type="dxa"/>
              <w:left w:w="100" w:type="dxa"/>
            </w:tcMar>
            <w:vAlign w:val="center"/>
          </w:tcPr>
          <w:p w14:paraId="1D74A78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6E4A657">
            <w:pPr>
              <w:spacing w:before="0" w:after="0"/>
              <w:ind w:left="135"/>
              <w:jc w:val="left"/>
            </w:pPr>
          </w:p>
        </w:tc>
        <w:tc>
          <w:tcPr>
            <w:tcW w:w="0" w:type="auto"/>
            <w:gridSpan w:val="3"/>
            <w:tcMar>
              <w:top w:w="50" w:type="dxa"/>
              <w:left w:w="100" w:type="dxa"/>
            </w:tcMar>
            <w:vAlign w:val="center"/>
          </w:tcPr>
          <w:p w14:paraId="31DE3034">
            <w:pPr>
              <w:spacing w:before="0" w:after="0"/>
              <w:ind w:left="0"/>
              <w:jc w:val="left"/>
            </w:pPr>
            <w:r>
              <w:rPr>
                <w:rFonts w:ascii="Times New Roman" w:hAnsi="Times New Roman"/>
                <w:b/>
                <w:i w:val="0"/>
                <w:color w:val="000000"/>
                <w:sz w:val="24"/>
              </w:rPr>
              <w:t>Количество часов</w:t>
            </w:r>
          </w:p>
        </w:tc>
        <w:tc>
          <w:tcPr>
            <w:tcW w:w="2852" w:type="dxa"/>
            <w:vMerge w:val="restart"/>
            <w:tcMar>
              <w:top w:w="50" w:type="dxa"/>
              <w:left w:w="100" w:type="dxa"/>
            </w:tcMar>
            <w:vAlign w:val="center"/>
          </w:tcPr>
          <w:p w14:paraId="0F94262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2D91D00">
            <w:pPr>
              <w:spacing w:before="0" w:after="0"/>
              <w:ind w:left="135"/>
              <w:jc w:val="left"/>
            </w:pPr>
          </w:p>
        </w:tc>
      </w:tr>
      <w:tr w14:paraId="66766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6D17E7">
            <w:pPr>
              <w:jc w:val="left"/>
            </w:pPr>
          </w:p>
        </w:tc>
        <w:tc>
          <w:tcPr>
            <w:tcW w:w="0" w:type="auto"/>
            <w:vMerge w:val="continue"/>
            <w:tcBorders>
              <w:top w:val="nil"/>
            </w:tcBorders>
            <w:tcMar>
              <w:top w:w="50" w:type="dxa"/>
              <w:left w:w="100" w:type="dxa"/>
            </w:tcMar>
          </w:tcPr>
          <w:p w14:paraId="22D9EE83">
            <w:pPr>
              <w:jc w:val="left"/>
            </w:pPr>
          </w:p>
        </w:tc>
        <w:tc>
          <w:tcPr>
            <w:tcW w:w="1050" w:type="dxa"/>
            <w:tcMar>
              <w:top w:w="50" w:type="dxa"/>
              <w:left w:w="100" w:type="dxa"/>
            </w:tcMar>
            <w:vAlign w:val="center"/>
          </w:tcPr>
          <w:p w14:paraId="1321E516">
            <w:pPr>
              <w:spacing w:before="0" w:after="0"/>
              <w:ind w:left="135"/>
              <w:jc w:val="left"/>
            </w:pPr>
            <w:r>
              <w:rPr>
                <w:rFonts w:ascii="Times New Roman" w:hAnsi="Times New Roman"/>
                <w:b/>
                <w:i w:val="0"/>
                <w:color w:val="000000"/>
                <w:sz w:val="24"/>
              </w:rPr>
              <w:t xml:space="preserve">Всего </w:t>
            </w:r>
          </w:p>
          <w:p w14:paraId="77EEBB87">
            <w:pPr>
              <w:spacing w:before="0" w:after="0"/>
              <w:ind w:left="135"/>
              <w:jc w:val="left"/>
            </w:pPr>
          </w:p>
        </w:tc>
        <w:tc>
          <w:tcPr>
            <w:tcW w:w="1785" w:type="dxa"/>
            <w:tcMar>
              <w:top w:w="50" w:type="dxa"/>
              <w:left w:w="100" w:type="dxa"/>
            </w:tcMar>
            <w:vAlign w:val="center"/>
          </w:tcPr>
          <w:p w14:paraId="3647745D">
            <w:pPr>
              <w:spacing w:before="0" w:after="0"/>
              <w:ind w:left="135"/>
              <w:jc w:val="left"/>
            </w:pPr>
            <w:r>
              <w:rPr>
                <w:rFonts w:ascii="Times New Roman" w:hAnsi="Times New Roman"/>
                <w:b/>
                <w:i w:val="0"/>
                <w:color w:val="000000"/>
                <w:sz w:val="24"/>
              </w:rPr>
              <w:t xml:space="preserve">Контрольные работы </w:t>
            </w:r>
          </w:p>
          <w:p w14:paraId="4508E329">
            <w:pPr>
              <w:spacing w:before="0" w:after="0"/>
              <w:ind w:left="135"/>
              <w:jc w:val="left"/>
            </w:pPr>
          </w:p>
        </w:tc>
        <w:tc>
          <w:tcPr>
            <w:tcW w:w="1866" w:type="dxa"/>
            <w:tcMar>
              <w:top w:w="50" w:type="dxa"/>
              <w:left w:w="100" w:type="dxa"/>
            </w:tcMar>
            <w:vAlign w:val="center"/>
          </w:tcPr>
          <w:p w14:paraId="1BED68E7">
            <w:pPr>
              <w:spacing w:before="0" w:after="0"/>
              <w:ind w:left="135"/>
              <w:jc w:val="left"/>
            </w:pPr>
            <w:r>
              <w:rPr>
                <w:rFonts w:ascii="Times New Roman" w:hAnsi="Times New Roman"/>
                <w:b/>
                <w:i w:val="0"/>
                <w:color w:val="000000"/>
                <w:sz w:val="24"/>
              </w:rPr>
              <w:t xml:space="preserve">Практические работы </w:t>
            </w:r>
          </w:p>
          <w:p w14:paraId="72768EBA">
            <w:pPr>
              <w:spacing w:before="0" w:after="0"/>
              <w:ind w:left="135"/>
              <w:jc w:val="left"/>
            </w:pPr>
          </w:p>
        </w:tc>
        <w:tc>
          <w:tcPr>
            <w:tcW w:w="0" w:type="auto"/>
            <w:vMerge w:val="continue"/>
            <w:tcBorders>
              <w:top w:val="nil"/>
            </w:tcBorders>
            <w:tcMar>
              <w:top w:w="50" w:type="dxa"/>
              <w:left w:w="100" w:type="dxa"/>
            </w:tcMar>
          </w:tcPr>
          <w:p w14:paraId="5B352B8F">
            <w:pPr>
              <w:jc w:val="left"/>
            </w:pPr>
          </w:p>
        </w:tc>
      </w:tr>
      <w:tr w14:paraId="2223F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589E1A75">
            <w:pPr>
              <w:spacing w:before="0" w:after="0"/>
              <w:ind w:left="0"/>
              <w:jc w:val="left"/>
            </w:pPr>
            <w:r>
              <w:rPr>
                <w:rFonts w:ascii="Times New Roman" w:hAnsi="Times New Roman"/>
                <w:b w:val="0"/>
                <w:i w:val="0"/>
                <w:color w:val="000000"/>
                <w:sz w:val="24"/>
              </w:rPr>
              <w:t>1</w:t>
            </w:r>
          </w:p>
        </w:tc>
        <w:tc>
          <w:tcPr>
            <w:tcW w:w="2288" w:type="dxa"/>
            <w:tcMar>
              <w:top w:w="50" w:type="dxa"/>
              <w:left w:w="100" w:type="dxa"/>
            </w:tcMar>
            <w:vAlign w:val="center"/>
          </w:tcPr>
          <w:p w14:paraId="5C584346">
            <w:pPr>
              <w:spacing w:before="0" w:after="0"/>
              <w:ind w:left="135"/>
              <w:jc w:val="left"/>
            </w:pPr>
            <w:r>
              <w:rPr>
                <w:rFonts w:ascii="Times New Roman" w:hAnsi="Times New Roman"/>
                <w:b w:val="0"/>
                <w:i w:val="0"/>
                <w:color w:val="000000"/>
                <w:sz w:val="24"/>
              </w:rPr>
              <w:t>Знакомство</w:t>
            </w:r>
          </w:p>
        </w:tc>
        <w:tc>
          <w:tcPr>
            <w:tcW w:w="1050" w:type="dxa"/>
            <w:tcMar>
              <w:top w:w="50" w:type="dxa"/>
              <w:left w:w="100" w:type="dxa"/>
            </w:tcMar>
            <w:vAlign w:val="center"/>
          </w:tcPr>
          <w:p w14:paraId="1B50E294">
            <w:pPr>
              <w:spacing w:before="0" w:after="0" w:line="276" w:lineRule="auto"/>
              <w:ind w:left="135"/>
              <w:jc w:val="center"/>
            </w:pPr>
            <w:r>
              <w:rPr>
                <w:rFonts w:ascii="Times New Roman" w:hAnsi="Times New Roman"/>
                <w:b w:val="0"/>
                <w:i w:val="0"/>
                <w:color w:val="000000"/>
                <w:sz w:val="24"/>
              </w:rPr>
              <w:t xml:space="preserve"> 11 </w:t>
            </w:r>
          </w:p>
        </w:tc>
        <w:tc>
          <w:tcPr>
            <w:tcW w:w="1785" w:type="dxa"/>
            <w:tcMar>
              <w:top w:w="50" w:type="dxa"/>
              <w:left w:w="100" w:type="dxa"/>
            </w:tcMar>
            <w:vAlign w:val="center"/>
          </w:tcPr>
          <w:p w14:paraId="53BCBF8C">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6A816F66">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329E8C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7B8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76C1D0A">
            <w:pPr>
              <w:spacing w:before="0" w:after="0"/>
              <w:ind w:left="0"/>
              <w:jc w:val="left"/>
            </w:pPr>
            <w:r>
              <w:rPr>
                <w:rFonts w:ascii="Times New Roman" w:hAnsi="Times New Roman"/>
                <w:b w:val="0"/>
                <w:i w:val="0"/>
                <w:color w:val="000000"/>
                <w:sz w:val="24"/>
              </w:rPr>
              <w:t>2</w:t>
            </w:r>
          </w:p>
        </w:tc>
        <w:tc>
          <w:tcPr>
            <w:tcW w:w="2288" w:type="dxa"/>
            <w:tcMar>
              <w:top w:w="50" w:type="dxa"/>
              <w:left w:w="100" w:type="dxa"/>
            </w:tcMar>
            <w:vAlign w:val="center"/>
          </w:tcPr>
          <w:p w14:paraId="3D5A3D0B">
            <w:pPr>
              <w:spacing w:before="0" w:after="0"/>
              <w:ind w:left="135"/>
              <w:jc w:val="left"/>
            </w:pPr>
            <w:r>
              <w:rPr>
                <w:rFonts w:ascii="Times New Roman" w:hAnsi="Times New Roman"/>
                <w:b w:val="0"/>
                <w:i w:val="0"/>
                <w:color w:val="000000"/>
                <w:sz w:val="24"/>
              </w:rPr>
              <w:t>Мир моего «я»</w:t>
            </w:r>
          </w:p>
        </w:tc>
        <w:tc>
          <w:tcPr>
            <w:tcW w:w="1050" w:type="dxa"/>
            <w:tcMar>
              <w:top w:w="50" w:type="dxa"/>
              <w:left w:w="100" w:type="dxa"/>
            </w:tcMar>
            <w:vAlign w:val="center"/>
          </w:tcPr>
          <w:p w14:paraId="5DCCCFC6">
            <w:pPr>
              <w:spacing w:before="0" w:after="0" w:line="276" w:lineRule="auto"/>
              <w:ind w:left="135"/>
              <w:jc w:val="center"/>
            </w:pPr>
            <w:r>
              <w:rPr>
                <w:rFonts w:ascii="Times New Roman" w:hAnsi="Times New Roman"/>
                <w:b w:val="0"/>
                <w:i w:val="0"/>
                <w:color w:val="000000"/>
                <w:sz w:val="24"/>
              </w:rPr>
              <w:t xml:space="preserve"> 18 </w:t>
            </w:r>
          </w:p>
        </w:tc>
        <w:tc>
          <w:tcPr>
            <w:tcW w:w="1785" w:type="dxa"/>
            <w:tcMar>
              <w:top w:w="50" w:type="dxa"/>
              <w:left w:w="100" w:type="dxa"/>
            </w:tcMar>
            <w:vAlign w:val="center"/>
          </w:tcPr>
          <w:p w14:paraId="120DC370">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0D0D2D08">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403ADBA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CF6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50BA820D">
            <w:pPr>
              <w:spacing w:before="0" w:after="0"/>
              <w:ind w:left="0"/>
              <w:jc w:val="left"/>
            </w:pPr>
            <w:r>
              <w:rPr>
                <w:rFonts w:ascii="Times New Roman" w:hAnsi="Times New Roman"/>
                <w:b w:val="0"/>
                <w:i w:val="0"/>
                <w:color w:val="000000"/>
                <w:sz w:val="24"/>
              </w:rPr>
              <w:t>3</w:t>
            </w:r>
          </w:p>
        </w:tc>
        <w:tc>
          <w:tcPr>
            <w:tcW w:w="2288" w:type="dxa"/>
            <w:tcMar>
              <w:top w:w="50" w:type="dxa"/>
              <w:left w:w="100" w:type="dxa"/>
            </w:tcMar>
            <w:vAlign w:val="center"/>
          </w:tcPr>
          <w:p w14:paraId="2836870A">
            <w:pPr>
              <w:spacing w:before="0" w:after="0"/>
              <w:ind w:left="135"/>
              <w:jc w:val="left"/>
            </w:pPr>
            <w:r>
              <w:rPr>
                <w:rFonts w:ascii="Times New Roman" w:hAnsi="Times New Roman"/>
                <w:b w:val="0"/>
                <w:i w:val="0"/>
                <w:color w:val="000000"/>
                <w:sz w:val="24"/>
              </w:rPr>
              <w:t>Мир моих увлечений</w:t>
            </w:r>
          </w:p>
        </w:tc>
        <w:tc>
          <w:tcPr>
            <w:tcW w:w="1050" w:type="dxa"/>
            <w:tcMar>
              <w:top w:w="50" w:type="dxa"/>
              <w:left w:w="100" w:type="dxa"/>
            </w:tcMar>
            <w:vAlign w:val="center"/>
          </w:tcPr>
          <w:p w14:paraId="234CB2A3">
            <w:pPr>
              <w:spacing w:before="0" w:after="0" w:line="276" w:lineRule="auto"/>
              <w:ind w:left="135"/>
              <w:jc w:val="center"/>
            </w:pPr>
            <w:r>
              <w:rPr>
                <w:rFonts w:ascii="Times New Roman" w:hAnsi="Times New Roman"/>
                <w:b w:val="0"/>
                <w:i w:val="0"/>
                <w:color w:val="000000"/>
                <w:sz w:val="24"/>
              </w:rPr>
              <w:t xml:space="preserve"> 17 </w:t>
            </w:r>
          </w:p>
        </w:tc>
        <w:tc>
          <w:tcPr>
            <w:tcW w:w="1785" w:type="dxa"/>
            <w:tcMar>
              <w:top w:w="50" w:type="dxa"/>
              <w:left w:w="100" w:type="dxa"/>
            </w:tcMar>
            <w:vAlign w:val="center"/>
          </w:tcPr>
          <w:p w14:paraId="40107A96">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6BE3CD2E">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55FE076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186E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8517A13">
            <w:pPr>
              <w:spacing w:before="0" w:after="0"/>
              <w:ind w:left="0"/>
              <w:jc w:val="left"/>
            </w:pPr>
            <w:r>
              <w:rPr>
                <w:rFonts w:ascii="Times New Roman" w:hAnsi="Times New Roman"/>
                <w:b w:val="0"/>
                <w:i w:val="0"/>
                <w:color w:val="000000"/>
                <w:sz w:val="24"/>
              </w:rPr>
              <w:t>4</w:t>
            </w:r>
          </w:p>
        </w:tc>
        <w:tc>
          <w:tcPr>
            <w:tcW w:w="2288" w:type="dxa"/>
            <w:tcMar>
              <w:top w:w="50" w:type="dxa"/>
              <w:left w:w="100" w:type="dxa"/>
            </w:tcMar>
            <w:vAlign w:val="center"/>
          </w:tcPr>
          <w:p w14:paraId="50F5E02A">
            <w:pPr>
              <w:spacing w:before="0" w:after="0"/>
              <w:ind w:left="135"/>
              <w:jc w:val="left"/>
            </w:pPr>
            <w:r>
              <w:rPr>
                <w:rFonts w:ascii="Times New Roman" w:hAnsi="Times New Roman"/>
                <w:b w:val="0"/>
                <w:i w:val="0"/>
                <w:color w:val="000000"/>
                <w:sz w:val="24"/>
              </w:rPr>
              <w:t>Мир вокруг меня</w:t>
            </w:r>
          </w:p>
        </w:tc>
        <w:tc>
          <w:tcPr>
            <w:tcW w:w="1050" w:type="dxa"/>
            <w:tcMar>
              <w:top w:w="50" w:type="dxa"/>
              <w:left w:w="100" w:type="dxa"/>
            </w:tcMar>
            <w:vAlign w:val="center"/>
          </w:tcPr>
          <w:p w14:paraId="29EC68F3">
            <w:pPr>
              <w:spacing w:before="0" w:after="0" w:line="276" w:lineRule="auto"/>
              <w:ind w:left="135"/>
              <w:jc w:val="center"/>
            </w:pPr>
            <w:r>
              <w:rPr>
                <w:rFonts w:ascii="Times New Roman" w:hAnsi="Times New Roman"/>
                <w:b w:val="0"/>
                <w:i w:val="0"/>
                <w:color w:val="000000"/>
                <w:sz w:val="24"/>
              </w:rPr>
              <w:t xml:space="preserve"> 13 </w:t>
            </w:r>
          </w:p>
        </w:tc>
        <w:tc>
          <w:tcPr>
            <w:tcW w:w="1785" w:type="dxa"/>
            <w:tcMar>
              <w:top w:w="50" w:type="dxa"/>
              <w:left w:w="100" w:type="dxa"/>
            </w:tcMar>
            <w:vAlign w:val="center"/>
          </w:tcPr>
          <w:p w14:paraId="7EC2B164">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6BA68072">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45FF134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11F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225E665">
            <w:pPr>
              <w:spacing w:before="0" w:after="0"/>
              <w:ind w:left="0"/>
              <w:jc w:val="left"/>
            </w:pPr>
            <w:r>
              <w:rPr>
                <w:rFonts w:ascii="Times New Roman" w:hAnsi="Times New Roman"/>
                <w:b w:val="0"/>
                <w:i w:val="0"/>
                <w:color w:val="000000"/>
                <w:sz w:val="24"/>
              </w:rPr>
              <w:t>5</w:t>
            </w:r>
          </w:p>
        </w:tc>
        <w:tc>
          <w:tcPr>
            <w:tcW w:w="2288" w:type="dxa"/>
            <w:tcMar>
              <w:top w:w="50" w:type="dxa"/>
              <w:left w:w="100" w:type="dxa"/>
            </w:tcMar>
            <w:vAlign w:val="center"/>
          </w:tcPr>
          <w:p w14:paraId="625DE48E">
            <w:pPr>
              <w:spacing w:before="0" w:after="0"/>
              <w:ind w:left="135"/>
              <w:jc w:val="left"/>
            </w:pPr>
            <w:r>
              <w:rPr>
                <w:rFonts w:ascii="Times New Roman" w:hAnsi="Times New Roman"/>
                <w:b w:val="0"/>
                <w:i w:val="0"/>
                <w:color w:val="000000"/>
                <w:sz w:val="24"/>
              </w:rPr>
              <w:t>Родная страна и страны изучаемого языка</w:t>
            </w:r>
          </w:p>
        </w:tc>
        <w:tc>
          <w:tcPr>
            <w:tcW w:w="1050" w:type="dxa"/>
            <w:tcMar>
              <w:top w:w="50" w:type="dxa"/>
              <w:left w:w="100" w:type="dxa"/>
            </w:tcMar>
            <w:vAlign w:val="center"/>
          </w:tcPr>
          <w:p w14:paraId="760C2C35">
            <w:pPr>
              <w:spacing w:before="0" w:after="0" w:line="276" w:lineRule="auto"/>
              <w:ind w:left="135"/>
              <w:jc w:val="center"/>
            </w:pPr>
            <w:r>
              <w:rPr>
                <w:rFonts w:ascii="Times New Roman" w:hAnsi="Times New Roman"/>
                <w:b w:val="0"/>
                <w:i w:val="0"/>
                <w:color w:val="000000"/>
                <w:sz w:val="24"/>
              </w:rPr>
              <w:t xml:space="preserve"> 9 </w:t>
            </w:r>
          </w:p>
        </w:tc>
        <w:tc>
          <w:tcPr>
            <w:tcW w:w="1785" w:type="dxa"/>
            <w:tcMar>
              <w:top w:w="50" w:type="dxa"/>
              <w:left w:w="100" w:type="dxa"/>
            </w:tcMar>
            <w:vAlign w:val="center"/>
          </w:tcPr>
          <w:p w14:paraId="29550FD4">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2DC4AEB3">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1C5923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6A84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555C44">
            <w:pPr>
              <w:spacing w:before="0" w:after="0"/>
              <w:ind w:left="135"/>
              <w:jc w:val="left"/>
            </w:pPr>
            <w:r>
              <w:rPr>
                <w:rFonts w:ascii="Times New Roman" w:hAnsi="Times New Roman"/>
                <w:b w:val="0"/>
                <w:i w:val="0"/>
                <w:color w:val="000000"/>
                <w:sz w:val="24"/>
              </w:rPr>
              <w:t>ОБЩЕЕ КОЛИЧЕСТВО ЧАСОВ ПО ПРОГРАММЕ</w:t>
            </w:r>
          </w:p>
        </w:tc>
        <w:tc>
          <w:tcPr>
            <w:tcW w:w="1651" w:type="dxa"/>
            <w:tcMar>
              <w:top w:w="50" w:type="dxa"/>
              <w:left w:w="100" w:type="dxa"/>
            </w:tcMar>
            <w:vAlign w:val="center"/>
          </w:tcPr>
          <w:p w14:paraId="225A51FF">
            <w:pPr>
              <w:spacing w:before="0" w:after="0" w:line="276" w:lineRule="auto"/>
              <w:ind w:left="135"/>
              <w:jc w:val="center"/>
            </w:pPr>
            <w:r>
              <w:rPr>
                <w:rFonts w:ascii="Times New Roman" w:hAnsi="Times New Roman"/>
                <w:b w:val="0"/>
                <w:i w:val="0"/>
                <w:color w:val="000000"/>
                <w:sz w:val="24"/>
              </w:rPr>
              <w:t xml:space="preserve"> 68 </w:t>
            </w:r>
          </w:p>
        </w:tc>
        <w:tc>
          <w:tcPr>
            <w:tcW w:w="1785" w:type="dxa"/>
            <w:tcMar>
              <w:top w:w="50" w:type="dxa"/>
              <w:left w:w="100" w:type="dxa"/>
            </w:tcMar>
            <w:vAlign w:val="center"/>
          </w:tcPr>
          <w:p w14:paraId="51F688CA">
            <w:pPr>
              <w:spacing w:before="0" w:after="0" w:line="276" w:lineRule="auto"/>
              <w:ind w:left="135"/>
              <w:jc w:val="center"/>
            </w:pPr>
            <w:r>
              <w:rPr>
                <w:rFonts w:ascii="Times New Roman" w:hAnsi="Times New Roman"/>
                <w:b w:val="0"/>
                <w:i w:val="0"/>
                <w:color w:val="000000"/>
                <w:sz w:val="24"/>
              </w:rPr>
              <w:t xml:space="preserve"> 5 </w:t>
            </w:r>
          </w:p>
        </w:tc>
        <w:tc>
          <w:tcPr>
            <w:tcW w:w="1866" w:type="dxa"/>
            <w:tcMar>
              <w:top w:w="50" w:type="dxa"/>
              <w:left w:w="100" w:type="dxa"/>
            </w:tcMar>
            <w:vAlign w:val="center"/>
          </w:tcPr>
          <w:p w14:paraId="5CFB87FB">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1634B028">
            <w:pPr>
              <w:jc w:val="left"/>
            </w:pPr>
          </w:p>
        </w:tc>
      </w:tr>
    </w:tbl>
    <w:p w14:paraId="450FA2BD">
      <w:pPr>
        <w:sectPr>
          <w:pgSz w:w="16383" w:h="11906" w:orient="landscape"/>
          <w:cols w:space="720" w:num="1"/>
        </w:sectPr>
      </w:pPr>
    </w:p>
    <w:p w14:paraId="32963470">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5"/>
        <w:gridCol w:w="4055"/>
        <w:gridCol w:w="1533"/>
        <w:gridCol w:w="1639"/>
        <w:gridCol w:w="1711"/>
        <w:gridCol w:w="2793"/>
      </w:tblGrid>
      <w:tr w14:paraId="7E40E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5C0D024B">
            <w:pPr>
              <w:spacing w:before="0" w:after="0"/>
              <w:ind w:left="135"/>
              <w:jc w:val="left"/>
            </w:pPr>
            <w:r>
              <w:rPr>
                <w:rFonts w:ascii="Times New Roman" w:hAnsi="Times New Roman"/>
                <w:b/>
                <w:i w:val="0"/>
                <w:color w:val="000000"/>
                <w:sz w:val="24"/>
              </w:rPr>
              <w:t xml:space="preserve">№ п/п </w:t>
            </w:r>
          </w:p>
          <w:p w14:paraId="73B5B6A3">
            <w:pPr>
              <w:spacing w:before="0" w:after="0"/>
              <w:ind w:left="135"/>
              <w:jc w:val="left"/>
            </w:pPr>
          </w:p>
        </w:tc>
        <w:tc>
          <w:tcPr>
            <w:tcW w:w="2288" w:type="dxa"/>
            <w:vMerge w:val="restart"/>
            <w:tcMar>
              <w:top w:w="50" w:type="dxa"/>
              <w:left w:w="100" w:type="dxa"/>
            </w:tcMar>
            <w:vAlign w:val="center"/>
          </w:tcPr>
          <w:p w14:paraId="2F6D073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0FDEF5E">
            <w:pPr>
              <w:spacing w:before="0" w:after="0"/>
              <w:ind w:left="135"/>
              <w:jc w:val="left"/>
            </w:pPr>
          </w:p>
        </w:tc>
        <w:tc>
          <w:tcPr>
            <w:tcW w:w="0" w:type="auto"/>
            <w:gridSpan w:val="3"/>
            <w:tcMar>
              <w:top w:w="50" w:type="dxa"/>
              <w:left w:w="100" w:type="dxa"/>
            </w:tcMar>
            <w:vAlign w:val="center"/>
          </w:tcPr>
          <w:p w14:paraId="38FD33BF">
            <w:pPr>
              <w:spacing w:before="0" w:after="0"/>
              <w:ind w:left="0"/>
              <w:jc w:val="left"/>
            </w:pPr>
            <w:r>
              <w:rPr>
                <w:rFonts w:ascii="Times New Roman" w:hAnsi="Times New Roman"/>
                <w:b/>
                <w:i w:val="0"/>
                <w:color w:val="000000"/>
                <w:sz w:val="24"/>
              </w:rPr>
              <w:t>Количество часов</w:t>
            </w:r>
          </w:p>
        </w:tc>
        <w:tc>
          <w:tcPr>
            <w:tcW w:w="2852" w:type="dxa"/>
            <w:vMerge w:val="restart"/>
            <w:tcMar>
              <w:top w:w="50" w:type="dxa"/>
              <w:left w:w="100" w:type="dxa"/>
            </w:tcMar>
            <w:vAlign w:val="center"/>
          </w:tcPr>
          <w:p w14:paraId="26BA813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6BD190F">
            <w:pPr>
              <w:spacing w:before="0" w:after="0"/>
              <w:ind w:left="135"/>
              <w:jc w:val="left"/>
            </w:pPr>
          </w:p>
        </w:tc>
      </w:tr>
      <w:tr w14:paraId="6CCD8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DBC371">
            <w:pPr>
              <w:jc w:val="left"/>
            </w:pPr>
          </w:p>
        </w:tc>
        <w:tc>
          <w:tcPr>
            <w:tcW w:w="0" w:type="auto"/>
            <w:vMerge w:val="continue"/>
            <w:tcBorders>
              <w:top w:val="nil"/>
            </w:tcBorders>
            <w:tcMar>
              <w:top w:w="50" w:type="dxa"/>
              <w:left w:w="100" w:type="dxa"/>
            </w:tcMar>
          </w:tcPr>
          <w:p w14:paraId="6256CD68">
            <w:pPr>
              <w:jc w:val="left"/>
            </w:pPr>
          </w:p>
        </w:tc>
        <w:tc>
          <w:tcPr>
            <w:tcW w:w="1050" w:type="dxa"/>
            <w:tcMar>
              <w:top w:w="50" w:type="dxa"/>
              <w:left w:w="100" w:type="dxa"/>
            </w:tcMar>
            <w:vAlign w:val="center"/>
          </w:tcPr>
          <w:p w14:paraId="7E690C89">
            <w:pPr>
              <w:spacing w:before="0" w:after="0"/>
              <w:ind w:left="135"/>
              <w:jc w:val="left"/>
            </w:pPr>
            <w:r>
              <w:rPr>
                <w:rFonts w:ascii="Times New Roman" w:hAnsi="Times New Roman"/>
                <w:b/>
                <w:i w:val="0"/>
                <w:color w:val="000000"/>
                <w:sz w:val="24"/>
              </w:rPr>
              <w:t xml:space="preserve">Всего </w:t>
            </w:r>
          </w:p>
          <w:p w14:paraId="405DED63">
            <w:pPr>
              <w:spacing w:before="0" w:after="0"/>
              <w:ind w:left="135"/>
              <w:jc w:val="left"/>
            </w:pPr>
          </w:p>
        </w:tc>
        <w:tc>
          <w:tcPr>
            <w:tcW w:w="1785" w:type="dxa"/>
            <w:tcMar>
              <w:top w:w="50" w:type="dxa"/>
              <w:left w:w="100" w:type="dxa"/>
            </w:tcMar>
            <w:vAlign w:val="center"/>
          </w:tcPr>
          <w:p w14:paraId="79F5AECD">
            <w:pPr>
              <w:spacing w:before="0" w:after="0"/>
              <w:ind w:left="135"/>
              <w:jc w:val="left"/>
            </w:pPr>
            <w:r>
              <w:rPr>
                <w:rFonts w:ascii="Times New Roman" w:hAnsi="Times New Roman"/>
                <w:b/>
                <w:i w:val="0"/>
                <w:color w:val="000000"/>
                <w:sz w:val="24"/>
              </w:rPr>
              <w:t xml:space="preserve">Контрольные работы </w:t>
            </w:r>
          </w:p>
          <w:p w14:paraId="369E2FB1">
            <w:pPr>
              <w:spacing w:before="0" w:after="0"/>
              <w:ind w:left="135"/>
              <w:jc w:val="left"/>
            </w:pPr>
          </w:p>
        </w:tc>
        <w:tc>
          <w:tcPr>
            <w:tcW w:w="1866" w:type="dxa"/>
            <w:tcMar>
              <w:top w:w="50" w:type="dxa"/>
              <w:left w:w="100" w:type="dxa"/>
            </w:tcMar>
            <w:vAlign w:val="center"/>
          </w:tcPr>
          <w:p w14:paraId="7126F739">
            <w:pPr>
              <w:spacing w:before="0" w:after="0"/>
              <w:ind w:left="135"/>
              <w:jc w:val="left"/>
            </w:pPr>
            <w:r>
              <w:rPr>
                <w:rFonts w:ascii="Times New Roman" w:hAnsi="Times New Roman"/>
                <w:b/>
                <w:i w:val="0"/>
                <w:color w:val="000000"/>
                <w:sz w:val="24"/>
              </w:rPr>
              <w:t xml:space="preserve">Практические работы </w:t>
            </w:r>
          </w:p>
          <w:p w14:paraId="44914F88">
            <w:pPr>
              <w:spacing w:before="0" w:after="0"/>
              <w:ind w:left="135"/>
              <w:jc w:val="left"/>
            </w:pPr>
          </w:p>
        </w:tc>
        <w:tc>
          <w:tcPr>
            <w:tcW w:w="0" w:type="auto"/>
            <w:vMerge w:val="continue"/>
            <w:tcBorders>
              <w:top w:val="nil"/>
            </w:tcBorders>
            <w:tcMar>
              <w:top w:w="50" w:type="dxa"/>
              <w:left w:w="100" w:type="dxa"/>
            </w:tcMar>
          </w:tcPr>
          <w:p w14:paraId="28ACEE8A">
            <w:pPr>
              <w:jc w:val="left"/>
            </w:pPr>
          </w:p>
        </w:tc>
      </w:tr>
      <w:tr w14:paraId="63654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0AF1E91">
            <w:pPr>
              <w:spacing w:before="0" w:after="0"/>
              <w:ind w:left="0"/>
              <w:jc w:val="left"/>
            </w:pPr>
            <w:r>
              <w:rPr>
                <w:rFonts w:ascii="Times New Roman" w:hAnsi="Times New Roman"/>
                <w:b w:val="0"/>
                <w:i w:val="0"/>
                <w:color w:val="000000"/>
                <w:sz w:val="24"/>
              </w:rPr>
              <w:t>1</w:t>
            </w:r>
          </w:p>
        </w:tc>
        <w:tc>
          <w:tcPr>
            <w:tcW w:w="2288" w:type="dxa"/>
            <w:tcMar>
              <w:top w:w="50" w:type="dxa"/>
              <w:left w:w="100" w:type="dxa"/>
            </w:tcMar>
            <w:vAlign w:val="center"/>
          </w:tcPr>
          <w:p w14:paraId="430E8C1D">
            <w:pPr>
              <w:spacing w:before="0" w:after="0"/>
              <w:ind w:left="135"/>
              <w:jc w:val="left"/>
            </w:pPr>
            <w:r>
              <w:rPr>
                <w:rFonts w:ascii="Times New Roman" w:hAnsi="Times New Roman"/>
                <w:b w:val="0"/>
                <w:i w:val="0"/>
                <w:color w:val="000000"/>
                <w:sz w:val="24"/>
              </w:rPr>
              <w:t>Мир моего «я»</w:t>
            </w:r>
          </w:p>
        </w:tc>
        <w:tc>
          <w:tcPr>
            <w:tcW w:w="1050" w:type="dxa"/>
            <w:tcMar>
              <w:top w:w="50" w:type="dxa"/>
              <w:left w:w="100" w:type="dxa"/>
            </w:tcMar>
            <w:vAlign w:val="center"/>
          </w:tcPr>
          <w:p w14:paraId="12FC6B98">
            <w:pPr>
              <w:spacing w:before="0" w:after="0" w:line="276" w:lineRule="auto"/>
              <w:ind w:left="135"/>
              <w:jc w:val="center"/>
            </w:pPr>
            <w:r>
              <w:rPr>
                <w:rFonts w:ascii="Times New Roman" w:hAnsi="Times New Roman"/>
                <w:b w:val="0"/>
                <w:i w:val="0"/>
                <w:color w:val="000000"/>
                <w:sz w:val="24"/>
              </w:rPr>
              <w:t xml:space="preserve"> 12 </w:t>
            </w:r>
          </w:p>
        </w:tc>
        <w:tc>
          <w:tcPr>
            <w:tcW w:w="1785" w:type="dxa"/>
            <w:tcMar>
              <w:top w:w="50" w:type="dxa"/>
              <w:left w:w="100" w:type="dxa"/>
            </w:tcMar>
            <w:vAlign w:val="center"/>
          </w:tcPr>
          <w:p w14:paraId="26A2AB2C">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0368D0B5">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0D5B8FB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6395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FEE0281">
            <w:pPr>
              <w:spacing w:before="0" w:after="0"/>
              <w:ind w:left="0"/>
              <w:jc w:val="left"/>
            </w:pPr>
            <w:r>
              <w:rPr>
                <w:rFonts w:ascii="Times New Roman" w:hAnsi="Times New Roman"/>
                <w:b w:val="0"/>
                <w:i w:val="0"/>
                <w:color w:val="000000"/>
                <w:sz w:val="24"/>
              </w:rPr>
              <w:t>2</w:t>
            </w:r>
          </w:p>
        </w:tc>
        <w:tc>
          <w:tcPr>
            <w:tcW w:w="2288" w:type="dxa"/>
            <w:tcMar>
              <w:top w:w="50" w:type="dxa"/>
              <w:left w:w="100" w:type="dxa"/>
            </w:tcMar>
            <w:vAlign w:val="center"/>
          </w:tcPr>
          <w:p w14:paraId="0CEDF384">
            <w:pPr>
              <w:spacing w:before="0" w:after="0"/>
              <w:ind w:left="135"/>
              <w:jc w:val="left"/>
            </w:pPr>
            <w:r>
              <w:rPr>
                <w:rFonts w:ascii="Times New Roman" w:hAnsi="Times New Roman"/>
                <w:b w:val="0"/>
                <w:i w:val="0"/>
                <w:color w:val="000000"/>
                <w:sz w:val="24"/>
              </w:rPr>
              <w:t>Мир моих увлечений</w:t>
            </w:r>
          </w:p>
        </w:tc>
        <w:tc>
          <w:tcPr>
            <w:tcW w:w="1050" w:type="dxa"/>
            <w:tcMar>
              <w:top w:w="50" w:type="dxa"/>
              <w:left w:w="100" w:type="dxa"/>
            </w:tcMar>
            <w:vAlign w:val="center"/>
          </w:tcPr>
          <w:p w14:paraId="3BA55F40">
            <w:pPr>
              <w:spacing w:before="0" w:after="0" w:line="276" w:lineRule="auto"/>
              <w:ind w:left="135"/>
              <w:jc w:val="center"/>
            </w:pPr>
            <w:r>
              <w:rPr>
                <w:rFonts w:ascii="Times New Roman" w:hAnsi="Times New Roman"/>
                <w:b w:val="0"/>
                <w:i w:val="0"/>
                <w:color w:val="000000"/>
                <w:sz w:val="24"/>
              </w:rPr>
              <w:t xml:space="preserve"> 21 </w:t>
            </w:r>
          </w:p>
        </w:tc>
        <w:tc>
          <w:tcPr>
            <w:tcW w:w="1785" w:type="dxa"/>
            <w:tcMar>
              <w:top w:w="50" w:type="dxa"/>
              <w:left w:w="100" w:type="dxa"/>
            </w:tcMar>
            <w:vAlign w:val="center"/>
          </w:tcPr>
          <w:p w14:paraId="33D44472">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6361FEB5">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3DBBBF4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E30D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462999F0">
            <w:pPr>
              <w:spacing w:before="0" w:after="0"/>
              <w:ind w:left="0"/>
              <w:jc w:val="left"/>
            </w:pPr>
            <w:r>
              <w:rPr>
                <w:rFonts w:ascii="Times New Roman" w:hAnsi="Times New Roman"/>
                <w:b w:val="0"/>
                <w:i w:val="0"/>
                <w:color w:val="000000"/>
                <w:sz w:val="24"/>
              </w:rPr>
              <w:t>3</w:t>
            </w:r>
          </w:p>
        </w:tc>
        <w:tc>
          <w:tcPr>
            <w:tcW w:w="2288" w:type="dxa"/>
            <w:tcMar>
              <w:top w:w="50" w:type="dxa"/>
              <w:left w:w="100" w:type="dxa"/>
            </w:tcMar>
            <w:vAlign w:val="center"/>
          </w:tcPr>
          <w:p w14:paraId="7845B56B">
            <w:pPr>
              <w:spacing w:before="0" w:after="0"/>
              <w:ind w:left="135"/>
              <w:jc w:val="left"/>
            </w:pPr>
            <w:r>
              <w:rPr>
                <w:rFonts w:ascii="Times New Roman" w:hAnsi="Times New Roman"/>
                <w:b w:val="0"/>
                <w:i w:val="0"/>
                <w:color w:val="000000"/>
                <w:sz w:val="24"/>
              </w:rPr>
              <w:t>Мир вокруг меня</w:t>
            </w:r>
          </w:p>
        </w:tc>
        <w:tc>
          <w:tcPr>
            <w:tcW w:w="1050" w:type="dxa"/>
            <w:tcMar>
              <w:top w:w="50" w:type="dxa"/>
              <w:left w:w="100" w:type="dxa"/>
            </w:tcMar>
            <w:vAlign w:val="center"/>
          </w:tcPr>
          <w:p w14:paraId="0A5F5515">
            <w:pPr>
              <w:spacing w:before="0" w:after="0" w:line="276" w:lineRule="auto"/>
              <w:ind w:left="135"/>
              <w:jc w:val="center"/>
            </w:pPr>
            <w:r>
              <w:rPr>
                <w:rFonts w:ascii="Times New Roman" w:hAnsi="Times New Roman"/>
                <w:b w:val="0"/>
                <w:i w:val="0"/>
                <w:color w:val="000000"/>
                <w:sz w:val="24"/>
              </w:rPr>
              <w:t xml:space="preserve"> 22 </w:t>
            </w:r>
          </w:p>
        </w:tc>
        <w:tc>
          <w:tcPr>
            <w:tcW w:w="1785" w:type="dxa"/>
            <w:tcMar>
              <w:top w:w="50" w:type="dxa"/>
              <w:left w:w="100" w:type="dxa"/>
            </w:tcMar>
            <w:vAlign w:val="center"/>
          </w:tcPr>
          <w:p w14:paraId="3BC32D38">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3BE4B775">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6573087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C42D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47F8556">
            <w:pPr>
              <w:spacing w:before="0" w:after="0"/>
              <w:ind w:left="0"/>
              <w:jc w:val="left"/>
            </w:pPr>
            <w:r>
              <w:rPr>
                <w:rFonts w:ascii="Times New Roman" w:hAnsi="Times New Roman"/>
                <w:b w:val="0"/>
                <w:i w:val="0"/>
                <w:color w:val="000000"/>
                <w:sz w:val="24"/>
              </w:rPr>
              <w:t>4</w:t>
            </w:r>
          </w:p>
        </w:tc>
        <w:tc>
          <w:tcPr>
            <w:tcW w:w="2288" w:type="dxa"/>
            <w:tcMar>
              <w:top w:w="50" w:type="dxa"/>
              <w:left w:w="100" w:type="dxa"/>
            </w:tcMar>
            <w:vAlign w:val="center"/>
          </w:tcPr>
          <w:p w14:paraId="2079F338">
            <w:pPr>
              <w:spacing w:before="0" w:after="0"/>
              <w:ind w:left="135"/>
              <w:jc w:val="left"/>
            </w:pPr>
            <w:r>
              <w:rPr>
                <w:rFonts w:ascii="Times New Roman" w:hAnsi="Times New Roman"/>
                <w:b w:val="0"/>
                <w:i w:val="0"/>
                <w:color w:val="000000"/>
                <w:sz w:val="24"/>
              </w:rPr>
              <w:t>Родная страна и страны изучаемого языка</w:t>
            </w:r>
          </w:p>
        </w:tc>
        <w:tc>
          <w:tcPr>
            <w:tcW w:w="1050" w:type="dxa"/>
            <w:tcMar>
              <w:top w:w="50" w:type="dxa"/>
              <w:left w:w="100" w:type="dxa"/>
            </w:tcMar>
            <w:vAlign w:val="center"/>
          </w:tcPr>
          <w:p w14:paraId="394B661F">
            <w:pPr>
              <w:spacing w:before="0" w:after="0" w:line="276" w:lineRule="auto"/>
              <w:ind w:left="135"/>
              <w:jc w:val="center"/>
            </w:pPr>
            <w:r>
              <w:rPr>
                <w:rFonts w:ascii="Times New Roman" w:hAnsi="Times New Roman"/>
                <w:b w:val="0"/>
                <w:i w:val="0"/>
                <w:color w:val="000000"/>
                <w:sz w:val="24"/>
              </w:rPr>
              <w:t xml:space="preserve"> 13 </w:t>
            </w:r>
          </w:p>
        </w:tc>
        <w:tc>
          <w:tcPr>
            <w:tcW w:w="1785" w:type="dxa"/>
            <w:tcMar>
              <w:top w:w="50" w:type="dxa"/>
              <w:left w:w="100" w:type="dxa"/>
            </w:tcMar>
            <w:vAlign w:val="center"/>
          </w:tcPr>
          <w:p w14:paraId="3F2507EA">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78C50163">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314BFC3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A34B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1870DF">
            <w:pPr>
              <w:spacing w:before="0" w:after="0"/>
              <w:ind w:left="135"/>
              <w:jc w:val="left"/>
            </w:pPr>
            <w:r>
              <w:rPr>
                <w:rFonts w:ascii="Times New Roman" w:hAnsi="Times New Roman"/>
                <w:b w:val="0"/>
                <w:i w:val="0"/>
                <w:color w:val="000000"/>
                <w:sz w:val="24"/>
              </w:rPr>
              <w:t>ОБЩЕЕ КОЛИЧЕСТВО ЧАСОВ ПО ПРОГРАММЕ</w:t>
            </w:r>
          </w:p>
        </w:tc>
        <w:tc>
          <w:tcPr>
            <w:tcW w:w="1651" w:type="dxa"/>
            <w:tcMar>
              <w:top w:w="50" w:type="dxa"/>
              <w:left w:w="100" w:type="dxa"/>
            </w:tcMar>
            <w:vAlign w:val="center"/>
          </w:tcPr>
          <w:p w14:paraId="3AD98316">
            <w:pPr>
              <w:spacing w:before="0" w:after="0" w:line="276" w:lineRule="auto"/>
              <w:ind w:left="135"/>
              <w:jc w:val="center"/>
            </w:pPr>
            <w:r>
              <w:rPr>
                <w:rFonts w:ascii="Times New Roman" w:hAnsi="Times New Roman"/>
                <w:b w:val="0"/>
                <w:i w:val="0"/>
                <w:color w:val="000000"/>
                <w:sz w:val="24"/>
              </w:rPr>
              <w:t xml:space="preserve"> 68 </w:t>
            </w:r>
          </w:p>
        </w:tc>
        <w:tc>
          <w:tcPr>
            <w:tcW w:w="1785" w:type="dxa"/>
            <w:tcMar>
              <w:top w:w="50" w:type="dxa"/>
              <w:left w:w="100" w:type="dxa"/>
            </w:tcMar>
            <w:vAlign w:val="center"/>
          </w:tcPr>
          <w:p w14:paraId="6E7AD5D4">
            <w:pPr>
              <w:spacing w:before="0" w:after="0" w:line="276" w:lineRule="auto"/>
              <w:ind w:left="135"/>
              <w:jc w:val="center"/>
            </w:pPr>
            <w:r>
              <w:rPr>
                <w:rFonts w:ascii="Times New Roman" w:hAnsi="Times New Roman"/>
                <w:b w:val="0"/>
                <w:i w:val="0"/>
                <w:color w:val="000000"/>
                <w:sz w:val="24"/>
              </w:rPr>
              <w:t xml:space="preserve"> 4 </w:t>
            </w:r>
          </w:p>
        </w:tc>
        <w:tc>
          <w:tcPr>
            <w:tcW w:w="1866" w:type="dxa"/>
            <w:tcMar>
              <w:top w:w="50" w:type="dxa"/>
              <w:left w:w="100" w:type="dxa"/>
            </w:tcMar>
            <w:vAlign w:val="center"/>
          </w:tcPr>
          <w:p w14:paraId="6C9D2658">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673EA5D9">
            <w:pPr>
              <w:jc w:val="left"/>
            </w:pPr>
          </w:p>
        </w:tc>
      </w:tr>
    </w:tbl>
    <w:p w14:paraId="40A681AF">
      <w:pPr>
        <w:sectPr>
          <w:pgSz w:w="16383" w:h="11906" w:orient="landscape"/>
          <w:cols w:space="720" w:num="1"/>
        </w:sectPr>
      </w:pPr>
    </w:p>
    <w:p w14:paraId="05A7D094">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5"/>
        <w:gridCol w:w="4055"/>
        <w:gridCol w:w="1533"/>
        <w:gridCol w:w="1639"/>
        <w:gridCol w:w="1711"/>
        <w:gridCol w:w="2793"/>
      </w:tblGrid>
      <w:tr w14:paraId="7589D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74F16122">
            <w:pPr>
              <w:spacing w:before="0" w:after="0"/>
              <w:ind w:left="135"/>
              <w:jc w:val="left"/>
            </w:pPr>
            <w:r>
              <w:rPr>
                <w:rFonts w:ascii="Times New Roman" w:hAnsi="Times New Roman"/>
                <w:b/>
                <w:i w:val="0"/>
                <w:color w:val="000000"/>
                <w:sz w:val="24"/>
              </w:rPr>
              <w:t xml:space="preserve">№ п/п </w:t>
            </w:r>
          </w:p>
          <w:p w14:paraId="17A12E6D">
            <w:pPr>
              <w:spacing w:before="0" w:after="0"/>
              <w:ind w:left="135"/>
              <w:jc w:val="left"/>
            </w:pPr>
          </w:p>
        </w:tc>
        <w:tc>
          <w:tcPr>
            <w:tcW w:w="2288" w:type="dxa"/>
            <w:vMerge w:val="restart"/>
            <w:tcMar>
              <w:top w:w="50" w:type="dxa"/>
              <w:left w:w="100" w:type="dxa"/>
            </w:tcMar>
            <w:vAlign w:val="center"/>
          </w:tcPr>
          <w:p w14:paraId="27A20387">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78D0C6D">
            <w:pPr>
              <w:spacing w:before="0" w:after="0"/>
              <w:ind w:left="135"/>
              <w:jc w:val="left"/>
            </w:pPr>
          </w:p>
        </w:tc>
        <w:tc>
          <w:tcPr>
            <w:tcW w:w="0" w:type="auto"/>
            <w:gridSpan w:val="3"/>
            <w:tcMar>
              <w:top w:w="50" w:type="dxa"/>
              <w:left w:w="100" w:type="dxa"/>
            </w:tcMar>
            <w:vAlign w:val="center"/>
          </w:tcPr>
          <w:p w14:paraId="17D4E26D">
            <w:pPr>
              <w:spacing w:before="0" w:after="0"/>
              <w:ind w:left="0"/>
              <w:jc w:val="left"/>
            </w:pPr>
            <w:r>
              <w:rPr>
                <w:rFonts w:ascii="Times New Roman" w:hAnsi="Times New Roman"/>
                <w:b/>
                <w:i w:val="0"/>
                <w:color w:val="000000"/>
                <w:sz w:val="24"/>
              </w:rPr>
              <w:t>Количество часов</w:t>
            </w:r>
          </w:p>
        </w:tc>
        <w:tc>
          <w:tcPr>
            <w:tcW w:w="2852" w:type="dxa"/>
            <w:vMerge w:val="restart"/>
            <w:tcMar>
              <w:top w:w="50" w:type="dxa"/>
              <w:left w:w="100" w:type="dxa"/>
            </w:tcMar>
            <w:vAlign w:val="center"/>
          </w:tcPr>
          <w:p w14:paraId="45648B7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3D8F478">
            <w:pPr>
              <w:spacing w:before="0" w:after="0"/>
              <w:ind w:left="135"/>
              <w:jc w:val="left"/>
            </w:pPr>
          </w:p>
        </w:tc>
      </w:tr>
      <w:tr w14:paraId="2914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365ED7">
            <w:pPr>
              <w:jc w:val="left"/>
            </w:pPr>
          </w:p>
        </w:tc>
        <w:tc>
          <w:tcPr>
            <w:tcW w:w="0" w:type="auto"/>
            <w:vMerge w:val="continue"/>
            <w:tcBorders>
              <w:top w:val="nil"/>
            </w:tcBorders>
            <w:tcMar>
              <w:top w:w="50" w:type="dxa"/>
              <w:left w:w="100" w:type="dxa"/>
            </w:tcMar>
          </w:tcPr>
          <w:p w14:paraId="2AA2C9DD">
            <w:pPr>
              <w:jc w:val="left"/>
            </w:pPr>
          </w:p>
        </w:tc>
        <w:tc>
          <w:tcPr>
            <w:tcW w:w="1050" w:type="dxa"/>
            <w:tcMar>
              <w:top w:w="50" w:type="dxa"/>
              <w:left w:w="100" w:type="dxa"/>
            </w:tcMar>
            <w:vAlign w:val="center"/>
          </w:tcPr>
          <w:p w14:paraId="793890C6">
            <w:pPr>
              <w:spacing w:before="0" w:after="0"/>
              <w:ind w:left="135"/>
              <w:jc w:val="left"/>
            </w:pPr>
            <w:r>
              <w:rPr>
                <w:rFonts w:ascii="Times New Roman" w:hAnsi="Times New Roman"/>
                <w:b/>
                <w:i w:val="0"/>
                <w:color w:val="000000"/>
                <w:sz w:val="24"/>
              </w:rPr>
              <w:t xml:space="preserve">Всего </w:t>
            </w:r>
          </w:p>
          <w:p w14:paraId="39A5BFEE">
            <w:pPr>
              <w:spacing w:before="0" w:after="0"/>
              <w:ind w:left="135"/>
              <w:jc w:val="left"/>
            </w:pPr>
          </w:p>
        </w:tc>
        <w:tc>
          <w:tcPr>
            <w:tcW w:w="1785" w:type="dxa"/>
            <w:tcMar>
              <w:top w:w="50" w:type="dxa"/>
              <w:left w:w="100" w:type="dxa"/>
            </w:tcMar>
            <w:vAlign w:val="center"/>
          </w:tcPr>
          <w:p w14:paraId="2A084A64">
            <w:pPr>
              <w:spacing w:before="0" w:after="0"/>
              <w:ind w:left="135"/>
              <w:jc w:val="left"/>
            </w:pPr>
            <w:r>
              <w:rPr>
                <w:rFonts w:ascii="Times New Roman" w:hAnsi="Times New Roman"/>
                <w:b/>
                <w:i w:val="0"/>
                <w:color w:val="000000"/>
                <w:sz w:val="24"/>
              </w:rPr>
              <w:t xml:space="preserve">Контрольные работы </w:t>
            </w:r>
          </w:p>
          <w:p w14:paraId="1F8FF5EA">
            <w:pPr>
              <w:spacing w:before="0" w:after="0"/>
              <w:ind w:left="135"/>
              <w:jc w:val="left"/>
            </w:pPr>
          </w:p>
        </w:tc>
        <w:tc>
          <w:tcPr>
            <w:tcW w:w="1866" w:type="dxa"/>
            <w:tcMar>
              <w:top w:w="50" w:type="dxa"/>
              <w:left w:w="100" w:type="dxa"/>
            </w:tcMar>
            <w:vAlign w:val="center"/>
          </w:tcPr>
          <w:p w14:paraId="02F6B894">
            <w:pPr>
              <w:spacing w:before="0" w:after="0"/>
              <w:ind w:left="135"/>
              <w:jc w:val="left"/>
            </w:pPr>
            <w:r>
              <w:rPr>
                <w:rFonts w:ascii="Times New Roman" w:hAnsi="Times New Roman"/>
                <w:b/>
                <w:i w:val="0"/>
                <w:color w:val="000000"/>
                <w:sz w:val="24"/>
              </w:rPr>
              <w:t xml:space="preserve">Практические работы </w:t>
            </w:r>
          </w:p>
          <w:p w14:paraId="08558BDC">
            <w:pPr>
              <w:spacing w:before="0" w:after="0"/>
              <w:ind w:left="135"/>
              <w:jc w:val="left"/>
            </w:pPr>
          </w:p>
        </w:tc>
        <w:tc>
          <w:tcPr>
            <w:tcW w:w="0" w:type="auto"/>
            <w:vMerge w:val="continue"/>
            <w:tcBorders>
              <w:top w:val="nil"/>
            </w:tcBorders>
            <w:tcMar>
              <w:top w:w="50" w:type="dxa"/>
              <w:left w:w="100" w:type="dxa"/>
            </w:tcMar>
          </w:tcPr>
          <w:p w14:paraId="0DBBB155">
            <w:pPr>
              <w:jc w:val="left"/>
            </w:pPr>
          </w:p>
        </w:tc>
      </w:tr>
      <w:tr w14:paraId="46804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FCEE812">
            <w:pPr>
              <w:spacing w:before="0" w:after="0"/>
              <w:ind w:left="0"/>
              <w:jc w:val="left"/>
            </w:pPr>
            <w:r>
              <w:rPr>
                <w:rFonts w:ascii="Times New Roman" w:hAnsi="Times New Roman"/>
                <w:b w:val="0"/>
                <w:i w:val="0"/>
                <w:color w:val="000000"/>
                <w:sz w:val="24"/>
              </w:rPr>
              <w:t>1</w:t>
            </w:r>
          </w:p>
        </w:tc>
        <w:tc>
          <w:tcPr>
            <w:tcW w:w="2288" w:type="dxa"/>
            <w:tcMar>
              <w:top w:w="50" w:type="dxa"/>
              <w:left w:w="100" w:type="dxa"/>
            </w:tcMar>
            <w:vAlign w:val="center"/>
          </w:tcPr>
          <w:p w14:paraId="4E350A26">
            <w:pPr>
              <w:spacing w:before="0" w:after="0"/>
              <w:ind w:left="135"/>
              <w:jc w:val="left"/>
            </w:pPr>
            <w:r>
              <w:rPr>
                <w:rFonts w:ascii="Times New Roman" w:hAnsi="Times New Roman"/>
                <w:b w:val="0"/>
                <w:i w:val="0"/>
                <w:color w:val="000000"/>
                <w:sz w:val="24"/>
              </w:rPr>
              <w:t>Мир моего «я»</w:t>
            </w:r>
          </w:p>
        </w:tc>
        <w:tc>
          <w:tcPr>
            <w:tcW w:w="1050" w:type="dxa"/>
            <w:tcMar>
              <w:top w:w="50" w:type="dxa"/>
              <w:left w:w="100" w:type="dxa"/>
            </w:tcMar>
            <w:vAlign w:val="center"/>
          </w:tcPr>
          <w:p w14:paraId="36178187">
            <w:pPr>
              <w:spacing w:before="0" w:after="0" w:line="276" w:lineRule="auto"/>
              <w:ind w:left="135"/>
              <w:jc w:val="center"/>
            </w:pPr>
            <w:r>
              <w:rPr>
                <w:rFonts w:ascii="Times New Roman" w:hAnsi="Times New Roman"/>
                <w:b w:val="0"/>
                <w:i w:val="0"/>
                <w:color w:val="000000"/>
                <w:sz w:val="24"/>
              </w:rPr>
              <w:t xml:space="preserve"> 10 </w:t>
            </w:r>
          </w:p>
        </w:tc>
        <w:tc>
          <w:tcPr>
            <w:tcW w:w="1785" w:type="dxa"/>
            <w:tcMar>
              <w:top w:w="50" w:type="dxa"/>
              <w:left w:w="100" w:type="dxa"/>
            </w:tcMar>
            <w:vAlign w:val="center"/>
          </w:tcPr>
          <w:p w14:paraId="37E278E2">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131E0EC9">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77E84F9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FB54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38472D6">
            <w:pPr>
              <w:spacing w:before="0" w:after="0"/>
              <w:ind w:left="0"/>
              <w:jc w:val="left"/>
            </w:pPr>
            <w:r>
              <w:rPr>
                <w:rFonts w:ascii="Times New Roman" w:hAnsi="Times New Roman"/>
                <w:b w:val="0"/>
                <w:i w:val="0"/>
                <w:color w:val="000000"/>
                <w:sz w:val="24"/>
              </w:rPr>
              <w:t>2</w:t>
            </w:r>
          </w:p>
        </w:tc>
        <w:tc>
          <w:tcPr>
            <w:tcW w:w="2288" w:type="dxa"/>
            <w:tcMar>
              <w:top w:w="50" w:type="dxa"/>
              <w:left w:w="100" w:type="dxa"/>
            </w:tcMar>
            <w:vAlign w:val="center"/>
          </w:tcPr>
          <w:p w14:paraId="4D7E06B7">
            <w:pPr>
              <w:spacing w:before="0" w:after="0"/>
              <w:ind w:left="135"/>
              <w:jc w:val="left"/>
            </w:pPr>
            <w:r>
              <w:rPr>
                <w:rFonts w:ascii="Times New Roman" w:hAnsi="Times New Roman"/>
                <w:b w:val="0"/>
                <w:i w:val="0"/>
                <w:color w:val="000000"/>
                <w:sz w:val="24"/>
              </w:rPr>
              <w:t>Мир моих увлечений</w:t>
            </w:r>
          </w:p>
        </w:tc>
        <w:tc>
          <w:tcPr>
            <w:tcW w:w="1050" w:type="dxa"/>
            <w:tcMar>
              <w:top w:w="50" w:type="dxa"/>
              <w:left w:w="100" w:type="dxa"/>
            </w:tcMar>
            <w:vAlign w:val="center"/>
          </w:tcPr>
          <w:p w14:paraId="79CFB083">
            <w:pPr>
              <w:spacing w:before="0" w:after="0" w:line="276" w:lineRule="auto"/>
              <w:ind w:left="135"/>
              <w:jc w:val="center"/>
            </w:pPr>
            <w:r>
              <w:rPr>
                <w:rFonts w:ascii="Times New Roman" w:hAnsi="Times New Roman"/>
                <w:b w:val="0"/>
                <w:i w:val="0"/>
                <w:color w:val="000000"/>
                <w:sz w:val="24"/>
              </w:rPr>
              <w:t xml:space="preserve"> 18 </w:t>
            </w:r>
          </w:p>
        </w:tc>
        <w:tc>
          <w:tcPr>
            <w:tcW w:w="1785" w:type="dxa"/>
            <w:tcMar>
              <w:top w:w="50" w:type="dxa"/>
              <w:left w:w="100" w:type="dxa"/>
            </w:tcMar>
            <w:vAlign w:val="center"/>
          </w:tcPr>
          <w:p w14:paraId="6DA884F2">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323EB753">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22CE03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3FB1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4E6C98F">
            <w:pPr>
              <w:spacing w:before="0" w:after="0"/>
              <w:ind w:left="0"/>
              <w:jc w:val="left"/>
            </w:pPr>
            <w:r>
              <w:rPr>
                <w:rFonts w:ascii="Times New Roman" w:hAnsi="Times New Roman"/>
                <w:b w:val="0"/>
                <w:i w:val="0"/>
                <w:color w:val="000000"/>
                <w:sz w:val="24"/>
              </w:rPr>
              <w:t>3</w:t>
            </w:r>
          </w:p>
        </w:tc>
        <w:tc>
          <w:tcPr>
            <w:tcW w:w="2288" w:type="dxa"/>
            <w:tcMar>
              <w:top w:w="50" w:type="dxa"/>
              <w:left w:w="100" w:type="dxa"/>
            </w:tcMar>
            <w:vAlign w:val="center"/>
          </w:tcPr>
          <w:p w14:paraId="07C92153">
            <w:pPr>
              <w:spacing w:before="0" w:after="0"/>
              <w:ind w:left="135"/>
              <w:jc w:val="left"/>
            </w:pPr>
            <w:r>
              <w:rPr>
                <w:rFonts w:ascii="Times New Roman" w:hAnsi="Times New Roman"/>
                <w:b w:val="0"/>
                <w:i w:val="0"/>
                <w:color w:val="000000"/>
                <w:sz w:val="24"/>
              </w:rPr>
              <w:t>Мир вокруг меня</w:t>
            </w:r>
          </w:p>
        </w:tc>
        <w:tc>
          <w:tcPr>
            <w:tcW w:w="1050" w:type="dxa"/>
            <w:tcMar>
              <w:top w:w="50" w:type="dxa"/>
              <w:left w:w="100" w:type="dxa"/>
            </w:tcMar>
            <w:vAlign w:val="center"/>
          </w:tcPr>
          <w:p w14:paraId="7A1E34E8">
            <w:pPr>
              <w:spacing w:before="0" w:after="0" w:line="276" w:lineRule="auto"/>
              <w:ind w:left="135"/>
              <w:jc w:val="center"/>
            </w:pPr>
            <w:r>
              <w:rPr>
                <w:rFonts w:ascii="Times New Roman" w:hAnsi="Times New Roman"/>
                <w:b w:val="0"/>
                <w:i w:val="0"/>
                <w:color w:val="000000"/>
                <w:sz w:val="24"/>
              </w:rPr>
              <w:t xml:space="preserve"> 28 </w:t>
            </w:r>
          </w:p>
        </w:tc>
        <w:tc>
          <w:tcPr>
            <w:tcW w:w="1785" w:type="dxa"/>
            <w:tcMar>
              <w:top w:w="50" w:type="dxa"/>
              <w:left w:w="100" w:type="dxa"/>
            </w:tcMar>
            <w:vAlign w:val="center"/>
          </w:tcPr>
          <w:p w14:paraId="6F626217">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0558DC30">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24D3312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A934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51A69268">
            <w:pPr>
              <w:spacing w:before="0" w:after="0"/>
              <w:ind w:left="0"/>
              <w:jc w:val="left"/>
            </w:pPr>
            <w:r>
              <w:rPr>
                <w:rFonts w:ascii="Times New Roman" w:hAnsi="Times New Roman"/>
                <w:b w:val="0"/>
                <w:i w:val="0"/>
                <w:color w:val="000000"/>
                <w:sz w:val="24"/>
              </w:rPr>
              <w:t>4</w:t>
            </w:r>
          </w:p>
        </w:tc>
        <w:tc>
          <w:tcPr>
            <w:tcW w:w="2288" w:type="dxa"/>
            <w:tcMar>
              <w:top w:w="50" w:type="dxa"/>
              <w:left w:w="100" w:type="dxa"/>
            </w:tcMar>
            <w:vAlign w:val="center"/>
          </w:tcPr>
          <w:p w14:paraId="043ECCF9">
            <w:pPr>
              <w:spacing w:before="0" w:after="0"/>
              <w:ind w:left="135"/>
              <w:jc w:val="left"/>
            </w:pPr>
            <w:r>
              <w:rPr>
                <w:rFonts w:ascii="Times New Roman" w:hAnsi="Times New Roman"/>
                <w:b w:val="0"/>
                <w:i w:val="0"/>
                <w:color w:val="000000"/>
                <w:sz w:val="24"/>
              </w:rPr>
              <w:t>Родная страна и страны изучаемого языка</w:t>
            </w:r>
          </w:p>
        </w:tc>
        <w:tc>
          <w:tcPr>
            <w:tcW w:w="1050" w:type="dxa"/>
            <w:tcMar>
              <w:top w:w="50" w:type="dxa"/>
              <w:left w:w="100" w:type="dxa"/>
            </w:tcMar>
            <w:vAlign w:val="center"/>
          </w:tcPr>
          <w:p w14:paraId="47849AEB">
            <w:pPr>
              <w:spacing w:before="0" w:after="0" w:line="276" w:lineRule="auto"/>
              <w:ind w:left="135"/>
              <w:jc w:val="center"/>
            </w:pPr>
            <w:r>
              <w:rPr>
                <w:rFonts w:ascii="Times New Roman" w:hAnsi="Times New Roman"/>
                <w:b w:val="0"/>
                <w:i w:val="0"/>
                <w:color w:val="000000"/>
                <w:sz w:val="24"/>
              </w:rPr>
              <w:t xml:space="preserve"> 12 </w:t>
            </w:r>
          </w:p>
        </w:tc>
        <w:tc>
          <w:tcPr>
            <w:tcW w:w="1785" w:type="dxa"/>
            <w:tcMar>
              <w:top w:w="50" w:type="dxa"/>
              <w:left w:w="100" w:type="dxa"/>
            </w:tcMar>
            <w:vAlign w:val="center"/>
          </w:tcPr>
          <w:p w14:paraId="52817503">
            <w:pPr>
              <w:spacing w:before="0" w:after="0" w:line="276" w:lineRule="auto"/>
              <w:ind w:left="135"/>
              <w:jc w:val="center"/>
            </w:pPr>
            <w:r>
              <w:rPr>
                <w:rFonts w:ascii="Times New Roman" w:hAnsi="Times New Roman"/>
                <w:b w:val="0"/>
                <w:i w:val="0"/>
                <w:color w:val="000000"/>
                <w:sz w:val="24"/>
              </w:rPr>
              <w:t xml:space="preserve"> 1 </w:t>
            </w:r>
          </w:p>
        </w:tc>
        <w:tc>
          <w:tcPr>
            <w:tcW w:w="1866" w:type="dxa"/>
            <w:tcMar>
              <w:top w:w="50" w:type="dxa"/>
              <w:left w:w="100" w:type="dxa"/>
            </w:tcMar>
            <w:vAlign w:val="center"/>
          </w:tcPr>
          <w:p w14:paraId="51E50A3F">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68C8200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EDB0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B9F50C">
            <w:pPr>
              <w:spacing w:before="0" w:after="0"/>
              <w:ind w:left="135"/>
              <w:jc w:val="left"/>
            </w:pPr>
            <w:r>
              <w:rPr>
                <w:rFonts w:ascii="Times New Roman" w:hAnsi="Times New Roman"/>
                <w:b w:val="0"/>
                <w:i w:val="0"/>
                <w:color w:val="000000"/>
                <w:sz w:val="24"/>
              </w:rPr>
              <w:t>ОБЩЕЕ КОЛИЧЕСТВО ЧАСОВ ПО ПРОГРАММЕ</w:t>
            </w:r>
          </w:p>
        </w:tc>
        <w:tc>
          <w:tcPr>
            <w:tcW w:w="1651" w:type="dxa"/>
            <w:tcMar>
              <w:top w:w="50" w:type="dxa"/>
              <w:left w:w="100" w:type="dxa"/>
            </w:tcMar>
            <w:vAlign w:val="center"/>
          </w:tcPr>
          <w:p w14:paraId="24F3ABC0">
            <w:pPr>
              <w:spacing w:before="0" w:after="0" w:line="276" w:lineRule="auto"/>
              <w:ind w:left="135"/>
              <w:jc w:val="center"/>
            </w:pPr>
            <w:r>
              <w:rPr>
                <w:rFonts w:ascii="Times New Roman" w:hAnsi="Times New Roman"/>
                <w:b w:val="0"/>
                <w:i w:val="0"/>
                <w:color w:val="000000"/>
                <w:sz w:val="24"/>
              </w:rPr>
              <w:t xml:space="preserve"> 68 </w:t>
            </w:r>
          </w:p>
        </w:tc>
        <w:tc>
          <w:tcPr>
            <w:tcW w:w="1785" w:type="dxa"/>
            <w:tcMar>
              <w:top w:w="50" w:type="dxa"/>
              <w:left w:w="100" w:type="dxa"/>
            </w:tcMar>
            <w:vAlign w:val="center"/>
          </w:tcPr>
          <w:p w14:paraId="4C6A5838">
            <w:pPr>
              <w:spacing w:before="0" w:after="0" w:line="276" w:lineRule="auto"/>
              <w:ind w:left="135"/>
              <w:jc w:val="center"/>
            </w:pPr>
            <w:r>
              <w:rPr>
                <w:rFonts w:ascii="Times New Roman" w:hAnsi="Times New Roman"/>
                <w:b w:val="0"/>
                <w:i w:val="0"/>
                <w:color w:val="000000"/>
                <w:sz w:val="24"/>
              </w:rPr>
              <w:t xml:space="preserve"> 4 </w:t>
            </w:r>
          </w:p>
        </w:tc>
        <w:tc>
          <w:tcPr>
            <w:tcW w:w="1866" w:type="dxa"/>
            <w:tcMar>
              <w:top w:w="50" w:type="dxa"/>
              <w:left w:w="100" w:type="dxa"/>
            </w:tcMar>
            <w:vAlign w:val="center"/>
          </w:tcPr>
          <w:p w14:paraId="00A76CC9">
            <w:pPr>
              <w:spacing w:before="0" w:after="0" w:line="276" w:lineRule="auto"/>
              <w:ind w:left="135"/>
              <w:jc w:val="center"/>
            </w:pPr>
            <w:r>
              <w:rPr>
                <w:rFonts w:ascii="Times New Roman" w:hAnsi="Times New Roman"/>
                <w:b w:val="0"/>
                <w:i w:val="0"/>
                <w:color w:val="000000"/>
                <w:sz w:val="24"/>
              </w:rPr>
              <w:t xml:space="preserve"> 0 </w:t>
            </w:r>
          </w:p>
        </w:tc>
        <w:tc>
          <w:tcPr>
            <w:tcW w:w="2852" w:type="dxa"/>
            <w:tcMar>
              <w:top w:w="50" w:type="dxa"/>
              <w:left w:w="100" w:type="dxa"/>
            </w:tcMar>
            <w:vAlign w:val="center"/>
          </w:tcPr>
          <w:p w14:paraId="5128F38D">
            <w:pPr>
              <w:jc w:val="left"/>
            </w:pPr>
          </w:p>
        </w:tc>
      </w:tr>
    </w:tbl>
    <w:p w14:paraId="4779F4A7">
      <w:pPr>
        <w:sectPr>
          <w:pgSz w:w="16383" w:h="11906" w:orient="landscape"/>
          <w:cols w:space="720" w:num="1"/>
        </w:sectPr>
      </w:pPr>
    </w:p>
    <w:p w14:paraId="04D762EA">
      <w:pPr>
        <w:sectPr>
          <w:pgSz w:w="16383" w:h="11906" w:orient="landscape"/>
          <w:cols w:space="720" w:num="1"/>
        </w:sectPr>
      </w:pPr>
      <w:bookmarkStart w:id="11" w:name="block-65401037"/>
    </w:p>
    <w:bookmarkEnd w:id="10"/>
    <w:bookmarkEnd w:id="11"/>
    <w:p w14:paraId="7CE21C44">
      <w:pPr>
        <w:spacing w:before="0" w:after="0"/>
        <w:ind w:left="120"/>
        <w:jc w:val="left"/>
      </w:pPr>
      <w:bookmarkStart w:id="12" w:name="block-65401038"/>
      <w:r>
        <w:rPr>
          <w:rFonts w:ascii="Times New Roman" w:hAnsi="Times New Roman"/>
          <w:b/>
          <w:i w:val="0"/>
          <w:color w:val="000000"/>
          <w:sz w:val="28"/>
        </w:rPr>
        <w:t xml:space="preserve"> ПОУРОЧНОЕ ПЛАНИРОВАНИЕ </w:t>
      </w:r>
    </w:p>
    <w:p w14:paraId="101B2D2B">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4526"/>
        <w:gridCol w:w="1164"/>
        <w:gridCol w:w="1302"/>
        <w:gridCol w:w="1378"/>
        <w:gridCol w:w="1433"/>
        <w:gridCol w:w="2321"/>
      </w:tblGrid>
      <w:tr w14:paraId="68A14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vMerge w:val="restart"/>
            <w:tcMar>
              <w:top w:w="50" w:type="dxa"/>
              <w:left w:w="100" w:type="dxa"/>
            </w:tcMar>
            <w:vAlign w:val="center"/>
          </w:tcPr>
          <w:p w14:paraId="05AF1302">
            <w:pPr>
              <w:spacing w:before="0" w:after="0"/>
              <w:ind w:left="135"/>
              <w:jc w:val="left"/>
            </w:pPr>
            <w:r>
              <w:rPr>
                <w:rFonts w:ascii="Times New Roman" w:hAnsi="Times New Roman"/>
                <w:b/>
                <w:i w:val="0"/>
                <w:color w:val="000000"/>
                <w:sz w:val="24"/>
              </w:rPr>
              <w:t xml:space="preserve">№ п/п </w:t>
            </w:r>
          </w:p>
          <w:p w14:paraId="229E5D63">
            <w:pPr>
              <w:spacing w:before="0" w:after="0"/>
              <w:ind w:left="135"/>
              <w:jc w:val="left"/>
            </w:pPr>
          </w:p>
        </w:tc>
        <w:tc>
          <w:tcPr>
            <w:tcW w:w="2845" w:type="dxa"/>
            <w:vMerge w:val="restart"/>
            <w:tcMar>
              <w:top w:w="50" w:type="dxa"/>
              <w:left w:w="100" w:type="dxa"/>
            </w:tcMar>
            <w:vAlign w:val="center"/>
          </w:tcPr>
          <w:p w14:paraId="154761A7">
            <w:pPr>
              <w:spacing w:before="0" w:after="0"/>
              <w:ind w:left="135"/>
              <w:jc w:val="left"/>
            </w:pPr>
            <w:r>
              <w:rPr>
                <w:rFonts w:ascii="Times New Roman" w:hAnsi="Times New Roman"/>
                <w:b/>
                <w:i w:val="0"/>
                <w:color w:val="000000"/>
                <w:sz w:val="24"/>
              </w:rPr>
              <w:t xml:space="preserve">Тема урока </w:t>
            </w:r>
          </w:p>
          <w:p w14:paraId="731AAD36">
            <w:pPr>
              <w:spacing w:before="0" w:after="0"/>
              <w:ind w:left="135"/>
              <w:jc w:val="left"/>
            </w:pPr>
          </w:p>
        </w:tc>
        <w:tc>
          <w:tcPr>
            <w:tcW w:w="0" w:type="auto"/>
            <w:gridSpan w:val="3"/>
            <w:tcMar>
              <w:top w:w="50" w:type="dxa"/>
              <w:left w:w="100" w:type="dxa"/>
            </w:tcMar>
            <w:vAlign w:val="center"/>
          </w:tcPr>
          <w:p w14:paraId="0CC8DA75">
            <w:pPr>
              <w:spacing w:before="0" w:after="0"/>
              <w:ind w:left="0"/>
              <w:jc w:val="left"/>
            </w:pPr>
            <w:r>
              <w:rPr>
                <w:rFonts w:ascii="Times New Roman" w:hAnsi="Times New Roman"/>
                <w:b/>
                <w:i w:val="0"/>
                <w:color w:val="000000"/>
                <w:sz w:val="24"/>
              </w:rPr>
              <w:t>Количество часов</w:t>
            </w:r>
          </w:p>
        </w:tc>
        <w:tc>
          <w:tcPr>
            <w:tcW w:w="1269" w:type="dxa"/>
            <w:vMerge w:val="restart"/>
            <w:tcMar>
              <w:top w:w="50" w:type="dxa"/>
              <w:left w:w="100" w:type="dxa"/>
            </w:tcMar>
            <w:vAlign w:val="center"/>
          </w:tcPr>
          <w:p w14:paraId="52EB51D6">
            <w:pPr>
              <w:spacing w:before="0" w:after="0"/>
              <w:ind w:left="135"/>
              <w:jc w:val="left"/>
            </w:pPr>
            <w:r>
              <w:rPr>
                <w:rFonts w:ascii="Times New Roman" w:hAnsi="Times New Roman"/>
                <w:b/>
                <w:i w:val="0"/>
                <w:color w:val="000000"/>
                <w:sz w:val="24"/>
              </w:rPr>
              <w:t xml:space="preserve">Дата изучения </w:t>
            </w:r>
          </w:p>
          <w:p w14:paraId="492296A0">
            <w:pPr>
              <w:spacing w:before="0" w:after="0"/>
              <w:ind w:left="135"/>
              <w:jc w:val="left"/>
            </w:pPr>
          </w:p>
        </w:tc>
        <w:tc>
          <w:tcPr>
            <w:tcW w:w="1999" w:type="dxa"/>
            <w:vMerge w:val="restart"/>
            <w:tcMar>
              <w:top w:w="50" w:type="dxa"/>
              <w:left w:w="100" w:type="dxa"/>
            </w:tcMar>
            <w:vAlign w:val="center"/>
          </w:tcPr>
          <w:p w14:paraId="03B148BE">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E31BE63">
            <w:pPr>
              <w:spacing w:before="0" w:after="0"/>
              <w:ind w:left="135"/>
              <w:jc w:val="left"/>
            </w:pPr>
          </w:p>
        </w:tc>
      </w:tr>
      <w:tr w14:paraId="6021A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D4608C1">
            <w:pPr>
              <w:jc w:val="left"/>
            </w:pPr>
          </w:p>
        </w:tc>
        <w:tc>
          <w:tcPr>
            <w:tcW w:w="0" w:type="auto"/>
            <w:vMerge w:val="continue"/>
            <w:tcBorders>
              <w:top w:val="nil"/>
            </w:tcBorders>
            <w:tcMar>
              <w:top w:w="50" w:type="dxa"/>
              <w:left w:w="100" w:type="dxa"/>
            </w:tcMar>
          </w:tcPr>
          <w:p w14:paraId="328D2A21">
            <w:pPr>
              <w:jc w:val="left"/>
            </w:pPr>
          </w:p>
        </w:tc>
        <w:tc>
          <w:tcPr>
            <w:tcW w:w="849" w:type="dxa"/>
            <w:tcMar>
              <w:top w:w="50" w:type="dxa"/>
              <w:left w:w="100" w:type="dxa"/>
            </w:tcMar>
            <w:vAlign w:val="center"/>
          </w:tcPr>
          <w:p w14:paraId="57422179">
            <w:pPr>
              <w:spacing w:before="0" w:after="0"/>
              <w:ind w:left="135"/>
              <w:jc w:val="left"/>
            </w:pPr>
            <w:r>
              <w:rPr>
                <w:rFonts w:ascii="Times New Roman" w:hAnsi="Times New Roman"/>
                <w:b/>
                <w:i w:val="0"/>
                <w:color w:val="000000"/>
                <w:sz w:val="24"/>
              </w:rPr>
              <w:t xml:space="preserve">Всего </w:t>
            </w:r>
          </w:p>
          <w:p w14:paraId="4348AD71">
            <w:pPr>
              <w:spacing w:before="0" w:after="0"/>
              <w:ind w:left="135"/>
              <w:jc w:val="left"/>
            </w:pPr>
          </w:p>
        </w:tc>
        <w:tc>
          <w:tcPr>
            <w:tcW w:w="1550" w:type="dxa"/>
            <w:tcMar>
              <w:top w:w="50" w:type="dxa"/>
              <w:left w:w="100" w:type="dxa"/>
            </w:tcMar>
            <w:vAlign w:val="center"/>
          </w:tcPr>
          <w:p w14:paraId="2A4AAE6A">
            <w:pPr>
              <w:spacing w:before="0" w:after="0"/>
              <w:ind w:left="135"/>
              <w:jc w:val="left"/>
            </w:pPr>
            <w:r>
              <w:rPr>
                <w:rFonts w:ascii="Times New Roman" w:hAnsi="Times New Roman"/>
                <w:b/>
                <w:i w:val="0"/>
                <w:color w:val="000000"/>
                <w:sz w:val="24"/>
              </w:rPr>
              <w:t xml:space="preserve">Контрольные работы </w:t>
            </w:r>
          </w:p>
          <w:p w14:paraId="28843050">
            <w:pPr>
              <w:spacing w:before="0" w:after="0"/>
              <w:ind w:left="135"/>
              <w:jc w:val="left"/>
            </w:pPr>
          </w:p>
        </w:tc>
        <w:tc>
          <w:tcPr>
            <w:tcW w:w="1648" w:type="dxa"/>
            <w:tcMar>
              <w:top w:w="50" w:type="dxa"/>
              <w:left w:w="100" w:type="dxa"/>
            </w:tcMar>
            <w:vAlign w:val="center"/>
          </w:tcPr>
          <w:p w14:paraId="4816A951">
            <w:pPr>
              <w:spacing w:before="0" w:after="0"/>
              <w:ind w:left="135"/>
              <w:jc w:val="left"/>
            </w:pPr>
            <w:r>
              <w:rPr>
                <w:rFonts w:ascii="Times New Roman" w:hAnsi="Times New Roman"/>
                <w:b/>
                <w:i w:val="0"/>
                <w:color w:val="000000"/>
                <w:sz w:val="24"/>
              </w:rPr>
              <w:t xml:space="preserve">Практические работы </w:t>
            </w:r>
          </w:p>
          <w:p w14:paraId="607C7500">
            <w:pPr>
              <w:spacing w:before="0" w:after="0"/>
              <w:ind w:left="135"/>
              <w:jc w:val="left"/>
            </w:pPr>
          </w:p>
        </w:tc>
        <w:tc>
          <w:tcPr>
            <w:tcW w:w="0" w:type="auto"/>
            <w:vMerge w:val="continue"/>
            <w:tcBorders>
              <w:top w:val="nil"/>
            </w:tcBorders>
            <w:tcMar>
              <w:top w:w="50" w:type="dxa"/>
              <w:left w:w="100" w:type="dxa"/>
            </w:tcMar>
          </w:tcPr>
          <w:p w14:paraId="08A0DB82">
            <w:pPr>
              <w:jc w:val="left"/>
            </w:pPr>
          </w:p>
        </w:tc>
        <w:tc>
          <w:tcPr>
            <w:tcW w:w="0" w:type="auto"/>
            <w:vMerge w:val="continue"/>
            <w:tcBorders>
              <w:top w:val="nil"/>
            </w:tcBorders>
            <w:tcMar>
              <w:top w:w="50" w:type="dxa"/>
              <w:left w:w="100" w:type="dxa"/>
            </w:tcMar>
          </w:tcPr>
          <w:p w14:paraId="7045AFD0">
            <w:pPr>
              <w:jc w:val="left"/>
            </w:pPr>
          </w:p>
        </w:tc>
      </w:tr>
      <w:tr w14:paraId="67595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EB030DF">
            <w:pPr>
              <w:spacing w:before="0" w:after="0"/>
              <w:ind w:left="0"/>
              <w:jc w:val="left"/>
            </w:pPr>
            <w:r>
              <w:rPr>
                <w:rFonts w:ascii="Times New Roman" w:hAnsi="Times New Roman"/>
                <w:b w:val="0"/>
                <w:i w:val="0"/>
                <w:color w:val="000000"/>
                <w:sz w:val="24"/>
              </w:rPr>
              <w:t>1</w:t>
            </w:r>
          </w:p>
        </w:tc>
        <w:tc>
          <w:tcPr>
            <w:tcW w:w="2845" w:type="dxa"/>
            <w:tcMar>
              <w:top w:w="50" w:type="dxa"/>
              <w:left w:w="100" w:type="dxa"/>
            </w:tcMar>
            <w:vAlign w:val="center"/>
          </w:tcPr>
          <w:p w14:paraId="5D5B41B2">
            <w:pPr>
              <w:spacing w:before="0" w:after="0"/>
              <w:ind w:left="135"/>
              <w:jc w:val="left"/>
            </w:pPr>
            <w:r>
              <w:rPr>
                <w:rFonts w:ascii="Times New Roman" w:hAnsi="Times New Roman"/>
                <w:b w:val="0"/>
                <w:i w:val="0"/>
                <w:color w:val="000000"/>
                <w:sz w:val="24"/>
              </w:rPr>
              <w:t>Знакомство (вводный урок) (изучение букв алфавита. Соотнесение букв и звуков в словах)</w:t>
            </w:r>
          </w:p>
        </w:tc>
        <w:tc>
          <w:tcPr>
            <w:tcW w:w="849" w:type="dxa"/>
            <w:tcMar>
              <w:top w:w="50" w:type="dxa"/>
              <w:left w:w="100" w:type="dxa"/>
            </w:tcMar>
            <w:vAlign w:val="center"/>
          </w:tcPr>
          <w:p w14:paraId="779FE924">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4E26D21">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0198DC2">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88F0E40">
            <w:pPr>
              <w:spacing w:before="0" w:after="0"/>
              <w:ind w:left="135"/>
              <w:jc w:val="left"/>
            </w:pPr>
            <w:r>
              <w:rPr>
                <w:rFonts w:ascii="Times New Roman" w:hAnsi="Times New Roman"/>
                <w:b w:val="0"/>
                <w:i w:val="0"/>
                <w:color w:val="000000"/>
                <w:sz w:val="24"/>
              </w:rPr>
              <w:t xml:space="preserve"> 03.09.2025 </w:t>
            </w:r>
          </w:p>
        </w:tc>
        <w:tc>
          <w:tcPr>
            <w:tcW w:w="1999" w:type="dxa"/>
            <w:tcMar>
              <w:top w:w="50" w:type="dxa"/>
              <w:left w:w="100" w:type="dxa"/>
            </w:tcMar>
            <w:vAlign w:val="center"/>
          </w:tcPr>
          <w:p w14:paraId="5B1E414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F00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428C9B3">
            <w:pPr>
              <w:spacing w:before="0" w:after="0"/>
              <w:ind w:left="0"/>
              <w:jc w:val="left"/>
            </w:pPr>
            <w:r>
              <w:rPr>
                <w:rFonts w:ascii="Times New Roman" w:hAnsi="Times New Roman"/>
                <w:b w:val="0"/>
                <w:i w:val="0"/>
                <w:color w:val="000000"/>
                <w:sz w:val="24"/>
              </w:rPr>
              <w:t>2</w:t>
            </w:r>
          </w:p>
        </w:tc>
        <w:tc>
          <w:tcPr>
            <w:tcW w:w="2845" w:type="dxa"/>
            <w:tcMar>
              <w:top w:w="50" w:type="dxa"/>
              <w:left w:w="100" w:type="dxa"/>
            </w:tcMar>
            <w:vAlign w:val="center"/>
          </w:tcPr>
          <w:p w14:paraId="242D699F">
            <w:pPr>
              <w:spacing w:before="0" w:after="0"/>
              <w:ind w:left="135"/>
              <w:jc w:val="left"/>
            </w:pPr>
            <w:r>
              <w:rPr>
                <w:rFonts w:ascii="Times New Roman" w:hAnsi="Times New Roman"/>
                <w:b w:val="0"/>
                <w:i w:val="0"/>
                <w:color w:val="000000"/>
                <w:sz w:val="24"/>
              </w:rPr>
              <w:t>Знакомство (приветствие, знакомство, прощание с учителем и одноклассниками)</w:t>
            </w:r>
          </w:p>
        </w:tc>
        <w:tc>
          <w:tcPr>
            <w:tcW w:w="849" w:type="dxa"/>
            <w:tcMar>
              <w:top w:w="50" w:type="dxa"/>
              <w:left w:w="100" w:type="dxa"/>
            </w:tcMar>
            <w:vAlign w:val="center"/>
          </w:tcPr>
          <w:p w14:paraId="146C20D7">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570B4D59">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713685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936C740">
            <w:pPr>
              <w:spacing w:before="0" w:after="0"/>
              <w:ind w:left="135"/>
              <w:jc w:val="left"/>
            </w:pPr>
            <w:r>
              <w:rPr>
                <w:rFonts w:ascii="Times New Roman" w:hAnsi="Times New Roman"/>
                <w:b w:val="0"/>
                <w:i w:val="0"/>
                <w:color w:val="000000"/>
                <w:sz w:val="24"/>
              </w:rPr>
              <w:t xml:space="preserve"> 04.09.2025 </w:t>
            </w:r>
          </w:p>
        </w:tc>
        <w:tc>
          <w:tcPr>
            <w:tcW w:w="1999" w:type="dxa"/>
            <w:tcMar>
              <w:top w:w="50" w:type="dxa"/>
              <w:left w:w="100" w:type="dxa"/>
            </w:tcMar>
            <w:vAlign w:val="center"/>
          </w:tcPr>
          <w:p w14:paraId="1F37E8E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E531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7B097E2">
            <w:pPr>
              <w:spacing w:before="0" w:after="0"/>
              <w:ind w:left="0"/>
              <w:jc w:val="left"/>
            </w:pPr>
            <w:r>
              <w:rPr>
                <w:rFonts w:ascii="Times New Roman" w:hAnsi="Times New Roman"/>
                <w:b w:val="0"/>
                <w:i w:val="0"/>
                <w:color w:val="000000"/>
                <w:sz w:val="24"/>
              </w:rPr>
              <w:t>3</w:t>
            </w:r>
          </w:p>
        </w:tc>
        <w:tc>
          <w:tcPr>
            <w:tcW w:w="2845" w:type="dxa"/>
            <w:tcMar>
              <w:top w:w="50" w:type="dxa"/>
              <w:left w:w="100" w:type="dxa"/>
            </w:tcMar>
            <w:vAlign w:val="center"/>
          </w:tcPr>
          <w:p w14:paraId="59E47A5D">
            <w:pPr>
              <w:spacing w:before="0" w:after="0"/>
              <w:ind w:left="135"/>
              <w:jc w:val="left"/>
            </w:pPr>
            <w:r>
              <w:rPr>
                <w:rFonts w:ascii="Times New Roman" w:hAnsi="Times New Roman"/>
                <w:b w:val="0"/>
                <w:i w:val="0"/>
                <w:color w:val="000000"/>
                <w:sz w:val="24"/>
              </w:rPr>
              <w:t>Знакомство. Как зовут тебя и твоих друзей? (изучение букв алфавита. Соотнесение букв и звуков в словах)</w:t>
            </w:r>
          </w:p>
        </w:tc>
        <w:tc>
          <w:tcPr>
            <w:tcW w:w="849" w:type="dxa"/>
            <w:tcMar>
              <w:top w:w="50" w:type="dxa"/>
              <w:left w:w="100" w:type="dxa"/>
            </w:tcMar>
            <w:vAlign w:val="center"/>
          </w:tcPr>
          <w:p w14:paraId="77B726C1">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15DDB86">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9806082">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D604294">
            <w:pPr>
              <w:spacing w:before="0" w:after="0"/>
              <w:ind w:left="135"/>
              <w:jc w:val="left"/>
            </w:pPr>
            <w:r>
              <w:rPr>
                <w:rFonts w:ascii="Times New Roman" w:hAnsi="Times New Roman"/>
                <w:b w:val="0"/>
                <w:i w:val="0"/>
                <w:color w:val="000000"/>
                <w:sz w:val="24"/>
              </w:rPr>
              <w:t xml:space="preserve"> 10.09.2025 </w:t>
            </w:r>
          </w:p>
        </w:tc>
        <w:tc>
          <w:tcPr>
            <w:tcW w:w="1999" w:type="dxa"/>
            <w:tcMar>
              <w:top w:w="50" w:type="dxa"/>
              <w:left w:w="100" w:type="dxa"/>
            </w:tcMar>
            <w:vAlign w:val="center"/>
          </w:tcPr>
          <w:p w14:paraId="4DBA697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D7D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D3E4A3F">
            <w:pPr>
              <w:spacing w:before="0" w:after="0"/>
              <w:ind w:left="0"/>
              <w:jc w:val="left"/>
            </w:pPr>
            <w:r>
              <w:rPr>
                <w:rFonts w:ascii="Times New Roman" w:hAnsi="Times New Roman"/>
                <w:b w:val="0"/>
                <w:i w:val="0"/>
                <w:color w:val="000000"/>
                <w:sz w:val="24"/>
              </w:rPr>
              <w:t>4</w:t>
            </w:r>
          </w:p>
        </w:tc>
        <w:tc>
          <w:tcPr>
            <w:tcW w:w="2845" w:type="dxa"/>
            <w:tcMar>
              <w:top w:w="50" w:type="dxa"/>
              <w:left w:w="100" w:type="dxa"/>
            </w:tcMar>
            <w:vAlign w:val="center"/>
          </w:tcPr>
          <w:p w14:paraId="4689DD5E">
            <w:pPr>
              <w:spacing w:before="0" w:after="0"/>
              <w:ind w:left="135"/>
              <w:jc w:val="left"/>
            </w:pPr>
            <w:r>
              <w:rPr>
                <w:rFonts w:ascii="Times New Roman" w:hAnsi="Times New Roman"/>
                <w:b w:val="0"/>
                <w:i w:val="0"/>
                <w:color w:val="000000"/>
                <w:sz w:val="24"/>
              </w:rPr>
              <w:t>Знакомство. Как знакомятся других персонажи? (изучение букв алфавита и буквосочетаний: Соотнесение букв и звуков в словах)</w:t>
            </w:r>
          </w:p>
        </w:tc>
        <w:tc>
          <w:tcPr>
            <w:tcW w:w="849" w:type="dxa"/>
            <w:tcMar>
              <w:top w:w="50" w:type="dxa"/>
              <w:left w:w="100" w:type="dxa"/>
            </w:tcMar>
            <w:vAlign w:val="center"/>
          </w:tcPr>
          <w:p w14:paraId="564CE05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AE052D9">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26BFCEE">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DAED16A">
            <w:pPr>
              <w:spacing w:before="0" w:after="0"/>
              <w:ind w:left="135"/>
              <w:jc w:val="left"/>
            </w:pPr>
            <w:r>
              <w:rPr>
                <w:rFonts w:ascii="Times New Roman" w:hAnsi="Times New Roman"/>
                <w:b w:val="0"/>
                <w:i w:val="0"/>
                <w:color w:val="000000"/>
                <w:sz w:val="24"/>
              </w:rPr>
              <w:t xml:space="preserve"> 11.09.2025 </w:t>
            </w:r>
          </w:p>
        </w:tc>
        <w:tc>
          <w:tcPr>
            <w:tcW w:w="1999" w:type="dxa"/>
            <w:tcMar>
              <w:top w:w="50" w:type="dxa"/>
              <w:left w:w="100" w:type="dxa"/>
            </w:tcMar>
            <w:vAlign w:val="center"/>
          </w:tcPr>
          <w:p w14:paraId="62F718A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E471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6EC3D68">
            <w:pPr>
              <w:spacing w:before="0" w:after="0"/>
              <w:ind w:left="0"/>
              <w:jc w:val="left"/>
            </w:pPr>
            <w:r>
              <w:rPr>
                <w:rFonts w:ascii="Times New Roman" w:hAnsi="Times New Roman"/>
                <w:b w:val="0"/>
                <w:i w:val="0"/>
                <w:color w:val="000000"/>
                <w:sz w:val="24"/>
              </w:rPr>
              <w:t>5</w:t>
            </w:r>
          </w:p>
        </w:tc>
        <w:tc>
          <w:tcPr>
            <w:tcW w:w="2845" w:type="dxa"/>
            <w:tcMar>
              <w:top w:w="50" w:type="dxa"/>
              <w:left w:w="100" w:type="dxa"/>
            </w:tcMar>
            <w:vAlign w:val="center"/>
          </w:tcPr>
          <w:p w14:paraId="59BA74FC">
            <w:pPr>
              <w:spacing w:before="0" w:after="0"/>
              <w:ind w:left="135"/>
              <w:jc w:val="left"/>
            </w:pPr>
            <w:r>
              <w:rPr>
                <w:rFonts w:ascii="Times New Roman" w:hAnsi="Times New Roman"/>
                <w:b w:val="0"/>
                <w:i w:val="0"/>
                <w:color w:val="000000"/>
                <w:sz w:val="24"/>
              </w:rPr>
              <w:t>Знакомство. Как представить других с соблюдением этикета?</w:t>
            </w:r>
          </w:p>
        </w:tc>
        <w:tc>
          <w:tcPr>
            <w:tcW w:w="849" w:type="dxa"/>
            <w:tcMar>
              <w:top w:w="50" w:type="dxa"/>
              <w:left w:w="100" w:type="dxa"/>
            </w:tcMar>
            <w:vAlign w:val="center"/>
          </w:tcPr>
          <w:p w14:paraId="152D9B80">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32688B4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AEE8FC3">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CE8BD72">
            <w:pPr>
              <w:spacing w:before="0" w:after="0"/>
              <w:ind w:left="135"/>
              <w:jc w:val="left"/>
            </w:pPr>
            <w:r>
              <w:rPr>
                <w:rFonts w:ascii="Times New Roman" w:hAnsi="Times New Roman"/>
                <w:b w:val="0"/>
                <w:i w:val="0"/>
                <w:color w:val="000000"/>
                <w:sz w:val="24"/>
              </w:rPr>
              <w:t xml:space="preserve"> 17.09.2025 </w:t>
            </w:r>
          </w:p>
        </w:tc>
        <w:tc>
          <w:tcPr>
            <w:tcW w:w="1999" w:type="dxa"/>
            <w:tcMar>
              <w:top w:w="50" w:type="dxa"/>
              <w:left w:w="100" w:type="dxa"/>
            </w:tcMar>
            <w:vAlign w:val="center"/>
          </w:tcPr>
          <w:p w14:paraId="68753E8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2FB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027E438">
            <w:pPr>
              <w:spacing w:before="0" w:after="0"/>
              <w:ind w:left="0"/>
              <w:jc w:val="left"/>
            </w:pPr>
            <w:r>
              <w:rPr>
                <w:rFonts w:ascii="Times New Roman" w:hAnsi="Times New Roman"/>
                <w:b w:val="0"/>
                <w:i w:val="0"/>
                <w:color w:val="000000"/>
                <w:sz w:val="24"/>
              </w:rPr>
              <w:t>6</w:t>
            </w:r>
          </w:p>
        </w:tc>
        <w:tc>
          <w:tcPr>
            <w:tcW w:w="2845" w:type="dxa"/>
            <w:tcMar>
              <w:top w:w="50" w:type="dxa"/>
              <w:left w:w="100" w:type="dxa"/>
            </w:tcMar>
            <w:vAlign w:val="center"/>
          </w:tcPr>
          <w:p w14:paraId="766543C2">
            <w:pPr>
              <w:spacing w:before="0" w:after="0"/>
              <w:ind w:left="135"/>
              <w:jc w:val="left"/>
            </w:pPr>
            <w:r>
              <w:rPr>
                <w:rFonts w:ascii="Times New Roman" w:hAnsi="Times New Roman"/>
                <w:b w:val="0"/>
                <w:i w:val="0"/>
                <w:color w:val="000000"/>
                <w:sz w:val="24"/>
              </w:rPr>
              <w:t>Знакомство (приветствие и прощание)</w:t>
            </w:r>
          </w:p>
        </w:tc>
        <w:tc>
          <w:tcPr>
            <w:tcW w:w="849" w:type="dxa"/>
            <w:tcMar>
              <w:top w:w="50" w:type="dxa"/>
              <w:left w:w="100" w:type="dxa"/>
            </w:tcMar>
            <w:vAlign w:val="center"/>
          </w:tcPr>
          <w:p w14:paraId="1327224F">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AC37A84">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2CC2AD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BFB77E0">
            <w:pPr>
              <w:spacing w:before="0" w:after="0"/>
              <w:ind w:left="135"/>
              <w:jc w:val="left"/>
            </w:pPr>
            <w:r>
              <w:rPr>
                <w:rFonts w:ascii="Times New Roman" w:hAnsi="Times New Roman"/>
                <w:b w:val="0"/>
                <w:i w:val="0"/>
                <w:color w:val="000000"/>
                <w:sz w:val="24"/>
              </w:rPr>
              <w:t xml:space="preserve"> 18.09.2025 </w:t>
            </w:r>
          </w:p>
        </w:tc>
        <w:tc>
          <w:tcPr>
            <w:tcW w:w="1999" w:type="dxa"/>
            <w:tcMar>
              <w:top w:w="50" w:type="dxa"/>
              <w:left w:w="100" w:type="dxa"/>
            </w:tcMar>
            <w:vAlign w:val="center"/>
          </w:tcPr>
          <w:p w14:paraId="6910087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D87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093C935">
            <w:pPr>
              <w:spacing w:before="0" w:after="0"/>
              <w:ind w:left="0"/>
              <w:jc w:val="left"/>
            </w:pPr>
            <w:r>
              <w:rPr>
                <w:rFonts w:ascii="Times New Roman" w:hAnsi="Times New Roman"/>
                <w:b w:val="0"/>
                <w:i w:val="0"/>
                <w:color w:val="000000"/>
                <w:sz w:val="24"/>
              </w:rPr>
              <w:t>7</w:t>
            </w:r>
          </w:p>
        </w:tc>
        <w:tc>
          <w:tcPr>
            <w:tcW w:w="2845" w:type="dxa"/>
            <w:tcMar>
              <w:top w:w="50" w:type="dxa"/>
              <w:left w:w="100" w:type="dxa"/>
            </w:tcMar>
            <w:vAlign w:val="center"/>
          </w:tcPr>
          <w:p w14:paraId="77694CD3">
            <w:pPr>
              <w:spacing w:before="0" w:after="0"/>
              <w:ind w:left="135"/>
              <w:jc w:val="left"/>
            </w:pPr>
            <w:r>
              <w:rPr>
                <w:rFonts w:ascii="Times New Roman" w:hAnsi="Times New Roman"/>
                <w:b w:val="0"/>
                <w:i w:val="0"/>
                <w:color w:val="000000"/>
                <w:sz w:val="24"/>
              </w:rPr>
              <w:t>Знакомство (откуда ты родом?)</w:t>
            </w:r>
          </w:p>
        </w:tc>
        <w:tc>
          <w:tcPr>
            <w:tcW w:w="849" w:type="dxa"/>
            <w:tcMar>
              <w:top w:w="50" w:type="dxa"/>
              <w:left w:w="100" w:type="dxa"/>
            </w:tcMar>
            <w:vAlign w:val="center"/>
          </w:tcPr>
          <w:p w14:paraId="753823D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5429CF9">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A39DE39">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B4CD86A">
            <w:pPr>
              <w:spacing w:before="0" w:after="0"/>
              <w:ind w:left="135"/>
              <w:jc w:val="left"/>
            </w:pPr>
            <w:r>
              <w:rPr>
                <w:rFonts w:ascii="Times New Roman" w:hAnsi="Times New Roman"/>
                <w:b w:val="0"/>
                <w:i w:val="0"/>
                <w:color w:val="000000"/>
                <w:sz w:val="24"/>
              </w:rPr>
              <w:t xml:space="preserve"> 24.09.2025 </w:t>
            </w:r>
          </w:p>
        </w:tc>
        <w:tc>
          <w:tcPr>
            <w:tcW w:w="1999" w:type="dxa"/>
            <w:tcMar>
              <w:top w:w="50" w:type="dxa"/>
              <w:left w:w="100" w:type="dxa"/>
            </w:tcMar>
            <w:vAlign w:val="center"/>
          </w:tcPr>
          <w:p w14:paraId="60D58BB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404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8641D0D">
            <w:pPr>
              <w:spacing w:before="0" w:after="0"/>
              <w:ind w:left="0"/>
              <w:jc w:val="left"/>
            </w:pPr>
            <w:r>
              <w:rPr>
                <w:rFonts w:ascii="Times New Roman" w:hAnsi="Times New Roman"/>
                <w:b w:val="0"/>
                <w:i w:val="0"/>
                <w:color w:val="000000"/>
                <w:sz w:val="24"/>
              </w:rPr>
              <w:t>8</w:t>
            </w:r>
          </w:p>
        </w:tc>
        <w:tc>
          <w:tcPr>
            <w:tcW w:w="2845" w:type="dxa"/>
            <w:tcMar>
              <w:top w:w="50" w:type="dxa"/>
              <w:left w:w="100" w:type="dxa"/>
            </w:tcMar>
            <w:vAlign w:val="center"/>
          </w:tcPr>
          <w:p w14:paraId="25524D49">
            <w:pPr>
              <w:spacing w:before="0" w:after="0"/>
              <w:ind w:left="135"/>
              <w:jc w:val="left"/>
            </w:pPr>
            <w:r>
              <w:rPr>
                <w:rFonts w:ascii="Times New Roman" w:hAnsi="Times New Roman"/>
                <w:b w:val="0"/>
                <w:i w:val="0"/>
                <w:color w:val="000000"/>
                <w:sz w:val="24"/>
              </w:rPr>
              <w:t>Знакомство (сколько тебе лет?)</w:t>
            </w:r>
          </w:p>
        </w:tc>
        <w:tc>
          <w:tcPr>
            <w:tcW w:w="849" w:type="dxa"/>
            <w:tcMar>
              <w:top w:w="50" w:type="dxa"/>
              <w:left w:w="100" w:type="dxa"/>
            </w:tcMar>
            <w:vAlign w:val="center"/>
          </w:tcPr>
          <w:p w14:paraId="76C69DD2">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51C1181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ADE4CD6">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6EF0A1D">
            <w:pPr>
              <w:spacing w:before="0" w:after="0"/>
              <w:ind w:left="135"/>
              <w:jc w:val="left"/>
            </w:pPr>
            <w:r>
              <w:rPr>
                <w:rFonts w:ascii="Times New Roman" w:hAnsi="Times New Roman"/>
                <w:b w:val="0"/>
                <w:i w:val="0"/>
                <w:color w:val="000000"/>
                <w:sz w:val="24"/>
              </w:rPr>
              <w:t xml:space="preserve"> 25.09.2025 </w:t>
            </w:r>
          </w:p>
        </w:tc>
        <w:tc>
          <w:tcPr>
            <w:tcW w:w="1999" w:type="dxa"/>
            <w:tcMar>
              <w:top w:w="50" w:type="dxa"/>
              <w:left w:w="100" w:type="dxa"/>
            </w:tcMar>
            <w:vAlign w:val="center"/>
          </w:tcPr>
          <w:p w14:paraId="74A52F1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0B3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F8F6CFE">
            <w:pPr>
              <w:spacing w:before="0" w:after="0"/>
              <w:ind w:left="0"/>
              <w:jc w:val="left"/>
            </w:pPr>
            <w:r>
              <w:rPr>
                <w:rFonts w:ascii="Times New Roman" w:hAnsi="Times New Roman"/>
                <w:b w:val="0"/>
                <w:i w:val="0"/>
                <w:color w:val="000000"/>
                <w:sz w:val="24"/>
              </w:rPr>
              <w:t>9</w:t>
            </w:r>
          </w:p>
        </w:tc>
        <w:tc>
          <w:tcPr>
            <w:tcW w:w="2845" w:type="dxa"/>
            <w:tcMar>
              <w:top w:w="50" w:type="dxa"/>
              <w:left w:w="100" w:type="dxa"/>
            </w:tcMar>
            <w:vAlign w:val="center"/>
          </w:tcPr>
          <w:p w14:paraId="2B343FF8">
            <w:pPr>
              <w:spacing w:before="0" w:after="0"/>
              <w:ind w:left="135"/>
              <w:jc w:val="left"/>
            </w:pPr>
            <w:r>
              <w:rPr>
                <w:rFonts w:ascii="Times New Roman" w:hAnsi="Times New Roman"/>
                <w:b w:val="0"/>
                <w:i w:val="0"/>
                <w:color w:val="000000"/>
                <w:sz w:val="24"/>
              </w:rPr>
              <w:t>Знакомство (краткий рассказ о себе)</w:t>
            </w:r>
          </w:p>
        </w:tc>
        <w:tc>
          <w:tcPr>
            <w:tcW w:w="849" w:type="dxa"/>
            <w:tcMar>
              <w:top w:w="50" w:type="dxa"/>
              <w:left w:w="100" w:type="dxa"/>
            </w:tcMar>
            <w:vAlign w:val="center"/>
          </w:tcPr>
          <w:p w14:paraId="07DADF5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10C169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9DC2EC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40024F0">
            <w:pPr>
              <w:spacing w:before="0" w:after="0"/>
              <w:ind w:left="135"/>
              <w:jc w:val="left"/>
            </w:pPr>
            <w:r>
              <w:rPr>
                <w:rFonts w:ascii="Times New Roman" w:hAnsi="Times New Roman"/>
                <w:b w:val="0"/>
                <w:i w:val="0"/>
                <w:color w:val="000000"/>
                <w:sz w:val="24"/>
              </w:rPr>
              <w:t xml:space="preserve"> 01.10.2025 </w:t>
            </w:r>
          </w:p>
        </w:tc>
        <w:tc>
          <w:tcPr>
            <w:tcW w:w="1999" w:type="dxa"/>
            <w:tcMar>
              <w:top w:w="50" w:type="dxa"/>
              <w:left w:w="100" w:type="dxa"/>
            </w:tcMar>
            <w:vAlign w:val="center"/>
          </w:tcPr>
          <w:p w14:paraId="690ADDE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798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D7EFD8D">
            <w:pPr>
              <w:spacing w:before="0" w:after="0"/>
              <w:ind w:left="0"/>
              <w:jc w:val="left"/>
            </w:pPr>
            <w:r>
              <w:rPr>
                <w:rFonts w:ascii="Times New Roman" w:hAnsi="Times New Roman"/>
                <w:b w:val="0"/>
                <w:i w:val="0"/>
                <w:color w:val="000000"/>
                <w:sz w:val="24"/>
              </w:rPr>
              <w:t>10</w:t>
            </w:r>
          </w:p>
        </w:tc>
        <w:tc>
          <w:tcPr>
            <w:tcW w:w="2845" w:type="dxa"/>
            <w:tcMar>
              <w:top w:w="50" w:type="dxa"/>
              <w:left w:w="100" w:type="dxa"/>
            </w:tcMar>
            <w:vAlign w:val="center"/>
          </w:tcPr>
          <w:p w14:paraId="04EB5AA4">
            <w:pPr>
              <w:spacing w:before="0" w:after="0"/>
              <w:ind w:left="135"/>
              <w:jc w:val="left"/>
            </w:pPr>
            <w:r>
              <w:rPr>
                <w:rFonts w:ascii="Times New Roman" w:hAnsi="Times New Roman"/>
                <w:b w:val="0"/>
                <w:i w:val="0"/>
                <w:color w:val="000000"/>
                <w:sz w:val="24"/>
              </w:rPr>
              <w:t>"Знакомство". Обобщение по теме</w:t>
            </w:r>
          </w:p>
        </w:tc>
        <w:tc>
          <w:tcPr>
            <w:tcW w:w="849" w:type="dxa"/>
            <w:tcMar>
              <w:top w:w="50" w:type="dxa"/>
              <w:left w:w="100" w:type="dxa"/>
            </w:tcMar>
            <w:vAlign w:val="center"/>
          </w:tcPr>
          <w:p w14:paraId="07A62A40">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AC5786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A47834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240666D">
            <w:pPr>
              <w:spacing w:before="0" w:after="0"/>
              <w:ind w:left="135"/>
              <w:jc w:val="left"/>
            </w:pPr>
            <w:r>
              <w:rPr>
                <w:rFonts w:ascii="Times New Roman" w:hAnsi="Times New Roman"/>
                <w:b w:val="0"/>
                <w:i w:val="0"/>
                <w:color w:val="000000"/>
                <w:sz w:val="24"/>
              </w:rPr>
              <w:t xml:space="preserve"> 02.10.2025 </w:t>
            </w:r>
          </w:p>
        </w:tc>
        <w:tc>
          <w:tcPr>
            <w:tcW w:w="1999" w:type="dxa"/>
            <w:tcMar>
              <w:top w:w="50" w:type="dxa"/>
              <w:left w:w="100" w:type="dxa"/>
            </w:tcMar>
            <w:vAlign w:val="center"/>
          </w:tcPr>
          <w:p w14:paraId="46A2F9B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BF5F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9DBEA04">
            <w:pPr>
              <w:spacing w:before="0" w:after="0"/>
              <w:ind w:left="0"/>
              <w:jc w:val="left"/>
            </w:pPr>
            <w:r>
              <w:rPr>
                <w:rFonts w:ascii="Times New Roman" w:hAnsi="Times New Roman"/>
                <w:b w:val="0"/>
                <w:i w:val="0"/>
                <w:color w:val="000000"/>
                <w:sz w:val="24"/>
              </w:rPr>
              <w:t>11</w:t>
            </w:r>
          </w:p>
        </w:tc>
        <w:tc>
          <w:tcPr>
            <w:tcW w:w="2845" w:type="dxa"/>
            <w:tcMar>
              <w:top w:w="50" w:type="dxa"/>
              <w:left w:w="100" w:type="dxa"/>
            </w:tcMar>
            <w:vAlign w:val="center"/>
          </w:tcPr>
          <w:p w14:paraId="21F43E50">
            <w:pPr>
              <w:spacing w:before="0" w:after="0"/>
              <w:ind w:left="135"/>
              <w:jc w:val="left"/>
            </w:pPr>
            <w:r>
              <w:rPr>
                <w:rFonts w:ascii="Times New Roman" w:hAnsi="Times New Roman"/>
                <w:b w:val="0"/>
                <w:i w:val="0"/>
                <w:color w:val="000000"/>
                <w:sz w:val="24"/>
              </w:rPr>
              <w:t>"Знакомство". Контроль по теме</w:t>
            </w:r>
          </w:p>
        </w:tc>
        <w:tc>
          <w:tcPr>
            <w:tcW w:w="849" w:type="dxa"/>
            <w:tcMar>
              <w:top w:w="50" w:type="dxa"/>
              <w:left w:w="100" w:type="dxa"/>
            </w:tcMar>
            <w:vAlign w:val="center"/>
          </w:tcPr>
          <w:p w14:paraId="2DD37AF4">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1E18779">
            <w:pPr>
              <w:spacing w:before="0" w:after="0" w:line="276" w:lineRule="auto"/>
              <w:ind w:left="135"/>
              <w:jc w:val="center"/>
            </w:pPr>
            <w:r>
              <w:rPr>
                <w:rFonts w:ascii="Times New Roman" w:hAnsi="Times New Roman"/>
                <w:b w:val="0"/>
                <w:i w:val="0"/>
                <w:color w:val="000000"/>
                <w:sz w:val="24"/>
              </w:rPr>
              <w:t xml:space="preserve"> 1 </w:t>
            </w:r>
          </w:p>
        </w:tc>
        <w:tc>
          <w:tcPr>
            <w:tcW w:w="1648" w:type="dxa"/>
            <w:tcMar>
              <w:top w:w="50" w:type="dxa"/>
              <w:left w:w="100" w:type="dxa"/>
            </w:tcMar>
            <w:vAlign w:val="center"/>
          </w:tcPr>
          <w:p w14:paraId="2BEE2C30">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9E66EE0">
            <w:pPr>
              <w:spacing w:before="0" w:after="0"/>
              <w:ind w:left="135"/>
              <w:jc w:val="left"/>
            </w:pPr>
            <w:r>
              <w:rPr>
                <w:rFonts w:ascii="Times New Roman" w:hAnsi="Times New Roman"/>
                <w:b w:val="0"/>
                <w:i w:val="0"/>
                <w:color w:val="000000"/>
                <w:sz w:val="24"/>
              </w:rPr>
              <w:t xml:space="preserve"> 08.10.2025 </w:t>
            </w:r>
          </w:p>
        </w:tc>
        <w:tc>
          <w:tcPr>
            <w:tcW w:w="1999" w:type="dxa"/>
            <w:tcMar>
              <w:top w:w="50" w:type="dxa"/>
              <w:left w:w="100" w:type="dxa"/>
            </w:tcMar>
            <w:vAlign w:val="center"/>
          </w:tcPr>
          <w:p w14:paraId="22A39DD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64EB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ABCD0FC">
            <w:pPr>
              <w:spacing w:before="0" w:after="0"/>
              <w:ind w:left="0"/>
              <w:jc w:val="left"/>
            </w:pPr>
            <w:r>
              <w:rPr>
                <w:rFonts w:ascii="Times New Roman" w:hAnsi="Times New Roman"/>
                <w:b w:val="0"/>
                <w:i w:val="0"/>
                <w:color w:val="000000"/>
                <w:sz w:val="24"/>
              </w:rPr>
              <w:t>12</w:t>
            </w:r>
          </w:p>
        </w:tc>
        <w:tc>
          <w:tcPr>
            <w:tcW w:w="2845" w:type="dxa"/>
            <w:tcMar>
              <w:top w:w="50" w:type="dxa"/>
              <w:left w:w="100" w:type="dxa"/>
            </w:tcMar>
            <w:vAlign w:val="center"/>
          </w:tcPr>
          <w:p w14:paraId="52EDD0D3">
            <w:pPr>
              <w:spacing w:before="0" w:after="0"/>
              <w:ind w:left="135"/>
              <w:jc w:val="left"/>
            </w:pPr>
            <w:r>
              <w:rPr>
                <w:rFonts w:ascii="Times New Roman" w:hAnsi="Times New Roman"/>
                <w:b w:val="0"/>
                <w:i w:val="0"/>
                <w:color w:val="000000"/>
                <w:sz w:val="24"/>
              </w:rPr>
              <w:t>Мир моего "я". Моя семья (представляем свою семью)</w:t>
            </w:r>
          </w:p>
        </w:tc>
        <w:tc>
          <w:tcPr>
            <w:tcW w:w="849" w:type="dxa"/>
            <w:tcMar>
              <w:top w:w="50" w:type="dxa"/>
              <w:left w:w="100" w:type="dxa"/>
            </w:tcMar>
            <w:vAlign w:val="center"/>
          </w:tcPr>
          <w:p w14:paraId="42AB20C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5598AF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9A9131B">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231B359">
            <w:pPr>
              <w:spacing w:before="0" w:after="0"/>
              <w:ind w:left="135"/>
              <w:jc w:val="left"/>
            </w:pPr>
            <w:r>
              <w:rPr>
                <w:rFonts w:ascii="Times New Roman" w:hAnsi="Times New Roman"/>
                <w:b w:val="0"/>
                <w:i w:val="0"/>
                <w:color w:val="000000"/>
                <w:sz w:val="24"/>
              </w:rPr>
              <w:t xml:space="preserve"> 09.10.2025 </w:t>
            </w:r>
          </w:p>
        </w:tc>
        <w:tc>
          <w:tcPr>
            <w:tcW w:w="1999" w:type="dxa"/>
            <w:tcMar>
              <w:top w:w="50" w:type="dxa"/>
              <w:left w:w="100" w:type="dxa"/>
            </w:tcMar>
            <w:vAlign w:val="center"/>
          </w:tcPr>
          <w:p w14:paraId="7DF596B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5F3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1D46E79">
            <w:pPr>
              <w:spacing w:before="0" w:after="0"/>
              <w:ind w:left="0"/>
              <w:jc w:val="left"/>
            </w:pPr>
            <w:r>
              <w:rPr>
                <w:rFonts w:ascii="Times New Roman" w:hAnsi="Times New Roman"/>
                <w:b w:val="0"/>
                <w:i w:val="0"/>
                <w:color w:val="000000"/>
                <w:sz w:val="24"/>
              </w:rPr>
              <w:t>13</w:t>
            </w:r>
          </w:p>
        </w:tc>
        <w:tc>
          <w:tcPr>
            <w:tcW w:w="2845" w:type="dxa"/>
            <w:tcMar>
              <w:top w:w="50" w:type="dxa"/>
              <w:left w:w="100" w:type="dxa"/>
            </w:tcMar>
            <w:vAlign w:val="center"/>
          </w:tcPr>
          <w:p w14:paraId="4D48AFAA">
            <w:pPr>
              <w:spacing w:before="0" w:after="0"/>
              <w:ind w:left="135"/>
              <w:jc w:val="left"/>
            </w:pPr>
            <w:r>
              <w:rPr>
                <w:rFonts w:ascii="Times New Roman" w:hAnsi="Times New Roman"/>
                <w:b w:val="0"/>
                <w:i w:val="0"/>
                <w:color w:val="000000"/>
                <w:sz w:val="24"/>
              </w:rPr>
              <w:t>Мир моего "я". Моя семья (семейные фотографии)</w:t>
            </w:r>
          </w:p>
        </w:tc>
        <w:tc>
          <w:tcPr>
            <w:tcW w:w="849" w:type="dxa"/>
            <w:tcMar>
              <w:top w:w="50" w:type="dxa"/>
              <w:left w:w="100" w:type="dxa"/>
            </w:tcMar>
            <w:vAlign w:val="center"/>
          </w:tcPr>
          <w:p w14:paraId="07A19152">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3B83CC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67F0F97">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04781D6">
            <w:pPr>
              <w:spacing w:before="0" w:after="0"/>
              <w:ind w:left="135"/>
              <w:jc w:val="left"/>
            </w:pPr>
            <w:r>
              <w:rPr>
                <w:rFonts w:ascii="Times New Roman" w:hAnsi="Times New Roman"/>
                <w:b w:val="0"/>
                <w:i w:val="0"/>
                <w:color w:val="000000"/>
                <w:sz w:val="24"/>
              </w:rPr>
              <w:t xml:space="preserve"> 15.10.2025 </w:t>
            </w:r>
          </w:p>
        </w:tc>
        <w:tc>
          <w:tcPr>
            <w:tcW w:w="1999" w:type="dxa"/>
            <w:tcMar>
              <w:top w:w="50" w:type="dxa"/>
              <w:left w:w="100" w:type="dxa"/>
            </w:tcMar>
            <w:vAlign w:val="center"/>
          </w:tcPr>
          <w:p w14:paraId="3F31125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546A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511CAB03">
            <w:pPr>
              <w:spacing w:before="0" w:after="0"/>
              <w:ind w:left="0"/>
              <w:jc w:val="left"/>
            </w:pPr>
            <w:r>
              <w:rPr>
                <w:rFonts w:ascii="Times New Roman" w:hAnsi="Times New Roman"/>
                <w:b w:val="0"/>
                <w:i w:val="0"/>
                <w:color w:val="000000"/>
                <w:sz w:val="24"/>
              </w:rPr>
              <w:t>14</w:t>
            </w:r>
          </w:p>
        </w:tc>
        <w:tc>
          <w:tcPr>
            <w:tcW w:w="2845" w:type="dxa"/>
            <w:tcMar>
              <w:top w:w="50" w:type="dxa"/>
              <w:left w:w="100" w:type="dxa"/>
            </w:tcMar>
            <w:vAlign w:val="center"/>
          </w:tcPr>
          <w:p w14:paraId="18F57FCB">
            <w:pPr>
              <w:spacing w:before="0" w:after="0"/>
              <w:ind w:left="135"/>
              <w:jc w:val="left"/>
            </w:pPr>
            <w:r>
              <w:rPr>
                <w:rFonts w:ascii="Times New Roman" w:hAnsi="Times New Roman"/>
                <w:b w:val="0"/>
                <w:i w:val="0"/>
                <w:color w:val="000000"/>
                <w:sz w:val="24"/>
              </w:rPr>
              <w:t>Мир моего "я". Моя семья (описание семьи одноклассника/одноклассницы)</w:t>
            </w:r>
          </w:p>
        </w:tc>
        <w:tc>
          <w:tcPr>
            <w:tcW w:w="849" w:type="dxa"/>
            <w:tcMar>
              <w:top w:w="50" w:type="dxa"/>
              <w:left w:w="100" w:type="dxa"/>
            </w:tcMar>
            <w:vAlign w:val="center"/>
          </w:tcPr>
          <w:p w14:paraId="0830B54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9EAEBF0">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598CCA2">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339A5F3">
            <w:pPr>
              <w:spacing w:before="0" w:after="0"/>
              <w:ind w:left="135"/>
              <w:jc w:val="left"/>
            </w:pPr>
            <w:r>
              <w:rPr>
                <w:rFonts w:ascii="Times New Roman" w:hAnsi="Times New Roman"/>
                <w:b w:val="0"/>
                <w:i w:val="0"/>
                <w:color w:val="000000"/>
                <w:sz w:val="24"/>
              </w:rPr>
              <w:t xml:space="preserve"> 16.10.2025 </w:t>
            </w:r>
          </w:p>
        </w:tc>
        <w:tc>
          <w:tcPr>
            <w:tcW w:w="1999" w:type="dxa"/>
            <w:tcMar>
              <w:top w:w="50" w:type="dxa"/>
              <w:left w:w="100" w:type="dxa"/>
            </w:tcMar>
            <w:vAlign w:val="center"/>
          </w:tcPr>
          <w:p w14:paraId="340BCB9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0CBD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B69A6E2">
            <w:pPr>
              <w:spacing w:before="0" w:after="0"/>
              <w:ind w:left="0"/>
              <w:jc w:val="left"/>
            </w:pPr>
            <w:r>
              <w:rPr>
                <w:rFonts w:ascii="Times New Roman" w:hAnsi="Times New Roman"/>
                <w:b w:val="0"/>
                <w:i w:val="0"/>
                <w:color w:val="000000"/>
                <w:sz w:val="24"/>
              </w:rPr>
              <w:t>15</w:t>
            </w:r>
          </w:p>
        </w:tc>
        <w:tc>
          <w:tcPr>
            <w:tcW w:w="2845" w:type="dxa"/>
            <w:tcMar>
              <w:top w:w="50" w:type="dxa"/>
              <w:left w:w="100" w:type="dxa"/>
            </w:tcMar>
            <w:vAlign w:val="center"/>
          </w:tcPr>
          <w:p w14:paraId="49607B19">
            <w:pPr>
              <w:spacing w:before="0" w:after="0"/>
              <w:ind w:left="135"/>
              <w:jc w:val="left"/>
            </w:pPr>
            <w:r>
              <w:rPr>
                <w:rFonts w:ascii="Times New Roman" w:hAnsi="Times New Roman"/>
                <w:b w:val="0"/>
                <w:i w:val="0"/>
                <w:color w:val="000000"/>
                <w:sz w:val="24"/>
              </w:rPr>
              <w:t>Мир моего "я". Моя семья (наша дружная семья)</w:t>
            </w:r>
          </w:p>
        </w:tc>
        <w:tc>
          <w:tcPr>
            <w:tcW w:w="849" w:type="dxa"/>
            <w:tcMar>
              <w:top w:w="50" w:type="dxa"/>
              <w:left w:w="100" w:type="dxa"/>
            </w:tcMar>
            <w:vAlign w:val="center"/>
          </w:tcPr>
          <w:p w14:paraId="42B5062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F8A5B4C">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18F9DD9">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538E3B6">
            <w:pPr>
              <w:spacing w:before="0" w:after="0"/>
              <w:ind w:left="135"/>
              <w:jc w:val="left"/>
            </w:pPr>
            <w:r>
              <w:rPr>
                <w:rFonts w:ascii="Times New Roman" w:hAnsi="Times New Roman"/>
                <w:b w:val="0"/>
                <w:i w:val="0"/>
                <w:color w:val="000000"/>
                <w:sz w:val="24"/>
              </w:rPr>
              <w:t xml:space="preserve"> 22.10.2025 </w:t>
            </w:r>
          </w:p>
        </w:tc>
        <w:tc>
          <w:tcPr>
            <w:tcW w:w="1999" w:type="dxa"/>
            <w:tcMar>
              <w:top w:w="50" w:type="dxa"/>
              <w:left w:w="100" w:type="dxa"/>
            </w:tcMar>
            <w:vAlign w:val="center"/>
          </w:tcPr>
          <w:p w14:paraId="22D4ABE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E58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0AFF517">
            <w:pPr>
              <w:spacing w:before="0" w:after="0"/>
              <w:ind w:left="0"/>
              <w:jc w:val="left"/>
            </w:pPr>
            <w:r>
              <w:rPr>
                <w:rFonts w:ascii="Times New Roman" w:hAnsi="Times New Roman"/>
                <w:b w:val="0"/>
                <w:i w:val="0"/>
                <w:color w:val="000000"/>
                <w:sz w:val="24"/>
              </w:rPr>
              <w:t>16</w:t>
            </w:r>
          </w:p>
        </w:tc>
        <w:tc>
          <w:tcPr>
            <w:tcW w:w="2845" w:type="dxa"/>
            <w:tcMar>
              <w:top w:w="50" w:type="dxa"/>
              <w:left w:w="100" w:type="dxa"/>
            </w:tcMar>
            <w:vAlign w:val="center"/>
          </w:tcPr>
          <w:p w14:paraId="6F2168E3">
            <w:pPr>
              <w:spacing w:before="0" w:after="0"/>
              <w:ind w:left="135"/>
              <w:jc w:val="left"/>
            </w:pPr>
            <w:r>
              <w:rPr>
                <w:rFonts w:ascii="Times New Roman" w:hAnsi="Times New Roman"/>
                <w:b w:val="0"/>
                <w:i w:val="0"/>
                <w:color w:val="000000"/>
                <w:sz w:val="24"/>
              </w:rPr>
              <w:t>Мир моего "я". Моя семья (члены семьи: какие они?)</w:t>
            </w:r>
          </w:p>
        </w:tc>
        <w:tc>
          <w:tcPr>
            <w:tcW w:w="849" w:type="dxa"/>
            <w:tcMar>
              <w:top w:w="50" w:type="dxa"/>
              <w:left w:w="100" w:type="dxa"/>
            </w:tcMar>
            <w:vAlign w:val="center"/>
          </w:tcPr>
          <w:p w14:paraId="1081BF1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3EAB27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968279A">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D6A78BD">
            <w:pPr>
              <w:spacing w:before="0" w:after="0"/>
              <w:ind w:left="135"/>
              <w:jc w:val="left"/>
            </w:pPr>
            <w:r>
              <w:rPr>
                <w:rFonts w:ascii="Times New Roman" w:hAnsi="Times New Roman"/>
                <w:b w:val="0"/>
                <w:i w:val="0"/>
                <w:color w:val="000000"/>
                <w:sz w:val="24"/>
              </w:rPr>
              <w:t xml:space="preserve"> 23.10.2025 </w:t>
            </w:r>
          </w:p>
        </w:tc>
        <w:tc>
          <w:tcPr>
            <w:tcW w:w="1999" w:type="dxa"/>
            <w:tcMar>
              <w:top w:w="50" w:type="dxa"/>
              <w:left w:w="100" w:type="dxa"/>
            </w:tcMar>
            <w:vAlign w:val="center"/>
          </w:tcPr>
          <w:p w14:paraId="01E17CD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676C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D63CC5D">
            <w:pPr>
              <w:spacing w:before="0" w:after="0"/>
              <w:ind w:left="0"/>
              <w:jc w:val="left"/>
            </w:pPr>
            <w:r>
              <w:rPr>
                <w:rFonts w:ascii="Times New Roman" w:hAnsi="Times New Roman"/>
                <w:b w:val="0"/>
                <w:i w:val="0"/>
                <w:color w:val="000000"/>
                <w:sz w:val="24"/>
              </w:rPr>
              <w:t>17</w:t>
            </w:r>
          </w:p>
        </w:tc>
        <w:tc>
          <w:tcPr>
            <w:tcW w:w="2845" w:type="dxa"/>
            <w:tcMar>
              <w:top w:w="50" w:type="dxa"/>
              <w:left w:w="100" w:type="dxa"/>
            </w:tcMar>
            <w:vAlign w:val="center"/>
          </w:tcPr>
          <w:p w14:paraId="290C234E">
            <w:pPr>
              <w:spacing w:before="0" w:after="0"/>
              <w:ind w:left="135"/>
              <w:jc w:val="left"/>
            </w:pPr>
            <w:r>
              <w:rPr>
                <w:rFonts w:ascii="Times New Roman" w:hAnsi="Times New Roman"/>
                <w:b w:val="0"/>
                <w:i w:val="0"/>
                <w:color w:val="000000"/>
                <w:sz w:val="24"/>
              </w:rPr>
              <w:t>Мир моего "я". Моя семья (познакомьтесь с моей семьёй)</w:t>
            </w:r>
          </w:p>
        </w:tc>
        <w:tc>
          <w:tcPr>
            <w:tcW w:w="849" w:type="dxa"/>
            <w:tcMar>
              <w:top w:w="50" w:type="dxa"/>
              <w:left w:w="100" w:type="dxa"/>
            </w:tcMar>
            <w:vAlign w:val="center"/>
          </w:tcPr>
          <w:p w14:paraId="35028D3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EFCAAAC">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9044A2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F335DF5">
            <w:pPr>
              <w:spacing w:before="0" w:after="0"/>
              <w:ind w:left="135"/>
              <w:jc w:val="left"/>
            </w:pPr>
            <w:r>
              <w:rPr>
                <w:rFonts w:ascii="Times New Roman" w:hAnsi="Times New Roman"/>
                <w:b w:val="0"/>
                <w:i w:val="0"/>
                <w:color w:val="000000"/>
                <w:sz w:val="24"/>
              </w:rPr>
              <w:t xml:space="preserve"> 06.11.2025 </w:t>
            </w:r>
          </w:p>
        </w:tc>
        <w:tc>
          <w:tcPr>
            <w:tcW w:w="1999" w:type="dxa"/>
            <w:tcMar>
              <w:top w:w="50" w:type="dxa"/>
              <w:left w:w="100" w:type="dxa"/>
            </w:tcMar>
            <w:vAlign w:val="center"/>
          </w:tcPr>
          <w:p w14:paraId="6753FCA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139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4ABBFC4">
            <w:pPr>
              <w:spacing w:before="0" w:after="0"/>
              <w:ind w:left="0"/>
              <w:jc w:val="left"/>
            </w:pPr>
            <w:r>
              <w:rPr>
                <w:rFonts w:ascii="Times New Roman" w:hAnsi="Times New Roman"/>
                <w:b w:val="0"/>
                <w:i w:val="0"/>
                <w:color w:val="000000"/>
                <w:sz w:val="24"/>
              </w:rPr>
              <w:t>18</w:t>
            </w:r>
          </w:p>
        </w:tc>
        <w:tc>
          <w:tcPr>
            <w:tcW w:w="2845" w:type="dxa"/>
            <w:tcMar>
              <w:top w:w="50" w:type="dxa"/>
              <w:left w:w="100" w:type="dxa"/>
            </w:tcMar>
            <w:vAlign w:val="center"/>
          </w:tcPr>
          <w:p w14:paraId="20BBDFC7">
            <w:pPr>
              <w:spacing w:before="0" w:after="0"/>
              <w:ind w:left="135"/>
              <w:jc w:val="left"/>
            </w:pPr>
            <w:r>
              <w:rPr>
                <w:rFonts w:ascii="Times New Roman" w:hAnsi="Times New Roman"/>
                <w:b w:val="0"/>
                <w:i w:val="0"/>
                <w:color w:val="000000"/>
                <w:sz w:val="24"/>
              </w:rPr>
              <w:t>Мир моего "я". Моя семья (семейные фото моих друзей)</w:t>
            </w:r>
          </w:p>
        </w:tc>
        <w:tc>
          <w:tcPr>
            <w:tcW w:w="849" w:type="dxa"/>
            <w:tcMar>
              <w:top w:w="50" w:type="dxa"/>
              <w:left w:w="100" w:type="dxa"/>
            </w:tcMar>
            <w:vAlign w:val="center"/>
          </w:tcPr>
          <w:p w14:paraId="3B58CB29">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89AFCE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36165C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F798AEE">
            <w:pPr>
              <w:spacing w:before="0" w:after="0"/>
              <w:ind w:left="135"/>
              <w:jc w:val="left"/>
            </w:pPr>
            <w:r>
              <w:rPr>
                <w:rFonts w:ascii="Times New Roman" w:hAnsi="Times New Roman"/>
                <w:b w:val="0"/>
                <w:i w:val="0"/>
                <w:color w:val="000000"/>
                <w:sz w:val="24"/>
              </w:rPr>
              <w:t xml:space="preserve"> 12.11.2025 </w:t>
            </w:r>
          </w:p>
        </w:tc>
        <w:tc>
          <w:tcPr>
            <w:tcW w:w="1999" w:type="dxa"/>
            <w:tcMar>
              <w:top w:w="50" w:type="dxa"/>
              <w:left w:w="100" w:type="dxa"/>
            </w:tcMar>
            <w:vAlign w:val="center"/>
          </w:tcPr>
          <w:p w14:paraId="7EDC715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9179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498833F0">
            <w:pPr>
              <w:spacing w:before="0" w:after="0"/>
              <w:ind w:left="0"/>
              <w:jc w:val="left"/>
            </w:pPr>
            <w:r>
              <w:rPr>
                <w:rFonts w:ascii="Times New Roman" w:hAnsi="Times New Roman"/>
                <w:b w:val="0"/>
                <w:i w:val="0"/>
                <w:color w:val="000000"/>
                <w:sz w:val="24"/>
              </w:rPr>
              <w:t>19</w:t>
            </w:r>
          </w:p>
        </w:tc>
        <w:tc>
          <w:tcPr>
            <w:tcW w:w="2845" w:type="dxa"/>
            <w:tcMar>
              <w:top w:w="50" w:type="dxa"/>
              <w:left w:w="100" w:type="dxa"/>
            </w:tcMar>
            <w:vAlign w:val="center"/>
          </w:tcPr>
          <w:p w14:paraId="2632B9DD">
            <w:pPr>
              <w:spacing w:before="0" w:after="0"/>
              <w:ind w:left="135"/>
              <w:jc w:val="left"/>
            </w:pPr>
            <w:r>
              <w:rPr>
                <w:rFonts w:ascii="Times New Roman" w:hAnsi="Times New Roman"/>
                <w:b w:val="0"/>
                <w:i w:val="0"/>
                <w:color w:val="000000"/>
                <w:sz w:val="24"/>
              </w:rPr>
              <w:t>Мир моего "я". Моя семья (мои друзья)</w:t>
            </w:r>
          </w:p>
        </w:tc>
        <w:tc>
          <w:tcPr>
            <w:tcW w:w="849" w:type="dxa"/>
            <w:tcMar>
              <w:top w:w="50" w:type="dxa"/>
              <w:left w:w="100" w:type="dxa"/>
            </w:tcMar>
            <w:vAlign w:val="center"/>
          </w:tcPr>
          <w:p w14:paraId="707970B3">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9208BF8">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45F9C66">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E15EFF8">
            <w:pPr>
              <w:spacing w:before="0" w:after="0"/>
              <w:ind w:left="135"/>
              <w:jc w:val="left"/>
            </w:pPr>
            <w:r>
              <w:rPr>
                <w:rFonts w:ascii="Times New Roman" w:hAnsi="Times New Roman"/>
                <w:b w:val="0"/>
                <w:i w:val="0"/>
                <w:color w:val="000000"/>
                <w:sz w:val="24"/>
              </w:rPr>
              <w:t xml:space="preserve"> 13.11.2025 </w:t>
            </w:r>
          </w:p>
        </w:tc>
        <w:tc>
          <w:tcPr>
            <w:tcW w:w="1999" w:type="dxa"/>
            <w:tcMar>
              <w:top w:w="50" w:type="dxa"/>
              <w:left w:w="100" w:type="dxa"/>
            </w:tcMar>
            <w:vAlign w:val="center"/>
          </w:tcPr>
          <w:p w14:paraId="6540F43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A8AD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6307F21">
            <w:pPr>
              <w:spacing w:before="0" w:after="0"/>
              <w:ind w:left="0"/>
              <w:jc w:val="left"/>
            </w:pPr>
            <w:r>
              <w:rPr>
                <w:rFonts w:ascii="Times New Roman" w:hAnsi="Times New Roman"/>
                <w:b w:val="0"/>
                <w:i w:val="0"/>
                <w:color w:val="000000"/>
                <w:sz w:val="24"/>
              </w:rPr>
              <w:t>20</w:t>
            </w:r>
          </w:p>
        </w:tc>
        <w:tc>
          <w:tcPr>
            <w:tcW w:w="2845" w:type="dxa"/>
            <w:tcMar>
              <w:top w:w="50" w:type="dxa"/>
              <w:left w:w="100" w:type="dxa"/>
            </w:tcMar>
            <w:vAlign w:val="center"/>
          </w:tcPr>
          <w:p w14:paraId="0700818C">
            <w:pPr>
              <w:spacing w:before="0" w:after="0"/>
              <w:ind w:left="135"/>
              <w:jc w:val="left"/>
            </w:pPr>
            <w:r>
              <w:rPr>
                <w:rFonts w:ascii="Times New Roman" w:hAnsi="Times New Roman"/>
                <w:b w:val="0"/>
                <w:i w:val="0"/>
                <w:color w:val="000000"/>
                <w:sz w:val="24"/>
              </w:rPr>
              <w:t>Мир моего "я". Мои друзья (рассказ о своём друге/подруге)</w:t>
            </w:r>
          </w:p>
        </w:tc>
        <w:tc>
          <w:tcPr>
            <w:tcW w:w="849" w:type="dxa"/>
            <w:tcMar>
              <w:top w:w="50" w:type="dxa"/>
              <w:left w:w="100" w:type="dxa"/>
            </w:tcMar>
            <w:vAlign w:val="center"/>
          </w:tcPr>
          <w:p w14:paraId="37C1E7A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EC6881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504D491">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412D6D5">
            <w:pPr>
              <w:spacing w:before="0" w:after="0"/>
              <w:ind w:left="135"/>
              <w:jc w:val="left"/>
            </w:pPr>
            <w:r>
              <w:rPr>
                <w:rFonts w:ascii="Times New Roman" w:hAnsi="Times New Roman"/>
                <w:b w:val="0"/>
                <w:i w:val="0"/>
                <w:color w:val="000000"/>
                <w:sz w:val="24"/>
              </w:rPr>
              <w:t xml:space="preserve"> 19.11.2025 </w:t>
            </w:r>
          </w:p>
        </w:tc>
        <w:tc>
          <w:tcPr>
            <w:tcW w:w="1999" w:type="dxa"/>
            <w:tcMar>
              <w:top w:w="50" w:type="dxa"/>
              <w:left w:w="100" w:type="dxa"/>
            </w:tcMar>
            <w:vAlign w:val="center"/>
          </w:tcPr>
          <w:p w14:paraId="5AD4EB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46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CFCE0E5">
            <w:pPr>
              <w:spacing w:before="0" w:after="0"/>
              <w:ind w:left="0"/>
              <w:jc w:val="left"/>
            </w:pPr>
            <w:r>
              <w:rPr>
                <w:rFonts w:ascii="Times New Roman" w:hAnsi="Times New Roman"/>
                <w:b w:val="0"/>
                <w:i w:val="0"/>
                <w:color w:val="000000"/>
                <w:sz w:val="24"/>
              </w:rPr>
              <w:t>21</w:t>
            </w:r>
          </w:p>
        </w:tc>
        <w:tc>
          <w:tcPr>
            <w:tcW w:w="2845" w:type="dxa"/>
            <w:tcMar>
              <w:top w:w="50" w:type="dxa"/>
              <w:left w:w="100" w:type="dxa"/>
            </w:tcMar>
            <w:vAlign w:val="center"/>
          </w:tcPr>
          <w:p w14:paraId="52860FC8">
            <w:pPr>
              <w:spacing w:before="0" w:after="0"/>
              <w:ind w:left="135"/>
              <w:jc w:val="left"/>
            </w:pPr>
            <w:r>
              <w:rPr>
                <w:rFonts w:ascii="Times New Roman" w:hAnsi="Times New Roman"/>
                <w:b w:val="0"/>
                <w:i w:val="0"/>
                <w:color w:val="000000"/>
                <w:sz w:val="24"/>
              </w:rPr>
              <w:t>Мир моего "я". Моя семья (возраст и занятия членов моей семьи)</w:t>
            </w:r>
          </w:p>
        </w:tc>
        <w:tc>
          <w:tcPr>
            <w:tcW w:w="849" w:type="dxa"/>
            <w:tcMar>
              <w:top w:w="50" w:type="dxa"/>
              <w:left w:w="100" w:type="dxa"/>
            </w:tcMar>
            <w:vAlign w:val="center"/>
          </w:tcPr>
          <w:p w14:paraId="25EDB47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AB3C6B5">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05E8BE0">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6BEFE43">
            <w:pPr>
              <w:spacing w:before="0" w:after="0"/>
              <w:ind w:left="135"/>
              <w:jc w:val="left"/>
            </w:pPr>
            <w:r>
              <w:rPr>
                <w:rFonts w:ascii="Times New Roman" w:hAnsi="Times New Roman"/>
                <w:b w:val="0"/>
                <w:i w:val="0"/>
                <w:color w:val="000000"/>
                <w:sz w:val="24"/>
              </w:rPr>
              <w:t xml:space="preserve"> 20.11.2025 </w:t>
            </w:r>
          </w:p>
        </w:tc>
        <w:tc>
          <w:tcPr>
            <w:tcW w:w="1999" w:type="dxa"/>
            <w:tcMar>
              <w:top w:w="50" w:type="dxa"/>
              <w:left w:w="100" w:type="dxa"/>
            </w:tcMar>
            <w:vAlign w:val="center"/>
          </w:tcPr>
          <w:p w14:paraId="05740D1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2348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77D3FCB">
            <w:pPr>
              <w:spacing w:before="0" w:after="0"/>
              <w:ind w:left="0"/>
              <w:jc w:val="left"/>
            </w:pPr>
            <w:r>
              <w:rPr>
                <w:rFonts w:ascii="Times New Roman" w:hAnsi="Times New Roman"/>
                <w:b w:val="0"/>
                <w:i w:val="0"/>
                <w:color w:val="000000"/>
                <w:sz w:val="24"/>
              </w:rPr>
              <w:t>22</w:t>
            </w:r>
          </w:p>
        </w:tc>
        <w:tc>
          <w:tcPr>
            <w:tcW w:w="2845" w:type="dxa"/>
            <w:tcMar>
              <w:top w:w="50" w:type="dxa"/>
              <w:left w:w="100" w:type="dxa"/>
            </w:tcMar>
            <w:vAlign w:val="center"/>
          </w:tcPr>
          <w:p w14:paraId="693B5851">
            <w:pPr>
              <w:spacing w:before="0" w:after="0"/>
              <w:ind w:left="135"/>
              <w:jc w:val="left"/>
            </w:pPr>
            <w:r>
              <w:rPr>
                <w:rFonts w:ascii="Times New Roman" w:hAnsi="Times New Roman"/>
                <w:b w:val="0"/>
                <w:i w:val="0"/>
                <w:color w:val="000000"/>
                <w:sz w:val="24"/>
              </w:rPr>
              <w:t>Мир моего "я". Литературный персонаж (описание)</w:t>
            </w:r>
          </w:p>
        </w:tc>
        <w:tc>
          <w:tcPr>
            <w:tcW w:w="849" w:type="dxa"/>
            <w:tcMar>
              <w:top w:w="50" w:type="dxa"/>
              <w:left w:w="100" w:type="dxa"/>
            </w:tcMar>
            <w:vAlign w:val="center"/>
          </w:tcPr>
          <w:p w14:paraId="29CF044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22902B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2A5BE9E">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D4915E9">
            <w:pPr>
              <w:spacing w:before="0" w:after="0"/>
              <w:ind w:left="135"/>
              <w:jc w:val="left"/>
            </w:pPr>
            <w:r>
              <w:rPr>
                <w:rFonts w:ascii="Times New Roman" w:hAnsi="Times New Roman"/>
                <w:b w:val="0"/>
                <w:i w:val="0"/>
                <w:color w:val="000000"/>
                <w:sz w:val="24"/>
              </w:rPr>
              <w:t xml:space="preserve"> 26.11.2025 </w:t>
            </w:r>
          </w:p>
        </w:tc>
        <w:tc>
          <w:tcPr>
            <w:tcW w:w="1999" w:type="dxa"/>
            <w:tcMar>
              <w:top w:w="50" w:type="dxa"/>
              <w:left w:w="100" w:type="dxa"/>
            </w:tcMar>
            <w:vAlign w:val="center"/>
          </w:tcPr>
          <w:p w14:paraId="17A3C6C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A05D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EB435C1">
            <w:pPr>
              <w:spacing w:before="0" w:after="0"/>
              <w:ind w:left="0"/>
              <w:jc w:val="left"/>
            </w:pPr>
            <w:r>
              <w:rPr>
                <w:rFonts w:ascii="Times New Roman" w:hAnsi="Times New Roman"/>
                <w:b w:val="0"/>
                <w:i w:val="0"/>
                <w:color w:val="000000"/>
                <w:sz w:val="24"/>
              </w:rPr>
              <w:t>23</w:t>
            </w:r>
          </w:p>
        </w:tc>
        <w:tc>
          <w:tcPr>
            <w:tcW w:w="2845" w:type="dxa"/>
            <w:tcMar>
              <w:top w:w="50" w:type="dxa"/>
              <w:left w:w="100" w:type="dxa"/>
            </w:tcMar>
            <w:vAlign w:val="center"/>
          </w:tcPr>
          <w:p w14:paraId="6F9FAA79">
            <w:pPr>
              <w:spacing w:before="0" w:after="0"/>
              <w:ind w:left="135"/>
              <w:jc w:val="left"/>
            </w:pPr>
            <w:r>
              <w:rPr>
                <w:rFonts w:ascii="Times New Roman" w:hAnsi="Times New Roman"/>
                <w:b w:val="0"/>
                <w:i w:val="0"/>
                <w:color w:val="000000"/>
                <w:sz w:val="24"/>
              </w:rPr>
              <w:t>Мир моего "я". Мой день рождения (сколько тебе лет)</w:t>
            </w:r>
          </w:p>
        </w:tc>
        <w:tc>
          <w:tcPr>
            <w:tcW w:w="849" w:type="dxa"/>
            <w:tcMar>
              <w:top w:w="50" w:type="dxa"/>
              <w:left w:w="100" w:type="dxa"/>
            </w:tcMar>
            <w:vAlign w:val="center"/>
          </w:tcPr>
          <w:p w14:paraId="0AF129EE">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7442810">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192E1DB">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0378F6E">
            <w:pPr>
              <w:spacing w:before="0" w:after="0"/>
              <w:ind w:left="135"/>
              <w:jc w:val="left"/>
            </w:pPr>
            <w:r>
              <w:rPr>
                <w:rFonts w:ascii="Times New Roman" w:hAnsi="Times New Roman"/>
                <w:b w:val="0"/>
                <w:i w:val="0"/>
                <w:color w:val="000000"/>
                <w:sz w:val="24"/>
              </w:rPr>
              <w:t xml:space="preserve"> 27.11.2025 </w:t>
            </w:r>
          </w:p>
        </w:tc>
        <w:tc>
          <w:tcPr>
            <w:tcW w:w="1999" w:type="dxa"/>
            <w:tcMar>
              <w:top w:w="50" w:type="dxa"/>
              <w:left w:w="100" w:type="dxa"/>
            </w:tcMar>
            <w:vAlign w:val="center"/>
          </w:tcPr>
          <w:p w14:paraId="420948C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76A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4FDA01C">
            <w:pPr>
              <w:spacing w:before="0" w:after="0"/>
              <w:ind w:left="0"/>
              <w:jc w:val="left"/>
            </w:pPr>
            <w:r>
              <w:rPr>
                <w:rFonts w:ascii="Times New Roman" w:hAnsi="Times New Roman"/>
                <w:b w:val="0"/>
                <w:i w:val="0"/>
                <w:color w:val="000000"/>
                <w:sz w:val="24"/>
              </w:rPr>
              <w:t>24</w:t>
            </w:r>
          </w:p>
        </w:tc>
        <w:tc>
          <w:tcPr>
            <w:tcW w:w="2845" w:type="dxa"/>
            <w:tcMar>
              <w:top w:w="50" w:type="dxa"/>
              <w:left w:w="100" w:type="dxa"/>
            </w:tcMar>
            <w:vAlign w:val="center"/>
          </w:tcPr>
          <w:p w14:paraId="5D383B72">
            <w:pPr>
              <w:spacing w:before="0" w:after="0"/>
              <w:ind w:left="135"/>
              <w:jc w:val="left"/>
            </w:pPr>
            <w:r>
              <w:rPr>
                <w:rFonts w:ascii="Times New Roman" w:hAnsi="Times New Roman"/>
                <w:b w:val="0"/>
                <w:i w:val="0"/>
                <w:color w:val="000000"/>
                <w:sz w:val="24"/>
              </w:rPr>
              <w:t>Мир моего "я". Мой день рождения (пишем поздравительную открытку)</w:t>
            </w:r>
          </w:p>
        </w:tc>
        <w:tc>
          <w:tcPr>
            <w:tcW w:w="849" w:type="dxa"/>
            <w:tcMar>
              <w:top w:w="50" w:type="dxa"/>
              <w:left w:w="100" w:type="dxa"/>
            </w:tcMar>
            <w:vAlign w:val="center"/>
          </w:tcPr>
          <w:p w14:paraId="55A9FF04">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5702536">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55A1A7C">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652E1AA">
            <w:pPr>
              <w:spacing w:before="0" w:after="0"/>
              <w:ind w:left="135"/>
              <w:jc w:val="left"/>
            </w:pPr>
            <w:r>
              <w:rPr>
                <w:rFonts w:ascii="Times New Roman" w:hAnsi="Times New Roman"/>
                <w:b w:val="0"/>
                <w:i w:val="0"/>
                <w:color w:val="000000"/>
                <w:sz w:val="24"/>
              </w:rPr>
              <w:t xml:space="preserve"> 03.12.2025 </w:t>
            </w:r>
          </w:p>
        </w:tc>
        <w:tc>
          <w:tcPr>
            <w:tcW w:w="1999" w:type="dxa"/>
            <w:tcMar>
              <w:top w:w="50" w:type="dxa"/>
              <w:left w:w="100" w:type="dxa"/>
            </w:tcMar>
            <w:vAlign w:val="center"/>
          </w:tcPr>
          <w:p w14:paraId="726E50C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3C2F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330E530">
            <w:pPr>
              <w:spacing w:before="0" w:after="0"/>
              <w:ind w:left="0"/>
              <w:jc w:val="left"/>
            </w:pPr>
            <w:r>
              <w:rPr>
                <w:rFonts w:ascii="Times New Roman" w:hAnsi="Times New Roman"/>
                <w:b w:val="0"/>
                <w:i w:val="0"/>
                <w:color w:val="000000"/>
                <w:sz w:val="24"/>
              </w:rPr>
              <w:t>25</w:t>
            </w:r>
          </w:p>
        </w:tc>
        <w:tc>
          <w:tcPr>
            <w:tcW w:w="2845" w:type="dxa"/>
            <w:tcMar>
              <w:top w:w="50" w:type="dxa"/>
              <w:left w:w="100" w:type="dxa"/>
            </w:tcMar>
            <w:vAlign w:val="center"/>
          </w:tcPr>
          <w:p w14:paraId="267A990D">
            <w:pPr>
              <w:spacing w:before="0" w:after="0"/>
              <w:ind w:left="135"/>
              <w:jc w:val="left"/>
            </w:pPr>
            <w:r>
              <w:rPr>
                <w:rFonts w:ascii="Times New Roman" w:hAnsi="Times New Roman"/>
                <w:b w:val="0"/>
                <w:i w:val="0"/>
                <w:color w:val="000000"/>
                <w:sz w:val="24"/>
              </w:rPr>
              <w:t>Мир моего "я". Моя любимая еда</w:t>
            </w:r>
          </w:p>
        </w:tc>
        <w:tc>
          <w:tcPr>
            <w:tcW w:w="849" w:type="dxa"/>
            <w:tcMar>
              <w:top w:w="50" w:type="dxa"/>
              <w:left w:w="100" w:type="dxa"/>
            </w:tcMar>
            <w:vAlign w:val="center"/>
          </w:tcPr>
          <w:p w14:paraId="7DFB3C91">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B198A85">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A7D77DB">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C0814FC">
            <w:pPr>
              <w:spacing w:before="0" w:after="0"/>
              <w:ind w:left="135"/>
              <w:jc w:val="left"/>
            </w:pPr>
            <w:r>
              <w:rPr>
                <w:rFonts w:ascii="Times New Roman" w:hAnsi="Times New Roman"/>
                <w:b w:val="0"/>
                <w:i w:val="0"/>
                <w:color w:val="000000"/>
                <w:sz w:val="24"/>
              </w:rPr>
              <w:t xml:space="preserve"> 04.12.2025 </w:t>
            </w:r>
          </w:p>
        </w:tc>
        <w:tc>
          <w:tcPr>
            <w:tcW w:w="1999" w:type="dxa"/>
            <w:tcMar>
              <w:top w:w="50" w:type="dxa"/>
              <w:left w:w="100" w:type="dxa"/>
            </w:tcMar>
            <w:vAlign w:val="center"/>
          </w:tcPr>
          <w:p w14:paraId="681E251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DE00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873C1FF">
            <w:pPr>
              <w:spacing w:before="0" w:after="0"/>
              <w:ind w:left="0"/>
              <w:jc w:val="left"/>
            </w:pPr>
            <w:r>
              <w:rPr>
                <w:rFonts w:ascii="Times New Roman" w:hAnsi="Times New Roman"/>
                <w:b w:val="0"/>
                <w:i w:val="0"/>
                <w:color w:val="000000"/>
                <w:sz w:val="24"/>
              </w:rPr>
              <w:t>26</w:t>
            </w:r>
          </w:p>
        </w:tc>
        <w:tc>
          <w:tcPr>
            <w:tcW w:w="2845" w:type="dxa"/>
            <w:tcMar>
              <w:top w:w="50" w:type="dxa"/>
              <w:left w:w="100" w:type="dxa"/>
            </w:tcMar>
            <w:vAlign w:val="center"/>
          </w:tcPr>
          <w:p w14:paraId="4E7E9EB4">
            <w:pPr>
              <w:spacing w:before="0" w:after="0"/>
              <w:ind w:left="135"/>
              <w:jc w:val="left"/>
            </w:pPr>
            <w:r>
              <w:rPr>
                <w:rFonts w:ascii="Times New Roman" w:hAnsi="Times New Roman"/>
                <w:b w:val="0"/>
                <w:i w:val="0"/>
                <w:color w:val="000000"/>
                <w:sz w:val="24"/>
              </w:rPr>
              <w:t>Мир моего "я" (моя любимая песенка)</w:t>
            </w:r>
          </w:p>
        </w:tc>
        <w:tc>
          <w:tcPr>
            <w:tcW w:w="849" w:type="dxa"/>
            <w:tcMar>
              <w:top w:w="50" w:type="dxa"/>
              <w:left w:w="100" w:type="dxa"/>
            </w:tcMar>
            <w:vAlign w:val="center"/>
          </w:tcPr>
          <w:p w14:paraId="1F7325C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EF9C0E5">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8A47C7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CBA8D32">
            <w:pPr>
              <w:spacing w:before="0" w:after="0"/>
              <w:ind w:left="135"/>
              <w:jc w:val="left"/>
            </w:pPr>
            <w:r>
              <w:rPr>
                <w:rFonts w:ascii="Times New Roman" w:hAnsi="Times New Roman"/>
                <w:b w:val="0"/>
                <w:i w:val="0"/>
                <w:color w:val="000000"/>
                <w:sz w:val="24"/>
              </w:rPr>
              <w:t xml:space="preserve"> 10.12.2025 </w:t>
            </w:r>
          </w:p>
        </w:tc>
        <w:tc>
          <w:tcPr>
            <w:tcW w:w="1999" w:type="dxa"/>
            <w:tcMar>
              <w:top w:w="50" w:type="dxa"/>
              <w:left w:w="100" w:type="dxa"/>
            </w:tcMar>
            <w:vAlign w:val="center"/>
          </w:tcPr>
          <w:p w14:paraId="73F03D6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1C6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42D0C83">
            <w:pPr>
              <w:spacing w:before="0" w:after="0"/>
              <w:ind w:left="0"/>
              <w:jc w:val="left"/>
            </w:pPr>
            <w:r>
              <w:rPr>
                <w:rFonts w:ascii="Times New Roman" w:hAnsi="Times New Roman"/>
                <w:b w:val="0"/>
                <w:i w:val="0"/>
                <w:color w:val="000000"/>
                <w:sz w:val="24"/>
              </w:rPr>
              <w:t>27</w:t>
            </w:r>
          </w:p>
        </w:tc>
        <w:tc>
          <w:tcPr>
            <w:tcW w:w="2845" w:type="dxa"/>
            <w:tcMar>
              <w:top w:w="50" w:type="dxa"/>
              <w:left w:w="100" w:type="dxa"/>
            </w:tcMar>
            <w:vAlign w:val="center"/>
          </w:tcPr>
          <w:p w14:paraId="1B51BE7A">
            <w:pPr>
              <w:spacing w:before="0" w:after="0"/>
              <w:ind w:left="135"/>
              <w:jc w:val="left"/>
            </w:pPr>
            <w:r>
              <w:rPr>
                <w:rFonts w:ascii="Times New Roman" w:hAnsi="Times New Roman"/>
                <w:b w:val="0"/>
                <w:i w:val="0"/>
                <w:color w:val="000000"/>
                <w:sz w:val="24"/>
              </w:rPr>
              <w:t>Мир моего "я". Любимая еда на праздниках. День рождения и Новый Год</w:t>
            </w:r>
          </w:p>
        </w:tc>
        <w:tc>
          <w:tcPr>
            <w:tcW w:w="849" w:type="dxa"/>
            <w:tcMar>
              <w:top w:w="50" w:type="dxa"/>
              <w:left w:w="100" w:type="dxa"/>
            </w:tcMar>
            <w:vAlign w:val="center"/>
          </w:tcPr>
          <w:p w14:paraId="5EC539A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ABF70C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F6A66AE">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8C809B9">
            <w:pPr>
              <w:spacing w:before="0" w:after="0"/>
              <w:ind w:left="135"/>
              <w:jc w:val="left"/>
            </w:pPr>
            <w:r>
              <w:rPr>
                <w:rFonts w:ascii="Times New Roman" w:hAnsi="Times New Roman"/>
                <w:b w:val="0"/>
                <w:i w:val="0"/>
                <w:color w:val="000000"/>
                <w:sz w:val="24"/>
              </w:rPr>
              <w:t xml:space="preserve"> 11.12.2025 </w:t>
            </w:r>
          </w:p>
        </w:tc>
        <w:tc>
          <w:tcPr>
            <w:tcW w:w="1999" w:type="dxa"/>
            <w:tcMar>
              <w:top w:w="50" w:type="dxa"/>
              <w:left w:w="100" w:type="dxa"/>
            </w:tcMar>
            <w:vAlign w:val="center"/>
          </w:tcPr>
          <w:p w14:paraId="2BB95F7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3EF7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AD324D2">
            <w:pPr>
              <w:spacing w:before="0" w:after="0"/>
              <w:ind w:left="0"/>
              <w:jc w:val="left"/>
            </w:pPr>
            <w:r>
              <w:rPr>
                <w:rFonts w:ascii="Times New Roman" w:hAnsi="Times New Roman"/>
                <w:b w:val="0"/>
                <w:i w:val="0"/>
                <w:color w:val="000000"/>
                <w:sz w:val="24"/>
              </w:rPr>
              <w:t>28</w:t>
            </w:r>
          </w:p>
        </w:tc>
        <w:tc>
          <w:tcPr>
            <w:tcW w:w="2845" w:type="dxa"/>
            <w:tcMar>
              <w:top w:w="50" w:type="dxa"/>
              <w:left w:w="100" w:type="dxa"/>
            </w:tcMar>
            <w:vAlign w:val="center"/>
          </w:tcPr>
          <w:p w14:paraId="49F00993">
            <w:pPr>
              <w:spacing w:before="0" w:after="0"/>
              <w:ind w:left="135"/>
              <w:jc w:val="left"/>
            </w:pPr>
            <w:r>
              <w:rPr>
                <w:rFonts w:ascii="Times New Roman" w:hAnsi="Times New Roman"/>
                <w:b w:val="0"/>
                <w:i w:val="0"/>
                <w:color w:val="000000"/>
                <w:sz w:val="24"/>
              </w:rPr>
              <w:t>"Мир моего "я". Обобщение по теме</w:t>
            </w:r>
          </w:p>
        </w:tc>
        <w:tc>
          <w:tcPr>
            <w:tcW w:w="849" w:type="dxa"/>
            <w:tcMar>
              <w:top w:w="50" w:type="dxa"/>
              <w:left w:w="100" w:type="dxa"/>
            </w:tcMar>
            <w:vAlign w:val="center"/>
          </w:tcPr>
          <w:p w14:paraId="2C68F4E5">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EE2090F">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54722C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88C75F6">
            <w:pPr>
              <w:spacing w:before="0" w:after="0"/>
              <w:ind w:left="135"/>
              <w:jc w:val="left"/>
            </w:pPr>
            <w:r>
              <w:rPr>
                <w:rFonts w:ascii="Times New Roman" w:hAnsi="Times New Roman"/>
                <w:b w:val="0"/>
                <w:i w:val="0"/>
                <w:color w:val="000000"/>
                <w:sz w:val="24"/>
              </w:rPr>
              <w:t xml:space="preserve"> 17.12.2025 </w:t>
            </w:r>
          </w:p>
        </w:tc>
        <w:tc>
          <w:tcPr>
            <w:tcW w:w="1999" w:type="dxa"/>
            <w:tcMar>
              <w:top w:w="50" w:type="dxa"/>
              <w:left w:w="100" w:type="dxa"/>
            </w:tcMar>
            <w:vAlign w:val="center"/>
          </w:tcPr>
          <w:p w14:paraId="43A8268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208C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663D3C3">
            <w:pPr>
              <w:spacing w:before="0" w:after="0"/>
              <w:ind w:left="0"/>
              <w:jc w:val="left"/>
            </w:pPr>
            <w:r>
              <w:rPr>
                <w:rFonts w:ascii="Times New Roman" w:hAnsi="Times New Roman"/>
                <w:b w:val="0"/>
                <w:i w:val="0"/>
                <w:color w:val="000000"/>
                <w:sz w:val="24"/>
              </w:rPr>
              <w:t>29</w:t>
            </w:r>
          </w:p>
        </w:tc>
        <w:tc>
          <w:tcPr>
            <w:tcW w:w="2845" w:type="dxa"/>
            <w:tcMar>
              <w:top w:w="50" w:type="dxa"/>
              <w:left w:w="100" w:type="dxa"/>
            </w:tcMar>
            <w:vAlign w:val="center"/>
          </w:tcPr>
          <w:p w14:paraId="676A6AAC">
            <w:pPr>
              <w:spacing w:before="0" w:after="0"/>
              <w:ind w:left="135"/>
              <w:jc w:val="left"/>
            </w:pPr>
            <w:r>
              <w:rPr>
                <w:rFonts w:ascii="Times New Roman" w:hAnsi="Times New Roman"/>
                <w:b w:val="0"/>
                <w:i w:val="0"/>
                <w:color w:val="000000"/>
                <w:sz w:val="24"/>
              </w:rPr>
              <w:t>"Мир моего "я". Контроль по теме</w:t>
            </w:r>
          </w:p>
        </w:tc>
        <w:tc>
          <w:tcPr>
            <w:tcW w:w="849" w:type="dxa"/>
            <w:tcMar>
              <w:top w:w="50" w:type="dxa"/>
              <w:left w:w="100" w:type="dxa"/>
            </w:tcMar>
            <w:vAlign w:val="center"/>
          </w:tcPr>
          <w:p w14:paraId="5AFD128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D3FE894">
            <w:pPr>
              <w:spacing w:before="0" w:after="0" w:line="276" w:lineRule="auto"/>
              <w:ind w:left="135"/>
              <w:jc w:val="center"/>
            </w:pPr>
            <w:r>
              <w:rPr>
                <w:rFonts w:ascii="Times New Roman" w:hAnsi="Times New Roman"/>
                <w:b w:val="0"/>
                <w:i w:val="0"/>
                <w:color w:val="000000"/>
                <w:sz w:val="24"/>
              </w:rPr>
              <w:t xml:space="preserve"> 1 </w:t>
            </w:r>
          </w:p>
        </w:tc>
        <w:tc>
          <w:tcPr>
            <w:tcW w:w="1648" w:type="dxa"/>
            <w:tcMar>
              <w:top w:w="50" w:type="dxa"/>
              <w:left w:w="100" w:type="dxa"/>
            </w:tcMar>
            <w:vAlign w:val="center"/>
          </w:tcPr>
          <w:p w14:paraId="0782712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BA19989">
            <w:pPr>
              <w:spacing w:before="0" w:after="0"/>
              <w:ind w:left="135"/>
              <w:jc w:val="left"/>
            </w:pPr>
            <w:r>
              <w:rPr>
                <w:rFonts w:ascii="Times New Roman" w:hAnsi="Times New Roman"/>
                <w:b w:val="0"/>
                <w:i w:val="0"/>
                <w:color w:val="000000"/>
                <w:sz w:val="24"/>
              </w:rPr>
              <w:t xml:space="preserve"> 18.12.2025 </w:t>
            </w:r>
          </w:p>
        </w:tc>
        <w:tc>
          <w:tcPr>
            <w:tcW w:w="1999" w:type="dxa"/>
            <w:tcMar>
              <w:top w:w="50" w:type="dxa"/>
              <w:left w:w="100" w:type="dxa"/>
            </w:tcMar>
            <w:vAlign w:val="center"/>
          </w:tcPr>
          <w:p w14:paraId="72DE1C0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A9F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B570239">
            <w:pPr>
              <w:spacing w:before="0" w:after="0"/>
              <w:ind w:left="0"/>
              <w:jc w:val="left"/>
            </w:pPr>
            <w:r>
              <w:rPr>
                <w:rFonts w:ascii="Times New Roman" w:hAnsi="Times New Roman"/>
                <w:b w:val="0"/>
                <w:i w:val="0"/>
                <w:color w:val="000000"/>
                <w:sz w:val="24"/>
              </w:rPr>
              <w:t>30</w:t>
            </w:r>
          </w:p>
        </w:tc>
        <w:tc>
          <w:tcPr>
            <w:tcW w:w="2845" w:type="dxa"/>
            <w:tcMar>
              <w:top w:w="50" w:type="dxa"/>
              <w:left w:w="100" w:type="dxa"/>
            </w:tcMar>
            <w:vAlign w:val="center"/>
          </w:tcPr>
          <w:p w14:paraId="5DCE1E9A">
            <w:pPr>
              <w:spacing w:before="0" w:after="0"/>
              <w:ind w:left="135"/>
              <w:jc w:val="left"/>
            </w:pPr>
            <w:r>
              <w:rPr>
                <w:rFonts w:ascii="Times New Roman" w:hAnsi="Times New Roman"/>
                <w:b w:val="0"/>
                <w:i w:val="0"/>
                <w:color w:val="000000"/>
                <w:sz w:val="24"/>
              </w:rPr>
              <w:t>Мир моих увлечений. Учим цвета</w:t>
            </w:r>
          </w:p>
        </w:tc>
        <w:tc>
          <w:tcPr>
            <w:tcW w:w="849" w:type="dxa"/>
            <w:tcMar>
              <w:top w:w="50" w:type="dxa"/>
              <w:left w:w="100" w:type="dxa"/>
            </w:tcMar>
            <w:vAlign w:val="center"/>
          </w:tcPr>
          <w:p w14:paraId="482FDD8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FABA57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BFBC71A">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0209C12">
            <w:pPr>
              <w:spacing w:before="0" w:after="0"/>
              <w:ind w:left="135"/>
              <w:jc w:val="left"/>
            </w:pPr>
            <w:r>
              <w:rPr>
                <w:rFonts w:ascii="Times New Roman" w:hAnsi="Times New Roman"/>
                <w:b w:val="0"/>
                <w:i w:val="0"/>
                <w:color w:val="000000"/>
                <w:sz w:val="24"/>
              </w:rPr>
              <w:t xml:space="preserve"> 24.12.2025 </w:t>
            </w:r>
          </w:p>
        </w:tc>
        <w:tc>
          <w:tcPr>
            <w:tcW w:w="1999" w:type="dxa"/>
            <w:tcMar>
              <w:top w:w="50" w:type="dxa"/>
              <w:left w:w="100" w:type="dxa"/>
            </w:tcMar>
            <w:vAlign w:val="center"/>
          </w:tcPr>
          <w:p w14:paraId="4870A8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7E16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FD85EF1">
            <w:pPr>
              <w:spacing w:before="0" w:after="0"/>
              <w:ind w:left="0"/>
              <w:jc w:val="left"/>
            </w:pPr>
            <w:r>
              <w:rPr>
                <w:rFonts w:ascii="Times New Roman" w:hAnsi="Times New Roman"/>
                <w:b w:val="0"/>
                <w:i w:val="0"/>
                <w:color w:val="000000"/>
                <w:sz w:val="24"/>
              </w:rPr>
              <w:t>31</w:t>
            </w:r>
          </w:p>
        </w:tc>
        <w:tc>
          <w:tcPr>
            <w:tcW w:w="2845" w:type="dxa"/>
            <w:tcMar>
              <w:top w:w="50" w:type="dxa"/>
              <w:left w:w="100" w:type="dxa"/>
            </w:tcMar>
            <w:vAlign w:val="center"/>
          </w:tcPr>
          <w:p w14:paraId="0D8FBA44">
            <w:pPr>
              <w:spacing w:before="0" w:after="0"/>
              <w:ind w:left="135"/>
              <w:jc w:val="left"/>
            </w:pPr>
            <w:r>
              <w:rPr>
                <w:rFonts w:ascii="Times New Roman" w:hAnsi="Times New Roman"/>
                <w:b w:val="0"/>
                <w:i w:val="0"/>
                <w:color w:val="000000"/>
                <w:sz w:val="24"/>
              </w:rPr>
              <w:t>Мир моих увлечений. Мой любимый цвет</w:t>
            </w:r>
          </w:p>
        </w:tc>
        <w:tc>
          <w:tcPr>
            <w:tcW w:w="849" w:type="dxa"/>
            <w:tcMar>
              <w:top w:w="50" w:type="dxa"/>
              <w:left w:w="100" w:type="dxa"/>
            </w:tcMar>
            <w:vAlign w:val="center"/>
          </w:tcPr>
          <w:p w14:paraId="1D01487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264EC07">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B4A5CA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8EACFEF">
            <w:pPr>
              <w:spacing w:before="0" w:after="0"/>
              <w:ind w:left="135"/>
              <w:jc w:val="left"/>
            </w:pPr>
            <w:r>
              <w:rPr>
                <w:rFonts w:ascii="Times New Roman" w:hAnsi="Times New Roman"/>
                <w:b w:val="0"/>
                <w:i w:val="0"/>
                <w:color w:val="000000"/>
                <w:sz w:val="24"/>
              </w:rPr>
              <w:t xml:space="preserve"> 25.12.2025 </w:t>
            </w:r>
          </w:p>
        </w:tc>
        <w:tc>
          <w:tcPr>
            <w:tcW w:w="1999" w:type="dxa"/>
            <w:tcMar>
              <w:top w:w="50" w:type="dxa"/>
              <w:left w:w="100" w:type="dxa"/>
            </w:tcMar>
            <w:vAlign w:val="center"/>
          </w:tcPr>
          <w:p w14:paraId="5BF83CA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1E5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517C6357">
            <w:pPr>
              <w:spacing w:before="0" w:after="0"/>
              <w:ind w:left="0"/>
              <w:jc w:val="left"/>
            </w:pPr>
            <w:r>
              <w:rPr>
                <w:rFonts w:ascii="Times New Roman" w:hAnsi="Times New Roman"/>
                <w:b w:val="0"/>
                <w:i w:val="0"/>
                <w:color w:val="000000"/>
                <w:sz w:val="24"/>
              </w:rPr>
              <w:t>32</w:t>
            </w:r>
          </w:p>
        </w:tc>
        <w:tc>
          <w:tcPr>
            <w:tcW w:w="2845" w:type="dxa"/>
            <w:tcMar>
              <w:top w:w="50" w:type="dxa"/>
              <w:left w:w="100" w:type="dxa"/>
            </w:tcMar>
            <w:vAlign w:val="center"/>
          </w:tcPr>
          <w:p w14:paraId="7B3CBD16">
            <w:pPr>
              <w:spacing w:before="0" w:after="0"/>
              <w:ind w:left="135"/>
              <w:jc w:val="left"/>
            </w:pPr>
            <w:r>
              <w:rPr>
                <w:rFonts w:ascii="Times New Roman" w:hAnsi="Times New Roman"/>
                <w:b w:val="0"/>
                <w:i w:val="0"/>
                <w:color w:val="000000"/>
                <w:sz w:val="24"/>
              </w:rPr>
              <w:t>Мир моих увлечений. Мои любимые игрушки</w:t>
            </w:r>
          </w:p>
        </w:tc>
        <w:tc>
          <w:tcPr>
            <w:tcW w:w="849" w:type="dxa"/>
            <w:tcMar>
              <w:top w:w="50" w:type="dxa"/>
              <w:left w:w="100" w:type="dxa"/>
            </w:tcMar>
            <w:vAlign w:val="center"/>
          </w:tcPr>
          <w:p w14:paraId="284C8EEE">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FC2F40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9783B55">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C543AE0">
            <w:pPr>
              <w:spacing w:before="0" w:after="0"/>
              <w:ind w:left="135"/>
              <w:jc w:val="left"/>
            </w:pPr>
            <w:r>
              <w:rPr>
                <w:rFonts w:ascii="Times New Roman" w:hAnsi="Times New Roman"/>
                <w:b w:val="0"/>
                <w:i w:val="0"/>
                <w:color w:val="000000"/>
                <w:sz w:val="24"/>
              </w:rPr>
              <w:t xml:space="preserve"> 14.01.2026 </w:t>
            </w:r>
          </w:p>
        </w:tc>
        <w:tc>
          <w:tcPr>
            <w:tcW w:w="1999" w:type="dxa"/>
            <w:tcMar>
              <w:top w:w="50" w:type="dxa"/>
              <w:left w:w="100" w:type="dxa"/>
            </w:tcMar>
            <w:vAlign w:val="center"/>
          </w:tcPr>
          <w:p w14:paraId="50C474E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2AE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162B2E3">
            <w:pPr>
              <w:spacing w:before="0" w:after="0"/>
              <w:ind w:left="0"/>
              <w:jc w:val="left"/>
            </w:pPr>
            <w:r>
              <w:rPr>
                <w:rFonts w:ascii="Times New Roman" w:hAnsi="Times New Roman"/>
                <w:b w:val="0"/>
                <w:i w:val="0"/>
                <w:color w:val="000000"/>
                <w:sz w:val="24"/>
              </w:rPr>
              <w:t>33</w:t>
            </w:r>
          </w:p>
        </w:tc>
        <w:tc>
          <w:tcPr>
            <w:tcW w:w="2845" w:type="dxa"/>
            <w:tcMar>
              <w:top w:w="50" w:type="dxa"/>
              <w:left w:w="100" w:type="dxa"/>
            </w:tcMar>
            <w:vAlign w:val="center"/>
          </w:tcPr>
          <w:p w14:paraId="3DD2EA12">
            <w:pPr>
              <w:spacing w:before="0" w:after="0"/>
              <w:ind w:left="135"/>
              <w:jc w:val="left"/>
            </w:pPr>
            <w:r>
              <w:rPr>
                <w:rFonts w:ascii="Times New Roman" w:hAnsi="Times New Roman"/>
                <w:b w:val="0"/>
                <w:i w:val="0"/>
                <w:color w:val="000000"/>
                <w:sz w:val="24"/>
              </w:rPr>
              <w:t>Мир моих увлечений. Любимые игрушки моих друзей и одноклассников</w:t>
            </w:r>
          </w:p>
        </w:tc>
        <w:tc>
          <w:tcPr>
            <w:tcW w:w="849" w:type="dxa"/>
            <w:tcMar>
              <w:top w:w="50" w:type="dxa"/>
              <w:left w:w="100" w:type="dxa"/>
            </w:tcMar>
            <w:vAlign w:val="center"/>
          </w:tcPr>
          <w:p w14:paraId="71517EE5">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C8FEAE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0F0B28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ED0D8F0">
            <w:pPr>
              <w:spacing w:before="0" w:after="0"/>
              <w:ind w:left="135"/>
              <w:jc w:val="left"/>
            </w:pPr>
            <w:r>
              <w:rPr>
                <w:rFonts w:ascii="Times New Roman" w:hAnsi="Times New Roman"/>
                <w:b w:val="0"/>
                <w:i w:val="0"/>
                <w:color w:val="000000"/>
                <w:sz w:val="24"/>
              </w:rPr>
              <w:t xml:space="preserve"> 15.01.2026 </w:t>
            </w:r>
          </w:p>
        </w:tc>
        <w:tc>
          <w:tcPr>
            <w:tcW w:w="1999" w:type="dxa"/>
            <w:tcMar>
              <w:top w:w="50" w:type="dxa"/>
              <w:left w:w="100" w:type="dxa"/>
            </w:tcMar>
            <w:vAlign w:val="center"/>
          </w:tcPr>
          <w:p w14:paraId="7A17A63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FAB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A53E13D">
            <w:pPr>
              <w:spacing w:before="0" w:after="0"/>
              <w:ind w:left="0"/>
              <w:jc w:val="left"/>
            </w:pPr>
            <w:r>
              <w:rPr>
                <w:rFonts w:ascii="Times New Roman" w:hAnsi="Times New Roman"/>
                <w:b w:val="0"/>
                <w:i w:val="0"/>
                <w:color w:val="000000"/>
                <w:sz w:val="24"/>
              </w:rPr>
              <w:t>34</w:t>
            </w:r>
          </w:p>
        </w:tc>
        <w:tc>
          <w:tcPr>
            <w:tcW w:w="2845" w:type="dxa"/>
            <w:tcMar>
              <w:top w:w="50" w:type="dxa"/>
              <w:left w:w="100" w:type="dxa"/>
            </w:tcMar>
            <w:vAlign w:val="center"/>
          </w:tcPr>
          <w:p w14:paraId="4B6E978C">
            <w:pPr>
              <w:spacing w:before="0" w:after="0"/>
              <w:ind w:left="135"/>
              <w:jc w:val="left"/>
            </w:pPr>
            <w:r>
              <w:rPr>
                <w:rFonts w:ascii="Times New Roman" w:hAnsi="Times New Roman"/>
                <w:b w:val="0"/>
                <w:i w:val="0"/>
                <w:color w:val="000000"/>
                <w:sz w:val="24"/>
              </w:rPr>
              <w:t>Мир моих увлечений. Любимые занятия</w:t>
            </w:r>
          </w:p>
        </w:tc>
        <w:tc>
          <w:tcPr>
            <w:tcW w:w="849" w:type="dxa"/>
            <w:tcMar>
              <w:top w:w="50" w:type="dxa"/>
              <w:left w:w="100" w:type="dxa"/>
            </w:tcMar>
            <w:vAlign w:val="center"/>
          </w:tcPr>
          <w:p w14:paraId="20B6D22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390B0540">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B0902EC">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68CDA1D0">
            <w:pPr>
              <w:spacing w:before="0" w:after="0"/>
              <w:ind w:left="135"/>
              <w:jc w:val="left"/>
            </w:pPr>
            <w:r>
              <w:rPr>
                <w:rFonts w:ascii="Times New Roman" w:hAnsi="Times New Roman"/>
                <w:b w:val="0"/>
                <w:i w:val="0"/>
                <w:color w:val="000000"/>
                <w:sz w:val="24"/>
              </w:rPr>
              <w:t xml:space="preserve"> 21.01.2026 </w:t>
            </w:r>
          </w:p>
        </w:tc>
        <w:tc>
          <w:tcPr>
            <w:tcW w:w="1999" w:type="dxa"/>
            <w:tcMar>
              <w:top w:w="50" w:type="dxa"/>
              <w:left w:w="100" w:type="dxa"/>
            </w:tcMar>
            <w:vAlign w:val="center"/>
          </w:tcPr>
          <w:p w14:paraId="6AD8DE4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E22C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4980A61E">
            <w:pPr>
              <w:spacing w:before="0" w:after="0"/>
              <w:ind w:left="0"/>
              <w:jc w:val="left"/>
            </w:pPr>
            <w:r>
              <w:rPr>
                <w:rFonts w:ascii="Times New Roman" w:hAnsi="Times New Roman"/>
                <w:b w:val="0"/>
                <w:i w:val="0"/>
                <w:color w:val="000000"/>
                <w:sz w:val="24"/>
              </w:rPr>
              <w:t>35</w:t>
            </w:r>
          </w:p>
        </w:tc>
        <w:tc>
          <w:tcPr>
            <w:tcW w:w="2845" w:type="dxa"/>
            <w:tcMar>
              <w:top w:w="50" w:type="dxa"/>
              <w:left w:w="100" w:type="dxa"/>
            </w:tcMar>
            <w:vAlign w:val="center"/>
          </w:tcPr>
          <w:p w14:paraId="2DF2C6F3">
            <w:pPr>
              <w:spacing w:before="0" w:after="0"/>
              <w:ind w:left="135"/>
              <w:jc w:val="left"/>
            </w:pPr>
            <w:r>
              <w:rPr>
                <w:rFonts w:ascii="Times New Roman" w:hAnsi="Times New Roman"/>
                <w:b w:val="0"/>
                <w:i w:val="0"/>
                <w:color w:val="000000"/>
                <w:sz w:val="24"/>
              </w:rPr>
              <w:t>Мир моих увлечений (что я умею и люблю делать?)</w:t>
            </w:r>
          </w:p>
        </w:tc>
        <w:tc>
          <w:tcPr>
            <w:tcW w:w="849" w:type="dxa"/>
            <w:tcMar>
              <w:top w:w="50" w:type="dxa"/>
              <w:left w:w="100" w:type="dxa"/>
            </w:tcMar>
            <w:vAlign w:val="center"/>
          </w:tcPr>
          <w:p w14:paraId="7405B93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3B3B0C64">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D9F85A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F81B113">
            <w:pPr>
              <w:spacing w:before="0" w:after="0"/>
              <w:ind w:left="135"/>
              <w:jc w:val="left"/>
            </w:pPr>
            <w:r>
              <w:rPr>
                <w:rFonts w:ascii="Times New Roman" w:hAnsi="Times New Roman"/>
                <w:b w:val="0"/>
                <w:i w:val="0"/>
                <w:color w:val="000000"/>
                <w:sz w:val="24"/>
              </w:rPr>
              <w:t xml:space="preserve"> 22.01.2026 </w:t>
            </w:r>
          </w:p>
        </w:tc>
        <w:tc>
          <w:tcPr>
            <w:tcW w:w="1999" w:type="dxa"/>
            <w:tcMar>
              <w:top w:w="50" w:type="dxa"/>
              <w:left w:w="100" w:type="dxa"/>
            </w:tcMar>
            <w:vAlign w:val="center"/>
          </w:tcPr>
          <w:p w14:paraId="61359B8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33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D153075">
            <w:pPr>
              <w:spacing w:before="0" w:after="0"/>
              <w:ind w:left="0"/>
              <w:jc w:val="left"/>
            </w:pPr>
            <w:r>
              <w:rPr>
                <w:rFonts w:ascii="Times New Roman" w:hAnsi="Times New Roman"/>
                <w:b w:val="0"/>
                <w:i w:val="0"/>
                <w:color w:val="000000"/>
                <w:sz w:val="24"/>
              </w:rPr>
              <w:t>36</w:t>
            </w:r>
          </w:p>
        </w:tc>
        <w:tc>
          <w:tcPr>
            <w:tcW w:w="2845" w:type="dxa"/>
            <w:tcMar>
              <w:top w:w="50" w:type="dxa"/>
              <w:left w:w="100" w:type="dxa"/>
            </w:tcMar>
            <w:vAlign w:val="center"/>
          </w:tcPr>
          <w:p w14:paraId="743399B8">
            <w:pPr>
              <w:spacing w:before="0" w:after="0"/>
              <w:ind w:left="135"/>
              <w:jc w:val="left"/>
            </w:pPr>
            <w:r>
              <w:rPr>
                <w:rFonts w:ascii="Times New Roman" w:hAnsi="Times New Roman"/>
                <w:b w:val="0"/>
                <w:i w:val="0"/>
                <w:color w:val="000000"/>
                <w:sz w:val="24"/>
              </w:rPr>
              <w:t>Мир моих увлечений (что умеют и любят делать мои друзья?)</w:t>
            </w:r>
          </w:p>
        </w:tc>
        <w:tc>
          <w:tcPr>
            <w:tcW w:w="849" w:type="dxa"/>
            <w:tcMar>
              <w:top w:w="50" w:type="dxa"/>
              <w:left w:w="100" w:type="dxa"/>
            </w:tcMar>
            <w:vAlign w:val="center"/>
          </w:tcPr>
          <w:p w14:paraId="0E19D3D8">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DC64085">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63452B5">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AF3FDED">
            <w:pPr>
              <w:spacing w:before="0" w:after="0"/>
              <w:ind w:left="135"/>
              <w:jc w:val="left"/>
            </w:pPr>
            <w:r>
              <w:rPr>
                <w:rFonts w:ascii="Times New Roman" w:hAnsi="Times New Roman"/>
                <w:b w:val="0"/>
                <w:i w:val="0"/>
                <w:color w:val="000000"/>
                <w:sz w:val="24"/>
              </w:rPr>
              <w:t xml:space="preserve"> 28.01.2026 </w:t>
            </w:r>
          </w:p>
        </w:tc>
        <w:tc>
          <w:tcPr>
            <w:tcW w:w="1999" w:type="dxa"/>
            <w:tcMar>
              <w:top w:w="50" w:type="dxa"/>
              <w:left w:w="100" w:type="dxa"/>
            </w:tcMar>
            <w:vAlign w:val="center"/>
          </w:tcPr>
          <w:p w14:paraId="735B7EE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CB24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6106ADF">
            <w:pPr>
              <w:spacing w:before="0" w:after="0"/>
              <w:ind w:left="0"/>
              <w:jc w:val="left"/>
            </w:pPr>
            <w:r>
              <w:rPr>
                <w:rFonts w:ascii="Times New Roman" w:hAnsi="Times New Roman"/>
                <w:b w:val="0"/>
                <w:i w:val="0"/>
                <w:color w:val="000000"/>
                <w:sz w:val="24"/>
              </w:rPr>
              <w:t>37</w:t>
            </w:r>
          </w:p>
        </w:tc>
        <w:tc>
          <w:tcPr>
            <w:tcW w:w="2845" w:type="dxa"/>
            <w:tcMar>
              <w:top w:w="50" w:type="dxa"/>
              <w:left w:w="100" w:type="dxa"/>
            </w:tcMar>
            <w:vAlign w:val="center"/>
          </w:tcPr>
          <w:p w14:paraId="40D30EEB">
            <w:pPr>
              <w:spacing w:before="0" w:after="0"/>
              <w:ind w:left="135"/>
              <w:jc w:val="left"/>
            </w:pPr>
            <w:r>
              <w:rPr>
                <w:rFonts w:ascii="Times New Roman" w:hAnsi="Times New Roman"/>
                <w:b w:val="0"/>
                <w:i w:val="0"/>
                <w:color w:val="000000"/>
                <w:sz w:val="24"/>
              </w:rPr>
              <w:t>Мир моих увлечений (что умеет и любит делать моя семья?)</w:t>
            </w:r>
          </w:p>
        </w:tc>
        <w:tc>
          <w:tcPr>
            <w:tcW w:w="849" w:type="dxa"/>
            <w:tcMar>
              <w:top w:w="50" w:type="dxa"/>
              <w:left w:w="100" w:type="dxa"/>
            </w:tcMar>
            <w:vAlign w:val="center"/>
          </w:tcPr>
          <w:p w14:paraId="24CC36BE">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998040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40B4495">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B293DE0">
            <w:pPr>
              <w:spacing w:before="0" w:after="0"/>
              <w:ind w:left="135"/>
              <w:jc w:val="left"/>
            </w:pPr>
            <w:r>
              <w:rPr>
                <w:rFonts w:ascii="Times New Roman" w:hAnsi="Times New Roman"/>
                <w:b w:val="0"/>
                <w:i w:val="0"/>
                <w:color w:val="000000"/>
                <w:sz w:val="24"/>
              </w:rPr>
              <w:t xml:space="preserve"> 29.01.2026 </w:t>
            </w:r>
          </w:p>
        </w:tc>
        <w:tc>
          <w:tcPr>
            <w:tcW w:w="1999" w:type="dxa"/>
            <w:tcMar>
              <w:top w:w="50" w:type="dxa"/>
              <w:left w:w="100" w:type="dxa"/>
            </w:tcMar>
            <w:vAlign w:val="center"/>
          </w:tcPr>
          <w:p w14:paraId="713F91C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5B4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4B79E49">
            <w:pPr>
              <w:spacing w:before="0" w:after="0"/>
              <w:ind w:left="0"/>
              <w:jc w:val="left"/>
            </w:pPr>
            <w:r>
              <w:rPr>
                <w:rFonts w:ascii="Times New Roman" w:hAnsi="Times New Roman"/>
                <w:b w:val="0"/>
                <w:i w:val="0"/>
                <w:color w:val="000000"/>
                <w:sz w:val="24"/>
              </w:rPr>
              <w:t>38</w:t>
            </w:r>
          </w:p>
        </w:tc>
        <w:tc>
          <w:tcPr>
            <w:tcW w:w="2845" w:type="dxa"/>
            <w:tcMar>
              <w:top w:w="50" w:type="dxa"/>
              <w:left w:w="100" w:type="dxa"/>
            </w:tcMar>
            <w:vAlign w:val="center"/>
          </w:tcPr>
          <w:p w14:paraId="0D1519A0">
            <w:pPr>
              <w:spacing w:before="0" w:after="0"/>
              <w:ind w:left="135"/>
              <w:jc w:val="left"/>
            </w:pPr>
            <w:r>
              <w:rPr>
                <w:rFonts w:ascii="Times New Roman" w:hAnsi="Times New Roman"/>
                <w:b w:val="0"/>
                <w:i w:val="0"/>
                <w:color w:val="000000"/>
                <w:sz w:val="24"/>
              </w:rPr>
              <w:t>Мир моих учлечений. Летний отдых</w:t>
            </w:r>
          </w:p>
        </w:tc>
        <w:tc>
          <w:tcPr>
            <w:tcW w:w="849" w:type="dxa"/>
            <w:tcMar>
              <w:top w:w="50" w:type="dxa"/>
              <w:left w:w="100" w:type="dxa"/>
            </w:tcMar>
            <w:vAlign w:val="center"/>
          </w:tcPr>
          <w:p w14:paraId="1A79E771">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1B66484">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92AB3D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C970766">
            <w:pPr>
              <w:spacing w:before="0" w:after="0"/>
              <w:ind w:left="135"/>
              <w:jc w:val="left"/>
            </w:pPr>
            <w:r>
              <w:rPr>
                <w:rFonts w:ascii="Times New Roman" w:hAnsi="Times New Roman"/>
                <w:b w:val="0"/>
                <w:i w:val="0"/>
                <w:color w:val="000000"/>
                <w:sz w:val="24"/>
              </w:rPr>
              <w:t xml:space="preserve"> 04.02.2026 </w:t>
            </w:r>
          </w:p>
        </w:tc>
        <w:tc>
          <w:tcPr>
            <w:tcW w:w="1999" w:type="dxa"/>
            <w:tcMar>
              <w:top w:w="50" w:type="dxa"/>
              <w:left w:w="100" w:type="dxa"/>
            </w:tcMar>
            <w:vAlign w:val="center"/>
          </w:tcPr>
          <w:p w14:paraId="5F674A7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5A60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A9B1706">
            <w:pPr>
              <w:spacing w:before="0" w:after="0"/>
              <w:ind w:left="0"/>
              <w:jc w:val="left"/>
            </w:pPr>
            <w:r>
              <w:rPr>
                <w:rFonts w:ascii="Times New Roman" w:hAnsi="Times New Roman"/>
                <w:b w:val="0"/>
                <w:i w:val="0"/>
                <w:color w:val="000000"/>
                <w:sz w:val="24"/>
              </w:rPr>
              <w:t>39</w:t>
            </w:r>
          </w:p>
        </w:tc>
        <w:tc>
          <w:tcPr>
            <w:tcW w:w="2845" w:type="dxa"/>
            <w:tcMar>
              <w:top w:w="50" w:type="dxa"/>
              <w:left w:w="100" w:type="dxa"/>
            </w:tcMar>
            <w:vAlign w:val="center"/>
          </w:tcPr>
          <w:p w14:paraId="6206E151">
            <w:pPr>
              <w:spacing w:before="0" w:after="0"/>
              <w:ind w:left="135"/>
              <w:jc w:val="left"/>
            </w:pPr>
            <w:r>
              <w:rPr>
                <w:rFonts w:ascii="Times New Roman" w:hAnsi="Times New Roman"/>
                <w:b w:val="0"/>
                <w:i w:val="0"/>
                <w:color w:val="000000"/>
                <w:sz w:val="24"/>
              </w:rPr>
              <w:t>Мир моих увлечений. Мой питомец (описание)</w:t>
            </w:r>
          </w:p>
        </w:tc>
        <w:tc>
          <w:tcPr>
            <w:tcW w:w="849" w:type="dxa"/>
            <w:tcMar>
              <w:top w:w="50" w:type="dxa"/>
              <w:left w:w="100" w:type="dxa"/>
            </w:tcMar>
            <w:vAlign w:val="center"/>
          </w:tcPr>
          <w:p w14:paraId="18874ED6">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5AEC9EFF">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2571D30">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016FAF7">
            <w:pPr>
              <w:spacing w:before="0" w:after="0"/>
              <w:ind w:left="135"/>
              <w:jc w:val="left"/>
            </w:pPr>
            <w:r>
              <w:rPr>
                <w:rFonts w:ascii="Times New Roman" w:hAnsi="Times New Roman"/>
                <w:b w:val="0"/>
                <w:i w:val="0"/>
                <w:color w:val="000000"/>
                <w:sz w:val="24"/>
              </w:rPr>
              <w:t xml:space="preserve"> 05.02.2026 </w:t>
            </w:r>
          </w:p>
        </w:tc>
        <w:tc>
          <w:tcPr>
            <w:tcW w:w="1999" w:type="dxa"/>
            <w:tcMar>
              <w:top w:w="50" w:type="dxa"/>
              <w:left w:w="100" w:type="dxa"/>
            </w:tcMar>
            <w:vAlign w:val="center"/>
          </w:tcPr>
          <w:p w14:paraId="4096219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EBF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BD4D5B1">
            <w:pPr>
              <w:spacing w:before="0" w:after="0"/>
              <w:ind w:left="0"/>
              <w:jc w:val="left"/>
            </w:pPr>
            <w:r>
              <w:rPr>
                <w:rFonts w:ascii="Times New Roman" w:hAnsi="Times New Roman"/>
                <w:b w:val="0"/>
                <w:i w:val="0"/>
                <w:color w:val="000000"/>
                <w:sz w:val="24"/>
              </w:rPr>
              <w:t>40</w:t>
            </w:r>
          </w:p>
        </w:tc>
        <w:tc>
          <w:tcPr>
            <w:tcW w:w="2845" w:type="dxa"/>
            <w:tcMar>
              <w:top w:w="50" w:type="dxa"/>
              <w:left w:w="100" w:type="dxa"/>
            </w:tcMar>
            <w:vAlign w:val="center"/>
          </w:tcPr>
          <w:p w14:paraId="301D2430">
            <w:pPr>
              <w:spacing w:before="0" w:after="0"/>
              <w:ind w:left="135"/>
              <w:jc w:val="left"/>
            </w:pPr>
            <w:r>
              <w:rPr>
                <w:rFonts w:ascii="Times New Roman" w:hAnsi="Times New Roman"/>
                <w:b w:val="0"/>
                <w:i w:val="0"/>
                <w:color w:val="000000"/>
                <w:sz w:val="24"/>
              </w:rPr>
              <w:t>Мир моих увлечений (что я умеет делать мой питомец?)</w:t>
            </w:r>
          </w:p>
        </w:tc>
        <w:tc>
          <w:tcPr>
            <w:tcW w:w="849" w:type="dxa"/>
            <w:tcMar>
              <w:top w:w="50" w:type="dxa"/>
              <w:left w:w="100" w:type="dxa"/>
            </w:tcMar>
            <w:vAlign w:val="center"/>
          </w:tcPr>
          <w:p w14:paraId="5EB4921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2B293DC">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CFA365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C509323">
            <w:pPr>
              <w:spacing w:before="0" w:after="0"/>
              <w:ind w:left="135"/>
              <w:jc w:val="left"/>
            </w:pPr>
            <w:r>
              <w:rPr>
                <w:rFonts w:ascii="Times New Roman" w:hAnsi="Times New Roman"/>
                <w:b w:val="0"/>
                <w:i w:val="0"/>
                <w:color w:val="000000"/>
                <w:sz w:val="24"/>
              </w:rPr>
              <w:t xml:space="preserve"> 11.02.2026 </w:t>
            </w:r>
          </w:p>
        </w:tc>
        <w:tc>
          <w:tcPr>
            <w:tcW w:w="1999" w:type="dxa"/>
            <w:tcMar>
              <w:top w:w="50" w:type="dxa"/>
              <w:left w:w="100" w:type="dxa"/>
            </w:tcMar>
            <w:vAlign w:val="center"/>
          </w:tcPr>
          <w:p w14:paraId="47CFAAF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B298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CF0BA6D">
            <w:pPr>
              <w:spacing w:before="0" w:after="0"/>
              <w:ind w:left="0"/>
              <w:jc w:val="left"/>
            </w:pPr>
            <w:r>
              <w:rPr>
                <w:rFonts w:ascii="Times New Roman" w:hAnsi="Times New Roman"/>
                <w:b w:val="0"/>
                <w:i w:val="0"/>
                <w:color w:val="000000"/>
                <w:sz w:val="24"/>
              </w:rPr>
              <w:t>41</w:t>
            </w:r>
          </w:p>
        </w:tc>
        <w:tc>
          <w:tcPr>
            <w:tcW w:w="2845" w:type="dxa"/>
            <w:tcMar>
              <w:top w:w="50" w:type="dxa"/>
              <w:left w:w="100" w:type="dxa"/>
            </w:tcMar>
            <w:vAlign w:val="center"/>
          </w:tcPr>
          <w:p w14:paraId="73277F5E">
            <w:pPr>
              <w:spacing w:before="0" w:after="0"/>
              <w:ind w:left="135"/>
              <w:jc w:val="left"/>
            </w:pPr>
            <w:r>
              <w:rPr>
                <w:rFonts w:ascii="Times New Roman" w:hAnsi="Times New Roman"/>
                <w:b w:val="0"/>
                <w:i w:val="0"/>
                <w:color w:val="000000"/>
                <w:sz w:val="24"/>
              </w:rPr>
              <w:t>Мир моих увлечений. Выходной день с семьёй</w:t>
            </w:r>
          </w:p>
        </w:tc>
        <w:tc>
          <w:tcPr>
            <w:tcW w:w="849" w:type="dxa"/>
            <w:tcMar>
              <w:top w:w="50" w:type="dxa"/>
              <w:left w:w="100" w:type="dxa"/>
            </w:tcMar>
            <w:vAlign w:val="center"/>
          </w:tcPr>
          <w:p w14:paraId="0462BBC6">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9819CEB">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02A6613">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893D844">
            <w:pPr>
              <w:spacing w:before="0" w:after="0"/>
              <w:ind w:left="135"/>
              <w:jc w:val="left"/>
            </w:pPr>
            <w:r>
              <w:rPr>
                <w:rFonts w:ascii="Times New Roman" w:hAnsi="Times New Roman"/>
                <w:b w:val="0"/>
                <w:i w:val="0"/>
                <w:color w:val="000000"/>
                <w:sz w:val="24"/>
              </w:rPr>
              <w:t xml:space="preserve"> 12.02.2026 </w:t>
            </w:r>
          </w:p>
        </w:tc>
        <w:tc>
          <w:tcPr>
            <w:tcW w:w="1999" w:type="dxa"/>
            <w:tcMar>
              <w:top w:w="50" w:type="dxa"/>
              <w:left w:w="100" w:type="dxa"/>
            </w:tcMar>
            <w:vAlign w:val="center"/>
          </w:tcPr>
          <w:p w14:paraId="554EB22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2FE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0857FBE">
            <w:pPr>
              <w:spacing w:before="0" w:after="0"/>
              <w:ind w:left="0"/>
              <w:jc w:val="left"/>
            </w:pPr>
            <w:r>
              <w:rPr>
                <w:rFonts w:ascii="Times New Roman" w:hAnsi="Times New Roman"/>
                <w:b w:val="0"/>
                <w:i w:val="0"/>
                <w:color w:val="000000"/>
                <w:sz w:val="24"/>
              </w:rPr>
              <w:t>42</w:t>
            </w:r>
          </w:p>
        </w:tc>
        <w:tc>
          <w:tcPr>
            <w:tcW w:w="2845" w:type="dxa"/>
            <w:tcMar>
              <w:top w:w="50" w:type="dxa"/>
              <w:left w:w="100" w:type="dxa"/>
            </w:tcMar>
            <w:vAlign w:val="center"/>
          </w:tcPr>
          <w:p w14:paraId="198E2B10">
            <w:pPr>
              <w:spacing w:before="0" w:after="0"/>
              <w:ind w:left="135"/>
              <w:jc w:val="left"/>
            </w:pPr>
            <w:r>
              <w:rPr>
                <w:rFonts w:ascii="Times New Roman" w:hAnsi="Times New Roman"/>
                <w:b w:val="0"/>
                <w:i w:val="0"/>
                <w:color w:val="000000"/>
                <w:sz w:val="24"/>
              </w:rPr>
              <w:t>Мир моих увлечений. Выходной день в зоопарке</w:t>
            </w:r>
          </w:p>
        </w:tc>
        <w:tc>
          <w:tcPr>
            <w:tcW w:w="849" w:type="dxa"/>
            <w:tcMar>
              <w:top w:w="50" w:type="dxa"/>
              <w:left w:w="100" w:type="dxa"/>
            </w:tcMar>
            <w:vAlign w:val="center"/>
          </w:tcPr>
          <w:p w14:paraId="5AB4988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FC25E5F">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03BC5D9E">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F12F105">
            <w:pPr>
              <w:spacing w:before="0" w:after="0"/>
              <w:ind w:left="135"/>
              <w:jc w:val="left"/>
            </w:pPr>
            <w:r>
              <w:rPr>
                <w:rFonts w:ascii="Times New Roman" w:hAnsi="Times New Roman"/>
                <w:b w:val="0"/>
                <w:i w:val="0"/>
                <w:color w:val="000000"/>
                <w:sz w:val="24"/>
              </w:rPr>
              <w:t xml:space="preserve"> 18.02.2026 </w:t>
            </w:r>
          </w:p>
        </w:tc>
        <w:tc>
          <w:tcPr>
            <w:tcW w:w="1999" w:type="dxa"/>
            <w:tcMar>
              <w:top w:w="50" w:type="dxa"/>
              <w:left w:w="100" w:type="dxa"/>
            </w:tcMar>
            <w:vAlign w:val="center"/>
          </w:tcPr>
          <w:p w14:paraId="11FBDAF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7613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4AE0DBF">
            <w:pPr>
              <w:spacing w:before="0" w:after="0"/>
              <w:ind w:left="0"/>
              <w:jc w:val="left"/>
            </w:pPr>
            <w:r>
              <w:rPr>
                <w:rFonts w:ascii="Times New Roman" w:hAnsi="Times New Roman"/>
                <w:b w:val="0"/>
                <w:i w:val="0"/>
                <w:color w:val="000000"/>
                <w:sz w:val="24"/>
              </w:rPr>
              <w:t>43</w:t>
            </w:r>
          </w:p>
        </w:tc>
        <w:tc>
          <w:tcPr>
            <w:tcW w:w="2845" w:type="dxa"/>
            <w:tcMar>
              <w:top w:w="50" w:type="dxa"/>
              <w:left w:w="100" w:type="dxa"/>
            </w:tcMar>
            <w:vAlign w:val="center"/>
          </w:tcPr>
          <w:p w14:paraId="0B49F442">
            <w:pPr>
              <w:spacing w:before="0" w:after="0"/>
              <w:ind w:left="135"/>
              <w:jc w:val="left"/>
            </w:pPr>
            <w:r>
              <w:rPr>
                <w:rFonts w:ascii="Times New Roman" w:hAnsi="Times New Roman"/>
                <w:b w:val="0"/>
                <w:i w:val="0"/>
                <w:color w:val="000000"/>
                <w:sz w:val="24"/>
              </w:rPr>
              <w:t>Мир моих увлечений (играем в театр)</w:t>
            </w:r>
          </w:p>
        </w:tc>
        <w:tc>
          <w:tcPr>
            <w:tcW w:w="849" w:type="dxa"/>
            <w:tcMar>
              <w:top w:w="50" w:type="dxa"/>
              <w:left w:w="100" w:type="dxa"/>
            </w:tcMar>
            <w:vAlign w:val="center"/>
          </w:tcPr>
          <w:p w14:paraId="3CB458E0">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10E162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17F6AD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B1C1A3D">
            <w:pPr>
              <w:spacing w:before="0" w:after="0"/>
              <w:ind w:left="135"/>
              <w:jc w:val="left"/>
            </w:pPr>
            <w:r>
              <w:rPr>
                <w:rFonts w:ascii="Times New Roman" w:hAnsi="Times New Roman"/>
                <w:b w:val="0"/>
                <w:i w:val="0"/>
                <w:color w:val="000000"/>
                <w:sz w:val="24"/>
              </w:rPr>
              <w:t xml:space="preserve"> 19.02.2026 </w:t>
            </w:r>
          </w:p>
        </w:tc>
        <w:tc>
          <w:tcPr>
            <w:tcW w:w="1999" w:type="dxa"/>
            <w:tcMar>
              <w:top w:w="50" w:type="dxa"/>
              <w:left w:w="100" w:type="dxa"/>
            </w:tcMar>
            <w:vAlign w:val="center"/>
          </w:tcPr>
          <w:p w14:paraId="16F5B52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7ED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C0F6E9F">
            <w:pPr>
              <w:spacing w:before="0" w:after="0"/>
              <w:ind w:left="0"/>
              <w:jc w:val="left"/>
            </w:pPr>
            <w:r>
              <w:rPr>
                <w:rFonts w:ascii="Times New Roman" w:hAnsi="Times New Roman"/>
                <w:b w:val="0"/>
                <w:i w:val="0"/>
                <w:color w:val="000000"/>
                <w:sz w:val="24"/>
              </w:rPr>
              <w:t>44</w:t>
            </w:r>
          </w:p>
        </w:tc>
        <w:tc>
          <w:tcPr>
            <w:tcW w:w="2845" w:type="dxa"/>
            <w:tcMar>
              <w:top w:w="50" w:type="dxa"/>
              <w:left w:w="100" w:type="dxa"/>
            </w:tcMar>
            <w:vAlign w:val="center"/>
          </w:tcPr>
          <w:p w14:paraId="109AC5CD">
            <w:pPr>
              <w:spacing w:before="0" w:after="0"/>
              <w:ind w:left="135"/>
              <w:jc w:val="left"/>
            </w:pPr>
            <w:r>
              <w:rPr>
                <w:rFonts w:ascii="Times New Roman" w:hAnsi="Times New Roman"/>
                <w:b w:val="0"/>
                <w:i w:val="0"/>
                <w:color w:val="000000"/>
                <w:sz w:val="24"/>
              </w:rPr>
              <w:t>Мир моих увлечений. Идеи для выходного дня</w:t>
            </w:r>
          </w:p>
        </w:tc>
        <w:tc>
          <w:tcPr>
            <w:tcW w:w="849" w:type="dxa"/>
            <w:tcMar>
              <w:top w:w="50" w:type="dxa"/>
              <w:left w:w="100" w:type="dxa"/>
            </w:tcMar>
            <w:vAlign w:val="center"/>
          </w:tcPr>
          <w:p w14:paraId="0B49EC05">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B768351">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0393C087">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DEE7673">
            <w:pPr>
              <w:spacing w:before="0" w:after="0"/>
              <w:ind w:left="135"/>
              <w:jc w:val="left"/>
            </w:pPr>
            <w:r>
              <w:rPr>
                <w:rFonts w:ascii="Times New Roman" w:hAnsi="Times New Roman"/>
                <w:b w:val="0"/>
                <w:i w:val="0"/>
                <w:color w:val="000000"/>
                <w:sz w:val="24"/>
              </w:rPr>
              <w:t xml:space="preserve"> 25.02.2026 </w:t>
            </w:r>
          </w:p>
        </w:tc>
        <w:tc>
          <w:tcPr>
            <w:tcW w:w="1999" w:type="dxa"/>
            <w:tcMar>
              <w:top w:w="50" w:type="dxa"/>
              <w:left w:w="100" w:type="dxa"/>
            </w:tcMar>
            <w:vAlign w:val="center"/>
          </w:tcPr>
          <w:p w14:paraId="402049B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80F4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B22CA9B">
            <w:pPr>
              <w:spacing w:before="0" w:after="0"/>
              <w:ind w:left="0"/>
              <w:jc w:val="left"/>
            </w:pPr>
            <w:r>
              <w:rPr>
                <w:rFonts w:ascii="Times New Roman" w:hAnsi="Times New Roman"/>
                <w:b w:val="0"/>
                <w:i w:val="0"/>
                <w:color w:val="000000"/>
                <w:sz w:val="24"/>
              </w:rPr>
              <w:t>45</w:t>
            </w:r>
          </w:p>
        </w:tc>
        <w:tc>
          <w:tcPr>
            <w:tcW w:w="2845" w:type="dxa"/>
            <w:tcMar>
              <w:top w:w="50" w:type="dxa"/>
              <w:left w:w="100" w:type="dxa"/>
            </w:tcMar>
            <w:vAlign w:val="center"/>
          </w:tcPr>
          <w:p w14:paraId="7FE560E9">
            <w:pPr>
              <w:spacing w:before="0" w:after="0"/>
              <w:ind w:left="135"/>
              <w:jc w:val="left"/>
            </w:pPr>
            <w:r>
              <w:rPr>
                <w:rFonts w:ascii="Times New Roman" w:hAnsi="Times New Roman"/>
                <w:b w:val="0"/>
                <w:i w:val="0"/>
                <w:color w:val="000000"/>
                <w:sz w:val="24"/>
              </w:rPr>
              <w:t>"Мир моих увлечений". Обобщение по теме</w:t>
            </w:r>
          </w:p>
        </w:tc>
        <w:tc>
          <w:tcPr>
            <w:tcW w:w="849" w:type="dxa"/>
            <w:tcMar>
              <w:top w:w="50" w:type="dxa"/>
              <w:left w:w="100" w:type="dxa"/>
            </w:tcMar>
            <w:vAlign w:val="center"/>
          </w:tcPr>
          <w:p w14:paraId="4DFC712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7A996D1">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B1AAC39">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7C2DF635">
            <w:pPr>
              <w:spacing w:before="0" w:after="0"/>
              <w:ind w:left="135"/>
              <w:jc w:val="left"/>
            </w:pPr>
            <w:r>
              <w:rPr>
                <w:rFonts w:ascii="Times New Roman" w:hAnsi="Times New Roman"/>
                <w:b w:val="0"/>
                <w:i w:val="0"/>
                <w:color w:val="000000"/>
                <w:sz w:val="24"/>
              </w:rPr>
              <w:t xml:space="preserve"> 26.02.2026 </w:t>
            </w:r>
          </w:p>
        </w:tc>
        <w:tc>
          <w:tcPr>
            <w:tcW w:w="1999" w:type="dxa"/>
            <w:tcMar>
              <w:top w:w="50" w:type="dxa"/>
              <w:left w:w="100" w:type="dxa"/>
            </w:tcMar>
            <w:vAlign w:val="center"/>
          </w:tcPr>
          <w:p w14:paraId="608B70D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23EB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B80F753">
            <w:pPr>
              <w:spacing w:before="0" w:after="0"/>
              <w:ind w:left="0"/>
              <w:jc w:val="left"/>
            </w:pPr>
            <w:r>
              <w:rPr>
                <w:rFonts w:ascii="Times New Roman" w:hAnsi="Times New Roman"/>
                <w:b w:val="0"/>
                <w:i w:val="0"/>
                <w:color w:val="000000"/>
                <w:sz w:val="24"/>
              </w:rPr>
              <w:t>46</w:t>
            </w:r>
          </w:p>
        </w:tc>
        <w:tc>
          <w:tcPr>
            <w:tcW w:w="2845" w:type="dxa"/>
            <w:tcMar>
              <w:top w:w="50" w:type="dxa"/>
              <w:left w:w="100" w:type="dxa"/>
            </w:tcMar>
            <w:vAlign w:val="center"/>
          </w:tcPr>
          <w:p w14:paraId="342F8AAF">
            <w:pPr>
              <w:spacing w:before="0" w:after="0"/>
              <w:ind w:left="135"/>
              <w:jc w:val="left"/>
            </w:pPr>
            <w:r>
              <w:rPr>
                <w:rFonts w:ascii="Times New Roman" w:hAnsi="Times New Roman"/>
                <w:b w:val="0"/>
                <w:i w:val="0"/>
                <w:color w:val="000000"/>
                <w:sz w:val="24"/>
              </w:rPr>
              <w:t>"Мир моих увлечений". Контроль по теме</w:t>
            </w:r>
          </w:p>
        </w:tc>
        <w:tc>
          <w:tcPr>
            <w:tcW w:w="849" w:type="dxa"/>
            <w:tcMar>
              <w:top w:w="50" w:type="dxa"/>
              <w:left w:w="100" w:type="dxa"/>
            </w:tcMar>
            <w:vAlign w:val="center"/>
          </w:tcPr>
          <w:p w14:paraId="09438F9E">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28EF4A2">
            <w:pPr>
              <w:spacing w:before="0" w:after="0" w:line="276" w:lineRule="auto"/>
              <w:ind w:left="135"/>
              <w:jc w:val="center"/>
            </w:pPr>
            <w:r>
              <w:rPr>
                <w:rFonts w:ascii="Times New Roman" w:hAnsi="Times New Roman"/>
                <w:b w:val="0"/>
                <w:i w:val="0"/>
                <w:color w:val="000000"/>
                <w:sz w:val="24"/>
              </w:rPr>
              <w:t xml:space="preserve"> 1 </w:t>
            </w:r>
          </w:p>
        </w:tc>
        <w:tc>
          <w:tcPr>
            <w:tcW w:w="1648" w:type="dxa"/>
            <w:tcMar>
              <w:top w:w="50" w:type="dxa"/>
              <w:left w:w="100" w:type="dxa"/>
            </w:tcMar>
            <w:vAlign w:val="center"/>
          </w:tcPr>
          <w:p w14:paraId="7A32DD5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3F5E6B5">
            <w:pPr>
              <w:spacing w:before="0" w:after="0"/>
              <w:ind w:left="135"/>
              <w:jc w:val="left"/>
            </w:pPr>
            <w:r>
              <w:rPr>
                <w:rFonts w:ascii="Times New Roman" w:hAnsi="Times New Roman"/>
                <w:b w:val="0"/>
                <w:i w:val="0"/>
                <w:color w:val="000000"/>
                <w:sz w:val="24"/>
              </w:rPr>
              <w:t xml:space="preserve"> 04.03.2026 </w:t>
            </w:r>
          </w:p>
        </w:tc>
        <w:tc>
          <w:tcPr>
            <w:tcW w:w="1999" w:type="dxa"/>
            <w:tcMar>
              <w:top w:w="50" w:type="dxa"/>
              <w:left w:w="100" w:type="dxa"/>
            </w:tcMar>
            <w:vAlign w:val="center"/>
          </w:tcPr>
          <w:p w14:paraId="5FCBC6A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DF8D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1E2EDAF">
            <w:pPr>
              <w:spacing w:before="0" w:after="0"/>
              <w:ind w:left="0"/>
              <w:jc w:val="left"/>
            </w:pPr>
            <w:r>
              <w:rPr>
                <w:rFonts w:ascii="Times New Roman" w:hAnsi="Times New Roman"/>
                <w:b w:val="0"/>
                <w:i w:val="0"/>
                <w:color w:val="000000"/>
                <w:sz w:val="24"/>
              </w:rPr>
              <w:t>47</w:t>
            </w:r>
          </w:p>
        </w:tc>
        <w:tc>
          <w:tcPr>
            <w:tcW w:w="2845" w:type="dxa"/>
            <w:tcMar>
              <w:top w:w="50" w:type="dxa"/>
              <w:left w:w="100" w:type="dxa"/>
            </w:tcMar>
            <w:vAlign w:val="center"/>
          </w:tcPr>
          <w:p w14:paraId="33D20237">
            <w:pPr>
              <w:spacing w:before="0" w:after="0"/>
              <w:ind w:left="135"/>
              <w:jc w:val="left"/>
            </w:pPr>
            <w:r>
              <w:rPr>
                <w:rFonts w:ascii="Times New Roman" w:hAnsi="Times New Roman"/>
                <w:b w:val="0"/>
                <w:i w:val="0"/>
                <w:color w:val="000000"/>
                <w:sz w:val="24"/>
              </w:rPr>
              <w:t>Мир вокруг меня. Моя школа. Мои друзья</w:t>
            </w:r>
          </w:p>
        </w:tc>
        <w:tc>
          <w:tcPr>
            <w:tcW w:w="849" w:type="dxa"/>
            <w:tcMar>
              <w:top w:w="50" w:type="dxa"/>
              <w:left w:w="100" w:type="dxa"/>
            </w:tcMar>
            <w:vAlign w:val="center"/>
          </w:tcPr>
          <w:p w14:paraId="5B8B6059">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0D2574C">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5D4E200">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B904E6F">
            <w:pPr>
              <w:spacing w:before="0" w:after="0"/>
              <w:ind w:left="135"/>
              <w:jc w:val="left"/>
            </w:pPr>
            <w:r>
              <w:rPr>
                <w:rFonts w:ascii="Times New Roman" w:hAnsi="Times New Roman"/>
                <w:b w:val="0"/>
                <w:i w:val="0"/>
                <w:color w:val="000000"/>
                <w:sz w:val="24"/>
              </w:rPr>
              <w:t xml:space="preserve"> 05.03.2026 </w:t>
            </w:r>
          </w:p>
        </w:tc>
        <w:tc>
          <w:tcPr>
            <w:tcW w:w="1999" w:type="dxa"/>
            <w:tcMar>
              <w:top w:w="50" w:type="dxa"/>
              <w:left w:w="100" w:type="dxa"/>
            </w:tcMar>
            <w:vAlign w:val="center"/>
          </w:tcPr>
          <w:p w14:paraId="3E62909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555A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DB6C853">
            <w:pPr>
              <w:spacing w:before="0" w:after="0"/>
              <w:ind w:left="0"/>
              <w:jc w:val="left"/>
            </w:pPr>
            <w:r>
              <w:rPr>
                <w:rFonts w:ascii="Times New Roman" w:hAnsi="Times New Roman"/>
                <w:b w:val="0"/>
                <w:i w:val="0"/>
                <w:color w:val="000000"/>
                <w:sz w:val="24"/>
              </w:rPr>
              <w:t>48</w:t>
            </w:r>
          </w:p>
        </w:tc>
        <w:tc>
          <w:tcPr>
            <w:tcW w:w="2845" w:type="dxa"/>
            <w:tcMar>
              <w:top w:w="50" w:type="dxa"/>
              <w:left w:w="100" w:type="dxa"/>
            </w:tcMar>
            <w:vAlign w:val="center"/>
          </w:tcPr>
          <w:p w14:paraId="5EAE4317">
            <w:pPr>
              <w:spacing w:before="0" w:after="0"/>
              <w:ind w:left="135"/>
              <w:jc w:val="left"/>
            </w:pPr>
            <w:r>
              <w:rPr>
                <w:rFonts w:ascii="Times New Roman" w:hAnsi="Times New Roman"/>
                <w:b w:val="0"/>
                <w:i w:val="0"/>
                <w:color w:val="000000"/>
                <w:sz w:val="24"/>
              </w:rPr>
              <w:t>Мир вокруг меня. Мои занятия в школе</w:t>
            </w:r>
          </w:p>
        </w:tc>
        <w:tc>
          <w:tcPr>
            <w:tcW w:w="849" w:type="dxa"/>
            <w:tcMar>
              <w:top w:w="50" w:type="dxa"/>
              <w:left w:w="100" w:type="dxa"/>
            </w:tcMar>
            <w:vAlign w:val="center"/>
          </w:tcPr>
          <w:p w14:paraId="7C57F2EB">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A622421">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0FB019A">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E4DCDD3">
            <w:pPr>
              <w:spacing w:before="0" w:after="0"/>
              <w:ind w:left="135"/>
              <w:jc w:val="left"/>
            </w:pPr>
            <w:r>
              <w:rPr>
                <w:rFonts w:ascii="Times New Roman" w:hAnsi="Times New Roman"/>
                <w:b w:val="0"/>
                <w:i w:val="0"/>
                <w:color w:val="000000"/>
                <w:sz w:val="24"/>
              </w:rPr>
              <w:t xml:space="preserve"> 11.03.2026 </w:t>
            </w:r>
          </w:p>
        </w:tc>
        <w:tc>
          <w:tcPr>
            <w:tcW w:w="1999" w:type="dxa"/>
            <w:tcMar>
              <w:top w:w="50" w:type="dxa"/>
              <w:left w:w="100" w:type="dxa"/>
            </w:tcMar>
            <w:vAlign w:val="center"/>
          </w:tcPr>
          <w:p w14:paraId="21A5EDC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E114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C5D3858">
            <w:pPr>
              <w:spacing w:before="0" w:after="0"/>
              <w:ind w:left="0"/>
              <w:jc w:val="left"/>
            </w:pPr>
            <w:r>
              <w:rPr>
                <w:rFonts w:ascii="Times New Roman" w:hAnsi="Times New Roman"/>
                <w:b w:val="0"/>
                <w:i w:val="0"/>
                <w:color w:val="000000"/>
                <w:sz w:val="24"/>
              </w:rPr>
              <w:t>49</w:t>
            </w:r>
          </w:p>
        </w:tc>
        <w:tc>
          <w:tcPr>
            <w:tcW w:w="2845" w:type="dxa"/>
            <w:tcMar>
              <w:top w:w="50" w:type="dxa"/>
              <w:left w:w="100" w:type="dxa"/>
            </w:tcMar>
            <w:vAlign w:val="center"/>
          </w:tcPr>
          <w:p w14:paraId="28C3A41B">
            <w:pPr>
              <w:spacing w:before="0" w:after="0"/>
              <w:ind w:left="135"/>
              <w:jc w:val="left"/>
            </w:pPr>
            <w:r>
              <w:rPr>
                <w:rFonts w:ascii="Times New Roman" w:hAnsi="Times New Roman"/>
                <w:b w:val="0"/>
                <w:i w:val="0"/>
                <w:color w:val="000000"/>
                <w:sz w:val="24"/>
              </w:rPr>
              <w:t>Мир вокруг меня. Занятия в школе моих друзей</w:t>
            </w:r>
          </w:p>
        </w:tc>
        <w:tc>
          <w:tcPr>
            <w:tcW w:w="849" w:type="dxa"/>
            <w:tcMar>
              <w:top w:w="50" w:type="dxa"/>
              <w:left w:w="100" w:type="dxa"/>
            </w:tcMar>
            <w:vAlign w:val="center"/>
          </w:tcPr>
          <w:p w14:paraId="20D96FF4">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1650C23C">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38980B0">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C966546">
            <w:pPr>
              <w:spacing w:before="0" w:after="0"/>
              <w:ind w:left="135"/>
              <w:jc w:val="left"/>
            </w:pPr>
            <w:r>
              <w:rPr>
                <w:rFonts w:ascii="Times New Roman" w:hAnsi="Times New Roman"/>
                <w:b w:val="0"/>
                <w:i w:val="0"/>
                <w:color w:val="000000"/>
                <w:sz w:val="24"/>
              </w:rPr>
              <w:t xml:space="preserve"> 12.03.2026 </w:t>
            </w:r>
          </w:p>
        </w:tc>
        <w:tc>
          <w:tcPr>
            <w:tcW w:w="1999" w:type="dxa"/>
            <w:tcMar>
              <w:top w:w="50" w:type="dxa"/>
              <w:left w:w="100" w:type="dxa"/>
            </w:tcMar>
            <w:vAlign w:val="center"/>
          </w:tcPr>
          <w:p w14:paraId="676320B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99AD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B718DE7">
            <w:pPr>
              <w:spacing w:before="0" w:after="0"/>
              <w:ind w:left="0"/>
              <w:jc w:val="left"/>
            </w:pPr>
            <w:r>
              <w:rPr>
                <w:rFonts w:ascii="Times New Roman" w:hAnsi="Times New Roman"/>
                <w:b w:val="0"/>
                <w:i w:val="0"/>
                <w:color w:val="000000"/>
                <w:sz w:val="24"/>
              </w:rPr>
              <w:t>50</w:t>
            </w:r>
          </w:p>
        </w:tc>
        <w:tc>
          <w:tcPr>
            <w:tcW w:w="2845" w:type="dxa"/>
            <w:tcMar>
              <w:top w:w="50" w:type="dxa"/>
              <w:left w:w="100" w:type="dxa"/>
            </w:tcMar>
            <w:vAlign w:val="center"/>
          </w:tcPr>
          <w:p w14:paraId="0A8338E8">
            <w:pPr>
              <w:spacing w:before="0" w:after="0"/>
              <w:ind w:left="135"/>
              <w:jc w:val="left"/>
            </w:pPr>
            <w:r>
              <w:rPr>
                <w:rFonts w:ascii="Times New Roman" w:hAnsi="Times New Roman"/>
                <w:b w:val="0"/>
                <w:i w:val="0"/>
                <w:color w:val="000000"/>
                <w:sz w:val="24"/>
              </w:rPr>
              <w:t>Мир вокруг меня. Моя школа. Подготовка к школьному празднику</w:t>
            </w:r>
          </w:p>
        </w:tc>
        <w:tc>
          <w:tcPr>
            <w:tcW w:w="849" w:type="dxa"/>
            <w:tcMar>
              <w:top w:w="50" w:type="dxa"/>
              <w:left w:w="100" w:type="dxa"/>
            </w:tcMar>
            <w:vAlign w:val="center"/>
          </w:tcPr>
          <w:p w14:paraId="2B5365F8">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37236B2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B6F6D7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19232DE0">
            <w:pPr>
              <w:spacing w:before="0" w:after="0"/>
              <w:ind w:left="135"/>
              <w:jc w:val="left"/>
            </w:pPr>
            <w:r>
              <w:rPr>
                <w:rFonts w:ascii="Times New Roman" w:hAnsi="Times New Roman"/>
                <w:b w:val="0"/>
                <w:i w:val="0"/>
                <w:color w:val="000000"/>
                <w:sz w:val="24"/>
              </w:rPr>
              <w:t xml:space="preserve"> 18.03.2026 </w:t>
            </w:r>
          </w:p>
        </w:tc>
        <w:tc>
          <w:tcPr>
            <w:tcW w:w="1999" w:type="dxa"/>
            <w:tcMar>
              <w:top w:w="50" w:type="dxa"/>
              <w:left w:w="100" w:type="dxa"/>
            </w:tcMar>
            <w:vAlign w:val="center"/>
          </w:tcPr>
          <w:p w14:paraId="1B0214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21B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42011D8D">
            <w:pPr>
              <w:spacing w:before="0" w:after="0"/>
              <w:ind w:left="0"/>
              <w:jc w:val="left"/>
            </w:pPr>
            <w:r>
              <w:rPr>
                <w:rFonts w:ascii="Times New Roman" w:hAnsi="Times New Roman"/>
                <w:b w:val="0"/>
                <w:i w:val="0"/>
                <w:color w:val="000000"/>
                <w:sz w:val="24"/>
              </w:rPr>
              <w:t>51</w:t>
            </w:r>
          </w:p>
        </w:tc>
        <w:tc>
          <w:tcPr>
            <w:tcW w:w="2845" w:type="dxa"/>
            <w:tcMar>
              <w:top w:w="50" w:type="dxa"/>
              <w:left w:w="100" w:type="dxa"/>
            </w:tcMar>
            <w:vAlign w:val="center"/>
          </w:tcPr>
          <w:p w14:paraId="5AA0AF6D">
            <w:pPr>
              <w:spacing w:before="0" w:after="0"/>
              <w:ind w:left="135"/>
              <w:jc w:val="left"/>
            </w:pPr>
            <w:r>
              <w:rPr>
                <w:rFonts w:ascii="Times New Roman" w:hAnsi="Times New Roman"/>
                <w:b w:val="0"/>
                <w:i w:val="0"/>
                <w:color w:val="000000"/>
                <w:sz w:val="24"/>
              </w:rPr>
              <w:t>Мир вокруг меня. Мои друзья по переписке</w:t>
            </w:r>
          </w:p>
        </w:tc>
        <w:tc>
          <w:tcPr>
            <w:tcW w:w="849" w:type="dxa"/>
            <w:tcMar>
              <w:top w:w="50" w:type="dxa"/>
              <w:left w:w="100" w:type="dxa"/>
            </w:tcMar>
            <w:vAlign w:val="center"/>
          </w:tcPr>
          <w:p w14:paraId="7C0E8E10">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1C5206B">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44186A6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88D9A88">
            <w:pPr>
              <w:spacing w:before="0" w:after="0"/>
              <w:ind w:left="135"/>
              <w:jc w:val="left"/>
            </w:pPr>
            <w:r>
              <w:rPr>
                <w:rFonts w:ascii="Times New Roman" w:hAnsi="Times New Roman"/>
                <w:b w:val="0"/>
                <w:i w:val="0"/>
                <w:color w:val="000000"/>
                <w:sz w:val="24"/>
              </w:rPr>
              <w:t xml:space="preserve"> 19.03.2026 </w:t>
            </w:r>
          </w:p>
        </w:tc>
        <w:tc>
          <w:tcPr>
            <w:tcW w:w="1999" w:type="dxa"/>
            <w:tcMar>
              <w:top w:w="50" w:type="dxa"/>
              <w:left w:w="100" w:type="dxa"/>
            </w:tcMar>
            <w:vAlign w:val="center"/>
          </w:tcPr>
          <w:p w14:paraId="2AF6020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D91A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7B67DCBB">
            <w:pPr>
              <w:spacing w:before="0" w:after="0"/>
              <w:ind w:left="0"/>
              <w:jc w:val="left"/>
            </w:pPr>
            <w:r>
              <w:rPr>
                <w:rFonts w:ascii="Times New Roman" w:hAnsi="Times New Roman"/>
                <w:b w:val="0"/>
                <w:i w:val="0"/>
                <w:color w:val="000000"/>
                <w:sz w:val="24"/>
              </w:rPr>
              <w:t>52</w:t>
            </w:r>
          </w:p>
        </w:tc>
        <w:tc>
          <w:tcPr>
            <w:tcW w:w="2845" w:type="dxa"/>
            <w:tcMar>
              <w:top w:w="50" w:type="dxa"/>
              <w:left w:w="100" w:type="dxa"/>
            </w:tcMar>
            <w:vAlign w:val="center"/>
          </w:tcPr>
          <w:p w14:paraId="4A5FEF50">
            <w:pPr>
              <w:spacing w:before="0" w:after="0"/>
              <w:ind w:left="135"/>
              <w:jc w:val="left"/>
            </w:pPr>
            <w:r>
              <w:rPr>
                <w:rFonts w:ascii="Times New Roman" w:hAnsi="Times New Roman"/>
                <w:b w:val="0"/>
                <w:i w:val="0"/>
                <w:color w:val="000000"/>
                <w:sz w:val="24"/>
              </w:rPr>
              <w:t>Мир вокруг меня. Выходные с друзьями</w:t>
            </w:r>
          </w:p>
        </w:tc>
        <w:tc>
          <w:tcPr>
            <w:tcW w:w="849" w:type="dxa"/>
            <w:tcMar>
              <w:top w:w="50" w:type="dxa"/>
              <w:left w:w="100" w:type="dxa"/>
            </w:tcMar>
            <w:vAlign w:val="center"/>
          </w:tcPr>
          <w:p w14:paraId="0CAFE84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4D131F9">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BAA104A">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4C55A25">
            <w:pPr>
              <w:spacing w:before="0" w:after="0"/>
              <w:ind w:left="135"/>
              <w:jc w:val="left"/>
            </w:pPr>
            <w:r>
              <w:rPr>
                <w:rFonts w:ascii="Times New Roman" w:hAnsi="Times New Roman"/>
                <w:b w:val="0"/>
                <w:i w:val="0"/>
                <w:color w:val="000000"/>
                <w:sz w:val="24"/>
              </w:rPr>
              <w:t xml:space="preserve"> 25.03.2026 </w:t>
            </w:r>
          </w:p>
        </w:tc>
        <w:tc>
          <w:tcPr>
            <w:tcW w:w="1999" w:type="dxa"/>
            <w:tcMar>
              <w:top w:w="50" w:type="dxa"/>
              <w:left w:w="100" w:type="dxa"/>
            </w:tcMar>
            <w:vAlign w:val="center"/>
          </w:tcPr>
          <w:p w14:paraId="3FA4AE5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DFC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51A68129">
            <w:pPr>
              <w:spacing w:before="0" w:after="0"/>
              <w:ind w:left="0"/>
              <w:jc w:val="left"/>
            </w:pPr>
            <w:r>
              <w:rPr>
                <w:rFonts w:ascii="Times New Roman" w:hAnsi="Times New Roman"/>
                <w:b w:val="0"/>
                <w:i w:val="0"/>
                <w:color w:val="000000"/>
                <w:sz w:val="24"/>
              </w:rPr>
              <w:t>53</w:t>
            </w:r>
          </w:p>
        </w:tc>
        <w:tc>
          <w:tcPr>
            <w:tcW w:w="2845" w:type="dxa"/>
            <w:tcMar>
              <w:top w:w="50" w:type="dxa"/>
              <w:left w:w="100" w:type="dxa"/>
            </w:tcMar>
            <w:vAlign w:val="center"/>
          </w:tcPr>
          <w:p w14:paraId="0693EDAE">
            <w:pPr>
              <w:spacing w:before="0" w:after="0"/>
              <w:ind w:left="135"/>
              <w:jc w:val="left"/>
            </w:pPr>
            <w:r>
              <w:rPr>
                <w:rFonts w:ascii="Times New Roman" w:hAnsi="Times New Roman"/>
                <w:b w:val="0"/>
                <w:i w:val="0"/>
                <w:color w:val="000000"/>
                <w:sz w:val="24"/>
              </w:rPr>
              <w:t>Мир вокруг меня. Лучший друг/Лучшая подруга</w:t>
            </w:r>
          </w:p>
        </w:tc>
        <w:tc>
          <w:tcPr>
            <w:tcW w:w="849" w:type="dxa"/>
            <w:tcMar>
              <w:top w:w="50" w:type="dxa"/>
              <w:left w:w="100" w:type="dxa"/>
            </w:tcMar>
            <w:vAlign w:val="center"/>
          </w:tcPr>
          <w:p w14:paraId="67BF9065">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42BB23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08215DB5">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014AA9F">
            <w:pPr>
              <w:spacing w:before="0" w:after="0"/>
              <w:ind w:left="135"/>
              <w:jc w:val="left"/>
            </w:pPr>
            <w:r>
              <w:rPr>
                <w:rFonts w:ascii="Times New Roman" w:hAnsi="Times New Roman"/>
                <w:b w:val="0"/>
                <w:i w:val="0"/>
                <w:color w:val="000000"/>
                <w:sz w:val="24"/>
              </w:rPr>
              <w:t xml:space="preserve"> 26.03.2026 </w:t>
            </w:r>
          </w:p>
        </w:tc>
        <w:tc>
          <w:tcPr>
            <w:tcW w:w="1999" w:type="dxa"/>
            <w:tcMar>
              <w:top w:w="50" w:type="dxa"/>
              <w:left w:w="100" w:type="dxa"/>
            </w:tcMar>
            <w:vAlign w:val="center"/>
          </w:tcPr>
          <w:p w14:paraId="650464C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4B0F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54334FAC">
            <w:pPr>
              <w:spacing w:before="0" w:after="0"/>
              <w:ind w:left="0"/>
              <w:jc w:val="left"/>
            </w:pPr>
            <w:r>
              <w:rPr>
                <w:rFonts w:ascii="Times New Roman" w:hAnsi="Times New Roman"/>
                <w:b w:val="0"/>
                <w:i w:val="0"/>
                <w:color w:val="000000"/>
                <w:sz w:val="24"/>
              </w:rPr>
              <w:t>54</w:t>
            </w:r>
          </w:p>
        </w:tc>
        <w:tc>
          <w:tcPr>
            <w:tcW w:w="2845" w:type="dxa"/>
            <w:tcMar>
              <w:top w:w="50" w:type="dxa"/>
              <w:left w:w="100" w:type="dxa"/>
            </w:tcMar>
            <w:vAlign w:val="center"/>
          </w:tcPr>
          <w:p w14:paraId="35BE4716">
            <w:pPr>
              <w:spacing w:before="0" w:after="0"/>
              <w:ind w:left="135"/>
              <w:jc w:val="left"/>
            </w:pPr>
            <w:r>
              <w:rPr>
                <w:rFonts w:ascii="Times New Roman" w:hAnsi="Times New Roman"/>
                <w:b w:val="0"/>
                <w:i w:val="0"/>
                <w:color w:val="000000"/>
                <w:sz w:val="24"/>
              </w:rPr>
              <w:t>Мир вокруг меня. Моя малая родина</w:t>
            </w:r>
          </w:p>
        </w:tc>
        <w:tc>
          <w:tcPr>
            <w:tcW w:w="849" w:type="dxa"/>
            <w:tcMar>
              <w:top w:w="50" w:type="dxa"/>
              <w:left w:w="100" w:type="dxa"/>
            </w:tcMar>
            <w:vAlign w:val="center"/>
          </w:tcPr>
          <w:p w14:paraId="357BD34F">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4763785">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73DB6F53">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C740BAA">
            <w:pPr>
              <w:spacing w:before="0" w:after="0"/>
              <w:ind w:left="135"/>
              <w:jc w:val="left"/>
            </w:pPr>
            <w:r>
              <w:rPr>
                <w:rFonts w:ascii="Times New Roman" w:hAnsi="Times New Roman"/>
                <w:b w:val="0"/>
                <w:i w:val="0"/>
                <w:color w:val="000000"/>
                <w:sz w:val="24"/>
              </w:rPr>
              <w:t xml:space="preserve"> 08.04.2026 </w:t>
            </w:r>
          </w:p>
        </w:tc>
        <w:tc>
          <w:tcPr>
            <w:tcW w:w="1999" w:type="dxa"/>
            <w:tcMar>
              <w:top w:w="50" w:type="dxa"/>
              <w:left w:w="100" w:type="dxa"/>
            </w:tcMar>
            <w:vAlign w:val="center"/>
          </w:tcPr>
          <w:p w14:paraId="303BD27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B72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8D15C08">
            <w:pPr>
              <w:spacing w:before="0" w:after="0"/>
              <w:ind w:left="0"/>
              <w:jc w:val="left"/>
            </w:pPr>
            <w:r>
              <w:rPr>
                <w:rFonts w:ascii="Times New Roman" w:hAnsi="Times New Roman"/>
                <w:b w:val="0"/>
                <w:i w:val="0"/>
                <w:color w:val="000000"/>
                <w:sz w:val="24"/>
              </w:rPr>
              <w:t>55</w:t>
            </w:r>
          </w:p>
        </w:tc>
        <w:tc>
          <w:tcPr>
            <w:tcW w:w="2845" w:type="dxa"/>
            <w:tcMar>
              <w:top w:w="50" w:type="dxa"/>
              <w:left w:w="100" w:type="dxa"/>
            </w:tcMar>
            <w:vAlign w:val="center"/>
          </w:tcPr>
          <w:p w14:paraId="08BAEA9B">
            <w:pPr>
              <w:spacing w:before="0" w:after="0"/>
              <w:ind w:left="135"/>
              <w:jc w:val="left"/>
            </w:pPr>
            <w:r>
              <w:rPr>
                <w:rFonts w:ascii="Times New Roman" w:hAnsi="Times New Roman"/>
                <w:b w:val="0"/>
                <w:i w:val="0"/>
                <w:color w:val="000000"/>
                <w:sz w:val="24"/>
              </w:rPr>
              <w:t>Мир вокруг меня. Город/село, в котором я живу</w:t>
            </w:r>
          </w:p>
        </w:tc>
        <w:tc>
          <w:tcPr>
            <w:tcW w:w="849" w:type="dxa"/>
            <w:tcMar>
              <w:top w:w="50" w:type="dxa"/>
              <w:left w:w="100" w:type="dxa"/>
            </w:tcMar>
            <w:vAlign w:val="center"/>
          </w:tcPr>
          <w:p w14:paraId="7711DF08">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640BEEB">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FF34803">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622ABA2">
            <w:pPr>
              <w:spacing w:before="0" w:after="0"/>
              <w:ind w:left="135"/>
              <w:jc w:val="left"/>
            </w:pPr>
            <w:r>
              <w:rPr>
                <w:rFonts w:ascii="Times New Roman" w:hAnsi="Times New Roman"/>
                <w:b w:val="0"/>
                <w:i w:val="0"/>
                <w:color w:val="000000"/>
                <w:sz w:val="24"/>
              </w:rPr>
              <w:t xml:space="preserve"> 09.04.2026 </w:t>
            </w:r>
          </w:p>
        </w:tc>
        <w:tc>
          <w:tcPr>
            <w:tcW w:w="1999" w:type="dxa"/>
            <w:tcMar>
              <w:top w:w="50" w:type="dxa"/>
              <w:left w:w="100" w:type="dxa"/>
            </w:tcMar>
            <w:vAlign w:val="center"/>
          </w:tcPr>
          <w:p w14:paraId="5D5822E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8E31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030A562">
            <w:pPr>
              <w:spacing w:before="0" w:after="0"/>
              <w:ind w:left="0"/>
              <w:jc w:val="left"/>
            </w:pPr>
            <w:r>
              <w:rPr>
                <w:rFonts w:ascii="Times New Roman" w:hAnsi="Times New Roman"/>
                <w:b w:val="0"/>
                <w:i w:val="0"/>
                <w:color w:val="000000"/>
                <w:sz w:val="24"/>
              </w:rPr>
              <w:t>56</w:t>
            </w:r>
          </w:p>
        </w:tc>
        <w:tc>
          <w:tcPr>
            <w:tcW w:w="2845" w:type="dxa"/>
            <w:tcMar>
              <w:top w:w="50" w:type="dxa"/>
              <w:left w:w="100" w:type="dxa"/>
            </w:tcMar>
            <w:vAlign w:val="center"/>
          </w:tcPr>
          <w:p w14:paraId="030B605D">
            <w:pPr>
              <w:spacing w:before="0" w:after="0"/>
              <w:ind w:left="135"/>
              <w:jc w:val="left"/>
            </w:pPr>
            <w:r>
              <w:rPr>
                <w:rFonts w:ascii="Times New Roman" w:hAnsi="Times New Roman"/>
                <w:b w:val="0"/>
                <w:i w:val="0"/>
                <w:color w:val="000000"/>
                <w:sz w:val="24"/>
              </w:rPr>
              <w:t>Мир вокруг меня. Моя малая родина (отдыхаем с семьёй)</w:t>
            </w:r>
          </w:p>
        </w:tc>
        <w:tc>
          <w:tcPr>
            <w:tcW w:w="849" w:type="dxa"/>
            <w:tcMar>
              <w:top w:w="50" w:type="dxa"/>
              <w:left w:w="100" w:type="dxa"/>
            </w:tcMar>
            <w:vAlign w:val="center"/>
          </w:tcPr>
          <w:p w14:paraId="5C0EE31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69E0E2A">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87DCACA">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8DF6717">
            <w:pPr>
              <w:spacing w:before="0" w:after="0"/>
              <w:ind w:left="135"/>
              <w:jc w:val="left"/>
            </w:pPr>
            <w:r>
              <w:rPr>
                <w:rFonts w:ascii="Times New Roman" w:hAnsi="Times New Roman"/>
                <w:b w:val="0"/>
                <w:i w:val="0"/>
                <w:color w:val="000000"/>
                <w:sz w:val="24"/>
              </w:rPr>
              <w:t xml:space="preserve"> 15.04.2026 </w:t>
            </w:r>
          </w:p>
        </w:tc>
        <w:tc>
          <w:tcPr>
            <w:tcW w:w="1999" w:type="dxa"/>
            <w:tcMar>
              <w:top w:w="50" w:type="dxa"/>
              <w:left w:w="100" w:type="dxa"/>
            </w:tcMar>
            <w:vAlign w:val="center"/>
          </w:tcPr>
          <w:p w14:paraId="1771F9B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CC3E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7185C1D">
            <w:pPr>
              <w:spacing w:before="0" w:after="0"/>
              <w:ind w:left="0"/>
              <w:jc w:val="left"/>
            </w:pPr>
            <w:r>
              <w:rPr>
                <w:rFonts w:ascii="Times New Roman" w:hAnsi="Times New Roman"/>
                <w:b w:val="0"/>
                <w:i w:val="0"/>
                <w:color w:val="000000"/>
                <w:sz w:val="24"/>
              </w:rPr>
              <w:t>57</w:t>
            </w:r>
          </w:p>
        </w:tc>
        <w:tc>
          <w:tcPr>
            <w:tcW w:w="2845" w:type="dxa"/>
            <w:tcMar>
              <w:top w:w="50" w:type="dxa"/>
              <w:left w:w="100" w:type="dxa"/>
            </w:tcMar>
            <w:vAlign w:val="center"/>
          </w:tcPr>
          <w:p w14:paraId="75EB3776">
            <w:pPr>
              <w:spacing w:before="0" w:after="0"/>
              <w:ind w:left="135"/>
              <w:jc w:val="left"/>
            </w:pPr>
            <w:r>
              <w:rPr>
                <w:rFonts w:ascii="Times New Roman" w:hAnsi="Times New Roman"/>
                <w:b w:val="0"/>
                <w:i w:val="0"/>
                <w:color w:val="000000"/>
                <w:sz w:val="24"/>
              </w:rPr>
              <w:t>Мир вокруг меня (где живут мои друзья)</w:t>
            </w:r>
          </w:p>
        </w:tc>
        <w:tc>
          <w:tcPr>
            <w:tcW w:w="849" w:type="dxa"/>
            <w:tcMar>
              <w:top w:w="50" w:type="dxa"/>
              <w:left w:w="100" w:type="dxa"/>
            </w:tcMar>
            <w:vAlign w:val="center"/>
          </w:tcPr>
          <w:p w14:paraId="57A51E39">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3CF22E9">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66775E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E69E01F">
            <w:pPr>
              <w:spacing w:before="0" w:after="0"/>
              <w:ind w:left="135"/>
              <w:jc w:val="left"/>
            </w:pPr>
            <w:r>
              <w:rPr>
                <w:rFonts w:ascii="Times New Roman" w:hAnsi="Times New Roman"/>
                <w:b w:val="0"/>
                <w:i w:val="0"/>
                <w:color w:val="000000"/>
                <w:sz w:val="24"/>
              </w:rPr>
              <w:t xml:space="preserve"> 16.04.2026 </w:t>
            </w:r>
          </w:p>
        </w:tc>
        <w:tc>
          <w:tcPr>
            <w:tcW w:w="1999" w:type="dxa"/>
            <w:tcMar>
              <w:top w:w="50" w:type="dxa"/>
              <w:left w:w="100" w:type="dxa"/>
            </w:tcMar>
            <w:vAlign w:val="center"/>
          </w:tcPr>
          <w:p w14:paraId="3F9D956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8FE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4FFBFD64">
            <w:pPr>
              <w:spacing w:before="0" w:after="0"/>
              <w:ind w:left="0"/>
              <w:jc w:val="left"/>
            </w:pPr>
            <w:r>
              <w:rPr>
                <w:rFonts w:ascii="Times New Roman" w:hAnsi="Times New Roman"/>
                <w:b w:val="0"/>
                <w:i w:val="0"/>
                <w:color w:val="000000"/>
                <w:sz w:val="24"/>
              </w:rPr>
              <w:t>58</w:t>
            </w:r>
          </w:p>
        </w:tc>
        <w:tc>
          <w:tcPr>
            <w:tcW w:w="2845" w:type="dxa"/>
            <w:tcMar>
              <w:top w:w="50" w:type="dxa"/>
              <w:left w:w="100" w:type="dxa"/>
            </w:tcMar>
            <w:vAlign w:val="center"/>
          </w:tcPr>
          <w:p w14:paraId="7FAABC28">
            <w:pPr>
              <w:spacing w:before="0" w:after="0"/>
              <w:ind w:left="135"/>
              <w:jc w:val="left"/>
            </w:pPr>
            <w:r>
              <w:rPr>
                <w:rFonts w:ascii="Times New Roman" w:hAnsi="Times New Roman"/>
                <w:b w:val="0"/>
                <w:i w:val="0"/>
                <w:color w:val="000000"/>
                <w:sz w:val="24"/>
              </w:rPr>
              <w:t>"Мир вокруг меня". Обобщение по теме</w:t>
            </w:r>
          </w:p>
        </w:tc>
        <w:tc>
          <w:tcPr>
            <w:tcW w:w="849" w:type="dxa"/>
            <w:tcMar>
              <w:top w:w="50" w:type="dxa"/>
              <w:left w:w="100" w:type="dxa"/>
            </w:tcMar>
            <w:vAlign w:val="center"/>
          </w:tcPr>
          <w:p w14:paraId="7DBFF26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5E8D6D6E">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627EBF3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581BD1FB">
            <w:pPr>
              <w:spacing w:before="0" w:after="0"/>
              <w:ind w:left="135"/>
              <w:jc w:val="left"/>
            </w:pPr>
            <w:r>
              <w:rPr>
                <w:rFonts w:ascii="Times New Roman" w:hAnsi="Times New Roman"/>
                <w:b w:val="0"/>
                <w:i w:val="0"/>
                <w:color w:val="000000"/>
                <w:sz w:val="24"/>
              </w:rPr>
              <w:t xml:space="preserve"> 22.04.2026 </w:t>
            </w:r>
          </w:p>
        </w:tc>
        <w:tc>
          <w:tcPr>
            <w:tcW w:w="1999" w:type="dxa"/>
            <w:tcMar>
              <w:top w:w="50" w:type="dxa"/>
              <w:left w:w="100" w:type="dxa"/>
            </w:tcMar>
            <w:vAlign w:val="center"/>
          </w:tcPr>
          <w:p w14:paraId="0E36250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59DD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2641E29">
            <w:pPr>
              <w:spacing w:before="0" w:after="0"/>
              <w:ind w:left="0"/>
              <w:jc w:val="left"/>
            </w:pPr>
            <w:r>
              <w:rPr>
                <w:rFonts w:ascii="Times New Roman" w:hAnsi="Times New Roman"/>
                <w:b w:val="0"/>
                <w:i w:val="0"/>
                <w:color w:val="000000"/>
                <w:sz w:val="24"/>
              </w:rPr>
              <w:t>59</w:t>
            </w:r>
          </w:p>
        </w:tc>
        <w:tc>
          <w:tcPr>
            <w:tcW w:w="2845" w:type="dxa"/>
            <w:tcMar>
              <w:top w:w="50" w:type="dxa"/>
              <w:left w:w="100" w:type="dxa"/>
            </w:tcMar>
            <w:vAlign w:val="center"/>
          </w:tcPr>
          <w:p w14:paraId="426DA67C">
            <w:pPr>
              <w:spacing w:before="0" w:after="0"/>
              <w:ind w:left="135"/>
              <w:jc w:val="left"/>
            </w:pPr>
            <w:r>
              <w:rPr>
                <w:rFonts w:ascii="Times New Roman" w:hAnsi="Times New Roman"/>
                <w:b w:val="0"/>
                <w:i w:val="0"/>
                <w:color w:val="000000"/>
                <w:sz w:val="24"/>
              </w:rPr>
              <w:t>"Мир вокруг меня". Контроль по теме</w:t>
            </w:r>
          </w:p>
        </w:tc>
        <w:tc>
          <w:tcPr>
            <w:tcW w:w="849" w:type="dxa"/>
            <w:tcMar>
              <w:top w:w="50" w:type="dxa"/>
              <w:left w:w="100" w:type="dxa"/>
            </w:tcMar>
            <w:vAlign w:val="center"/>
          </w:tcPr>
          <w:p w14:paraId="47CAB73C">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3B3612A6">
            <w:pPr>
              <w:spacing w:before="0" w:after="0" w:line="276" w:lineRule="auto"/>
              <w:ind w:left="135"/>
              <w:jc w:val="center"/>
            </w:pPr>
            <w:r>
              <w:rPr>
                <w:rFonts w:ascii="Times New Roman" w:hAnsi="Times New Roman"/>
                <w:b w:val="0"/>
                <w:i w:val="0"/>
                <w:color w:val="000000"/>
                <w:sz w:val="24"/>
              </w:rPr>
              <w:t xml:space="preserve"> 1 </w:t>
            </w:r>
          </w:p>
        </w:tc>
        <w:tc>
          <w:tcPr>
            <w:tcW w:w="1648" w:type="dxa"/>
            <w:tcMar>
              <w:top w:w="50" w:type="dxa"/>
              <w:left w:w="100" w:type="dxa"/>
            </w:tcMar>
            <w:vAlign w:val="center"/>
          </w:tcPr>
          <w:p w14:paraId="53F7D2B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D486F1F">
            <w:pPr>
              <w:spacing w:before="0" w:after="0"/>
              <w:ind w:left="135"/>
              <w:jc w:val="left"/>
            </w:pPr>
            <w:r>
              <w:rPr>
                <w:rFonts w:ascii="Times New Roman" w:hAnsi="Times New Roman"/>
                <w:b w:val="0"/>
                <w:i w:val="0"/>
                <w:color w:val="000000"/>
                <w:sz w:val="24"/>
              </w:rPr>
              <w:t xml:space="preserve"> 23.04.2026 </w:t>
            </w:r>
          </w:p>
        </w:tc>
        <w:tc>
          <w:tcPr>
            <w:tcW w:w="1999" w:type="dxa"/>
            <w:tcMar>
              <w:top w:w="50" w:type="dxa"/>
              <w:left w:w="100" w:type="dxa"/>
            </w:tcMar>
            <w:vAlign w:val="center"/>
          </w:tcPr>
          <w:p w14:paraId="0BAB97D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B788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1E72E5C7">
            <w:pPr>
              <w:spacing w:before="0" w:after="0"/>
              <w:ind w:left="0"/>
              <w:jc w:val="left"/>
            </w:pPr>
            <w:r>
              <w:rPr>
                <w:rFonts w:ascii="Times New Roman" w:hAnsi="Times New Roman"/>
                <w:b w:val="0"/>
                <w:i w:val="0"/>
                <w:color w:val="000000"/>
                <w:sz w:val="24"/>
              </w:rPr>
              <w:t>60</w:t>
            </w:r>
          </w:p>
        </w:tc>
        <w:tc>
          <w:tcPr>
            <w:tcW w:w="2845" w:type="dxa"/>
            <w:tcMar>
              <w:top w:w="50" w:type="dxa"/>
              <w:left w:w="100" w:type="dxa"/>
            </w:tcMar>
            <w:vAlign w:val="center"/>
          </w:tcPr>
          <w:p w14:paraId="58A04CD4">
            <w:pPr>
              <w:spacing w:before="0" w:after="0"/>
              <w:ind w:left="135"/>
              <w:jc w:val="left"/>
            </w:pPr>
            <w:r>
              <w:rPr>
                <w:rFonts w:ascii="Times New Roman" w:hAnsi="Times New Roman"/>
                <w:b w:val="0"/>
                <w:i w:val="0"/>
                <w:color w:val="000000"/>
                <w:sz w:val="24"/>
              </w:rPr>
              <w:t>Родная страна и страны изучаемого языка. Города и столица страны изучаемого языка</w:t>
            </w:r>
          </w:p>
        </w:tc>
        <w:tc>
          <w:tcPr>
            <w:tcW w:w="849" w:type="dxa"/>
            <w:tcMar>
              <w:top w:w="50" w:type="dxa"/>
              <w:left w:w="100" w:type="dxa"/>
            </w:tcMar>
            <w:vAlign w:val="center"/>
          </w:tcPr>
          <w:p w14:paraId="7D413888">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58912623">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1FF4422">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860B76F">
            <w:pPr>
              <w:spacing w:before="0" w:after="0"/>
              <w:ind w:left="135"/>
              <w:jc w:val="left"/>
            </w:pPr>
            <w:r>
              <w:rPr>
                <w:rFonts w:ascii="Times New Roman" w:hAnsi="Times New Roman"/>
                <w:b w:val="0"/>
                <w:i w:val="0"/>
                <w:color w:val="000000"/>
                <w:sz w:val="24"/>
              </w:rPr>
              <w:t xml:space="preserve"> 29.04.2026 </w:t>
            </w:r>
          </w:p>
        </w:tc>
        <w:tc>
          <w:tcPr>
            <w:tcW w:w="1999" w:type="dxa"/>
            <w:tcMar>
              <w:top w:w="50" w:type="dxa"/>
              <w:left w:w="100" w:type="dxa"/>
            </w:tcMar>
            <w:vAlign w:val="center"/>
          </w:tcPr>
          <w:p w14:paraId="0C413C2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C722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2264419">
            <w:pPr>
              <w:spacing w:before="0" w:after="0"/>
              <w:ind w:left="0"/>
              <w:jc w:val="left"/>
            </w:pPr>
            <w:r>
              <w:rPr>
                <w:rFonts w:ascii="Times New Roman" w:hAnsi="Times New Roman"/>
                <w:b w:val="0"/>
                <w:i w:val="0"/>
                <w:color w:val="000000"/>
                <w:sz w:val="24"/>
              </w:rPr>
              <w:t>61</w:t>
            </w:r>
          </w:p>
        </w:tc>
        <w:tc>
          <w:tcPr>
            <w:tcW w:w="2845" w:type="dxa"/>
            <w:tcMar>
              <w:top w:w="50" w:type="dxa"/>
              <w:left w:w="100" w:type="dxa"/>
            </w:tcMar>
            <w:vAlign w:val="center"/>
          </w:tcPr>
          <w:p w14:paraId="72A33223">
            <w:pPr>
              <w:spacing w:before="0" w:after="0"/>
              <w:ind w:left="135"/>
              <w:jc w:val="left"/>
            </w:pPr>
            <w:r>
              <w:rPr>
                <w:rFonts w:ascii="Times New Roman" w:hAnsi="Times New Roman"/>
                <w:b w:val="0"/>
                <w:i w:val="0"/>
                <w:color w:val="000000"/>
                <w:sz w:val="24"/>
              </w:rPr>
              <w:t>Родная страна и страны изучаемого языка. Персонажи детских книг</w:t>
            </w:r>
          </w:p>
        </w:tc>
        <w:tc>
          <w:tcPr>
            <w:tcW w:w="849" w:type="dxa"/>
            <w:tcMar>
              <w:top w:w="50" w:type="dxa"/>
              <w:left w:w="100" w:type="dxa"/>
            </w:tcMar>
            <w:vAlign w:val="center"/>
          </w:tcPr>
          <w:p w14:paraId="562478F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07BA4482">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EA41C7D">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27F1ED4">
            <w:pPr>
              <w:spacing w:before="0" w:after="0"/>
              <w:ind w:left="135"/>
              <w:jc w:val="left"/>
            </w:pPr>
            <w:r>
              <w:rPr>
                <w:rFonts w:ascii="Times New Roman" w:hAnsi="Times New Roman"/>
                <w:b w:val="0"/>
                <w:i w:val="0"/>
                <w:color w:val="000000"/>
                <w:sz w:val="24"/>
              </w:rPr>
              <w:t xml:space="preserve"> 30.04.2026 </w:t>
            </w:r>
          </w:p>
        </w:tc>
        <w:tc>
          <w:tcPr>
            <w:tcW w:w="1999" w:type="dxa"/>
            <w:tcMar>
              <w:top w:w="50" w:type="dxa"/>
              <w:left w:w="100" w:type="dxa"/>
            </w:tcMar>
            <w:vAlign w:val="center"/>
          </w:tcPr>
          <w:p w14:paraId="4666219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D6A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4AAA724F">
            <w:pPr>
              <w:spacing w:before="0" w:after="0"/>
              <w:ind w:left="0"/>
              <w:jc w:val="left"/>
            </w:pPr>
            <w:r>
              <w:rPr>
                <w:rFonts w:ascii="Times New Roman" w:hAnsi="Times New Roman"/>
                <w:b w:val="0"/>
                <w:i w:val="0"/>
                <w:color w:val="000000"/>
                <w:sz w:val="24"/>
              </w:rPr>
              <w:t>62</w:t>
            </w:r>
          </w:p>
        </w:tc>
        <w:tc>
          <w:tcPr>
            <w:tcW w:w="2845" w:type="dxa"/>
            <w:tcMar>
              <w:top w:w="50" w:type="dxa"/>
              <w:left w:w="100" w:type="dxa"/>
            </w:tcMar>
            <w:vAlign w:val="center"/>
          </w:tcPr>
          <w:p w14:paraId="0AEB1FAA">
            <w:pPr>
              <w:spacing w:before="0" w:after="0"/>
              <w:ind w:left="135"/>
              <w:jc w:val="left"/>
            </w:pPr>
            <w:r>
              <w:rPr>
                <w:rFonts w:ascii="Times New Roman" w:hAnsi="Times New Roman"/>
                <w:b w:val="0"/>
                <w:i w:val="0"/>
                <w:color w:val="000000"/>
                <w:sz w:val="24"/>
              </w:rPr>
              <w:t>Родная страна и страны изучаемого языка. Новогодние стихи и песни</w:t>
            </w:r>
          </w:p>
        </w:tc>
        <w:tc>
          <w:tcPr>
            <w:tcW w:w="849" w:type="dxa"/>
            <w:tcMar>
              <w:top w:w="50" w:type="dxa"/>
              <w:left w:w="100" w:type="dxa"/>
            </w:tcMar>
            <w:vAlign w:val="center"/>
          </w:tcPr>
          <w:p w14:paraId="5E01C24D">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AA59D9B">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C1E69D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A373EF4">
            <w:pPr>
              <w:spacing w:before="0" w:after="0"/>
              <w:ind w:left="135"/>
              <w:jc w:val="left"/>
            </w:pPr>
            <w:r>
              <w:rPr>
                <w:rFonts w:ascii="Times New Roman" w:hAnsi="Times New Roman"/>
                <w:b w:val="0"/>
                <w:i w:val="0"/>
                <w:color w:val="000000"/>
                <w:sz w:val="24"/>
              </w:rPr>
              <w:t xml:space="preserve"> 06.05.2026 </w:t>
            </w:r>
          </w:p>
        </w:tc>
        <w:tc>
          <w:tcPr>
            <w:tcW w:w="1999" w:type="dxa"/>
            <w:tcMar>
              <w:top w:w="50" w:type="dxa"/>
              <w:left w:w="100" w:type="dxa"/>
            </w:tcMar>
            <w:vAlign w:val="center"/>
          </w:tcPr>
          <w:p w14:paraId="2209A45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4A4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6F1B831">
            <w:pPr>
              <w:spacing w:before="0" w:after="0"/>
              <w:ind w:left="0"/>
              <w:jc w:val="left"/>
            </w:pPr>
            <w:r>
              <w:rPr>
                <w:rFonts w:ascii="Times New Roman" w:hAnsi="Times New Roman"/>
                <w:b w:val="0"/>
                <w:i w:val="0"/>
                <w:color w:val="000000"/>
                <w:sz w:val="24"/>
              </w:rPr>
              <w:t>63</w:t>
            </w:r>
          </w:p>
        </w:tc>
        <w:tc>
          <w:tcPr>
            <w:tcW w:w="2845" w:type="dxa"/>
            <w:tcMar>
              <w:top w:w="50" w:type="dxa"/>
              <w:left w:w="100" w:type="dxa"/>
            </w:tcMar>
            <w:vAlign w:val="center"/>
          </w:tcPr>
          <w:p w14:paraId="040ECF1C">
            <w:pPr>
              <w:spacing w:before="0" w:after="0"/>
              <w:ind w:left="135"/>
              <w:jc w:val="left"/>
            </w:pPr>
            <w:r>
              <w:rPr>
                <w:rFonts w:ascii="Times New Roman" w:hAnsi="Times New Roman"/>
                <w:b w:val="0"/>
                <w:i w:val="0"/>
                <w:color w:val="000000"/>
                <w:sz w:val="24"/>
              </w:rPr>
              <w:t>Родная страна и страны изучаемого языка. Произведения детского фольклора</w:t>
            </w:r>
          </w:p>
        </w:tc>
        <w:tc>
          <w:tcPr>
            <w:tcW w:w="849" w:type="dxa"/>
            <w:tcMar>
              <w:top w:w="50" w:type="dxa"/>
              <w:left w:w="100" w:type="dxa"/>
            </w:tcMar>
            <w:vAlign w:val="center"/>
          </w:tcPr>
          <w:p w14:paraId="09E1336A">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0772B06">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344531D7">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7C4C6CDB">
            <w:pPr>
              <w:spacing w:before="0" w:after="0"/>
              <w:ind w:left="135"/>
              <w:jc w:val="left"/>
            </w:pPr>
            <w:r>
              <w:rPr>
                <w:rFonts w:ascii="Times New Roman" w:hAnsi="Times New Roman"/>
                <w:b w:val="0"/>
                <w:i w:val="0"/>
                <w:color w:val="000000"/>
                <w:sz w:val="24"/>
              </w:rPr>
              <w:t xml:space="preserve"> 07.05.2026 </w:t>
            </w:r>
          </w:p>
        </w:tc>
        <w:tc>
          <w:tcPr>
            <w:tcW w:w="1999" w:type="dxa"/>
            <w:tcMar>
              <w:top w:w="50" w:type="dxa"/>
              <w:left w:w="100" w:type="dxa"/>
            </w:tcMar>
            <w:vAlign w:val="center"/>
          </w:tcPr>
          <w:p w14:paraId="139637B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96F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5CF619C8">
            <w:pPr>
              <w:spacing w:before="0" w:after="0"/>
              <w:ind w:left="0"/>
              <w:jc w:val="left"/>
            </w:pPr>
            <w:r>
              <w:rPr>
                <w:rFonts w:ascii="Times New Roman" w:hAnsi="Times New Roman"/>
                <w:b w:val="0"/>
                <w:i w:val="0"/>
                <w:color w:val="000000"/>
                <w:sz w:val="24"/>
              </w:rPr>
              <w:t>64</w:t>
            </w:r>
          </w:p>
        </w:tc>
        <w:tc>
          <w:tcPr>
            <w:tcW w:w="2845" w:type="dxa"/>
            <w:tcMar>
              <w:top w:w="50" w:type="dxa"/>
              <w:left w:w="100" w:type="dxa"/>
            </w:tcMar>
            <w:vAlign w:val="center"/>
          </w:tcPr>
          <w:p w14:paraId="1558BE95">
            <w:pPr>
              <w:spacing w:before="0" w:after="0"/>
              <w:ind w:left="135"/>
              <w:jc w:val="left"/>
            </w:pPr>
            <w:r>
              <w:rPr>
                <w:rFonts w:ascii="Times New Roman" w:hAnsi="Times New Roman"/>
                <w:b w:val="0"/>
                <w:i w:val="0"/>
                <w:color w:val="000000"/>
                <w:sz w:val="24"/>
              </w:rPr>
              <w:t>Родная страна и страны изучаемого языка. Праздники. Новый год в России и Германии</w:t>
            </w:r>
          </w:p>
        </w:tc>
        <w:tc>
          <w:tcPr>
            <w:tcW w:w="849" w:type="dxa"/>
            <w:tcMar>
              <w:top w:w="50" w:type="dxa"/>
              <w:left w:w="100" w:type="dxa"/>
            </w:tcMar>
            <w:vAlign w:val="center"/>
          </w:tcPr>
          <w:p w14:paraId="781E63B2">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3BC7CE0">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1F042A36">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21F1B30E">
            <w:pPr>
              <w:spacing w:before="0" w:after="0"/>
              <w:ind w:left="135"/>
              <w:jc w:val="left"/>
            </w:pPr>
            <w:r>
              <w:rPr>
                <w:rFonts w:ascii="Times New Roman" w:hAnsi="Times New Roman"/>
                <w:b w:val="0"/>
                <w:i w:val="0"/>
                <w:color w:val="000000"/>
                <w:sz w:val="24"/>
              </w:rPr>
              <w:t xml:space="preserve"> 13.05.2026 </w:t>
            </w:r>
          </w:p>
        </w:tc>
        <w:tc>
          <w:tcPr>
            <w:tcW w:w="1999" w:type="dxa"/>
            <w:tcMar>
              <w:top w:w="50" w:type="dxa"/>
              <w:left w:w="100" w:type="dxa"/>
            </w:tcMar>
            <w:vAlign w:val="center"/>
          </w:tcPr>
          <w:p w14:paraId="3E94F2A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A7F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6236068D">
            <w:pPr>
              <w:spacing w:before="0" w:after="0"/>
              <w:ind w:left="0"/>
              <w:jc w:val="left"/>
            </w:pPr>
            <w:r>
              <w:rPr>
                <w:rFonts w:ascii="Times New Roman" w:hAnsi="Times New Roman"/>
                <w:b w:val="0"/>
                <w:i w:val="0"/>
                <w:color w:val="000000"/>
                <w:sz w:val="24"/>
              </w:rPr>
              <w:t>65</w:t>
            </w:r>
          </w:p>
        </w:tc>
        <w:tc>
          <w:tcPr>
            <w:tcW w:w="2845" w:type="dxa"/>
            <w:tcMar>
              <w:top w:w="50" w:type="dxa"/>
              <w:left w:w="100" w:type="dxa"/>
            </w:tcMar>
            <w:vAlign w:val="center"/>
          </w:tcPr>
          <w:p w14:paraId="75EA837E">
            <w:pPr>
              <w:spacing w:before="0" w:after="0"/>
              <w:ind w:left="135"/>
              <w:jc w:val="left"/>
            </w:pPr>
            <w:r>
              <w:rPr>
                <w:rFonts w:ascii="Times New Roman" w:hAnsi="Times New Roman"/>
                <w:b w:val="0"/>
                <w:i w:val="0"/>
                <w:color w:val="000000"/>
                <w:sz w:val="24"/>
              </w:rPr>
              <w:t>Родная страна и страны изучаемого языка. Праздники. Рождество в России и Германии</w:t>
            </w:r>
          </w:p>
        </w:tc>
        <w:tc>
          <w:tcPr>
            <w:tcW w:w="849" w:type="dxa"/>
            <w:tcMar>
              <w:top w:w="50" w:type="dxa"/>
              <w:left w:w="100" w:type="dxa"/>
            </w:tcMar>
            <w:vAlign w:val="center"/>
          </w:tcPr>
          <w:p w14:paraId="6595315F">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29DA8796">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1DE2BEB">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0473911E">
            <w:pPr>
              <w:spacing w:before="0" w:after="0"/>
              <w:ind w:left="135"/>
              <w:jc w:val="left"/>
            </w:pPr>
            <w:r>
              <w:rPr>
                <w:rFonts w:ascii="Times New Roman" w:hAnsi="Times New Roman"/>
                <w:b w:val="0"/>
                <w:i w:val="0"/>
                <w:color w:val="000000"/>
                <w:sz w:val="24"/>
              </w:rPr>
              <w:t xml:space="preserve"> 14.05.2026 </w:t>
            </w:r>
          </w:p>
        </w:tc>
        <w:tc>
          <w:tcPr>
            <w:tcW w:w="1999" w:type="dxa"/>
            <w:tcMar>
              <w:top w:w="50" w:type="dxa"/>
              <w:left w:w="100" w:type="dxa"/>
            </w:tcMar>
            <w:vAlign w:val="center"/>
          </w:tcPr>
          <w:p w14:paraId="01369BA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7FC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27F2D199">
            <w:pPr>
              <w:spacing w:before="0" w:after="0"/>
              <w:ind w:left="0"/>
              <w:jc w:val="left"/>
            </w:pPr>
            <w:r>
              <w:rPr>
                <w:rFonts w:ascii="Times New Roman" w:hAnsi="Times New Roman"/>
                <w:b w:val="0"/>
                <w:i w:val="0"/>
                <w:color w:val="000000"/>
                <w:sz w:val="24"/>
              </w:rPr>
              <w:t>66</w:t>
            </w:r>
          </w:p>
        </w:tc>
        <w:tc>
          <w:tcPr>
            <w:tcW w:w="2845" w:type="dxa"/>
            <w:tcMar>
              <w:top w:w="50" w:type="dxa"/>
              <w:left w:w="100" w:type="dxa"/>
            </w:tcMar>
            <w:vAlign w:val="center"/>
          </w:tcPr>
          <w:p w14:paraId="06F8185E">
            <w:pPr>
              <w:spacing w:before="0" w:after="0"/>
              <w:ind w:left="135"/>
              <w:jc w:val="left"/>
            </w:pPr>
            <w:r>
              <w:rPr>
                <w:rFonts w:ascii="Times New Roman" w:hAnsi="Times New Roman"/>
                <w:b w:val="0"/>
                <w:i w:val="0"/>
                <w:color w:val="000000"/>
                <w:sz w:val="24"/>
              </w:rPr>
              <w:t>Родная страна и страны изучаемого языка. Написание новогодней открытки</w:t>
            </w:r>
          </w:p>
        </w:tc>
        <w:tc>
          <w:tcPr>
            <w:tcW w:w="849" w:type="dxa"/>
            <w:tcMar>
              <w:top w:w="50" w:type="dxa"/>
              <w:left w:w="100" w:type="dxa"/>
            </w:tcMar>
            <w:vAlign w:val="center"/>
          </w:tcPr>
          <w:p w14:paraId="11AE9F8E">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4C9EC4BD">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5E8F79B4">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75A5EE4A">
            <w:pPr>
              <w:spacing w:before="0" w:after="0"/>
              <w:ind w:left="135"/>
              <w:jc w:val="left"/>
            </w:pPr>
            <w:r>
              <w:rPr>
                <w:rFonts w:ascii="Times New Roman" w:hAnsi="Times New Roman"/>
                <w:b w:val="0"/>
                <w:i w:val="0"/>
                <w:color w:val="000000"/>
                <w:sz w:val="24"/>
              </w:rPr>
              <w:t xml:space="preserve"> 20.05.2026 </w:t>
            </w:r>
          </w:p>
        </w:tc>
        <w:tc>
          <w:tcPr>
            <w:tcW w:w="1999" w:type="dxa"/>
            <w:tcMar>
              <w:top w:w="50" w:type="dxa"/>
              <w:left w:w="100" w:type="dxa"/>
            </w:tcMar>
            <w:vAlign w:val="center"/>
          </w:tcPr>
          <w:p w14:paraId="2A2CD9D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D66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3E9123C0">
            <w:pPr>
              <w:spacing w:before="0" w:after="0"/>
              <w:ind w:left="0"/>
              <w:jc w:val="left"/>
            </w:pPr>
            <w:r>
              <w:rPr>
                <w:rFonts w:ascii="Times New Roman" w:hAnsi="Times New Roman"/>
                <w:b w:val="0"/>
                <w:i w:val="0"/>
                <w:color w:val="000000"/>
                <w:sz w:val="24"/>
              </w:rPr>
              <w:t>67</w:t>
            </w:r>
          </w:p>
        </w:tc>
        <w:tc>
          <w:tcPr>
            <w:tcW w:w="2845" w:type="dxa"/>
            <w:tcMar>
              <w:top w:w="50" w:type="dxa"/>
              <w:left w:w="100" w:type="dxa"/>
            </w:tcMar>
            <w:vAlign w:val="center"/>
          </w:tcPr>
          <w:p w14:paraId="28F744B6">
            <w:pPr>
              <w:spacing w:before="0" w:after="0"/>
              <w:ind w:left="135"/>
              <w:jc w:val="left"/>
            </w:pPr>
            <w:r>
              <w:rPr>
                <w:rFonts w:ascii="Times New Roman" w:hAnsi="Times New Roman"/>
                <w:b w:val="0"/>
                <w:i w:val="0"/>
                <w:color w:val="000000"/>
                <w:sz w:val="24"/>
              </w:rPr>
              <w:t>"Родная страна и страны изучаемого языка". Обобщение по теме</w:t>
            </w:r>
          </w:p>
        </w:tc>
        <w:tc>
          <w:tcPr>
            <w:tcW w:w="849" w:type="dxa"/>
            <w:tcMar>
              <w:top w:w="50" w:type="dxa"/>
              <w:left w:w="100" w:type="dxa"/>
            </w:tcMar>
            <w:vAlign w:val="center"/>
          </w:tcPr>
          <w:p w14:paraId="2713983F">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656781A4">
            <w:pPr>
              <w:spacing w:before="0" w:after="0" w:line="276" w:lineRule="auto"/>
              <w:ind w:left="135"/>
              <w:jc w:val="center"/>
            </w:pPr>
            <w:r>
              <w:rPr>
                <w:rFonts w:ascii="Times New Roman" w:hAnsi="Times New Roman"/>
                <w:b w:val="0"/>
                <w:i w:val="0"/>
                <w:color w:val="000000"/>
                <w:sz w:val="24"/>
              </w:rPr>
              <w:t xml:space="preserve"> 0 </w:t>
            </w:r>
          </w:p>
        </w:tc>
        <w:tc>
          <w:tcPr>
            <w:tcW w:w="1648" w:type="dxa"/>
            <w:tcMar>
              <w:top w:w="50" w:type="dxa"/>
              <w:left w:w="100" w:type="dxa"/>
            </w:tcMar>
            <w:vAlign w:val="center"/>
          </w:tcPr>
          <w:p w14:paraId="2CCCF3C6">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45E6868D">
            <w:pPr>
              <w:spacing w:before="0" w:after="0"/>
              <w:ind w:left="135"/>
              <w:jc w:val="left"/>
            </w:pPr>
            <w:r>
              <w:rPr>
                <w:rFonts w:ascii="Times New Roman" w:hAnsi="Times New Roman"/>
                <w:b w:val="0"/>
                <w:i w:val="0"/>
                <w:color w:val="000000"/>
                <w:sz w:val="24"/>
              </w:rPr>
              <w:t xml:space="preserve"> 21.05.2026 </w:t>
            </w:r>
          </w:p>
        </w:tc>
        <w:tc>
          <w:tcPr>
            <w:tcW w:w="1999" w:type="dxa"/>
            <w:tcMar>
              <w:top w:w="50" w:type="dxa"/>
              <w:left w:w="100" w:type="dxa"/>
            </w:tcMar>
            <w:vAlign w:val="center"/>
          </w:tcPr>
          <w:p w14:paraId="289EE6F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5318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8" w:type="dxa"/>
            <w:tcMar>
              <w:top w:w="50" w:type="dxa"/>
              <w:left w:w="100" w:type="dxa"/>
            </w:tcMar>
            <w:vAlign w:val="center"/>
          </w:tcPr>
          <w:p w14:paraId="0BD5D1D2">
            <w:pPr>
              <w:spacing w:before="0" w:after="0"/>
              <w:ind w:left="0"/>
              <w:jc w:val="left"/>
            </w:pPr>
            <w:r>
              <w:rPr>
                <w:rFonts w:ascii="Times New Roman" w:hAnsi="Times New Roman"/>
                <w:b w:val="0"/>
                <w:i w:val="0"/>
                <w:color w:val="000000"/>
                <w:sz w:val="24"/>
              </w:rPr>
              <w:t>68</w:t>
            </w:r>
          </w:p>
        </w:tc>
        <w:tc>
          <w:tcPr>
            <w:tcW w:w="2845" w:type="dxa"/>
            <w:tcMar>
              <w:top w:w="50" w:type="dxa"/>
              <w:left w:w="100" w:type="dxa"/>
            </w:tcMar>
            <w:vAlign w:val="center"/>
          </w:tcPr>
          <w:p w14:paraId="7DDB5616">
            <w:pPr>
              <w:spacing w:before="0" w:after="0"/>
              <w:ind w:left="135"/>
              <w:jc w:val="left"/>
            </w:pPr>
            <w:r>
              <w:rPr>
                <w:rFonts w:ascii="Times New Roman" w:hAnsi="Times New Roman"/>
                <w:b w:val="0"/>
                <w:i w:val="0"/>
                <w:color w:val="000000"/>
                <w:sz w:val="24"/>
              </w:rPr>
              <w:t>"Родная страна и страны изучаемого языка". Контроль по теме</w:t>
            </w:r>
          </w:p>
        </w:tc>
        <w:tc>
          <w:tcPr>
            <w:tcW w:w="849" w:type="dxa"/>
            <w:tcMar>
              <w:top w:w="50" w:type="dxa"/>
              <w:left w:w="100" w:type="dxa"/>
            </w:tcMar>
            <w:vAlign w:val="center"/>
          </w:tcPr>
          <w:p w14:paraId="34716703">
            <w:pPr>
              <w:spacing w:before="0" w:after="0" w:line="276" w:lineRule="auto"/>
              <w:ind w:left="135"/>
              <w:jc w:val="center"/>
            </w:pPr>
            <w:r>
              <w:rPr>
                <w:rFonts w:ascii="Times New Roman" w:hAnsi="Times New Roman"/>
                <w:b w:val="0"/>
                <w:i w:val="0"/>
                <w:color w:val="000000"/>
                <w:sz w:val="24"/>
              </w:rPr>
              <w:t xml:space="preserve"> 1 </w:t>
            </w:r>
          </w:p>
        </w:tc>
        <w:tc>
          <w:tcPr>
            <w:tcW w:w="1550" w:type="dxa"/>
            <w:tcMar>
              <w:top w:w="50" w:type="dxa"/>
              <w:left w:w="100" w:type="dxa"/>
            </w:tcMar>
            <w:vAlign w:val="center"/>
          </w:tcPr>
          <w:p w14:paraId="723DBF70">
            <w:pPr>
              <w:spacing w:before="0" w:after="0" w:line="276" w:lineRule="auto"/>
              <w:ind w:left="135"/>
              <w:jc w:val="center"/>
            </w:pPr>
            <w:r>
              <w:rPr>
                <w:rFonts w:ascii="Times New Roman" w:hAnsi="Times New Roman"/>
                <w:b w:val="0"/>
                <w:i w:val="0"/>
                <w:color w:val="000000"/>
                <w:sz w:val="24"/>
              </w:rPr>
              <w:t xml:space="preserve"> 1 </w:t>
            </w:r>
          </w:p>
        </w:tc>
        <w:tc>
          <w:tcPr>
            <w:tcW w:w="1648" w:type="dxa"/>
            <w:tcMar>
              <w:top w:w="50" w:type="dxa"/>
              <w:left w:w="100" w:type="dxa"/>
            </w:tcMar>
            <w:vAlign w:val="center"/>
          </w:tcPr>
          <w:p w14:paraId="38B4D858">
            <w:pPr>
              <w:spacing w:before="0" w:after="0" w:line="276" w:lineRule="auto"/>
              <w:ind w:left="135"/>
              <w:jc w:val="center"/>
            </w:pPr>
            <w:r>
              <w:rPr>
                <w:rFonts w:ascii="Times New Roman" w:hAnsi="Times New Roman"/>
                <w:b w:val="0"/>
                <w:i w:val="0"/>
                <w:color w:val="000000"/>
                <w:sz w:val="24"/>
              </w:rPr>
              <w:t xml:space="preserve"> 0 </w:t>
            </w:r>
          </w:p>
        </w:tc>
        <w:tc>
          <w:tcPr>
            <w:tcW w:w="1269" w:type="dxa"/>
            <w:tcMar>
              <w:top w:w="50" w:type="dxa"/>
              <w:left w:w="100" w:type="dxa"/>
            </w:tcMar>
            <w:vAlign w:val="center"/>
          </w:tcPr>
          <w:p w14:paraId="331B8A15">
            <w:pPr>
              <w:spacing w:before="0" w:after="0"/>
              <w:ind w:left="135"/>
              <w:jc w:val="left"/>
            </w:pPr>
            <w:r>
              <w:rPr>
                <w:rFonts w:ascii="Times New Roman" w:hAnsi="Times New Roman"/>
                <w:b w:val="0"/>
                <w:i w:val="0"/>
                <w:color w:val="000000"/>
                <w:sz w:val="24"/>
              </w:rPr>
              <w:t xml:space="preserve"> 27.05.2026 </w:t>
            </w:r>
          </w:p>
        </w:tc>
        <w:tc>
          <w:tcPr>
            <w:tcW w:w="1999" w:type="dxa"/>
            <w:tcMar>
              <w:top w:w="50" w:type="dxa"/>
              <w:left w:w="100" w:type="dxa"/>
            </w:tcMar>
            <w:vAlign w:val="center"/>
          </w:tcPr>
          <w:p w14:paraId="5C0CA62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03FB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AA63BF">
            <w:pPr>
              <w:spacing w:before="0" w:after="0"/>
              <w:ind w:left="135"/>
              <w:jc w:val="left"/>
            </w:pPr>
            <w:r>
              <w:rPr>
                <w:rFonts w:ascii="Times New Roman" w:hAnsi="Times New Roman"/>
                <w:b w:val="0"/>
                <w:i w:val="0"/>
                <w:color w:val="000000"/>
                <w:sz w:val="24"/>
              </w:rPr>
              <w:t>ОБЩЕЕ КОЛИЧЕСТВО ЧАСОВ ПО ПРОГРАММЕ</w:t>
            </w:r>
          </w:p>
        </w:tc>
        <w:tc>
          <w:tcPr>
            <w:tcW w:w="1334" w:type="dxa"/>
            <w:tcMar>
              <w:top w:w="50" w:type="dxa"/>
              <w:left w:w="100" w:type="dxa"/>
            </w:tcMar>
            <w:vAlign w:val="center"/>
          </w:tcPr>
          <w:p w14:paraId="55BF0830">
            <w:pPr>
              <w:spacing w:before="0" w:after="0" w:line="276" w:lineRule="auto"/>
              <w:ind w:left="135"/>
              <w:jc w:val="center"/>
            </w:pPr>
            <w:r>
              <w:rPr>
                <w:rFonts w:ascii="Times New Roman" w:hAnsi="Times New Roman"/>
                <w:b w:val="0"/>
                <w:i w:val="0"/>
                <w:color w:val="000000"/>
                <w:sz w:val="24"/>
              </w:rPr>
              <w:t xml:space="preserve"> 68 </w:t>
            </w:r>
          </w:p>
        </w:tc>
        <w:tc>
          <w:tcPr>
            <w:tcW w:w="1550" w:type="dxa"/>
            <w:tcMar>
              <w:top w:w="50" w:type="dxa"/>
              <w:left w:w="100" w:type="dxa"/>
            </w:tcMar>
            <w:vAlign w:val="center"/>
          </w:tcPr>
          <w:p w14:paraId="04DBE02D">
            <w:pPr>
              <w:spacing w:before="0" w:after="0" w:line="276" w:lineRule="auto"/>
              <w:ind w:left="135"/>
              <w:jc w:val="center"/>
            </w:pPr>
            <w:r>
              <w:rPr>
                <w:rFonts w:ascii="Times New Roman" w:hAnsi="Times New Roman"/>
                <w:b w:val="0"/>
                <w:i w:val="0"/>
                <w:color w:val="000000"/>
                <w:sz w:val="24"/>
              </w:rPr>
              <w:t xml:space="preserve"> 5 </w:t>
            </w:r>
          </w:p>
        </w:tc>
        <w:tc>
          <w:tcPr>
            <w:tcW w:w="1648" w:type="dxa"/>
            <w:tcMar>
              <w:top w:w="50" w:type="dxa"/>
              <w:left w:w="100" w:type="dxa"/>
            </w:tcMar>
            <w:vAlign w:val="center"/>
          </w:tcPr>
          <w:p w14:paraId="531F6F3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696C194E">
            <w:pPr>
              <w:jc w:val="left"/>
            </w:pPr>
          </w:p>
        </w:tc>
      </w:tr>
    </w:tbl>
    <w:p w14:paraId="7D20809D">
      <w:pPr>
        <w:sectPr>
          <w:pgSz w:w="16383" w:h="11906" w:orient="landscape"/>
          <w:cols w:space="720" w:num="1"/>
        </w:sectPr>
      </w:pPr>
    </w:p>
    <w:p w14:paraId="73438DB4">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7"/>
        <w:gridCol w:w="4632"/>
        <w:gridCol w:w="1079"/>
        <w:gridCol w:w="1299"/>
        <w:gridCol w:w="1394"/>
        <w:gridCol w:w="1433"/>
        <w:gridCol w:w="2322"/>
      </w:tblGrid>
      <w:tr w14:paraId="7ECFD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vMerge w:val="restart"/>
            <w:tcMar>
              <w:top w:w="50" w:type="dxa"/>
              <w:left w:w="100" w:type="dxa"/>
            </w:tcMar>
            <w:vAlign w:val="center"/>
          </w:tcPr>
          <w:p w14:paraId="66B67B00">
            <w:pPr>
              <w:spacing w:before="0" w:after="0"/>
              <w:ind w:left="135"/>
              <w:jc w:val="left"/>
            </w:pPr>
            <w:r>
              <w:rPr>
                <w:rFonts w:ascii="Times New Roman" w:hAnsi="Times New Roman"/>
                <w:b/>
                <w:i w:val="0"/>
                <w:color w:val="000000"/>
                <w:sz w:val="24"/>
              </w:rPr>
              <w:t xml:space="preserve">№ п/п </w:t>
            </w:r>
          </w:p>
          <w:p w14:paraId="68A537C3">
            <w:pPr>
              <w:spacing w:before="0" w:after="0"/>
              <w:ind w:left="135"/>
              <w:jc w:val="left"/>
            </w:pPr>
          </w:p>
        </w:tc>
        <w:tc>
          <w:tcPr>
            <w:tcW w:w="3960" w:type="dxa"/>
            <w:vMerge w:val="restart"/>
            <w:tcMar>
              <w:top w:w="50" w:type="dxa"/>
              <w:left w:w="100" w:type="dxa"/>
            </w:tcMar>
            <w:vAlign w:val="center"/>
          </w:tcPr>
          <w:p w14:paraId="2A778FF9">
            <w:pPr>
              <w:spacing w:before="0" w:after="0"/>
              <w:ind w:left="135"/>
              <w:jc w:val="left"/>
            </w:pPr>
            <w:r>
              <w:rPr>
                <w:rFonts w:ascii="Times New Roman" w:hAnsi="Times New Roman"/>
                <w:b/>
                <w:i w:val="0"/>
                <w:color w:val="000000"/>
                <w:sz w:val="24"/>
              </w:rPr>
              <w:t xml:space="preserve">Тема урока </w:t>
            </w:r>
          </w:p>
          <w:p w14:paraId="51859D4F">
            <w:pPr>
              <w:spacing w:before="0" w:after="0"/>
              <w:ind w:left="135"/>
              <w:jc w:val="left"/>
            </w:pPr>
          </w:p>
        </w:tc>
        <w:tc>
          <w:tcPr>
            <w:tcW w:w="0" w:type="auto"/>
            <w:gridSpan w:val="3"/>
            <w:tcMar>
              <w:top w:w="50" w:type="dxa"/>
              <w:left w:w="100" w:type="dxa"/>
            </w:tcMar>
            <w:vAlign w:val="center"/>
          </w:tcPr>
          <w:p w14:paraId="7FE36D54">
            <w:pPr>
              <w:spacing w:before="0" w:after="0"/>
              <w:ind w:left="0"/>
              <w:jc w:val="left"/>
            </w:pPr>
            <w:r>
              <w:rPr>
                <w:rFonts w:ascii="Times New Roman" w:hAnsi="Times New Roman"/>
                <w:b/>
                <w:i w:val="0"/>
                <w:color w:val="000000"/>
                <w:sz w:val="24"/>
              </w:rPr>
              <w:t>Количество часов</w:t>
            </w:r>
          </w:p>
        </w:tc>
        <w:tc>
          <w:tcPr>
            <w:tcW w:w="1166" w:type="dxa"/>
            <w:vMerge w:val="restart"/>
            <w:tcMar>
              <w:top w:w="50" w:type="dxa"/>
              <w:left w:w="100" w:type="dxa"/>
            </w:tcMar>
            <w:vAlign w:val="center"/>
          </w:tcPr>
          <w:p w14:paraId="15B47B60">
            <w:pPr>
              <w:spacing w:before="0" w:after="0"/>
              <w:ind w:left="135"/>
              <w:jc w:val="left"/>
            </w:pPr>
            <w:r>
              <w:rPr>
                <w:rFonts w:ascii="Times New Roman" w:hAnsi="Times New Roman"/>
                <w:b/>
                <w:i w:val="0"/>
                <w:color w:val="000000"/>
                <w:sz w:val="24"/>
              </w:rPr>
              <w:t xml:space="preserve">Дата изучения </w:t>
            </w:r>
          </w:p>
          <w:p w14:paraId="41638535">
            <w:pPr>
              <w:spacing w:before="0" w:after="0"/>
              <w:ind w:left="135"/>
              <w:jc w:val="left"/>
            </w:pPr>
          </w:p>
        </w:tc>
        <w:tc>
          <w:tcPr>
            <w:tcW w:w="1857" w:type="dxa"/>
            <w:vMerge w:val="restart"/>
            <w:tcMar>
              <w:top w:w="50" w:type="dxa"/>
              <w:left w:w="100" w:type="dxa"/>
            </w:tcMar>
            <w:vAlign w:val="center"/>
          </w:tcPr>
          <w:p w14:paraId="124AF23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1C021FD">
            <w:pPr>
              <w:spacing w:before="0" w:after="0"/>
              <w:ind w:left="135"/>
              <w:jc w:val="left"/>
            </w:pPr>
          </w:p>
        </w:tc>
      </w:tr>
      <w:tr w14:paraId="7ED99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2FCFBD">
            <w:pPr>
              <w:jc w:val="left"/>
            </w:pPr>
          </w:p>
        </w:tc>
        <w:tc>
          <w:tcPr>
            <w:tcW w:w="0" w:type="auto"/>
            <w:vMerge w:val="continue"/>
            <w:tcBorders>
              <w:top w:val="nil"/>
            </w:tcBorders>
            <w:tcMar>
              <w:top w:w="50" w:type="dxa"/>
              <w:left w:w="100" w:type="dxa"/>
            </w:tcMar>
          </w:tcPr>
          <w:p w14:paraId="1501ACB4">
            <w:pPr>
              <w:jc w:val="left"/>
            </w:pPr>
          </w:p>
        </w:tc>
        <w:tc>
          <w:tcPr>
            <w:tcW w:w="728" w:type="dxa"/>
            <w:tcMar>
              <w:top w:w="50" w:type="dxa"/>
              <w:left w:w="100" w:type="dxa"/>
            </w:tcMar>
            <w:vAlign w:val="center"/>
          </w:tcPr>
          <w:p w14:paraId="3B078002">
            <w:pPr>
              <w:spacing w:before="0" w:after="0"/>
              <w:ind w:left="135"/>
              <w:jc w:val="left"/>
            </w:pPr>
            <w:r>
              <w:rPr>
                <w:rFonts w:ascii="Times New Roman" w:hAnsi="Times New Roman"/>
                <w:b/>
                <w:i w:val="0"/>
                <w:color w:val="000000"/>
                <w:sz w:val="24"/>
              </w:rPr>
              <w:t xml:space="preserve">Всего </w:t>
            </w:r>
          </w:p>
          <w:p w14:paraId="5AE75DDD">
            <w:pPr>
              <w:spacing w:before="0" w:after="0"/>
              <w:ind w:left="135"/>
              <w:jc w:val="left"/>
            </w:pPr>
          </w:p>
        </w:tc>
        <w:tc>
          <w:tcPr>
            <w:tcW w:w="1409" w:type="dxa"/>
            <w:tcMar>
              <w:top w:w="50" w:type="dxa"/>
              <w:left w:w="100" w:type="dxa"/>
            </w:tcMar>
            <w:vAlign w:val="center"/>
          </w:tcPr>
          <w:p w14:paraId="613F1C49">
            <w:pPr>
              <w:spacing w:before="0" w:after="0"/>
              <w:ind w:left="135"/>
              <w:jc w:val="left"/>
            </w:pPr>
            <w:r>
              <w:rPr>
                <w:rFonts w:ascii="Times New Roman" w:hAnsi="Times New Roman"/>
                <w:b/>
                <w:i w:val="0"/>
                <w:color w:val="000000"/>
                <w:sz w:val="24"/>
              </w:rPr>
              <w:t xml:space="preserve">Контрольные работы </w:t>
            </w:r>
          </w:p>
          <w:p w14:paraId="76C2F9A0">
            <w:pPr>
              <w:spacing w:before="0" w:after="0"/>
              <w:ind w:left="135"/>
              <w:jc w:val="left"/>
            </w:pPr>
          </w:p>
        </w:tc>
        <w:tc>
          <w:tcPr>
            <w:tcW w:w="1516" w:type="dxa"/>
            <w:tcMar>
              <w:top w:w="50" w:type="dxa"/>
              <w:left w:w="100" w:type="dxa"/>
            </w:tcMar>
            <w:vAlign w:val="center"/>
          </w:tcPr>
          <w:p w14:paraId="693A7410">
            <w:pPr>
              <w:spacing w:before="0" w:after="0"/>
              <w:ind w:left="135"/>
              <w:jc w:val="left"/>
            </w:pPr>
            <w:r>
              <w:rPr>
                <w:rFonts w:ascii="Times New Roman" w:hAnsi="Times New Roman"/>
                <w:b/>
                <w:i w:val="0"/>
                <w:color w:val="000000"/>
                <w:sz w:val="24"/>
              </w:rPr>
              <w:t xml:space="preserve">Практические работы </w:t>
            </w:r>
          </w:p>
          <w:p w14:paraId="159A1C60">
            <w:pPr>
              <w:spacing w:before="0" w:after="0"/>
              <w:ind w:left="135"/>
              <w:jc w:val="left"/>
            </w:pPr>
          </w:p>
        </w:tc>
        <w:tc>
          <w:tcPr>
            <w:tcW w:w="0" w:type="auto"/>
            <w:vMerge w:val="continue"/>
            <w:tcBorders>
              <w:top w:val="nil"/>
            </w:tcBorders>
            <w:tcMar>
              <w:top w:w="50" w:type="dxa"/>
              <w:left w:w="100" w:type="dxa"/>
            </w:tcMar>
          </w:tcPr>
          <w:p w14:paraId="3C74A46D">
            <w:pPr>
              <w:jc w:val="left"/>
            </w:pPr>
          </w:p>
        </w:tc>
        <w:tc>
          <w:tcPr>
            <w:tcW w:w="0" w:type="auto"/>
            <w:vMerge w:val="continue"/>
            <w:tcBorders>
              <w:top w:val="nil"/>
            </w:tcBorders>
            <w:tcMar>
              <w:top w:w="50" w:type="dxa"/>
              <w:left w:w="100" w:type="dxa"/>
            </w:tcMar>
          </w:tcPr>
          <w:p w14:paraId="4B94A32C">
            <w:pPr>
              <w:jc w:val="left"/>
            </w:pPr>
          </w:p>
        </w:tc>
      </w:tr>
      <w:tr w14:paraId="762FE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CD136B4">
            <w:pPr>
              <w:spacing w:before="0" w:after="0"/>
              <w:ind w:left="0"/>
              <w:jc w:val="left"/>
            </w:pPr>
            <w:r>
              <w:rPr>
                <w:rFonts w:ascii="Times New Roman" w:hAnsi="Times New Roman"/>
                <w:b w:val="0"/>
                <w:i w:val="0"/>
                <w:color w:val="000000"/>
                <w:sz w:val="24"/>
              </w:rPr>
              <w:t>1</w:t>
            </w:r>
          </w:p>
        </w:tc>
        <w:tc>
          <w:tcPr>
            <w:tcW w:w="3960" w:type="dxa"/>
            <w:tcMar>
              <w:top w:w="50" w:type="dxa"/>
              <w:left w:w="100" w:type="dxa"/>
            </w:tcMar>
            <w:vAlign w:val="center"/>
          </w:tcPr>
          <w:p w14:paraId="5618C5D9">
            <w:pPr>
              <w:spacing w:before="0" w:after="0"/>
              <w:ind w:left="135"/>
              <w:jc w:val="left"/>
            </w:pPr>
            <w:r>
              <w:rPr>
                <w:rFonts w:ascii="Times New Roman" w:hAnsi="Times New Roman"/>
                <w:b w:val="0"/>
                <w:i w:val="0"/>
                <w:color w:val="000000"/>
                <w:sz w:val="24"/>
              </w:rPr>
              <w:t>Мир моего "я". Моя семья (рассказ о своей семье)</w:t>
            </w:r>
          </w:p>
        </w:tc>
        <w:tc>
          <w:tcPr>
            <w:tcW w:w="728" w:type="dxa"/>
            <w:tcMar>
              <w:top w:w="50" w:type="dxa"/>
              <w:left w:w="100" w:type="dxa"/>
            </w:tcMar>
            <w:vAlign w:val="center"/>
          </w:tcPr>
          <w:p w14:paraId="207CFAB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E01C425">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E6DAEEB">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4591EBAF">
            <w:pPr>
              <w:spacing w:before="0" w:after="0"/>
              <w:ind w:left="135"/>
              <w:jc w:val="left"/>
            </w:pPr>
            <w:r>
              <w:rPr>
                <w:rFonts w:ascii="Times New Roman" w:hAnsi="Times New Roman"/>
                <w:b w:val="0"/>
                <w:i w:val="0"/>
                <w:color w:val="000000"/>
                <w:sz w:val="24"/>
              </w:rPr>
              <w:t xml:space="preserve"> 03.09.2025 </w:t>
            </w:r>
          </w:p>
        </w:tc>
        <w:tc>
          <w:tcPr>
            <w:tcW w:w="1857" w:type="dxa"/>
            <w:tcMar>
              <w:top w:w="50" w:type="dxa"/>
              <w:left w:w="100" w:type="dxa"/>
            </w:tcMar>
            <w:vAlign w:val="center"/>
          </w:tcPr>
          <w:p w14:paraId="7A83926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054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97E55FE">
            <w:pPr>
              <w:spacing w:before="0" w:after="0"/>
              <w:ind w:left="0"/>
              <w:jc w:val="left"/>
            </w:pPr>
            <w:r>
              <w:rPr>
                <w:rFonts w:ascii="Times New Roman" w:hAnsi="Times New Roman"/>
                <w:b w:val="0"/>
                <w:i w:val="0"/>
                <w:color w:val="000000"/>
                <w:sz w:val="24"/>
              </w:rPr>
              <w:t>2</w:t>
            </w:r>
          </w:p>
        </w:tc>
        <w:tc>
          <w:tcPr>
            <w:tcW w:w="3960" w:type="dxa"/>
            <w:tcMar>
              <w:top w:w="50" w:type="dxa"/>
              <w:left w:w="100" w:type="dxa"/>
            </w:tcMar>
            <w:vAlign w:val="center"/>
          </w:tcPr>
          <w:p w14:paraId="0DFBF3BF">
            <w:pPr>
              <w:spacing w:before="0" w:after="0"/>
              <w:ind w:left="135"/>
              <w:jc w:val="left"/>
            </w:pPr>
            <w:r>
              <w:rPr>
                <w:rFonts w:ascii="Times New Roman" w:hAnsi="Times New Roman"/>
                <w:b w:val="0"/>
                <w:i w:val="0"/>
                <w:color w:val="000000"/>
                <w:sz w:val="24"/>
              </w:rPr>
              <w:t>Мир моего "я". Моя семья (увлечения)</w:t>
            </w:r>
          </w:p>
        </w:tc>
        <w:tc>
          <w:tcPr>
            <w:tcW w:w="728" w:type="dxa"/>
            <w:tcMar>
              <w:top w:w="50" w:type="dxa"/>
              <w:left w:w="100" w:type="dxa"/>
            </w:tcMar>
            <w:vAlign w:val="center"/>
          </w:tcPr>
          <w:p w14:paraId="1AB5BAFD">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549AB52">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BB2843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561B945">
            <w:pPr>
              <w:spacing w:before="0" w:after="0"/>
              <w:ind w:left="135"/>
              <w:jc w:val="left"/>
            </w:pPr>
            <w:r>
              <w:rPr>
                <w:rFonts w:ascii="Times New Roman" w:hAnsi="Times New Roman"/>
                <w:b w:val="0"/>
                <w:i w:val="0"/>
                <w:color w:val="000000"/>
                <w:sz w:val="24"/>
              </w:rPr>
              <w:t xml:space="preserve"> 05.09.2025 </w:t>
            </w:r>
          </w:p>
        </w:tc>
        <w:tc>
          <w:tcPr>
            <w:tcW w:w="1857" w:type="dxa"/>
            <w:tcMar>
              <w:top w:w="50" w:type="dxa"/>
              <w:left w:w="100" w:type="dxa"/>
            </w:tcMar>
            <w:vAlign w:val="center"/>
          </w:tcPr>
          <w:p w14:paraId="555F3F6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2D7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B2CBAF5">
            <w:pPr>
              <w:spacing w:before="0" w:after="0"/>
              <w:ind w:left="0"/>
              <w:jc w:val="left"/>
            </w:pPr>
            <w:r>
              <w:rPr>
                <w:rFonts w:ascii="Times New Roman" w:hAnsi="Times New Roman"/>
                <w:b w:val="0"/>
                <w:i w:val="0"/>
                <w:color w:val="000000"/>
                <w:sz w:val="24"/>
              </w:rPr>
              <w:t>3</w:t>
            </w:r>
          </w:p>
        </w:tc>
        <w:tc>
          <w:tcPr>
            <w:tcW w:w="3960" w:type="dxa"/>
            <w:tcMar>
              <w:top w:w="50" w:type="dxa"/>
              <w:left w:w="100" w:type="dxa"/>
            </w:tcMar>
            <w:vAlign w:val="center"/>
          </w:tcPr>
          <w:p w14:paraId="5E95776F">
            <w:pPr>
              <w:spacing w:before="0" w:after="0"/>
              <w:ind w:left="135"/>
              <w:jc w:val="left"/>
            </w:pPr>
            <w:r>
              <w:rPr>
                <w:rFonts w:ascii="Times New Roman" w:hAnsi="Times New Roman"/>
                <w:b w:val="0"/>
                <w:i w:val="0"/>
                <w:color w:val="000000"/>
                <w:sz w:val="24"/>
              </w:rPr>
              <w:t>Мир моего "я". Моя семья (мои друзья, соместные занятия)</w:t>
            </w:r>
          </w:p>
        </w:tc>
        <w:tc>
          <w:tcPr>
            <w:tcW w:w="728" w:type="dxa"/>
            <w:tcMar>
              <w:top w:w="50" w:type="dxa"/>
              <w:left w:w="100" w:type="dxa"/>
            </w:tcMar>
            <w:vAlign w:val="center"/>
          </w:tcPr>
          <w:p w14:paraId="70476C89">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6AE7FB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4013C97">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FE9BB6F">
            <w:pPr>
              <w:spacing w:before="0" w:after="0"/>
              <w:ind w:left="135"/>
              <w:jc w:val="left"/>
            </w:pPr>
            <w:r>
              <w:rPr>
                <w:rFonts w:ascii="Times New Roman" w:hAnsi="Times New Roman"/>
                <w:b w:val="0"/>
                <w:i w:val="0"/>
                <w:color w:val="000000"/>
                <w:sz w:val="24"/>
              </w:rPr>
              <w:t xml:space="preserve"> 10.09.2025 </w:t>
            </w:r>
          </w:p>
        </w:tc>
        <w:tc>
          <w:tcPr>
            <w:tcW w:w="1857" w:type="dxa"/>
            <w:tcMar>
              <w:top w:w="50" w:type="dxa"/>
              <w:left w:w="100" w:type="dxa"/>
            </w:tcMar>
            <w:vAlign w:val="center"/>
          </w:tcPr>
          <w:p w14:paraId="0618F7B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A67B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66740CC">
            <w:pPr>
              <w:spacing w:before="0" w:after="0"/>
              <w:ind w:left="0"/>
              <w:jc w:val="left"/>
            </w:pPr>
            <w:r>
              <w:rPr>
                <w:rFonts w:ascii="Times New Roman" w:hAnsi="Times New Roman"/>
                <w:b w:val="0"/>
                <w:i w:val="0"/>
                <w:color w:val="000000"/>
                <w:sz w:val="24"/>
              </w:rPr>
              <w:t>4</w:t>
            </w:r>
          </w:p>
        </w:tc>
        <w:tc>
          <w:tcPr>
            <w:tcW w:w="3960" w:type="dxa"/>
            <w:tcMar>
              <w:top w:w="50" w:type="dxa"/>
              <w:left w:w="100" w:type="dxa"/>
            </w:tcMar>
            <w:vAlign w:val="center"/>
          </w:tcPr>
          <w:p w14:paraId="4DF9B2C0">
            <w:pPr>
              <w:spacing w:before="0" w:after="0"/>
              <w:ind w:left="135"/>
              <w:jc w:val="left"/>
            </w:pPr>
            <w:r>
              <w:rPr>
                <w:rFonts w:ascii="Times New Roman" w:hAnsi="Times New Roman"/>
                <w:b w:val="0"/>
                <w:i w:val="0"/>
                <w:color w:val="000000"/>
                <w:sz w:val="24"/>
              </w:rPr>
              <w:t>Мир моего "я". Моя семья (летние каникулы)</w:t>
            </w:r>
          </w:p>
        </w:tc>
        <w:tc>
          <w:tcPr>
            <w:tcW w:w="728" w:type="dxa"/>
            <w:tcMar>
              <w:top w:w="50" w:type="dxa"/>
              <w:left w:w="100" w:type="dxa"/>
            </w:tcMar>
            <w:vAlign w:val="center"/>
          </w:tcPr>
          <w:p w14:paraId="3ECCD75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3873D6E">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B63A445">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E7BCA8D">
            <w:pPr>
              <w:spacing w:before="0" w:after="0"/>
              <w:ind w:left="135"/>
              <w:jc w:val="left"/>
            </w:pPr>
            <w:r>
              <w:rPr>
                <w:rFonts w:ascii="Times New Roman" w:hAnsi="Times New Roman"/>
                <w:b w:val="0"/>
                <w:i w:val="0"/>
                <w:color w:val="000000"/>
                <w:sz w:val="24"/>
              </w:rPr>
              <w:t xml:space="preserve"> 12.09.2025 </w:t>
            </w:r>
          </w:p>
        </w:tc>
        <w:tc>
          <w:tcPr>
            <w:tcW w:w="1857" w:type="dxa"/>
            <w:tcMar>
              <w:top w:w="50" w:type="dxa"/>
              <w:left w:w="100" w:type="dxa"/>
            </w:tcMar>
            <w:vAlign w:val="center"/>
          </w:tcPr>
          <w:p w14:paraId="198289D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367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8DC737F">
            <w:pPr>
              <w:spacing w:before="0" w:after="0"/>
              <w:ind w:left="0"/>
              <w:jc w:val="left"/>
            </w:pPr>
            <w:r>
              <w:rPr>
                <w:rFonts w:ascii="Times New Roman" w:hAnsi="Times New Roman"/>
                <w:b w:val="0"/>
                <w:i w:val="0"/>
                <w:color w:val="000000"/>
                <w:sz w:val="24"/>
              </w:rPr>
              <w:t>5</w:t>
            </w:r>
          </w:p>
        </w:tc>
        <w:tc>
          <w:tcPr>
            <w:tcW w:w="3960" w:type="dxa"/>
            <w:tcMar>
              <w:top w:w="50" w:type="dxa"/>
              <w:left w:w="100" w:type="dxa"/>
            </w:tcMar>
            <w:vAlign w:val="center"/>
          </w:tcPr>
          <w:p w14:paraId="682AC997">
            <w:pPr>
              <w:spacing w:before="0" w:after="0"/>
              <w:ind w:left="135"/>
              <w:jc w:val="left"/>
            </w:pPr>
            <w:r>
              <w:rPr>
                <w:rFonts w:ascii="Times New Roman" w:hAnsi="Times New Roman"/>
                <w:b w:val="0"/>
                <w:i w:val="0"/>
                <w:color w:val="000000"/>
                <w:sz w:val="24"/>
              </w:rPr>
              <w:t>Мир моего "я". Моя семья (семейное фото)</w:t>
            </w:r>
          </w:p>
        </w:tc>
        <w:tc>
          <w:tcPr>
            <w:tcW w:w="728" w:type="dxa"/>
            <w:tcMar>
              <w:top w:w="50" w:type="dxa"/>
              <w:left w:w="100" w:type="dxa"/>
            </w:tcMar>
            <w:vAlign w:val="center"/>
          </w:tcPr>
          <w:p w14:paraId="2C7F18E5">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6D1117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EBD2D4D">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02A2492">
            <w:pPr>
              <w:spacing w:before="0" w:after="0"/>
              <w:ind w:left="135"/>
              <w:jc w:val="left"/>
            </w:pPr>
            <w:r>
              <w:rPr>
                <w:rFonts w:ascii="Times New Roman" w:hAnsi="Times New Roman"/>
                <w:b w:val="0"/>
                <w:i w:val="0"/>
                <w:color w:val="000000"/>
                <w:sz w:val="24"/>
              </w:rPr>
              <w:t xml:space="preserve"> 17.09.2025 </w:t>
            </w:r>
          </w:p>
        </w:tc>
        <w:tc>
          <w:tcPr>
            <w:tcW w:w="1857" w:type="dxa"/>
            <w:tcMar>
              <w:top w:w="50" w:type="dxa"/>
              <w:left w:w="100" w:type="dxa"/>
            </w:tcMar>
            <w:vAlign w:val="center"/>
          </w:tcPr>
          <w:p w14:paraId="323EA5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8698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E177388">
            <w:pPr>
              <w:spacing w:before="0" w:after="0"/>
              <w:ind w:left="0"/>
              <w:jc w:val="left"/>
            </w:pPr>
            <w:r>
              <w:rPr>
                <w:rFonts w:ascii="Times New Roman" w:hAnsi="Times New Roman"/>
                <w:b w:val="0"/>
                <w:i w:val="0"/>
                <w:color w:val="000000"/>
                <w:sz w:val="24"/>
              </w:rPr>
              <w:t>6</w:t>
            </w:r>
          </w:p>
        </w:tc>
        <w:tc>
          <w:tcPr>
            <w:tcW w:w="3960" w:type="dxa"/>
            <w:tcMar>
              <w:top w:w="50" w:type="dxa"/>
              <w:left w:w="100" w:type="dxa"/>
            </w:tcMar>
            <w:vAlign w:val="center"/>
          </w:tcPr>
          <w:p w14:paraId="41CD87F5">
            <w:pPr>
              <w:spacing w:before="0" w:after="0"/>
              <w:ind w:left="135"/>
              <w:jc w:val="left"/>
            </w:pPr>
            <w:r>
              <w:rPr>
                <w:rFonts w:ascii="Times New Roman" w:hAnsi="Times New Roman"/>
                <w:b w:val="0"/>
                <w:i w:val="0"/>
                <w:color w:val="000000"/>
                <w:sz w:val="24"/>
              </w:rPr>
              <w:t>Мир моего "я". Мой день рождения.</w:t>
            </w:r>
          </w:p>
        </w:tc>
        <w:tc>
          <w:tcPr>
            <w:tcW w:w="728" w:type="dxa"/>
            <w:tcMar>
              <w:top w:w="50" w:type="dxa"/>
              <w:left w:w="100" w:type="dxa"/>
            </w:tcMar>
            <w:vAlign w:val="center"/>
          </w:tcPr>
          <w:p w14:paraId="20C4F99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B08878F">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1CCDC88">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805CCC6">
            <w:pPr>
              <w:spacing w:before="0" w:after="0"/>
              <w:ind w:left="135"/>
              <w:jc w:val="left"/>
            </w:pPr>
            <w:r>
              <w:rPr>
                <w:rFonts w:ascii="Times New Roman" w:hAnsi="Times New Roman"/>
                <w:b w:val="0"/>
                <w:i w:val="0"/>
                <w:color w:val="000000"/>
                <w:sz w:val="24"/>
              </w:rPr>
              <w:t xml:space="preserve"> 19.09.2025 </w:t>
            </w:r>
          </w:p>
        </w:tc>
        <w:tc>
          <w:tcPr>
            <w:tcW w:w="1857" w:type="dxa"/>
            <w:tcMar>
              <w:top w:w="50" w:type="dxa"/>
              <w:left w:w="100" w:type="dxa"/>
            </w:tcMar>
            <w:vAlign w:val="center"/>
          </w:tcPr>
          <w:p w14:paraId="407354C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1715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89A30EA">
            <w:pPr>
              <w:spacing w:before="0" w:after="0"/>
              <w:ind w:left="0"/>
              <w:jc w:val="left"/>
            </w:pPr>
            <w:r>
              <w:rPr>
                <w:rFonts w:ascii="Times New Roman" w:hAnsi="Times New Roman"/>
                <w:b w:val="0"/>
                <w:i w:val="0"/>
                <w:color w:val="000000"/>
                <w:sz w:val="24"/>
              </w:rPr>
              <w:t>7</w:t>
            </w:r>
          </w:p>
        </w:tc>
        <w:tc>
          <w:tcPr>
            <w:tcW w:w="3960" w:type="dxa"/>
            <w:tcMar>
              <w:top w:w="50" w:type="dxa"/>
              <w:left w:w="100" w:type="dxa"/>
            </w:tcMar>
            <w:vAlign w:val="center"/>
          </w:tcPr>
          <w:p w14:paraId="563004A8">
            <w:pPr>
              <w:spacing w:before="0" w:after="0"/>
              <w:ind w:left="135"/>
              <w:jc w:val="left"/>
            </w:pPr>
            <w:r>
              <w:rPr>
                <w:rFonts w:ascii="Times New Roman" w:hAnsi="Times New Roman"/>
                <w:b w:val="0"/>
                <w:i w:val="0"/>
                <w:color w:val="000000"/>
                <w:sz w:val="24"/>
              </w:rPr>
              <w:t>Мир моего "я". Мой день рождения (идеи для подарков)</w:t>
            </w:r>
          </w:p>
        </w:tc>
        <w:tc>
          <w:tcPr>
            <w:tcW w:w="728" w:type="dxa"/>
            <w:tcMar>
              <w:top w:w="50" w:type="dxa"/>
              <w:left w:w="100" w:type="dxa"/>
            </w:tcMar>
            <w:vAlign w:val="center"/>
          </w:tcPr>
          <w:p w14:paraId="4D937AD1">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56BBAED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A73A59F">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B54DAE6">
            <w:pPr>
              <w:spacing w:before="0" w:after="0"/>
              <w:ind w:left="135"/>
              <w:jc w:val="left"/>
            </w:pPr>
            <w:r>
              <w:rPr>
                <w:rFonts w:ascii="Times New Roman" w:hAnsi="Times New Roman"/>
                <w:b w:val="0"/>
                <w:i w:val="0"/>
                <w:color w:val="000000"/>
                <w:sz w:val="24"/>
              </w:rPr>
              <w:t xml:space="preserve"> 24.09.2025 </w:t>
            </w:r>
          </w:p>
        </w:tc>
        <w:tc>
          <w:tcPr>
            <w:tcW w:w="1857" w:type="dxa"/>
            <w:tcMar>
              <w:top w:w="50" w:type="dxa"/>
              <w:left w:w="100" w:type="dxa"/>
            </w:tcMar>
            <w:vAlign w:val="center"/>
          </w:tcPr>
          <w:p w14:paraId="20AFD06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AAB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B046D98">
            <w:pPr>
              <w:spacing w:before="0" w:after="0"/>
              <w:ind w:left="0"/>
              <w:jc w:val="left"/>
            </w:pPr>
            <w:r>
              <w:rPr>
                <w:rFonts w:ascii="Times New Roman" w:hAnsi="Times New Roman"/>
                <w:b w:val="0"/>
                <w:i w:val="0"/>
                <w:color w:val="000000"/>
                <w:sz w:val="24"/>
              </w:rPr>
              <w:t>8</w:t>
            </w:r>
          </w:p>
        </w:tc>
        <w:tc>
          <w:tcPr>
            <w:tcW w:w="3960" w:type="dxa"/>
            <w:tcMar>
              <w:top w:w="50" w:type="dxa"/>
              <w:left w:w="100" w:type="dxa"/>
            </w:tcMar>
            <w:vAlign w:val="center"/>
          </w:tcPr>
          <w:p w14:paraId="58947DD7">
            <w:pPr>
              <w:spacing w:before="0" w:after="0"/>
              <w:ind w:left="135"/>
              <w:jc w:val="left"/>
            </w:pPr>
            <w:r>
              <w:rPr>
                <w:rFonts w:ascii="Times New Roman" w:hAnsi="Times New Roman"/>
                <w:b w:val="0"/>
                <w:i w:val="0"/>
                <w:color w:val="000000"/>
                <w:sz w:val="24"/>
              </w:rPr>
              <w:t>Мир моего "я". День рождения моего друга (поздравительная открытка)</w:t>
            </w:r>
          </w:p>
        </w:tc>
        <w:tc>
          <w:tcPr>
            <w:tcW w:w="728" w:type="dxa"/>
            <w:tcMar>
              <w:top w:w="50" w:type="dxa"/>
              <w:left w:w="100" w:type="dxa"/>
            </w:tcMar>
            <w:vAlign w:val="center"/>
          </w:tcPr>
          <w:p w14:paraId="52ADC7D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54AE18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8FD96DC">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EE391D4">
            <w:pPr>
              <w:spacing w:before="0" w:after="0"/>
              <w:ind w:left="135"/>
              <w:jc w:val="left"/>
            </w:pPr>
            <w:r>
              <w:rPr>
                <w:rFonts w:ascii="Times New Roman" w:hAnsi="Times New Roman"/>
                <w:b w:val="0"/>
                <w:i w:val="0"/>
                <w:color w:val="000000"/>
                <w:sz w:val="24"/>
              </w:rPr>
              <w:t xml:space="preserve"> 26.09.2025 </w:t>
            </w:r>
          </w:p>
        </w:tc>
        <w:tc>
          <w:tcPr>
            <w:tcW w:w="1857" w:type="dxa"/>
            <w:tcMar>
              <w:top w:w="50" w:type="dxa"/>
              <w:left w:w="100" w:type="dxa"/>
            </w:tcMar>
            <w:vAlign w:val="center"/>
          </w:tcPr>
          <w:p w14:paraId="23F7FE1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D237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AA0F16D">
            <w:pPr>
              <w:spacing w:before="0" w:after="0"/>
              <w:ind w:left="0"/>
              <w:jc w:val="left"/>
            </w:pPr>
            <w:r>
              <w:rPr>
                <w:rFonts w:ascii="Times New Roman" w:hAnsi="Times New Roman"/>
                <w:b w:val="0"/>
                <w:i w:val="0"/>
                <w:color w:val="000000"/>
                <w:sz w:val="24"/>
              </w:rPr>
              <w:t>9</w:t>
            </w:r>
          </w:p>
        </w:tc>
        <w:tc>
          <w:tcPr>
            <w:tcW w:w="3960" w:type="dxa"/>
            <w:tcMar>
              <w:top w:w="50" w:type="dxa"/>
              <w:left w:w="100" w:type="dxa"/>
            </w:tcMar>
            <w:vAlign w:val="center"/>
          </w:tcPr>
          <w:p w14:paraId="4A291E74">
            <w:pPr>
              <w:spacing w:before="0" w:after="0"/>
              <w:ind w:left="135"/>
              <w:jc w:val="left"/>
            </w:pPr>
            <w:r>
              <w:rPr>
                <w:rFonts w:ascii="Times New Roman" w:hAnsi="Times New Roman"/>
                <w:b w:val="0"/>
                <w:i w:val="0"/>
                <w:color w:val="000000"/>
                <w:sz w:val="24"/>
              </w:rPr>
              <w:t>Мир моего "я". Моя любимая еда</w:t>
            </w:r>
          </w:p>
        </w:tc>
        <w:tc>
          <w:tcPr>
            <w:tcW w:w="728" w:type="dxa"/>
            <w:tcMar>
              <w:top w:w="50" w:type="dxa"/>
              <w:left w:w="100" w:type="dxa"/>
            </w:tcMar>
            <w:vAlign w:val="center"/>
          </w:tcPr>
          <w:p w14:paraId="23416D5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C059665">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8986CB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E0B3D41">
            <w:pPr>
              <w:spacing w:before="0" w:after="0"/>
              <w:ind w:left="135"/>
              <w:jc w:val="left"/>
            </w:pPr>
            <w:r>
              <w:rPr>
                <w:rFonts w:ascii="Times New Roman" w:hAnsi="Times New Roman"/>
                <w:b w:val="0"/>
                <w:i w:val="0"/>
                <w:color w:val="000000"/>
                <w:sz w:val="24"/>
              </w:rPr>
              <w:t xml:space="preserve"> 01.10.2025 </w:t>
            </w:r>
          </w:p>
        </w:tc>
        <w:tc>
          <w:tcPr>
            <w:tcW w:w="1857" w:type="dxa"/>
            <w:tcMar>
              <w:top w:w="50" w:type="dxa"/>
              <w:left w:w="100" w:type="dxa"/>
            </w:tcMar>
            <w:vAlign w:val="center"/>
          </w:tcPr>
          <w:p w14:paraId="1A2B3AB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98E2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B35D74E">
            <w:pPr>
              <w:spacing w:before="0" w:after="0"/>
              <w:ind w:left="0"/>
              <w:jc w:val="left"/>
            </w:pPr>
            <w:r>
              <w:rPr>
                <w:rFonts w:ascii="Times New Roman" w:hAnsi="Times New Roman"/>
                <w:b w:val="0"/>
                <w:i w:val="0"/>
                <w:color w:val="000000"/>
                <w:sz w:val="24"/>
              </w:rPr>
              <w:t>10</w:t>
            </w:r>
          </w:p>
        </w:tc>
        <w:tc>
          <w:tcPr>
            <w:tcW w:w="3960" w:type="dxa"/>
            <w:tcMar>
              <w:top w:w="50" w:type="dxa"/>
              <w:left w:w="100" w:type="dxa"/>
            </w:tcMar>
            <w:vAlign w:val="center"/>
          </w:tcPr>
          <w:p w14:paraId="33E18057">
            <w:pPr>
              <w:spacing w:before="0" w:after="0"/>
              <w:ind w:left="135"/>
              <w:jc w:val="left"/>
            </w:pPr>
            <w:r>
              <w:rPr>
                <w:rFonts w:ascii="Times New Roman" w:hAnsi="Times New Roman"/>
                <w:b w:val="0"/>
                <w:i w:val="0"/>
                <w:color w:val="000000"/>
                <w:sz w:val="24"/>
              </w:rPr>
              <w:t>Мир моего "я" (мой распорядок дня)</w:t>
            </w:r>
          </w:p>
        </w:tc>
        <w:tc>
          <w:tcPr>
            <w:tcW w:w="728" w:type="dxa"/>
            <w:tcMar>
              <w:top w:w="50" w:type="dxa"/>
              <w:left w:w="100" w:type="dxa"/>
            </w:tcMar>
            <w:vAlign w:val="center"/>
          </w:tcPr>
          <w:p w14:paraId="5CC3089F">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B073CD5">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D94ED7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46521EBA">
            <w:pPr>
              <w:spacing w:before="0" w:after="0"/>
              <w:ind w:left="135"/>
              <w:jc w:val="left"/>
            </w:pPr>
            <w:r>
              <w:rPr>
                <w:rFonts w:ascii="Times New Roman" w:hAnsi="Times New Roman"/>
                <w:b w:val="0"/>
                <w:i w:val="0"/>
                <w:color w:val="000000"/>
                <w:sz w:val="24"/>
              </w:rPr>
              <w:t xml:space="preserve"> 03.10.2025 </w:t>
            </w:r>
          </w:p>
        </w:tc>
        <w:tc>
          <w:tcPr>
            <w:tcW w:w="1857" w:type="dxa"/>
            <w:tcMar>
              <w:top w:w="50" w:type="dxa"/>
              <w:left w:w="100" w:type="dxa"/>
            </w:tcMar>
            <w:vAlign w:val="center"/>
          </w:tcPr>
          <w:p w14:paraId="2D4EBE7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24A5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1C17E0D">
            <w:pPr>
              <w:spacing w:before="0" w:after="0"/>
              <w:ind w:left="0"/>
              <w:jc w:val="left"/>
            </w:pPr>
            <w:r>
              <w:rPr>
                <w:rFonts w:ascii="Times New Roman" w:hAnsi="Times New Roman"/>
                <w:b w:val="0"/>
                <w:i w:val="0"/>
                <w:color w:val="000000"/>
                <w:sz w:val="24"/>
              </w:rPr>
              <w:t>11</w:t>
            </w:r>
          </w:p>
        </w:tc>
        <w:tc>
          <w:tcPr>
            <w:tcW w:w="3960" w:type="dxa"/>
            <w:tcMar>
              <w:top w:w="50" w:type="dxa"/>
              <w:left w:w="100" w:type="dxa"/>
            </w:tcMar>
            <w:vAlign w:val="center"/>
          </w:tcPr>
          <w:p w14:paraId="5B9858F3">
            <w:pPr>
              <w:spacing w:before="0" w:after="0"/>
              <w:ind w:left="135"/>
              <w:jc w:val="left"/>
            </w:pPr>
            <w:r>
              <w:rPr>
                <w:rFonts w:ascii="Times New Roman" w:hAnsi="Times New Roman"/>
                <w:b w:val="0"/>
                <w:i w:val="0"/>
                <w:color w:val="000000"/>
                <w:sz w:val="24"/>
              </w:rPr>
              <w:t>"Мир моего "я". Обобщение по теме</w:t>
            </w:r>
          </w:p>
        </w:tc>
        <w:tc>
          <w:tcPr>
            <w:tcW w:w="728" w:type="dxa"/>
            <w:tcMar>
              <w:top w:w="50" w:type="dxa"/>
              <w:left w:w="100" w:type="dxa"/>
            </w:tcMar>
            <w:vAlign w:val="center"/>
          </w:tcPr>
          <w:p w14:paraId="1984650C">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B569928">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3A20DF8">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18B845F">
            <w:pPr>
              <w:spacing w:before="0" w:after="0"/>
              <w:ind w:left="135"/>
              <w:jc w:val="left"/>
            </w:pPr>
            <w:r>
              <w:rPr>
                <w:rFonts w:ascii="Times New Roman" w:hAnsi="Times New Roman"/>
                <w:b w:val="0"/>
                <w:i w:val="0"/>
                <w:color w:val="000000"/>
                <w:sz w:val="24"/>
              </w:rPr>
              <w:t xml:space="preserve"> 08.10.2025 </w:t>
            </w:r>
          </w:p>
        </w:tc>
        <w:tc>
          <w:tcPr>
            <w:tcW w:w="1857" w:type="dxa"/>
            <w:tcMar>
              <w:top w:w="50" w:type="dxa"/>
              <w:left w:w="100" w:type="dxa"/>
            </w:tcMar>
            <w:vAlign w:val="center"/>
          </w:tcPr>
          <w:p w14:paraId="3DDBCEF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9E29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6994795">
            <w:pPr>
              <w:spacing w:before="0" w:after="0"/>
              <w:ind w:left="0"/>
              <w:jc w:val="left"/>
            </w:pPr>
            <w:r>
              <w:rPr>
                <w:rFonts w:ascii="Times New Roman" w:hAnsi="Times New Roman"/>
                <w:b w:val="0"/>
                <w:i w:val="0"/>
                <w:color w:val="000000"/>
                <w:sz w:val="24"/>
              </w:rPr>
              <w:t>12</w:t>
            </w:r>
          </w:p>
        </w:tc>
        <w:tc>
          <w:tcPr>
            <w:tcW w:w="3960" w:type="dxa"/>
            <w:tcMar>
              <w:top w:w="50" w:type="dxa"/>
              <w:left w:w="100" w:type="dxa"/>
            </w:tcMar>
            <w:vAlign w:val="center"/>
          </w:tcPr>
          <w:p w14:paraId="14A929CB">
            <w:pPr>
              <w:spacing w:before="0" w:after="0"/>
              <w:ind w:left="135"/>
              <w:jc w:val="left"/>
            </w:pPr>
            <w:r>
              <w:rPr>
                <w:rFonts w:ascii="Times New Roman" w:hAnsi="Times New Roman"/>
                <w:b w:val="0"/>
                <w:i w:val="0"/>
                <w:color w:val="000000"/>
                <w:sz w:val="24"/>
              </w:rPr>
              <w:t>"Мир моего "я". Контроль по теме</w:t>
            </w:r>
          </w:p>
        </w:tc>
        <w:tc>
          <w:tcPr>
            <w:tcW w:w="728" w:type="dxa"/>
            <w:tcMar>
              <w:top w:w="50" w:type="dxa"/>
              <w:left w:w="100" w:type="dxa"/>
            </w:tcMar>
            <w:vAlign w:val="center"/>
          </w:tcPr>
          <w:p w14:paraId="34AF58BF">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10AB0D0">
            <w:pPr>
              <w:spacing w:before="0" w:after="0" w:line="276" w:lineRule="auto"/>
              <w:ind w:left="135"/>
              <w:jc w:val="center"/>
            </w:pPr>
            <w:r>
              <w:rPr>
                <w:rFonts w:ascii="Times New Roman" w:hAnsi="Times New Roman"/>
                <w:b w:val="0"/>
                <w:i w:val="0"/>
                <w:color w:val="000000"/>
                <w:sz w:val="24"/>
              </w:rPr>
              <w:t xml:space="preserve"> 1 </w:t>
            </w:r>
          </w:p>
        </w:tc>
        <w:tc>
          <w:tcPr>
            <w:tcW w:w="1516" w:type="dxa"/>
            <w:tcMar>
              <w:top w:w="50" w:type="dxa"/>
              <w:left w:w="100" w:type="dxa"/>
            </w:tcMar>
            <w:vAlign w:val="center"/>
          </w:tcPr>
          <w:p w14:paraId="23B7836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288C471">
            <w:pPr>
              <w:spacing w:before="0" w:after="0"/>
              <w:ind w:left="135"/>
              <w:jc w:val="left"/>
            </w:pPr>
            <w:r>
              <w:rPr>
                <w:rFonts w:ascii="Times New Roman" w:hAnsi="Times New Roman"/>
                <w:b w:val="0"/>
                <w:i w:val="0"/>
                <w:color w:val="000000"/>
                <w:sz w:val="24"/>
              </w:rPr>
              <w:t xml:space="preserve"> 10.10.2025 </w:t>
            </w:r>
          </w:p>
        </w:tc>
        <w:tc>
          <w:tcPr>
            <w:tcW w:w="1857" w:type="dxa"/>
            <w:tcMar>
              <w:top w:w="50" w:type="dxa"/>
              <w:left w:w="100" w:type="dxa"/>
            </w:tcMar>
            <w:vAlign w:val="center"/>
          </w:tcPr>
          <w:p w14:paraId="21B9056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A3AC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8D42C40">
            <w:pPr>
              <w:spacing w:before="0" w:after="0"/>
              <w:ind w:left="0"/>
              <w:jc w:val="left"/>
            </w:pPr>
            <w:r>
              <w:rPr>
                <w:rFonts w:ascii="Times New Roman" w:hAnsi="Times New Roman"/>
                <w:b w:val="0"/>
                <w:i w:val="0"/>
                <w:color w:val="000000"/>
                <w:sz w:val="24"/>
              </w:rPr>
              <w:t>13</w:t>
            </w:r>
          </w:p>
        </w:tc>
        <w:tc>
          <w:tcPr>
            <w:tcW w:w="3960" w:type="dxa"/>
            <w:tcMar>
              <w:top w:w="50" w:type="dxa"/>
              <w:left w:w="100" w:type="dxa"/>
            </w:tcMar>
            <w:vAlign w:val="center"/>
          </w:tcPr>
          <w:p w14:paraId="5AF7ABF2">
            <w:pPr>
              <w:spacing w:before="0" w:after="0"/>
              <w:ind w:left="135"/>
              <w:jc w:val="left"/>
            </w:pPr>
            <w:r>
              <w:rPr>
                <w:rFonts w:ascii="Times New Roman" w:hAnsi="Times New Roman"/>
                <w:b w:val="0"/>
                <w:i w:val="0"/>
                <w:color w:val="000000"/>
                <w:sz w:val="24"/>
              </w:rPr>
              <w:t>Мир моих увлечений. Мои любимые игрушки</w:t>
            </w:r>
          </w:p>
        </w:tc>
        <w:tc>
          <w:tcPr>
            <w:tcW w:w="728" w:type="dxa"/>
            <w:tcMar>
              <w:top w:w="50" w:type="dxa"/>
              <w:left w:w="100" w:type="dxa"/>
            </w:tcMar>
            <w:vAlign w:val="center"/>
          </w:tcPr>
          <w:p w14:paraId="3571C14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22183F8">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B4D9BA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B2C1503">
            <w:pPr>
              <w:spacing w:before="0" w:after="0"/>
              <w:ind w:left="135"/>
              <w:jc w:val="left"/>
            </w:pPr>
            <w:r>
              <w:rPr>
                <w:rFonts w:ascii="Times New Roman" w:hAnsi="Times New Roman"/>
                <w:b w:val="0"/>
                <w:i w:val="0"/>
                <w:color w:val="000000"/>
                <w:sz w:val="24"/>
              </w:rPr>
              <w:t xml:space="preserve"> 15.10.2025 </w:t>
            </w:r>
          </w:p>
        </w:tc>
        <w:tc>
          <w:tcPr>
            <w:tcW w:w="1857" w:type="dxa"/>
            <w:tcMar>
              <w:top w:w="50" w:type="dxa"/>
              <w:left w:w="100" w:type="dxa"/>
            </w:tcMar>
            <w:vAlign w:val="center"/>
          </w:tcPr>
          <w:p w14:paraId="4F44967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E1E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51FB0F3">
            <w:pPr>
              <w:spacing w:before="0" w:after="0"/>
              <w:ind w:left="0"/>
              <w:jc w:val="left"/>
            </w:pPr>
            <w:r>
              <w:rPr>
                <w:rFonts w:ascii="Times New Roman" w:hAnsi="Times New Roman"/>
                <w:b w:val="0"/>
                <w:i w:val="0"/>
                <w:color w:val="000000"/>
                <w:sz w:val="24"/>
              </w:rPr>
              <w:t>14</w:t>
            </w:r>
          </w:p>
        </w:tc>
        <w:tc>
          <w:tcPr>
            <w:tcW w:w="3960" w:type="dxa"/>
            <w:tcMar>
              <w:top w:w="50" w:type="dxa"/>
              <w:left w:w="100" w:type="dxa"/>
            </w:tcMar>
            <w:vAlign w:val="center"/>
          </w:tcPr>
          <w:p w14:paraId="4FC3F260">
            <w:pPr>
              <w:spacing w:before="0" w:after="0"/>
              <w:ind w:left="135"/>
              <w:jc w:val="left"/>
            </w:pPr>
            <w:r>
              <w:rPr>
                <w:rFonts w:ascii="Times New Roman" w:hAnsi="Times New Roman"/>
                <w:b w:val="0"/>
                <w:i w:val="0"/>
                <w:color w:val="000000"/>
                <w:sz w:val="24"/>
              </w:rPr>
              <w:t>Мир моих увлечений. Мои любимые игры</w:t>
            </w:r>
          </w:p>
        </w:tc>
        <w:tc>
          <w:tcPr>
            <w:tcW w:w="728" w:type="dxa"/>
            <w:tcMar>
              <w:top w:w="50" w:type="dxa"/>
              <w:left w:w="100" w:type="dxa"/>
            </w:tcMar>
            <w:vAlign w:val="center"/>
          </w:tcPr>
          <w:p w14:paraId="6D80D18F">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8A1C9BD">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5E5A01E">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29B6D09">
            <w:pPr>
              <w:spacing w:before="0" w:after="0"/>
              <w:ind w:left="135"/>
              <w:jc w:val="left"/>
            </w:pPr>
            <w:r>
              <w:rPr>
                <w:rFonts w:ascii="Times New Roman" w:hAnsi="Times New Roman"/>
                <w:b w:val="0"/>
                <w:i w:val="0"/>
                <w:color w:val="000000"/>
                <w:sz w:val="24"/>
              </w:rPr>
              <w:t xml:space="preserve"> 17.10.2025 </w:t>
            </w:r>
          </w:p>
        </w:tc>
        <w:tc>
          <w:tcPr>
            <w:tcW w:w="1857" w:type="dxa"/>
            <w:tcMar>
              <w:top w:w="50" w:type="dxa"/>
              <w:left w:w="100" w:type="dxa"/>
            </w:tcMar>
            <w:vAlign w:val="center"/>
          </w:tcPr>
          <w:p w14:paraId="3380785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526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DB9C71F">
            <w:pPr>
              <w:spacing w:before="0" w:after="0"/>
              <w:ind w:left="0"/>
              <w:jc w:val="left"/>
            </w:pPr>
            <w:r>
              <w:rPr>
                <w:rFonts w:ascii="Times New Roman" w:hAnsi="Times New Roman"/>
                <w:b w:val="0"/>
                <w:i w:val="0"/>
                <w:color w:val="000000"/>
                <w:sz w:val="24"/>
              </w:rPr>
              <w:t>15</w:t>
            </w:r>
          </w:p>
        </w:tc>
        <w:tc>
          <w:tcPr>
            <w:tcW w:w="3960" w:type="dxa"/>
            <w:tcMar>
              <w:top w:w="50" w:type="dxa"/>
              <w:left w:w="100" w:type="dxa"/>
            </w:tcMar>
            <w:vAlign w:val="center"/>
          </w:tcPr>
          <w:p w14:paraId="2E795657">
            <w:pPr>
              <w:spacing w:before="0" w:after="0"/>
              <w:ind w:left="135"/>
              <w:jc w:val="left"/>
            </w:pPr>
            <w:r>
              <w:rPr>
                <w:rFonts w:ascii="Times New Roman" w:hAnsi="Times New Roman"/>
                <w:b w:val="0"/>
                <w:i w:val="0"/>
                <w:color w:val="000000"/>
                <w:sz w:val="24"/>
              </w:rPr>
              <w:t>Мир моих увлечений. Мой любимый цвет</w:t>
            </w:r>
          </w:p>
        </w:tc>
        <w:tc>
          <w:tcPr>
            <w:tcW w:w="728" w:type="dxa"/>
            <w:tcMar>
              <w:top w:w="50" w:type="dxa"/>
              <w:left w:w="100" w:type="dxa"/>
            </w:tcMar>
            <w:vAlign w:val="center"/>
          </w:tcPr>
          <w:p w14:paraId="75A9A486">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284CBB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D2E14AF">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C989A98">
            <w:pPr>
              <w:spacing w:before="0" w:after="0"/>
              <w:ind w:left="135"/>
              <w:jc w:val="left"/>
            </w:pPr>
            <w:r>
              <w:rPr>
                <w:rFonts w:ascii="Times New Roman" w:hAnsi="Times New Roman"/>
                <w:b w:val="0"/>
                <w:i w:val="0"/>
                <w:color w:val="000000"/>
                <w:sz w:val="24"/>
              </w:rPr>
              <w:t xml:space="preserve"> 22.10.2025 </w:t>
            </w:r>
          </w:p>
        </w:tc>
        <w:tc>
          <w:tcPr>
            <w:tcW w:w="1857" w:type="dxa"/>
            <w:tcMar>
              <w:top w:w="50" w:type="dxa"/>
              <w:left w:w="100" w:type="dxa"/>
            </w:tcMar>
            <w:vAlign w:val="center"/>
          </w:tcPr>
          <w:p w14:paraId="42B69E6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651A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21AA582">
            <w:pPr>
              <w:spacing w:before="0" w:after="0"/>
              <w:ind w:left="0"/>
              <w:jc w:val="left"/>
            </w:pPr>
            <w:r>
              <w:rPr>
                <w:rFonts w:ascii="Times New Roman" w:hAnsi="Times New Roman"/>
                <w:b w:val="0"/>
                <w:i w:val="0"/>
                <w:color w:val="000000"/>
                <w:sz w:val="24"/>
              </w:rPr>
              <w:t>16</w:t>
            </w:r>
          </w:p>
        </w:tc>
        <w:tc>
          <w:tcPr>
            <w:tcW w:w="3960" w:type="dxa"/>
            <w:tcMar>
              <w:top w:w="50" w:type="dxa"/>
              <w:left w:w="100" w:type="dxa"/>
            </w:tcMar>
            <w:vAlign w:val="center"/>
          </w:tcPr>
          <w:p w14:paraId="5960E465">
            <w:pPr>
              <w:spacing w:before="0" w:after="0"/>
              <w:ind w:left="135"/>
              <w:jc w:val="left"/>
            </w:pPr>
            <w:r>
              <w:rPr>
                <w:rFonts w:ascii="Times New Roman" w:hAnsi="Times New Roman"/>
                <w:b w:val="0"/>
                <w:i w:val="0"/>
                <w:color w:val="000000"/>
                <w:sz w:val="24"/>
              </w:rPr>
              <w:t>Мир моих увлечений. Мой питомец</w:t>
            </w:r>
          </w:p>
        </w:tc>
        <w:tc>
          <w:tcPr>
            <w:tcW w:w="728" w:type="dxa"/>
            <w:tcMar>
              <w:top w:w="50" w:type="dxa"/>
              <w:left w:w="100" w:type="dxa"/>
            </w:tcMar>
            <w:vAlign w:val="center"/>
          </w:tcPr>
          <w:p w14:paraId="6212A9B2">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5F455E59">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7CC712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40F3022">
            <w:pPr>
              <w:spacing w:before="0" w:after="0"/>
              <w:ind w:left="135"/>
              <w:jc w:val="left"/>
            </w:pPr>
            <w:r>
              <w:rPr>
                <w:rFonts w:ascii="Times New Roman" w:hAnsi="Times New Roman"/>
                <w:b w:val="0"/>
                <w:i w:val="0"/>
                <w:color w:val="000000"/>
                <w:sz w:val="24"/>
              </w:rPr>
              <w:t xml:space="preserve"> 24.10.2025 </w:t>
            </w:r>
          </w:p>
        </w:tc>
        <w:tc>
          <w:tcPr>
            <w:tcW w:w="1857" w:type="dxa"/>
            <w:tcMar>
              <w:top w:w="50" w:type="dxa"/>
              <w:left w:w="100" w:type="dxa"/>
            </w:tcMar>
            <w:vAlign w:val="center"/>
          </w:tcPr>
          <w:p w14:paraId="73075C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BB38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965ED4D">
            <w:pPr>
              <w:spacing w:before="0" w:after="0"/>
              <w:ind w:left="0"/>
              <w:jc w:val="left"/>
            </w:pPr>
            <w:r>
              <w:rPr>
                <w:rFonts w:ascii="Times New Roman" w:hAnsi="Times New Roman"/>
                <w:b w:val="0"/>
                <w:i w:val="0"/>
                <w:color w:val="000000"/>
                <w:sz w:val="24"/>
              </w:rPr>
              <w:t>17</w:t>
            </w:r>
          </w:p>
        </w:tc>
        <w:tc>
          <w:tcPr>
            <w:tcW w:w="3960" w:type="dxa"/>
            <w:tcMar>
              <w:top w:w="50" w:type="dxa"/>
              <w:left w:w="100" w:type="dxa"/>
            </w:tcMar>
            <w:vAlign w:val="center"/>
          </w:tcPr>
          <w:p w14:paraId="01E305E2">
            <w:pPr>
              <w:spacing w:before="0" w:after="0"/>
              <w:ind w:left="135"/>
              <w:jc w:val="left"/>
            </w:pPr>
            <w:r>
              <w:rPr>
                <w:rFonts w:ascii="Times New Roman" w:hAnsi="Times New Roman"/>
                <w:b w:val="0"/>
                <w:i w:val="0"/>
                <w:color w:val="000000"/>
                <w:sz w:val="24"/>
              </w:rPr>
              <w:t>Мир моих увлечений. Мои любимые занятия в каникулы</w:t>
            </w:r>
          </w:p>
        </w:tc>
        <w:tc>
          <w:tcPr>
            <w:tcW w:w="728" w:type="dxa"/>
            <w:tcMar>
              <w:top w:w="50" w:type="dxa"/>
              <w:left w:w="100" w:type="dxa"/>
            </w:tcMar>
            <w:vAlign w:val="center"/>
          </w:tcPr>
          <w:p w14:paraId="6BF32AD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0F90740">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51CE775">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041688A">
            <w:pPr>
              <w:spacing w:before="0" w:after="0"/>
              <w:ind w:left="135"/>
              <w:jc w:val="left"/>
            </w:pPr>
            <w:r>
              <w:rPr>
                <w:rFonts w:ascii="Times New Roman" w:hAnsi="Times New Roman"/>
                <w:b w:val="0"/>
                <w:i w:val="0"/>
                <w:color w:val="000000"/>
                <w:sz w:val="24"/>
              </w:rPr>
              <w:t xml:space="preserve"> 07.11.2025 </w:t>
            </w:r>
          </w:p>
        </w:tc>
        <w:tc>
          <w:tcPr>
            <w:tcW w:w="1857" w:type="dxa"/>
            <w:tcMar>
              <w:top w:w="50" w:type="dxa"/>
              <w:left w:w="100" w:type="dxa"/>
            </w:tcMar>
            <w:vAlign w:val="center"/>
          </w:tcPr>
          <w:p w14:paraId="36191B9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A0B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1A0CB26">
            <w:pPr>
              <w:spacing w:before="0" w:after="0"/>
              <w:ind w:left="0"/>
              <w:jc w:val="left"/>
            </w:pPr>
            <w:r>
              <w:rPr>
                <w:rFonts w:ascii="Times New Roman" w:hAnsi="Times New Roman"/>
                <w:b w:val="0"/>
                <w:i w:val="0"/>
                <w:color w:val="000000"/>
                <w:sz w:val="24"/>
              </w:rPr>
              <w:t>18</w:t>
            </w:r>
          </w:p>
        </w:tc>
        <w:tc>
          <w:tcPr>
            <w:tcW w:w="3960" w:type="dxa"/>
            <w:tcMar>
              <w:top w:w="50" w:type="dxa"/>
              <w:left w:w="100" w:type="dxa"/>
            </w:tcMar>
            <w:vAlign w:val="center"/>
          </w:tcPr>
          <w:p w14:paraId="3DE0DD7F">
            <w:pPr>
              <w:spacing w:before="0" w:after="0"/>
              <w:ind w:left="135"/>
              <w:jc w:val="left"/>
            </w:pPr>
            <w:r>
              <w:rPr>
                <w:rFonts w:ascii="Times New Roman" w:hAnsi="Times New Roman"/>
                <w:b w:val="0"/>
                <w:i w:val="0"/>
                <w:color w:val="000000"/>
                <w:sz w:val="24"/>
              </w:rPr>
              <w:t>Мир моих увлечений. Любимые занятия (летом)</w:t>
            </w:r>
          </w:p>
        </w:tc>
        <w:tc>
          <w:tcPr>
            <w:tcW w:w="728" w:type="dxa"/>
            <w:tcMar>
              <w:top w:w="50" w:type="dxa"/>
              <w:left w:w="100" w:type="dxa"/>
            </w:tcMar>
            <w:vAlign w:val="center"/>
          </w:tcPr>
          <w:p w14:paraId="6B71FEFC">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ACEC4B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AFFCAD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B7D3C76">
            <w:pPr>
              <w:spacing w:before="0" w:after="0"/>
              <w:ind w:left="135"/>
              <w:jc w:val="left"/>
            </w:pPr>
            <w:r>
              <w:rPr>
                <w:rFonts w:ascii="Times New Roman" w:hAnsi="Times New Roman"/>
                <w:b w:val="0"/>
                <w:i w:val="0"/>
                <w:color w:val="000000"/>
                <w:sz w:val="24"/>
              </w:rPr>
              <w:t xml:space="preserve"> 12.11.2025 </w:t>
            </w:r>
          </w:p>
        </w:tc>
        <w:tc>
          <w:tcPr>
            <w:tcW w:w="1857" w:type="dxa"/>
            <w:tcMar>
              <w:top w:w="50" w:type="dxa"/>
              <w:left w:w="100" w:type="dxa"/>
            </w:tcMar>
            <w:vAlign w:val="center"/>
          </w:tcPr>
          <w:p w14:paraId="65FC022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86B5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AF49C17">
            <w:pPr>
              <w:spacing w:before="0" w:after="0"/>
              <w:ind w:left="0"/>
              <w:jc w:val="left"/>
            </w:pPr>
            <w:r>
              <w:rPr>
                <w:rFonts w:ascii="Times New Roman" w:hAnsi="Times New Roman"/>
                <w:b w:val="0"/>
                <w:i w:val="0"/>
                <w:color w:val="000000"/>
                <w:sz w:val="24"/>
              </w:rPr>
              <w:t>19</w:t>
            </w:r>
          </w:p>
        </w:tc>
        <w:tc>
          <w:tcPr>
            <w:tcW w:w="3960" w:type="dxa"/>
            <w:tcMar>
              <w:top w:w="50" w:type="dxa"/>
              <w:left w:w="100" w:type="dxa"/>
            </w:tcMar>
            <w:vAlign w:val="center"/>
          </w:tcPr>
          <w:p w14:paraId="55631618">
            <w:pPr>
              <w:spacing w:before="0" w:after="0"/>
              <w:ind w:left="135"/>
              <w:jc w:val="left"/>
            </w:pPr>
            <w:r>
              <w:rPr>
                <w:rFonts w:ascii="Times New Roman" w:hAnsi="Times New Roman"/>
                <w:b w:val="0"/>
                <w:i w:val="0"/>
                <w:color w:val="000000"/>
                <w:sz w:val="24"/>
              </w:rPr>
              <w:t>Мир моих увлечений. Любимые занятия (зимой)</w:t>
            </w:r>
          </w:p>
        </w:tc>
        <w:tc>
          <w:tcPr>
            <w:tcW w:w="728" w:type="dxa"/>
            <w:tcMar>
              <w:top w:w="50" w:type="dxa"/>
              <w:left w:w="100" w:type="dxa"/>
            </w:tcMar>
            <w:vAlign w:val="center"/>
          </w:tcPr>
          <w:p w14:paraId="04EAAEA8">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2CACB99">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1C3719B">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0B10590">
            <w:pPr>
              <w:spacing w:before="0" w:after="0"/>
              <w:ind w:left="135"/>
              <w:jc w:val="left"/>
            </w:pPr>
            <w:r>
              <w:rPr>
                <w:rFonts w:ascii="Times New Roman" w:hAnsi="Times New Roman"/>
                <w:b w:val="0"/>
                <w:i w:val="0"/>
                <w:color w:val="000000"/>
                <w:sz w:val="24"/>
              </w:rPr>
              <w:t xml:space="preserve"> 14.11.2025 </w:t>
            </w:r>
          </w:p>
        </w:tc>
        <w:tc>
          <w:tcPr>
            <w:tcW w:w="1857" w:type="dxa"/>
            <w:tcMar>
              <w:top w:w="50" w:type="dxa"/>
              <w:left w:w="100" w:type="dxa"/>
            </w:tcMar>
            <w:vAlign w:val="center"/>
          </w:tcPr>
          <w:p w14:paraId="2C833A9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705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F218C7E">
            <w:pPr>
              <w:spacing w:before="0" w:after="0"/>
              <w:ind w:left="0"/>
              <w:jc w:val="left"/>
            </w:pPr>
            <w:r>
              <w:rPr>
                <w:rFonts w:ascii="Times New Roman" w:hAnsi="Times New Roman"/>
                <w:b w:val="0"/>
                <w:i w:val="0"/>
                <w:color w:val="000000"/>
                <w:sz w:val="24"/>
              </w:rPr>
              <w:t>20</w:t>
            </w:r>
          </w:p>
        </w:tc>
        <w:tc>
          <w:tcPr>
            <w:tcW w:w="3960" w:type="dxa"/>
            <w:tcMar>
              <w:top w:w="50" w:type="dxa"/>
              <w:left w:w="100" w:type="dxa"/>
            </w:tcMar>
            <w:vAlign w:val="center"/>
          </w:tcPr>
          <w:p w14:paraId="040ABF13">
            <w:pPr>
              <w:spacing w:before="0" w:after="0"/>
              <w:ind w:left="135"/>
              <w:jc w:val="left"/>
            </w:pPr>
            <w:r>
              <w:rPr>
                <w:rFonts w:ascii="Times New Roman" w:hAnsi="Times New Roman"/>
                <w:b w:val="0"/>
                <w:i w:val="0"/>
                <w:color w:val="000000"/>
                <w:sz w:val="24"/>
              </w:rPr>
              <w:t>Мир моих увлечений. Любимые занятия моей семьи в городе</w:t>
            </w:r>
          </w:p>
        </w:tc>
        <w:tc>
          <w:tcPr>
            <w:tcW w:w="728" w:type="dxa"/>
            <w:tcMar>
              <w:top w:w="50" w:type="dxa"/>
              <w:left w:w="100" w:type="dxa"/>
            </w:tcMar>
            <w:vAlign w:val="center"/>
          </w:tcPr>
          <w:p w14:paraId="0A13E54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7C67B40">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A398225">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00C6A32">
            <w:pPr>
              <w:spacing w:before="0" w:after="0"/>
              <w:ind w:left="135"/>
              <w:jc w:val="left"/>
            </w:pPr>
            <w:r>
              <w:rPr>
                <w:rFonts w:ascii="Times New Roman" w:hAnsi="Times New Roman"/>
                <w:b w:val="0"/>
                <w:i w:val="0"/>
                <w:color w:val="000000"/>
                <w:sz w:val="24"/>
              </w:rPr>
              <w:t xml:space="preserve"> 19.11.2025 </w:t>
            </w:r>
          </w:p>
        </w:tc>
        <w:tc>
          <w:tcPr>
            <w:tcW w:w="1857" w:type="dxa"/>
            <w:tcMar>
              <w:top w:w="50" w:type="dxa"/>
              <w:left w:w="100" w:type="dxa"/>
            </w:tcMar>
            <w:vAlign w:val="center"/>
          </w:tcPr>
          <w:p w14:paraId="6811767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61AE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4187109">
            <w:pPr>
              <w:spacing w:before="0" w:after="0"/>
              <w:ind w:left="0"/>
              <w:jc w:val="left"/>
            </w:pPr>
            <w:r>
              <w:rPr>
                <w:rFonts w:ascii="Times New Roman" w:hAnsi="Times New Roman"/>
                <w:b w:val="0"/>
                <w:i w:val="0"/>
                <w:color w:val="000000"/>
                <w:sz w:val="24"/>
              </w:rPr>
              <w:t>21</w:t>
            </w:r>
          </w:p>
        </w:tc>
        <w:tc>
          <w:tcPr>
            <w:tcW w:w="3960" w:type="dxa"/>
            <w:tcMar>
              <w:top w:w="50" w:type="dxa"/>
              <w:left w:w="100" w:type="dxa"/>
            </w:tcMar>
            <w:vAlign w:val="center"/>
          </w:tcPr>
          <w:p w14:paraId="5C03B8E8">
            <w:pPr>
              <w:spacing w:before="0" w:after="0"/>
              <w:ind w:left="135"/>
              <w:jc w:val="left"/>
            </w:pPr>
            <w:r>
              <w:rPr>
                <w:rFonts w:ascii="Times New Roman" w:hAnsi="Times New Roman"/>
                <w:b w:val="0"/>
                <w:i w:val="0"/>
                <w:color w:val="000000"/>
                <w:sz w:val="24"/>
              </w:rPr>
              <w:t>Мир моих увлечений. Любимые занятия моей семьи в деревне (на даче)</w:t>
            </w:r>
          </w:p>
        </w:tc>
        <w:tc>
          <w:tcPr>
            <w:tcW w:w="728" w:type="dxa"/>
            <w:tcMar>
              <w:top w:w="50" w:type="dxa"/>
              <w:left w:w="100" w:type="dxa"/>
            </w:tcMar>
            <w:vAlign w:val="center"/>
          </w:tcPr>
          <w:p w14:paraId="32299941">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6E8C730">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DD81488">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A06A64A">
            <w:pPr>
              <w:spacing w:before="0" w:after="0"/>
              <w:ind w:left="135"/>
              <w:jc w:val="left"/>
            </w:pPr>
            <w:r>
              <w:rPr>
                <w:rFonts w:ascii="Times New Roman" w:hAnsi="Times New Roman"/>
                <w:b w:val="0"/>
                <w:i w:val="0"/>
                <w:color w:val="000000"/>
                <w:sz w:val="24"/>
              </w:rPr>
              <w:t xml:space="preserve"> 21.11.2025 </w:t>
            </w:r>
          </w:p>
        </w:tc>
        <w:tc>
          <w:tcPr>
            <w:tcW w:w="1857" w:type="dxa"/>
            <w:tcMar>
              <w:top w:w="50" w:type="dxa"/>
              <w:left w:w="100" w:type="dxa"/>
            </w:tcMar>
            <w:vAlign w:val="center"/>
          </w:tcPr>
          <w:p w14:paraId="0BCE4C8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E5D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D3C67B9">
            <w:pPr>
              <w:spacing w:before="0" w:after="0"/>
              <w:ind w:left="0"/>
              <w:jc w:val="left"/>
            </w:pPr>
            <w:r>
              <w:rPr>
                <w:rFonts w:ascii="Times New Roman" w:hAnsi="Times New Roman"/>
                <w:b w:val="0"/>
                <w:i w:val="0"/>
                <w:color w:val="000000"/>
                <w:sz w:val="24"/>
              </w:rPr>
              <w:t>22</w:t>
            </w:r>
          </w:p>
        </w:tc>
        <w:tc>
          <w:tcPr>
            <w:tcW w:w="3960" w:type="dxa"/>
            <w:tcMar>
              <w:top w:w="50" w:type="dxa"/>
              <w:left w:w="100" w:type="dxa"/>
            </w:tcMar>
            <w:vAlign w:val="center"/>
          </w:tcPr>
          <w:p w14:paraId="5535F50D">
            <w:pPr>
              <w:spacing w:before="0" w:after="0"/>
              <w:ind w:left="135"/>
              <w:jc w:val="left"/>
            </w:pPr>
            <w:r>
              <w:rPr>
                <w:rFonts w:ascii="Times New Roman" w:hAnsi="Times New Roman"/>
                <w:b w:val="0"/>
                <w:i w:val="0"/>
                <w:color w:val="000000"/>
                <w:sz w:val="24"/>
              </w:rPr>
              <w:t>Мир моих увлечений (описываем летние фотографии)</w:t>
            </w:r>
          </w:p>
        </w:tc>
        <w:tc>
          <w:tcPr>
            <w:tcW w:w="728" w:type="dxa"/>
            <w:tcMar>
              <w:top w:w="50" w:type="dxa"/>
              <w:left w:w="100" w:type="dxa"/>
            </w:tcMar>
            <w:vAlign w:val="center"/>
          </w:tcPr>
          <w:p w14:paraId="272F02A0">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0E36C39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B8B2F9A">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5A9D258">
            <w:pPr>
              <w:spacing w:before="0" w:after="0"/>
              <w:ind w:left="135"/>
              <w:jc w:val="left"/>
            </w:pPr>
            <w:r>
              <w:rPr>
                <w:rFonts w:ascii="Times New Roman" w:hAnsi="Times New Roman"/>
                <w:b w:val="0"/>
                <w:i w:val="0"/>
                <w:color w:val="000000"/>
                <w:sz w:val="24"/>
              </w:rPr>
              <w:t xml:space="preserve"> 26.11.2025 </w:t>
            </w:r>
          </w:p>
        </w:tc>
        <w:tc>
          <w:tcPr>
            <w:tcW w:w="1857" w:type="dxa"/>
            <w:tcMar>
              <w:top w:w="50" w:type="dxa"/>
              <w:left w:w="100" w:type="dxa"/>
            </w:tcMar>
            <w:vAlign w:val="center"/>
          </w:tcPr>
          <w:p w14:paraId="3E0FC25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71B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BBAC0AA">
            <w:pPr>
              <w:spacing w:before="0" w:after="0"/>
              <w:ind w:left="0"/>
              <w:jc w:val="left"/>
            </w:pPr>
            <w:r>
              <w:rPr>
                <w:rFonts w:ascii="Times New Roman" w:hAnsi="Times New Roman"/>
                <w:b w:val="0"/>
                <w:i w:val="0"/>
                <w:color w:val="000000"/>
                <w:sz w:val="24"/>
              </w:rPr>
              <w:t>23</w:t>
            </w:r>
          </w:p>
        </w:tc>
        <w:tc>
          <w:tcPr>
            <w:tcW w:w="3960" w:type="dxa"/>
            <w:tcMar>
              <w:top w:w="50" w:type="dxa"/>
              <w:left w:w="100" w:type="dxa"/>
            </w:tcMar>
            <w:vAlign w:val="center"/>
          </w:tcPr>
          <w:p w14:paraId="2A775E47">
            <w:pPr>
              <w:spacing w:before="0" w:after="0"/>
              <w:ind w:left="135"/>
              <w:jc w:val="left"/>
            </w:pPr>
            <w:r>
              <w:rPr>
                <w:rFonts w:ascii="Times New Roman" w:hAnsi="Times New Roman"/>
                <w:b w:val="0"/>
                <w:i w:val="0"/>
                <w:color w:val="000000"/>
                <w:sz w:val="24"/>
              </w:rPr>
              <w:t>Мир моих увлечений. Мой выходной день (планирование)</w:t>
            </w:r>
          </w:p>
        </w:tc>
        <w:tc>
          <w:tcPr>
            <w:tcW w:w="728" w:type="dxa"/>
            <w:tcMar>
              <w:top w:w="50" w:type="dxa"/>
              <w:left w:w="100" w:type="dxa"/>
            </w:tcMar>
            <w:vAlign w:val="center"/>
          </w:tcPr>
          <w:p w14:paraId="3D6C90A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8EA65A7">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99DF9F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07E4B23">
            <w:pPr>
              <w:spacing w:before="0" w:after="0"/>
              <w:ind w:left="135"/>
              <w:jc w:val="left"/>
            </w:pPr>
            <w:r>
              <w:rPr>
                <w:rFonts w:ascii="Times New Roman" w:hAnsi="Times New Roman"/>
                <w:b w:val="0"/>
                <w:i w:val="0"/>
                <w:color w:val="000000"/>
                <w:sz w:val="24"/>
              </w:rPr>
              <w:t xml:space="preserve"> 28.11.2025 </w:t>
            </w:r>
          </w:p>
        </w:tc>
        <w:tc>
          <w:tcPr>
            <w:tcW w:w="1857" w:type="dxa"/>
            <w:tcMar>
              <w:top w:w="50" w:type="dxa"/>
              <w:left w:w="100" w:type="dxa"/>
            </w:tcMar>
            <w:vAlign w:val="center"/>
          </w:tcPr>
          <w:p w14:paraId="7EA21B1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9CB5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78F0A55">
            <w:pPr>
              <w:spacing w:before="0" w:after="0"/>
              <w:ind w:left="0"/>
              <w:jc w:val="left"/>
            </w:pPr>
            <w:r>
              <w:rPr>
                <w:rFonts w:ascii="Times New Roman" w:hAnsi="Times New Roman"/>
                <w:b w:val="0"/>
                <w:i w:val="0"/>
                <w:color w:val="000000"/>
                <w:sz w:val="24"/>
              </w:rPr>
              <w:t>24</w:t>
            </w:r>
          </w:p>
        </w:tc>
        <w:tc>
          <w:tcPr>
            <w:tcW w:w="3960" w:type="dxa"/>
            <w:tcMar>
              <w:top w:w="50" w:type="dxa"/>
              <w:left w:w="100" w:type="dxa"/>
            </w:tcMar>
            <w:vAlign w:val="center"/>
          </w:tcPr>
          <w:p w14:paraId="5FFA96FF">
            <w:pPr>
              <w:spacing w:before="0" w:after="0"/>
              <w:ind w:left="135"/>
              <w:jc w:val="left"/>
            </w:pPr>
            <w:r>
              <w:rPr>
                <w:rFonts w:ascii="Times New Roman" w:hAnsi="Times New Roman"/>
                <w:b w:val="0"/>
                <w:i w:val="0"/>
                <w:color w:val="000000"/>
                <w:sz w:val="24"/>
              </w:rPr>
              <w:t>Мир моих увлечений. Выходной день в зоопарке с семьёй</w:t>
            </w:r>
          </w:p>
        </w:tc>
        <w:tc>
          <w:tcPr>
            <w:tcW w:w="728" w:type="dxa"/>
            <w:tcMar>
              <w:top w:w="50" w:type="dxa"/>
              <w:left w:w="100" w:type="dxa"/>
            </w:tcMar>
            <w:vAlign w:val="center"/>
          </w:tcPr>
          <w:p w14:paraId="63D3818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325BF1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D4AB4C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E9F23AC">
            <w:pPr>
              <w:spacing w:before="0" w:after="0"/>
              <w:ind w:left="135"/>
              <w:jc w:val="left"/>
            </w:pPr>
            <w:r>
              <w:rPr>
                <w:rFonts w:ascii="Times New Roman" w:hAnsi="Times New Roman"/>
                <w:b w:val="0"/>
                <w:i w:val="0"/>
                <w:color w:val="000000"/>
                <w:sz w:val="24"/>
              </w:rPr>
              <w:t xml:space="preserve"> 03.12.2025 </w:t>
            </w:r>
          </w:p>
        </w:tc>
        <w:tc>
          <w:tcPr>
            <w:tcW w:w="1857" w:type="dxa"/>
            <w:tcMar>
              <w:top w:w="50" w:type="dxa"/>
              <w:left w:w="100" w:type="dxa"/>
            </w:tcMar>
            <w:vAlign w:val="center"/>
          </w:tcPr>
          <w:p w14:paraId="56F1606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8C18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877895D">
            <w:pPr>
              <w:spacing w:before="0" w:after="0"/>
              <w:ind w:left="0"/>
              <w:jc w:val="left"/>
            </w:pPr>
            <w:r>
              <w:rPr>
                <w:rFonts w:ascii="Times New Roman" w:hAnsi="Times New Roman"/>
                <w:b w:val="0"/>
                <w:i w:val="0"/>
                <w:color w:val="000000"/>
                <w:sz w:val="24"/>
              </w:rPr>
              <w:t>25</w:t>
            </w:r>
          </w:p>
        </w:tc>
        <w:tc>
          <w:tcPr>
            <w:tcW w:w="3960" w:type="dxa"/>
            <w:tcMar>
              <w:top w:w="50" w:type="dxa"/>
              <w:left w:w="100" w:type="dxa"/>
            </w:tcMar>
            <w:vAlign w:val="center"/>
          </w:tcPr>
          <w:p w14:paraId="1EB7A376">
            <w:pPr>
              <w:spacing w:before="0" w:after="0"/>
              <w:ind w:left="135"/>
              <w:jc w:val="left"/>
            </w:pPr>
            <w:r>
              <w:rPr>
                <w:rFonts w:ascii="Times New Roman" w:hAnsi="Times New Roman"/>
                <w:b w:val="0"/>
                <w:i w:val="0"/>
                <w:color w:val="000000"/>
                <w:sz w:val="24"/>
              </w:rPr>
              <w:t>Мир моих увлечений. Выходной день (в парке)</w:t>
            </w:r>
          </w:p>
        </w:tc>
        <w:tc>
          <w:tcPr>
            <w:tcW w:w="728" w:type="dxa"/>
            <w:tcMar>
              <w:top w:w="50" w:type="dxa"/>
              <w:left w:w="100" w:type="dxa"/>
            </w:tcMar>
            <w:vAlign w:val="center"/>
          </w:tcPr>
          <w:p w14:paraId="50E4F5F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40BA17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65C6CFF">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5D5A0D0">
            <w:pPr>
              <w:spacing w:before="0" w:after="0"/>
              <w:ind w:left="135"/>
              <w:jc w:val="left"/>
            </w:pPr>
            <w:r>
              <w:rPr>
                <w:rFonts w:ascii="Times New Roman" w:hAnsi="Times New Roman"/>
                <w:b w:val="0"/>
                <w:i w:val="0"/>
                <w:color w:val="000000"/>
                <w:sz w:val="24"/>
              </w:rPr>
              <w:t xml:space="preserve"> 05.12.2025 </w:t>
            </w:r>
          </w:p>
        </w:tc>
        <w:tc>
          <w:tcPr>
            <w:tcW w:w="1857" w:type="dxa"/>
            <w:tcMar>
              <w:top w:w="50" w:type="dxa"/>
              <w:left w:w="100" w:type="dxa"/>
            </w:tcMar>
            <w:vAlign w:val="center"/>
          </w:tcPr>
          <w:p w14:paraId="1ED65C1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5E7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9802212">
            <w:pPr>
              <w:spacing w:before="0" w:after="0"/>
              <w:ind w:left="0"/>
              <w:jc w:val="left"/>
            </w:pPr>
            <w:r>
              <w:rPr>
                <w:rFonts w:ascii="Times New Roman" w:hAnsi="Times New Roman"/>
                <w:b w:val="0"/>
                <w:i w:val="0"/>
                <w:color w:val="000000"/>
                <w:sz w:val="24"/>
              </w:rPr>
              <w:t>26</w:t>
            </w:r>
          </w:p>
        </w:tc>
        <w:tc>
          <w:tcPr>
            <w:tcW w:w="3960" w:type="dxa"/>
            <w:tcMar>
              <w:top w:w="50" w:type="dxa"/>
              <w:left w:w="100" w:type="dxa"/>
            </w:tcMar>
            <w:vAlign w:val="center"/>
          </w:tcPr>
          <w:p w14:paraId="700F6A22">
            <w:pPr>
              <w:spacing w:before="0" w:after="0"/>
              <w:ind w:left="135"/>
              <w:jc w:val="left"/>
            </w:pPr>
            <w:r>
              <w:rPr>
                <w:rFonts w:ascii="Times New Roman" w:hAnsi="Times New Roman"/>
                <w:b w:val="0"/>
                <w:i w:val="0"/>
                <w:color w:val="000000"/>
                <w:sz w:val="24"/>
              </w:rPr>
              <w:t>Мир моих увлечений. Моя любимая сказка</w:t>
            </w:r>
          </w:p>
        </w:tc>
        <w:tc>
          <w:tcPr>
            <w:tcW w:w="728" w:type="dxa"/>
            <w:tcMar>
              <w:top w:w="50" w:type="dxa"/>
              <w:left w:w="100" w:type="dxa"/>
            </w:tcMar>
            <w:vAlign w:val="center"/>
          </w:tcPr>
          <w:p w14:paraId="25D13EC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4D9EA9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C3309C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B5D33C4">
            <w:pPr>
              <w:spacing w:before="0" w:after="0"/>
              <w:ind w:left="135"/>
              <w:jc w:val="left"/>
            </w:pPr>
            <w:r>
              <w:rPr>
                <w:rFonts w:ascii="Times New Roman" w:hAnsi="Times New Roman"/>
                <w:b w:val="0"/>
                <w:i w:val="0"/>
                <w:color w:val="000000"/>
                <w:sz w:val="24"/>
              </w:rPr>
              <w:t xml:space="preserve"> 10.12.2025 </w:t>
            </w:r>
          </w:p>
        </w:tc>
        <w:tc>
          <w:tcPr>
            <w:tcW w:w="1857" w:type="dxa"/>
            <w:tcMar>
              <w:top w:w="50" w:type="dxa"/>
              <w:left w:w="100" w:type="dxa"/>
            </w:tcMar>
            <w:vAlign w:val="center"/>
          </w:tcPr>
          <w:p w14:paraId="73D3FA1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497D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75ED48F">
            <w:pPr>
              <w:spacing w:before="0" w:after="0"/>
              <w:ind w:left="0"/>
              <w:jc w:val="left"/>
            </w:pPr>
            <w:r>
              <w:rPr>
                <w:rFonts w:ascii="Times New Roman" w:hAnsi="Times New Roman"/>
                <w:b w:val="0"/>
                <w:i w:val="0"/>
                <w:color w:val="000000"/>
                <w:sz w:val="24"/>
              </w:rPr>
              <w:t>27</w:t>
            </w:r>
          </w:p>
        </w:tc>
        <w:tc>
          <w:tcPr>
            <w:tcW w:w="3960" w:type="dxa"/>
            <w:tcMar>
              <w:top w:w="50" w:type="dxa"/>
              <w:left w:w="100" w:type="dxa"/>
            </w:tcMar>
            <w:vAlign w:val="center"/>
          </w:tcPr>
          <w:p w14:paraId="2A3ED2A0">
            <w:pPr>
              <w:spacing w:before="0" w:after="0"/>
              <w:ind w:left="135"/>
              <w:jc w:val="left"/>
            </w:pPr>
            <w:r>
              <w:rPr>
                <w:rFonts w:ascii="Times New Roman" w:hAnsi="Times New Roman"/>
                <w:b w:val="0"/>
                <w:i w:val="0"/>
                <w:color w:val="000000"/>
                <w:sz w:val="24"/>
              </w:rPr>
              <w:t>Мир моих увлечений. Мои любимые сказочные герои (краткое описание главного героя)</w:t>
            </w:r>
          </w:p>
        </w:tc>
        <w:tc>
          <w:tcPr>
            <w:tcW w:w="728" w:type="dxa"/>
            <w:tcMar>
              <w:top w:w="50" w:type="dxa"/>
              <w:left w:w="100" w:type="dxa"/>
            </w:tcMar>
            <w:vAlign w:val="center"/>
          </w:tcPr>
          <w:p w14:paraId="53338D95">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5795D59">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1554ACB">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8ABF262">
            <w:pPr>
              <w:spacing w:before="0" w:after="0"/>
              <w:ind w:left="135"/>
              <w:jc w:val="left"/>
            </w:pPr>
            <w:r>
              <w:rPr>
                <w:rFonts w:ascii="Times New Roman" w:hAnsi="Times New Roman"/>
                <w:b w:val="0"/>
                <w:i w:val="0"/>
                <w:color w:val="000000"/>
                <w:sz w:val="24"/>
              </w:rPr>
              <w:t xml:space="preserve"> 12.12.2025 </w:t>
            </w:r>
          </w:p>
        </w:tc>
        <w:tc>
          <w:tcPr>
            <w:tcW w:w="1857" w:type="dxa"/>
            <w:tcMar>
              <w:top w:w="50" w:type="dxa"/>
              <w:left w:w="100" w:type="dxa"/>
            </w:tcMar>
            <w:vAlign w:val="center"/>
          </w:tcPr>
          <w:p w14:paraId="26DFCE1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890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3D6ED26">
            <w:pPr>
              <w:spacing w:before="0" w:after="0"/>
              <w:ind w:left="0"/>
              <w:jc w:val="left"/>
            </w:pPr>
            <w:r>
              <w:rPr>
                <w:rFonts w:ascii="Times New Roman" w:hAnsi="Times New Roman"/>
                <w:b w:val="0"/>
                <w:i w:val="0"/>
                <w:color w:val="000000"/>
                <w:sz w:val="24"/>
              </w:rPr>
              <w:t>28</w:t>
            </w:r>
          </w:p>
        </w:tc>
        <w:tc>
          <w:tcPr>
            <w:tcW w:w="3960" w:type="dxa"/>
            <w:tcMar>
              <w:top w:w="50" w:type="dxa"/>
              <w:left w:w="100" w:type="dxa"/>
            </w:tcMar>
            <w:vAlign w:val="center"/>
          </w:tcPr>
          <w:p w14:paraId="1D92DF06">
            <w:pPr>
              <w:spacing w:before="0" w:after="0"/>
              <w:ind w:left="135"/>
              <w:jc w:val="left"/>
            </w:pPr>
            <w:r>
              <w:rPr>
                <w:rFonts w:ascii="Times New Roman" w:hAnsi="Times New Roman"/>
                <w:b w:val="0"/>
                <w:i w:val="0"/>
                <w:color w:val="000000"/>
                <w:sz w:val="24"/>
              </w:rPr>
              <w:t>Мир моих увлечений. Любимые сказки моих друзей</w:t>
            </w:r>
          </w:p>
        </w:tc>
        <w:tc>
          <w:tcPr>
            <w:tcW w:w="728" w:type="dxa"/>
            <w:tcMar>
              <w:top w:w="50" w:type="dxa"/>
              <w:left w:w="100" w:type="dxa"/>
            </w:tcMar>
            <w:vAlign w:val="center"/>
          </w:tcPr>
          <w:p w14:paraId="1E50093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CA7BF5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B8D813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49467BA">
            <w:pPr>
              <w:spacing w:before="0" w:after="0"/>
              <w:ind w:left="135"/>
              <w:jc w:val="left"/>
            </w:pPr>
            <w:r>
              <w:rPr>
                <w:rFonts w:ascii="Times New Roman" w:hAnsi="Times New Roman"/>
                <w:b w:val="0"/>
                <w:i w:val="0"/>
                <w:color w:val="000000"/>
                <w:sz w:val="24"/>
              </w:rPr>
              <w:t xml:space="preserve"> 17.12.2025 </w:t>
            </w:r>
          </w:p>
        </w:tc>
        <w:tc>
          <w:tcPr>
            <w:tcW w:w="1857" w:type="dxa"/>
            <w:tcMar>
              <w:top w:w="50" w:type="dxa"/>
              <w:left w:w="100" w:type="dxa"/>
            </w:tcMar>
            <w:vAlign w:val="center"/>
          </w:tcPr>
          <w:p w14:paraId="180698A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F71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25BC869">
            <w:pPr>
              <w:spacing w:before="0" w:after="0"/>
              <w:ind w:left="0"/>
              <w:jc w:val="left"/>
            </w:pPr>
            <w:r>
              <w:rPr>
                <w:rFonts w:ascii="Times New Roman" w:hAnsi="Times New Roman"/>
                <w:b w:val="0"/>
                <w:i w:val="0"/>
                <w:color w:val="000000"/>
                <w:sz w:val="24"/>
              </w:rPr>
              <w:t>29</w:t>
            </w:r>
          </w:p>
        </w:tc>
        <w:tc>
          <w:tcPr>
            <w:tcW w:w="3960" w:type="dxa"/>
            <w:tcMar>
              <w:top w:w="50" w:type="dxa"/>
              <w:left w:w="100" w:type="dxa"/>
            </w:tcMar>
            <w:vAlign w:val="center"/>
          </w:tcPr>
          <w:p w14:paraId="39D8E875">
            <w:pPr>
              <w:spacing w:before="0" w:after="0"/>
              <w:ind w:left="135"/>
              <w:jc w:val="left"/>
            </w:pPr>
            <w:r>
              <w:rPr>
                <w:rFonts w:ascii="Times New Roman" w:hAnsi="Times New Roman"/>
                <w:b w:val="0"/>
                <w:i w:val="0"/>
                <w:color w:val="000000"/>
                <w:sz w:val="24"/>
              </w:rPr>
              <w:t>Мир моих увлечений. Каникулы</w:t>
            </w:r>
          </w:p>
        </w:tc>
        <w:tc>
          <w:tcPr>
            <w:tcW w:w="728" w:type="dxa"/>
            <w:tcMar>
              <w:top w:w="50" w:type="dxa"/>
              <w:left w:w="100" w:type="dxa"/>
            </w:tcMar>
            <w:vAlign w:val="center"/>
          </w:tcPr>
          <w:p w14:paraId="556E3851">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126AA22">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151931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E8DF829">
            <w:pPr>
              <w:spacing w:before="0" w:after="0"/>
              <w:ind w:left="135"/>
              <w:jc w:val="left"/>
            </w:pPr>
            <w:r>
              <w:rPr>
                <w:rFonts w:ascii="Times New Roman" w:hAnsi="Times New Roman"/>
                <w:b w:val="0"/>
                <w:i w:val="0"/>
                <w:color w:val="000000"/>
                <w:sz w:val="24"/>
              </w:rPr>
              <w:t xml:space="preserve"> 19.12.2025 </w:t>
            </w:r>
          </w:p>
        </w:tc>
        <w:tc>
          <w:tcPr>
            <w:tcW w:w="1857" w:type="dxa"/>
            <w:tcMar>
              <w:top w:w="50" w:type="dxa"/>
              <w:left w:w="100" w:type="dxa"/>
            </w:tcMar>
            <w:vAlign w:val="center"/>
          </w:tcPr>
          <w:p w14:paraId="38CB67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5D69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BE721BE">
            <w:pPr>
              <w:spacing w:before="0" w:after="0"/>
              <w:ind w:left="0"/>
              <w:jc w:val="left"/>
            </w:pPr>
            <w:r>
              <w:rPr>
                <w:rFonts w:ascii="Times New Roman" w:hAnsi="Times New Roman"/>
                <w:b w:val="0"/>
                <w:i w:val="0"/>
                <w:color w:val="000000"/>
                <w:sz w:val="24"/>
              </w:rPr>
              <w:t>30</w:t>
            </w:r>
          </w:p>
        </w:tc>
        <w:tc>
          <w:tcPr>
            <w:tcW w:w="3960" w:type="dxa"/>
            <w:tcMar>
              <w:top w:w="50" w:type="dxa"/>
              <w:left w:w="100" w:type="dxa"/>
            </w:tcMar>
            <w:vAlign w:val="center"/>
          </w:tcPr>
          <w:p w14:paraId="24C58916">
            <w:pPr>
              <w:spacing w:before="0" w:after="0"/>
              <w:ind w:left="135"/>
              <w:jc w:val="left"/>
            </w:pPr>
            <w:r>
              <w:rPr>
                <w:rFonts w:ascii="Times New Roman" w:hAnsi="Times New Roman"/>
                <w:b w:val="0"/>
                <w:i w:val="0"/>
                <w:color w:val="000000"/>
                <w:sz w:val="24"/>
              </w:rPr>
              <w:t>Мир моих увлечений. Мои любимые занятия в каникулы</w:t>
            </w:r>
          </w:p>
        </w:tc>
        <w:tc>
          <w:tcPr>
            <w:tcW w:w="728" w:type="dxa"/>
            <w:tcMar>
              <w:top w:w="50" w:type="dxa"/>
              <w:left w:w="100" w:type="dxa"/>
            </w:tcMar>
            <w:vAlign w:val="center"/>
          </w:tcPr>
          <w:p w14:paraId="5F261A39">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7F15FF0">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40F616C">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4F7CD2F">
            <w:pPr>
              <w:spacing w:before="0" w:after="0"/>
              <w:ind w:left="135"/>
              <w:jc w:val="left"/>
            </w:pPr>
            <w:r>
              <w:rPr>
                <w:rFonts w:ascii="Times New Roman" w:hAnsi="Times New Roman"/>
                <w:b w:val="0"/>
                <w:i w:val="0"/>
                <w:color w:val="000000"/>
                <w:sz w:val="24"/>
              </w:rPr>
              <w:t xml:space="preserve"> 24.12.2025 </w:t>
            </w:r>
          </w:p>
        </w:tc>
        <w:tc>
          <w:tcPr>
            <w:tcW w:w="1857" w:type="dxa"/>
            <w:tcMar>
              <w:top w:w="50" w:type="dxa"/>
              <w:left w:w="100" w:type="dxa"/>
            </w:tcMar>
            <w:vAlign w:val="center"/>
          </w:tcPr>
          <w:p w14:paraId="1FE13BA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C7A1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4750585">
            <w:pPr>
              <w:spacing w:before="0" w:after="0"/>
              <w:ind w:left="0"/>
              <w:jc w:val="left"/>
            </w:pPr>
            <w:r>
              <w:rPr>
                <w:rFonts w:ascii="Times New Roman" w:hAnsi="Times New Roman"/>
                <w:b w:val="0"/>
                <w:i w:val="0"/>
                <w:color w:val="000000"/>
                <w:sz w:val="24"/>
              </w:rPr>
              <w:t>31</w:t>
            </w:r>
          </w:p>
        </w:tc>
        <w:tc>
          <w:tcPr>
            <w:tcW w:w="3960" w:type="dxa"/>
            <w:tcMar>
              <w:top w:w="50" w:type="dxa"/>
              <w:left w:w="100" w:type="dxa"/>
            </w:tcMar>
            <w:vAlign w:val="center"/>
          </w:tcPr>
          <w:p w14:paraId="48ED6F00">
            <w:pPr>
              <w:spacing w:before="0" w:after="0"/>
              <w:ind w:left="135"/>
              <w:jc w:val="left"/>
            </w:pPr>
            <w:r>
              <w:rPr>
                <w:rFonts w:ascii="Times New Roman" w:hAnsi="Times New Roman"/>
                <w:b w:val="0"/>
                <w:i w:val="0"/>
                <w:color w:val="000000"/>
                <w:sz w:val="24"/>
              </w:rPr>
              <w:t>Мир моих увлечений (проект)</w:t>
            </w:r>
          </w:p>
        </w:tc>
        <w:tc>
          <w:tcPr>
            <w:tcW w:w="728" w:type="dxa"/>
            <w:tcMar>
              <w:top w:w="50" w:type="dxa"/>
              <w:left w:w="100" w:type="dxa"/>
            </w:tcMar>
            <w:vAlign w:val="center"/>
          </w:tcPr>
          <w:p w14:paraId="0A37E61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71734DD">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CB322D7">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2020911">
            <w:pPr>
              <w:spacing w:before="0" w:after="0"/>
              <w:ind w:left="135"/>
              <w:jc w:val="left"/>
            </w:pPr>
            <w:r>
              <w:rPr>
                <w:rFonts w:ascii="Times New Roman" w:hAnsi="Times New Roman"/>
                <w:b w:val="0"/>
                <w:i w:val="0"/>
                <w:color w:val="000000"/>
                <w:sz w:val="24"/>
              </w:rPr>
              <w:t xml:space="preserve"> 26.12.2025 </w:t>
            </w:r>
          </w:p>
        </w:tc>
        <w:tc>
          <w:tcPr>
            <w:tcW w:w="1857" w:type="dxa"/>
            <w:tcMar>
              <w:top w:w="50" w:type="dxa"/>
              <w:left w:w="100" w:type="dxa"/>
            </w:tcMar>
            <w:vAlign w:val="center"/>
          </w:tcPr>
          <w:p w14:paraId="25D9914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A96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24601F2">
            <w:pPr>
              <w:spacing w:before="0" w:after="0"/>
              <w:ind w:left="0"/>
              <w:jc w:val="left"/>
            </w:pPr>
            <w:r>
              <w:rPr>
                <w:rFonts w:ascii="Times New Roman" w:hAnsi="Times New Roman"/>
                <w:b w:val="0"/>
                <w:i w:val="0"/>
                <w:color w:val="000000"/>
                <w:sz w:val="24"/>
              </w:rPr>
              <w:t>32</w:t>
            </w:r>
          </w:p>
        </w:tc>
        <w:tc>
          <w:tcPr>
            <w:tcW w:w="3960" w:type="dxa"/>
            <w:tcMar>
              <w:top w:w="50" w:type="dxa"/>
              <w:left w:w="100" w:type="dxa"/>
            </w:tcMar>
            <w:vAlign w:val="center"/>
          </w:tcPr>
          <w:p w14:paraId="039B8639">
            <w:pPr>
              <w:spacing w:before="0" w:after="0"/>
              <w:ind w:left="135"/>
              <w:jc w:val="left"/>
            </w:pPr>
            <w:r>
              <w:rPr>
                <w:rFonts w:ascii="Times New Roman" w:hAnsi="Times New Roman"/>
                <w:b w:val="0"/>
                <w:i w:val="0"/>
                <w:color w:val="000000"/>
                <w:sz w:val="24"/>
              </w:rPr>
              <w:t>"Мир моих увлечений." Обобщение по теме</w:t>
            </w:r>
          </w:p>
        </w:tc>
        <w:tc>
          <w:tcPr>
            <w:tcW w:w="728" w:type="dxa"/>
            <w:tcMar>
              <w:top w:w="50" w:type="dxa"/>
              <w:left w:w="100" w:type="dxa"/>
            </w:tcMar>
            <w:vAlign w:val="center"/>
          </w:tcPr>
          <w:p w14:paraId="729FAE0F">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5D16CA5">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E723E6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2AB7C70">
            <w:pPr>
              <w:spacing w:before="0" w:after="0"/>
              <w:ind w:left="135"/>
              <w:jc w:val="left"/>
            </w:pPr>
            <w:r>
              <w:rPr>
                <w:rFonts w:ascii="Times New Roman" w:hAnsi="Times New Roman"/>
                <w:b w:val="0"/>
                <w:i w:val="0"/>
                <w:color w:val="000000"/>
                <w:sz w:val="24"/>
              </w:rPr>
              <w:t xml:space="preserve"> 14.01.2026 </w:t>
            </w:r>
          </w:p>
        </w:tc>
        <w:tc>
          <w:tcPr>
            <w:tcW w:w="1857" w:type="dxa"/>
            <w:tcMar>
              <w:top w:w="50" w:type="dxa"/>
              <w:left w:w="100" w:type="dxa"/>
            </w:tcMar>
            <w:vAlign w:val="center"/>
          </w:tcPr>
          <w:p w14:paraId="2538785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3D7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FBEAC20">
            <w:pPr>
              <w:spacing w:before="0" w:after="0"/>
              <w:ind w:left="0"/>
              <w:jc w:val="left"/>
            </w:pPr>
            <w:r>
              <w:rPr>
                <w:rFonts w:ascii="Times New Roman" w:hAnsi="Times New Roman"/>
                <w:b w:val="0"/>
                <w:i w:val="0"/>
                <w:color w:val="000000"/>
                <w:sz w:val="24"/>
              </w:rPr>
              <w:t>33</w:t>
            </w:r>
          </w:p>
        </w:tc>
        <w:tc>
          <w:tcPr>
            <w:tcW w:w="3960" w:type="dxa"/>
            <w:tcMar>
              <w:top w:w="50" w:type="dxa"/>
              <w:left w:w="100" w:type="dxa"/>
            </w:tcMar>
            <w:vAlign w:val="center"/>
          </w:tcPr>
          <w:p w14:paraId="1B34DEB6">
            <w:pPr>
              <w:spacing w:before="0" w:after="0"/>
              <w:ind w:left="135"/>
              <w:jc w:val="left"/>
            </w:pPr>
            <w:r>
              <w:rPr>
                <w:rFonts w:ascii="Times New Roman" w:hAnsi="Times New Roman"/>
                <w:b w:val="0"/>
                <w:i w:val="0"/>
                <w:color w:val="000000"/>
                <w:sz w:val="24"/>
              </w:rPr>
              <w:t>"Мир моих увлечений." Контроль по теме</w:t>
            </w:r>
          </w:p>
        </w:tc>
        <w:tc>
          <w:tcPr>
            <w:tcW w:w="728" w:type="dxa"/>
            <w:tcMar>
              <w:top w:w="50" w:type="dxa"/>
              <w:left w:w="100" w:type="dxa"/>
            </w:tcMar>
            <w:vAlign w:val="center"/>
          </w:tcPr>
          <w:p w14:paraId="5DC3AFE8">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0149406">
            <w:pPr>
              <w:spacing w:before="0" w:after="0" w:line="276" w:lineRule="auto"/>
              <w:ind w:left="135"/>
              <w:jc w:val="center"/>
            </w:pPr>
            <w:r>
              <w:rPr>
                <w:rFonts w:ascii="Times New Roman" w:hAnsi="Times New Roman"/>
                <w:b w:val="0"/>
                <w:i w:val="0"/>
                <w:color w:val="000000"/>
                <w:sz w:val="24"/>
              </w:rPr>
              <w:t xml:space="preserve"> 1 </w:t>
            </w:r>
          </w:p>
        </w:tc>
        <w:tc>
          <w:tcPr>
            <w:tcW w:w="1516" w:type="dxa"/>
            <w:tcMar>
              <w:top w:w="50" w:type="dxa"/>
              <w:left w:w="100" w:type="dxa"/>
            </w:tcMar>
            <w:vAlign w:val="center"/>
          </w:tcPr>
          <w:p w14:paraId="3ED7E11E">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4B3158BE">
            <w:pPr>
              <w:spacing w:before="0" w:after="0"/>
              <w:ind w:left="135"/>
              <w:jc w:val="left"/>
            </w:pPr>
            <w:r>
              <w:rPr>
                <w:rFonts w:ascii="Times New Roman" w:hAnsi="Times New Roman"/>
                <w:b w:val="0"/>
                <w:i w:val="0"/>
                <w:color w:val="000000"/>
                <w:sz w:val="24"/>
              </w:rPr>
              <w:t xml:space="preserve"> 16.01.2026 </w:t>
            </w:r>
          </w:p>
        </w:tc>
        <w:tc>
          <w:tcPr>
            <w:tcW w:w="1857" w:type="dxa"/>
            <w:tcMar>
              <w:top w:w="50" w:type="dxa"/>
              <w:left w:w="100" w:type="dxa"/>
            </w:tcMar>
            <w:vAlign w:val="center"/>
          </w:tcPr>
          <w:p w14:paraId="22FA26D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1FD7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27F31FE">
            <w:pPr>
              <w:spacing w:before="0" w:after="0"/>
              <w:ind w:left="0"/>
              <w:jc w:val="left"/>
            </w:pPr>
            <w:r>
              <w:rPr>
                <w:rFonts w:ascii="Times New Roman" w:hAnsi="Times New Roman"/>
                <w:b w:val="0"/>
                <w:i w:val="0"/>
                <w:color w:val="000000"/>
                <w:sz w:val="24"/>
              </w:rPr>
              <w:t>34</w:t>
            </w:r>
          </w:p>
        </w:tc>
        <w:tc>
          <w:tcPr>
            <w:tcW w:w="3960" w:type="dxa"/>
            <w:tcMar>
              <w:top w:w="50" w:type="dxa"/>
              <w:left w:w="100" w:type="dxa"/>
            </w:tcMar>
            <w:vAlign w:val="center"/>
          </w:tcPr>
          <w:p w14:paraId="1F4E73D1">
            <w:pPr>
              <w:spacing w:before="0" w:after="0"/>
              <w:ind w:left="135"/>
              <w:jc w:val="left"/>
            </w:pPr>
            <w:r>
              <w:rPr>
                <w:rFonts w:ascii="Times New Roman" w:hAnsi="Times New Roman"/>
                <w:b w:val="0"/>
                <w:i w:val="0"/>
                <w:color w:val="000000"/>
                <w:sz w:val="24"/>
              </w:rPr>
              <w:t>Мир вокруг меня. Моя комната</w:t>
            </w:r>
          </w:p>
        </w:tc>
        <w:tc>
          <w:tcPr>
            <w:tcW w:w="728" w:type="dxa"/>
            <w:tcMar>
              <w:top w:w="50" w:type="dxa"/>
              <w:left w:w="100" w:type="dxa"/>
            </w:tcMar>
            <w:vAlign w:val="center"/>
          </w:tcPr>
          <w:p w14:paraId="69F1A90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076EBAA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D221F65">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C651D4F">
            <w:pPr>
              <w:spacing w:before="0" w:after="0"/>
              <w:ind w:left="135"/>
              <w:jc w:val="left"/>
            </w:pPr>
            <w:r>
              <w:rPr>
                <w:rFonts w:ascii="Times New Roman" w:hAnsi="Times New Roman"/>
                <w:b w:val="0"/>
                <w:i w:val="0"/>
                <w:color w:val="000000"/>
                <w:sz w:val="24"/>
              </w:rPr>
              <w:t xml:space="preserve"> 21.01.2026 </w:t>
            </w:r>
          </w:p>
        </w:tc>
        <w:tc>
          <w:tcPr>
            <w:tcW w:w="1857" w:type="dxa"/>
            <w:tcMar>
              <w:top w:w="50" w:type="dxa"/>
              <w:left w:w="100" w:type="dxa"/>
            </w:tcMar>
            <w:vAlign w:val="center"/>
          </w:tcPr>
          <w:p w14:paraId="7ACFD2F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A2E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2DD3909">
            <w:pPr>
              <w:spacing w:before="0" w:after="0"/>
              <w:ind w:left="0"/>
              <w:jc w:val="left"/>
            </w:pPr>
            <w:r>
              <w:rPr>
                <w:rFonts w:ascii="Times New Roman" w:hAnsi="Times New Roman"/>
                <w:b w:val="0"/>
                <w:i w:val="0"/>
                <w:color w:val="000000"/>
                <w:sz w:val="24"/>
              </w:rPr>
              <w:t>35</w:t>
            </w:r>
          </w:p>
        </w:tc>
        <w:tc>
          <w:tcPr>
            <w:tcW w:w="3960" w:type="dxa"/>
            <w:tcMar>
              <w:top w:w="50" w:type="dxa"/>
              <w:left w:w="100" w:type="dxa"/>
            </w:tcMar>
            <w:vAlign w:val="center"/>
          </w:tcPr>
          <w:p w14:paraId="568C3018">
            <w:pPr>
              <w:spacing w:before="0" w:after="0"/>
              <w:ind w:left="135"/>
              <w:jc w:val="left"/>
            </w:pPr>
            <w:r>
              <w:rPr>
                <w:rFonts w:ascii="Times New Roman" w:hAnsi="Times New Roman"/>
                <w:b w:val="0"/>
                <w:i w:val="0"/>
                <w:color w:val="000000"/>
                <w:sz w:val="24"/>
              </w:rPr>
              <w:t>Мир вокруг меня. Моя школа. Первый школьный день</w:t>
            </w:r>
          </w:p>
        </w:tc>
        <w:tc>
          <w:tcPr>
            <w:tcW w:w="728" w:type="dxa"/>
            <w:tcMar>
              <w:top w:w="50" w:type="dxa"/>
              <w:left w:w="100" w:type="dxa"/>
            </w:tcMar>
            <w:vAlign w:val="center"/>
          </w:tcPr>
          <w:p w14:paraId="6BDBBF78">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1E43A74">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FD508FE">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7879BEF">
            <w:pPr>
              <w:spacing w:before="0" w:after="0"/>
              <w:ind w:left="135"/>
              <w:jc w:val="left"/>
            </w:pPr>
            <w:r>
              <w:rPr>
                <w:rFonts w:ascii="Times New Roman" w:hAnsi="Times New Roman"/>
                <w:b w:val="0"/>
                <w:i w:val="0"/>
                <w:color w:val="000000"/>
                <w:sz w:val="24"/>
              </w:rPr>
              <w:t xml:space="preserve"> 23.01.2026 </w:t>
            </w:r>
          </w:p>
        </w:tc>
        <w:tc>
          <w:tcPr>
            <w:tcW w:w="1857" w:type="dxa"/>
            <w:tcMar>
              <w:top w:w="50" w:type="dxa"/>
              <w:left w:w="100" w:type="dxa"/>
            </w:tcMar>
            <w:vAlign w:val="center"/>
          </w:tcPr>
          <w:p w14:paraId="57556CA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D6F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66CFDFB">
            <w:pPr>
              <w:spacing w:before="0" w:after="0"/>
              <w:ind w:left="0"/>
              <w:jc w:val="left"/>
            </w:pPr>
            <w:r>
              <w:rPr>
                <w:rFonts w:ascii="Times New Roman" w:hAnsi="Times New Roman"/>
                <w:b w:val="0"/>
                <w:i w:val="0"/>
                <w:color w:val="000000"/>
                <w:sz w:val="24"/>
              </w:rPr>
              <w:t>36</w:t>
            </w:r>
          </w:p>
        </w:tc>
        <w:tc>
          <w:tcPr>
            <w:tcW w:w="3960" w:type="dxa"/>
            <w:tcMar>
              <w:top w:w="50" w:type="dxa"/>
              <w:left w:w="100" w:type="dxa"/>
            </w:tcMar>
            <w:vAlign w:val="center"/>
          </w:tcPr>
          <w:p w14:paraId="610D22E5">
            <w:pPr>
              <w:spacing w:before="0" w:after="0"/>
              <w:ind w:left="135"/>
              <w:jc w:val="left"/>
            </w:pPr>
            <w:r>
              <w:rPr>
                <w:rFonts w:ascii="Times New Roman" w:hAnsi="Times New Roman"/>
                <w:b w:val="0"/>
                <w:i w:val="0"/>
                <w:color w:val="000000"/>
                <w:sz w:val="24"/>
              </w:rPr>
              <w:t>Мир вокруг меня. Моя школа, мои одноклассники</w:t>
            </w:r>
          </w:p>
        </w:tc>
        <w:tc>
          <w:tcPr>
            <w:tcW w:w="728" w:type="dxa"/>
            <w:tcMar>
              <w:top w:w="50" w:type="dxa"/>
              <w:left w:w="100" w:type="dxa"/>
            </w:tcMar>
            <w:vAlign w:val="center"/>
          </w:tcPr>
          <w:p w14:paraId="7502B2E6">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E55221D">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7170F9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D3A04D5">
            <w:pPr>
              <w:spacing w:before="0" w:after="0"/>
              <w:ind w:left="135"/>
              <w:jc w:val="left"/>
            </w:pPr>
            <w:r>
              <w:rPr>
                <w:rFonts w:ascii="Times New Roman" w:hAnsi="Times New Roman"/>
                <w:b w:val="0"/>
                <w:i w:val="0"/>
                <w:color w:val="000000"/>
                <w:sz w:val="24"/>
              </w:rPr>
              <w:t xml:space="preserve"> 28.01.2026 </w:t>
            </w:r>
          </w:p>
        </w:tc>
        <w:tc>
          <w:tcPr>
            <w:tcW w:w="1857" w:type="dxa"/>
            <w:tcMar>
              <w:top w:w="50" w:type="dxa"/>
              <w:left w:w="100" w:type="dxa"/>
            </w:tcMar>
            <w:vAlign w:val="center"/>
          </w:tcPr>
          <w:p w14:paraId="254F9B5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110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FF8036A">
            <w:pPr>
              <w:spacing w:before="0" w:after="0"/>
              <w:ind w:left="0"/>
              <w:jc w:val="left"/>
            </w:pPr>
            <w:r>
              <w:rPr>
                <w:rFonts w:ascii="Times New Roman" w:hAnsi="Times New Roman"/>
                <w:b w:val="0"/>
                <w:i w:val="0"/>
                <w:color w:val="000000"/>
                <w:sz w:val="24"/>
              </w:rPr>
              <w:t>37</w:t>
            </w:r>
          </w:p>
        </w:tc>
        <w:tc>
          <w:tcPr>
            <w:tcW w:w="3960" w:type="dxa"/>
            <w:tcMar>
              <w:top w:w="50" w:type="dxa"/>
              <w:left w:w="100" w:type="dxa"/>
            </w:tcMar>
            <w:vAlign w:val="center"/>
          </w:tcPr>
          <w:p w14:paraId="2EDB158A">
            <w:pPr>
              <w:spacing w:before="0" w:after="0"/>
              <w:ind w:left="135"/>
              <w:jc w:val="left"/>
            </w:pPr>
            <w:r>
              <w:rPr>
                <w:rFonts w:ascii="Times New Roman" w:hAnsi="Times New Roman"/>
                <w:b w:val="0"/>
                <w:i w:val="0"/>
                <w:color w:val="000000"/>
                <w:sz w:val="24"/>
              </w:rPr>
              <w:t>Мир вокруг меня (мои новые друзья)</w:t>
            </w:r>
          </w:p>
        </w:tc>
        <w:tc>
          <w:tcPr>
            <w:tcW w:w="728" w:type="dxa"/>
            <w:tcMar>
              <w:top w:w="50" w:type="dxa"/>
              <w:left w:w="100" w:type="dxa"/>
            </w:tcMar>
            <w:vAlign w:val="center"/>
          </w:tcPr>
          <w:p w14:paraId="4FB0D0AD">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1C648C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DCB4BC9">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E8A29C8">
            <w:pPr>
              <w:spacing w:before="0" w:after="0"/>
              <w:ind w:left="135"/>
              <w:jc w:val="left"/>
            </w:pPr>
            <w:r>
              <w:rPr>
                <w:rFonts w:ascii="Times New Roman" w:hAnsi="Times New Roman"/>
                <w:b w:val="0"/>
                <w:i w:val="0"/>
                <w:color w:val="000000"/>
                <w:sz w:val="24"/>
              </w:rPr>
              <w:t xml:space="preserve"> 30.01.2026 </w:t>
            </w:r>
          </w:p>
        </w:tc>
        <w:tc>
          <w:tcPr>
            <w:tcW w:w="1857" w:type="dxa"/>
            <w:tcMar>
              <w:top w:w="50" w:type="dxa"/>
              <w:left w:w="100" w:type="dxa"/>
            </w:tcMar>
            <w:vAlign w:val="center"/>
          </w:tcPr>
          <w:p w14:paraId="20B4EE3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C276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D2130A3">
            <w:pPr>
              <w:spacing w:before="0" w:after="0"/>
              <w:ind w:left="0"/>
              <w:jc w:val="left"/>
            </w:pPr>
            <w:r>
              <w:rPr>
                <w:rFonts w:ascii="Times New Roman" w:hAnsi="Times New Roman"/>
                <w:b w:val="0"/>
                <w:i w:val="0"/>
                <w:color w:val="000000"/>
                <w:sz w:val="24"/>
              </w:rPr>
              <w:t>38</w:t>
            </w:r>
          </w:p>
        </w:tc>
        <w:tc>
          <w:tcPr>
            <w:tcW w:w="3960" w:type="dxa"/>
            <w:tcMar>
              <w:top w:w="50" w:type="dxa"/>
              <w:left w:w="100" w:type="dxa"/>
            </w:tcMar>
            <w:vAlign w:val="center"/>
          </w:tcPr>
          <w:p w14:paraId="73A855A1">
            <w:pPr>
              <w:spacing w:before="0" w:after="0"/>
              <w:ind w:left="135"/>
              <w:jc w:val="left"/>
            </w:pPr>
            <w:r>
              <w:rPr>
                <w:rFonts w:ascii="Times New Roman" w:hAnsi="Times New Roman"/>
                <w:b w:val="0"/>
                <w:i w:val="0"/>
                <w:color w:val="000000"/>
                <w:sz w:val="24"/>
              </w:rPr>
              <w:t>Мир вокруг меня. Моя школа, мои учителя</w:t>
            </w:r>
          </w:p>
        </w:tc>
        <w:tc>
          <w:tcPr>
            <w:tcW w:w="728" w:type="dxa"/>
            <w:tcMar>
              <w:top w:w="50" w:type="dxa"/>
              <w:left w:w="100" w:type="dxa"/>
            </w:tcMar>
            <w:vAlign w:val="center"/>
          </w:tcPr>
          <w:p w14:paraId="3BCDE3F5">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CB53D5D">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9FFD2EF">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29CEE85">
            <w:pPr>
              <w:spacing w:before="0" w:after="0"/>
              <w:ind w:left="135"/>
              <w:jc w:val="left"/>
            </w:pPr>
            <w:r>
              <w:rPr>
                <w:rFonts w:ascii="Times New Roman" w:hAnsi="Times New Roman"/>
                <w:b w:val="0"/>
                <w:i w:val="0"/>
                <w:color w:val="000000"/>
                <w:sz w:val="24"/>
              </w:rPr>
              <w:t xml:space="preserve"> 04.02.2026 </w:t>
            </w:r>
          </w:p>
        </w:tc>
        <w:tc>
          <w:tcPr>
            <w:tcW w:w="1857" w:type="dxa"/>
            <w:tcMar>
              <w:top w:w="50" w:type="dxa"/>
              <w:left w:w="100" w:type="dxa"/>
            </w:tcMar>
            <w:vAlign w:val="center"/>
          </w:tcPr>
          <w:p w14:paraId="3D1BED3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9266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58FFF13">
            <w:pPr>
              <w:spacing w:before="0" w:after="0"/>
              <w:ind w:left="0"/>
              <w:jc w:val="left"/>
            </w:pPr>
            <w:r>
              <w:rPr>
                <w:rFonts w:ascii="Times New Roman" w:hAnsi="Times New Roman"/>
                <w:b w:val="0"/>
                <w:i w:val="0"/>
                <w:color w:val="000000"/>
                <w:sz w:val="24"/>
              </w:rPr>
              <w:t>39</w:t>
            </w:r>
          </w:p>
        </w:tc>
        <w:tc>
          <w:tcPr>
            <w:tcW w:w="3960" w:type="dxa"/>
            <w:tcMar>
              <w:top w:w="50" w:type="dxa"/>
              <w:left w:w="100" w:type="dxa"/>
            </w:tcMar>
            <w:vAlign w:val="center"/>
          </w:tcPr>
          <w:p w14:paraId="27D6DBC0">
            <w:pPr>
              <w:spacing w:before="0" w:after="0"/>
              <w:ind w:left="135"/>
              <w:jc w:val="left"/>
            </w:pPr>
            <w:r>
              <w:rPr>
                <w:rFonts w:ascii="Times New Roman" w:hAnsi="Times New Roman"/>
                <w:b w:val="0"/>
                <w:i w:val="0"/>
                <w:color w:val="000000"/>
                <w:sz w:val="24"/>
              </w:rPr>
              <w:t>Мир вокруг меня. Моя школа (моя классная комната)</w:t>
            </w:r>
          </w:p>
        </w:tc>
        <w:tc>
          <w:tcPr>
            <w:tcW w:w="728" w:type="dxa"/>
            <w:tcMar>
              <w:top w:w="50" w:type="dxa"/>
              <w:left w:w="100" w:type="dxa"/>
            </w:tcMar>
            <w:vAlign w:val="center"/>
          </w:tcPr>
          <w:p w14:paraId="0AF6778B">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08A1438">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5B47718">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6B7455A">
            <w:pPr>
              <w:spacing w:before="0" w:after="0"/>
              <w:ind w:left="135"/>
              <w:jc w:val="left"/>
            </w:pPr>
            <w:r>
              <w:rPr>
                <w:rFonts w:ascii="Times New Roman" w:hAnsi="Times New Roman"/>
                <w:b w:val="0"/>
                <w:i w:val="0"/>
                <w:color w:val="000000"/>
                <w:sz w:val="24"/>
              </w:rPr>
              <w:t xml:space="preserve"> 06.02.2026 </w:t>
            </w:r>
          </w:p>
        </w:tc>
        <w:tc>
          <w:tcPr>
            <w:tcW w:w="1857" w:type="dxa"/>
            <w:tcMar>
              <w:top w:w="50" w:type="dxa"/>
              <w:left w:w="100" w:type="dxa"/>
            </w:tcMar>
            <w:vAlign w:val="center"/>
          </w:tcPr>
          <w:p w14:paraId="115DA53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4C7A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678D6D3">
            <w:pPr>
              <w:spacing w:before="0" w:after="0"/>
              <w:ind w:left="0"/>
              <w:jc w:val="left"/>
            </w:pPr>
            <w:r>
              <w:rPr>
                <w:rFonts w:ascii="Times New Roman" w:hAnsi="Times New Roman"/>
                <w:b w:val="0"/>
                <w:i w:val="0"/>
                <w:color w:val="000000"/>
                <w:sz w:val="24"/>
              </w:rPr>
              <w:t>40</w:t>
            </w:r>
          </w:p>
        </w:tc>
        <w:tc>
          <w:tcPr>
            <w:tcW w:w="3960" w:type="dxa"/>
            <w:tcMar>
              <w:top w:w="50" w:type="dxa"/>
              <w:left w:w="100" w:type="dxa"/>
            </w:tcMar>
            <w:vAlign w:val="center"/>
          </w:tcPr>
          <w:p w14:paraId="5857A134">
            <w:pPr>
              <w:spacing w:before="0" w:after="0"/>
              <w:ind w:left="135"/>
              <w:jc w:val="left"/>
            </w:pPr>
            <w:r>
              <w:rPr>
                <w:rFonts w:ascii="Times New Roman" w:hAnsi="Times New Roman"/>
                <w:b w:val="0"/>
                <w:i w:val="0"/>
                <w:color w:val="000000"/>
                <w:sz w:val="24"/>
              </w:rPr>
              <w:t>Мир вокруг меня. Моя школа (что есть в моём классе)</w:t>
            </w:r>
          </w:p>
        </w:tc>
        <w:tc>
          <w:tcPr>
            <w:tcW w:w="728" w:type="dxa"/>
            <w:tcMar>
              <w:top w:w="50" w:type="dxa"/>
              <w:left w:w="100" w:type="dxa"/>
            </w:tcMar>
            <w:vAlign w:val="center"/>
          </w:tcPr>
          <w:p w14:paraId="770032A1">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53D553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6DD1B7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DA12FE2">
            <w:pPr>
              <w:spacing w:before="0" w:after="0"/>
              <w:ind w:left="135"/>
              <w:jc w:val="left"/>
            </w:pPr>
            <w:r>
              <w:rPr>
                <w:rFonts w:ascii="Times New Roman" w:hAnsi="Times New Roman"/>
                <w:b w:val="0"/>
                <w:i w:val="0"/>
                <w:color w:val="000000"/>
                <w:sz w:val="24"/>
              </w:rPr>
              <w:t xml:space="preserve"> 11.02.2026 </w:t>
            </w:r>
          </w:p>
        </w:tc>
        <w:tc>
          <w:tcPr>
            <w:tcW w:w="1857" w:type="dxa"/>
            <w:tcMar>
              <w:top w:w="50" w:type="dxa"/>
              <w:left w:w="100" w:type="dxa"/>
            </w:tcMar>
            <w:vAlign w:val="center"/>
          </w:tcPr>
          <w:p w14:paraId="0867739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8725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989037B">
            <w:pPr>
              <w:spacing w:before="0" w:after="0"/>
              <w:ind w:left="0"/>
              <w:jc w:val="left"/>
            </w:pPr>
            <w:r>
              <w:rPr>
                <w:rFonts w:ascii="Times New Roman" w:hAnsi="Times New Roman"/>
                <w:b w:val="0"/>
                <w:i w:val="0"/>
                <w:color w:val="000000"/>
                <w:sz w:val="24"/>
              </w:rPr>
              <w:t>41</w:t>
            </w:r>
          </w:p>
        </w:tc>
        <w:tc>
          <w:tcPr>
            <w:tcW w:w="3960" w:type="dxa"/>
            <w:tcMar>
              <w:top w:w="50" w:type="dxa"/>
              <w:left w:w="100" w:type="dxa"/>
            </w:tcMar>
            <w:vAlign w:val="center"/>
          </w:tcPr>
          <w:p w14:paraId="0605D398">
            <w:pPr>
              <w:spacing w:before="0" w:after="0"/>
              <w:ind w:left="135"/>
              <w:jc w:val="left"/>
            </w:pPr>
            <w:r>
              <w:rPr>
                <w:rFonts w:ascii="Times New Roman" w:hAnsi="Times New Roman"/>
                <w:b w:val="0"/>
                <w:i w:val="0"/>
                <w:color w:val="000000"/>
                <w:sz w:val="24"/>
              </w:rPr>
              <w:t>Мир вокруг меня. Мои друзья (любимые занятия после уроков)</w:t>
            </w:r>
          </w:p>
        </w:tc>
        <w:tc>
          <w:tcPr>
            <w:tcW w:w="728" w:type="dxa"/>
            <w:tcMar>
              <w:top w:w="50" w:type="dxa"/>
              <w:left w:w="100" w:type="dxa"/>
            </w:tcMar>
            <w:vAlign w:val="center"/>
          </w:tcPr>
          <w:p w14:paraId="279DFDC7">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0059CD12">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1E207B3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D16524B">
            <w:pPr>
              <w:spacing w:before="0" w:after="0"/>
              <w:ind w:left="135"/>
              <w:jc w:val="left"/>
            </w:pPr>
            <w:r>
              <w:rPr>
                <w:rFonts w:ascii="Times New Roman" w:hAnsi="Times New Roman"/>
                <w:b w:val="0"/>
                <w:i w:val="0"/>
                <w:color w:val="000000"/>
                <w:sz w:val="24"/>
              </w:rPr>
              <w:t xml:space="preserve"> 13.02.2026 </w:t>
            </w:r>
          </w:p>
        </w:tc>
        <w:tc>
          <w:tcPr>
            <w:tcW w:w="1857" w:type="dxa"/>
            <w:tcMar>
              <w:top w:w="50" w:type="dxa"/>
              <w:left w:w="100" w:type="dxa"/>
            </w:tcMar>
            <w:vAlign w:val="center"/>
          </w:tcPr>
          <w:p w14:paraId="147B393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C6E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916C386">
            <w:pPr>
              <w:spacing w:before="0" w:after="0"/>
              <w:ind w:left="0"/>
              <w:jc w:val="left"/>
            </w:pPr>
            <w:r>
              <w:rPr>
                <w:rFonts w:ascii="Times New Roman" w:hAnsi="Times New Roman"/>
                <w:b w:val="0"/>
                <w:i w:val="0"/>
                <w:color w:val="000000"/>
                <w:sz w:val="24"/>
              </w:rPr>
              <w:t>42</w:t>
            </w:r>
          </w:p>
        </w:tc>
        <w:tc>
          <w:tcPr>
            <w:tcW w:w="3960" w:type="dxa"/>
            <w:tcMar>
              <w:top w:w="50" w:type="dxa"/>
              <w:left w:w="100" w:type="dxa"/>
            </w:tcMar>
            <w:vAlign w:val="center"/>
          </w:tcPr>
          <w:p w14:paraId="68590B4D">
            <w:pPr>
              <w:spacing w:before="0" w:after="0"/>
              <w:ind w:left="135"/>
              <w:jc w:val="left"/>
            </w:pPr>
            <w:r>
              <w:rPr>
                <w:rFonts w:ascii="Times New Roman" w:hAnsi="Times New Roman"/>
                <w:b w:val="0"/>
                <w:i w:val="0"/>
                <w:color w:val="000000"/>
                <w:sz w:val="24"/>
              </w:rPr>
              <w:t>Мир вокруг меня. Моя малая родина (город/село, в котором я живу)</w:t>
            </w:r>
          </w:p>
        </w:tc>
        <w:tc>
          <w:tcPr>
            <w:tcW w:w="728" w:type="dxa"/>
            <w:tcMar>
              <w:top w:w="50" w:type="dxa"/>
              <w:left w:w="100" w:type="dxa"/>
            </w:tcMar>
            <w:vAlign w:val="center"/>
          </w:tcPr>
          <w:p w14:paraId="3F19299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E87D06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E04FE2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6C3235F">
            <w:pPr>
              <w:spacing w:before="0" w:after="0"/>
              <w:ind w:left="135"/>
              <w:jc w:val="left"/>
            </w:pPr>
            <w:r>
              <w:rPr>
                <w:rFonts w:ascii="Times New Roman" w:hAnsi="Times New Roman"/>
                <w:b w:val="0"/>
                <w:i w:val="0"/>
                <w:color w:val="000000"/>
                <w:sz w:val="24"/>
              </w:rPr>
              <w:t xml:space="preserve"> 18.02.2026 </w:t>
            </w:r>
          </w:p>
        </w:tc>
        <w:tc>
          <w:tcPr>
            <w:tcW w:w="1857" w:type="dxa"/>
            <w:tcMar>
              <w:top w:w="50" w:type="dxa"/>
              <w:left w:w="100" w:type="dxa"/>
            </w:tcMar>
            <w:vAlign w:val="center"/>
          </w:tcPr>
          <w:p w14:paraId="7E7E9BF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B516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3EB58A6">
            <w:pPr>
              <w:spacing w:before="0" w:after="0"/>
              <w:ind w:left="0"/>
              <w:jc w:val="left"/>
            </w:pPr>
            <w:r>
              <w:rPr>
                <w:rFonts w:ascii="Times New Roman" w:hAnsi="Times New Roman"/>
                <w:b w:val="0"/>
                <w:i w:val="0"/>
                <w:color w:val="000000"/>
                <w:sz w:val="24"/>
              </w:rPr>
              <w:t>43</w:t>
            </w:r>
          </w:p>
        </w:tc>
        <w:tc>
          <w:tcPr>
            <w:tcW w:w="3960" w:type="dxa"/>
            <w:tcMar>
              <w:top w:w="50" w:type="dxa"/>
              <w:left w:w="100" w:type="dxa"/>
            </w:tcMar>
            <w:vAlign w:val="center"/>
          </w:tcPr>
          <w:p w14:paraId="691C2BC9">
            <w:pPr>
              <w:spacing w:before="0" w:after="0"/>
              <w:ind w:left="135"/>
              <w:jc w:val="left"/>
            </w:pPr>
            <w:r>
              <w:rPr>
                <w:rFonts w:ascii="Times New Roman" w:hAnsi="Times New Roman"/>
                <w:b w:val="0"/>
                <w:i w:val="0"/>
                <w:color w:val="000000"/>
                <w:sz w:val="24"/>
              </w:rPr>
              <w:t>Мир вокруг меня (покупки)</w:t>
            </w:r>
          </w:p>
        </w:tc>
        <w:tc>
          <w:tcPr>
            <w:tcW w:w="728" w:type="dxa"/>
            <w:tcMar>
              <w:top w:w="50" w:type="dxa"/>
              <w:left w:w="100" w:type="dxa"/>
            </w:tcMar>
            <w:vAlign w:val="center"/>
          </w:tcPr>
          <w:p w14:paraId="0B7B6DD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C8CEDB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43DE2E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F8D5B74">
            <w:pPr>
              <w:spacing w:before="0" w:after="0"/>
              <w:ind w:left="135"/>
              <w:jc w:val="left"/>
            </w:pPr>
            <w:r>
              <w:rPr>
                <w:rFonts w:ascii="Times New Roman" w:hAnsi="Times New Roman"/>
                <w:b w:val="0"/>
                <w:i w:val="0"/>
                <w:color w:val="000000"/>
                <w:sz w:val="24"/>
              </w:rPr>
              <w:t xml:space="preserve"> 20.02.2026 </w:t>
            </w:r>
          </w:p>
        </w:tc>
        <w:tc>
          <w:tcPr>
            <w:tcW w:w="1857" w:type="dxa"/>
            <w:tcMar>
              <w:top w:w="50" w:type="dxa"/>
              <w:left w:w="100" w:type="dxa"/>
            </w:tcMar>
            <w:vAlign w:val="center"/>
          </w:tcPr>
          <w:p w14:paraId="2907467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8840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B69AB38">
            <w:pPr>
              <w:spacing w:before="0" w:after="0"/>
              <w:ind w:left="0"/>
              <w:jc w:val="left"/>
            </w:pPr>
            <w:r>
              <w:rPr>
                <w:rFonts w:ascii="Times New Roman" w:hAnsi="Times New Roman"/>
                <w:b w:val="0"/>
                <w:i w:val="0"/>
                <w:color w:val="000000"/>
                <w:sz w:val="24"/>
              </w:rPr>
              <w:t>44</w:t>
            </w:r>
          </w:p>
        </w:tc>
        <w:tc>
          <w:tcPr>
            <w:tcW w:w="3960" w:type="dxa"/>
            <w:tcMar>
              <w:top w:w="50" w:type="dxa"/>
              <w:left w:w="100" w:type="dxa"/>
            </w:tcMar>
            <w:vAlign w:val="center"/>
          </w:tcPr>
          <w:p w14:paraId="38457DA8">
            <w:pPr>
              <w:spacing w:before="0" w:after="0"/>
              <w:ind w:left="135"/>
              <w:jc w:val="left"/>
            </w:pPr>
            <w:r>
              <w:rPr>
                <w:rFonts w:ascii="Times New Roman" w:hAnsi="Times New Roman"/>
                <w:b w:val="0"/>
                <w:i w:val="0"/>
                <w:color w:val="000000"/>
                <w:sz w:val="24"/>
              </w:rPr>
              <w:t>Мир вокруг меня (одежда)</w:t>
            </w:r>
          </w:p>
        </w:tc>
        <w:tc>
          <w:tcPr>
            <w:tcW w:w="728" w:type="dxa"/>
            <w:tcMar>
              <w:top w:w="50" w:type="dxa"/>
              <w:left w:w="100" w:type="dxa"/>
            </w:tcMar>
            <w:vAlign w:val="center"/>
          </w:tcPr>
          <w:p w14:paraId="398068FC">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DFA075E">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D2B365E">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B5C03F6">
            <w:pPr>
              <w:spacing w:before="0" w:after="0"/>
              <w:ind w:left="135"/>
              <w:jc w:val="left"/>
            </w:pPr>
            <w:r>
              <w:rPr>
                <w:rFonts w:ascii="Times New Roman" w:hAnsi="Times New Roman"/>
                <w:b w:val="0"/>
                <w:i w:val="0"/>
                <w:color w:val="000000"/>
                <w:sz w:val="24"/>
              </w:rPr>
              <w:t xml:space="preserve"> 25.02.2026 </w:t>
            </w:r>
          </w:p>
        </w:tc>
        <w:tc>
          <w:tcPr>
            <w:tcW w:w="1857" w:type="dxa"/>
            <w:tcMar>
              <w:top w:w="50" w:type="dxa"/>
              <w:left w:w="100" w:type="dxa"/>
            </w:tcMar>
            <w:vAlign w:val="center"/>
          </w:tcPr>
          <w:p w14:paraId="3878BD5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9560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580693A">
            <w:pPr>
              <w:spacing w:before="0" w:after="0"/>
              <w:ind w:left="0"/>
              <w:jc w:val="left"/>
            </w:pPr>
            <w:r>
              <w:rPr>
                <w:rFonts w:ascii="Times New Roman" w:hAnsi="Times New Roman"/>
                <w:b w:val="0"/>
                <w:i w:val="0"/>
                <w:color w:val="000000"/>
                <w:sz w:val="24"/>
              </w:rPr>
              <w:t>45</w:t>
            </w:r>
          </w:p>
        </w:tc>
        <w:tc>
          <w:tcPr>
            <w:tcW w:w="3960" w:type="dxa"/>
            <w:tcMar>
              <w:top w:w="50" w:type="dxa"/>
              <w:left w:w="100" w:type="dxa"/>
            </w:tcMar>
            <w:vAlign w:val="center"/>
          </w:tcPr>
          <w:p w14:paraId="50CBAB86">
            <w:pPr>
              <w:spacing w:before="0" w:after="0"/>
              <w:ind w:left="135"/>
              <w:jc w:val="left"/>
            </w:pPr>
            <w:r>
              <w:rPr>
                <w:rFonts w:ascii="Times New Roman" w:hAnsi="Times New Roman"/>
                <w:b w:val="0"/>
                <w:i w:val="0"/>
                <w:color w:val="000000"/>
                <w:sz w:val="24"/>
              </w:rPr>
              <w:t>Мир вокруг меня. Дикие животные</w:t>
            </w:r>
          </w:p>
        </w:tc>
        <w:tc>
          <w:tcPr>
            <w:tcW w:w="728" w:type="dxa"/>
            <w:tcMar>
              <w:top w:w="50" w:type="dxa"/>
              <w:left w:w="100" w:type="dxa"/>
            </w:tcMar>
            <w:vAlign w:val="center"/>
          </w:tcPr>
          <w:p w14:paraId="0ED63BE3">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7289D2E">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45DA66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AA24CB1">
            <w:pPr>
              <w:spacing w:before="0" w:after="0"/>
              <w:ind w:left="135"/>
              <w:jc w:val="left"/>
            </w:pPr>
            <w:r>
              <w:rPr>
                <w:rFonts w:ascii="Times New Roman" w:hAnsi="Times New Roman"/>
                <w:b w:val="0"/>
                <w:i w:val="0"/>
                <w:color w:val="000000"/>
                <w:sz w:val="24"/>
              </w:rPr>
              <w:t xml:space="preserve"> 27.02.2026 </w:t>
            </w:r>
          </w:p>
        </w:tc>
        <w:tc>
          <w:tcPr>
            <w:tcW w:w="1857" w:type="dxa"/>
            <w:tcMar>
              <w:top w:w="50" w:type="dxa"/>
              <w:left w:w="100" w:type="dxa"/>
            </w:tcMar>
            <w:vAlign w:val="center"/>
          </w:tcPr>
          <w:p w14:paraId="4698AE0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0F5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B184856">
            <w:pPr>
              <w:spacing w:before="0" w:after="0"/>
              <w:ind w:left="0"/>
              <w:jc w:val="left"/>
            </w:pPr>
            <w:r>
              <w:rPr>
                <w:rFonts w:ascii="Times New Roman" w:hAnsi="Times New Roman"/>
                <w:b w:val="0"/>
                <w:i w:val="0"/>
                <w:color w:val="000000"/>
                <w:sz w:val="24"/>
              </w:rPr>
              <w:t>46</w:t>
            </w:r>
          </w:p>
        </w:tc>
        <w:tc>
          <w:tcPr>
            <w:tcW w:w="3960" w:type="dxa"/>
            <w:tcMar>
              <w:top w:w="50" w:type="dxa"/>
              <w:left w:w="100" w:type="dxa"/>
            </w:tcMar>
            <w:vAlign w:val="center"/>
          </w:tcPr>
          <w:p w14:paraId="5F0078C0">
            <w:pPr>
              <w:spacing w:before="0" w:after="0"/>
              <w:ind w:left="135"/>
              <w:jc w:val="left"/>
            </w:pPr>
            <w:r>
              <w:rPr>
                <w:rFonts w:ascii="Times New Roman" w:hAnsi="Times New Roman"/>
                <w:b w:val="0"/>
                <w:i w:val="0"/>
                <w:color w:val="000000"/>
                <w:sz w:val="24"/>
              </w:rPr>
              <w:t>Мир вокруг меня. Домашние животные</w:t>
            </w:r>
          </w:p>
        </w:tc>
        <w:tc>
          <w:tcPr>
            <w:tcW w:w="728" w:type="dxa"/>
            <w:tcMar>
              <w:top w:w="50" w:type="dxa"/>
              <w:left w:w="100" w:type="dxa"/>
            </w:tcMar>
            <w:vAlign w:val="center"/>
          </w:tcPr>
          <w:p w14:paraId="462DD3ED">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83D81B7">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B9FC25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01D0318">
            <w:pPr>
              <w:spacing w:before="0" w:after="0"/>
              <w:ind w:left="135"/>
              <w:jc w:val="left"/>
            </w:pPr>
            <w:r>
              <w:rPr>
                <w:rFonts w:ascii="Times New Roman" w:hAnsi="Times New Roman"/>
                <w:b w:val="0"/>
                <w:i w:val="0"/>
                <w:color w:val="000000"/>
                <w:sz w:val="24"/>
              </w:rPr>
              <w:t xml:space="preserve"> 04.03.2026 </w:t>
            </w:r>
          </w:p>
        </w:tc>
        <w:tc>
          <w:tcPr>
            <w:tcW w:w="1857" w:type="dxa"/>
            <w:tcMar>
              <w:top w:w="50" w:type="dxa"/>
              <w:left w:w="100" w:type="dxa"/>
            </w:tcMar>
            <w:vAlign w:val="center"/>
          </w:tcPr>
          <w:p w14:paraId="57697B2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3287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0B6FE9C">
            <w:pPr>
              <w:spacing w:before="0" w:after="0"/>
              <w:ind w:left="0"/>
              <w:jc w:val="left"/>
            </w:pPr>
            <w:r>
              <w:rPr>
                <w:rFonts w:ascii="Times New Roman" w:hAnsi="Times New Roman"/>
                <w:b w:val="0"/>
                <w:i w:val="0"/>
                <w:color w:val="000000"/>
                <w:sz w:val="24"/>
              </w:rPr>
              <w:t>47</w:t>
            </w:r>
          </w:p>
        </w:tc>
        <w:tc>
          <w:tcPr>
            <w:tcW w:w="3960" w:type="dxa"/>
            <w:tcMar>
              <w:top w:w="50" w:type="dxa"/>
              <w:left w:w="100" w:type="dxa"/>
            </w:tcMar>
            <w:vAlign w:val="center"/>
          </w:tcPr>
          <w:p w14:paraId="2D43F95B">
            <w:pPr>
              <w:spacing w:before="0" w:after="0"/>
              <w:ind w:left="135"/>
              <w:jc w:val="left"/>
            </w:pPr>
            <w:r>
              <w:rPr>
                <w:rFonts w:ascii="Times New Roman" w:hAnsi="Times New Roman"/>
                <w:b w:val="0"/>
                <w:i w:val="0"/>
                <w:color w:val="000000"/>
                <w:sz w:val="24"/>
              </w:rPr>
              <w:t>Мир вокруг меня. Погода (в разное время года)</w:t>
            </w:r>
          </w:p>
        </w:tc>
        <w:tc>
          <w:tcPr>
            <w:tcW w:w="728" w:type="dxa"/>
            <w:tcMar>
              <w:top w:w="50" w:type="dxa"/>
              <w:left w:w="100" w:type="dxa"/>
            </w:tcMar>
            <w:vAlign w:val="center"/>
          </w:tcPr>
          <w:p w14:paraId="0CA9F512">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93A7774">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84312E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1A7241B">
            <w:pPr>
              <w:spacing w:before="0" w:after="0"/>
              <w:ind w:left="135"/>
              <w:jc w:val="left"/>
            </w:pPr>
            <w:r>
              <w:rPr>
                <w:rFonts w:ascii="Times New Roman" w:hAnsi="Times New Roman"/>
                <w:b w:val="0"/>
                <w:i w:val="0"/>
                <w:color w:val="000000"/>
                <w:sz w:val="24"/>
              </w:rPr>
              <w:t xml:space="preserve"> 06.03.2026 </w:t>
            </w:r>
          </w:p>
        </w:tc>
        <w:tc>
          <w:tcPr>
            <w:tcW w:w="1857" w:type="dxa"/>
            <w:tcMar>
              <w:top w:w="50" w:type="dxa"/>
              <w:left w:w="100" w:type="dxa"/>
            </w:tcMar>
            <w:vAlign w:val="center"/>
          </w:tcPr>
          <w:p w14:paraId="1F66855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A43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16B039F">
            <w:pPr>
              <w:spacing w:before="0" w:after="0"/>
              <w:ind w:left="0"/>
              <w:jc w:val="left"/>
            </w:pPr>
            <w:r>
              <w:rPr>
                <w:rFonts w:ascii="Times New Roman" w:hAnsi="Times New Roman"/>
                <w:b w:val="0"/>
                <w:i w:val="0"/>
                <w:color w:val="000000"/>
                <w:sz w:val="24"/>
              </w:rPr>
              <w:t>48</w:t>
            </w:r>
          </w:p>
        </w:tc>
        <w:tc>
          <w:tcPr>
            <w:tcW w:w="3960" w:type="dxa"/>
            <w:tcMar>
              <w:top w:w="50" w:type="dxa"/>
              <w:left w:w="100" w:type="dxa"/>
            </w:tcMar>
            <w:vAlign w:val="center"/>
          </w:tcPr>
          <w:p w14:paraId="0BF387FA">
            <w:pPr>
              <w:spacing w:before="0" w:after="0"/>
              <w:ind w:left="135"/>
              <w:jc w:val="left"/>
            </w:pPr>
            <w:r>
              <w:rPr>
                <w:rFonts w:ascii="Times New Roman" w:hAnsi="Times New Roman"/>
                <w:b w:val="0"/>
                <w:i w:val="0"/>
                <w:color w:val="000000"/>
                <w:sz w:val="24"/>
              </w:rPr>
              <w:t>Мир вокруг меня. Погода в твоём городе/селе</w:t>
            </w:r>
          </w:p>
        </w:tc>
        <w:tc>
          <w:tcPr>
            <w:tcW w:w="728" w:type="dxa"/>
            <w:tcMar>
              <w:top w:w="50" w:type="dxa"/>
              <w:left w:w="100" w:type="dxa"/>
            </w:tcMar>
            <w:vAlign w:val="center"/>
          </w:tcPr>
          <w:p w14:paraId="15549949">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28F4B27">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EABBA6A">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6C5A13FB">
            <w:pPr>
              <w:spacing w:before="0" w:after="0"/>
              <w:ind w:left="135"/>
              <w:jc w:val="left"/>
            </w:pPr>
            <w:r>
              <w:rPr>
                <w:rFonts w:ascii="Times New Roman" w:hAnsi="Times New Roman"/>
                <w:b w:val="0"/>
                <w:i w:val="0"/>
                <w:color w:val="000000"/>
                <w:sz w:val="24"/>
              </w:rPr>
              <w:t xml:space="preserve"> 11.03.2026 </w:t>
            </w:r>
          </w:p>
        </w:tc>
        <w:tc>
          <w:tcPr>
            <w:tcW w:w="1857" w:type="dxa"/>
            <w:tcMar>
              <w:top w:w="50" w:type="dxa"/>
              <w:left w:w="100" w:type="dxa"/>
            </w:tcMar>
            <w:vAlign w:val="center"/>
          </w:tcPr>
          <w:p w14:paraId="520C569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298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C75FDCD">
            <w:pPr>
              <w:spacing w:before="0" w:after="0"/>
              <w:ind w:left="0"/>
              <w:jc w:val="left"/>
            </w:pPr>
            <w:r>
              <w:rPr>
                <w:rFonts w:ascii="Times New Roman" w:hAnsi="Times New Roman"/>
                <w:b w:val="0"/>
                <w:i w:val="0"/>
                <w:color w:val="000000"/>
                <w:sz w:val="24"/>
              </w:rPr>
              <w:t>49</w:t>
            </w:r>
          </w:p>
        </w:tc>
        <w:tc>
          <w:tcPr>
            <w:tcW w:w="3960" w:type="dxa"/>
            <w:tcMar>
              <w:top w:w="50" w:type="dxa"/>
              <w:left w:w="100" w:type="dxa"/>
            </w:tcMar>
            <w:vAlign w:val="center"/>
          </w:tcPr>
          <w:p w14:paraId="1C617635">
            <w:pPr>
              <w:spacing w:before="0" w:after="0"/>
              <w:ind w:left="135"/>
              <w:jc w:val="left"/>
            </w:pPr>
            <w:r>
              <w:rPr>
                <w:rFonts w:ascii="Times New Roman" w:hAnsi="Times New Roman"/>
                <w:b w:val="0"/>
                <w:i w:val="0"/>
                <w:color w:val="000000"/>
                <w:sz w:val="24"/>
              </w:rPr>
              <w:t>Мир вокруг меня (овощи и фрукты)</w:t>
            </w:r>
          </w:p>
        </w:tc>
        <w:tc>
          <w:tcPr>
            <w:tcW w:w="728" w:type="dxa"/>
            <w:tcMar>
              <w:top w:w="50" w:type="dxa"/>
              <w:left w:w="100" w:type="dxa"/>
            </w:tcMar>
            <w:vAlign w:val="center"/>
          </w:tcPr>
          <w:p w14:paraId="0A4C8C62">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2175870">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FD011F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E393B6B">
            <w:pPr>
              <w:spacing w:before="0" w:after="0"/>
              <w:ind w:left="135"/>
              <w:jc w:val="left"/>
            </w:pPr>
            <w:r>
              <w:rPr>
                <w:rFonts w:ascii="Times New Roman" w:hAnsi="Times New Roman"/>
                <w:b w:val="0"/>
                <w:i w:val="0"/>
                <w:color w:val="000000"/>
                <w:sz w:val="24"/>
              </w:rPr>
              <w:t xml:space="preserve"> 13.03.2026 </w:t>
            </w:r>
          </w:p>
        </w:tc>
        <w:tc>
          <w:tcPr>
            <w:tcW w:w="1857" w:type="dxa"/>
            <w:tcMar>
              <w:top w:w="50" w:type="dxa"/>
              <w:left w:w="100" w:type="dxa"/>
            </w:tcMar>
            <w:vAlign w:val="center"/>
          </w:tcPr>
          <w:p w14:paraId="1682EB0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86EC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16959EE">
            <w:pPr>
              <w:spacing w:before="0" w:after="0"/>
              <w:ind w:left="0"/>
              <w:jc w:val="left"/>
            </w:pPr>
            <w:r>
              <w:rPr>
                <w:rFonts w:ascii="Times New Roman" w:hAnsi="Times New Roman"/>
                <w:b w:val="0"/>
                <w:i w:val="0"/>
                <w:color w:val="000000"/>
                <w:sz w:val="24"/>
              </w:rPr>
              <w:t>50</w:t>
            </w:r>
          </w:p>
        </w:tc>
        <w:tc>
          <w:tcPr>
            <w:tcW w:w="3960" w:type="dxa"/>
            <w:tcMar>
              <w:top w:w="50" w:type="dxa"/>
              <w:left w:w="100" w:type="dxa"/>
            </w:tcMar>
            <w:vAlign w:val="center"/>
          </w:tcPr>
          <w:p w14:paraId="0E826AE2">
            <w:pPr>
              <w:spacing w:before="0" w:after="0"/>
              <w:ind w:left="135"/>
              <w:jc w:val="left"/>
            </w:pPr>
            <w:r>
              <w:rPr>
                <w:rFonts w:ascii="Times New Roman" w:hAnsi="Times New Roman"/>
                <w:b w:val="0"/>
                <w:i w:val="0"/>
                <w:color w:val="000000"/>
                <w:sz w:val="24"/>
              </w:rPr>
              <w:t>Мир вокруг меня (дни недели)</w:t>
            </w:r>
          </w:p>
        </w:tc>
        <w:tc>
          <w:tcPr>
            <w:tcW w:w="728" w:type="dxa"/>
            <w:tcMar>
              <w:top w:w="50" w:type="dxa"/>
              <w:left w:w="100" w:type="dxa"/>
            </w:tcMar>
            <w:vAlign w:val="center"/>
          </w:tcPr>
          <w:p w14:paraId="0FB45154">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2E16D5F">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93912B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56FAAB8">
            <w:pPr>
              <w:spacing w:before="0" w:after="0"/>
              <w:ind w:left="135"/>
              <w:jc w:val="left"/>
            </w:pPr>
            <w:r>
              <w:rPr>
                <w:rFonts w:ascii="Times New Roman" w:hAnsi="Times New Roman"/>
                <w:b w:val="0"/>
                <w:i w:val="0"/>
                <w:color w:val="000000"/>
                <w:sz w:val="24"/>
              </w:rPr>
              <w:t xml:space="preserve"> 18.03.2026 </w:t>
            </w:r>
          </w:p>
        </w:tc>
        <w:tc>
          <w:tcPr>
            <w:tcW w:w="1857" w:type="dxa"/>
            <w:tcMar>
              <w:top w:w="50" w:type="dxa"/>
              <w:left w:w="100" w:type="dxa"/>
            </w:tcMar>
            <w:vAlign w:val="center"/>
          </w:tcPr>
          <w:p w14:paraId="22CA425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5D05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36F877E7">
            <w:pPr>
              <w:spacing w:before="0" w:after="0"/>
              <w:ind w:left="0"/>
              <w:jc w:val="left"/>
            </w:pPr>
            <w:r>
              <w:rPr>
                <w:rFonts w:ascii="Times New Roman" w:hAnsi="Times New Roman"/>
                <w:b w:val="0"/>
                <w:i w:val="0"/>
                <w:color w:val="000000"/>
                <w:sz w:val="24"/>
              </w:rPr>
              <w:t>51</w:t>
            </w:r>
          </w:p>
        </w:tc>
        <w:tc>
          <w:tcPr>
            <w:tcW w:w="3960" w:type="dxa"/>
            <w:tcMar>
              <w:top w:w="50" w:type="dxa"/>
              <w:left w:w="100" w:type="dxa"/>
            </w:tcMar>
            <w:vAlign w:val="center"/>
          </w:tcPr>
          <w:p w14:paraId="212A6A11">
            <w:pPr>
              <w:spacing w:before="0" w:after="0"/>
              <w:ind w:left="135"/>
              <w:jc w:val="left"/>
            </w:pPr>
            <w:r>
              <w:rPr>
                <w:rFonts w:ascii="Times New Roman" w:hAnsi="Times New Roman"/>
                <w:b w:val="0"/>
                <w:i w:val="0"/>
                <w:color w:val="000000"/>
                <w:sz w:val="24"/>
              </w:rPr>
              <w:t>Мир вокруг меня. Времена года (описание)</w:t>
            </w:r>
          </w:p>
        </w:tc>
        <w:tc>
          <w:tcPr>
            <w:tcW w:w="728" w:type="dxa"/>
            <w:tcMar>
              <w:top w:w="50" w:type="dxa"/>
              <w:left w:w="100" w:type="dxa"/>
            </w:tcMar>
            <w:vAlign w:val="center"/>
          </w:tcPr>
          <w:p w14:paraId="4017B15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2BC3853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D4C1BD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34B72E6">
            <w:pPr>
              <w:spacing w:before="0" w:after="0"/>
              <w:ind w:left="135"/>
              <w:jc w:val="left"/>
            </w:pPr>
            <w:r>
              <w:rPr>
                <w:rFonts w:ascii="Times New Roman" w:hAnsi="Times New Roman"/>
                <w:b w:val="0"/>
                <w:i w:val="0"/>
                <w:color w:val="000000"/>
                <w:sz w:val="24"/>
              </w:rPr>
              <w:t xml:space="preserve"> 20.03.2026 </w:t>
            </w:r>
          </w:p>
        </w:tc>
        <w:tc>
          <w:tcPr>
            <w:tcW w:w="1857" w:type="dxa"/>
            <w:tcMar>
              <w:top w:w="50" w:type="dxa"/>
              <w:left w:w="100" w:type="dxa"/>
            </w:tcMar>
            <w:vAlign w:val="center"/>
          </w:tcPr>
          <w:p w14:paraId="7305A04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CB6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7EB68A5">
            <w:pPr>
              <w:spacing w:before="0" w:after="0"/>
              <w:ind w:left="0"/>
              <w:jc w:val="left"/>
            </w:pPr>
            <w:r>
              <w:rPr>
                <w:rFonts w:ascii="Times New Roman" w:hAnsi="Times New Roman"/>
                <w:b w:val="0"/>
                <w:i w:val="0"/>
                <w:color w:val="000000"/>
                <w:sz w:val="24"/>
              </w:rPr>
              <w:t>52</w:t>
            </w:r>
          </w:p>
        </w:tc>
        <w:tc>
          <w:tcPr>
            <w:tcW w:w="3960" w:type="dxa"/>
            <w:tcMar>
              <w:top w:w="50" w:type="dxa"/>
              <w:left w:w="100" w:type="dxa"/>
            </w:tcMar>
            <w:vAlign w:val="center"/>
          </w:tcPr>
          <w:p w14:paraId="71055073">
            <w:pPr>
              <w:spacing w:before="0" w:after="0"/>
              <w:ind w:left="135"/>
              <w:jc w:val="left"/>
            </w:pPr>
            <w:r>
              <w:rPr>
                <w:rFonts w:ascii="Times New Roman" w:hAnsi="Times New Roman"/>
                <w:b w:val="0"/>
                <w:i w:val="0"/>
                <w:color w:val="000000"/>
                <w:sz w:val="24"/>
              </w:rPr>
              <w:t>Мир вокруг меня. Времена года (природа)</w:t>
            </w:r>
          </w:p>
        </w:tc>
        <w:tc>
          <w:tcPr>
            <w:tcW w:w="728" w:type="dxa"/>
            <w:tcMar>
              <w:top w:w="50" w:type="dxa"/>
              <w:left w:w="100" w:type="dxa"/>
            </w:tcMar>
            <w:vAlign w:val="center"/>
          </w:tcPr>
          <w:p w14:paraId="7E4A6B96">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BE9017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FC4E2A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ED823B7">
            <w:pPr>
              <w:spacing w:before="0" w:after="0"/>
              <w:ind w:left="135"/>
              <w:jc w:val="left"/>
            </w:pPr>
            <w:r>
              <w:rPr>
                <w:rFonts w:ascii="Times New Roman" w:hAnsi="Times New Roman"/>
                <w:b w:val="0"/>
                <w:i w:val="0"/>
                <w:color w:val="000000"/>
                <w:sz w:val="24"/>
              </w:rPr>
              <w:t xml:space="preserve"> 25.03.2026 </w:t>
            </w:r>
          </w:p>
        </w:tc>
        <w:tc>
          <w:tcPr>
            <w:tcW w:w="1857" w:type="dxa"/>
            <w:tcMar>
              <w:top w:w="50" w:type="dxa"/>
              <w:left w:w="100" w:type="dxa"/>
            </w:tcMar>
            <w:vAlign w:val="center"/>
          </w:tcPr>
          <w:p w14:paraId="106801E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0E5B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8DD1487">
            <w:pPr>
              <w:spacing w:before="0" w:after="0"/>
              <w:ind w:left="0"/>
              <w:jc w:val="left"/>
            </w:pPr>
            <w:r>
              <w:rPr>
                <w:rFonts w:ascii="Times New Roman" w:hAnsi="Times New Roman"/>
                <w:b w:val="0"/>
                <w:i w:val="0"/>
                <w:color w:val="000000"/>
                <w:sz w:val="24"/>
              </w:rPr>
              <w:t>53</w:t>
            </w:r>
          </w:p>
        </w:tc>
        <w:tc>
          <w:tcPr>
            <w:tcW w:w="3960" w:type="dxa"/>
            <w:tcMar>
              <w:top w:w="50" w:type="dxa"/>
              <w:left w:w="100" w:type="dxa"/>
            </w:tcMar>
            <w:vAlign w:val="center"/>
          </w:tcPr>
          <w:p w14:paraId="7FC35665">
            <w:pPr>
              <w:spacing w:before="0" w:after="0"/>
              <w:ind w:left="135"/>
              <w:jc w:val="left"/>
            </w:pPr>
            <w:r>
              <w:rPr>
                <w:rFonts w:ascii="Times New Roman" w:hAnsi="Times New Roman"/>
                <w:b w:val="0"/>
                <w:i w:val="0"/>
                <w:color w:val="000000"/>
                <w:sz w:val="24"/>
              </w:rPr>
              <w:t>Мир вокруг меня. Времена года (месяцы)</w:t>
            </w:r>
          </w:p>
        </w:tc>
        <w:tc>
          <w:tcPr>
            <w:tcW w:w="728" w:type="dxa"/>
            <w:tcMar>
              <w:top w:w="50" w:type="dxa"/>
              <w:left w:w="100" w:type="dxa"/>
            </w:tcMar>
            <w:vAlign w:val="center"/>
          </w:tcPr>
          <w:p w14:paraId="67F4E8BC">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52E0E57B">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3B491798">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7A3FFCD">
            <w:pPr>
              <w:spacing w:before="0" w:after="0"/>
              <w:ind w:left="135"/>
              <w:jc w:val="left"/>
            </w:pPr>
            <w:r>
              <w:rPr>
                <w:rFonts w:ascii="Times New Roman" w:hAnsi="Times New Roman"/>
                <w:b w:val="0"/>
                <w:i w:val="0"/>
                <w:color w:val="000000"/>
                <w:sz w:val="24"/>
              </w:rPr>
              <w:t xml:space="preserve"> 27.03.2026 </w:t>
            </w:r>
          </w:p>
        </w:tc>
        <w:tc>
          <w:tcPr>
            <w:tcW w:w="1857" w:type="dxa"/>
            <w:tcMar>
              <w:top w:w="50" w:type="dxa"/>
              <w:left w:w="100" w:type="dxa"/>
            </w:tcMar>
            <w:vAlign w:val="center"/>
          </w:tcPr>
          <w:p w14:paraId="121F8ED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F4F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E1D999F">
            <w:pPr>
              <w:spacing w:before="0" w:after="0"/>
              <w:ind w:left="0"/>
              <w:jc w:val="left"/>
            </w:pPr>
            <w:r>
              <w:rPr>
                <w:rFonts w:ascii="Times New Roman" w:hAnsi="Times New Roman"/>
                <w:b w:val="0"/>
                <w:i w:val="0"/>
                <w:color w:val="000000"/>
                <w:sz w:val="24"/>
              </w:rPr>
              <w:t>54</w:t>
            </w:r>
          </w:p>
        </w:tc>
        <w:tc>
          <w:tcPr>
            <w:tcW w:w="3960" w:type="dxa"/>
            <w:tcMar>
              <w:top w:w="50" w:type="dxa"/>
              <w:left w:w="100" w:type="dxa"/>
            </w:tcMar>
            <w:vAlign w:val="center"/>
          </w:tcPr>
          <w:p w14:paraId="2AB5468C">
            <w:pPr>
              <w:spacing w:before="0" w:after="0"/>
              <w:ind w:left="135"/>
              <w:jc w:val="left"/>
            </w:pPr>
            <w:r>
              <w:rPr>
                <w:rFonts w:ascii="Times New Roman" w:hAnsi="Times New Roman"/>
                <w:b w:val="0"/>
                <w:i w:val="0"/>
                <w:color w:val="000000"/>
                <w:sz w:val="24"/>
              </w:rPr>
              <w:t>"Мир вокруг меня." Обобщение по теме</w:t>
            </w:r>
          </w:p>
        </w:tc>
        <w:tc>
          <w:tcPr>
            <w:tcW w:w="728" w:type="dxa"/>
            <w:tcMar>
              <w:top w:w="50" w:type="dxa"/>
              <w:left w:w="100" w:type="dxa"/>
            </w:tcMar>
            <w:vAlign w:val="center"/>
          </w:tcPr>
          <w:p w14:paraId="219E5E39">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BD2183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A8D459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4889BD6D">
            <w:pPr>
              <w:spacing w:before="0" w:after="0"/>
              <w:ind w:left="135"/>
              <w:jc w:val="left"/>
            </w:pPr>
            <w:r>
              <w:rPr>
                <w:rFonts w:ascii="Times New Roman" w:hAnsi="Times New Roman"/>
                <w:b w:val="0"/>
                <w:i w:val="0"/>
                <w:color w:val="000000"/>
                <w:sz w:val="24"/>
              </w:rPr>
              <w:t xml:space="preserve"> 08.04.2026 </w:t>
            </w:r>
          </w:p>
        </w:tc>
        <w:tc>
          <w:tcPr>
            <w:tcW w:w="1857" w:type="dxa"/>
            <w:tcMar>
              <w:top w:w="50" w:type="dxa"/>
              <w:left w:w="100" w:type="dxa"/>
            </w:tcMar>
            <w:vAlign w:val="center"/>
          </w:tcPr>
          <w:p w14:paraId="7882B70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A9C7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F07369F">
            <w:pPr>
              <w:spacing w:before="0" w:after="0"/>
              <w:ind w:left="0"/>
              <w:jc w:val="left"/>
            </w:pPr>
            <w:r>
              <w:rPr>
                <w:rFonts w:ascii="Times New Roman" w:hAnsi="Times New Roman"/>
                <w:b w:val="0"/>
                <w:i w:val="0"/>
                <w:color w:val="000000"/>
                <w:sz w:val="24"/>
              </w:rPr>
              <w:t>55</w:t>
            </w:r>
          </w:p>
        </w:tc>
        <w:tc>
          <w:tcPr>
            <w:tcW w:w="3960" w:type="dxa"/>
            <w:tcMar>
              <w:top w:w="50" w:type="dxa"/>
              <w:left w:w="100" w:type="dxa"/>
            </w:tcMar>
            <w:vAlign w:val="center"/>
          </w:tcPr>
          <w:p w14:paraId="4C8A1032">
            <w:pPr>
              <w:spacing w:before="0" w:after="0"/>
              <w:ind w:left="135"/>
              <w:jc w:val="left"/>
            </w:pPr>
            <w:r>
              <w:rPr>
                <w:rFonts w:ascii="Times New Roman" w:hAnsi="Times New Roman"/>
                <w:b w:val="0"/>
                <w:i w:val="0"/>
                <w:color w:val="000000"/>
                <w:sz w:val="24"/>
              </w:rPr>
              <w:t>"Мир вокруг меня." Контроль по теме</w:t>
            </w:r>
          </w:p>
        </w:tc>
        <w:tc>
          <w:tcPr>
            <w:tcW w:w="728" w:type="dxa"/>
            <w:tcMar>
              <w:top w:w="50" w:type="dxa"/>
              <w:left w:w="100" w:type="dxa"/>
            </w:tcMar>
            <w:vAlign w:val="center"/>
          </w:tcPr>
          <w:p w14:paraId="618F981D">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ADBEE8F">
            <w:pPr>
              <w:spacing w:before="0" w:after="0" w:line="276" w:lineRule="auto"/>
              <w:ind w:left="135"/>
              <w:jc w:val="center"/>
            </w:pPr>
            <w:r>
              <w:rPr>
                <w:rFonts w:ascii="Times New Roman" w:hAnsi="Times New Roman"/>
                <w:b w:val="0"/>
                <w:i w:val="0"/>
                <w:color w:val="000000"/>
                <w:sz w:val="24"/>
              </w:rPr>
              <w:t xml:space="preserve"> 1 </w:t>
            </w:r>
          </w:p>
        </w:tc>
        <w:tc>
          <w:tcPr>
            <w:tcW w:w="1516" w:type="dxa"/>
            <w:tcMar>
              <w:top w:w="50" w:type="dxa"/>
              <w:left w:w="100" w:type="dxa"/>
            </w:tcMar>
            <w:vAlign w:val="center"/>
          </w:tcPr>
          <w:p w14:paraId="0D10B592">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ADFE63A">
            <w:pPr>
              <w:spacing w:before="0" w:after="0"/>
              <w:ind w:left="135"/>
              <w:jc w:val="left"/>
            </w:pPr>
            <w:r>
              <w:rPr>
                <w:rFonts w:ascii="Times New Roman" w:hAnsi="Times New Roman"/>
                <w:b w:val="0"/>
                <w:i w:val="0"/>
                <w:color w:val="000000"/>
                <w:sz w:val="24"/>
              </w:rPr>
              <w:t xml:space="preserve"> 10.04.2026 </w:t>
            </w:r>
          </w:p>
        </w:tc>
        <w:tc>
          <w:tcPr>
            <w:tcW w:w="1857" w:type="dxa"/>
            <w:tcMar>
              <w:top w:w="50" w:type="dxa"/>
              <w:left w:w="100" w:type="dxa"/>
            </w:tcMar>
            <w:vAlign w:val="center"/>
          </w:tcPr>
          <w:p w14:paraId="6BDDB2C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8408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380E860">
            <w:pPr>
              <w:spacing w:before="0" w:after="0"/>
              <w:ind w:left="0"/>
              <w:jc w:val="left"/>
            </w:pPr>
            <w:r>
              <w:rPr>
                <w:rFonts w:ascii="Times New Roman" w:hAnsi="Times New Roman"/>
                <w:b w:val="0"/>
                <w:i w:val="0"/>
                <w:color w:val="000000"/>
                <w:sz w:val="24"/>
              </w:rPr>
              <w:t>56</w:t>
            </w:r>
          </w:p>
        </w:tc>
        <w:tc>
          <w:tcPr>
            <w:tcW w:w="3960" w:type="dxa"/>
            <w:tcMar>
              <w:top w:w="50" w:type="dxa"/>
              <w:left w:w="100" w:type="dxa"/>
            </w:tcMar>
            <w:vAlign w:val="center"/>
          </w:tcPr>
          <w:p w14:paraId="77DB7E7E">
            <w:pPr>
              <w:spacing w:before="0" w:after="0"/>
              <w:ind w:left="135"/>
              <w:jc w:val="left"/>
            </w:pPr>
            <w:r>
              <w:rPr>
                <w:rFonts w:ascii="Times New Roman" w:hAnsi="Times New Roman"/>
                <w:b w:val="0"/>
                <w:i w:val="0"/>
                <w:color w:val="000000"/>
                <w:sz w:val="24"/>
              </w:rPr>
              <w:t>Родная страна и страны изучаемого языка (главные достопримечательности, интересные факты)</w:t>
            </w:r>
          </w:p>
        </w:tc>
        <w:tc>
          <w:tcPr>
            <w:tcW w:w="728" w:type="dxa"/>
            <w:tcMar>
              <w:top w:w="50" w:type="dxa"/>
              <w:left w:w="100" w:type="dxa"/>
            </w:tcMar>
            <w:vAlign w:val="center"/>
          </w:tcPr>
          <w:p w14:paraId="67900E0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9F65281">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7AA00493">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D984A62">
            <w:pPr>
              <w:spacing w:before="0" w:after="0"/>
              <w:ind w:left="135"/>
              <w:jc w:val="left"/>
            </w:pPr>
            <w:r>
              <w:rPr>
                <w:rFonts w:ascii="Times New Roman" w:hAnsi="Times New Roman"/>
                <w:b w:val="0"/>
                <w:i w:val="0"/>
                <w:color w:val="000000"/>
                <w:sz w:val="24"/>
              </w:rPr>
              <w:t xml:space="preserve"> 15.04.2026 </w:t>
            </w:r>
          </w:p>
        </w:tc>
        <w:tc>
          <w:tcPr>
            <w:tcW w:w="1857" w:type="dxa"/>
            <w:tcMar>
              <w:top w:w="50" w:type="dxa"/>
              <w:left w:w="100" w:type="dxa"/>
            </w:tcMar>
            <w:vAlign w:val="center"/>
          </w:tcPr>
          <w:p w14:paraId="67F2303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5C5C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74C0DF8">
            <w:pPr>
              <w:spacing w:before="0" w:after="0"/>
              <w:ind w:left="0"/>
              <w:jc w:val="left"/>
            </w:pPr>
            <w:r>
              <w:rPr>
                <w:rFonts w:ascii="Times New Roman" w:hAnsi="Times New Roman"/>
                <w:b w:val="0"/>
                <w:i w:val="0"/>
                <w:color w:val="000000"/>
                <w:sz w:val="24"/>
              </w:rPr>
              <w:t>57</w:t>
            </w:r>
          </w:p>
        </w:tc>
        <w:tc>
          <w:tcPr>
            <w:tcW w:w="3960" w:type="dxa"/>
            <w:tcMar>
              <w:top w:w="50" w:type="dxa"/>
              <w:left w:w="100" w:type="dxa"/>
            </w:tcMar>
            <w:vAlign w:val="center"/>
          </w:tcPr>
          <w:p w14:paraId="78876081">
            <w:pPr>
              <w:spacing w:before="0" w:after="0"/>
              <w:ind w:left="135"/>
              <w:jc w:val="left"/>
            </w:pPr>
            <w:r>
              <w:rPr>
                <w:rFonts w:ascii="Times New Roman" w:hAnsi="Times New Roman"/>
                <w:b w:val="0"/>
                <w:i w:val="0"/>
                <w:color w:val="000000"/>
                <w:sz w:val="24"/>
              </w:rPr>
              <w:t>Родная страна и страны изучаемого языка. Персонажи детских книг (мой любимый персонаж)</w:t>
            </w:r>
          </w:p>
        </w:tc>
        <w:tc>
          <w:tcPr>
            <w:tcW w:w="728" w:type="dxa"/>
            <w:tcMar>
              <w:top w:w="50" w:type="dxa"/>
              <w:left w:w="100" w:type="dxa"/>
            </w:tcMar>
            <w:vAlign w:val="center"/>
          </w:tcPr>
          <w:p w14:paraId="30C3851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1D7946A">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F07F7E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25B8CCB3">
            <w:pPr>
              <w:spacing w:before="0" w:after="0"/>
              <w:ind w:left="135"/>
              <w:jc w:val="left"/>
            </w:pPr>
            <w:r>
              <w:rPr>
                <w:rFonts w:ascii="Times New Roman" w:hAnsi="Times New Roman"/>
                <w:b w:val="0"/>
                <w:i w:val="0"/>
                <w:color w:val="000000"/>
                <w:sz w:val="24"/>
              </w:rPr>
              <w:t xml:space="preserve"> 17.04.2026 </w:t>
            </w:r>
          </w:p>
        </w:tc>
        <w:tc>
          <w:tcPr>
            <w:tcW w:w="1857" w:type="dxa"/>
            <w:tcMar>
              <w:top w:w="50" w:type="dxa"/>
              <w:left w:w="100" w:type="dxa"/>
            </w:tcMar>
            <w:vAlign w:val="center"/>
          </w:tcPr>
          <w:p w14:paraId="0E42F96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7749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E80C86B">
            <w:pPr>
              <w:spacing w:before="0" w:after="0"/>
              <w:ind w:left="0"/>
              <w:jc w:val="left"/>
            </w:pPr>
            <w:r>
              <w:rPr>
                <w:rFonts w:ascii="Times New Roman" w:hAnsi="Times New Roman"/>
                <w:b w:val="0"/>
                <w:i w:val="0"/>
                <w:color w:val="000000"/>
                <w:sz w:val="24"/>
              </w:rPr>
              <w:t>58</w:t>
            </w:r>
          </w:p>
        </w:tc>
        <w:tc>
          <w:tcPr>
            <w:tcW w:w="3960" w:type="dxa"/>
            <w:tcMar>
              <w:top w:w="50" w:type="dxa"/>
              <w:left w:w="100" w:type="dxa"/>
            </w:tcMar>
            <w:vAlign w:val="center"/>
          </w:tcPr>
          <w:p w14:paraId="0B5B3DF9">
            <w:pPr>
              <w:spacing w:before="0" w:after="0"/>
              <w:ind w:left="135"/>
              <w:jc w:val="left"/>
            </w:pPr>
            <w:r>
              <w:rPr>
                <w:rFonts w:ascii="Times New Roman" w:hAnsi="Times New Roman"/>
                <w:b w:val="0"/>
                <w:i w:val="0"/>
                <w:color w:val="000000"/>
                <w:sz w:val="24"/>
              </w:rPr>
              <w:t>Родная страна и страны изучаемого языка. Праздники. Новый год (пишем поздравление)</w:t>
            </w:r>
          </w:p>
        </w:tc>
        <w:tc>
          <w:tcPr>
            <w:tcW w:w="728" w:type="dxa"/>
            <w:tcMar>
              <w:top w:w="50" w:type="dxa"/>
              <w:left w:w="100" w:type="dxa"/>
            </w:tcMar>
            <w:vAlign w:val="center"/>
          </w:tcPr>
          <w:p w14:paraId="56DB1266">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7EEA4284">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2806C45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0D6DBE08">
            <w:pPr>
              <w:spacing w:before="0" w:after="0"/>
              <w:ind w:left="135"/>
              <w:jc w:val="left"/>
            </w:pPr>
            <w:r>
              <w:rPr>
                <w:rFonts w:ascii="Times New Roman" w:hAnsi="Times New Roman"/>
                <w:b w:val="0"/>
                <w:i w:val="0"/>
                <w:color w:val="000000"/>
                <w:sz w:val="24"/>
              </w:rPr>
              <w:t xml:space="preserve"> 22.04.2026 </w:t>
            </w:r>
          </w:p>
        </w:tc>
        <w:tc>
          <w:tcPr>
            <w:tcW w:w="1857" w:type="dxa"/>
            <w:tcMar>
              <w:top w:w="50" w:type="dxa"/>
              <w:left w:w="100" w:type="dxa"/>
            </w:tcMar>
            <w:vAlign w:val="center"/>
          </w:tcPr>
          <w:p w14:paraId="64AF732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0AC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7A922B98">
            <w:pPr>
              <w:spacing w:before="0" w:after="0"/>
              <w:ind w:left="0"/>
              <w:jc w:val="left"/>
            </w:pPr>
            <w:r>
              <w:rPr>
                <w:rFonts w:ascii="Times New Roman" w:hAnsi="Times New Roman"/>
                <w:b w:val="0"/>
                <w:i w:val="0"/>
                <w:color w:val="000000"/>
                <w:sz w:val="24"/>
              </w:rPr>
              <w:t>59</w:t>
            </w:r>
          </w:p>
        </w:tc>
        <w:tc>
          <w:tcPr>
            <w:tcW w:w="3960" w:type="dxa"/>
            <w:tcMar>
              <w:top w:w="50" w:type="dxa"/>
              <w:left w:w="100" w:type="dxa"/>
            </w:tcMar>
            <w:vAlign w:val="center"/>
          </w:tcPr>
          <w:p w14:paraId="37177610">
            <w:pPr>
              <w:spacing w:before="0" w:after="0"/>
              <w:ind w:left="135"/>
              <w:jc w:val="left"/>
            </w:pPr>
            <w:r>
              <w:rPr>
                <w:rFonts w:ascii="Times New Roman" w:hAnsi="Times New Roman"/>
                <w:b w:val="0"/>
                <w:i w:val="0"/>
                <w:color w:val="000000"/>
                <w:sz w:val="24"/>
              </w:rPr>
              <w:t>Родная страна и страны изучаемого языка. Праздники. Карнавал (подготовка к празднику/написание приглашения)</w:t>
            </w:r>
          </w:p>
        </w:tc>
        <w:tc>
          <w:tcPr>
            <w:tcW w:w="728" w:type="dxa"/>
            <w:tcMar>
              <w:top w:w="50" w:type="dxa"/>
              <w:left w:w="100" w:type="dxa"/>
            </w:tcMar>
            <w:vAlign w:val="center"/>
          </w:tcPr>
          <w:p w14:paraId="411A7C77">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42750E2">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30A1205">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4AE0A3E">
            <w:pPr>
              <w:spacing w:before="0" w:after="0"/>
              <w:ind w:left="135"/>
              <w:jc w:val="left"/>
            </w:pPr>
            <w:r>
              <w:rPr>
                <w:rFonts w:ascii="Times New Roman" w:hAnsi="Times New Roman"/>
                <w:b w:val="0"/>
                <w:i w:val="0"/>
                <w:color w:val="000000"/>
                <w:sz w:val="24"/>
              </w:rPr>
              <w:t xml:space="preserve"> 24.04.2026 </w:t>
            </w:r>
          </w:p>
        </w:tc>
        <w:tc>
          <w:tcPr>
            <w:tcW w:w="1857" w:type="dxa"/>
            <w:tcMar>
              <w:top w:w="50" w:type="dxa"/>
              <w:left w:w="100" w:type="dxa"/>
            </w:tcMar>
            <w:vAlign w:val="center"/>
          </w:tcPr>
          <w:p w14:paraId="7D33858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F37D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BCC3511">
            <w:pPr>
              <w:spacing w:before="0" w:after="0"/>
              <w:ind w:left="0"/>
              <w:jc w:val="left"/>
            </w:pPr>
            <w:r>
              <w:rPr>
                <w:rFonts w:ascii="Times New Roman" w:hAnsi="Times New Roman"/>
                <w:b w:val="0"/>
                <w:i w:val="0"/>
                <w:color w:val="000000"/>
                <w:sz w:val="24"/>
              </w:rPr>
              <w:t>60</w:t>
            </w:r>
          </w:p>
        </w:tc>
        <w:tc>
          <w:tcPr>
            <w:tcW w:w="3960" w:type="dxa"/>
            <w:tcMar>
              <w:top w:w="50" w:type="dxa"/>
              <w:left w:w="100" w:type="dxa"/>
            </w:tcMar>
            <w:vAlign w:val="center"/>
          </w:tcPr>
          <w:p w14:paraId="122D961B">
            <w:pPr>
              <w:spacing w:before="0" w:after="0"/>
              <w:ind w:left="135"/>
              <w:jc w:val="left"/>
            </w:pPr>
            <w:r>
              <w:rPr>
                <w:rFonts w:ascii="Times New Roman" w:hAnsi="Times New Roman"/>
                <w:b w:val="0"/>
                <w:i w:val="0"/>
                <w:color w:val="000000"/>
                <w:sz w:val="24"/>
              </w:rPr>
              <w:t>Родная страна и страны изучаемого языка. Праздники. Рождество (пишем поздравление)</w:t>
            </w:r>
          </w:p>
        </w:tc>
        <w:tc>
          <w:tcPr>
            <w:tcW w:w="728" w:type="dxa"/>
            <w:tcMar>
              <w:top w:w="50" w:type="dxa"/>
              <w:left w:w="100" w:type="dxa"/>
            </w:tcMar>
            <w:vAlign w:val="center"/>
          </w:tcPr>
          <w:p w14:paraId="265606D7">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DD1A53E">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3752184">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8EE9AA1">
            <w:pPr>
              <w:spacing w:before="0" w:after="0"/>
              <w:ind w:left="135"/>
              <w:jc w:val="left"/>
            </w:pPr>
            <w:r>
              <w:rPr>
                <w:rFonts w:ascii="Times New Roman" w:hAnsi="Times New Roman"/>
                <w:b w:val="0"/>
                <w:i w:val="0"/>
                <w:color w:val="000000"/>
                <w:sz w:val="24"/>
              </w:rPr>
              <w:t xml:space="preserve"> 29.04.2026 </w:t>
            </w:r>
          </w:p>
        </w:tc>
        <w:tc>
          <w:tcPr>
            <w:tcW w:w="1857" w:type="dxa"/>
            <w:tcMar>
              <w:top w:w="50" w:type="dxa"/>
              <w:left w:w="100" w:type="dxa"/>
            </w:tcMar>
            <w:vAlign w:val="center"/>
          </w:tcPr>
          <w:p w14:paraId="3554CDF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E353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EB1A49F">
            <w:pPr>
              <w:spacing w:before="0" w:after="0"/>
              <w:ind w:left="0"/>
              <w:jc w:val="left"/>
            </w:pPr>
            <w:r>
              <w:rPr>
                <w:rFonts w:ascii="Times New Roman" w:hAnsi="Times New Roman"/>
                <w:b w:val="0"/>
                <w:i w:val="0"/>
                <w:color w:val="000000"/>
                <w:sz w:val="24"/>
              </w:rPr>
              <w:t>61</w:t>
            </w:r>
          </w:p>
        </w:tc>
        <w:tc>
          <w:tcPr>
            <w:tcW w:w="3960" w:type="dxa"/>
            <w:tcMar>
              <w:top w:w="50" w:type="dxa"/>
              <w:left w:w="100" w:type="dxa"/>
            </w:tcMar>
            <w:vAlign w:val="center"/>
          </w:tcPr>
          <w:p w14:paraId="170BC356">
            <w:pPr>
              <w:spacing w:before="0" w:after="0"/>
              <w:ind w:left="135"/>
              <w:jc w:val="left"/>
            </w:pPr>
            <w:r>
              <w:rPr>
                <w:rFonts w:ascii="Times New Roman" w:hAnsi="Times New Roman"/>
                <w:b w:val="0"/>
                <w:i w:val="0"/>
                <w:color w:val="000000"/>
                <w:sz w:val="24"/>
              </w:rPr>
              <w:t>Родная страна и страны изучаемого языка. Праздники (весенние праздники)</w:t>
            </w:r>
          </w:p>
        </w:tc>
        <w:tc>
          <w:tcPr>
            <w:tcW w:w="728" w:type="dxa"/>
            <w:tcMar>
              <w:top w:w="50" w:type="dxa"/>
              <w:left w:w="100" w:type="dxa"/>
            </w:tcMar>
            <w:vAlign w:val="center"/>
          </w:tcPr>
          <w:p w14:paraId="584C0FC5">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481F417F">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A0F64D6">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0D4DA95">
            <w:pPr>
              <w:spacing w:before="0" w:after="0"/>
              <w:ind w:left="135"/>
              <w:jc w:val="left"/>
            </w:pPr>
            <w:r>
              <w:rPr>
                <w:rFonts w:ascii="Times New Roman" w:hAnsi="Times New Roman"/>
                <w:b w:val="0"/>
                <w:i w:val="0"/>
                <w:color w:val="000000"/>
                <w:sz w:val="24"/>
              </w:rPr>
              <w:t xml:space="preserve"> 01.05.2026 </w:t>
            </w:r>
          </w:p>
        </w:tc>
        <w:tc>
          <w:tcPr>
            <w:tcW w:w="1857" w:type="dxa"/>
            <w:tcMar>
              <w:top w:w="50" w:type="dxa"/>
              <w:left w:w="100" w:type="dxa"/>
            </w:tcMar>
            <w:vAlign w:val="center"/>
          </w:tcPr>
          <w:p w14:paraId="6E445A8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D992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0017F706">
            <w:pPr>
              <w:spacing w:before="0" w:after="0"/>
              <w:ind w:left="0"/>
              <w:jc w:val="left"/>
            </w:pPr>
            <w:r>
              <w:rPr>
                <w:rFonts w:ascii="Times New Roman" w:hAnsi="Times New Roman"/>
                <w:b w:val="0"/>
                <w:i w:val="0"/>
                <w:color w:val="000000"/>
                <w:sz w:val="24"/>
              </w:rPr>
              <w:t>62</w:t>
            </w:r>
          </w:p>
        </w:tc>
        <w:tc>
          <w:tcPr>
            <w:tcW w:w="3960" w:type="dxa"/>
            <w:tcMar>
              <w:top w:w="50" w:type="dxa"/>
              <w:left w:w="100" w:type="dxa"/>
            </w:tcMar>
            <w:vAlign w:val="center"/>
          </w:tcPr>
          <w:p w14:paraId="6C6C9622">
            <w:pPr>
              <w:spacing w:before="0" w:after="0"/>
              <w:ind w:left="135"/>
              <w:jc w:val="left"/>
            </w:pPr>
            <w:r>
              <w:rPr>
                <w:rFonts w:ascii="Times New Roman" w:hAnsi="Times New Roman"/>
                <w:b w:val="0"/>
                <w:i w:val="0"/>
                <w:color w:val="000000"/>
                <w:sz w:val="24"/>
              </w:rPr>
              <w:t>Родная страна и страны изучаемого языка. Моя любимая детская сказка</w:t>
            </w:r>
          </w:p>
        </w:tc>
        <w:tc>
          <w:tcPr>
            <w:tcW w:w="728" w:type="dxa"/>
            <w:tcMar>
              <w:top w:w="50" w:type="dxa"/>
              <w:left w:w="100" w:type="dxa"/>
            </w:tcMar>
            <w:vAlign w:val="center"/>
          </w:tcPr>
          <w:p w14:paraId="1C61FDBF">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F0C79A6">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619FD9FF">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19735B3D">
            <w:pPr>
              <w:spacing w:before="0" w:after="0"/>
              <w:ind w:left="135"/>
              <w:jc w:val="left"/>
            </w:pPr>
            <w:r>
              <w:rPr>
                <w:rFonts w:ascii="Times New Roman" w:hAnsi="Times New Roman"/>
                <w:b w:val="0"/>
                <w:i w:val="0"/>
                <w:color w:val="000000"/>
                <w:sz w:val="24"/>
              </w:rPr>
              <w:t xml:space="preserve"> 06.05.2026 </w:t>
            </w:r>
          </w:p>
        </w:tc>
        <w:tc>
          <w:tcPr>
            <w:tcW w:w="1857" w:type="dxa"/>
            <w:tcMar>
              <w:top w:w="50" w:type="dxa"/>
              <w:left w:w="100" w:type="dxa"/>
            </w:tcMar>
            <w:vAlign w:val="center"/>
          </w:tcPr>
          <w:p w14:paraId="606BE0D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4AC3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5169DCD6">
            <w:pPr>
              <w:spacing w:before="0" w:after="0"/>
              <w:ind w:left="0"/>
              <w:jc w:val="left"/>
            </w:pPr>
            <w:r>
              <w:rPr>
                <w:rFonts w:ascii="Times New Roman" w:hAnsi="Times New Roman"/>
                <w:b w:val="0"/>
                <w:i w:val="0"/>
                <w:color w:val="000000"/>
                <w:sz w:val="24"/>
              </w:rPr>
              <w:t>63</w:t>
            </w:r>
          </w:p>
        </w:tc>
        <w:tc>
          <w:tcPr>
            <w:tcW w:w="3960" w:type="dxa"/>
            <w:tcMar>
              <w:top w:w="50" w:type="dxa"/>
              <w:left w:w="100" w:type="dxa"/>
            </w:tcMar>
            <w:vAlign w:val="center"/>
          </w:tcPr>
          <w:p w14:paraId="68AE399F">
            <w:pPr>
              <w:spacing w:before="0" w:after="0"/>
              <w:ind w:left="135"/>
              <w:jc w:val="left"/>
            </w:pPr>
            <w:r>
              <w:rPr>
                <w:rFonts w:ascii="Times New Roman" w:hAnsi="Times New Roman"/>
                <w:b w:val="0"/>
                <w:i w:val="0"/>
                <w:color w:val="000000"/>
                <w:sz w:val="24"/>
              </w:rPr>
              <w:t>Родная страна и страны изучаемого языка. Моя любимая детская песенка</w:t>
            </w:r>
          </w:p>
        </w:tc>
        <w:tc>
          <w:tcPr>
            <w:tcW w:w="728" w:type="dxa"/>
            <w:tcMar>
              <w:top w:w="50" w:type="dxa"/>
              <w:left w:w="100" w:type="dxa"/>
            </w:tcMar>
            <w:vAlign w:val="center"/>
          </w:tcPr>
          <w:p w14:paraId="2F8BCFEE">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592F522">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84522E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BAE959E">
            <w:pPr>
              <w:spacing w:before="0" w:after="0"/>
              <w:ind w:left="135"/>
              <w:jc w:val="left"/>
            </w:pPr>
            <w:r>
              <w:rPr>
                <w:rFonts w:ascii="Times New Roman" w:hAnsi="Times New Roman"/>
                <w:b w:val="0"/>
                <w:i w:val="0"/>
                <w:color w:val="000000"/>
                <w:sz w:val="24"/>
              </w:rPr>
              <w:t xml:space="preserve"> 08.05.2026 </w:t>
            </w:r>
          </w:p>
        </w:tc>
        <w:tc>
          <w:tcPr>
            <w:tcW w:w="1857" w:type="dxa"/>
            <w:tcMar>
              <w:top w:w="50" w:type="dxa"/>
              <w:left w:w="100" w:type="dxa"/>
            </w:tcMar>
            <w:vAlign w:val="center"/>
          </w:tcPr>
          <w:p w14:paraId="55A759E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3B5C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693A6BBB">
            <w:pPr>
              <w:spacing w:before="0" w:after="0"/>
              <w:ind w:left="0"/>
              <w:jc w:val="left"/>
            </w:pPr>
            <w:r>
              <w:rPr>
                <w:rFonts w:ascii="Times New Roman" w:hAnsi="Times New Roman"/>
                <w:b w:val="0"/>
                <w:i w:val="0"/>
                <w:color w:val="000000"/>
                <w:sz w:val="24"/>
              </w:rPr>
              <w:t>64</w:t>
            </w:r>
          </w:p>
        </w:tc>
        <w:tc>
          <w:tcPr>
            <w:tcW w:w="3960" w:type="dxa"/>
            <w:tcMar>
              <w:top w:w="50" w:type="dxa"/>
              <w:left w:w="100" w:type="dxa"/>
            </w:tcMar>
            <w:vAlign w:val="center"/>
          </w:tcPr>
          <w:p w14:paraId="06EB39B0">
            <w:pPr>
              <w:spacing w:before="0" w:after="0"/>
              <w:ind w:left="135"/>
              <w:jc w:val="left"/>
            </w:pPr>
            <w:r>
              <w:rPr>
                <w:rFonts w:ascii="Times New Roman" w:hAnsi="Times New Roman"/>
                <w:b w:val="0"/>
                <w:i w:val="0"/>
                <w:color w:val="000000"/>
                <w:sz w:val="24"/>
              </w:rPr>
              <w:t>Родная страна и страны изучаемого языка. Школьный праздник</w:t>
            </w:r>
          </w:p>
        </w:tc>
        <w:tc>
          <w:tcPr>
            <w:tcW w:w="728" w:type="dxa"/>
            <w:tcMar>
              <w:top w:w="50" w:type="dxa"/>
              <w:left w:w="100" w:type="dxa"/>
            </w:tcMar>
            <w:vAlign w:val="center"/>
          </w:tcPr>
          <w:p w14:paraId="1F4D049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F0DFCF3">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C1FE9F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5F063A80">
            <w:pPr>
              <w:spacing w:before="0" w:after="0"/>
              <w:ind w:left="135"/>
              <w:jc w:val="left"/>
            </w:pPr>
            <w:r>
              <w:rPr>
                <w:rFonts w:ascii="Times New Roman" w:hAnsi="Times New Roman"/>
                <w:b w:val="0"/>
                <w:i w:val="0"/>
                <w:color w:val="000000"/>
                <w:sz w:val="24"/>
              </w:rPr>
              <w:t xml:space="preserve"> 13.05.2026 </w:t>
            </w:r>
          </w:p>
        </w:tc>
        <w:tc>
          <w:tcPr>
            <w:tcW w:w="1857" w:type="dxa"/>
            <w:tcMar>
              <w:top w:w="50" w:type="dxa"/>
              <w:left w:w="100" w:type="dxa"/>
            </w:tcMar>
            <w:vAlign w:val="center"/>
          </w:tcPr>
          <w:p w14:paraId="570F4D9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4198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279106D3">
            <w:pPr>
              <w:spacing w:before="0" w:after="0"/>
              <w:ind w:left="0"/>
              <w:jc w:val="left"/>
            </w:pPr>
            <w:r>
              <w:rPr>
                <w:rFonts w:ascii="Times New Roman" w:hAnsi="Times New Roman"/>
                <w:b w:val="0"/>
                <w:i w:val="0"/>
                <w:color w:val="000000"/>
                <w:sz w:val="24"/>
              </w:rPr>
              <w:t>65</w:t>
            </w:r>
          </w:p>
        </w:tc>
        <w:tc>
          <w:tcPr>
            <w:tcW w:w="3960" w:type="dxa"/>
            <w:tcMar>
              <w:top w:w="50" w:type="dxa"/>
              <w:left w:w="100" w:type="dxa"/>
            </w:tcMar>
            <w:vAlign w:val="center"/>
          </w:tcPr>
          <w:p w14:paraId="3741AF06">
            <w:pPr>
              <w:spacing w:before="0" w:after="0"/>
              <w:ind w:left="135"/>
              <w:jc w:val="left"/>
            </w:pPr>
            <w:r>
              <w:rPr>
                <w:rFonts w:ascii="Times New Roman" w:hAnsi="Times New Roman"/>
                <w:b w:val="0"/>
                <w:i w:val="0"/>
                <w:color w:val="000000"/>
                <w:sz w:val="24"/>
              </w:rPr>
              <w:t>Родная страна и страны изучаемого языка. Рассказываем сказку</w:t>
            </w:r>
          </w:p>
        </w:tc>
        <w:tc>
          <w:tcPr>
            <w:tcW w:w="728" w:type="dxa"/>
            <w:tcMar>
              <w:top w:w="50" w:type="dxa"/>
              <w:left w:w="100" w:type="dxa"/>
            </w:tcMar>
            <w:vAlign w:val="center"/>
          </w:tcPr>
          <w:p w14:paraId="3813BE72">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18BB8D4B">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42925C14">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30ECB52">
            <w:pPr>
              <w:spacing w:before="0" w:after="0"/>
              <w:ind w:left="135"/>
              <w:jc w:val="left"/>
            </w:pPr>
            <w:r>
              <w:rPr>
                <w:rFonts w:ascii="Times New Roman" w:hAnsi="Times New Roman"/>
                <w:b w:val="0"/>
                <w:i w:val="0"/>
                <w:color w:val="000000"/>
                <w:sz w:val="24"/>
              </w:rPr>
              <w:t xml:space="preserve"> 15.05.2026 </w:t>
            </w:r>
          </w:p>
        </w:tc>
        <w:tc>
          <w:tcPr>
            <w:tcW w:w="1857" w:type="dxa"/>
            <w:tcMar>
              <w:top w:w="50" w:type="dxa"/>
              <w:left w:w="100" w:type="dxa"/>
            </w:tcMar>
            <w:vAlign w:val="center"/>
          </w:tcPr>
          <w:p w14:paraId="65159EF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3A28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392279D">
            <w:pPr>
              <w:spacing w:before="0" w:after="0"/>
              <w:ind w:left="0"/>
              <w:jc w:val="left"/>
            </w:pPr>
            <w:r>
              <w:rPr>
                <w:rFonts w:ascii="Times New Roman" w:hAnsi="Times New Roman"/>
                <w:b w:val="0"/>
                <w:i w:val="0"/>
                <w:color w:val="000000"/>
                <w:sz w:val="24"/>
              </w:rPr>
              <w:t>66</w:t>
            </w:r>
          </w:p>
        </w:tc>
        <w:tc>
          <w:tcPr>
            <w:tcW w:w="3960" w:type="dxa"/>
            <w:tcMar>
              <w:top w:w="50" w:type="dxa"/>
              <w:left w:w="100" w:type="dxa"/>
            </w:tcMar>
            <w:vAlign w:val="center"/>
          </w:tcPr>
          <w:p w14:paraId="2C86BF2D">
            <w:pPr>
              <w:spacing w:before="0" w:after="0"/>
              <w:ind w:left="135"/>
              <w:jc w:val="left"/>
            </w:pPr>
            <w:r>
              <w:rPr>
                <w:rFonts w:ascii="Times New Roman" w:hAnsi="Times New Roman"/>
                <w:b w:val="0"/>
                <w:i w:val="0"/>
                <w:color w:val="000000"/>
                <w:sz w:val="24"/>
              </w:rPr>
              <w:t>Родная страна и страны изучаемого языка. Произведения детского фольклора</w:t>
            </w:r>
          </w:p>
        </w:tc>
        <w:tc>
          <w:tcPr>
            <w:tcW w:w="728" w:type="dxa"/>
            <w:tcMar>
              <w:top w:w="50" w:type="dxa"/>
              <w:left w:w="100" w:type="dxa"/>
            </w:tcMar>
            <w:vAlign w:val="center"/>
          </w:tcPr>
          <w:p w14:paraId="76204B86">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3FC6DD2D">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55DDB02E">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7C1D626">
            <w:pPr>
              <w:spacing w:before="0" w:after="0"/>
              <w:ind w:left="135"/>
              <w:jc w:val="left"/>
            </w:pPr>
            <w:r>
              <w:rPr>
                <w:rFonts w:ascii="Times New Roman" w:hAnsi="Times New Roman"/>
                <w:b w:val="0"/>
                <w:i w:val="0"/>
                <w:color w:val="000000"/>
                <w:sz w:val="24"/>
              </w:rPr>
              <w:t xml:space="preserve"> 20.05.2026 </w:t>
            </w:r>
          </w:p>
        </w:tc>
        <w:tc>
          <w:tcPr>
            <w:tcW w:w="1857" w:type="dxa"/>
            <w:tcMar>
              <w:top w:w="50" w:type="dxa"/>
              <w:left w:w="100" w:type="dxa"/>
            </w:tcMar>
            <w:vAlign w:val="center"/>
          </w:tcPr>
          <w:p w14:paraId="797451F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CB39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1D1D0485">
            <w:pPr>
              <w:spacing w:before="0" w:after="0"/>
              <w:ind w:left="0"/>
              <w:jc w:val="left"/>
            </w:pPr>
            <w:r>
              <w:rPr>
                <w:rFonts w:ascii="Times New Roman" w:hAnsi="Times New Roman"/>
                <w:b w:val="0"/>
                <w:i w:val="0"/>
                <w:color w:val="000000"/>
                <w:sz w:val="24"/>
              </w:rPr>
              <w:t>67</w:t>
            </w:r>
          </w:p>
        </w:tc>
        <w:tc>
          <w:tcPr>
            <w:tcW w:w="3960" w:type="dxa"/>
            <w:tcMar>
              <w:top w:w="50" w:type="dxa"/>
              <w:left w:w="100" w:type="dxa"/>
            </w:tcMar>
            <w:vAlign w:val="center"/>
          </w:tcPr>
          <w:p w14:paraId="56F35124">
            <w:pPr>
              <w:spacing w:before="0" w:after="0"/>
              <w:ind w:left="135"/>
              <w:jc w:val="left"/>
            </w:pPr>
            <w:r>
              <w:rPr>
                <w:rFonts w:ascii="Times New Roman" w:hAnsi="Times New Roman"/>
                <w:b w:val="0"/>
                <w:i w:val="0"/>
                <w:color w:val="000000"/>
                <w:sz w:val="24"/>
              </w:rPr>
              <w:t>"Родная страна и страны изучаемого языка." Обобщение по теме</w:t>
            </w:r>
          </w:p>
        </w:tc>
        <w:tc>
          <w:tcPr>
            <w:tcW w:w="728" w:type="dxa"/>
            <w:tcMar>
              <w:top w:w="50" w:type="dxa"/>
              <w:left w:w="100" w:type="dxa"/>
            </w:tcMar>
            <w:vAlign w:val="center"/>
          </w:tcPr>
          <w:p w14:paraId="56EE7288">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002FE37C">
            <w:pPr>
              <w:spacing w:before="0" w:after="0" w:line="276" w:lineRule="auto"/>
              <w:ind w:left="135"/>
              <w:jc w:val="center"/>
            </w:pPr>
            <w:r>
              <w:rPr>
                <w:rFonts w:ascii="Times New Roman" w:hAnsi="Times New Roman"/>
                <w:b w:val="0"/>
                <w:i w:val="0"/>
                <w:color w:val="000000"/>
                <w:sz w:val="24"/>
              </w:rPr>
              <w:t xml:space="preserve"> 0 </w:t>
            </w:r>
          </w:p>
        </w:tc>
        <w:tc>
          <w:tcPr>
            <w:tcW w:w="1516" w:type="dxa"/>
            <w:tcMar>
              <w:top w:w="50" w:type="dxa"/>
              <w:left w:w="100" w:type="dxa"/>
            </w:tcMar>
            <w:vAlign w:val="center"/>
          </w:tcPr>
          <w:p w14:paraId="03F50141">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7EF32FC5">
            <w:pPr>
              <w:spacing w:before="0" w:after="0"/>
              <w:ind w:left="135"/>
              <w:jc w:val="left"/>
            </w:pPr>
            <w:r>
              <w:rPr>
                <w:rFonts w:ascii="Times New Roman" w:hAnsi="Times New Roman"/>
                <w:b w:val="0"/>
                <w:i w:val="0"/>
                <w:color w:val="000000"/>
                <w:sz w:val="24"/>
              </w:rPr>
              <w:t xml:space="preserve"> 22.05.2026 </w:t>
            </w:r>
          </w:p>
        </w:tc>
        <w:tc>
          <w:tcPr>
            <w:tcW w:w="1857" w:type="dxa"/>
            <w:tcMar>
              <w:top w:w="50" w:type="dxa"/>
              <w:left w:w="100" w:type="dxa"/>
            </w:tcMar>
            <w:vAlign w:val="center"/>
          </w:tcPr>
          <w:p w14:paraId="7C511C4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283D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7" w:type="dxa"/>
            <w:tcMar>
              <w:top w:w="50" w:type="dxa"/>
              <w:left w:w="100" w:type="dxa"/>
            </w:tcMar>
            <w:vAlign w:val="center"/>
          </w:tcPr>
          <w:p w14:paraId="464D0D49">
            <w:pPr>
              <w:spacing w:before="0" w:after="0"/>
              <w:ind w:left="0"/>
              <w:jc w:val="left"/>
            </w:pPr>
            <w:r>
              <w:rPr>
                <w:rFonts w:ascii="Times New Roman" w:hAnsi="Times New Roman"/>
                <w:b w:val="0"/>
                <w:i w:val="0"/>
                <w:color w:val="000000"/>
                <w:sz w:val="24"/>
              </w:rPr>
              <w:t>68</w:t>
            </w:r>
          </w:p>
        </w:tc>
        <w:tc>
          <w:tcPr>
            <w:tcW w:w="3960" w:type="dxa"/>
            <w:tcMar>
              <w:top w:w="50" w:type="dxa"/>
              <w:left w:w="100" w:type="dxa"/>
            </w:tcMar>
            <w:vAlign w:val="center"/>
          </w:tcPr>
          <w:p w14:paraId="4ECE9699">
            <w:pPr>
              <w:spacing w:before="0" w:after="0"/>
              <w:ind w:left="135"/>
              <w:jc w:val="left"/>
            </w:pPr>
            <w:r>
              <w:rPr>
                <w:rFonts w:ascii="Times New Roman" w:hAnsi="Times New Roman"/>
                <w:b w:val="0"/>
                <w:i w:val="0"/>
                <w:color w:val="000000"/>
                <w:sz w:val="24"/>
              </w:rPr>
              <w:t>"Родная страна и страны изучаемого языка." Контроль по теме</w:t>
            </w:r>
          </w:p>
        </w:tc>
        <w:tc>
          <w:tcPr>
            <w:tcW w:w="728" w:type="dxa"/>
            <w:tcMar>
              <w:top w:w="50" w:type="dxa"/>
              <w:left w:w="100" w:type="dxa"/>
            </w:tcMar>
            <w:vAlign w:val="center"/>
          </w:tcPr>
          <w:p w14:paraId="4F5825CA">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14:paraId="616894D5">
            <w:pPr>
              <w:spacing w:before="0" w:after="0" w:line="276" w:lineRule="auto"/>
              <w:ind w:left="135"/>
              <w:jc w:val="center"/>
            </w:pPr>
            <w:r>
              <w:rPr>
                <w:rFonts w:ascii="Times New Roman" w:hAnsi="Times New Roman"/>
                <w:b w:val="0"/>
                <w:i w:val="0"/>
                <w:color w:val="000000"/>
                <w:sz w:val="24"/>
              </w:rPr>
              <w:t xml:space="preserve"> 1 </w:t>
            </w:r>
          </w:p>
        </w:tc>
        <w:tc>
          <w:tcPr>
            <w:tcW w:w="1516" w:type="dxa"/>
            <w:tcMar>
              <w:top w:w="50" w:type="dxa"/>
              <w:left w:w="100" w:type="dxa"/>
            </w:tcMar>
            <w:vAlign w:val="center"/>
          </w:tcPr>
          <w:p w14:paraId="16A28350">
            <w:pPr>
              <w:spacing w:before="0" w:after="0" w:line="276" w:lineRule="auto"/>
              <w:ind w:left="135"/>
              <w:jc w:val="center"/>
            </w:pPr>
            <w:r>
              <w:rPr>
                <w:rFonts w:ascii="Times New Roman" w:hAnsi="Times New Roman"/>
                <w:b w:val="0"/>
                <w:i w:val="0"/>
                <w:color w:val="000000"/>
                <w:sz w:val="24"/>
              </w:rPr>
              <w:t xml:space="preserve"> 0 </w:t>
            </w:r>
          </w:p>
        </w:tc>
        <w:tc>
          <w:tcPr>
            <w:tcW w:w="1166" w:type="dxa"/>
            <w:tcMar>
              <w:top w:w="50" w:type="dxa"/>
              <w:left w:w="100" w:type="dxa"/>
            </w:tcMar>
            <w:vAlign w:val="center"/>
          </w:tcPr>
          <w:p w14:paraId="3EC5FA52">
            <w:pPr>
              <w:spacing w:before="0" w:after="0"/>
              <w:ind w:left="135"/>
              <w:jc w:val="left"/>
            </w:pPr>
            <w:r>
              <w:rPr>
                <w:rFonts w:ascii="Times New Roman" w:hAnsi="Times New Roman"/>
                <w:b w:val="0"/>
                <w:i w:val="0"/>
                <w:color w:val="000000"/>
                <w:sz w:val="24"/>
              </w:rPr>
              <w:t xml:space="preserve"> 27.05.2026 </w:t>
            </w:r>
          </w:p>
        </w:tc>
        <w:tc>
          <w:tcPr>
            <w:tcW w:w="1857" w:type="dxa"/>
            <w:tcMar>
              <w:top w:w="50" w:type="dxa"/>
              <w:left w:w="100" w:type="dxa"/>
            </w:tcMar>
            <w:vAlign w:val="center"/>
          </w:tcPr>
          <w:p w14:paraId="0E02484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EE17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CC1456">
            <w:pPr>
              <w:spacing w:before="0" w:after="0"/>
              <w:ind w:left="135"/>
              <w:jc w:val="left"/>
            </w:pPr>
            <w:r>
              <w:rPr>
                <w:rFonts w:ascii="Times New Roman" w:hAnsi="Times New Roman"/>
                <w:b w:val="0"/>
                <w:i w:val="0"/>
                <w:color w:val="000000"/>
                <w:sz w:val="24"/>
              </w:rPr>
              <w:t>ОБЩЕЕ КОЛИЧЕСТВО ЧАСОВ ПО ПРОГРАММЕ</w:t>
            </w:r>
          </w:p>
        </w:tc>
        <w:tc>
          <w:tcPr>
            <w:tcW w:w="1144" w:type="dxa"/>
            <w:tcMar>
              <w:top w:w="50" w:type="dxa"/>
              <w:left w:w="100" w:type="dxa"/>
            </w:tcMar>
            <w:vAlign w:val="center"/>
          </w:tcPr>
          <w:p w14:paraId="7A43959C">
            <w:pPr>
              <w:spacing w:before="0" w:after="0" w:line="276" w:lineRule="auto"/>
              <w:ind w:left="135"/>
              <w:jc w:val="center"/>
            </w:pPr>
            <w:r>
              <w:rPr>
                <w:rFonts w:ascii="Times New Roman" w:hAnsi="Times New Roman"/>
                <w:b w:val="0"/>
                <w:i w:val="0"/>
                <w:color w:val="000000"/>
                <w:sz w:val="24"/>
              </w:rPr>
              <w:t xml:space="preserve"> 68 </w:t>
            </w:r>
          </w:p>
        </w:tc>
        <w:tc>
          <w:tcPr>
            <w:tcW w:w="1409" w:type="dxa"/>
            <w:tcMar>
              <w:top w:w="50" w:type="dxa"/>
              <w:left w:w="100" w:type="dxa"/>
            </w:tcMar>
            <w:vAlign w:val="center"/>
          </w:tcPr>
          <w:p w14:paraId="74D4521D">
            <w:pPr>
              <w:spacing w:before="0" w:after="0" w:line="276" w:lineRule="auto"/>
              <w:ind w:left="135"/>
              <w:jc w:val="center"/>
            </w:pPr>
            <w:r>
              <w:rPr>
                <w:rFonts w:ascii="Times New Roman" w:hAnsi="Times New Roman"/>
                <w:b w:val="0"/>
                <w:i w:val="0"/>
                <w:color w:val="000000"/>
                <w:sz w:val="24"/>
              </w:rPr>
              <w:t xml:space="preserve"> 4 </w:t>
            </w:r>
          </w:p>
        </w:tc>
        <w:tc>
          <w:tcPr>
            <w:tcW w:w="1516" w:type="dxa"/>
            <w:tcMar>
              <w:top w:w="50" w:type="dxa"/>
              <w:left w:w="100" w:type="dxa"/>
            </w:tcMar>
            <w:vAlign w:val="center"/>
          </w:tcPr>
          <w:p w14:paraId="502F8BEB">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C5ADBBD">
            <w:pPr>
              <w:jc w:val="left"/>
            </w:pPr>
          </w:p>
        </w:tc>
      </w:tr>
    </w:tbl>
    <w:p w14:paraId="2EC03D5B">
      <w:pPr>
        <w:sectPr>
          <w:pgSz w:w="16383" w:h="11906" w:orient="landscape"/>
          <w:cols w:space="720" w:num="1"/>
        </w:sectPr>
      </w:pPr>
    </w:p>
    <w:p w14:paraId="21A63CA9">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9"/>
        <w:gridCol w:w="4657"/>
        <w:gridCol w:w="1071"/>
        <w:gridCol w:w="1295"/>
        <w:gridCol w:w="1390"/>
        <w:gridCol w:w="1433"/>
        <w:gridCol w:w="2321"/>
      </w:tblGrid>
      <w:tr w14:paraId="5CC34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vMerge w:val="restart"/>
            <w:tcMar>
              <w:top w:w="50" w:type="dxa"/>
              <w:left w:w="100" w:type="dxa"/>
            </w:tcMar>
            <w:vAlign w:val="center"/>
          </w:tcPr>
          <w:p w14:paraId="46FDDCB5">
            <w:pPr>
              <w:spacing w:before="0" w:after="0"/>
              <w:ind w:left="135"/>
              <w:jc w:val="left"/>
            </w:pPr>
            <w:r>
              <w:rPr>
                <w:rFonts w:ascii="Times New Roman" w:hAnsi="Times New Roman"/>
                <w:b/>
                <w:i w:val="0"/>
                <w:color w:val="000000"/>
                <w:sz w:val="24"/>
              </w:rPr>
              <w:t xml:space="preserve">№ п/п </w:t>
            </w:r>
          </w:p>
          <w:p w14:paraId="2C36889F">
            <w:pPr>
              <w:spacing w:before="0" w:after="0"/>
              <w:ind w:left="135"/>
              <w:jc w:val="left"/>
            </w:pPr>
          </w:p>
        </w:tc>
        <w:tc>
          <w:tcPr>
            <w:tcW w:w="4019" w:type="dxa"/>
            <w:vMerge w:val="restart"/>
            <w:tcMar>
              <w:top w:w="50" w:type="dxa"/>
              <w:left w:w="100" w:type="dxa"/>
            </w:tcMar>
            <w:vAlign w:val="center"/>
          </w:tcPr>
          <w:p w14:paraId="31B4CB6C">
            <w:pPr>
              <w:spacing w:before="0" w:after="0"/>
              <w:ind w:left="135"/>
              <w:jc w:val="left"/>
            </w:pPr>
            <w:r>
              <w:rPr>
                <w:rFonts w:ascii="Times New Roman" w:hAnsi="Times New Roman"/>
                <w:b/>
                <w:i w:val="0"/>
                <w:color w:val="000000"/>
                <w:sz w:val="24"/>
              </w:rPr>
              <w:t xml:space="preserve">Тема урока </w:t>
            </w:r>
          </w:p>
          <w:p w14:paraId="7955C042">
            <w:pPr>
              <w:spacing w:before="0" w:after="0"/>
              <w:ind w:left="135"/>
              <w:jc w:val="left"/>
            </w:pPr>
          </w:p>
        </w:tc>
        <w:tc>
          <w:tcPr>
            <w:tcW w:w="0" w:type="auto"/>
            <w:gridSpan w:val="3"/>
            <w:tcMar>
              <w:top w:w="50" w:type="dxa"/>
              <w:left w:w="100" w:type="dxa"/>
            </w:tcMar>
            <w:vAlign w:val="center"/>
          </w:tcPr>
          <w:p w14:paraId="4DAC78BC">
            <w:pPr>
              <w:spacing w:before="0" w:after="0"/>
              <w:ind w:left="0"/>
              <w:jc w:val="left"/>
            </w:pPr>
            <w:r>
              <w:rPr>
                <w:rFonts w:ascii="Times New Roman" w:hAnsi="Times New Roman"/>
                <w:b/>
                <w:i w:val="0"/>
                <w:color w:val="000000"/>
                <w:sz w:val="24"/>
              </w:rPr>
              <w:t>Количество часов</w:t>
            </w:r>
          </w:p>
        </w:tc>
        <w:tc>
          <w:tcPr>
            <w:tcW w:w="1161" w:type="dxa"/>
            <w:vMerge w:val="restart"/>
            <w:tcMar>
              <w:top w:w="50" w:type="dxa"/>
              <w:left w:w="100" w:type="dxa"/>
            </w:tcMar>
            <w:vAlign w:val="center"/>
          </w:tcPr>
          <w:p w14:paraId="79F23ACF">
            <w:pPr>
              <w:spacing w:before="0" w:after="0"/>
              <w:ind w:left="135"/>
              <w:jc w:val="left"/>
            </w:pPr>
            <w:r>
              <w:rPr>
                <w:rFonts w:ascii="Times New Roman" w:hAnsi="Times New Roman"/>
                <w:b/>
                <w:i w:val="0"/>
                <w:color w:val="000000"/>
                <w:sz w:val="24"/>
              </w:rPr>
              <w:t xml:space="preserve">Дата изучения </w:t>
            </w:r>
          </w:p>
          <w:p w14:paraId="74933EFD">
            <w:pPr>
              <w:spacing w:before="0" w:after="0"/>
              <w:ind w:left="135"/>
              <w:jc w:val="left"/>
            </w:pPr>
          </w:p>
        </w:tc>
        <w:tc>
          <w:tcPr>
            <w:tcW w:w="1850" w:type="dxa"/>
            <w:vMerge w:val="restart"/>
            <w:tcMar>
              <w:top w:w="50" w:type="dxa"/>
              <w:left w:w="100" w:type="dxa"/>
            </w:tcMar>
            <w:vAlign w:val="center"/>
          </w:tcPr>
          <w:p w14:paraId="2C5D71B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378DC26">
            <w:pPr>
              <w:spacing w:before="0" w:after="0"/>
              <w:ind w:left="135"/>
              <w:jc w:val="left"/>
            </w:pPr>
          </w:p>
        </w:tc>
      </w:tr>
      <w:tr w14:paraId="4FCEC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D9A6B1">
            <w:pPr>
              <w:jc w:val="left"/>
            </w:pPr>
          </w:p>
        </w:tc>
        <w:tc>
          <w:tcPr>
            <w:tcW w:w="0" w:type="auto"/>
            <w:vMerge w:val="continue"/>
            <w:tcBorders>
              <w:top w:val="nil"/>
            </w:tcBorders>
            <w:tcMar>
              <w:top w:w="50" w:type="dxa"/>
              <w:left w:w="100" w:type="dxa"/>
            </w:tcMar>
          </w:tcPr>
          <w:p w14:paraId="5D40EFA6">
            <w:pPr>
              <w:jc w:val="left"/>
            </w:pPr>
          </w:p>
        </w:tc>
        <w:tc>
          <w:tcPr>
            <w:tcW w:w="721" w:type="dxa"/>
            <w:tcMar>
              <w:top w:w="50" w:type="dxa"/>
              <w:left w:w="100" w:type="dxa"/>
            </w:tcMar>
            <w:vAlign w:val="center"/>
          </w:tcPr>
          <w:p w14:paraId="72770E83">
            <w:pPr>
              <w:spacing w:before="0" w:after="0"/>
              <w:ind w:left="135"/>
              <w:jc w:val="left"/>
            </w:pPr>
            <w:r>
              <w:rPr>
                <w:rFonts w:ascii="Times New Roman" w:hAnsi="Times New Roman"/>
                <w:b/>
                <w:i w:val="0"/>
                <w:color w:val="000000"/>
                <w:sz w:val="24"/>
              </w:rPr>
              <w:t xml:space="preserve">Всего </w:t>
            </w:r>
          </w:p>
          <w:p w14:paraId="18F1C5ED">
            <w:pPr>
              <w:spacing w:before="0" w:after="0"/>
              <w:ind w:left="135"/>
              <w:jc w:val="left"/>
            </w:pPr>
          </w:p>
        </w:tc>
        <w:tc>
          <w:tcPr>
            <w:tcW w:w="1401" w:type="dxa"/>
            <w:tcMar>
              <w:top w:w="50" w:type="dxa"/>
              <w:left w:w="100" w:type="dxa"/>
            </w:tcMar>
            <w:vAlign w:val="center"/>
          </w:tcPr>
          <w:p w14:paraId="377F115F">
            <w:pPr>
              <w:spacing w:before="0" w:after="0"/>
              <w:ind w:left="135"/>
              <w:jc w:val="left"/>
            </w:pPr>
            <w:r>
              <w:rPr>
                <w:rFonts w:ascii="Times New Roman" w:hAnsi="Times New Roman"/>
                <w:b/>
                <w:i w:val="0"/>
                <w:color w:val="000000"/>
                <w:sz w:val="24"/>
              </w:rPr>
              <w:t xml:space="preserve">Контрольные работы </w:t>
            </w:r>
          </w:p>
          <w:p w14:paraId="7C5316A4">
            <w:pPr>
              <w:spacing w:before="0" w:after="0"/>
              <w:ind w:left="135"/>
              <w:jc w:val="left"/>
            </w:pPr>
          </w:p>
        </w:tc>
        <w:tc>
          <w:tcPr>
            <w:tcW w:w="1509" w:type="dxa"/>
            <w:tcMar>
              <w:top w:w="50" w:type="dxa"/>
              <w:left w:w="100" w:type="dxa"/>
            </w:tcMar>
            <w:vAlign w:val="center"/>
          </w:tcPr>
          <w:p w14:paraId="27CB68C6">
            <w:pPr>
              <w:spacing w:before="0" w:after="0"/>
              <w:ind w:left="135"/>
              <w:jc w:val="left"/>
            </w:pPr>
            <w:r>
              <w:rPr>
                <w:rFonts w:ascii="Times New Roman" w:hAnsi="Times New Roman"/>
                <w:b/>
                <w:i w:val="0"/>
                <w:color w:val="000000"/>
                <w:sz w:val="24"/>
              </w:rPr>
              <w:t xml:space="preserve">Практические работы </w:t>
            </w:r>
          </w:p>
          <w:p w14:paraId="45A06863">
            <w:pPr>
              <w:spacing w:before="0" w:after="0"/>
              <w:ind w:left="135"/>
              <w:jc w:val="left"/>
            </w:pPr>
          </w:p>
        </w:tc>
        <w:tc>
          <w:tcPr>
            <w:tcW w:w="0" w:type="auto"/>
            <w:vMerge w:val="continue"/>
            <w:tcBorders>
              <w:top w:val="nil"/>
            </w:tcBorders>
            <w:tcMar>
              <w:top w:w="50" w:type="dxa"/>
              <w:left w:w="100" w:type="dxa"/>
            </w:tcMar>
          </w:tcPr>
          <w:p w14:paraId="5C75EC95">
            <w:pPr>
              <w:jc w:val="left"/>
            </w:pPr>
          </w:p>
        </w:tc>
        <w:tc>
          <w:tcPr>
            <w:tcW w:w="0" w:type="auto"/>
            <w:vMerge w:val="continue"/>
            <w:tcBorders>
              <w:top w:val="nil"/>
            </w:tcBorders>
            <w:tcMar>
              <w:top w:w="50" w:type="dxa"/>
              <w:left w:w="100" w:type="dxa"/>
            </w:tcMar>
          </w:tcPr>
          <w:p w14:paraId="2EFC8EC5">
            <w:pPr>
              <w:jc w:val="left"/>
            </w:pPr>
          </w:p>
        </w:tc>
      </w:tr>
      <w:tr w14:paraId="0499C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0D70192">
            <w:pPr>
              <w:spacing w:before="0" w:after="0"/>
              <w:ind w:left="0"/>
              <w:jc w:val="left"/>
            </w:pPr>
            <w:r>
              <w:rPr>
                <w:rFonts w:ascii="Times New Roman" w:hAnsi="Times New Roman"/>
                <w:b w:val="0"/>
                <w:i w:val="0"/>
                <w:color w:val="000000"/>
                <w:sz w:val="24"/>
              </w:rPr>
              <w:t>1</w:t>
            </w:r>
          </w:p>
        </w:tc>
        <w:tc>
          <w:tcPr>
            <w:tcW w:w="4019" w:type="dxa"/>
            <w:tcMar>
              <w:top w:w="50" w:type="dxa"/>
              <w:left w:w="100" w:type="dxa"/>
            </w:tcMar>
            <w:vAlign w:val="center"/>
          </w:tcPr>
          <w:p w14:paraId="44E84CA9">
            <w:pPr>
              <w:spacing w:before="0" w:after="0"/>
              <w:ind w:left="135"/>
              <w:jc w:val="left"/>
            </w:pPr>
            <w:r>
              <w:rPr>
                <w:rFonts w:ascii="Times New Roman" w:hAnsi="Times New Roman"/>
                <w:b w:val="0"/>
                <w:i w:val="0"/>
                <w:color w:val="000000"/>
                <w:sz w:val="24"/>
              </w:rPr>
              <w:t>Мир моего "я". Моя семья (члены семьи)</w:t>
            </w:r>
          </w:p>
        </w:tc>
        <w:tc>
          <w:tcPr>
            <w:tcW w:w="721" w:type="dxa"/>
            <w:tcMar>
              <w:top w:w="50" w:type="dxa"/>
              <w:left w:w="100" w:type="dxa"/>
            </w:tcMar>
            <w:vAlign w:val="center"/>
          </w:tcPr>
          <w:p w14:paraId="18B182A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2CF663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9FADF3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D9AEE59">
            <w:pPr>
              <w:spacing w:before="0" w:after="0"/>
              <w:ind w:left="135"/>
              <w:jc w:val="left"/>
            </w:pPr>
            <w:r>
              <w:rPr>
                <w:rFonts w:ascii="Times New Roman" w:hAnsi="Times New Roman"/>
                <w:b w:val="0"/>
                <w:i w:val="0"/>
                <w:color w:val="000000"/>
                <w:sz w:val="24"/>
              </w:rPr>
              <w:t xml:space="preserve"> 01.09.2025 </w:t>
            </w:r>
          </w:p>
        </w:tc>
        <w:tc>
          <w:tcPr>
            <w:tcW w:w="1850" w:type="dxa"/>
            <w:tcMar>
              <w:top w:w="50" w:type="dxa"/>
              <w:left w:w="100" w:type="dxa"/>
            </w:tcMar>
            <w:vAlign w:val="center"/>
          </w:tcPr>
          <w:p w14:paraId="39E4935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80AA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4778EC0">
            <w:pPr>
              <w:spacing w:before="0" w:after="0"/>
              <w:ind w:left="0"/>
              <w:jc w:val="left"/>
            </w:pPr>
            <w:r>
              <w:rPr>
                <w:rFonts w:ascii="Times New Roman" w:hAnsi="Times New Roman"/>
                <w:b w:val="0"/>
                <w:i w:val="0"/>
                <w:color w:val="000000"/>
                <w:sz w:val="24"/>
              </w:rPr>
              <w:t>2</w:t>
            </w:r>
          </w:p>
        </w:tc>
        <w:tc>
          <w:tcPr>
            <w:tcW w:w="4019" w:type="dxa"/>
            <w:tcMar>
              <w:top w:w="50" w:type="dxa"/>
              <w:left w:w="100" w:type="dxa"/>
            </w:tcMar>
            <w:vAlign w:val="center"/>
          </w:tcPr>
          <w:p w14:paraId="5BDC0E1C">
            <w:pPr>
              <w:spacing w:before="0" w:after="0"/>
              <w:ind w:left="135"/>
              <w:jc w:val="left"/>
            </w:pPr>
            <w:r>
              <w:rPr>
                <w:rFonts w:ascii="Times New Roman" w:hAnsi="Times New Roman"/>
                <w:b w:val="0"/>
                <w:i w:val="0"/>
                <w:color w:val="000000"/>
                <w:sz w:val="24"/>
              </w:rPr>
              <w:t>Мир моего "я". Моя семья (описание внешности)</w:t>
            </w:r>
          </w:p>
        </w:tc>
        <w:tc>
          <w:tcPr>
            <w:tcW w:w="721" w:type="dxa"/>
            <w:tcMar>
              <w:top w:w="50" w:type="dxa"/>
              <w:left w:w="100" w:type="dxa"/>
            </w:tcMar>
            <w:vAlign w:val="center"/>
          </w:tcPr>
          <w:p w14:paraId="36BB02B2">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9F35F76">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F7B386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59702F1">
            <w:pPr>
              <w:spacing w:before="0" w:after="0"/>
              <w:ind w:left="135"/>
              <w:jc w:val="left"/>
            </w:pPr>
            <w:r>
              <w:rPr>
                <w:rFonts w:ascii="Times New Roman" w:hAnsi="Times New Roman"/>
                <w:b w:val="0"/>
                <w:i w:val="0"/>
                <w:color w:val="000000"/>
                <w:sz w:val="24"/>
              </w:rPr>
              <w:t xml:space="preserve"> 03.09.2025 </w:t>
            </w:r>
          </w:p>
        </w:tc>
        <w:tc>
          <w:tcPr>
            <w:tcW w:w="1850" w:type="dxa"/>
            <w:tcMar>
              <w:top w:w="50" w:type="dxa"/>
              <w:left w:w="100" w:type="dxa"/>
            </w:tcMar>
            <w:vAlign w:val="center"/>
          </w:tcPr>
          <w:p w14:paraId="12678CDD">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C2A0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E67FF64">
            <w:pPr>
              <w:spacing w:before="0" w:after="0"/>
              <w:ind w:left="0"/>
              <w:jc w:val="left"/>
            </w:pPr>
            <w:r>
              <w:rPr>
                <w:rFonts w:ascii="Times New Roman" w:hAnsi="Times New Roman"/>
                <w:b w:val="0"/>
                <w:i w:val="0"/>
                <w:color w:val="000000"/>
                <w:sz w:val="24"/>
              </w:rPr>
              <w:t>3</w:t>
            </w:r>
          </w:p>
        </w:tc>
        <w:tc>
          <w:tcPr>
            <w:tcW w:w="4019" w:type="dxa"/>
            <w:tcMar>
              <w:top w:w="50" w:type="dxa"/>
              <w:left w:w="100" w:type="dxa"/>
            </w:tcMar>
            <w:vAlign w:val="center"/>
          </w:tcPr>
          <w:p w14:paraId="6BC46000">
            <w:pPr>
              <w:spacing w:before="0" w:after="0"/>
              <w:ind w:left="135"/>
              <w:jc w:val="left"/>
            </w:pPr>
            <w:r>
              <w:rPr>
                <w:rFonts w:ascii="Times New Roman" w:hAnsi="Times New Roman"/>
                <w:b w:val="0"/>
                <w:i w:val="0"/>
                <w:color w:val="000000"/>
                <w:sz w:val="24"/>
              </w:rPr>
              <w:t>Мир моего "я". Моя семья (описание характера)</w:t>
            </w:r>
          </w:p>
        </w:tc>
        <w:tc>
          <w:tcPr>
            <w:tcW w:w="721" w:type="dxa"/>
            <w:tcMar>
              <w:top w:w="50" w:type="dxa"/>
              <w:left w:w="100" w:type="dxa"/>
            </w:tcMar>
            <w:vAlign w:val="center"/>
          </w:tcPr>
          <w:p w14:paraId="6848D276">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6328B59">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AA65887">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B084D9E">
            <w:pPr>
              <w:spacing w:before="0" w:after="0"/>
              <w:ind w:left="135"/>
              <w:jc w:val="left"/>
            </w:pPr>
            <w:r>
              <w:rPr>
                <w:rFonts w:ascii="Times New Roman" w:hAnsi="Times New Roman"/>
                <w:b w:val="0"/>
                <w:i w:val="0"/>
                <w:color w:val="000000"/>
                <w:sz w:val="24"/>
              </w:rPr>
              <w:t xml:space="preserve"> 08.09.2025 </w:t>
            </w:r>
          </w:p>
        </w:tc>
        <w:tc>
          <w:tcPr>
            <w:tcW w:w="1850" w:type="dxa"/>
            <w:tcMar>
              <w:top w:w="50" w:type="dxa"/>
              <w:left w:w="100" w:type="dxa"/>
            </w:tcMar>
            <w:vAlign w:val="center"/>
          </w:tcPr>
          <w:p w14:paraId="58E5424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9E2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764A92C">
            <w:pPr>
              <w:spacing w:before="0" w:after="0"/>
              <w:ind w:left="0"/>
              <w:jc w:val="left"/>
            </w:pPr>
            <w:r>
              <w:rPr>
                <w:rFonts w:ascii="Times New Roman" w:hAnsi="Times New Roman"/>
                <w:b w:val="0"/>
                <w:i w:val="0"/>
                <w:color w:val="000000"/>
                <w:sz w:val="24"/>
              </w:rPr>
              <w:t>4</w:t>
            </w:r>
          </w:p>
        </w:tc>
        <w:tc>
          <w:tcPr>
            <w:tcW w:w="4019" w:type="dxa"/>
            <w:tcMar>
              <w:top w:w="50" w:type="dxa"/>
              <w:left w:w="100" w:type="dxa"/>
            </w:tcMar>
            <w:vAlign w:val="center"/>
          </w:tcPr>
          <w:p w14:paraId="63E00E50">
            <w:pPr>
              <w:spacing w:before="0" w:after="0"/>
              <w:ind w:left="135"/>
              <w:jc w:val="left"/>
            </w:pPr>
            <w:r>
              <w:rPr>
                <w:rFonts w:ascii="Times New Roman" w:hAnsi="Times New Roman"/>
                <w:b w:val="0"/>
                <w:i w:val="0"/>
                <w:color w:val="000000"/>
                <w:sz w:val="24"/>
              </w:rPr>
              <w:t>Мир моего "я". Моя день рождения (идеи подарков)</w:t>
            </w:r>
          </w:p>
        </w:tc>
        <w:tc>
          <w:tcPr>
            <w:tcW w:w="721" w:type="dxa"/>
            <w:tcMar>
              <w:top w:w="50" w:type="dxa"/>
              <w:left w:w="100" w:type="dxa"/>
            </w:tcMar>
            <w:vAlign w:val="center"/>
          </w:tcPr>
          <w:p w14:paraId="782EC2B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D850B3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E12808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5731698">
            <w:pPr>
              <w:spacing w:before="0" w:after="0"/>
              <w:ind w:left="135"/>
              <w:jc w:val="left"/>
            </w:pPr>
            <w:r>
              <w:rPr>
                <w:rFonts w:ascii="Times New Roman" w:hAnsi="Times New Roman"/>
                <w:b w:val="0"/>
                <w:i w:val="0"/>
                <w:color w:val="000000"/>
                <w:sz w:val="24"/>
              </w:rPr>
              <w:t xml:space="preserve"> 10.09.2025 </w:t>
            </w:r>
          </w:p>
        </w:tc>
        <w:tc>
          <w:tcPr>
            <w:tcW w:w="1850" w:type="dxa"/>
            <w:tcMar>
              <w:top w:w="50" w:type="dxa"/>
              <w:left w:w="100" w:type="dxa"/>
            </w:tcMar>
            <w:vAlign w:val="center"/>
          </w:tcPr>
          <w:p w14:paraId="0EEDD6B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601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B51A6D8">
            <w:pPr>
              <w:spacing w:before="0" w:after="0"/>
              <w:ind w:left="0"/>
              <w:jc w:val="left"/>
            </w:pPr>
            <w:r>
              <w:rPr>
                <w:rFonts w:ascii="Times New Roman" w:hAnsi="Times New Roman"/>
                <w:b w:val="0"/>
                <w:i w:val="0"/>
                <w:color w:val="000000"/>
                <w:sz w:val="24"/>
              </w:rPr>
              <w:t>5</w:t>
            </w:r>
          </w:p>
        </w:tc>
        <w:tc>
          <w:tcPr>
            <w:tcW w:w="4019" w:type="dxa"/>
            <w:tcMar>
              <w:top w:w="50" w:type="dxa"/>
              <w:left w:w="100" w:type="dxa"/>
            </w:tcMar>
            <w:vAlign w:val="center"/>
          </w:tcPr>
          <w:p w14:paraId="6E48780F">
            <w:pPr>
              <w:spacing w:before="0" w:after="0"/>
              <w:ind w:left="135"/>
              <w:jc w:val="left"/>
            </w:pPr>
            <w:r>
              <w:rPr>
                <w:rFonts w:ascii="Times New Roman" w:hAnsi="Times New Roman"/>
                <w:b w:val="0"/>
                <w:i w:val="0"/>
                <w:color w:val="000000"/>
                <w:sz w:val="24"/>
              </w:rPr>
              <w:t>Мир моего "я". Моя день рождения (где и как его провести)</w:t>
            </w:r>
          </w:p>
        </w:tc>
        <w:tc>
          <w:tcPr>
            <w:tcW w:w="721" w:type="dxa"/>
            <w:tcMar>
              <w:top w:w="50" w:type="dxa"/>
              <w:left w:w="100" w:type="dxa"/>
            </w:tcMar>
            <w:vAlign w:val="center"/>
          </w:tcPr>
          <w:p w14:paraId="5B148075">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4B5B926">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BA8CAB2">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8B52BC4">
            <w:pPr>
              <w:spacing w:before="0" w:after="0"/>
              <w:ind w:left="135"/>
              <w:jc w:val="left"/>
            </w:pPr>
            <w:r>
              <w:rPr>
                <w:rFonts w:ascii="Times New Roman" w:hAnsi="Times New Roman"/>
                <w:b w:val="0"/>
                <w:i w:val="0"/>
                <w:color w:val="000000"/>
                <w:sz w:val="24"/>
              </w:rPr>
              <w:t xml:space="preserve"> 15.09.2025 </w:t>
            </w:r>
          </w:p>
        </w:tc>
        <w:tc>
          <w:tcPr>
            <w:tcW w:w="1850" w:type="dxa"/>
            <w:tcMar>
              <w:top w:w="50" w:type="dxa"/>
              <w:left w:w="100" w:type="dxa"/>
            </w:tcMar>
            <w:vAlign w:val="center"/>
          </w:tcPr>
          <w:p w14:paraId="2AEC211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55C4A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652CE01">
            <w:pPr>
              <w:spacing w:before="0" w:after="0"/>
              <w:ind w:left="0"/>
              <w:jc w:val="left"/>
            </w:pPr>
            <w:r>
              <w:rPr>
                <w:rFonts w:ascii="Times New Roman" w:hAnsi="Times New Roman"/>
                <w:b w:val="0"/>
                <w:i w:val="0"/>
                <w:color w:val="000000"/>
                <w:sz w:val="24"/>
              </w:rPr>
              <w:t>6</w:t>
            </w:r>
          </w:p>
        </w:tc>
        <w:tc>
          <w:tcPr>
            <w:tcW w:w="4019" w:type="dxa"/>
            <w:tcMar>
              <w:top w:w="50" w:type="dxa"/>
              <w:left w:w="100" w:type="dxa"/>
            </w:tcMar>
            <w:vAlign w:val="center"/>
          </w:tcPr>
          <w:p w14:paraId="4B13CBF8">
            <w:pPr>
              <w:spacing w:before="0" w:after="0"/>
              <w:ind w:left="135"/>
              <w:jc w:val="left"/>
            </w:pPr>
            <w:r>
              <w:rPr>
                <w:rFonts w:ascii="Times New Roman" w:hAnsi="Times New Roman"/>
                <w:b w:val="0"/>
                <w:i w:val="0"/>
                <w:color w:val="000000"/>
                <w:sz w:val="24"/>
              </w:rPr>
              <w:t>Мир моего "я". Моя день рождения (написание приглашения на день рождения)</w:t>
            </w:r>
          </w:p>
        </w:tc>
        <w:tc>
          <w:tcPr>
            <w:tcW w:w="721" w:type="dxa"/>
            <w:tcMar>
              <w:top w:w="50" w:type="dxa"/>
              <w:left w:w="100" w:type="dxa"/>
            </w:tcMar>
            <w:vAlign w:val="center"/>
          </w:tcPr>
          <w:p w14:paraId="042B534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0E8466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A424B16">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DB983C5">
            <w:pPr>
              <w:spacing w:before="0" w:after="0"/>
              <w:ind w:left="135"/>
              <w:jc w:val="left"/>
            </w:pPr>
            <w:r>
              <w:rPr>
                <w:rFonts w:ascii="Times New Roman" w:hAnsi="Times New Roman"/>
                <w:b w:val="0"/>
                <w:i w:val="0"/>
                <w:color w:val="000000"/>
                <w:sz w:val="24"/>
              </w:rPr>
              <w:t xml:space="preserve"> 17.09.2025 </w:t>
            </w:r>
          </w:p>
        </w:tc>
        <w:tc>
          <w:tcPr>
            <w:tcW w:w="1850" w:type="dxa"/>
            <w:tcMar>
              <w:top w:w="50" w:type="dxa"/>
              <w:left w:w="100" w:type="dxa"/>
            </w:tcMar>
            <w:vAlign w:val="center"/>
          </w:tcPr>
          <w:p w14:paraId="74D6720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354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233EE59">
            <w:pPr>
              <w:spacing w:before="0" w:after="0"/>
              <w:ind w:left="0"/>
              <w:jc w:val="left"/>
            </w:pPr>
            <w:r>
              <w:rPr>
                <w:rFonts w:ascii="Times New Roman" w:hAnsi="Times New Roman"/>
                <w:b w:val="0"/>
                <w:i w:val="0"/>
                <w:color w:val="000000"/>
                <w:sz w:val="24"/>
              </w:rPr>
              <w:t>7</w:t>
            </w:r>
          </w:p>
        </w:tc>
        <w:tc>
          <w:tcPr>
            <w:tcW w:w="4019" w:type="dxa"/>
            <w:tcMar>
              <w:top w:w="50" w:type="dxa"/>
              <w:left w:w="100" w:type="dxa"/>
            </w:tcMar>
            <w:vAlign w:val="center"/>
          </w:tcPr>
          <w:p w14:paraId="7F18BA6D">
            <w:pPr>
              <w:spacing w:before="0" w:after="0"/>
              <w:ind w:left="135"/>
              <w:jc w:val="left"/>
            </w:pPr>
            <w:r>
              <w:rPr>
                <w:rFonts w:ascii="Times New Roman" w:hAnsi="Times New Roman"/>
                <w:b w:val="0"/>
                <w:i w:val="0"/>
                <w:color w:val="000000"/>
                <w:sz w:val="24"/>
              </w:rPr>
              <w:t>Мир моего "я". Моя любимая еда</w:t>
            </w:r>
          </w:p>
        </w:tc>
        <w:tc>
          <w:tcPr>
            <w:tcW w:w="721" w:type="dxa"/>
            <w:tcMar>
              <w:top w:w="50" w:type="dxa"/>
              <w:left w:w="100" w:type="dxa"/>
            </w:tcMar>
            <w:vAlign w:val="center"/>
          </w:tcPr>
          <w:p w14:paraId="5D82F4B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69625A3">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71C8CA8">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CE1B897">
            <w:pPr>
              <w:spacing w:before="0" w:after="0"/>
              <w:ind w:left="135"/>
              <w:jc w:val="left"/>
            </w:pPr>
            <w:r>
              <w:rPr>
                <w:rFonts w:ascii="Times New Roman" w:hAnsi="Times New Roman"/>
                <w:b w:val="0"/>
                <w:i w:val="0"/>
                <w:color w:val="000000"/>
                <w:sz w:val="24"/>
              </w:rPr>
              <w:t xml:space="preserve"> 22.09.2025 </w:t>
            </w:r>
          </w:p>
        </w:tc>
        <w:tc>
          <w:tcPr>
            <w:tcW w:w="1850" w:type="dxa"/>
            <w:tcMar>
              <w:top w:w="50" w:type="dxa"/>
              <w:left w:w="100" w:type="dxa"/>
            </w:tcMar>
            <w:vAlign w:val="center"/>
          </w:tcPr>
          <w:p w14:paraId="467D1F4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2CF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B6E5A3F">
            <w:pPr>
              <w:spacing w:before="0" w:after="0"/>
              <w:ind w:left="0"/>
              <w:jc w:val="left"/>
            </w:pPr>
            <w:r>
              <w:rPr>
                <w:rFonts w:ascii="Times New Roman" w:hAnsi="Times New Roman"/>
                <w:b w:val="0"/>
                <w:i w:val="0"/>
                <w:color w:val="000000"/>
                <w:sz w:val="24"/>
              </w:rPr>
              <w:t>8</w:t>
            </w:r>
          </w:p>
        </w:tc>
        <w:tc>
          <w:tcPr>
            <w:tcW w:w="4019" w:type="dxa"/>
            <w:tcMar>
              <w:top w:w="50" w:type="dxa"/>
              <w:left w:w="100" w:type="dxa"/>
            </w:tcMar>
            <w:vAlign w:val="center"/>
          </w:tcPr>
          <w:p w14:paraId="4BEBA5A1">
            <w:pPr>
              <w:spacing w:before="0" w:after="0"/>
              <w:ind w:left="135"/>
              <w:jc w:val="left"/>
            </w:pPr>
            <w:r>
              <w:rPr>
                <w:rFonts w:ascii="Times New Roman" w:hAnsi="Times New Roman"/>
                <w:b w:val="0"/>
                <w:i w:val="0"/>
                <w:color w:val="000000"/>
                <w:sz w:val="24"/>
              </w:rPr>
              <w:t>Мир моего "я". Мой день (домашние обязанности)</w:t>
            </w:r>
          </w:p>
        </w:tc>
        <w:tc>
          <w:tcPr>
            <w:tcW w:w="721" w:type="dxa"/>
            <w:tcMar>
              <w:top w:w="50" w:type="dxa"/>
              <w:left w:w="100" w:type="dxa"/>
            </w:tcMar>
            <w:vAlign w:val="center"/>
          </w:tcPr>
          <w:p w14:paraId="10D9C080">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4CE7E27">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DB4DF21">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06B3A39">
            <w:pPr>
              <w:spacing w:before="0" w:after="0"/>
              <w:ind w:left="135"/>
              <w:jc w:val="left"/>
            </w:pPr>
            <w:r>
              <w:rPr>
                <w:rFonts w:ascii="Times New Roman" w:hAnsi="Times New Roman"/>
                <w:b w:val="0"/>
                <w:i w:val="0"/>
                <w:color w:val="000000"/>
                <w:sz w:val="24"/>
              </w:rPr>
              <w:t xml:space="preserve"> 24.09.2025 </w:t>
            </w:r>
          </w:p>
        </w:tc>
        <w:tc>
          <w:tcPr>
            <w:tcW w:w="1850" w:type="dxa"/>
            <w:tcMar>
              <w:top w:w="50" w:type="dxa"/>
              <w:left w:w="100" w:type="dxa"/>
            </w:tcMar>
            <w:vAlign w:val="center"/>
          </w:tcPr>
          <w:p w14:paraId="40D1578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6BA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891E54E">
            <w:pPr>
              <w:spacing w:before="0" w:after="0"/>
              <w:ind w:left="0"/>
              <w:jc w:val="left"/>
            </w:pPr>
            <w:r>
              <w:rPr>
                <w:rFonts w:ascii="Times New Roman" w:hAnsi="Times New Roman"/>
                <w:b w:val="0"/>
                <w:i w:val="0"/>
                <w:color w:val="000000"/>
                <w:sz w:val="24"/>
              </w:rPr>
              <w:t>9</w:t>
            </w:r>
          </w:p>
        </w:tc>
        <w:tc>
          <w:tcPr>
            <w:tcW w:w="4019" w:type="dxa"/>
            <w:tcMar>
              <w:top w:w="50" w:type="dxa"/>
              <w:left w:w="100" w:type="dxa"/>
            </w:tcMar>
            <w:vAlign w:val="center"/>
          </w:tcPr>
          <w:p w14:paraId="3E6BAE27">
            <w:pPr>
              <w:spacing w:before="0" w:after="0"/>
              <w:ind w:left="135"/>
              <w:jc w:val="left"/>
            </w:pPr>
            <w:r>
              <w:rPr>
                <w:rFonts w:ascii="Times New Roman" w:hAnsi="Times New Roman"/>
                <w:b w:val="0"/>
                <w:i w:val="0"/>
                <w:color w:val="000000"/>
                <w:sz w:val="24"/>
              </w:rPr>
              <w:t>Мир моего "я". Обобщение по теме</w:t>
            </w:r>
          </w:p>
        </w:tc>
        <w:tc>
          <w:tcPr>
            <w:tcW w:w="721" w:type="dxa"/>
            <w:tcMar>
              <w:top w:w="50" w:type="dxa"/>
              <w:left w:w="100" w:type="dxa"/>
            </w:tcMar>
            <w:vAlign w:val="center"/>
          </w:tcPr>
          <w:p w14:paraId="56523837">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5099F77">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C3763F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4324C73C">
            <w:pPr>
              <w:spacing w:before="0" w:after="0"/>
              <w:ind w:left="135"/>
              <w:jc w:val="left"/>
            </w:pPr>
            <w:r>
              <w:rPr>
                <w:rFonts w:ascii="Times New Roman" w:hAnsi="Times New Roman"/>
                <w:b w:val="0"/>
                <w:i w:val="0"/>
                <w:color w:val="000000"/>
                <w:sz w:val="24"/>
              </w:rPr>
              <w:t xml:space="preserve"> 29.09.2025 </w:t>
            </w:r>
          </w:p>
        </w:tc>
        <w:tc>
          <w:tcPr>
            <w:tcW w:w="1850" w:type="dxa"/>
            <w:tcMar>
              <w:top w:w="50" w:type="dxa"/>
              <w:left w:w="100" w:type="dxa"/>
            </w:tcMar>
            <w:vAlign w:val="center"/>
          </w:tcPr>
          <w:p w14:paraId="51DB12F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2D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90D436B">
            <w:pPr>
              <w:spacing w:before="0" w:after="0"/>
              <w:ind w:left="0"/>
              <w:jc w:val="left"/>
            </w:pPr>
            <w:r>
              <w:rPr>
                <w:rFonts w:ascii="Times New Roman" w:hAnsi="Times New Roman"/>
                <w:b w:val="0"/>
                <w:i w:val="0"/>
                <w:color w:val="000000"/>
                <w:sz w:val="24"/>
              </w:rPr>
              <w:t>10</w:t>
            </w:r>
          </w:p>
        </w:tc>
        <w:tc>
          <w:tcPr>
            <w:tcW w:w="4019" w:type="dxa"/>
            <w:tcMar>
              <w:top w:w="50" w:type="dxa"/>
              <w:left w:w="100" w:type="dxa"/>
            </w:tcMar>
            <w:vAlign w:val="center"/>
          </w:tcPr>
          <w:p w14:paraId="0A32AA1B">
            <w:pPr>
              <w:spacing w:before="0" w:after="0"/>
              <w:ind w:left="135"/>
              <w:jc w:val="left"/>
            </w:pPr>
            <w:r>
              <w:rPr>
                <w:rFonts w:ascii="Times New Roman" w:hAnsi="Times New Roman"/>
                <w:b w:val="0"/>
                <w:i w:val="0"/>
                <w:color w:val="000000"/>
                <w:sz w:val="24"/>
              </w:rPr>
              <w:t>Мир моего "я". Контроль по теме</w:t>
            </w:r>
          </w:p>
        </w:tc>
        <w:tc>
          <w:tcPr>
            <w:tcW w:w="721" w:type="dxa"/>
            <w:tcMar>
              <w:top w:w="50" w:type="dxa"/>
              <w:left w:w="100" w:type="dxa"/>
            </w:tcMar>
            <w:vAlign w:val="center"/>
          </w:tcPr>
          <w:p w14:paraId="24C566E4">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17CD44F">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5B24FA63">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4C27685">
            <w:pPr>
              <w:spacing w:before="0" w:after="0"/>
              <w:ind w:left="135"/>
              <w:jc w:val="left"/>
            </w:pPr>
            <w:r>
              <w:rPr>
                <w:rFonts w:ascii="Times New Roman" w:hAnsi="Times New Roman"/>
                <w:b w:val="0"/>
                <w:i w:val="0"/>
                <w:color w:val="000000"/>
                <w:sz w:val="24"/>
              </w:rPr>
              <w:t xml:space="preserve"> 01.10.2025 </w:t>
            </w:r>
          </w:p>
        </w:tc>
        <w:tc>
          <w:tcPr>
            <w:tcW w:w="1850" w:type="dxa"/>
            <w:tcMar>
              <w:top w:w="50" w:type="dxa"/>
              <w:left w:w="100" w:type="dxa"/>
            </w:tcMar>
            <w:vAlign w:val="center"/>
          </w:tcPr>
          <w:p w14:paraId="1A8DC1B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1CF3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EE52C96">
            <w:pPr>
              <w:spacing w:before="0" w:after="0"/>
              <w:ind w:left="0"/>
              <w:jc w:val="left"/>
            </w:pPr>
            <w:r>
              <w:rPr>
                <w:rFonts w:ascii="Times New Roman" w:hAnsi="Times New Roman"/>
                <w:b w:val="0"/>
                <w:i w:val="0"/>
                <w:color w:val="000000"/>
                <w:sz w:val="24"/>
              </w:rPr>
              <w:t>11</w:t>
            </w:r>
          </w:p>
        </w:tc>
        <w:tc>
          <w:tcPr>
            <w:tcW w:w="4019" w:type="dxa"/>
            <w:tcMar>
              <w:top w:w="50" w:type="dxa"/>
              <w:left w:w="100" w:type="dxa"/>
            </w:tcMar>
            <w:vAlign w:val="center"/>
          </w:tcPr>
          <w:p w14:paraId="530BCF03">
            <w:pPr>
              <w:spacing w:before="0" w:after="0"/>
              <w:ind w:left="135"/>
              <w:jc w:val="left"/>
            </w:pPr>
            <w:r>
              <w:rPr>
                <w:rFonts w:ascii="Times New Roman" w:hAnsi="Times New Roman"/>
                <w:b w:val="0"/>
                <w:i w:val="0"/>
                <w:color w:val="000000"/>
                <w:sz w:val="24"/>
              </w:rPr>
              <w:t>Мир моих увлечений. Моя любимая игрушка</w:t>
            </w:r>
          </w:p>
        </w:tc>
        <w:tc>
          <w:tcPr>
            <w:tcW w:w="721" w:type="dxa"/>
            <w:tcMar>
              <w:top w:w="50" w:type="dxa"/>
              <w:left w:w="100" w:type="dxa"/>
            </w:tcMar>
            <w:vAlign w:val="center"/>
          </w:tcPr>
          <w:p w14:paraId="20B19A6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155D43C">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726B95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FE7FA61">
            <w:pPr>
              <w:spacing w:before="0" w:after="0"/>
              <w:ind w:left="135"/>
              <w:jc w:val="left"/>
            </w:pPr>
            <w:r>
              <w:rPr>
                <w:rFonts w:ascii="Times New Roman" w:hAnsi="Times New Roman"/>
                <w:b w:val="0"/>
                <w:i w:val="0"/>
                <w:color w:val="000000"/>
                <w:sz w:val="24"/>
              </w:rPr>
              <w:t xml:space="preserve"> 06.10.2025 </w:t>
            </w:r>
          </w:p>
        </w:tc>
        <w:tc>
          <w:tcPr>
            <w:tcW w:w="1850" w:type="dxa"/>
            <w:tcMar>
              <w:top w:w="50" w:type="dxa"/>
              <w:left w:w="100" w:type="dxa"/>
            </w:tcMar>
            <w:vAlign w:val="center"/>
          </w:tcPr>
          <w:p w14:paraId="4277B62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BC1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1FC29A7">
            <w:pPr>
              <w:spacing w:before="0" w:after="0"/>
              <w:ind w:left="0"/>
              <w:jc w:val="left"/>
            </w:pPr>
            <w:r>
              <w:rPr>
                <w:rFonts w:ascii="Times New Roman" w:hAnsi="Times New Roman"/>
                <w:b w:val="0"/>
                <w:i w:val="0"/>
                <w:color w:val="000000"/>
                <w:sz w:val="24"/>
              </w:rPr>
              <w:t>12</w:t>
            </w:r>
          </w:p>
        </w:tc>
        <w:tc>
          <w:tcPr>
            <w:tcW w:w="4019" w:type="dxa"/>
            <w:tcMar>
              <w:top w:w="50" w:type="dxa"/>
              <w:left w:w="100" w:type="dxa"/>
            </w:tcMar>
            <w:vAlign w:val="center"/>
          </w:tcPr>
          <w:p w14:paraId="79C65B7C">
            <w:pPr>
              <w:spacing w:before="0" w:after="0"/>
              <w:ind w:left="135"/>
              <w:jc w:val="left"/>
            </w:pPr>
            <w:r>
              <w:rPr>
                <w:rFonts w:ascii="Times New Roman" w:hAnsi="Times New Roman"/>
                <w:b w:val="0"/>
                <w:i w:val="0"/>
                <w:color w:val="000000"/>
                <w:sz w:val="24"/>
              </w:rPr>
              <w:t>Мир моих увлечений. Игрушки в моей комнате</w:t>
            </w:r>
          </w:p>
        </w:tc>
        <w:tc>
          <w:tcPr>
            <w:tcW w:w="721" w:type="dxa"/>
            <w:tcMar>
              <w:top w:w="50" w:type="dxa"/>
              <w:left w:w="100" w:type="dxa"/>
            </w:tcMar>
            <w:vAlign w:val="center"/>
          </w:tcPr>
          <w:p w14:paraId="343B66B4">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CED7F69">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5602EC1">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E4DBE56">
            <w:pPr>
              <w:spacing w:before="0" w:after="0"/>
              <w:ind w:left="135"/>
              <w:jc w:val="left"/>
            </w:pPr>
            <w:r>
              <w:rPr>
                <w:rFonts w:ascii="Times New Roman" w:hAnsi="Times New Roman"/>
                <w:b w:val="0"/>
                <w:i w:val="0"/>
                <w:color w:val="000000"/>
                <w:sz w:val="24"/>
              </w:rPr>
              <w:t xml:space="preserve"> 08.10.2025 </w:t>
            </w:r>
          </w:p>
        </w:tc>
        <w:tc>
          <w:tcPr>
            <w:tcW w:w="1850" w:type="dxa"/>
            <w:tcMar>
              <w:top w:w="50" w:type="dxa"/>
              <w:left w:w="100" w:type="dxa"/>
            </w:tcMar>
            <w:vAlign w:val="center"/>
          </w:tcPr>
          <w:p w14:paraId="09D6A5E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18BF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A49B4DE">
            <w:pPr>
              <w:spacing w:before="0" w:after="0"/>
              <w:ind w:left="0"/>
              <w:jc w:val="left"/>
            </w:pPr>
            <w:r>
              <w:rPr>
                <w:rFonts w:ascii="Times New Roman" w:hAnsi="Times New Roman"/>
                <w:b w:val="0"/>
                <w:i w:val="0"/>
                <w:color w:val="000000"/>
                <w:sz w:val="24"/>
              </w:rPr>
              <w:t>13</w:t>
            </w:r>
          </w:p>
        </w:tc>
        <w:tc>
          <w:tcPr>
            <w:tcW w:w="4019" w:type="dxa"/>
            <w:tcMar>
              <w:top w:w="50" w:type="dxa"/>
              <w:left w:w="100" w:type="dxa"/>
            </w:tcMar>
            <w:vAlign w:val="center"/>
          </w:tcPr>
          <w:p w14:paraId="0AB66008">
            <w:pPr>
              <w:spacing w:before="0" w:after="0"/>
              <w:ind w:left="135"/>
              <w:jc w:val="left"/>
            </w:pPr>
            <w:r>
              <w:rPr>
                <w:rFonts w:ascii="Times New Roman" w:hAnsi="Times New Roman"/>
                <w:b w:val="0"/>
                <w:i w:val="0"/>
                <w:color w:val="000000"/>
                <w:sz w:val="24"/>
              </w:rPr>
              <w:t>Мир моих увлечений. Мои любимые игры</w:t>
            </w:r>
          </w:p>
        </w:tc>
        <w:tc>
          <w:tcPr>
            <w:tcW w:w="721" w:type="dxa"/>
            <w:tcMar>
              <w:top w:w="50" w:type="dxa"/>
              <w:left w:w="100" w:type="dxa"/>
            </w:tcMar>
            <w:vAlign w:val="center"/>
          </w:tcPr>
          <w:p w14:paraId="1E4C7A17">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E589A0A">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52D00B8">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2F75ABF">
            <w:pPr>
              <w:spacing w:before="0" w:after="0"/>
              <w:ind w:left="135"/>
              <w:jc w:val="left"/>
            </w:pPr>
            <w:r>
              <w:rPr>
                <w:rFonts w:ascii="Times New Roman" w:hAnsi="Times New Roman"/>
                <w:b w:val="0"/>
                <w:i w:val="0"/>
                <w:color w:val="000000"/>
                <w:sz w:val="24"/>
              </w:rPr>
              <w:t xml:space="preserve"> 13.10.2025 </w:t>
            </w:r>
          </w:p>
        </w:tc>
        <w:tc>
          <w:tcPr>
            <w:tcW w:w="1850" w:type="dxa"/>
            <w:tcMar>
              <w:top w:w="50" w:type="dxa"/>
              <w:left w:w="100" w:type="dxa"/>
            </w:tcMar>
            <w:vAlign w:val="center"/>
          </w:tcPr>
          <w:p w14:paraId="221CD49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DAAE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38D047A">
            <w:pPr>
              <w:spacing w:before="0" w:after="0"/>
              <w:ind w:left="0"/>
              <w:jc w:val="left"/>
            </w:pPr>
            <w:r>
              <w:rPr>
                <w:rFonts w:ascii="Times New Roman" w:hAnsi="Times New Roman"/>
                <w:b w:val="0"/>
                <w:i w:val="0"/>
                <w:color w:val="000000"/>
                <w:sz w:val="24"/>
              </w:rPr>
              <w:t>14</w:t>
            </w:r>
          </w:p>
        </w:tc>
        <w:tc>
          <w:tcPr>
            <w:tcW w:w="4019" w:type="dxa"/>
            <w:tcMar>
              <w:top w:w="50" w:type="dxa"/>
              <w:left w:w="100" w:type="dxa"/>
            </w:tcMar>
            <w:vAlign w:val="center"/>
          </w:tcPr>
          <w:p w14:paraId="2E32FD3E">
            <w:pPr>
              <w:spacing w:before="0" w:after="0"/>
              <w:ind w:left="135"/>
              <w:jc w:val="left"/>
            </w:pPr>
            <w:r>
              <w:rPr>
                <w:rFonts w:ascii="Times New Roman" w:hAnsi="Times New Roman"/>
                <w:b w:val="0"/>
                <w:i w:val="0"/>
                <w:color w:val="000000"/>
                <w:sz w:val="24"/>
              </w:rPr>
              <w:t>Мир моих увлечений. Любимые цвета</w:t>
            </w:r>
          </w:p>
        </w:tc>
        <w:tc>
          <w:tcPr>
            <w:tcW w:w="721" w:type="dxa"/>
            <w:tcMar>
              <w:top w:w="50" w:type="dxa"/>
              <w:left w:w="100" w:type="dxa"/>
            </w:tcMar>
            <w:vAlign w:val="center"/>
          </w:tcPr>
          <w:p w14:paraId="78AD0F5D">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9F4B637">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266EDD7A">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F5352D6">
            <w:pPr>
              <w:spacing w:before="0" w:after="0"/>
              <w:ind w:left="135"/>
              <w:jc w:val="left"/>
            </w:pPr>
            <w:r>
              <w:rPr>
                <w:rFonts w:ascii="Times New Roman" w:hAnsi="Times New Roman"/>
                <w:b w:val="0"/>
                <w:i w:val="0"/>
                <w:color w:val="000000"/>
                <w:sz w:val="24"/>
              </w:rPr>
              <w:t xml:space="preserve"> 15.10.2025 </w:t>
            </w:r>
          </w:p>
        </w:tc>
        <w:tc>
          <w:tcPr>
            <w:tcW w:w="1850" w:type="dxa"/>
            <w:tcMar>
              <w:top w:w="50" w:type="dxa"/>
              <w:left w:w="100" w:type="dxa"/>
            </w:tcMar>
            <w:vAlign w:val="center"/>
          </w:tcPr>
          <w:p w14:paraId="12992E8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77EC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85D4AC8">
            <w:pPr>
              <w:spacing w:before="0" w:after="0"/>
              <w:ind w:left="0"/>
              <w:jc w:val="left"/>
            </w:pPr>
            <w:r>
              <w:rPr>
                <w:rFonts w:ascii="Times New Roman" w:hAnsi="Times New Roman"/>
                <w:b w:val="0"/>
                <w:i w:val="0"/>
                <w:color w:val="000000"/>
                <w:sz w:val="24"/>
              </w:rPr>
              <w:t>15</w:t>
            </w:r>
          </w:p>
        </w:tc>
        <w:tc>
          <w:tcPr>
            <w:tcW w:w="4019" w:type="dxa"/>
            <w:tcMar>
              <w:top w:w="50" w:type="dxa"/>
              <w:left w:w="100" w:type="dxa"/>
            </w:tcMar>
            <w:vAlign w:val="center"/>
          </w:tcPr>
          <w:p w14:paraId="043F518E">
            <w:pPr>
              <w:spacing w:before="0" w:after="0"/>
              <w:ind w:left="135"/>
              <w:jc w:val="left"/>
            </w:pPr>
            <w:r>
              <w:rPr>
                <w:rFonts w:ascii="Times New Roman" w:hAnsi="Times New Roman"/>
                <w:b w:val="0"/>
                <w:i w:val="0"/>
                <w:color w:val="000000"/>
                <w:sz w:val="24"/>
              </w:rPr>
              <w:t>Мир моих увлечений. Мои любимые занятия</w:t>
            </w:r>
          </w:p>
        </w:tc>
        <w:tc>
          <w:tcPr>
            <w:tcW w:w="721" w:type="dxa"/>
            <w:tcMar>
              <w:top w:w="50" w:type="dxa"/>
              <w:left w:w="100" w:type="dxa"/>
            </w:tcMar>
            <w:vAlign w:val="center"/>
          </w:tcPr>
          <w:p w14:paraId="280CB41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0A156C8">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F673015">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6B7C4BF">
            <w:pPr>
              <w:spacing w:before="0" w:after="0"/>
              <w:ind w:left="135"/>
              <w:jc w:val="left"/>
            </w:pPr>
            <w:r>
              <w:rPr>
                <w:rFonts w:ascii="Times New Roman" w:hAnsi="Times New Roman"/>
                <w:b w:val="0"/>
                <w:i w:val="0"/>
                <w:color w:val="000000"/>
                <w:sz w:val="24"/>
              </w:rPr>
              <w:t xml:space="preserve"> 20.10.2025 </w:t>
            </w:r>
          </w:p>
        </w:tc>
        <w:tc>
          <w:tcPr>
            <w:tcW w:w="1850" w:type="dxa"/>
            <w:tcMar>
              <w:top w:w="50" w:type="dxa"/>
              <w:left w:w="100" w:type="dxa"/>
            </w:tcMar>
            <w:vAlign w:val="center"/>
          </w:tcPr>
          <w:p w14:paraId="23BC163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B933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93001F6">
            <w:pPr>
              <w:spacing w:before="0" w:after="0"/>
              <w:ind w:left="0"/>
              <w:jc w:val="left"/>
            </w:pPr>
            <w:r>
              <w:rPr>
                <w:rFonts w:ascii="Times New Roman" w:hAnsi="Times New Roman"/>
                <w:b w:val="0"/>
                <w:i w:val="0"/>
                <w:color w:val="000000"/>
                <w:sz w:val="24"/>
              </w:rPr>
              <w:t>16</w:t>
            </w:r>
          </w:p>
        </w:tc>
        <w:tc>
          <w:tcPr>
            <w:tcW w:w="4019" w:type="dxa"/>
            <w:tcMar>
              <w:top w:w="50" w:type="dxa"/>
              <w:left w:w="100" w:type="dxa"/>
            </w:tcMar>
            <w:vAlign w:val="center"/>
          </w:tcPr>
          <w:p w14:paraId="7AF4075D">
            <w:pPr>
              <w:spacing w:before="0" w:after="0"/>
              <w:ind w:left="135"/>
              <w:jc w:val="left"/>
            </w:pPr>
            <w:r>
              <w:rPr>
                <w:rFonts w:ascii="Times New Roman" w:hAnsi="Times New Roman"/>
                <w:b w:val="0"/>
                <w:i w:val="0"/>
                <w:color w:val="000000"/>
                <w:sz w:val="24"/>
              </w:rPr>
              <w:t>Мир моих увлечений. Любимые занятия моих друзей и одноклассников</w:t>
            </w:r>
          </w:p>
        </w:tc>
        <w:tc>
          <w:tcPr>
            <w:tcW w:w="721" w:type="dxa"/>
            <w:tcMar>
              <w:top w:w="50" w:type="dxa"/>
              <w:left w:w="100" w:type="dxa"/>
            </w:tcMar>
            <w:vAlign w:val="center"/>
          </w:tcPr>
          <w:p w14:paraId="7E9C2B46">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4857A88">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AF38DA3">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6FE3BEA">
            <w:pPr>
              <w:spacing w:before="0" w:after="0"/>
              <w:ind w:left="135"/>
              <w:jc w:val="left"/>
            </w:pPr>
            <w:r>
              <w:rPr>
                <w:rFonts w:ascii="Times New Roman" w:hAnsi="Times New Roman"/>
                <w:b w:val="0"/>
                <w:i w:val="0"/>
                <w:color w:val="000000"/>
                <w:sz w:val="24"/>
              </w:rPr>
              <w:t xml:space="preserve"> 22.10.2025 </w:t>
            </w:r>
          </w:p>
        </w:tc>
        <w:tc>
          <w:tcPr>
            <w:tcW w:w="1850" w:type="dxa"/>
            <w:tcMar>
              <w:top w:w="50" w:type="dxa"/>
              <w:left w:w="100" w:type="dxa"/>
            </w:tcMar>
            <w:vAlign w:val="center"/>
          </w:tcPr>
          <w:p w14:paraId="77B43DB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BB15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75660BC">
            <w:pPr>
              <w:spacing w:before="0" w:after="0"/>
              <w:ind w:left="0"/>
              <w:jc w:val="left"/>
            </w:pPr>
            <w:r>
              <w:rPr>
                <w:rFonts w:ascii="Times New Roman" w:hAnsi="Times New Roman"/>
                <w:b w:val="0"/>
                <w:i w:val="0"/>
                <w:color w:val="000000"/>
                <w:sz w:val="24"/>
              </w:rPr>
              <w:t>17</w:t>
            </w:r>
          </w:p>
        </w:tc>
        <w:tc>
          <w:tcPr>
            <w:tcW w:w="4019" w:type="dxa"/>
            <w:tcMar>
              <w:top w:w="50" w:type="dxa"/>
              <w:left w:w="100" w:type="dxa"/>
            </w:tcMar>
            <w:vAlign w:val="center"/>
          </w:tcPr>
          <w:p w14:paraId="0A80C29A">
            <w:pPr>
              <w:spacing w:before="0" w:after="0"/>
              <w:ind w:left="135"/>
              <w:jc w:val="left"/>
            </w:pPr>
            <w:r>
              <w:rPr>
                <w:rFonts w:ascii="Times New Roman" w:hAnsi="Times New Roman"/>
                <w:b w:val="0"/>
                <w:i w:val="0"/>
                <w:color w:val="000000"/>
                <w:sz w:val="24"/>
              </w:rPr>
              <w:t>Мир моих увлечений. Любимые занятия в разное время года</w:t>
            </w:r>
          </w:p>
        </w:tc>
        <w:tc>
          <w:tcPr>
            <w:tcW w:w="721" w:type="dxa"/>
            <w:tcMar>
              <w:top w:w="50" w:type="dxa"/>
              <w:left w:w="100" w:type="dxa"/>
            </w:tcMar>
            <w:vAlign w:val="center"/>
          </w:tcPr>
          <w:p w14:paraId="2FEA9D5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9F691F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44EF316">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7FA09E1">
            <w:pPr>
              <w:spacing w:before="0" w:after="0"/>
              <w:ind w:left="135"/>
              <w:jc w:val="left"/>
            </w:pPr>
            <w:r>
              <w:rPr>
                <w:rFonts w:ascii="Times New Roman" w:hAnsi="Times New Roman"/>
                <w:b w:val="0"/>
                <w:i w:val="0"/>
                <w:color w:val="000000"/>
                <w:sz w:val="24"/>
              </w:rPr>
              <w:t xml:space="preserve"> 10.11.2025 </w:t>
            </w:r>
          </w:p>
        </w:tc>
        <w:tc>
          <w:tcPr>
            <w:tcW w:w="1850" w:type="dxa"/>
            <w:tcMar>
              <w:top w:w="50" w:type="dxa"/>
              <w:left w:w="100" w:type="dxa"/>
            </w:tcMar>
            <w:vAlign w:val="center"/>
          </w:tcPr>
          <w:p w14:paraId="478C5CE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44FC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0BF2392">
            <w:pPr>
              <w:spacing w:before="0" w:after="0"/>
              <w:ind w:left="0"/>
              <w:jc w:val="left"/>
            </w:pPr>
            <w:r>
              <w:rPr>
                <w:rFonts w:ascii="Times New Roman" w:hAnsi="Times New Roman"/>
                <w:b w:val="0"/>
                <w:i w:val="0"/>
                <w:color w:val="000000"/>
                <w:sz w:val="24"/>
              </w:rPr>
              <w:t>18</w:t>
            </w:r>
          </w:p>
        </w:tc>
        <w:tc>
          <w:tcPr>
            <w:tcW w:w="4019" w:type="dxa"/>
            <w:tcMar>
              <w:top w:w="50" w:type="dxa"/>
              <w:left w:w="100" w:type="dxa"/>
            </w:tcMar>
            <w:vAlign w:val="center"/>
          </w:tcPr>
          <w:p w14:paraId="4AE88EFA">
            <w:pPr>
              <w:spacing w:before="0" w:after="0"/>
              <w:ind w:left="135"/>
              <w:jc w:val="left"/>
            </w:pPr>
            <w:r>
              <w:rPr>
                <w:rFonts w:ascii="Times New Roman" w:hAnsi="Times New Roman"/>
                <w:b w:val="0"/>
                <w:i w:val="0"/>
                <w:color w:val="000000"/>
                <w:sz w:val="24"/>
              </w:rPr>
              <w:t>Мир моих увлечений. Моя любимая сказка</w:t>
            </w:r>
          </w:p>
        </w:tc>
        <w:tc>
          <w:tcPr>
            <w:tcW w:w="721" w:type="dxa"/>
            <w:tcMar>
              <w:top w:w="50" w:type="dxa"/>
              <w:left w:w="100" w:type="dxa"/>
            </w:tcMar>
            <w:vAlign w:val="center"/>
          </w:tcPr>
          <w:p w14:paraId="1B98FAB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20A6A13">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67C314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66BD3BB">
            <w:pPr>
              <w:spacing w:before="0" w:after="0"/>
              <w:ind w:left="135"/>
              <w:jc w:val="left"/>
            </w:pPr>
            <w:r>
              <w:rPr>
                <w:rFonts w:ascii="Times New Roman" w:hAnsi="Times New Roman"/>
                <w:b w:val="0"/>
                <w:i w:val="0"/>
                <w:color w:val="000000"/>
                <w:sz w:val="24"/>
              </w:rPr>
              <w:t xml:space="preserve"> 12.11.2025 </w:t>
            </w:r>
          </w:p>
        </w:tc>
        <w:tc>
          <w:tcPr>
            <w:tcW w:w="1850" w:type="dxa"/>
            <w:tcMar>
              <w:top w:w="50" w:type="dxa"/>
              <w:left w:w="100" w:type="dxa"/>
            </w:tcMar>
            <w:vAlign w:val="center"/>
          </w:tcPr>
          <w:p w14:paraId="41BC54E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DC8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345A3E4">
            <w:pPr>
              <w:spacing w:before="0" w:after="0"/>
              <w:ind w:left="0"/>
              <w:jc w:val="left"/>
            </w:pPr>
            <w:r>
              <w:rPr>
                <w:rFonts w:ascii="Times New Roman" w:hAnsi="Times New Roman"/>
                <w:b w:val="0"/>
                <w:i w:val="0"/>
                <w:color w:val="000000"/>
                <w:sz w:val="24"/>
              </w:rPr>
              <w:t>19</w:t>
            </w:r>
          </w:p>
        </w:tc>
        <w:tc>
          <w:tcPr>
            <w:tcW w:w="4019" w:type="dxa"/>
            <w:tcMar>
              <w:top w:w="50" w:type="dxa"/>
              <w:left w:w="100" w:type="dxa"/>
            </w:tcMar>
            <w:vAlign w:val="center"/>
          </w:tcPr>
          <w:p w14:paraId="398CFD24">
            <w:pPr>
              <w:spacing w:before="0" w:after="0"/>
              <w:ind w:left="135"/>
              <w:jc w:val="left"/>
            </w:pPr>
            <w:r>
              <w:rPr>
                <w:rFonts w:ascii="Times New Roman" w:hAnsi="Times New Roman"/>
                <w:b w:val="0"/>
                <w:i w:val="0"/>
                <w:color w:val="000000"/>
                <w:sz w:val="24"/>
              </w:rPr>
              <w:t>Мир моих увлечений. Любимая сказка моих друзей и одноклассников</w:t>
            </w:r>
          </w:p>
        </w:tc>
        <w:tc>
          <w:tcPr>
            <w:tcW w:w="721" w:type="dxa"/>
            <w:tcMar>
              <w:top w:w="50" w:type="dxa"/>
              <w:left w:w="100" w:type="dxa"/>
            </w:tcMar>
            <w:vAlign w:val="center"/>
          </w:tcPr>
          <w:p w14:paraId="239FC66E">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A6D3B7D">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B2EE993">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22709CC">
            <w:pPr>
              <w:spacing w:before="0" w:after="0"/>
              <w:ind w:left="135"/>
              <w:jc w:val="left"/>
            </w:pPr>
            <w:r>
              <w:rPr>
                <w:rFonts w:ascii="Times New Roman" w:hAnsi="Times New Roman"/>
                <w:b w:val="0"/>
                <w:i w:val="0"/>
                <w:color w:val="000000"/>
                <w:sz w:val="24"/>
              </w:rPr>
              <w:t xml:space="preserve"> 17.11.2025 </w:t>
            </w:r>
          </w:p>
        </w:tc>
        <w:tc>
          <w:tcPr>
            <w:tcW w:w="1850" w:type="dxa"/>
            <w:tcMar>
              <w:top w:w="50" w:type="dxa"/>
              <w:left w:w="100" w:type="dxa"/>
            </w:tcMar>
            <w:vAlign w:val="center"/>
          </w:tcPr>
          <w:p w14:paraId="7E0429C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62DC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CA5EBB8">
            <w:pPr>
              <w:spacing w:before="0" w:after="0"/>
              <w:ind w:left="0"/>
              <w:jc w:val="left"/>
            </w:pPr>
            <w:r>
              <w:rPr>
                <w:rFonts w:ascii="Times New Roman" w:hAnsi="Times New Roman"/>
                <w:b w:val="0"/>
                <w:i w:val="0"/>
                <w:color w:val="000000"/>
                <w:sz w:val="24"/>
              </w:rPr>
              <w:t>20</w:t>
            </w:r>
          </w:p>
        </w:tc>
        <w:tc>
          <w:tcPr>
            <w:tcW w:w="4019" w:type="dxa"/>
            <w:tcMar>
              <w:top w:w="50" w:type="dxa"/>
              <w:left w:w="100" w:type="dxa"/>
            </w:tcMar>
            <w:vAlign w:val="center"/>
          </w:tcPr>
          <w:p w14:paraId="3B5D94C8">
            <w:pPr>
              <w:spacing w:before="0" w:after="0"/>
              <w:ind w:left="135"/>
              <w:jc w:val="left"/>
            </w:pPr>
            <w:r>
              <w:rPr>
                <w:rFonts w:ascii="Times New Roman" w:hAnsi="Times New Roman"/>
                <w:b w:val="0"/>
                <w:i w:val="0"/>
                <w:color w:val="000000"/>
                <w:sz w:val="24"/>
              </w:rPr>
              <w:t>Мир моих увлечений. Любимая сказка. Описание персонажей</w:t>
            </w:r>
          </w:p>
        </w:tc>
        <w:tc>
          <w:tcPr>
            <w:tcW w:w="721" w:type="dxa"/>
            <w:tcMar>
              <w:top w:w="50" w:type="dxa"/>
              <w:left w:w="100" w:type="dxa"/>
            </w:tcMar>
            <w:vAlign w:val="center"/>
          </w:tcPr>
          <w:p w14:paraId="14C3367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AFB8D22">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758EBDC">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1466729">
            <w:pPr>
              <w:spacing w:before="0" w:after="0"/>
              <w:ind w:left="135"/>
              <w:jc w:val="left"/>
            </w:pPr>
            <w:r>
              <w:rPr>
                <w:rFonts w:ascii="Times New Roman" w:hAnsi="Times New Roman"/>
                <w:b w:val="0"/>
                <w:i w:val="0"/>
                <w:color w:val="000000"/>
                <w:sz w:val="24"/>
              </w:rPr>
              <w:t xml:space="preserve"> 19.11.2025 </w:t>
            </w:r>
          </w:p>
        </w:tc>
        <w:tc>
          <w:tcPr>
            <w:tcW w:w="1850" w:type="dxa"/>
            <w:tcMar>
              <w:top w:w="50" w:type="dxa"/>
              <w:left w:w="100" w:type="dxa"/>
            </w:tcMar>
            <w:vAlign w:val="center"/>
          </w:tcPr>
          <w:p w14:paraId="29137CD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3E3F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366E738">
            <w:pPr>
              <w:spacing w:before="0" w:after="0"/>
              <w:ind w:left="0"/>
              <w:jc w:val="left"/>
            </w:pPr>
            <w:r>
              <w:rPr>
                <w:rFonts w:ascii="Times New Roman" w:hAnsi="Times New Roman"/>
                <w:b w:val="0"/>
                <w:i w:val="0"/>
                <w:color w:val="000000"/>
                <w:sz w:val="24"/>
              </w:rPr>
              <w:t>21</w:t>
            </w:r>
          </w:p>
        </w:tc>
        <w:tc>
          <w:tcPr>
            <w:tcW w:w="4019" w:type="dxa"/>
            <w:tcMar>
              <w:top w:w="50" w:type="dxa"/>
              <w:left w:w="100" w:type="dxa"/>
            </w:tcMar>
            <w:vAlign w:val="center"/>
          </w:tcPr>
          <w:p w14:paraId="02B727FA">
            <w:pPr>
              <w:spacing w:before="0" w:after="0"/>
              <w:ind w:left="135"/>
              <w:jc w:val="left"/>
            </w:pPr>
            <w:r>
              <w:rPr>
                <w:rFonts w:ascii="Times New Roman" w:hAnsi="Times New Roman"/>
                <w:b w:val="0"/>
                <w:i w:val="0"/>
                <w:color w:val="000000"/>
                <w:sz w:val="24"/>
              </w:rPr>
              <w:t>Мир моих увлечений. Любимая сказка в картинках</w:t>
            </w:r>
          </w:p>
        </w:tc>
        <w:tc>
          <w:tcPr>
            <w:tcW w:w="721" w:type="dxa"/>
            <w:tcMar>
              <w:top w:w="50" w:type="dxa"/>
              <w:left w:w="100" w:type="dxa"/>
            </w:tcMar>
            <w:vAlign w:val="center"/>
          </w:tcPr>
          <w:p w14:paraId="5CC06E3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18AE91A">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79CE9E5">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CF3C199">
            <w:pPr>
              <w:spacing w:before="0" w:after="0"/>
              <w:ind w:left="135"/>
              <w:jc w:val="left"/>
            </w:pPr>
            <w:r>
              <w:rPr>
                <w:rFonts w:ascii="Times New Roman" w:hAnsi="Times New Roman"/>
                <w:b w:val="0"/>
                <w:i w:val="0"/>
                <w:color w:val="000000"/>
                <w:sz w:val="24"/>
              </w:rPr>
              <w:t xml:space="preserve"> 24.11.2025 </w:t>
            </w:r>
          </w:p>
        </w:tc>
        <w:tc>
          <w:tcPr>
            <w:tcW w:w="1850" w:type="dxa"/>
            <w:tcMar>
              <w:top w:w="50" w:type="dxa"/>
              <w:left w:w="100" w:type="dxa"/>
            </w:tcMar>
            <w:vAlign w:val="center"/>
          </w:tcPr>
          <w:p w14:paraId="79C9A2C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082F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3D8896B">
            <w:pPr>
              <w:spacing w:before="0" w:after="0"/>
              <w:ind w:left="0"/>
              <w:jc w:val="left"/>
            </w:pPr>
            <w:r>
              <w:rPr>
                <w:rFonts w:ascii="Times New Roman" w:hAnsi="Times New Roman"/>
                <w:b w:val="0"/>
                <w:i w:val="0"/>
                <w:color w:val="000000"/>
                <w:sz w:val="24"/>
              </w:rPr>
              <w:t>22</w:t>
            </w:r>
          </w:p>
        </w:tc>
        <w:tc>
          <w:tcPr>
            <w:tcW w:w="4019" w:type="dxa"/>
            <w:tcMar>
              <w:top w:w="50" w:type="dxa"/>
              <w:left w:w="100" w:type="dxa"/>
            </w:tcMar>
            <w:vAlign w:val="center"/>
          </w:tcPr>
          <w:p w14:paraId="049EEAAD">
            <w:pPr>
              <w:spacing w:before="0" w:after="0"/>
              <w:ind w:left="135"/>
              <w:jc w:val="left"/>
            </w:pPr>
            <w:r>
              <w:rPr>
                <w:rFonts w:ascii="Times New Roman" w:hAnsi="Times New Roman"/>
                <w:b w:val="0"/>
                <w:i w:val="0"/>
                <w:color w:val="000000"/>
                <w:sz w:val="24"/>
              </w:rPr>
              <w:t>Мир моих увлечений. Выходной день в цирке</w:t>
            </w:r>
          </w:p>
        </w:tc>
        <w:tc>
          <w:tcPr>
            <w:tcW w:w="721" w:type="dxa"/>
            <w:tcMar>
              <w:top w:w="50" w:type="dxa"/>
              <w:left w:w="100" w:type="dxa"/>
            </w:tcMar>
            <w:vAlign w:val="center"/>
          </w:tcPr>
          <w:p w14:paraId="6B37C998">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850CE5D">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235C271">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460896F7">
            <w:pPr>
              <w:spacing w:before="0" w:after="0"/>
              <w:ind w:left="135"/>
              <w:jc w:val="left"/>
            </w:pPr>
            <w:r>
              <w:rPr>
                <w:rFonts w:ascii="Times New Roman" w:hAnsi="Times New Roman"/>
                <w:b w:val="0"/>
                <w:i w:val="0"/>
                <w:color w:val="000000"/>
                <w:sz w:val="24"/>
              </w:rPr>
              <w:t xml:space="preserve"> 26.11.2025 </w:t>
            </w:r>
          </w:p>
        </w:tc>
        <w:tc>
          <w:tcPr>
            <w:tcW w:w="1850" w:type="dxa"/>
            <w:tcMar>
              <w:top w:w="50" w:type="dxa"/>
              <w:left w:w="100" w:type="dxa"/>
            </w:tcMar>
            <w:vAlign w:val="center"/>
          </w:tcPr>
          <w:p w14:paraId="1A16B88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008E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1B7FC66">
            <w:pPr>
              <w:spacing w:before="0" w:after="0"/>
              <w:ind w:left="0"/>
              <w:jc w:val="left"/>
            </w:pPr>
            <w:r>
              <w:rPr>
                <w:rFonts w:ascii="Times New Roman" w:hAnsi="Times New Roman"/>
                <w:b w:val="0"/>
                <w:i w:val="0"/>
                <w:color w:val="000000"/>
                <w:sz w:val="24"/>
              </w:rPr>
              <w:t>23</w:t>
            </w:r>
          </w:p>
        </w:tc>
        <w:tc>
          <w:tcPr>
            <w:tcW w:w="4019" w:type="dxa"/>
            <w:tcMar>
              <w:top w:w="50" w:type="dxa"/>
              <w:left w:w="100" w:type="dxa"/>
            </w:tcMar>
            <w:vAlign w:val="center"/>
          </w:tcPr>
          <w:p w14:paraId="659F4F12">
            <w:pPr>
              <w:spacing w:before="0" w:after="0"/>
              <w:ind w:left="135"/>
              <w:jc w:val="left"/>
            </w:pPr>
            <w:r>
              <w:rPr>
                <w:rFonts w:ascii="Times New Roman" w:hAnsi="Times New Roman"/>
                <w:b w:val="0"/>
                <w:i w:val="0"/>
                <w:color w:val="000000"/>
                <w:sz w:val="24"/>
              </w:rPr>
              <w:t>Мир моих увлечений. Выходной день в зоопарке</w:t>
            </w:r>
          </w:p>
        </w:tc>
        <w:tc>
          <w:tcPr>
            <w:tcW w:w="721" w:type="dxa"/>
            <w:tcMar>
              <w:top w:w="50" w:type="dxa"/>
              <w:left w:w="100" w:type="dxa"/>
            </w:tcMar>
            <w:vAlign w:val="center"/>
          </w:tcPr>
          <w:p w14:paraId="07EAC35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18EEF6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A7A881A">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1EC37EB">
            <w:pPr>
              <w:spacing w:before="0" w:after="0"/>
              <w:ind w:left="135"/>
              <w:jc w:val="left"/>
            </w:pPr>
            <w:r>
              <w:rPr>
                <w:rFonts w:ascii="Times New Roman" w:hAnsi="Times New Roman"/>
                <w:b w:val="0"/>
                <w:i w:val="0"/>
                <w:color w:val="000000"/>
                <w:sz w:val="24"/>
              </w:rPr>
              <w:t xml:space="preserve"> 01.12.2025 </w:t>
            </w:r>
          </w:p>
        </w:tc>
        <w:tc>
          <w:tcPr>
            <w:tcW w:w="1850" w:type="dxa"/>
            <w:tcMar>
              <w:top w:w="50" w:type="dxa"/>
              <w:left w:w="100" w:type="dxa"/>
            </w:tcMar>
            <w:vAlign w:val="center"/>
          </w:tcPr>
          <w:p w14:paraId="351C7D6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9ACD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382877F">
            <w:pPr>
              <w:spacing w:before="0" w:after="0"/>
              <w:ind w:left="0"/>
              <w:jc w:val="left"/>
            </w:pPr>
            <w:r>
              <w:rPr>
                <w:rFonts w:ascii="Times New Roman" w:hAnsi="Times New Roman"/>
                <w:b w:val="0"/>
                <w:i w:val="0"/>
                <w:color w:val="000000"/>
                <w:sz w:val="24"/>
              </w:rPr>
              <w:t>24</w:t>
            </w:r>
          </w:p>
        </w:tc>
        <w:tc>
          <w:tcPr>
            <w:tcW w:w="4019" w:type="dxa"/>
            <w:tcMar>
              <w:top w:w="50" w:type="dxa"/>
              <w:left w:w="100" w:type="dxa"/>
            </w:tcMar>
            <w:vAlign w:val="center"/>
          </w:tcPr>
          <w:p w14:paraId="27995113">
            <w:pPr>
              <w:spacing w:before="0" w:after="0"/>
              <w:ind w:left="135"/>
              <w:jc w:val="left"/>
            </w:pPr>
            <w:r>
              <w:rPr>
                <w:rFonts w:ascii="Times New Roman" w:hAnsi="Times New Roman"/>
                <w:b w:val="0"/>
                <w:i w:val="0"/>
                <w:color w:val="000000"/>
                <w:sz w:val="24"/>
              </w:rPr>
              <w:t>Мир моих увлечений. Каникулы</w:t>
            </w:r>
          </w:p>
        </w:tc>
        <w:tc>
          <w:tcPr>
            <w:tcW w:w="721" w:type="dxa"/>
            <w:tcMar>
              <w:top w:w="50" w:type="dxa"/>
              <w:left w:w="100" w:type="dxa"/>
            </w:tcMar>
            <w:vAlign w:val="center"/>
          </w:tcPr>
          <w:p w14:paraId="5F4D3B2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A17E48E">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A6831A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4911BD5B">
            <w:pPr>
              <w:spacing w:before="0" w:after="0"/>
              <w:ind w:left="135"/>
              <w:jc w:val="left"/>
            </w:pPr>
            <w:r>
              <w:rPr>
                <w:rFonts w:ascii="Times New Roman" w:hAnsi="Times New Roman"/>
                <w:b w:val="0"/>
                <w:i w:val="0"/>
                <w:color w:val="000000"/>
                <w:sz w:val="24"/>
              </w:rPr>
              <w:t xml:space="preserve"> 03.12.2025 </w:t>
            </w:r>
          </w:p>
        </w:tc>
        <w:tc>
          <w:tcPr>
            <w:tcW w:w="1850" w:type="dxa"/>
            <w:tcMar>
              <w:top w:w="50" w:type="dxa"/>
              <w:left w:w="100" w:type="dxa"/>
            </w:tcMar>
            <w:vAlign w:val="center"/>
          </w:tcPr>
          <w:p w14:paraId="12DC265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5F0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581946F">
            <w:pPr>
              <w:spacing w:before="0" w:after="0"/>
              <w:ind w:left="0"/>
              <w:jc w:val="left"/>
            </w:pPr>
            <w:r>
              <w:rPr>
                <w:rFonts w:ascii="Times New Roman" w:hAnsi="Times New Roman"/>
                <w:b w:val="0"/>
                <w:i w:val="0"/>
                <w:color w:val="000000"/>
                <w:sz w:val="24"/>
              </w:rPr>
              <w:t>25</w:t>
            </w:r>
          </w:p>
        </w:tc>
        <w:tc>
          <w:tcPr>
            <w:tcW w:w="4019" w:type="dxa"/>
            <w:tcMar>
              <w:top w:w="50" w:type="dxa"/>
              <w:left w:w="100" w:type="dxa"/>
            </w:tcMar>
            <w:vAlign w:val="center"/>
          </w:tcPr>
          <w:p w14:paraId="0646837C">
            <w:pPr>
              <w:spacing w:before="0" w:after="0"/>
              <w:ind w:left="135"/>
              <w:jc w:val="left"/>
            </w:pPr>
            <w:r>
              <w:rPr>
                <w:rFonts w:ascii="Times New Roman" w:hAnsi="Times New Roman"/>
                <w:b w:val="0"/>
                <w:i w:val="0"/>
                <w:color w:val="000000"/>
                <w:sz w:val="24"/>
              </w:rPr>
              <w:t>Мир моих увлечений. Каникулы (летом)</w:t>
            </w:r>
          </w:p>
        </w:tc>
        <w:tc>
          <w:tcPr>
            <w:tcW w:w="721" w:type="dxa"/>
            <w:tcMar>
              <w:top w:w="50" w:type="dxa"/>
              <w:left w:w="100" w:type="dxa"/>
            </w:tcMar>
            <w:vAlign w:val="center"/>
          </w:tcPr>
          <w:p w14:paraId="248048B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83E3B70">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36F17F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67E9BB3">
            <w:pPr>
              <w:spacing w:before="0" w:after="0"/>
              <w:ind w:left="135"/>
              <w:jc w:val="left"/>
            </w:pPr>
            <w:r>
              <w:rPr>
                <w:rFonts w:ascii="Times New Roman" w:hAnsi="Times New Roman"/>
                <w:b w:val="0"/>
                <w:i w:val="0"/>
                <w:color w:val="000000"/>
                <w:sz w:val="24"/>
              </w:rPr>
              <w:t xml:space="preserve"> 08.12.2025 </w:t>
            </w:r>
          </w:p>
        </w:tc>
        <w:tc>
          <w:tcPr>
            <w:tcW w:w="1850" w:type="dxa"/>
            <w:tcMar>
              <w:top w:w="50" w:type="dxa"/>
              <w:left w:w="100" w:type="dxa"/>
            </w:tcMar>
            <w:vAlign w:val="center"/>
          </w:tcPr>
          <w:p w14:paraId="3649DC8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81F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2D8737B">
            <w:pPr>
              <w:spacing w:before="0" w:after="0"/>
              <w:ind w:left="0"/>
              <w:jc w:val="left"/>
            </w:pPr>
            <w:r>
              <w:rPr>
                <w:rFonts w:ascii="Times New Roman" w:hAnsi="Times New Roman"/>
                <w:b w:val="0"/>
                <w:i w:val="0"/>
                <w:color w:val="000000"/>
                <w:sz w:val="24"/>
              </w:rPr>
              <w:t>26</w:t>
            </w:r>
          </w:p>
        </w:tc>
        <w:tc>
          <w:tcPr>
            <w:tcW w:w="4019" w:type="dxa"/>
            <w:tcMar>
              <w:top w:w="50" w:type="dxa"/>
              <w:left w:w="100" w:type="dxa"/>
            </w:tcMar>
            <w:vAlign w:val="center"/>
          </w:tcPr>
          <w:p w14:paraId="6396E6AE">
            <w:pPr>
              <w:spacing w:before="0" w:after="0"/>
              <w:ind w:left="135"/>
              <w:jc w:val="left"/>
            </w:pPr>
            <w:r>
              <w:rPr>
                <w:rFonts w:ascii="Times New Roman" w:hAnsi="Times New Roman"/>
                <w:b w:val="0"/>
                <w:i w:val="0"/>
                <w:color w:val="000000"/>
                <w:sz w:val="24"/>
              </w:rPr>
              <w:t>Мир моих увлечений. Каникулы (весной)</w:t>
            </w:r>
          </w:p>
        </w:tc>
        <w:tc>
          <w:tcPr>
            <w:tcW w:w="721" w:type="dxa"/>
            <w:tcMar>
              <w:top w:w="50" w:type="dxa"/>
              <w:left w:w="100" w:type="dxa"/>
            </w:tcMar>
            <w:vAlign w:val="center"/>
          </w:tcPr>
          <w:p w14:paraId="512712C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267BC2C">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273CDA7">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01658F5">
            <w:pPr>
              <w:spacing w:before="0" w:after="0"/>
              <w:ind w:left="135"/>
              <w:jc w:val="left"/>
            </w:pPr>
            <w:r>
              <w:rPr>
                <w:rFonts w:ascii="Times New Roman" w:hAnsi="Times New Roman"/>
                <w:b w:val="0"/>
                <w:i w:val="0"/>
                <w:color w:val="000000"/>
                <w:sz w:val="24"/>
              </w:rPr>
              <w:t xml:space="preserve"> 10.12.2025 </w:t>
            </w:r>
          </w:p>
        </w:tc>
        <w:tc>
          <w:tcPr>
            <w:tcW w:w="1850" w:type="dxa"/>
            <w:tcMar>
              <w:top w:w="50" w:type="dxa"/>
              <w:left w:w="100" w:type="dxa"/>
            </w:tcMar>
            <w:vAlign w:val="center"/>
          </w:tcPr>
          <w:p w14:paraId="6A36C03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200C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9353102">
            <w:pPr>
              <w:spacing w:before="0" w:after="0"/>
              <w:ind w:left="0"/>
              <w:jc w:val="left"/>
            </w:pPr>
            <w:r>
              <w:rPr>
                <w:rFonts w:ascii="Times New Roman" w:hAnsi="Times New Roman"/>
                <w:b w:val="0"/>
                <w:i w:val="0"/>
                <w:color w:val="000000"/>
                <w:sz w:val="24"/>
              </w:rPr>
              <w:t>27</w:t>
            </w:r>
          </w:p>
        </w:tc>
        <w:tc>
          <w:tcPr>
            <w:tcW w:w="4019" w:type="dxa"/>
            <w:tcMar>
              <w:top w:w="50" w:type="dxa"/>
              <w:left w:w="100" w:type="dxa"/>
            </w:tcMar>
            <w:vAlign w:val="center"/>
          </w:tcPr>
          <w:p w14:paraId="66587F26">
            <w:pPr>
              <w:spacing w:before="0" w:after="0"/>
              <w:ind w:left="135"/>
              <w:jc w:val="left"/>
            </w:pPr>
            <w:r>
              <w:rPr>
                <w:rFonts w:ascii="Times New Roman" w:hAnsi="Times New Roman"/>
                <w:b w:val="0"/>
                <w:i w:val="0"/>
                <w:color w:val="000000"/>
                <w:sz w:val="24"/>
              </w:rPr>
              <w:t>"Мир моих увлечений." Обобщение по теме</w:t>
            </w:r>
          </w:p>
        </w:tc>
        <w:tc>
          <w:tcPr>
            <w:tcW w:w="721" w:type="dxa"/>
            <w:tcMar>
              <w:top w:w="50" w:type="dxa"/>
              <w:left w:w="100" w:type="dxa"/>
            </w:tcMar>
            <w:vAlign w:val="center"/>
          </w:tcPr>
          <w:p w14:paraId="3C717FD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7CD6E75">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D4A336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281C6DF">
            <w:pPr>
              <w:spacing w:before="0" w:after="0"/>
              <w:ind w:left="135"/>
              <w:jc w:val="left"/>
            </w:pPr>
            <w:r>
              <w:rPr>
                <w:rFonts w:ascii="Times New Roman" w:hAnsi="Times New Roman"/>
                <w:b w:val="0"/>
                <w:i w:val="0"/>
                <w:color w:val="000000"/>
                <w:sz w:val="24"/>
              </w:rPr>
              <w:t xml:space="preserve"> 15.12.2025 </w:t>
            </w:r>
          </w:p>
        </w:tc>
        <w:tc>
          <w:tcPr>
            <w:tcW w:w="1850" w:type="dxa"/>
            <w:tcMar>
              <w:top w:w="50" w:type="dxa"/>
              <w:left w:w="100" w:type="dxa"/>
            </w:tcMar>
            <w:vAlign w:val="center"/>
          </w:tcPr>
          <w:p w14:paraId="60F1973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E12D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76B0D34">
            <w:pPr>
              <w:spacing w:before="0" w:after="0"/>
              <w:ind w:left="0"/>
              <w:jc w:val="left"/>
            </w:pPr>
            <w:r>
              <w:rPr>
                <w:rFonts w:ascii="Times New Roman" w:hAnsi="Times New Roman"/>
                <w:b w:val="0"/>
                <w:i w:val="0"/>
                <w:color w:val="000000"/>
                <w:sz w:val="24"/>
              </w:rPr>
              <w:t>28</w:t>
            </w:r>
          </w:p>
        </w:tc>
        <w:tc>
          <w:tcPr>
            <w:tcW w:w="4019" w:type="dxa"/>
            <w:tcMar>
              <w:top w:w="50" w:type="dxa"/>
              <w:left w:w="100" w:type="dxa"/>
            </w:tcMar>
            <w:vAlign w:val="center"/>
          </w:tcPr>
          <w:p w14:paraId="697D2D71">
            <w:pPr>
              <w:spacing w:before="0" w:after="0"/>
              <w:ind w:left="135"/>
              <w:jc w:val="left"/>
            </w:pPr>
            <w:r>
              <w:rPr>
                <w:rFonts w:ascii="Times New Roman" w:hAnsi="Times New Roman"/>
                <w:b w:val="0"/>
                <w:i w:val="0"/>
                <w:color w:val="000000"/>
                <w:sz w:val="24"/>
              </w:rPr>
              <w:t>"Мир моих увлечений." Контроль по теме</w:t>
            </w:r>
          </w:p>
        </w:tc>
        <w:tc>
          <w:tcPr>
            <w:tcW w:w="721" w:type="dxa"/>
            <w:tcMar>
              <w:top w:w="50" w:type="dxa"/>
              <w:left w:w="100" w:type="dxa"/>
            </w:tcMar>
            <w:vAlign w:val="center"/>
          </w:tcPr>
          <w:p w14:paraId="31030DA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5805F3A">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4AAA0D9A">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4AF19CF">
            <w:pPr>
              <w:spacing w:before="0" w:after="0"/>
              <w:ind w:left="135"/>
              <w:jc w:val="left"/>
            </w:pPr>
            <w:r>
              <w:rPr>
                <w:rFonts w:ascii="Times New Roman" w:hAnsi="Times New Roman"/>
                <w:b w:val="0"/>
                <w:i w:val="0"/>
                <w:color w:val="000000"/>
                <w:sz w:val="24"/>
              </w:rPr>
              <w:t xml:space="preserve"> 17.12.2025 </w:t>
            </w:r>
          </w:p>
        </w:tc>
        <w:tc>
          <w:tcPr>
            <w:tcW w:w="1850" w:type="dxa"/>
            <w:tcMar>
              <w:top w:w="50" w:type="dxa"/>
              <w:left w:w="100" w:type="dxa"/>
            </w:tcMar>
            <w:vAlign w:val="center"/>
          </w:tcPr>
          <w:p w14:paraId="5F6A4A3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E86A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4350DB7">
            <w:pPr>
              <w:spacing w:before="0" w:after="0"/>
              <w:ind w:left="0"/>
              <w:jc w:val="left"/>
            </w:pPr>
            <w:r>
              <w:rPr>
                <w:rFonts w:ascii="Times New Roman" w:hAnsi="Times New Roman"/>
                <w:b w:val="0"/>
                <w:i w:val="0"/>
                <w:color w:val="000000"/>
                <w:sz w:val="24"/>
              </w:rPr>
              <w:t>29</w:t>
            </w:r>
          </w:p>
        </w:tc>
        <w:tc>
          <w:tcPr>
            <w:tcW w:w="4019" w:type="dxa"/>
            <w:tcMar>
              <w:top w:w="50" w:type="dxa"/>
              <w:left w:w="100" w:type="dxa"/>
            </w:tcMar>
            <w:vAlign w:val="center"/>
          </w:tcPr>
          <w:p w14:paraId="2BE8FADA">
            <w:pPr>
              <w:spacing w:before="0" w:after="0"/>
              <w:ind w:left="135"/>
              <w:jc w:val="left"/>
            </w:pPr>
            <w:r>
              <w:rPr>
                <w:rFonts w:ascii="Times New Roman" w:hAnsi="Times New Roman"/>
                <w:b w:val="0"/>
                <w:i w:val="0"/>
                <w:color w:val="000000"/>
                <w:sz w:val="24"/>
              </w:rPr>
              <w:t>Мир вокруг меня. Моя комната</w:t>
            </w:r>
          </w:p>
        </w:tc>
        <w:tc>
          <w:tcPr>
            <w:tcW w:w="721" w:type="dxa"/>
            <w:tcMar>
              <w:top w:w="50" w:type="dxa"/>
              <w:left w:w="100" w:type="dxa"/>
            </w:tcMar>
            <w:vAlign w:val="center"/>
          </w:tcPr>
          <w:p w14:paraId="64EFDDE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4F4601C">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7FAD3C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288B7A5">
            <w:pPr>
              <w:spacing w:before="0" w:after="0"/>
              <w:ind w:left="135"/>
              <w:jc w:val="left"/>
            </w:pPr>
            <w:r>
              <w:rPr>
                <w:rFonts w:ascii="Times New Roman" w:hAnsi="Times New Roman"/>
                <w:b w:val="0"/>
                <w:i w:val="0"/>
                <w:color w:val="000000"/>
                <w:sz w:val="24"/>
              </w:rPr>
              <w:t xml:space="preserve"> 22.12.2025 </w:t>
            </w:r>
          </w:p>
        </w:tc>
        <w:tc>
          <w:tcPr>
            <w:tcW w:w="1850" w:type="dxa"/>
            <w:tcMar>
              <w:top w:w="50" w:type="dxa"/>
              <w:left w:w="100" w:type="dxa"/>
            </w:tcMar>
            <w:vAlign w:val="center"/>
          </w:tcPr>
          <w:p w14:paraId="1030C40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C9F8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ABAC878">
            <w:pPr>
              <w:spacing w:before="0" w:after="0"/>
              <w:ind w:left="0"/>
              <w:jc w:val="left"/>
            </w:pPr>
            <w:r>
              <w:rPr>
                <w:rFonts w:ascii="Times New Roman" w:hAnsi="Times New Roman"/>
                <w:b w:val="0"/>
                <w:i w:val="0"/>
                <w:color w:val="000000"/>
                <w:sz w:val="24"/>
              </w:rPr>
              <w:t>30</w:t>
            </w:r>
          </w:p>
        </w:tc>
        <w:tc>
          <w:tcPr>
            <w:tcW w:w="4019" w:type="dxa"/>
            <w:tcMar>
              <w:top w:w="50" w:type="dxa"/>
              <w:left w:w="100" w:type="dxa"/>
            </w:tcMar>
            <w:vAlign w:val="center"/>
          </w:tcPr>
          <w:p w14:paraId="4BB528A7">
            <w:pPr>
              <w:spacing w:before="0" w:after="0"/>
              <w:ind w:left="135"/>
              <w:jc w:val="left"/>
            </w:pPr>
            <w:r>
              <w:rPr>
                <w:rFonts w:ascii="Times New Roman" w:hAnsi="Times New Roman"/>
                <w:b w:val="0"/>
                <w:i w:val="0"/>
                <w:color w:val="000000"/>
                <w:sz w:val="24"/>
              </w:rPr>
              <w:t>Мир вокруг меня. Моя комната (предметы интерьера)</w:t>
            </w:r>
          </w:p>
        </w:tc>
        <w:tc>
          <w:tcPr>
            <w:tcW w:w="721" w:type="dxa"/>
            <w:tcMar>
              <w:top w:w="50" w:type="dxa"/>
              <w:left w:w="100" w:type="dxa"/>
            </w:tcMar>
            <w:vAlign w:val="center"/>
          </w:tcPr>
          <w:p w14:paraId="1DF3FD9C">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75B3D0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37E093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D0E50DB">
            <w:pPr>
              <w:spacing w:before="0" w:after="0"/>
              <w:ind w:left="135"/>
              <w:jc w:val="left"/>
            </w:pPr>
            <w:r>
              <w:rPr>
                <w:rFonts w:ascii="Times New Roman" w:hAnsi="Times New Roman"/>
                <w:b w:val="0"/>
                <w:i w:val="0"/>
                <w:color w:val="000000"/>
                <w:sz w:val="24"/>
              </w:rPr>
              <w:t xml:space="preserve"> 24.12.2025 </w:t>
            </w:r>
          </w:p>
        </w:tc>
        <w:tc>
          <w:tcPr>
            <w:tcW w:w="1850" w:type="dxa"/>
            <w:tcMar>
              <w:top w:w="50" w:type="dxa"/>
              <w:left w:w="100" w:type="dxa"/>
            </w:tcMar>
            <w:vAlign w:val="center"/>
          </w:tcPr>
          <w:p w14:paraId="179EC5F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E98C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9A0476A">
            <w:pPr>
              <w:spacing w:before="0" w:after="0"/>
              <w:ind w:left="0"/>
              <w:jc w:val="left"/>
            </w:pPr>
            <w:r>
              <w:rPr>
                <w:rFonts w:ascii="Times New Roman" w:hAnsi="Times New Roman"/>
                <w:b w:val="0"/>
                <w:i w:val="0"/>
                <w:color w:val="000000"/>
                <w:sz w:val="24"/>
              </w:rPr>
              <w:t>31</w:t>
            </w:r>
          </w:p>
        </w:tc>
        <w:tc>
          <w:tcPr>
            <w:tcW w:w="4019" w:type="dxa"/>
            <w:tcMar>
              <w:top w:w="50" w:type="dxa"/>
              <w:left w:w="100" w:type="dxa"/>
            </w:tcMar>
            <w:vAlign w:val="center"/>
          </w:tcPr>
          <w:p w14:paraId="2E353AE3">
            <w:pPr>
              <w:spacing w:before="0" w:after="0"/>
              <w:ind w:left="135"/>
              <w:jc w:val="left"/>
            </w:pPr>
            <w:r>
              <w:rPr>
                <w:rFonts w:ascii="Times New Roman" w:hAnsi="Times New Roman"/>
                <w:b w:val="0"/>
                <w:i w:val="0"/>
                <w:color w:val="000000"/>
                <w:sz w:val="24"/>
              </w:rPr>
              <w:t>Мир вокруг меня. Моя комната (что и где стоит или лежит)</w:t>
            </w:r>
          </w:p>
        </w:tc>
        <w:tc>
          <w:tcPr>
            <w:tcW w:w="721" w:type="dxa"/>
            <w:tcMar>
              <w:top w:w="50" w:type="dxa"/>
              <w:left w:w="100" w:type="dxa"/>
            </w:tcMar>
            <w:vAlign w:val="center"/>
          </w:tcPr>
          <w:p w14:paraId="000B8A7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24C4EE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B5E4CC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D080C69">
            <w:pPr>
              <w:spacing w:before="0" w:after="0"/>
              <w:ind w:left="135"/>
              <w:jc w:val="left"/>
            </w:pPr>
            <w:r>
              <w:rPr>
                <w:rFonts w:ascii="Times New Roman" w:hAnsi="Times New Roman"/>
                <w:b w:val="0"/>
                <w:i w:val="0"/>
                <w:color w:val="000000"/>
                <w:sz w:val="24"/>
              </w:rPr>
              <w:t xml:space="preserve"> 29.12.2025 </w:t>
            </w:r>
          </w:p>
        </w:tc>
        <w:tc>
          <w:tcPr>
            <w:tcW w:w="1850" w:type="dxa"/>
            <w:tcMar>
              <w:top w:w="50" w:type="dxa"/>
              <w:left w:w="100" w:type="dxa"/>
            </w:tcMar>
            <w:vAlign w:val="center"/>
          </w:tcPr>
          <w:p w14:paraId="4899C9D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4D94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A28B451">
            <w:pPr>
              <w:spacing w:before="0" w:after="0"/>
              <w:ind w:left="0"/>
              <w:jc w:val="left"/>
            </w:pPr>
            <w:r>
              <w:rPr>
                <w:rFonts w:ascii="Times New Roman" w:hAnsi="Times New Roman"/>
                <w:b w:val="0"/>
                <w:i w:val="0"/>
                <w:color w:val="000000"/>
                <w:sz w:val="24"/>
              </w:rPr>
              <w:t>32</w:t>
            </w:r>
          </w:p>
        </w:tc>
        <w:tc>
          <w:tcPr>
            <w:tcW w:w="4019" w:type="dxa"/>
            <w:tcMar>
              <w:top w:w="50" w:type="dxa"/>
              <w:left w:w="100" w:type="dxa"/>
            </w:tcMar>
            <w:vAlign w:val="center"/>
          </w:tcPr>
          <w:p w14:paraId="52732D5E">
            <w:pPr>
              <w:spacing w:before="0" w:after="0"/>
              <w:ind w:left="135"/>
              <w:jc w:val="left"/>
            </w:pPr>
            <w:r>
              <w:rPr>
                <w:rFonts w:ascii="Times New Roman" w:hAnsi="Times New Roman"/>
                <w:b w:val="0"/>
                <w:i w:val="0"/>
                <w:color w:val="000000"/>
                <w:sz w:val="24"/>
              </w:rPr>
              <w:t>Мир вокруг меня. Комната моего друга / моей подруги</w:t>
            </w:r>
          </w:p>
        </w:tc>
        <w:tc>
          <w:tcPr>
            <w:tcW w:w="721" w:type="dxa"/>
            <w:tcMar>
              <w:top w:w="50" w:type="dxa"/>
              <w:left w:w="100" w:type="dxa"/>
            </w:tcMar>
            <w:vAlign w:val="center"/>
          </w:tcPr>
          <w:p w14:paraId="62E93EE0">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7138CD0">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2ED0873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8F04EFA">
            <w:pPr>
              <w:spacing w:before="0" w:after="0"/>
              <w:ind w:left="135"/>
              <w:jc w:val="left"/>
            </w:pPr>
            <w:r>
              <w:rPr>
                <w:rFonts w:ascii="Times New Roman" w:hAnsi="Times New Roman"/>
                <w:b w:val="0"/>
                <w:i w:val="0"/>
                <w:color w:val="000000"/>
                <w:sz w:val="24"/>
              </w:rPr>
              <w:t xml:space="preserve"> 12.01.2026 </w:t>
            </w:r>
          </w:p>
        </w:tc>
        <w:tc>
          <w:tcPr>
            <w:tcW w:w="1850" w:type="dxa"/>
            <w:tcMar>
              <w:top w:w="50" w:type="dxa"/>
              <w:left w:w="100" w:type="dxa"/>
            </w:tcMar>
            <w:vAlign w:val="center"/>
          </w:tcPr>
          <w:p w14:paraId="652596A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3C5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5D4DFD5">
            <w:pPr>
              <w:spacing w:before="0" w:after="0"/>
              <w:ind w:left="0"/>
              <w:jc w:val="left"/>
            </w:pPr>
            <w:r>
              <w:rPr>
                <w:rFonts w:ascii="Times New Roman" w:hAnsi="Times New Roman"/>
                <w:b w:val="0"/>
                <w:i w:val="0"/>
                <w:color w:val="000000"/>
                <w:sz w:val="24"/>
              </w:rPr>
              <w:t>33</w:t>
            </w:r>
          </w:p>
        </w:tc>
        <w:tc>
          <w:tcPr>
            <w:tcW w:w="4019" w:type="dxa"/>
            <w:tcMar>
              <w:top w:w="50" w:type="dxa"/>
              <w:left w:w="100" w:type="dxa"/>
            </w:tcMar>
            <w:vAlign w:val="center"/>
          </w:tcPr>
          <w:p w14:paraId="3DC09CD5">
            <w:pPr>
              <w:spacing w:before="0" w:after="0"/>
              <w:ind w:left="135"/>
              <w:jc w:val="left"/>
            </w:pPr>
            <w:r>
              <w:rPr>
                <w:rFonts w:ascii="Times New Roman" w:hAnsi="Times New Roman"/>
                <w:b w:val="0"/>
                <w:i w:val="0"/>
                <w:color w:val="000000"/>
                <w:sz w:val="24"/>
              </w:rPr>
              <w:t>Мир вокруг меня. В гостях у своего друга / своей подруги</w:t>
            </w:r>
          </w:p>
        </w:tc>
        <w:tc>
          <w:tcPr>
            <w:tcW w:w="721" w:type="dxa"/>
            <w:tcMar>
              <w:top w:w="50" w:type="dxa"/>
              <w:left w:w="100" w:type="dxa"/>
            </w:tcMar>
            <w:vAlign w:val="center"/>
          </w:tcPr>
          <w:p w14:paraId="6F253B9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5CB4A23">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986DB55">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49745DE">
            <w:pPr>
              <w:spacing w:before="0" w:after="0"/>
              <w:ind w:left="135"/>
              <w:jc w:val="left"/>
            </w:pPr>
            <w:r>
              <w:rPr>
                <w:rFonts w:ascii="Times New Roman" w:hAnsi="Times New Roman"/>
                <w:b w:val="0"/>
                <w:i w:val="0"/>
                <w:color w:val="000000"/>
                <w:sz w:val="24"/>
              </w:rPr>
              <w:t xml:space="preserve"> 14.01.2026 </w:t>
            </w:r>
          </w:p>
        </w:tc>
        <w:tc>
          <w:tcPr>
            <w:tcW w:w="1850" w:type="dxa"/>
            <w:tcMar>
              <w:top w:w="50" w:type="dxa"/>
              <w:left w:w="100" w:type="dxa"/>
            </w:tcMar>
            <w:vAlign w:val="center"/>
          </w:tcPr>
          <w:p w14:paraId="2032471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C2D1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FCC8479">
            <w:pPr>
              <w:spacing w:before="0" w:after="0"/>
              <w:ind w:left="0"/>
              <w:jc w:val="left"/>
            </w:pPr>
            <w:r>
              <w:rPr>
                <w:rFonts w:ascii="Times New Roman" w:hAnsi="Times New Roman"/>
                <w:b w:val="0"/>
                <w:i w:val="0"/>
                <w:color w:val="000000"/>
                <w:sz w:val="24"/>
              </w:rPr>
              <w:t>34</w:t>
            </w:r>
          </w:p>
        </w:tc>
        <w:tc>
          <w:tcPr>
            <w:tcW w:w="4019" w:type="dxa"/>
            <w:tcMar>
              <w:top w:w="50" w:type="dxa"/>
              <w:left w:w="100" w:type="dxa"/>
            </w:tcMar>
            <w:vAlign w:val="center"/>
          </w:tcPr>
          <w:p w14:paraId="2B36B5B6">
            <w:pPr>
              <w:spacing w:before="0" w:after="0"/>
              <w:ind w:left="135"/>
              <w:jc w:val="left"/>
            </w:pPr>
            <w:r>
              <w:rPr>
                <w:rFonts w:ascii="Times New Roman" w:hAnsi="Times New Roman"/>
                <w:b w:val="0"/>
                <w:i w:val="0"/>
                <w:color w:val="000000"/>
                <w:sz w:val="24"/>
              </w:rPr>
              <w:t>Мир вокруг меня. Мой дом (описание)</w:t>
            </w:r>
          </w:p>
        </w:tc>
        <w:tc>
          <w:tcPr>
            <w:tcW w:w="721" w:type="dxa"/>
            <w:tcMar>
              <w:top w:w="50" w:type="dxa"/>
              <w:left w:w="100" w:type="dxa"/>
            </w:tcMar>
            <w:vAlign w:val="center"/>
          </w:tcPr>
          <w:p w14:paraId="649EC2F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02FC00B">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7E19C1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EA9EAAC">
            <w:pPr>
              <w:spacing w:before="0" w:after="0"/>
              <w:ind w:left="135"/>
              <w:jc w:val="left"/>
            </w:pPr>
            <w:r>
              <w:rPr>
                <w:rFonts w:ascii="Times New Roman" w:hAnsi="Times New Roman"/>
                <w:b w:val="0"/>
                <w:i w:val="0"/>
                <w:color w:val="000000"/>
                <w:sz w:val="24"/>
              </w:rPr>
              <w:t xml:space="preserve"> 19.01.2026 </w:t>
            </w:r>
          </w:p>
        </w:tc>
        <w:tc>
          <w:tcPr>
            <w:tcW w:w="1850" w:type="dxa"/>
            <w:tcMar>
              <w:top w:w="50" w:type="dxa"/>
              <w:left w:w="100" w:type="dxa"/>
            </w:tcMar>
            <w:vAlign w:val="center"/>
          </w:tcPr>
          <w:p w14:paraId="05342AF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2A3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5E50C44">
            <w:pPr>
              <w:spacing w:before="0" w:after="0"/>
              <w:ind w:left="0"/>
              <w:jc w:val="left"/>
            </w:pPr>
            <w:r>
              <w:rPr>
                <w:rFonts w:ascii="Times New Roman" w:hAnsi="Times New Roman"/>
                <w:b w:val="0"/>
                <w:i w:val="0"/>
                <w:color w:val="000000"/>
                <w:sz w:val="24"/>
              </w:rPr>
              <w:t>35</w:t>
            </w:r>
          </w:p>
        </w:tc>
        <w:tc>
          <w:tcPr>
            <w:tcW w:w="4019" w:type="dxa"/>
            <w:tcMar>
              <w:top w:w="50" w:type="dxa"/>
              <w:left w:w="100" w:type="dxa"/>
            </w:tcMar>
            <w:vAlign w:val="center"/>
          </w:tcPr>
          <w:p w14:paraId="17F9CD4B">
            <w:pPr>
              <w:spacing w:before="0" w:after="0"/>
              <w:ind w:left="135"/>
              <w:jc w:val="left"/>
            </w:pPr>
            <w:r>
              <w:rPr>
                <w:rFonts w:ascii="Times New Roman" w:hAnsi="Times New Roman"/>
                <w:b w:val="0"/>
                <w:i w:val="0"/>
                <w:color w:val="000000"/>
                <w:sz w:val="24"/>
              </w:rPr>
              <w:t>Мир вокруг меня. Мой дом (названия комнат и этажей)</w:t>
            </w:r>
          </w:p>
        </w:tc>
        <w:tc>
          <w:tcPr>
            <w:tcW w:w="721" w:type="dxa"/>
            <w:tcMar>
              <w:top w:w="50" w:type="dxa"/>
              <w:left w:w="100" w:type="dxa"/>
            </w:tcMar>
            <w:vAlign w:val="center"/>
          </w:tcPr>
          <w:p w14:paraId="5ADCBC7E">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A0B7468">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870BBC0">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8CF49B9">
            <w:pPr>
              <w:spacing w:before="0" w:after="0"/>
              <w:ind w:left="135"/>
              <w:jc w:val="left"/>
            </w:pPr>
            <w:r>
              <w:rPr>
                <w:rFonts w:ascii="Times New Roman" w:hAnsi="Times New Roman"/>
                <w:b w:val="0"/>
                <w:i w:val="0"/>
                <w:color w:val="000000"/>
                <w:sz w:val="24"/>
              </w:rPr>
              <w:t xml:space="preserve"> 21.01.2026 </w:t>
            </w:r>
          </w:p>
        </w:tc>
        <w:tc>
          <w:tcPr>
            <w:tcW w:w="1850" w:type="dxa"/>
            <w:tcMar>
              <w:top w:w="50" w:type="dxa"/>
              <w:left w:w="100" w:type="dxa"/>
            </w:tcMar>
            <w:vAlign w:val="center"/>
          </w:tcPr>
          <w:p w14:paraId="34F36C4B">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F9F2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F7B645B">
            <w:pPr>
              <w:spacing w:before="0" w:after="0"/>
              <w:ind w:left="0"/>
              <w:jc w:val="left"/>
            </w:pPr>
            <w:r>
              <w:rPr>
                <w:rFonts w:ascii="Times New Roman" w:hAnsi="Times New Roman"/>
                <w:b w:val="0"/>
                <w:i w:val="0"/>
                <w:color w:val="000000"/>
                <w:sz w:val="24"/>
              </w:rPr>
              <w:t>36</w:t>
            </w:r>
          </w:p>
        </w:tc>
        <w:tc>
          <w:tcPr>
            <w:tcW w:w="4019" w:type="dxa"/>
            <w:tcMar>
              <w:top w:w="50" w:type="dxa"/>
              <w:left w:w="100" w:type="dxa"/>
            </w:tcMar>
            <w:vAlign w:val="center"/>
          </w:tcPr>
          <w:p w14:paraId="6931318C">
            <w:pPr>
              <w:spacing w:before="0" w:after="0"/>
              <w:ind w:left="135"/>
              <w:jc w:val="left"/>
            </w:pPr>
            <w:r>
              <w:rPr>
                <w:rFonts w:ascii="Times New Roman" w:hAnsi="Times New Roman"/>
                <w:b w:val="0"/>
                <w:i w:val="0"/>
                <w:color w:val="000000"/>
                <w:sz w:val="24"/>
              </w:rPr>
              <w:t>Мир вокруг меня. Моя квартира</w:t>
            </w:r>
          </w:p>
        </w:tc>
        <w:tc>
          <w:tcPr>
            <w:tcW w:w="721" w:type="dxa"/>
            <w:tcMar>
              <w:top w:w="50" w:type="dxa"/>
              <w:left w:w="100" w:type="dxa"/>
            </w:tcMar>
            <w:vAlign w:val="center"/>
          </w:tcPr>
          <w:p w14:paraId="5DB8A2E0">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BE5D21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1F05E0E">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44C784C1">
            <w:pPr>
              <w:spacing w:before="0" w:after="0"/>
              <w:ind w:left="135"/>
              <w:jc w:val="left"/>
            </w:pPr>
            <w:r>
              <w:rPr>
                <w:rFonts w:ascii="Times New Roman" w:hAnsi="Times New Roman"/>
                <w:b w:val="0"/>
                <w:i w:val="0"/>
                <w:color w:val="000000"/>
                <w:sz w:val="24"/>
              </w:rPr>
              <w:t xml:space="preserve"> 26.01.2026 </w:t>
            </w:r>
          </w:p>
        </w:tc>
        <w:tc>
          <w:tcPr>
            <w:tcW w:w="1850" w:type="dxa"/>
            <w:tcMar>
              <w:top w:w="50" w:type="dxa"/>
              <w:left w:w="100" w:type="dxa"/>
            </w:tcMar>
            <w:vAlign w:val="center"/>
          </w:tcPr>
          <w:p w14:paraId="3EFB507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0AB2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B7F0C07">
            <w:pPr>
              <w:spacing w:before="0" w:after="0"/>
              <w:ind w:left="0"/>
              <w:jc w:val="left"/>
            </w:pPr>
            <w:r>
              <w:rPr>
                <w:rFonts w:ascii="Times New Roman" w:hAnsi="Times New Roman"/>
                <w:b w:val="0"/>
                <w:i w:val="0"/>
                <w:color w:val="000000"/>
                <w:sz w:val="24"/>
              </w:rPr>
              <w:t>37</w:t>
            </w:r>
          </w:p>
        </w:tc>
        <w:tc>
          <w:tcPr>
            <w:tcW w:w="4019" w:type="dxa"/>
            <w:tcMar>
              <w:top w:w="50" w:type="dxa"/>
              <w:left w:w="100" w:type="dxa"/>
            </w:tcMar>
            <w:vAlign w:val="center"/>
          </w:tcPr>
          <w:p w14:paraId="1633EEA1">
            <w:pPr>
              <w:spacing w:before="0" w:after="0"/>
              <w:ind w:left="135"/>
              <w:jc w:val="left"/>
            </w:pPr>
            <w:r>
              <w:rPr>
                <w:rFonts w:ascii="Times New Roman" w:hAnsi="Times New Roman"/>
                <w:b w:val="0"/>
                <w:i w:val="0"/>
                <w:color w:val="000000"/>
                <w:sz w:val="24"/>
              </w:rPr>
              <w:t>Мир вокруг меня. Дом моего друга / моей подруги</w:t>
            </w:r>
          </w:p>
        </w:tc>
        <w:tc>
          <w:tcPr>
            <w:tcW w:w="721" w:type="dxa"/>
            <w:tcMar>
              <w:top w:w="50" w:type="dxa"/>
              <w:left w:w="100" w:type="dxa"/>
            </w:tcMar>
            <w:vAlign w:val="center"/>
          </w:tcPr>
          <w:p w14:paraId="60AC7005">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0ADBF85">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2E0A85C">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075541C">
            <w:pPr>
              <w:spacing w:before="0" w:after="0"/>
              <w:ind w:left="135"/>
              <w:jc w:val="left"/>
            </w:pPr>
            <w:r>
              <w:rPr>
                <w:rFonts w:ascii="Times New Roman" w:hAnsi="Times New Roman"/>
                <w:b w:val="0"/>
                <w:i w:val="0"/>
                <w:color w:val="000000"/>
                <w:sz w:val="24"/>
              </w:rPr>
              <w:t xml:space="preserve"> 28.01.2026 </w:t>
            </w:r>
          </w:p>
        </w:tc>
        <w:tc>
          <w:tcPr>
            <w:tcW w:w="1850" w:type="dxa"/>
            <w:tcMar>
              <w:top w:w="50" w:type="dxa"/>
              <w:left w:w="100" w:type="dxa"/>
            </w:tcMar>
            <w:vAlign w:val="center"/>
          </w:tcPr>
          <w:p w14:paraId="3D9676AC">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02F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5701276">
            <w:pPr>
              <w:spacing w:before="0" w:after="0"/>
              <w:ind w:left="0"/>
              <w:jc w:val="left"/>
            </w:pPr>
            <w:r>
              <w:rPr>
                <w:rFonts w:ascii="Times New Roman" w:hAnsi="Times New Roman"/>
                <w:b w:val="0"/>
                <w:i w:val="0"/>
                <w:color w:val="000000"/>
                <w:sz w:val="24"/>
              </w:rPr>
              <w:t>38</w:t>
            </w:r>
          </w:p>
        </w:tc>
        <w:tc>
          <w:tcPr>
            <w:tcW w:w="4019" w:type="dxa"/>
            <w:tcMar>
              <w:top w:w="50" w:type="dxa"/>
              <w:left w:w="100" w:type="dxa"/>
            </w:tcMar>
            <w:vAlign w:val="center"/>
          </w:tcPr>
          <w:p w14:paraId="593FD8F9">
            <w:pPr>
              <w:spacing w:before="0" w:after="0"/>
              <w:ind w:left="135"/>
              <w:jc w:val="left"/>
            </w:pPr>
            <w:r>
              <w:rPr>
                <w:rFonts w:ascii="Times New Roman" w:hAnsi="Times New Roman"/>
                <w:b w:val="0"/>
                <w:i w:val="0"/>
                <w:color w:val="000000"/>
                <w:sz w:val="24"/>
              </w:rPr>
              <w:t>Мир вокруг меня. Квартира моего друга / моей подруги</w:t>
            </w:r>
          </w:p>
        </w:tc>
        <w:tc>
          <w:tcPr>
            <w:tcW w:w="721" w:type="dxa"/>
            <w:tcMar>
              <w:top w:w="50" w:type="dxa"/>
              <w:left w:w="100" w:type="dxa"/>
            </w:tcMar>
            <w:vAlign w:val="center"/>
          </w:tcPr>
          <w:p w14:paraId="7888901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0465E5B">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54C648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CCCD539">
            <w:pPr>
              <w:spacing w:before="0" w:after="0"/>
              <w:ind w:left="135"/>
              <w:jc w:val="left"/>
            </w:pPr>
            <w:r>
              <w:rPr>
                <w:rFonts w:ascii="Times New Roman" w:hAnsi="Times New Roman"/>
                <w:b w:val="0"/>
                <w:i w:val="0"/>
                <w:color w:val="000000"/>
                <w:sz w:val="24"/>
              </w:rPr>
              <w:t xml:space="preserve"> 02.02.2026 </w:t>
            </w:r>
          </w:p>
        </w:tc>
        <w:tc>
          <w:tcPr>
            <w:tcW w:w="1850" w:type="dxa"/>
            <w:tcMar>
              <w:top w:w="50" w:type="dxa"/>
              <w:left w:w="100" w:type="dxa"/>
            </w:tcMar>
            <w:vAlign w:val="center"/>
          </w:tcPr>
          <w:p w14:paraId="5FF77FE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ED2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64B8E64">
            <w:pPr>
              <w:spacing w:before="0" w:after="0"/>
              <w:ind w:left="0"/>
              <w:jc w:val="left"/>
            </w:pPr>
            <w:r>
              <w:rPr>
                <w:rFonts w:ascii="Times New Roman" w:hAnsi="Times New Roman"/>
                <w:b w:val="0"/>
                <w:i w:val="0"/>
                <w:color w:val="000000"/>
                <w:sz w:val="24"/>
              </w:rPr>
              <w:t>39</w:t>
            </w:r>
          </w:p>
        </w:tc>
        <w:tc>
          <w:tcPr>
            <w:tcW w:w="4019" w:type="dxa"/>
            <w:tcMar>
              <w:top w:w="50" w:type="dxa"/>
              <w:left w:w="100" w:type="dxa"/>
            </w:tcMar>
            <w:vAlign w:val="center"/>
          </w:tcPr>
          <w:p w14:paraId="2C90743F">
            <w:pPr>
              <w:spacing w:before="0" w:after="0"/>
              <w:ind w:left="135"/>
              <w:jc w:val="left"/>
            </w:pPr>
            <w:r>
              <w:rPr>
                <w:rFonts w:ascii="Times New Roman" w:hAnsi="Times New Roman"/>
                <w:b w:val="0"/>
                <w:i w:val="0"/>
                <w:color w:val="000000"/>
                <w:sz w:val="24"/>
              </w:rPr>
              <w:t>Мир вокруг меня. Моя школа (мой школьный день)</w:t>
            </w:r>
          </w:p>
        </w:tc>
        <w:tc>
          <w:tcPr>
            <w:tcW w:w="721" w:type="dxa"/>
            <w:tcMar>
              <w:top w:w="50" w:type="dxa"/>
              <w:left w:w="100" w:type="dxa"/>
            </w:tcMar>
            <w:vAlign w:val="center"/>
          </w:tcPr>
          <w:p w14:paraId="2D5074C8">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CC3A6A9">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1E90BA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6957EE7">
            <w:pPr>
              <w:spacing w:before="0" w:after="0"/>
              <w:ind w:left="135"/>
              <w:jc w:val="left"/>
            </w:pPr>
            <w:r>
              <w:rPr>
                <w:rFonts w:ascii="Times New Roman" w:hAnsi="Times New Roman"/>
                <w:b w:val="0"/>
                <w:i w:val="0"/>
                <w:color w:val="000000"/>
                <w:sz w:val="24"/>
              </w:rPr>
              <w:t xml:space="preserve"> 04.02.2026 </w:t>
            </w:r>
          </w:p>
        </w:tc>
        <w:tc>
          <w:tcPr>
            <w:tcW w:w="1850" w:type="dxa"/>
            <w:tcMar>
              <w:top w:w="50" w:type="dxa"/>
              <w:left w:w="100" w:type="dxa"/>
            </w:tcMar>
            <w:vAlign w:val="center"/>
          </w:tcPr>
          <w:p w14:paraId="5F65C3C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C68C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F927E8E">
            <w:pPr>
              <w:spacing w:before="0" w:after="0"/>
              <w:ind w:left="0"/>
              <w:jc w:val="left"/>
            </w:pPr>
            <w:r>
              <w:rPr>
                <w:rFonts w:ascii="Times New Roman" w:hAnsi="Times New Roman"/>
                <w:b w:val="0"/>
                <w:i w:val="0"/>
                <w:color w:val="000000"/>
                <w:sz w:val="24"/>
              </w:rPr>
              <w:t>40</w:t>
            </w:r>
          </w:p>
        </w:tc>
        <w:tc>
          <w:tcPr>
            <w:tcW w:w="4019" w:type="dxa"/>
            <w:tcMar>
              <w:top w:w="50" w:type="dxa"/>
              <w:left w:w="100" w:type="dxa"/>
            </w:tcMar>
            <w:vAlign w:val="center"/>
          </w:tcPr>
          <w:p w14:paraId="09E01590">
            <w:pPr>
              <w:spacing w:before="0" w:after="0"/>
              <w:ind w:left="135"/>
              <w:jc w:val="left"/>
            </w:pPr>
            <w:r>
              <w:rPr>
                <w:rFonts w:ascii="Times New Roman" w:hAnsi="Times New Roman"/>
                <w:b w:val="0"/>
                <w:i w:val="0"/>
                <w:color w:val="000000"/>
                <w:sz w:val="24"/>
              </w:rPr>
              <w:t>Мир вокруг меня. Моя школа (мои любимые предметы)</w:t>
            </w:r>
          </w:p>
        </w:tc>
        <w:tc>
          <w:tcPr>
            <w:tcW w:w="721" w:type="dxa"/>
            <w:tcMar>
              <w:top w:w="50" w:type="dxa"/>
              <w:left w:w="100" w:type="dxa"/>
            </w:tcMar>
            <w:vAlign w:val="center"/>
          </w:tcPr>
          <w:p w14:paraId="458CAA0D">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2DE6069">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FAF3E3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D23844B">
            <w:pPr>
              <w:spacing w:before="0" w:after="0"/>
              <w:ind w:left="135"/>
              <w:jc w:val="left"/>
            </w:pPr>
            <w:r>
              <w:rPr>
                <w:rFonts w:ascii="Times New Roman" w:hAnsi="Times New Roman"/>
                <w:b w:val="0"/>
                <w:i w:val="0"/>
                <w:color w:val="000000"/>
                <w:sz w:val="24"/>
              </w:rPr>
              <w:t xml:space="preserve"> 09.02.2026 </w:t>
            </w:r>
          </w:p>
        </w:tc>
        <w:tc>
          <w:tcPr>
            <w:tcW w:w="1850" w:type="dxa"/>
            <w:tcMar>
              <w:top w:w="50" w:type="dxa"/>
              <w:left w:w="100" w:type="dxa"/>
            </w:tcMar>
            <w:vAlign w:val="center"/>
          </w:tcPr>
          <w:p w14:paraId="635DCD1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25D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E81F47F">
            <w:pPr>
              <w:spacing w:before="0" w:after="0"/>
              <w:ind w:left="0"/>
              <w:jc w:val="left"/>
            </w:pPr>
            <w:r>
              <w:rPr>
                <w:rFonts w:ascii="Times New Roman" w:hAnsi="Times New Roman"/>
                <w:b w:val="0"/>
                <w:i w:val="0"/>
                <w:color w:val="000000"/>
                <w:sz w:val="24"/>
              </w:rPr>
              <w:t>41</w:t>
            </w:r>
          </w:p>
        </w:tc>
        <w:tc>
          <w:tcPr>
            <w:tcW w:w="4019" w:type="dxa"/>
            <w:tcMar>
              <w:top w:w="50" w:type="dxa"/>
              <w:left w:w="100" w:type="dxa"/>
            </w:tcMar>
            <w:vAlign w:val="center"/>
          </w:tcPr>
          <w:p w14:paraId="1D4B00E5">
            <w:pPr>
              <w:spacing w:before="0" w:after="0"/>
              <w:ind w:left="135"/>
              <w:jc w:val="left"/>
            </w:pPr>
            <w:r>
              <w:rPr>
                <w:rFonts w:ascii="Times New Roman" w:hAnsi="Times New Roman"/>
                <w:b w:val="0"/>
                <w:i w:val="0"/>
                <w:color w:val="000000"/>
                <w:sz w:val="24"/>
              </w:rPr>
              <w:t>Мир вокруг меня. Моя школа (любимые предметы моих одноклассников)</w:t>
            </w:r>
          </w:p>
        </w:tc>
        <w:tc>
          <w:tcPr>
            <w:tcW w:w="721" w:type="dxa"/>
            <w:tcMar>
              <w:top w:w="50" w:type="dxa"/>
              <w:left w:w="100" w:type="dxa"/>
            </w:tcMar>
            <w:vAlign w:val="center"/>
          </w:tcPr>
          <w:p w14:paraId="2CAD639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82C9A3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29713794">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620255C">
            <w:pPr>
              <w:spacing w:before="0" w:after="0"/>
              <w:ind w:left="135"/>
              <w:jc w:val="left"/>
            </w:pPr>
            <w:r>
              <w:rPr>
                <w:rFonts w:ascii="Times New Roman" w:hAnsi="Times New Roman"/>
                <w:b w:val="0"/>
                <w:i w:val="0"/>
                <w:color w:val="000000"/>
                <w:sz w:val="24"/>
              </w:rPr>
              <w:t xml:space="preserve"> 11.02.2026 </w:t>
            </w:r>
          </w:p>
        </w:tc>
        <w:tc>
          <w:tcPr>
            <w:tcW w:w="1850" w:type="dxa"/>
            <w:tcMar>
              <w:top w:w="50" w:type="dxa"/>
              <w:left w:w="100" w:type="dxa"/>
            </w:tcMar>
            <w:vAlign w:val="center"/>
          </w:tcPr>
          <w:p w14:paraId="354BE97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D23E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D95CC2A">
            <w:pPr>
              <w:spacing w:before="0" w:after="0"/>
              <w:ind w:left="0"/>
              <w:jc w:val="left"/>
            </w:pPr>
            <w:r>
              <w:rPr>
                <w:rFonts w:ascii="Times New Roman" w:hAnsi="Times New Roman"/>
                <w:b w:val="0"/>
                <w:i w:val="0"/>
                <w:color w:val="000000"/>
                <w:sz w:val="24"/>
              </w:rPr>
              <w:t>42</w:t>
            </w:r>
          </w:p>
        </w:tc>
        <w:tc>
          <w:tcPr>
            <w:tcW w:w="4019" w:type="dxa"/>
            <w:tcMar>
              <w:top w:w="50" w:type="dxa"/>
              <w:left w:w="100" w:type="dxa"/>
            </w:tcMar>
            <w:vAlign w:val="center"/>
          </w:tcPr>
          <w:p w14:paraId="7EF8E06A">
            <w:pPr>
              <w:spacing w:before="0" w:after="0"/>
              <w:ind w:left="135"/>
              <w:jc w:val="left"/>
            </w:pPr>
            <w:r>
              <w:rPr>
                <w:rFonts w:ascii="Times New Roman" w:hAnsi="Times New Roman"/>
                <w:b w:val="0"/>
                <w:i w:val="0"/>
                <w:color w:val="000000"/>
                <w:sz w:val="24"/>
              </w:rPr>
              <w:t>Мир вокруг меня. Моя школа. Мои друзья в ней (краткое описание)</w:t>
            </w:r>
          </w:p>
        </w:tc>
        <w:tc>
          <w:tcPr>
            <w:tcW w:w="721" w:type="dxa"/>
            <w:tcMar>
              <w:top w:w="50" w:type="dxa"/>
              <w:left w:w="100" w:type="dxa"/>
            </w:tcMar>
            <w:vAlign w:val="center"/>
          </w:tcPr>
          <w:p w14:paraId="1E298A40">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5B4EBFB">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857083C">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14DE3C0">
            <w:pPr>
              <w:spacing w:before="0" w:after="0"/>
              <w:ind w:left="135"/>
              <w:jc w:val="left"/>
            </w:pPr>
            <w:r>
              <w:rPr>
                <w:rFonts w:ascii="Times New Roman" w:hAnsi="Times New Roman"/>
                <w:b w:val="0"/>
                <w:i w:val="0"/>
                <w:color w:val="000000"/>
                <w:sz w:val="24"/>
              </w:rPr>
              <w:t xml:space="preserve"> 16.02.2026 </w:t>
            </w:r>
          </w:p>
        </w:tc>
        <w:tc>
          <w:tcPr>
            <w:tcW w:w="1850" w:type="dxa"/>
            <w:tcMar>
              <w:top w:w="50" w:type="dxa"/>
              <w:left w:w="100" w:type="dxa"/>
            </w:tcMar>
            <w:vAlign w:val="center"/>
          </w:tcPr>
          <w:p w14:paraId="51AC606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D3E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292940E">
            <w:pPr>
              <w:spacing w:before="0" w:after="0"/>
              <w:ind w:left="0"/>
              <w:jc w:val="left"/>
            </w:pPr>
            <w:r>
              <w:rPr>
                <w:rFonts w:ascii="Times New Roman" w:hAnsi="Times New Roman"/>
                <w:b w:val="0"/>
                <w:i w:val="0"/>
                <w:color w:val="000000"/>
                <w:sz w:val="24"/>
              </w:rPr>
              <w:t>43</w:t>
            </w:r>
          </w:p>
        </w:tc>
        <w:tc>
          <w:tcPr>
            <w:tcW w:w="4019" w:type="dxa"/>
            <w:tcMar>
              <w:top w:w="50" w:type="dxa"/>
              <w:left w:w="100" w:type="dxa"/>
            </w:tcMar>
            <w:vAlign w:val="center"/>
          </w:tcPr>
          <w:p w14:paraId="7AB5C73C">
            <w:pPr>
              <w:spacing w:before="0" w:after="0"/>
              <w:ind w:left="135"/>
              <w:jc w:val="left"/>
            </w:pPr>
            <w:r>
              <w:rPr>
                <w:rFonts w:ascii="Times New Roman" w:hAnsi="Times New Roman"/>
                <w:b w:val="0"/>
                <w:i w:val="0"/>
                <w:color w:val="000000"/>
                <w:sz w:val="24"/>
              </w:rPr>
              <w:t>Мир вокруг меня. Моя школа. Мои друзья в ней (проводим время с одноклассниками)</w:t>
            </w:r>
          </w:p>
        </w:tc>
        <w:tc>
          <w:tcPr>
            <w:tcW w:w="721" w:type="dxa"/>
            <w:tcMar>
              <w:top w:w="50" w:type="dxa"/>
              <w:left w:w="100" w:type="dxa"/>
            </w:tcMar>
            <w:vAlign w:val="center"/>
          </w:tcPr>
          <w:p w14:paraId="173ADE26">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731536A">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257689A1">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8B6E644">
            <w:pPr>
              <w:spacing w:before="0" w:after="0"/>
              <w:ind w:left="135"/>
              <w:jc w:val="left"/>
            </w:pPr>
            <w:r>
              <w:rPr>
                <w:rFonts w:ascii="Times New Roman" w:hAnsi="Times New Roman"/>
                <w:b w:val="0"/>
                <w:i w:val="0"/>
                <w:color w:val="000000"/>
                <w:sz w:val="24"/>
              </w:rPr>
              <w:t xml:space="preserve"> 18.02.2026 </w:t>
            </w:r>
          </w:p>
        </w:tc>
        <w:tc>
          <w:tcPr>
            <w:tcW w:w="1850" w:type="dxa"/>
            <w:tcMar>
              <w:top w:w="50" w:type="dxa"/>
              <w:left w:w="100" w:type="dxa"/>
            </w:tcMar>
            <w:vAlign w:val="center"/>
          </w:tcPr>
          <w:p w14:paraId="127FF4C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6D68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3925A8C">
            <w:pPr>
              <w:spacing w:before="0" w:after="0"/>
              <w:ind w:left="0"/>
              <w:jc w:val="left"/>
            </w:pPr>
            <w:r>
              <w:rPr>
                <w:rFonts w:ascii="Times New Roman" w:hAnsi="Times New Roman"/>
                <w:b w:val="0"/>
                <w:i w:val="0"/>
                <w:color w:val="000000"/>
                <w:sz w:val="24"/>
              </w:rPr>
              <w:t>44</w:t>
            </w:r>
          </w:p>
        </w:tc>
        <w:tc>
          <w:tcPr>
            <w:tcW w:w="4019" w:type="dxa"/>
            <w:tcMar>
              <w:top w:w="50" w:type="dxa"/>
              <w:left w:w="100" w:type="dxa"/>
            </w:tcMar>
            <w:vAlign w:val="center"/>
          </w:tcPr>
          <w:p w14:paraId="072A261B">
            <w:pPr>
              <w:spacing w:before="0" w:after="0"/>
              <w:ind w:left="135"/>
              <w:jc w:val="left"/>
            </w:pPr>
            <w:r>
              <w:rPr>
                <w:rFonts w:ascii="Times New Roman" w:hAnsi="Times New Roman"/>
                <w:b w:val="0"/>
                <w:i w:val="0"/>
                <w:color w:val="000000"/>
                <w:sz w:val="24"/>
              </w:rPr>
              <w:t>Мир вокруг меня. Моя школа. Мои друзья (увлечения моих друзей)</w:t>
            </w:r>
          </w:p>
        </w:tc>
        <w:tc>
          <w:tcPr>
            <w:tcW w:w="721" w:type="dxa"/>
            <w:tcMar>
              <w:top w:w="50" w:type="dxa"/>
              <w:left w:w="100" w:type="dxa"/>
            </w:tcMar>
            <w:vAlign w:val="center"/>
          </w:tcPr>
          <w:p w14:paraId="5764376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82988DA">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6E564F7">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C0D89C5">
            <w:pPr>
              <w:spacing w:before="0" w:after="0"/>
              <w:ind w:left="135"/>
              <w:jc w:val="left"/>
            </w:pPr>
            <w:r>
              <w:rPr>
                <w:rFonts w:ascii="Times New Roman" w:hAnsi="Times New Roman"/>
                <w:b w:val="0"/>
                <w:i w:val="0"/>
                <w:color w:val="000000"/>
                <w:sz w:val="24"/>
              </w:rPr>
              <w:t xml:space="preserve"> 23.02.2026 </w:t>
            </w:r>
          </w:p>
        </w:tc>
        <w:tc>
          <w:tcPr>
            <w:tcW w:w="1850" w:type="dxa"/>
            <w:tcMar>
              <w:top w:w="50" w:type="dxa"/>
              <w:left w:w="100" w:type="dxa"/>
            </w:tcMar>
            <w:vAlign w:val="center"/>
          </w:tcPr>
          <w:p w14:paraId="197D683F">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137D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D56C2B7">
            <w:pPr>
              <w:spacing w:before="0" w:after="0"/>
              <w:ind w:left="0"/>
              <w:jc w:val="left"/>
            </w:pPr>
            <w:r>
              <w:rPr>
                <w:rFonts w:ascii="Times New Roman" w:hAnsi="Times New Roman"/>
                <w:b w:val="0"/>
                <w:i w:val="0"/>
                <w:color w:val="000000"/>
                <w:sz w:val="24"/>
              </w:rPr>
              <w:t>45</w:t>
            </w:r>
          </w:p>
        </w:tc>
        <w:tc>
          <w:tcPr>
            <w:tcW w:w="4019" w:type="dxa"/>
            <w:tcMar>
              <w:top w:w="50" w:type="dxa"/>
              <w:left w:w="100" w:type="dxa"/>
            </w:tcMar>
            <w:vAlign w:val="center"/>
          </w:tcPr>
          <w:p w14:paraId="000C3D36">
            <w:pPr>
              <w:spacing w:before="0" w:after="0"/>
              <w:ind w:left="135"/>
              <w:jc w:val="left"/>
            </w:pPr>
            <w:r>
              <w:rPr>
                <w:rFonts w:ascii="Times New Roman" w:hAnsi="Times New Roman"/>
                <w:b w:val="0"/>
                <w:i w:val="0"/>
                <w:color w:val="000000"/>
                <w:sz w:val="24"/>
              </w:rPr>
              <w:t>Мир вокруг меня. Моя школа (школьный праздник)</w:t>
            </w:r>
          </w:p>
        </w:tc>
        <w:tc>
          <w:tcPr>
            <w:tcW w:w="721" w:type="dxa"/>
            <w:tcMar>
              <w:top w:w="50" w:type="dxa"/>
              <w:left w:w="100" w:type="dxa"/>
            </w:tcMar>
            <w:vAlign w:val="center"/>
          </w:tcPr>
          <w:p w14:paraId="2D86A596">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933BCCC">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7CD682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9F8BF8C">
            <w:pPr>
              <w:spacing w:before="0" w:after="0"/>
              <w:ind w:left="135"/>
              <w:jc w:val="left"/>
            </w:pPr>
            <w:r>
              <w:rPr>
                <w:rFonts w:ascii="Times New Roman" w:hAnsi="Times New Roman"/>
                <w:b w:val="0"/>
                <w:i w:val="0"/>
                <w:color w:val="000000"/>
                <w:sz w:val="24"/>
              </w:rPr>
              <w:t xml:space="preserve"> 25.02.2026 </w:t>
            </w:r>
          </w:p>
        </w:tc>
        <w:tc>
          <w:tcPr>
            <w:tcW w:w="1850" w:type="dxa"/>
            <w:tcMar>
              <w:top w:w="50" w:type="dxa"/>
              <w:left w:w="100" w:type="dxa"/>
            </w:tcMar>
            <w:vAlign w:val="center"/>
          </w:tcPr>
          <w:p w14:paraId="4D55466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02E4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26A5830">
            <w:pPr>
              <w:spacing w:before="0" w:after="0"/>
              <w:ind w:left="0"/>
              <w:jc w:val="left"/>
            </w:pPr>
            <w:r>
              <w:rPr>
                <w:rFonts w:ascii="Times New Roman" w:hAnsi="Times New Roman"/>
                <w:b w:val="0"/>
                <w:i w:val="0"/>
                <w:color w:val="000000"/>
                <w:sz w:val="24"/>
              </w:rPr>
              <w:t>46</w:t>
            </w:r>
          </w:p>
        </w:tc>
        <w:tc>
          <w:tcPr>
            <w:tcW w:w="4019" w:type="dxa"/>
            <w:tcMar>
              <w:top w:w="50" w:type="dxa"/>
              <w:left w:w="100" w:type="dxa"/>
            </w:tcMar>
            <w:vAlign w:val="center"/>
          </w:tcPr>
          <w:p w14:paraId="062A01F2">
            <w:pPr>
              <w:spacing w:before="0" w:after="0"/>
              <w:ind w:left="135"/>
              <w:jc w:val="left"/>
            </w:pPr>
            <w:r>
              <w:rPr>
                <w:rFonts w:ascii="Times New Roman" w:hAnsi="Times New Roman"/>
                <w:b w:val="0"/>
                <w:i w:val="0"/>
                <w:color w:val="000000"/>
                <w:sz w:val="24"/>
              </w:rPr>
              <w:t>Мир вокруг меня. Погода (летом)</w:t>
            </w:r>
          </w:p>
        </w:tc>
        <w:tc>
          <w:tcPr>
            <w:tcW w:w="721" w:type="dxa"/>
            <w:tcMar>
              <w:top w:w="50" w:type="dxa"/>
              <w:left w:w="100" w:type="dxa"/>
            </w:tcMar>
            <w:vAlign w:val="center"/>
          </w:tcPr>
          <w:p w14:paraId="58A6C0C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DA2AF52">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BA5574C">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787EA56">
            <w:pPr>
              <w:spacing w:before="0" w:after="0"/>
              <w:ind w:left="135"/>
              <w:jc w:val="left"/>
            </w:pPr>
            <w:r>
              <w:rPr>
                <w:rFonts w:ascii="Times New Roman" w:hAnsi="Times New Roman"/>
                <w:b w:val="0"/>
                <w:i w:val="0"/>
                <w:color w:val="000000"/>
                <w:sz w:val="24"/>
              </w:rPr>
              <w:t xml:space="preserve"> 02.03.2026 </w:t>
            </w:r>
          </w:p>
        </w:tc>
        <w:tc>
          <w:tcPr>
            <w:tcW w:w="1850" w:type="dxa"/>
            <w:tcMar>
              <w:top w:w="50" w:type="dxa"/>
              <w:left w:w="100" w:type="dxa"/>
            </w:tcMar>
            <w:vAlign w:val="center"/>
          </w:tcPr>
          <w:p w14:paraId="6948CB74">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F6BA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3DEDEC0">
            <w:pPr>
              <w:spacing w:before="0" w:after="0"/>
              <w:ind w:left="0"/>
              <w:jc w:val="left"/>
            </w:pPr>
            <w:r>
              <w:rPr>
                <w:rFonts w:ascii="Times New Roman" w:hAnsi="Times New Roman"/>
                <w:b w:val="0"/>
                <w:i w:val="0"/>
                <w:color w:val="000000"/>
                <w:sz w:val="24"/>
              </w:rPr>
              <w:t>47</w:t>
            </w:r>
          </w:p>
        </w:tc>
        <w:tc>
          <w:tcPr>
            <w:tcW w:w="4019" w:type="dxa"/>
            <w:tcMar>
              <w:top w:w="50" w:type="dxa"/>
              <w:left w:w="100" w:type="dxa"/>
            </w:tcMar>
            <w:vAlign w:val="center"/>
          </w:tcPr>
          <w:p w14:paraId="1E262DC1">
            <w:pPr>
              <w:spacing w:before="0" w:after="0"/>
              <w:ind w:left="135"/>
              <w:jc w:val="left"/>
            </w:pPr>
            <w:r>
              <w:rPr>
                <w:rFonts w:ascii="Times New Roman" w:hAnsi="Times New Roman"/>
                <w:b w:val="0"/>
                <w:i w:val="0"/>
                <w:color w:val="000000"/>
                <w:sz w:val="24"/>
              </w:rPr>
              <w:t>Мир вокруг меня. Погода (весной)</w:t>
            </w:r>
          </w:p>
        </w:tc>
        <w:tc>
          <w:tcPr>
            <w:tcW w:w="721" w:type="dxa"/>
            <w:tcMar>
              <w:top w:w="50" w:type="dxa"/>
              <w:left w:w="100" w:type="dxa"/>
            </w:tcMar>
            <w:vAlign w:val="center"/>
          </w:tcPr>
          <w:p w14:paraId="02F8016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0B606BE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87EB57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BF12779">
            <w:pPr>
              <w:spacing w:before="0" w:after="0"/>
              <w:ind w:left="135"/>
              <w:jc w:val="left"/>
            </w:pPr>
            <w:r>
              <w:rPr>
                <w:rFonts w:ascii="Times New Roman" w:hAnsi="Times New Roman"/>
                <w:b w:val="0"/>
                <w:i w:val="0"/>
                <w:color w:val="000000"/>
                <w:sz w:val="24"/>
              </w:rPr>
              <w:t xml:space="preserve"> 04.03.2026 </w:t>
            </w:r>
          </w:p>
        </w:tc>
        <w:tc>
          <w:tcPr>
            <w:tcW w:w="1850" w:type="dxa"/>
            <w:tcMar>
              <w:top w:w="50" w:type="dxa"/>
              <w:left w:w="100" w:type="dxa"/>
            </w:tcMar>
            <w:vAlign w:val="center"/>
          </w:tcPr>
          <w:p w14:paraId="454C7AB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1ECA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339CC22">
            <w:pPr>
              <w:spacing w:before="0" w:after="0"/>
              <w:ind w:left="0"/>
              <w:jc w:val="left"/>
            </w:pPr>
            <w:r>
              <w:rPr>
                <w:rFonts w:ascii="Times New Roman" w:hAnsi="Times New Roman"/>
                <w:b w:val="0"/>
                <w:i w:val="0"/>
                <w:color w:val="000000"/>
                <w:sz w:val="24"/>
              </w:rPr>
              <w:t>48</w:t>
            </w:r>
          </w:p>
        </w:tc>
        <w:tc>
          <w:tcPr>
            <w:tcW w:w="4019" w:type="dxa"/>
            <w:tcMar>
              <w:top w:w="50" w:type="dxa"/>
              <w:left w:w="100" w:type="dxa"/>
            </w:tcMar>
            <w:vAlign w:val="center"/>
          </w:tcPr>
          <w:p w14:paraId="51E217E0">
            <w:pPr>
              <w:spacing w:before="0" w:after="0"/>
              <w:ind w:left="135"/>
              <w:jc w:val="left"/>
            </w:pPr>
            <w:r>
              <w:rPr>
                <w:rFonts w:ascii="Times New Roman" w:hAnsi="Times New Roman"/>
                <w:b w:val="0"/>
                <w:i w:val="0"/>
                <w:color w:val="000000"/>
                <w:sz w:val="24"/>
              </w:rPr>
              <w:t>Мир вокруг меня. Погода (осенью)</w:t>
            </w:r>
          </w:p>
        </w:tc>
        <w:tc>
          <w:tcPr>
            <w:tcW w:w="721" w:type="dxa"/>
            <w:tcMar>
              <w:top w:w="50" w:type="dxa"/>
              <w:left w:w="100" w:type="dxa"/>
            </w:tcMar>
            <w:vAlign w:val="center"/>
          </w:tcPr>
          <w:p w14:paraId="7C087B1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707928F">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46348BE">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5B11CCB0">
            <w:pPr>
              <w:spacing w:before="0" w:after="0"/>
              <w:ind w:left="135"/>
              <w:jc w:val="left"/>
            </w:pPr>
            <w:r>
              <w:rPr>
                <w:rFonts w:ascii="Times New Roman" w:hAnsi="Times New Roman"/>
                <w:b w:val="0"/>
                <w:i w:val="0"/>
                <w:color w:val="000000"/>
                <w:sz w:val="24"/>
              </w:rPr>
              <w:t xml:space="preserve"> 09.03.2026 </w:t>
            </w:r>
          </w:p>
        </w:tc>
        <w:tc>
          <w:tcPr>
            <w:tcW w:w="1850" w:type="dxa"/>
            <w:tcMar>
              <w:top w:w="50" w:type="dxa"/>
              <w:left w:w="100" w:type="dxa"/>
            </w:tcMar>
            <w:vAlign w:val="center"/>
          </w:tcPr>
          <w:p w14:paraId="714C4D2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83D1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22D5957">
            <w:pPr>
              <w:spacing w:before="0" w:after="0"/>
              <w:ind w:left="0"/>
              <w:jc w:val="left"/>
            </w:pPr>
            <w:r>
              <w:rPr>
                <w:rFonts w:ascii="Times New Roman" w:hAnsi="Times New Roman"/>
                <w:b w:val="0"/>
                <w:i w:val="0"/>
                <w:color w:val="000000"/>
                <w:sz w:val="24"/>
              </w:rPr>
              <w:t>49</w:t>
            </w:r>
          </w:p>
        </w:tc>
        <w:tc>
          <w:tcPr>
            <w:tcW w:w="4019" w:type="dxa"/>
            <w:tcMar>
              <w:top w:w="50" w:type="dxa"/>
              <w:left w:w="100" w:type="dxa"/>
            </w:tcMar>
            <w:vAlign w:val="center"/>
          </w:tcPr>
          <w:p w14:paraId="72C590D7">
            <w:pPr>
              <w:spacing w:before="0" w:after="0"/>
              <w:ind w:left="135"/>
              <w:jc w:val="left"/>
            </w:pPr>
            <w:r>
              <w:rPr>
                <w:rFonts w:ascii="Times New Roman" w:hAnsi="Times New Roman"/>
                <w:b w:val="0"/>
                <w:i w:val="0"/>
                <w:color w:val="000000"/>
                <w:sz w:val="24"/>
              </w:rPr>
              <w:t>Мир вокруг меня (покупки)</w:t>
            </w:r>
          </w:p>
        </w:tc>
        <w:tc>
          <w:tcPr>
            <w:tcW w:w="721" w:type="dxa"/>
            <w:tcMar>
              <w:top w:w="50" w:type="dxa"/>
              <w:left w:w="100" w:type="dxa"/>
            </w:tcMar>
            <w:vAlign w:val="center"/>
          </w:tcPr>
          <w:p w14:paraId="78809341">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32EB9A4">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66E90F4">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2BA5BFD">
            <w:pPr>
              <w:spacing w:before="0" w:after="0"/>
              <w:ind w:left="135"/>
              <w:jc w:val="left"/>
            </w:pPr>
            <w:r>
              <w:rPr>
                <w:rFonts w:ascii="Times New Roman" w:hAnsi="Times New Roman"/>
                <w:b w:val="0"/>
                <w:i w:val="0"/>
                <w:color w:val="000000"/>
                <w:sz w:val="24"/>
              </w:rPr>
              <w:t xml:space="preserve"> 11.03.2026 </w:t>
            </w:r>
          </w:p>
        </w:tc>
        <w:tc>
          <w:tcPr>
            <w:tcW w:w="1850" w:type="dxa"/>
            <w:tcMar>
              <w:top w:w="50" w:type="dxa"/>
              <w:left w:w="100" w:type="dxa"/>
            </w:tcMar>
            <w:vAlign w:val="center"/>
          </w:tcPr>
          <w:p w14:paraId="50B66C9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6B0B4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DA2208A">
            <w:pPr>
              <w:spacing w:before="0" w:after="0"/>
              <w:ind w:left="0"/>
              <w:jc w:val="left"/>
            </w:pPr>
            <w:r>
              <w:rPr>
                <w:rFonts w:ascii="Times New Roman" w:hAnsi="Times New Roman"/>
                <w:b w:val="0"/>
                <w:i w:val="0"/>
                <w:color w:val="000000"/>
                <w:sz w:val="24"/>
              </w:rPr>
              <w:t>50</w:t>
            </w:r>
          </w:p>
        </w:tc>
        <w:tc>
          <w:tcPr>
            <w:tcW w:w="4019" w:type="dxa"/>
            <w:tcMar>
              <w:top w:w="50" w:type="dxa"/>
              <w:left w:w="100" w:type="dxa"/>
            </w:tcMar>
            <w:vAlign w:val="center"/>
          </w:tcPr>
          <w:p w14:paraId="13BD1216">
            <w:pPr>
              <w:spacing w:before="0" w:after="0"/>
              <w:ind w:left="135"/>
              <w:jc w:val="left"/>
            </w:pPr>
            <w:r>
              <w:rPr>
                <w:rFonts w:ascii="Times New Roman" w:hAnsi="Times New Roman"/>
                <w:b w:val="0"/>
                <w:i w:val="0"/>
                <w:color w:val="000000"/>
                <w:sz w:val="24"/>
              </w:rPr>
              <w:t>Мир вокруг меня. Дикие животные</w:t>
            </w:r>
          </w:p>
        </w:tc>
        <w:tc>
          <w:tcPr>
            <w:tcW w:w="721" w:type="dxa"/>
            <w:tcMar>
              <w:top w:w="50" w:type="dxa"/>
              <w:left w:w="100" w:type="dxa"/>
            </w:tcMar>
            <w:vAlign w:val="center"/>
          </w:tcPr>
          <w:p w14:paraId="3D0CD1EC">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4ADE8C8">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1AB6D292">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EB9C022">
            <w:pPr>
              <w:spacing w:before="0" w:after="0"/>
              <w:ind w:left="135"/>
              <w:jc w:val="left"/>
            </w:pPr>
            <w:r>
              <w:rPr>
                <w:rFonts w:ascii="Times New Roman" w:hAnsi="Times New Roman"/>
                <w:b w:val="0"/>
                <w:i w:val="0"/>
                <w:color w:val="000000"/>
                <w:sz w:val="24"/>
              </w:rPr>
              <w:t xml:space="preserve"> 16.03.2026 </w:t>
            </w:r>
          </w:p>
        </w:tc>
        <w:tc>
          <w:tcPr>
            <w:tcW w:w="1850" w:type="dxa"/>
            <w:tcMar>
              <w:top w:w="50" w:type="dxa"/>
              <w:left w:w="100" w:type="dxa"/>
            </w:tcMar>
            <w:vAlign w:val="center"/>
          </w:tcPr>
          <w:p w14:paraId="45EF22A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0A7C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E5FCEB1">
            <w:pPr>
              <w:spacing w:before="0" w:after="0"/>
              <w:ind w:left="0"/>
              <w:jc w:val="left"/>
            </w:pPr>
            <w:r>
              <w:rPr>
                <w:rFonts w:ascii="Times New Roman" w:hAnsi="Times New Roman"/>
                <w:b w:val="0"/>
                <w:i w:val="0"/>
                <w:color w:val="000000"/>
                <w:sz w:val="24"/>
              </w:rPr>
              <w:t>51</w:t>
            </w:r>
          </w:p>
        </w:tc>
        <w:tc>
          <w:tcPr>
            <w:tcW w:w="4019" w:type="dxa"/>
            <w:tcMar>
              <w:top w:w="50" w:type="dxa"/>
              <w:left w:w="100" w:type="dxa"/>
            </w:tcMar>
            <w:vAlign w:val="center"/>
          </w:tcPr>
          <w:p w14:paraId="783C3504">
            <w:pPr>
              <w:spacing w:before="0" w:after="0"/>
              <w:ind w:left="135"/>
              <w:jc w:val="left"/>
            </w:pPr>
            <w:r>
              <w:rPr>
                <w:rFonts w:ascii="Times New Roman" w:hAnsi="Times New Roman"/>
                <w:b w:val="0"/>
                <w:i w:val="0"/>
                <w:color w:val="000000"/>
                <w:sz w:val="24"/>
              </w:rPr>
              <w:t>Мир вокруг меня. Домашние животные</w:t>
            </w:r>
          </w:p>
        </w:tc>
        <w:tc>
          <w:tcPr>
            <w:tcW w:w="721" w:type="dxa"/>
            <w:tcMar>
              <w:top w:w="50" w:type="dxa"/>
              <w:left w:w="100" w:type="dxa"/>
            </w:tcMar>
            <w:vAlign w:val="center"/>
          </w:tcPr>
          <w:p w14:paraId="1CCFF907">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38F4FE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079843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8F290D0">
            <w:pPr>
              <w:spacing w:before="0" w:after="0"/>
              <w:ind w:left="135"/>
              <w:jc w:val="left"/>
            </w:pPr>
            <w:r>
              <w:rPr>
                <w:rFonts w:ascii="Times New Roman" w:hAnsi="Times New Roman"/>
                <w:b w:val="0"/>
                <w:i w:val="0"/>
                <w:color w:val="000000"/>
                <w:sz w:val="24"/>
              </w:rPr>
              <w:t xml:space="preserve"> 18.03.2026 </w:t>
            </w:r>
          </w:p>
        </w:tc>
        <w:tc>
          <w:tcPr>
            <w:tcW w:w="1850" w:type="dxa"/>
            <w:tcMar>
              <w:top w:w="50" w:type="dxa"/>
              <w:left w:w="100" w:type="dxa"/>
            </w:tcMar>
            <w:vAlign w:val="center"/>
          </w:tcPr>
          <w:p w14:paraId="2A567C9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BF28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65809E4">
            <w:pPr>
              <w:spacing w:before="0" w:after="0"/>
              <w:ind w:left="0"/>
              <w:jc w:val="left"/>
            </w:pPr>
            <w:r>
              <w:rPr>
                <w:rFonts w:ascii="Times New Roman" w:hAnsi="Times New Roman"/>
                <w:b w:val="0"/>
                <w:i w:val="0"/>
                <w:color w:val="000000"/>
                <w:sz w:val="24"/>
              </w:rPr>
              <w:t>52</w:t>
            </w:r>
          </w:p>
        </w:tc>
        <w:tc>
          <w:tcPr>
            <w:tcW w:w="4019" w:type="dxa"/>
            <w:tcMar>
              <w:top w:w="50" w:type="dxa"/>
              <w:left w:w="100" w:type="dxa"/>
            </w:tcMar>
            <w:vAlign w:val="center"/>
          </w:tcPr>
          <w:p w14:paraId="736F2637">
            <w:pPr>
              <w:spacing w:before="0" w:after="0"/>
              <w:ind w:left="135"/>
              <w:jc w:val="left"/>
            </w:pPr>
            <w:r>
              <w:rPr>
                <w:rFonts w:ascii="Times New Roman" w:hAnsi="Times New Roman"/>
                <w:b w:val="0"/>
                <w:i w:val="0"/>
                <w:color w:val="000000"/>
                <w:sz w:val="24"/>
              </w:rPr>
              <w:t>Мир вокруг меня (мой питомец)</w:t>
            </w:r>
          </w:p>
        </w:tc>
        <w:tc>
          <w:tcPr>
            <w:tcW w:w="721" w:type="dxa"/>
            <w:tcMar>
              <w:top w:w="50" w:type="dxa"/>
              <w:left w:w="100" w:type="dxa"/>
            </w:tcMar>
            <w:vAlign w:val="center"/>
          </w:tcPr>
          <w:p w14:paraId="32D4C4A9">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3629B19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380EC5F8">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B830DA1">
            <w:pPr>
              <w:spacing w:before="0" w:after="0"/>
              <w:ind w:left="135"/>
              <w:jc w:val="left"/>
            </w:pPr>
            <w:r>
              <w:rPr>
                <w:rFonts w:ascii="Times New Roman" w:hAnsi="Times New Roman"/>
                <w:b w:val="0"/>
                <w:i w:val="0"/>
                <w:color w:val="000000"/>
                <w:sz w:val="24"/>
              </w:rPr>
              <w:t xml:space="preserve"> 23.03.2026 </w:t>
            </w:r>
          </w:p>
        </w:tc>
        <w:tc>
          <w:tcPr>
            <w:tcW w:w="1850" w:type="dxa"/>
            <w:tcMar>
              <w:top w:w="50" w:type="dxa"/>
              <w:left w:w="100" w:type="dxa"/>
            </w:tcMar>
            <w:vAlign w:val="center"/>
          </w:tcPr>
          <w:p w14:paraId="78A56A7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1543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523B93C3">
            <w:pPr>
              <w:spacing w:before="0" w:after="0"/>
              <w:ind w:left="0"/>
              <w:jc w:val="left"/>
            </w:pPr>
            <w:r>
              <w:rPr>
                <w:rFonts w:ascii="Times New Roman" w:hAnsi="Times New Roman"/>
                <w:b w:val="0"/>
                <w:i w:val="0"/>
                <w:color w:val="000000"/>
                <w:sz w:val="24"/>
              </w:rPr>
              <w:t>53</w:t>
            </w:r>
          </w:p>
        </w:tc>
        <w:tc>
          <w:tcPr>
            <w:tcW w:w="4019" w:type="dxa"/>
            <w:tcMar>
              <w:top w:w="50" w:type="dxa"/>
              <w:left w:w="100" w:type="dxa"/>
            </w:tcMar>
            <w:vAlign w:val="center"/>
          </w:tcPr>
          <w:p w14:paraId="361FFA92">
            <w:pPr>
              <w:spacing w:before="0" w:after="0"/>
              <w:ind w:left="135"/>
              <w:jc w:val="left"/>
            </w:pPr>
            <w:r>
              <w:rPr>
                <w:rFonts w:ascii="Times New Roman" w:hAnsi="Times New Roman"/>
                <w:b w:val="0"/>
                <w:i w:val="0"/>
                <w:color w:val="000000"/>
                <w:sz w:val="24"/>
              </w:rPr>
              <w:t>Мир вокруг меня (овощи и фрукты)</w:t>
            </w:r>
          </w:p>
        </w:tc>
        <w:tc>
          <w:tcPr>
            <w:tcW w:w="721" w:type="dxa"/>
            <w:tcMar>
              <w:top w:w="50" w:type="dxa"/>
              <w:left w:w="100" w:type="dxa"/>
            </w:tcMar>
            <w:vAlign w:val="center"/>
          </w:tcPr>
          <w:p w14:paraId="7B09AA5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094BC45">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822D2C0">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C281E8B">
            <w:pPr>
              <w:spacing w:before="0" w:after="0"/>
              <w:ind w:left="135"/>
              <w:jc w:val="left"/>
            </w:pPr>
            <w:r>
              <w:rPr>
                <w:rFonts w:ascii="Times New Roman" w:hAnsi="Times New Roman"/>
                <w:b w:val="0"/>
                <w:i w:val="0"/>
                <w:color w:val="000000"/>
                <w:sz w:val="24"/>
              </w:rPr>
              <w:t xml:space="preserve"> 25.03.2026 </w:t>
            </w:r>
          </w:p>
        </w:tc>
        <w:tc>
          <w:tcPr>
            <w:tcW w:w="1850" w:type="dxa"/>
            <w:tcMar>
              <w:top w:w="50" w:type="dxa"/>
              <w:left w:w="100" w:type="dxa"/>
            </w:tcMar>
            <w:vAlign w:val="center"/>
          </w:tcPr>
          <w:p w14:paraId="398A52E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A451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C5DE9A4">
            <w:pPr>
              <w:spacing w:before="0" w:after="0"/>
              <w:ind w:left="0"/>
              <w:jc w:val="left"/>
            </w:pPr>
            <w:r>
              <w:rPr>
                <w:rFonts w:ascii="Times New Roman" w:hAnsi="Times New Roman"/>
                <w:b w:val="0"/>
                <w:i w:val="0"/>
                <w:color w:val="000000"/>
                <w:sz w:val="24"/>
              </w:rPr>
              <w:t>54</w:t>
            </w:r>
          </w:p>
        </w:tc>
        <w:tc>
          <w:tcPr>
            <w:tcW w:w="4019" w:type="dxa"/>
            <w:tcMar>
              <w:top w:w="50" w:type="dxa"/>
              <w:left w:w="100" w:type="dxa"/>
            </w:tcMar>
            <w:vAlign w:val="center"/>
          </w:tcPr>
          <w:p w14:paraId="503921CE">
            <w:pPr>
              <w:spacing w:before="0" w:after="0"/>
              <w:ind w:left="135"/>
              <w:jc w:val="left"/>
            </w:pPr>
            <w:r>
              <w:rPr>
                <w:rFonts w:ascii="Times New Roman" w:hAnsi="Times New Roman"/>
                <w:b w:val="0"/>
                <w:i w:val="0"/>
                <w:color w:val="000000"/>
                <w:sz w:val="24"/>
              </w:rPr>
              <w:t>Мир вокруг меня (подготовка и реализация проекта)</w:t>
            </w:r>
          </w:p>
        </w:tc>
        <w:tc>
          <w:tcPr>
            <w:tcW w:w="721" w:type="dxa"/>
            <w:tcMar>
              <w:top w:w="50" w:type="dxa"/>
              <w:left w:w="100" w:type="dxa"/>
            </w:tcMar>
            <w:vAlign w:val="center"/>
          </w:tcPr>
          <w:p w14:paraId="51AE58D0">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E599462">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C0CFAB5">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0FECB88">
            <w:pPr>
              <w:spacing w:before="0" w:after="0"/>
              <w:ind w:left="135"/>
              <w:jc w:val="left"/>
            </w:pPr>
            <w:r>
              <w:rPr>
                <w:rFonts w:ascii="Times New Roman" w:hAnsi="Times New Roman"/>
                <w:b w:val="0"/>
                <w:i w:val="0"/>
                <w:color w:val="000000"/>
                <w:sz w:val="24"/>
              </w:rPr>
              <w:t xml:space="preserve"> 06.04.2026 </w:t>
            </w:r>
          </w:p>
        </w:tc>
        <w:tc>
          <w:tcPr>
            <w:tcW w:w="1850" w:type="dxa"/>
            <w:tcMar>
              <w:top w:w="50" w:type="dxa"/>
              <w:left w:w="100" w:type="dxa"/>
            </w:tcMar>
            <w:vAlign w:val="center"/>
          </w:tcPr>
          <w:p w14:paraId="4F8E2779">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FF7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71D2538">
            <w:pPr>
              <w:spacing w:before="0" w:after="0"/>
              <w:ind w:left="0"/>
              <w:jc w:val="left"/>
            </w:pPr>
            <w:r>
              <w:rPr>
                <w:rFonts w:ascii="Times New Roman" w:hAnsi="Times New Roman"/>
                <w:b w:val="0"/>
                <w:i w:val="0"/>
                <w:color w:val="000000"/>
                <w:sz w:val="24"/>
              </w:rPr>
              <w:t>55</w:t>
            </w:r>
          </w:p>
        </w:tc>
        <w:tc>
          <w:tcPr>
            <w:tcW w:w="4019" w:type="dxa"/>
            <w:tcMar>
              <w:top w:w="50" w:type="dxa"/>
              <w:left w:w="100" w:type="dxa"/>
            </w:tcMar>
            <w:vAlign w:val="center"/>
          </w:tcPr>
          <w:p w14:paraId="06EF50D2">
            <w:pPr>
              <w:spacing w:before="0" w:after="0"/>
              <w:ind w:left="135"/>
              <w:jc w:val="left"/>
            </w:pPr>
            <w:r>
              <w:rPr>
                <w:rFonts w:ascii="Times New Roman" w:hAnsi="Times New Roman"/>
                <w:b w:val="0"/>
                <w:i w:val="0"/>
                <w:color w:val="000000"/>
                <w:sz w:val="24"/>
              </w:rPr>
              <w:t>"Мир вокруг меня." Обобщение по теме</w:t>
            </w:r>
          </w:p>
        </w:tc>
        <w:tc>
          <w:tcPr>
            <w:tcW w:w="721" w:type="dxa"/>
            <w:tcMar>
              <w:top w:w="50" w:type="dxa"/>
              <w:left w:w="100" w:type="dxa"/>
            </w:tcMar>
            <w:vAlign w:val="center"/>
          </w:tcPr>
          <w:p w14:paraId="060CAAC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9FBE352">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5FA4B70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674087E">
            <w:pPr>
              <w:spacing w:before="0" w:after="0"/>
              <w:ind w:left="135"/>
              <w:jc w:val="left"/>
            </w:pPr>
            <w:r>
              <w:rPr>
                <w:rFonts w:ascii="Times New Roman" w:hAnsi="Times New Roman"/>
                <w:b w:val="0"/>
                <w:i w:val="0"/>
                <w:color w:val="000000"/>
                <w:sz w:val="24"/>
              </w:rPr>
              <w:t xml:space="preserve"> 08.04.2026 </w:t>
            </w:r>
          </w:p>
        </w:tc>
        <w:tc>
          <w:tcPr>
            <w:tcW w:w="1850" w:type="dxa"/>
            <w:tcMar>
              <w:top w:w="50" w:type="dxa"/>
              <w:left w:w="100" w:type="dxa"/>
            </w:tcMar>
            <w:vAlign w:val="center"/>
          </w:tcPr>
          <w:p w14:paraId="1D472572">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724B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DD14755">
            <w:pPr>
              <w:spacing w:before="0" w:after="0"/>
              <w:ind w:left="0"/>
              <w:jc w:val="left"/>
            </w:pPr>
            <w:r>
              <w:rPr>
                <w:rFonts w:ascii="Times New Roman" w:hAnsi="Times New Roman"/>
                <w:b w:val="0"/>
                <w:i w:val="0"/>
                <w:color w:val="000000"/>
                <w:sz w:val="24"/>
              </w:rPr>
              <w:t>56</w:t>
            </w:r>
          </w:p>
        </w:tc>
        <w:tc>
          <w:tcPr>
            <w:tcW w:w="4019" w:type="dxa"/>
            <w:tcMar>
              <w:top w:w="50" w:type="dxa"/>
              <w:left w:w="100" w:type="dxa"/>
            </w:tcMar>
            <w:vAlign w:val="center"/>
          </w:tcPr>
          <w:p w14:paraId="239ED340">
            <w:pPr>
              <w:spacing w:before="0" w:after="0"/>
              <w:ind w:left="135"/>
              <w:jc w:val="left"/>
            </w:pPr>
            <w:r>
              <w:rPr>
                <w:rFonts w:ascii="Times New Roman" w:hAnsi="Times New Roman"/>
                <w:b w:val="0"/>
                <w:i w:val="0"/>
                <w:color w:val="000000"/>
                <w:sz w:val="24"/>
              </w:rPr>
              <w:t>"Мир вокруг меня". Контроль по теме / Всероссийская проверочная работа</w:t>
            </w:r>
          </w:p>
        </w:tc>
        <w:tc>
          <w:tcPr>
            <w:tcW w:w="721" w:type="dxa"/>
            <w:tcMar>
              <w:top w:w="50" w:type="dxa"/>
              <w:left w:w="100" w:type="dxa"/>
            </w:tcMar>
            <w:vAlign w:val="center"/>
          </w:tcPr>
          <w:p w14:paraId="3FE57DAD">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10B71C9">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6506ECEC">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50A5E66">
            <w:pPr>
              <w:spacing w:before="0" w:after="0"/>
              <w:ind w:left="135"/>
              <w:jc w:val="left"/>
            </w:pPr>
            <w:r>
              <w:rPr>
                <w:rFonts w:ascii="Times New Roman" w:hAnsi="Times New Roman"/>
                <w:b w:val="0"/>
                <w:i w:val="0"/>
                <w:color w:val="000000"/>
                <w:sz w:val="24"/>
              </w:rPr>
              <w:t xml:space="preserve"> 13.04.2026 </w:t>
            </w:r>
          </w:p>
        </w:tc>
        <w:tc>
          <w:tcPr>
            <w:tcW w:w="1850" w:type="dxa"/>
            <w:tcMar>
              <w:top w:w="50" w:type="dxa"/>
              <w:left w:w="100" w:type="dxa"/>
            </w:tcMar>
            <w:vAlign w:val="center"/>
          </w:tcPr>
          <w:p w14:paraId="014E315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462DD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DE75900">
            <w:pPr>
              <w:spacing w:before="0" w:after="0"/>
              <w:ind w:left="0"/>
              <w:jc w:val="left"/>
            </w:pPr>
            <w:r>
              <w:rPr>
                <w:rFonts w:ascii="Times New Roman" w:hAnsi="Times New Roman"/>
                <w:b w:val="0"/>
                <w:i w:val="0"/>
                <w:color w:val="000000"/>
                <w:sz w:val="24"/>
              </w:rPr>
              <w:t>57</w:t>
            </w:r>
          </w:p>
        </w:tc>
        <w:tc>
          <w:tcPr>
            <w:tcW w:w="4019" w:type="dxa"/>
            <w:tcMar>
              <w:top w:w="50" w:type="dxa"/>
              <w:left w:w="100" w:type="dxa"/>
            </w:tcMar>
            <w:vAlign w:val="center"/>
          </w:tcPr>
          <w:p w14:paraId="26BE293D">
            <w:pPr>
              <w:spacing w:before="0" w:after="0"/>
              <w:ind w:left="135"/>
              <w:jc w:val="left"/>
            </w:pPr>
            <w:r>
              <w:rPr>
                <w:rFonts w:ascii="Times New Roman" w:hAnsi="Times New Roman"/>
                <w:b w:val="0"/>
                <w:i w:val="0"/>
                <w:color w:val="000000"/>
                <w:sz w:val="24"/>
              </w:rPr>
              <w:t>Родная страна и страны изучаемого языка (достопримечательности)</w:t>
            </w:r>
          </w:p>
        </w:tc>
        <w:tc>
          <w:tcPr>
            <w:tcW w:w="721" w:type="dxa"/>
            <w:tcMar>
              <w:top w:w="50" w:type="dxa"/>
              <w:left w:w="100" w:type="dxa"/>
            </w:tcMar>
            <w:vAlign w:val="center"/>
          </w:tcPr>
          <w:p w14:paraId="4D2348A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2118B40">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845BDD8">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D77C4DF">
            <w:pPr>
              <w:spacing w:before="0" w:after="0"/>
              <w:ind w:left="135"/>
              <w:jc w:val="left"/>
            </w:pPr>
            <w:r>
              <w:rPr>
                <w:rFonts w:ascii="Times New Roman" w:hAnsi="Times New Roman"/>
                <w:b w:val="0"/>
                <w:i w:val="0"/>
                <w:color w:val="000000"/>
                <w:sz w:val="24"/>
              </w:rPr>
              <w:t xml:space="preserve"> 15.04.2026 </w:t>
            </w:r>
          </w:p>
        </w:tc>
        <w:tc>
          <w:tcPr>
            <w:tcW w:w="1850" w:type="dxa"/>
            <w:tcMar>
              <w:top w:w="50" w:type="dxa"/>
              <w:left w:w="100" w:type="dxa"/>
            </w:tcMar>
            <w:vAlign w:val="center"/>
          </w:tcPr>
          <w:p w14:paraId="141C8531">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0648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D241CE9">
            <w:pPr>
              <w:spacing w:before="0" w:after="0"/>
              <w:ind w:left="0"/>
              <w:jc w:val="left"/>
            </w:pPr>
            <w:r>
              <w:rPr>
                <w:rFonts w:ascii="Times New Roman" w:hAnsi="Times New Roman"/>
                <w:b w:val="0"/>
                <w:i w:val="0"/>
                <w:color w:val="000000"/>
                <w:sz w:val="24"/>
              </w:rPr>
              <w:t>58</w:t>
            </w:r>
          </w:p>
        </w:tc>
        <w:tc>
          <w:tcPr>
            <w:tcW w:w="4019" w:type="dxa"/>
            <w:tcMar>
              <w:top w:w="50" w:type="dxa"/>
              <w:left w:w="100" w:type="dxa"/>
            </w:tcMar>
            <w:vAlign w:val="center"/>
          </w:tcPr>
          <w:p w14:paraId="32A2EF49">
            <w:pPr>
              <w:spacing w:before="0" w:after="0"/>
              <w:ind w:left="135"/>
              <w:jc w:val="left"/>
            </w:pPr>
            <w:r>
              <w:rPr>
                <w:rFonts w:ascii="Times New Roman" w:hAnsi="Times New Roman"/>
                <w:b w:val="0"/>
                <w:i w:val="0"/>
                <w:color w:val="000000"/>
                <w:sz w:val="24"/>
              </w:rPr>
              <w:t>Родная страна и страны изучаемого языка (праздники зимой)</w:t>
            </w:r>
          </w:p>
        </w:tc>
        <w:tc>
          <w:tcPr>
            <w:tcW w:w="721" w:type="dxa"/>
            <w:tcMar>
              <w:top w:w="50" w:type="dxa"/>
              <w:left w:w="100" w:type="dxa"/>
            </w:tcMar>
            <w:vAlign w:val="center"/>
          </w:tcPr>
          <w:p w14:paraId="24A69F2E">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760E206">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3C7AA5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63183A57">
            <w:pPr>
              <w:spacing w:before="0" w:after="0"/>
              <w:ind w:left="135"/>
              <w:jc w:val="left"/>
            </w:pPr>
            <w:r>
              <w:rPr>
                <w:rFonts w:ascii="Times New Roman" w:hAnsi="Times New Roman"/>
                <w:b w:val="0"/>
                <w:i w:val="0"/>
                <w:color w:val="000000"/>
                <w:sz w:val="24"/>
              </w:rPr>
              <w:t xml:space="preserve"> 20.04.2026 </w:t>
            </w:r>
          </w:p>
        </w:tc>
        <w:tc>
          <w:tcPr>
            <w:tcW w:w="1850" w:type="dxa"/>
            <w:tcMar>
              <w:top w:w="50" w:type="dxa"/>
              <w:left w:w="100" w:type="dxa"/>
            </w:tcMar>
            <w:vAlign w:val="center"/>
          </w:tcPr>
          <w:p w14:paraId="6F0AB43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56366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655B6572">
            <w:pPr>
              <w:spacing w:before="0" w:after="0"/>
              <w:ind w:left="0"/>
              <w:jc w:val="left"/>
            </w:pPr>
            <w:r>
              <w:rPr>
                <w:rFonts w:ascii="Times New Roman" w:hAnsi="Times New Roman"/>
                <w:b w:val="0"/>
                <w:i w:val="0"/>
                <w:color w:val="000000"/>
                <w:sz w:val="24"/>
              </w:rPr>
              <w:t>59</w:t>
            </w:r>
          </w:p>
        </w:tc>
        <w:tc>
          <w:tcPr>
            <w:tcW w:w="4019" w:type="dxa"/>
            <w:tcMar>
              <w:top w:w="50" w:type="dxa"/>
              <w:left w:w="100" w:type="dxa"/>
            </w:tcMar>
            <w:vAlign w:val="center"/>
          </w:tcPr>
          <w:p w14:paraId="6AA4F3B0">
            <w:pPr>
              <w:spacing w:before="0" w:after="0"/>
              <w:ind w:left="135"/>
              <w:jc w:val="left"/>
            </w:pPr>
            <w:r>
              <w:rPr>
                <w:rFonts w:ascii="Times New Roman" w:hAnsi="Times New Roman"/>
                <w:b w:val="0"/>
                <w:i w:val="0"/>
                <w:color w:val="000000"/>
                <w:sz w:val="24"/>
              </w:rPr>
              <w:t>Родная страна (столица, государственные символы)</w:t>
            </w:r>
          </w:p>
        </w:tc>
        <w:tc>
          <w:tcPr>
            <w:tcW w:w="721" w:type="dxa"/>
            <w:tcMar>
              <w:top w:w="50" w:type="dxa"/>
              <w:left w:w="100" w:type="dxa"/>
            </w:tcMar>
            <w:vAlign w:val="center"/>
          </w:tcPr>
          <w:p w14:paraId="37D3415C">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C417272">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0EECF2D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A89788F">
            <w:pPr>
              <w:spacing w:before="0" w:after="0"/>
              <w:ind w:left="135"/>
              <w:jc w:val="left"/>
            </w:pPr>
            <w:r>
              <w:rPr>
                <w:rFonts w:ascii="Times New Roman" w:hAnsi="Times New Roman"/>
                <w:b w:val="0"/>
                <w:i w:val="0"/>
                <w:color w:val="000000"/>
                <w:sz w:val="24"/>
              </w:rPr>
              <w:t xml:space="preserve"> 22.04.2026 </w:t>
            </w:r>
          </w:p>
        </w:tc>
        <w:tc>
          <w:tcPr>
            <w:tcW w:w="1850" w:type="dxa"/>
            <w:tcMar>
              <w:top w:w="50" w:type="dxa"/>
              <w:left w:w="100" w:type="dxa"/>
            </w:tcMar>
            <w:vAlign w:val="center"/>
          </w:tcPr>
          <w:p w14:paraId="0DC94C43">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2615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3BFE103">
            <w:pPr>
              <w:spacing w:before="0" w:after="0"/>
              <w:ind w:left="0"/>
              <w:jc w:val="left"/>
            </w:pPr>
            <w:r>
              <w:rPr>
                <w:rFonts w:ascii="Times New Roman" w:hAnsi="Times New Roman"/>
                <w:b w:val="0"/>
                <w:i w:val="0"/>
                <w:color w:val="000000"/>
                <w:sz w:val="24"/>
              </w:rPr>
              <w:t>60</w:t>
            </w:r>
          </w:p>
        </w:tc>
        <w:tc>
          <w:tcPr>
            <w:tcW w:w="4019" w:type="dxa"/>
            <w:tcMar>
              <w:top w:w="50" w:type="dxa"/>
              <w:left w:w="100" w:type="dxa"/>
            </w:tcMar>
            <w:vAlign w:val="center"/>
          </w:tcPr>
          <w:p w14:paraId="4837FB25">
            <w:pPr>
              <w:spacing w:before="0" w:after="0"/>
              <w:ind w:left="135"/>
              <w:jc w:val="left"/>
            </w:pPr>
            <w:r>
              <w:rPr>
                <w:rFonts w:ascii="Times New Roman" w:hAnsi="Times New Roman"/>
                <w:b w:val="0"/>
                <w:i w:val="0"/>
                <w:color w:val="000000"/>
                <w:sz w:val="24"/>
              </w:rPr>
              <w:t>Страны изучаемого языка (немецкоговорящие страны)</w:t>
            </w:r>
          </w:p>
        </w:tc>
        <w:tc>
          <w:tcPr>
            <w:tcW w:w="721" w:type="dxa"/>
            <w:tcMar>
              <w:top w:w="50" w:type="dxa"/>
              <w:left w:w="100" w:type="dxa"/>
            </w:tcMar>
            <w:vAlign w:val="center"/>
          </w:tcPr>
          <w:p w14:paraId="020366CE">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271E41C6">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43696BB">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02838848">
            <w:pPr>
              <w:spacing w:before="0" w:after="0"/>
              <w:ind w:left="135"/>
              <w:jc w:val="left"/>
            </w:pPr>
            <w:r>
              <w:rPr>
                <w:rFonts w:ascii="Times New Roman" w:hAnsi="Times New Roman"/>
                <w:b w:val="0"/>
                <w:i w:val="0"/>
                <w:color w:val="000000"/>
                <w:sz w:val="24"/>
              </w:rPr>
              <w:t xml:space="preserve"> 27.04.2026 </w:t>
            </w:r>
          </w:p>
        </w:tc>
        <w:tc>
          <w:tcPr>
            <w:tcW w:w="1850" w:type="dxa"/>
            <w:tcMar>
              <w:top w:w="50" w:type="dxa"/>
              <w:left w:w="100" w:type="dxa"/>
            </w:tcMar>
            <w:vAlign w:val="center"/>
          </w:tcPr>
          <w:p w14:paraId="77BDD61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FD15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3A8CA208">
            <w:pPr>
              <w:spacing w:before="0" w:after="0"/>
              <w:ind w:left="0"/>
              <w:jc w:val="left"/>
            </w:pPr>
            <w:r>
              <w:rPr>
                <w:rFonts w:ascii="Times New Roman" w:hAnsi="Times New Roman"/>
                <w:b w:val="0"/>
                <w:i w:val="0"/>
                <w:color w:val="000000"/>
                <w:sz w:val="24"/>
              </w:rPr>
              <w:t>61</w:t>
            </w:r>
          </w:p>
        </w:tc>
        <w:tc>
          <w:tcPr>
            <w:tcW w:w="4019" w:type="dxa"/>
            <w:tcMar>
              <w:top w:w="50" w:type="dxa"/>
              <w:left w:w="100" w:type="dxa"/>
            </w:tcMar>
            <w:vAlign w:val="center"/>
          </w:tcPr>
          <w:p w14:paraId="61BBEE30">
            <w:pPr>
              <w:spacing w:before="0" w:after="0"/>
              <w:ind w:left="135"/>
              <w:jc w:val="left"/>
            </w:pPr>
            <w:r>
              <w:rPr>
                <w:rFonts w:ascii="Times New Roman" w:hAnsi="Times New Roman"/>
                <w:b w:val="0"/>
                <w:i w:val="0"/>
                <w:color w:val="000000"/>
                <w:sz w:val="24"/>
              </w:rPr>
              <w:t>Страны изучаемого языка (столица, государственные символы)</w:t>
            </w:r>
          </w:p>
        </w:tc>
        <w:tc>
          <w:tcPr>
            <w:tcW w:w="721" w:type="dxa"/>
            <w:tcMar>
              <w:top w:w="50" w:type="dxa"/>
              <w:left w:w="100" w:type="dxa"/>
            </w:tcMar>
            <w:vAlign w:val="center"/>
          </w:tcPr>
          <w:p w14:paraId="58D48B4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5F7B24A">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1558319">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368C0AC">
            <w:pPr>
              <w:spacing w:before="0" w:after="0"/>
              <w:ind w:left="135"/>
              <w:jc w:val="left"/>
            </w:pPr>
            <w:r>
              <w:rPr>
                <w:rFonts w:ascii="Times New Roman" w:hAnsi="Times New Roman"/>
                <w:b w:val="0"/>
                <w:i w:val="0"/>
                <w:color w:val="000000"/>
                <w:sz w:val="24"/>
              </w:rPr>
              <w:t xml:space="preserve"> 29.04.2026 </w:t>
            </w:r>
          </w:p>
        </w:tc>
        <w:tc>
          <w:tcPr>
            <w:tcW w:w="1850" w:type="dxa"/>
            <w:tcMar>
              <w:top w:w="50" w:type="dxa"/>
              <w:left w:w="100" w:type="dxa"/>
            </w:tcMar>
            <w:vAlign w:val="center"/>
          </w:tcPr>
          <w:p w14:paraId="044380D8">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3BBBC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12861D89">
            <w:pPr>
              <w:spacing w:before="0" w:after="0"/>
              <w:ind w:left="0"/>
              <w:jc w:val="left"/>
            </w:pPr>
            <w:r>
              <w:rPr>
                <w:rFonts w:ascii="Times New Roman" w:hAnsi="Times New Roman"/>
                <w:b w:val="0"/>
                <w:i w:val="0"/>
                <w:color w:val="000000"/>
                <w:sz w:val="24"/>
              </w:rPr>
              <w:t>62</w:t>
            </w:r>
          </w:p>
        </w:tc>
        <w:tc>
          <w:tcPr>
            <w:tcW w:w="4019" w:type="dxa"/>
            <w:tcMar>
              <w:top w:w="50" w:type="dxa"/>
              <w:left w:w="100" w:type="dxa"/>
            </w:tcMar>
            <w:vAlign w:val="center"/>
          </w:tcPr>
          <w:p w14:paraId="3460C8DA">
            <w:pPr>
              <w:spacing w:before="0" w:after="0"/>
              <w:ind w:left="135"/>
              <w:jc w:val="left"/>
            </w:pPr>
            <w:r>
              <w:rPr>
                <w:rFonts w:ascii="Times New Roman" w:hAnsi="Times New Roman"/>
                <w:b w:val="0"/>
                <w:i w:val="0"/>
                <w:color w:val="000000"/>
                <w:sz w:val="24"/>
              </w:rPr>
              <w:t>Мир вокруг меня. Моя малая родина (праздники в разное время года)</w:t>
            </w:r>
          </w:p>
        </w:tc>
        <w:tc>
          <w:tcPr>
            <w:tcW w:w="721" w:type="dxa"/>
            <w:tcMar>
              <w:top w:w="50" w:type="dxa"/>
              <w:left w:w="100" w:type="dxa"/>
            </w:tcMar>
            <w:vAlign w:val="center"/>
          </w:tcPr>
          <w:p w14:paraId="300502D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5AE27B5">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25EA4F7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37E57A3">
            <w:pPr>
              <w:spacing w:before="0" w:after="0"/>
              <w:ind w:left="135"/>
              <w:jc w:val="left"/>
            </w:pPr>
            <w:r>
              <w:rPr>
                <w:rFonts w:ascii="Times New Roman" w:hAnsi="Times New Roman"/>
                <w:b w:val="0"/>
                <w:i w:val="0"/>
                <w:color w:val="000000"/>
                <w:sz w:val="24"/>
              </w:rPr>
              <w:t xml:space="preserve"> 04.05.2026 </w:t>
            </w:r>
          </w:p>
        </w:tc>
        <w:tc>
          <w:tcPr>
            <w:tcW w:w="1850" w:type="dxa"/>
            <w:tcMar>
              <w:top w:w="50" w:type="dxa"/>
              <w:left w:w="100" w:type="dxa"/>
            </w:tcMar>
            <w:vAlign w:val="center"/>
          </w:tcPr>
          <w:p w14:paraId="270095BA">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9435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418D35F5">
            <w:pPr>
              <w:spacing w:before="0" w:after="0"/>
              <w:ind w:left="0"/>
              <w:jc w:val="left"/>
            </w:pPr>
            <w:r>
              <w:rPr>
                <w:rFonts w:ascii="Times New Roman" w:hAnsi="Times New Roman"/>
                <w:b w:val="0"/>
                <w:i w:val="0"/>
                <w:color w:val="000000"/>
                <w:sz w:val="24"/>
              </w:rPr>
              <w:t>63</w:t>
            </w:r>
          </w:p>
        </w:tc>
        <w:tc>
          <w:tcPr>
            <w:tcW w:w="4019" w:type="dxa"/>
            <w:tcMar>
              <w:top w:w="50" w:type="dxa"/>
              <w:left w:w="100" w:type="dxa"/>
            </w:tcMar>
            <w:vAlign w:val="center"/>
          </w:tcPr>
          <w:p w14:paraId="3EDE9F26">
            <w:pPr>
              <w:spacing w:before="0" w:after="0"/>
              <w:ind w:left="135"/>
              <w:jc w:val="left"/>
            </w:pPr>
            <w:r>
              <w:rPr>
                <w:rFonts w:ascii="Times New Roman" w:hAnsi="Times New Roman"/>
                <w:b w:val="0"/>
                <w:i w:val="0"/>
                <w:color w:val="000000"/>
                <w:sz w:val="24"/>
              </w:rPr>
              <w:t>Родная страна и страны изучаемого языка (сказки, рассказы)</w:t>
            </w:r>
          </w:p>
        </w:tc>
        <w:tc>
          <w:tcPr>
            <w:tcW w:w="721" w:type="dxa"/>
            <w:tcMar>
              <w:top w:w="50" w:type="dxa"/>
              <w:left w:w="100" w:type="dxa"/>
            </w:tcMar>
            <w:vAlign w:val="center"/>
          </w:tcPr>
          <w:p w14:paraId="79BC8F7C">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572CF3D">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BC8EB98">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779BE46D">
            <w:pPr>
              <w:spacing w:before="0" w:after="0"/>
              <w:ind w:left="135"/>
              <w:jc w:val="left"/>
            </w:pPr>
            <w:r>
              <w:rPr>
                <w:rFonts w:ascii="Times New Roman" w:hAnsi="Times New Roman"/>
                <w:b w:val="0"/>
                <w:i w:val="0"/>
                <w:color w:val="000000"/>
                <w:sz w:val="24"/>
              </w:rPr>
              <w:t xml:space="preserve"> 06.05.2026 </w:t>
            </w:r>
          </w:p>
        </w:tc>
        <w:tc>
          <w:tcPr>
            <w:tcW w:w="1850" w:type="dxa"/>
            <w:tcMar>
              <w:top w:w="50" w:type="dxa"/>
              <w:left w:w="100" w:type="dxa"/>
            </w:tcMar>
            <w:vAlign w:val="center"/>
          </w:tcPr>
          <w:p w14:paraId="5D93044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41B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97E6FE7">
            <w:pPr>
              <w:spacing w:before="0" w:after="0"/>
              <w:ind w:left="0"/>
              <w:jc w:val="left"/>
            </w:pPr>
            <w:r>
              <w:rPr>
                <w:rFonts w:ascii="Times New Roman" w:hAnsi="Times New Roman"/>
                <w:b w:val="0"/>
                <w:i w:val="0"/>
                <w:color w:val="000000"/>
                <w:sz w:val="24"/>
              </w:rPr>
              <w:t>64</w:t>
            </w:r>
          </w:p>
        </w:tc>
        <w:tc>
          <w:tcPr>
            <w:tcW w:w="4019" w:type="dxa"/>
            <w:tcMar>
              <w:top w:w="50" w:type="dxa"/>
              <w:left w:w="100" w:type="dxa"/>
            </w:tcMar>
            <w:vAlign w:val="center"/>
          </w:tcPr>
          <w:p w14:paraId="6DACB1A0">
            <w:pPr>
              <w:spacing w:before="0" w:after="0"/>
              <w:ind w:left="135"/>
              <w:jc w:val="left"/>
            </w:pPr>
            <w:r>
              <w:rPr>
                <w:rFonts w:ascii="Times New Roman" w:hAnsi="Times New Roman"/>
                <w:b w:val="0"/>
                <w:i w:val="0"/>
                <w:color w:val="000000"/>
                <w:sz w:val="24"/>
              </w:rPr>
              <w:t>Родная страна и страны изучаемого языка (рассказываем сказку)</w:t>
            </w:r>
          </w:p>
        </w:tc>
        <w:tc>
          <w:tcPr>
            <w:tcW w:w="721" w:type="dxa"/>
            <w:tcMar>
              <w:top w:w="50" w:type="dxa"/>
              <w:left w:w="100" w:type="dxa"/>
            </w:tcMar>
            <w:vAlign w:val="center"/>
          </w:tcPr>
          <w:p w14:paraId="7C8FE4E3">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11AD5C26">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EAF1C31">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4BCD5394">
            <w:pPr>
              <w:spacing w:before="0" w:after="0"/>
              <w:ind w:left="135"/>
              <w:jc w:val="left"/>
            </w:pPr>
            <w:r>
              <w:rPr>
                <w:rFonts w:ascii="Times New Roman" w:hAnsi="Times New Roman"/>
                <w:b w:val="0"/>
                <w:i w:val="0"/>
                <w:color w:val="000000"/>
                <w:sz w:val="24"/>
              </w:rPr>
              <w:t xml:space="preserve"> 11.05.2026 </w:t>
            </w:r>
          </w:p>
        </w:tc>
        <w:tc>
          <w:tcPr>
            <w:tcW w:w="1850" w:type="dxa"/>
            <w:tcMar>
              <w:top w:w="50" w:type="dxa"/>
              <w:left w:w="100" w:type="dxa"/>
            </w:tcMar>
            <w:vAlign w:val="center"/>
          </w:tcPr>
          <w:p w14:paraId="1A47EEFE">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08E7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DA52D96">
            <w:pPr>
              <w:spacing w:before="0" w:after="0"/>
              <w:ind w:left="0"/>
              <w:jc w:val="left"/>
            </w:pPr>
            <w:r>
              <w:rPr>
                <w:rFonts w:ascii="Times New Roman" w:hAnsi="Times New Roman"/>
                <w:b w:val="0"/>
                <w:i w:val="0"/>
                <w:color w:val="000000"/>
                <w:sz w:val="24"/>
              </w:rPr>
              <w:t>65</w:t>
            </w:r>
          </w:p>
        </w:tc>
        <w:tc>
          <w:tcPr>
            <w:tcW w:w="4019" w:type="dxa"/>
            <w:tcMar>
              <w:top w:w="50" w:type="dxa"/>
              <w:left w:w="100" w:type="dxa"/>
            </w:tcMar>
            <w:vAlign w:val="center"/>
          </w:tcPr>
          <w:p w14:paraId="6182B56C">
            <w:pPr>
              <w:spacing w:before="0" w:after="0"/>
              <w:ind w:left="135"/>
              <w:jc w:val="left"/>
            </w:pPr>
            <w:r>
              <w:rPr>
                <w:rFonts w:ascii="Times New Roman" w:hAnsi="Times New Roman"/>
                <w:b w:val="0"/>
                <w:i w:val="0"/>
                <w:color w:val="000000"/>
                <w:sz w:val="24"/>
              </w:rPr>
              <w:t>Родная страна и страны изучаемого языка. Произведения детского фольклора</w:t>
            </w:r>
          </w:p>
        </w:tc>
        <w:tc>
          <w:tcPr>
            <w:tcW w:w="721" w:type="dxa"/>
            <w:tcMar>
              <w:top w:w="50" w:type="dxa"/>
              <w:left w:w="100" w:type="dxa"/>
            </w:tcMar>
            <w:vAlign w:val="center"/>
          </w:tcPr>
          <w:p w14:paraId="16F484D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701F79D9">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74AB1D50">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3507270C">
            <w:pPr>
              <w:spacing w:before="0" w:after="0"/>
              <w:ind w:left="135"/>
              <w:jc w:val="left"/>
            </w:pPr>
            <w:r>
              <w:rPr>
                <w:rFonts w:ascii="Times New Roman" w:hAnsi="Times New Roman"/>
                <w:b w:val="0"/>
                <w:i w:val="0"/>
                <w:color w:val="000000"/>
                <w:sz w:val="24"/>
              </w:rPr>
              <w:t xml:space="preserve"> 13.05.2026 </w:t>
            </w:r>
          </w:p>
        </w:tc>
        <w:tc>
          <w:tcPr>
            <w:tcW w:w="1850" w:type="dxa"/>
            <w:tcMar>
              <w:top w:w="50" w:type="dxa"/>
              <w:left w:w="100" w:type="dxa"/>
            </w:tcMar>
            <w:vAlign w:val="center"/>
          </w:tcPr>
          <w:p w14:paraId="3E9F87C0">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FB2C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7C42596B">
            <w:pPr>
              <w:spacing w:before="0" w:after="0"/>
              <w:ind w:left="0"/>
              <w:jc w:val="left"/>
            </w:pPr>
            <w:r>
              <w:rPr>
                <w:rFonts w:ascii="Times New Roman" w:hAnsi="Times New Roman"/>
                <w:b w:val="0"/>
                <w:i w:val="0"/>
                <w:color w:val="000000"/>
                <w:sz w:val="24"/>
              </w:rPr>
              <w:t>66</w:t>
            </w:r>
          </w:p>
        </w:tc>
        <w:tc>
          <w:tcPr>
            <w:tcW w:w="4019" w:type="dxa"/>
            <w:tcMar>
              <w:top w:w="50" w:type="dxa"/>
              <w:left w:w="100" w:type="dxa"/>
            </w:tcMar>
            <w:vAlign w:val="center"/>
          </w:tcPr>
          <w:p w14:paraId="29C613B7">
            <w:pPr>
              <w:spacing w:before="0" w:after="0"/>
              <w:ind w:left="135"/>
              <w:jc w:val="left"/>
            </w:pPr>
            <w:r>
              <w:rPr>
                <w:rFonts w:ascii="Times New Roman" w:hAnsi="Times New Roman"/>
                <w:b w:val="0"/>
                <w:i w:val="0"/>
                <w:color w:val="000000"/>
                <w:sz w:val="24"/>
              </w:rPr>
              <w:t>Родная страна и страны изучаемого языка. Описание внешности сказочных персонажей</w:t>
            </w:r>
          </w:p>
        </w:tc>
        <w:tc>
          <w:tcPr>
            <w:tcW w:w="721" w:type="dxa"/>
            <w:tcMar>
              <w:top w:w="50" w:type="dxa"/>
              <w:left w:w="100" w:type="dxa"/>
            </w:tcMar>
            <w:vAlign w:val="center"/>
          </w:tcPr>
          <w:p w14:paraId="1A57767B">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49AD9D91">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6F494A6F">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045042A">
            <w:pPr>
              <w:spacing w:before="0" w:after="0"/>
              <w:ind w:left="135"/>
              <w:jc w:val="left"/>
            </w:pPr>
            <w:r>
              <w:rPr>
                <w:rFonts w:ascii="Times New Roman" w:hAnsi="Times New Roman"/>
                <w:b w:val="0"/>
                <w:i w:val="0"/>
                <w:color w:val="000000"/>
                <w:sz w:val="24"/>
              </w:rPr>
              <w:t xml:space="preserve"> 18.05.2026 </w:t>
            </w:r>
          </w:p>
        </w:tc>
        <w:tc>
          <w:tcPr>
            <w:tcW w:w="1850" w:type="dxa"/>
            <w:tcMar>
              <w:top w:w="50" w:type="dxa"/>
              <w:left w:w="100" w:type="dxa"/>
            </w:tcMar>
            <w:vAlign w:val="center"/>
          </w:tcPr>
          <w:p w14:paraId="6B79C885">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2B18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060903F3">
            <w:pPr>
              <w:spacing w:before="0" w:after="0"/>
              <w:ind w:left="0"/>
              <w:jc w:val="left"/>
            </w:pPr>
            <w:r>
              <w:rPr>
                <w:rFonts w:ascii="Times New Roman" w:hAnsi="Times New Roman"/>
                <w:b w:val="0"/>
                <w:i w:val="0"/>
                <w:color w:val="000000"/>
                <w:sz w:val="24"/>
              </w:rPr>
              <w:t>67</w:t>
            </w:r>
          </w:p>
        </w:tc>
        <w:tc>
          <w:tcPr>
            <w:tcW w:w="4019" w:type="dxa"/>
            <w:tcMar>
              <w:top w:w="50" w:type="dxa"/>
              <w:left w:w="100" w:type="dxa"/>
            </w:tcMar>
            <w:vAlign w:val="center"/>
          </w:tcPr>
          <w:p w14:paraId="0A0E2CFC">
            <w:pPr>
              <w:spacing w:before="0" w:after="0"/>
              <w:ind w:left="135"/>
              <w:jc w:val="left"/>
            </w:pPr>
            <w:r>
              <w:rPr>
                <w:rFonts w:ascii="Times New Roman" w:hAnsi="Times New Roman"/>
                <w:b w:val="0"/>
                <w:i w:val="0"/>
                <w:color w:val="000000"/>
                <w:sz w:val="24"/>
              </w:rPr>
              <w:t>"Родная страна и страны изучаемого языка". Обобщение по теме</w:t>
            </w:r>
          </w:p>
        </w:tc>
        <w:tc>
          <w:tcPr>
            <w:tcW w:w="721" w:type="dxa"/>
            <w:tcMar>
              <w:top w:w="50" w:type="dxa"/>
              <w:left w:w="100" w:type="dxa"/>
            </w:tcMar>
            <w:vAlign w:val="center"/>
          </w:tcPr>
          <w:p w14:paraId="135EACCA">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69102850">
            <w:pPr>
              <w:spacing w:before="0" w:after="0" w:line="276" w:lineRule="auto"/>
              <w:ind w:left="135"/>
              <w:jc w:val="center"/>
            </w:pPr>
            <w:r>
              <w:rPr>
                <w:rFonts w:ascii="Times New Roman" w:hAnsi="Times New Roman"/>
                <w:b w:val="0"/>
                <w:i w:val="0"/>
                <w:color w:val="000000"/>
                <w:sz w:val="24"/>
              </w:rPr>
              <w:t xml:space="preserve"> 0 </w:t>
            </w:r>
          </w:p>
        </w:tc>
        <w:tc>
          <w:tcPr>
            <w:tcW w:w="1509" w:type="dxa"/>
            <w:tcMar>
              <w:top w:w="50" w:type="dxa"/>
              <w:left w:w="100" w:type="dxa"/>
            </w:tcMar>
            <w:vAlign w:val="center"/>
          </w:tcPr>
          <w:p w14:paraId="4098D98D">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24B34412">
            <w:pPr>
              <w:spacing w:before="0" w:after="0"/>
              <w:ind w:left="135"/>
              <w:jc w:val="left"/>
            </w:pPr>
            <w:r>
              <w:rPr>
                <w:rFonts w:ascii="Times New Roman" w:hAnsi="Times New Roman"/>
                <w:b w:val="0"/>
                <w:i w:val="0"/>
                <w:color w:val="000000"/>
                <w:sz w:val="24"/>
              </w:rPr>
              <w:t xml:space="preserve"> 20.05.2026 </w:t>
            </w:r>
          </w:p>
        </w:tc>
        <w:tc>
          <w:tcPr>
            <w:tcW w:w="1850" w:type="dxa"/>
            <w:tcMar>
              <w:top w:w="50" w:type="dxa"/>
              <w:left w:w="100" w:type="dxa"/>
            </w:tcMar>
            <w:vAlign w:val="center"/>
          </w:tcPr>
          <w:p w14:paraId="6A804EE6">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174A3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14" w:type="dxa"/>
            <w:tcMar>
              <w:top w:w="50" w:type="dxa"/>
              <w:left w:w="100" w:type="dxa"/>
            </w:tcMar>
            <w:vAlign w:val="center"/>
          </w:tcPr>
          <w:p w14:paraId="2F97A7FA">
            <w:pPr>
              <w:spacing w:before="0" w:after="0"/>
              <w:ind w:left="0"/>
              <w:jc w:val="left"/>
            </w:pPr>
            <w:r>
              <w:rPr>
                <w:rFonts w:ascii="Times New Roman" w:hAnsi="Times New Roman"/>
                <w:b w:val="0"/>
                <w:i w:val="0"/>
                <w:color w:val="000000"/>
                <w:sz w:val="24"/>
              </w:rPr>
              <w:t>68</w:t>
            </w:r>
          </w:p>
        </w:tc>
        <w:tc>
          <w:tcPr>
            <w:tcW w:w="4019" w:type="dxa"/>
            <w:tcMar>
              <w:top w:w="50" w:type="dxa"/>
              <w:left w:w="100" w:type="dxa"/>
            </w:tcMar>
            <w:vAlign w:val="center"/>
          </w:tcPr>
          <w:p w14:paraId="082A8C3E">
            <w:pPr>
              <w:spacing w:before="0" w:after="0"/>
              <w:ind w:left="135"/>
              <w:jc w:val="left"/>
            </w:pPr>
            <w:r>
              <w:rPr>
                <w:rFonts w:ascii="Times New Roman" w:hAnsi="Times New Roman"/>
                <w:b w:val="0"/>
                <w:i w:val="0"/>
                <w:color w:val="000000"/>
                <w:sz w:val="24"/>
              </w:rPr>
              <w:t>"Родная страна и страны изучаемого языка". Контроль по теме</w:t>
            </w:r>
          </w:p>
        </w:tc>
        <w:tc>
          <w:tcPr>
            <w:tcW w:w="721" w:type="dxa"/>
            <w:tcMar>
              <w:top w:w="50" w:type="dxa"/>
              <w:left w:w="100" w:type="dxa"/>
            </w:tcMar>
            <w:vAlign w:val="center"/>
          </w:tcPr>
          <w:p w14:paraId="2CF0FF6F">
            <w:pPr>
              <w:spacing w:before="0" w:after="0" w:line="276" w:lineRule="auto"/>
              <w:ind w:left="135"/>
              <w:jc w:val="center"/>
            </w:pPr>
            <w:r>
              <w:rPr>
                <w:rFonts w:ascii="Times New Roman" w:hAnsi="Times New Roman"/>
                <w:b w:val="0"/>
                <w:i w:val="0"/>
                <w:color w:val="000000"/>
                <w:sz w:val="24"/>
              </w:rPr>
              <w:t xml:space="preserve"> 1 </w:t>
            </w:r>
          </w:p>
        </w:tc>
        <w:tc>
          <w:tcPr>
            <w:tcW w:w="1401" w:type="dxa"/>
            <w:tcMar>
              <w:top w:w="50" w:type="dxa"/>
              <w:left w:w="100" w:type="dxa"/>
            </w:tcMar>
            <w:vAlign w:val="center"/>
          </w:tcPr>
          <w:p w14:paraId="53B1032A">
            <w:pPr>
              <w:spacing w:before="0" w:after="0" w:line="276" w:lineRule="auto"/>
              <w:ind w:left="135"/>
              <w:jc w:val="center"/>
            </w:pPr>
            <w:r>
              <w:rPr>
                <w:rFonts w:ascii="Times New Roman" w:hAnsi="Times New Roman"/>
                <w:b w:val="0"/>
                <w:i w:val="0"/>
                <w:color w:val="000000"/>
                <w:sz w:val="24"/>
              </w:rPr>
              <w:t xml:space="preserve"> 1 </w:t>
            </w:r>
          </w:p>
        </w:tc>
        <w:tc>
          <w:tcPr>
            <w:tcW w:w="1509" w:type="dxa"/>
            <w:tcMar>
              <w:top w:w="50" w:type="dxa"/>
              <w:left w:w="100" w:type="dxa"/>
            </w:tcMar>
            <w:vAlign w:val="center"/>
          </w:tcPr>
          <w:p w14:paraId="28D02CEE">
            <w:pPr>
              <w:spacing w:before="0" w:after="0" w:line="276" w:lineRule="auto"/>
              <w:ind w:left="135"/>
              <w:jc w:val="center"/>
            </w:pPr>
            <w:r>
              <w:rPr>
                <w:rFonts w:ascii="Times New Roman" w:hAnsi="Times New Roman"/>
                <w:b w:val="0"/>
                <w:i w:val="0"/>
                <w:color w:val="000000"/>
                <w:sz w:val="24"/>
              </w:rPr>
              <w:t xml:space="preserve"> 0 </w:t>
            </w:r>
          </w:p>
        </w:tc>
        <w:tc>
          <w:tcPr>
            <w:tcW w:w="1161" w:type="dxa"/>
            <w:tcMar>
              <w:top w:w="50" w:type="dxa"/>
              <w:left w:w="100" w:type="dxa"/>
            </w:tcMar>
            <w:vAlign w:val="center"/>
          </w:tcPr>
          <w:p w14:paraId="17E0A2C4">
            <w:pPr>
              <w:spacing w:before="0" w:after="0"/>
              <w:ind w:left="135"/>
              <w:jc w:val="left"/>
            </w:pPr>
            <w:r>
              <w:rPr>
                <w:rFonts w:ascii="Times New Roman" w:hAnsi="Times New Roman"/>
                <w:b w:val="0"/>
                <w:i w:val="0"/>
                <w:color w:val="000000"/>
                <w:sz w:val="24"/>
              </w:rPr>
              <w:t xml:space="preserve"> 25.05.2026 </w:t>
            </w:r>
          </w:p>
        </w:tc>
        <w:tc>
          <w:tcPr>
            <w:tcW w:w="1850" w:type="dxa"/>
            <w:tcMar>
              <w:top w:w="50" w:type="dxa"/>
              <w:left w:w="100" w:type="dxa"/>
            </w:tcMar>
            <w:vAlign w:val="center"/>
          </w:tcPr>
          <w:p w14:paraId="3EC34727">
            <w:pPr>
              <w:spacing w:before="0" w:after="0"/>
              <w:ind w:left="135"/>
              <w:jc w:val="left"/>
            </w:pPr>
            <w:r>
              <w:fldChar w:fldCharType="begin"/>
            </w:r>
            <w:r>
              <w:instrText xml:space="preserve"> HYPERLINK "http://www.goethe.de/" \h </w:instrText>
            </w:r>
            <w:r>
              <w:fldChar w:fldCharType="separate"/>
            </w:r>
            <w:r>
              <w:rPr>
                <w:rFonts w:ascii="Times New Roman" w:hAnsi="Times New Roman"/>
                <w:b w:val="0"/>
                <w:i w:val="0"/>
                <w:color w:val="0000FF"/>
                <w:sz w:val="22"/>
                <w:u w:val="single"/>
              </w:rPr>
              <w:t>http://www.goethe.de/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"http://www.de-online.ru/" \h </w:instrText>
            </w:r>
            <w:r>
              <w:fldChar w:fldCharType="separate"/>
            </w:r>
            <w:r>
              <w:rPr>
                <w:rFonts w:ascii="Times New Roman" w:hAnsi="Times New Roman"/>
                <w:b w:val="0"/>
                <w:i w:val="0"/>
                <w:color w:val="0000FF"/>
                <w:sz w:val="22"/>
                <w:u w:val="single"/>
              </w:rPr>
              <w:t>http://www.de-online.ru/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"http://deutsch-uni.com.ru/" \h </w:instrText>
            </w:r>
            <w:r>
              <w:fldChar w:fldCharType="separate"/>
            </w:r>
            <w:r>
              <w:rPr>
                <w:rFonts w:ascii="Times New Roman" w:hAnsi="Times New Roman"/>
                <w:b w:val="0"/>
                <w:i w:val="0"/>
                <w:color w:val="0000FF"/>
                <w:sz w:val="22"/>
                <w:u w:val="single"/>
              </w:rPr>
              <w:t>http://deutsch-uni.com.ru/</w:t>
            </w:r>
            <w:r>
              <w:rPr>
                <w:rFonts w:ascii="Times New Roman" w:hAnsi="Times New Roman"/>
                <w:b w:val="0"/>
                <w:i w:val="0"/>
                <w:color w:val="0000FF"/>
                <w:sz w:val="22"/>
                <w:u w:val="single"/>
              </w:rPr>
              <w:fldChar w:fldCharType="end"/>
            </w:r>
          </w:p>
        </w:tc>
      </w:tr>
      <w:tr w14:paraId="7F499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74E3608">
            <w:pPr>
              <w:spacing w:before="0" w:after="0"/>
              <w:ind w:left="135"/>
              <w:jc w:val="left"/>
            </w:pPr>
            <w:r>
              <w:rPr>
                <w:rFonts w:ascii="Times New Roman" w:hAnsi="Times New Roman"/>
                <w:b w:val="0"/>
                <w:i w:val="0"/>
                <w:color w:val="000000"/>
                <w:sz w:val="24"/>
              </w:rPr>
              <w:t>ОБЩЕЕ КОЛИЧЕСТВО ЧАСОВ ПО ПРОГРАММЕ</w:t>
            </w:r>
          </w:p>
        </w:tc>
        <w:tc>
          <w:tcPr>
            <w:tcW w:w="1133" w:type="dxa"/>
            <w:tcMar>
              <w:top w:w="50" w:type="dxa"/>
              <w:left w:w="100" w:type="dxa"/>
            </w:tcMar>
            <w:vAlign w:val="center"/>
          </w:tcPr>
          <w:p w14:paraId="38DAF5D6">
            <w:pPr>
              <w:spacing w:before="0" w:after="0" w:line="276" w:lineRule="auto"/>
              <w:ind w:left="135"/>
              <w:jc w:val="center"/>
            </w:pPr>
            <w:r>
              <w:rPr>
                <w:rFonts w:ascii="Times New Roman" w:hAnsi="Times New Roman"/>
                <w:b w:val="0"/>
                <w:i w:val="0"/>
                <w:color w:val="000000"/>
                <w:sz w:val="24"/>
              </w:rPr>
              <w:t xml:space="preserve"> 68 </w:t>
            </w:r>
          </w:p>
        </w:tc>
        <w:tc>
          <w:tcPr>
            <w:tcW w:w="1401" w:type="dxa"/>
            <w:tcMar>
              <w:top w:w="50" w:type="dxa"/>
              <w:left w:w="100" w:type="dxa"/>
            </w:tcMar>
            <w:vAlign w:val="center"/>
          </w:tcPr>
          <w:p w14:paraId="0A211E76">
            <w:pPr>
              <w:spacing w:before="0" w:after="0" w:line="276" w:lineRule="auto"/>
              <w:ind w:left="135"/>
              <w:jc w:val="center"/>
            </w:pPr>
            <w:r>
              <w:rPr>
                <w:rFonts w:ascii="Times New Roman" w:hAnsi="Times New Roman"/>
                <w:b w:val="0"/>
                <w:i w:val="0"/>
                <w:color w:val="000000"/>
                <w:sz w:val="24"/>
              </w:rPr>
              <w:t xml:space="preserve"> 4 </w:t>
            </w:r>
          </w:p>
        </w:tc>
        <w:tc>
          <w:tcPr>
            <w:tcW w:w="1509" w:type="dxa"/>
            <w:tcMar>
              <w:top w:w="50" w:type="dxa"/>
              <w:left w:w="100" w:type="dxa"/>
            </w:tcMar>
            <w:vAlign w:val="center"/>
          </w:tcPr>
          <w:p w14:paraId="1C3E5BF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C331BB2">
            <w:pPr>
              <w:jc w:val="left"/>
            </w:pPr>
          </w:p>
        </w:tc>
      </w:tr>
    </w:tbl>
    <w:p w14:paraId="7773ABE8">
      <w:pPr>
        <w:sectPr>
          <w:pgSz w:w="16383" w:h="11906" w:orient="landscape"/>
          <w:cols w:space="720" w:num="1"/>
        </w:sectPr>
      </w:pPr>
    </w:p>
    <w:p w14:paraId="3D1E61E2">
      <w:pPr>
        <w:sectPr>
          <w:pgSz w:w="16383" w:h="11906" w:orient="landscape"/>
          <w:cols w:space="720" w:num="1"/>
        </w:sectPr>
      </w:pPr>
      <w:bookmarkStart w:id="13" w:name="block-65401038"/>
    </w:p>
    <w:bookmarkEnd w:id="12"/>
    <w:bookmarkEnd w:id="13"/>
    <w:p w14:paraId="61DDF468">
      <w:pPr>
        <w:spacing w:before="199" w:after="199" w:line="336" w:lineRule="auto"/>
        <w:ind w:left="120"/>
        <w:jc w:val="left"/>
      </w:pPr>
      <w:bookmarkStart w:id="14" w:name="block-65401041"/>
      <w:r>
        <w:rPr>
          <w:rFonts w:ascii="Times New Roman" w:hAnsi="Times New Roman"/>
          <w:b/>
          <w:i w:val="0"/>
          <w:color w:val="000000"/>
          <w:sz w:val="28"/>
        </w:rPr>
        <w:t xml:space="preserve">ПРОВЕРЯЕМЫЕ ТРЕБОВАНИЯ К РЕЗУЛЬТАТАМ ОСВОЕНИЯ ОСНОВНОЙ </w:t>
      </w:r>
    </w:p>
    <w:p w14:paraId="1963FBC3">
      <w:pPr>
        <w:spacing w:before="199" w:after="199"/>
        <w:ind w:left="120"/>
        <w:jc w:val="left"/>
      </w:pPr>
      <w:r>
        <w:rPr>
          <w:rFonts w:ascii="Times New Roman" w:hAnsi="Times New Roman"/>
          <w:b/>
          <w:i w:val="0"/>
          <w:color w:val="000000"/>
          <w:sz w:val="28"/>
        </w:rPr>
        <w:t xml:space="preserve">ОБРАЗОВАТЕЛЬНОЙ ПРОГРАММЫ </w:t>
      </w:r>
    </w:p>
    <w:p w14:paraId="1BF4F1F9">
      <w:pPr>
        <w:spacing w:before="0" w:after="0"/>
        <w:ind w:left="120"/>
        <w:jc w:val="left"/>
      </w:pPr>
    </w:p>
    <w:p w14:paraId="2D06AACB">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8"/>
        <w:gridCol w:w="6788"/>
      </w:tblGrid>
      <w:tr w14:paraId="4403F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53C2148">
            <w:pPr>
              <w:spacing w:before="0" w:after="0"/>
              <w:ind w:left="272"/>
              <w:jc w:val="left"/>
            </w:pPr>
            <w:r>
              <w:rPr>
                <w:rFonts w:ascii="Times New Roman" w:hAnsi="Times New Roman"/>
                <w:b/>
                <w:i w:val="0"/>
                <w:color w:val="000000"/>
                <w:sz w:val="24"/>
              </w:rPr>
              <w:t xml:space="preserve"> Код проверяемого результата </w:t>
            </w:r>
          </w:p>
        </w:tc>
        <w:tc>
          <w:tcPr>
            <w:tcW w:w="11784" w:type="dxa"/>
            <w:tcMar>
              <w:top w:w="50" w:type="dxa"/>
              <w:left w:w="100" w:type="dxa"/>
            </w:tcMar>
            <w:vAlign w:val="center"/>
          </w:tcPr>
          <w:p w14:paraId="546C4B94">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4CED4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C8977F0">
            <w:pPr>
              <w:spacing w:before="0" w:after="0" w:line="336" w:lineRule="auto"/>
              <w:ind w:left="365"/>
              <w:jc w:val="center"/>
            </w:pPr>
            <w:r>
              <w:rPr>
                <w:rFonts w:ascii="Times New Roman" w:hAnsi="Times New Roman"/>
                <w:b w:val="0"/>
                <w:i w:val="0"/>
                <w:color w:val="000000"/>
                <w:sz w:val="24"/>
              </w:rPr>
              <w:t>1</w:t>
            </w:r>
          </w:p>
        </w:tc>
        <w:tc>
          <w:tcPr>
            <w:tcW w:w="11784" w:type="dxa"/>
            <w:tcMar>
              <w:top w:w="50" w:type="dxa"/>
              <w:left w:w="100" w:type="dxa"/>
            </w:tcMar>
            <w:vAlign w:val="center"/>
          </w:tcPr>
          <w:p w14:paraId="208755B3">
            <w:pPr>
              <w:spacing w:before="0" w:after="0" w:line="336" w:lineRule="auto"/>
              <w:ind w:left="365"/>
              <w:jc w:val="both"/>
            </w:pPr>
            <w:r>
              <w:rPr>
                <w:rFonts w:ascii="Times New Roman" w:hAnsi="Times New Roman"/>
                <w:b w:val="0"/>
                <w:i w:val="0"/>
                <w:color w:val="000000"/>
                <w:sz w:val="24"/>
              </w:rPr>
              <w:t>Коммуникативные умения</w:t>
            </w:r>
          </w:p>
        </w:tc>
      </w:tr>
      <w:tr w14:paraId="60E09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89A22B">
            <w:pPr>
              <w:spacing w:before="0" w:after="0" w:line="336" w:lineRule="auto"/>
              <w:ind w:left="365"/>
              <w:jc w:val="center"/>
            </w:pPr>
            <w:r>
              <w:rPr>
                <w:rFonts w:ascii="Times New Roman" w:hAnsi="Times New Roman"/>
                <w:b w:val="0"/>
                <w:i w:val="0"/>
                <w:color w:val="000000"/>
                <w:sz w:val="24"/>
              </w:rPr>
              <w:t>1.1</w:t>
            </w:r>
          </w:p>
        </w:tc>
        <w:tc>
          <w:tcPr>
            <w:tcW w:w="11784" w:type="dxa"/>
            <w:tcMar>
              <w:top w:w="50" w:type="dxa"/>
              <w:left w:w="100" w:type="dxa"/>
            </w:tcMar>
            <w:vAlign w:val="center"/>
          </w:tcPr>
          <w:p w14:paraId="70411B76">
            <w:pPr>
              <w:spacing w:before="0" w:after="0" w:line="336" w:lineRule="auto"/>
              <w:ind w:left="365"/>
              <w:jc w:val="both"/>
            </w:pPr>
            <w:r>
              <w:rPr>
                <w:rFonts w:ascii="Times New Roman" w:hAnsi="Times New Roman"/>
                <w:b w:val="0"/>
                <w:i w:val="0"/>
                <w:color w:val="000000"/>
                <w:sz w:val="24"/>
              </w:rPr>
              <w:t>Говорение</w:t>
            </w:r>
          </w:p>
        </w:tc>
      </w:tr>
      <w:tr w14:paraId="1123B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DF5D02A">
            <w:pPr>
              <w:spacing w:before="0" w:after="0" w:line="336" w:lineRule="auto"/>
              <w:ind w:left="365"/>
              <w:jc w:val="center"/>
            </w:pPr>
            <w:r>
              <w:rPr>
                <w:rFonts w:ascii="Times New Roman" w:hAnsi="Times New Roman"/>
                <w:b w:val="0"/>
                <w:i w:val="0"/>
                <w:color w:val="000000"/>
                <w:sz w:val="24"/>
              </w:rPr>
              <w:t>1.1.1</w:t>
            </w:r>
          </w:p>
        </w:tc>
        <w:tc>
          <w:tcPr>
            <w:tcW w:w="11784" w:type="dxa"/>
            <w:tcMar>
              <w:top w:w="50" w:type="dxa"/>
              <w:left w:w="100" w:type="dxa"/>
            </w:tcMar>
            <w:vAlign w:val="center"/>
          </w:tcPr>
          <w:p w14:paraId="41F1F29D">
            <w:pPr>
              <w:spacing w:before="0" w:after="0" w:line="336" w:lineRule="auto"/>
              <w:ind w:left="365"/>
              <w:jc w:val="both"/>
            </w:pPr>
            <w:r>
              <w:rPr>
                <w:rFonts w:ascii="Times New Roman" w:hAnsi="Times New Roman"/>
                <w:b w:val="0"/>
                <w:i w:val="0"/>
                <w:color w:val="000000"/>
                <w:sz w:val="24"/>
              </w:rPr>
              <w:t>Диалогическая речь</w:t>
            </w:r>
          </w:p>
        </w:tc>
      </w:tr>
      <w:tr w14:paraId="04EA4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73B7A61">
            <w:pPr>
              <w:spacing w:before="0" w:after="0" w:line="336" w:lineRule="auto"/>
              <w:ind w:left="365"/>
              <w:jc w:val="center"/>
            </w:pPr>
            <w:r>
              <w:rPr>
                <w:rFonts w:ascii="Times New Roman" w:hAnsi="Times New Roman"/>
                <w:b w:val="0"/>
                <w:i w:val="0"/>
                <w:color w:val="000000"/>
                <w:sz w:val="24"/>
              </w:rPr>
              <w:t>1.1.1.1</w:t>
            </w:r>
          </w:p>
        </w:tc>
        <w:tc>
          <w:tcPr>
            <w:tcW w:w="11784" w:type="dxa"/>
            <w:tcMar>
              <w:top w:w="50" w:type="dxa"/>
              <w:left w:w="100" w:type="dxa"/>
            </w:tcMar>
            <w:vAlign w:val="center"/>
          </w:tcPr>
          <w:p w14:paraId="28BE01B7">
            <w:pPr>
              <w:spacing w:before="0" w:after="0" w:line="336" w:lineRule="auto"/>
              <w:ind w:left="365"/>
              <w:jc w:val="both"/>
            </w:pPr>
            <w:r>
              <w:rPr>
                <w:rFonts w:ascii="Times New Roman" w:hAnsi="Times New Roman"/>
                <w:b w:val="0"/>
                <w:i w:val="0"/>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14:paraId="31409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1BFAE4C">
            <w:pPr>
              <w:spacing w:before="0" w:after="0" w:line="336" w:lineRule="auto"/>
              <w:ind w:left="365"/>
              <w:jc w:val="center"/>
            </w:pPr>
            <w:r>
              <w:rPr>
                <w:rFonts w:ascii="Times New Roman" w:hAnsi="Times New Roman"/>
                <w:b w:val="0"/>
                <w:i w:val="0"/>
                <w:color w:val="000000"/>
                <w:sz w:val="24"/>
              </w:rPr>
              <w:t>1.1.1.2</w:t>
            </w:r>
          </w:p>
        </w:tc>
        <w:tc>
          <w:tcPr>
            <w:tcW w:w="11784" w:type="dxa"/>
            <w:tcMar>
              <w:top w:w="50" w:type="dxa"/>
              <w:left w:w="100" w:type="dxa"/>
            </w:tcMar>
            <w:vAlign w:val="center"/>
          </w:tcPr>
          <w:p w14:paraId="42115991">
            <w:pPr>
              <w:spacing w:before="0" w:after="0" w:line="336" w:lineRule="auto"/>
              <w:ind w:left="365"/>
              <w:jc w:val="both"/>
            </w:pPr>
            <w:r>
              <w:rPr>
                <w:rFonts w:ascii="Times New Roman" w:hAnsi="Times New Roman"/>
                <w:b w:val="0"/>
                <w:i w:val="0"/>
                <w:color w:val="000000"/>
                <w:sz w:val="24"/>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14:paraId="73D44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49302FB">
            <w:pPr>
              <w:spacing w:before="0" w:after="0" w:line="336" w:lineRule="auto"/>
              <w:ind w:left="365"/>
              <w:jc w:val="center"/>
            </w:pPr>
            <w:r>
              <w:rPr>
                <w:rFonts w:ascii="Times New Roman" w:hAnsi="Times New Roman"/>
                <w:b w:val="0"/>
                <w:i w:val="0"/>
                <w:color w:val="000000"/>
                <w:sz w:val="24"/>
              </w:rPr>
              <w:t>1.1.2</w:t>
            </w:r>
          </w:p>
        </w:tc>
        <w:tc>
          <w:tcPr>
            <w:tcW w:w="11784" w:type="dxa"/>
            <w:tcMar>
              <w:top w:w="50" w:type="dxa"/>
              <w:left w:w="100" w:type="dxa"/>
            </w:tcMar>
            <w:vAlign w:val="center"/>
          </w:tcPr>
          <w:p w14:paraId="398C0330">
            <w:pPr>
              <w:spacing w:before="0" w:after="0" w:line="336" w:lineRule="auto"/>
              <w:ind w:left="365"/>
              <w:jc w:val="both"/>
            </w:pPr>
            <w:r>
              <w:rPr>
                <w:rFonts w:ascii="Times New Roman" w:hAnsi="Times New Roman"/>
                <w:b w:val="0"/>
                <w:i w:val="0"/>
                <w:color w:val="000000"/>
                <w:sz w:val="24"/>
              </w:rPr>
              <w:t>Монологическая речь</w:t>
            </w:r>
          </w:p>
        </w:tc>
      </w:tr>
      <w:tr w14:paraId="4F857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B9D972">
            <w:pPr>
              <w:spacing w:before="0" w:after="0" w:line="336" w:lineRule="auto"/>
              <w:ind w:left="365"/>
              <w:jc w:val="center"/>
            </w:pPr>
            <w:r>
              <w:rPr>
                <w:rFonts w:ascii="Times New Roman" w:hAnsi="Times New Roman"/>
                <w:b w:val="0"/>
                <w:i w:val="0"/>
                <w:color w:val="000000"/>
                <w:sz w:val="24"/>
              </w:rPr>
              <w:t>1.1.2.1</w:t>
            </w:r>
          </w:p>
        </w:tc>
        <w:tc>
          <w:tcPr>
            <w:tcW w:w="11784" w:type="dxa"/>
            <w:tcMar>
              <w:top w:w="50" w:type="dxa"/>
              <w:left w:w="100" w:type="dxa"/>
            </w:tcMar>
            <w:vAlign w:val="center"/>
          </w:tcPr>
          <w:p w14:paraId="7A0D1B9D">
            <w:pPr>
              <w:spacing w:before="0" w:after="0" w:line="336" w:lineRule="auto"/>
              <w:ind w:left="365"/>
              <w:jc w:val="both"/>
            </w:pPr>
            <w:r>
              <w:rPr>
                <w:rFonts w:ascii="Times New Roman" w:hAnsi="Times New Roman"/>
                <w:b w:val="0"/>
                <w:i w:val="0"/>
                <w:color w:val="000000"/>
                <w:sz w:val="24"/>
              </w:rPr>
              <w:t>Создавать устное монологическое высказывание-описание, используя вербальные и (или) зрительные опоры (объёмом – не менее 3 фраз)</w:t>
            </w:r>
          </w:p>
        </w:tc>
      </w:tr>
      <w:tr w14:paraId="0F4C7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59A20D">
            <w:pPr>
              <w:spacing w:before="0" w:after="0" w:line="336" w:lineRule="auto"/>
              <w:ind w:left="365"/>
              <w:jc w:val="center"/>
            </w:pPr>
            <w:r>
              <w:rPr>
                <w:rFonts w:ascii="Times New Roman" w:hAnsi="Times New Roman"/>
                <w:b w:val="0"/>
                <w:i w:val="0"/>
                <w:color w:val="000000"/>
                <w:sz w:val="24"/>
              </w:rPr>
              <w:t>1.1.2.2</w:t>
            </w:r>
          </w:p>
        </w:tc>
        <w:tc>
          <w:tcPr>
            <w:tcW w:w="11784" w:type="dxa"/>
            <w:tcMar>
              <w:top w:w="50" w:type="dxa"/>
              <w:left w:w="100" w:type="dxa"/>
            </w:tcMar>
            <w:vAlign w:val="center"/>
          </w:tcPr>
          <w:p w14:paraId="0236AE32">
            <w:pPr>
              <w:spacing w:before="0" w:after="0" w:line="336" w:lineRule="auto"/>
              <w:ind w:left="365"/>
              <w:jc w:val="both"/>
            </w:pPr>
            <w:r>
              <w:rPr>
                <w:rFonts w:ascii="Times New Roman" w:hAnsi="Times New Roman"/>
                <w:b w:val="0"/>
                <w:i w:val="0"/>
                <w:color w:val="000000"/>
                <w:sz w:val="24"/>
              </w:rPr>
              <w:t>Создавать устное монологическое высказывание-повествование (рассказ), используя вербальные и (или) зрительные опоры (объёмом – не менее 3 фраз)</w:t>
            </w:r>
          </w:p>
        </w:tc>
      </w:tr>
      <w:tr w14:paraId="62CFF0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E5408C9">
            <w:pPr>
              <w:spacing w:before="0" w:after="0" w:line="336" w:lineRule="auto"/>
              <w:ind w:left="365"/>
              <w:jc w:val="center"/>
            </w:pPr>
            <w:r>
              <w:rPr>
                <w:rFonts w:ascii="Times New Roman" w:hAnsi="Times New Roman"/>
                <w:b w:val="0"/>
                <w:i w:val="0"/>
                <w:color w:val="000000"/>
                <w:sz w:val="24"/>
              </w:rPr>
              <w:t>1.2</w:t>
            </w:r>
          </w:p>
        </w:tc>
        <w:tc>
          <w:tcPr>
            <w:tcW w:w="11784" w:type="dxa"/>
            <w:tcMar>
              <w:top w:w="50" w:type="dxa"/>
              <w:left w:w="100" w:type="dxa"/>
            </w:tcMar>
            <w:vAlign w:val="center"/>
          </w:tcPr>
          <w:p w14:paraId="1D6E7616">
            <w:pPr>
              <w:spacing w:before="0" w:after="0" w:line="336" w:lineRule="auto"/>
              <w:ind w:left="365"/>
              <w:jc w:val="both"/>
            </w:pPr>
            <w:r>
              <w:rPr>
                <w:rFonts w:ascii="Times New Roman" w:hAnsi="Times New Roman"/>
                <w:b w:val="0"/>
                <w:i w:val="0"/>
                <w:color w:val="000000"/>
                <w:sz w:val="24"/>
              </w:rPr>
              <w:t>Аудирование</w:t>
            </w:r>
          </w:p>
        </w:tc>
      </w:tr>
      <w:tr w14:paraId="2BCC0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7AAA30">
            <w:pPr>
              <w:spacing w:before="0" w:after="0" w:line="336" w:lineRule="auto"/>
              <w:ind w:left="365"/>
              <w:jc w:val="center"/>
            </w:pPr>
            <w:r>
              <w:rPr>
                <w:rFonts w:ascii="Times New Roman" w:hAnsi="Times New Roman"/>
                <w:b w:val="0"/>
                <w:i w:val="0"/>
                <w:color w:val="000000"/>
                <w:sz w:val="24"/>
              </w:rPr>
              <w:t>1.2.1</w:t>
            </w:r>
          </w:p>
        </w:tc>
        <w:tc>
          <w:tcPr>
            <w:tcW w:w="11784" w:type="dxa"/>
            <w:tcMar>
              <w:top w:w="50" w:type="dxa"/>
              <w:left w:w="100" w:type="dxa"/>
            </w:tcMar>
            <w:vAlign w:val="center"/>
          </w:tcPr>
          <w:p w14:paraId="37109322">
            <w:pPr>
              <w:spacing w:before="0" w:after="0" w:line="336"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4C97D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CB6B14">
            <w:pPr>
              <w:spacing w:before="0" w:after="0" w:line="336" w:lineRule="auto"/>
              <w:ind w:left="365"/>
              <w:jc w:val="center"/>
            </w:pPr>
            <w:r>
              <w:rPr>
                <w:rFonts w:ascii="Times New Roman" w:hAnsi="Times New Roman"/>
                <w:b w:val="0"/>
                <w:i w:val="0"/>
                <w:color w:val="000000"/>
                <w:sz w:val="24"/>
              </w:rPr>
              <w:t>1.2.2</w:t>
            </w:r>
          </w:p>
        </w:tc>
        <w:tc>
          <w:tcPr>
            <w:tcW w:w="11784" w:type="dxa"/>
            <w:tcMar>
              <w:top w:w="50" w:type="dxa"/>
              <w:left w:w="100" w:type="dxa"/>
            </w:tcMar>
            <w:vAlign w:val="center"/>
          </w:tcPr>
          <w:p w14:paraId="6337CDA8">
            <w:pPr>
              <w:spacing w:before="0" w:after="0" w:line="336" w:lineRule="auto"/>
              <w:ind w:left="365"/>
              <w:jc w:val="both"/>
            </w:pPr>
            <w:r>
              <w:rPr>
                <w:rFonts w:ascii="Times New Roman" w:hAnsi="Times New Roman"/>
                <w:b w:val="0"/>
                <w:i w:val="0"/>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582F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128887">
            <w:pPr>
              <w:spacing w:before="0" w:after="0" w:line="336" w:lineRule="auto"/>
              <w:ind w:left="365"/>
              <w:jc w:val="center"/>
            </w:pPr>
            <w:r>
              <w:rPr>
                <w:rFonts w:ascii="Times New Roman" w:hAnsi="Times New Roman"/>
                <w:b w:val="0"/>
                <w:i w:val="0"/>
                <w:color w:val="000000"/>
                <w:sz w:val="24"/>
              </w:rPr>
              <w:t>1.2.3</w:t>
            </w:r>
          </w:p>
        </w:tc>
        <w:tc>
          <w:tcPr>
            <w:tcW w:w="11784" w:type="dxa"/>
            <w:tcMar>
              <w:top w:w="50" w:type="dxa"/>
              <w:left w:w="100" w:type="dxa"/>
            </w:tcMar>
            <w:vAlign w:val="center"/>
          </w:tcPr>
          <w:p w14:paraId="6B4F2474">
            <w:pPr>
              <w:spacing w:before="0" w:after="0" w:line="336"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56EC8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BA4DA02">
            <w:pPr>
              <w:spacing w:before="0" w:after="0" w:line="336" w:lineRule="auto"/>
              <w:ind w:left="365"/>
              <w:jc w:val="center"/>
            </w:pPr>
            <w:r>
              <w:rPr>
                <w:rFonts w:ascii="Times New Roman" w:hAnsi="Times New Roman"/>
                <w:b w:val="0"/>
                <w:i w:val="0"/>
                <w:color w:val="000000"/>
                <w:sz w:val="24"/>
              </w:rPr>
              <w:t>1.3</w:t>
            </w:r>
          </w:p>
        </w:tc>
        <w:tc>
          <w:tcPr>
            <w:tcW w:w="11784" w:type="dxa"/>
            <w:tcMar>
              <w:top w:w="50" w:type="dxa"/>
              <w:left w:w="100" w:type="dxa"/>
            </w:tcMar>
            <w:vAlign w:val="center"/>
          </w:tcPr>
          <w:p w14:paraId="5F7D5309">
            <w:pPr>
              <w:spacing w:before="0" w:after="0" w:line="336" w:lineRule="auto"/>
              <w:ind w:left="365"/>
              <w:jc w:val="both"/>
            </w:pPr>
            <w:r>
              <w:rPr>
                <w:rFonts w:ascii="Times New Roman" w:hAnsi="Times New Roman"/>
                <w:b w:val="0"/>
                <w:i w:val="0"/>
                <w:color w:val="000000"/>
                <w:sz w:val="24"/>
              </w:rPr>
              <w:t>Смысловое чтение</w:t>
            </w:r>
          </w:p>
        </w:tc>
      </w:tr>
      <w:tr w14:paraId="71206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09DA1BD">
            <w:pPr>
              <w:spacing w:before="0" w:after="0" w:line="336" w:lineRule="auto"/>
              <w:ind w:left="365"/>
              <w:jc w:val="center"/>
            </w:pPr>
            <w:r>
              <w:rPr>
                <w:rFonts w:ascii="Times New Roman" w:hAnsi="Times New Roman"/>
                <w:b w:val="0"/>
                <w:i w:val="0"/>
                <w:color w:val="000000"/>
                <w:sz w:val="24"/>
              </w:rPr>
              <w:t>1.3.1</w:t>
            </w:r>
          </w:p>
        </w:tc>
        <w:tc>
          <w:tcPr>
            <w:tcW w:w="11784" w:type="dxa"/>
            <w:tcMar>
              <w:top w:w="50" w:type="dxa"/>
              <w:left w:w="100" w:type="dxa"/>
            </w:tcMar>
            <w:vAlign w:val="center"/>
          </w:tcPr>
          <w:p w14:paraId="3DF15A95">
            <w:pPr>
              <w:spacing w:before="0" w:after="0" w:line="336" w:lineRule="auto"/>
              <w:ind w:left="365"/>
              <w:jc w:val="both"/>
            </w:pPr>
            <w:r>
              <w:rPr>
                <w:rFonts w:ascii="Times New Roman" w:hAnsi="Times New Roman"/>
                <w:b w:val="0"/>
                <w:i w:val="0"/>
                <w:color w:val="000000"/>
                <w:sz w:val="24"/>
              </w:rPr>
              <w:t>Читать вслух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721A0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95CD540">
            <w:pPr>
              <w:spacing w:before="0" w:after="0" w:line="336" w:lineRule="auto"/>
              <w:ind w:left="365"/>
              <w:jc w:val="center"/>
            </w:pPr>
            <w:r>
              <w:rPr>
                <w:rFonts w:ascii="Times New Roman" w:hAnsi="Times New Roman"/>
                <w:b w:val="0"/>
                <w:i w:val="0"/>
                <w:color w:val="000000"/>
                <w:sz w:val="24"/>
              </w:rPr>
              <w:t>1.3.2</w:t>
            </w:r>
          </w:p>
        </w:tc>
        <w:tc>
          <w:tcPr>
            <w:tcW w:w="11784" w:type="dxa"/>
            <w:tcMar>
              <w:top w:w="50" w:type="dxa"/>
              <w:left w:w="100" w:type="dxa"/>
            </w:tcMar>
            <w:vAlign w:val="center"/>
          </w:tcPr>
          <w:p w14:paraId="35584E56">
            <w:pPr>
              <w:spacing w:before="0" w:after="0" w:line="336" w:lineRule="auto"/>
              <w:ind w:left="365"/>
              <w:jc w:val="both"/>
            </w:pPr>
            <w:r>
              <w:rPr>
                <w:rFonts w:ascii="Times New Roman" w:hAnsi="Times New Roman"/>
                <w:b w:val="0"/>
                <w:i w:val="0"/>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481A7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AE6484">
            <w:pPr>
              <w:spacing w:before="0" w:after="0" w:line="336" w:lineRule="auto"/>
              <w:ind w:left="365"/>
              <w:jc w:val="center"/>
            </w:pPr>
            <w:r>
              <w:rPr>
                <w:rFonts w:ascii="Times New Roman" w:hAnsi="Times New Roman"/>
                <w:b w:val="0"/>
                <w:i w:val="0"/>
                <w:color w:val="000000"/>
                <w:sz w:val="24"/>
              </w:rPr>
              <w:t>1.3.3</w:t>
            </w:r>
          </w:p>
        </w:tc>
        <w:tc>
          <w:tcPr>
            <w:tcW w:w="11784" w:type="dxa"/>
            <w:tcMar>
              <w:top w:w="50" w:type="dxa"/>
              <w:left w:w="100" w:type="dxa"/>
            </w:tcMar>
            <w:vAlign w:val="center"/>
          </w:tcPr>
          <w:p w14:paraId="448276AD">
            <w:pPr>
              <w:spacing w:before="0" w:after="0" w:line="336" w:lineRule="auto"/>
              <w:ind w:left="365"/>
              <w:jc w:val="both"/>
            </w:pPr>
            <w:r>
              <w:rPr>
                <w:rFonts w:ascii="Times New Roman" w:hAnsi="Times New Roman"/>
                <w:b w:val="0"/>
                <w:i w:val="0"/>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08C9B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773DF8A">
            <w:pPr>
              <w:spacing w:before="0" w:after="0" w:line="336" w:lineRule="auto"/>
              <w:ind w:left="365"/>
              <w:jc w:val="center"/>
            </w:pPr>
            <w:r>
              <w:rPr>
                <w:rFonts w:ascii="Times New Roman" w:hAnsi="Times New Roman"/>
                <w:b w:val="0"/>
                <w:i w:val="0"/>
                <w:color w:val="000000"/>
                <w:sz w:val="24"/>
              </w:rPr>
              <w:t>1.4</w:t>
            </w:r>
          </w:p>
        </w:tc>
        <w:tc>
          <w:tcPr>
            <w:tcW w:w="11784" w:type="dxa"/>
            <w:tcMar>
              <w:top w:w="50" w:type="dxa"/>
              <w:left w:w="100" w:type="dxa"/>
            </w:tcMar>
            <w:vAlign w:val="center"/>
          </w:tcPr>
          <w:p w14:paraId="04177972">
            <w:pPr>
              <w:spacing w:before="0" w:after="0" w:line="336" w:lineRule="auto"/>
              <w:ind w:left="365"/>
              <w:jc w:val="both"/>
            </w:pPr>
            <w:r>
              <w:rPr>
                <w:rFonts w:ascii="Times New Roman" w:hAnsi="Times New Roman"/>
                <w:b w:val="0"/>
                <w:i w:val="0"/>
                <w:color w:val="000000"/>
                <w:sz w:val="24"/>
              </w:rPr>
              <w:t>Письмо</w:t>
            </w:r>
          </w:p>
        </w:tc>
      </w:tr>
      <w:tr w14:paraId="5B343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7F3D87C">
            <w:pPr>
              <w:spacing w:before="0" w:after="0" w:line="336" w:lineRule="auto"/>
              <w:ind w:left="365"/>
              <w:jc w:val="center"/>
            </w:pPr>
            <w:r>
              <w:rPr>
                <w:rFonts w:ascii="Times New Roman" w:hAnsi="Times New Roman"/>
                <w:b w:val="0"/>
                <w:i w:val="0"/>
                <w:color w:val="000000"/>
                <w:sz w:val="24"/>
              </w:rPr>
              <w:t>1.4.1</w:t>
            </w:r>
          </w:p>
        </w:tc>
        <w:tc>
          <w:tcPr>
            <w:tcW w:w="11784" w:type="dxa"/>
            <w:tcMar>
              <w:top w:w="50" w:type="dxa"/>
              <w:left w:w="100" w:type="dxa"/>
            </w:tcMar>
            <w:vAlign w:val="center"/>
          </w:tcPr>
          <w:p w14:paraId="724AAFA6">
            <w:pPr>
              <w:spacing w:before="0" w:after="0" w:line="312" w:lineRule="auto"/>
              <w:ind w:left="365"/>
              <w:jc w:val="both"/>
            </w:pPr>
            <w:r>
              <w:rPr>
                <w:rFonts w:ascii="Times New Roman" w:hAnsi="Times New Roman"/>
                <w:b w:val="0"/>
                <w:i w:val="0"/>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14:paraId="0426D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CD5CC0">
            <w:pPr>
              <w:spacing w:before="0" w:after="0" w:line="336" w:lineRule="auto"/>
              <w:ind w:left="365"/>
              <w:jc w:val="center"/>
            </w:pPr>
            <w:r>
              <w:rPr>
                <w:rFonts w:ascii="Times New Roman" w:hAnsi="Times New Roman"/>
                <w:b w:val="0"/>
                <w:i w:val="0"/>
                <w:color w:val="000000"/>
                <w:sz w:val="24"/>
              </w:rPr>
              <w:t>1.4.2</w:t>
            </w:r>
          </w:p>
        </w:tc>
        <w:tc>
          <w:tcPr>
            <w:tcW w:w="11784" w:type="dxa"/>
            <w:tcMar>
              <w:top w:w="50" w:type="dxa"/>
              <w:left w:w="100" w:type="dxa"/>
            </w:tcMar>
            <w:vAlign w:val="center"/>
          </w:tcPr>
          <w:p w14:paraId="681C90E9">
            <w:pPr>
              <w:spacing w:before="0" w:after="0" w:line="312" w:lineRule="auto"/>
              <w:ind w:left="365"/>
              <w:jc w:val="both"/>
            </w:pPr>
            <w:r>
              <w:rPr>
                <w:rFonts w:ascii="Times New Roman" w:hAnsi="Times New Roman"/>
                <w:b w:val="0"/>
                <w:i w:val="0"/>
                <w:color w:val="000000"/>
                <w:sz w:val="24"/>
              </w:rPr>
              <w:t xml:space="preserve">Писать с использованием образца короткие поздравления с праздниками </w:t>
            </w:r>
          </w:p>
        </w:tc>
      </w:tr>
      <w:tr w14:paraId="5DA58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6D2094">
            <w:pPr>
              <w:spacing w:before="0" w:after="0" w:line="336" w:lineRule="auto"/>
              <w:ind w:left="365"/>
              <w:jc w:val="center"/>
            </w:pPr>
            <w:r>
              <w:rPr>
                <w:rFonts w:ascii="Times New Roman" w:hAnsi="Times New Roman"/>
                <w:b w:val="0"/>
                <w:i w:val="0"/>
                <w:color w:val="000000"/>
                <w:sz w:val="24"/>
              </w:rPr>
              <w:t>2</w:t>
            </w:r>
          </w:p>
        </w:tc>
        <w:tc>
          <w:tcPr>
            <w:tcW w:w="11784" w:type="dxa"/>
            <w:tcMar>
              <w:top w:w="50" w:type="dxa"/>
              <w:left w:w="100" w:type="dxa"/>
            </w:tcMar>
            <w:vAlign w:val="center"/>
          </w:tcPr>
          <w:p w14:paraId="5E55499C">
            <w:pPr>
              <w:spacing w:before="0" w:after="0" w:line="312" w:lineRule="auto"/>
              <w:ind w:left="365"/>
              <w:jc w:val="both"/>
            </w:pPr>
            <w:r>
              <w:rPr>
                <w:rFonts w:ascii="Times New Roman" w:hAnsi="Times New Roman"/>
                <w:b w:val="0"/>
                <w:i w:val="0"/>
                <w:color w:val="000000"/>
                <w:sz w:val="24"/>
              </w:rPr>
              <w:t>Языковые знания и навыки</w:t>
            </w:r>
          </w:p>
        </w:tc>
      </w:tr>
      <w:tr w14:paraId="37E2A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8DCD137">
            <w:pPr>
              <w:spacing w:before="0" w:after="0" w:line="336" w:lineRule="auto"/>
              <w:ind w:left="365"/>
              <w:jc w:val="center"/>
            </w:pPr>
            <w:r>
              <w:rPr>
                <w:rFonts w:ascii="Times New Roman" w:hAnsi="Times New Roman"/>
                <w:b w:val="0"/>
                <w:i w:val="0"/>
                <w:color w:val="000000"/>
                <w:sz w:val="24"/>
              </w:rPr>
              <w:t>2.1</w:t>
            </w:r>
          </w:p>
        </w:tc>
        <w:tc>
          <w:tcPr>
            <w:tcW w:w="11784" w:type="dxa"/>
            <w:tcMar>
              <w:top w:w="50" w:type="dxa"/>
              <w:left w:w="100" w:type="dxa"/>
            </w:tcMar>
            <w:vAlign w:val="center"/>
          </w:tcPr>
          <w:p w14:paraId="32A29BF0">
            <w:pPr>
              <w:spacing w:before="0" w:after="0" w:line="312" w:lineRule="auto"/>
              <w:ind w:left="365"/>
              <w:jc w:val="both"/>
            </w:pPr>
            <w:r>
              <w:rPr>
                <w:rFonts w:ascii="Times New Roman" w:hAnsi="Times New Roman"/>
                <w:b w:val="0"/>
                <w:i w:val="0"/>
                <w:color w:val="000000"/>
                <w:sz w:val="24"/>
              </w:rPr>
              <w:t>Фонетическая сторона речи</w:t>
            </w:r>
          </w:p>
        </w:tc>
      </w:tr>
      <w:tr w14:paraId="486E8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4B47A2">
            <w:pPr>
              <w:spacing w:before="0" w:after="0" w:line="336" w:lineRule="auto"/>
              <w:ind w:left="365"/>
              <w:jc w:val="center"/>
            </w:pPr>
            <w:r>
              <w:rPr>
                <w:rFonts w:ascii="Times New Roman" w:hAnsi="Times New Roman"/>
                <w:b w:val="0"/>
                <w:i w:val="0"/>
                <w:color w:val="000000"/>
                <w:sz w:val="24"/>
              </w:rPr>
              <w:t>2.1.1</w:t>
            </w:r>
          </w:p>
        </w:tc>
        <w:tc>
          <w:tcPr>
            <w:tcW w:w="11784" w:type="dxa"/>
            <w:tcMar>
              <w:top w:w="50" w:type="dxa"/>
              <w:left w:w="100" w:type="dxa"/>
            </w:tcMar>
            <w:vAlign w:val="center"/>
          </w:tcPr>
          <w:p w14:paraId="1224350B">
            <w:pPr>
              <w:spacing w:before="0" w:after="0" w:line="312" w:lineRule="auto"/>
              <w:ind w:left="365"/>
              <w:jc w:val="both"/>
            </w:pPr>
            <w:r>
              <w:rPr>
                <w:rFonts w:ascii="Times New Roman" w:hAnsi="Times New Roman"/>
                <w:b w:val="0"/>
                <w:i w:val="0"/>
                <w:color w:val="000000"/>
                <w:sz w:val="24"/>
              </w:rPr>
              <w:t xml:space="preserve">Называть буквы немецкого алфавита языка в правильной последовательности </w:t>
            </w:r>
          </w:p>
        </w:tc>
      </w:tr>
      <w:tr w14:paraId="11F78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1A5EC98">
            <w:pPr>
              <w:spacing w:before="0" w:after="0" w:line="336" w:lineRule="auto"/>
              <w:ind w:left="365"/>
              <w:jc w:val="center"/>
            </w:pPr>
            <w:r>
              <w:rPr>
                <w:rFonts w:ascii="Times New Roman" w:hAnsi="Times New Roman"/>
                <w:b w:val="0"/>
                <w:i w:val="0"/>
                <w:color w:val="000000"/>
                <w:sz w:val="24"/>
              </w:rPr>
              <w:t>2.1.2</w:t>
            </w:r>
          </w:p>
        </w:tc>
        <w:tc>
          <w:tcPr>
            <w:tcW w:w="11784" w:type="dxa"/>
            <w:tcMar>
              <w:top w:w="50" w:type="dxa"/>
              <w:left w:w="100" w:type="dxa"/>
            </w:tcMar>
            <w:vAlign w:val="center"/>
          </w:tcPr>
          <w:p w14:paraId="476CEB42">
            <w:pPr>
              <w:spacing w:before="0" w:after="0" w:line="312" w:lineRule="auto"/>
              <w:ind w:left="365"/>
              <w:jc w:val="both"/>
            </w:pPr>
            <w:r>
              <w:rPr>
                <w:rFonts w:ascii="Times New Roman" w:hAnsi="Times New Roman"/>
                <w:b w:val="0"/>
                <w:i w:val="0"/>
                <w:color w:val="000000"/>
                <w:sz w:val="24"/>
              </w:rPr>
              <w:t>Правильно читать основные дифтонги и сочетания согласных</w:t>
            </w:r>
          </w:p>
        </w:tc>
      </w:tr>
      <w:tr w14:paraId="4C32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840EA95">
            <w:pPr>
              <w:spacing w:before="0" w:after="0" w:line="336" w:lineRule="auto"/>
              <w:ind w:left="365"/>
              <w:jc w:val="center"/>
            </w:pPr>
            <w:r>
              <w:rPr>
                <w:rFonts w:ascii="Times New Roman" w:hAnsi="Times New Roman"/>
                <w:b w:val="0"/>
                <w:i w:val="0"/>
                <w:color w:val="000000"/>
                <w:sz w:val="24"/>
              </w:rPr>
              <w:t>2.1.3</w:t>
            </w:r>
          </w:p>
        </w:tc>
        <w:tc>
          <w:tcPr>
            <w:tcW w:w="11784" w:type="dxa"/>
            <w:tcMar>
              <w:top w:w="50" w:type="dxa"/>
              <w:left w:w="100" w:type="dxa"/>
            </w:tcMar>
            <w:vAlign w:val="center"/>
          </w:tcPr>
          <w:p w14:paraId="00B0241A">
            <w:pPr>
              <w:spacing w:before="0" w:after="0" w:line="312" w:lineRule="auto"/>
              <w:ind w:left="365"/>
              <w:jc w:val="both"/>
            </w:pPr>
            <w:r>
              <w:rPr>
                <w:rFonts w:ascii="Times New Roman" w:hAnsi="Times New Roman"/>
                <w:b w:val="0"/>
                <w:i w:val="0"/>
                <w:color w:val="000000"/>
                <w:sz w:val="24"/>
              </w:rPr>
              <w:t>Выделять некоторые звуко-буквенные сочетания при анализе знакомых слов</w:t>
            </w:r>
          </w:p>
        </w:tc>
      </w:tr>
      <w:tr w14:paraId="226C7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BAF64B4">
            <w:pPr>
              <w:spacing w:before="0" w:after="0" w:line="336" w:lineRule="auto"/>
              <w:ind w:left="365"/>
              <w:jc w:val="center"/>
            </w:pPr>
            <w:r>
              <w:rPr>
                <w:rFonts w:ascii="Times New Roman" w:hAnsi="Times New Roman"/>
                <w:b w:val="0"/>
                <w:i w:val="0"/>
                <w:color w:val="000000"/>
                <w:sz w:val="24"/>
              </w:rPr>
              <w:t>2.1.4</w:t>
            </w:r>
          </w:p>
        </w:tc>
        <w:tc>
          <w:tcPr>
            <w:tcW w:w="11784" w:type="dxa"/>
            <w:tcMar>
              <w:top w:w="50" w:type="dxa"/>
              <w:left w:w="100" w:type="dxa"/>
            </w:tcMar>
            <w:vAlign w:val="center"/>
          </w:tcPr>
          <w:p w14:paraId="38F45D3D">
            <w:pPr>
              <w:spacing w:before="0" w:after="0" w:line="312" w:lineRule="auto"/>
              <w:ind w:left="365"/>
              <w:jc w:val="both"/>
            </w:pPr>
            <w:r>
              <w:rPr>
                <w:rFonts w:ascii="Times New Roman" w:hAnsi="Times New Roman"/>
                <w:b w:val="0"/>
                <w:i w:val="0"/>
                <w:color w:val="000000"/>
                <w:sz w:val="24"/>
              </w:rPr>
              <w:t>Читать вслух новые слова согласно основным правилам чтения</w:t>
            </w:r>
          </w:p>
        </w:tc>
      </w:tr>
      <w:tr w14:paraId="7C2DD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9716F2C">
            <w:pPr>
              <w:spacing w:before="0" w:after="0" w:line="336" w:lineRule="auto"/>
              <w:ind w:left="365"/>
              <w:jc w:val="center"/>
            </w:pPr>
            <w:r>
              <w:rPr>
                <w:rFonts w:ascii="Times New Roman" w:hAnsi="Times New Roman"/>
                <w:b w:val="0"/>
                <w:i w:val="0"/>
                <w:color w:val="000000"/>
                <w:sz w:val="24"/>
              </w:rPr>
              <w:t>2.1.5</w:t>
            </w:r>
          </w:p>
        </w:tc>
        <w:tc>
          <w:tcPr>
            <w:tcW w:w="11784" w:type="dxa"/>
            <w:tcMar>
              <w:top w:w="50" w:type="dxa"/>
              <w:left w:w="100" w:type="dxa"/>
            </w:tcMar>
            <w:vAlign w:val="center"/>
          </w:tcPr>
          <w:p w14:paraId="76BF107E">
            <w:pPr>
              <w:spacing w:before="0" w:after="0" w:line="312" w:lineRule="auto"/>
              <w:ind w:left="365"/>
              <w:jc w:val="both"/>
            </w:pPr>
            <w:r>
              <w:rPr>
                <w:rFonts w:ascii="Times New Roman" w:hAnsi="Times New Roman"/>
                <w:b w:val="0"/>
                <w:i w:val="0"/>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14:paraId="5EFF3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3E39BDE">
            <w:pPr>
              <w:spacing w:before="0" w:after="0" w:line="336" w:lineRule="auto"/>
              <w:ind w:left="365"/>
              <w:jc w:val="center"/>
            </w:pPr>
            <w:r>
              <w:rPr>
                <w:rFonts w:ascii="Times New Roman" w:hAnsi="Times New Roman"/>
                <w:b w:val="0"/>
                <w:i w:val="0"/>
                <w:color w:val="000000"/>
                <w:sz w:val="24"/>
              </w:rPr>
              <w:t>2.2</w:t>
            </w:r>
          </w:p>
        </w:tc>
        <w:tc>
          <w:tcPr>
            <w:tcW w:w="11784" w:type="dxa"/>
            <w:tcMar>
              <w:top w:w="50" w:type="dxa"/>
              <w:left w:w="100" w:type="dxa"/>
            </w:tcMar>
            <w:vAlign w:val="center"/>
          </w:tcPr>
          <w:p w14:paraId="7FA27E83">
            <w:pPr>
              <w:spacing w:before="0" w:after="0" w:line="312" w:lineRule="auto"/>
              <w:ind w:left="365"/>
              <w:jc w:val="both"/>
            </w:pPr>
            <w:r>
              <w:rPr>
                <w:rFonts w:ascii="Times New Roman" w:hAnsi="Times New Roman"/>
                <w:b w:val="0"/>
                <w:i w:val="0"/>
                <w:color w:val="000000"/>
                <w:sz w:val="24"/>
              </w:rPr>
              <w:t>Графика, орфография и пунктуация</w:t>
            </w:r>
          </w:p>
        </w:tc>
      </w:tr>
      <w:tr w14:paraId="56858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5979EE">
            <w:pPr>
              <w:spacing w:before="0" w:after="0" w:line="336" w:lineRule="auto"/>
              <w:ind w:left="365"/>
              <w:jc w:val="center"/>
            </w:pPr>
            <w:r>
              <w:rPr>
                <w:rFonts w:ascii="Times New Roman" w:hAnsi="Times New Roman"/>
                <w:b w:val="0"/>
                <w:i w:val="0"/>
                <w:color w:val="000000"/>
                <w:sz w:val="24"/>
              </w:rPr>
              <w:t>2.2.1</w:t>
            </w:r>
          </w:p>
        </w:tc>
        <w:tc>
          <w:tcPr>
            <w:tcW w:w="11784" w:type="dxa"/>
            <w:tcMar>
              <w:top w:w="50" w:type="dxa"/>
              <w:left w:w="100" w:type="dxa"/>
            </w:tcMar>
            <w:vAlign w:val="center"/>
          </w:tcPr>
          <w:p w14:paraId="79B42096">
            <w:pPr>
              <w:spacing w:before="0" w:after="0" w:line="312" w:lineRule="auto"/>
              <w:ind w:left="365"/>
              <w:jc w:val="both"/>
            </w:pPr>
            <w:r>
              <w:rPr>
                <w:rFonts w:ascii="Times New Roman" w:hAnsi="Times New Roman"/>
                <w:b w:val="0"/>
                <w:i w:val="0"/>
                <w:color w:val="000000"/>
                <w:sz w:val="24"/>
              </w:rPr>
              <w:t>Графически корректно воспроизводить все буквы алфавита</w:t>
            </w:r>
          </w:p>
        </w:tc>
      </w:tr>
      <w:tr w14:paraId="0F9EF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A12C75B">
            <w:pPr>
              <w:spacing w:before="0" w:after="0" w:line="336" w:lineRule="auto"/>
              <w:ind w:left="365"/>
              <w:jc w:val="center"/>
            </w:pPr>
            <w:r>
              <w:rPr>
                <w:rFonts w:ascii="Times New Roman" w:hAnsi="Times New Roman"/>
                <w:b w:val="0"/>
                <w:i w:val="0"/>
                <w:color w:val="000000"/>
                <w:sz w:val="24"/>
              </w:rPr>
              <w:t>2.2.2</w:t>
            </w:r>
          </w:p>
        </w:tc>
        <w:tc>
          <w:tcPr>
            <w:tcW w:w="11784" w:type="dxa"/>
            <w:tcMar>
              <w:top w:w="50" w:type="dxa"/>
              <w:left w:w="100" w:type="dxa"/>
            </w:tcMar>
            <w:vAlign w:val="center"/>
          </w:tcPr>
          <w:p w14:paraId="4EA2EECB">
            <w:pPr>
              <w:spacing w:before="0" w:after="0" w:line="312" w:lineRule="auto"/>
              <w:ind w:left="365"/>
              <w:jc w:val="both"/>
            </w:pPr>
            <w:r>
              <w:rPr>
                <w:rFonts w:ascii="Times New Roman" w:hAnsi="Times New Roman"/>
                <w:b w:val="0"/>
                <w:i w:val="0"/>
                <w:color w:val="000000"/>
                <w:sz w:val="24"/>
              </w:rPr>
              <w:t>Правильно писать изученные слова</w:t>
            </w:r>
          </w:p>
        </w:tc>
      </w:tr>
      <w:tr w14:paraId="15FFB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CC4310">
            <w:pPr>
              <w:spacing w:before="0" w:after="0" w:line="336" w:lineRule="auto"/>
              <w:ind w:left="365"/>
              <w:jc w:val="center"/>
            </w:pPr>
            <w:r>
              <w:rPr>
                <w:rFonts w:ascii="Times New Roman" w:hAnsi="Times New Roman"/>
                <w:b w:val="0"/>
                <w:i w:val="0"/>
                <w:color w:val="000000"/>
                <w:sz w:val="24"/>
              </w:rPr>
              <w:t>2.2.3</w:t>
            </w:r>
          </w:p>
        </w:tc>
        <w:tc>
          <w:tcPr>
            <w:tcW w:w="11784" w:type="dxa"/>
            <w:tcMar>
              <w:top w:w="50" w:type="dxa"/>
              <w:left w:w="100" w:type="dxa"/>
            </w:tcMar>
            <w:vAlign w:val="center"/>
          </w:tcPr>
          <w:p w14:paraId="50CC362D">
            <w:pPr>
              <w:spacing w:before="0" w:after="0" w:line="312" w:lineRule="auto"/>
              <w:ind w:left="365"/>
              <w:jc w:val="both"/>
            </w:pPr>
            <w:r>
              <w:rPr>
                <w:rFonts w:ascii="Times New Roman" w:hAnsi="Times New Roman"/>
                <w:b w:val="0"/>
                <w:i w:val="0"/>
                <w:color w:val="000000"/>
                <w:sz w:val="24"/>
              </w:rPr>
              <w:t>Правильно расставлять знаки препинания (точка, вопросительный и восклицательный знаки в конце предложения)</w:t>
            </w:r>
          </w:p>
        </w:tc>
      </w:tr>
      <w:tr w14:paraId="02B8A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85B422D">
            <w:pPr>
              <w:spacing w:before="0" w:after="0" w:line="336" w:lineRule="auto"/>
              <w:ind w:left="365"/>
              <w:jc w:val="center"/>
            </w:pPr>
            <w:r>
              <w:rPr>
                <w:rFonts w:ascii="Times New Roman" w:hAnsi="Times New Roman"/>
                <w:b w:val="0"/>
                <w:i w:val="0"/>
                <w:color w:val="000000"/>
                <w:sz w:val="24"/>
              </w:rPr>
              <w:t>2.3</w:t>
            </w:r>
          </w:p>
        </w:tc>
        <w:tc>
          <w:tcPr>
            <w:tcW w:w="11784" w:type="dxa"/>
            <w:tcMar>
              <w:top w:w="50" w:type="dxa"/>
              <w:left w:w="100" w:type="dxa"/>
            </w:tcMar>
            <w:vAlign w:val="center"/>
          </w:tcPr>
          <w:p w14:paraId="1F799286">
            <w:pPr>
              <w:spacing w:before="0" w:after="0" w:line="336" w:lineRule="auto"/>
              <w:ind w:left="365"/>
              <w:jc w:val="both"/>
            </w:pPr>
            <w:r>
              <w:rPr>
                <w:rFonts w:ascii="Times New Roman" w:hAnsi="Times New Roman"/>
                <w:b w:val="0"/>
                <w:i w:val="0"/>
                <w:color w:val="000000"/>
                <w:sz w:val="24"/>
              </w:rPr>
              <w:t>Лексическая сторона речи</w:t>
            </w:r>
          </w:p>
        </w:tc>
      </w:tr>
      <w:tr w14:paraId="12E6B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921D7B">
            <w:pPr>
              <w:spacing w:before="0" w:after="0" w:line="336" w:lineRule="auto"/>
              <w:ind w:left="365"/>
              <w:jc w:val="center"/>
            </w:pPr>
            <w:r>
              <w:rPr>
                <w:rFonts w:ascii="Times New Roman" w:hAnsi="Times New Roman"/>
                <w:b w:val="0"/>
                <w:i w:val="0"/>
                <w:color w:val="000000"/>
                <w:sz w:val="24"/>
              </w:rPr>
              <w:t>2.3.1</w:t>
            </w:r>
          </w:p>
        </w:tc>
        <w:tc>
          <w:tcPr>
            <w:tcW w:w="11784" w:type="dxa"/>
            <w:tcMar>
              <w:top w:w="50" w:type="dxa"/>
              <w:left w:w="100" w:type="dxa"/>
            </w:tcMar>
            <w:vAlign w:val="center"/>
          </w:tcPr>
          <w:p w14:paraId="36D0AED3">
            <w:pPr>
              <w:spacing w:before="0" w:after="0" w:line="336" w:lineRule="auto"/>
              <w:ind w:left="365"/>
              <w:jc w:val="both"/>
            </w:pPr>
            <w:r>
              <w:rPr>
                <w:rFonts w:ascii="Times New Roman" w:hAnsi="Times New Roman"/>
                <w:b w:val="0"/>
                <w:i w:val="0"/>
                <w:color w:val="000000"/>
                <w:sz w:val="24"/>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w:t>
            </w:r>
          </w:p>
        </w:tc>
      </w:tr>
      <w:tr w14:paraId="27567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1AFEAB">
            <w:pPr>
              <w:spacing w:before="0" w:after="0" w:line="336" w:lineRule="auto"/>
              <w:ind w:left="365"/>
              <w:jc w:val="center"/>
            </w:pPr>
            <w:r>
              <w:rPr>
                <w:rFonts w:ascii="Times New Roman" w:hAnsi="Times New Roman"/>
                <w:b w:val="0"/>
                <w:i w:val="0"/>
                <w:color w:val="000000"/>
                <w:sz w:val="24"/>
              </w:rPr>
              <w:t>2.3.2</w:t>
            </w:r>
          </w:p>
        </w:tc>
        <w:tc>
          <w:tcPr>
            <w:tcW w:w="11784" w:type="dxa"/>
            <w:tcMar>
              <w:top w:w="50" w:type="dxa"/>
              <w:left w:w="100" w:type="dxa"/>
            </w:tcMar>
            <w:vAlign w:val="center"/>
          </w:tcPr>
          <w:p w14:paraId="77E5920E">
            <w:pPr>
              <w:spacing w:before="0" w:after="0" w:line="336" w:lineRule="auto"/>
              <w:ind w:left="365"/>
              <w:jc w:val="both"/>
            </w:pPr>
            <w:r>
              <w:rPr>
                <w:rFonts w:ascii="Times New Roman" w:hAnsi="Times New Roman"/>
                <w:b w:val="0"/>
                <w:i w:val="0"/>
                <w:color w:val="000000"/>
                <w:sz w:val="24"/>
              </w:rPr>
              <w:t>Распознавать с помощью языковой догадки интернациональные слова (der Film, das Kino)</w:t>
            </w:r>
          </w:p>
        </w:tc>
      </w:tr>
      <w:tr w14:paraId="40FD3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FFB3E81">
            <w:pPr>
              <w:spacing w:before="0" w:after="0" w:line="336" w:lineRule="auto"/>
              <w:ind w:left="365"/>
              <w:jc w:val="center"/>
            </w:pPr>
            <w:r>
              <w:rPr>
                <w:rFonts w:ascii="Times New Roman" w:hAnsi="Times New Roman"/>
                <w:b w:val="0"/>
                <w:i w:val="0"/>
                <w:color w:val="000000"/>
                <w:sz w:val="24"/>
              </w:rPr>
              <w:t>2.4</w:t>
            </w:r>
          </w:p>
        </w:tc>
        <w:tc>
          <w:tcPr>
            <w:tcW w:w="11784" w:type="dxa"/>
            <w:tcMar>
              <w:top w:w="50" w:type="dxa"/>
              <w:left w:w="100" w:type="dxa"/>
            </w:tcMar>
            <w:vAlign w:val="center"/>
          </w:tcPr>
          <w:p w14:paraId="77A04134">
            <w:pPr>
              <w:spacing w:before="0" w:after="0" w:line="336" w:lineRule="auto"/>
              <w:ind w:left="365"/>
              <w:jc w:val="both"/>
            </w:pPr>
            <w:r>
              <w:rPr>
                <w:rFonts w:ascii="Times New Roman" w:hAnsi="Times New Roman"/>
                <w:b w:val="0"/>
                <w:i w:val="0"/>
                <w:color w:val="000000"/>
                <w:sz w:val="24"/>
              </w:rPr>
              <w:t>Грамматическая сторона речи</w:t>
            </w:r>
          </w:p>
        </w:tc>
      </w:tr>
      <w:tr w14:paraId="5D5A3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593A3DD">
            <w:pPr>
              <w:spacing w:before="0" w:after="0" w:line="336" w:lineRule="auto"/>
              <w:ind w:left="365"/>
              <w:jc w:val="center"/>
            </w:pPr>
            <w:r>
              <w:rPr>
                <w:rFonts w:ascii="Times New Roman" w:hAnsi="Times New Roman"/>
                <w:b w:val="0"/>
                <w:i w:val="0"/>
                <w:color w:val="000000"/>
                <w:sz w:val="24"/>
              </w:rPr>
              <w:t>2.4.1</w:t>
            </w:r>
          </w:p>
        </w:tc>
        <w:tc>
          <w:tcPr>
            <w:tcW w:w="11784" w:type="dxa"/>
            <w:tcMar>
              <w:top w:w="50" w:type="dxa"/>
              <w:left w:w="100" w:type="dxa"/>
            </w:tcMar>
            <w:vAlign w:val="center"/>
          </w:tcPr>
          <w:p w14:paraId="08E3F573">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(с nicht), вопросительные (общий, специальный вопросы) </w:t>
            </w:r>
          </w:p>
        </w:tc>
      </w:tr>
      <w:tr w14:paraId="51269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215E233">
            <w:pPr>
              <w:spacing w:before="0" w:after="0" w:line="336" w:lineRule="auto"/>
              <w:ind w:left="365"/>
              <w:jc w:val="center"/>
            </w:pPr>
            <w:r>
              <w:rPr>
                <w:rFonts w:ascii="Times New Roman" w:hAnsi="Times New Roman"/>
                <w:b w:val="0"/>
                <w:i w:val="0"/>
                <w:color w:val="000000"/>
                <w:sz w:val="24"/>
              </w:rPr>
              <w:t>2.4.2</w:t>
            </w:r>
          </w:p>
        </w:tc>
        <w:tc>
          <w:tcPr>
            <w:tcW w:w="11784" w:type="dxa"/>
            <w:tcMar>
              <w:top w:w="50" w:type="dxa"/>
              <w:left w:w="100" w:type="dxa"/>
            </w:tcMar>
            <w:vAlign w:val="center"/>
          </w:tcPr>
          <w:p w14:paraId="6C05AE88">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нераспространённые и распространённые простые предложения </w:t>
            </w:r>
          </w:p>
        </w:tc>
      </w:tr>
      <w:tr w14:paraId="09530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E11FF2">
            <w:pPr>
              <w:spacing w:before="0" w:after="0" w:line="336" w:lineRule="auto"/>
              <w:ind w:left="365"/>
              <w:jc w:val="center"/>
            </w:pPr>
            <w:r>
              <w:rPr>
                <w:rFonts w:ascii="Times New Roman" w:hAnsi="Times New Roman"/>
                <w:b w:val="0"/>
                <w:i w:val="0"/>
                <w:color w:val="000000"/>
                <w:sz w:val="24"/>
              </w:rPr>
              <w:t>2.4.3</w:t>
            </w:r>
          </w:p>
        </w:tc>
        <w:tc>
          <w:tcPr>
            <w:tcW w:w="11784" w:type="dxa"/>
            <w:tcMar>
              <w:top w:w="50" w:type="dxa"/>
              <w:left w:w="100" w:type="dxa"/>
            </w:tcMar>
            <w:vAlign w:val="center"/>
          </w:tcPr>
          <w:p w14:paraId="3F9440C4">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простым глагольным сказуемым </w:t>
            </w:r>
          </w:p>
        </w:tc>
      </w:tr>
      <w:tr w14:paraId="0AA4F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69DE99A">
            <w:pPr>
              <w:spacing w:before="0" w:after="0" w:line="336" w:lineRule="auto"/>
              <w:ind w:left="365"/>
              <w:jc w:val="center"/>
            </w:pPr>
            <w:r>
              <w:rPr>
                <w:rFonts w:ascii="Times New Roman" w:hAnsi="Times New Roman"/>
                <w:b w:val="0"/>
                <w:i w:val="0"/>
                <w:color w:val="000000"/>
                <w:sz w:val="24"/>
              </w:rPr>
              <w:t>2.4.4</w:t>
            </w:r>
          </w:p>
        </w:tc>
        <w:tc>
          <w:tcPr>
            <w:tcW w:w="11784" w:type="dxa"/>
            <w:tcMar>
              <w:top w:w="50" w:type="dxa"/>
              <w:left w:w="100" w:type="dxa"/>
            </w:tcMar>
            <w:vAlign w:val="center"/>
          </w:tcPr>
          <w:p w14:paraId="3BB32E50">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предложения с составным именным сказуемым</w:t>
            </w:r>
          </w:p>
        </w:tc>
      </w:tr>
      <w:tr w14:paraId="19340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DF3C122">
            <w:pPr>
              <w:spacing w:before="0" w:after="0" w:line="336" w:lineRule="auto"/>
              <w:ind w:left="365"/>
              <w:jc w:val="center"/>
            </w:pPr>
            <w:r>
              <w:rPr>
                <w:rFonts w:ascii="Times New Roman" w:hAnsi="Times New Roman"/>
                <w:b w:val="0"/>
                <w:i w:val="0"/>
                <w:color w:val="000000"/>
                <w:sz w:val="24"/>
              </w:rPr>
              <w:t>2.4.5</w:t>
            </w:r>
          </w:p>
        </w:tc>
        <w:tc>
          <w:tcPr>
            <w:tcW w:w="11784" w:type="dxa"/>
            <w:tcMar>
              <w:top w:w="50" w:type="dxa"/>
              <w:left w:w="100" w:type="dxa"/>
            </w:tcMar>
            <w:vAlign w:val="center"/>
          </w:tcPr>
          <w:p w14:paraId="4159C1CF">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предложения с составным глагольным сказуемым </w:t>
            </w:r>
          </w:p>
        </w:tc>
      </w:tr>
      <w:tr w14:paraId="222BC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1F27D6">
            <w:pPr>
              <w:spacing w:before="0" w:after="0" w:line="336" w:lineRule="auto"/>
              <w:ind w:left="365"/>
              <w:jc w:val="center"/>
            </w:pPr>
            <w:r>
              <w:rPr>
                <w:rFonts w:ascii="Times New Roman" w:hAnsi="Times New Roman"/>
                <w:b w:val="0"/>
                <w:i w:val="0"/>
                <w:color w:val="000000"/>
                <w:sz w:val="24"/>
              </w:rPr>
              <w:t>2.4.6</w:t>
            </w:r>
          </w:p>
        </w:tc>
        <w:tc>
          <w:tcPr>
            <w:tcW w:w="11784" w:type="dxa"/>
            <w:tcMar>
              <w:top w:w="50" w:type="dxa"/>
              <w:left w:w="100" w:type="dxa"/>
            </w:tcMar>
            <w:vAlign w:val="center"/>
          </w:tcPr>
          <w:p w14:paraId="3EF0062F">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глаголы sein, haben в Präsens </w:t>
            </w:r>
          </w:p>
        </w:tc>
      </w:tr>
      <w:tr w14:paraId="5673A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6E0BADF">
            <w:pPr>
              <w:spacing w:before="0" w:after="0" w:line="336" w:lineRule="auto"/>
              <w:ind w:left="365"/>
              <w:jc w:val="center"/>
            </w:pPr>
            <w:r>
              <w:rPr>
                <w:rFonts w:ascii="Times New Roman" w:hAnsi="Times New Roman"/>
                <w:b w:val="0"/>
                <w:i w:val="0"/>
                <w:color w:val="000000"/>
                <w:sz w:val="24"/>
              </w:rPr>
              <w:t>2.4.7</w:t>
            </w:r>
          </w:p>
        </w:tc>
        <w:tc>
          <w:tcPr>
            <w:tcW w:w="11784" w:type="dxa"/>
            <w:tcMar>
              <w:top w:w="50" w:type="dxa"/>
              <w:left w:w="100" w:type="dxa"/>
            </w:tcMar>
            <w:vAlign w:val="center"/>
          </w:tcPr>
          <w:p w14:paraId="427AE86C">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некоторые глаголы в Präsens, в том числе с изменением корневой гласной (fahren, tragen, lesen, sprechen), кроме 2-го лица множественного числа </w:t>
            </w:r>
          </w:p>
        </w:tc>
      </w:tr>
      <w:tr w14:paraId="2C831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654D48D">
            <w:pPr>
              <w:spacing w:before="0" w:after="0" w:line="336" w:lineRule="auto"/>
              <w:ind w:left="365"/>
              <w:jc w:val="center"/>
            </w:pPr>
            <w:r>
              <w:rPr>
                <w:rFonts w:ascii="Times New Roman" w:hAnsi="Times New Roman"/>
                <w:b w:val="0"/>
                <w:i w:val="0"/>
                <w:color w:val="000000"/>
                <w:sz w:val="24"/>
              </w:rPr>
              <w:t>2.4.8</w:t>
            </w:r>
          </w:p>
        </w:tc>
        <w:tc>
          <w:tcPr>
            <w:tcW w:w="11784" w:type="dxa"/>
            <w:tcMar>
              <w:top w:w="50" w:type="dxa"/>
              <w:left w:w="100" w:type="dxa"/>
            </w:tcMar>
            <w:vAlign w:val="center"/>
          </w:tcPr>
          <w:p w14:paraId="2A835430">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модальные глаголы können, mögen в Präsens; соблюдать порядок слов в предложении с модальным глаголом </w:t>
            </w:r>
          </w:p>
        </w:tc>
      </w:tr>
      <w:tr w14:paraId="38091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698375">
            <w:pPr>
              <w:spacing w:before="0" w:after="0" w:line="336" w:lineRule="auto"/>
              <w:ind w:left="365"/>
              <w:jc w:val="center"/>
            </w:pPr>
            <w:r>
              <w:rPr>
                <w:rFonts w:ascii="Times New Roman" w:hAnsi="Times New Roman"/>
                <w:b w:val="0"/>
                <w:i w:val="0"/>
                <w:color w:val="000000"/>
                <w:sz w:val="24"/>
              </w:rPr>
              <w:t>2.4.9</w:t>
            </w:r>
          </w:p>
        </w:tc>
        <w:tc>
          <w:tcPr>
            <w:tcW w:w="11784" w:type="dxa"/>
            <w:tcMar>
              <w:top w:w="50" w:type="dxa"/>
              <w:left w:w="100" w:type="dxa"/>
            </w:tcMar>
            <w:vAlign w:val="center"/>
          </w:tcPr>
          <w:p w14:paraId="15E2DABB">
            <w:pPr>
              <w:spacing w:before="0" w:after="0" w:line="312" w:lineRule="auto"/>
              <w:ind w:left="365"/>
              <w:jc w:val="both"/>
            </w:pPr>
            <w:r>
              <w:rPr>
                <w:rFonts w:ascii="Times New Roman" w:hAnsi="Times New Roman"/>
                <w:b w:val="0"/>
                <w:i w:val="0"/>
                <w:color w:val="000000"/>
                <w:sz w:val="24"/>
              </w:rPr>
              <w:t>Распознавать и употреблять в устной и письменной речи имена существительные с определённым и неопределённым артиклем (наиболее распространённые случаи употребления)</w:t>
            </w:r>
          </w:p>
        </w:tc>
      </w:tr>
      <w:tr w14:paraId="1F82E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EDA13C">
            <w:pPr>
              <w:spacing w:before="0" w:after="0" w:line="336" w:lineRule="auto"/>
              <w:ind w:left="365"/>
              <w:jc w:val="center"/>
            </w:pPr>
            <w:r>
              <w:rPr>
                <w:rFonts w:ascii="Times New Roman" w:hAnsi="Times New Roman"/>
                <w:b w:val="0"/>
                <w:i w:val="0"/>
                <w:color w:val="000000"/>
                <w:sz w:val="24"/>
              </w:rPr>
              <w:t>2.4.10</w:t>
            </w:r>
          </w:p>
        </w:tc>
        <w:tc>
          <w:tcPr>
            <w:tcW w:w="11784" w:type="dxa"/>
            <w:tcMar>
              <w:top w:w="50" w:type="dxa"/>
              <w:left w:w="100" w:type="dxa"/>
            </w:tcMar>
            <w:vAlign w:val="center"/>
          </w:tcPr>
          <w:p w14:paraId="1C155D69">
            <w:pPr>
              <w:spacing w:before="0" w:after="0" w:line="312" w:lineRule="auto"/>
              <w:ind w:left="365"/>
              <w:jc w:val="both"/>
            </w:pPr>
            <w:r>
              <w:rPr>
                <w:rFonts w:ascii="Times New Roman" w:hAnsi="Times New Roman"/>
                <w:b w:val="0"/>
                <w:i w:val="0"/>
                <w:color w:val="000000"/>
                <w:sz w:val="24"/>
              </w:rPr>
              <w:t xml:space="preserve">Распознавать и употреблять в устной и письменной речи имена существительные мужского, женского и среднего рода </w:t>
            </w:r>
          </w:p>
        </w:tc>
      </w:tr>
      <w:tr w14:paraId="1BFFF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BD9C56B">
            <w:pPr>
              <w:spacing w:before="0" w:after="0" w:line="336" w:lineRule="auto"/>
              <w:ind w:left="365"/>
              <w:jc w:val="center"/>
            </w:pPr>
            <w:r>
              <w:rPr>
                <w:rFonts w:ascii="Times New Roman" w:hAnsi="Times New Roman"/>
                <w:b w:val="0"/>
                <w:i w:val="0"/>
                <w:color w:val="000000"/>
                <w:sz w:val="24"/>
              </w:rPr>
              <w:t>2.4.11</w:t>
            </w:r>
          </w:p>
        </w:tc>
        <w:tc>
          <w:tcPr>
            <w:tcW w:w="11784" w:type="dxa"/>
            <w:tcMar>
              <w:top w:w="50" w:type="dxa"/>
              <w:left w:w="100" w:type="dxa"/>
            </w:tcMar>
            <w:vAlign w:val="center"/>
          </w:tcPr>
          <w:p w14:paraId="4C2F53C0">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имена существительные в именительном и винительном падежах </w:t>
            </w:r>
          </w:p>
        </w:tc>
      </w:tr>
      <w:tr w14:paraId="4ABE0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555D13">
            <w:pPr>
              <w:spacing w:before="0" w:after="0" w:line="336" w:lineRule="auto"/>
              <w:ind w:left="365"/>
              <w:jc w:val="center"/>
            </w:pPr>
            <w:r>
              <w:rPr>
                <w:rFonts w:ascii="Times New Roman" w:hAnsi="Times New Roman"/>
                <w:b w:val="0"/>
                <w:i w:val="0"/>
                <w:color w:val="000000"/>
                <w:sz w:val="24"/>
              </w:rPr>
              <w:t>2.4.12</w:t>
            </w:r>
          </w:p>
        </w:tc>
        <w:tc>
          <w:tcPr>
            <w:tcW w:w="11784" w:type="dxa"/>
            <w:tcMar>
              <w:top w:w="50" w:type="dxa"/>
              <w:left w:w="100" w:type="dxa"/>
            </w:tcMar>
            <w:vAlign w:val="center"/>
          </w:tcPr>
          <w:p w14:paraId="308F0557">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имена собственные (антропонимы) в родительном падеже </w:t>
            </w:r>
          </w:p>
        </w:tc>
      </w:tr>
      <w:tr w14:paraId="54D46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461A52">
            <w:pPr>
              <w:spacing w:before="0" w:after="0" w:line="336" w:lineRule="auto"/>
              <w:ind w:left="365"/>
              <w:jc w:val="center"/>
            </w:pPr>
            <w:r>
              <w:rPr>
                <w:rFonts w:ascii="Times New Roman" w:hAnsi="Times New Roman"/>
                <w:b w:val="0"/>
                <w:i w:val="0"/>
                <w:color w:val="000000"/>
                <w:sz w:val="24"/>
              </w:rPr>
              <w:t>2.4.13</w:t>
            </w:r>
          </w:p>
        </w:tc>
        <w:tc>
          <w:tcPr>
            <w:tcW w:w="11784" w:type="dxa"/>
            <w:tcMar>
              <w:top w:w="50" w:type="dxa"/>
              <w:left w:w="100" w:type="dxa"/>
            </w:tcMar>
            <w:vAlign w:val="center"/>
          </w:tcPr>
          <w:p w14:paraId="49D3E511">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личные (кроме ihr) местоимения</w:t>
            </w:r>
          </w:p>
        </w:tc>
      </w:tr>
      <w:tr w14:paraId="30E83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B1BF30">
            <w:pPr>
              <w:spacing w:before="0" w:after="0" w:line="336" w:lineRule="auto"/>
              <w:ind w:left="365"/>
              <w:jc w:val="center"/>
            </w:pPr>
            <w:r>
              <w:rPr>
                <w:rFonts w:ascii="Times New Roman" w:hAnsi="Times New Roman"/>
                <w:b w:val="0"/>
                <w:i w:val="0"/>
                <w:color w:val="000000"/>
                <w:sz w:val="24"/>
              </w:rPr>
              <w:t>2.4.14</w:t>
            </w:r>
          </w:p>
        </w:tc>
        <w:tc>
          <w:tcPr>
            <w:tcW w:w="11784" w:type="dxa"/>
            <w:tcMar>
              <w:top w:w="50" w:type="dxa"/>
              <w:left w:w="100" w:type="dxa"/>
            </w:tcMar>
            <w:vAlign w:val="center"/>
          </w:tcPr>
          <w:p w14:paraId="7365B839">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притяжательные местоимения (mein, dein)</w:t>
            </w:r>
          </w:p>
        </w:tc>
      </w:tr>
      <w:tr w14:paraId="51046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0928D11">
            <w:pPr>
              <w:spacing w:before="0" w:after="0" w:line="336" w:lineRule="auto"/>
              <w:ind w:left="365"/>
              <w:jc w:val="center"/>
            </w:pPr>
            <w:r>
              <w:rPr>
                <w:rFonts w:ascii="Times New Roman" w:hAnsi="Times New Roman"/>
                <w:b w:val="0"/>
                <w:i w:val="0"/>
                <w:color w:val="000000"/>
                <w:sz w:val="24"/>
              </w:rPr>
              <w:t>2.4.15</w:t>
            </w:r>
          </w:p>
        </w:tc>
        <w:tc>
          <w:tcPr>
            <w:tcW w:w="11784" w:type="dxa"/>
            <w:tcMar>
              <w:top w:w="50" w:type="dxa"/>
              <w:left w:w="100" w:type="dxa"/>
            </w:tcMar>
            <w:vAlign w:val="center"/>
          </w:tcPr>
          <w:p w14:paraId="6175A527">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количественные числительные (1 – 12)</w:t>
            </w:r>
          </w:p>
        </w:tc>
      </w:tr>
      <w:tr w14:paraId="5CF9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E09E34F">
            <w:pPr>
              <w:spacing w:before="0" w:after="0" w:line="336" w:lineRule="auto"/>
              <w:ind w:left="365"/>
              <w:jc w:val="center"/>
            </w:pPr>
            <w:r>
              <w:rPr>
                <w:rFonts w:ascii="Times New Roman" w:hAnsi="Times New Roman"/>
                <w:b w:val="0"/>
                <w:i w:val="0"/>
                <w:color w:val="000000"/>
                <w:sz w:val="24"/>
              </w:rPr>
              <w:t>2.4.16</w:t>
            </w:r>
          </w:p>
        </w:tc>
        <w:tc>
          <w:tcPr>
            <w:tcW w:w="11784" w:type="dxa"/>
            <w:tcMar>
              <w:top w:w="50" w:type="dxa"/>
              <w:left w:w="100" w:type="dxa"/>
            </w:tcMar>
            <w:vAlign w:val="center"/>
          </w:tcPr>
          <w:p w14:paraId="4854543C">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вопросительные слова (wer, was, woher, wie)</w:t>
            </w:r>
          </w:p>
        </w:tc>
      </w:tr>
      <w:tr w14:paraId="2C00E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21D4F59">
            <w:pPr>
              <w:spacing w:before="0" w:after="0" w:line="336" w:lineRule="auto"/>
              <w:ind w:left="365"/>
              <w:jc w:val="center"/>
            </w:pPr>
            <w:r>
              <w:rPr>
                <w:rFonts w:ascii="Times New Roman" w:hAnsi="Times New Roman"/>
                <w:b w:val="0"/>
                <w:i w:val="0"/>
                <w:color w:val="000000"/>
                <w:sz w:val="24"/>
              </w:rPr>
              <w:t>2.4.17</w:t>
            </w:r>
          </w:p>
        </w:tc>
        <w:tc>
          <w:tcPr>
            <w:tcW w:w="11784" w:type="dxa"/>
            <w:tcMar>
              <w:top w:w="50" w:type="dxa"/>
              <w:left w:w="100" w:type="dxa"/>
            </w:tcMar>
            <w:vAlign w:val="center"/>
          </w:tcPr>
          <w:p w14:paraId="4AB3CFA4">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союзы und, aber (при однородных членах)</w:t>
            </w:r>
          </w:p>
        </w:tc>
      </w:tr>
      <w:tr w14:paraId="59CC3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DCC6BE">
            <w:pPr>
              <w:spacing w:before="0" w:after="0" w:line="336" w:lineRule="auto"/>
              <w:ind w:left="365"/>
              <w:jc w:val="center"/>
            </w:pPr>
            <w:r>
              <w:rPr>
                <w:rFonts w:ascii="Times New Roman" w:hAnsi="Times New Roman"/>
                <w:b w:val="0"/>
                <w:i w:val="0"/>
                <w:color w:val="000000"/>
                <w:sz w:val="24"/>
              </w:rPr>
              <w:t>3</w:t>
            </w:r>
          </w:p>
        </w:tc>
        <w:tc>
          <w:tcPr>
            <w:tcW w:w="11784" w:type="dxa"/>
            <w:tcMar>
              <w:top w:w="50" w:type="dxa"/>
              <w:left w:w="100" w:type="dxa"/>
            </w:tcMar>
            <w:vAlign w:val="center"/>
          </w:tcPr>
          <w:p w14:paraId="12424095">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1B159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B4399E4">
            <w:pPr>
              <w:spacing w:before="0" w:after="0" w:line="336" w:lineRule="auto"/>
              <w:ind w:left="365"/>
              <w:jc w:val="center"/>
            </w:pPr>
            <w:r>
              <w:rPr>
                <w:rFonts w:ascii="Times New Roman" w:hAnsi="Times New Roman"/>
                <w:b w:val="0"/>
                <w:i w:val="0"/>
                <w:color w:val="000000"/>
                <w:sz w:val="24"/>
              </w:rPr>
              <w:t>3.1</w:t>
            </w:r>
          </w:p>
        </w:tc>
        <w:tc>
          <w:tcPr>
            <w:tcW w:w="11784" w:type="dxa"/>
            <w:tcMar>
              <w:top w:w="50" w:type="dxa"/>
              <w:left w:w="100" w:type="dxa"/>
            </w:tcMar>
            <w:vAlign w:val="center"/>
          </w:tcPr>
          <w:p w14:paraId="30B07E8D">
            <w:pPr>
              <w:spacing w:before="0" w:after="0" w:line="336" w:lineRule="auto"/>
              <w:ind w:left="365"/>
              <w:jc w:val="both"/>
            </w:pPr>
            <w:r>
              <w:rPr>
                <w:rFonts w:ascii="Times New Roman" w:hAnsi="Times New Roman"/>
                <w:b w:val="0"/>
                <w:i w:val="0"/>
                <w:color w:val="000000"/>
                <w:spacing w:val="-2"/>
                <w:sz w:val="24"/>
              </w:rPr>
              <w:t>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5944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3FA191F">
            <w:pPr>
              <w:spacing w:before="0" w:after="0" w:line="336" w:lineRule="auto"/>
              <w:ind w:left="365"/>
              <w:jc w:val="center"/>
            </w:pPr>
            <w:r>
              <w:rPr>
                <w:rFonts w:ascii="Times New Roman" w:hAnsi="Times New Roman"/>
                <w:b w:val="0"/>
                <w:i w:val="0"/>
                <w:color w:val="000000"/>
                <w:sz w:val="24"/>
              </w:rPr>
              <w:t>3.2</w:t>
            </w:r>
          </w:p>
        </w:tc>
        <w:tc>
          <w:tcPr>
            <w:tcW w:w="11784" w:type="dxa"/>
            <w:tcMar>
              <w:top w:w="50" w:type="dxa"/>
              <w:left w:w="100" w:type="dxa"/>
            </w:tcMar>
            <w:vAlign w:val="center"/>
          </w:tcPr>
          <w:p w14:paraId="587CCA6F">
            <w:pPr>
              <w:spacing w:before="0" w:after="0" w:line="336" w:lineRule="auto"/>
              <w:ind w:left="365"/>
              <w:jc w:val="both"/>
            </w:pPr>
            <w:r>
              <w:rPr>
                <w:rFonts w:ascii="Times New Roman" w:hAnsi="Times New Roman"/>
                <w:b w:val="0"/>
                <w:i w:val="0"/>
                <w:color w:val="000000"/>
                <w:sz w:val="24"/>
              </w:rPr>
              <w:t>Знать названия родной страны и страны (стран) изучаемого языка, их столиц</w:t>
            </w:r>
          </w:p>
        </w:tc>
      </w:tr>
    </w:tbl>
    <w:p w14:paraId="1B1DE1DF">
      <w:pPr>
        <w:spacing w:before="0" w:after="0"/>
        <w:ind w:left="120"/>
        <w:jc w:val="left"/>
      </w:pPr>
    </w:p>
    <w:p w14:paraId="58F7C3DF">
      <w:pPr>
        <w:spacing w:before="199" w:after="199"/>
        <w:ind w:left="120"/>
        <w:jc w:val="left"/>
      </w:pPr>
      <w:r>
        <w:rPr>
          <w:rFonts w:ascii="Times New Roman" w:hAnsi="Times New Roman"/>
          <w:b/>
          <w:i w:val="0"/>
          <w:color w:val="000000"/>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3"/>
        <w:gridCol w:w="6793"/>
      </w:tblGrid>
      <w:tr w14:paraId="2BE0D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746B8BD">
            <w:pPr>
              <w:spacing w:before="0" w:after="0"/>
              <w:ind w:left="272"/>
              <w:jc w:val="left"/>
            </w:pPr>
            <w:r>
              <w:rPr>
                <w:rFonts w:ascii="Times New Roman" w:hAnsi="Times New Roman"/>
                <w:b/>
                <w:i w:val="0"/>
                <w:color w:val="000000"/>
                <w:sz w:val="24"/>
              </w:rPr>
              <w:t xml:space="preserve"> Код проверяемого результата </w:t>
            </w:r>
          </w:p>
        </w:tc>
        <w:tc>
          <w:tcPr>
            <w:tcW w:w="11949" w:type="dxa"/>
            <w:tcMar>
              <w:top w:w="50" w:type="dxa"/>
              <w:left w:w="100" w:type="dxa"/>
            </w:tcMar>
            <w:vAlign w:val="center"/>
          </w:tcPr>
          <w:p w14:paraId="3AFFB4F3">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BFA9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07DB716">
            <w:pPr>
              <w:spacing w:before="0" w:after="0" w:line="336" w:lineRule="auto"/>
              <w:ind w:left="365"/>
              <w:jc w:val="center"/>
            </w:pPr>
            <w:r>
              <w:rPr>
                <w:rFonts w:ascii="Times New Roman" w:hAnsi="Times New Roman"/>
                <w:b w:val="0"/>
                <w:i w:val="0"/>
                <w:color w:val="000000"/>
                <w:sz w:val="24"/>
              </w:rPr>
              <w:t>1</w:t>
            </w:r>
          </w:p>
        </w:tc>
        <w:tc>
          <w:tcPr>
            <w:tcW w:w="11949" w:type="dxa"/>
            <w:tcMar>
              <w:top w:w="50" w:type="dxa"/>
              <w:left w:w="100" w:type="dxa"/>
            </w:tcMar>
            <w:vAlign w:val="center"/>
          </w:tcPr>
          <w:p w14:paraId="1CF86292">
            <w:pPr>
              <w:spacing w:before="0" w:after="0" w:line="336" w:lineRule="auto"/>
              <w:ind w:left="365"/>
              <w:jc w:val="both"/>
            </w:pPr>
            <w:r>
              <w:rPr>
                <w:rFonts w:ascii="Times New Roman" w:hAnsi="Times New Roman"/>
                <w:b w:val="0"/>
                <w:i w:val="0"/>
                <w:color w:val="000000"/>
                <w:sz w:val="24"/>
              </w:rPr>
              <w:t>Коммуникативные умения</w:t>
            </w:r>
          </w:p>
        </w:tc>
      </w:tr>
      <w:tr w14:paraId="2EBE3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F660FD">
            <w:pPr>
              <w:spacing w:before="0" w:after="0" w:line="336" w:lineRule="auto"/>
              <w:ind w:left="365"/>
              <w:jc w:val="center"/>
            </w:pPr>
            <w:r>
              <w:rPr>
                <w:rFonts w:ascii="Times New Roman" w:hAnsi="Times New Roman"/>
                <w:b w:val="0"/>
                <w:i/>
                <w:color w:val="000000"/>
                <w:sz w:val="24"/>
              </w:rPr>
              <w:t>1.1</w:t>
            </w:r>
          </w:p>
        </w:tc>
        <w:tc>
          <w:tcPr>
            <w:tcW w:w="11949" w:type="dxa"/>
            <w:tcMar>
              <w:top w:w="50" w:type="dxa"/>
              <w:left w:w="100" w:type="dxa"/>
            </w:tcMar>
            <w:vAlign w:val="center"/>
          </w:tcPr>
          <w:p w14:paraId="29AEC7FE">
            <w:pPr>
              <w:spacing w:before="0" w:after="0" w:line="336" w:lineRule="auto"/>
              <w:ind w:left="365"/>
              <w:jc w:val="both"/>
            </w:pPr>
            <w:r>
              <w:rPr>
                <w:rFonts w:ascii="Times New Roman" w:hAnsi="Times New Roman"/>
                <w:b w:val="0"/>
                <w:i/>
                <w:color w:val="000000"/>
                <w:sz w:val="24"/>
              </w:rPr>
              <w:t>Говорение</w:t>
            </w:r>
          </w:p>
        </w:tc>
      </w:tr>
      <w:tr w14:paraId="6CCC0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470EE7D">
            <w:pPr>
              <w:spacing w:before="0" w:after="0" w:line="336" w:lineRule="auto"/>
              <w:ind w:left="365"/>
              <w:jc w:val="center"/>
            </w:pPr>
            <w:r>
              <w:rPr>
                <w:rFonts w:ascii="Times New Roman" w:hAnsi="Times New Roman"/>
                <w:b w:val="0"/>
                <w:i w:val="0"/>
                <w:color w:val="000000"/>
                <w:sz w:val="24"/>
              </w:rPr>
              <w:t>1.1.1</w:t>
            </w:r>
          </w:p>
        </w:tc>
        <w:tc>
          <w:tcPr>
            <w:tcW w:w="11949" w:type="dxa"/>
            <w:tcMar>
              <w:top w:w="50" w:type="dxa"/>
              <w:left w:w="100" w:type="dxa"/>
            </w:tcMar>
            <w:vAlign w:val="center"/>
          </w:tcPr>
          <w:p w14:paraId="070617AD">
            <w:pPr>
              <w:spacing w:before="0" w:after="0" w:line="336" w:lineRule="auto"/>
              <w:ind w:left="365"/>
              <w:jc w:val="both"/>
            </w:pPr>
            <w:r>
              <w:rPr>
                <w:rFonts w:ascii="Times New Roman" w:hAnsi="Times New Roman"/>
                <w:b w:val="0"/>
                <w:i w:val="0"/>
                <w:color w:val="000000"/>
                <w:sz w:val="24"/>
              </w:rPr>
              <w:t>Диалогическая речь</w:t>
            </w:r>
          </w:p>
        </w:tc>
      </w:tr>
      <w:tr w14:paraId="09E6B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BBE1693">
            <w:pPr>
              <w:spacing w:before="0" w:after="0" w:line="336" w:lineRule="auto"/>
              <w:ind w:left="365"/>
              <w:jc w:val="center"/>
            </w:pPr>
            <w:r>
              <w:rPr>
                <w:rFonts w:ascii="Times New Roman" w:hAnsi="Times New Roman"/>
                <w:b w:val="0"/>
                <w:i w:val="0"/>
                <w:color w:val="000000"/>
                <w:sz w:val="24"/>
              </w:rPr>
              <w:t>1.1.1.1</w:t>
            </w:r>
          </w:p>
        </w:tc>
        <w:tc>
          <w:tcPr>
            <w:tcW w:w="11949" w:type="dxa"/>
            <w:tcMar>
              <w:top w:w="50" w:type="dxa"/>
              <w:left w:w="100" w:type="dxa"/>
            </w:tcMar>
            <w:vAlign w:val="center"/>
          </w:tcPr>
          <w:p w14:paraId="15C8720D">
            <w:pPr>
              <w:spacing w:before="0" w:after="0" w:line="336" w:lineRule="auto"/>
              <w:ind w:left="365"/>
              <w:jc w:val="both"/>
            </w:pPr>
            <w:r>
              <w:rPr>
                <w:rFonts w:ascii="Times New Roman" w:hAnsi="Times New Roman"/>
                <w:b w:val="0"/>
                <w:i w:val="0"/>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4708D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C2323F3">
            <w:pPr>
              <w:spacing w:before="0" w:after="0" w:line="336" w:lineRule="auto"/>
              <w:ind w:left="365"/>
              <w:jc w:val="center"/>
            </w:pPr>
            <w:r>
              <w:rPr>
                <w:rFonts w:ascii="Times New Roman" w:hAnsi="Times New Roman"/>
                <w:b w:val="0"/>
                <w:i w:val="0"/>
                <w:color w:val="000000"/>
                <w:sz w:val="24"/>
              </w:rPr>
              <w:t>1.1.1.2</w:t>
            </w:r>
          </w:p>
        </w:tc>
        <w:tc>
          <w:tcPr>
            <w:tcW w:w="11949" w:type="dxa"/>
            <w:tcMar>
              <w:top w:w="50" w:type="dxa"/>
              <w:left w:w="100" w:type="dxa"/>
            </w:tcMar>
            <w:vAlign w:val="center"/>
          </w:tcPr>
          <w:p w14:paraId="0908A6D7">
            <w:pPr>
              <w:spacing w:before="0" w:after="0" w:line="336" w:lineRule="auto"/>
              <w:ind w:left="365"/>
              <w:jc w:val="both"/>
            </w:pPr>
            <w:r>
              <w:rPr>
                <w:rFonts w:ascii="Times New Roman" w:hAnsi="Times New Roman"/>
                <w:b w:val="0"/>
                <w:i w:val="0"/>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62910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A86C881">
            <w:pPr>
              <w:spacing w:before="0" w:after="0" w:line="336" w:lineRule="auto"/>
              <w:ind w:left="365"/>
              <w:jc w:val="center"/>
            </w:pPr>
            <w:r>
              <w:rPr>
                <w:rFonts w:ascii="Times New Roman" w:hAnsi="Times New Roman"/>
                <w:b w:val="0"/>
                <w:i w:val="0"/>
                <w:color w:val="000000"/>
                <w:sz w:val="24"/>
              </w:rPr>
              <w:t>1.1.1.3</w:t>
            </w:r>
          </w:p>
        </w:tc>
        <w:tc>
          <w:tcPr>
            <w:tcW w:w="11949" w:type="dxa"/>
            <w:tcMar>
              <w:top w:w="50" w:type="dxa"/>
              <w:left w:w="100" w:type="dxa"/>
            </w:tcMar>
            <w:vAlign w:val="center"/>
          </w:tcPr>
          <w:p w14:paraId="296EC729">
            <w:pPr>
              <w:spacing w:before="0" w:after="0" w:line="336" w:lineRule="auto"/>
              <w:ind w:left="365"/>
              <w:jc w:val="both"/>
            </w:pPr>
            <w:r>
              <w:rPr>
                <w:rFonts w:ascii="Times New Roman" w:hAnsi="Times New Roman"/>
                <w:b w:val="0"/>
                <w:i w:val="0"/>
                <w:color w:val="000000"/>
                <w:sz w:val="24"/>
              </w:rPr>
              <w:t>Вести диалог-побуждение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45EAC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7D81F5">
            <w:pPr>
              <w:spacing w:before="0" w:after="0" w:line="336" w:lineRule="auto"/>
              <w:ind w:left="365"/>
              <w:jc w:val="center"/>
            </w:pPr>
            <w:r>
              <w:rPr>
                <w:rFonts w:ascii="Times New Roman" w:hAnsi="Times New Roman"/>
                <w:b w:val="0"/>
                <w:i w:val="0"/>
                <w:color w:val="000000"/>
                <w:sz w:val="24"/>
              </w:rPr>
              <w:t>1.1.2</w:t>
            </w:r>
          </w:p>
        </w:tc>
        <w:tc>
          <w:tcPr>
            <w:tcW w:w="11949" w:type="dxa"/>
            <w:tcMar>
              <w:top w:w="50" w:type="dxa"/>
              <w:left w:w="100" w:type="dxa"/>
            </w:tcMar>
            <w:vAlign w:val="center"/>
          </w:tcPr>
          <w:p w14:paraId="2467AD28">
            <w:pPr>
              <w:spacing w:before="0" w:after="0" w:line="336" w:lineRule="auto"/>
              <w:ind w:left="365"/>
              <w:jc w:val="both"/>
            </w:pPr>
            <w:r>
              <w:rPr>
                <w:rFonts w:ascii="Times New Roman" w:hAnsi="Times New Roman"/>
                <w:b w:val="0"/>
                <w:i w:val="0"/>
                <w:color w:val="000000"/>
                <w:sz w:val="24"/>
              </w:rPr>
              <w:t>Монологическая речь</w:t>
            </w:r>
          </w:p>
        </w:tc>
      </w:tr>
      <w:tr w14:paraId="27E0C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1243D24">
            <w:pPr>
              <w:spacing w:before="0" w:after="0" w:line="336" w:lineRule="auto"/>
              <w:ind w:left="365"/>
              <w:jc w:val="center"/>
            </w:pPr>
            <w:r>
              <w:rPr>
                <w:rFonts w:ascii="Times New Roman" w:hAnsi="Times New Roman"/>
                <w:b w:val="0"/>
                <w:i w:val="0"/>
                <w:color w:val="000000"/>
                <w:sz w:val="24"/>
              </w:rPr>
              <w:t>1.1.2.1</w:t>
            </w:r>
          </w:p>
        </w:tc>
        <w:tc>
          <w:tcPr>
            <w:tcW w:w="11949" w:type="dxa"/>
            <w:tcMar>
              <w:top w:w="50" w:type="dxa"/>
              <w:left w:w="100" w:type="dxa"/>
            </w:tcMar>
            <w:vAlign w:val="center"/>
          </w:tcPr>
          <w:p w14:paraId="4B1D8C0D">
            <w:pPr>
              <w:spacing w:before="0" w:after="0" w:line="336" w:lineRule="auto"/>
              <w:ind w:left="365"/>
              <w:jc w:val="both"/>
            </w:pPr>
            <w:r>
              <w:rPr>
                <w:rFonts w:ascii="Times New Roman" w:hAnsi="Times New Roman"/>
                <w:b w:val="0"/>
                <w:i w:val="0"/>
                <w:color w:val="000000"/>
                <w:sz w:val="24"/>
              </w:rPr>
              <w:t>Создавать устное связное монологическое высказывание-описание с вербальными и (или) зрительными опорами (объёмом – не менее 4 фраз)</w:t>
            </w:r>
          </w:p>
        </w:tc>
      </w:tr>
      <w:tr w14:paraId="1371C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0D35E1">
            <w:pPr>
              <w:spacing w:before="0" w:after="0" w:line="336" w:lineRule="auto"/>
              <w:ind w:left="365"/>
              <w:jc w:val="center"/>
            </w:pPr>
            <w:r>
              <w:rPr>
                <w:rFonts w:ascii="Times New Roman" w:hAnsi="Times New Roman"/>
                <w:b w:val="0"/>
                <w:i w:val="0"/>
                <w:color w:val="000000"/>
                <w:sz w:val="24"/>
              </w:rPr>
              <w:t>1.1.2.2</w:t>
            </w:r>
          </w:p>
        </w:tc>
        <w:tc>
          <w:tcPr>
            <w:tcW w:w="11949" w:type="dxa"/>
            <w:tcMar>
              <w:top w:w="50" w:type="dxa"/>
              <w:left w:w="100" w:type="dxa"/>
            </w:tcMar>
            <w:vAlign w:val="center"/>
          </w:tcPr>
          <w:p w14:paraId="465B5FD6">
            <w:pPr>
              <w:spacing w:before="0" w:after="0" w:line="336" w:lineRule="auto"/>
              <w:ind w:left="365"/>
              <w:jc w:val="both"/>
            </w:pPr>
            <w:r>
              <w:rPr>
                <w:rFonts w:ascii="Times New Roman" w:hAnsi="Times New Roman"/>
                <w:b w:val="0"/>
                <w:i w:val="0"/>
                <w:color w:val="000000"/>
                <w:sz w:val="24"/>
              </w:rPr>
              <w:t>Создавать устное связное монологическое высказывание-повествование (рассказ) с вербальными и (или) зрительными опорами (объёмом – не менее 4 фраз)</w:t>
            </w:r>
          </w:p>
        </w:tc>
      </w:tr>
      <w:tr w14:paraId="15ADA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D90BD2">
            <w:pPr>
              <w:spacing w:before="0" w:after="0" w:line="336" w:lineRule="auto"/>
              <w:ind w:left="365"/>
              <w:jc w:val="center"/>
            </w:pPr>
            <w:r>
              <w:rPr>
                <w:rFonts w:ascii="Times New Roman" w:hAnsi="Times New Roman"/>
                <w:b w:val="0"/>
                <w:i w:val="0"/>
                <w:color w:val="000000"/>
                <w:sz w:val="24"/>
              </w:rPr>
              <w:t>1.1.2.3</w:t>
            </w:r>
          </w:p>
        </w:tc>
        <w:tc>
          <w:tcPr>
            <w:tcW w:w="11949" w:type="dxa"/>
            <w:tcMar>
              <w:top w:w="50" w:type="dxa"/>
              <w:left w:w="100" w:type="dxa"/>
            </w:tcMar>
            <w:vAlign w:val="center"/>
          </w:tcPr>
          <w:p w14:paraId="3F7D89E5">
            <w:pPr>
              <w:spacing w:before="0" w:after="0" w:line="336" w:lineRule="auto"/>
              <w:ind w:left="365"/>
              <w:jc w:val="both"/>
            </w:pPr>
            <w:r>
              <w:rPr>
                <w:rFonts w:ascii="Times New Roman" w:hAnsi="Times New Roman"/>
                <w:b w:val="0"/>
                <w:i w:val="0"/>
                <w:color w:val="000000"/>
                <w:sz w:val="24"/>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tc>
      </w:tr>
      <w:tr w14:paraId="66FA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EB5048A">
            <w:pPr>
              <w:spacing w:before="0" w:after="0" w:line="336" w:lineRule="auto"/>
              <w:ind w:left="365"/>
              <w:jc w:val="center"/>
            </w:pPr>
            <w:r>
              <w:rPr>
                <w:rFonts w:ascii="Times New Roman" w:hAnsi="Times New Roman"/>
                <w:b w:val="0"/>
                <w:i/>
                <w:color w:val="000000"/>
                <w:sz w:val="24"/>
              </w:rPr>
              <w:t>1.2</w:t>
            </w:r>
          </w:p>
        </w:tc>
        <w:tc>
          <w:tcPr>
            <w:tcW w:w="11949" w:type="dxa"/>
            <w:tcMar>
              <w:top w:w="50" w:type="dxa"/>
              <w:left w:w="100" w:type="dxa"/>
            </w:tcMar>
            <w:vAlign w:val="center"/>
          </w:tcPr>
          <w:p w14:paraId="1BF7F514">
            <w:pPr>
              <w:spacing w:before="0" w:after="0" w:line="336" w:lineRule="auto"/>
              <w:ind w:left="365"/>
              <w:jc w:val="both"/>
            </w:pPr>
            <w:r>
              <w:rPr>
                <w:rFonts w:ascii="Times New Roman" w:hAnsi="Times New Roman"/>
                <w:b w:val="0"/>
                <w:i/>
                <w:color w:val="000000"/>
                <w:sz w:val="24"/>
              </w:rPr>
              <w:t>Аудирование</w:t>
            </w:r>
          </w:p>
        </w:tc>
      </w:tr>
      <w:tr w14:paraId="17E7D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6C1DBE">
            <w:pPr>
              <w:spacing w:before="0" w:after="0" w:line="336" w:lineRule="auto"/>
              <w:ind w:left="365"/>
              <w:jc w:val="center"/>
            </w:pPr>
            <w:r>
              <w:rPr>
                <w:rFonts w:ascii="Times New Roman" w:hAnsi="Times New Roman"/>
                <w:b w:val="0"/>
                <w:i w:val="0"/>
                <w:color w:val="000000"/>
                <w:sz w:val="24"/>
              </w:rPr>
              <w:t>1.2.1</w:t>
            </w:r>
          </w:p>
        </w:tc>
        <w:tc>
          <w:tcPr>
            <w:tcW w:w="11949" w:type="dxa"/>
            <w:tcMar>
              <w:top w:w="50" w:type="dxa"/>
              <w:left w:w="100" w:type="dxa"/>
            </w:tcMar>
            <w:vAlign w:val="center"/>
          </w:tcPr>
          <w:p w14:paraId="2B8D7CDE">
            <w:pPr>
              <w:spacing w:before="0" w:after="0" w:line="336"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01363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C90A694">
            <w:pPr>
              <w:spacing w:before="0" w:after="0" w:line="336" w:lineRule="auto"/>
              <w:ind w:left="365"/>
              <w:jc w:val="center"/>
            </w:pPr>
            <w:r>
              <w:rPr>
                <w:rFonts w:ascii="Times New Roman" w:hAnsi="Times New Roman"/>
                <w:b w:val="0"/>
                <w:i w:val="0"/>
                <w:color w:val="000000"/>
                <w:sz w:val="24"/>
              </w:rPr>
              <w:t>1.2.2</w:t>
            </w:r>
          </w:p>
        </w:tc>
        <w:tc>
          <w:tcPr>
            <w:tcW w:w="11949" w:type="dxa"/>
            <w:tcMar>
              <w:top w:w="50" w:type="dxa"/>
              <w:left w:w="100" w:type="dxa"/>
            </w:tcMar>
            <w:vAlign w:val="center"/>
          </w:tcPr>
          <w:p w14:paraId="4B2D818E">
            <w:pPr>
              <w:spacing w:before="0" w:after="0" w:line="336" w:lineRule="auto"/>
              <w:ind w:left="365"/>
              <w:jc w:val="both"/>
            </w:pPr>
            <w:r>
              <w:rPr>
                <w:rFonts w:ascii="Times New Roman" w:hAnsi="Times New Roman"/>
                <w:b w:val="0"/>
                <w:i w:val="0"/>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4A081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D39D44C">
            <w:pPr>
              <w:spacing w:before="0" w:after="0" w:line="336" w:lineRule="auto"/>
              <w:ind w:left="365"/>
              <w:jc w:val="center"/>
            </w:pPr>
            <w:r>
              <w:rPr>
                <w:rFonts w:ascii="Times New Roman" w:hAnsi="Times New Roman"/>
                <w:b w:val="0"/>
                <w:i w:val="0"/>
                <w:color w:val="000000"/>
                <w:sz w:val="24"/>
              </w:rPr>
              <w:t>1.2.3</w:t>
            </w:r>
          </w:p>
        </w:tc>
        <w:tc>
          <w:tcPr>
            <w:tcW w:w="11949" w:type="dxa"/>
            <w:tcMar>
              <w:top w:w="50" w:type="dxa"/>
              <w:left w:w="100" w:type="dxa"/>
            </w:tcMar>
            <w:vAlign w:val="center"/>
          </w:tcPr>
          <w:p w14:paraId="53D302D4">
            <w:pPr>
              <w:spacing w:before="0" w:after="0" w:line="336"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0EE8A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9DB89D4">
            <w:pPr>
              <w:spacing w:before="0" w:after="0" w:line="336" w:lineRule="auto"/>
              <w:ind w:left="365"/>
              <w:jc w:val="center"/>
            </w:pPr>
            <w:r>
              <w:rPr>
                <w:rFonts w:ascii="Times New Roman" w:hAnsi="Times New Roman"/>
                <w:b w:val="0"/>
                <w:i/>
                <w:color w:val="000000"/>
                <w:sz w:val="24"/>
              </w:rPr>
              <w:t>1.3</w:t>
            </w:r>
          </w:p>
        </w:tc>
        <w:tc>
          <w:tcPr>
            <w:tcW w:w="11949" w:type="dxa"/>
            <w:tcMar>
              <w:top w:w="50" w:type="dxa"/>
              <w:left w:w="100" w:type="dxa"/>
            </w:tcMar>
            <w:vAlign w:val="center"/>
          </w:tcPr>
          <w:p w14:paraId="5AC43180">
            <w:pPr>
              <w:spacing w:before="0" w:after="0" w:line="336" w:lineRule="auto"/>
              <w:ind w:left="365"/>
              <w:jc w:val="both"/>
            </w:pPr>
            <w:r>
              <w:rPr>
                <w:rFonts w:ascii="Times New Roman" w:hAnsi="Times New Roman"/>
                <w:b w:val="0"/>
                <w:i/>
                <w:color w:val="000000"/>
                <w:sz w:val="24"/>
              </w:rPr>
              <w:t>Смысловое чтение</w:t>
            </w:r>
          </w:p>
        </w:tc>
      </w:tr>
      <w:tr w14:paraId="7D0F5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FAF0181">
            <w:pPr>
              <w:spacing w:before="0" w:after="0" w:line="336" w:lineRule="auto"/>
              <w:ind w:left="365"/>
              <w:jc w:val="center"/>
            </w:pPr>
            <w:r>
              <w:rPr>
                <w:rFonts w:ascii="Times New Roman" w:hAnsi="Times New Roman"/>
                <w:b w:val="0"/>
                <w:i w:val="0"/>
                <w:color w:val="000000"/>
                <w:sz w:val="24"/>
              </w:rPr>
              <w:t>1.3.1</w:t>
            </w:r>
          </w:p>
        </w:tc>
        <w:tc>
          <w:tcPr>
            <w:tcW w:w="11949" w:type="dxa"/>
            <w:tcMar>
              <w:top w:w="50" w:type="dxa"/>
              <w:left w:w="100" w:type="dxa"/>
            </w:tcMar>
            <w:vAlign w:val="center"/>
          </w:tcPr>
          <w:p w14:paraId="61BA0320">
            <w:pPr>
              <w:spacing w:before="0" w:after="0" w:line="336" w:lineRule="auto"/>
              <w:ind w:left="365"/>
              <w:jc w:val="both"/>
            </w:pPr>
            <w:r>
              <w:rPr>
                <w:rFonts w:ascii="Times New Roman" w:hAnsi="Times New Roman"/>
                <w:b w:val="0"/>
                <w:i w:val="0"/>
                <w:color w:val="000000"/>
                <w:sz w:val="24"/>
              </w:rPr>
              <w:t xml:space="preserve">Читать вслух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14:paraId="1745E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578FDD9">
            <w:pPr>
              <w:spacing w:before="0" w:after="0" w:line="336" w:lineRule="auto"/>
              <w:ind w:left="365"/>
              <w:jc w:val="center"/>
            </w:pPr>
            <w:r>
              <w:rPr>
                <w:rFonts w:ascii="Times New Roman" w:hAnsi="Times New Roman"/>
                <w:b w:val="0"/>
                <w:i w:val="0"/>
                <w:color w:val="000000"/>
                <w:sz w:val="24"/>
              </w:rPr>
              <w:t>1.3.2</w:t>
            </w:r>
          </w:p>
        </w:tc>
        <w:tc>
          <w:tcPr>
            <w:tcW w:w="11949" w:type="dxa"/>
            <w:tcMar>
              <w:top w:w="50" w:type="dxa"/>
              <w:left w:w="100" w:type="dxa"/>
            </w:tcMar>
            <w:vAlign w:val="center"/>
          </w:tcPr>
          <w:p w14:paraId="04EE3DC9">
            <w:pPr>
              <w:spacing w:before="0" w:after="0" w:line="336" w:lineRule="auto"/>
              <w:ind w:left="365"/>
              <w:jc w:val="both"/>
            </w:pPr>
            <w:r>
              <w:rPr>
                <w:rFonts w:ascii="Times New Roman" w:hAnsi="Times New Roman"/>
                <w:b w:val="0"/>
                <w:i w:val="0"/>
                <w:color w:val="000000"/>
                <w:sz w:val="24"/>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14:paraId="06CD3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962EAD">
            <w:pPr>
              <w:spacing w:before="0" w:after="0" w:line="336" w:lineRule="auto"/>
              <w:ind w:left="365"/>
              <w:jc w:val="center"/>
            </w:pPr>
            <w:r>
              <w:rPr>
                <w:rFonts w:ascii="Times New Roman" w:hAnsi="Times New Roman"/>
                <w:b w:val="0"/>
                <w:i w:val="0"/>
                <w:color w:val="000000"/>
                <w:sz w:val="24"/>
              </w:rPr>
              <w:t>1.3.3</w:t>
            </w:r>
          </w:p>
        </w:tc>
        <w:tc>
          <w:tcPr>
            <w:tcW w:w="11949" w:type="dxa"/>
            <w:tcMar>
              <w:top w:w="50" w:type="dxa"/>
              <w:left w:w="100" w:type="dxa"/>
            </w:tcMar>
            <w:vAlign w:val="center"/>
          </w:tcPr>
          <w:p w14:paraId="1C069833">
            <w:pPr>
              <w:spacing w:before="0" w:after="0" w:line="336" w:lineRule="auto"/>
              <w:ind w:left="365"/>
              <w:jc w:val="both"/>
            </w:pPr>
            <w:r>
              <w:rPr>
                <w:rFonts w:ascii="Times New Roman" w:hAnsi="Times New Roman"/>
                <w:b w:val="0"/>
                <w:i w:val="0"/>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14:paraId="577FA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008DBFD">
            <w:pPr>
              <w:spacing w:before="0" w:after="0" w:line="336" w:lineRule="auto"/>
              <w:ind w:left="365"/>
              <w:jc w:val="center"/>
            </w:pPr>
            <w:r>
              <w:rPr>
                <w:rFonts w:ascii="Times New Roman" w:hAnsi="Times New Roman"/>
                <w:b w:val="0"/>
                <w:i/>
                <w:color w:val="000000"/>
                <w:sz w:val="24"/>
              </w:rPr>
              <w:t>1.4</w:t>
            </w:r>
          </w:p>
        </w:tc>
        <w:tc>
          <w:tcPr>
            <w:tcW w:w="11949" w:type="dxa"/>
            <w:tcMar>
              <w:top w:w="50" w:type="dxa"/>
              <w:left w:w="100" w:type="dxa"/>
            </w:tcMar>
            <w:vAlign w:val="center"/>
          </w:tcPr>
          <w:p w14:paraId="0DA202E2">
            <w:pPr>
              <w:spacing w:before="0" w:after="0" w:line="336" w:lineRule="auto"/>
              <w:ind w:left="365"/>
              <w:jc w:val="both"/>
            </w:pPr>
            <w:r>
              <w:rPr>
                <w:rFonts w:ascii="Times New Roman" w:hAnsi="Times New Roman"/>
                <w:b w:val="0"/>
                <w:i/>
                <w:color w:val="000000"/>
                <w:sz w:val="24"/>
              </w:rPr>
              <w:t>Письмо</w:t>
            </w:r>
          </w:p>
        </w:tc>
      </w:tr>
      <w:tr w14:paraId="74D4A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08365B">
            <w:pPr>
              <w:spacing w:before="0" w:after="0" w:line="336" w:lineRule="auto"/>
              <w:ind w:left="365"/>
              <w:jc w:val="center"/>
            </w:pPr>
            <w:r>
              <w:rPr>
                <w:rFonts w:ascii="Times New Roman" w:hAnsi="Times New Roman"/>
                <w:b w:val="0"/>
                <w:i w:val="0"/>
                <w:color w:val="000000"/>
                <w:sz w:val="24"/>
              </w:rPr>
              <w:t>1.4.1</w:t>
            </w:r>
          </w:p>
        </w:tc>
        <w:tc>
          <w:tcPr>
            <w:tcW w:w="11949" w:type="dxa"/>
            <w:tcMar>
              <w:top w:w="50" w:type="dxa"/>
              <w:left w:w="100" w:type="dxa"/>
            </w:tcMar>
            <w:vAlign w:val="center"/>
          </w:tcPr>
          <w:p w14:paraId="73DD84B4">
            <w:pPr>
              <w:spacing w:before="0" w:after="0" w:line="336" w:lineRule="auto"/>
              <w:ind w:left="365"/>
              <w:jc w:val="both"/>
            </w:pPr>
            <w:r>
              <w:rPr>
                <w:rFonts w:ascii="Times New Roman" w:hAnsi="Times New Roman"/>
                <w:b w:val="0"/>
                <w:i w:val="0"/>
                <w:color w:val="000000"/>
                <w:sz w:val="24"/>
              </w:rPr>
              <w:t xml:space="preserve">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 </w:t>
            </w:r>
          </w:p>
        </w:tc>
      </w:tr>
      <w:tr w14:paraId="212EA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935B453">
            <w:pPr>
              <w:spacing w:before="0" w:after="0" w:line="336" w:lineRule="auto"/>
              <w:ind w:left="365"/>
              <w:jc w:val="center"/>
            </w:pPr>
            <w:r>
              <w:rPr>
                <w:rFonts w:ascii="Times New Roman" w:hAnsi="Times New Roman"/>
                <w:b w:val="0"/>
                <w:i w:val="0"/>
                <w:color w:val="000000"/>
                <w:sz w:val="24"/>
              </w:rPr>
              <w:t>1.4.2</w:t>
            </w:r>
          </w:p>
        </w:tc>
        <w:tc>
          <w:tcPr>
            <w:tcW w:w="11949" w:type="dxa"/>
            <w:tcMar>
              <w:top w:w="50" w:type="dxa"/>
              <w:left w:w="100" w:type="dxa"/>
            </w:tcMar>
            <w:vAlign w:val="center"/>
          </w:tcPr>
          <w:p w14:paraId="4CE19D23">
            <w:pPr>
              <w:spacing w:before="0" w:after="0" w:line="336" w:lineRule="auto"/>
              <w:ind w:left="365"/>
              <w:jc w:val="both"/>
            </w:pPr>
            <w:r>
              <w:rPr>
                <w:rFonts w:ascii="Times New Roman" w:hAnsi="Times New Roman"/>
                <w:b w:val="0"/>
                <w:i w:val="0"/>
                <w:color w:val="000000"/>
                <w:sz w:val="24"/>
              </w:rPr>
              <w:t>Писать с использованием образца короткие поздравления с праздниками (с днём рождения, Новым годом, Рождеством) с выражением пожелания</w:t>
            </w:r>
          </w:p>
        </w:tc>
      </w:tr>
      <w:tr w14:paraId="44FD3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72B2AD5">
            <w:pPr>
              <w:spacing w:before="0" w:after="0" w:line="336" w:lineRule="auto"/>
              <w:ind w:left="365"/>
              <w:jc w:val="center"/>
            </w:pPr>
            <w:r>
              <w:rPr>
                <w:rFonts w:ascii="Times New Roman" w:hAnsi="Times New Roman"/>
                <w:b w:val="0"/>
                <w:i w:val="0"/>
                <w:color w:val="000000"/>
                <w:sz w:val="24"/>
              </w:rPr>
              <w:t>1.4.3</w:t>
            </w:r>
          </w:p>
        </w:tc>
        <w:tc>
          <w:tcPr>
            <w:tcW w:w="11949" w:type="dxa"/>
            <w:tcMar>
              <w:top w:w="50" w:type="dxa"/>
              <w:left w:w="100" w:type="dxa"/>
            </w:tcMar>
            <w:vAlign w:val="center"/>
          </w:tcPr>
          <w:p w14:paraId="222B4B43">
            <w:pPr>
              <w:spacing w:before="0" w:after="0" w:line="336" w:lineRule="auto"/>
              <w:ind w:left="365"/>
              <w:jc w:val="both"/>
            </w:pPr>
            <w:r>
              <w:rPr>
                <w:rFonts w:ascii="Times New Roman" w:hAnsi="Times New Roman"/>
                <w:b w:val="0"/>
                <w:i w:val="0"/>
                <w:color w:val="000000"/>
                <w:sz w:val="24"/>
              </w:rPr>
              <w:t xml:space="preserve">Создавать подписи к иллюстрациям с пояснением, что на них изображено </w:t>
            </w:r>
          </w:p>
        </w:tc>
      </w:tr>
      <w:tr w14:paraId="615B5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074229">
            <w:pPr>
              <w:spacing w:before="0" w:after="0" w:line="336" w:lineRule="auto"/>
              <w:ind w:left="365"/>
              <w:jc w:val="center"/>
            </w:pPr>
            <w:r>
              <w:rPr>
                <w:rFonts w:ascii="Times New Roman" w:hAnsi="Times New Roman"/>
                <w:b w:val="0"/>
                <w:i w:val="0"/>
                <w:color w:val="000000"/>
                <w:sz w:val="24"/>
              </w:rPr>
              <w:t>2</w:t>
            </w:r>
          </w:p>
        </w:tc>
        <w:tc>
          <w:tcPr>
            <w:tcW w:w="11949" w:type="dxa"/>
            <w:tcMar>
              <w:top w:w="50" w:type="dxa"/>
              <w:left w:w="100" w:type="dxa"/>
            </w:tcMar>
            <w:vAlign w:val="center"/>
          </w:tcPr>
          <w:p w14:paraId="3A204A67">
            <w:pPr>
              <w:spacing w:before="0" w:after="0" w:line="336" w:lineRule="auto"/>
              <w:ind w:left="365"/>
              <w:jc w:val="both"/>
            </w:pPr>
            <w:r>
              <w:rPr>
                <w:rFonts w:ascii="Times New Roman" w:hAnsi="Times New Roman"/>
                <w:b w:val="0"/>
                <w:i w:val="0"/>
                <w:color w:val="000000"/>
                <w:sz w:val="24"/>
              </w:rPr>
              <w:t>Языковые знания и навыки</w:t>
            </w:r>
          </w:p>
        </w:tc>
      </w:tr>
      <w:tr w14:paraId="588A8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40F2381">
            <w:pPr>
              <w:spacing w:before="0" w:after="0" w:line="336" w:lineRule="auto"/>
              <w:ind w:left="365"/>
              <w:jc w:val="center"/>
            </w:pPr>
            <w:r>
              <w:rPr>
                <w:rFonts w:ascii="Times New Roman" w:hAnsi="Times New Roman"/>
                <w:b w:val="0"/>
                <w:i/>
                <w:color w:val="000000"/>
                <w:sz w:val="24"/>
              </w:rPr>
              <w:t>2.1</w:t>
            </w:r>
          </w:p>
        </w:tc>
        <w:tc>
          <w:tcPr>
            <w:tcW w:w="11949" w:type="dxa"/>
            <w:tcMar>
              <w:top w:w="50" w:type="dxa"/>
              <w:left w:w="100" w:type="dxa"/>
            </w:tcMar>
            <w:vAlign w:val="center"/>
          </w:tcPr>
          <w:p w14:paraId="5E072B89">
            <w:pPr>
              <w:spacing w:before="0" w:after="0" w:line="336" w:lineRule="auto"/>
              <w:ind w:left="365"/>
              <w:jc w:val="both"/>
            </w:pPr>
            <w:r>
              <w:rPr>
                <w:rFonts w:ascii="Times New Roman" w:hAnsi="Times New Roman"/>
                <w:b w:val="0"/>
                <w:i/>
                <w:color w:val="000000"/>
                <w:sz w:val="24"/>
              </w:rPr>
              <w:t>Фонетическая сторона речи</w:t>
            </w:r>
          </w:p>
        </w:tc>
      </w:tr>
      <w:tr w14:paraId="1A6EE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6D1C801">
            <w:pPr>
              <w:spacing w:before="0" w:after="0" w:line="336" w:lineRule="auto"/>
              <w:ind w:left="365"/>
              <w:jc w:val="center"/>
            </w:pPr>
            <w:r>
              <w:rPr>
                <w:rFonts w:ascii="Times New Roman" w:hAnsi="Times New Roman"/>
                <w:b w:val="0"/>
                <w:i w:val="0"/>
                <w:color w:val="000000"/>
                <w:sz w:val="24"/>
              </w:rPr>
              <w:t>2.1.1</w:t>
            </w:r>
          </w:p>
        </w:tc>
        <w:tc>
          <w:tcPr>
            <w:tcW w:w="11949" w:type="dxa"/>
            <w:tcMar>
              <w:top w:w="50" w:type="dxa"/>
              <w:left w:w="100" w:type="dxa"/>
            </w:tcMar>
            <w:vAlign w:val="center"/>
          </w:tcPr>
          <w:p w14:paraId="3353DDE1">
            <w:pPr>
              <w:spacing w:before="0" w:after="0" w:line="336" w:lineRule="auto"/>
              <w:ind w:left="365"/>
              <w:jc w:val="both"/>
            </w:pPr>
            <w:r>
              <w:rPr>
                <w:rFonts w:ascii="Times New Roman" w:hAnsi="Times New Roman"/>
                <w:b w:val="0"/>
                <w:i w:val="0"/>
                <w:color w:val="000000"/>
                <w:sz w:val="24"/>
              </w:rPr>
              <w:t>Читать вслух новые слова согласно основным правилам чтения</w:t>
            </w:r>
          </w:p>
        </w:tc>
      </w:tr>
      <w:tr w14:paraId="473FE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58916BE">
            <w:pPr>
              <w:spacing w:before="0" w:after="0" w:line="336" w:lineRule="auto"/>
              <w:ind w:left="365"/>
              <w:jc w:val="center"/>
            </w:pPr>
            <w:r>
              <w:rPr>
                <w:rFonts w:ascii="Times New Roman" w:hAnsi="Times New Roman"/>
                <w:b w:val="0"/>
                <w:i w:val="0"/>
                <w:color w:val="000000"/>
                <w:sz w:val="24"/>
              </w:rPr>
              <w:t>2.1.2</w:t>
            </w:r>
          </w:p>
        </w:tc>
        <w:tc>
          <w:tcPr>
            <w:tcW w:w="11949" w:type="dxa"/>
            <w:tcMar>
              <w:top w:w="50" w:type="dxa"/>
              <w:left w:w="100" w:type="dxa"/>
            </w:tcMar>
            <w:vAlign w:val="center"/>
          </w:tcPr>
          <w:p w14:paraId="15E6B0EC">
            <w:pPr>
              <w:spacing w:before="0" w:after="0" w:line="336" w:lineRule="auto"/>
              <w:ind w:left="365"/>
              <w:jc w:val="both"/>
            </w:pPr>
            <w:r>
              <w:rPr>
                <w:rFonts w:ascii="Times New Roman" w:hAnsi="Times New Roman"/>
                <w:b w:val="0"/>
                <w:i w:val="0"/>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14:paraId="19D7F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1CBA9D1">
            <w:pPr>
              <w:spacing w:before="0" w:after="0" w:line="336" w:lineRule="auto"/>
              <w:ind w:left="365"/>
              <w:jc w:val="center"/>
            </w:pPr>
            <w:r>
              <w:rPr>
                <w:rFonts w:ascii="Times New Roman" w:hAnsi="Times New Roman"/>
                <w:b w:val="0"/>
                <w:i/>
                <w:color w:val="000000"/>
                <w:sz w:val="24"/>
              </w:rPr>
              <w:t>2.2</w:t>
            </w:r>
          </w:p>
        </w:tc>
        <w:tc>
          <w:tcPr>
            <w:tcW w:w="11949" w:type="dxa"/>
            <w:tcMar>
              <w:top w:w="50" w:type="dxa"/>
              <w:left w:w="100" w:type="dxa"/>
            </w:tcMar>
            <w:vAlign w:val="center"/>
          </w:tcPr>
          <w:p w14:paraId="1BC5E5AA">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0099E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1A077D9">
            <w:pPr>
              <w:spacing w:before="0" w:after="0" w:line="336" w:lineRule="auto"/>
              <w:ind w:left="365"/>
              <w:jc w:val="center"/>
            </w:pPr>
            <w:r>
              <w:rPr>
                <w:rFonts w:ascii="Times New Roman" w:hAnsi="Times New Roman"/>
                <w:b w:val="0"/>
                <w:i w:val="0"/>
                <w:color w:val="000000"/>
                <w:sz w:val="24"/>
              </w:rPr>
              <w:t>2.2.1</w:t>
            </w:r>
          </w:p>
        </w:tc>
        <w:tc>
          <w:tcPr>
            <w:tcW w:w="11949" w:type="dxa"/>
            <w:tcMar>
              <w:top w:w="50" w:type="dxa"/>
              <w:left w:w="100" w:type="dxa"/>
            </w:tcMar>
            <w:vAlign w:val="center"/>
          </w:tcPr>
          <w:p w14:paraId="34D4A8F1">
            <w:pPr>
              <w:spacing w:before="0" w:after="0" w:line="336" w:lineRule="auto"/>
              <w:ind w:left="365"/>
              <w:jc w:val="both"/>
            </w:pPr>
            <w:r>
              <w:rPr>
                <w:rFonts w:ascii="Times New Roman" w:hAnsi="Times New Roman"/>
                <w:b w:val="0"/>
                <w:i w:val="0"/>
                <w:color w:val="000000"/>
                <w:sz w:val="24"/>
              </w:rPr>
              <w:t>Правильно писать изученные слова</w:t>
            </w:r>
          </w:p>
        </w:tc>
      </w:tr>
      <w:tr w14:paraId="43DB0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EE38AF5">
            <w:pPr>
              <w:spacing w:before="0" w:after="0" w:line="336" w:lineRule="auto"/>
              <w:ind w:left="365"/>
              <w:jc w:val="center"/>
            </w:pPr>
            <w:r>
              <w:rPr>
                <w:rFonts w:ascii="Times New Roman" w:hAnsi="Times New Roman"/>
                <w:b w:val="0"/>
                <w:i w:val="0"/>
                <w:color w:val="000000"/>
                <w:sz w:val="24"/>
              </w:rPr>
              <w:t>2.2.2</w:t>
            </w:r>
          </w:p>
        </w:tc>
        <w:tc>
          <w:tcPr>
            <w:tcW w:w="11949" w:type="dxa"/>
            <w:tcMar>
              <w:top w:w="50" w:type="dxa"/>
              <w:left w:w="100" w:type="dxa"/>
            </w:tcMar>
            <w:vAlign w:val="center"/>
          </w:tcPr>
          <w:p w14:paraId="47A7196B">
            <w:pPr>
              <w:spacing w:before="0" w:after="0" w:line="336" w:lineRule="auto"/>
              <w:ind w:left="365"/>
              <w:jc w:val="both"/>
            </w:pPr>
            <w:r>
              <w:rPr>
                <w:rFonts w:ascii="Times New Roman" w:hAnsi="Times New Roman"/>
                <w:b w:val="0"/>
                <w:i w:val="0"/>
                <w:color w:val="000000"/>
                <w:sz w:val="24"/>
              </w:rPr>
              <w:t>Правильно расставлять знаки препинания (точку, вопросительный и восклицательный знаки в конце предложения)</w:t>
            </w:r>
          </w:p>
        </w:tc>
      </w:tr>
      <w:tr w14:paraId="126E7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439F1F">
            <w:pPr>
              <w:spacing w:before="0" w:after="0" w:line="336" w:lineRule="auto"/>
              <w:ind w:left="365"/>
              <w:jc w:val="center"/>
            </w:pPr>
            <w:r>
              <w:rPr>
                <w:rFonts w:ascii="Times New Roman" w:hAnsi="Times New Roman"/>
                <w:b w:val="0"/>
                <w:i/>
                <w:color w:val="000000"/>
                <w:sz w:val="24"/>
              </w:rPr>
              <w:t>2.3</w:t>
            </w:r>
          </w:p>
        </w:tc>
        <w:tc>
          <w:tcPr>
            <w:tcW w:w="11949" w:type="dxa"/>
            <w:tcMar>
              <w:top w:w="50" w:type="dxa"/>
              <w:left w:w="100" w:type="dxa"/>
            </w:tcMar>
            <w:vAlign w:val="center"/>
          </w:tcPr>
          <w:p w14:paraId="4428BBEC">
            <w:pPr>
              <w:spacing w:before="0" w:after="0" w:line="336" w:lineRule="auto"/>
              <w:ind w:left="365"/>
              <w:jc w:val="both"/>
            </w:pPr>
            <w:r>
              <w:rPr>
                <w:rFonts w:ascii="Times New Roman" w:hAnsi="Times New Roman"/>
                <w:b w:val="0"/>
                <w:i/>
                <w:color w:val="000000"/>
                <w:sz w:val="24"/>
              </w:rPr>
              <w:t>Лексическая сторона речи</w:t>
            </w:r>
          </w:p>
        </w:tc>
      </w:tr>
      <w:tr w14:paraId="6519E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CE7493">
            <w:pPr>
              <w:spacing w:before="0" w:after="0" w:line="336" w:lineRule="auto"/>
              <w:ind w:left="365"/>
              <w:jc w:val="center"/>
            </w:pPr>
            <w:r>
              <w:rPr>
                <w:rFonts w:ascii="Times New Roman" w:hAnsi="Times New Roman"/>
                <w:b w:val="0"/>
                <w:i w:val="0"/>
                <w:color w:val="000000"/>
                <w:sz w:val="24"/>
              </w:rPr>
              <w:t>2.3.1</w:t>
            </w:r>
          </w:p>
        </w:tc>
        <w:tc>
          <w:tcPr>
            <w:tcW w:w="11949" w:type="dxa"/>
            <w:tcMar>
              <w:top w:w="50" w:type="dxa"/>
              <w:left w:w="100" w:type="dxa"/>
            </w:tcMar>
            <w:vAlign w:val="center"/>
          </w:tcPr>
          <w:p w14:paraId="7C1F16CD">
            <w:pPr>
              <w:spacing w:before="0" w:after="0" w:line="336" w:lineRule="auto"/>
              <w:ind w:left="365"/>
              <w:jc w:val="both"/>
            </w:pPr>
            <w:r>
              <w:rPr>
                <w:rFonts w:ascii="Times New Roman" w:hAnsi="Times New Roman"/>
                <w:b w:val="0"/>
                <w:i w:val="0"/>
                <w:color w:val="000000"/>
                <w:sz w:val="24"/>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14:paraId="6077B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D632573">
            <w:pPr>
              <w:spacing w:before="0" w:after="0" w:line="336" w:lineRule="auto"/>
              <w:ind w:left="365"/>
              <w:jc w:val="center"/>
            </w:pPr>
            <w:r>
              <w:rPr>
                <w:rFonts w:ascii="Times New Roman" w:hAnsi="Times New Roman"/>
                <w:b w:val="0"/>
                <w:i w:val="0"/>
                <w:color w:val="000000"/>
                <w:sz w:val="24"/>
              </w:rPr>
              <w:t>2.3.2</w:t>
            </w:r>
          </w:p>
        </w:tc>
        <w:tc>
          <w:tcPr>
            <w:tcW w:w="11949" w:type="dxa"/>
            <w:tcMar>
              <w:top w:w="50" w:type="dxa"/>
              <w:left w:w="100" w:type="dxa"/>
            </w:tcMar>
            <w:vAlign w:val="center"/>
          </w:tcPr>
          <w:p w14:paraId="1A45978E">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с суффиксами </w:t>
            </w:r>
            <w:r>
              <w:rPr>
                <w:rFonts w:ascii="Times New Roman" w:hAnsi="Times New Roman"/>
                <w:b w:val="0"/>
                <w:i/>
                <w:color w:val="000000"/>
                <w:sz w:val="24"/>
              </w:rPr>
              <w:t>-zehn</w:t>
            </w:r>
            <w:r>
              <w:rPr>
                <w:rFonts w:ascii="Times New Roman" w:hAnsi="Times New Roman"/>
                <w:b w:val="0"/>
                <w:i w:val="0"/>
                <w:color w:val="000000"/>
                <w:sz w:val="24"/>
              </w:rPr>
              <w:t xml:space="preserve">, </w:t>
            </w:r>
            <w:r>
              <w:rPr>
                <w:rFonts w:ascii="Times New Roman" w:hAnsi="Times New Roman"/>
                <w:b w:val="0"/>
                <w:i/>
                <w:color w:val="000000"/>
                <w:sz w:val="24"/>
              </w:rPr>
              <w:t>-zig</w:t>
            </w:r>
            <w:r>
              <w:rPr>
                <w:rFonts w:ascii="Times New Roman" w:hAnsi="Times New Roman"/>
                <w:b w:val="0"/>
                <w:i w:val="0"/>
                <w:color w:val="000000"/>
                <w:sz w:val="24"/>
              </w:rPr>
              <w:t>), в соответствии с решаемой коммуникативной задачей</w:t>
            </w:r>
          </w:p>
        </w:tc>
      </w:tr>
      <w:tr w14:paraId="758FE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F9530D">
            <w:pPr>
              <w:spacing w:before="0" w:after="0" w:line="336" w:lineRule="auto"/>
              <w:ind w:left="365"/>
              <w:jc w:val="center"/>
            </w:pPr>
            <w:r>
              <w:rPr>
                <w:rFonts w:ascii="Times New Roman" w:hAnsi="Times New Roman"/>
                <w:b w:val="0"/>
                <w:i/>
                <w:color w:val="000000"/>
                <w:sz w:val="24"/>
              </w:rPr>
              <w:t>2.4</w:t>
            </w:r>
          </w:p>
        </w:tc>
        <w:tc>
          <w:tcPr>
            <w:tcW w:w="11949" w:type="dxa"/>
            <w:tcMar>
              <w:top w:w="50" w:type="dxa"/>
              <w:left w:w="100" w:type="dxa"/>
            </w:tcMar>
            <w:vAlign w:val="center"/>
          </w:tcPr>
          <w:p w14:paraId="1A3C83F3">
            <w:pPr>
              <w:spacing w:before="0" w:after="0" w:line="336" w:lineRule="auto"/>
              <w:ind w:left="365"/>
              <w:jc w:val="both"/>
            </w:pPr>
            <w:r>
              <w:rPr>
                <w:rFonts w:ascii="Times New Roman" w:hAnsi="Times New Roman"/>
                <w:b w:val="0"/>
                <w:i/>
                <w:color w:val="000000"/>
                <w:sz w:val="24"/>
              </w:rPr>
              <w:t>Грамматическая сторона речи</w:t>
            </w:r>
          </w:p>
        </w:tc>
      </w:tr>
      <w:tr w14:paraId="61332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D248A4E">
            <w:pPr>
              <w:spacing w:before="0" w:after="0" w:line="336" w:lineRule="auto"/>
              <w:ind w:left="365"/>
              <w:jc w:val="center"/>
            </w:pPr>
            <w:r>
              <w:rPr>
                <w:rFonts w:ascii="Times New Roman" w:hAnsi="Times New Roman"/>
                <w:b w:val="0"/>
                <w:i w:val="0"/>
                <w:color w:val="000000"/>
                <w:sz w:val="24"/>
              </w:rPr>
              <w:t>2.4.1</w:t>
            </w:r>
          </w:p>
        </w:tc>
        <w:tc>
          <w:tcPr>
            <w:tcW w:w="11949" w:type="dxa"/>
            <w:tcMar>
              <w:top w:w="50" w:type="dxa"/>
              <w:left w:w="100" w:type="dxa"/>
            </w:tcMar>
            <w:vAlign w:val="center"/>
          </w:tcPr>
          <w:p w14:paraId="3DD51CB7">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b w:val="0"/>
                <w:i/>
                <w:color w:val="000000"/>
                <w:sz w:val="24"/>
              </w:rPr>
              <w:t>kein</w:t>
            </w:r>
            <w:r>
              <w:rPr>
                <w:rFonts w:ascii="Times New Roman" w:hAnsi="Times New Roman"/>
                <w:b w:val="0"/>
                <w:i w:val="0"/>
                <w:color w:val="000000"/>
                <w:sz w:val="24"/>
              </w:rPr>
              <w:t xml:space="preserve">), побудительные (кроме вежливой формы с </w:t>
            </w:r>
            <w:r>
              <w:rPr>
                <w:rFonts w:ascii="Times New Roman" w:hAnsi="Times New Roman"/>
                <w:b w:val="0"/>
                <w:i/>
                <w:color w:val="000000"/>
                <w:sz w:val="24"/>
              </w:rPr>
              <w:t>Sie</w:t>
            </w:r>
            <w:r>
              <w:rPr>
                <w:rFonts w:ascii="Times New Roman" w:hAnsi="Times New Roman"/>
                <w:b w:val="0"/>
                <w:i w:val="0"/>
                <w:color w:val="000000"/>
                <w:sz w:val="24"/>
              </w:rPr>
              <w:t>), вопросительные (общий и специальный вопросы)</w:t>
            </w:r>
          </w:p>
        </w:tc>
      </w:tr>
      <w:tr w14:paraId="37BF7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6814A8">
            <w:pPr>
              <w:spacing w:before="0" w:after="0" w:line="336" w:lineRule="auto"/>
              <w:ind w:left="365"/>
              <w:jc w:val="center"/>
            </w:pPr>
            <w:r>
              <w:rPr>
                <w:rFonts w:ascii="Times New Roman" w:hAnsi="Times New Roman"/>
                <w:b w:val="0"/>
                <w:i w:val="0"/>
                <w:color w:val="000000"/>
                <w:sz w:val="24"/>
              </w:rPr>
              <w:t>2.4.2</w:t>
            </w:r>
          </w:p>
        </w:tc>
        <w:tc>
          <w:tcPr>
            <w:tcW w:w="11949" w:type="dxa"/>
            <w:tcMar>
              <w:top w:w="50" w:type="dxa"/>
              <w:left w:w="100" w:type="dxa"/>
            </w:tcMar>
            <w:vAlign w:val="center"/>
          </w:tcPr>
          <w:p w14:paraId="41DF6BCC">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местоимением </w:t>
            </w:r>
            <w:r>
              <w:rPr>
                <w:rFonts w:ascii="Times New Roman" w:hAnsi="Times New Roman"/>
                <w:b w:val="0"/>
                <w:i/>
                <w:color w:val="000000"/>
                <w:sz w:val="24"/>
              </w:rPr>
              <w:t>es</w:t>
            </w:r>
          </w:p>
        </w:tc>
      </w:tr>
      <w:tr w14:paraId="48529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192BA0A">
            <w:pPr>
              <w:spacing w:before="0" w:after="0" w:line="336" w:lineRule="auto"/>
              <w:ind w:left="365"/>
              <w:jc w:val="center"/>
            </w:pPr>
            <w:r>
              <w:rPr>
                <w:rFonts w:ascii="Times New Roman" w:hAnsi="Times New Roman"/>
                <w:b w:val="0"/>
                <w:i w:val="0"/>
                <w:color w:val="000000"/>
                <w:sz w:val="24"/>
              </w:rPr>
              <w:t>2.4.3</w:t>
            </w:r>
          </w:p>
        </w:tc>
        <w:tc>
          <w:tcPr>
            <w:tcW w:w="11949" w:type="dxa"/>
            <w:tcMar>
              <w:top w:w="50" w:type="dxa"/>
              <w:left w:w="100" w:type="dxa"/>
            </w:tcMar>
            <w:vAlign w:val="center"/>
          </w:tcPr>
          <w:p w14:paraId="453C6EAB">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0"/>
                <w:i/>
                <w:color w:val="000000"/>
                <w:sz w:val="24"/>
              </w:rPr>
              <w:t>es gibt</w:t>
            </w:r>
            <w:r>
              <w:rPr>
                <w:rFonts w:ascii="Times New Roman" w:hAnsi="Times New Roman"/>
                <w:b w:val="0"/>
                <w:i w:val="0"/>
                <w:color w:val="000000"/>
                <w:sz w:val="24"/>
              </w:rPr>
              <w:t xml:space="preserve"> </w:t>
            </w:r>
          </w:p>
        </w:tc>
      </w:tr>
      <w:tr w14:paraId="30D06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CE944B9">
            <w:pPr>
              <w:spacing w:before="0" w:after="0" w:line="336" w:lineRule="auto"/>
              <w:ind w:left="365"/>
              <w:jc w:val="center"/>
            </w:pPr>
            <w:r>
              <w:rPr>
                <w:rFonts w:ascii="Times New Roman" w:hAnsi="Times New Roman"/>
                <w:b w:val="0"/>
                <w:i w:val="0"/>
                <w:color w:val="000000"/>
                <w:sz w:val="24"/>
              </w:rPr>
              <w:t>2.4.4</w:t>
            </w:r>
          </w:p>
        </w:tc>
        <w:tc>
          <w:tcPr>
            <w:tcW w:w="11949" w:type="dxa"/>
            <w:tcMar>
              <w:top w:w="50" w:type="dxa"/>
              <w:left w:w="100" w:type="dxa"/>
            </w:tcMar>
            <w:vAlign w:val="center"/>
          </w:tcPr>
          <w:p w14:paraId="6F14DCB4">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глаголы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haben</w:t>
            </w:r>
            <w:r>
              <w:rPr>
                <w:rFonts w:ascii="Times New Roman" w:hAnsi="Times New Roman"/>
                <w:b w:val="0"/>
                <w:i w:val="0"/>
                <w:color w:val="000000"/>
                <w:sz w:val="24"/>
              </w:rPr>
              <w:t xml:space="preserve"> в Präteritum</w:t>
            </w:r>
          </w:p>
        </w:tc>
      </w:tr>
      <w:tr w14:paraId="41223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5F5520C">
            <w:pPr>
              <w:spacing w:before="0" w:after="0" w:line="336" w:lineRule="auto"/>
              <w:ind w:left="365"/>
              <w:jc w:val="center"/>
            </w:pPr>
            <w:r>
              <w:rPr>
                <w:rFonts w:ascii="Times New Roman" w:hAnsi="Times New Roman"/>
                <w:b w:val="0"/>
                <w:i w:val="0"/>
                <w:color w:val="000000"/>
                <w:sz w:val="24"/>
              </w:rPr>
              <w:t>2.4.5</w:t>
            </w:r>
          </w:p>
        </w:tc>
        <w:tc>
          <w:tcPr>
            <w:tcW w:w="11949" w:type="dxa"/>
            <w:tcMar>
              <w:top w:w="50" w:type="dxa"/>
              <w:left w:w="100" w:type="dxa"/>
            </w:tcMar>
            <w:vAlign w:val="center"/>
          </w:tcPr>
          <w:p w14:paraId="20AA690B">
            <w:pPr>
              <w:spacing w:before="0" w:after="0" w:line="336" w:lineRule="auto"/>
              <w:ind w:left="365"/>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слабые и сильные глаголы в Präsens (в том числе во 2-м лице множественного числа)</w:t>
            </w:r>
          </w:p>
        </w:tc>
      </w:tr>
      <w:tr w14:paraId="53AF8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AB21BF">
            <w:pPr>
              <w:spacing w:before="0" w:after="0" w:line="336" w:lineRule="auto"/>
              <w:ind w:left="365"/>
              <w:jc w:val="center"/>
            </w:pPr>
            <w:r>
              <w:rPr>
                <w:rFonts w:ascii="Times New Roman" w:hAnsi="Times New Roman"/>
                <w:b w:val="0"/>
                <w:i w:val="0"/>
                <w:color w:val="000000"/>
                <w:sz w:val="24"/>
              </w:rPr>
              <w:t>2.4.6</w:t>
            </w:r>
          </w:p>
        </w:tc>
        <w:tc>
          <w:tcPr>
            <w:tcW w:w="11949" w:type="dxa"/>
            <w:tcMar>
              <w:top w:w="50" w:type="dxa"/>
              <w:left w:w="100" w:type="dxa"/>
            </w:tcMar>
            <w:vAlign w:val="center"/>
          </w:tcPr>
          <w:p w14:paraId="5C7AF315">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слабые и сильные глаголы в Perfekt </w:t>
            </w:r>
          </w:p>
        </w:tc>
      </w:tr>
      <w:tr w14:paraId="05F09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D1A337A">
            <w:pPr>
              <w:spacing w:before="0" w:after="0" w:line="336" w:lineRule="auto"/>
              <w:ind w:left="365"/>
              <w:jc w:val="center"/>
            </w:pPr>
            <w:r>
              <w:rPr>
                <w:rFonts w:ascii="Times New Roman" w:hAnsi="Times New Roman"/>
                <w:b w:val="0"/>
                <w:i w:val="0"/>
                <w:color w:val="000000"/>
                <w:sz w:val="24"/>
              </w:rPr>
              <w:t>2.4.7</w:t>
            </w:r>
          </w:p>
        </w:tc>
        <w:tc>
          <w:tcPr>
            <w:tcW w:w="11949" w:type="dxa"/>
            <w:tcMar>
              <w:top w:w="50" w:type="dxa"/>
              <w:left w:w="100" w:type="dxa"/>
            </w:tcMar>
            <w:vAlign w:val="center"/>
          </w:tcPr>
          <w:p w14:paraId="6E4F27F2">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модальные глаголы </w:t>
            </w:r>
            <w:r>
              <w:rPr>
                <w:rFonts w:ascii="Times New Roman" w:hAnsi="Times New Roman"/>
                <w:b w:val="0"/>
                <w:i/>
                <w:color w:val="000000"/>
                <w:sz w:val="24"/>
              </w:rPr>
              <w:t xml:space="preserve">mögen </w:t>
            </w:r>
            <w:r>
              <w:rPr>
                <w:rFonts w:ascii="Times New Roman" w:hAnsi="Times New Roman"/>
                <w:b w:val="0"/>
                <w:i w:val="0"/>
                <w:color w:val="000000"/>
                <w:sz w:val="24"/>
              </w:rPr>
              <w:t xml:space="preserve">(в форме </w:t>
            </w:r>
            <w:r>
              <w:rPr>
                <w:rFonts w:ascii="Times New Roman" w:hAnsi="Times New Roman"/>
                <w:b w:val="0"/>
                <w:i/>
                <w:color w:val="000000"/>
                <w:sz w:val="24"/>
              </w:rPr>
              <w:t>möchte</w:t>
            </w:r>
            <w:r>
              <w:rPr>
                <w:rFonts w:ascii="Times New Roman" w:hAnsi="Times New Roman"/>
                <w:b w:val="0"/>
                <w:i w:val="0"/>
                <w:color w:val="000000"/>
                <w:sz w:val="24"/>
              </w:rPr>
              <w:t xml:space="preserve">), </w:t>
            </w:r>
            <w:r>
              <w:rPr>
                <w:rFonts w:ascii="Times New Roman" w:hAnsi="Times New Roman"/>
                <w:b w:val="0"/>
                <w:i/>
                <w:color w:val="000000"/>
                <w:sz w:val="24"/>
              </w:rPr>
              <w:t>müssen</w:t>
            </w:r>
            <w:r>
              <w:rPr>
                <w:rFonts w:ascii="Times New Roman" w:hAnsi="Times New Roman"/>
                <w:b w:val="0"/>
                <w:i w:val="0"/>
                <w:color w:val="000000"/>
                <w:sz w:val="24"/>
              </w:rPr>
              <w:t xml:space="preserve"> (в Präsens)</w:t>
            </w:r>
          </w:p>
        </w:tc>
      </w:tr>
      <w:tr w14:paraId="32495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802F274">
            <w:pPr>
              <w:spacing w:before="0" w:after="0" w:line="336" w:lineRule="auto"/>
              <w:ind w:left="365"/>
              <w:jc w:val="center"/>
            </w:pPr>
            <w:r>
              <w:rPr>
                <w:rFonts w:ascii="Times New Roman" w:hAnsi="Times New Roman"/>
                <w:b w:val="0"/>
                <w:i w:val="0"/>
                <w:color w:val="000000"/>
                <w:sz w:val="24"/>
              </w:rPr>
              <w:t>2.4.8</w:t>
            </w:r>
          </w:p>
        </w:tc>
        <w:tc>
          <w:tcPr>
            <w:tcW w:w="11949" w:type="dxa"/>
            <w:tcMar>
              <w:top w:w="50" w:type="dxa"/>
              <w:left w:w="100" w:type="dxa"/>
            </w:tcMar>
            <w:vAlign w:val="center"/>
          </w:tcPr>
          <w:p w14:paraId="4BF734BF">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множественное число имён существительных </w:t>
            </w:r>
          </w:p>
        </w:tc>
      </w:tr>
      <w:tr w14:paraId="14704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A5580BE">
            <w:pPr>
              <w:spacing w:before="0" w:after="0" w:line="336" w:lineRule="auto"/>
              <w:ind w:left="365"/>
              <w:jc w:val="center"/>
            </w:pPr>
            <w:r>
              <w:rPr>
                <w:rFonts w:ascii="Times New Roman" w:hAnsi="Times New Roman"/>
                <w:b w:val="0"/>
                <w:i w:val="0"/>
                <w:color w:val="000000"/>
                <w:sz w:val="24"/>
              </w:rPr>
              <w:t>2.4.9</w:t>
            </w:r>
          </w:p>
        </w:tc>
        <w:tc>
          <w:tcPr>
            <w:tcW w:w="11949" w:type="dxa"/>
            <w:tcMar>
              <w:top w:w="50" w:type="dxa"/>
              <w:left w:w="100" w:type="dxa"/>
            </w:tcMar>
            <w:vAlign w:val="center"/>
          </w:tcPr>
          <w:p w14:paraId="71528122">
            <w:pPr>
              <w:spacing w:before="0" w:after="0" w:line="336" w:lineRule="auto"/>
              <w:ind w:left="365"/>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распространённые случаи употребления)</w:t>
            </w:r>
          </w:p>
        </w:tc>
      </w:tr>
      <w:tr w14:paraId="6F961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FEADA44">
            <w:pPr>
              <w:spacing w:before="0" w:after="0" w:line="336" w:lineRule="auto"/>
              <w:ind w:left="365"/>
              <w:jc w:val="center"/>
            </w:pPr>
            <w:r>
              <w:rPr>
                <w:rFonts w:ascii="Times New Roman" w:hAnsi="Times New Roman"/>
                <w:b w:val="0"/>
                <w:i w:val="0"/>
                <w:color w:val="000000"/>
                <w:sz w:val="24"/>
              </w:rPr>
              <w:t>2.4.10</w:t>
            </w:r>
          </w:p>
        </w:tc>
        <w:tc>
          <w:tcPr>
            <w:tcW w:w="11949" w:type="dxa"/>
            <w:tcMar>
              <w:top w:w="50" w:type="dxa"/>
              <w:left w:w="100" w:type="dxa"/>
            </w:tcMar>
            <w:vAlign w:val="center"/>
          </w:tcPr>
          <w:p w14:paraId="552423DE">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 </w:t>
            </w:r>
          </w:p>
        </w:tc>
      </w:tr>
      <w:tr w14:paraId="0D9F8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C354315">
            <w:pPr>
              <w:spacing w:before="0" w:after="0" w:line="336" w:lineRule="auto"/>
              <w:ind w:left="365"/>
              <w:jc w:val="center"/>
            </w:pPr>
            <w:r>
              <w:rPr>
                <w:rFonts w:ascii="Times New Roman" w:hAnsi="Times New Roman"/>
                <w:b w:val="0"/>
                <w:i w:val="0"/>
                <w:color w:val="000000"/>
                <w:sz w:val="24"/>
              </w:rPr>
              <w:t>2.4.11</w:t>
            </w:r>
          </w:p>
        </w:tc>
        <w:tc>
          <w:tcPr>
            <w:tcW w:w="11949" w:type="dxa"/>
            <w:tcMar>
              <w:top w:w="50" w:type="dxa"/>
              <w:left w:w="100" w:type="dxa"/>
            </w:tcMar>
            <w:vAlign w:val="center"/>
          </w:tcPr>
          <w:p w14:paraId="2AD98F34">
            <w:pPr>
              <w:spacing w:before="0" w:after="0" w:line="336" w:lineRule="auto"/>
              <w:ind w:left="365"/>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притяжательные местоимения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ihr</w:t>
            </w:r>
            <w:r>
              <w:rPr>
                <w:rFonts w:ascii="Times New Roman" w:hAnsi="Times New Roman"/>
                <w:b w:val="0"/>
                <w:i w:val="0"/>
                <w:color w:val="000000"/>
                <w:sz w:val="24"/>
              </w:rPr>
              <w:t xml:space="preserve">, </w:t>
            </w:r>
            <w:r>
              <w:rPr>
                <w:rFonts w:ascii="Times New Roman" w:hAnsi="Times New Roman"/>
                <w:b w:val="0"/>
                <w:i/>
                <w:color w:val="000000"/>
                <w:sz w:val="24"/>
              </w:rPr>
              <w:t>unser</w:t>
            </w:r>
            <w:r>
              <w:rPr>
                <w:rFonts w:ascii="Times New Roman" w:hAnsi="Times New Roman"/>
                <w:b w:val="0"/>
                <w:i w:val="0"/>
                <w:color w:val="000000"/>
                <w:sz w:val="24"/>
              </w:rPr>
              <w:t xml:space="preserve">, </w:t>
            </w:r>
            <w:r>
              <w:rPr>
                <w:rFonts w:ascii="Times New Roman" w:hAnsi="Times New Roman"/>
                <w:b w:val="0"/>
                <w:i/>
                <w:color w:val="000000"/>
                <w:sz w:val="24"/>
              </w:rPr>
              <w:t>euer</w:t>
            </w:r>
            <w:r>
              <w:rPr>
                <w:rFonts w:ascii="Times New Roman" w:hAnsi="Times New Roman"/>
                <w:b w:val="0"/>
                <w:i w:val="0"/>
                <w:color w:val="000000"/>
                <w:sz w:val="24"/>
              </w:rPr>
              <w:t xml:space="preserve">, </w:t>
            </w:r>
            <w:r>
              <w:rPr>
                <w:rFonts w:ascii="Times New Roman" w:hAnsi="Times New Roman"/>
                <w:b w:val="0"/>
                <w:i/>
                <w:color w:val="000000"/>
                <w:sz w:val="24"/>
              </w:rPr>
              <w:t>Ihr</w:t>
            </w:r>
            <w:r>
              <w:rPr>
                <w:rFonts w:ascii="Times New Roman" w:hAnsi="Times New Roman"/>
                <w:b w:val="0"/>
                <w:i w:val="0"/>
                <w:color w:val="000000"/>
                <w:sz w:val="24"/>
              </w:rPr>
              <w:t>)</w:t>
            </w:r>
          </w:p>
        </w:tc>
      </w:tr>
      <w:tr w14:paraId="73A5B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F5E40F8">
            <w:pPr>
              <w:spacing w:before="0" w:after="0" w:line="336" w:lineRule="auto"/>
              <w:ind w:left="365"/>
              <w:jc w:val="center"/>
            </w:pPr>
            <w:r>
              <w:rPr>
                <w:rFonts w:ascii="Times New Roman" w:hAnsi="Times New Roman"/>
                <w:b w:val="0"/>
                <w:i w:val="0"/>
                <w:color w:val="000000"/>
                <w:sz w:val="24"/>
              </w:rPr>
              <w:t>2.4.12</w:t>
            </w:r>
          </w:p>
        </w:tc>
        <w:tc>
          <w:tcPr>
            <w:tcW w:w="11949" w:type="dxa"/>
            <w:tcMar>
              <w:top w:w="50" w:type="dxa"/>
              <w:left w:w="100" w:type="dxa"/>
            </w:tcMar>
            <w:vAlign w:val="center"/>
          </w:tcPr>
          <w:p w14:paraId="6930BE67">
            <w:pPr>
              <w:spacing w:before="0" w:after="0" w:line="336" w:lineRule="auto"/>
              <w:ind w:left="365"/>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количественные числительные (13 – 30)</w:t>
            </w:r>
          </w:p>
        </w:tc>
      </w:tr>
      <w:tr w14:paraId="41C1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02A871B">
            <w:pPr>
              <w:spacing w:before="0" w:after="0" w:line="336" w:lineRule="auto"/>
              <w:ind w:left="365"/>
              <w:jc w:val="center"/>
            </w:pPr>
            <w:r>
              <w:rPr>
                <w:rFonts w:ascii="Times New Roman" w:hAnsi="Times New Roman"/>
                <w:b w:val="0"/>
                <w:i w:val="0"/>
                <w:color w:val="000000"/>
                <w:sz w:val="24"/>
              </w:rPr>
              <w:t>2.4.13</w:t>
            </w:r>
          </w:p>
        </w:tc>
        <w:tc>
          <w:tcPr>
            <w:tcW w:w="11949" w:type="dxa"/>
            <w:tcMar>
              <w:top w:w="50" w:type="dxa"/>
              <w:left w:w="100" w:type="dxa"/>
            </w:tcMar>
            <w:vAlign w:val="center"/>
          </w:tcPr>
          <w:p w14:paraId="1F8151EA">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наиболее употребительные предлоги для выражения временны́х и пространственных отношений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an</w:t>
            </w:r>
            <w:r>
              <w:rPr>
                <w:rFonts w:ascii="Times New Roman" w:hAnsi="Times New Roman"/>
                <w:b w:val="0"/>
                <w:i w:val="0"/>
                <w:color w:val="000000"/>
                <w:sz w:val="24"/>
              </w:rPr>
              <w:t xml:space="preserve"> (употребляемые с дательным падежом)</w:t>
            </w:r>
          </w:p>
        </w:tc>
      </w:tr>
      <w:tr w14:paraId="091B1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2EE97B4">
            <w:pPr>
              <w:spacing w:before="0" w:after="0" w:line="336" w:lineRule="auto"/>
              <w:ind w:left="365"/>
              <w:jc w:val="center"/>
            </w:pPr>
            <w:r>
              <w:rPr>
                <w:rFonts w:ascii="Times New Roman" w:hAnsi="Times New Roman"/>
                <w:b w:val="0"/>
                <w:i w:val="0"/>
                <w:color w:val="000000"/>
                <w:sz w:val="24"/>
              </w:rPr>
              <w:t>3</w:t>
            </w:r>
          </w:p>
        </w:tc>
        <w:tc>
          <w:tcPr>
            <w:tcW w:w="11949" w:type="dxa"/>
            <w:tcMar>
              <w:top w:w="50" w:type="dxa"/>
              <w:left w:w="100" w:type="dxa"/>
            </w:tcMar>
            <w:vAlign w:val="center"/>
          </w:tcPr>
          <w:p w14:paraId="25549B44">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077D7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7779C16">
            <w:pPr>
              <w:spacing w:before="0" w:after="0" w:line="336" w:lineRule="auto"/>
              <w:ind w:left="365"/>
              <w:jc w:val="center"/>
            </w:pPr>
            <w:r>
              <w:rPr>
                <w:rFonts w:ascii="Times New Roman" w:hAnsi="Times New Roman"/>
                <w:b w:val="0"/>
                <w:i w:val="0"/>
                <w:color w:val="000000"/>
                <w:sz w:val="24"/>
              </w:rPr>
              <w:t>3.1</w:t>
            </w:r>
          </w:p>
        </w:tc>
        <w:tc>
          <w:tcPr>
            <w:tcW w:w="11949" w:type="dxa"/>
            <w:tcMar>
              <w:top w:w="50" w:type="dxa"/>
              <w:left w:w="100" w:type="dxa"/>
            </w:tcMar>
            <w:vAlign w:val="center"/>
          </w:tcPr>
          <w:p w14:paraId="3AAF7C55">
            <w:pPr>
              <w:spacing w:before="0" w:after="0" w:line="336" w:lineRule="auto"/>
              <w:ind w:left="365"/>
              <w:jc w:val="both"/>
            </w:pPr>
            <w:r>
              <w:rPr>
                <w:rFonts w:ascii="Times New Roman" w:hAnsi="Times New Roman"/>
                <w:b w:val="0"/>
                <w:i w:val="0"/>
                <w:color w:val="000000"/>
                <w:sz w:val="24"/>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5A0DD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B11911">
            <w:pPr>
              <w:spacing w:before="0" w:after="0" w:line="336" w:lineRule="auto"/>
              <w:ind w:left="365"/>
              <w:jc w:val="center"/>
            </w:pPr>
            <w:r>
              <w:rPr>
                <w:rFonts w:ascii="Times New Roman" w:hAnsi="Times New Roman"/>
                <w:b w:val="0"/>
                <w:i w:val="0"/>
                <w:color w:val="000000"/>
                <w:sz w:val="24"/>
              </w:rPr>
              <w:t>3.2</w:t>
            </w:r>
          </w:p>
        </w:tc>
        <w:tc>
          <w:tcPr>
            <w:tcW w:w="11949" w:type="dxa"/>
            <w:tcMar>
              <w:top w:w="50" w:type="dxa"/>
              <w:left w:w="100" w:type="dxa"/>
            </w:tcMar>
            <w:vAlign w:val="center"/>
          </w:tcPr>
          <w:p w14:paraId="076D3416">
            <w:pPr>
              <w:spacing w:before="0" w:after="0" w:line="336" w:lineRule="auto"/>
              <w:ind w:left="365"/>
              <w:jc w:val="both"/>
            </w:pPr>
            <w:r>
              <w:rPr>
                <w:rFonts w:ascii="Times New Roman" w:hAnsi="Times New Roman"/>
                <w:b w:val="0"/>
                <w:i w:val="0"/>
                <w:color w:val="000000"/>
                <w:sz w:val="24"/>
              </w:rPr>
              <w:t xml:space="preserve">Кратко представлять Россию и страну (страны) изучаемого языка </w:t>
            </w:r>
          </w:p>
        </w:tc>
      </w:tr>
    </w:tbl>
    <w:p w14:paraId="7F9BDB69">
      <w:pPr>
        <w:spacing w:before="0" w:after="0"/>
        <w:ind w:left="120"/>
        <w:jc w:val="left"/>
      </w:pPr>
    </w:p>
    <w:p w14:paraId="3E65C33A">
      <w:pPr>
        <w:spacing w:before="199" w:after="199"/>
        <w:ind w:left="120"/>
        <w:jc w:val="left"/>
      </w:pPr>
      <w:r>
        <w:rPr>
          <w:rFonts w:ascii="Times New Roman" w:hAnsi="Times New Roman"/>
          <w:b/>
          <w:i w:val="0"/>
          <w:color w:val="000000"/>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3"/>
        <w:gridCol w:w="6793"/>
      </w:tblGrid>
      <w:tr w14:paraId="0E4C1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9464909">
            <w:pPr>
              <w:spacing w:before="0" w:after="0"/>
              <w:ind w:left="272"/>
              <w:jc w:val="left"/>
            </w:pPr>
            <w:r>
              <w:rPr>
                <w:rFonts w:ascii="Times New Roman" w:hAnsi="Times New Roman"/>
                <w:b/>
                <w:i w:val="0"/>
                <w:color w:val="000000"/>
                <w:sz w:val="24"/>
              </w:rPr>
              <w:t xml:space="preserve"> Код проверяемого результата </w:t>
            </w:r>
          </w:p>
        </w:tc>
        <w:tc>
          <w:tcPr>
            <w:tcW w:w="11948" w:type="dxa"/>
            <w:tcMar>
              <w:top w:w="50" w:type="dxa"/>
              <w:left w:w="100" w:type="dxa"/>
            </w:tcMar>
            <w:vAlign w:val="center"/>
          </w:tcPr>
          <w:p w14:paraId="571BA47B">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F26F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F5ACE10">
            <w:pPr>
              <w:spacing w:before="0" w:after="0" w:line="336" w:lineRule="auto"/>
              <w:ind w:left="365"/>
              <w:jc w:val="center"/>
            </w:pPr>
            <w:r>
              <w:rPr>
                <w:rFonts w:ascii="Times New Roman" w:hAnsi="Times New Roman"/>
                <w:b w:val="0"/>
                <w:i w:val="0"/>
                <w:color w:val="000000"/>
                <w:sz w:val="24"/>
              </w:rPr>
              <w:t>1</w:t>
            </w:r>
          </w:p>
        </w:tc>
        <w:tc>
          <w:tcPr>
            <w:tcW w:w="11948" w:type="dxa"/>
            <w:tcMar>
              <w:top w:w="50" w:type="dxa"/>
              <w:left w:w="100" w:type="dxa"/>
            </w:tcMar>
            <w:vAlign w:val="center"/>
          </w:tcPr>
          <w:p w14:paraId="1FD61D3A">
            <w:pPr>
              <w:spacing w:before="0" w:after="0" w:line="336" w:lineRule="auto"/>
              <w:ind w:left="365"/>
              <w:jc w:val="both"/>
            </w:pPr>
            <w:r>
              <w:rPr>
                <w:rFonts w:ascii="Times New Roman" w:hAnsi="Times New Roman"/>
                <w:b w:val="0"/>
                <w:i w:val="0"/>
                <w:color w:val="000000"/>
                <w:sz w:val="24"/>
              </w:rPr>
              <w:t>Коммуникативные умения</w:t>
            </w:r>
          </w:p>
        </w:tc>
      </w:tr>
      <w:tr w14:paraId="378FD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517ACA4">
            <w:pPr>
              <w:spacing w:before="0" w:after="0" w:line="336" w:lineRule="auto"/>
              <w:ind w:left="365"/>
              <w:jc w:val="center"/>
            </w:pPr>
            <w:r>
              <w:rPr>
                <w:rFonts w:ascii="Times New Roman" w:hAnsi="Times New Roman"/>
                <w:b w:val="0"/>
                <w:i w:val="0"/>
                <w:color w:val="000000"/>
                <w:sz w:val="24"/>
              </w:rPr>
              <w:t>1.1</w:t>
            </w:r>
          </w:p>
        </w:tc>
        <w:tc>
          <w:tcPr>
            <w:tcW w:w="11948" w:type="dxa"/>
            <w:tcMar>
              <w:top w:w="50" w:type="dxa"/>
              <w:left w:w="100" w:type="dxa"/>
            </w:tcMar>
            <w:vAlign w:val="center"/>
          </w:tcPr>
          <w:p w14:paraId="5AC6C13A">
            <w:pPr>
              <w:spacing w:before="0" w:after="0" w:line="336" w:lineRule="auto"/>
              <w:ind w:left="365"/>
              <w:jc w:val="both"/>
            </w:pPr>
            <w:r>
              <w:rPr>
                <w:rFonts w:ascii="Times New Roman" w:hAnsi="Times New Roman"/>
                <w:b w:val="0"/>
                <w:i/>
                <w:color w:val="000000"/>
                <w:sz w:val="24"/>
              </w:rPr>
              <w:t>Говорение</w:t>
            </w:r>
          </w:p>
        </w:tc>
      </w:tr>
      <w:tr w14:paraId="1EFD4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1930909">
            <w:pPr>
              <w:spacing w:before="0" w:after="0" w:line="336" w:lineRule="auto"/>
              <w:ind w:left="365"/>
              <w:jc w:val="center"/>
            </w:pPr>
            <w:r>
              <w:rPr>
                <w:rFonts w:ascii="Times New Roman" w:hAnsi="Times New Roman"/>
                <w:b w:val="0"/>
                <w:i w:val="0"/>
                <w:color w:val="000000"/>
                <w:sz w:val="24"/>
              </w:rPr>
              <w:t>1.1.1</w:t>
            </w:r>
          </w:p>
        </w:tc>
        <w:tc>
          <w:tcPr>
            <w:tcW w:w="11948" w:type="dxa"/>
            <w:tcMar>
              <w:top w:w="50" w:type="dxa"/>
              <w:left w:w="100" w:type="dxa"/>
            </w:tcMar>
            <w:vAlign w:val="center"/>
          </w:tcPr>
          <w:p w14:paraId="18D2DD90">
            <w:pPr>
              <w:spacing w:before="0" w:after="0" w:line="336" w:lineRule="auto"/>
              <w:ind w:left="365"/>
              <w:jc w:val="both"/>
            </w:pPr>
            <w:r>
              <w:rPr>
                <w:rFonts w:ascii="Times New Roman" w:hAnsi="Times New Roman"/>
                <w:b w:val="0"/>
                <w:i w:val="0"/>
                <w:color w:val="000000"/>
                <w:sz w:val="24"/>
              </w:rPr>
              <w:t>Диалогическая речь</w:t>
            </w:r>
          </w:p>
        </w:tc>
      </w:tr>
      <w:tr w14:paraId="05E9E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F81754F">
            <w:pPr>
              <w:spacing w:before="0" w:after="0" w:line="336" w:lineRule="auto"/>
              <w:ind w:left="365"/>
              <w:jc w:val="center"/>
            </w:pPr>
            <w:r>
              <w:rPr>
                <w:rFonts w:ascii="Times New Roman" w:hAnsi="Times New Roman"/>
                <w:b w:val="0"/>
                <w:i w:val="0"/>
                <w:color w:val="000000"/>
                <w:sz w:val="24"/>
              </w:rPr>
              <w:t>1.1.1.1</w:t>
            </w:r>
          </w:p>
        </w:tc>
        <w:tc>
          <w:tcPr>
            <w:tcW w:w="11948" w:type="dxa"/>
            <w:tcMar>
              <w:top w:w="50" w:type="dxa"/>
              <w:left w:w="100" w:type="dxa"/>
            </w:tcMar>
            <w:vAlign w:val="center"/>
          </w:tcPr>
          <w:p w14:paraId="1EB64DC6">
            <w:pPr>
              <w:spacing w:before="0" w:after="0" w:line="336" w:lineRule="auto"/>
              <w:ind w:left="365"/>
              <w:jc w:val="both"/>
            </w:pPr>
            <w:r>
              <w:rPr>
                <w:rFonts w:ascii="Times New Roman" w:hAnsi="Times New Roman"/>
                <w:b w:val="0"/>
                <w:i w:val="0"/>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14:paraId="17636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D0DEEA6">
            <w:pPr>
              <w:spacing w:before="0" w:after="0" w:line="336" w:lineRule="auto"/>
              <w:ind w:left="365"/>
              <w:jc w:val="center"/>
            </w:pPr>
            <w:r>
              <w:rPr>
                <w:rFonts w:ascii="Times New Roman" w:hAnsi="Times New Roman"/>
                <w:b w:val="0"/>
                <w:i w:val="0"/>
                <w:color w:val="000000"/>
                <w:sz w:val="24"/>
              </w:rPr>
              <w:t>1.1.1.2</w:t>
            </w:r>
          </w:p>
        </w:tc>
        <w:tc>
          <w:tcPr>
            <w:tcW w:w="11948" w:type="dxa"/>
            <w:tcMar>
              <w:top w:w="50" w:type="dxa"/>
              <w:left w:w="100" w:type="dxa"/>
            </w:tcMar>
            <w:vAlign w:val="center"/>
          </w:tcPr>
          <w:p w14:paraId="4219C555">
            <w:pPr>
              <w:spacing w:before="0" w:after="0" w:line="312" w:lineRule="auto"/>
              <w:ind w:left="365"/>
              <w:jc w:val="both"/>
            </w:pPr>
            <w:r>
              <w:rPr>
                <w:rFonts w:ascii="Times New Roman" w:hAnsi="Times New Roman"/>
                <w:b w:val="0"/>
                <w:i w:val="0"/>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14:paraId="2F721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AC86678">
            <w:pPr>
              <w:spacing w:before="0" w:after="0" w:line="336" w:lineRule="auto"/>
              <w:ind w:left="365"/>
              <w:jc w:val="center"/>
            </w:pPr>
            <w:r>
              <w:rPr>
                <w:rFonts w:ascii="Times New Roman" w:hAnsi="Times New Roman"/>
                <w:b w:val="0"/>
                <w:i w:val="0"/>
                <w:color w:val="000000"/>
                <w:sz w:val="24"/>
              </w:rPr>
              <w:t>1.1.1.3</w:t>
            </w:r>
          </w:p>
        </w:tc>
        <w:tc>
          <w:tcPr>
            <w:tcW w:w="11948" w:type="dxa"/>
            <w:tcMar>
              <w:top w:w="50" w:type="dxa"/>
              <w:left w:w="100" w:type="dxa"/>
            </w:tcMar>
            <w:vAlign w:val="center"/>
          </w:tcPr>
          <w:p w14:paraId="36BEECB1">
            <w:pPr>
              <w:spacing w:before="0" w:after="0" w:line="312" w:lineRule="auto"/>
              <w:ind w:left="365"/>
              <w:jc w:val="both"/>
            </w:pPr>
            <w:r>
              <w:rPr>
                <w:rFonts w:ascii="Times New Roman" w:hAnsi="Times New Roman"/>
                <w:b w:val="0"/>
                <w:i w:val="0"/>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14:paraId="74E9E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06FE34D">
            <w:pPr>
              <w:spacing w:before="0" w:after="0" w:line="336" w:lineRule="auto"/>
              <w:ind w:left="365"/>
              <w:jc w:val="center"/>
            </w:pPr>
            <w:r>
              <w:rPr>
                <w:rFonts w:ascii="Times New Roman" w:hAnsi="Times New Roman"/>
                <w:b w:val="0"/>
                <w:i w:val="0"/>
                <w:color w:val="000000"/>
                <w:sz w:val="24"/>
              </w:rPr>
              <w:t>1.1.1.4</w:t>
            </w:r>
          </w:p>
        </w:tc>
        <w:tc>
          <w:tcPr>
            <w:tcW w:w="11948" w:type="dxa"/>
            <w:tcMar>
              <w:top w:w="50" w:type="dxa"/>
              <w:left w:w="100" w:type="dxa"/>
            </w:tcMar>
            <w:vAlign w:val="center"/>
          </w:tcPr>
          <w:p w14:paraId="2E0FD4C1">
            <w:pPr>
              <w:spacing w:before="0" w:after="0" w:line="312" w:lineRule="auto"/>
              <w:ind w:left="365"/>
              <w:jc w:val="both"/>
            </w:pPr>
            <w:r>
              <w:rPr>
                <w:rFonts w:ascii="Times New Roman" w:hAnsi="Times New Roman"/>
                <w:b w:val="0"/>
                <w:i w:val="0"/>
                <w:color w:val="000000"/>
                <w:sz w:val="24"/>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14:paraId="0F6D5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1ABB5EA">
            <w:pPr>
              <w:spacing w:before="0" w:after="0" w:line="336" w:lineRule="auto"/>
              <w:ind w:left="365"/>
              <w:jc w:val="center"/>
            </w:pPr>
            <w:r>
              <w:rPr>
                <w:rFonts w:ascii="Times New Roman" w:hAnsi="Times New Roman"/>
                <w:b w:val="0"/>
                <w:i w:val="0"/>
                <w:color w:val="000000"/>
                <w:sz w:val="24"/>
              </w:rPr>
              <w:t>1.1.2</w:t>
            </w:r>
          </w:p>
        </w:tc>
        <w:tc>
          <w:tcPr>
            <w:tcW w:w="11948" w:type="dxa"/>
            <w:tcMar>
              <w:top w:w="50" w:type="dxa"/>
              <w:left w:w="100" w:type="dxa"/>
            </w:tcMar>
            <w:vAlign w:val="center"/>
          </w:tcPr>
          <w:p w14:paraId="547E2D0C">
            <w:pPr>
              <w:spacing w:before="0" w:after="0" w:line="336" w:lineRule="auto"/>
              <w:ind w:left="365"/>
              <w:jc w:val="both"/>
            </w:pPr>
            <w:r>
              <w:rPr>
                <w:rFonts w:ascii="Times New Roman" w:hAnsi="Times New Roman"/>
                <w:b w:val="0"/>
                <w:i w:val="0"/>
                <w:color w:val="000000"/>
                <w:sz w:val="24"/>
              </w:rPr>
              <w:t>Монологическая речь</w:t>
            </w:r>
          </w:p>
        </w:tc>
      </w:tr>
      <w:tr w14:paraId="1B6C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842F44F">
            <w:pPr>
              <w:spacing w:before="0" w:after="0" w:line="336" w:lineRule="auto"/>
              <w:ind w:left="365"/>
              <w:jc w:val="center"/>
            </w:pPr>
            <w:r>
              <w:rPr>
                <w:rFonts w:ascii="Times New Roman" w:hAnsi="Times New Roman"/>
                <w:b w:val="0"/>
                <w:i w:val="0"/>
                <w:color w:val="000000"/>
                <w:sz w:val="24"/>
              </w:rPr>
              <w:t>1.1.2.1</w:t>
            </w:r>
          </w:p>
        </w:tc>
        <w:tc>
          <w:tcPr>
            <w:tcW w:w="11948" w:type="dxa"/>
            <w:tcMar>
              <w:top w:w="50" w:type="dxa"/>
              <w:left w:w="100" w:type="dxa"/>
            </w:tcMar>
            <w:vAlign w:val="center"/>
          </w:tcPr>
          <w:p w14:paraId="6EAED532">
            <w:pPr>
              <w:spacing w:before="0" w:after="0" w:line="336" w:lineRule="auto"/>
              <w:ind w:left="365"/>
              <w:jc w:val="both"/>
            </w:pPr>
            <w:r>
              <w:rPr>
                <w:rFonts w:ascii="Times New Roman" w:hAnsi="Times New Roman"/>
                <w:b w:val="0"/>
                <w:i w:val="0"/>
                <w:color w:val="000000"/>
                <w:sz w:val="24"/>
              </w:rPr>
              <w:t>Создавать устное связное монологическое высказывание-описание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14:paraId="330C3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DB19D21">
            <w:pPr>
              <w:spacing w:before="0" w:after="0" w:line="336" w:lineRule="auto"/>
              <w:ind w:left="365"/>
              <w:jc w:val="center"/>
            </w:pPr>
            <w:r>
              <w:rPr>
                <w:rFonts w:ascii="Times New Roman" w:hAnsi="Times New Roman"/>
                <w:b w:val="0"/>
                <w:i w:val="0"/>
                <w:color w:val="000000"/>
                <w:sz w:val="24"/>
              </w:rPr>
              <w:t>1.1.2.2</w:t>
            </w:r>
          </w:p>
        </w:tc>
        <w:tc>
          <w:tcPr>
            <w:tcW w:w="11948" w:type="dxa"/>
            <w:tcMar>
              <w:top w:w="50" w:type="dxa"/>
              <w:left w:w="100" w:type="dxa"/>
            </w:tcMar>
            <w:vAlign w:val="center"/>
          </w:tcPr>
          <w:p w14:paraId="0AAFEA92">
            <w:pPr>
              <w:spacing w:before="0" w:after="0" w:line="336" w:lineRule="auto"/>
              <w:ind w:left="365"/>
              <w:jc w:val="both"/>
            </w:pPr>
            <w:r>
              <w:rPr>
                <w:rFonts w:ascii="Times New Roman" w:hAnsi="Times New Roman"/>
                <w:b w:val="0"/>
                <w:i w:val="0"/>
                <w:color w:val="000000"/>
                <w:sz w:val="24"/>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14:paraId="3B58A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2682716">
            <w:pPr>
              <w:spacing w:before="0" w:after="0" w:line="336" w:lineRule="auto"/>
              <w:ind w:left="365"/>
              <w:jc w:val="center"/>
            </w:pPr>
            <w:r>
              <w:rPr>
                <w:rFonts w:ascii="Times New Roman" w:hAnsi="Times New Roman"/>
                <w:b w:val="0"/>
                <w:i w:val="0"/>
                <w:color w:val="000000"/>
                <w:sz w:val="24"/>
              </w:rPr>
              <w:t>1.1.2.3</w:t>
            </w:r>
          </w:p>
        </w:tc>
        <w:tc>
          <w:tcPr>
            <w:tcW w:w="11948" w:type="dxa"/>
            <w:tcMar>
              <w:top w:w="50" w:type="dxa"/>
              <w:left w:w="100" w:type="dxa"/>
            </w:tcMar>
            <w:vAlign w:val="center"/>
          </w:tcPr>
          <w:p w14:paraId="29E3B095">
            <w:pPr>
              <w:spacing w:before="0" w:after="0" w:line="336" w:lineRule="auto"/>
              <w:ind w:left="365"/>
              <w:jc w:val="both"/>
            </w:pPr>
            <w:r>
              <w:rPr>
                <w:rFonts w:ascii="Times New Roman" w:hAnsi="Times New Roman"/>
                <w:b w:val="0"/>
                <w:i w:val="0"/>
                <w:color w:val="000000"/>
                <w:sz w:val="24"/>
              </w:rPr>
              <w:t>Создавать устное связное монологическое высказывание-повествование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14:paraId="7D7CA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609F762">
            <w:pPr>
              <w:spacing w:before="0" w:after="0" w:line="336" w:lineRule="auto"/>
              <w:ind w:left="365"/>
              <w:jc w:val="center"/>
            </w:pPr>
            <w:r>
              <w:rPr>
                <w:rFonts w:ascii="Times New Roman" w:hAnsi="Times New Roman"/>
                <w:b w:val="0"/>
                <w:i w:val="0"/>
                <w:color w:val="000000"/>
                <w:sz w:val="24"/>
              </w:rPr>
              <w:t>1.1.2.4</w:t>
            </w:r>
          </w:p>
        </w:tc>
        <w:tc>
          <w:tcPr>
            <w:tcW w:w="11948" w:type="dxa"/>
            <w:tcMar>
              <w:top w:w="50" w:type="dxa"/>
              <w:left w:w="100" w:type="dxa"/>
            </w:tcMar>
            <w:vAlign w:val="center"/>
          </w:tcPr>
          <w:p w14:paraId="0D43C892">
            <w:pPr>
              <w:spacing w:before="0" w:after="0" w:line="336" w:lineRule="auto"/>
              <w:ind w:left="365"/>
              <w:jc w:val="both"/>
            </w:pPr>
            <w:r>
              <w:rPr>
                <w:rFonts w:ascii="Times New Roman" w:hAnsi="Times New Roman"/>
                <w:b w:val="0"/>
                <w:i w:val="0"/>
                <w:color w:val="000000"/>
                <w:sz w:val="24"/>
              </w:rPr>
              <w:t>Пересказывать основное содержание прочитанного текста с вербальными и (или) зрительными опорами (объём монологического высказывания – не менее 5 фраз)</w:t>
            </w:r>
          </w:p>
        </w:tc>
      </w:tr>
      <w:tr w14:paraId="14220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BD4AF45">
            <w:pPr>
              <w:spacing w:before="0" w:after="0" w:line="336" w:lineRule="auto"/>
              <w:ind w:left="365"/>
              <w:jc w:val="center"/>
            </w:pPr>
            <w:r>
              <w:rPr>
                <w:rFonts w:ascii="Times New Roman" w:hAnsi="Times New Roman"/>
                <w:b w:val="0"/>
                <w:i w:val="0"/>
                <w:color w:val="000000"/>
                <w:sz w:val="24"/>
              </w:rPr>
              <w:t>1.1.2.5</w:t>
            </w:r>
          </w:p>
        </w:tc>
        <w:tc>
          <w:tcPr>
            <w:tcW w:w="11948" w:type="dxa"/>
            <w:tcMar>
              <w:top w:w="50" w:type="dxa"/>
              <w:left w:w="100" w:type="dxa"/>
            </w:tcMar>
            <w:vAlign w:val="center"/>
          </w:tcPr>
          <w:p w14:paraId="6B9E8B30">
            <w:pPr>
              <w:spacing w:before="0" w:after="0" w:line="336" w:lineRule="auto"/>
              <w:ind w:left="365"/>
              <w:jc w:val="both"/>
            </w:pPr>
            <w:r>
              <w:rPr>
                <w:rFonts w:ascii="Times New Roman" w:hAnsi="Times New Roman"/>
                <w:b w:val="0"/>
                <w:i w:val="0"/>
                <w:color w:val="000000"/>
                <w:sz w:val="24"/>
              </w:rPr>
              <w:t>Устно излагать результаты выполненного проектного задания (объём монологического высказывания – не менее 5 фраз)</w:t>
            </w:r>
          </w:p>
        </w:tc>
      </w:tr>
      <w:tr w14:paraId="29310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ED15112">
            <w:pPr>
              <w:spacing w:before="0" w:after="0" w:line="336" w:lineRule="auto"/>
              <w:ind w:left="365"/>
              <w:jc w:val="center"/>
            </w:pPr>
            <w:r>
              <w:rPr>
                <w:rFonts w:ascii="Times New Roman" w:hAnsi="Times New Roman"/>
                <w:b w:val="0"/>
                <w:i/>
                <w:color w:val="000000"/>
                <w:sz w:val="24"/>
              </w:rPr>
              <w:t>1.2</w:t>
            </w:r>
          </w:p>
        </w:tc>
        <w:tc>
          <w:tcPr>
            <w:tcW w:w="11948" w:type="dxa"/>
            <w:tcMar>
              <w:top w:w="50" w:type="dxa"/>
              <w:left w:w="100" w:type="dxa"/>
            </w:tcMar>
            <w:vAlign w:val="center"/>
          </w:tcPr>
          <w:p w14:paraId="169F4B53">
            <w:pPr>
              <w:spacing w:before="0" w:after="0" w:line="336" w:lineRule="auto"/>
              <w:ind w:left="365"/>
              <w:jc w:val="both"/>
            </w:pPr>
            <w:r>
              <w:rPr>
                <w:rFonts w:ascii="Times New Roman" w:hAnsi="Times New Roman"/>
                <w:b w:val="0"/>
                <w:i/>
                <w:color w:val="000000"/>
                <w:sz w:val="24"/>
              </w:rPr>
              <w:t>Аудирование</w:t>
            </w:r>
          </w:p>
        </w:tc>
      </w:tr>
      <w:tr w14:paraId="28C67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9EC1C6B">
            <w:pPr>
              <w:spacing w:before="0" w:after="0" w:line="336" w:lineRule="auto"/>
              <w:ind w:left="365"/>
              <w:jc w:val="center"/>
            </w:pPr>
            <w:r>
              <w:rPr>
                <w:rFonts w:ascii="Times New Roman" w:hAnsi="Times New Roman"/>
                <w:b w:val="0"/>
                <w:i w:val="0"/>
                <w:color w:val="000000"/>
                <w:sz w:val="24"/>
              </w:rPr>
              <w:t>1.2.1</w:t>
            </w:r>
          </w:p>
        </w:tc>
        <w:tc>
          <w:tcPr>
            <w:tcW w:w="11948" w:type="dxa"/>
            <w:tcMar>
              <w:top w:w="50" w:type="dxa"/>
              <w:left w:w="100" w:type="dxa"/>
            </w:tcMar>
            <w:vAlign w:val="center"/>
          </w:tcPr>
          <w:p w14:paraId="21F18451">
            <w:pPr>
              <w:spacing w:before="0" w:after="0" w:line="336" w:lineRule="auto"/>
              <w:ind w:left="365"/>
              <w:jc w:val="both"/>
            </w:pPr>
            <w:r>
              <w:rPr>
                <w:rFonts w:ascii="Times New Roman" w:hAnsi="Times New Roman"/>
                <w:b w:val="0"/>
                <w:i w:val="0"/>
                <w:color w:val="000000"/>
                <w:sz w:val="24"/>
              </w:rPr>
              <w:t>Воспринимать на слух и понимать речь учителя и других обучающихся, вербально (невербально) реагировать на услышанное</w:t>
            </w:r>
          </w:p>
        </w:tc>
      </w:tr>
      <w:tr w14:paraId="2F4D9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A52D8F">
            <w:pPr>
              <w:spacing w:before="0" w:after="0" w:line="336" w:lineRule="auto"/>
              <w:ind w:left="365"/>
              <w:jc w:val="center"/>
            </w:pPr>
            <w:r>
              <w:rPr>
                <w:rFonts w:ascii="Times New Roman" w:hAnsi="Times New Roman"/>
                <w:b w:val="0"/>
                <w:i w:val="0"/>
                <w:color w:val="000000"/>
                <w:sz w:val="24"/>
              </w:rPr>
              <w:t>1.2.2</w:t>
            </w:r>
          </w:p>
        </w:tc>
        <w:tc>
          <w:tcPr>
            <w:tcW w:w="11948" w:type="dxa"/>
            <w:tcMar>
              <w:top w:w="50" w:type="dxa"/>
              <w:left w:w="100" w:type="dxa"/>
            </w:tcMar>
            <w:vAlign w:val="center"/>
          </w:tcPr>
          <w:p w14:paraId="50B3F3A3">
            <w:pPr>
              <w:spacing w:before="0" w:after="0" w:line="336" w:lineRule="auto"/>
              <w:ind w:left="365"/>
              <w:jc w:val="both"/>
            </w:pPr>
            <w:r>
              <w:rPr>
                <w:rFonts w:ascii="Times New Roman" w:hAnsi="Times New Roman"/>
                <w:b w:val="0"/>
                <w:i w:val="0"/>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142B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6554B5">
            <w:pPr>
              <w:spacing w:before="0" w:after="0" w:line="336" w:lineRule="auto"/>
              <w:ind w:left="365"/>
              <w:jc w:val="center"/>
            </w:pPr>
            <w:r>
              <w:rPr>
                <w:rFonts w:ascii="Times New Roman" w:hAnsi="Times New Roman"/>
                <w:b w:val="0"/>
                <w:i w:val="0"/>
                <w:color w:val="000000"/>
                <w:sz w:val="24"/>
              </w:rPr>
              <w:t>1.2.3</w:t>
            </w:r>
          </w:p>
        </w:tc>
        <w:tc>
          <w:tcPr>
            <w:tcW w:w="11948" w:type="dxa"/>
            <w:tcMar>
              <w:top w:w="50" w:type="dxa"/>
              <w:left w:w="100" w:type="dxa"/>
            </w:tcMar>
            <w:vAlign w:val="center"/>
          </w:tcPr>
          <w:p w14:paraId="685EE4F7">
            <w:pPr>
              <w:spacing w:before="0" w:after="0" w:line="336" w:lineRule="auto"/>
              <w:ind w:left="365"/>
              <w:jc w:val="both"/>
            </w:pPr>
            <w:r>
              <w:rPr>
                <w:rFonts w:ascii="Times New Roman" w:hAnsi="Times New Roman"/>
                <w:b w:val="0"/>
                <w:i w:val="0"/>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1EEDA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A4F1042">
            <w:pPr>
              <w:spacing w:before="0" w:after="0" w:line="336" w:lineRule="auto"/>
              <w:ind w:left="365"/>
              <w:jc w:val="center"/>
            </w:pPr>
            <w:r>
              <w:rPr>
                <w:rFonts w:ascii="Times New Roman" w:hAnsi="Times New Roman"/>
                <w:b w:val="0"/>
                <w:i/>
                <w:color w:val="000000"/>
                <w:sz w:val="24"/>
              </w:rPr>
              <w:t>1.3</w:t>
            </w:r>
          </w:p>
        </w:tc>
        <w:tc>
          <w:tcPr>
            <w:tcW w:w="11948" w:type="dxa"/>
            <w:tcMar>
              <w:top w:w="50" w:type="dxa"/>
              <w:left w:w="100" w:type="dxa"/>
            </w:tcMar>
            <w:vAlign w:val="center"/>
          </w:tcPr>
          <w:p w14:paraId="0B6EB445">
            <w:pPr>
              <w:spacing w:before="0" w:after="0" w:line="336" w:lineRule="auto"/>
              <w:ind w:left="365"/>
              <w:jc w:val="both"/>
            </w:pPr>
            <w:r>
              <w:rPr>
                <w:rFonts w:ascii="Times New Roman" w:hAnsi="Times New Roman"/>
                <w:b w:val="0"/>
                <w:i/>
                <w:color w:val="000000"/>
                <w:sz w:val="24"/>
              </w:rPr>
              <w:t>Смысловое чтение</w:t>
            </w:r>
          </w:p>
        </w:tc>
      </w:tr>
      <w:tr w14:paraId="68F91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EBC690D">
            <w:pPr>
              <w:spacing w:before="0" w:after="0" w:line="336" w:lineRule="auto"/>
              <w:ind w:left="365"/>
              <w:jc w:val="center"/>
            </w:pPr>
            <w:r>
              <w:rPr>
                <w:rFonts w:ascii="Times New Roman" w:hAnsi="Times New Roman"/>
                <w:b w:val="0"/>
                <w:i w:val="0"/>
                <w:color w:val="000000"/>
                <w:sz w:val="24"/>
              </w:rPr>
              <w:t>1.3.1</w:t>
            </w:r>
          </w:p>
        </w:tc>
        <w:tc>
          <w:tcPr>
            <w:tcW w:w="11948" w:type="dxa"/>
            <w:tcMar>
              <w:top w:w="50" w:type="dxa"/>
              <w:left w:w="100" w:type="dxa"/>
            </w:tcMar>
            <w:vAlign w:val="center"/>
          </w:tcPr>
          <w:p w14:paraId="6B6EE7CE">
            <w:pPr>
              <w:spacing w:before="0" w:after="0" w:line="336" w:lineRule="auto"/>
              <w:ind w:left="365"/>
              <w:jc w:val="both"/>
            </w:pPr>
            <w:r>
              <w:rPr>
                <w:rFonts w:ascii="Times New Roman" w:hAnsi="Times New Roman"/>
                <w:b w:val="0"/>
                <w:i w:val="0"/>
                <w:color w:val="000000"/>
                <w:sz w:val="24"/>
              </w:rPr>
              <w:t>Читать вслух учебные и адаптированные аутентичные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0989A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08C7C7D">
            <w:pPr>
              <w:spacing w:before="0" w:after="0" w:line="336" w:lineRule="auto"/>
              <w:ind w:left="365"/>
              <w:jc w:val="center"/>
            </w:pPr>
            <w:r>
              <w:rPr>
                <w:rFonts w:ascii="Times New Roman" w:hAnsi="Times New Roman"/>
                <w:b w:val="0"/>
                <w:i w:val="0"/>
                <w:color w:val="000000"/>
                <w:sz w:val="24"/>
              </w:rPr>
              <w:t>1.3.2</w:t>
            </w:r>
          </w:p>
        </w:tc>
        <w:tc>
          <w:tcPr>
            <w:tcW w:w="11948" w:type="dxa"/>
            <w:tcMar>
              <w:top w:w="50" w:type="dxa"/>
              <w:left w:w="100" w:type="dxa"/>
            </w:tcMar>
            <w:vAlign w:val="center"/>
          </w:tcPr>
          <w:p w14:paraId="017161A1">
            <w:pPr>
              <w:spacing w:before="0" w:after="0" w:line="336" w:lineRule="auto"/>
              <w:ind w:left="365"/>
              <w:jc w:val="both"/>
            </w:pPr>
            <w:r>
              <w:rPr>
                <w:rFonts w:ascii="Times New Roman" w:hAnsi="Times New Roman"/>
                <w:b w:val="0"/>
                <w:i w:val="0"/>
                <w:color w:val="000000"/>
                <w:sz w:val="24"/>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0E31E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9730710">
            <w:pPr>
              <w:spacing w:before="0" w:after="0" w:line="336" w:lineRule="auto"/>
              <w:ind w:left="365"/>
              <w:jc w:val="center"/>
            </w:pPr>
            <w:r>
              <w:rPr>
                <w:rFonts w:ascii="Times New Roman" w:hAnsi="Times New Roman"/>
                <w:b w:val="0"/>
                <w:i w:val="0"/>
                <w:color w:val="000000"/>
                <w:sz w:val="24"/>
              </w:rPr>
              <w:t>1.3.3</w:t>
            </w:r>
          </w:p>
        </w:tc>
        <w:tc>
          <w:tcPr>
            <w:tcW w:w="11948" w:type="dxa"/>
            <w:tcMar>
              <w:top w:w="50" w:type="dxa"/>
              <w:left w:w="100" w:type="dxa"/>
            </w:tcMar>
            <w:vAlign w:val="center"/>
          </w:tcPr>
          <w:p w14:paraId="3241F0FB">
            <w:pPr>
              <w:spacing w:before="0" w:after="0" w:line="336" w:lineRule="auto"/>
              <w:ind w:left="365"/>
              <w:jc w:val="both"/>
            </w:pPr>
            <w:r>
              <w:rPr>
                <w:rFonts w:ascii="Times New Roman" w:hAnsi="Times New Roman"/>
                <w:b w:val="0"/>
                <w:i w:val="0"/>
                <w:color w:val="000000"/>
                <w:spacing w:val="-3"/>
                <w:sz w:val="24"/>
              </w:rPr>
              <w:t>Читать про себя и понимать запрашиваемую информацию в учебных и адаптированных аутентичных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6EC50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B8B4C0C">
            <w:pPr>
              <w:spacing w:before="0" w:after="0" w:line="336" w:lineRule="auto"/>
              <w:ind w:left="365"/>
              <w:jc w:val="center"/>
            </w:pPr>
            <w:r>
              <w:rPr>
                <w:rFonts w:ascii="Times New Roman" w:hAnsi="Times New Roman"/>
                <w:b w:val="0"/>
                <w:i w:val="0"/>
                <w:color w:val="000000"/>
                <w:sz w:val="24"/>
              </w:rPr>
              <w:t>1.3.4</w:t>
            </w:r>
          </w:p>
        </w:tc>
        <w:tc>
          <w:tcPr>
            <w:tcW w:w="11948" w:type="dxa"/>
            <w:tcMar>
              <w:top w:w="50" w:type="dxa"/>
              <w:left w:w="100" w:type="dxa"/>
            </w:tcMar>
            <w:vAlign w:val="center"/>
          </w:tcPr>
          <w:p w14:paraId="5EC5B59B">
            <w:pPr>
              <w:spacing w:before="0" w:after="0" w:line="336" w:lineRule="auto"/>
              <w:ind w:left="365"/>
              <w:jc w:val="both"/>
            </w:pPr>
            <w:r>
              <w:rPr>
                <w:rFonts w:ascii="Times New Roman" w:hAnsi="Times New Roman"/>
                <w:b w:val="0"/>
                <w:i w:val="0"/>
                <w:color w:val="000000"/>
                <w:sz w:val="24"/>
              </w:rPr>
              <w:t>Читать про себя несплошные тексты (таблицы) и понимать представленную в них информацию</w:t>
            </w:r>
          </w:p>
        </w:tc>
      </w:tr>
      <w:tr w14:paraId="40C2B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3FC8EEC">
            <w:pPr>
              <w:spacing w:before="0" w:after="0" w:line="336" w:lineRule="auto"/>
              <w:ind w:left="365"/>
              <w:jc w:val="center"/>
            </w:pPr>
            <w:r>
              <w:rPr>
                <w:rFonts w:ascii="Times New Roman" w:hAnsi="Times New Roman"/>
                <w:b w:val="0"/>
                <w:i/>
                <w:color w:val="000000"/>
                <w:sz w:val="24"/>
              </w:rPr>
              <w:t>1.4</w:t>
            </w:r>
          </w:p>
        </w:tc>
        <w:tc>
          <w:tcPr>
            <w:tcW w:w="11948" w:type="dxa"/>
            <w:tcMar>
              <w:top w:w="50" w:type="dxa"/>
              <w:left w:w="100" w:type="dxa"/>
            </w:tcMar>
            <w:vAlign w:val="center"/>
          </w:tcPr>
          <w:p w14:paraId="1F354C08">
            <w:pPr>
              <w:spacing w:before="0" w:after="0" w:line="336" w:lineRule="auto"/>
              <w:ind w:left="365"/>
              <w:jc w:val="both"/>
            </w:pPr>
            <w:r>
              <w:rPr>
                <w:rFonts w:ascii="Times New Roman" w:hAnsi="Times New Roman"/>
                <w:b w:val="0"/>
                <w:i/>
                <w:color w:val="000000"/>
                <w:sz w:val="24"/>
              </w:rPr>
              <w:t>Письмо</w:t>
            </w:r>
          </w:p>
        </w:tc>
      </w:tr>
      <w:tr w14:paraId="20956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6267D54">
            <w:pPr>
              <w:spacing w:before="0" w:after="0" w:line="336" w:lineRule="auto"/>
              <w:ind w:left="365"/>
              <w:jc w:val="center"/>
            </w:pPr>
            <w:r>
              <w:rPr>
                <w:rFonts w:ascii="Times New Roman" w:hAnsi="Times New Roman"/>
                <w:b w:val="0"/>
                <w:i w:val="0"/>
                <w:color w:val="000000"/>
                <w:sz w:val="24"/>
              </w:rPr>
              <w:t>1.4.1</w:t>
            </w:r>
          </w:p>
        </w:tc>
        <w:tc>
          <w:tcPr>
            <w:tcW w:w="11948" w:type="dxa"/>
            <w:tcMar>
              <w:top w:w="50" w:type="dxa"/>
              <w:left w:w="100" w:type="dxa"/>
            </w:tcMar>
            <w:vAlign w:val="center"/>
          </w:tcPr>
          <w:p w14:paraId="10D65E0E">
            <w:pPr>
              <w:spacing w:before="0" w:after="0" w:line="336" w:lineRule="auto"/>
              <w:ind w:left="365"/>
              <w:jc w:val="both"/>
            </w:pPr>
            <w:r>
              <w:rPr>
                <w:rFonts w:ascii="Times New Roman" w:hAnsi="Times New Roman"/>
                <w:b w:val="0"/>
                <w:i w:val="0"/>
                <w:color w:val="000000"/>
                <w:sz w:val="24"/>
              </w:rPr>
              <w:t xml:space="preserve">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 </w:t>
            </w:r>
          </w:p>
        </w:tc>
      </w:tr>
      <w:tr w14:paraId="0C979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781FD1">
            <w:pPr>
              <w:spacing w:before="0" w:after="0" w:line="336" w:lineRule="auto"/>
              <w:ind w:left="365"/>
              <w:jc w:val="center"/>
            </w:pPr>
            <w:r>
              <w:rPr>
                <w:rFonts w:ascii="Times New Roman" w:hAnsi="Times New Roman"/>
                <w:b w:val="0"/>
                <w:i w:val="0"/>
                <w:color w:val="000000"/>
                <w:sz w:val="24"/>
              </w:rPr>
              <w:t>1.4.2</w:t>
            </w:r>
          </w:p>
        </w:tc>
        <w:tc>
          <w:tcPr>
            <w:tcW w:w="11948" w:type="dxa"/>
            <w:tcMar>
              <w:top w:w="50" w:type="dxa"/>
              <w:left w:w="100" w:type="dxa"/>
            </w:tcMar>
            <w:vAlign w:val="center"/>
          </w:tcPr>
          <w:p w14:paraId="68115A8C">
            <w:pPr>
              <w:spacing w:before="0" w:after="0" w:line="336" w:lineRule="auto"/>
              <w:ind w:left="365"/>
              <w:jc w:val="both"/>
            </w:pPr>
            <w:r>
              <w:rPr>
                <w:rFonts w:ascii="Times New Roman" w:hAnsi="Times New Roman"/>
                <w:b w:val="0"/>
                <w:i w:val="0"/>
                <w:color w:val="000000"/>
                <w:sz w:val="24"/>
              </w:rPr>
              <w:t>Писать с использованием образца короткие поздравления с праздниками с выражением пожелания</w:t>
            </w:r>
          </w:p>
        </w:tc>
      </w:tr>
      <w:tr w14:paraId="3AF61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76E837A">
            <w:pPr>
              <w:spacing w:before="0" w:after="0" w:line="336" w:lineRule="auto"/>
              <w:ind w:left="365"/>
              <w:jc w:val="center"/>
            </w:pPr>
            <w:r>
              <w:rPr>
                <w:rFonts w:ascii="Times New Roman" w:hAnsi="Times New Roman"/>
                <w:b w:val="0"/>
                <w:i w:val="0"/>
                <w:color w:val="000000"/>
                <w:sz w:val="24"/>
              </w:rPr>
              <w:t>1.4.3</w:t>
            </w:r>
          </w:p>
        </w:tc>
        <w:tc>
          <w:tcPr>
            <w:tcW w:w="11948" w:type="dxa"/>
            <w:tcMar>
              <w:top w:w="50" w:type="dxa"/>
              <w:left w:w="100" w:type="dxa"/>
            </w:tcMar>
            <w:vAlign w:val="center"/>
          </w:tcPr>
          <w:p w14:paraId="5A8B5C74">
            <w:pPr>
              <w:spacing w:before="0" w:after="0" w:line="336" w:lineRule="auto"/>
              <w:ind w:left="365"/>
              <w:jc w:val="both"/>
            </w:pPr>
            <w:r>
              <w:rPr>
                <w:rFonts w:ascii="Times New Roman" w:hAnsi="Times New Roman"/>
                <w:b w:val="0"/>
                <w:i w:val="0"/>
                <w:color w:val="000000"/>
                <w:sz w:val="24"/>
              </w:rPr>
              <w:t>Писать с использованием образца электронное сообщение личного характера (объём сообщения – до 40 слов)</w:t>
            </w:r>
          </w:p>
        </w:tc>
      </w:tr>
      <w:tr w14:paraId="3B1AE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7B50A46">
            <w:pPr>
              <w:spacing w:before="0" w:after="0" w:line="336" w:lineRule="auto"/>
              <w:ind w:left="365"/>
              <w:jc w:val="center"/>
            </w:pPr>
            <w:r>
              <w:rPr>
                <w:rFonts w:ascii="Times New Roman" w:hAnsi="Times New Roman"/>
                <w:b w:val="0"/>
                <w:i w:val="0"/>
                <w:color w:val="000000"/>
                <w:sz w:val="24"/>
              </w:rPr>
              <w:t>2</w:t>
            </w:r>
          </w:p>
        </w:tc>
        <w:tc>
          <w:tcPr>
            <w:tcW w:w="11948" w:type="dxa"/>
            <w:tcMar>
              <w:top w:w="50" w:type="dxa"/>
              <w:left w:w="100" w:type="dxa"/>
            </w:tcMar>
            <w:vAlign w:val="center"/>
          </w:tcPr>
          <w:p w14:paraId="0A0AB6F7">
            <w:pPr>
              <w:spacing w:before="0" w:after="0" w:line="336" w:lineRule="auto"/>
              <w:ind w:left="365"/>
              <w:jc w:val="both"/>
            </w:pPr>
            <w:r>
              <w:rPr>
                <w:rFonts w:ascii="Times New Roman" w:hAnsi="Times New Roman"/>
                <w:b w:val="0"/>
                <w:i w:val="0"/>
                <w:color w:val="000000"/>
                <w:sz w:val="24"/>
              </w:rPr>
              <w:t>Языковые знания и навыки</w:t>
            </w:r>
          </w:p>
        </w:tc>
      </w:tr>
      <w:tr w14:paraId="0FC04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38660EF">
            <w:pPr>
              <w:spacing w:before="0" w:after="0" w:line="336" w:lineRule="auto"/>
              <w:ind w:left="365"/>
              <w:jc w:val="center"/>
            </w:pPr>
            <w:r>
              <w:rPr>
                <w:rFonts w:ascii="Times New Roman" w:hAnsi="Times New Roman"/>
                <w:b w:val="0"/>
                <w:i/>
                <w:color w:val="000000"/>
                <w:sz w:val="24"/>
              </w:rPr>
              <w:t>2.1</w:t>
            </w:r>
          </w:p>
        </w:tc>
        <w:tc>
          <w:tcPr>
            <w:tcW w:w="11948" w:type="dxa"/>
            <w:tcMar>
              <w:top w:w="50" w:type="dxa"/>
              <w:left w:w="100" w:type="dxa"/>
            </w:tcMar>
            <w:vAlign w:val="center"/>
          </w:tcPr>
          <w:p w14:paraId="7EBA4302">
            <w:pPr>
              <w:spacing w:before="0" w:after="0" w:line="336" w:lineRule="auto"/>
              <w:ind w:left="365"/>
              <w:jc w:val="both"/>
            </w:pPr>
            <w:r>
              <w:rPr>
                <w:rFonts w:ascii="Times New Roman" w:hAnsi="Times New Roman"/>
                <w:b w:val="0"/>
                <w:i/>
                <w:color w:val="000000"/>
                <w:sz w:val="24"/>
              </w:rPr>
              <w:t>Фонетическая сторона речи</w:t>
            </w:r>
          </w:p>
        </w:tc>
      </w:tr>
      <w:tr w14:paraId="241CD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4522D5">
            <w:pPr>
              <w:spacing w:before="0" w:after="0" w:line="336" w:lineRule="auto"/>
              <w:ind w:left="365"/>
              <w:jc w:val="center"/>
            </w:pPr>
            <w:r>
              <w:rPr>
                <w:rFonts w:ascii="Times New Roman" w:hAnsi="Times New Roman"/>
                <w:b w:val="0"/>
                <w:i w:val="0"/>
                <w:color w:val="000000"/>
                <w:sz w:val="24"/>
              </w:rPr>
              <w:t>2.1.1</w:t>
            </w:r>
          </w:p>
        </w:tc>
        <w:tc>
          <w:tcPr>
            <w:tcW w:w="11948" w:type="dxa"/>
            <w:tcMar>
              <w:top w:w="50" w:type="dxa"/>
              <w:left w:w="100" w:type="dxa"/>
            </w:tcMar>
            <w:vAlign w:val="center"/>
          </w:tcPr>
          <w:p w14:paraId="1D2EC916">
            <w:pPr>
              <w:spacing w:before="0" w:after="0" w:line="336" w:lineRule="auto"/>
              <w:ind w:left="365"/>
              <w:jc w:val="both"/>
            </w:pPr>
            <w:r>
              <w:rPr>
                <w:rFonts w:ascii="Times New Roman" w:hAnsi="Times New Roman"/>
                <w:b w:val="0"/>
                <w:i w:val="0"/>
                <w:color w:val="000000"/>
                <w:sz w:val="24"/>
              </w:rPr>
              <w:t>Читать вслух новые слова согласно основным правилам чтения</w:t>
            </w:r>
          </w:p>
        </w:tc>
      </w:tr>
      <w:tr w14:paraId="00696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9EAB4A8">
            <w:pPr>
              <w:spacing w:before="0" w:after="0" w:line="336" w:lineRule="auto"/>
              <w:ind w:left="365"/>
              <w:jc w:val="center"/>
            </w:pPr>
            <w:r>
              <w:rPr>
                <w:rFonts w:ascii="Times New Roman" w:hAnsi="Times New Roman"/>
                <w:b w:val="0"/>
                <w:i w:val="0"/>
                <w:color w:val="000000"/>
                <w:sz w:val="24"/>
              </w:rPr>
              <w:t>2.1.2</w:t>
            </w:r>
          </w:p>
        </w:tc>
        <w:tc>
          <w:tcPr>
            <w:tcW w:w="11948" w:type="dxa"/>
            <w:tcMar>
              <w:top w:w="50" w:type="dxa"/>
              <w:left w:w="100" w:type="dxa"/>
            </w:tcMar>
            <w:vAlign w:val="center"/>
          </w:tcPr>
          <w:p w14:paraId="0ECD3798">
            <w:pPr>
              <w:spacing w:before="0" w:after="0" w:line="336" w:lineRule="auto"/>
              <w:ind w:left="365"/>
              <w:jc w:val="both"/>
            </w:pPr>
            <w:r>
              <w:rPr>
                <w:rFonts w:ascii="Times New Roman" w:hAnsi="Times New Roman"/>
                <w:b w:val="0"/>
                <w:i w:val="0"/>
                <w:color w:val="000000"/>
                <w:sz w:val="24"/>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14:paraId="15221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1654363">
            <w:pPr>
              <w:spacing w:before="0" w:after="0" w:line="336" w:lineRule="auto"/>
              <w:ind w:left="365"/>
              <w:jc w:val="center"/>
            </w:pPr>
            <w:r>
              <w:rPr>
                <w:rFonts w:ascii="Times New Roman" w:hAnsi="Times New Roman"/>
                <w:b w:val="0"/>
                <w:i/>
                <w:color w:val="000000"/>
                <w:sz w:val="24"/>
              </w:rPr>
              <w:t>2.2</w:t>
            </w:r>
          </w:p>
        </w:tc>
        <w:tc>
          <w:tcPr>
            <w:tcW w:w="11948" w:type="dxa"/>
            <w:tcMar>
              <w:top w:w="50" w:type="dxa"/>
              <w:left w:w="100" w:type="dxa"/>
            </w:tcMar>
            <w:vAlign w:val="center"/>
          </w:tcPr>
          <w:p w14:paraId="6698E7EE">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380BF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348E6B9">
            <w:pPr>
              <w:spacing w:before="0" w:after="0" w:line="336" w:lineRule="auto"/>
              <w:ind w:left="365"/>
              <w:jc w:val="center"/>
            </w:pPr>
            <w:r>
              <w:rPr>
                <w:rFonts w:ascii="Times New Roman" w:hAnsi="Times New Roman"/>
                <w:b w:val="0"/>
                <w:i w:val="0"/>
                <w:color w:val="000000"/>
                <w:sz w:val="24"/>
              </w:rPr>
              <w:t>2.2.1</w:t>
            </w:r>
          </w:p>
        </w:tc>
        <w:tc>
          <w:tcPr>
            <w:tcW w:w="11948" w:type="dxa"/>
            <w:tcMar>
              <w:top w:w="50" w:type="dxa"/>
              <w:left w:w="100" w:type="dxa"/>
            </w:tcMar>
            <w:vAlign w:val="center"/>
          </w:tcPr>
          <w:p w14:paraId="37D112BA">
            <w:pPr>
              <w:spacing w:before="0" w:after="0" w:line="336" w:lineRule="auto"/>
              <w:ind w:left="365"/>
              <w:jc w:val="both"/>
            </w:pPr>
            <w:r>
              <w:rPr>
                <w:rFonts w:ascii="Times New Roman" w:hAnsi="Times New Roman"/>
                <w:b w:val="0"/>
                <w:i w:val="0"/>
                <w:color w:val="000000"/>
                <w:sz w:val="24"/>
              </w:rPr>
              <w:t>Правильно писать изученные слова</w:t>
            </w:r>
          </w:p>
        </w:tc>
      </w:tr>
      <w:tr w14:paraId="1BAC4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1B58A14">
            <w:pPr>
              <w:spacing w:before="0" w:after="0" w:line="336" w:lineRule="auto"/>
              <w:ind w:left="365"/>
              <w:jc w:val="center"/>
            </w:pPr>
            <w:r>
              <w:rPr>
                <w:rFonts w:ascii="Times New Roman" w:hAnsi="Times New Roman"/>
                <w:b w:val="0"/>
                <w:i w:val="0"/>
                <w:color w:val="000000"/>
                <w:sz w:val="24"/>
              </w:rPr>
              <w:t>2.2.2</w:t>
            </w:r>
          </w:p>
        </w:tc>
        <w:tc>
          <w:tcPr>
            <w:tcW w:w="11948" w:type="dxa"/>
            <w:tcMar>
              <w:top w:w="50" w:type="dxa"/>
              <w:left w:w="100" w:type="dxa"/>
            </w:tcMar>
            <w:vAlign w:val="center"/>
          </w:tcPr>
          <w:p w14:paraId="2EE2F197">
            <w:pPr>
              <w:spacing w:before="0" w:after="0" w:line="336" w:lineRule="auto"/>
              <w:ind w:left="365"/>
              <w:jc w:val="both"/>
            </w:pPr>
            <w:r>
              <w:rPr>
                <w:rFonts w:ascii="Times New Roman" w:hAnsi="Times New Roman"/>
                <w:b w:val="0"/>
                <w:i w:val="0"/>
                <w:color w:val="000000"/>
                <w:sz w:val="24"/>
              </w:rPr>
              <w:t>Правильно расставлять знаки препинания (точка, вопросительный и восклицательный знаки в конце предложения, запятая при перечислении)</w:t>
            </w:r>
          </w:p>
        </w:tc>
      </w:tr>
      <w:tr w14:paraId="1F81F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2871499">
            <w:pPr>
              <w:spacing w:before="0" w:after="0" w:line="336" w:lineRule="auto"/>
              <w:ind w:left="365"/>
              <w:jc w:val="center"/>
            </w:pPr>
            <w:r>
              <w:rPr>
                <w:rFonts w:ascii="Times New Roman" w:hAnsi="Times New Roman"/>
                <w:b w:val="0"/>
                <w:i/>
                <w:color w:val="000000"/>
                <w:sz w:val="24"/>
              </w:rPr>
              <w:t>2.3</w:t>
            </w:r>
          </w:p>
        </w:tc>
        <w:tc>
          <w:tcPr>
            <w:tcW w:w="11948" w:type="dxa"/>
            <w:tcMar>
              <w:top w:w="50" w:type="dxa"/>
              <w:left w:w="100" w:type="dxa"/>
            </w:tcMar>
            <w:vAlign w:val="center"/>
          </w:tcPr>
          <w:p w14:paraId="26A9350C">
            <w:pPr>
              <w:spacing w:before="0" w:after="0" w:line="336" w:lineRule="auto"/>
              <w:ind w:left="365"/>
              <w:jc w:val="both"/>
            </w:pPr>
            <w:r>
              <w:rPr>
                <w:rFonts w:ascii="Times New Roman" w:hAnsi="Times New Roman"/>
                <w:b w:val="0"/>
                <w:i/>
                <w:color w:val="000000"/>
                <w:sz w:val="24"/>
              </w:rPr>
              <w:t>Лексическая сторона речи</w:t>
            </w:r>
          </w:p>
        </w:tc>
      </w:tr>
      <w:tr w14:paraId="7C706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D9ED55A">
            <w:pPr>
              <w:spacing w:before="0" w:after="0" w:line="336" w:lineRule="auto"/>
              <w:ind w:left="365"/>
              <w:jc w:val="center"/>
            </w:pPr>
            <w:r>
              <w:rPr>
                <w:rFonts w:ascii="Times New Roman" w:hAnsi="Times New Roman"/>
                <w:b w:val="0"/>
                <w:i w:val="0"/>
                <w:color w:val="000000"/>
                <w:sz w:val="24"/>
              </w:rPr>
              <w:t>2.3.1</w:t>
            </w:r>
          </w:p>
        </w:tc>
        <w:tc>
          <w:tcPr>
            <w:tcW w:w="11948" w:type="dxa"/>
            <w:tcMar>
              <w:top w:w="50" w:type="dxa"/>
              <w:left w:w="100" w:type="dxa"/>
            </w:tcMar>
            <w:vAlign w:val="center"/>
          </w:tcPr>
          <w:p w14:paraId="52D683AD">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14:paraId="694A8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61FC386">
            <w:pPr>
              <w:spacing w:before="0" w:after="0" w:line="336" w:lineRule="auto"/>
              <w:ind w:left="365"/>
              <w:jc w:val="center"/>
            </w:pPr>
            <w:r>
              <w:rPr>
                <w:rFonts w:ascii="Times New Roman" w:hAnsi="Times New Roman"/>
                <w:b w:val="0"/>
                <w:i w:val="0"/>
                <w:color w:val="000000"/>
                <w:sz w:val="24"/>
              </w:rPr>
              <w:t>2.3.2</w:t>
            </w:r>
          </w:p>
        </w:tc>
        <w:tc>
          <w:tcPr>
            <w:tcW w:w="11948" w:type="dxa"/>
            <w:tcMar>
              <w:top w:w="50" w:type="dxa"/>
              <w:left w:w="100" w:type="dxa"/>
            </w:tcMar>
            <w:vAlign w:val="center"/>
          </w:tcPr>
          <w:p w14:paraId="7A7562EA">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0"/>
                <w:i/>
                <w:color w:val="000000"/>
                <w:sz w:val="24"/>
              </w:rPr>
              <w:t>-er</w:t>
            </w:r>
            <w:r>
              <w:rPr>
                <w:rFonts w:ascii="Times New Roman" w:hAnsi="Times New Roman"/>
                <w:b w:val="0"/>
                <w:i w:val="0"/>
                <w:color w:val="000000"/>
                <w:sz w:val="24"/>
              </w:rPr>
              <w:t xml:space="preserve"> – </w:t>
            </w:r>
            <w:r>
              <w:rPr>
                <w:rFonts w:ascii="Times New Roman" w:hAnsi="Times New Roman"/>
                <w:b w:val="0"/>
                <w:i/>
                <w:color w:val="000000"/>
                <w:sz w:val="24"/>
              </w:rPr>
              <w:t>Arbeiter</w:t>
            </w:r>
            <w:r>
              <w:rPr>
                <w:rFonts w:ascii="Times New Roman" w:hAnsi="Times New Roman"/>
                <w:b w:val="0"/>
                <w:i w:val="0"/>
                <w:color w:val="000000"/>
                <w:sz w:val="24"/>
              </w:rPr>
              <w:t>, -</w:t>
            </w:r>
            <w:r>
              <w:rPr>
                <w:rFonts w:ascii="Times New Roman" w:hAnsi="Times New Roman"/>
                <w:b w:val="0"/>
                <w:i/>
                <w:color w:val="000000"/>
                <w:sz w:val="24"/>
              </w:rPr>
              <w:t>in</w:t>
            </w:r>
            <w:r>
              <w:rPr>
                <w:rFonts w:ascii="Times New Roman" w:hAnsi="Times New Roman"/>
                <w:b w:val="0"/>
                <w:i w:val="0"/>
                <w:color w:val="000000"/>
                <w:sz w:val="24"/>
              </w:rPr>
              <w:t xml:space="preserve"> – </w:t>
            </w:r>
            <w:r>
              <w:rPr>
                <w:rFonts w:ascii="Times New Roman" w:hAnsi="Times New Roman"/>
                <w:b w:val="0"/>
                <w:i/>
                <w:color w:val="000000"/>
                <w:sz w:val="24"/>
              </w:rPr>
              <w:t>Lehrerin</w:t>
            </w:r>
            <w:r>
              <w:rPr>
                <w:rFonts w:ascii="Times New Roman" w:hAnsi="Times New Roman"/>
                <w:b w:val="0"/>
                <w:i w:val="0"/>
                <w:color w:val="000000"/>
                <w:sz w:val="24"/>
              </w:rPr>
              <w:t>) в соответствии с решаемой коммуникативной задачей</w:t>
            </w:r>
          </w:p>
        </w:tc>
      </w:tr>
      <w:tr w14:paraId="4EF6A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EFAB0D7">
            <w:pPr>
              <w:spacing w:before="0" w:after="0" w:line="336" w:lineRule="auto"/>
              <w:ind w:left="365"/>
              <w:jc w:val="center"/>
            </w:pPr>
            <w:r>
              <w:rPr>
                <w:rFonts w:ascii="Times New Roman" w:hAnsi="Times New Roman"/>
                <w:b w:val="0"/>
                <w:i w:val="0"/>
                <w:color w:val="000000"/>
                <w:sz w:val="24"/>
              </w:rPr>
              <w:t>2.3.3</w:t>
            </w:r>
          </w:p>
        </w:tc>
        <w:tc>
          <w:tcPr>
            <w:tcW w:w="11948" w:type="dxa"/>
            <w:tcMar>
              <w:top w:w="50" w:type="dxa"/>
              <w:left w:w="100" w:type="dxa"/>
            </w:tcMar>
            <w:vAlign w:val="center"/>
          </w:tcPr>
          <w:p w14:paraId="7318D3B2">
            <w:pPr>
              <w:spacing w:before="0" w:after="0" w:line="336" w:lineRule="auto"/>
              <w:ind w:left="365"/>
              <w:jc w:val="both"/>
            </w:pPr>
            <w:r>
              <w:rPr>
                <w:rFonts w:ascii="Times New Roman" w:hAnsi="Times New Roman"/>
                <w:b w:val="0"/>
                <w:i w:val="0"/>
                <w:color w:val="000000"/>
                <w:sz w:val="24"/>
              </w:rPr>
              <w:t xml:space="preserve">Распознавать и употреблять в устной и письменной речи родственные слова, образованные с использованием аффиксации (порядковые числительные с суффиксами </w:t>
            </w:r>
            <w:r>
              <w:rPr>
                <w:rFonts w:ascii="Times New Roman" w:hAnsi="Times New Roman"/>
                <w:b w:val="0"/>
                <w:i/>
                <w:color w:val="000000"/>
                <w:sz w:val="24"/>
              </w:rPr>
              <w:t>-te</w:t>
            </w:r>
            <w:r>
              <w:rPr>
                <w:rFonts w:ascii="Times New Roman" w:hAnsi="Times New Roman"/>
                <w:b w:val="0"/>
                <w:i w:val="0"/>
                <w:color w:val="000000"/>
                <w:sz w:val="24"/>
              </w:rPr>
              <w:t xml:space="preserve">, </w:t>
            </w:r>
            <w:r>
              <w:rPr>
                <w:rFonts w:ascii="Times New Roman" w:hAnsi="Times New Roman"/>
                <w:b w:val="0"/>
                <w:i/>
                <w:color w:val="000000"/>
                <w:sz w:val="24"/>
              </w:rPr>
              <w:t>-ste</w:t>
            </w:r>
            <w:r>
              <w:rPr>
                <w:rFonts w:ascii="Times New Roman" w:hAnsi="Times New Roman"/>
                <w:b w:val="0"/>
                <w:i w:val="0"/>
                <w:color w:val="000000"/>
                <w:sz w:val="24"/>
              </w:rPr>
              <w:t>) в соответствии с решаемой коммуникативной задачей</w:t>
            </w:r>
          </w:p>
        </w:tc>
      </w:tr>
      <w:tr w14:paraId="08016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4BD30A5E">
            <w:pPr>
              <w:spacing w:before="0" w:after="0" w:line="336" w:lineRule="auto"/>
              <w:ind w:left="365"/>
              <w:jc w:val="center"/>
            </w:pPr>
            <w:r>
              <w:rPr>
                <w:rFonts w:ascii="Times New Roman" w:hAnsi="Times New Roman"/>
                <w:b w:val="0"/>
                <w:i w:val="0"/>
                <w:color w:val="000000"/>
                <w:sz w:val="24"/>
              </w:rPr>
              <w:t>2.3.4</w:t>
            </w:r>
          </w:p>
        </w:tc>
        <w:tc>
          <w:tcPr>
            <w:tcW w:w="11948" w:type="dxa"/>
            <w:tcMar>
              <w:top w:w="50" w:type="dxa"/>
              <w:left w:w="100" w:type="dxa"/>
            </w:tcMar>
            <w:vAlign w:val="center"/>
          </w:tcPr>
          <w:p w14:paraId="6F66B3B5">
            <w:pPr>
              <w:spacing w:before="0" w:after="0" w:line="336" w:lineRule="auto"/>
              <w:ind w:left="365"/>
              <w:jc w:val="both"/>
            </w:pPr>
            <w:r>
              <w:rPr>
                <w:rFonts w:ascii="Times New Roman" w:hAnsi="Times New Roman"/>
                <w:b w:val="0"/>
                <w:i w:val="0"/>
                <w:color w:val="000000"/>
                <w:sz w:val="24"/>
              </w:rPr>
              <w:t>Распознавать и употреблять в устной и письменной речи родственные слова, образованные с использованием словосложения (</w:t>
            </w:r>
            <w:r>
              <w:rPr>
                <w:rFonts w:ascii="Times New Roman" w:hAnsi="Times New Roman"/>
                <w:b w:val="0"/>
                <w:i/>
                <w:color w:val="000000"/>
                <w:sz w:val="24"/>
              </w:rPr>
              <w:t>Geburtstag</w:t>
            </w:r>
            <w:r>
              <w:rPr>
                <w:rFonts w:ascii="Times New Roman" w:hAnsi="Times New Roman"/>
                <w:b w:val="0"/>
                <w:i w:val="0"/>
                <w:color w:val="000000"/>
                <w:sz w:val="24"/>
              </w:rPr>
              <w:t>) в соответствии с решаемой коммуникативной задачей</w:t>
            </w:r>
          </w:p>
        </w:tc>
      </w:tr>
      <w:tr w14:paraId="15BC7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974D1D4">
            <w:pPr>
              <w:spacing w:before="0" w:after="0" w:line="336" w:lineRule="auto"/>
              <w:ind w:left="365"/>
              <w:jc w:val="center"/>
            </w:pPr>
            <w:r>
              <w:rPr>
                <w:rFonts w:ascii="Times New Roman" w:hAnsi="Times New Roman"/>
                <w:b w:val="0"/>
                <w:i/>
                <w:color w:val="000000"/>
                <w:sz w:val="24"/>
              </w:rPr>
              <w:t>2.4</w:t>
            </w:r>
          </w:p>
        </w:tc>
        <w:tc>
          <w:tcPr>
            <w:tcW w:w="11948" w:type="dxa"/>
            <w:tcMar>
              <w:top w:w="50" w:type="dxa"/>
              <w:left w:w="100" w:type="dxa"/>
            </w:tcMar>
            <w:vAlign w:val="center"/>
          </w:tcPr>
          <w:p w14:paraId="5DA100CE">
            <w:pPr>
              <w:spacing w:before="0" w:after="0" w:line="336" w:lineRule="auto"/>
              <w:ind w:left="365"/>
              <w:jc w:val="both"/>
            </w:pPr>
            <w:r>
              <w:rPr>
                <w:rFonts w:ascii="Times New Roman" w:hAnsi="Times New Roman"/>
                <w:b w:val="0"/>
                <w:i/>
                <w:color w:val="000000"/>
                <w:sz w:val="24"/>
              </w:rPr>
              <w:t>Грамматическая сторона речи</w:t>
            </w:r>
          </w:p>
        </w:tc>
      </w:tr>
      <w:tr w14:paraId="2C48E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33928E">
            <w:pPr>
              <w:spacing w:before="0" w:after="0" w:line="336" w:lineRule="auto"/>
              <w:ind w:left="365"/>
              <w:jc w:val="center"/>
            </w:pPr>
            <w:r>
              <w:rPr>
                <w:rFonts w:ascii="Times New Roman" w:hAnsi="Times New Roman"/>
                <w:b w:val="0"/>
                <w:i w:val="0"/>
                <w:color w:val="000000"/>
                <w:sz w:val="24"/>
              </w:rPr>
              <w:t>2.4.1</w:t>
            </w:r>
          </w:p>
        </w:tc>
        <w:tc>
          <w:tcPr>
            <w:tcW w:w="11948" w:type="dxa"/>
            <w:tcMar>
              <w:top w:w="50" w:type="dxa"/>
              <w:left w:w="100" w:type="dxa"/>
            </w:tcMar>
            <w:vAlign w:val="center"/>
          </w:tcPr>
          <w:p w14:paraId="0281E7CB">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простые предложения с однородными членами (союз </w:t>
            </w:r>
            <w:r>
              <w:rPr>
                <w:rFonts w:ascii="Times New Roman" w:hAnsi="Times New Roman"/>
                <w:b w:val="0"/>
                <w:i/>
                <w:color w:val="000000"/>
                <w:sz w:val="24"/>
              </w:rPr>
              <w:t>oder</w:t>
            </w:r>
            <w:r>
              <w:rPr>
                <w:rFonts w:ascii="Times New Roman" w:hAnsi="Times New Roman"/>
                <w:b w:val="0"/>
                <w:i w:val="0"/>
                <w:color w:val="000000"/>
                <w:sz w:val="24"/>
              </w:rPr>
              <w:t>)</w:t>
            </w:r>
          </w:p>
        </w:tc>
      </w:tr>
      <w:tr w14:paraId="0BB7D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28B6CE5">
            <w:pPr>
              <w:spacing w:before="0" w:after="0" w:line="336" w:lineRule="auto"/>
              <w:ind w:left="365"/>
              <w:jc w:val="center"/>
            </w:pPr>
            <w:r>
              <w:rPr>
                <w:rFonts w:ascii="Times New Roman" w:hAnsi="Times New Roman"/>
                <w:b w:val="0"/>
                <w:i w:val="0"/>
                <w:color w:val="000000"/>
                <w:sz w:val="24"/>
              </w:rPr>
              <w:t>2.4.2</w:t>
            </w:r>
          </w:p>
        </w:tc>
        <w:tc>
          <w:tcPr>
            <w:tcW w:w="11948" w:type="dxa"/>
            <w:tcMar>
              <w:top w:w="50" w:type="dxa"/>
              <w:left w:w="100" w:type="dxa"/>
            </w:tcMar>
            <w:vAlign w:val="center"/>
          </w:tcPr>
          <w:p w14:paraId="3CE850E8">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сложносочинённые предложения с сочинительными союзами </w:t>
            </w:r>
            <w:r>
              <w:rPr>
                <w:rFonts w:ascii="Times New Roman" w:hAnsi="Times New Roman"/>
                <w:b w:val="0"/>
                <w:i/>
                <w:color w:val="000000"/>
                <w:sz w:val="24"/>
              </w:rPr>
              <w:t>und</w:t>
            </w:r>
            <w:r>
              <w:rPr>
                <w:rFonts w:ascii="Times New Roman" w:hAnsi="Times New Roman"/>
                <w:b w:val="0"/>
                <w:i w:val="0"/>
                <w:color w:val="000000"/>
                <w:sz w:val="24"/>
              </w:rPr>
              <w:t xml:space="preserve">, </w:t>
            </w:r>
            <w:r>
              <w:rPr>
                <w:rFonts w:ascii="Times New Roman" w:hAnsi="Times New Roman"/>
                <w:b w:val="0"/>
                <w:i/>
                <w:color w:val="000000"/>
                <w:sz w:val="24"/>
              </w:rPr>
              <w:t>aber</w:t>
            </w:r>
            <w:r>
              <w:rPr>
                <w:rFonts w:ascii="Times New Roman" w:hAnsi="Times New Roman"/>
                <w:b w:val="0"/>
                <w:i w:val="0"/>
                <w:color w:val="000000"/>
                <w:sz w:val="24"/>
              </w:rPr>
              <w:t xml:space="preserve">, </w:t>
            </w:r>
            <w:r>
              <w:rPr>
                <w:rFonts w:ascii="Times New Roman" w:hAnsi="Times New Roman"/>
                <w:b w:val="0"/>
                <w:i/>
                <w:color w:val="000000"/>
                <w:sz w:val="24"/>
              </w:rPr>
              <w:t>oder</w:t>
            </w:r>
            <w:r>
              <w:rPr>
                <w:rFonts w:ascii="Times New Roman" w:hAnsi="Times New Roman"/>
                <w:b w:val="0"/>
                <w:i w:val="0"/>
                <w:color w:val="000000"/>
                <w:sz w:val="24"/>
              </w:rPr>
              <w:t xml:space="preserve">, </w:t>
            </w:r>
            <w:r>
              <w:rPr>
                <w:rFonts w:ascii="Times New Roman" w:hAnsi="Times New Roman"/>
                <w:b w:val="0"/>
                <w:i/>
                <w:color w:val="000000"/>
                <w:sz w:val="24"/>
              </w:rPr>
              <w:t>denn</w:t>
            </w:r>
            <w:r>
              <w:rPr>
                <w:rFonts w:ascii="Times New Roman" w:hAnsi="Times New Roman"/>
                <w:b w:val="0"/>
                <w:i w:val="0"/>
                <w:color w:val="000000"/>
                <w:sz w:val="24"/>
              </w:rPr>
              <w:t xml:space="preserve"> </w:t>
            </w:r>
          </w:p>
        </w:tc>
      </w:tr>
      <w:tr w14:paraId="0528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CA61952">
            <w:pPr>
              <w:spacing w:before="0" w:after="0" w:line="336" w:lineRule="auto"/>
              <w:ind w:left="365"/>
              <w:jc w:val="center"/>
            </w:pPr>
            <w:r>
              <w:rPr>
                <w:rFonts w:ascii="Times New Roman" w:hAnsi="Times New Roman"/>
                <w:b w:val="0"/>
                <w:i w:val="0"/>
                <w:color w:val="000000"/>
                <w:sz w:val="24"/>
              </w:rPr>
              <w:t>2.4.3</w:t>
            </w:r>
          </w:p>
        </w:tc>
        <w:tc>
          <w:tcPr>
            <w:tcW w:w="11948" w:type="dxa"/>
            <w:tcMar>
              <w:top w:w="50" w:type="dxa"/>
              <w:left w:w="100" w:type="dxa"/>
            </w:tcMar>
            <w:vAlign w:val="center"/>
          </w:tcPr>
          <w:p w14:paraId="5AFB1621">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b w:val="0"/>
                <w:i/>
                <w:color w:val="000000"/>
                <w:sz w:val="24"/>
              </w:rPr>
              <w:t>wollen</w:t>
            </w:r>
            <w:r>
              <w:rPr>
                <w:rFonts w:ascii="Times New Roman" w:hAnsi="Times New Roman"/>
                <w:b w:val="0"/>
                <w:i w:val="0"/>
                <w:color w:val="000000"/>
                <w:sz w:val="24"/>
              </w:rPr>
              <w:t xml:space="preserve"> (в Präsens)</w:t>
            </w:r>
          </w:p>
        </w:tc>
      </w:tr>
      <w:tr w14:paraId="77836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A5E1104">
            <w:pPr>
              <w:spacing w:before="0" w:after="0" w:line="336" w:lineRule="auto"/>
              <w:ind w:left="365"/>
              <w:jc w:val="center"/>
            </w:pPr>
            <w:r>
              <w:rPr>
                <w:rFonts w:ascii="Times New Roman" w:hAnsi="Times New Roman"/>
                <w:b w:val="0"/>
                <w:i w:val="0"/>
                <w:color w:val="000000"/>
                <w:sz w:val="24"/>
              </w:rPr>
              <w:t>2.4.4</w:t>
            </w:r>
          </w:p>
        </w:tc>
        <w:tc>
          <w:tcPr>
            <w:tcW w:w="11948" w:type="dxa"/>
            <w:tcMar>
              <w:top w:w="50" w:type="dxa"/>
              <w:left w:w="100" w:type="dxa"/>
            </w:tcMar>
            <w:vAlign w:val="center"/>
          </w:tcPr>
          <w:p w14:paraId="48DEB2FC">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 </w:t>
            </w:r>
          </w:p>
        </w:tc>
      </w:tr>
      <w:tr w14:paraId="60230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50A5BF24">
            <w:pPr>
              <w:spacing w:before="0" w:after="0" w:line="336" w:lineRule="auto"/>
              <w:ind w:left="365"/>
              <w:jc w:val="center"/>
            </w:pPr>
            <w:r>
              <w:rPr>
                <w:rFonts w:ascii="Times New Roman" w:hAnsi="Times New Roman"/>
                <w:b w:val="0"/>
                <w:i w:val="0"/>
                <w:color w:val="000000"/>
                <w:sz w:val="24"/>
              </w:rPr>
              <w:t>2.4.5</w:t>
            </w:r>
          </w:p>
        </w:tc>
        <w:tc>
          <w:tcPr>
            <w:tcW w:w="11948" w:type="dxa"/>
            <w:tcMar>
              <w:top w:w="50" w:type="dxa"/>
              <w:left w:w="100" w:type="dxa"/>
            </w:tcMar>
            <w:vAlign w:val="center"/>
          </w:tcPr>
          <w:p w14:paraId="189F0688">
            <w:pPr>
              <w:spacing w:before="0" w:after="0" w:line="336" w:lineRule="auto"/>
              <w:ind w:left="365"/>
              <w:jc w:val="both"/>
            </w:pPr>
            <w:r>
              <w:rPr>
                <w:rFonts w:ascii="Times New Roman" w:hAnsi="Times New Roman"/>
                <w:b w:val="0"/>
                <w:i w:val="0"/>
                <w:color w:val="000000"/>
                <w:sz w:val="24"/>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14:paraId="72E49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1F5955BC">
            <w:pPr>
              <w:spacing w:before="0" w:after="0" w:line="336" w:lineRule="auto"/>
              <w:ind w:left="365"/>
              <w:jc w:val="center"/>
            </w:pPr>
            <w:r>
              <w:rPr>
                <w:rFonts w:ascii="Times New Roman" w:hAnsi="Times New Roman"/>
                <w:b w:val="0"/>
                <w:i w:val="0"/>
                <w:color w:val="000000"/>
                <w:sz w:val="24"/>
              </w:rPr>
              <w:t>2.4.6</w:t>
            </w:r>
          </w:p>
        </w:tc>
        <w:tc>
          <w:tcPr>
            <w:tcW w:w="11948" w:type="dxa"/>
            <w:tcMar>
              <w:top w:w="50" w:type="dxa"/>
              <w:left w:w="100" w:type="dxa"/>
            </w:tcMar>
            <w:vAlign w:val="center"/>
          </w:tcPr>
          <w:p w14:paraId="1E32D372">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указательные местоимения </w:t>
            </w:r>
            <w:r>
              <w:rPr>
                <w:rFonts w:ascii="Times New Roman" w:hAnsi="Times New Roman"/>
                <w:b w:val="0"/>
                <w:i/>
                <w:color w:val="000000"/>
                <w:sz w:val="24"/>
              </w:rPr>
              <w:t>dieser</w:t>
            </w:r>
            <w:r>
              <w:rPr>
                <w:rFonts w:ascii="Times New Roman" w:hAnsi="Times New Roman"/>
                <w:b w:val="0"/>
                <w:i w:val="0"/>
                <w:color w:val="000000"/>
                <w:sz w:val="24"/>
              </w:rPr>
              <w:t xml:space="preserve">, </w:t>
            </w:r>
            <w:r>
              <w:rPr>
                <w:rFonts w:ascii="Times New Roman" w:hAnsi="Times New Roman"/>
                <w:b w:val="0"/>
                <w:i/>
                <w:color w:val="000000"/>
                <w:sz w:val="24"/>
              </w:rPr>
              <w:t>dieses</w:t>
            </w:r>
            <w:r>
              <w:rPr>
                <w:rFonts w:ascii="Times New Roman" w:hAnsi="Times New Roman"/>
                <w:b w:val="0"/>
                <w:i w:val="0"/>
                <w:color w:val="000000"/>
                <w:sz w:val="24"/>
              </w:rPr>
              <w:t xml:space="preserve">, </w:t>
            </w:r>
            <w:r>
              <w:rPr>
                <w:rFonts w:ascii="Times New Roman" w:hAnsi="Times New Roman"/>
                <w:b w:val="0"/>
                <w:i/>
                <w:color w:val="000000"/>
                <w:sz w:val="24"/>
              </w:rPr>
              <w:t>diese</w:t>
            </w:r>
            <w:r>
              <w:rPr>
                <w:rFonts w:ascii="Times New Roman" w:hAnsi="Times New Roman"/>
                <w:b w:val="0"/>
                <w:i w:val="0"/>
                <w:color w:val="000000"/>
                <w:sz w:val="24"/>
              </w:rPr>
              <w:t xml:space="preserve"> </w:t>
            </w:r>
          </w:p>
        </w:tc>
      </w:tr>
      <w:tr w14:paraId="63871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689DB1BF">
            <w:pPr>
              <w:spacing w:before="0" w:after="0" w:line="336" w:lineRule="auto"/>
              <w:ind w:left="365"/>
              <w:jc w:val="center"/>
            </w:pPr>
            <w:r>
              <w:rPr>
                <w:rFonts w:ascii="Times New Roman" w:hAnsi="Times New Roman"/>
                <w:b w:val="0"/>
                <w:i w:val="0"/>
                <w:color w:val="000000"/>
                <w:sz w:val="24"/>
              </w:rPr>
              <w:t>2.4.7</w:t>
            </w:r>
          </w:p>
        </w:tc>
        <w:tc>
          <w:tcPr>
            <w:tcW w:w="11948" w:type="dxa"/>
            <w:tcMar>
              <w:top w:w="50" w:type="dxa"/>
              <w:left w:w="100" w:type="dxa"/>
            </w:tcMar>
            <w:vAlign w:val="center"/>
          </w:tcPr>
          <w:p w14:paraId="379FD8C9">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количественные числительные (до 100) </w:t>
            </w:r>
          </w:p>
        </w:tc>
      </w:tr>
      <w:tr w14:paraId="6B894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2AE1613C">
            <w:pPr>
              <w:spacing w:before="0" w:after="0" w:line="336" w:lineRule="auto"/>
              <w:ind w:left="365"/>
              <w:jc w:val="center"/>
            </w:pPr>
            <w:r>
              <w:rPr>
                <w:rFonts w:ascii="Times New Roman" w:hAnsi="Times New Roman"/>
                <w:b w:val="0"/>
                <w:i w:val="0"/>
                <w:color w:val="000000"/>
                <w:sz w:val="24"/>
              </w:rPr>
              <w:t>2.4.8</w:t>
            </w:r>
          </w:p>
        </w:tc>
        <w:tc>
          <w:tcPr>
            <w:tcW w:w="11948" w:type="dxa"/>
            <w:tcMar>
              <w:top w:w="50" w:type="dxa"/>
              <w:left w:w="100" w:type="dxa"/>
            </w:tcMar>
            <w:vAlign w:val="center"/>
          </w:tcPr>
          <w:p w14:paraId="04E271CD">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порядковые числительные (до 31) </w:t>
            </w:r>
          </w:p>
        </w:tc>
      </w:tr>
      <w:tr w14:paraId="50B67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0B1E3182">
            <w:pPr>
              <w:spacing w:before="0" w:after="0" w:line="336" w:lineRule="auto"/>
              <w:ind w:left="365"/>
              <w:jc w:val="center"/>
            </w:pPr>
            <w:r>
              <w:rPr>
                <w:rFonts w:ascii="Times New Roman" w:hAnsi="Times New Roman"/>
                <w:b w:val="0"/>
                <w:i w:val="0"/>
                <w:color w:val="000000"/>
                <w:sz w:val="24"/>
              </w:rPr>
              <w:t>2.4.9</w:t>
            </w:r>
          </w:p>
        </w:tc>
        <w:tc>
          <w:tcPr>
            <w:tcW w:w="11948" w:type="dxa"/>
            <w:tcMar>
              <w:top w:w="50" w:type="dxa"/>
              <w:left w:w="100" w:type="dxa"/>
            </w:tcMar>
            <w:vAlign w:val="center"/>
          </w:tcPr>
          <w:p w14:paraId="1D55EA72">
            <w:pPr>
              <w:spacing w:before="0" w:after="0" w:line="336" w:lineRule="auto"/>
              <w:ind w:left="365"/>
              <w:jc w:val="both"/>
            </w:pPr>
            <w:r>
              <w:rPr>
                <w:rFonts w:ascii="Times New Roman" w:hAnsi="Times New Roman"/>
                <w:b w:val="0"/>
                <w:i w:val="0"/>
                <w:color w:val="000000"/>
                <w:sz w:val="24"/>
              </w:rPr>
              <w:t xml:space="preserve">Распознавать в письменном и звучащем тексте и употреблять в устной и письменной речи предлоги </w:t>
            </w:r>
            <w:r>
              <w:rPr>
                <w:rFonts w:ascii="Times New Roman" w:hAnsi="Times New Roman"/>
                <w:b w:val="0"/>
                <w:i/>
                <w:color w:val="000000"/>
                <w:sz w:val="24"/>
              </w:rPr>
              <w:t>für</w:t>
            </w:r>
            <w:r>
              <w:rPr>
                <w:rFonts w:ascii="Times New Roman" w:hAnsi="Times New Roman"/>
                <w:b w:val="0"/>
                <w:i w:val="0"/>
                <w:color w:val="000000"/>
                <w:sz w:val="24"/>
              </w:rPr>
              <w:t xml:space="preserve">, </w:t>
            </w:r>
            <w:r>
              <w:rPr>
                <w:rFonts w:ascii="Times New Roman" w:hAnsi="Times New Roman"/>
                <w:b w:val="0"/>
                <w:i/>
                <w:color w:val="000000"/>
                <w:sz w:val="24"/>
              </w:rPr>
              <w:t>mit</w:t>
            </w:r>
            <w:r>
              <w:rPr>
                <w:rFonts w:ascii="Times New Roman" w:hAnsi="Times New Roman"/>
                <w:b w:val="0"/>
                <w:i w:val="0"/>
                <w:color w:val="000000"/>
                <w:sz w:val="24"/>
              </w:rPr>
              <w:t xml:space="preserve">, </w:t>
            </w:r>
            <w:r>
              <w:rPr>
                <w:rFonts w:ascii="Times New Roman" w:hAnsi="Times New Roman"/>
                <w:b w:val="0"/>
                <w:i/>
                <w:color w:val="000000"/>
                <w:sz w:val="24"/>
              </w:rPr>
              <w:t>um</w:t>
            </w:r>
            <w:r>
              <w:rPr>
                <w:rFonts w:ascii="Times New Roman" w:hAnsi="Times New Roman"/>
                <w:b w:val="0"/>
                <w:i w:val="0"/>
                <w:color w:val="000000"/>
                <w:sz w:val="24"/>
              </w:rPr>
              <w:t xml:space="preserve"> (в некоторых речевых образцах)</w:t>
            </w:r>
          </w:p>
        </w:tc>
      </w:tr>
      <w:tr w14:paraId="47371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shd w:val="clear" w:color="auto" w:fill="FFFFFF"/>
            <w:tcMar>
              <w:top w:w="50" w:type="dxa"/>
              <w:left w:w="100" w:type="dxa"/>
            </w:tcMar>
            <w:vAlign w:val="center"/>
          </w:tcPr>
          <w:p w14:paraId="1AB95545">
            <w:pPr>
              <w:spacing w:before="0" w:after="0" w:line="336" w:lineRule="auto"/>
              <w:ind w:left="365"/>
              <w:jc w:val="center"/>
            </w:pPr>
            <w:r>
              <w:rPr>
                <w:rFonts w:ascii="Times New Roman" w:hAnsi="Times New Roman"/>
                <w:b w:val="0"/>
                <w:i w:val="0"/>
                <w:color w:val="000000"/>
                <w:sz w:val="24"/>
              </w:rPr>
              <w:t>3</w:t>
            </w:r>
          </w:p>
        </w:tc>
        <w:tc>
          <w:tcPr>
            <w:tcW w:w="11948" w:type="dxa"/>
            <w:shd w:val="clear" w:color="auto" w:fill="FFFFFF"/>
            <w:tcMar>
              <w:top w:w="50" w:type="dxa"/>
              <w:left w:w="100" w:type="dxa"/>
            </w:tcMar>
            <w:vAlign w:val="center"/>
          </w:tcPr>
          <w:p w14:paraId="6AED46FB">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64B2B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C2DCEA0">
            <w:pPr>
              <w:spacing w:before="0" w:after="0" w:line="336" w:lineRule="auto"/>
              <w:ind w:left="365"/>
              <w:jc w:val="center"/>
            </w:pPr>
            <w:r>
              <w:rPr>
                <w:rFonts w:ascii="Times New Roman" w:hAnsi="Times New Roman"/>
                <w:b w:val="0"/>
                <w:i w:val="0"/>
                <w:color w:val="000000"/>
                <w:sz w:val="24"/>
              </w:rPr>
              <w:t>3.1</w:t>
            </w:r>
          </w:p>
        </w:tc>
        <w:tc>
          <w:tcPr>
            <w:tcW w:w="11948" w:type="dxa"/>
            <w:tcMar>
              <w:top w:w="50" w:type="dxa"/>
              <w:left w:w="100" w:type="dxa"/>
            </w:tcMar>
            <w:vAlign w:val="center"/>
          </w:tcPr>
          <w:p w14:paraId="7A367996">
            <w:pPr>
              <w:spacing w:before="0" w:after="0" w:line="336" w:lineRule="auto"/>
              <w:ind w:left="365"/>
              <w:jc w:val="both"/>
            </w:pPr>
            <w:r>
              <w:rPr>
                <w:rFonts w:ascii="Times New Roman" w:hAnsi="Times New Roman"/>
                <w:b w:val="0"/>
                <w:i w:val="0"/>
                <w:color w:val="000000"/>
                <w:sz w:val="24"/>
              </w:rPr>
              <w:t xml:space="preserve">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 </w:t>
            </w:r>
          </w:p>
        </w:tc>
      </w:tr>
      <w:tr w14:paraId="00DB6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3F24CEA3">
            <w:pPr>
              <w:spacing w:before="0" w:after="0" w:line="336" w:lineRule="auto"/>
              <w:ind w:left="365"/>
              <w:jc w:val="center"/>
            </w:pPr>
            <w:r>
              <w:rPr>
                <w:rFonts w:ascii="Times New Roman" w:hAnsi="Times New Roman"/>
                <w:b w:val="0"/>
                <w:i w:val="0"/>
                <w:color w:val="000000"/>
                <w:sz w:val="24"/>
              </w:rPr>
              <w:t>3.2</w:t>
            </w:r>
          </w:p>
        </w:tc>
        <w:tc>
          <w:tcPr>
            <w:tcW w:w="11948" w:type="dxa"/>
            <w:tcMar>
              <w:top w:w="50" w:type="dxa"/>
              <w:left w:w="100" w:type="dxa"/>
            </w:tcMar>
            <w:vAlign w:val="center"/>
          </w:tcPr>
          <w:p w14:paraId="05006FBA">
            <w:pPr>
              <w:spacing w:before="0" w:after="0" w:line="336" w:lineRule="auto"/>
              <w:ind w:left="365"/>
              <w:jc w:val="both"/>
            </w:pPr>
            <w:r>
              <w:rPr>
                <w:rFonts w:ascii="Times New Roman" w:hAnsi="Times New Roman"/>
                <w:b w:val="0"/>
                <w:i w:val="0"/>
                <w:color w:val="000000"/>
                <w:sz w:val="24"/>
              </w:rPr>
              <w:t xml:space="preserve">Кратко рассказывать о России и стране (странах) изучаемого языка </w:t>
            </w:r>
          </w:p>
        </w:tc>
      </w:tr>
      <w:tr w14:paraId="104A3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4" w:type="dxa"/>
            <w:tcMar>
              <w:top w:w="50" w:type="dxa"/>
              <w:left w:w="100" w:type="dxa"/>
            </w:tcMar>
            <w:vAlign w:val="center"/>
          </w:tcPr>
          <w:p w14:paraId="7A46CCE4">
            <w:pPr>
              <w:spacing w:before="0" w:after="0" w:line="336" w:lineRule="auto"/>
              <w:ind w:left="365"/>
              <w:jc w:val="center"/>
            </w:pPr>
            <w:r>
              <w:rPr>
                <w:rFonts w:ascii="Times New Roman" w:hAnsi="Times New Roman"/>
                <w:b w:val="0"/>
                <w:i w:val="0"/>
                <w:color w:val="000000"/>
                <w:sz w:val="24"/>
              </w:rPr>
              <w:t>3.3</w:t>
            </w:r>
          </w:p>
        </w:tc>
        <w:tc>
          <w:tcPr>
            <w:tcW w:w="11948" w:type="dxa"/>
            <w:tcMar>
              <w:top w:w="50" w:type="dxa"/>
              <w:left w:w="100" w:type="dxa"/>
            </w:tcMar>
            <w:vAlign w:val="center"/>
          </w:tcPr>
          <w:p w14:paraId="566FD8CC">
            <w:pPr>
              <w:spacing w:before="0" w:after="0" w:line="336" w:lineRule="auto"/>
              <w:ind w:left="365"/>
              <w:jc w:val="both"/>
            </w:pPr>
            <w:r>
              <w:rPr>
                <w:rFonts w:ascii="Times New Roman" w:hAnsi="Times New Roman"/>
                <w:b w:val="0"/>
                <w:i w:val="0"/>
                <w:color w:val="000000"/>
                <w:sz w:val="24"/>
              </w:rPr>
              <w:t>Использовать двуязычные словари, словари в картинках и другие справочные материалы, включая ресурсы сети Интернет</w:t>
            </w:r>
          </w:p>
        </w:tc>
      </w:tr>
    </w:tbl>
    <w:p w14:paraId="07418135">
      <w:pPr>
        <w:spacing w:before="0" w:after="0"/>
        <w:ind w:left="120"/>
        <w:jc w:val="left"/>
      </w:pPr>
    </w:p>
    <w:p w14:paraId="1729379E">
      <w:pPr>
        <w:sectPr>
          <w:pgSz w:w="11906" w:h="16383"/>
          <w:cols w:space="720" w:num="1"/>
        </w:sectPr>
      </w:pPr>
      <w:bookmarkStart w:id="15" w:name="block-65401041"/>
    </w:p>
    <w:bookmarkEnd w:id="14"/>
    <w:bookmarkEnd w:id="15"/>
    <w:p w14:paraId="193C75C8">
      <w:pPr>
        <w:spacing w:before="199" w:after="199"/>
        <w:ind w:left="120"/>
        <w:jc w:val="left"/>
      </w:pPr>
      <w:bookmarkStart w:id="16" w:name="block-65401040"/>
      <w:r>
        <w:rPr>
          <w:rFonts w:ascii="Times New Roman" w:hAnsi="Times New Roman"/>
          <w:b/>
          <w:i w:val="0"/>
          <w:color w:val="000000"/>
          <w:sz w:val="28"/>
        </w:rPr>
        <w:t xml:space="preserve">ПРОВЕРЯЕМЫЕ ЭЛЕМЕНТЫ СОДЕРЖАНИЯ </w:t>
      </w:r>
    </w:p>
    <w:p w14:paraId="10768D3F">
      <w:pPr>
        <w:spacing w:before="199" w:after="199"/>
        <w:ind w:left="120"/>
        <w:jc w:val="left"/>
      </w:pPr>
    </w:p>
    <w:p w14:paraId="347CB717">
      <w:pPr>
        <w:spacing w:before="199" w:after="199"/>
        <w:ind w:left="120"/>
        <w:jc w:val="left"/>
      </w:pPr>
      <w:r>
        <w:rPr>
          <w:rFonts w:ascii="Times New Roman" w:hAnsi="Times New Roman"/>
          <w:b/>
          <w:i w:val="0"/>
          <w:color w:val="000000"/>
          <w:sz w:val="28"/>
        </w:rPr>
        <w:t>2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39024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CFBFE25">
            <w:pPr>
              <w:spacing w:before="0" w:after="0"/>
              <w:ind w:left="272"/>
              <w:jc w:val="left"/>
            </w:pPr>
            <w:r>
              <w:rPr>
                <w:rFonts w:ascii="Times New Roman" w:hAnsi="Times New Roman"/>
                <w:b/>
                <w:i w:val="0"/>
                <w:color w:val="000000"/>
                <w:sz w:val="24"/>
              </w:rPr>
              <w:t xml:space="preserve"> Код </w:t>
            </w:r>
          </w:p>
        </w:tc>
        <w:tc>
          <w:tcPr>
            <w:tcW w:w="12835" w:type="dxa"/>
            <w:tcMar>
              <w:top w:w="50" w:type="dxa"/>
              <w:left w:w="100" w:type="dxa"/>
            </w:tcMar>
            <w:vAlign w:val="center"/>
          </w:tcPr>
          <w:p w14:paraId="3AEC8CDD">
            <w:pPr>
              <w:spacing w:before="0" w:after="0"/>
              <w:ind w:left="272"/>
              <w:jc w:val="left"/>
            </w:pPr>
            <w:r>
              <w:rPr>
                <w:rFonts w:ascii="Times New Roman" w:hAnsi="Times New Roman"/>
                <w:b/>
                <w:i w:val="0"/>
                <w:color w:val="000000"/>
                <w:sz w:val="24"/>
              </w:rPr>
              <w:t xml:space="preserve"> Проверяемый элемент содержания </w:t>
            </w:r>
          </w:p>
        </w:tc>
      </w:tr>
      <w:tr w14:paraId="77524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59BF0AD">
            <w:pPr>
              <w:spacing w:before="0" w:after="0" w:line="336" w:lineRule="auto"/>
              <w:ind w:left="365"/>
              <w:jc w:val="center"/>
            </w:pPr>
            <w:r>
              <w:rPr>
                <w:rFonts w:ascii="Times New Roman" w:hAnsi="Times New Roman"/>
                <w:b w:val="0"/>
                <w:i w:val="0"/>
                <w:color w:val="000000"/>
                <w:sz w:val="24"/>
              </w:rPr>
              <w:t>1</w:t>
            </w:r>
          </w:p>
        </w:tc>
        <w:tc>
          <w:tcPr>
            <w:tcW w:w="12835" w:type="dxa"/>
            <w:tcMar>
              <w:top w:w="50" w:type="dxa"/>
              <w:left w:w="100" w:type="dxa"/>
            </w:tcMar>
            <w:vAlign w:val="center"/>
          </w:tcPr>
          <w:p w14:paraId="013A5233">
            <w:pPr>
              <w:spacing w:before="0" w:after="0" w:line="336" w:lineRule="auto"/>
              <w:ind w:left="365"/>
              <w:jc w:val="both"/>
            </w:pPr>
            <w:r>
              <w:rPr>
                <w:rFonts w:ascii="Times New Roman" w:hAnsi="Times New Roman"/>
                <w:b w:val="0"/>
                <w:i w:val="0"/>
                <w:color w:val="000000"/>
                <w:sz w:val="24"/>
              </w:rPr>
              <w:t>Коммуникативные умения</w:t>
            </w:r>
          </w:p>
        </w:tc>
      </w:tr>
      <w:tr w14:paraId="2DF3D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81D722A">
            <w:pPr>
              <w:spacing w:before="0" w:after="0" w:line="336" w:lineRule="auto"/>
              <w:ind w:left="365"/>
              <w:jc w:val="center"/>
            </w:pPr>
            <w:r>
              <w:rPr>
                <w:rFonts w:ascii="Times New Roman" w:hAnsi="Times New Roman"/>
                <w:b w:val="0"/>
                <w:i/>
                <w:color w:val="000000"/>
                <w:sz w:val="24"/>
              </w:rPr>
              <w:t>1.1</w:t>
            </w:r>
          </w:p>
        </w:tc>
        <w:tc>
          <w:tcPr>
            <w:tcW w:w="12835" w:type="dxa"/>
            <w:tcMar>
              <w:top w:w="50" w:type="dxa"/>
              <w:left w:w="100" w:type="dxa"/>
            </w:tcMar>
            <w:vAlign w:val="center"/>
          </w:tcPr>
          <w:p w14:paraId="5FEF9F38">
            <w:pPr>
              <w:spacing w:before="0" w:after="0" w:line="336" w:lineRule="auto"/>
              <w:ind w:left="365"/>
              <w:jc w:val="both"/>
            </w:pPr>
            <w:r>
              <w:rPr>
                <w:rFonts w:ascii="Times New Roman" w:hAnsi="Times New Roman"/>
                <w:b w:val="0"/>
                <w:i/>
                <w:color w:val="000000"/>
                <w:sz w:val="24"/>
              </w:rPr>
              <w:t>Говорение</w:t>
            </w:r>
          </w:p>
        </w:tc>
      </w:tr>
      <w:tr w14:paraId="51FC7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BA5D1D5">
            <w:pPr>
              <w:spacing w:before="0" w:after="0" w:line="336" w:lineRule="auto"/>
              <w:ind w:left="365"/>
              <w:jc w:val="center"/>
            </w:pPr>
            <w:r>
              <w:rPr>
                <w:rFonts w:ascii="Times New Roman" w:hAnsi="Times New Roman"/>
                <w:b w:val="0"/>
                <w:i w:val="0"/>
                <w:color w:val="000000"/>
                <w:sz w:val="24"/>
              </w:rPr>
              <w:t>1.1.1</w:t>
            </w:r>
          </w:p>
        </w:tc>
        <w:tc>
          <w:tcPr>
            <w:tcW w:w="12835" w:type="dxa"/>
            <w:tcMar>
              <w:top w:w="50" w:type="dxa"/>
              <w:left w:w="100" w:type="dxa"/>
            </w:tcMar>
            <w:vAlign w:val="center"/>
          </w:tcPr>
          <w:p w14:paraId="364597BD">
            <w:pPr>
              <w:spacing w:before="0" w:after="0" w:line="336" w:lineRule="auto"/>
              <w:ind w:left="365"/>
              <w:jc w:val="both"/>
            </w:pPr>
            <w:r>
              <w:rPr>
                <w:rFonts w:ascii="Times New Roman" w:hAnsi="Times New Roman"/>
                <w:b w:val="0"/>
                <w:i w:val="0"/>
                <w:color w:val="000000"/>
                <w:sz w:val="24"/>
              </w:rPr>
              <w:t>Диалогическая речь</w:t>
            </w:r>
          </w:p>
        </w:tc>
      </w:tr>
      <w:tr w14:paraId="78C6C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E703D46">
            <w:pPr>
              <w:spacing w:before="0" w:after="0" w:line="336" w:lineRule="auto"/>
              <w:ind w:left="365"/>
              <w:jc w:val="center"/>
            </w:pPr>
            <w:r>
              <w:rPr>
                <w:rFonts w:ascii="Times New Roman" w:hAnsi="Times New Roman"/>
                <w:b w:val="0"/>
                <w:i w:val="0"/>
                <w:color w:val="000000"/>
                <w:sz w:val="24"/>
              </w:rPr>
              <w:t>1.1.1.1</w:t>
            </w:r>
          </w:p>
        </w:tc>
        <w:tc>
          <w:tcPr>
            <w:tcW w:w="12835" w:type="dxa"/>
            <w:tcMar>
              <w:top w:w="50" w:type="dxa"/>
              <w:left w:w="100" w:type="dxa"/>
            </w:tcMar>
            <w:vAlign w:val="center"/>
          </w:tcPr>
          <w:p w14:paraId="3E08C930">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39608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7B4A6EE">
            <w:pPr>
              <w:spacing w:before="0" w:after="0" w:line="336" w:lineRule="auto"/>
              <w:ind w:left="365"/>
              <w:jc w:val="center"/>
            </w:pPr>
            <w:r>
              <w:rPr>
                <w:rFonts w:ascii="Times New Roman" w:hAnsi="Times New Roman"/>
                <w:b w:val="0"/>
                <w:i w:val="0"/>
                <w:color w:val="000000"/>
                <w:sz w:val="24"/>
              </w:rPr>
              <w:t>1.1.1.2</w:t>
            </w:r>
          </w:p>
        </w:tc>
        <w:tc>
          <w:tcPr>
            <w:tcW w:w="12835" w:type="dxa"/>
            <w:tcMar>
              <w:top w:w="50" w:type="dxa"/>
              <w:left w:w="100" w:type="dxa"/>
            </w:tcMar>
            <w:vAlign w:val="center"/>
          </w:tcPr>
          <w:p w14:paraId="634E265E">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45AAE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FC9F021">
            <w:pPr>
              <w:spacing w:before="0" w:after="0" w:line="336" w:lineRule="auto"/>
              <w:ind w:left="365"/>
              <w:jc w:val="center"/>
            </w:pPr>
            <w:r>
              <w:rPr>
                <w:rFonts w:ascii="Times New Roman" w:hAnsi="Times New Roman"/>
                <w:b w:val="0"/>
                <w:i w:val="0"/>
                <w:color w:val="000000"/>
                <w:sz w:val="24"/>
              </w:rPr>
              <w:t>1.1.2</w:t>
            </w:r>
          </w:p>
        </w:tc>
        <w:tc>
          <w:tcPr>
            <w:tcW w:w="12835" w:type="dxa"/>
            <w:tcMar>
              <w:top w:w="50" w:type="dxa"/>
              <w:left w:w="100" w:type="dxa"/>
            </w:tcMar>
            <w:vAlign w:val="center"/>
          </w:tcPr>
          <w:p w14:paraId="0D3868CB">
            <w:pPr>
              <w:spacing w:before="0" w:after="0" w:line="336" w:lineRule="auto"/>
              <w:ind w:left="365"/>
              <w:jc w:val="both"/>
            </w:pPr>
            <w:r>
              <w:rPr>
                <w:rFonts w:ascii="Times New Roman" w:hAnsi="Times New Roman"/>
                <w:b w:val="0"/>
                <w:i w:val="0"/>
                <w:color w:val="000000"/>
                <w:sz w:val="24"/>
              </w:rPr>
              <w:t xml:space="preserve">Монологическая речь </w:t>
            </w:r>
          </w:p>
        </w:tc>
      </w:tr>
      <w:tr w14:paraId="424C5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E4E2C62">
            <w:pPr>
              <w:spacing w:before="0" w:after="0" w:line="336" w:lineRule="auto"/>
              <w:ind w:left="365"/>
              <w:jc w:val="center"/>
            </w:pPr>
            <w:r>
              <w:rPr>
                <w:rFonts w:ascii="Times New Roman" w:hAnsi="Times New Roman"/>
                <w:b w:val="0"/>
                <w:i w:val="0"/>
                <w:color w:val="000000"/>
                <w:sz w:val="24"/>
              </w:rPr>
              <w:t>1.1.2.1</w:t>
            </w:r>
          </w:p>
        </w:tc>
        <w:tc>
          <w:tcPr>
            <w:tcW w:w="12835" w:type="dxa"/>
            <w:tcMar>
              <w:top w:w="50" w:type="dxa"/>
              <w:left w:w="100" w:type="dxa"/>
            </w:tcMar>
            <w:vAlign w:val="center"/>
          </w:tcPr>
          <w:p w14:paraId="58292F27">
            <w:pPr>
              <w:spacing w:before="0" w:after="0" w:line="336" w:lineRule="auto"/>
              <w:ind w:left="365"/>
              <w:jc w:val="both"/>
            </w:pPr>
            <w:r>
              <w:rPr>
                <w:rFonts w:ascii="Times New Roman" w:hAnsi="Times New Roman"/>
                <w:b w:val="0"/>
                <w:i w:val="0"/>
                <w:color w:val="000000"/>
                <w:sz w:val="24"/>
              </w:rPr>
              <w:t>Описание предмета, реального человека или литературного персонажа с использованием ключевых слов, вопросов и (или) иллюстраций</w:t>
            </w:r>
          </w:p>
        </w:tc>
      </w:tr>
      <w:tr w14:paraId="5A6D3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E5710E5">
            <w:pPr>
              <w:spacing w:before="0" w:after="0" w:line="336" w:lineRule="auto"/>
              <w:ind w:left="365"/>
              <w:jc w:val="center"/>
            </w:pPr>
            <w:r>
              <w:rPr>
                <w:rFonts w:ascii="Times New Roman" w:hAnsi="Times New Roman"/>
                <w:b w:val="0"/>
                <w:i w:val="0"/>
                <w:color w:val="000000"/>
                <w:sz w:val="24"/>
              </w:rPr>
              <w:t>1.1.2.2</w:t>
            </w:r>
          </w:p>
        </w:tc>
        <w:tc>
          <w:tcPr>
            <w:tcW w:w="12835" w:type="dxa"/>
            <w:tcMar>
              <w:top w:w="50" w:type="dxa"/>
              <w:left w:w="100" w:type="dxa"/>
            </w:tcMar>
            <w:vAlign w:val="center"/>
          </w:tcPr>
          <w:p w14:paraId="0650AF53">
            <w:pPr>
              <w:spacing w:before="0" w:after="0" w:line="336" w:lineRule="auto"/>
              <w:ind w:left="365"/>
              <w:jc w:val="both"/>
            </w:pPr>
            <w:r>
              <w:rPr>
                <w:rFonts w:ascii="Times New Roman" w:hAnsi="Times New Roman"/>
                <w:b w:val="0"/>
                <w:i w:val="0"/>
                <w:color w:val="000000"/>
                <w:sz w:val="24"/>
              </w:rPr>
              <w:t>Рассказ о себе, члене семьи, друге с использованием ключевых слов, вопросов и (или) иллюстраций</w:t>
            </w:r>
          </w:p>
        </w:tc>
      </w:tr>
      <w:tr w14:paraId="17854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F067F64">
            <w:pPr>
              <w:spacing w:before="0" w:after="0" w:line="336" w:lineRule="auto"/>
              <w:ind w:left="365"/>
              <w:jc w:val="center"/>
            </w:pPr>
            <w:r>
              <w:rPr>
                <w:rFonts w:ascii="Times New Roman" w:hAnsi="Times New Roman"/>
                <w:b w:val="0"/>
                <w:i/>
                <w:color w:val="000000"/>
                <w:sz w:val="24"/>
              </w:rPr>
              <w:t>1.2</w:t>
            </w:r>
          </w:p>
        </w:tc>
        <w:tc>
          <w:tcPr>
            <w:tcW w:w="12835" w:type="dxa"/>
            <w:tcMar>
              <w:top w:w="50" w:type="dxa"/>
              <w:left w:w="100" w:type="dxa"/>
            </w:tcMar>
            <w:vAlign w:val="center"/>
          </w:tcPr>
          <w:p w14:paraId="2D146E0E">
            <w:pPr>
              <w:spacing w:before="0" w:after="0" w:line="336" w:lineRule="auto"/>
              <w:ind w:left="365"/>
              <w:jc w:val="both"/>
            </w:pPr>
            <w:r>
              <w:rPr>
                <w:rFonts w:ascii="Times New Roman" w:hAnsi="Times New Roman"/>
                <w:b w:val="0"/>
                <w:i/>
                <w:color w:val="000000"/>
                <w:sz w:val="24"/>
              </w:rPr>
              <w:t>Аудирование</w:t>
            </w:r>
          </w:p>
        </w:tc>
      </w:tr>
      <w:tr w14:paraId="52FF3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D704631">
            <w:pPr>
              <w:spacing w:before="0" w:after="0" w:line="336" w:lineRule="auto"/>
              <w:ind w:left="365"/>
              <w:jc w:val="center"/>
            </w:pPr>
            <w:r>
              <w:rPr>
                <w:rFonts w:ascii="Times New Roman" w:hAnsi="Times New Roman"/>
                <w:b w:val="0"/>
                <w:i w:val="0"/>
                <w:color w:val="000000"/>
                <w:sz w:val="24"/>
              </w:rPr>
              <w:t>1.2.1</w:t>
            </w:r>
          </w:p>
        </w:tc>
        <w:tc>
          <w:tcPr>
            <w:tcW w:w="12835" w:type="dxa"/>
            <w:tcMar>
              <w:top w:w="50" w:type="dxa"/>
              <w:left w:w="100" w:type="dxa"/>
            </w:tcMar>
            <w:vAlign w:val="center"/>
          </w:tcPr>
          <w:p w14:paraId="5EAC473E">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35E36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E03DD88">
            <w:pPr>
              <w:spacing w:before="0" w:after="0" w:line="336" w:lineRule="auto"/>
              <w:ind w:left="365"/>
              <w:jc w:val="center"/>
            </w:pPr>
            <w:r>
              <w:rPr>
                <w:rFonts w:ascii="Times New Roman" w:hAnsi="Times New Roman"/>
                <w:b w:val="0"/>
                <w:i w:val="0"/>
                <w:color w:val="000000"/>
                <w:sz w:val="24"/>
              </w:rPr>
              <w:t>1.2.2</w:t>
            </w:r>
          </w:p>
        </w:tc>
        <w:tc>
          <w:tcPr>
            <w:tcW w:w="12835" w:type="dxa"/>
            <w:tcMar>
              <w:top w:w="50" w:type="dxa"/>
              <w:left w:w="100" w:type="dxa"/>
            </w:tcMar>
            <w:vAlign w:val="center"/>
          </w:tcPr>
          <w:p w14:paraId="71CC4E31">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57F1D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D41327D">
            <w:pPr>
              <w:spacing w:before="0" w:after="0" w:line="336" w:lineRule="auto"/>
              <w:ind w:left="365"/>
              <w:jc w:val="center"/>
            </w:pPr>
            <w:r>
              <w:rPr>
                <w:rFonts w:ascii="Times New Roman" w:hAnsi="Times New Roman"/>
                <w:b w:val="0"/>
                <w:i w:val="0"/>
                <w:color w:val="000000"/>
                <w:sz w:val="24"/>
              </w:rPr>
              <w:t>1.2.3</w:t>
            </w:r>
          </w:p>
        </w:tc>
        <w:tc>
          <w:tcPr>
            <w:tcW w:w="12835" w:type="dxa"/>
            <w:tcMar>
              <w:top w:w="50" w:type="dxa"/>
              <w:left w:w="100" w:type="dxa"/>
            </w:tcMar>
            <w:vAlign w:val="center"/>
          </w:tcPr>
          <w:p w14:paraId="155F9084">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0A434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7B3BFD1">
            <w:pPr>
              <w:spacing w:before="0" w:after="0" w:line="336" w:lineRule="auto"/>
              <w:ind w:left="365"/>
              <w:jc w:val="center"/>
            </w:pPr>
            <w:r>
              <w:rPr>
                <w:rFonts w:ascii="Times New Roman" w:hAnsi="Times New Roman"/>
                <w:b w:val="0"/>
                <w:i/>
                <w:color w:val="000000"/>
                <w:sz w:val="24"/>
              </w:rPr>
              <w:t>1.3</w:t>
            </w:r>
          </w:p>
        </w:tc>
        <w:tc>
          <w:tcPr>
            <w:tcW w:w="12835" w:type="dxa"/>
            <w:tcMar>
              <w:top w:w="50" w:type="dxa"/>
              <w:left w:w="100" w:type="dxa"/>
            </w:tcMar>
            <w:vAlign w:val="center"/>
          </w:tcPr>
          <w:p w14:paraId="63B9A0EF">
            <w:pPr>
              <w:spacing w:before="0" w:after="0" w:line="336" w:lineRule="auto"/>
              <w:ind w:left="365"/>
              <w:jc w:val="both"/>
            </w:pPr>
            <w:r>
              <w:rPr>
                <w:rFonts w:ascii="Times New Roman" w:hAnsi="Times New Roman"/>
                <w:b w:val="0"/>
                <w:i/>
                <w:color w:val="000000"/>
                <w:sz w:val="24"/>
              </w:rPr>
              <w:t>Смысловое чтение</w:t>
            </w:r>
          </w:p>
        </w:tc>
      </w:tr>
      <w:tr w14:paraId="131C3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DC479A2">
            <w:pPr>
              <w:spacing w:before="0" w:after="0" w:line="336" w:lineRule="auto"/>
              <w:ind w:left="365"/>
              <w:jc w:val="center"/>
            </w:pPr>
            <w:r>
              <w:rPr>
                <w:rFonts w:ascii="Times New Roman" w:hAnsi="Times New Roman"/>
                <w:b w:val="0"/>
                <w:i w:val="0"/>
                <w:color w:val="000000"/>
                <w:sz w:val="24"/>
              </w:rPr>
              <w:t>1.3.1</w:t>
            </w:r>
          </w:p>
        </w:tc>
        <w:tc>
          <w:tcPr>
            <w:tcW w:w="12835" w:type="dxa"/>
            <w:tcMar>
              <w:top w:w="50" w:type="dxa"/>
              <w:left w:w="100" w:type="dxa"/>
            </w:tcMar>
            <w:vAlign w:val="center"/>
          </w:tcPr>
          <w:p w14:paraId="201D7A5A">
            <w:pPr>
              <w:spacing w:before="0" w:after="0" w:line="336" w:lineRule="auto"/>
              <w:ind w:left="365"/>
              <w:jc w:val="both"/>
            </w:pPr>
            <w:r>
              <w:rPr>
                <w:rFonts w:ascii="Times New Roman" w:hAnsi="Times New Roman"/>
                <w:b w:val="0"/>
                <w:i w:val="0"/>
                <w:color w:val="000000"/>
                <w:sz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00BC1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4EE2D33">
            <w:pPr>
              <w:spacing w:before="0" w:after="0" w:line="336" w:lineRule="auto"/>
              <w:ind w:left="365"/>
              <w:jc w:val="center"/>
            </w:pPr>
            <w:r>
              <w:rPr>
                <w:rFonts w:ascii="Times New Roman" w:hAnsi="Times New Roman"/>
                <w:b w:val="0"/>
                <w:i w:val="0"/>
                <w:color w:val="000000"/>
                <w:sz w:val="24"/>
              </w:rPr>
              <w:t>1.3.2</w:t>
            </w:r>
          </w:p>
        </w:tc>
        <w:tc>
          <w:tcPr>
            <w:tcW w:w="12835" w:type="dxa"/>
            <w:tcMar>
              <w:top w:w="50" w:type="dxa"/>
              <w:left w:w="100" w:type="dxa"/>
            </w:tcMar>
            <w:vAlign w:val="center"/>
          </w:tcPr>
          <w:p w14:paraId="733E4259">
            <w:pPr>
              <w:spacing w:before="0" w:after="0" w:line="336" w:lineRule="auto"/>
              <w:ind w:left="365"/>
              <w:jc w:val="both"/>
            </w:pPr>
            <w:r>
              <w:rPr>
                <w:rFonts w:ascii="Times New Roman" w:hAnsi="Times New Roman"/>
                <w:b w:val="0"/>
                <w:i w:val="0"/>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26CE4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A837A4B">
            <w:pPr>
              <w:spacing w:before="0" w:after="0" w:line="336" w:lineRule="auto"/>
              <w:ind w:left="365"/>
              <w:jc w:val="center"/>
            </w:pPr>
            <w:r>
              <w:rPr>
                <w:rFonts w:ascii="Times New Roman" w:hAnsi="Times New Roman"/>
                <w:b w:val="0"/>
                <w:i w:val="0"/>
                <w:color w:val="000000"/>
                <w:sz w:val="24"/>
              </w:rPr>
              <w:t>1.3.3</w:t>
            </w:r>
          </w:p>
        </w:tc>
        <w:tc>
          <w:tcPr>
            <w:tcW w:w="12835" w:type="dxa"/>
            <w:tcMar>
              <w:top w:w="50" w:type="dxa"/>
              <w:left w:w="100" w:type="dxa"/>
            </w:tcMar>
            <w:vAlign w:val="center"/>
          </w:tcPr>
          <w:p w14:paraId="73AA0F18">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00F7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4422F0D">
            <w:pPr>
              <w:spacing w:before="0" w:after="0" w:line="336" w:lineRule="auto"/>
              <w:ind w:left="365"/>
              <w:jc w:val="center"/>
            </w:pPr>
            <w:r>
              <w:rPr>
                <w:rFonts w:ascii="Times New Roman" w:hAnsi="Times New Roman"/>
                <w:b w:val="0"/>
                <w:i/>
                <w:color w:val="000000"/>
                <w:sz w:val="24"/>
              </w:rPr>
              <w:t>1.4</w:t>
            </w:r>
          </w:p>
        </w:tc>
        <w:tc>
          <w:tcPr>
            <w:tcW w:w="12835" w:type="dxa"/>
            <w:tcMar>
              <w:top w:w="50" w:type="dxa"/>
              <w:left w:w="100" w:type="dxa"/>
            </w:tcMar>
            <w:vAlign w:val="center"/>
          </w:tcPr>
          <w:p w14:paraId="21282CA3">
            <w:pPr>
              <w:spacing w:before="0" w:after="0" w:line="336" w:lineRule="auto"/>
              <w:ind w:left="365"/>
              <w:jc w:val="both"/>
            </w:pPr>
            <w:r>
              <w:rPr>
                <w:rFonts w:ascii="Times New Roman" w:hAnsi="Times New Roman"/>
                <w:b w:val="0"/>
                <w:i/>
                <w:color w:val="000000"/>
                <w:sz w:val="24"/>
              </w:rPr>
              <w:t>Письмо</w:t>
            </w:r>
          </w:p>
        </w:tc>
      </w:tr>
      <w:tr w14:paraId="72C01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A71B314">
            <w:pPr>
              <w:spacing w:before="0" w:after="0" w:line="336" w:lineRule="auto"/>
              <w:ind w:left="365"/>
              <w:jc w:val="center"/>
            </w:pPr>
            <w:r>
              <w:rPr>
                <w:rFonts w:ascii="Times New Roman" w:hAnsi="Times New Roman"/>
                <w:b w:val="0"/>
                <w:i w:val="0"/>
                <w:color w:val="000000"/>
                <w:sz w:val="24"/>
              </w:rPr>
              <w:t>1.4.1</w:t>
            </w:r>
          </w:p>
        </w:tc>
        <w:tc>
          <w:tcPr>
            <w:tcW w:w="12835" w:type="dxa"/>
            <w:tcMar>
              <w:top w:w="50" w:type="dxa"/>
              <w:left w:w="100" w:type="dxa"/>
            </w:tcMar>
            <w:vAlign w:val="center"/>
          </w:tcPr>
          <w:p w14:paraId="624F0996">
            <w:pPr>
              <w:spacing w:before="0" w:after="0" w:line="336" w:lineRule="auto"/>
              <w:ind w:left="365"/>
              <w:jc w:val="both"/>
            </w:pPr>
            <w:r>
              <w:rPr>
                <w:rFonts w:ascii="Times New Roman" w:hAnsi="Times New Roman"/>
                <w:b w:val="0"/>
                <w:i w:val="0"/>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3B75A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F9130B2">
            <w:pPr>
              <w:spacing w:before="0" w:after="0" w:line="336" w:lineRule="auto"/>
              <w:ind w:left="365"/>
              <w:jc w:val="center"/>
            </w:pPr>
            <w:r>
              <w:rPr>
                <w:rFonts w:ascii="Times New Roman" w:hAnsi="Times New Roman"/>
                <w:b w:val="0"/>
                <w:i w:val="0"/>
                <w:color w:val="000000"/>
                <w:sz w:val="24"/>
              </w:rPr>
              <w:t>1.4.2</w:t>
            </w:r>
          </w:p>
        </w:tc>
        <w:tc>
          <w:tcPr>
            <w:tcW w:w="12835" w:type="dxa"/>
            <w:tcMar>
              <w:top w:w="50" w:type="dxa"/>
              <w:left w:w="100" w:type="dxa"/>
            </w:tcMar>
            <w:vAlign w:val="center"/>
          </w:tcPr>
          <w:p w14:paraId="125A2E1D">
            <w:pPr>
              <w:spacing w:before="0" w:after="0" w:line="336" w:lineRule="auto"/>
              <w:ind w:left="365"/>
              <w:jc w:val="both"/>
            </w:pPr>
            <w:r>
              <w:rPr>
                <w:rFonts w:ascii="Times New Roman" w:hAnsi="Times New Roman"/>
                <w:b w:val="0"/>
                <w:i w:val="0"/>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7C056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DE5F7DA">
            <w:pPr>
              <w:spacing w:before="0" w:after="0" w:line="336" w:lineRule="auto"/>
              <w:ind w:left="365"/>
              <w:jc w:val="center"/>
            </w:pPr>
            <w:r>
              <w:rPr>
                <w:rFonts w:ascii="Times New Roman" w:hAnsi="Times New Roman"/>
                <w:b w:val="0"/>
                <w:i w:val="0"/>
                <w:color w:val="000000"/>
                <w:sz w:val="24"/>
              </w:rPr>
              <w:t>1.4.3</w:t>
            </w:r>
          </w:p>
        </w:tc>
        <w:tc>
          <w:tcPr>
            <w:tcW w:w="12835" w:type="dxa"/>
            <w:tcMar>
              <w:top w:w="50" w:type="dxa"/>
              <w:left w:w="100" w:type="dxa"/>
            </w:tcMar>
            <w:vAlign w:val="center"/>
          </w:tcPr>
          <w:p w14:paraId="0AA872F9">
            <w:pPr>
              <w:spacing w:before="0" w:after="0" w:line="336" w:lineRule="auto"/>
              <w:ind w:left="365"/>
              <w:jc w:val="both"/>
            </w:pPr>
            <w:r>
              <w:rPr>
                <w:rFonts w:ascii="Times New Roman" w:hAnsi="Times New Roman"/>
                <w:b w:val="0"/>
                <w:i w:val="0"/>
                <w:color w:val="000000"/>
                <w:sz w:val="24"/>
              </w:rPr>
              <w:t>Написание с использованием образца коротких поздравлений с праздниками (с днём рождения, Новым годом, Рождеством)</w:t>
            </w:r>
          </w:p>
        </w:tc>
      </w:tr>
      <w:tr w14:paraId="65E7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2429BB2">
            <w:pPr>
              <w:spacing w:before="0" w:after="0" w:line="336" w:lineRule="auto"/>
              <w:ind w:left="365"/>
              <w:jc w:val="center"/>
            </w:pPr>
            <w:r>
              <w:rPr>
                <w:rFonts w:ascii="Times New Roman" w:hAnsi="Times New Roman"/>
                <w:b w:val="0"/>
                <w:i w:val="0"/>
                <w:color w:val="000000"/>
                <w:sz w:val="24"/>
              </w:rPr>
              <w:t>2</w:t>
            </w:r>
          </w:p>
        </w:tc>
        <w:tc>
          <w:tcPr>
            <w:tcW w:w="12835" w:type="dxa"/>
            <w:tcMar>
              <w:top w:w="50" w:type="dxa"/>
              <w:left w:w="100" w:type="dxa"/>
            </w:tcMar>
            <w:vAlign w:val="center"/>
          </w:tcPr>
          <w:p w14:paraId="5989D9EC">
            <w:pPr>
              <w:spacing w:before="0" w:after="0" w:line="336" w:lineRule="auto"/>
              <w:ind w:left="365"/>
              <w:jc w:val="both"/>
            </w:pPr>
            <w:r>
              <w:rPr>
                <w:rFonts w:ascii="Times New Roman" w:hAnsi="Times New Roman"/>
                <w:b w:val="0"/>
                <w:i w:val="0"/>
                <w:color w:val="000000"/>
                <w:sz w:val="24"/>
              </w:rPr>
              <w:t>Языковые знания и навыки</w:t>
            </w:r>
          </w:p>
        </w:tc>
      </w:tr>
      <w:tr w14:paraId="23980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1FFED55">
            <w:pPr>
              <w:spacing w:before="0" w:after="0" w:line="336" w:lineRule="auto"/>
              <w:ind w:left="365"/>
              <w:jc w:val="center"/>
            </w:pPr>
            <w:r>
              <w:rPr>
                <w:rFonts w:ascii="Times New Roman" w:hAnsi="Times New Roman"/>
                <w:b w:val="0"/>
                <w:i/>
                <w:color w:val="000000"/>
                <w:sz w:val="24"/>
              </w:rPr>
              <w:t>2.1</w:t>
            </w:r>
          </w:p>
        </w:tc>
        <w:tc>
          <w:tcPr>
            <w:tcW w:w="12835" w:type="dxa"/>
            <w:tcMar>
              <w:top w:w="50" w:type="dxa"/>
              <w:left w:w="100" w:type="dxa"/>
            </w:tcMar>
            <w:vAlign w:val="center"/>
          </w:tcPr>
          <w:p w14:paraId="6E047DB7">
            <w:pPr>
              <w:spacing w:before="0" w:after="0" w:line="336" w:lineRule="auto"/>
              <w:ind w:left="365"/>
              <w:jc w:val="both"/>
            </w:pPr>
            <w:r>
              <w:rPr>
                <w:rFonts w:ascii="Times New Roman" w:hAnsi="Times New Roman"/>
                <w:b w:val="0"/>
                <w:i/>
                <w:color w:val="000000"/>
                <w:sz w:val="24"/>
              </w:rPr>
              <w:t>Фонетическая сторона речи</w:t>
            </w:r>
          </w:p>
        </w:tc>
      </w:tr>
      <w:tr w14:paraId="2CB10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582DF10">
            <w:pPr>
              <w:spacing w:before="0" w:after="0" w:line="336" w:lineRule="auto"/>
              <w:ind w:left="365"/>
              <w:jc w:val="center"/>
            </w:pPr>
            <w:r>
              <w:rPr>
                <w:rFonts w:ascii="Times New Roman" w:hAnsi="Times New Roman"/>
                <w:b w:val="0"/>
                <w:i w:val="0"/>
                <w:color w:val="000000"/>
                <w:sz w:val="24"/>
              </w:rPr>
              <w:t>2.1.1</w:t>
            </w:r>
          </w:p>
        </w:tc>
        <w:tc>
          <w:tcPr>
            <w:tcW w:w="12835" w:type="dxa"/>
            <w:tcMar>
              <w:top w:w="50" w:type="dxa"/>
              <w:left w:w="100" w:type="dxa"/>
            </w:tcMar>
            <w:vAlign w:val="center"/>
          </w:tcPr>
          <w:p w14:paraId="28B0B61D">
            <w:pPr>
              <w:spacing w:before="0" w:after="0" w:line="336" w:lineRule="auto"/>
              <w:ind w:left="365"/>
              <w:jc w:val="both"/>
            </w:pPr>
            <w:r>
              <w:rPr>
                <w:rFonts w:ascii="Times New Roman" w:hAnsi="Times New Roman"/>
                <w:b w:val="0"/>
                <w:i w:val="0"/>
                <w:color w:val="000000"/>
                <w:sz w:val="24"/>
              </w:rPr>
              <w:t>Фонетически корректное озвучивание букв немецкого алфавита</w:t>
            </w:r>
          </w:p>
        </w:tc>
      </w:tr>
      <w:tr w14:paraId="29DFA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5F609D9">
            <w:pPr>
              <w:spacing w:before="0" w:after="0" w:line="336" w:lineRule="auto"/>
              <w:ind w:left="365"/>
              <w:jc w:val="center"/>
            </w:pPr>
            <w:r>
              <w:rPr>
                <w:rFonts w:ascii="Times New Roman" w:hAnsi="Times New Roman"/>
                <w:b w:val="0"/>
                <w:i w:val="0"/>
                <w:color w:val="000000"/>
                <w:sz w:val="24"/>
              </w:rPr>
              <w:t>2.1.2</w:t>
            </w:r>
          </w:p>
        </w:tc>
        <w:tc>
          <w:tcPr>
            <w:tcW w:w="12835" w:type="dxa"/>
            <w:tcMar>
              <w:top w:w="50" w:type="dxa"/>
              <w:left w:w="100" w:type="dxa"/>
            </w:tcMar>
            <w:vAlign w:val="center"/>
          </w:tcPr>
          <w:p w14:paraId="10CEE12B">
            <w:pPr>
              <w:spacing w:before="0" w:after="0" w:line="336" w:lineRule="auto"/>
              <w:ind w:left="365"/>
              <w:jc w:val="both"/>
            </w:pPr>
            <w:r>
              <w:rPr>
                <w:rFonts w:ascii="Times New Roman" w:hAnsi="Times New Roman"/>
                <w:b w:val="0"/>
                <w:i w:val="0"/>
                <w:color w:val="000000"/>
                <w:sz w:val="24"/>
              </w:rPr>
              <w:t>Чтение основных дифтонгов и сочетаний согласных, выделение некоторых звуко-буквенных сочетаний при анализе изученных слов</w:t>
            </w:r>
          </w:p>
        </w:tc>
      </w:tr>
      <w:tr w14:paraId="70A6C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C41D98C">
            <w:pPr>
              <w:spacing w:before="0" w:after="0" w:line="336" w:lineRule="auto"/>
              <w:ind w:left="365"/>
              <w:jc w:val="center"/>
            </w:pPr>
            <w:r>
              <w:rPr>
                <w:rFonts w:ascii="Times New Roman" w:hAnsi="Times New Roman"/>
                <w:b w:val="0"/>
                <w:i w:val="0"/>
                <w:color w:val="000000"/>
                <w:sz w:val="24"/>
              </w:rPr>
              <w:t>2.1.3</w:t>
            </w:r>
          </w:p>
        </w:tc>
        <w:tc>
          <w:tcPr>
            <w:tcW w:w="12835" w:type="dxa"/>
            <w:tcMar>
              <w:top w:w="50" w:type="dxa"/>
              <w:left w:w="100" w:type="dxa"/>
            </w:tcMar>
            <w:vAlign w:val="center"/>
          </w:tcPr>
          <w:p w14:paraId="71E2C0D1">
            <w:pPr>
              <w:spacing w:before="0" w:after="0" w:line="336" w:lineRule="auto"/>
              <w:ind w:left="365"/>
              <w:jc w:val="both"/>
            </w:pPr>
            <w:r>
              <w:rPr>
                <w:rFonts w:ascii="Times New Roman" w:hAnsi="Times New Roman"/>
                <w:b w:val="0"/>
                <w:i w:val="0"/>
                <w:color w:val="000000"/>
                <w:sz w:val="24"/>
              </w:rPr>
              <w:t>Чтение новых слов согласно основным правилам чтения немецкого языка</w:t>
            </w:r>
          </w:p>
        </w:tc>
      </w:tr>
      <w:tr w14:paraId="39865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93A04C4">
            <w:pPr>
              <w:spacing w:before="0" w:after="0" w:line="336" w:lineRule="auto"/>
              <w:ind w:left="365"/>
              <w:jc w:val="center"/>
            </w:pPr>
            <w:r>
              <w:rPr>
                <w:rFonts w:ascii="Times New Roman" w:hAnsi="Times New Roman"/>
                <w:b w:val="0"/>
                <w:i w:val="0"/>
                <w:color w:val="000000"/>
                <w:sz w:val="24"/>
              </w:rPr>
              <w:t>2.1.4</w:t>
            </w:r>
          </w:p>
        </w:tc>
        <w:tc>
          <w:tcPr>
            <w:tcW w:w="12835" w:type="dxa"/>
            <w:tcMar>
              <w:top w:w="50" w:type="dxa"/>
              <w:left w:w="100" w:type="dxa"/>
            </w:tcMar>
            <w:vAlign w:val="center"/>
          </w:tcPr>
          <w:p w14:paraId="35759F16">
            <w:pPr>
              <w:spacing w:before="0" w:after="0" w:line="336" w:lineRule="auto"/>
              <w:ind w:left="365"/>
              <w:jc w:val="both"/>
            </w:pPr>
            <w:r>
              <w:rPr>
                <w:rFonts w:ascii="Times New Roman" w:hAnsi="Times New Roman"/>
                <w:b w:val="0"/>
                <w:i w:val="0"/>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 </w:t>
            </w:r>
          </w:p>
        </w:tc>
      </w:tr>
      <w:tr w14:paraId="7AEC0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6DC8529">
            <w:pPr>
              <w:spacing w:before="0" w:after="0" w:line="336" w:lineRule="auto"/>
              <w:ind w:left="365"/>
              <w:jc w:val="center"/>
            </w:pPr>
            <w:r>
              <w:rPr>
                <w:rFonts w:ascii="Times New Roman" w:hAnsi="Times New Roman"/>
                <w:b w:val="0"/>
                <w:i/>
                <w:color w:val="000000"/>
                <w:sz w:val="24"/>
              </w:rPr>
              <w:t>2.2</w:t>
            </w:r>
          </w:p>
        </w:tc>
        <w:tc>
          <w:tcPr>
            <w:tcW w:w="12835" w:type="dxa"/>
            <w:tcMar>
              <w:top w:w="50" w:type="dxa"/>
              <w:left w:w="100" w:type="dxa"/>
            </w:tcMar>
            <w:vAlign w:val="center"/>
          </w:tcPr>
          <w:p w14:paraId="39032B4C">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12872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8B024CC">
            <w:pPr>
              <w:spacing w:before="0" w:after="0" w:line="336" w:lineRule="auto"/>
              <w:ind w:left="365"/>
              <w:jc w:val="center"/>
            </w:pPr>
            <w:r>
              <w:rPr>
                <w:rFonts w:ascii="Times New Roman" w:hAnsi="Times New Roman"/>
                <w:b w:val="0"/>
                <w:i w:val="0"/>
                <w:color w:val="000000"/>
                <w:sz w:val="24"/>
              </w:rPr>
              <w:t>2.2.1</w:t>
            </w:r>
          </w:p>
        </w:tc>
        <w:tc>
          <w:tcPr>
            <w:tcW w:w="12835" w:type="dxa"/>
            <w:tcMar>
              <w:top w:w="50" w:type="dxa"/>
              <w:left w:w="100" w:type="dxa"/>
            </w:tcMar>
            <w:vAlign w:val="center"/>
          </w:tcPr>
          <w:p w14:paraId="4756A1AC">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1C77D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2EE46C4">
            <w:pPr>
              <w:spacing w:before="0" w:after="0" w:line="336" w:lineRule="auto"/>
              <w:ind w:left="365"/>
              <w:jc w:val="center"/>
            </w:pPr>
            <w:r>
              <w:rPr>
                <w:rFonts w:ascii="Times New Roman" w:hAnsi="Times New Roman"/>
                <w:b w:val="0"/>
                <w:i w:val="0"/>
                <w:color w:val="000000"/>
                <w:sz w:val="24"/>
              </w:rPr>
              <w:t>2.2.2</w:t>
            </w:r>
          </w:p>
        </w:tc>
        <w:tc>
          <w:tcPr>
            <w:tcW w:w="12835" w:type="dxa"/>
            <w:tcMar>
              <w:top w:w="50" w:type="dxa"/>
              <w:left w:w="100" w:type="dxa"/>
            </w:tcMar>
            <w:vAlign w:val="center"/>
          </w:tcPr>
          <w:p w14:paraId="1308BA82">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w:t>
            </w:r>
          </w:p>
        </w:tc>
      </w:tr>
      <w:tr w14:paraId="00B8A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FF5373C">
            <w:pPr>
              <w:spacing w:before="0" w:after="0" w:line="336" w:lineRule="auto"/>
              <w:ind w:left="365"/>
              <w:jc w:val="center"/>
            </w:pPr>
            <w:r>
              <w:rPr>
                <w:rFonts w:ascii="Times New Roman" w:hAnsi="Times New Roman"/>
                <w:b w:val="0"/>
                <w:i/>
                <w:color w:val="000000"/>
                <w:sz w:val="24"/>
              </w:rPr>
              <w:t>2.3</w:t>
            </w:r>
          </w:p>
        </w:tc>
        <w:tc>
          <w:tcPr>
            <w:tcW w:w="12835" w:type="dxa"/>
            <w:tcMar>
              <w:top w:w="50" w:type="dxa"/>
              <w:left w:w="100" w:type="dxa"/>
            </w:tcMar>
            <w:vAlign w:val="center"/>
          </w:tcPr>
          <w:p w14:paraId="7E0730E0">
            <w:pPr>
              <w:spacing w:before="0" w:after="0" w:line="336" w:lineRule="auto"/>
              <w:ind w:left="365"/>
              <w:jc w:val="both"/>
            </w:pPr>
            <w:r>
              <w:rPr>
                <w:rFonts w:ascii="Times New Roman" w:hAnsi="Times New Roman"/>
                <w:b w:val="0"/>
                <w:i/>
                <w:color w:val="000000"/>
                <w:sz w:val="24"/>
              </w:rPr>
              <w:t>Лексическая сторона речи</w:t>
            </w:r>
          </w:p>
        </w:tc>
      </w:tr>
      <w:tr w14:paraId="1FD9F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775D6D2">
            <w:pPr>
              <w:spacing w:before="0" w:after="0" w:line="336" w:lineRule="auto"/>
              <w:ind w:left="365"/>
              <w:jc w:val="center"/>
            </w:pPr>
            <w:r>
              <w:rPr>
                <w:rFonts w:ascii="Times New Roman" w:hAnsi="Times New Roman"/>
                <w:b w:val="0"/>
                <w:i w:val="0"/>
                <w:color w:val="000000"/>
                <w:sz w:val="24"/>
              </w:rPr>
              <w:t>2.3.1</w:t>
            </w:r>
          </w:p>
        </w:tc>
        <w:tc>
          <w:tcPr>
            <w:tcW w:w="12835" w:type="dxa"/>
            <w:tcMar>
              <w:top w:w="50" w:type="dxa"/>
              <w:left w:w="100" w:type="dxa"/>
            </w:tcMar>
            <w:vAlign w:val="center"/>
          </w:tcPr>
          <w:p w14:paraId="5CD0EEF4">
            <w:pPr>
              <w:spacing w:before="0" w:after="0" w:line="336" w:lineRule="auto"/>
              <w:ind w:left="365"/>
              <w:jc w:val="both"/>
            </w:pPr>
            <w:r>
              <w:rPr>
                <w:rFonts w:ascii="Times New Roman" w:hAnsi="Times New Roman"/>
                <w:b w:val="0"/>
                <w:i w:val="0"/>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4FF80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4704D5A">
            <w:pPr>
              <w:spacing w:before="0" w:after="0" w:line="336" w:lineRule="auto"/>
              <w:ind w:left="365"/>
              <w:jc w:val="center"/>
            </w:pPr>
            <w:r>
              <w:rPr>
                <w:rFonts w:ascii="Times New Roman" w:hAnsi="Times New Roman"/>
                <w:b w:val="0"/>
                <w:i w:val="0"/>
                <w:color w:val="000000"/>
                <w:sz w:val="24"/>
              </w:rPr>
              <w:t>2.3.2</w:t>
            </w:r>
          </w:p>
        </w:tc>
        <w:tc>
          <w:tcPr>
            <w:tcW w:w="12835" w:type="dxa"/>
            <w:tcMar>
              <w:top w:w="50" w:type="dxa"/>
              <w:left w:w="100" w:type="dxa"/>
            </w:tcMar>
            <w:vAlign w:val="center"/>
          </w:tcPr>
          <w:p w14:paraId="4E78E2A9">
            <w:pPr>
              <w:spacing w:before="0" w:after="0" w:line="336" w:lineRule="auto"/>
              <w:ind w:left="365"/>
              <w:jc w:val="both"/>
            </w:pPr>
            <w:r>
              <w:rPr>
                <w:rFonts w:ascii="Times New Roman" w:hAnsi="Times New Roman"/>
                <w:b w:val="0"/>
                <w:i w:val="0"/>
                <w:color w:val="000000"/>
                <w:sz w:val="24"/>
              </w:rPr>
              <w:t>Распознавание интернациональных слов (</w:t>
            </w:r>
            <w:r>
              <w:rPr>
                <w:rFonts w:ascii="Times New Roman" w:hAnsi="Times New Roman"/>
                <w:b w:val="0"/>
                <w:i/>
                <w:color w:val="000000"/>
                <w:sz w:val="24"/>
              </w:rPr>
              <w:t>der Film</w:t>
            </w:r>
            <w:r>
              <w:rPr>
                <w:rFonts w:ascii="Times New Roman" w:hAnsi="Times New Roman"/>
                <w:b w:val="0"/>
                <w:i w:val="0"/>
                <w:color w:val="000000"/>
                <w:sz w:val="24"/>
              </w:rPr>
              <w:t xml:space="preserve">, </w:t>
            </w:r>
            <w:r>
              <w:rPr>
                <w:rFonts w:ascii="Times New Roman" w:hAnsi="Times New Roman"/>
                <w:b w:val="0"/>
                <w:i/>
                <w:color w:val="000000"/>
                <w:sz w:val="24"/>
              </w:rPr>
              <w:t>das Kino</w:t>
            </w:r>
            <w:r>
              <w:rPr>
                <w:rFonts w:ascii="Times New Roman" w:hAnsi="Times New Roman"/>
                <w:b w:val="0"/>
                <w:i w:val="0"/>
                <w:color w:val="000000"/>
                <w:sz w:val="24"/>
              </w:rPr>
              <w:t>) с помощью языковой догадки</w:t>
            </w:r>
          </w:p>
        </w:tc>
      </w:tr>
      <w:tr w14:paraId="4FDC3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8EE98D7">
            <w:pPr>
              <w:spacing w:before="0" w:after="0" w:line="336" w:lineRule="auto"/>
              <w:ind w:left="365"/>
              <w:jc w:val="center"/>
            </w:pPr>
            <w:r>
              <w:rPr>
                <w:rFonts w:ascii="Times New Roman" w:hAnsi="Times New Roman"/>
                <w:b w:val="0"/>
                <w:i/>
                <w:color w:val="000000"/>
                <w:sz w:val="24"/>
              </w:rPr>
              <w:t>2.4</w:t>
            </w:r>
          </w:p>
        </w:tc>
        <w:tc>
          <w:tcPr>
            <w:tcW w:w="12835" w:type="dxa"/>
            <w:tcMar>
              <w:top w:w="50" w:type="dxa"/>
              <w:left w:w="100" w:type="dxa"/>
            </w:tcMar>
            <w:vAlign w:val="center"/>
          </w:tcPr>
          <w:p w14:paraId="45776861">
            <w:pPr>
              <w:spacing w:before="0" w:after="0" w:line="336" w:lineRule="auto"/>
              <w:ind w:left="365"/>
              <w:jc w:val="both"/>
            </w:pPr>
            <w:r>
              <w:rPr>
                <w:rFonts w:ascii="Times New Roman" w:hAnsi="Times New Roman"/>
                <w:b w:val="0"/>
                <w:i/>
                <w:color w:val="000000"/>
                <w:sz w:val="24"/>
              </w:rPr>
              <w:t xml:space="preserve">Грамматическая сторона речи </w:t>
            </w:r>
            <w:r>
              <w:rPr>
                <w:rFonts w:ascii="Times New Roman" w:hAnsi="Times New Roman"/>
                <w:b w:val="0"/>
                <w:i w:val="0"/>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14:paraId="13877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5837BFC">
            <w:pPr>
              <w:spacing w:before="0" w:after="0" w:line="336" w:lineRule="auto"/>
              <w:ind w:left="365"/>
              <w:jc w:val="center"/>
            </w:pPr>
            <w:r>
              <w:rPr>
                <w:rFonts w:ascii="Times New Roman" w:hAnsi="Times New Roman"/>
                <w:b w:val="0"/>
                <w:i w:val="0"/>
                <w:color w:val="000000"/>
                <w:sz w:val="24"/>
              </w:rPr>
              <w:t>2.4.1</w:t>
            </w:r>
          </w:p>
        </w:tc>
        <w:tc>
          <w:tcPr>
            <w:tcW w:w="12835" w:type="dxa"/>
            <w:tcMar>
              <w:top w:w="50" w:type="dxa"/>
              <w:left w:w="100" w:type="dxa"/>
            </w:tcMar>
            <w:vAlign w:val="center"/>
          </w:tcPr>
          <w:p w14:paraId="56C02064">
            <w:pPr>
              <w:spacing w:before="0" w:after="0" w:line="336" w:lineRule="auto"/>
              <w:ind w:left="365"/>
              <w:jc w:val="both"/>
            </w:pPr>
            <w:r>
              <w:rPr>
                <w:rFonts w:ascii="Times New Roman" w:hAnsi="Times New Roman"/>
                <w:b w:val="0"/>
                <w:i w:val="0"/>
                <w:color w:val="000000"/>
                <w:sz w:val="24"/>
              </w:rPr>
              <w:t xml:space="preserve">Коммуникативные типы предложений: повествовательные (утвердительные, отрицательные (с </w:t>
            </w:r>
            <w:r>
              <w:rPr>
                <w:rFonts w:ascii="Times New Roman" w:hAnsi="Times New Roman"/>
                <w:b w:val="0"/>
                <w:i/>
                <w:color w:val="000000"/>
                <w:sz w:val="24"/>
              </w:rPr>
              <w:t>nicht</w:t>
            </w:r>
            <w:r>
              <w:rPr>
                <w:rFonts w:ascii="Times New Roman" w:hAnsi="Times New Roman"/>
                <w:b w:val="0"/>
                <w:i w:val="0"/>
                <w:color w:val="000000"/>
                <w:sz w:val="24"/>
              </w:rPr>
              <w:t xml:space="preserve">), вопросительные (общий, специальный вопросы) </w:t>
            </w:r>
          </w:p>
        </w:tc>
      </w:tr>
      <w:tr w14:paraId="59B19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928C58A">
            <w:pPr>
              <w:spacing w:before="0" w:after="0" w:line="336" w:lineRule="auto"/>
              <w:ind w:left="365"/>
              <w:jc w:val="center"/>
            </w:pPr>
            <w:r>
              <w:rPr>
                <w:rFonts w:ascii="Times New Roman" w:hAnsi="Times New Roman"/>
                <w:b w:val="0"/>
                <w:i w:val="0"/>
                <w:color w:val="000000"/>
                <w:sz w:val="24"/>
              </w:rPr>
              <w:t>2.4.2</w:t>
            </w:r>
          </w:p>
        </w:tc>
        <w:tc>
          <w:tcPr>
            <w:tcW w:w="12835" w:type="dxa"/>
            <w:tcMar>
              <w:top w:w="50" w:type="dxa"/>
              <w:left w:w="100" w:type="dxa"/>
            </w:tcMar>
            <w:vAlign w:val="center"/>
          </w:tcPr>
          <w:p w14:paraId="1A08043C">
            <w:pPr>
              <w:spacing w:before="0" w:after="0" w:line="336" w:lineRule="auto"/>
              <w:ind w:left="365"/>
              <w:jc w:val="both"/>
            </w:pPr>
            <w:r>
              <w:rPr>
                <w:rFonts w:ascii="Times New Roman" w:hAnsi="Times New Roman"/>
                <w:b w:val="0"/>
                <w:i w:val="0"/>
                <w:color w:val="000000"/>
                <w:sz w:val="24"/>
              </w:rPr>
              <w:t>Нераспространённые и распространённые простые предложения. Порядок слов в предложении</w:t>
            </w:r>
          </w:p>
        </w:tc>
      </w:tr>
      <w:tr w14:paraId="41C2D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09AE219">
            <w:pPr>
              <w:spacing w:before="0" w:after="0" w:line="336" w:lineRule="auto"/>
              <w:ind w:left="365"/>
              <w:jc w:val="center"/>
            </w:pPr>
            <w:r>
              <w:rPr>
                <w:rFonts w:ascii="Times New Roman" w:hAnsi="Times New Roman"/>
                <w:b w:val="0"/>
                <w:i w:val="0"/>
                <w:color w:val="000000"/>
                <w:sz w:val="24"/>
              </w:rPr>
              <w:t>2.4.3</w:t>
            </w:r>
          </w:p>
        </w:tc>
        <w:tc>
          <w:tcPr>
            <w:tcW w:w="12835" w:type="dxa"/>
            <w:tcMar>
              <w:top w:w="50" w:type="dxa"/>
              <w:left w:w="100" w:type="dxa"/>
            </w:tcMar>
            <w:vAlign w:val="center"/>
          </w:tcPr>
          <w:p w14:paraId="30595BEB">
            <w:pPr>
              <w:spacing w:before="0" w:after="0" w:line="336" w:lineRule="auto"/>
              <w:ind w:left="365"/>
              <w:jc w:val="both"/>
            </w:pPr>
            <w:r>
              <w:rPr>
                <w:rFonts w:ascii="Times New Roman" w:hAnsi="Times New Roman"/>
                <w:b w:val="0"/>
                <w:i w:val="0"/>
                <w:color w:val="000000"/>
                <w:sz w:val="24"/>
              </w:rPr>
              <w:t>Предложения с простым глагольным сказуемым (</w:t>
            </w:r>
            <w:r>
              <w:rPr>
                <w:rFonts w:ascii="Times New Roman" w:hAnsi="Times New Roman"/>
                <w:b w:val="0"/>
                <w:i/>
                <w:color w:val="000000"/>
                <w:sz w:val="24"/>
              </w:rPr>
              <w:t>Er tanzt gern.</w:t>
            </w:r>
            <w:r>
              <w:rPr>
                <w:rFonts w:ascii="Times New Roman" w:hAnsi="Times New Roman"/>
                <w:b w:val="0"/>
                <w:i w:val="0"/>
                <w:color w:val="000000"/>
                <w:sz w:val="24"/>
              </w:rPr>
              <w:t>)</w:t>
            </w:r>
          </w:p>
        </w:tc>
      </w:tr>
      <w:tr w14:paraId="2CC30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39DFE27">
            <w:pPr>
              <w:spacing w:before="0" w:after="0" w:line="336" w:lineRule="auto"/>
              <w:ind w:left="365"/>
              <w:jc w:val="center"/>
            </w:pPr>
            <w:r>
              <w:rPr>
                <w:rFonts w:ascii="Times New Roman" w:hAnsi="Times New Roman"/>
                <w:b w:val="0"/>
                <w:i w:val="0"/>
                <w:color w:val="000000"/>
                <w:sz w:val="24"/>
              </w:rPr>
              <w:t>2.4.4</w:t>
            </w:r>
          </w:p>
        </w:tc>
        <w:tc>
          <w:tcPr>
            <w:tcW w:w="12835" w:type="dxa"/>
            <w:tcMar>
              <w:top w:w="50" w:type="dxa"/>
              <w:left w:w="100" w:type="dxa"/>
            </w:tcMar>
            <w:vAlign w:val="center"/>
          </w:tcPr>
          <w:p w14:paraId="66C7BD5D">
            <w:pPr>
              <w:spacing w:before="0" w:after="0" w:line="336" w:lineRule="auto"/>
              <w:ind w:left="365"/>
              <w:jc w:val="both"/>
            </w:pPr>
            <w:r>
              <w:rPr>
                <w:rFonts w:ascii="Times New Roman" w:hAnsi="Times New Roman"/>
                <w:b w:val="0"/>
                <w:i w:val="0"/>
                <w:color w:val="000000"/>
                <w:sz w:val="24"/>
              </w:rPr>
              <w:t>Предложения с составным именным сказуемым (</w:t>
            </w:r>
            <w:r>
              <w:rPr>
                <w:rFonts w:ascii="Times New Roman" w:hAnsi="Times New Roman"/>
                <w:b w:val="0"/>
                <w:i/>
                <w:color w:val="000000"/>
                <w:sz w:val="24"/>
              </w:rPr>
              <w:t>Der Tisch ist grün.</w:t>
            </w:r>
            <w:r>
              <w:rPr>
                <w:rFonts w:ascii="Times New Roman" w:hAnsi="Times New Roman"/>
                <w:b w:val="0"/>
                <w:i w:val="0"/>
                <w:color w:val="000000"/>
                <w:sz w:val="24"/>
              </w:rPr>
              <w:t>)</w:t>
            </w:r>
          </w:p>
        </w:tc>
      </w:tr>
      <w:tr w14:paraId="79A32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6CC62E7">
            <w:pPr>
              <w:spacing w:before="0" w:after="0" w:line="336" w:lineRule="auto"/>
              <w:ind w:left="365"/>
              <w:jc w:val="center"/>
            </w:pPr>
            <w:r>
              <w:rPr>
                <w:rFonts w:ascii="Times New Roman" w:hAnsi="Times New Roman"/>
                <w:b w:val="0"/>
                <w:i w:val="0"/>
                <w:color w:val="000000"/>
                <w:sz w:val="24"/>
              </w:rPr>
              <w:t>2.4.5</w:t>
            </w:r>
          </w:p>
        </w:tc>
        <w:tc>
          <w:tcPr>
            <w:tcW w:w="12835" w:type="dxa"/>
            <w:tcMar>
              <w:top w:w="50" w:type="dxa"/>
              <w:left w:w="100" w:type="dxa"/>
            </w:tcMar>
            <w:vAlign w:val="center"/>
          </w:tcPr>
          <w:p w14:paraId="369E05C3">
            <w:pPr>
              <w:spacing w:before="0" w:after="0" w:line="336" w:lineRule="auto"/>
              <w:ind w:left="365"/>
              <w:jc w:val="both"/>
            </w:pPr>
            <w:r>
              <w:rPr>
                <w:rFonts w:ascii="Times New Roman" w:hAnsi="Times New Roman"/>
                <w:b w:val="0"/>
                <w:i w:val="0"/>
                <w:color w:val="000000"/>
                <w:sz w:val="24"/>
              </w:rPr>
              <w:t>Предложения с составным глагольным сказуемым (</w:t>
            </w:r>
            <w:r>
              <w:rPr>
                <w:rFonts w:ascii="Times New Roman" w:hAnsi="Times New Roman"/>
                <w:b w:val="0"/>
                <w:i/>
                <w:color w:val="000000"/>
                <w:sz w:val="24"/>
              </w:rPr>
              <w:t>Ich kann schnell laufen.</w:t>
            </w:r>
            <w:r>
              <w:rPr>
                <w:rFonts w:ascii="Times New Roman" w:hAnsi="Times New Roman"/>
                <w:b w:val="0"/>
                <w:i w:val="0"/>
                <w:color w:val="000000"/>
                <w:sz w:val="24"/>
              </w:rPr>
              <w:t>)</w:t>
            </w:r>
          </w:p>
        </w:tc>
      </w:tr>
      <w:tr w14:paraId="7EBC1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1A6329D">
            <w:pPr>
              <w:spacing w:before="0" w:after="0" w:line="336" w:lineRule="auto"/>
              <w:ind w:left="365"/>
              <w:jc w:val="center"/>
            </w:pPr>
            <w:r>
              <w:rPr>
                <w:rFonts w:ascii="Times New Roman" w:hAnsi="Times New Roman"/>
                <w:b w:val="0"/>
                <w:i w:val="0"/>
                <w:color w:val="000000"/>
                <w:sz w:val="24"/>
              </w:rPr>
              <w:t>2.4.6</w:t>
            </w:r>
          </w:p>
        </w:tc>
        <w:tc>
          <w:tcPr>
            <w:tcW w:w="12835" w:type="dxa"/>
            <w:tcMar>
              <w:top w:w="50" w:type="dxa"/>
              <w:left w:w="100" w:type="dxa"/>
            </w:tcMar>
            <w:vAlign w:val="center"/>
          </w:tcPr>
          <w:p w14:paraId="6F749D7F">
            <w:pPr>
              <w:spacing w:before="0" w:after="0" w:line="336" w:lineRule="auto"/>
              <w:ind w:left="365"/>
              <w:jc w:val="both"/>
            </w:pPr>
            <w:r>
              <w:rPr>
                <w:rFonts w:ascii="Times New Roman" w:hAnsi="Times New Roman"/>
                <w:b w:val="0"/>
                <w:i w:val="0"/>
                <w:color w:val="000000"/>
                <w:sz w:val="24"/>
              </w:rPr>
              <w:t xml:space="preserve">Спряжение глаголов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haben</w:t>
            </w:r>
            <w:r>
              <w:rPr>
                <w:rFonts w:ascii="Times New Roman" w:hAnsi="Times New Roman"/>
                <w:b w:val="0"/>
                <w:i w:val="0"/>
                <w:color w:val="000000"/>
                <w:sz w:val="24"/>
              </w:rPr>
              <w:t xml:space="preserve"> в Präsens</w:t>
            </w:r>
          </w:p>
        </w:tc>
      </w:tr>
      <w:tr w14:paraId="2010F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3A8D9CC">
            <w:pPr>
              <w:spacing w:before="0" w:after="0" w:line="336" w:lineRule="auto"/>
              <w:ind w:left="365"/>
              <w:jc w:val="center"/>
            </w:pPr>
            <w:r>
              <w:rPr>
                <w:rFonts w:ascii="Times New Roman" w:hAnsi="Times New Roman"/>
                <w:b w:val="0"/>
                <w:i w:val="0"/>
                <w:color w:val="000000"/>
                <w:sz w:val="24"/>
              </w:rPr>
              <w:t>2.4.7</w:t>
            </w:r>
          </w:p>
        </w:tc>
        <w:tc>
          <w:tcPr>
            <w:tcW w:w="12835" w:type="dxa"/>
            <w:tcMar>
              <w:top w:w="50" w:type="dxa"/>
              <w:left w:w="100" w:type="dxa"/>
            </w:tcMar>
            <w:vAlign w:val="center"/>
          </w:tcPr>
          <w:p w14:paraId="1B73F10E">
            <w:pPr>
              <w:spacing w:before="0" w:after="0" w:line="336" w:lineRule="auto"/>
              <w:ind w:left="365"/>
              <w:jc w:val="both"/>
            </w:pPr>
            <w:r>
              <w:rPr>
                <w:rFonts w:ascii="Times New Roman" w:hAnsi="Times New Roman"/>
                <w:b w:val="0"/>
                <w:i w:val="0"/>
                <w:color w:val="000000"/>
                <w:sz w:val="24"/>
              </w:rPr>
              <w:t>Спряжение некоторых глаголов в Präsens, в том числе с изменением корневой гласной (</w:t>
            </w:r>
            <w:r>
              <w:rPr>
                <w:rFonts w:ascii="Times New Roman" w:hAnsi="Times New Roman"/>
                <w:b w:val="0"/>
                <w:i/>
                <w:color w:val="000000"/>
                <w:sz w:val="24"/>
              </w:rPr>
              <w:t>fahren</w:t>
            </w:r>
            <w:r>
              <w:rPr>
                <w:rFonts w:ascii="Times New Roman" w:hAnsi="Times New Roman"/>
                <w:b w:val="0"/>
                <w:i w:val="0"/>
                <w:color w:val="000000"/>
                <w:sz w:val="24"/>
              </w:rPr>
              <w:t xml:space="preserve">, </w:t>
            </w:r>
            <w:r>
              <w:rPr>
                <w:rFonts w:ascii="Times New Roman" w:hAnsi="Times New Roman"/>
                <w:b w:val="0"/>
                <w:i/>
                <w:color w:val="000000"/>
                <w:sz w:val="24"/>
              </w:rPr>
              <w:t>tragen</w:t>
            </w:r>
            <w:r>
              <w:rPr>
                <w:rFonts w:ascii="Times New Roman" w:hAnsi="Times New Roman"/>
                <w:b w:val="0"/>
                <w:i w:val="0"/>
                <w:color w:val="000000"/>
                <w:sz w:val="24"/>
              </w:rPr>
              <w:t xml:space="preserve">, </w:t>
            </w:r>
            <w:r>
              <w:rPr>
                <w:rFonts w:ascii="Times New Roman" w:hAnsi="Times New Roman"/>
                <w:b w:val="0"/>
                <w:i/>
                <w:color w:val="000000"/>
                <w:sz w:val="24"/>
              </w:rPr>
              <w:t>lesen</w:t>
            </w:r>
            <w:r>
              <w:rPr>
                <w:rFonts w:ascii="Times New Roman" w:hAnsi="Times New Roman"/>
                <w:b w:val="0"/>
                <w:i w:val="0"/>
                <w:color w:val="000000"/>
                <w:sz w:val="24"/>
              </w:rPr>
              <w:t xml:space="preserve">, </w:t>
            </w:r>
            <w:r>
              <w:rPr>
                <w:rFonts w:ascii="Times New Roman" w:hAnsi="Times New Roman"/>
                <w:b w:val="0"/>
                <w:i/>
                <w:color w:val="000000"/>
                <w:sz w:val="24"/>
              </w:rPr>
              <w:t>sprechen</w:t>
            </w:r>
            <w:r>
              <w:rPr>
                <w:rFonts w:ascii="Times New Roman" w:hAnsi="Times New Roman"/>
                <w:b w:val="0"/>
                <w:i w:val="0"/>
                <w:color w:val="000000"/>
                <w:sz w:val="24"/>
              </w:rPr>
              <w:t>), кроме 2-го лица множественного числа</w:t>
            </w:r>
          </w:p>
        </w:tc>
      </w:tr>
      <w:tr w14:paraId="2C77E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57A15CF">
            <w:pPr>
              <w:spacing w:before="0" w:after="0" w:line="336" w:lineRule="auto"/>
              <w:ind w:left="365"/>
              <w:jc w:val="center"/>
            </w:pPr>
            <w:r>
              <w:rPr>
                <w:rFonts w:ascii="Times New Roman" w:hAnsi="Times New Roman"/>
                <w:b w:val="0"/>
                <w:i w:val="0"/>
                <w:color w:val="000000"/>
                <w:sz w:val="24"/>
              </w:rPr>
              <w:t>2.4.8</w:t>
            </w:r>
          </w:p>
        </w:tc>
        <w:tc>
          <w:tcPr>
            <w:tcW w:w="12835" w:type="dxa"/>
            <w:tcMar>
              <w:top w:w="50" w:type="dxa"/>
              <w:left w:w="100" w:type="dxa"/>
            </w:tcMar>
            <w:vAlign w:val="center"/>
          </w:tcPr>
          <w:p w14:paraId="274D3F3D">
            <w:pPr>
              <w:spacing w:before="0" w:after="0" w:line="336" w:lineRule="auto"/>
              <w:ind w:left="365"/>
              <w:jc w:val="both"/>
            </w:pPr>
            <w:r>
              <w:rPr>
                <w:rFonts w:ascii="Times New Roman" w:hAnsi="Times New Roman"/>
                <w:b w:val="0"/>
                <w:i w:val="0"/>
                <w:color w:val="000000"/>
                <w:sz w:val="24"/>
              </w:rPr>
              <w:t xml:space="preserve">Модальные глаголы </w:t>
            </w:r>
            <w:r>
              <w:rPr>
                <w:rFonts w:ascii="Times New Roman" w:hAnsi="Times New Roman"/>
                <w:b w:val="0"/>
                <w:i/>
                <w:color w:val="000000"/>
                <w:sz w:val="24"/>
              </w:rPr>
              <w:t>können</w:t>
            </w:r>
            <w:r>
              <w:rPr>
                <w:rFonts w:ascii="Times New Roman" w:hAnsi="Times New Roman"/>
                <w:b w:val="0"/>
                <w:i w:val="0"/>
                <w:color w:val="000000"/>
                <w:sz w:val="24"/>
              </w:rPr>
              <w:t xml:space="preserve">, </w:t>
            </w:r>
            <w:r>
              <w:rPr>
                <w:rFonts w:ascii="Times New Roman" w:hAnsi="Times New Roman"/>
                <w:b w:val="0"/>
                <w:i/>
                <w:color w:val="000000"/>
                <w:sz w:val="24"/>
              </w:rPr>
              <w:t>mögen</w:t>
            </w:r>
            <w:r>
              <w:rPr>
                <w:rFonts w:ascii="Times New Roman" w:hAnsi="Times New Roman"/>
                <w:b w:val="0"/>
                <w:i w:val="0"/>
                <w:color w:val="000000"/>
                <w:sz w:val="24"/>
              </w:rPr>
              <w:t xml:space="preserve"> в Präsens, порядок слов в предложении с модальным глаголом</w:t>
            </w:r>
          </w:p>
        </w:tc>
      </w:tr>
      <w:tr w14:paraId="5501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54641B7">
            <w:pPr>
              <w:spacing w:before="0" w:after="0" w:line="336" w:lineRule="auto"/>
              <w:ind w:left="365"/>
              <w:jc w:val="center"/>
            </w:pPr>
            <w:r>
              <w:rPr>
                <w:rFonts w:ascii="Times New Roman" w:hAnsi="Times New Roman"/>
                <w:b w:val="0"/>
                <w:i w:val="0"/>
                <w:color w:val="000000"/>
                <w:sz w:val="24"/>
              </w:rPr>
              <w:t>2.4.9</w:t>
            </w:r>
          </w:p>
        </w:tc>
        <w:tc>
          <w:tcPr>
            <w:tcW w:w="12835" w:type="dxa"/>
            <w:tcMar>
              <w:top w:w="50" w:type="dxa"/>
              <w:left w:w="100" w:type="dxa"/>
            </w:tcMar>
            <w:vAlign w:val="center"/>
          </w:tcPr>
          <w:p w14:paraId="282A6D1F">
            <w:pPr>
              <w:spacing w:before="0" w:after="0" w:line="336" w:lineRule="auto"/>
              <w:ind w:left="365"/>
              <w:jc w:val="both"/>
            </w:pPr>
            <w:r>
              <w:rPr>
                <w:rFonts w:ascii="Times New Roman" w:hAnsi="Times New Roman"/>
                <w:b w:val="0"/>
                <w:i w:val="0"/>
                <w:color w:val="000000"/>
                <w:sz w:val="24"/>
              </w:rPr>
              <w:t>Род имён существительных</w:t>
            </w:r>
          </w:p>
        </w:tc>
      </w:tr>
      <w:tr w14:paraId="2E064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BE2D4E0">
            <w:pPr>
              <w:spacing w:before="0" w:after="0" w:line="336" w:lineRule="auto"/>
              <w:ind w:left="365"/>
              <w:jc w:val="center"/>
            </w:pPr>
            <w:r>
              <w:rPr>
                <w:rFonts w:ascii="Times New Roman" w:hAnsi="Times New Roman"/>
                <w:b w:val="0"/>
                <w:i w:val="0"/>
                <w:color w:val="000000"/>
                <w:sz w:val="24"/>
              </w:rPr>
              <w:t>2.4.10</w:t>
            </w:r>
          </w:p>
        </w:tc>
        <w:tc>
          <w:tcPr>
            <w:tcW w:w="12835" w:type="dxa"/>
            <w:tcMar>
              <w:top w:w="50" w:type="dxa"/>
              <w:left w:w="100" w:type="dxa"/>
            </w:tcMar>
            <w:vAlign w:val="center"/>
          </w:tcPr>
          <w:p w14:paraId="648C6E3F">
            <w:pPr>
              <w:spacing w:before="0" w:after="0" w:line="336" w:lineRule="auto"/>
              <w:ind w:left="365"/>
              <w:jc w:val="both"/>
            </w:pPr>
            <w:r>
              <w:rPr>
                <w:rFonts w:ascii="Times New Roman" w:hAnsi="Times New Roman"/>
                <w:b w:val="0"/>
                <w:i w:val="0"/>
                <w:color w:val="000000"/>
                <w:sz w:val="24"/>
              </w:rPr>
              <w:t>Неопределённый и определённый артикли с именами существительными (наиболее распространённые случаи употребления)</w:t>
            </w:r>
          </w:p>
        </w:tc>
      </w:tr>
      <w:tr w14:paraId="2E46D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0CB3DFD">
            <w:pPr>
              <w:spacing w:before="0" w:after="0" w:line="336" w:lineRule="auto"/>
              <w:ind w:left="365"/>
              <w:jc w:val="center"/>
            </w:pPr>
            <w:r>
              <w:rPr>
                <w:rFonts w:ascii="Times New Roman" w:hAnsi="Times New Roman"/>
                <w:b w:val="0"/>
                <w:i w:val="0"/>
                <w:color w:val="000000"/>
                <w:sz w:val="24"/>
              </w:rPr>
              <w:t>2.4.11</w:t>
            </w:r>
          </w:p>
        </w:tc>
        <w:tc>
          <w:tcPr>
            <w:tcW w:w="12835" w:type="dxa"/>
            <w:tcMar>
              <w:top w:w="50" w:type="dxa"/>
              <w:left w:w="100" w:type="dxa"/>
            </w:tcMar>
            <w:vAlign w:val="center"/>
          </w:tcPr>
          <w:p w14:paraId="64E8B46E">
            <w:pPr>
              <w:spacing w:before="0" w:after="0" w:line="336" w:lineRule="auto"/>
              <w:ind w:left="365"/>
              <w:jc w:val="both"/>
            </w:pPr>
            <w:r>
              <w:rPr>
                <w:rFonts w:ascii="Times New Roman" w:hAnsi="Times New Roman"/>
                <w:b w:val="0"/>
                <w:i w:val="0"/>
                <w:color w:val="000000"/>
                <w:sz w:val="24"/>
              </w:rPr>
              <w:t>Имена существительные в именительном и винительном падежах</w:t>
            </w:r>
          </w:p>
        </w:tc>
      </w:tr>
      <w:tr w14:paraId="5B5D0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44FC416">
            <w:pPr>
              <w:spacing w:before="0" w:after="0" w:line="336" w:lineRule="auto"/>
              <w:ind w:left="365"/>
              <w:jc w:val="center"/>
            </w:pPr>
            <w:r>
              <w:rPr>
                <w:rFonts w:ascii="Times New Roman" w:hAnsi="Times New Roman"/>
                <w:b w:val="0"/>
                <w:i w:val="0"/>
                <w:color w:val="000000"/>
                <w:sz w:val="24"/>
              </w:rPr>
              <w:t>2.4.12</w:t>
            </w:r>
          </w:p>
        </w:tc>
        <w:tc>
          <w:tcPr>
            <w:tcW w:w="12835" w:type="dxa"/>
            <w:tcMar>
              <w:top w:w="50" w:type="dxa"/>
              <w:left w:w="100" w:type="dxa"/>
            </w:tcMar>
            <w:vAlign w:val="center"/>
          </w:tcPr>
          <w:p w14:paraId="42C19EDA">
            <w:pPr>
              <w:spacing w:before="0" w:after="0" w:line="336" w:lineRule="auto"/>
              <w:ind w:left="365"/>
              <w:jc w:val="both"/>
            </w:pPr>
            <w:r>
              <w:rPr>
                <w:rFonts w:ascii="Times New Roman" w:hAnsi="Times New Roman"/>
                <w:b w:val="0"/>
                <w:i w:val="0"/>
                <w:color w:val="000000"/>
                <w:sz w:val="24"/>
              </w:rPr>
              <w:t>Имена собственные (антропонимы) в родительном падеже</w:t>
            </w:r>
          </w:p>
        </w:tc>
      </w:tr>
      <w:tr w14:paraId="712ED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3FB799C">
            <w:pPr>
              <w:spacing w:before="0" w:after="0" w:line="336" w:lineRule="auto"/>
              <w:ind w:left="365"/>
              <w:jc w:val="center"/>
            </w:pPr>
            <w:r>
              <w:rPr>
                <w:rFonts w:ascii="Times New Roman" w:hAnsi="Times New Roman"/>
                <w:b w:val="0"/>
                <w:i w:val="0"/>
                <w:color w:val="000000"/>
                <w:sz w:val="24"/>
              </w:rPr>
              <w:t>2.4.13</w:t>
            </w:r>
          </w:p>
        </w:tc>
        <w:tc>
          <w:tcPr>
            <w:tcW w:w="12835" w:type="dxa"/>
            <w:tcMar>
              <w:top w:w="50" w:type="dxa"/>
              <w:left w:w="100" w:type="dxa"/>
            </w:tcMar>
            <w:vAlign w:val="center"/>
          </w:tcPr>
          <w:p w14:paraId="43959FD7">
            <w:pPr>
              <w:spacing w:before="0" w:after="0" w:line="336" w:lineRule="auto"/>
              <w:ind w:left="365"/>
              <w:jc w:val="both"/>
            </w:pPr>
            <w:r>
              <w:rPr>
                <w:rFonts w:ascii="Times New Roman" w:hAnsi="Times New Roman"/>
                <w:b w:val="0"/>
                <w:i w:val="0"/>
                <w:color w:val="000000"/>
                <w:sz w:val="24"/>
              </w:rPr>
              <w:t xml:space="preserve">Личные (кроме </w:t>
            </w:r>
            <w:r>
              <w:rPr>
                <w:rFonts w:ascii="Times New Roman" w:hAnsi="Times New Roman"/>
                <w:b w:val="0"/>
                <w:i/>
                <w:color w:val="000000"/>
                <w:sz w:val="24"/>
              </w:rPr>
              <w:t>ihr</w:t>
            </w:r>
            <w:r>
              <w:rPr>
                <w:rFonts w:ascii="Times New Roman" w:hAnsi="Times New Roman"/>
                <w:b w:val="0"/>
                <w:i w:val="0"/>
                <w:color w:val="000000"/>
                <w:sz w:val="24"/>
              </w:rPr>
              <w:t>) местоимения</w:t>
            </w:r>
          </w:p>
        </w:tc>
      </w:tr>
      <w:tr w14:paraId="7EEC3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B563723">
            <w:pPr>
              <w:spacing w:before="0" w:after="0" w:line="336" w:lineRule="auto"/>
              <w:ind w:left="365"/>
              <w:jc w:val="center"/>
            </w:pPr>
            <w:r>
              <w:rPr>
                <w:rFonts w:ascii="Times New Roman" w:hAnsi="Times New Roman"/>
                <w:b w:val="0"/>
                <w:i w:val="0"/>
                <w:color w:val="000000"/>
                <w:sz w:val="24"/>
              </w:rPr>
              <w:t>2.4.14</w:t>
            </w:r>
          </w:p>
        </w:tc>
        <w:tc>
          <w:tcPr>
            <w:tcW w:w="12835" w:type="dxa"/>
            <w:tcMar>
              <w:top w:w="50" w:type="dxa"/>
              <w:left w:w="100" w:type="dxa"/>
            </w:tcMar>
            <w:vAlign w:val="center"/>
          </w:tcPr>
          <w:p w14:paraId="5F6E67D9">
            <w:pPr>
              <w:spacing w:before="0" w:after="0" w:line="336" w:lineRule="auto"/>
              <w:ind w:left="365"/>
              <w:jc w:val="both"/>
            </w:pPr>
            <w:r>
              <w:rPr>
                <w:rFonts w:ascii="Times New Roman" w:hAnsi="Times New Roman"/>
                <w:b w:val="0"/>
                <w:i w:val="0"/>
                <w:color w:val="000000"/>
                <w:sz w:val="24"/>
              </w:rPr>
              <w:t>Притяжательные местоимения (</w:t>
            </w:r>
            <w:r>
              <w:rPr>
                <w:rFonts w:ascii="Times New Roman" w:hAnsi="Times New Roman"/>
                <w:b w:val="0"/>
                <w:i/>
                <w:color w:val="000000"/>
                <w:sz w:val="24"/>
              </w:rPr>
              <w:t>mein</w:t>
            </w:r>
            <w:r>
              <w:rPr>
                <w:rFonts w:ascii="Times New Roman" w:hAnsi="Times New Roman"/>
                <w:b w:val="0"/>
                <w:i w:val="0"/>
                <w:color w:val="000000"/>
                <w:sz w:val="24"/>
              </w:rPr>
              <w:t xml:space="preserve">, </w:t>
            </w:r>
            <w:r>
              <w:rPr>
                <w:rFonts w:ascii="Times New Roman" w:hAnsi="Times New Roman"/>
                <w:b w:val="0"/>
                <w:i/>
                <w:color w:val="000000"/>
                <w:sz w:val="24"/>
              </w:rPr>
              <w:t>dein</w:t>
            </w:r>
            <w:r>
              <w:rPr>
                <w:rFonts w:ascii="Times New Roman" w:hAnsi="Times New Roman"/>
                <w:b w:val="0"/>
                <w:i w:val="0"/>
                <w:color w:val="000000"/>
                <w:sz w:val="24"/>
              </w:rPr>
              <w:t>)</w:t>
            </w:r>
          </w:p>
        </w:tc>
      </w:tr>
      <w:tr w14:paraId="7DE6B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6C895EB">
            <w:pPr>
              <w:spacing w:before="0" w:after="0" w:line="336" w:lineRule="auto"/>
              <w:ind w:left="365"/>
              <w:jc w:val="center"/>
            </w:pPr>
            <w:r>
              <w:rPr>
                <w:rFonts w:ascii="Times New Roman" w:hAnsi="Times New Roman"/>
                <w:b w:val="0"/>
                <w:i w:val="0"/>
                <w:color w:val="000000"/>
                <w:sz w:val="24"/>
              </w:rPr>
              <w:t>2.4.15</w:t>
            </w:r>
          </w:p>
        </w:tc>
        <w:tc>
          <w:tcPr>
            <w:tcW w:w="12835" w:type="dxa"/>
            <w:tcMar>
              <w:top w:w="50" w:type="dxa"/>
              <w:left w:w="100" w:type="dxa"/>
            </w:tcMar>
            <w:vAlign w:val="center"/>
          </w:tcPr>
          <w:p w14:paraId="30CCEABB">
            <w:pPr>
              <w:spacing w:before="0" w:after="0" w:line="336" w:lineRule="auto"/>
              <w:ind w:left="365"/>
              <w:jc w:val="both"/>
            </w:pPr>
            <w:r>
              <w:rPr>
                <w:rFonts w:ascii="Times New Roman" w:hAnsi="Times New Roman"/>
                <w:b w:val="0"/>
                <w:i w:val="0"/>
                <w:color w:val="000000"/>
                <w:sz w:val="24"/>
              </w:rPr>
              <w:t>Количественные числительные (1 – 12)</w:t>
            </w:r>
          </w:p>
        </w:tc>
      </w:tr>
      <w:tr w14:paraId="25814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A804A41">
            <w:pPr>
              <w:spacing w:before="0" w:after="0" w:line="336" w:lineRule="auto"/>
              <w:ind w:left="365"/>
              <w:jc w:val="center"/>
            </w:pPr>
            <w:r>
              <w:rPr>
                <w:rFonts w:ascii="Times New Roman" w:hAnsi="Times New Roman"/>
                <w:b w:val="0"/>
                <w:i w:val="0"/>
                <w:color w:val="000000"/>
                <w:sz w:val="24"/>
              </w:rPr>
              <w:t>2.4.16</w:t>
            </w:r>
          </w:p>
        </w:tc>
        <w:tc>
          <w:tcPr>
            <w:tcW w:w="12835" w:type="dxa"/>
            <w:tcMar>
              <w:top w:w="50" w:type="dxa"/>
              <w:left w:w="100" w:type="dxa"/>
            </w:tcMar>
            <w:vAlign w:val="center"/>
          </w:tcPr>
          <w:p w14:paraId="371525F6">
            <w:pPr>
              <w:spacing w:before="0" w:after="0" w:line="336" w:lineRule="auto"/>
              <w:ind w:left="365"/>
              <w:jc w:val="both"/>
            </w:pPr>
            <w:r>
              <w:rPr>
                <w:rFonts w:ascii="Times New Roman" w:hAnsi="Times New Roman"/>
                <w:b w:val="0"/>
                <w:i w:val="0"/>
                <w:color w:val="000000"/>
                <w:sz w:val="24"/>
              </w:rPr>
              <w:t>Вопросительные слова (</w:t>
            </w:r>
            <w:r>
              <w:rPr>
                <w:rFonts w:ascii="Times New Roman" w:hAnsi="Times New Roman"/>
                <w:b w:val="0"/>
                <w:i/>
                <w:color w:val="000000"/>
                <w:sz w:val="24"/>
              </w:rPr>
              <w:t>wer</w:t>
            </w:r>
            <w:r>
              <w:rPr>
                <w:rFonts w:ascii="Times New Roman" w:hAnsi="Times New Roman"/>
                <w:b w:val="0"/>
                <w:i w:val="0"/>
                <w:color w:val="000000"/>
                <w:sz w:val="24"/>
              </w:rPr>
              <w:t xml:space="preserve">, </w:t>
            </w:r>
            <w:r>
              <w:rPr>
                <w:rFonts w:ascii="Times New Roman" w:hAnsi="Times New Roman"/>
                <w:b w:val="0"/>
                <w:i/>
                <w:color w:val="000000"/>
                <w:sz w:val="24"/>
              </w:rPr>
              <w:t>was</w:t>
            </w:r>
            <w:r>
              <w:rPr>
                <w:rFonts w:ascii="Times New Roman" w:hAnsi="Times New Roman"/>
                <w:b w:val="0"/>
                <w:i w:val="0"/>
                <w:color w:val="000000"/>
                <w:sz w:val="24"/>
              </w:rPr>
              <w:t xml:space="preserve">, </w:t>
            </w:r>
            <w:r>
              <w:rPr>
                <w:rFonts w:ascii="Times New Roman" w:hAnsi="Times New Roman"/>
                <w:b w:val="0"/>
                <w:i/>
                <w:color w:val="000000"/>
                <w:sz w:val="24"/>
              </w:rPr>
              <w:t>woher</w:t>
            </w:r>
            <w:r>
              <w:rPr>
                <w:rFonts w:ascii="Times New Roman" w:hAnsi="Times New Roman"/>
                <w:b w:val="0"/>
                <w:i w:val="0"/>
                <w:color w:val="000000"/>
                <w:sz w:val="24"/>
              </w:rPr>
              <w:t xml:space="preserve">, </w:t>
            </w:r>
            <w:r>
              <w:rPr>
                <w:rFonts w:ascii="Times New Roman" w:hAnsi="Times New Roman"/>
                <w:b w:val="0"/>
                <w:i/>
                <w:color w:val="000000"/>
                <w:sz w:val="24"/>
              </w:rPr>
              <w:t>wie</w:t>
            </w:r>
            <w:r>
              <w:rPr>
                <w:rFonts w:ascii="Times New Roman" w:hAnsi="Times New Roman"/>
                <w:b w:val="0"/>
                <w:i w:val="0"/>
                <w:color w:val="000000"/>
                <w:sz w:val="24"/>
              </w:rPr>
              <w:t>)</w:t>
            </w:r>
          </w:p>
        </w:tc>
      </w:tr>
      <w:tr w14:paraId="3B349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9D8E0CA">
            <w:pPr>
              <w:spacing w:before="0" w:after="0" w:line="336" w:lineRule="auto"/>
              <w:ind w:left="365"/>
              <w:jc w:val="center"/>
            </w:pPr>
            <w:r>
              <w:rPr>
                <w:rFonts w:ascii="Times New Roman" w:hAnsi="Times New Roman"/>
                <w:b w:val="0"/>
                <w:i w:val="0"/>
                <w:color w:val="000000"/>
                <w:sz w:val="24"/>
              </w:rPr>
              <w:t>2.4.17</w:t>
            </w:r>
          </w:p>
        </w:tc>
        <w:tc>
          <w:tcPr>
            <w:tcW w:w="12835" w:type="dxa"/>
            <w:tcMar>
              <w:top w:w="50" w:type="dxa"/>
              <w:left w:w="100" w:type="dxa"/>
            </w:tcMar>
            <w:vAlign w:val="center"/>
          </w:tcPr>
          <w:p w14:paraId="078AE63A">
            <w:pPr>
              <w:spacing w:before="0" w:after="0" w:line="336" w:lineRule="auto"/>
              <w:ind w:left="365"/>
              <w:jc w:val="both"/>
            </w:pPr>
            <w:r>
              <w:rPr>
                <w:rFonts w:ascii="Times New Roman" w:hAnsi="Times New Roman"/>
                <w:b w:val="0"/>
                <w:i w:val="0"/>
                <w:color w:val="000000"/>
                <w:sz w:val="24"/>
              </w:rPr>
              <w:t xml:space="preserve">Cоюзы </w:t>
            </w:r>
            <w:r>
              <w:rPr>
                <w:rFonts w:ascii="Times New Roman" w:hAnsi="Times New Roman"/>
                <w:b w:val="0"/>
                <w:i/>
                <w:color w:val="000000"/>
                <w:sz w:val="24"/>
              </w:rPr>
              <w:t>und</w:t>
            </w:r>
            <w:r>
              <w:rPr>
                <w:rFonts w:ascii="Times New Roman" w:hAnsi="Times New Roman"/>
                <w:b w:val="0"/>
                <w:i w:val="0"/>
                <w:color w:val="000000"/>
                <w:sz w:val="24"/>
              </w:rPr>
              <w:t xml:space="preserve">, </w:t>
            </w:r>
            <w:r>
              <w:rPr>
                <w:rFonts w:ascii="Times New Roman" w:hAnsi="Times New Roman"/>
                <w:b w:val="0"/>
                <w:i/>
                <w:color w:val="000000"/>
                <w:sz w:val="24"/>
              </w:rPr>
              <w:t>aber</w:t>
            </w:r>
            <w:r>
              <w:rPr>
                <w:rFonts w:ascii="Times New Roman" w:hAnsi="Times New Roman"/>
                <w:b w:val="0"/>
                <w:i w:val="0"/>
                <w:color w:val="000000"/>
                <w:sz w:val="24"/>
              </w:rPr>
              <w:t xml:space="preserve"> (при однородных членах)</w:t>
            </w:r>
          </w:p>
        </w:tc>
      </w:tr>
      <w:tr w14:paraId="2ED0C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35C34A3B">
            <w:pPr>
              <w:spacing w:before="0" w:after="0" w:line="336" w:lineRule="auto"/>
              <w:ind w:left="365"/>
              <w:jc w:val="center"/>
            </w:pPr>
            <w:r>
              <w:rPr>
                <w:rFonts w:ascii="Times New Roman" w:hAnsi="Times New Roman"/>
                <w:b w:val="0"/>
                <w:i w:val="0"/>
                <w:color w:val="000000"/>
                <w:sz w:val="24"/>
              </w:rPr>
              <w:t>3</w:t>
            </w:r>
          </w:p>
        </w:tc>
        <w:tc>
          <w:tcPr>
            <w:tcW w:w="12835" w:type="dxa"/>
            <w:tcMar>
              <w:top w:w="50" w:type="dxa"/>
              <w:left w:w="100" w:type="dxa"/>
            </w:tcMar>
            <w:vAlign w:val="center"/>
          </w:tcPr>
          <w:p w14:paraId="107B15CE">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24536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6F9021D3">
            <w:pPr>
              <w:spacing w:before="0" w:after="0" w:line="336" w:lineRule="auto"/>
              <w:ind w:left="365"/>
              <w:jc w:val="center"/>
            </w:pPr>
            <w:r>
              <w:rPr>
                <w:rFonts w:ascii="Times New Roman" w:hAnsi="Times New Roman"/>
                <w:b w:val="0"/>
                <w:i w:val="0"/>
                <w:color w:val="000000"/>
                <w:sz w:val="24"/>
              </w:rPr>
              <w:t>3.1</w:t>
            </w:r>
          </w:p>
        </w:tc>
        <w:tc>
          <w:tcPr>
            <w:tcW w:w="12835" w:type="dxa"/>
            <w:tcMar>
              <w:top w:w="50" w:type="dxa"/>
              <w:left w:w="100" w:type="dxa"/>
            </w:tcMar>
            <w:vAlign w:val="center"/>
          </w:tcPr>
          <w:p w14:paraId="383D3482">
            <w:pPr>
              <w:spacing w:before="0" w:after="0" w:line="336"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3DC40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01D06A6">
            <w:pPr>
              <w:spacing w:before="0" w:after="0" w:line="336" w:lineRule="auto"/>
              <w:ind w:left="365"/>
              <w:jc w:val="center"/>
            </w:pPr>
            <w:r>
              <w:rPr>
                <w:rFonts w:ascii="Times New Roman" w:hAnsi="Times New Roman"/>
                <w:b w:val="0"/>
                <w:i w:val="0"/>
                <w:color w:val="000000"/>
                <w:sz w:val="24"/>
              </w:rPr>
              <w:t>3.2</w:t>
            </w:r>
          </w:p>
        </w:tc>
        <w:tc>
          <w:tcPr>
            <w:tcW w:w="12835" w:type="dxa"/>
            <w:tcMar>
              <w:top w:w="50" w:type="dxa"/>
              <w:left w:w="100" w:type="dxa"/>
            </w:tcMar>
            <w:vAlign w:val="center"/>
          </w:tcPr>
          <w:p w14:paraId="524545ED">
            <w:pPr>
              <w:spacing w:before="0" w:after="0" w:line="336" w:lineRule="auto"/>
              <w:ind w:left="365"/>
              <w:jc w:val="both"/>
            </w:pPr>
            <w:r>
              <w:rPr>
                <w:rFonts w:ascii="Times New Roman" w:hAnsi="Times New Roman"/>
                <w:b w:val="0"/>
                <w:i w:val="0"/>
                <w:color w:val="000000"/>
                <w:sz w:val="24"/>
              </w:rPr>
              <w:t>Знание названий родной страны и страны (стран) изучаемого языка и их столиц</w:t>
            </w:r>
          </w:p>
        </w:tc>
      </w:tr>
      <w:tr w14:paraId="6BA47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7BBE7207">
            <w:pPr>
              <w:spacing w:before="0" w:after="0" w:line="336" w:lineRule="auto"/>
              <w:ind w:left="365"/>
              <w:jc w:val="center"/>
            </w:pPr>
            <w:r>
              <w:rPr>
                <w:rFonts w:ascii="Times New Roman" w:hAnsi="Times New Roman"/>
                <w:b w:val="0"/>
                <w:i w:val="0"/>
                <w:color w:val="000000"/>
                <w:sz w:val="24"/>
              </w:rPr>
              <w:t>4</w:t>
            </w:r>
          </w:p>
        </w:tc>
        <w:tc>
          <w:tcPr>
            <w:tcW w:w="12835" w:type="dxa"/>
            <w:tcMar>
              <w:top w:w="50" w:type="dxa"/>
              <w:left w:w="100" w:type="dxa"/>
            </w:tcMar>
            <w:vAlign w:val="center"/>
          </w:tcPr>
          <w:p w14:paraId="245AB4EC">
            <w:pPr>
              <w:spacing w:before="0" w:after="0" w:line="336" w:lineRule="auto"/>
              <w:ind w:left="365"/>
              <w:jc w:val="both"/>
            </w:pPr>
            <w:r>
              <w:rPr>
                <w:rFonts w:ascii="Times New Roman" w:hAnsi="Times New Roman"/>
                <w:b w:val="0"/>
                <w:i w:val="0"/>
                <w:color w:val="000000"/>
                <w:sz w:val="24"/>
              </w:rPr>
              <w:t>Компенсаторные умения</w:t>
            </w:r>
          </w:p>
        </w:tc>
      </w:tr>
      <w:tr w14:paraId="6554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48AC6853">
            <w:pPr>
              <w:spacing w:before="0" w:after="0" w:line="336" w:lineRule="auto"/>
              <w:ind w:left="365"/>
              <w:jc w:val="center"/>
            </w:pPr>
            <w:r>
              <w:rPr>
                <w:rFonts w:ascii="Times New Roman" w:hAnsi="Times New Roman"/>
                <w:b w:val="0"/>
                <w:i w:val="0"/>
                <w:color w:val="000000"/>
                <w:sz w:val="24"/>
              </w:rPr>
              <w:t>4.1</w:t>
            </w:r>
          </w:p>
        </w:tc>
        <w:tc>
          <w:tcPr>
            <w:tcW w:w="12835" w:type="dxa"/>
            <w:tcMar>
              <w:top w:w="50" w:type="dxa"/>
              <w:left w:w="100" w:type="dxa"/>
            </w:tcMar>
            <w:vAlign w:val="center"/>
          </w:tcPr>
          <w:p w14:paraId="535188B8">
            <w:pPr>
              <w:spacing w:before="0" w:after="0" w:line="336" w:lineRule="auto"/>
              <w:ind w:left="365"/>
              <w:jc w:val="both"/>
            </w:pPr>
            <w:r>
              <w:rPr>
                <w:rFonts w:ascii="Times New Roman" w:hAnsi="Times New Roman"/>
                <w:b w:val="0"/>
                <w:i w:val="0"/>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4A5E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1D0FD6A">
            <w:pPr>
              <w:spacing w:before="0" w:after="0" w:line="336" w:lineRule="auto"/>
              <w:ind w:left="365"/>
              <w:jc w:val="center"/>
            </w:pPr>
            <w:r>
              <w:rPr>
                <w:rFonts w:ascii="Times New Roman" w:hAnsi="Times New Roman"/>
                <w:b w:val="0"/>
                <w:i w:val="0"/>
                <w:color w:val="000000"/>
                <w:sz w:val="24"/>
              </w:rPr>
              <w:t>4.2</w:t>
            </w:r>
          </w:p>
        </w:tc>
        <w:tc>
          <w:tcPr>
            <w:tcW w:w="12835" w:type="dxa"/>
            <w:tcMar>
              <w:top w:w="50" w:type="dxa"/>
              <w:left w:w="100" w:type="dxa"/>
            </w:tcMar>
            <w:vAlign w:val="center"/>
          </w:tcPr>
          <w:p w14:paraId="09CAD5F9">
            <w:pPr>
              <w:spacing w:before="0" w:after="0" w:line="336"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иллюстраций</w:t>
            </w:r>
          </w:p>
        </w:tc>
      </w:tr>
      <w:tr w14:paraId="284D5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FC7A8C">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000BD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5C7C1386">
            <w:pPr>
              <w:spacing w:before="0" w:after="0" w:line="336" w:lineRule="auto"/>
              <w:ind w:left="365"/>
              <w:jc w:val="center"/>
            </w:pPr>
            <w:r>
              <w:rPr>
                <w:rFonts w:ascii="Times New Roman" w:hAnsi="Times New Roman"/>
                <w:b w:val="0"/>
                <w:i w:val="0"/>
                <w:color w:val="000000"/>
                <w:sz w:val="24"/>
              </w:rPr>
              <w:t>А</w:t>
            </w:r>
          </w:p>
        </w:tc>
        <w:tc>
          <w:tcPr>
            <w:tcW w:w="12835" w:type="dxa"/>
            <w:tcMar>
              <w:top w:w="50" w:type="dxa"/>
              <w:left w:w="100" w:type="dxa"/>
            </w:tcMar>
            <w:vAlign w:val="center"/>
          </w:tcPr>
          <w:p w14:paraId="2017A5A0">
            <w:pPr>
              <w:spacing w:before="0" w:after="0" w:line="336" w:lineRule="auto"/>
              <w:ind w:left="365"/>
              <w:jc w:val="both"/>
            </w:pPr>
            <w:r>
              <w:rPr>
                <w:rFonts w:ascii="Times New Roman" w:hAnsi="Times New Roman"/>
                <w:b w:val="0"/>
                <w:i w:val="0"/>
                <w:color w:val="000000"/>
                <w:sz w:val="24"/>
              </w:rPr>
              <w:t>Мир моего «я». Приветствие, знакомство, прощание (с использованием типичных фраз речевого этикета). Моя семья. Мой день рождения. Моя любимая еда</w:t>
            </w:r>
          </w:p>
        </w:tc>
      </w:tr>
      <w:tr w14:paraId="7568F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20702A20">
            <w:pPr>
              <w:spacing w:before="0" w:after="0" w:line="336" w:lineRule="auto"/>
              <w:ind w:left="365"/>
              <w:jc w:val="center"/>
            </w:pPr>
            <w:r>
              <w:rPr>
                <w:rFonts w:ascii="Times New Roman" w:hAnsi="Times New Roman"/>
                <w:b w:val="0"/>
                <w:i w:val="0"/>
                <w:color w:val="000000"/>
                <w:sz w:val="24"/>
              </w:rPr>
              <w:t>Б</w:t>
            </w:r>
          </w:p>
        </w:tc>
        <w:tc>
          <w:tcPr>
            <w:tcW w:w="12835" w:type="dxa"/>
            <w:tcMar>
              <w:top w:w="50" w:type="dxa"/>
              <w:left w:w="100" w:type="dxa"/>
            </w:tcMar>
            <w:vAlign w:val="center"/>
          </w:tcPr>
          <w:p w14:paraId="5BD7584D">
            <w:pPr>
              <w:spacing w:before="0" w:after="0" w:line="336" w:lineRule="auto"/>
              <w:ind w:left="365"/>
              <w:jc w:val="both"/>
            </w:pPr>
            <w:r>
              <w:rPr>
                <w:rFonts w:ascii="Times New Roman" w:hAnsi="Times New Roman"/>
                <w:b w:val="0"/>
                <w:i w:val="0"/>
                <w:color w:val="000000"/>
                <w:sz w:val="24"/>
              </w:rPr>
              <w:t>Мир моих увлечений. Любимый цвет. Любимая игрушка, игра. Любимые занятия. Мой питомец. Выходной день (в цирке, в зоопарке)</w:t>
            </w:r>
          </w:p>
        </w:tc>
      </w:tr>
      <w:tr w14:paraId="354C4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15BA6496">
            <w:pPr>
              <w:spacing w:before="0" w:after="0" w:line="336" w:lineRule="auto"/>
              <w:ind w:left="365"/>
              <w:jc w:val="center"/>
            </w:pPr>
            <w:r>
              <w:rPr>
                <w:rFonts w:ascii="Times New Roman" w:hAnsi="Times New Roman"/>
                <w:b w:val="0"/>
                <w:i w:val="0"/>
                <w:color w:val="000000"/>
                <w:sz w:val="24"/>
              </w:rPr>
              <w:t>В</w:t>
            </w:r>
          </w:p>
        </w:tc>
        <w:tc>
          <w:tcPr>
            <w:tcW w:w="12835" w:type="dxa"/>
            <w:tcMar>
              <w:top w:w="50" w:type="dxa"/>
              <w:left w:w="100" w:type="dxa"/>
            </w:tcMar>
            <w:vAlign w:val="center"/>
          </w:tcPr>
          <w:p w14:paraId="15D5BFC4">
            <w:pPr>
              <w:spacing w:before="0" w:after="0" w:line="336" w:lineRule="auto"/>
              <w:ind w:left="365"/>
              <w:jc w:val="both"/>
            </w:pPr>
            <w:r>
              <w:rPr>
                <w:rFonts w:ascii="Times New Roman" w:hAnsi="Times New Roman"/>
                <w:b w:val="0"/>
                <w:i w:val="0"/>
                <w:color w:val="000000"/>
                <w:sz w:val="24"/>
              </w:rPr>
              <w:t>Мир вокруг меня. Моя школа. Мои друзья. Моя малая родина (город, село и другие)</w:t>
            </w:r>
          </w:p>
        </w:tc>
      </w:tr>
      <w:tr w14:paraId="571E9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330" w:type="dxa"/>
            <w:tcMar>
              <w:top w:w="50" w:type="dxa"/>
              <w:left w:w="100" w:type="dxa"/>
            </w:tcMar>
            <w:vAlign w:val="center"/>
          </w:tcPr>
          <w:p w14:paraId="0998BDD4">
            <w:pPr>
              <w:spacing w:before="0" w:after="0" w:line="336" w:lineRule="auto"/>
              <w:ind w:left="365"/>
              <w:jc w:val="center"/>
            </w:pPr>
            <w:r>
              <w:rPr>
                <w:rFonts w:ascii="Times New Roman" w:hAnsi="Times New Roman"/>
                <w:b w:val="0"/>
                <w:i w:val="0"/>
                <w:color w:val="000000"/>
                <w:sz w:val="24"/>
              </w:rPr>
              <w:t>Г</w:t>
            </w:r>
          </w:p>
        </w:tc>
        <w:tc>
          <w:tcPr>
            <w:tcW w:w="12835" w:type="dxa"/>
            <w:tcMar>
              <w:top w:w="50" w:type="dxa"/>
              <w:left w:w="100" w:type="dxa"/>
            </w:tcMar>
            <w:vAlign w:val="center"/>
          </w:tcPr>
          <w:p w14:paraId="2EB339E1">
            <w:pPr>
              <w:spacing w:before="0" w:after="0" w:line="336" w:lineRule="auto"/>
              <w:ind w:left="365"/>
              <w:jc w:val="both"/>
            </w:pPr>
            <w:r>
              <w:rPr>
                <w:rFonts w:ascii="Times New Roman" w:hAnsi="Times New Roman"/>
                <w:b w:val="0"/>
                <w:i w:val="0"/>
                <w:color w:val="000000"/>
                <w:sz w:val="24"/>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14:paraId="7C376022">
      <w:pPr>
        <w:spacing w:before="0" w:after="0"/>
        <w:ind w:left="120"/>
        <w:jc w:val="left"/>
      </w:pPr>
    </w:p>
    <w:p w14:paraId="2E8CC840">
      <w:pPr>
        <w:spacing w:before="199" w:after="199"/>
        <w:ind w:left="120"/>
        <w:jc w:val="left"/>
      </w:pPr>
      <w:r>
        <w:rPr>
          <w:rFonts w:ascii="Times New Roman" w:hAnsi="Times New Roman"/>
          <w:b/>
          <w:i w:val="0"/>
          <w:color w:val="333333"/>
          <w:sz w:val="28"/>
        </w:rPr>
        <w:t>3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8"/>
        <w:gridCol w:w="6838"/>
      </w:tblGrid>
      <w:tr w14:paraId="694B8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E82A89A">
            <w:pPr>
              <w:spacing w:before="0" w:after="0"/>
              <w:ind w:left="272"/>
              <w:jc w:val="left"/>
            </w:pPr>
            <w:r>
              <w:rPr>
                <w:rFonts w:ascii="Times New Roman" w:hAnsi="Times New Roman"/>
                <w:b/>
                <w:i w:val="0"/>
                <w:color w:val="000000"/>
                <w:sz w:val="24"/>
              </w:rPr>
              <w:t xml:space="preserve"> Код </w:t>
            </w:r>
          </w:p>
        </w:tc>
        <w:tc>
          <w:tcPr>
            <w:tcW w:w="12016" w:type="dxa"/>
            <w:tcMar>
              <w:top w:w="50" w:type="dxa"/>
              <w:left w:w="100" w:type="dxa"/>
            </w:tcMar>
            <w:vAlign w:val="center"/>
          </w:tcPr>
          <w:p w14:paraId="6F34C3C5">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A8E0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81BE70A">
            <w:pPr>
              <w:spacing w:before="0" w:after="0" w:line="336" w:lineRule="auto"/>
              <w:ind w:left="365"/>
              <w:jc w:val="center"/>
            </w:pPr>
            <w:r>
              <w:rPr>
                <w:rFonts w:ascii="Times New Roman" w:hAnsi="Times New Roman"/>
                <w:b w:val="0"/>
                <w:i w:val="0"/>
                <w:color w:val="000000"/>
                <w:sz w:val="24"/>
              </w:rPr>
              <w:t>1</w:t>
            </w:r>
          </w:p>
        </w:tc>
        <w:tc>
          <w:tcPr>
            <w:tcW w:w="12016" w:type="dxa"/>
            <w:tcMar>
              <w:top w:w="50" w:type="dxa"/>
              <w:left w:w="100" w:type="dxa"/>
            </w:tcMar>
            <w:vAlign w:val="center"/>
          </w:tcPr>
          <w:p w14:paraId="6A4EE766">
            <w:pPr>
              <w:spacing w:before="0" w:after="0" w:line="336" w:lineRule="auto"/>
              <w:ind w:left="365"/>
              <w:jc w:val="both"/>
            </w:pPr>
            <w:r>
              <w:rPr>
                <w:rFonts w:ascii="Times New Roman" w:hAnsi="Times New Roman"/>
                <w:b w:val="0"/>
                <w:i w:val="0"/>
                <w:color w:val="000000"/>
                <w:sz w:val="24"/>
              </w:rPr>
              <w:t>Коммуникативные умения</w:t>
            </w:r>
          </w:p>
        </w:tc>
      </w:tr>
      <w:tr w14:paraId="2BC06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3313311">
            <w:pPr>
              <w:spacing w:before="0" w:after="0" w:line="336" w:lineRule="auto"/>
              <w:ind w:left="365"/>
              <w:jc w:val="center"/>
            </w:pPr>
            <w:r>
              <w:rPr>
                <w:rFonts w:ascii="Times New Roman" w:hAnsi="Times New Roman"/>
                <w:b w:val="0"/>
                <w:i/>
                <w:color w:val="000000"/>
                <w:sz w:val="24"/>
              </w:rPr>
              <w:t>1.1</w:t>
            </w:r>
          </w:p>
        </w:tc>
        <w:tc>
          <w:tcPr>
            <w:tcW w:w="12016" w:type="dxa"/>
            <w:tcMar>
              <w:top w:w="50" w:type="dxa"/>
              <w:left w:w="100" w:type="dxa"/>
            </w:tcMar>
            <w:vAlign w:val="center"/>
          </w:tcPr>
          <w:p w14:paraId="72A40FA2">
            <w:pPr>
              <w:spacing w:before="0" w:after="0" w:line="336" w:lineRule="auto"/>
              <w:ind w:left="365"/>
              <w:jc w:val="both"/>
            </w:pPr>
            <w:r>
              <w:rPr>
                <w:rFonts w:ascii="Times New Roman" w:hAnsi="Times New Roman"/>
                <w:b w:val="0"/>
                <w:i/>
                <w:color w:val="000000"/>
                <w:sz w:val="24"/>
              </w:rPr>
              <w:t>Говорение</w:t>
            </w:r>
          </w:p>
        </w:tc>
      </w:tr>
      <w:tr w14:paraId="6B984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873FFE0">
            <w:pPr>
              <w:spacing w:before="0" w:after="0" w:line="336" w:lineRule="auto"/>
              <w:ind w:left="365"/>
              <w:jc w:val="center"/>
            </w:pPr>
            <w:r>
              <w:rPr>
                <w:rFonts w:ascii="Times New Roman" w:hAnsi="Times New Roman"/>
                <w:b w:val="0"/>
                <w:i w:val="0"/>
                <w:color w:val="000000"/>
                <w:sz w:val="24"/>
              </w:rPr>
              <w:t>1.1.1</w:t>
            </w:r>
          </w:p>
        </w:tc>
        <w:tc>
          <w:tcPr>
            <w:tcW w:w="12016" w:type="dxa"/>
            <w:tcMar>
              <w:top w:w="50" w:type="dxa"/>
              <w:left w:w="100" w:type="dxa"/>
            </w:tcMar>
            <w:vAlign w:val="center"/>
          </w:tcPr>
          <w:p w14:paraId="26AA336F">
            <w:pPr>
              <w:spacing w:before="0" w:after="0" w:line="336" w:lineRule="auto"/>
              <w:ind w:left="365"/>
              <w:jc w:val="both"/>
            </w:pPr>
            <w:r>
              <w:rPr>
                <w:rFonts w:ascii="Times New Roman" w:hAnsi="Times New Roman"/>
                <w:b w:val="0"/>
                <w:i w:val="0"/>
                <w:color w:val="000000"/>
                <w:sz w:val="24"/>
              </w:rPr>
              <w:t>Диалогическая речь</w:t>
            </w:r>
          </w:p>
        </w:tc>
      </w:tr>
      <w:tr w14:paraId="3ABEF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604E1EE">
            <w:pPr>
              <w:spacing w:before="0" w:after="0" w:line="336" w:lineRule="auto"/>
              <w:ind w:left="365"/>
              <w:jc w:val="center"/>
            </w:pPr>
            <w:r>
              <w:rPr>
                <w:rFonts w:ascii="Times New Roman" w:hAnsi="Times New Roman"/>
                <w:b w:val="0"/>
                <w:i w:val="0"/>
                <w:color w:val="000000"/>
                <w:sz w:val="24"/>
              </w:rPr>
              <w:t>1.1.1.1</w:t>
            </w:r>
          </w:p>
        </w:tc>
        <w:tc>
          <w:tcPr>
            <w:tcW w:w="12016" w:type="dxa"/>
            <w:tcMar>
              <w:top w:w="50" w:type="dxa"/>
              <w:left w:w="100" w:type="dxa"/>
            </w:tcMar>
            <w:vAlign w:val="center"/>
          </w:tcPr>
          <w:p w14:paraId="50B9FB0E">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речевыхе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4B8C7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5AB374B">
            <w:pPr>
              <w:spacing w:before="0" w:after="0" w:line="336" w:lineRule="auto"/>
              <w:ind w:left="365"/>
              <w:jc w:val="center"/>
            </w:pPr>
            <w:r>
              <w:rPr>
                <w:rFonts w:ascii="Times New Roman" w:hAnsi="Times New Roman"/>
                <w:b w:val="0"/>
                <w:i w:val="0"/>
                <w:color w:val="000000"/>
                <w:sz w:val="24"/>
              </w:rPr>
              <w:t>1.1.1.2</w:t>
            </w:r>
          </w:p>
        </w:tc>
        <w:tc>
          <w:tcPr>
            <w:tcW w:w="12016" w:type="dxa"/>
            <w:tcMar>
              <w:top w:w="50" w:type="dxa"/>
              <w:left w:w="100" w:type="dxa"/>
            </w:tcMar>
            <w:vAlign w:val="center"/>
          </w:tcPr>
          <w:p w14:paraId="38624854">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ситуациц,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14:paraId="3C22F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7633095">
            <w:pPr>
              <w:spacing w:before="0" w:after="0" w:line="336" w:lineRule="auto"/>
              <w:ind w:left="365"/>
              <w:jc w:val="center"/>
            </w:pPr>
            <w:r>
              <w:rPr>
                <w:rFonts w:ascii="Times New Roman" w:hAnsi="Times New Roman"/>
                <w:b w:val="0"/>
                <w:i w:val="0"/>
                <w:color w:val="000000"/>
                <w:sz w:val="24"/>
              </w:rPr>
              <w:t>1.1.1.3</w:t>
            </w:r>
          </w:p>
        </w:tc>
        <w:tc>
          <w:tcPr>
            <w:tcW w:w="12016" w:type="dxa"/>
            <w:tcMar>
              <w:top w:w="50" w:type="dxa"/>
              <w:left w:w="100" w:type="dxa"/>
            </w:tcMar>
            <w:vAlign w:val="center"/>
          </w:tcPr>
          <w:p w14:paraId="38D02C5D">
            <w:pPr>
              <w:spacing w:before="0" w:after="0" w:line="336" w:lineRule="auto"/>
              <w:ind w:left="365"/>
              <w:jc w:val="both"/>
            </w:pPr>
            <w:r>
              <w:rPr>
                <w:rFonts w:ascii="Times New Roman" w:hAnsi="Times New Roman"/>
                <w:b w:val="0"/>
                <w:i w:val="0"/>
                <w:color w:val="000000"/>
                <w:sz w:val="24"/>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14:paraId="69C75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45C8F44">
            <w:pPr>
              <w:spacing w:before="0" w:after="0" w:line="336" w:lineRule="auto"/>
              <w:ind w:left="365"/>
              <w:jc w:val="center"/>
            </w:pPr>
            <w:r>
              <w:rPr>
                <w:rFonts w:ascii="Times New Roman" w:hAnsi="Times New Roman"/>
                <w:b w:val="0"/>
                <w:i w:val="0"/>
                <w:color w:val="000000"/>
                <w:sz w:val="24"/>
              </w:rPr>
              <w:t>1.1.2</w:t>
            </w:r>
          </w:p>
        </w:tc>
        <w:tc>
          <w:tcPr>
            <w:tcW w:w="12016" w:type="dxa"/>
            <w:tcMar>
              <w:top w:w="50" w:type="dxa"/>
              <w:left w:w="100" w:type="dxa"/>
            </w:tcMar>
            <w:vAlign w:val="center"/>
          </w:tcPr>
          <w:p w14:paraId="2BB636C8">
            <w:pPr>
              <w:spacing w:before="0" w:after="0" w:line="336" w:lineRule="auto"/>
              <w:ind w:left="365"/>
              <w:jc w:val="both"/>
            </w:pPr>
            <w:r>
              <w:rPr>
                <w:rFonts w:ascii="Times New Roman" w:hAnsi="Times New Roman"/>
                <w:b w:val="0"/>
                <w:i w:val="0"/>
                <w:color w:val="000000"/>
                <w:sz w:val="24"/>
              </w:rPr>
              <w:t xml:space="preserve">Монологическая речь </w:t>
            </w:r>
          </w:p>
        </w:tc>
      </w:tr>
      <w:tr w14:paraId="0DB76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2ADBAD3">
            <w:pPr>
              <w:spacing w:before="0" w:after="0" w:line="336" w:lineRule="auto"/>
              <w:ind w:left="365"/>
              <w:jc w:val="center"/>
            </w:pPr>
            <w:r>
              <w:rPr>
                <w:rFonts w:ascii="Times New Roman" w:hAnsi="Times New Roman"/>
                <w:b w:val="0"/>
                <w:i w:val="0"/>
                <w:color w:val="000000"/>
                <w:sz w:val="24"/>
              </w:rPr>
              <w:t>1.1.2.1</w:t>
            </w:r>
          </w:p>
        </w:tc>
        <w:tc>
          <w:tcPr>
            <w:tcW w:w="12016" w:type="dxa"/>
            <w:tcMar>
              <w:top w:w="50" w:type="dxa"/>
              <w:left w:w="100" w:type="dxa"/>
            </w:tcMar>
            <w:vAlign w:val="center"/>
          </w:tcPr>
          <w:p w14:paraId="2F200003">
            <w:pPr>
              <w:spacing w:before="0" w:after="0" w:line="336" w:lineRule="auto"/>
              <w:ind w:left="365"/>
              <w:jc w:val="both"/>
            </w:pPr>
            <w:r>
              <w:rPr>
                <w:rFonts w:ascii="Times New Roman" w:hAnsi="Times New Roman"/>
                <w:b w:val="0"/>
                <w:i w:val="0"/>
                <w:color w:val="000000"/>
                <w:sz w:val="24"/>
              </w:rPr>
              <w:t>Описание предмета, реального человека или литературного персонажа с использованием ключевых слов, вопросов, плана и (или) иллюстраций</w:t>
            </w:r>
          </w:p>
        </w:tc>
      </w:tr>
      <w:tr w14:paraId="0F435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BF68963">
            <w:pPr>
              <w:spacing w:before="0" w:after="0" w:line="336" w:lineRule="auto"/>
              <w:ind w:left="365"/>
              <w:jc w:val="center"/>
            </w:pPr>
            <w:r>
              <w:rPr>
                <w:rFonts w:ascii="Times New Roman" w:hAnsi="Times New Roman"/>
                <w:b w:val="0"/>
                <w:i w:val="0"/>
                <w:color w:val="000000"/>
                <w:sz w:val="24"/>
              </w:rPr>
              <w:t>1.1.2.2</w:t>
            </w:r>
          </w:p>
        </w:tc>
        <w:tc>
          <w:tcPr>
            <w:tcW w:w="12016" w:type="dxa"/>
            <w:tcMar>
              <w:top w:w="50" w:type="dxa"/>
              <w:left w:w="100" w:type="dxa"/>
            </w:tcMar>
            <w:vAlign w:val="center"/>
          </w:tcPr>
          <w:p w14:paraId="32CC893F">
            <w:pPr>
              <w:spacing w:before="0" w:after="0" w:line="336" w:lineRule="auto"/>
              <w:ind w:left="365"/>
              <w:jc w:val="both"/>
            </w:pPr>
            <w:r>
              <w:rPr>
                <w:rFonts w:ascii="Times New Roman" w:hAnsi="Times New Roman"/>
                <w:b w:val="0"/>
                <w:i w:val="0"/>
                <w:color w:val="000000"/>
                <w:sz w:val="24"/>
              </w:rPr>
              <w:t>Рассказ о себе, члене семьи, друге с использованием ключевых слов, вопросов и (или) иллюстраций</w:t>
            </w:r>
          </w:p>
        </w:tc>
      </w:tr>
      <w:tr w14:paraId="414E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3464CF3">
            <w:pPr>
              <w:spacing w:before="0" w:after="0" w:line="336" w:lineRule="auto"/>
              <w:ind w:left="365"/>
              <w:jc w:val="center"/>
            </w:pPr>
            <w:r>
              <w:rPr>
                <w:rFonts w:ascii="Times New Roman" w:hAnsi="Times New Roman"/>
                <w:b w:val="0"/>
                <w:i w:val="0"/>
                <w:color w:val="000000"/>
                <w:sz w:val="24"/>
              </w:rPr>
              <w:t>1.1.2.3</w:t>
            </w:r>
          </w:p>
        </w:tc>
        <w:tc>
          <w:tcPr>
            <w:tcW w:w="12016" w:type="dxa"/>
            <w:tcMar>
              <w:top w:w="50" w:type="dxa"/>
              <w:left w:w="100" w:type="dxa"/>
            </w:tcMar>
            <w:vAlign w:val="center"/>
          </w:tcPr>
          <w:p w14:paraId="00452E66">
            <w:pPr>
              <w:spacing w:before="0" w:after="0" w:line="336" w:lineRule="auto"/>
              <w:ind w:left="365"/>
              <w:jc w:val="both"/>
            </w:pPr>
            <w:r>
              <w:rPr>
                <w:rFonts w:ascii="Times New Roman" w:hAnsi="Times New Roman"/>
                <w:b w:val="0"/>
                <w:i w:val="0"/>
                <w:color w:val="000000"/>
                <w:sz w:val="24"/>
              </w:rPr>
              <w:t>Пересказ основного содержания прочитанного текста с использованием ключевых слов, вопросов и (или) иллюстраций</w:t>
            </w:r>
          </w:p>
        </w:tc>
      </w:tr>
      <w:tr w14:paraId="7B60D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FCBC9CA">
            <w:pPr>
              <w:spacing w:before="0" w:after="0" w:line="336" w:lineRule="auto"/>
              <w:ind w:left="365"/>
              <w:jc w:val="center"/>
            </w:pPr>
            <w:r>
              <w:rPr>
                <w:rFonts w:ascii="Times New Roman" w:hAnsi="Times New Roman"/>
                <w:b w:val="0"/>
                <w:i/>
                <w:color w:val="000000"/>
                <w:sz w:val="24"/>
              </w:rPr>
              <w:t>1.2</w:t>
            </w:r>
          </w:p>
        </w:tc>
        <w:tc>
          <w:tcPr>
            <w:tcW w:w="12016" w:type="dxa"/>
            <w:tcMar>
              <w:top w:w="50" w:type="dxa"/>
              <w:left w:w="100" w:type="dxa"/>
            </w:tcMar>
            <w:vAlign w:val="center"/>
          </w:tcPr>
          <w:p w14:paraId="5D9616CC">
            <w:pPr>
              <w:spacing w:before="0" w:after="0" w:line="336" w:lineRule="auto"/>
              <w:ind w:left="365"/>
              <w:jc w:val="both"/>
            </w:pPr>
            <w:r>
              <w:rPr>
                <w:rFonts w:ascii="Times New Roman" w:hAnsi="Times New Roman"/>
                <w:b w:val="0"/>
                <w:i/>
                <w:color w:val="000000"/>
                <w:sz w:val="24"/>
              </w:rPr>
              <w:t>Аудирование</w:t>
            </w:r>
          </w:p>
        </w:tc>
      </w:tr>
      <w:tr w14:paraId="7ABC7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4D5E239">
            <w:pPr>
              <w:spacing w:before="0" w:after="0" w:line="336" w:lineRule="auto"/>
              <w:ind w:left="365"/>
              <w:jc w:val="center"/>
            </w:pPr>
            <w:r>
              <w:rPr>
                <w:rFonts w:ascii="Times New Roman" w:hAnsi="Times New Roman"/>
                <w:b w:val="0"/>
                <w:i w:val="0"/>
                <w:color w:val="000000"/>
                <w:sz w:val="24"/>
              </w:rPr>
              <w:t>1.2.1</w:t>
            </w:r>
          </w:p>
        </w:tc>
        <w:tc>
          <w:tcPr>
            <w:tcW w:w="12016" w:type="dxa"/>
            <w:tcMar>
              <w:top w:w="50" w:type="dxa"/>
              <w:left w:w="100" w:type="dxa"/>
            </w:tcMar>
            <w:vAlign w:val="center"/>
          </w:tcPr>
          <w:p w14:paraId="00DAF7BF">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7611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297ACE0">
            <w:pPr>
              <w:spacing w:before="0" w:after="0" w:line="336" w:lineRule="auto"/>
              <w:ind w:left="365"/>
              <w:jc w:val="center"/>
            </w:pPr>
            <w:r>
              <w:rPr>
                <w:rFonts w:ascii="Times New Roman" w:hAnsi="Times New Roman"/>
                <w:b w:val="0"/>
                <w:i w:val="0"/>
                <w:color w:val="000000"/>
                <w:sz w:val="24"/>
              </w:rPr>
              <w:t>1.2.2</w:t>
            </w:r>
          </w:p>
        </w:tc>
        <w:tc>
          <w:tcPr>
            <w:tcW w:w="12016" w:type="dxa"/>
            <w:tcMar>
              <w:top w:w="50" w:type="dxa"/>
              <w:left w:w="100" w:type="dxa"/>
            </w:tcMar>
            <w:vAlign w:val="center"/>
          </w:tcPr>
          <w:p w14:paraId="459B64C1">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14:paraId="414D4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0F006CF">
            <w:pPr>
              <w:spacing w:before="0" w:after="0" w:line="336" w:lineRule="auto"/>
              <w:ind w:left="365"/>
              <w:jc w:val="center"/>
            </w:pPr>
            <w:r>
              <w:rPr>
                <w:rFonts w:ascii="Times New Roman" w:hAnsi="Times New Roman"/>
                <w:b w:val="0"/>
                <w:i w:val="0"/>
                <w:color w:val="000000"/>
                <w:sz w:val="24"/>
              </w:rPr>
              <w:t>1.2.3</w:t>
            </w:r>
          </w:p>
        </w:tc>
        <w:tc>
          <w:tcPr>
            <w:tcW w:w="12016" w:type="dxa"/>
            <w:tcMar>
              <w:top w:w="50" w:type="dxa"/>
              <w:left w:w="100" w:type="dxa"/>
            </w:tcMar>
            <w:vAlign w:val="center"/>
          </w:tcPr>
          <w:p w14:paraId="04B89D37">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14:paraId="21837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61C8317">
            <w:pPr>
              <w:spacing w:before="0" w:after="0" w:line="336" w:lineRule="auto"/>
              <w:ind w:left="365"/>
              <w:jc w:val="center"/>
            </w:pPr>
            <w:r>
              <w:rPr>
                <w:rFonts w:ascii="Times New Roman" w:hAnsi="Times New Roman"/>
                <w:b w:val="0"/>
                <w:i/>
                <w:color w:val="000000"/>
                <w:sz w:val="24"/>
              </w:rPr>
              <w:t>1.3</w:t>
            </w:r>
          </w:p>
        </w:tc>
        <w:tc>
          <w:tcPr>
            <w:tcW w:w="12016" w:type="dxa"/>
            <w:tcMar>
              <w:top w:w="50" w:type="dxa"/>
              <w:left w:w="100" w:type="dxa"/>
            </w:tcMar>
            <w:vAlign w:val="center"/>
          </w:tcPr>
          <w:p w14:paraId="44E8BA06">
            <w:pPr>
              <w:spacing w:before="0" w:after="0" w:line="336" w:lineRule="auto"/>
              <w:ind w:left="365"/>
              <w:jc w:val="both"/>
            </w:pPr>
            <w:r>
              <w:rPr>
                <w:rFonts w:ascii="Times New Roman" w:hAnsi="Times New Roman"/>
                <w:b w:val="0"/>
                <w:i/>
                <w:color w:val="000000"/>
                <w:sz w:val="24"/>
              </w:rPr>
              <w:t>Смысловое чтение</w:t>
            </w:r>
          </w:p>
        </w:tc>
      </w:tr>
      <w:tr w14:paraId="7FC85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0111419">
            <w:pPr>
              <w:spacing w:before="0" w:after="0" w:line="336" w:lineRule="auto"/>
              <w:ind w:left="365"/>
              <w:jc w:val="center"/>
            </w:pPr>
            <w:r>
              <w:rPr>
                <w:rFonts w:ascii="Times New Roman" w:hAnsi="Times New Roman"/>
                <w:b w:val="0"/>
                <w:i w:val="0"/>
                <w:color w:val="000000"/>
                <w:sz w:val="24"/>
              </w:rPr>
              <w:t>1.3.1</w:t>
            </w:r>
          </w:p>
        </w:tc>
        <w:tc>
          <w:tcPr>
            <w:tcW w:w="12016" w:type="dxa"/>
            <w:tcMar>
              <w:top w:w="50" w:type="dxa"/>
              <w:left w:w="100" w:type="dxa"/>
            </w:tcMar>
            <w:vAlign w:val="center"/>
          </w:tcPr>
          <w:p w14:paraId="39D5DFBD">
            <w:pPr>
              <w:spacing w:before="0" w:after="0" w:line="336" w:lineRule="auto"/>
              <w:ind w:left="365"/>
              <w:jc w:val="both"/>
            </w:pPr>
            <w:r>
              <w:rPr>
                <w:rFonts w:ascii="Times New Roman" w:hAnsi="Times New Roman"/>
                <w:b w:val="0"/>
                <w:i w:val="0"/>
                <w:color w:val="000000"/>
                <w:sz w:val="24"/>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13F7B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D65E911">
            <w:pPr>
              <w:spacing w:before="0" w:after="0" w:line="336" w:lineRule="auto"/>
              <w:ind w:left="365"/>
              <w:jc w:val="center"/>
            </w:pPr>
            <w:r>
              <w:rPr>
                <w:rFonts w:ascii="Times New Roman" w:hAnsi="Times New Roman"/>
                <w:b w:val="0"/>
                <w:i w:val="0"/>
                <w:color w:val="000000"/>
                <w:sz w:val="24"/>
              </w:rPr>
              <w:t>1.3.2</w:t>
            </w:r>
          </w:p>
        </w:tc>
        <w:tc>
          <w:tcPr>
            <w:tcW w:w="12016" w:type="dxa"/>
            <w:tcMar>
              <w:top w:w="50" w:type="dxa"/>
              <w:left w:w="100" w:type="dxa"/>
            </w:tcMar>
            <w:vAlign w:val="center"/>
          </w:tcPr>
          <w:p w14:paraId="0DC7AC95">
            <w:pPr>
              <w:spacing w:before="0" w:after="0" w:line="336" w:lineRule="auto"/>
              <w:ind w:left="365"/>
              <w:jc w:val="both"/>
            </w:pPr>
            <w:r>
              <w:rPr>
                <w:rFonts w:ascii="Times New Roman" w:hAnsi="Times New Roman"/>
                <w:b w:val="0"/>
                <w:i w:val="0"/>
                <w:color w:val="000000"/>
                <w:spacing w:val="-2"/>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14:paraId="5DAF7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ADB233A">
            <w:pPr>
              <w:spacing w:before="0" w:after="0" w:line="336" w:lineRule="auto"/>
              <w:ind w:left="365"/>
              <w:jc w:val="center"/>
            </w:pPr>
            <w:r>
              <w:rPr>
                <w:rFonts w:ascii="Times New Roman" w:hAnsi="Times New Roman"/>
                <w:b w:val="0"/>
                <w:i w:val="0"/>
                <w:color w:val="000000"/>
                <w:sz w:val="24"/>
              </w:rPr>
              <w:t>1.3.3</w:t>
            </w:r>
          </w:p>
        </w:tc>
        <w:tc>
          <w:tcPr>
            <w:tcW w:w="12016" w:type="dxa"/>
            <w:tcMar>
              <w:top w:w="50" w:type="dxa"/>
              <w:left w:w="100" w:type="dxa"/>
            </w:tcMar>
            <w:vAlign w:val="center"/>
          </w:tcPr>
          <w:p w14:paraId="314F0C33">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14:paraId="41F19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88E7AAE">
            <w:pPr>
              <w:spacing w:before="0" w:after="0" w:line="336" w:lineRule="auto"/>
              <w:ind w:left="365"/>
              <w:jc w:val="center"/>
            </w:pPr>
            <w:r>
              <w:rPr>
                <w:rFonts w:ascii="Times New Roman" w:hAnsi="Times New Roman"/>
                <w:b w:val="0"/>
                <w:i/>
                <w:color w:val="000000"/>
                <w:sz w:val="24"/>
              </w:rPr>
              <w:t>1.4</w:t>
            </w:r>
          </w:p>
        </w:tc>
        <w:tc>
          <w:tcPr>
            <w:tcW w:w="12016" w:type="dxa"/>
            <w:tcMar>
              <w:top w:w="50" w:type="dxa"/>
              <w:left w:w="100" w:type="dxa"/>
            </w:tcMar>
            <w:vAlign w:val="center"/>
          </w:tcPr>
          <w:p w14:paraId="4FAB4847">
            <w:pPr>
              <w:spacing w:before="0" w:after="0" w:line="336" w:lineRule="auto"/>
              <w:ind w:left="365"/>
              <w:jc w:val="both"/>
            </w:pPr>
            <w:r>
              <w:rPr>
                <w:rFonts w:ascii="Times New Roman" w:hAnsi="Times New Roman"/>
                <w:b w:val="0"/>
                <w:i/>
                <w:color w:val="000000"/>
                <w:sz w:val="24"/>
              </w:rPr>
              <w:t>Письмо</w:t>
            </w:r>
          </w:p>
        </w:tc>
      </w:tr>
      <w:tr w14:paraId="7C781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8497043">
            <w:pPr>
              <w:spacing w:before="0" w:after="0" w:line="336" w:lineRule="auto"/>
              <w:ind w:left="365"/>
              <w:jc w:val="center"/>
            </w:pPr>
            <w:r>
              <w:rPr>
                <w:rFonts w:ascii="Times New Roman" w:hAnsi="Times New Roman"/>
                <w:b w:val="0"/>
                <w:i w:val="0"/>
                <w:color w:val="000000"/>
                <w:sz w:val="24"/>
              </w:rPr>
              <w:t>1.4.1</w:t>
            </w:r>
          </w:p>
        </w:tc>
        <w:tc>
          <w:tcPr>
            <w:tcW w:w="12016" w:type="dxa"/>
            <w:tcMar>
              <w:top w:w="50" w:type="dxa"/>
              <w:left w:w="100" w:type="dxa"/>
            </w:tcMar>
            <w:vAlign w:val="center"/>
          </w:tcPr>
          <w:p w14:paraId="5F4FB087">
            <w:pPr>
              <w:spacing w:before="0" w:after="0" w:line="336" w:lineRule="auto"/>
              <w:ind w:left="365"/>
              <w:jc w:val="both"/>
            </w:pPr>
            <w:r>
              <w:rPr>
                <w:rFonts w:ascii="Times New Roman" w:hAnsi="Times New Roman"/>
                <w:b w:val="0"/>
                <w:i w:val="0"/>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14:paraId="72E9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E09581C">
            <w:pPr>
              <w:spacing w:before="0" w:after="0" w:line="336" w:lineRule="auto"/>
              <w:ind w:left="365"/>
              <w:jc w:val="center"/>
            </w:pPr>
            <w:r>
              <w:rPr>
                <w:rFonts w:ascii="Times New Roman" w:hAnsi="Times New Roman"/>
                <w:b w:val="0"/>
                <w:i w:val="0"/>
                <w:color w:val="000000"/>
                <w:sz w:val="24"/>
              </w:rPr>
              <w:t>1.4.2</w:t>
            </w:r>
          </w:p>
        </w:tc>
        <w:tc>
          <w:tcPr>
            <w:tcW w:w="12016" w:type="dxa"/>
            <w:tcMar>
              <w:top w:w="50" w:type="dxa"/>
              <w:left w:w="100" w:type="dxa"/>
            </w:tcMar>
            <w:vAlign w:val="center"/>
          </w:tcPr>
          <w:p w14:paraId="7A600B37">
            <w:pPr>
              <w:spacing w:before="0" w:after="0" w:line="336" w:lineRule="auto"/>
              <w:ind w:left="365"/>
              <w:jc w:val="both"/>
            </w:pPr>
            <w:r>
              <w:rPr>
                <w:rFonts w:ascii="Times New Roman" w:hAnsi="Times New Roman"/>
                <w:b w:val="0"/>
                <w:i w:val="0"/>
                <w:color w:val="000000"/>
                <w:sz w:val="24"/>
              </w:rPr>
              <w:t>Создание подписей к картинкам, фотографиям с пояснением, что на них изображено</w:t>
            </w:r>
          </w:p>
        </w:tc>
      </w:tr>
      <w:tr w14:paraId="75643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0E967B5">
            <w:pPr>
              <w:spacing w:before="0" w:after="0" w:line="336" w:lineRule="auto"/>
              <w:ind w:left="365"/>
              <w:jc w:val="center"/>
            </w:pPr>
            <w:r>
              <w:rPr>
                <w:rFonts w:ascii="Times New Roman" w:hAnsi="Times New Roman"/>
                <w:b w:val="0"/>
                <w:i w:val="0"/>
                <w:color w:val="000000"/>
                <w:sz w:val="24"/>
              </w:rPr>
              <w:t>1.4.3</w:t>
            </w:r>
          </w:p>
        </w:tc>
        <w:tc>
          <w:tcPr>
            <w:tcW w:w="12016" w:type="dxa"/>
            <w:tcMar>
              <w:top w:w="50" w:type="dxa"/>
              <w:left w:w="100" w:type="dxa"/>
            </w:tcMar>
            <w:vAlign w:val="center"/>
          </w:tcPr>
          <w:p w14:paraId="5E20A39C">
            <w:pPr>
              <w:spacing w:before="0" w:after="0" w:line="336" w:lineRule="auto"/>
              <w:ind w:left="365"/>
              <w:jc w:val="both"/>
            </w:pPr>
            <w:r>
              <w:rPr>
                <w:rFonts w:ascii="Times New Roman" w:hAnsi="Times New Roman"/>
                <w:b w:val="0"/>
                <w:i w:val="0"/>
                <w:color w:val="000000"/>
                <w:sz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14:paraId="46876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4EBEB04">
            <w:pPr>
              <w:spacing w:before="0" w:after="0" w:line="336" w:lineRule="auto"/>
              <w:ind w:left="365"/>
              <w:jc w:val="center"/>
            </w:pPr>
            <w:r>
              <w:rPr>
                <w:rFonts w:ascii="Times New Roman" w:hAnsi="Times New Roman"/>
                <w:b w:val="0"/>
                <w:i w:val="0"/>
                <w:color w:val="000000"/>
                <w:sz w:val="24"/>
              </w:rPr>
              <w:t>1.4.4</w:t>
            </w:r>
          </w:p>
        </w:tc>
        <w:tc>
          <w:tcPr>
            <w:tcW w:w="12016" w:type="dxa"/>
            <w:tcMar>
              <w:top w:w="50" w:type="dxa"/>
              <w:left w:w="100" w:type="dxa"/>
            </w:tcMar>
            <w:vAlign w:val="center"/>
          </w:tcPr>
          <w:p w14:paraId="184D4B31">
            <w:pPr>
              <w:spacing w:before="0" w:after="0" w:line="336" w:lineRule="auto"/>
              <w:ind w:left="365"/>
              <w:jc w:val="both"/>
            </w:pPr>
            <w:r>
              <w:rPr>
                <w:rFonts w:ascii="Times New Roman" w:hAnsi="Times New Roman"/>
                <w:b w:val="0"/>
                <w:i w:val="0"/>
                <w:color w:val="000000"/>
                <w:sz w:val="24"/>
              </w:rPr>
              <w:t>Написание с использованием образца поздравлений с праздниками (днём рождения, с Новым годом, Рождеством) с выражением пожеланий</w:t>
            </w:r>
          </w:p>
        </w:tc>
      </w:tr>
      <w:tr w14:paraId="021BF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F92C2D9">
            <w:pPr>
              <w:spacing w:before="0" w:after="0" w:line="336" w:lineRule="auto"/>
              <w:ind w:left="365"/>
              <w:jc w:val="center"/>
            </w:pPr>
            <w:r>
              <w:rPr>
                <w:rFonts w:ascii="Times New Roman" w:hAnsi="Times New Roman"/>
                <w:b w:val="0"/>
                <w:i w:val="0"/>
                <w:color w:val="000000"/>
                <w:sz w:val="24"/>
              </w:rPr>
              <w:t>2</w:t>
            </w:r>
          </w:p>
        </w:tc>
        <w:tc>
          <w:tcPr>
            <w:tcW w:w="12016" w:type="dxa"/>
            <w:tcMar>
              <w:top w:w="50" w:type="dxa"/>
              <w:left w:w="100" w:type="dxa"/>
            </w:tcMar>
            <w:vAlign w:val="center"/>
          </w:tcPr>
          <w:p w14:paraId="17B26E8D">
            <w:pPr>
              <w:spacing w:before="0" w:after="0" w:line="336" w:lineRule="auto"/>
              <w:ind w:left="365"/>
              <w:jc w:val="both"/>
            </w:pPr>
            <w:r>
              <w:rPr>
                <w:rFonts w:ascii="Times New Roman" w:hAnsi="Times New Roman"/>
                <w:b w:val="0"/>
                <w:i w:val="0"/>
                <w:color w:val="000000"/>
                <w:sz w:val="24"/>
              </w:rPr>
              <w:t>Языковые знания и навыки</w:t>
            </w:r>
          </w:p>
        </w:tc>
      </w:tr>
      <w:tr w14:paraId="3452D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2ED369D">
            <w:pPr>
              <w:spacing w:before="0" w:after="0" w:line="336" w:lineRule="auto"/>
              <w:ind w:left="365"/>
              <w:jc w:val="center"/>
            </w:pPr>
            <w:r>
              <w:rPr>
                <w:rFonts w:ascii="Times New Roman" w:hAnsi="Times New Roman"/>
                <w:b w:val="0"/>
                <w:i/>
                <w:color w:val="000000"/>
                <w:sz w:val="24"/>
              </w:rPr>
              <w:t>2.1</w:t>
            </w:r>
          </w:p>
        </w:tc>
        <w:tc>
          <w:tcPr>
            <w:tcW w:w="12016" w:type="dxa"/>
            <w:tcMar>
              <w:top w:w="50" w:type="dxa"/>
              <w:left w:w="100" w:type="dxa"/>
            </w:tcMar>
            <w:vAlign w:val="center"/>
          </w:tcPr>
          <w:p w14:paraId="1B8719FD">
            <w:pPr>
              <w:spacing w:before="0" w:after="0" w:line="336" w:lineRule="auto"/>
              <w:ind w:left="365"/>
              <w:jc w:val="both"/>
            </w:pPr>
            <w:r>
              <w:rPr>
                <w:rFonts w:ascii="Times New Roman" w:hAnsi="Times New Roman"/>
                <w:b w:val="0"/>
                <w:i/>
                <w:color w:val="000000"/>
                <w:sz w:val="24"/>
              </w:rPr>
              <w:t>Фонетическая сторона речи</w:t>
            </w:r>
          </w:p>
        </w:tc>
      </w:tr>
      <w:tr w14:paraId="23360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CB1E421">
            <w:pPr>
              <w:spacing w:before="0" w:after="0" w:line="336" w:lineRule="auto"/>
              <w:ind w:left="365"/>
              <w:jc w:val="center"/>
            </w:pPr>
            <w:r>
              <w:rPr>
                <w:rFonts w:ascii="Times New Roman" w:hAnsi="Times New Roman"/>
                <w:b w:val="0"/>
                <w:i w:val="0"/>
                <w:color w:val="000000"/>
                <w:sz w:val="24"/>
              </w:rPr>
              <w:t>2.1.1</w:t>
            </w:r>
          </w:p>
        </w:tc>
        <w:tc>
          <w:tcPr>
            <w:tcW w:w="12016" w:type="dxa"/>
            <w:tcMar>
              <w:top w:w="50" w:type="dxa"/>
              <w:left w:w="100" w:type="dxa"/>
            </w:tcMar>
            <w:vAlign w:val="center"/>
          </w:tcPr>
          <w:p w14:paraId="23D6BFA4">
            <w:pPr>
              <w:spacing w:before="0" w:after="0" w:line="336" w:lineRule="auto"/>
              <w:ind w:left="365"/>
              <w:jc w:val="both"/>
            </w:pPr>
            <w:r>
              <w:rPr>
                <w:rFonts w:ascii="Times New Roman" w:hAnsi="Times New Roman"/>
                <w:b w:val="0"/>
                <w:i w:val="0"/>
                <w:color w:val="000000"/>
                <w:sz w:val="24"/>
              </w:rPr>
              <w:t xml:space="preserve">Чтение новых слов согласно основным правилам чтения </w:t>
            </w:r>
          </w:p>
        </w:tc>
      </w:tr>
      <w:tr w14:paraId="45EB2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D11FE8E">
            <w:pPr>
              <w:spacing w:before="0" w:after="0" w:line="336" w:lineRule="auto"/>
              <w:ind w:left="365"/>
              <w:jc w:val="center"/>
            </w:pPr>
            <w:r>
              <w:rPr>
                <w:rFonts w:ascii="Times New Roman" w:hAnsi="Times New Roman"/>
                <w:b w:val="0"/>
                <w:i w:val="0"/>
                <w:color w:val="000000"/>
                <w:sz w:val="24"/>
              </w:rPr>
              <w:t>2.1.2</w:t>
            </w:r>
          </w:p>
        </w:tc>
        <w:tc>
          <w:tcPr>
            <w:tcW w:w="12016" w:type="dxa"/>
            <w:tcMar>
              <w:top w:w="50" w:type="dxa"/>
              <w:left w:w="100" w:type="dxa"/>
            </w:tcMar>
            <w:vAlign w:val="center"/>
          </w:tcPr>
          <w:p w14:paraId="7836F9E7">
            <w:pPr>
              <w:spacing w:before="0" w:after="0" w:line="336" w:lineRule="auto"/>
              <w:ind w:left="365"/>
              <w:jc w:val="both"/>
            </w:pPr>
            <w:r>
              <w:rPr>
                <w:rFonts w:ascii="Times New Roman" w:hAnsi="Times New Roman"/>
                <w:b w:val="0"/>
                <w:i w:val="0"/>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14:paraId="2BA9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F28A5D0">
            <w:pPr>
              <w:spacing w:before="0" w:after="0" w:line="336" w:lineRule="auto"/>
              <w:ind w:left="365"/>
              <w:jc w:val="center"/>
            </w:pPr>
            <w:r>
              <w:rPr>
                <w:rFonts w:ascii="Times New Roman" w:hAnsi="Times New Roman"/>
                <w:b w:val="0"/>
                <w:i/>
                <w:color w:val="000000"/>
                <w:sz w:val="24"/>
              </w:rPr>
              <w:t>2.2</w:t>
            </w:r>
          </w:p>
        </w:tc>
        <w:tc>
          <w:tcPr>
            <w:tcW w:w="12016" w:type="dxa"/>
            <w:tcMar>
              <w:top w:w="50" w:type="dxa"/>
              <w:left w:w="100" w:type="dxa"/>
            </w:tcMar>
            <w:vAlign w:val="center"/>
          </w:tcPr>
          <w:p w14:paraId="372099F2">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18A39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B8D7821">
            <w:pPr>
              <w:spacing w:before="0" w:after="0" w:line="336" w:lineRule="auto"/>
              <w:ind w:left="365"/>
              <w:jc w:val="center"/>
            </w:pPr>
            <w:r>
              <w:rPr>
                <w:rFonts w:ascii="Times New Roman" w:hAnsi="Times New Roman"/>
                <w:b w:val="0"/>
                <w:i w:val="0"/>
                <w:color w:val="000000"/>
                <w:sz w:val="24"/>
              </w:rPr>
              <w:t>2.2.1</w:t>
            </w:r>
          </w:p>
        </w:tc>
        <w:tc>
          <w:tcPr>
            <w:tcW w:w="12016" w:type="dxa"/>
            <w:tcMar>
              <w:top w:w="50" w:type="dxa"/>
              <w:left w:w="100" w:type="dxa"/>
            </w:tcMar>
            <w:vAlign w:val="center"/>
          </w:tcPr>
          <w:p w14:paraId="1379ACC6">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286EA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64C09D2">
            <w:pPr>
              <w:spacing w:before="0" w:after="0" w:line="336" w:lineRule="auto"/>
              <w:ind w:left="365"/>
              <w:jc w:val="center"/>
            </w:pPr>
            <w:r>
              <w:rPr>
                <w:rFonts w:ascii="Times New Roman" w:hAnsi="Times New Roman"/>
                <w:b w:val="0"/>
                <w:i w:val="0"/>
                <w:color w:val="000000"/>
                <w:sz w:val="24"/>
              </w:rPr>
              <w:t>2.2.2</w:t>
            </w:r>
          </w:p>
        </w:tc>
        <w:tc>
          <w:tcPr>
            <w:tcW w:w="12016" w:type="dxa"/>
            <w:tcMar>
              <w:top w:w="50" w:type="dxa"/>
              <w:left w:w="100" w:type="dxa"/>
            </w:tcMar>
            <w:vAlign w:val="center"/>
          </w:tcPr>
          <w:p w14:paraId="40E5ABDE">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w:t>
            </w:r>
          </w:p>
        </w:tc>
      </w:tr>
      <w:tr w14:paraId="23FDF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8F7FED7">
            <w:pPr>
              <w:spacing w:before="0" w:after="0" w:line="336" w:lineRule="auto"/>
              <w:ind w:left="365"/>
              <w:jc w:val="center"/>
            </w:pPr>
            <w:r>
              <w:rPr>
                <w:rFonts w:ascii="Times New Roman" w:hAnsi="Times New Roman"/>
                <w:b w:val="0"/>
                <w:i/>
                <w:color w:val="000000"/>
                <w:sz w:val="24"/>
              </w:rPr>
              <w:t>2.3</w:t>
            </w:r>
          </w:p>
        </w:tc>
        <w:tc>
          <w:tcPr>
            <w:tcW w:w="12016" w:type="dxa"/>
            <w:tcMar>
              <w:top w:w="50" w:type="dxa"/>
              <w:left w:w="100" w:type="dxa"/>
            </w:tcMar>
            <w:vAlign w:val="center"/>
          </w:tcPr>
          <w:p w14:paraId="3404D483">
            <w:pPr>
              <w:spacing w:before="0" w:after="0" w:line="336" w:lineRule="auto"/>
              <w:ind w:left="365"/>
              <w:jc w:val="both"/>
            </w:pPr>
            <w:r>
              <w:rPr>
                <w:rFonts w:ascii="Times New Roman" w:hAnsi="Times New Roman"/>
                <w:b w:val="0"/>
                <w:i/>
                <w:color w:val="000000"/>
                <w:sz w:val="24"/>
              </w:rPr>
              <w:t>Лексическая сторона речи</w:t>
            </w:r>
          </w:p>
        </w:tc>
      </w:tr>
      <w:tr w14:paraId="11837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5D9C130">
            <w:pPr>
              <w:spacing w:before="0" w:after="0" w:line="336" w:lineRule="auto"/>
              <w:ind w:left="365"/>
              <w:jc w:val="center"/>
            </w:pPr>
            <w:r>
              <w:rPr>
                <w:rFonts w:ascii="Times New Roman" w:hAnsi="Times New Roman"/>
                <w:b w:val="0"/>
                <w:i w:val="0"/>
                <w:color w:val="000000"/>
                <w:sz w:val="24"/>
              </w:rPr>
              <w:t>2.3.1</w:t>
            </w:r>
          </w:p>
        </w:tc>
        <w:tc>
          <w:tcPr>
            <w:tcW w:w="12016" w:type="dxa"/>
            <w:tcMar>
              <w:top w:w="50" w:type="dxa"/>
              <w:left w:w="100" w:type="dxa"/>
            </w:tcMar>
            <w:vAlign w:val="center"/>
          </w:tcPr>
          <w:p w14:paraId="71700242">
            <w:pPr>
              <w:spacing w:before="0" w:after="0" w:line="336" w:lineRule="auto"/>
              <w:ind w:left="365"/>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14:paraId="5FBBE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084EFBC">
            <w:pPr>
              <w:spacing w:before="0" w:after="0" w:line="336" w:lineRule="auto"/>
              <w:ind w:left="365"/>
              <w:jc w:val="center"/>
            </w:pPr>
            <w:r>
              <w:rPr>
                <w:rFonts w:ascii="Times New Roman" w:hAnsi="Times New Roman"/>
                <w:b w:val="0"/>
                <w:i w:val="0"/>
                <w:color w:val="000000"/>
                <w:sz w:val="24"/>
              </w:rPr>
              <w:t>2.3.2</w:t>
            </w:r>
          </w:p>
        </w:tc>
        <w:tc>
          <w:tcPr>
            <w:tcW w:w="12016" w:type="dxa"/>
            <w:tcMar>
              <w:top w:w="50" w:type="dxa"/>
              <w:left w:w="100" w:type="dxa"/>
            </w:tcMar>
            <w:vAlign w:val="center"/>
          </w:tcPr>
          <w:p w14:paraId="0141A29B">
            <w:pPr>
              <w:spacing w:before="0" w:after="0" w:line="336" w:lineRule="auto"/>
              <w:ind w:left="365"/>
              <w:jc w:val="both"/>
            </w:pPr>
            <w:r>
              <w:rPr>
                <w:rFonts w:ascii="Times New Roman" w:hAnsi="Times New Roman"/>
                <w:b w:val="0"/>
                <w:i w:val="0"/>
                <w:color w:val="000000"/>
                <w:sz w:val="24"/>
              </w:rPr>
              <w:t xml:space="preserve">Распознавание и образование в устной и письменной речи количественных числительных при помощи суффиксов </w:t>
            </w:r>
            <w:r>
              <w:rPr>
                <w:rFonts w:ascii="Times New Roman" w:hAnsi="Times New Roman"/>
                <w:b w:val="0"/>
                <w:i/>
                <w:color w:val="000000"/>
                <w:sz w:val="24"/>
              </w:rPr>
              <w:t>-zehn</w:t>
            </w:r>
            <w:r>
              <w:rPr>
                <w:rFonts w:ascii="Times New Roman" w:hAnsi="Times New Roman"/>
                <w:b w:val="0"/>
                <w:i w:val="0"/>
                <w:color w:val="000000"/>
                <w:sz w:val="24"/>
              </w:rPr>
              <w:t xml:space="preserve">, </w:t>
            </w:r>
            <w:r>
              <w:rPr>
                <w:rFonts w:ascii="Times New Roman" w:hAnsi="Times New Roman"/>
                <w:b w:val="0"/>
                <w:i/>
                <w:color w:val="000000"/>
                <w:sz w:val="24"/>
              </w:rPr>
              <w:t>-zig</w:t>
            </w:r>
          </w:p>
        </w:tc>
      </w:tr>
      <w:tr w14:paraId="2DB0D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6623581">
            <w:pPr>
              <w:spacing w:before="0" w:after="0" w:line="336" w:lineRule="auto"/>
              <w:ind w:left="365"/>
              <w:jc w:val="center"/>
            </w:pPr>
            <w:r>
              <w:rPr>
                <w:rFonts w:ascii="Times New Roman" w:hAnsi="Times New Roman"/>
                <w:b w:val="0"/>
                <w:i/>
                <w:color w:val="000000"/>
                <w:sz w:val="24"/>
              </w:rPr>
              <w:t>2.4</w:t>
            </w:r>
          </w:p>
        </w:tc>
        <w:tc>
          <w:tcPr>
            <w:tcW w:w="12016" w:type="dxa"/>
            <w:tcMar>
              <w:top w:w="50" w:type="dxa"/>
              <w:left w:w="100" w:type="dxa"/>
            </w:tcMar>
            <w:vAlign w:val="center"/>
          </w:tcPr>
          <w:p w14:paraId="23E4D942">
            <w:pPr>
              <w:spacing w:before="0" w:after="0" w:line="336" w:lineRule="auto"/>
              <w:ind w:left="365"/>
              <w:jc w:val="both"/>
            </w:pPr>
            <w:r>
              <w:rPr>
                <w:rFonts w:ascii="Times New Roman" w:hAnsi="Times New Roman"/>
                <w:b w:val="0"/>
                <w:i/>
                <w:color w:val="000000"/>
                <w:sz w:val="24"/>
              </w:rPr>
              <w:t>Грамматическая сторона речи</w:t>
            </w:r>
          </w:p>
        </w:tc>
      </w:tr>
      <w:tr w14:paraId="1877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B45654C">
            <w:pPr>
              <w:spacing w:before="0" w:after="0" w:line="336" w:lineRule="auto"/>
              <w:ind w:left="365"/>
              <w:jc w:val="center"/>
            </w:pPr>
            <w:r>
              <w:rPr>
                <w:rFonts w:ascii="Times New Roman" w:hAnsi="Times New Roman"/>
                <w:b w:val="0"/>
                <w:i w:val="0"/>
                <w:color w:val="000000"/>
                <w:sz w:val="24"/>
              </w:rPr>
              <w:t>2.4.1</w:t>
            </w:r>
          </w:p>
        </w:tc>
        <w:tc>
          <w:tcPr>
            <w:tcW w:w="12016" w:type="dxa"/>
            <w:tcMar>
              <w:top w:w="50" w:type="dxa"/>
              <w:left w:w="100" w:type="dxa"/>
            </w:tcMar>
            <w:vAlign w:val="center"/>
          </w:tcPr>
          <w:p w14:paraId="16E5A12D">
            <w:pPr>
              <w:spacing w:before="0" w:after="0" w:line="336" w:lineRule="auto"/>
              <w:ind w:left="365"/>
              <w:jc w:val="both"/>
            </w:pPr>
            <w:r>
              <w:rPr>
                <w:rFonts w:ascii="Times New Roman" w:hAnsi="Times New Roman"/>
                <w:b w:val="0"/>
                <w:i w:val="0"/>
                <w:color w:val="000000"/>
                <w:sz w:val="24"/>
              </w:rPr>
              <w:t xml:space="preserve">Различные коммуникативные типы предложений: повествовательные (утвердительные, отрицательные (с </w:t>
            </w:r>
            <w:r>
              <w:rPr>
                <w:rFonts w:ascii="Times New Roman" w:hAnsi="Times New Roman"/>
                <w:b w:val="0"/>
                <w:i/>
                <w:color w:val="000000"/>
                <w:sz w:val="24"/>
              </w:rPr>
              <w:t>kein</w:t>
            </w:r>
            <w:r>
              <w:rPr>
                <w:rFonts w:ascii="Times New Roman" w:hAnsi="Times New Roman"/>
                <w:b w:val="0"/>
                <w:i w:val="0"/>
                <w:color w:val="000000"/>
                <w:sz w:val="24"/>
              </w:rPr>
              <w:t xml:space="preserve">), вопросительные (общий и специальный вопросы), побудительные предложения (кроме вежливой формы с </w:t>
            </w:r>
            <w:r>
              <w:rPr>
                <w:rFonts w:ascii="Times New Roman" w:hAnsi="Times New Roman"/>
                <w:b w:val="0"/>
                <w:i/>
                <w:color w:val="000000"/>
                <w:sz w:val="24"/>
              </w:rPr>
              <w:t>Sie</w:t>
            </w:r>
            <w:r>
              <w:rPr>
                <w:rFonts w:ascii="Times New Roman" w:hAnsi="Times New Roman"/>
                <w:b w:val="0"/>
                <w:i w:val="0"/>
                <w:color w:val="000000"/>
                <w:sz w:val="24"/>
              </w:rPr>
              <w:t>)</w:t>
            </w:r>
          </w:p>
        </w:tc>
      </w:tr>
      <w:tr w14:paraId="041FB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6968779">
            <w:pPr>
              <w:spacing w:before="0" w:after="0" w:line="336" w:lineRule="auto"/>
              <w:ind w:left="365"/>
              <w:jc w:val="center"/>
            </w:pPr>
            <w:r>
              <w:rPr>
                <w:rFonts w:ascii="Times New Roman" w:hAnsi="Times New Roman"/>
                <w:b w:val="0"/>
                <w:i w:val="0"/>
                <w:color w:val="000000"/>
                <w:sz w:val="24"/>
              </w:rPr>
              <w:t>2.4.2</w:t>
            </w:r>
          </w:p>
        </w:tc>
        <w:tc>
          <w:tcPr>
            <w:tcW w:w="12016" w:type="dxa"/>
            <w:tcMar>
              <w:top w:w="50" w:type="dxa"/>
              <w:left w:w="100" w:type="dxa"/>
            </w:tcMar>
            <w:vAlign w:val="center"/>
          </w:tcPr>
          <w:p w14:paraId="418EA187">
            <w:pPr>
              <w:spacing w:before="0" w:after="0" w:line="336" w:lineRule="auto"/>
              <w:ind w:left="365"/>
              <w:jc w:val="both"/>
            </w:pPr>
            <w:r>
              <w:rPr>
                <w:rFonts w:ascii="Times New Roman" w:hAnsi="Times New Roman"/>
                <w:b w:val="0"/>
                <w:i w:val="0"/>
                <w:color w:val="000000"/>
                <w:sz w:val="24"/>
              </w:rPr>
              <w:t xml:space="preserve">Предложения с местоимением </w:t>
            </w:r>
            <w:r>
              <w:rPr>
                <w:rFonts w:ascii="Times New Roman" w:hAnsi="Times New Roman"/>
                <w:b w:val="0"/>
                <w:i/>
                <w:color w:val="000000"/>
                <w:sz w:val="24"/>
              </w:rPr>
              <w:t>es</w:t>
            </w:r>
          </w:p>
        </w:tc>
      </w:tr>
      <w:tr w14:paraId="7C092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414FCC6">
            <w:pPr>
              <w:spacing w:before="0" w:after="0" w:line="336" w:lineRule="auto"/>
              <w:ind w:left="365"/>
              <w:jc w:val="center"/>
            </w:pPr>
            <w:r>
              <w:rPr>
                <w:rFonts w:ascii="Times New Roman" w:hAnsi="Times New Roman"/>
                <w:b w:val="0"/>
                <w:i w:val="0"/>
                <w:color w:val="000000"/>
                <w:sz w:val="24"/>
              </w:rPr>
              <w:t>2.4.3</w:t>
            </w:r>
          </w:p>
        </w:tc>
        <w:tc>
          <w:tcPr>
            <w:tcW w:w="12016" w:type="dxa"/>
            <w:tcMar>
              <w:top w:w="50" w:type="dxa"/>
              <w:left w:w="100" w:type="dxa"/>
            </w:tcMar>
            <w:vAlign w:val="center"/>
          </w:tcPr>
          <w:p w14:paraId="3615F67F">
            <w:pPr>
              <w:spacing w:before="0" w:after="0" w:line="336" w:lineRule="auto"/>
              <w:ind w:left="365"/>
              <w:jc w:val="both"/>
            </w:pPr>
            <w:r>
              <w:rPr>
                <w:rFonts w:ascii="Times New Roman" w:hAnsi="Times New Roman"/>
                <w:b w:val="0"/>
                <w:i w:val="0"/>
                <w:color w:val="000000"/>
                <w:sz w:val="24"/>
              </w:rPr>
              <w:t xml:space="preserve">Предложения с конструкцией </w:t>
            </w:r>
            <w:r>
              <w:rPr>
                <w:rFonts w:ascii="Times New Roman" w:hAnsi="Times New Roman"/>
                <w:b w:val="0"/>
                <w:i/>
                <w:color w:val="000000"/>
                <w:sz w:val="24"/>
              </w:rPr>
              <w:t>es gibt</w:t>
            </w:r>
          </w:p>
        </w:tc>
      </w:tr>
      <w:tr w14:paraId="1EB3C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84B1CBC">
            <w:pPr>
              <w:spacing w:before="0" w:after="0" w:line="336" w:lineRule="auto"/>
              <w:ind w:left="365"/>
              <w:jc w:val="center"/>
            </w:pPr>
            <w:r>
              <w:rPr>
                <w:rFonts w:ascii="Times New Roman" w:hAnsi="Times New Roman"/>
                <w:b w:val="0"/>
                <w:i w:val="0"/>
                <w:color w:val="000000"/>
                <w:sz w:val="24"/>
              </w:rPr>
              <w:t>2.4.4</w:t>
            </w:r>
          </w:p>
        </w:tc>
        <w:tc>
          <w:tcPr>
            <w:tcW w:w="12016" w:type="dxa"/>
            <w:tcMar>
              <w:top w:w="50" w:type="dxa"/>
              <w:left w:w="100" w:type="dxa"/>
            </w:tcMar>
            <w:vAlign w:val="center"/>
          </w:tcPr>
          <w:p w14:paraId="21B08857">
            <w:pPr>
              <w:spacing w:before="0" w:after="0" w:line="336" w:lineRule="auto"/>
              <w:ind w:left="365"/>
              <w:jc w:val="both"/>
            </w:pPr>
            <w:r>
              <w:rPr>
                <w:rFonts w:ascii="Times New Roman" w:hAnsi="Times New Roman"/>
                <w:b w:val="0"/>
                <w:i w:val="0"/>
                <w:color w:val="000000"/>
                <w:sz w:val="24"/>
              </w:rPr>
              <w:t xml:space="preserve">Спряжение глаголов </w:t>
            </w:r>
            <w:r>
              <w:rPr>
                <w:rFonts w:ascii="Times New Roman" w:hAnsi="Times New Roman"/>
                <w:b w:val="0"/>
                <w:i/>
                <w:color w:val="000000"/>
                <w:sz w:val="24"/>
              </w:rPr>
              <w:t>sein</w:t>
            </w:r>
            <w:r>
              <w:rPr>
                <w:rFonts w:ascii="Times New Roman" w:hAnsi="Times New Roman"/>
                <w:b w:val="0"/>
                <w:i w:val="0"/>
                <w:color w:val="000000"/>
                <w:sz w:val="24"/>
              </w:rPr>
              <w:t xml:space="preserve">, </w:t>
            </w:r>
            <w:r>
              <w:rPr>
                <w:rFonts w:ascii="Times New Roman" w:hAnsi="Times New Roman"/>
                <w:b w:val="0"/>
                <w:i/>
                <w:color w:val="000000"/>
                <w:sz w:val="24"/>
              </w:rPr>
              <w:t>haben</w:t>
            </w:r>
            <w:r>
              <w:rPr>
                <w:rFonts w:ascii="Times New Roman" w:hAnsi="Times New Roman"/>
                <w:b w:val="0"/>
                <w:i w:val="0"/>
                <w:color w:val="000000"/>
                <w:sz w:val="24"/>
              </w:rPr>
              <w:t xml:space="preserve"> в Präteritum</w:t>
            </w:r>
          </w:p>
        </w:tc>
      </w:tr>
      <w:tr w14:paraId="7AE38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7B11BB0">
            <w:pPr>
              <w:spacing w:before="0" w:after="0" w:line="336" w:lineRule="auto"/>
              <w:ind w:left="365"/>
              <w:jc w:val="center"/>
            </w:pPr>
            <w:r>
              <w:rPr>
                <w:rFonts w:ascii="Times New Roman" w:hAnsi="Times New Roman"/>
                <w:b w:val="0"/>
                <w:i w:val="0"/>
                <w:color w:val="000000"/>
                <w:sz w:val="24"/>
              </w:rPr>
              <w:t>2.4.5</w:t>
            </w:r>
          </w:p>
        </w:tc>
        <w:tc>
          <w:tcPr>
            <w:tcW w:w="12016" w:type="dxa"/>
            <w:tcMar>
              <w:top w:w="50" w:type="dxa"/>
              <w:left w:w="100" w:type="dxa"/>
            </w:tcMar>
            <w:vAlign w:val="center"/>
          </w:tcPr>
          <w:p w14:paraId="3F55AD92">
            <w:pPr>
              <w:spacing w:before="0" w:after="0" w:line="336" w:lineRule="auto"/>
              <w:ind w:left="365"/>
              <w:jc w:val="both"/>
            </w:pPr>
            <w:r>
              <w:rPr>
                <w:rFonts w:ascii="Times New Roman" w:hAnsi="Times New Roman"/>
                <w:b w:val="0"/>
                <w:i w:val="0"/>
                <w:color w:val="000000"/>
                <w:sz w:val="24"/>
              </w:rPr>
              <w:t>Спряжение слабых и сильных глаголов в Präsens (в том числе во 2-м лице множественного числа)</w:t>
            </w:r>
          </w:p>
        </w:tc>
      </w:tr>
      <w:tr w14:paraId="11B37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D68B919">
            <w:pPr>
              <w:spacing w:before="0" w:after="0" w:line="336" w:lineRule="auto"/>
              <w:ind w:left="365"/>
              <w:jc w:val="center"/>
            </w:pPr>
            <w:r>
              <w:rPr>
                <w:rFonts w:ascii="Times New Roman" w:hAnsi="Times New Roman"/>
                <w:b w:val="0"/>
                <w:i w:val="0"/>
                <w:color w:val="000000"/>
                <w:sz w:val="24"/>
              </w:rPr>
              <w:t>2.4.6</w:t>
            </w:r>
          </w:p>
        </w:tc>
        <w:tc>
          <w:tcPr>
            <w:tcW w:w="12016" w:type="dxa"/>
            <w:tcMar>
              <w:top w:w="50" w:type="dxa"/>
              <w:left w:w="100" w:type="dxa"/>
            </w:tcMar>
            <w:vAlign w:val="center"/>
          </w:tcPr>
          <w:p w14:paraId="6375C58E">
            <w:pPr>
              <w:spacing w:before="0" w:after="0" w:line="336" w:lineRule="auto"/>
              <w:ind w:left="365"/>
              <w:jc w:val="both"/>
            </w:pPr>
            <w:r>
              <w:rPr>
                <w:rFonts w:ascii="Times New Roman" w:hAnsi="Times New Roman"/>
                <w:b w:val="0"/>
                <w:i w:val="0"/>
                <w:color w:val="000000"/>
                <w:sz w:val="24"/>
              </w:rPr>
              <w:t>Употребление слабых и сильных глаголов в Perfekt</w:t>
            </w:r>
          </w:p>
        </w:tc>
      </w:tr>
      <w:tr w14:paraId="61D30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7556816">
            <w:pPr>
              <w:spacing w:before="0" w:after="0" w:line="336" w:lineRule="auto"/>
              <w:ind w:left="365"/>
              <w:jc w:val="center"/>
            </w:pPr>
            <w:r>
              <w:rPr>
                <w:rFonts w:ascii="Times New Roman" w:hAnsi="Times New Roman"/>
                <w:b w:val="0"/>
                <w:i w:val="0"/>
                <w:color w:val="000000"/>
                <w:sz w:val="24"/>
              </w:rPr>
              <w:t>2.4.7</w:t>
            </w:r>
          </w:p>
        </w:tc>
        <w:tc>
          <w:tcPr>
            <w:tcW w:w="12016" w:type="dxa"/>
            <w:tcMar>
              <w:top w:w="50" w:type="dxa"/>
              <w:left w:w="100" w:type="dxa"/>
            </w:tcMar>
            <w:vAlign w:val="center"/>
          </w:tcPr>
          <w:p w14:paraId="7779C925">
            <w:pPr>
              <w:spacing w:before="0" w:after="0" w:line="336" w:lineRule="auto"/>
              <w:ind w:left="365"/>
              <w:jc w:val="both"/>
            </w:pPr>
            <w:r>
              <w:rPr>
                <w:rFonts w:ascii="Times New Roman" w:hAnsi="Times New Roman"/>
                <w:b w:val="0"/>
                <w:i w:val="0"/>
                <w:color w:val="000000"/>
                <w:sz w:val="24"/>
              </w:rPr>
              <w:t xml:space="preserve">Модальные глаголы </w:t>
            </w:r>
            <w:r>
              <w:rPr>
                <w:rFonts w:ascii="Times New Roman" w:hAnsi="Times New Roman"/>
                <w:b w:val="0"/>
                <w:i/>
                <w:color w:val="000000"/>
                <w:sz w:val="24"/>
              </w:rPr>
              <w:t>mögen</w:t>
            </w:r>
            <w:r>
              <w:rPr>
                <w:rFonts w:ascii="Times New Roman" w:hAnsi="Times New Roman"/>
                <w:b w:val="0"/>
                <w:i w:val="0"/>
                <w:color w:val="000000"/>
                <w:sz w:val="24"/>
              </w:rPr>
              <w:t xml:space="preserve"> (в форме </w:t>
            </w:r>
            <w:r>
              <w:rPr>
                <w:rFonts w:ascii="Times New Roman" w:hAnsi="Times New Roman"/>
                <w:b w:val="0"/>
                <w:i/>
                <w:color w:val="000000"/>
                <w:sz w:val="24"/>
              </w:rPr>
              <w:t>möchte</w:t>
            </w:r>
            <w:r>
              <w:rPr>
                <w:rFonts w:ascii="Times New Roman" w:hAnsi="Times New Roman"/>
                <w:b w:val="0"/>
                <w:i w:val="0"/>
                <w:color w:val="000000"/>
                <w:sz w:val="24"/>
              </w:rPr>
              <w:t xml:space="preserve">), </w:t>
            </w:r>
            <w:r>
              <w:rPr>
                <w:rFonts w:ascii="Times New Roman" w:hAnsi="Times New Roman"/>
                <w:b w:val="0"/>
                <w:i/>
                <w:color w:val="000000"/>
                <w:sz w:val="24"/>
              </w:rPr>
              <w:t>müssen</w:t>
            </w:r>
            <w:r>
              <w:rPr>
                <w:rFonts w:ascii="Times New Roman" w:hAnsi="Times New Roman"/>
                <w:b w:val="0"/>
                <w:i w:val="0"/>
                <w:color w:val="000000"/>
                <w:sz w:val="24"/>
              </w:rPr>
              <w:t xml:space="preserve"> (в Präsens)</w:t>
            </w:r>
          </w:p>
        </w:tc>
      </w:tr>
      <w:tr w14:paraId="329F5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74F4FEB">
            <w:pPr>
              <w:spacing w:before="0" w:after="0" w:line="336" w:lineRule="auto"/>
              <w:ind w:left="365"/>
              <w:jc w:val="center"/>
            </w:pPr>
            <w:r>
              <w:rPr>
                <w:rFonts w:ascii="Times New Roman" w:hAnsi="Times New Roman"/>
                <w:b w:val="0"/>
                <w:i w:val="0"/>
                <w:color w:val="000000"/>
                <w:sz w:val="24"/>
              </w:rPr>
              <w:t>2.4.8</w:t>
            </w:r>
          </w:p>
        </w:tc>
        <w:tc>
          <w:tcPr>
            <w:tcW w:w="12016" w:type="dxa"/>
            <w:tcMar>
              <w:top w:w="50" w:type="dxa"/>
              <w:left w:w="100" w:type="dxa"/>
            </w:tcMar>
            <w:vAlign w:val="center"/>
          </w:tcPr>
          <w:p w14:paraId="72880120">
            <w:pPr>
              <w:spacing w:before="0" w:after="0" w:line="336" w:lineRule="auto"/>
              <w:ind w:left="365"/>
              <w:jc w:val="both"/>
            </w:pPr>
            <w:r>
              <w:rPr>
                <w:rFonts w:ascii="Times New Roman" w:hAnsi="Times New Roman"/>
                <w:b w:val="0"/>
                <w:i w:val="0"/>
                <w:color w:val="000000"/>
                <w:sz w:val="24"/>
              </w:rPr>
              <w:t>Множественное число имён существительных</w:t>
            </w:r>
          </w:p>
        </w:tc>
      </w:tr>
      <w:tr w14:paraId="4E0FB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00E241D">
            <w:pPr>
              <w:spacing w:before="0" w:after="0" w:line="336" w:lineRule="auto"/>
              <w:ind w:left="365"/>
              <w:jc w:val="center"/>
            </w:pPr>
            <w:r>
              <w:rPr>
                <w:rFonts w:ascii="Times New Roman" w:hAnsi="Times New Roman"/>
                <w:b w:val="0"/>
                <w:i w:val="0"/>
                <w:color w:val="000000"/>
                <w:sz w:val="24"/>
              </w:rPr>
              <w:t>2.4.9</w:t>
            </w:r>
          </w:p>
        </w:tc>
        <w:tc>
          <w:tcPr>
            <w:tcW w:w="12016" w:type="dxa"/>
            <w:tcMar>
              <w:top w:w="50" w:type="dxa"/>
              <w:left w:w="100" w:type="dxa"/>
            </w:tcMar>
            <w:vAlign w:val="center"/>
          </w:tcPr>
          <w:p w14:paraId="77865EEF">
            <w:pPr>
              <w:spacing w:before="0" w:after="0" w:line="336" w:lineRule="auto"/>
              <w:ind w:left="365"/>
              <w:jc w:val="both"/>
            </w:pPr>
            <w:r>
              <w:rPr>
                <w:rFonts w:ascii="Times New Roman" w:hAnsi="Times New Roman"/>
                <w:b w:val="0"/>
                <w:i w:val="0"/>
                <w:color w:val="000000"/>
                <w:sz w:val="24"/>
              </w:rPr>
              <w:t>Нулевой артикль с именами существительными (наиболее распространённые случаи употребления)</w:t>
            </w:r>
          </w:p>
        </w:tc>
      </w:tr>
      <w:tr w14:paraId="4F2B0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BD9D6EB">
            <w:pPr>
              <w:spacing w:before="0" w:after="0" w:line="336" w:lineRule="auto"/>
              <w:ind w:left="365"/>
              <w:jc w:val="center"/>
            </w:pPr>
            <w:r>
              <w:rPr>
                <w:rFonts w:ascii="Times New Roman" w:hAnsi="Times New Roman"/>
                <w:b w:val="0"/>
                <w:i w:val="0"/>
                <w:color w:val="000000"/>
                <w:sz w:val="24"/>
              </w:rPr>
              <w:t>2.4.10</w:t>
            </w:r>
          </w:p>
        </w:tc>
        <w:tc>
          <w:tcPr>
            <w:tcW w:w="12016" w:type="dxa"/>
            <w:tcMar>
              <w:top w:w="50" w:type="dxa"/>
              <w:left w:w="100" w:type="dxa"/>
            </w:tcMar>
            <w:vAlign w:val="center"/>
          </w:tcPr>
          <w:p w14:paraId="572AF8FF">
            <w:pPr>
              <w:spacing w:before="0" w:after="0" w:line="336" w:lineRule="auto"/>
              <w:ind w:left="365"/>
              <w:jc w:val="both"/>
            </w:pPr>
            <w:r>
              <w:rPr>
                <w:rFonts w:ascii="Times New Roman" w:hAnsi="Times New Roman"/>
                <w:b w:val="0"/>
                <w:i w:val="0"/>
                <w:color w:val="000000"/>
                <w:sz w:val="24"/>
              </w:rPr>
              <w:t>Склонение имён существительных в единственном числе в именительном, дательном и винительном падежах</w:t>
            </w:r>
          </w:p>
        </w:tc>
      </w:tr>
      <w:tr w14:paraId="57621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9FD5D40">
            <w:pPr>
              <w:spacing w:before="0" w:after="0" w:line="336" w:lineRule="auto"/>
              <w:ind w:left="365"/>
              <w:jc w:val="center"/>
            </w:pPr>
            <w:r>
              <w:rPr>
                <w:rFonts w:ascii="Times New Roman" w:hAnsi="Times New Roman"/>
                <w:b w:val="0"/>
                <w:i w:val="0"/>
                <w:color w:val="000000"/>
                <w:sz w:val="24"/>
              </w:rPr>
              <w:t>2.4.11</w:t>
            </w:r>
          </w:p>
        </w:tc>
        <w:tc>
          <w:tcPr>
            <w:tcW w:w="12016" w:type="dxa"/>
            <w:tcMar>
              <w:top w:w="50" w:type="dxa"/>
              <w:left w:w="100" w:type="dxa"/>
            </w:tcMar>
            <w:vAlign w:val="center"/>
          </w:tcPr>
          <w:p w14:paraId="4F3EF7D3">
            <w:pPr>
              <w:spacing w:before="0" w:after="0" w:line="336" w:lineRule="auto"/>
              <w:ind w:left="365"/>
              <w:jc w:val="both"/>
            </w:pPr>
            <w:r>
              <w:rPr>
                <w:rFonts w:ascii="Times New Roman" w:hAnsi="Times New Roman"/>
                <w:b w:val="0"/>
                <w:i w:val="0"/>
                <w:color w:val="000000"/>
                <w:sz w:val="24"/>
              </w:rPr>
              <w:t>Личные местоимения</w:t>
            </w:r>
          </w:p>
        </w:tc>
      </w:tr>
      <w:tr w14:paraId="4EC13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EB9E82C">
            <w:pPr>
              <w:spacing w:before="0" w:after="0" w:line="336" w:lineRule="auto"/>
              <w:ind w:left="365"/>
              <w:jc w:val="center"/>
            </w:pPr>
            <w:r>
              <w:rPr>
                <w:rFonts w:ascii="Times New Roman" w:hAnsi="Times New Roman"/>
                <w:b w:val="0"/>
                <w:i w:val="0"/>
                <w:color w:val="000000"/>
                <w:sz w:val="24"/>
              </w:rPr>
              <w:t>2.4.12</w:t>
            </w:r>
          </w:p>
        </w:tc>
        <w:tc>
          <w:tcPr>
            <w:tcW w:w="12016" w:type="dxa"/>
            <w:tcMar>
              <w:top w:w="50" w:type="dxa"/>
              <w:left w:w="100" w:type="dxa"/>
            </w:tcMar>
            <w:vAlign w:val="center"/>
          </w:tcPr>
          <w:p w14:paraId="50B711D2">
            <w:pPr>
              <w:spacing w:before="0" w:after="0" w:line="336" w:lineRule="auto"/>
              <w:ind w:left="365"/>
              <w:jc w:val="both"/>
            </w:pPr>
            <w:r>
              <w:rPr>
                <w:rFonts w:ascii="Times New Roman" w:hAnsi="Times New Roman"/>
                <w:b w:val="0"/>
                <w:i w:val="0"/>
                <w:color w:val="000000"/>
                <w:sz w:val="24"/>
              </w:rPr>
              <w:t>Притяжательные местоимения</w:t>
            </w:r>
          </w:p>
        </w:tc>
      </w:tr>
      <w:tr w14:paraId="153E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3103E07">
            <w:pPr>
              <w:spacing w:before="0" w:after="0" w:line="336" w:lineRule="auto"/>
              <w:ind w:left="365"/>
              <w:jc w:val="center"/>
            </w:pPr>
            <w:r>
              <w:rPr>
                <w:rFonts w:ascii="Times New Roman" w:hAnsi="Times New Roman"/>
                <w:b w:val="0"/>
                <w:i w:val="0"/>
                <w:color w:val="000000"/>
                <w:sz w:val="24"/>
              </w:rPr>
              <w:t>2.4.13</w:t>
            </w:r>
          </w:p>
        </w:tc>
        <w:tc>
          <w:tcPr>
            <w:tcW w:w="12016" w:type="dxa"/>
            <w:tcMar>
              <w:top w:w="50" w:type="dxa"/>
              <w:left w:w="100" w:type="dxa"/>
            </w:tcMar>
            <w:vAlign w:val="center"/>
          </w:tcPr>
          <w:p w14:paraId="7994C773">
            <w:pPr>
              <w:spacing w:before="0" w:after="0" w:line="336" w:lineRule="auto"/>
              <w:ind w:left="365"/>
              <w:jc w:val="both"/>
            </w:pPr>
            <w:r>
              <w:rPr>
                <w:rFonts w:ascii="Times New Roman" w:hAnsi="Times New Roman"/>
                <w:b w:val="0"/>
                <w:i w:val="0"/>
                <w:color w:val="000000"/>
                <w:sz w:val="24"/>
              </w:rPr>
              <w:t>Количественные числительные (13 – 30)</w:t>
            </w:r>
          </w:p>
        </w:tc>
      </w:tr>
      <w:tr w14:paraId="64915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176D3F3">
            <w:pPr>
              <w:spacing w:before="0" w:after="0" w:line="336" w:lineRule="auto"/>
              <w:ind w:left="365"/>
              <w:jc w:val="center"/>
            </w:pPr>
            <w:r>
              <w:rPr>
                <w:rFonts w:ascii="Times New Roman" w:hAnsi="Times New Roman"/>
                <w:b w:val="0"/>
                <w:i w:val="0"/>
                <w:color w:val="000000"/>
                <w:sz w:val="24"/>
              </w:rPr>
              <w:t>2.4.14</w:t>
            </w:r>
          </w:p>
        </w:tc>
        <w:tc>
          <w:tcPr>
            <w:tcW w:w="12016" w:type="dxa"/>
            <w:tcMar>
              <w:top w:w="50" w:type="dxa"/>
              <w:left w:w="100" w:type="dxa"/>
            </w:tcMar>
            <w:vAlign w:val="center"/>
          </w:tcPr>
          <w:p w14:paraId="3469BE67">
            <w:pPr>
              <w:spacing w:before="0" w:after="0" w:line="336" w:lineRule="auto"/>
              <w:ind w:left="365"/>
              <w:jc w:val="both"/>
            </w:pPr>
            <w:r>
              <w:rPr>
                <w:rFonts w:ascii="Times New Roman" w:hAnsi="Times New Roman"/>
                <w:b w:val="0"/>
                <w:i w:val="0"/>
                <w:color w:val="000000"/>
                <w:sz w:val="24"/>
              </w:rPr>
              <w:t xml:space="preserve">Наиболее употребительные предлоги для выражения временны́х и пространственных отношений </w:t>
            </w:r>
            <w:r>
              <w:rPr>
                <w:rFonts w:ascii="Times New Roman" w:hAnsi="Times New Roman"/>
                <w:b w:val="0"/>
                <w:i/>
                <w:color w:val="000000"/>
                <w:sz w:val="24"/>
              </w:rPr>
              <w:t>in</w:t>
            </w:r>
            <w:r>
              <w:rPr>
                <w:rFonts w:ascii="Times New Roman" w:hAnsi="Times New Roman"/>
                <w:b w:val="0"/>
                <w:i w:val="0"/>
                <w:color w:val="000000"/>
                <w:sz w:val="24"/>
              </w:rPr>
              <w:t xml:space="preserve">, </w:t>
            </w:r>
            <w:r>
              <w:rPr>
                <w:rFonts w:ascii="Times New Roman" w:hAnsi="Times New Roman"/>
                <w:b w:val="0"/>
                <w:i/>
                <w:color w:val="000000"/>
                <w:sz w:val="24"/>
              </w:rPr>
              <w:t>an</w:t>
            </w:r>
            <w:r>
              <w:rPr>
                <w:rFonts w:ascii="Times New Roman" w:hAnsi="Times New Roman"/>
                <w:b w:val="0"/>
                <w:i w:val="0"/>
                <w:color w:val="000000"/>
                <w:sz w:val="24"/>
              </w:rPr>
              <w:t xml:space="preserve"> (употребляемые с дательным падежом)</w:t>
            </w:r>
          </w:p>
        </w:tc>
      </w:tr>
      <w:tr w14:paraId="48C97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7E2565A">
            <w:pPr>
              <w:spacing w:before="0" w:after="0" w:line="336" w:lineRule="auto"/>
              <w:ind w:left="365"/>
              <w:jc w:val="center"/>
            </w:pPr>
            <w:r>
              <w:rPr>
                <w:rFonts w:ascii="Times New Roman" w:hAnsi="Times New Roman"/>
                <w:b w:val="0"/>
                <w:i w:val="0"/>
                <w:color w:val="000000"/>
                <w:sz w:val="24"/>
              </w:rPr>
              <w:t>3</w:t>
            </w:r>
          </w:p>
        </w:tc>
        <w:tc>
          <w:tcPr>
            <w:tcW w:w="12016" w:type="dxa"/>
            <w:tcMar>
              <w:top w:w="50" w:type="dxa"/>
              <w:left w:w="100" w:type="dxa"/>
            </w:tcMar>
            <w:vAlign w:val="center"/>
          </w:tcPr>
          <w:p w14:paraId="49EA30A6">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6FD44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F94CCAA">
            <w:pPr>
              <w:spacing w:before="0" w:after="0" w:line="336" w:lineRule="auto"/>
              <w:ind w:left="365"/>
              <w:jc w:val="center"/>
            </w:pPr>
            <w:r>
              <w:rPr>
                <w:rFonts w:ascii="Times New Roman" w:hAnsi="Times New Roman"/>
                <w:b w:val="0"/>
                <w:i w:val="0"/>
                <w:color w:val="000000"/>
                <w:sz w:val="24"/>
              </w:rPr>
              <w:t>3.1</w:t>
            </w:r>
          </w:p>
        </w:tc>
        <w:tc>
          <w:tcPr>
            <w:tcW w:w="12016" w:type="dxa"/>
            <w:tcMar>
              <w:top w:w="50" w:type="dxa"/>
              <w:left w:w="100" w:type="dxa"/>
            </w:tcMar>
            <w:vAlign w:val="center"/>
          </w:tcPr>
          <w:p w14:paraId="34446829">
            <w:pPr>
              <w:spacing w:before="0" w:after="0" w:line="336" w:lineRule="auto"/>
              <w:ind w:left="365"/>
              <w:jc w:val="both"/>
            </w:pPr>
            <w:r>
              <w:rPr>
                <w:rFonts w:ascii="Times New Roman" w:hAnsi="Times New Roman"/>
                <w:b w:val="0"/>
                <w:i w:val="0"/>
                <w:color w:val="000000"/>
                <w:spacing w:val="-3"/>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7CA71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2E6B21F">
            <w:pPr>
              <w:spacing w:before="0" w:after="0" w:line="336" w:lineRule="auto"/>
              <w:ind w:left="365"/>
              <w:jc w:val="center"/>
            </w:pPr>
            <w:r>
              <w:rPr>
                <w:rFonts w:ascii="Times New Roman" w:hAnsi="Times New Roman"/>
                <w:b w:val="0"/>
                <w:i w:val="0"/>
                <w:color w:val="000000"/>
                <w:sz w:val="24"/>
              </w:rPr>
              <w:t>3.2</w:t>
            </w:r>
          </w:p>
        </w:tc>
        <w:tc>
          <w:tcPr>
            <w:tcW w:w="12016" w:type="dxa"/>
            <w:tcMar>
              <w:top w:w="50" w:type="dxa"/>
              <w:left w:w="100" w:type="dxa"/>
            </w:tcMar>
            <w:vAlign w:val="center"/>
          </w:tcPr>
          <w:p w14:paraId="4C7405BD">
            <w:pPr>
              <w:spacing w:before="0" w:after="0" w:line="336" w:lineRule="auto"/>
              <w:ind w:left="365"/>
              <w:jc w:val="both"/>
            </w:pPr>
            <w:r>
              <w:rPr>
                <w:rFonts w:ascii="Times New Roman" w:hAnsi="Times New Roman"/>
                <w:b w:val="0"/>
                <w:i w:val="0"/>
                <w:color w:val="000000"/>
                <w:sz w:val="24"/>
              </w:rPr>
              <w:t>Знание произведений детского фольклора (рифмовок, стихов, песенок), персонажей детских книг</w:t>
            </w:r>
          </w:p>
        </w:tc>
      </w:tr>
      <w:tr w14:paraId="1AF13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482FD9D">
            <w:pPr>
              <w:spacing w:before="0" w:after="0" w:line="336" w:lineRule="auto"/>
              <w:ind w:left="365"/>
              <w:jc w:val="center"/>
            </w:pPr>
            <w:r>
              <w:rPr>
                <w:rFonts w:ascii="Times New Roman" w:hAnsi="Times New Roman"/>
                <w:b w:val="0"/>
                <w:i w:val="0"/>
                <w:color w:val="000000"/>
                <w:sz w:val="24"/>
              </w:rPr>
              <w:t>3.3</w:t>
            </w:r>
          </w:p>
        </w:tc>
        <w:tc>
          <w:tcPr>
            <w:tcW w:w="12016" w:type="dxa"/>
            <w:tcMar>
              <w:top w:w="50" w:type="dxa"/>
              <w:left w:w="100" w:type="dxa"/>
            </w:tcMar>
            <w:vAlign w:val="center"/>
          </w:tcPr>
          <w:p w14:paraId="58F41D67">
            <w:pPr>
              <w:spacing w:before="0" w:after="0" w:line="336" w:lineRule="auto"/>
              <w:ind w:left="365"/>
              <w:jc w:val="both"/>
            </w:pPr>
            <w:r>
              <w:rPr>
                <w:rFonts w:ascii="Times New Roman" w:hAnsi="Times New Roman"/>
                <w:b w:val="0"/>
                <w:i w:val="0"/>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14:paraId="5E6BA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F787345">
            <w:pPr>
              <w:spacing w:before="0" w:after="0" w:line="336" w:lineRule="auto"/>
              <w:ind w:left="365"/>
              <w:jc w:val="center"/>
            </w:pPr>
            <w:r>
              <w:rPr>
                <w:rFonts w:ascii="Times New Roman" w:hAnsi="Times New Roman"/>
                <w:b w:val="0"/>
                <w:i w:val="0"/>
                <w:color w:val="000000"/>
                <w:sz w:val="24"/>
              </w:rPr>
              <w:t>4</w:t>
            </w:r>
          </w:p>
        </w:tc>
        <w:tc>
          <w:tcPr>
            <w:tcW w:w="12016" w:type="dxa"/>
            <w:tcMar>
              <w:top w:w="50" w:type="dxa"/>
              <w:left w:w="100" w:type="dxa"/>
            </w:tcMar>
            <w:vAlign w:val="center"/>
          </w:tcPr>
          <w:p w14:paraId="59058F9E">
            <w:pPr>
              <w:spacing w:before="0" w:after="0" w:line="336" w:lineRule="auto"/>
              <w:ind w:left="365"/>
              <w:jc w:val="both"/>
            </w:pPr>
            <w:r>
              <w:rPr>
                <w:rFonts w:ascii="Times New Roman" w:hAnsi="Times New Roman"/>
                <w:b w:val="0"/>
                <w:i w:val="0"/>
                <w:color w:val="000000"/>
                <w:sz w:val="24"/>
              </w:rPr>
              <w:t>Компенсаторные умения</w:t>
            </w:r>
          </w:p>
        </w:tc>
      </w:tr>
      <w:tr w14:paraId="13EE0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43DA269">
            <w:pPr>
              <w:spacing w:before="0" w:after="0" w:line="336" w:lineRule="auto"/>
              <w:ind w:left="365"/>
              <w:jc w:val="center"/>
            </w:pPr>
            <w:r>
              <w:rPr>
                <w:rFonts w:ascii="Times New Roman" w:hAnsi="Times New Roman"/>
                <w:b w:val="0"/>
                <w:i w:val="0"/>
                <w:color w:val="000000"/>
                <w:sz w:val="24"/>
              </w:rPr>
              <w:t>4.1</w:t>
            </w:r>
          </w:p>
        </w:tc>
        <w:tc>
          <w:tcPr>
            <w:tcW w:w="12016" w:type="dxa"/>
            <w:tcMar>
              <w:top w:w="50" w:type="dxa"/>
              <w:left w:w="100" w:type="dxa"/>
            </w:tcMar>
            <w:vAlign w:val="center"/>
          </w:tcPr>
          <w:p w14:paraId="7EA9C08B">
            <w:pPr>
              <w:spacing w:before="0" w:after="0" w:line="336" w:lineRule="auto"/>
              <w:ind w:left="365"/>
              <w:jc w:val="both"/>
            </w:pPr>
            <w:r>
              <w:rPr>
                <w:rFonts w:ascii="Times New Roman" w:hAnsi="Times New Roman"/>
                <w:b w:val="0"/>
                <w:i w:val="0"/>
                <w:color w:val="000000"/>
                <w:sz w:val="24"/>
              </w:rPr>
              <w:t>Использование при чтении и аудировании языковой, в том числе контекстуальной, догадки</w:t>
            </w:r>
          </w:p>
        </w:tc>
      </w:tr>
      <w:tr w14:paraId="25438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50307FA">
            <w:pPr>
              <w:spacing w:before="0" w:after="0" w:line="336" w:lineRule="auto"/>
              <w:ind w:left="365"/>
              <w:jc w:val="center"/>
            </w:pPr>
            <w:r>
              <w:rPr>
                <w:rFonts w:ascii="Times New Roman" w:hAnsi="Times New Roman"/>
                <w:b w:val="0"/>
                <w:i w:val="0"/>
                <w:color w:val="000000"/>
                <w:sz w:val="24"/>
              </w:rPr>
              <w:t>4.2</w:t>
            </w:r>
          </w:p>
        </w:tc>
        <w:tc>
          <w:tcPr>
            <w:tcW w:w="12016" w:type="dxa"/>
            <w:tcMar>
              <w:top w:w="50" w:type="dxa"/>
              <w:left w:w="100" w:type="dxa"/>
            </w:tcMar>
            <w:vAlign w:val="center"/>
          </w:tcPr>
          <w:p w14:paraId="12CA2E3E">
            <w:pPr>
              <w:spacing w:before="0" w:after="0" w:line="336"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иллюстраций</w:t>
            </w:r>
          </w:p>
        </w:tc>
      </w:tr>
      <w:tr w14:paraId="3CC0D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D9760C3">
            <w:pPr>
              <w:spacing w:before="0" w:after="0" w:line="336" w:lineRule="auto"/>
              <w:ind w:left="365"/>
              <w:jc w:val="center"/>
            </w:pPr>
            <w:r>
              <w:rPr>
                <w:rFonts w:ascii="Times New Roman" w:hAnsi="Times New Roman"/>
                <w:b w:val="0"/>
                <w:i w:val="0"/>
                <w:color w:val="000000"/>
                <w:sz w:val="24"/>
              </w:rPr>
              <w:t>4.3</w:t>
            </w:r>
          </w:p>
        </w:tc>
        <w:tc>
          <w:tcPr>
            <w:tcW w:w="12016" w:type="dxa"/>
            <w:tcMar>
              <w:top w:w="50" w:type="dxa"/>
              <w:left w:w="100" w:type="dxa"/>
            </w:tcMar>
            <w:vAlign w:val="center"/>
          </w:tcPr>
          <w:p w14:paraId="646155C7">
            <w:pPr>
              <w:spacing w:before="0" w:after="0" w:line="336" w:lineRule="auto"/>
              <w:ind w:left="365"/>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416B6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8E87AC">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217DA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DEAD5C8">
            <w:pPr>
              <w:spacing w:before="0" w:after="0" w:line="336" w:lineRule="auto"/>
              <w:ind w:left="365"/>
              <w:jc w:val="center"/>
            </w:pPr>
            <w:r>
              <w:rPr>
                <w:rFonts w:ascii="Times New Roman" w:hAnsi="Times New Roman"/>
                <w:b w:val="0"/>
                <w:i w:val="0"/>
                <w:color w:val="000000"/>
                <w:sz w:val="24"/>
              </w:rPr>
              <w:t>А</w:t>
            </w:r>
          </w:p>
        </w:tc>
        <w:tc>
          <w:tcPr>
            <w:tcW w:w="12016" w:type="dxa"/>
            <w:tcMar>
              <w:top w:w="50" w:type="dxa"/>
              <w:left w:w="100" w:type="dxa"/>
            </w:tcMar>
            <w:vAlign w:val="center"/>
          </w:tcPr>
          <w:p w14:paraId="187DC01E">
            <w:pPr>
              <w:spacing w:before="0" w:after="0" w:line="336" w:lineRule="auto"/>
              <w:ind w:left="365"/>
              <w:jc w:val="both"/>
            </w:pPr>
            <w:r>
              <w:rPr>
                <w:rFonts w:ascii="Times New Roman" w:hAnsi="Times New Roman"/>
                <w:b w:val="0"/>
                <w:i w:val="0"/>
                <w:color w:val="000000"/>
                <w:sz w:val="24"/>
              </w:rPr>
              <w:t>Мир моего «я». Моя семья. Мой день рождения, подарки. Моя любимая еда. Мой день (распорядок дня)</w:t>
            </w:r>
          </w:p>
        </w:tc>
      </w:tr>
      <w:tr w14:paraId="2CB90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57A17C9">
            <w:pPr>
              <w:spacing w:before="0" w:after="0" w:line="336" w:lineRule="auto"/>
              <w:ind w:left="365"/>
              <w:jc w:val="center"/>
            </w:pPr>
            <w:r>
              <w:rPr>
                <w:rFonts w:ascii="Times New Roman" w:hAnsi="Times New Roman"/>
                <w:b w:val="0"/>
                <w:i w:val="0"/>
                <w:color w:val="000000"/>
                <w:sz w:val="24"/>
              </w:rPr>
              <w:t>Б</w:t>
            </w:r>
          </w:p>
        </w:tc>
        <w:tc>
          <w:tcPr>
            <w:tcW w:w="12016" w:type="dxa"/>
            <w:tcMar>
              <w:top w:w="50" w:type="dxa"/>
              <w:left w:w="100" w:type="dxa"/>
            </w:tcMar>
            <w:vAlign w:val="center"/>
          </w:tcPr>
          <w:p w14:paraId="5128CB75">
            <w:pPr>
              <w:spacing w:before="0" w:after="0" w:line="336" w:lineRule="auto"/>
              <w:ind w:left="365"/>
              <w:jc w:val="both"/>
            </w:pPr>
            <w:r>
              <w:rPr>
                <w:rFonts w:ascii="Times New Roman" w:hAnsi="Times New Roman"/>
                <w:b w:val="0"/>
                <w:i w:val="0"/>
                <w:color w:val="000000"/>
                <w:sz w:val="24"/>
              </w:rPr>
              <w:t>Мир моих увлечений. Любимая игрушка, игра. Любимый цвет. Мой питомец. Любимые занятия. Любимая сказка. Выходной день (в цирке, зоопарке, парке). Каникулы</w:t>
            </w:r>
          </w:p>
        </w:tc>
      </w:tr>
      <w:tr w14:paraId="2D592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8C8C86A">
            <w:pPr>
              <w:spacing w:before="0" w:after="0" w:line="336" w:lineRule="auto"/>
              <w:ind w:left="365"/>
              <w:jc w:val="center"/>
            </w:pPr>
            <w:r>
              <w:rPr>
                <w:rFonts w:ascii="Times New Roman" w:hAnsi="Times New Roman"/>
                <w:b w:val="0"/>
                <w:i w:val="0"/>
                <w:color w:val="000000"/>
                <w:sz w:val="24"/>
              </w:rPr>
              <w:t>В</w:t>
            </w:r>
          </w:p>
        </w:tc>
        <w:tc>
          <w:tcPr>
            <w:tcW w:w="12016" w:type="dxa"/>
            <w:tcMar>
              <w:top w:w="50" w:type="dxa"/>
              <w:left w:w="100" w:type="dxa"/>
            </w:tcMar>
            <w:vAlign w:val="center"/>
          </w:tcPr>
          <w:p w14:paraId="745D19B4">
            <w:pPr>
              <w:spacing w:before="0" w:after="0" w:line="336" w:lineRule="auto"/>
              <w:ind w:left="365"/>
              <w:jc w:val="both"/>
            </w:pPr>
            <w:r>
              <w:rPr>
                <w:rFonts w:ascii="Times New Roman" w:hAnsi="Times New Roman"/>
                <w:b w:val="0"/>
                <w:i w:val="0"/>
                <w:color w:val="000000"/>
                <w:sz w:val="24"/>
              </w:rPr>
              <w:t>Мир вокруг меня. Моя комната (квартира, дом). Моя школа. Мои друзья. Моя малая родина (город, село и другой населенный пункт). Дикие и домашние животные. Погода. Времена года (месяцы)</w:t>
            </w:r>
          </w:p>
        </w:tc>
      </w:tr>
      <w:tr w14:paraId="4094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9286057">
            <w:pPr>
              <w:spacing w:before="0" w:after="0" w:line="336" w:lineRule="auto"/>
              <w:ind w:left="365"/>
              <w:jc w:val="center"/>
            </w:pPr>
            <w:r>
              <w:rPr>
                <w:rFonts w:ascii="Times New Roman" w:hAnsi="Times New Roman"/>
                <w:b w:val="0"/>
                <w:i w:val="0"/>
                <w:color w:val="000000"/>
                <w:sz w:val="24"/>
              </w:rPr>
              <w:t>Г</w:t>
            </w:r>
          </w:p>
        </w:tc>
        <w:tc>
          <w:tcPr>
            <w:tcW w:w="12016" w:type="dxa"/>
            <w:tcMar>
              <w:top w:w="50" w:type="dxa"/>
              <w:left w:w="100" w:type="dxa"/>
            </w:tcMar>
            <w:vAlign w:val="center"/>
          </w:tcPr>
          <w:p w14:paraId="62977EEF">
            <w:pPr>
              <w:spacing w:before="0" w:after="0" w:line="336" w:lineRule="auto"/>
              <w:ind w:left="365"/>
              <w:jc w:val="both"/>
            </w:pPr>
            <w:r>
              <w:rPr>
                <w:rFonts w:ascii="Times New Roman" w:hAnsi="Times New Roman"/>
                <w:b w:val="0"/>
                <w:i w:val="0"/>
                <w:color w:val="000000"/>
                <w:sz w:val="24"/>
              </w:rPr>
              <w:t>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14:paraId="6A7E3169">
      <w:pPr>
        <w:spacing w:before="0" w:after="0"/>
        <w:ind w:left="120"/>
        <w:jc w:val="left"/>
      </w:pPr>
    </w:p>
    <w:p w14:paraId="06AF65BC">
      <w:pPr>
        <w:spacing w:before="199" w:after="199"/>
        <w:ind w:left="120"/>
        <w:jc w:val="left"/>
      </w:pPr>
      <w:r>
        <w:rPr>
          <w:rFonts w:ascii="Times New Roman" w:hAnsi="Times New Roman"/>
          <w:b/>
          <w:i w:val="0"/>
          <w:color w:val="333333"/>
          <w:sz w:val="28"/>
        </w:rPr>
        <w:t>4 КЛАСС</w:t>
      </w: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7"/>
        <w:gridCol w:w="6839"/>
      </w:tblGrid>
      <w:tr w14:paraId="2ED41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151748B">
            <w:pPr>
              <w:spacing w:before="0" w:after="0"/>
              <w:ind w:left="272"/>
              <w:jc w:val="left"/>
            </w:pPr>
            <w:r>
              <w:rPr>
                <w:rFonts w:ascii="Times New Roman" w:hAnsi="Times New Roman"/>
                <w:b/>
                <w:i w:val="0"/>
                <w:color w:val="000000"/>
                <w:sz w:val="24"/>
              </w:rPr>
              <w:t xml:space="preserve"> Код </w:t>
            </w:r>
          </w:p>
        </w:tc>
        <w:tc>
          <w:tcPr>
            <w:tcW w:w="12016" w:type="dxa"/>
            <w:tcMar>
              <w:top w:w="50" w:type="dxa"/>
              <w:left w:w="100" w:type="dxa"/>
            </w:tcMar>
            <w:vAlign w:val="center"/>
          </w:tcPr>
          <w:p w14:paraId="46E3B33A">
            <w:pPr>
              <w:spacing w:before="0" w:after="0"/>
              <w:ind w:left="272"/>
              <w:jc w:val="left"/>
            </w:pPr>
            <w:r>
              <w:rPr>
                <w:rFonts w:ascii="Times New Roman" w:hAnsi="Times New Roman"/>
                <w:b/>
                <w:i w:val="0"/>
                <w:color w:val="000000"/>
                <w:sz w:val="24"/>
              </w:rPr>
              <w:t xml:space="preserve"> Проверяемый элемент содержания </w:t>
            </w:r>
          </w:p>
        </w:tc>
      </w:tr>
      <w:tr w14:paraId="4953C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EC9D399">
            <w:pPr>
              <w:spacing w:before="0" w:after="0" w:line="336" w:lineRule="auto"/>
              <w:ind w:left="365"/>
              <w:jc w:val="center"/>
            </w:pPr>
            <w:r>
              <w:rPr>
                <w:rFonts w:ascii="Times New Roman" w:hAnsi="Times New Roman"/>
                <w:b w:val="0"/>
                <w:i w:val="0"/>
                <w:color w:val="000000"/>
                <w:sz w:val="24"/>
              </w:rPr>
              <w:t>1</w:t>
            </w:r>
          </w:p>
        </w:tc>
        <w:tc>
          <w:tcPr>
            <w:tcW w:w="12016" w:type="dxa"/>
            <w:tcMar>
              <w:top w:w="50" w:type="dxa"/>
              <w:left w:w="100" w:type="dxa"/>
            </w:tcMar>
            <w:vAlign w:val="center"/>
          </w:tcPr>
          <w:p w14:paraId="46259802">
            <w:pPr>
              <w:spacing w:before="0" w:after="0" w:line="336" w:lineRule="auto"/>
              <w:ind w:left="365"/>
              <w:jc w:val="both"/>
            </w:pPr>
            <w:r>
              <w:rPr>
                <w:rFonts w:ascii="Times New Roman" w:hAnsi="Times New Roman"/>
                <w:b w:val="0"/>
                <w:i w:val="0"/>
                <w:color w:val="000000"/>
                <w:sz w:val="24"/>
              </w:rPr>
              <w:t>Коммуникативные умения</w:t>
            </w:r>
          </w:p>
        </w:tc>
      </w:tr>
      <w:tr w14:paraId="721CF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D8E595E">
            <w:pPr>
              <w:spacing w:before="0" w:after="0" w:line="336" w:lineRule="auto"/>
              <w:ind w:left="365"/>
              <w:jc w:val="center"/>
            </w:pPr>
            <w:r>
              <w:rPr>
                <w:rFonts w:ascii="Times New Roman" w:hAnsi="Times New Roman"/>
                <w:b w:val="0"/>
                <w:i/>
                <w:color w:val="000000"/>
                <w:sz w:val="24"/>
              </w:rPr>
              <w:t>1.1</w:t>
            </w:r>
          </w:p>
        </w:tc>
        <w:tc>
          <w:tcPr>
            <w:tcW w:w="12016" w:type="dxa"/>
            <w:tcMar>
              <w:top w:w="50" w:type="dxa"/>
              <w:left w:w="100" w:type="dxa"/>
            </w:tcMar>
            <w:vAlign w:val="center"/>
          </w:tcPr>
          <w:p w14:paraId="55448F2B">
            <w:pPr>
              <w:spacing w:before="0" w:after="0" w:line="336" w:lineRule="auto"/>
              <w:ind w:left="365"/>
              <w:jc w:val="both"/>
            </w:pPr>
            <w:r>
              <w:rPr>
                <w:rFonts w:ascii="Times New Roman" w:hAnsi="Times New Roman"/>
                <w:b w:val="0"/>
                <w:i/>
                <w:color w:val="000000"/>
                <w:sz w:val="24"/>
              </w:rPr>
              <w:t>Говорение</w:t>
            </w:r>
          </w:p>
        </w:tc>
      </w:tr>
      <w:tr w14:paraId="06EBF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734C3EB">
            <w:pPr>
              <w:spacing w:before="0" w:after="0" w:line="336" w:lineRule="auto"/>
              <w:ind w:left="365"/>
              <w:jc w:val="center"/>
            </w:pPr>
            <w:r>
              <w:rPr>
                <w:rFonts w:ascii="Times New Roman" w:hAnsi="Times New Roman"/>
                <w:b w:val="0"/>
                <w:i w:val="0"/>
                <w:color w:val="000000"/>
                <w:sz w:val="24"/>
              </w:rPr>
              <w:t>1.1.1</w:t>
            </w:r>
          </w:p>
        </w:tc>
        <w:tc>
          <w:tcPr>
            <w:tcW w:w="12016" w:type="dxa"/>
            <w:tcMar>
              <w:top w:w="50" w:type="dxa"/>
              <w:left w:w="100" w:type="dxa"/>
            </w:tcMar>
            <w:vAlign w:val="center"/>
          </w:tcPr>
          <w:p w14:paraId="1D15E964">
            <w:pPr>
              <w:spacing w:before="0" w:after="0" w:line="336" w:lineRule="auto"/>
              <w:ind w:left="365"/>
              <w:jc w:val="both"/>
            </w:pPr>
            <w:r>
              <w:rPr>
                <w:rFonts w:ascii="Times New Roman" w:hAnsi="Times New Roman"/>
                <w:b w:val="0"/>
                <w:i w:val="0"/>
                <w:color w:val="000000"/>
                <w:sz w:val="24"/>
              </w:rPr>
              <w:t>Диалогическая речь</w:t>
            </w:r>
          </w:p>
        </w:tc>
      </w:tr>
      <w:tr w14:paraId="4C071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6C2E6E5">
            <w:pPr>
              <w:spacing w:before="0" w:after="0" w:line="336" w:lineRule="auto"/>
              <w:ind w:left="365"/>
              <w:jc w:val="center"/>
            </w:pPr>
            <w:r>
              <w:rPr>
                <w:rFonts w:ascii="Times New Roman" w:hAnsi="Times New Roman"/>
                <w:b w:val="0"/>
                <w:i w:val="0"/>
                <w:color w:val="000000"/>
                <w:sz w:val="24"/>
              </w:rPr>
              <w:t>1.1.1.1</w:t>
            </w:r>
          </w:p>
        </w:tc>
        <w:tc>
          <w:tcPr>
            <w:tcW w:w="12016" w:type="dxa"/>
            <w:tcMar>
              <w:top w:w="50" w:type="dxa"/>
              <w:left w:w="100" w:type="dxa"/>
            </w:tcMar>
            <w:vAlign w:val="center"/>
          </w:tcPr>
          <w:p w14:paraId="3EEA029D">
            <w:pPr>
              <w:spacing w:before="0" w:after="0" w:line="336" w:lineRule="auto"/>
              <w:ind w:left="365"/>
              <w:jc w:val="both"/>
            </w:pPr>
            <w:r>
              <w:rPr>
                <w:rFonts w:ascii="Times New Roman" w:hAnsi="Times New Roman"/>
                <w:b w:val="0"/>
                <w:i w:val="0"/>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14:paraId="2E8B3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EE37C96">
            <w:pPr>
              <w:spacing w:before="0" w:after="0" w:line="336" w:lineRule="auto"/>
              <w:ind w:left="365"/>
              <w:jc w:val="center"/>
            </w:pPr>
            <w:r>
              <w:rPr>
                <w:rFonts w:ascii="Times New Roman" w:hAnsi="Times New Roman"/>
                <w:b w:val="0"/>
                <w:i w:val="0"/>
                <w:color w:val="000000"/>
                <w:sz w:val="24"/>
              </w:rPr>
              <w:t>1.1.1.2</w:t>
            </w:r>
          </w:p>
        </w:tc>
        <w:tc>
          <w:tcPr>
            <w:tcW w:w="12016" w:type="dxa"/>
            <w:tcMar>
              <w:top w:w="50" w:type="dxa"/>
              <w:left w:w="100" w:type="dxa"/>
            </w:tcMar>
            <w:vAlign w:val="center"/>
          </w:tcPr>
          <w:p w14:paraId="441385D3">
            <w:pPr>
              <w:spacing w:before="0" w:after="0" w:line="336" w:lineRule="auto"/>
              <w:ind w:left="365"/>
              <w:jc w:val="both"/>
            </w:pPr>
            <w:r>
              <w:rPr>
                <w:rFonts w:ascii="Times New Roman" w:hAnsi="Times New Roman"/>
                <w:b w:val="0"/>
                <w:i w:val="0"/>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39859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585F660">
            <w:pPr>
              <w:spacing w:before="0" w:after="0" w:line="336" w:lineRule="auto"/>
              <w:ind w:left="365"/>
              <w:jc w:val="center"/>
            </w:pPr>
            <w:r>
              <w:rPr>
                <w:rFonts w:ascii="Times New Roman" w:hAnsi="Times New Roman"/>
                <w:b w:val="0"/>
                <w:i w:val="0"/>
                <w:color w:val="000000"/>
                <w:sz w:val="24"/>
              </w:rPr>
              <w:t>1.1.1.3</w:t>
            </w:r>
          </w:p>
        </w:tc>
        <w:tc>
          <w:tcPr>
            <w:tcW w:w="12016" w:type="dxa"/>
            <w:tcMar>
              <w:top w:w="50" w:type="dxa"/>
              <w:left w:w="100" w:type="dxa"/>
            </w:tcMar>
            <w:vAlign w:val="center"/>
          </w:tcPr>
          <w:p w14:paraId="7AFD16F1">
            <w:pPr>
              <w:spacing w:before="0" w:after="0" w:line="312" w:lineRule="auto"/>
              <w:ind w:left="365"/>
              <w:jc w:val="both"/>
            </w:pPr>
            <w:r>
              <w:rPr>
                <w:rFonts w:ascii="Times New Roman" w:hAnsi="Times New Roman"/>
                <w:b w:val="0"/>
                <w:i w:val="0"/>
                <w:color w:val="000000"/>
                <w:sz w:val="24"/>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14:paraId="4BE04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079D846">
            <w:pPr>
              <w:spacing w:before="0" w:after="0" w:line="336" w:lineRule="auto"/>
              <w:ind w:left="365"/>
              <w:jc w:val="center"/>
            </w:pPr>
            <w:r>
              <w:rPr>
                <w:rFonts w:ascii="Times New Roman" w:hAnsi="Times New Roman"/>
                <w:b w:val="0"/>
                <w:i w:val="0"/>
                <w:color w:val="000000"/>
                <w:sz w:val="24"/>
              </w:rPr>
              <w:t>1.1.2</w:t>
            </w:r>
          </w:p>
        </w:tc>
        <w:tc>
          <w:tcPr>
            <w:tcW w:w="12016" w:type="dxa"/>
            <w:tcMar>
              <w:top w:w="50" w:type="dxa"/>
              <w:left w:w="100" w:type="dxa"/>
            </w:tcMar>
            <w:vAlign w:val="center"/>
          </w:tcPr>
          <w:p w14:paraId="127AFDAD">
            <w:pPr>
              <w:spacing w:before="0" w:after="0" w:line="312" w:lineRule="auto"/>
              <w:ind w:left="365"/>
              <w:jc w:val="both"/>
            </w:pPr>
            <w:r>
              <w:rPr>
                <w:rFonts w:ascii="Times New Roman" w:hAnsi="Times New Roman"/>
                <w:b w:val="0"/>
                <w:i w:val="0"/>
                <w:color w:val="000000"/>
                <w:sz w:val="24"/>
              </w:rPr>
              <w:t xml:space="preserve">Монологическая речь </w:t>
            </w:r>
          </w:p>
        </w:tc>
      </w:tr>
      <w:tr w14:paraId="36DCE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8DEBD56">
            <w:pPr>
              <w:spacing w:before="0" w:after="0" w:line="336" w:lineRule="auto"/>
              <w:ind w:left="365"/>
              <w:jc w:val="center"/>
            </w:pPr>
            <w:r>
              <w:rPr>
                <w:rFonts w:ascii="Times New Roman" w:hAnsi="Times New Roman"/>
                <w:b w:val="0"/>
                <w:i w:val="0"/>
                <w:color w:val="000000"/>
                <w:sz w:val="24"/>
              </w:rPr>
              <w:t>1.1.2.1</w:t>
            </w:r>
          </w:p>
        </w:tc>
        <w:tc>
          <w:tcPr>
            <w:tcW w:w="12016" w:type="dxa"/>
            <w:tcMar>
              <w:top w:w="50" w:type="dxa"/>
              <w:left w:w="100" w:type="dxa"/>
            </w:tcMar>
            <w:vAlign w:val="center"/>
          </w:tcPr>
          <w:p w14:paraId="0C464EC1">
            <w:pPr>
              <w:spacing w:before="0" w:after="0" w:line="312" w:lineRule="auto"/>
              <w:ind w:left="365"/>
              <w:jc w:val="both"/>
            </w:pPr>
            <w:r>
              <w:rPr>
                <w:rFonts w:ascii="Times New Roman" w:hAnsi="Times New Roman"/>
                <w:b w:val="0"/>
                <w:i w:val="0"/>
                <w:color w:val="000000"/>
                <w:sz w:val="24"/>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14:paraId="3919A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31BE191">
            <w:pPr>
              <w:spacing w:before="0" w:after="0" w:line="336" w:lineRule="auto"/>
              <w:ind w:left="365"/>
              <w:jc w:val="center"/>
            </w:pPr>
            <w:r>
              <w:rPr>
                <w:rFonts w:ascii="Times New Roman" w:hAnsi="Times New Roman"/>
                <w:b w:val="0"/>
                <w:i w:val="0"/>
                <w:color w:val="000000"/>
                <w:sz w:val="24"/>
              </w:rPr>
              <w:t>1.1.2.2</w:t>
            </w:r>
          </w:p>
        </w:tc>
        <w:tc>
          <w:tcPr>
            <w:tcW w:w="12016" w:type="dxa"/>
            <w:tcMar>
              <w:top w:w="50" w:type="dxa"/>
              <w:left w:w="100" w:type="dxa"/>
            </w:tcMar>
            <w:vAlign w:val="center"/>
          </w:tcPr>
          <w:p w14:paraId="31F52F82">
            <w:pPr>
              <w:spacing w:before="0" w:after="0" w:line="312" w:lineRule="auto"/>
              <w:ind w:left="365"/>
              <w:jc w:val="both"/>
            </w:pPr>
            <w:r>
              <w:rPr>
                <w:rFonts w:ascii="Times New Roman" w:hAnsi="Times New Roman"/>
                <w:b w:val="0"/>
                <w:i w:val="0"/>
                <w:color w:val="000000"/>
                <w:sz w:val="24"/>
              </w:rPr>
              <w:t>Рассказ (сообщение, повествование) с использованием ключевых слов, вопросов и (или) иллюстрации</w:t>
            </w:r>
          </w:p>
        </w:tc>
      </w:tr>
      <w:tr w14:paraId="44FC0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6105D88">
            <w:pPr>
              <w:spacing w:before="0" w:after="0" w:line="336" w:lineRule="auto"/>
              <w:ind w:left="365"/>
              <w:jc w:val="center"/>
            </w:pPr>
            <w:r>
              <w:rPr>
                <w:rFonts w:ascii="Times New Roman" w:hAnsi="Times New Roman"/>
                <w:b w:val="0"/>
                <w:i w:val="0"/>
                <w:color w:val="000000"/>
                <w:sz w:val="24"/>
              </w:rPr>
              <w:t>1.1.2.3</w:t>
            </w:r>
          </w:p>
        </w:tc>
        <w:tc>
          <w:tcPr>
            <w:tcW w:w="12016" w:type="dxa"/>
            <w:tcMar>
              <w:top w:w="50" w:type="dxa"/>
              <w:left w:w="100" w:type="dxa"/>
            </w:tcMar>
            <w:vAlign w:val="center"/>
          </w:tcPr>
          <w:p w14:paraId="7590934A">
            <w:pPr>
              <w:spacing w:before="0" w:after="0" w:line="312" w:lineRule="auto"/>
              <w:ind w:left="365"/>
              <w:jc w:val="both"/>
            </w:pPr>
            <w:r>
              <w:rPr>
                <w:rFonts w:ascii="Times New Roman" w:hAnsi="Times New Roman"/>
                <w:b w:val="0"/>
                <w:i w:val="0"/>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14:paraId="54239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0D4636A">
            <w:pPr>
              <w:spacing w:before="0" w:after="0" w:line="336" w:lineRule="auto"/>
              <w:ind w:left="365"/>
              <w:jc w:val="center"/>
            </w:pPr>
            <w:r>
              <w:rPr>
                <w:rFonts w:ascii="Times New Roman" w:hAnsi="Times New Roman"/>
                <w:b w:val="0"/>
                <w:i w:val="0"/>
                <w:color w:val="000000"/>
                <w:sz w:val="24"/>
              </w:rPr>
              <w:t>1.1.2.4</w:t>
            </w:r>
          </w:p>
        </w:tc>
        <w:tc>
          <w:tcPr>
            <w:tcW w:w="12016" w:type="dxa"/>
            <w:tcMar>
              <w:top w:w="50" w:type="dxa"/>
              <w:left w:w="100" w:type="dxa"/>
            </w:tcMar>
            <w:vAlign w:val="center"/>
          </w:tcPr>
          <w:p w14:paraId="33127579">
            <w:pPr>
              <w:spacing w:before="0" w:after="0" w:line="336" w:lineRule="auto"/>
              <w:ind w:left="365"/>
              <w:jc w:val="both"/>
            </w:pPr>
            <w:r>
              <w:rPr>
                <w:rFonts w:ascii="Times New Roman" w:hAnsi="Times New Roman"/>
                <w:b w:val="0"/>
                <w:i w:val="0"/>
                <w:color w:val="000000"/>
                <w:sz w:val="24"/>
              </w:rPr>
              <w:t>Пересказ основного содержания прочитанного текста с использованием ключевых слов, вопросов, плана и (или) иллюстрации</w:t>
            </w:r>
          </w:p>
        </w:tc>
      </w:tr>
      <w:tr w14:paraId="4E7BA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9324D01">
            <w:pPr>
              <w:spacing w:before="0" w:after="0" w:line="336" w:lineRule="auto"/>
              <w:ind w:left="365"/>
              <w:jc w:val="center"/>
            </w:pPr>
            <w:r>
              <w:rPr>
                <w:rFonts w:ascii="Times New Roman" w:hAnsi="Times New Roman"/>
                <w:b w:val="0"/>
                <w:i w:val="0"/>
                <w:color w:val="000000"/>
                <w:sz w:val="24"/>
              </w:rPr>
              <w:t>1.1.2.5</w:t>
            </w:r>
          </w:p>
        </w:tc>
        <w:tc>
          <w:tcPr>
            <w:tcW w:w="12016" w:type="dxa"/>
            <w:tcMar>
              <w:top w:w="50" w:type="dxa"/>
              <w:left w:w="100" w:type="dxa"/>
            </w:tcMar>
            <w:vAlign w:val="center"/>
          </w:tcPr>
          <w:p w14:paraId="134B232D">
            <w:pPr>
              <w:spacing w:before="0" w:after="0" w:line="336" w:lineRule="auto"/>
              <w:ind w:left="365"/>
              <w:jc w:val="both"/>
            </w:pPr>
            <w:r>
              <w:rPr>
                <w:rFonts w:ascii="Times New Roman" w:hAnsi="Times New Roman"/>
                <w:b w:val="0"/>
                <w:i w:val="0"/>
                <w:color w:val="000000"/>
                <w:sz w:val="24"/>
              </w:rPr>
              <w:t>Краткое устное изложение результатов выполненного несложного проектного задания</w:t>
            </w:r>
          </w:p>
        </w:tc>
      </w:tr>
      <w:tr w14:paraId="17604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7A4AD9E">
            <w:pPr>
              <w:spacing w:before="0" w:after="0" w:line="336" w:lineRule="auto"/>
              <w:ind w:left="365"/>
              <w:jc w:val="center"/>
            </w:pPr>
            <w:r>
              <w:rPr>
                <w:rFonts w:ascii="Times New Roman" w:hAnsi="Times New Roman"/>
                <w:b w:val="0"/>
                <w:i/>
                <w:color w:val="000000"/>
                <w:sz w:val="24"/>
              </w:rPr>
              <w:t>1.2</w:t>
            </w:r>
          </w:p>
        </w:tc>
        <w:tc>
          <w:tcPr>
            <w:tcW w:w="12016" w:type="dxa"/>
            <w:tcMar>
              <w:top w:w="50" w:type="dxa"/>
              <w:left w:w="100" w:type="dxa"/>
            </w:tcMar>
            <w:vAlign w:val="center"/>
          </w:tcPr>
          <w:p w14:paraId="443DDB95">
            <w:pPr>
              <w:spacing w:before="0" w:after="0" w:line="336" w:lineRule="auto"/>
              <w:ind w:left="365"/>
              <w:jc w:val="both"/>
            </w:pPr>
            <w:r>
              <w:rPr>
                <w:rFonts w:ascii="Times New Roman" w:hAnsi="Times New Roman"/>
                <w:b w:val="0"/>
                <w:i/>
                <w:color w:val="000000"/>
                <w:sz w:val="24"/>
              </w:rPr>
              <w:t>Аудирование</w:t>
            </w:r>
          </w:p>
        </w:tc>
      </w:tr>
      <w:tr w14:paraId="64DBB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657CBB4">
            <w:pPr>
              <w:spacing w:before="0" w:after="0" w:line="336" w:lineRule="auto"/>
              <w:ind w:left="365"/>
              <w:jc w:val="center"/>
            </w:pPr>
            <w:r>
              <w:rPr>
                <w:rFonts w:ascii="Times New Roman" w:hAnsi="Times New Roman"/>
                <w:b w:val="0"/>
                <w:i w:val="0"/>
                <w:color w:val="000000"/>
                <w:sz w:val="24"/>
              </w:rPr>
              <w:t>1.2.1</w:t>
            </w:r>
          </w:p>
        </w:tc>
        <w:tc>
          <w:tcPr>
            <w:tcW w:w="12016" w:type="dxa"/>
            <w:tcMar>
              <w:top w:w="50" w:type="dxa"/>
              <w:left w:w="100" w:type="dxa"/>
            </w:tcMar>
            <w:vAlign w:val="center"/>
          </w:tcPr>
          <w:p w14:paraId="31DE3205">
            <w:pPr>
              <w:spacing w:before="0" w:after="0" w:line="336" w:lineRule="auto"/>
              <w:ind w:left="365"/>
              <w:jc w:val="both"/>
            </w:pPr>
            <w:r>
              <w:rPr>
                <w:rFonts w:ascii="Times New Roman" w:hAnsi="Times New Roman"/>
                <w:b w:val="0"/>
                <w:i w:val="0"/>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7BBA6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FA38853">
            <w:pPr>
              <w:spacing w:before="0" w:after="0" w:line="336" w:lineRule="auto"/>
              <w:ind w:left="365"/>
              <w:jc w:val="center"/>
            </w:pPr>
            <w:r>
              <w:rPr>
                <w:rFonts w:ascii="Times New Roman" w:hAnsi="Times New Roman"/>
                <w:b w:val="0"/>
                <w:i w:val="0"/>
                <w:color w:val="000000"/>
                <w:sz w:val="24"/>
              </w:rPr>
              <w:t>1.2.2</w:t>
            </w:r>
          </w:p>
        </w:tc>
        <w:tc>
          <w:tcPr>
            <w:tcW w:w="12016" w:type="dxa"/>
            <w:tcMar>
              <w:top w:w="50" w:type="dxa"/>
              <w:left w:w="100" w:type="dxa"/>
            </w:tcMar>
            <w:vAlign w:val="center"/>
          </w:tcPr>
          <w:p w14:paraId="3724AC4E">
            <w:pPr>
              <w:spacing w:before="0" w:after="0" w:line="336" w:lineRule="auto"/>
              <w:ind w:left="365"/>
              <w:jc w:val="both"/>
            </w:pPr>
            <w:r>
              <w:rPr>
                <w:rFonts w:ascii="Times New Roman" w:hAnsi="Times New Roman"/>
                <w:b w:val="0"/>
                <w:i w:val="0"/>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14:paraId="28909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875115E">
            <w:pPr>
              <w:spacing w:before="0" w:after="0" w:line="336" w:lineRule="auto"/>
              <w:ind w:left="365"/>
              <w:jc w:val="center"/>
            </w:pPr>
            <w:r>
              <w:rPr>
                <w:rFonts w:ascii="Times New Roman" w:hAnsi="Times New Roman"/>
                <w:b w:val="0"/>
                <w:i w:val="0"/>
                <w:color w:val="000000"/>
                <w:sz w:val="24"/>
              </w:rPr>
              <w:t>1.2.3</w:t>
            </w:r>
          </w:p>
        </w:tc>
        <w:tc>
          <w:tcPr>
            <w:tcW w:w="12016" w:type="dxa"/>
            <w:tcMar>
              <w:top w:w="50" w:type="dxa"/>
              <w:left w:w="100" w:type="dxa"/>
            </w:tcMar>
            <w:vAlign w:val="center"/>
          </w:tcPr>
          <w:p w14:paraId="25E0D73C">
            <w:pPr>
              <w:spacing w:before="0" w:after="0" w:line="336" w:lineRule="auto"/>
              <w:ind w:left="365"/>
              <w:jc w:val="both"/>
            </w:pPr>
            <w:r>
              <w:rPr>
                <w:rFonts w:ascii="Times New Roman" w:hAnsi="Times New Roman"/>
                <w:b w:val="0"/>
                <w:i w:val="0"/>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помощью иллюстрации и с использованием языковой, в том числе контекстуальной, догадки</w:t>
            </w:r>
          </w:p>
        </w:tc>
      </w:tr>
      <w:tr w14:paraId="1F3F7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5BD0E4D">
            <w:pPr>
              <w:spacing w:before="0" w:after="0" w:line="336" w:lineRule="auto"/>
              <w:ind w:left="365"/>
              <w:jc w:val="center"/>
            </w:pPr>
            <w:r>
              <w:rPr>
                <w:rFonts w:ascii="Times New Roman" w:hAnsi="Times New Roman"/>
                <w:b w:val="0"/>
                <w:i/>
                <w:color w:val="000000"/>
                <w:sz w:val="24"/>
              </w:rPr>
              <w:t>1.3</w:t>
            </w:r>
          </w:p>
        </w:tc>
        <w:tc>
          <w:tcPr>
            <w:tcW w:w="12016" w:type="dxa"/>
            <w:tcMar>
              <w:top w:w="50" w:type="dxa"/>
              <w:left w:w="100" w:type="dxa"/>
            </w:tcMar>
            <w:vAlign w:val="center"/>
          </w:tcPr>
          <w:p w14:paraId="3FBDD299">
            <w:pPr>
              <w:spacing w:before="0" w:after="0" w:line="336" w:lineRule="auto"/>
              <w:ind w:left="365"/>
              <w:jc w:val="both"/>
            </w:pPr>
            <w:r>
              <w:rPr>
                <w:rFonts w:ascii="Times New Roman" w:hAnsi="Times New Roman"/>
                <w:b w:val="0"/>
                <w:i/>
                <w:color w:val="000000"/>
                <w:sz w:val="24"/>
              </w:rPr>
              <w:t>Смысловое чтение</w:t>
            </w:r>
          </w:p>
        </w:tc>
      </w:tr>
      <w:tr w14:paraId="76989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84AE4C0">
            <w:pPr>
              <w:spacing w:before="0" w:after="0" w:line="336" w:lineRule="auto"/>
              <w:ind w:left="365"/>
              <w:jc w:val="center"/>
            </w:pPr>
            <w:r>
              <w:rPr>
                <w:rFonts w:ascii="Times New Roman" w:hAnsi="Times New Roman"/>
                <w:b w:val="0"/>
                <w:i w:val="0"/>
                <w:color w:val="000000"/>
                <w:sz w:val="24"/>
              </w:rPr>
              <w:t>1.3.1</w:t>
            </w:r>
          </w:p>
        </w:tc>
        <w:tc>
          <w:tcPr>
            <w:tcW w:w="12016" w:type="dxa"/>
            <w:tcMar>
              <w:top w:w="50" w:type="dxa"/>
              <w:left w:w="100" w:type="dxa"/>
            </w:tcMar>
            <w:vAlign w:val="center"/>
          </w:tcPr>
          <w:p w14:paraId="40419C74">
            <w:pPr>
              <w:spacing w:before="0" w:after="0" w:line="336" w:lineRule="auto"/>
              <w:ind w:left="365"/>
              <w:jc w:val="both"/>
            </w:pPr>
            <w:r>
              <w:rPr>
                <w:rFonts w:ascii="Times New Roman" w:hAnsi="Times New Roman"/>
                <w:b w:val="0"/>
                <w:i w:val="0"/>
                <w:color w:val="000000"/>
                <w:sz w:val="24"/>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14:paraId="6CDBC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5B6D6DD">
            <w:pPr>
              <w:spacing w:before="0" w:after="0" w:line="336" w:lineRule="auto"/>
              <w:ind w:left="365"/>
              <w:jc w:val="center"/>
            </w:pPr>
            <w:r>
              <w:rPr>
                <w:rFonts w:ascii="Times New Roman" w:hAnsi="Times New Roman"/>
                <w:b w:val="0"/>
                <w:i w:val="0"/>
                <w:color w:val="000000"/>
                <w:sz w:val="24"/>
              </w:rPr>
              <w:t>1.3.2</w:t>
            </w:r>
          </w:p>
        </w:tc>
        <w:tc>
          <w:tcPr>
            <w:tcW w:w="12016" w:type="dxa"/>
            <w:tcMar>
              <w:top w:w="50" w:type="dxa"/>
              <w:left w:w="100" w:type="dxa"/>
            </w:tcMar>
            <w:vAlign w:val="center"/>
          </w:tcPr>
          <w:p w14:paraId="433C7E95">
            <w:pPr>
              <w:spacing w:before="0" w:after="0" w:line="336" w:lineRule="auto"/>
              <w:ind w:left="365"/>
              <w:jc w:val="both"/>
            </w:pPr>
            <w:r>
              <w:rPr>
                <w:rFonts w:ascii="Times New Roman" w:hAnsi="Times New Roman"/>
                <w:b w:val="0"/>
                <w:i w:val="0"/>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 без использованием иллюстрации, с использованием языковой, в том числе контекстуальной, догадки</w:t>
            </w:r>
          </w:p>
        </w:tc>
      </w:tr>
      <w:tr w14:paraId="6BADA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E310AB3">
            <w:pPr>
              <w:spacing w:before="0" w:after="0" w:line="336" w:lineRule="auto"/>
              <w:ind w:left="365"/>
              <w:jc w:val="center"/>
            </w:pPr>
            <w:r>
              <w:rPr>
                <w:rFonts w:ascii="Times New Roman" w:hAnsi="Times New Roman"/>
                <w:b w:val="0"/>
                <w:i w:val="0"/>
                <w:color w:val="000000"/>
                <w:sz w:val="24"/>
              </w:rPr>
              <w:t>1.3.3</w:t>
            </w:r>
          </w:p>
        </w:tc>
        <w:tc>
          <w:tcPr>
            <w:tcW w:w="12016" w:type="dxa"/>
            <w:tcMar>
              <w:top w:w="50" w:type="dxa"/>
              <w:left w:w="100" w:type="dxa"/>
            </w:tcMar>
            <w:vAlign w:val="center"/>
          </w:tcPr>
          <w:p w14:paraId="29EF6440">
            <w:pPr>
              <w:spacing w:before="0" w:after="0" w:line="336" w:lineRule="auto"/>
              <w:ind w:left="365"/>
              <w:jc w:val="both"/>
            </w:pPr>
            <w:r>
              <w:rPr>
                <w:rFonts w:ascii="Times New Roman" w:hAnsi="Times New Roman"/>
                <w:b w:val="0"/>
                <w:i w:val="0"/>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Прогнозирование содержания текста по заголовку</w:t>
            </w:r>
          </w:p>
        </w:tc>
      </w:tr>
      <w:tr w14:paraId="3068A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78F391E">
            <w:pPr>
              <w:spacing w:before="0" w:after="0" w:line="336" w:lineRule="auto"/>
              <w:ind w:left="365"/>
              <w:jc w:val="center"/>
            </w:pPr>
            <w:r>
              <w:rPr>
                <w:rFonts w:ascii="Times New Roman" w:hAnsi="Times New Roman"/>
                <w:b w:val="0"/>
                <w:i w:val="0"/>
                <w:color w:val="000000"/>
                <w:sz w:val="24"/>
              </w:rPr>
              <w:t>1.3.4</w:t>
            </w:r>
          </w:p>
        </w:tc>
        <w:tc>
          <w:tcPr>
            <w:tcW w:w="12016" w:type="dxa"/>
            <w:tcMar>
              <w:top w:w="50" w:type="dxa"/>
              <w:left w:w="100" w:type="dxa"/>
            </w:tcMar>
            <w:vAlign w:val="center"/>
          </w:tcPr>
          <w:p w14:paraId="0461C357">
            <w:pPr>
              <w:spacing w:before="0" w:after="0" w:line="336" w:lineRule="auto"/>
              <w:ind w:left="365"/>
              <w:jc w:val="both"/>
            </w:pPr>
            <w:r>
              <w:rPr>
                <w:rFonts w:ascii="Times New Roman" w:hAnsi="Times New Roman"/>
                <w:b w:val="0"/>
                <w:i w:val="0"/>
                <w:color w:val="000000"/>
                <w:sz w:val="24"/>
              </w:rPr>
              <w:t>Чтение про себя несплошных текстов (таблиц, диаграмм) и понимание представленной в них информации</w:t>
            </w:r>
          </w:p>
        </w:tc>
      </w:tr>
      <w:tr w14:paraId="36154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6A25A8F">
            <w:pPr>
              <w:spacing w:before="0" w:after="0" w:line="336" w:lineRule="auto"/>
              <w:ind w:left="365"/>
              <w:jc w:val="center"/>
            </w:pPr>
            <w:r>
              <w:rPr>
                <w:rFonts w:ascii="Times New Roman" w:hAnsi="Times New Roman"/>
                <w:b w:val="0"/>
                <w:i/>
                <w:color w:val="000000"/>
                <w:sz w:val="24"/>
              </w:rPr>
              <w:t>1.4</w:t>
            </w:r>
          </w:p>
        </w:tc>
        <w:tc>
          <w:tcPr>
            <w:tcW w:w="12016" w:type="dxa"/>
            <w:tcMar>
              <w:top w:w="50" w:type="dxa"/>
              <w:left w:w="100" w:type="dxa"/>
            </w:tcMar>
            <w:vAlign w:val="center"/>
          </w:tcPr>
          <w:p w14:paraId="56DB1DF4">
            <w:pPr>
              <w:spacing w:before="0" w:after="0" w:line="336" w:lineRule="auto"/>
              <w:ind w:left="365"/>
              <w:jc w:val="both"/>
            </w:pPr>
            <w:r>
              <w:rPr>
                <w:rFonts w:ascii="Times New Roman" w:hAnsi="Times New Roman"/>
                <w:b w:val="0"/>
                <w:i/>
                <w:color w:val="000000"/>
                <w:sz w:val="24"/>
              </w:rPr>
              <w:t>Письмо</w:t>
            </w:r>
          </w:p>
        </w:tc>
      </w:tr>
      <w:tr w14:paraId="49354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90FA6C4">
            <w:pPr>
              <w:spacing w:before="0" w:after="0" w:line="336" w:lineRule="auto"/>
              <w:ind w:left="365"/>
              <w:jc w:val="center"/>
            </w:pPr>
            <w:r>
              <w:rPr>
                <w:rFonts w:ascii="Times New Roman" w:hAnsi="Times New Roman"/>
                <w:b w:val="0"/>
                <w:i w:val="0"/>
                <w:color w:val="000000"/>
                <w:sz w:val="24"/>
              </w:rPr>
              <w:t>1.4.1</w:t>
            </w:r>
          </w:p>
        </w:tc>
        <w:tc>
          <w:tcPr>
            <w:tcW w:w="12016" w:type="dxa"/>
            <w:tcMar>
              <w:top w:w="50" w:type="dxa"/>
              <w:left w:w="100" w:type="dxa"/>
            </w:tcMar>
            <w:vAlign w:val="center"/>
          </w:tcPr>
          <w:p w14:paraId="7DA8C260">
            <w:pPr>
              <w:spacing w:before="0" w:after="0" w:line="336" w:lineRule="auto"/>
              <w:ind w:left="365"/>
              <w:jc w:val="both"/>
            </w:pPr>
            <w:r>
              <w:rPr>
                <w:rFonts w:ascii="Times New Roman" w:hAnsi="Times New Roman"/>
                <w:b w:val="0"/>
                <w:i w:val="0"/>
                <w:color w:val="000000"/>
                <w:sz w:val="24"/>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14:paraId="6E429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CE77416">
            <w:pPr>
              <w:spacing w:before="0" w:after="0" w:line="336" w:lineRule="auto"/>
              <w:ind w:left="365"/>
              <w:jc w:val="center"/>
            </w:pPr>
            <w:r>
              <w:rPr>
                <w:rFonts w:ascii="Times New Roman" w:hAnsi="Times New Roman"/>
                <w:b w:val="0"/>
                <w:i w:val="0"/>
                <w:color w:val="000000"/>
                <w:sz w:val="24"/>
              </w:rPr>
              <w:t>1.4.2</w:t>
            </w:r>
          </w:p>
        </w:tc>
        <w:tc>
          <w:tcPr>
            <w:tcW w:w="12016" w:type="dxa"/>
            <w:tcMar>
              <w:top w:w="50" w:type="dxa"/>
              <w:left w:w="100" w:type="dxa"/>
            </w:tcMar>
            <w:vAlign w:val="center"/>
          </w:tcPr>
          <w:p w14:paraId="2D67CD18">
            <w:pPr>
              <w:spacing w:before="0" w:after="0" w:line="336" w:lineRule="auto"/>
              <w:ind w:left="365"/>
              <w:jc w:val="both"/>
            </w:pPr>
            <w:r>
              <w:rPr>
                <w:rFonts w:ascii="Times New Roman" w:hAnsi="Times New Roman"/>
                <w:b w:val="0"/>
                <w:i w:val="0"/>
                <w:color w:val="000000"/>
                <w:sz w:val="24"/>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
        </w:tc>
      </w:tr>
      <w:tr w14:paraId="3A0A4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A8524D0">
            <w:pPr>
              <w:spacing w:before="0" w:after="0" w:line="336" w:lineRule="auto"/>
              <w:ind w:left="365"/>
              <w:jc w:val="center"/>
            </w:pPr>
            <w:r>
              <w:rPr>
                <w:rFonts w:ascii="Times New Roman" w:hAnsi="Times New Roman"/>
                <w:b w:val="0"/>
                <w:i w:val="0"/>
                <w:color w:val="000000"/>
                <w:sz w:val="24"/>
              </w:rPr>
              <w:t>1.4.3</w:t>
            </w:r>
          </w:p>
        </w:tc>
        <w:tc>
          <w:tcPr>
            <w:tcW w:w="12016" w:type="dxa"/>
            <w:tcMar>
              <w:top w:w="50" w:type="dxa"/>
              <w:left w:w="100" w:type="dxa"/>
            </w:tcMar>
            <w:vAlign w:val="center"/>
          </w:tcPr>
          <w:p w14:paraId="37D8A09D">
            <w:pPr>
              <w:spacing w:before="0" w:after="0" w:line="336" w:lineRule="auto"/>
              <w:ind w:left="365"/>
              <w:jc w:val="both"/>
            </w:pPr>
            <w:r>
              <w:rPr>
                <w:rFonts w:ascii="Times New Roman" w:hAnsi="Times New Roman"/>
                <w:b w:val="0"/>
                <w:i w:val="0"/>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14:paraId="24BE3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B8C2D2F">
            <w:pPr>
              <w:spacing w:before="0" w:after="0" w:line="336" w:lineRule="auto"/>
              <w:ind w:left="365"/>
              <w:jc w:val="center"/>
            </w:pPr>
            <w:r>
              <w:rPr>
                <w:rFonts w:ascii="Times New Roman" w:hAnsi="Times New Roman"/>
                <w:b w:val="0"/>
                <w:i w:val="0"/>
                <w:color w:val="000000"/>
                <w:sz w:val="24"/>
              </w:rPr>
              <w:t>1.4.4</w:t>
            </w:r>
          </w:p>
        </w:tc>
        <w:tc>
          <w:tcPr>
            <w:tcW w:w="12016" w:type="dxa"/>
            <w:tcMar>
              <w:top w:w="50" w:type="dxa"/>
              <w:left w:w="100" w:type="dxa"/>
            </w:tcMar>
            <w:vAlign w:val="center"/>
          </w:tcPr>
          <w:p w14:paraId="58696ADC">
            <w:pPr>
              <w:spacing w:before="0" w:after="0" w:line="336" w:lineRule="auto"/>
              <w:ind w:left="365"/>
              <w:jc w:val="both"/>
            </w:pPr>
            <w:r>
              <w:rPr>
                <w:rFonts w:ascii="Times New Roman" w:hAnsi="Times New Roman"/>
                <w:b w:val="0"/>
                <w:i w:val="0"/>
                <w:color w:val="000000"/>
                <w:sz w:val="24"/>
              </w:rPr>
              <w:t>Создание подписей к картинкам, фотографиям с пояснением, что на них изображено</w:t>
            </w:r>
          </w:p>
        </w:tc>
      </w:tr>
      <w:tr w14:paraId="1718C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7AF1A04">
            <w:pPr>
              <w:spacing w:before="0" w:after="0" w:line="336" w:lineRule="auto"/>
              <w:ind w:left="365"/>
              <w:jc w:val="center"/>
            </w:pPr>
            <w:r>
              <w:rPr>
                <w:rFonts w:ascii="Times New Roman" w:hAnsi="Times New Roman"/>
                <w:b w:val="0"/>
                <w:i w:val="0"/>
                <w:color w:val="000000"/>
                <w:sz w:val="24"/>
              </w:rPr>
              <w:t>1.4.5</w:t>
            </w:r>
          </w:p>
        </w:tc>
        <w:tc>
          <w:tcPr>
            <w:tcW w:w="12016" w:type="dxa"/>
            <w:tcMar>
              <w:top w:w="50" w:type="dxa"/>
              <w:left w:w="100" w:type="dxa"/>
            </w:tcMar>
            <w:vAlign w:val="center"/>
          </w:tcPr>
          <w:p w14:paraId="0B30321A">
            <w:pPr>
              <w:spacing w:before="0" w:after="0" w:line="336" w:lineRule="auto"/>
              <w:ind w:left="365"/>
              <w:jc w:val="both"/>
            </w:pPr>
            <w:r>
              <w:rPr>
                <w:rFonts w:ascii="Times New Roman" w:hAnsi="Times New Roman"/>
                <w:b w:val="0"/>
                <w:i w:val="0"/>
                <w:color w:val="000000"/>
                <w:sz w:val="24"/>
              </w:rPr>
              <w:t>Написание короткого рассказа по плану (ключевым словам)</w:t>
            </w:r>
          </w:p>
        </w:tc>
      </w:tr>
      <w:tr w14:paraId="2ABF2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B2BC516">
            <w:pPr>
              <w:spacing w:before="0" w:after="0" w:line="336" w:lineRule="auto"/>
              <w:ind w:left="365"/>
              <w:jc w:val="center"/>
            </w:pPr>
            <w:r>
              <w:rPr>
                <w:rFonts w:ascii="Times New Roman" w:hAnsi="Times New Roman"/>
                <w:b w:val="0"/>
                <w:i w:val="0"/>
                <w:color w:val="000000"/>
                <w:sz w:val="24"/>
              </w:rPr>
              <w:t>1.4.6</w:t>
            </w:r>
          </w:p>
        </w:tc>
        <w:tc>
          <w:tcPr>
            <w:tcW w:w="12016" w:type="dxa"/>
            <w:tcMar>
              <w:top w:w="50" w:type="dxa"/>
              <w:left w:w="100" w:type="dxa"/>
            </w:tcMar>
            <w:vAlign w:val="center"/>
          </w:tcPr>
          <w:p w14:paraId="5EB559DF">
            <w:pPr>
              <w:spacing w:before="0" w:after="0" w:line="336" w:lineRule="auto"/>
              <w:ind w:left="365"/>
              <w:jc w:val="both"/>
            </w:pPr>
            <w:r>
              <w:rPr>
                <w:rFonts w:ascii="Times New Roman" w:hAnsi="Times New Roman"/>
                <w:b w:val="0"/>
                <w:i w:val="0"/>
                <w:color w:val="000000"/>
                <w:sz w:val="24"/>
              </w:rPr>
              <w:t>Написание электронного сообщения личного характера с использованием образца</w:t>
            </w:r>
          </w:p>
        </w:tc>
      </w:tr>
      <w:tr w14:paraId="78536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3C1F8C6">
            <w:pPr>
              <w:spacing w:before="0" w:after="0" w:line="336" w:lineRule="auto"/>
              <w:ind w:left="365"/>
              <w:jc w:val="center"/>
            </w:pPr>
            <w:r>
              <w:rPr>
                <w:rFonts w:ascii="Times New Roman" w:hAnsi="Times New Roman"/>
                <w:b w:val="0"/>
                <w:i w:val="0"/>
                <w:color w:val="000000"/>
                <w:sz w:val="24"/>
              </w:rPr>
              <w:t>2</w:t>
            </w:r>
          </w:p>
        </w:tc>
        <w:tc>
          <w:tcPr>
            <w:tcW w:w="12016" w:type="dxa"/>
            <w:tcMar>
              <w:top w:w="50" w:type="dxa"/>
              <w:left w:w="100" w:type="dxa"/>
            </w:tcMar>
            <w:vAlign w:val="center"/>
          </w:tcPr>
          <w:p w14:paraId="17B6C611">
            <w:pPr>
              <w:spacing w:before="0" w:after="0" w:line="336" w:lineRule="auto"/>
              <w:ind w:left="365"/>
              <w:jc w:val="both"/>
            </w:pPr>
            <w:r>
              <w:rPr>
                <w:rFonts w:ascii="Times New Roman" w:hAnsi="Times New Roman"/>
                <w:b w:val="0"/>
                <w:i w:val="0"/>
                <w:color w:val="000000"/>
                <w:sz w:val="24"/>
              </w:rPr>
              <w:t>Языковые знания и навыки</w:t>
            </w:r>
          </w:p>
        </w:tc>
      </w:tr>
      <w:tr w14:paraId="21E8E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44CE260">
            <w:pPr>
              <w:spacing w:before="0" w:after="0" w:line="336" w:lineRule="auto"/>
              <w:ind w:left="365"/>
              <w:jc w:val="center"/>
            </w:pPr>
            <w:r>
              <w:rPr>
                <w:rFonts w:ascii="Times New Roman" w:hAnsi="Times New Roman"/>
                <w:b w:val="0"/>
                <w:i/>
                <w:color w:val="000000"/>
                <w:sz w:val="24"/>
              </w:rPr>
              <w:t>2.1</w:t>
            </w:r>
          </w:p>
        </w:tc>
        <w:tc>
          <w:tcPr>
            <w:tcW w:w="12016" w:type="dxa"/>
            <w:tcMar>
              <w:top w:w="50" w:type="dxa"/>
              <w:left w:w="100" w:type="dxa"/>
            </w:tcMar>
            <w:vAlign w:val="center"/>
          </w:tcPr>
          <w:p w14:paraId="00167D3A">
            <w:pPr>
              <w:spacing w:before="0" w:after="0" w:line="336" w:lineRule="auto"/>
              <w:ind w:left="365"/>
              <w:jc w:val="both"/>
            </w:pPr>
            <w:r>
              <w:rPr>
                <w:rFonts w:ascii="Times New Roman" w:hAnsi="Times New Roman"/>
                <w:b w:val="0"/>
                <w:i/>
                <w:color w:val="000000"/>
                <w:sz w:val="24"/>
              </w:rPr>
              <w:t>Фонетическая сторона речи</w:t>
            </w:r>
          </w:p>
        </w:tc>
      </w:tr>
      <w:tr w14:paraId="52415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45F65B7">
            <w:pPr>
              <w:spacing w:before="0" w:after="0" w:line="336" w:lineRule="auto"/>
              <w:ind w:left="365"/>
              <w:jc w:val="center"/>
            </w:pPr>
            <w:r>
              <w:rPr>
                <w:rFonts w:ascii="Times New Roman" w:hAnsi="Times New Roman"/>
                <w:b w:val="0"/>
                <w:i w:val="0"/>
                <w:color w:val="000000"/>
                <w:sz w:val="24"/>
              </w:rPr>
              <w:t>2.1.1</w:t>
            </w:r>
          </w:p>
        </w:tc>
        <w:tc>
          <w:tcPr>
            <w:tcW w:w="12016" w:type="dxa"/>
            <w:tcMar>
              <w:top w:w="50" w:type="dxa"/>
              <w:left w:w="100" w:type="dxa"/>
            </w:tcMar>
            <w:vAlign w:val="center"/>
          </w:tcPr>
          <w:p w14:paraId="7401B586">
            <w:pPr>
              <w:spacing w:before="0" w:after="0" w:line="336" w:lineRule="auto"/>
              <w:ind w:left="365"/>
              <w:jc w:val="both"/>
            </w:pPr>
            <w:r>
              <w:rPr>
                <w:rFonts w:ascii="Times New Roman" w:hAnsi="Times New Roman"/>
                <w:b w:val="0"/>
                <w:i w:val="0"/>
                <w:color w:val="000000"/>
                <w:sz w:val="24"/>
              </w:rPr>
              <w:t xml:space="preserve">Чтение новых слов согласно основным правилам чтения </w:t>
            </w:r>
          </w:p>
        </w:tc>
      </w:tr>
      <w:tr w14:paraId="67EB2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2758E23">
            <w:pPr>
              <w:spacing w:before="0" w:after="0" w:line="336" w:lineRule="auto"/>
              <w:ind w:left="365"/>
              <w:jc w:val="center"/>
            </w:pPr>
            <w:r>
              <w:rPr>
                <w:rFonts w:ascii="Times New Roman" w:hAnsi="Times New Roman"/>
                <w:b w:val="0"/>
                <w:i w:val="0"/>
                <w:color w:val="000000"/>
                <w:sz w:val="24"/>
              </w:rPr>
              <w:t>2.1.2</w:t>
            </w:r>
          </w:p>
        </w:tc>
        <w:tc>
          <w:tcPr>
            <w:tcW w:w="12016" w:type="dxa"/>
            <w:tcMar>
              <w:top w:w="50" w:type="dxa"/>
              <w:left w:w="100" w:type="dxa"/>
            </w:tcMar>
            <w:vAlign w:val="center"/>
          </w:tcPr>
          <w:p w14:paraId="31344A52">
            <w:pPr>
              <w:spacing w:before="0" w:after="0" w:line="336" w:lineRule="auto"/>
              <w:ind w:left="365"/>
              <w:jc w:val="both"/>
            </w:pPr>
            <w:r>
              <w:rPr>
                <w:rFonts w:ascii="Times New Roman" w:hAnsi="Times New Roman"/>
                <w:b w:val="0"/>
                <w:i w:val="0"/>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14:paraId="620C0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2AC59AE">
            <w:pPr>
              <w:spacing w:before="0" w:after="0" w:line="336" w:lineRule="auto"/>
              <w:ind w:left="365"/>
              <w:jc w:val="center"/>
            </w:pPr>
            <w:r>
              <w:rPr>
                <w:rFonts w:ascii="Times New Roman" w:hAnsi="Times New Roman"/>
                <w:b w:val="0"/>
                <w:i/>
                <w:color w:val="000000"/>
                <w:sz w:val="24"/>
              </w:rPr>
              <w:t>2.2</w:t>
            </w:r>
          </w:p>
        </w:tc>
        <w:tc>
          <w:tcPr>
            <w:tcW w:w="12016" w:type="dxa"/>
            <w:tcMar>
              <w:top w:w="50" w:type="dxa"/>
              <w:left w:w="100" w:type="dxa"/>
            </w:tcMar>
            <w:vAlign w:val="center"/>
          </w:tcPr>
          <w:p w14:paraId="787FA53A">
            <w:pPr>
              <w:spacing w:before="0" w:after="0" w:line="336" w:lineRule="auto"/>
              <w:ind w:left="365"/>
              <w:jc w:val="both"/>
            </w:pPr>
            <w:r>
              <w:rPr>
                <w:rFonts w:ascii="Times New Roman" w:hAnsi="Times New Roman"/>
                <w:b w:val="0"/>
                <w:i/>
                <w:color w:val="000000"/>
                <w:sz w:val="24"/>
              </w:rPr>
              <w:t>Графика, орфография и пунктуация</w:t>
            </w:r>
          </w:p>
        </w:tc>
      </w:tr>
      <w:tr w14:paraId="65659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A2849D0">
            <w:pPr>
              <w:spacing w:before="0" w:after="0" w:line="336" w:lineRule="auto"/>
              <w:ind w:left="365"/>
              <w:jc w:val="center"/>
            </w:pPr>
            <w:r>
              <w:rPr>
                <w:rFonts w:ascii="Times New Roman" w:hAnsi="Times New Roman"/>
                <w:b w:val="0"/>
                <w:i w:val="0"/>
                <w:color w:val="000000"/>
                <w:sz w:val="24"/>
              </w:rPr>
              <w:t>2.2.1</w:t>
            </w:r>
          </w:p>
        </w:tc>
        <w:tc>
          <w:tcPr>
            <w:tcW w:w="12016" w:type="dxa"/>
            <w:tcMar>
              <w:top w:w="50" w:type="dxa"/>
              <w:left w:w="100" w:type="dxa"/>
            </w:tcMar>
            <w:vAlign w:val="center"/>
          </w:tcPr>
          <w:p w14:paraId="3BEAB9BF">
            <w:pPr>
              <w:spacing w:before="0" w:after="0" w:line="336" w:lineRule="auto"/>
              <w:ind w:left="365"/>
              <w:jc w:val="both"/>
            </w:pPr>
            <w:r>
              <w:rPr>
                <w:rFonts w:ascii="Times New Roman" w:hAnsi="Times New Roman"/>
                <w:b w:val="0"/>
                <w:i w:val="0"/>
                <w:color w:val="000000"/>
                <w:sz w:val="24"/>
              </w:rPr>
              <w:t>Правильное написание изученных слов</w:t>
            </w:r>
          </w:p>
        </w:tc>
      </w:tr>
      <w:tr w14:paraId="7A8A4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73468BA">
            <w:pPr>
              <w:spacing w:before="0" w:after="0" w:line="336" w:lineRule="auto"/>
              <w:ind w:left="365"/>
              <w:jc w:val="center"/>
            </w:pPr>
            <w:r>
              <w:rPr>
                <w:rFonts w:ascii="Times New Roman" w:hAnsi="Times New Roman"/>
                <w:b w:val="0"/>
                <w:i w:val="0"/>
                <w:color w:val="000000"/>
                <w:sz w:val="24"/>
              </w:rPr>
              <w:t>2.2.2</w:t>
            </w:r>
          </w:p>
        </w:tc>
        <w:tc>
          <w:tcPr>
            <w:tcW w:w="12016" w:type="dxa"/>
            <w:tcMar>
              <w:top w:w="50" w:type="dxa"/>
              <w:left w:w="100" w:type="dxa"/>
            </w:tcMar>
            <w:vAlign w:val="center"/>
          </w:tcPr>
          <w:p w14:paraId="65401C91">
            <w:pPr>
              <w:spacing w:before="0" w:after="0" w:line="336" w:lineRule="auto"/>
              <w:ind w:left="365"/>
              <w:jc w:val="both"/>
            </w:pPr>
            <w:r>
              <w:rPr>
                <w:rFonts w:ascii="Times New Roman" w:hAnsi="Times New Roman"/>
                <w:b w:val="0"/>
                <w:i w:val="0"/>
                <w:color w:val="000000"/>
                <w:sz w:val="24"/>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14:paraId="13FEE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682A130">
            <w:pPr>
              <w:spacing w:before="0" w:after="0" w:line="336" w:lineRule="auto"/>
              <w:ind w:left="365"/>
              <w:jc w:val="center"/>
            </w:pPr>
            <w:r>
              <w:rPr>
                <w:rFonts w:ascii="Times New Roman" w:hAnsi="Times New Roman"/>
                <w:b w:val="0"/>
                <w:i/>
                <w:color w:val="000000"/>
                <w:sz w:val="24"/>
              </w:rPr>
              <w:t>2.3</w:t>
            </w:r>
          </w:p>
        </w:tc>
        <w:tc>
          <w:tcPr>
            <w:tcW w:w="12016" w:type="dxa"/>
            <w:tcMar>
              <w:top w:w="50" w:type="dxa"/>
              <w:left w:w="100" w:type="dxa"/>
            </w:tcMar>
            <w:vAlign w:val="center"/>
          </w:tcPr>
          <w:p w14:paraId="59E97D9E">
            <w:pPr>
              <w:spacing w:before="0" w:after="0" w:line="336" w:lineRule="auto"/>
              <w:ind w:left="365"/>
              <w:jc w:val="both"/>
            </w:pPr>
            <w:r>
              <w:rPr>
                <w:rFonts w:ascii="Times New Roman" w:hAnsi="Times New Roman"/>
                <w:b w:val="0"/>
                <w:i/>
                <w:color w:val="000000"/>
                <w:sz w:val="24"/>
              </w:rPr>
              <w:t>Лексическая сторона речи</w:t>
            </w:r>
          </w:p>
        </w:tc>
      </w:tr>
      <w:tr w14:paraId="7E969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8FB0598">
            <w:pPr>
              <w:spacing w:before="0" w:after="0" w:line="336" w:lineRule="auto"/>
              <w:ind w:left="365"/>
              <w:jc w:val="center"/>
            </w:pPr>
            <w:r>
              <w:rPr>
                <w:rFonts w:ascii="Times New Roman" w:hAnsi="Times New Roman"/>
                <w:b w:val="0"/>
                <w:i w:val="0"/>
                <w:color w:val="000000"/>
                <w:sz w:val="24"/>
              </w:rPr>
              <w:t>2.3.1</w:t>
            </w:r>
          </w:p>
        </w:tc>
        <w:tc>
          <w:tcPr>
            <w:tcW w:w="12016" w:type="dxa"/>
            <w:tcMar>
              <w:top w:w="50" w:type="dxa"/>
              <w:left w:w="100" w:type="dxa"/>
            </w:tcMar>
            <w:vAlign w:val="center"/>
          </w:tcPr>
          <w:p w14:paraId="428CB790">
            <w:pPr>
              <w:spacing w:before="0" w:after="0" w:line="336" w:lineRule="auto"/>
              <w:ind w:left="365"/>
              <w:jc w:val="both"/>
            </w:pPr>
            <w:r>
              <w:rPr>
                <w:rFonts w:ascii="Times New Roman" w:hAnsi="Times New Roman"/>
                <w:b w:val="0"/>
                <w:i w:val="0"/>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14:paraId="53B68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5D089E8">
            <w:pPr>
              <w:spacing w:before="0" w:after="0" w:line="336" w:lineRule="auto"/>
              <w:ind w:left="365"/>
              <w:jc w:val="center"/>
            </w:pPr>
            <w:r>
              <w:rPr>
                <w:rFonts w:ascii="Times New Roman" w:hAnsi="Times New Roman"/>
                <w:b w:val="0"/>
                <w:i w:val="0"/>
                <w:color w:val="000000"/>
                <w:sz w:val="24"/>
              </w:rPr>
              <w:t>2.3.2</w:t>
            </w:r>
          </w:p>
        </w:tc>
        <w:tc>
          <w:tcPr>
            <w:tcW w:w="12016" w:type="dxa"/>
            <w:tcMar>
              <w:top w:w="50" w:type="dxa"/>
              <w:left w:w="100" w:type="dxa"/>
            </w:tcMar>
            <w:vAlign w:val="center"/>
          </w:tcPr>
          <w:p w14:paraId="48E4BEB9">
            <w:pPr>
              <w:spacing w:before="0" w:after="0" w:line="336" w:lineRule="auto"/>
              <w:ind w:left="365"/>
              <w:jc w:val="both"/>
            </w:pPr>
            <w:r>
              <w:rPr>
                <w:rFonts w:ascii="Times New Roman" w:hAnsi="Times New Roman"/>
                <w:b w:val="0"/>
                <w:i w:val="0"/>
                <w:color w:val="000000"/>
                <w:sz w:val="24"/>
              </w:rPr>
              <w:t xml:space="preserve">Распознавание и образование в устной и письменной речи порядковых числительных при помощи суффиксов </w:t>
            </w:r>
            <w:r>
              <w:rPr>
                <w:rFonts w:ascii="Times New Roman" w:hAnsi="Times New Roman"/>
                <w:b w:val="0"/>
                <w:i/>
                <w:color w:val="000000"/>
                <w:sz w:val="24"/>
              </w:rPr>
              <w:t>-te</w:t>
            </w:r>
            <w:r>
              <w:rPr>
                <w:rFonts w:ascii="Times New Roman" w:hAnsi="Times New Roman"/>
                <w:b w:val="0"/>
                <w:i w:val="0"/>
                <w:color w:val="000000"/>
                <w:sz w:val="24"/>
              </w:rPr>
              <w:t xml:space="preserve">, </w:t>
            </w:r>
            <w:r>
              <w:rPr>
                <w:rFonts w:ascii="Times New Roman" w:hAnsi="Times New Roman"/>
                <w:b w:val="0"/>
                <w:i/>
                <w:color w:val="000000"/>
                <w:sz w:val="24"/>
              </w:rPr>
              <w:t>-ste</w:t>
            </w:r>
          </w:p>
        </w:tc>
      </w:tr>
      <w:tr w14:paraId="0ED8D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7A81D65">
            <w:pPr>
              <w:spacing w:before="0" w:after="0" w:line="336" w:lineRule="auto"/>
              <w:ind w:left="365"/>
              <w:jc w:val="center"/>
            </w:pPr>
            <w:r>
              <w:rPr>
                <w:rFonts w:ascii="Times New Roman" w:hAnsi="Times New Roman"/>
                <w:b w:val="0"/>
                <w:i w:val="0"/>
                <w:color w:val="000000"/>
                <w:sz w:val="24"/>
              </w:rPr>
              <w:t>2.3.3</w:t>
            </w:r>
          </w:p>
        </w:tc>
        <w:tc>
          <w:tcPr>
            <w:tcW w:w="12016" w:type="dxa"/>
            <w:tcMar>
              <w:top w:w="50" w:type="dxa"/>
              <w:left w:w="100" w:type="dxa"/>
            </w:tcMar>
            <w:vAlign w:val="center"/>
          </w:tcPr>
          <w:p w14:paraId="29B6A6E9">
            <w:pPr>
              <w:spacing w:before="0" w:after="0" w:line="336" w:lineRule="auto"/>
              <w:ind w:left="365"/>
              <w:jc w:val="both"/>
            </w:pPr>
            <w:r>
              <w:rPr>
                <w:rFonts w:ascii="Times New Roman" w:hAnsi="Times New Roman"/>
                <w:b w:val="0"/>
                <w:i w:val="0"/>
                <w:color w:val="000000"/>
                <w:sz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(суффикс </w:t>
            </w:r>
            <w:r>
              <w:rPr>
                <w:rFonts w:ascii="Times New Roman" w:hAnsi="Times New Roman"/>
                <w:b w:val="0"/>
                <w:i/>
                <w:color w:val="000000"/>
                <w:sz w:val="24"/>
              </w:rPr>
              <w:t>-er</w:t>
            </w:r>
            <w:r>
              <w:rPr>
                <w:rFonts w:ascii="Times New Roman" w:hAnsi="Times New Roman"/>
                <w:b w:val="0"/>
                <w:i w:val="0"/>
                <w:color w:val="000000"/>
                <w:sz w:val="24"/>
              </w:rPr>
              <w:t xml:space="preserve"> – </w:t>
            </w:r>
            <w:r>
              <w:rPr>
                <w:rFonts w:ascii="Times New Roman" w:hAnsi="Times New Roman"/>
                <w:b w:val="0"/>
                <w:i/>
                <w:color w:val="000000"/>
                <w:sz w:val="24"/>
              </w:rPr>
              <w:t>Arbeiter</w:t>
            </w:r>
            <w:r>
              <w:rPr>
                <w:rFonts w:ascii="Times New Roman" w:hAnsi="Times New Roman"/>
                <w:b w:val="0"/>
                <w:i w:val="0"/>
                <w:color w:val="000000"/>
                <w:sz w:val="24"/>
              </w:rPr>
              <w:t xml:space="preserve">, </w:t>
            </w:r>
            <w:r>
              <w:rPr>
                <w:rFonts w:ascii="Times New Roman" w:hAnsi="Times New Roman"/>
                <w:b w:val="0"/>
                <w:i/>
                <w:color w:val="000000"/>
                <w:sz w:val="24"/>
              </w:rPr>
              <w:t>-in</w:t>
            </w:r>
            <w:r>
              <w:rPr>
                <w:rFonts w:ascii="Times New Roman" w:hAnsi="Times New Roman"/>
                <w:b w:val="0"/>
                <w:i w:val="0"/>
                <w:color w:val="000000"/>
                <w:sz w:val="24"/>
              </w:rPr>
              <w:t xml:space="preserve"> – </w:t>
            </w:r>
            <w:r>
              <w:rPr>
                <w:rFonts w:ascii="Times New Roman" w:hAnsi="Times New Roman"/>
                <w:b w:val="0"/>
                <w:i/>
                <w:color w:val="000000"/>
                <w:sz w:val="24"/>
              </w:rPr>
              <w:t>Lehrerin</w:t>
            </w:r>
            <w:r>
              <w:rPr>
                <w:rFonts w:ascii="Times New Roman" w:hAnsi="Times New Roman"/>
                <w:b w:val="0"/>
                <w:i w:val="0"/>
                <w:color w:val="000000"/>
                <w:sz w:val="24"/>
              </w:rPr>
              <w:t>)</w:t>
            </w:r>
          </w:p>
        </w:tc>
      </w:tr>
      <w:tr w14:paraId="35CAE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3E208D1">
            <w:pPr>
              <w:spacing w:before="0" w:after="0" w:line="336" w:lineRule="auto"/>
              <w:ind w:left="365"/>
              <w:jc w:val="center"/>
            </w:pPr>
            <w:r>
              <w:rPr>
                <w:rFonts w:ascii="Times New Roman" w:hAnsi="Times New Roman"/>
                <w:b w:val="0"/>
                <w:i w:val="0"/>
                <w:color w:val="000000"/>
                <w:sz w:val="24"/>
              </w:rPr>
              <w:t>2.3.4</w:t>
            </w:r>
          </w:p>
        </w:tc>
        <w:tc>
          <w:tcPr>
            <w:tcW w:w="12016" w:type="dxa"/>
            <w:tcMar>
              <w:top w:w="50" w:type="dxa"/>
              <w:left w:w="100" w:type="dxa"/>
            </w:tcMar>
            <w:vAlign w:val="center"/>
          </w:tcPr>
          <w:p w14:paraId="4991D805">
            <w:pPr>
              <w:spacing w:before="0" w:after="0" w:line="336" w:lineRule="auto"/>
              <w:ind w:left="365"/>
              <w:jc w:val="both"/>
            </w:pPr>
            <w:r>
              <w:rPr>
                <w:rFonts w:ascii="Times New Roman" w:hAnsi="Times New Roman"/>
                <w:b w:val="0"/>
                <w:i w:val="0"/>
                <w:color w:val="000000"/>
                <w:spacing w:val="-2"/>
                <w:sz w:val="24"/>
              </w:rPr>
              <w:t>Распознавание и образование в устной и письменной речи родственных слов с использованием основных способов словообразования: словосложения (</w:t>
            </w:r>
            <w:r>
              <w:rPr>
                <w:rFonts w:ascii="Times New Roman" w:hAnsi="Times New Roman"/>
                <w:b w:val="0"/>
                <w:i/>
                <w:color w:val="000000"/>
                <w:spacing w:val="-2"/>
                <w:sz w:val="24"/>
              </w:rPr>
              <w:t>Geburtstag</w:t>
            </w:r>
            <w:r>
              <w:rPr>
                <w:rFonts w:ascii="Times New Roman" w:hAnsi="Times New Roman"/>
                <w:b w:val="0"/>
                <w:i w:val="0"/>
                <w:color w:val="000000"/>
                <w:spacing w:val="-2"/>
                <w:sz w:val="24"/>
              </w:rPr>
              <w:t>)</w:t>
            </w:r>
          </w:p>
        </w:tc>
      </w:tr>
      <w:tr w14:paraId="4E3AF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8055E60">
            <w:pPr>
              <w:spacing w:before="0" w:after="0" w:line="336" w:lineRule="auto"/>
              <w:ind w:left="365"/>
              <w:jc w:val="center"/>
            </w:pPr>
            <w:r>
              <w:rPr>
                <w:rFonts w:ascii="Times New Roman" w:hAnsi="Times New Roman"/>
                <w:b w:val="0"/>
                <w:i/>
                <w:color w:val="000000"/>
                <w:sz w:val="24"/>
              </w:rPr>
              <w:t>2.4</w:t>
            </w:r>
          </w:p>
        </w:tc>
        <w:tc>
          <w:tcPr>
            <w:tcW w:w="12016" w:type="dxa"/>
            <w:tcMar>
              <w:top w:w="50" w:type="dxa"/>
              <w:left w:w="100" w:type="dxa"/>
            </w:tcMar>
            <w:vAlign w:val="center"/>
          </w:tcPr>
          <w:p w14:paraId="20D1F70D">
            <w:pPr>
              <w:spacing w:before="0" w:after="0" w:line="336" w:lineRule="auto"/>
              <w:ind w:left="365"/>
              <w:jc w:val="both"/>
            </w:pPr>
            <w:r>
              <w:rPr>
                <w:rFonts w:ascii="Times New Roman" w:hAnsi="Times New Roman"/>
                <w:b w:val="0"/>
                <w:i/>
                <w:color w:val="000000"/>
                <w:sz w:val="24"/>
              </w:rPr>
              <w:t>Грамматическая сторона речи</w:t>
            </w:r>
          </w:p>
        </w:tc>
      </w:tr>
      <w:tr w14:paraId="2D509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2F43608">
            <w:pPr>
              <w:spacing w:before="0" w:after="0" w:line="336" w:lineRule="auto"/>
              <w:ind w:left="365"/>
              <w:jc w:val="center"/>
            </w:pPr>
            <w:r>
              <w:rPr>
                <w:rFonts w:ascii="Times New Roman" w:hAnsi="Times New Roman"/>
                <w:b w:val="0"/>
                <w:i w:val="0"/>
                <w:color w:val="000000"/>
                <w:sz w:val="24"/>
              </w:rPr>
              <w:t>2.4.1</w:t>
            </w:r>
          </w:p>
        </w:tc>
        <w:tc>
          <w:tcPr>
            <w:tcW w:w="12016" w:type="dxa"/>
            <w:tcMar>
              <w:top w:w="50" w:type="dxa"/>
              <w:left w:w="100" w:type="dxa"/>
            </w:tcMar>
            <w:vAlign w:val="center"/>
          </w:tcPr>
          <w:p w14:paraId="246D9270">
            <w:pPr>
              <w:spacing w:before="0" w:after="0" w:line="336" w:lineRule="auto"/>
              <w:ind w:left="365"/>
              <w:jc w:val="both"/>
            </w:pPr>
            <w:r>
              <w:rPr>
                <w:rFonts w:ascii="Times New Roman" w:hAnsi="Times New Roman"/>
                <w:b w:val="0"/>
                <w:i w:val="0"/>
                <w:color w:val="000000"/>
                <w:sz w:val="24"/>
              </w:rPr>
              <w:t xml:space="preserve">Простые предложения с однородными членами (союз </w:t>
            </w:r>
            <w:r>
              <w:rPr>
                <w:rFonts w:ascii="Times New Roman" w:hAnsi="Times New Roman"/>
                <w:b w:val="0"/>
                <w:i/>
                <w:color w:val="000000"/>
                <w:sz w:val="24"/>
              </w:rPr>
              <w:t>oder</w:t>
            </w:r>
            <w:r>
              <w:rPr>
                <w:rFonts w:ascii="Times New Roman" w:hAnsi="Times New Roman"/>
                <w:b w:val="0"/>
                <w:i w:val="0"/>
                <w:color w:val="000000"/>
                <w:sz w:val="24"/>
              </w:rPr>
              <w:t>)</w:t>
            </w:r>
          </w:p>
        </w:tc>
      </w:tr>
      <w:tr w14:paraId="43FA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480C725">
            <w:pPr>
              <w:spacing w:before="0" w:after="0" w:line="336" w:lineRule="auto"/>
              <w:ind w:left="365"/>
              <w:jc w:val="center"/>
            </w:pPr>
            <w:r>
              <w:rPr>
                <w:rFonts w:ascii="Times New Roman" w:hAnsi="Times New Roman"/>
                <w:b w:val="0"/>
                <w:i w:val="0"/>
                <w:color w:val="000000"/>
                <w:sz w:val="24"/>
              </w:rPr>
              <w:t>2.4.2</w:t>
            </w:r>
          </w:p>
        </w:tc>
        <w:tc>
          <w:tcPr>
            <w:tcW w:w="12016" w:type="dxa"/>
            <w:tcMar>
              <w:top w:w="50" w:type="dxa"/>
              <w:left w:w="100" w:type="dxa"/>
            </w:tcMar>
            <w:vAlign w:val="center"/>
          </w:tcPr>
          <w:p w14:paraId="3900A3C4">
            <w:pPr>
              <w:spacing w:before="0" w:after="0" w:line="336" w:lineRule="auto"/>
              <w:ind w:left="365"/>
              <w:jc w:val="both"/>
            </w:pPr>
            <w:r>
              <w:rPr>
                <w:rFonts w:ascii="Times New Roman" w:hAnsi="Times New Roman"/>
                <w:b w:val="0"/>
                <w:i w:val="0"/>
                <w:color w:val="000000"/>
                <w:sz w:val="24"/>
              </w:rPr>
              <w:t xml:space="preserve">Сложносочинённые предложения с сочинительными союзами </w:t>
            </w:r>
            <w:r>
              <w:rPr>
                <w:rFonts w:ascii="Times New Roman" w:hAnsi="Times New Roman"/>
                <w:b w:val="0"/>
                <w:i/>
                <w:color w:val="000000"/>
                <w:sz w:val="24"/>
              </w:rPr>
              <w:t>und</w:t>
            </w:r>
            <w:r>
              <w:rPr>
                <w:rFonts w:ascii="Times New Roman" w:hAnsi="Times New Roman"/>
                <w:b w:val="0"/>
                <w:i w:val="0"/>
                <w:color w:val="000000"/>
                <w:sz w:val="24"/>
              </w:rPr>
              <w:t xml:space="preserve">, </w:t>
            </w:r>
            <w:r>
              <w:rPr>
                <w:rFonts w:ascii="Times New Roman" w:hAnsi="Times New Roman"/>
                <w:b w:val="0"/>
                <w:i/>
                <w:color w:val="000000"/>
                <w:sz w:val="24"/>
              </w:rPr>
              <w:t>aber</w:t>
            </w:r>
            <w:r>
              <w:rPr>
                <w:rFonts w:ascii="Times New Roman" w:hAnsi="Times New Roman"/>
                <w:b w:val="0"/>
                <w:i w:val="0"/>
                <w:color w:val="000000"/>
                <w:sz w:val="24"/>
              </w:rPr>
              <w:t xml:space="preserve">, </w:t>
            </w:r>
            <w:r>
              <w:rPr>
                <w:rFonts w:ascii="Times New Roman" w:hAnsi="Times New Roman"/>
                <w:b w:val="0"/>
                <w:i/>
                <w:color w:val="000000"/>
                <w:sz w:val="24"/>
              </w:rPr>
              <w:t>oder</w:t>
            </w:r>
            <w:r>
              <w:rPr>
                <w:rFonts w:ascii="Times New Roman" w:hAnsi="Times New Roman"/>
                <w:b w:val="0"/>
                <w:i w:val="0"/>
                <w:color w:val="000000"/>
                <w:sz w:val="24"/>
              </w:rPr>
              <w:t xml:space="preserve">, </w:t>
            </w:r>
            <w:r>
              <w:rPr>
                <w:rFonts w:ascii="Times New Roman" w:hAnsi="Times New Roman"/>
                <w:b w:val="0"/>
                <w:i/>
                <w:color w:val="000000"/>
                <w:sz w:val="24"/>
              </w:rPr>
              <w:t>denn</w:t>
            </w:r>
          </w:p>
        </w:tc>
      </w:tr>
      <w:tr w14:paraId="0E2BB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1E9560F">
            <w:pPr>
              <w:spacing w:before="0" w:after="0" w:line="336" w:lineRule="auto"/>
              <w:ind w:left="365"/>
              <w:jc w:val="center"/>
            </w:pPr>
            <w:r>
              <w:rPr>
                <w:rFonts w:ascii="Times New Roman" w:hAnsi="Times New Roman"/>
                <w:b w:val="0"/>
                <w:i w:val="0"/>
                <w:color w:val="000000"/>
                <w:sz w:val="24"/>
              </w:rPr>
              <w:t>2.4.3</w:t>
            </w:r>
          </w:p>
        </w:tc>
        <w:tc>
          <w:tcPr>
            <w:tcW w:w="12016" w:type="dxa"/>
            <w:tcMar>
              <w:top w:w="50" w:type="dxa"/>
              <w:left w:w="100" w:type="dxa"/>
            </w:tcMar>
            <w:vAlign w:val="center"/>
          </w:tcPr>
          <w:p w14:paraId="2656DDA5">
            <w:pPr>
              <w:spacing w:before="0" w:after="0" w:line="336" w:lineRule="auto"/>
              <w:ind w:left="365"/>
              <w:jc w:val="both"/>
            </w:pPr>
            <w:r>
              <w:rPr>
                <w:rFonts w:ascii="Times New Roman" w:hAnsi="Times New Roman"/>
                <w:b w:val="0"/>
                <w:i w:val="0"/>
                <w:color w:val="000000"/>
                <w:sz w:val="24"/>
              </w:rPr>
              <w:t xml:space="preserve">Модальный глагол </w:t>
            </w:r>
            <w:r>
              <w:rPr>
                <w:rFonts w:ascii="Times New Roman" w:hAnsi="Times New Roman"/>
                <w:b w:val="0"/>
                <w:i/>
                <w:color w:val="000000"/>
                <w:sz w:val="24"/>
              </w:rPr>
              <w:t>wollen</w:t>
            </w:r>
            <w:r>
              <w:rPr>
                <w:rFonts w:ascii="Times New Roman" w:hAnsi="Times New Roman"/>
                <w:b w:val="0"/>
                <w:i w:val="0"/>
                <w:color w:val="000000"/>
                <w:sz w:val="24"/>
              </w:rPr>
              <w:t xml:space="preserve"> (в Präsens)</w:t>
            </w:r>
          </w:p>
        </w:tc>
      </w:tr>
      <w:tr w14:paraId="664F9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9E98D02">
            <w:pPr>
              <w:spacing w:before="0" w:after="0" w:line="336" w:lineRule="auto"/>
              <w:ind w:left="365"/>
              <w:jc w:val="center"/>
            </w:pPr>
            <w:r>
              <w:rPr>
                <w:rFonts w:ascii="Times New Roman" w:hAnsi="Times New Roman"/>
                <w:b w:val="0"/>
                <w:i w:val="0"/>
                <w:color w:val="000000"/>
                <w:sz w:val="24"/>
              </w:rPr>
              <w:t>2.4.4</w:t>
            </w:r>
          </w:p>
        </w:tc>
        <w:tc>
          <w:tcPr>
            <w:tcW w:w="12016" w:type="dxa"/>
            <w:tcMar>
              <w:top w:w="50" w:type="dxa"/>
              <w:left w:w="100" w:type="dxa"/>
            </w:tcMar>
            <w:vAlign w:val="center"/>
          </w:tcPr>
          <w:p w14:paraId="23646114">
            <w:pPr>
              <w:spacing w:before="0" w:after="0" w:line="336" w:lineRule="auto"/>
              <w:ind w:left="365"/>
              <w:jc w:val="both"/>
            </w:pPr>
            <w:r>
              <w:rPr>
                <w:rFonts w:ascii="Times New Roman" w:hAnsi="Times New Roman"/>
                <w:b w:val="0"/>
                <w:i w:val="0"/>
                <w:color w:val="000000"/>
                <w:sz w:val="24"/>
              </w:rPr>
              <w:t>Прилагательные в положительной, сравнительной и превосходной степенях сравнения</w:t>
            </w:r>
          </w:p>
        </w:tc>
      </w:tr>
      <w:tr w14:paraId="4C11C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AC10F1E">
            <w:pPr>
              <w:spacing w:before="0" w:after="0" w:line="336" w:lineRule="auto"/>
              <w:ind w:left="365"/>
              <w:jc w:val="center"/>
            </w:pPr>
            <w:r>
              <w:rPr>
                <w:rFonts w:ascii="Times New Roman" w:hAnsi="Times New Roman"/>
                <w:b w:val="0"/>
                <w:i w:val="0"/>
                <w:color w:val="000000"/>
                <w:sz w:val="24"/>
              </w:rPr>
              <w:t>2.4.5</w:t>
            </w:r>
          </w:p>
        </w:tc>
        <w:tc>
          <w:tcPr>
            <w:tcW w:w="12016" w:type="dxa"/>
            <w:tcMar>
              <w:top w:w="50" w:type="dxa"/>
              <w:left w:w="100" w:type="dxa"/>
            </w:tcMar>
            <w:vAlign w:val="center"/>
          </w:tcPr>
          <w:p w14:paraId="6F993224">
            <w:pPr>
              <w:spacing w:before="0" w:after="0" w:line="336" w:lineRule="auto"/>
              <w:ind w:left="365"/>
              <w:jc w:val="both"/>
            </w:pPr>
            <w:r>
              <w:rPr>
                <w:rFonts w:ascii="Times New Roman" w:hAnsi="Times New Roman"/>
                <w:b w:val="0"/>
                <w:i w:val="0"/>
                <w:color w:val="000000"/>
                <w:sz w:val="24"/>
              </w:rPr>
              <w:t>Личные местоимения в винительном и дательном падежах (в некоторых речевых образцах)</w:t>
            </w:r>
          </w:p>
        </w:tc>
      </w:tr>
      <w:tr w14:paraId="1CEAE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EF797BF">
            <w:pPr>
              <w:spacing w:before="0" w:after="0" w:line="336" w:lineRule="auto"/>
              <w:ind w:left="365"/>
              <w:jc w:val="center"/>
            </w:pPr>
            <w:r>
              <w:rPr>
                <w:rFonts w:ascii="Times New Roman" w:hAnsi="Times New Roman"/>
                <w:b w:val="0"/>
                <w:i w:val="0"/>
                <w:color w:val="000000"/>
                <w:sz w:val="24"/>
              </w:rPr>
              <w:t>2.4.6</w:t>
            </w:r>
          </w:p>
        </w:tc>
        <w:tc>
          <w:tcPr>
            <w:tcW w:w="12016" w:type="dxa"/>
            <w:tcMar>
              <w:top w:w="50" w:type="dxa"/>
              <w:left w:w="100" w:type="dxa"/>
            </w:tcMar>
            <w:vAlign w:val="center"/>
          </w:tcPr>
          <w:p w14:paraId="23E52ACF">
            <w:pPr>
              <w:spacing w:before="0" w:after="0" w:line="336" w:lineRule="auto"/>
              <w:ind w:left="365"/>
              <w:jc w:val="both"/>
            </w:pPr>
            <w:r>
              <w:rPr>
                <w:rFonts w:ascii="Times New Roman" w:hAnsi="Times New Roman"/>
                <w:b w:val="0"/>
                <w:i w:val="0"/>
                <w:color w:val="000000"/>
                <w:sz w:val="24"/>
              </w:rPr>
              <w:t xml:space="preserve">Указательные местоимения </w:t>
            </w:r>
            <w:r>
              <w:rPr>
                <w:rFonts w:ascii="Times New Roman" w:hAnsi="Times New Roman"/>
                <w:b w:val="0"/>
                <w:i/>
                <w:color w:val="000000"/>
                <w:sz w:val="24"/>
              </w:rPr>
              <w:t>dieser</w:t>
            </w:r>
            <w:r>
              <w:rPr>
                <w:rFonts w:ascii="Times New Roman" w:hAnsi="Times New Roman"/>
                <w:b w:val="0"/>
                <w:i w:val="0"/>
                <w:color w:val="000000"/>
                <w:sz w:val="24"/>
              </w:rPr>
              <w:t xml:space="preserve">, </w:t>
            </w:r>
            <w:r>
              <w:rPr>
                <w:rFonts w:ascii="Times New Roman" w:hAnsi="Times New Roman"/>
                <w:b w:val="0"/>
                <w:i/>
                <w:color w:val="000000"/>
                <w:sz w:val="24"/>
              </w:rPr>
              <w:t>dieses</w:t>
            </w:r>
            <w:r>
              <w:rPr>
                <w:rFonts w:ascii="Times New Roman" w:hAnsi="Times New Roman"/>
                <w:b w:val="0"/>
                <w:i w:val="0"/>
                <w:color w:val="000000"/>
                <w:sz w:val="24"/>
              </w:rPr>
              <w:t xml:space="preserve">, </w:t>
            </w:r>
            <w:r>
              <w:rPr>
                <w:rFonts w:ascii="Times New Roman" w:hAnsi="Times New Roman"/>
                <w:b w:val="0"/>
                <w:i/>
                <w:color w:val="000000"/>
                <w:sz w:val="24"/>
              </w:rPr>
              <w:t>diese</w:t>
            </w:r>
          </w:p>
        </w:tc>
      </w:tr>
      <w:tr w14:paraId="5996D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0C69CAB2">
            <w:pPr>
              <w:spacing w:before="0" w:after="0" w:line="336" w:lineRule="auto"/>
              <w:ind w:left="365"/>
              <w:jc w:val="center"/>
            </w:pPr>
            <w:r>
              <w:rPr>
                <w:rFonts w:ascii="Times New Roman" w:hAnsi="Times New Roman"/>
                <w:b w:val="0"/>
                <w:i w:val="0"/>
                <w:color w:val="000000"/>
                <w:sz w:val="24"/>
              </w:rPr>
              <w:t>2.4.7</w:t>
            </w:r>
          </w:p>
        </w:tc>
        <w:tc>
          <w:tcPr>
            <w:tcW w:w="12016" w:type="dxa"/>
            <w:tcMar>
              <w:top w:w="50" w:type="dxa"/>
              <w:left w:w="100" w:type="dxa"/>
            </w:tcMar>
            <w:vAlign w:val="center"/>
          </w:tcPr>
          <w:p w14:paraId="4F3237C2">
            <w:pPr>
              <w:spacing w:before="0" w:after="0" w:line="336" w:lineRule="auto"/>
              <w:ind w:left="365"/>
              <w:jc w:val="both"/>
            </w:pPr>
            <w:r>
              <w:rPr>
                <w:rFonts w:ascii="Times New Roman" w:hAnsi="Times New Roman"/>
                <w:b w:val="0"/>
                <w:i w:val="0"/>
                <w:color w:val="000000"/>
                <w:sz w:val="24"/>
              </w:rPr>
              <w:t>Количественные числительные (до 100)</w:t>
            </w:r>
          </w:p>
        </w:tc>
      </w:tr>
      <w:tr w14:paraId="22380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ED13EAC">
            <w:pPr>
              <w:spacing w:before="0" w:after="0" w:line="336" w:lineRule="auto"/>
              <w:ind w:left="365"/>
              <w:jc w:val="center"/>
            </w:pPr>
            <w:r>
              <w:rPr>
                <w:rFonts w:ascii="Times New Roman" w:hAnsi="Times New Roman"/>
                <w:b w:val="0"/>
                <w:i w:val="0"/>
                <w:color w:val="000000"/>
                <w:sz w:val="24"/>
              </w:rPr>
              <w:t>2.4.8</w:t>
            </w:r>
          </w:p>
        </w:tc>
        <w:tc>
          <w:tcPr>
            <w:tcW w:w="12016" w:type="dxa"/>
            <w:tcMar>
              <w:top w:w="50" w:type="dxa"/>
              <w:left w:w="100" w:type="dxa"/>
            </w:tcMar>
            <w:vAlign w:val="center"/>
          </w:tcPr>
          <w:p w14:paraId="3C5FD7B8">
            <w:pPr>
              <w:spacing w:before="0" w:after="0" w:line="336" w:lineRule="auto"/>
              <w:ind w:left="365"/>
              <w:jc w:val="both"/>
            </w:pPr>
            <w:r>
              <w:rPr>
                <w:rFonts w:ascii="Times New Roman" w:hAnsi="Times New Roman"/>
                <w:b w:val="0"/>
                <w:i w:val="0"/>
                <w:color w:val="000000"/>
                <w:sz w:val="24"/>
              </w:rPr>
              <w:t>Порядковые числительные (до 31)</w:t>
            </w:r>
          </w:p>
        </w:tc>
      </w:tr>
      <w:tr w14:paraId="3C894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3A7DA13">
            <w:pPr>
              <w:spacing w:before="0" w:after="0" w:line="336" w:lineRule="auto"/>
              <w:ind w:left="365"/>
              <w:jc w:val="center"/>
            </w:pPr>
            <w:r>
              <w:rPr>
                <w:rFonts w:ascii="Times New Roman" w:hAnsi="Times New Roman"/>
                <w:b w:val="0"/>
                <w:i w:val="0"/>
                <w:color w:val="000000"/>
                <w:sz w:val="24"/>
              </w:rPr>
              <w:t>2.4.9</w:t>
            </w:r>
          </w:p>
        </w:tc>
        <w:tc>
          <w:tcPr>
            <w:tcW w:w="12016" w:type="dxa"/>
            <w:tcMar>
              <w:top w:w="50" w:type="dxa"/>
              <w:left w:w="100" w:type="dxa"/>
            </w:tcMar>
            <w:vAlign w:val="center"/>
          </w:tcPr>
          <w:p w14:paraId="4F85C4CD">
            <w:pPr>
              <w:spacing w:before="0" w:after="0" w:line="336" w:lineRule="auto"/>
              <w:ind w:left="365"/>
              <w:jc w:val="both"/>
            </w:pPr>
            <w:r>
              <w:rPr>
                <w:rFonts w:ascii="Times New Roman" w:hAnsi="Times New Roman"/>
                <w:b w:val="0"/>
                <w:i w:val="0"/>
                <w:color w:val="000000"/>
                <w:sz w:val="24"/>
              </w:rPr>
              <w:t xml:space="preserve">Предлоги </w:t>
            </w:r>
            <w:r>
              <w:rPr>
                <w:rFonts w:ascii="Times New Roman" w:hAnsi="Times New Roman"/>
                <w:b w:val="0"/>
                <w:i/>
                <w:color w:val="000000"/>
                <w:sz w:val="24"/>
              </w:rPr>
              <w:t>für</w:t>
            </w:r>
            <w:r>
              <w:rPr>
                <w:rFonts w:ascii="Times New Roman" w:hAnsi="Times New Roman"/>
                <w:b w:val="0"/>
                <w:i w:val="0"/>
                <w:color w:val="000000"/>
                <w:sz w:val="24"/>
              </w:rPr>
              <w:t xml:space="preserve">, </w:t>
            </w:r>
            <w:r>
              <w:rPr>
                <w:rFonts w:ascii="Times New Roman" w:hAnsi="Times New Roman"/>
                <w:b w:val="0"/>
                <w:i/>
                <w:color w:val="000000"/>
                <w:sz w:val="24"/>
              </w:rPr>
              <w:t>mit</w:t>
            </w:r>
            <w:r>
              <w:rPr>
                <w:rFonts w:ascii="Times New Roman" w:hAnsi="Times New Roman"/>
                <w:b w:val="0"/>
                <w:i w:val="0"/>
                <w:color w:val="000000"/>
                <w:sz w:val="24"/>
              </w:rPr>
              <w:t xml:space="preserve">, </w:t>
            </w:r>
            <w:r>
              <w:rPr>
                <w:rFonts w:ascii="Times New Roman" w:hAnsi="Times New Roman"/>
                <w:b w:val="0"/>
                <w:i/>
                <w:color w:val="000000"/>
                <w:sz w:val="24"/>
              </w:rPr>
              <w:t>um</w:t>
            </w:r>
            <w:r>
              <w:rPr>
                <w:rFonts w:ascii="Times New Roman" w:hAnsi="Times New Roman"/>
                <w:b w:val="0"/>
                <w:i w:val="0"/>
                <w:color w:val="000000"/>
                <w:sz w:val="24"/>
              </w:rPr>
              <w:t xml:space="preserve"> (в некоторых речевых образцах)</w:t>
            </w:r>
          </w:p>
        </w:tc>
      </w:tr>
      <w:tr w14:paraId="00607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12F6BB5D">
            <w:pPr>
              <w:spacing w:before="0" w:after="0" w:line="336" w:lineRule="auto"/>
              <w:ind w:left="365"/>
              <w:jc w:val="center"/>
            </w:pPr>
            <w:r>
              <w:rPr>
                <w:rFonts w:ascii="Times New Roman" w:hAnsi="Times New Roman"/>
                <w:b w:val="0"/>
                <w:i w:val="0"/>
                <w:color w:val="000000"/>
                <w:sz w:val="24"/>
              </w:rPr>
              <w:t>3</w:t>
            </w:r>
          </w:p>
        </w:tc>
        <w:tc>
          <w:tcPr>
            <w:tcW w:w="12016" w:type="dxa"/>
            <w:tcMar>
              <w:top w:w="50" w:type="dxa"/>
              <w:left w:w="100" w:type="dxa"/>
            </w:tcMar>
            <w:vAlign w:val="center"/>
          </w:tcPr>
          <w:p w14:paraId="3518DE2F">
            <w:pPr>
              <w:spacing w:before="0" w:after="0" w:line="336" w:lineRule="auto"/>
              <w:ind w:left="365"/>
              <w:jc w:val="both"/>
            </w:pPr>
            <w:r>
              <w:rPr>
                <w:rFonts w:ascii="Times New Roman" w:hAnsi="Times New Roman"/>
                <w:b w:val="0"/>
                <w:i w:val="0"/>
                <w:color w:val="000000"/>
                <w:sz w:val="24"/>
              </w:rPr>
              <w:t>Социокультурные знания и умения</w:t>
            </w:r>
          </w:p>
        </w:tc>
      </w:tr>
      <w:tr w14:paraId="18B94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5906FE59">
            <w:pPr>
              <w:spacing w:before="0" w:after="0" w:line="336" w:lineRule="auto"/>
              <w:ind w:left="365"/>
              <w:jc w:val="center"/>
            </w:pPr>
            <w:r>
              <w:rPr>
                <w:rFonts w:ascii="Times New Roman" w:hAnsi="Times New Roman"/>
                <w:b w:val="0"/>
                <w:i w:val="0"/>
                <w:color w:val="000000"/>
                <w:sz w:val="24"/>
              </w:rPr>
              <w:t>3.1</w:t>
            </w:r>
          </w:p>
        </w:tc>
        <w:tc>
          <w:tcPr>
            <w:tcW w:w="12016" w:type="dxa"/>
            <w:tcMar>
              <w:top w:w="50" w:type="dxa"/>
              <w:left w:w="100" w:type="dxa"/>
            </w:tcMar>
            <w:vAlign w:val="center"/>
          </w:tcPr>
          <w:p w14:paraId="59243680">
            <w:pPr>
              <w:spacing w:before="0" w:after="0" w:line="336" w:lineRule="auto"/>
              <w:ind w:left="365"/>
              <w:jc w:val="both"/>
            </w:pPr>
            <w:r>
              <w:rPr>
                <w:rFonts w:ascii="Times New Roman" w:hAnsi="Times New Roman"/>
                <w:b w:val="0"/>
                <w:i w:val="0"/>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14:paraId="0558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869EB75">
            <w:pPr>
              <w:spacing w:before="0" w:after="0" w:line="336" w:lineRule="auto"/>
              <w:ind w:left="365"/>
              <w:jc w:val="center"/>
            </w:pPr>
            <w:r>
              <w:rPr>
                <w:rFonts w:ascii="Times New Roman" w:hAnsi="Times New Roman"/>
                <w:b w:val="0"/>
                <w:i w:val="0"/>
                <w:color w:val="000000"/>
                <w:sz w:val="24"/>
              </w:rPr>
              <w:t>3.2</w:t>
            </w:r>
          </w:p>
        </w:tc>
        <w:tc>
          <w:tcPr>
            <w:tcW w:w="12016" w:type="dxa"/>
            <w:tcMar>
              <w:top w:w="50" w:type="dxa"/>
              <w:left w:w="100" w:type="dxa"/>
            </w:tcMar>
            <w:vAlign w:val="center"/>
          </w:tcPr>
          <w:p w14:paraId="4D1CE288">
            <w:pPr>
              <w:spacing w:before="0" w:after="0" w:line="336" w:lineRule="auto"/>
              <w:ind w:left="365"/>
              <w:jc w:val="both"/>
            </w:pPr>
            <w:r>
              <w:rPr>
                <w:rFonts w:ascii="Times New Roman" w:hAnsi="Times New Roman"/>
                <w:b w:val="0"/>
                <w:i w:val="0"/>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14:paraId="0D4D9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D2ECFF3">
            <w:pPr>
              <w:spacing w:before="0" w:after="0" w:line="336" w:lineRule="auto"/>
              <w:ind w:left="365"/>
              <w:jc w:val="center"/>
            </w:pPr>
            <w:r>
              <w:rPr>
                <w:rFonts w:ascii="Times New Roman" w:hAnsi="Times New Roman"/>
                <w:b w:val="0"/>
                <w:i w:val="0"/>
                <w:color w:val="000000"/>
                <w:sz w:val="24"/>
              </w:rPr>
              <w:t>4</w:t>
            </w:r>
          </w:p>
        </w:tc>
        <w:tc>
          <w:tcPr>
            <w:tcW w:w="12016" w:type="dxa"/>
            <w:tcMar>
              <w:top w:w="50" w:type="dxa"/>
              <w:left w:w="100" w:type="dxa"/>
            </w:tcMar>
            <w:vAlign w:val="center"/>
          </w:tcPr>
          <w:p w14:paraId="29916EB6">
            <w:pPr>
              <w:spacing w:before="0" w:after="0" w:line="336" w:lineRule="auto"/>
              <w:ind w:left="365"/>
              <w:jc w:val="both"/>
            </w:pPr>
            <w:r>
              <w:rPr>
                <w:rFonts w:ascii="Times New Roman" w:hAnsi="Times New Roman"/>
                <w:b w:val="0"/>
                <w:i w:val="0"/>
                <w:color w:val="000000"/>
                <w:sz w:val="24"/>
              </w:rPr>
              <w:t>Компенсаторные умения</w:t>
            </w:r>
          </w:p>
        </w:tc>
      </w:tr>
      <w:tr w14:paraId="191F0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991317B">
            <w:pPr>
              <w:spacing w:before="0" w:after="0" w:line="336" w:lineRule="auto"/>
              <w:ind w:left="365"/>
              <w:jc w:val="center"/>
            </w:pPr>
            <w:r>
              <w:rPr>
                <w:rFonts w:ascii="Times New Roman" w:hAnsi="Times New Roman"/>
                <w:b w:val="0"/>
                <w:i w:val="0"/>
                <w:color w:val="000000"/>
                <w:sz w:val="24"/>
              </w:rPr>
              <w:t>4.1</w:t>
            </w:r>
          </w:p>
        </w:tc>
        <w:tc>
          <w:tcPr>
            <w:tcW w:w="12016" w:type="dxa"/>
            <w:tcMar>
              <w:top w:w="50" w:type="dxa"/>
              <w:left w:w="100" w:type="dxa"/>
            </w:tcMar>
            <w:vAlign w:val="center"/>
          </w:tcPr>
          <w:p w14:paraId="3D33CC84">
            <w:pPr>
              <w:spacing w:before="0" w:after="0" w:line="336" w:lineRule="auto"/>
              <w:ind w:left="365"/>
              <w:jc w:val="both"/>
            </w:pPr>
            <w:r>
              <w:rPr>
                <w:rFonts w:ascii="Times New Roman" w:hAnsi="Times New Roman"/>
                <w:b w:val="0"/>
                <w:i w:val="0"/>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14:paraId="69AE6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2B74C3FB">
            <w:pPr>
              <w:spacing w:before="0" w:after="0" w:line="336" w:lineRule="auto"/>
              <w:ind w:left="365"/>
              <w:jc w:val="center"/>
            </w:pPr>
            <w:r>
              <w:rPr>
                <w:rFonts w:ascii="Times New Roman" w:hAnsi="Times New Roman"/>
                <w:b w:val="0"/>
                <w:i w:val="0"/>
                <w:color w:val="000000"/>
                <w:sz w:val="24"/>
              </w:rPr>
              <w:t>4.2</w:t>
            </w:r>
          </w:p>
        </w:tc>
        <w:tc>
          <w:tcPr>
            <w:tcW w:w="12016" w:type="dxa"/>
            <w:tcMar>
              <w:top w:w="50" w:type="dxa"/>
              <w:left w:w="100" w:type="dxa"/>
            </w:tcMar>
            <w:vAlign w:val="center"/>
          </w:tcPr>
          <w:p w14:paraId="396023DC">
            <w:pPr>
              <w:spacing w:before="0" w:after="0" w:line="336" w:lineRule="auto"/>
              <w:ind w:left="365"/>
              <w:jc w:val="both"/>
            </w:pPr>
            <w:r>
              <w:rPr>
                <w:rFonts w:ascii="Times New Roman" w:hAnsi="Times New Roman"/>
                <w:b w:val="0"/>
                <w:i w:val="0"/>
                <w:color w:val="000000"/>
                <w:sz w:val="24"/>
              </w:rPr>
              <w:t>Использование при формулировании собственных высказываний ключевых слов, вопросов, картинок, фотографий</w:t>
            </w:r>
          </w:p>
        </w:tc>
      </w:tr>
      <w:tr w14:paraId="3CB7A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7803103A">
            <w:pPr>
              <w:spacing w:before="0" w:after="0" w:line="336" w:lineRule="auto"/>
              <w:ind w:left="365"/>
              <w:jc w:val="center"/>
            </w:pPr>
            <w:r>
              <w:rPr>
                <w:rFonts w:ascii="Times New Roman" w:hAnsi="Times New Roman"/>
                <w:b w:val="0"/>
                <w:i w:val="0"/>
                <w:color w:val="000000"/>
                <w:sz w:val="24"/>
              </w:rPr>
              <w:t>4.3</w:t>
            </w:r>
          </w:p>
        </w:tc>
        <w:tc>
          <w:tcPr>
            <w:tcW w:w="12016" w:type="dxa"/>
            <w:tcMar>
              <w:top w:w="50" w:type="dxa"/>
              <w:left w:w="100" w:type="dxa"/>
            </w:tcMar>
            <w:vAlign w:val="center"/>
          </w:tcPr>
          <w:p w14:paraId="092C1572">
            <w:pPr>
              <w:spacing w:before="0" w:after="0" w:line="336" w:lineRule="auto"/>
              <w:ind w:left="365"/>
              <w:jc w:val="both"/>
            </w:pPr>
            <w:r>
              <w:rPr>
                <w:rFonts w:ascii="Times New Roman" w:hAnsi="Times New Roman"/>
                <w:b w:val="0"/>
                <w:i w:val="0"/>
                <w:color w:val="000000"/>
                <w:sz w:val="24"/>
              </w:rPr>
              <w:t>Прогнозирование содержания текста для чтения на основе заголовка</w:t>
            </w:r>
          </w:p>
        </w:tc>
      </w:tr>
      <w:tr w14:paraId="398BE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3D88B6FC">
            <w:pPr>
              <w:spacing w:before="0" w:after="0" w:line="336" w:lineRule="auto"/>
              <w:ind w:left="365"/>
              <w:jc w:val="center"/>
            </w:pPr>
            <w:r>
              <w:rPr>
                <w:rFonts w:ascii="Times New Roman" w:hAnsi="Times New Roman"/>
                <w:b w:val="0"/>
                <w:i w:val="0"/>
                <w:color w:val="000000"/>
                <w:sz w:val="24"/>
              </w:rPr>
              <w:t>4.4</w:t>
            </w:r>
          </w:p>
        </w:tc>
        <w:tc>
          <w:tcPr>
            <w:tcW w:w="12016" w:type="dxa"/>
            <w:tcMar>
              <w:top w:w="50" w:type="dxa"/>
              <w:left w:w="100" w:type="dxa"/>
            </w:tcMar>
            <w:vAlign w:val="center"/>
          </w:tcPr>
          <w:p w14:paraId="63CD940B">
            <w:pPr>
              <w:spacing w:before="0" w:after="0" w:line="336" w:lineRule="auto"/>
              <w:ind w:left="365"/>
              <w:jc w:val="both"/>
            </w:pPr>
            <w:r>
              <w:rPr>
                <w:rFonts w:ascii="Times New Roman" w:hAnsi="Times New Roman"/>
                <w:b w:val="0"/>
                <w:i w:val="0"/>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15F56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6B5B79">
            <w:pPr>
              <w:spacing w:before="0" w:after="0" w:line="336" w:lineRule="auto"/>
              <w:ind w:left="365"/>
              <w:jc w:val="both"/>
            </w:pPr>
            <w:r>
              <w:rPr>
                <w:rFonts w:ascii="Times New Roman" w:hAnsi="Times New Roman"/>
                <w:b w:val="0"/>
                <w:i w:val="0"/>
                <w:color w:val="000000"/>
                <w:sz w:val="24"/>
              </w:rPr>
              <w:t>Тематическое содержание речи</w:t>
            </w:r>
          </w:p>
        </w:tc>
      </w:tr>
      <w:tr w14:paraId="5954C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6CF4BD11">
            <w:pPr>
              <w:spacing w:before="0" w:after="0" w:line="336" w:lineRule="auto"/>
              <w:ind w:left="365"/>
              <w:jc w:val="center"/>
            </w:pPr>
            <w:r>
              <w:rPr>
                <w:rFonts w:ascii="Times New Roman" w:hAnsi="Times New Roman"/>
                <w:b w:val="0"/>
                <w:i w:val="0"/>
                <w:color w:val="000000"/>
                <w:sz w:val="24"/>
              </w:rPr>
              <w:t>А</w:t>
            </w:r>
          </w:p>
        </w:tc>
        <w:tc>
          <w:tcPr>
            <w:tcW w:w="12016" w:type="dxa"/>
            <w:tcMar>
              <w:top w:w="50" w:type="dxa"/>
              <w:left w:w="100" w:type="dxa"/>
            </w:tcMar>
            <w:vAlign w:val="center"/>
          </w:tcPr>
          <w:p w14:paraId="4A66E6F4">
            <w:pPr>
              <w:spacing w:before="0" w:after="0" w:line="336" w:lineRule="auto"/>
              <w:ind w:left="365"/>
              <w:jc w:val="both"/>
            </w:pPr>
            <w:r>
              <w:rPr>
                <w:rFonts w:ascii="Times New Roman" w:hAnsi="Times New Roman"/>
                <w:b w:val="0"/>
                <w:i w:val="0"/>
                <w:color w:val="000000"/>
                <w:sz w:val="24"/>
              </w:rPr>
              <w:t>Мир моего «я». Моя семья. Мой день рождения, подарки. Моя любимая еда. Мой день (распорядок дня, домашние обязанности)</w:t>
            </w:r>
          </w:p>
        </w:tc>
      </w:tr>
      <w:tr w14:paraId="0FB4A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6AC392E">
            <w:pPr>
              <w:spacing w:before="0" w:after="0" w:line="336" w:lineRule="auto"/>
              <w:ind w:left="365"/>
              <w:jc w:val="center"/>
            </w:pPr>
            <w:r>
              <w:rPr>
                <w:rFonts w:ascii="Times New Roman" w:hAnsi="Times New Roman"/>
                <w:b w:val="0"/>
                <w:i w:val="0"/>
                <w:color w:val="000000"/>
                <w:sz w:val="24"/>
              </w:rPr>
              <w:t>Б</w:t>
            </w:r>
          </w:p>
        </w:tc>
        <w:tc>
          <w:tcPr>
            <w:tcW w:w="12016" w:type="dxa"/>
            <w:tcMar>
              <w:top w:w="50" w:type="dxa"/>
              <w:left w:w="100" w:type="dxa"/>
            </w:tcMar>
            <w:vAlign w:val="center"/>
          </w:tcPr>
          <w:p w14:paraId="5A70E41F">
            <w:pPr>
              <w:spacing w:before="0" w:after="0" w:line="336" w:lineRule="auto"/>
              <w:ind w:left="365"/>
              <w:jc w:val="both"/>
            </w:pPr>
            <w:r>
              <w:rPr>
                <w:rFonts w:ascii="Times New Roman" w:hAnsi="Times New Roman"/>
                <w:b w:val="0"/>
                <w:i w:val="0"/>
                <w:color w:val="000000"/>
                <w:sz w:val="24"/>
              </w:rPr>
              <w:t>Мир моих увлечений. Любимая игрушка, игра. Любимый цвет. Мой питомец. Любимые занятия. Любимая сказка. Выходной день (в цирке, зоопарке, парке). Каникулы</w:t>
            </w:r>
          </w:p>
        </w:tc>
      </w:tr>
      <w:tr w14:paraId="3253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AC34B8B">
            <w:pPr>
              <w:spacing w:before="0" w:after="0" w:line="336" w:lineRule="auto"/>
              <w:ind w:left="365"/>
              <w:jc w:val="center"/>
            </w:pPr>
            <w:r>
              <w:rPr>
                <w:rFonts w:ascii="Times New Roman" w:hAnsi="Times New Roman"/>
                <w:b w:val="0"/>
                <w:i w:val="0"/>
                <w:color w:val="000000"/>
                <w:sz w:val="24"/>
              </w:rPr>
              <w:t>В</w:t>
            </w:r>
          </w:p>
        </w:tc>
        <w:tc>
          <w:tcPr>
            <w:tcW w:w="12016" w:type="dxa"/>
            <w:tcMar>
              <w:top w:w="50" w:type="dxa"/>
              <w:left w:w="100" w:type="dxa"/>
            </w:tcMar>
            <w:vAlign w:val="center"/>
          </w:tcPr>
          <w:p w14:paraId="5CDB34C0">
            <w:pPr>
              <w:spacing w:before="0" w:after="0" w:line="336" w:lineRule="auto"/>
              <w:ind w:left="365"/>
              <w:jc w:val="both"/>
            </w:pPr>
            <w:r>
              <w:rPr>
                <w:rFonts w:ascii="Times New Roman" w:hAnsi="Times New Roman"/>
                <w:b w:val="0"/>
                <w:i w:val="0"/>
                <w:color w:val="000000"/>
                <w:sz w:val="24"/>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14:paraId="5F4AF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51" w:type="dxa"/>
            <w:tcMar>
              <w:top w:w="50" w:type="dxa"/>
              <w:left w:w="100" w:type="dxa"/>
            </w:tcMar>
            <w:vAlign w:val="center"/>
          </w:tcPr>
          <w:p w14:paraId="4A482BFB">
            <w:pPr>
              <w:spacing w:before="0" w:after="0" w:line="336" w:lineRule="auto"/>
              <w:ind w:left="365"/>
              <w:jc w:val="center"/>
            </w:pPr>
            <w:r>
              <w:rPr>
                <w:rFonts w:ascii="Times New Roman" w:hAnsi="Times New Roman"/>
                <w:b w:val="0"/>
                <w:i w:val="0"/>
                <w:color w:val="000000"/>
                <w:sz w:val="24"/>
              </w:rPr>
              <w:t>Г</w:t>
            </w:r>
          </w:p>
        </w:tc>
        <w:tc>
          <w:tcPr>
            <w:tcW w:w="12016" w:type="dxa"/>
            <w:tcMar>
              <w:top w:w="50" w:type="dxa"/>
              <w:left w:w="100" w:type="dxa"/>
            </w:tcMar>
            <w:vAlign w:val="center"/>
          </w:tcPr>
          <w:p w14:paraId="130762AC">
            <w:pPr>
              <w:spacing w:before="0" w:after="0" w:line="336" w:lineRule="auto"/>
              <w:ind w:left="365"/>
              <w:jc w:val="both"/>
            </w:pPr>
            <w:r>
              <w:rPr>
                <w:rFonts w:ascii="Times New Roman" w:hAnsi="Times New Roman"/>
                <w:b w:val="0"/>
                <w:i w:val="0"/>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14:paraId="73AC7245">
      <w:pPr>
        <w:spacing w:before="0" w:after="0"/>
        <w:ind w:left="120"/>
        <w:jc w:val="left"/>
      </w:pPr>
    </w:p>
    <w:p w14:paraId="5660F45F">
      <w:pPr>
        <w:sectPr>
          <w:pgSz w:w="11906" w:h="16383"/>
          <w:cols w:space="720" w:num="1"/>
        </w:sectPr>
      </w:pPr>
      <w:bookmarkStart w:id="17" w:name="block-65401040"/>
    </w:p>
    <w:bookmarkEnd w:id="16"/>
    <w:bookmarkEnd w:id="17"/>
    <w:p w14:paraId="165D1007">
      <w:pPr>
        <w:spacing w:before="0" w:after="0"/>
        <w:ind w:left="120"/>
        <w:jc w:val="left"/>
      </w:pPr>
      <w:bookmarkStart w:id="18" w:name="block-65401039"/>
      <w:r>
        <w:rPr>
          <w:rFonts w:ascii="Times New Roman" w:hAnsi="Times New Roman"/>
          <w:b/>
          <w:i w:val="0"/>
          <w:color w:val="000000"/>
          <w:sz w:val="28"/>
        </w:rPr>
        <w:t>УЧЕБНО-МЕТОДИЧЕСКОЕ ОБЕСПЕЧЕНИЕ ОБРАЗОВАТЕЛЬНОГО ПРОЦЕССА</w:t>
      </w:r>
    </w:p>
    <w:p w14:paraId="4F2DCC10">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2456012E">
      <w:pPr>
        <w:spacing w:before="0" w:after="0" w:line="480" w:lineRule="auto"/>
        <w:ind w:left="120"/>
        <w:jc w:val="left"/>
      </w:pPr>
      <w:bookmarkStart w:id="19" w:name="89c65e71-1649-4233-854f-2b5943fe1441"/>
      <w:r>
        <w:rPr>
          <w:rFonts w:ascii="Times New Roman" w:hAnsi="Times New Roman"/>
          <w:b w:val="0"/>
          <w:i w:val="0"/>
          <w:color w:val="000000"/>
          <w:sz w:val="28"/>
        </w:rPr>
        <w:t>• Немецкий язык. 2 класс: учебник: в 2 частях; 22-е издание, переработанное Бим И.Л., Рыжова Л.И. Акционерное общество «Издательство «Просвещение»</w:t>
      </w:r>
      <w:bookmarkEnd w:id="19"/>
      <w:r>
        <w:rPr>
          <w:sz w:val="28"/>
        </w:rPr>
        <w:br w:type="textWrapping"/>
      </w:r>
      <w:bookmarkStart w:id="20" w:name="89c65e71-1649-4233-854f-2b5943fe1441"/>
      <w:r>
        <w:rPr>
          <w:rFonts w:ascii="Times New Roman" w:hAnsi="Times New Roman"/>
          <w:b w:val="0"/>
          <w:i w:val="0"/>
          <w:color w:val="000000"/>
          <w:sz w:val="28"/>
        </w:rPr>
        <w:t xml:space="preserve"> • Немецкий язык. 3 класс: учебник: в 2 частях; 21-е издание, переработанное Бим И.Л., Рыжова Л.И., Фомичева Л.М. Акционерное общество «Издательство «Просвещение»</w:t>
      </w:r>
      <w:bookmarkEnd w:id="20"/>
      <w:r>
        <w:rPr>
          <w:sz w:val="28"/>
        </w:rPr>
        <w:br w:type="textWrapping"/>
      </w:r>
      <w:bookmarkStart w:id="21" w:name="89c65e71-1649-4233-854f-2b5943fe1441"/>
      <w:r>
        <w:rPr>
          <w:rFonts w:ascii="Times New Roman" w:hAnsi="Times New Roman"/>
          <w:b w:val="0"/>
          <w:i w:val="0"/>
          <w:color w:val="000000"/>
          <w:sz w:val="28"/>
        </w:rPr>
        <w:t xml:space="preserve"> • Немецкий язык. 4 класс: учебник: в 2 частях; 19-е издание, переработанное Бим И.Л., Рыжова Л.И. Акционерное общество «Издательство «Просвещение»</w:t>
      </w:r>
      <w:bookmarkEnd w:id="21"/>
    </w:p>
    <w:p w14:paraId="384F3B32">
      <w:pPr>
        <w:spacing w:before="0" w:after="0" w:line="480" w:lineRule="auto"/>
        <w:ind w:left="120"/>
        <w:jc w:val="left"/>
      </w:pPr>
    </w:p>
    <w:p w14:paraId="3C93E612">
      <w:pPr>
        <w:spacing w:before="0" w:after="0"/>
        <w:ind w:left="120"/>
        <w:jc w:val="left"/>
      </w:pPr>
    </w:p>
    <w:p w14:paraId="373831FF">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19B629DE">
      <w:pPr>
        <w:spacing w:before="0" w:after="0" w:line="480" w:lineRule="auto"/>
        <w:ind w:left="120"/>
        <w:jc w:val="left"/>
      </w:pPr>
      <w:bookmarkStart w:id="22" w:name="374e7dc3-ccf0-4db5-b92e-12aab537bf54"/>
      <w:r>
        <w:rPr>
          <w:rFonts w:ascii="Times New Roman" w:hAnsi="Times New Roman"/>
          <w:b w:val="0"/>
          <w:i w:val="0"/>
          <w:color w:val="000000"/>
          <w:sz w:val="28"/>
        </w:rPr>
        <w:t>2 класс</w:t>
      </w:r>
      <w:bookmarkEnd w:id="22"/>
      <w:r>
        <w:rPr>
          <w:sz w:val="28"/>
        </w:rPr>
        <w:br w:type="textWrapping"/>
      </w:r>
      <w:bookmarkStart w:id="23" w:name="374e7dc3-ccf0-4db5-b92e-12aab537bf54"/>
      <w:r>
        <w:rPr>
          <w:rFonts w:ascii="Times New Roman" w:hAnsi="Times New Roman"/>
          <w:b w:val="0"/>
          <w:i w:val="0"/>
          <w:color w:val="000000"/>
          <w:sz w:val="28"/>
        </w:rPr>
        <w:t xml:space="preserve"> Бим И.Л., Рыжова Л.И. "Немецкий язык. 2 класс". Аудиокурс к учебнику. (первый год обучения). - М.: Просвещение Бим И.Л., Садомова Л.В., Каплина О.В. Немецкий язык. Книга для учителя. 2 класс: Пособие для общеобразовательных учреждений. - М.: Просвещение Немецкий язык. </w:t>
      </w:r>
      <w:bookmarkEnd w:id="23"/>
      <w:r>
        <w:rPr>
          <w:sz w:val="28"/>
        </w:rPr>
        <w:br w:type="textWrapping"/>
      </w:r>
      <w:bookmarkStart w:id="24" w:name="374e7dc3-ccf0-4db5-b92e-12aab537bf54"/>
      <w:r>
        <w:rPr>
          <w:rFonts w:ascii="Times New Roman" w:hAnsi="Times New Roman"/>
          <w:b w:val="0"/>
          <w:i w:val="0"/>
          <w:color w:val="000000"/>
          <w:sz w:val="28"/>
        </w:rPr>
        <w:t xml:space="preserve"> 3 класс</w:t>
      </w:r>
      <w:bookmarkEnd w:id="24"/>
      <w:r>
        <w:rPr>
          <w:sz w:val="28"/>
        </w:rPr>
        <w:br w:type="textWrapping"/>
      </w:r>
      <w:bookmarkStart w:id="25" w:name="374e7dc3-ccf0-4db5-b92e-12aab537bf54"/>
      <w:r>
        <w:rPr>
          <w:rFonts w:ascii="Times New Roman" w:hAnsi="Times New Roman"/>
          <w:b w:val="0"/>
          <w:i w:val="0"/>
          <w:color w:val="000000"/>
          <w:sz w:val="28"/>
        </w:rPr>
        <w:t xml:space="preserve"> Бим И.Л., Рыжова Л.И. "Немецкий язык. 3 класс". Аудиокурс к учебнику. (первый год обучения). - М.: Просвещение Бим И.Л., Садомова Л.В., Каплина О.В. Немецкий язык. Книга для учителя. 3 класс: Пособие для общеобразовательных учреждений. - М.: Просвещение Немецкий язык. </w:t>
      </w:r>
      <w:bookmarkEnd w:id="25"/>
      <w:r>
        <w:rPr>
          <w:sz w:val="28"/>
        </w:rPr>
        <w:br w:type="textWrapping"/>
      </w:r>
      <w:bookmarkStart w:id="26" w:name="374e7dc3-ccf0-4db5-b92e-12aab537bf54"/>
      <w:bookmarkEnd w:id="26"/>
    </w:p>
    <w:p w14:paraId="1BAA9D3E">
      <w:pPr>
        <w:spacing w:before="0" w:after="0"/>
        <w:ind w:left="120"/>
        <w:jc w:val="left"/>
      </w:pPr>
    </w:p>
    <w:p w14:paraId="4B491D95">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7CF7ECDC">
      <w:pPr>
        <w:spacing w:before="0" w:after="0" w:line="480" w:lineRule="auto"/>
        <w:ind w:left="120"/>
        <w:jc w:val="left"/>
      </w:pPr>
      <w:bookmarkStart w:id="27" w:name="8d80a183-ae44-47c2-9c45-1fc51c77570b"/>
      <w:r>
        <w:rPr>
          <w:rFonts w:ascii="Times New Roman" w:hAnsi="Times New Roman"/>
          <w:b w:val="0"/>
          <w:i w:val="0"/>
          <w:color w:val="000000"/>
          <w:sz w:val="28"/>
        </w:rPr>
        <w:t>http://www.goethe.de/</w:t>
      </w:r>
      <w:bookmarkEnd w:id="27"/>
      <w:r>
        <w:rPr>
          <w:sz w:val="28"/>
        </w:rPr>
        <w:br w:type="textWrapping"/>
      </w:r>
      <w:bookmarkStart w:id="28" w:name="8d80a183-ae44-47c2-9c45-1fc51c77570b"/>
      <w:r>
        <w:rPr>
          <w:rFonts w:ascii="Times New Roman" w:hAnsi="Times New Roman"/>
          <w:b w:val="0"/>
          <w:i w:val="0"/>
          <w:color w:val="000000"/>
          <w:sz w:val="28"/>
        </w:rPr>
        <w:t xml:space="preserve"> http://www.de-online.ru/</w:t>
      </w:r>
      <w:bookmarkEnd w:id="28"/>
      <w:r>
        <w:rPr>
          <w:sz w:val="28"/>
        </w:rPr>
        <w:br w:type="textWrapping"/>
      </w:r>
      <w:bookmarkStart w:id="29" w:name="8d80a183-ae44-47c2-9c45-1fc51c77570b"/>
      <w:r>
        <w:rPr>
          <w:rFonts w:ascii="Times New Roman" w:hAnsi="Times New Roman"/>
          <w:b w:val="0"/>
          <w:i w:val="0"/>
          <w:color w:val="000000"/>
          <w:sz w:val="28"/>
        </w:rPr>
        <w:t xml:space="preserve"> http://deutsch-uni.com.ru/</w:t>
      </w:r>
      <w:bookmarkEnd w:id="29"/>
    </w:p>
    <w:p w14:paraId="5C0BE802">
      <w:pPr>
        <w:sectPr>
          <w:pgSz w:w="11906" w:h="16383"/>
          <w:cols w:space="720" w:num="1"/>
        </w:sectPr>
      </w:pPr>
      <w:bookmarkStart w:id="30" w:name="block-65401039"/>
    </w:p>
    <w:bookmarkEnd w:id="18"/>
    <w:bookmarkEnd w:id="30"/>
    <w:p w14:paraId="0F0135B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720" w:hanging="360"/>
      </w:pPr>
      <w:rPr>
        <w:rFonts w:hint="default" w:ascii="Symbol" w:hAnsi="Symbol"/>
      </w:rPr>
    </w:lvl>
  </w:abstractNum>
  <w:abstractNum w:abstractNumId="1">
    <w:nsid w:val="B5E306ED"/>
    <w:multiLevelType w:val="singleLevel"/>
    <w:tmpl w:val="B5E306ED"/>
    <w:lvl w:ilvl="0" w:tentative="0">
      <w:start w:val="1"/>
      <w:numFmt w:val="bullet"/>
      <w:lvlText w:val=""/>
      <w:lvlJc w:val="left"/>
      <w:pPr>
        <w:ind w:left="1428" w:hanging="360"/>
      </w:pPr>
      <w:rPr>
        <w:rFonts w:hint="default" w:ascii="Symbol" w:hAnsi="Symbol"/>
      </w:rPr>
    </w:lvl>
  </w:abstractNum>
  <w:abstractNum w:abstractNumId="2">
    <w:nsid w:val="BF205925"/>
    <w:multiLevelType w:val="singleLevel"/>
    <w:tmpl w:val="BF205925"/>
    <w:lvl w:ilvl="0" w:tentative="0">
      <w:start w:val="1"/>
      <w:numFmt w:val="bullet"/>
      <w:lvlText w:val=""/>
      <w:lvlJc w:val="left"/>
      <w:pPr>
        <w:ind w:left="1287" w:hanging="360"/>
      </w:pPr>
      <w:rPr>
        <w:rFonts w:hint="default" w:ascii="Symbol" w:hAnsi="Symbol"/>
      </w:rPr>
    </w:lvl>
  </w:abstractNum>
  <w:abstractNum w:abstractNumId="3">
    <w:nsid w:val="C8879AEF"/>
    <w:multiLevelType w:val="singleLevel"/>
    <w:tmpl w:val="C8879AEF"/>
    <w:lvl w:ilvl="0" w:tentative="0">
      <w:start w:val="1"/>
      <w:numFmt w:val="bullet"/>
      <w:lvlText w:val=""/>
      <w:lvlJc w:val="left"/>
      <w:pPr>
        <w:ind w:left="720"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1647" w:hanging="360"/>
      </w:pPr>
      <w:rPr>
        <w:rFonts w:hint="default" w:ascii="Symbol" w:hAnsi="Symbol"/>
      </w:rPr>
    </w:lvl>
  </w:abstractNum>
  <w:abstractNum w:abstractNumId="5">
    <w:nsid w:val="F4B5D9F5"/>
    <w:multiLevelType w:val="singleLevel"/>
    <w:tmpl w:val="F4B5D9F5"/>
    <w:lvl w:ilvl="0" w:tentative="0">
      <w:start w:val="1"/>
      <w:numFmt w:val="bullet"/>
      <w:lvlText w:val=""/>
      <w:lvlJc w:val="left"/>
      <w:pPr>
        <w:ind w:left="720" w:hanging="360"/>
      </w:pPr>
      <w:rPr>
        <w:rFonts w:hint="default" w:ascii="Symbol" w:hAnsi="Symbol"/>
      </w:rPr>
    </w:lvl>
  </w:abstractNum>
  <w:abstractNum w:abstractNumId="6">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7">
    <w:nsid w:val="0248C179"/>
    <w:multiLevelType w:val="singleLevel"/>
    <w:tmpl w:val="0248C179"/>
    <w:lvl w:ilvl="0" w:tentative="0">
      <w:start w:val="1"/>
      <w:numFmt w:val="bullet"/>
      <w:lvlText w:val=""/>
      <w:lvlJc w:val="left"/>
      <w:pPr>
        <w:ind w:left="1428" w:hanging="360"/>
      </w:pPr>
      <w:rPr>
        <w:rFonts w:hint="default" w:ascii="Symbol" w:hAnsi="Symbol"/>
      </w:rPr>
    </w:lvl>
  </w:abstractNum>
  <w:abstractNum w:abstractNumId="8">
    <w:nsid w:val="03D62ECE"/>
    <w:multiLevelType w:val="singleLevel"/>
    <w:tmpl w:val="03D62ECE"/>
    <w:lvl w:ilvl="0" w:tentative="0">
      <w:start w:val="1"/>
      <w:numFmt w:val="bullet"/>
      <w:lvlText w:val=""/>
      <w:lvlJc w:val="left"/>
      <w:pPr>
        <w:ind w:left="1428" w:hanging="360"/>
      </w:pPr>
      <w:rPr>
        <w:rFonts w:hint="default" w:ascii="Symbol" w:hAnsi="Symbol"/>
      </w:rPr>
    </w:lvl>
  </w:abstractNum>
  <w:abstractNum w:abstractNumId="9">
    <w:nsid w:val="2470EC97"/>
    <w:multiLevelType w:val="singleLevel"/>
    <w:tmpl w:val="2470EC97"/>
    <w:lvl w:ilvl="0" w:tentative="0">
      <w:start w:val="1"/>
      <w:numFmt w:val="bullet"/>
      <w:lvlText w:val=""/>
      <w:lvlJc w:val="left"/>
      <w:pPr>
        <w:ind w:left="720" w:hanging="360"/>
      </w:pPr>
      <w:rPr>
        <w:rFonts w:hint="default" w:ascii="Symbol" w:hAnsi="Symbol"/>
      </w:rPr>
    </w:lvl>
  </w:abstractNum>
  <w:abstractNum w:abstractNumId="10">
    <w:nsid w:val="25B654F3"/>
    <w:multiLevelType w:val="singleLevel"/>
    <w:tmpl w:val="25B654F3"/>
    <w:lvl w:ilvl="0" w:tentative="0">
      <w:start w:val="1"/>
      <w:numFmt w:val="bullet"/>
      <w:lvlText w:val=""/>
      <w:lvlJc w:val="left"/>
      <w:pPr>
        <w:ind w:left="1428" w:hanging="360"/>
      </w:pPr>
      <w:rPr>
        <w:rFonts w:hint="default" w:ascii="Symbol" w:hAnsi="Symbol"/>
      </w:rPr>
    </w:lvl>
  </w:abstractNum>
  <w:abstractNum w:abstractNumId="11">
    <w:nsid w:val="2A8F537B"/>
    <w:multiLevelType w:val="singleLevel"/>
    <w:tmpl w:val="2A8F537B"/>
    <w:lvl w:ilvl="0" w:tentative="0">
      <w:start w:val="1"/>
      <w:numFmt w:val="bullet"/>
      <w:lvlText w:val=""/>
      <w:lvlJc w:val="left"/>
      <w:pPr>
        <w:ind w:left="720" w:hanging="360"/>
      </w:pPr>
      <w:rPr>
        <w:rFonts w:hint="default" w:ascii="Symbol" w:hAnsi="Symbol"/>
      </w:rPr>
    </w:lvl>
  </w:abstractNum>
  <w:abstractNum w:abstractNumId="12">
    <w:nsid w:val="4D4DC07F"/>
    <w:multiLevelType w:val="singleLevel"/>
    <w:tmpl w:val="4D4DC07F"/>
    <w:lvl w:ilvl="0" w:tentative="0">
      <w:start w:val="1"/>
      <w:numFmt w:val="bullet"/>
      <w:lvlText w:val=""/>
      <w:lvlJc w:val="left"/>
      <w:pPr>
        <w:ind w:left="720" w:hanging="360"/>
      </w:pPr>
      <w:rPr>
        <w:rFonts w:hint="default" w:ascii="Symbol" w:hAnsi="Symbol"/>
      </w:rPr>
    </w:lvl>
  </w:abstractNum>
  <w:abstractNum w:abstractNumId="13">
    <w:nsid w:val="59ADCABA"/>
    <w:multiLevelType w:val="singleLevel"/>
    <w:tmpl w:val="59ADCABA"/>
    <w:lvl w:ilvl="0" w:tentative="0">
      <w:start w:val="1"/>
      <w:numFmt w:val="bullet"/>
      <w:lvlText w:val=""/>
      <w:lvlJc w:val="left"/>
      <w:pPr>
        <w:ind w:left="1647" w:hanging="360"/>
      </w:pPr>
      <w:rPr>
        <w:rFonts w:hint="default" w:ascii="Symbol" w:hAnsi="Symbol"/>
      </w:rPr>
    </w:lvl>
  </w:abstractNum>
  <w:abstractNum w:abstractNumId="14">
    <w:nsid w:val="5A241D34"/>
    <w:multiLevelType w:val="singleLevel"/>
    <w:tmpl w:val="5A241D34"/>
    <w:lvl w:ilvl="0" w:tentative="0">
      <w:start w:val="1"/>
      <w:numFmt w:val="bullet"/>
      <w:lvlText w:val=""/>
      <w:lvlJc w:val="left"/>
      <w:pPr>
        <w:ind w:left="720" w:hanging="360"/>
      </w:pPr>
      <w:rPr>
        <w:rFonts w:hint="default" w:ascii="Symbol" w:hAnsi="Symbol"/>
      </w:rPr>
    </w:lvl>
  </w:abstractNum>
  <w:abstractNum w:abstractNumId="15">
    <w:nsid w:val="72183CF9"/>
    <w:multiLevelType w:val="singleLevel"/>
    <w:tmpl w:val="72183CF9"/>
    <w:lvl w:ilvl="0" w:tentative="0">
      <w:start w:val="1"/>
      <w:numFmt w:val="bullet"/>
      <w:lvlText w:val=""/>
      <w:lvlJc w:val="left"/>
      <w:pPr>
        <w:ind w:left="1428" w:hanging="360"/>
      </w:pPr>
      <w:rPr>
        <w:rFonts w:hint="default" w:ascii="Symbol" w:hAnsi="Symbol"/>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C157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110</Pages>
  <TotalTime>73</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2025-09-08T16:45:30Z</dcterms:created>
  <dc:creator>user</dc:creator>
  <cp:lastModifiedBy>user</cp:lastModifiedBy>
  <dcterms:modified xsi:type="dcterms:W3CDTF">2025-09-08T18:06:09Z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6758D13A91634E918E9BAD6CD716C092_12</vt:lpwstr>
  </property>
</Properties>
</file>