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30F2E">
      <w:pPr>
        <w:pStyle w:val="4"/>
        <w:spacing w:before="78"/>
        <w:ind w:left="0" w:right="16"/>
        <w:jc w:val="center"/>
      </w:pPr>
      <w:bookmarkStart w:id="0" w:name="_GoBack"/>
      <w:r>
        <w:rPr>
          <w:w w:val="105"/>
        </w:rPr>
        <w:t>Анкета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лист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собеседования</w:t>
      </w:r>
    </w:p>
    <w:p w14:paraId="688BFA55">
      <w:pPr>
        <w:pStyle w:val="4"/>
        <w:spacing w:before="168" w:line="254" w:lineRule="auto"/>
        <w:ind w:right="194"/>
      </w:pPr>
      <w:r>
        <w:rPr>
          <w:w w:val="105"/>
        </w:rPr>
        <w:t>поступающего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учебу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МО</w:t>
      </w:r>
      <w:r>
        <w:rPr>
          <w:spacing w:val="-14"/>
          <w:w w:val="105"/>
        </w:rPr>
        <w:t xml:space="preserve"> </w:t>
      </w:r>
      <w:r>
        <w:rPr>
          <w:w w:val="105"/>
        </w:rPr>
        <w:t>ООГО</w:t>
      </w:r>
      <w:r>
        <w:rPr>
          <w:spacing w:val="-14"/>
          <w:w w:val="105"/>
        </w:rPr>
        <w:t xml:space="preserve"> </w:t>
      </w:r>
      <w:r>
        <w:rPr>
          <w:w w:val="105"/>
        </w:rPr>
        <w:t>ДОСААФ</w:t>
      </w:r>
      <w:r>
        <w:rPr>
          <w:spacing w:val="-9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12"/>
          <w:w w:val="105"/>
        </w:rPr>
        <w:t xml:space="preserve"> </w:t>
      </w:r>
      <w:r>
        <w:rPr>
          <w:spacing w:val="-12"/>
          <w:w w:val="105"/>
          <w:lang w:val="ru-RU"/>
        </w:rPr>
        <w:t>Михайловского</w:t>
      </w:r>
      <w:r>
        <w:rPr>
          <w:rFonts w:hint="default"/>
          <w:spacing w:val="-12"/>
          <w:w w:val="105"/>
          <w:lang w:val="ru-RU"/>
        </w:rPr>
        <w:t xml:space="preserve"> </w:t>
      </w:r>
      <w:r>
        <w:rPr>
          <w:spacing w:val="-11"/>
          <w:w w:val="105"/>
        </w:rPr>
        <w:t xml:space="preserve"> </w:t>
      </w:r>
      <w:r>
        <w:rPr>
          <w:w w:val="105"/>
        </w:rPr>
        <w:t>района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Алтайского </w:t>
      </w:r>
      <w:r>
        <w:rPr>
          <w:spacing w:val="-4"/>
          <w:w w:val="105"/>
        </w:rPr>
        <w:t>края</w:t>
      </w:r>
    </w:p>
    <w:bookmarkEnd w:id="0"/>
    <w:p w14:paraId="43BF66EF">
      <w:pPr>
        <w:pStyle w:val="6"/>
        <w:numPr>
          <w:ilvl w:val="0"/>
          <w:numId w:val="1"/>
        </w:numPr>
        <w:tabs>
          <w:tab w:val="left" w:pos="320"/>
          <w:tab w:val="left" w:pos="8286"/>
        </w:tabs>
        <w:spacing w:before="160" w:after="0" w:line="240" w:lineRule="auto"/>
        <w:ind w:left="320" w:right="0" w:hanging="179"/>
        <w:jc w:val="left"/>
        <w:rPr>
          <w:sz w:val="23"/>
        </w:rPr>
      </w:pPr>
      <w:r>
        <w:rPr>
          <w:spacing w:val="-2"/>
          <w:w w:val="105"/>
          <w:sz w:val="23"/>
        </w:rPr>
        <w:t>Ф.И.О.</w:t>
      </w:r>
      <w:r>
        <w:rPr>
          <w:sz w:val="23"/>
          <w:u w:val="single"/>
        </w:rPr>
        <w:tab/>
      </w:r>
    </w:p>
    <w:p w14:paraId="47BD4942">
      <w:pPr>
        <w:pStyle w:val="4"/>
        <w:tabs>
          <w:tab w:val="left" w:pos="3196"/>
          <w:tab w:val="left" w:pos="8071"/>
        </w:tabs>
        <w:spacing w:before="168"/>
      </w:pPr>
      <w:r>
        <w:rPr>
          <w:w w:val="105"/>
        </w:rPr>
        <w:t>Дата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рождения:</w:t>
      </w:r>
      <w:r>
        <w:rPr>
          <w:u w:val="single"/>
        </w:rPr>
        <w:tab/>
      </w:r>
      <w:r>
        <w:rPr>
          <w:spacing w:val="-4"/>
          <w:w w:val="105"/>
        </w:rPr>
        <w:t>место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рождения:</w:t>
      </w:r>
      <w:r>
        <w:rPr>
          <w:u w:val="single"/>
        </w:rPr>
        <w:tab/>
      </w:r>
    </w:p>
    <w:p w14:paraId="4D90FC59">
      <w:pPr>
        <w:pStyle w:val="6"/>
        <w:numPr>
          <w:ilvl w:val="0"/>
          <w:numId w:val="1"/>
        </w:numPr>
        <w:tabs>
          <w:tab w:val="left" w:pos="320"/>
          <w:tab w:val="left" w:pos="8122"/>
        </w:tabs>
        <w:spacing w:before="174" w:after="0" w:line="240" w:lineRule="auto"/>
        <w:ind w:left="320" w:right="0" w:hanging="179"/>
        <w:jc w:val="left"/>
        <w:rPr>
          <w:sz w:val="23"/>
        </w:rPr>
      </w:pPr>
      <w:r>
        <w:rPr>
          <w:spacing w:val="-2"/>
          <w:w w:val="105"/>
          <w:sz w:val="23"/>
        </w:rPr>
        <w:t>Гражданство:</w:t>
      </w:r>
      <w:r>
        <w:rPr>
          <w:sz w:val="23"/>
          <w:u w:val="single"/>
        </w:rPr>
        <w:tab/>
      </w:r>
    </w:p>
    <w:p w14:paraId="107FF78D">
      <w:pPr>
        <w:pStyle w:val="6"/>
        <w:numPr>
          <w:ilvl w:val="0"/>
          <w:numId w:val="1"/>
        </w:numPr>
        <w:tabs>
          <w:tab w:val="left" w:pos="320"/>
          <w:tab w:val="left" w:pos="8187"/>
        </w:tabs>
        <w:spacing w:before="175" w:after="0" w:line="240" w:lineRule="auto"/>
        <w:ind w:left="320" w:right="0" w:hanging="179"/>
        <w:jc w:val="left"/>
        <w:rPr>
          <w:sz w:val="23"/>
        </w:rPr>
      </w:pPr>
      <w:r>
        <w:rPr>
          <w:w w:val="105"/>
          <w:sz w:val="23"/>
        </w:rPr>
        <w:t>Паспорт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(серия,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номер,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когда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кем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выдан):</w:t>
      </w:r>
      <w:r>
        <w:rPr>
          <w:sz w:val="23"/>
          <w:u w:val="single"/>
        </w:rPr>
        <w:tab/>
      </w:r>
    </w:p>
    <w:p w14:paraId="1E5C6392">
      <w:pPr>
        <w:pStyle w:val="4"/>
        <w:spacing w:before="1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272415</wp:posOffset>
                </wp:positionV>
                <wp:extent cx="510222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5101872" y="0"/>
                              </a:lnTo>
                            </a:path>
                          </a:pathLst>
                        </a:custGeom>
                        <a:ln w="6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85pt;margin-top:21.45pt;height:0.1pt;width:401.75pt;mso-position-horizontal-relative:page;mso-wrap-distance-bottom:0pt;mso-wrap-distance-top:0pt;z-index:-251657216;mso-width-relative:page;mso-height-relative:page;" filled="f" stroked="t" coordsize="5102225,1" o:gfxdata="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euGI9cAAAAJAQAADwAAAAAA&#10;AAABACAAAAAiAAAAZHJzL2Rvd25yZXYueG1sUEsBAhQAFAAAAAgAh07iQJeTcmAUAgAAegQAAA4A&#10;AAAAAAAAAQAgAAAAJgEAAGRycy9lMm9Eb2MueG1sUEsFBgAAAAAGAAYAWQEAAKwFAAAAAA==&#10;" path="m0,0l5101872,0e">
                <v:fill on="f" focussize="0,0"/>
                <v:stroke weight="0.48724409448818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A54A3D7">
      <w:pPr>
        <w:pStyle w:val="6"/>
        <w:numPr>
          <w:ilvl w:val="0"/>
          <w:numId w:val="1"/>
        </w:numPr>
        <w:tabs>
          <w:tab w:val="left" w:pos="320"/>
        </w:tabs>
        <w:spacing w:before="166" w:after="0" w:line="240" w:lineRule="auto"/>
        <w:ind w:left="320" w:right="0" w:hanging="179"/>
        <w:jc w:val="left"/>
        <w:rPr>
          <w:sz w:val="23"/>
        </w:rPr>
      </w:pPr>
      <w:r>
        <w:rPr>
          <w:w w:val="105"/>
          <w:sz w:val="23"/>
        </w:rPr>
        <w:t>Место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паспорту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адрес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фактического</w:t>
      </w:r>
    </w:p>
    <w:p w14:paraId="1CA2E3E6">
      <w:pPr>
        <w:pStyle w:val="4"/>
        <w:tabs>
          <w:tab w:val="left" w:pos="8071"/>
        </w:tabs>
        <w:spacing w:before="16"/>
      </w:pPr>
      <w:r>
        <w:rPr>
          <w:spacing w:val="-2"/>
          <w:w w:val="105"/>
        </w:rPr>
        <w:t>проживания:зарегистрирован:</w:t>
      </w:r>
      <w:r>
        <w:rPr>
          <w:u w:val="single"/>
        </w:rPr>
        <w:tab/>
      </w:r>
    </w:p>
    <w:p w14:paraId="0CB4A903">
      <w:pPr>
        <w:pStyle w:val="4"/>
        <w:tabs>
          <w:tab w:val="left" w:pos="6662"/>
          <w:tab w:val="left" w:pos="8108"/>
          <w:tab w:val="left" w:pos="8179"/>
        </w:tabs>
        <w:spacing w:before="20" w:line="420" w:lineRule="atLeast"/>
        <w:ind w:right="1461"/>
      </w:pPr>
      <w:r>
        <w:rPr>
          <w:w w:val="105"/>
        </w:rPr>
        <w:t>Фактически проживает:</w:t>
      </w:r>
      <w:r>
        <w:rPr>
          <w:u w:val="single"/>
        </w:rPr>
        <w:tab/>
      </w:r>
      <w:r>
        <w:rPr>
          <w:spacing w:val="-4"/>
          <w:w w:val="105"/>
        </w:rPr>
        <w:t>тел.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>5.Образование:</w:t>
      </w:r>
      <w:r>
        <w:rPr>
          <w:u w:val="single"/>
        </w:rPr>
        <w:tab/>
      </w:r>
      <w:r>
        <w:rPr>
          <w:u w:val="single"/>
        </w:rPr>
        <w:tab/>
      </w:r>
    </w:p>
    <w:p w14:paraId="49C98A66">
      <w:pPr>
        <w:spacing w:before="14"/>
        <w:ind w:left="2230" w:right="0" w:firstLine="0"/>
        <w:jc w:val="left"/>
        <w:rPr>
          <w:sz w:val="16"/>
        </w:rPr>
      </w:pPr>
      <w:r>
        <w:rPr>
          <w:sz w:val="16"/>
        </w:rPr>
        <w:t>(какие</w:t>
      </w:r>
      <w:r>
        <w:rPr>
          <w:spacing w:val="-2"/>
          <w:sz w:val="16"/>
        </w:rPr>
        <w:t xml:space="preserve"> </w:t>
      </w:r>
      <w:r>
        <w:rPr>
          <w:sz w:val="16"/>
        </w:rPr>
        <w:t>учебные</w:t>
      </w:r>
      <w:r>
        <w:rPr>
          <w:spacing w:val="-8"/>
          <w:sz w:val="16"/>
        </w:rPr>
        <w:t xml:space="preserve"> </w:t>
      </w:r>
      <w:r>
        <w:rPr>
          <w:sz w:val="16"/>
        </w:rPr>
        <w:t>заведения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закончил,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когда)</w:t>
      </w:r>
    </w:p>
    <w:p w14:paraId="4F8760AC">
      <w:pPr>
        <w:pStyle w:val="6"/>
        <w:numPr>
          <w:ilvl w:val="0"/>
          <w:numId w:val="2"/>
        </w:numPr>
        <w:tabs>
          <w:tab w:val="left" w:pos="320"/>
          <w:tab w:val="left" w:pos="8231"/>
        </w:tabs>
        <w:spacing w:before="10" w:after="0" w:line="240" w:lineRule="auto"/>
        <w:ind w:left="320" w:right="0" w:hanging="179"/>
        <w:jc w:val="left"/>
        <w:rPr>
          <w:sz w:val="23"/>
        </w:rPr>
      </w:pPr>
      <w:r>
        <w:rPr>
          <w:sz w:val="23"/>
        </w:rPr>
        <w:t>Имеющиеся</w:t>
      </w:r>
      <w:r>
        <w:rPr>
          <w:spacing w:val="48"/>
          <w:sz w:val="23"/>
        </w:rPr>
        <w:t xml:space="preserve"> </w:t>
      </w:r>
      <w:r>
        <w:rPr>
          <w:sz w:val="23"/>
        </w:rPr>
        <w:t>профессии</w:t>
      </w:r>
      <w:r>
        <w:rPr>
          <w:spacing w:val="43"/>
          <w:sz w:val="23"/>
        </w:rPr>
        <w:t xml:space="preserve"> </w:t>
      </w:r>
      <w:r>
        <w:rPr>
          <w:sz w:val="23"/>
        </w:rPr>
        <w:t>,специальности,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квалификация:</w:t>
      </w:r>
      <w:r>
        <w:rPr>
          <w:sz w:val="23"/>
          <w:u w:val="single"/>
        </w:rPr>
        <w:tab/>
      </w:r>
    </w:p>
    <w:p w14:paraId="49C23907">
      <w:pPr>
        <w:pStyle w:val="4"/>
        <w:spacing w:before="18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276860</wp:posOffset>
                </wp:positionV>
                <wp:extent cx="510222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5101872" y="0"/>
                              </a:lnTo>
                            </a:path>
                          </a:pathLst>
                        </a:custGeom>
                        <a:ln w="6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85pt;margin-top:21.8pt;height:0.1pt;width:401.75pt;mso-position-horizontal-relative:page;mso-wrap-distance-bottom:0pt;mso-wrap-distance-top:0pt;z-index:-251657216;mso-width-relative:page;mso-height-relative:page;" filled="f" stroked="t" coordsize="5102225,1" o:gfxdata="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PMlUdcAAAAJAQAADwAAAAAA&#10;AAABACAAAAAiAAAAZHJzL2Rvd25yZXYueG1sUEsBAhQAFAAAAAgAh07iQLSuhTEUAgAAegQAAA4A&#10;AAAAAAAAAQAgAAAAJgEAAGRycy9lMm9Eb2MueG1sUEsFBgAAAAAGAAYAWQEAAKwFAAAAAA==&#10;" path="m0,0l5101872,0e">
                <v:fill on="f" focussize="0,0"/>
                <v:stroke weight="0.48724409448818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04FA772">
      <w:pPr>
        <w:pStyle w:val="6"/>
        <w:numPr>
          <w:ilvl w:val="0"/>
          <w:numId w:val="2"/>
        </w:numPr>
        <w:tabs>
          <w:tab w:val="left" w:pos="320"/>
          <w:tab w:val="left" w:pos="8094"/>
        </w:tabs>
        <w:spacing w:before="158" w:after="0" w:line="240" w:lineRule="auto"/>
        <w:ind w:left="320" w:right="0" w:hanging="179"/>
        <w:jc w:val="left"/>
        <w:rPr>
          <w:sz w:val="23"/>
        </w:rPr>
      </w:pPr>
      <w:r>
        <w:rPr>
          <w:sz w:val="23"/>
        </w:rPr>
        <w:t>Водительское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удостоверение:</w:t>
      </w:r>
      <w:r>
        <w:rPr>
          <w:sz w:val="23"/>
          <w:u w:val="single"/>
        </w:rPr>
        <w:tab/>
      </w:r>
    </w:p>
    <w:p w14:paraId="69D9EEF9">
      <w:pPr>
        <w:spacing w:before="11"/>
        <w:ind w:left="4038" w:right="0" w:firstLine="0"/>
        <w:jc w:val="left"/>
        <w:rPr>
          <w:sz w:val="16"/>
        </w:rPr>
      </w:pPr>
      <w:r>
        <w:rPr>
          <w:sz w:val="16"/>
        </w:rPr>
        <w:t>Серия,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3"/>
          <w:sz w:val="16"/>
        </w:rPr>
        <w:t xml:space="preserve"> </w:t>
      </w:r>
      <w:r>
        <w:rPr>
          <w:sz w:val="16"/>
        </w:rPr>
        <w:t>категория,</w:t>
      </w:r>
      <w:r>
        <w:rPr>
          <w:spacing w:val="-3"/>
          <w:sz w:val="16"/>
        </w:rPr>
        <w:t xml:space="preserve"> </w:t>
      </w:r>
      <w:r>
        <w:rPr>
          <w:sz w:val="16"/>
        </w:rPr>
        <w:t>стаж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вождения</w:t>
      </w:r>
    </w:p>
    <w:p w14:paraId="47DEC0D4">
      <w:pPr>
        <w:pStyle w:val="6"/>
        <w:numPr>
          <w:ilvl w:val="0"/>
          <w:numId w:val="2"/>
        </w:numPr>
        <w:tabs>
          <w:tab w:val="left" w:pos="320"/>
          <w:tab w:val="left" w:pos="8130"/>
          <w:tab w:val="left" w:pos="8169"/>
          <w:tab w:val="left" w:pos="8446"/>
        </w:tabs>
        <w:spacing w:before="10" w:after="0" w:line="396" w:lineRule="auto"/>
        <w:ind w:left="141" w:right="1192" w:firstLine="0"/>
        <w:jc w:val="left"/>
        <w:rPr>
          <w:sz w:val="23"/>
        </w:rPr>
      </w:pPr>
      <w:r>
        <w:rPr>
          <w:w w:val="105"/>
          <w:sz w:val="23"/>
        </w:rPr>
        <w:t>Служба в ВС РФ (СССР)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>9.Состояние здоровья: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>10.Наличие Правительственных наград, социальных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льгот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03EDAD36">
      <w:pPr>
        <w:pStyle w:val="4"/>
        <w:spacing w:before="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166370</wp:posOffset>
                </wp:positionV>
                <wp:extent cx="510222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5101872" y="0"/>
                              </a:lnTo>
                            </a:path>
                          </a:pathLst>
                        </a:custGeom>
                        <a:ln w="6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85pt;margin-top:13.1pt;height:0.1pt;width:401.75pt;mso-position-horizontal-relative:page;mso-wrap-distance-bottom:0pt;mso-wrap-distance-top:0pt;z-index:-251656192;mso-width-relative:page;mso-height-relative:page;" filled="f" stroked="t" coordsize="5102225,1" o:gfxdata="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y94IdYAAAAJAQAADwAAAAAA&#10;AAABACAAAAAiAAAAZHJzL2Rvd25yZXYueG1sUEsBAhQAFAAAAAgAh07iQFW6KAEVAgAAegQAAA4A&#10;AAAAAAAAAQAgAAAAJQEAAGRycy9lMm9Eb2MueG1sUEsFBgAAAAAGAAYAWQEAAKwFAAAAAA==&#10;" path="m0,0l5101872,0e">
                <v:fill on="f" focussize="0,0"/>
                <v:stroke weight="0.48724409448818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B85677C">
      <w:pPr>
        <w:pStyle w:val="6"/>
        <w:numPr>
          <w:ilvl w:val="0"/>
          <w:numId w:val="3"/>
        </w:numPr>
        <w:tabs>
          <w:tab w:val="left" w:pos="442"/>
        </w:tabs>
        <w:spacing w:before="166" w:after="0" w:line="240" w:lineRule="auto"/>
        <w:ind w:left="442" w:right="0" w:hanging="301"/>
        <w:jc w:val="left"/>
        <w:rPr>
          <w:sz w:val="23"/>
        </w:rPr>
      </w:pPr>
      <w:r>
        <w:rPr>
          <w:w w:val="105"/>
          <w:sz w:val="23"/>
        </w:rPr>
        <w:t>Состав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семьи:</w:t>
      </w:r>
    </w:p>
    <w:p w14:paraId="62739AF6">
      <w:pPr>
        <w:pStyle w:val="4"/>
        <w:spacing w:before="5" w:after="1"/>
        <w:ind w:left="0"/>
        <w:rPr>
          <w:sz w:val="14"/>
        </w:rPr>
      </w:pPr>
    </w:p>
    <w:tbl>
      <w:tblPr>
        <w:tblStyle w:val="3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2"/>
        <w:gridCol w:w="3407"/>
        <w:gridCol w:w="2831"/>
      </w:tblGrid>
      <w:tr w14:paraId="58727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12" w:type="dxa"/>
          </w:tcPr>
          <w:p w14:paraId="1B69CB26">
            <w:pPr>
              <w:pStyle w:val="7"/>
              <w:spacing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Степень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родства</w:t>
            </w:r>
          </w:p>
        </w:tc>
        <w:tc>
          <w:tcPr>
            <w:tcW w:w="3407" w:type="dxa"/>
          </w:tcPr>
          <w:p w14:paraId="34CEC82A">
            <w:pPr>
              <w:pStyle w:val="7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Ф.И.О.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(род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деятельности)</w:t>
            </w:r>
          </w:p>
        </w:tc>
        <w:tc>
          <w:tcPr>
            <w:tcW w:w="2831" w:type="dxa"/>
          </w:tcPr>
          <w:p w14:paraId="2DC812CD">
            <w:pPr>
              <w:pStyle w:val="7"/>
              <w:spacing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телефон</w:t>
            </w:r>
          </w:p>
        </w:tc>
      </w:tr>
      <w:tr w14:paraId="1C2E0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112" w:type="dxa"/>
          </w:tcPr>
          <w:p w14:paraId="0377219A">
            <w:pPr>
              <w:pStyle w:val="7"/>
              <w:rPr>
                <w:sz w:val="20"/>
              </w:rPr>
            </w:pPr>
          </w:p>
        </w:tc>
        <w:tc>
          <w:tcPr>
            <w:tcW w:w="3407" w:type="dxa"/>
          </w:tcPr>
          <w:p w14:paraId="37BDA54D">
            <w:pPr>
              <w:pStyle w:val="7"/>
              <w:rPr>
                <w:sz w:val="20"/>
              </w:rPr>
            </w:pPr>
          </w:p>
        </w:tc>
        <w:tc>
          <w:tcPr>
            <w:tcW w:w="2831" w:type="dxa"/>
          </w:tcPr>
          <w:p w14:paraId="2DE78BF9">
            <w:pPr>
              <w:pStyle w:val="7"/>
              <w:rPr>
                <w:sz w:val="20"/>
              </w:rPr>
            </w:pPr>
          </w:p>
        </w:tc>
      </w:tr>
      <w:tr w14:paraId="4FD9E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112" w:type="dxa"/>
          </w:tcPr>
          <w:p w14:paraId="264E0343">
            <w:pPr>
              <w:pStyle w:val="7"/>
              <w:rPr>
                <w:sz w:val="20"/>
              </w:rPr>
            </w:pPr>
          </w:p>
        </w:tc>
        <w:tc>
          <w:tcPr>
            <w:tcW w:w="3407" w:type="dxa"/>
          </w:tcPr>
          <w:p w14:paraId="093E5AF1">
            <w:pPr>
              <w:pStyle w:val="7"/>
              <w:rPr>
                <w:sz w:val="20"/>
              </w:rPr>
            </w:pPr>
          </w:p>
        </w:tc>
        <w:tc>
          <w:tcPr>
            <w:tcW w:w="2831" w:type="dxa"/>
          </w:tcPr>
          <w:p w14:paraId="10DA7DE2">
            <w:pPr>
              <w:pStyle w:val="7"/>
              <w:rPr>
                <w:sz w:val="20"/>
              </w:rPr>
            </w:pPr>
          </w:p>
        </w:tc>
      </w:tr>
      <w:tr w14:paraId="14D94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12" w:type="dxa"/>
          </w:tcPr>
          <w:p w14:paraId="45D24F5B">
            <w:pPr>
              <w:pStyle w:val="7"/>
              <w:rPr>
                <w:sz w:val="20"/>
              </w:rPr>
            </w:pPr>
          </w:p>
        </w:tc>
        <w:tc>
          <w:tcPr>
            <w:tcW w:w="3407" w:type="dxa"/>
          </w:tcPr>
          <w:p w14:paraId="56FFD159">
            <w:pPr>
              <w:pStyle w:val="7"/>
              <w:rPr>
                <w:sz w:val="20"/>
              </w:rPr>
            </w:pPr>
          </w:p>
        </w:tc>
        <w:tc>
          <w:tcPr>
            <w:tcW w:w="2831" w:type="dxa"/>
          </w:tcPr>
          <w:p w14:paraId="1B9C796B">
            <w:pPr>
              <w:pStyle w:val="7"/>
              <w:rPr>
                <w:sz w:val="20"/>
              </w:rPr>
            </w:pPr>
          </w:p>
        </w:tc>
      </w:tr>
    </w:tbl>
    <w:p w14:paraId="7D44F268">
      <w:pPr>
        <w:pStyle w:val="6"/>
        <w:numPr>
          <w:ilvl w:val="0"/>
          <w:numId w:val="3"/>
        </w:numPr>
        <w:tabs>
          <w:tab w:val="left" w:pos="442"/>
        </w:tabs>
        <w:spacing w:before="1" w:after="0" w:line="240" w:lineRule="auto"/>
        <w:ind w:left="442" w:right="0" w:hanging="301"/>
        <w:jc w:val="left"/>
        <w:rPr>
          <w:sz w:val="23"/>
        </w:rPr>
      </w:pPr>
      <w:r>
        <w:rPr>
          <w:w w:val="105"/>
          <w:sz w:val="23"/>
        </w:rPr>
        <w:t>Факты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привлечения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уголовной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административной</w:t>
      </w:r>
    </w:p>
    <w:p w14:paraId="072D5069">
      <w:pPr>
        <w:pStyle w:val="4"/>
        <w:tabs>
          <w:tab w:val="left" w:pos="9510"/>
        </w:tabs>
        <w:spacing w:before="17"/>
      </w:pPr>
      <w:r>
        <w:rPr>
          <w:spacing w:val="-2"/>
          <w:w w:val="105"/>
        </w:rPr>
        <w:t>ответственности:</w:t>
      </w:r>
      <w:r>
        <w:rPr>
          <w:u w:val="single"/>
        </w:rPr>
        <w:tab/>
      </w:r>
    </w:p>
    <w:p w14:paraId="375C7287">
      <w:pPr>
        <w:pStyle w:val="6"/>
        <w:numPr>
          <w:ilvl w:val="0"/>
          <w:numId w:val="3"/>
        </w:numPr>
        <w:tabs>
          <w:tab w:val="left" w:pos="442"/>
        </w:tabs>
        <w:spacing w:before="167" w:after="0" w:line="240" w:lineRule="auto"/>
        <w:ind w:left="442" w:right="0" w:hanging="301"/>
        <w:jc w:val="left"/>
        <w:rPr>
          <w:sz w:val="23"/>
        </w:rPr>
      </w:pPr>
      <w:r>
        <w:rPr>
          <w:sz w:val="23"/>
        </w:rPr>
        <w:t>Личные</w:t>
      </w:r>
      <w:r>
        <w:rPr>
          <w:spacing w:val="17"/>
          <w:sz w:val="23"/>
        </w:rPr>
        <w:t xml:space="preserve"> </w:t>
      </w:r>
      <w:r>
        <w:rPr>
          <w:sz w:val="23"/>
        </w:rPr>
        <w:t>планы</w:t>
      </w:r>
      <w:r>
        <w:rPr>
          <w:spacing w:val="21"/>
          <w:sz w:val="23"/>
        </w:rPr>
        <w:t xml:space="preserve"> </w:t>
      </w:r>
      <w:r>
        <w:rPr>
          <w:sz w:val="23"/>
        </w:rPr>
        <w:t>на</w:t>
      </w:r>
      <w:r>
        <w:rPr>
          <w:spacing w:val="27"/>
          <w:sz w:val="23"/>
        </w:rPr>
        <w:t xml:space="preserve"> </w:t>
      </w:r>
      <w:r>
        <w:rPr>
          <w:sz w:val="23"/>
        </w:rPr>
        <w:t>ближайшее</w:t>
      </w:r>
      <w:r>
        <w:rPr>
          <w:spacing w:val="27"/>
          <w:sz w:val="23"/>
        </w:rPr>
        <w:t xml:space="preserve"> </w:t>
      </w:r>
      <w:r>
        <w:rPr>
          <w:sz w:val="23"/>
        </w:rPr>
        <w:t>время</w:t>
      </w:r>
      <w:r>
        <w:rPr>
          <w:spacing w:val="31"/>
          <w:sz w:val="23"/>
        </w:rPr>
        <w:t xml:space="preserve"> </w:t>
      </w:r>
      <w:r>
        <w:rPr>
          <w:spacing w:val="-10"/>
          <w:sz w:val="23"/>
        </w:rPr>
        <w:t>и</w:t>
      </w:r>
    </w:p>
    <w:p w14:paraId="6FA221AF">
      <w:pPr>
        <w:pStyle w:val="4"/>
        <w:tabs>
          <w:tab w:val="left" w:pos="9452"/>
        </w:tabs>
      </w:pPr>
      <w:r>
        <w:rPr>
          <w:spacing w:val="-2"/>
          <w:w w:val="105"/>
        </w:rPr>
        <w:t>перспективу:</w:t>
      </w:r>
      <w:r>
        <w:rPr>
          <w:u w:val="single"/>
        </w:rPr>
        <w:tab/>
      </w:r>
    </w:p>
    <w:p w14:paraId="70437D36">
      <w:pPr>
        <w:spacing w:before="23"/>
        <w:ind w:left="141" w:right="0" w:firstLine="0"/>
        <w:jc w:val="left"/>
        <w:rPr>
          <w:sz w:val="23"/>
        </w:rPr>
      </w:pPr>
      <w:r>
        <w:rPr>
          <w:spacing w:val="-10"/>
          <w:w w:val="105"/>
          <w:sz w:val="23"/>
        </w:rPr>
        <w:t>_</w:t>
      </w:r>
    </w:p>
    <w:p w14:paraId="7579C8FB">
      <w:pPr>
        <w:pStyle w:val="6"/>
        <w:numPr>
          <w:ilvl w:val="0"/>
          <w:numId w:val="3"/>
        </w:numPr>
        <w:tabs>
          <w:tab w:val="left" w:pos="442"/>
          <w:tab w:val="left" w:pos="8087"/>
          <w:tab w:val="left" w:pos="8179"/>
        </w:tabs>
        <w:spacing w:before="168" w:after="0" w:line="398" w:lineRule="auto"/>
        <w:ind w:left="141" w:right="1460" w:firstLine="0"/>
        <w:jc w:val="left"/>
        <w:rPr>
          <w:sz w:val="23"/>
        </w:rPr>
      </w:pPr>
      <w:r>
        <w:rPr>
          <w:w w:val="105"/>
          <w:sz w:val="23"/>
        </w:rPr>
        <w:t>Сведения о работе: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w w:val="105"/>
          <w:sz w:val="23"/>
        </w:rPr>
        <w:t>15.Хобби: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20127BF6">
      <w:pPr>
        <w:spacing w:before="0" w:line="209" w:lineRule="exact"/>
        <w:ind w:left="141" w:right="0" w:firstLine="0"/>
        <w:jc w:val="left"/>
        <w:rPr>
          <w:sz w:val="20"/>
        </w:rPr>
      </w:pPr>
      <w:r>
        <w:rPr>
          <w:sz w:val="20"/>
        </w:rPr>
        <w:t>ДОСААФ</w:t>
      </w:r>
      <w:r>
        <w:rPr>
          <w:spacing w:val="-14"/>
          <w:sz w:val="20"/>
        </w:rPr>
        <w:t xml:space="preserve"> </w:t>
      </w:r>
      <w:r>
        <w:rPr>
          <w:spacing w:val="-14"/>
          <w:sz w:val="20"/>
          <w:lang w:val="ru-RU"/>
        </w:rPr>
        <w:t>Михайловского</w:t>
      </w:r>
      <w:r>
        <w:rPr>
          <w:rFonts w:hint="default"/>
          <w:spacing w:val="-14"/>
          <w:sz w:val="20"/>
          <w:lang w:val="ru-RU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11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проверять</w:t>
      </w:r>
      <w:r>
        <w:rPr>
          <w:spacing w:val="-8"/>
          <w:sz w:val="20"/>
        </w:rPr>
        <w:t xml:space="preserve"> </w:t>
      </w:r>
      <w:r>
        <w:rPr>
          <w:sz w:val="20"/>
        </w:rPr>
        <w:t>достоверность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полноту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представленных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и</w:t>
      </w:r>
    </w:p>
    <w:p w14:paraId="675F6DF1">
      <w:pPr>
        <w:spacing w:before="0"/>
        <w:ind w:left="141" w:right="194" w:firstLine="0"/>
        <w:jc w:val="left"/>
        <w:rPr>
          <w:sz w:val="20"/>
        </w:rPr>
      </w:pP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полученную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служебных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ДОСААФ </w:t>
      </w:r>
      <w:r>
        <w:rPr>
          <w:spacing w:val="-5"/>
          <w:sz w:val="20"/>
          <w:lang w:val="ru-RU"/>
        </w:rPr>
        <w:t>Михайловского</w:t>
      </w:r>
      <w:r>
        <w:rPr>
          <w:sz w:val="20"/>
        </w:rPr>
        <w:t xml:space="preserve"> района. Достоверность и полноту сведений и использовать полученную информацию в</w:t>
      </w:r>
    </w:p>
    <w:p w14:paraId="4EA38CDB">
      <w:pPr>
        <w:tabs>
          <w:tab w:val="left" w:pos="9287"/>
        </w:tabs>
        <w:spacing w:before="1"/>
        <w:ind w:left="141" w:right="161" w:firstLine="0"/>
        <w:jc w:val="left"/>
        <w:rPr>
          <w:sz w:val="20"/>
        </w:rPr>
      </w:pPr>
      <w:r>
        <w:rPr>
          <w:sz w:val="20"/>
        </w:rPr>
        <w:t>служебных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4"/>
          <w:sz w:val="20"/>
        </w:rPr>
        <w:t xml:space="preserve"> </w:t>
      </w:r>
      <w:r>
        <w:rPr>
          <w:sz w:val="20"/>
        </w:rPr>
        <w:t>ДОСААФ</w:t>
      </w:r>
      <w:r>
        <w:rPr>
          <w:spacing w:val="-5"/>
          <w:sz w:val="20"/>
        </w:rPr>
        <w:t xml:space="preserve"> </w:t>
      </w:r>
      <w:r>
        <w:rPr>
          <w:spacing w:val="-5"/>
          <w:sz w:val="20"/>
          <w:lang w:val="ru-RU"/>
        </w:rPr>
        <w:t>Михайловского</w:t>
      </w:r>
      <w:r>
        <w:rPr>
          <w:rFonts w:hint="default"/>
          <w:spacing w:val="-5"/>
          <w:sz w:val="20"/>
          <w:lang w:val="ru-RU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z w:val="20"/>
        </w:rPr>
        <w:t>района.</w:t>
      </w:r>
      <w:r>
        <w:rPr>
          <w:spacing w:val="-4"/>
          <w:sz w:val="20"/>
        </w:rPr>
        <w:t xml:space="preserve"> </w:t>
      </w:r>
      <w:r>
        <w:rPr>
          <w:sz w:val="20"/>
        </w:rPr>
        <w:t>Достоверность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полноту сведений</w:t>
      </w:r>
      <w:r>
        <w:rPr>
          <w:spacing w:val="40"/>
          <w:sz w:val="20"/>
        </w:rPr>
        <w:t xml:space="preserve"> </w:t>
      </w:r>
      <w:r>
        <w:rPr>
          <w:sz w:val="20"/>
        </w:rPr>
        <w:t>подтверждаю:</w:t>
      </w:r>
      <w:r>
        <w:rPr>
          <w:sz w:val="20"/>
          <w:u w:val="single"/>
        </w:rPr>
        <w:tab/>
      </w:r>
    </w:p>
    <w:p w14:paraId="56E3DACD">
      <w:pPr>
        <w:tabs>
          <w:tab w:val="left" w:pos="839"/>
          <w:tab w:val="left" w:pos="3244"/>
          <w:tab w:val="left" w:pos="3747"/>
          <w:tab w:val="left" w:pos="6527"/>
          <w:tab w:val="left" w:pos="9329"/>
        </w:tabs>
        <w:spacing w:before="160"/>
        <w:ind w:left="141" w:right="0" w:firstLine="0"/>
        <w:jc w:val="left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  <w:r>
        <w:rPr>
          <w:spacing w:val="10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607086BB">
      <w:pPr>
        <w:spacing w:before="159"/>
        <w:ind w:left="141" w:right="0" w:firstLine="0"/>
        <w:jc w:val="left"/>
        <w:rPr>
          <w:sz w:val="20"/>
        </w:rPr>
      </w:pPr>
      <w:r>
        <w:rPr>
          <w:sz w:val="20"/>
        </w:rPr>
        <w:t>Инструктаж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прошел</w:t>
      </w:r>
    </w:p>
    <w:p w14:paraId="18B1EE0E">
      <w:pPr>
        <w:tabs>
          <w:tab w:val="left" w:pos="839"/>
          <w:tab w:val="left" w:pos="3245"/>
          <w:tab w:val="left" w:pos="3749"/>
          <w:tab w:val="left" w:pos="6427"/>
          <w:tab w:val="left" w:pos="9331"/>
        </w:tabs>
        <w:spacing w:before="159"/>
        <w:ind w:left="141" w:right="0" w:firstLine="0"/>
        <w:jc w:val="left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 xml:space="preserve">г.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sectPr>
      <w:type w:val="continuous"/>
      <w:pgSz w:w="11910" w:h="16850"/>
      <w:pgMar w:top="1060" w:right="708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6"/>
      <w:numFmt w:val="decimal"/>
      <w:lvlText w:val="%1."/>
      <w:lvlJc w:val="left"/>
      <w:pPr>
        <w:ind w:left="323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16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48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0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13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5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7" w:hanging="183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23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16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48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0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13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5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7" w:hanging="183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1"/>
      <w:numFmt w:val="decimal"/>
      <w:lvlText w:val="%1."/>
      <w:lvlJc w:val="left"/>
      <w:pPr>
        <w:ind w:left="445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0" w:hanging="30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0" w:hanging="30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0" w:hanging="3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0" w:hanging="3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3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81" w:hanging="3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01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1E94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"/>
      <w:ind w:left="141"/>
    </w:pPr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0"/>
      <w:ind w:left="320" w:hanging="17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2026-04-20T05:32:00Z</dcterms:created>
  <dc:creator>Людмила</dc:creator>
  <cp:lastModifiedBy>Марина Задворск�</cp:lastModifiedBy>
  <dcterms:modified xsi:type="dcterms:W3CDTF">2026-04-20T06:31:55Z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C4EA2A61933A42BD9842C87230FA962B_12</vt:lpwstr>
  </property>
</Properties>
</file>