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A9E" w:rsidRPr="00843859" w:rsidRDefault="00D05E41">
      <w:pPr>
        <w:spacing w:after="0" w:line="408" w:lineRule="auto"/>
        <w:ind w:left="120"/>
        <w:jc w:val="center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D5A9E" w:rsidRPr="00843859" w:rsidRDefault="00D05E41">
      <w:pPr>
        <w:spacing w:after="0" w:line="408" w:lineRule="auto"/>
        <w:ind w:left="120"/>
        <w:jc w:val="center"/>
        <w:rPr>
          <w:lang w:val="ru-RU"/>
        </w:rPr>
      </w:pPr>
      <w:bookmarkStart w:id="0" w:name="ab394930-da1d-4ba0-ac4d-738f874a3916"/>
      <w:r w:rsidRPr="0084385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0"/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D5A9E" w:rsidRPr="00843859" w:rsidRDefault="00D05E41">
      <w:pPr>
        <w:spacing w:after="0" w:line="408" w:lineRule="auto"/>
        <w:ind w:left="120"/>
        <w:jc w:val="center"/>
        <w:rPr>
          <w:lang w:val="ru-RU"/>
        </w:rPr>
      </w:pPr>
      <w:bookmarkStart w:id="1" w:name="7d574f4c-8143-48c3-8ad3-2fcc5bdbaf43"/>
      <w:r w:rsidRPr="00843859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г. НОВОЧЕРКАССКА</w:t>
      </w:r>
      <w:bookmarkEnd w:id="1"/>
    </w:p>
    <w:p w:rsidR="00DD5A9E" w:rsidRPr="00843859" w:rsidRDefault="00D05E41">
      <w:pPr>
        <w:spacing w:after="0" w:line="408" w:lineRule="auto"/>
        <w:ind w:left="120"/>
        <w:jc w:val="center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МБОУ СОШ №10</w:t>
      </w:r>
    </w:p>
    <w:p w:rsidR="00DD5A9E" w:rsidRPr="00843859" w:rsidRDefault="00DD5A9E">
      <w:pPr>
        <w:spacing w:after="0"/>
        <w:ind w:left="120"/>
        <w:rPr>
          <w:lang w:val="ru-RU"/>
        </w:rPr>
      </w:pPr>
    </w:p>
    <w:p w:rsidR="00843859" w:rsidRPr="00B96CB7" w:rsidRDefault="00843859" w:rsidP="00843859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43859" w:rsidRPr="00BC4119" w:rsidTr="00190BD9">
        <w:tc>
          <w:tcPr>
            <w:tcW w:w="3114" w:type="dxa"/>
          </w:tcPr>
          <w:p w:rsidR="00843859" w:rsidRPr="00BC4119" w:rsidRDefault="00843859" w:rsidP="00190BD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43859" w:rsidRPr="00BC4119" w:rsidRDefault="00843859" w:rsidP="00190B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843859" w:rsidRPr="00BC4119" w:rsidRDefault="00843859" w:rsidP="00190B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«30» августа   2024 г.</w:t>
            </w:r>
          </w:p>
          <w:p w:rsidR="00843859" w:rsidRPr="00BC4119" w:rsidRDefault="00843859" w:rsidP="00190B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43859" w:rsidRPr="00BC4119" w:rsidRDefault="00843859" w:rsidP="00190B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43859" w:rsidRPr="00BC4119" w:rsidRDefault="00843859" w:rsidP="00190B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Совета учреждения</w:t>
            </w:r>
          </w:p>
          <w:p w:rsidR="00843859" w:rsidRPr="00BC4119" w:rsidRDefault="00843859" w:rsidP="00190B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«30» августа   2024 г.</w:t>
            </w:r>
          </w:p>
          <w:p w:rsidR="00843859" w:rsidRPr="00BC4119" w:rsidRDefault="00843859" w:rsidP="00190B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43859" w:rsidRPr="00BC4119" w:rsidRDefault="00843859" w:rsidP="00190B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43859" w:rsidRPr="00BC4119" w:rsidRDefault="00843859" w:rsidP="00190B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Директором МБОУ СОШ №10</w:t>
            </w:r>
          </w:p>
          <w:p w:rsidR="00843859" w:rsidRPr="00BC4119" w:rsidRDefault="00843859" w:rsidP="00190B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________Глазунова Н.И.</w:t>
            </w:r>
          </w:p>
          <w:p w:rsidR="00843859" w:rsidRPr="00BC4119" w:rsidRDefault="00843859" w:rsidP="00190B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№107 от «30» августа   2024 г.</w:t>
            </w:r>
          </w:p>
          <w:p w:rsidR="00843859" w:rsidRPr="00BC4119" w:rsidRDefault="00843859" w:rsidP="00190B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D5A9E" w:rsidRPr="00843859" w:rsidRDefault="00DD5A9E">
      <w:pPr>
        <w:spacing w:after="0"/>
        <w:ind w:left="120"/>
        <w:rPr>
          <w:lang w:val="ru-RU"/>
        </w:rPr>
      </w:pPr>
    </w:p>
    <w:p w:rsidR="00DD5A9E" w:rsidRPr="00843859" w:rsidRDefault="00DD5A9E">
      <w:pPr>
        <w:spacing w:after="0"/>
        <w:ind w:left="120"/>
        <w:rPr>
          <w:lang w:val="ru-RU"/>
        </w:rPr>
      </w:pPr>
      <w:bookmarkStart w:id="2" w:name="_GoBack"/>
      <w:bookmarkEnd w:id="2"/>
    </w:p>
    <w:p w:rsidR="00DD5A9E" w:rsidRPr="00843859" w:rsidRDefault="00DD5A9E">
      <w:pPr>
        <w:spacing w:after="0"/>
        <w:ind w:left="120"/>
        <w:rPr>
          <w:lang w:val="ru-RU"/>
        </w:rPr>
      </w:pPr>
    </w:p>
    <w:p w:rsidR="00DD5A9E" w:rsidRPr="00843859" w:rsidRDefault="00DD5A9E">
      <w:pPr>
        <w:spacing w:after="0"/>
        <w:ind w:left="120"/>
        <w:rPr>
          <w:lang w:val="ru-RU"/>
        </w:rPr>
      </w:pPr>
    </w:p>
    <w:p w:rsidR="00DD5A9E" w:rsidRPr="00843859" w:rsidRDefault="00DD5A9E">
      <w:pPr>
        <w:spacing w:after="0"/>
        <w:ind w:left="120"/>
        <w:rPr>
          <w:lang w:val="ru-RU"/>
        </w:rPr>
      </w:pPr>
    </w:p>
    <w:p w:rsidR="00DD5A9E" w:rsidRPr="00843859" w:rsidRDefault="00DD5A9E">
      <w:pPr>
        <w:spacing w:after="0"/>
        <w:ind w:left="120"/>
        <w:rPr>
          <w:lang w:val="ru-RU"/>
        </w:rPr>
      </w:pPr>
    </w:p>
    <w:p w:rsidR="00DD5A9E" w:rsidRPr="00843859" w:rsidRDefault="00D05E41">
      <w:pPr>
        <w:spacing w:after="0" w:line="408" w:lineRule="auto"/>
        <w:ind w:left="120"/>
        <w:jc w:val="center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D5A9E" w:rsidRPr="00843859" w:rsidRDefault="00D05E41">
      <w:pPr>
        <w:spacing w:after="0" w:line="408" w:lineRule="auto"/>
        <w:ind w:left="120"/>
        <w:jc w:val="center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 2338769)</w:t>
      </w:r>
    </w:p>
    <w:p w:rsidR="00DD5A9E" w:rsidRPr="00843859" w:rsidRDefault="00DD5A9E">
      <w:pPr>
        <w:spacing w:after="0"/>
        <w:ind w:left="120"/>
        <w:jc w:val="center"/>
        <w:rPr>
          <w:lang w:val="ru-RU"/>
        </w:rPr>
      </w:pPr>
    </w:p>
    <w:p w:rsidR="00DD5A9E" w:rsidRPr="00843859" w:rsidRDefault="00D05E41">
      <w:pPr>
        <w:spacing w:after="0" w:line="408" w:lineRule="auto"/>
        <w:ind w:left="120"/>
        <w:jc w:val="center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:rsidR="00DD5A9E" w:rsidRPr="00843859" w:rsidRDefault="00D05E41">
      <w:pPr>
        <w:spacing w:after="0" w:line="408" w:lineRule="auto"/>
        <w:ind w:left="120"/>
        <w:jc w:val="center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DD5A9E" w:rsidRPr="00843859" w:rsidRDefault="00DD5A9E">
      <w:pPr>
        <w:spacing w:after="0"/>
        <w:ind w:left="120"/>
        <w:jc w:val="center"/>
        <w:rPr>
          <w:lang w:val="ru-RU"/>
        </w:rPr>
      </w:pPr>
    </w:p>
    <w:p w:rsidR="00DD5A9E" w:rsidRPr="00843859" w:rsidRDefault="00DD5A9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758c7860-019e-4f63-872b-044256b5f058"/>
    </w:p>
    <w:p w:rsidR="00DD5A9E" w:rsidRPr="00843859" w:rsidRDefault="00DD5A9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D5A9E" w:rsidRPr="00843859" w:rsidRDefault="00D05E41">
      <w:pPr>
        <w:spacing w:after="0"/>
        <w:ind w:left="120"/>
        <w:jc w:val="center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Новочеркасск </w:t>
      </w:r>
      <w:bookmarkStart w:id="4" w:name="7bcf231d-60ce-4601-b24b-153af6cd5e58"/>
      <w:bookmarkEnd w:id="3"/>
      <w:r w:rsidRPr="00843859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DD5A9E" w:rsidRPr="00843859" w:rsidRDefault="00DD5A9E">
      <w:pPr>
        <w:spacing w:after="0"/>
        <w:ind w:left="120"/>
        <w:rPr>
          <w:lang w:val="ru-RU"/>
        </w:rPr>
      </w:pPr>
    </w:p>
    <w:p w:rsidR="00DD5A9E" w:rsidRPr="00843859" w:rsidRDefault="00DD5A9E">
      <w:pPr>
        <w:rPr>
          <w:lang w:val="ru-RU"/>
        </w:rPr>
        <w:sectPr w:rsidR="00DD5A9E" w:rsidRPr="00843859">
          <w:pgSz w:w="11906" w:h="16383"/>
          <w:pgMar w:top="1440" w:right="866" w:bottom="1440" w:left="1360" w:header="720" w:footer="720" w:gutter="0"/>
          <w:cols w:space="720"/>
        </w:sectPr>
      </w:pPr>
      <w:bookmarkStart w:id="5" w:name="block-17408923"/>
    </w:p>
    <w:bookmarkEnd w:id="5"/>
    <w:p w:rsidR="00DD5A9E" w:rsidRPr="00843859" w:rsidRDefault="00D05E41">
      <w:pPr>
        <w:spacing w:after="0" w:line="264" w:lineRule="auto"/>
        <w:ind w:left="12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</w:t>
      </w:r>
      <w:r w:rsidRPr="00843859">
        <w:rPr>
          <w:rFonts w:ascii="Times New Roman" w:hAnsi="Times New Roman"/>
          <w:color w:val="000000"/>
          <w:sz w:val="28"/>
          <w:lang w:val="ru-RU"/>
        </w:rPr>
        <w:t>едметным и предметным результатам освоения образовательных программ.</w:t>
      </w:r>
    </w:p>
    <w:p w:rsidR="00DD5A9E" w:rsidRPr="00843859" w:rsidRDefault="00D05E41">
      <w:pPr>
        <w:spacing w:after="0" w:line="264" w:lineRule="auto"/>
        <w:ind w:left="12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</w:t>
      </w:r>
      <w:r w:rsidRPr="00843859">
        <w:rPr>
          <w:rFonts w:ascii="Times New Roman" w:hAnsi="Times New Roman"/>
          <w:color w:val="000000"/>
          <w:sz w:val="28"/>
          <w:lang w:val="ru-RU"/>
        </w:rPr>
        <w:t>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</w:t>
      </w:r>
      <w:r w:rsidRPr="00843859">
        <w:rPr>
          <w:rFonts w:ascii="Times New Roman" w:hAnsi="Times New Roman"/>
          <w:color w:val="000000"/>
          <w:sz w:val="28"/>
          <w:lang w:val="ru-RU"/>
        </w:rPr>
        <w:t>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left="12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ОБЩА</w:t>
      </w:r>
      <w:r w:rsidRPr="00843859">
        <w:rPr>
          <w:rFonts w:ascii="Times New Roman" w:hAnsi="Times New Roman"/>
          <w:b/>
          <w:color w:val="000000"/>
          <w:sz w:val="28"/>
          <w:lang w:val="ru-RU"/>
        </w:rPr>
        <w:t>Я ХАРАКТЕРИСТИКА УЧЕБНОГО ПРЕДМЕТА «ГЕОГРАФИЯ»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</w:t>
      </w:r>
      <w:r w:rsidRPr="00843859">
        <w:rPr>
          <w:rFonts w:ascii="Times New Roman" w:hAnsi="Times New Roman"/>
          <w:color w:val="000000"/>
          <w:sz w:val="28"/>
          <w:lang w:val="ru-RU"/>
        </w:rPr>
        <w:t>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</w:t>
      </w:r>
      <w:r w:rsidRPr="00843859">
        <w:rPr>
          <w:rFonts w:ascii="Times New Roman" w:hAnsi="Times New Roman"/>
          <w:color w:val="000000"/>
          <w:sz w:val="28"/>
          <w:lang w:val="ru-RU"/>
        </w:rPr>
        <w:t>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</w:t>
      </w:r>
      <w:r w:rsidRPr="00843859">
        <w:rPr>
          <w:rFonts w:ascii="Times New Roman" w:hAnsi="Times New Roman"/>
          <w:color w:val="000000"/>
          <w:sz w:val="28"/>
          <w:lang w:val="ru-RU"/>
        </w:rPr>
        <w:t>невой дифференциации.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left="12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843859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1) воспитание чувства патриотизма, любви к своей стране, малой родине, взаимопонимания с другими народами н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а основе формирования целостного географического образа России, ценностных ориентаций личности;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адач, проблем повседневной жизни с использованием географических знаний, самостоятельного приобретения новых знаний;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</w:t>
      </w:r>
      <w:r w:rsidRPr="00843859">
        <w:rPr>
          <w:rFonts w:ascii="Times New Roman" w:hAnsi="Times New Roman"/>
          <w:color w:val="000000"/>
          <w:sz w:val="28"/>
          <w:lang w:val="ru-RU"/>
        </w:rPr>
        <w:t>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</w:t>
      </w:r>
      <w:r w:rsidRPr="00843859">
        <w:rPr>
          <w:rFonts w:ascii="Times New Roman" w:hAnsi="Times New Roman"/>
          <w:color w:val="000000"/>
          <w:sz w:val="28"/>
          <w:lang w:val="ru-RU"/>
        </w:rPr>
        <w:t>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географичес</w:t>
      </w:r>
      <w:r w:rsidRPr="00843859">
        <w:rPr>
          <w:rFonts w:ascii="Times New Roman" w:hAnsi="Times New Roman"/>
          <w:color w:val="000000"/>
          <w:sz w:val="28"/>
          <w:lang w:val="ru-RU"/>
        </w:rPr>
        <w:t>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м, полиэтничном и многоконфессиональном мире;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left="12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МЕСТО УЧЕБНОГО ПРЕД</w:t>
      </w:r>
      <w:r w:rsidRPr="00843859">
        <w:rPr>
          <w:rFonts w:ascii="Times New Roman" w:hAnsi="Times New Roman"/>
          <w:b/>
          <w:color w:val="000000"/>
          <w:sz w:val="28"/>
          <w:lang w:val="ru-RU"/>
        </w:rPr>
        <w:t>МЕТА «ГЕОГРАФИЯ» В УЧЕБНОМ ПЛАНЕ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происходит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 с опорой на географические знания и умения, сформированные ранее в курсе «Окружающий мир».</w:t>
      </w:r>
    </w:p>
    <w:p w:rsidR="00DD5A9E" w:rsidRPr="00843859" w:rsidRDefault="00D05E41">
      <w:pPr>
        <w:spacing w:after="0" w:line="264" w:lineRule="auto"/>
        <w:ind w:left="12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DD5A9E" w:rsidRPr="00843859" w:rsidRDefault="00DD5A9E">
      <w:pPr>
        <w:rPr>
          <w:lang w:val="ru-RU"/>
        </w:rPr>
        <w:sectPr w:rsidR="00DD5A9E" w:rsidRPr="00843859">
          <w:pgSz w:w="11906" w:h="16383"/>
          <w:pgMar w:top="1440" w:right="866" w:bottom="1440" w:left="1360" w:header="720" w:footer="720" w:gutter="0"/>
          <w:cols w:space="720"/>
        </w:sectPr>
      </w:pPr>
      <w:bookmarkStart w:id="6" w:name="block-17408924"/>
    </w:p>
    <w:bookmarkEnd w:id="6"/>
    <w:p w:rsidR="00DD5A9E" w:rsidRPr="00843859" w:rsidRDefault="00D05E41">
      <w:pPr>
        <w:spacing w:after="0" w:line="264" w:lineRule="auto"/>
        <w:ind w:left="12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</w:t>
      </w:r>
      <w:r w:rsidRPr="00843859">
        <w:rPr>
          <w:rFonts w:ascii="Times New Roman" w:hAnsi="Times New Roman"/>
          <w:b/>
          <w:color w:val="000000"/>
          <w:sz w:val="28"/>
          <w:lang w:val="ru-RU"/>
        </w:rPr>
        <w:t>РЕДМЕТА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left="12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left="12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843859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процессы и явления. Как география изучает объекты, процессы и явления. Географические методы изучения </w:t>
      </w:r>
      <w:r w:rsidRPr="00843859">
        <w:rPr>
          <w:rFonts w:ascii="Times New Roman" w:hAnsi="Times New Roman"/>
          <w:color w:val="000000"/>
          <w:sz w:val="28"/>
          <w:lang w:val="ru-RU"/>
        </w:rPr>
        <w:t>объектов и явлений. Древо географических наук.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Представления о мире в др</w:t>
      </w:r>
      <w:r w:rsidRPr="00843859">
        <w:rPr>
          <w:rFonts w:ascii="Times New Roman" w:hAnsi="Times New Roman"/>
          <w:color w:val="000000"/>
          <w:sz w:val="28"/>
          <w:lang w:val="ru-RU"/>
        </w:rPr>
        <w:t>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</w:t>
      </w:r>
      <w:r w:rsidRPr="00843859">
        <w:rPr>
          <w:rFonts w:ascii="Times New Roman" w:hAnsi="Times New Roman"/>
          <w:color w:val="000000"/>
          <w:sz w:val="28"/>
          <w:lang w:val="ru-RU"/>
        </w:rPr>
        <w:t>вия и открытия викингов, древних арабов, русских землепроходцев. Путешествия М. Поло и А. Никитина.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</w:t>
      </w:r>
      <w:r w:rsidRPr="00843859">
        <w:rPr>
          <w:rFonts w:ascii="Times New Roman" w:hAnsi="Times New Roman"/>
          <w:color w:val="000000"/>
          <w:sz w:val="28"/>
          <w:lang w:val="ru-RU"/>
        </w:rPr>
        <w:t>на. Значение Великих географических открытий. Карта мира после эпохи Великих географических открытий.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84385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</w:t>
      </w:r>
      <w:r w:rsidRPr="00843859">
        <w:rPr>
          <w:rFonts w:ascii="Times New Roman" w:hAnsi="Times New Roman"/>
          <w:color w:val="000000"/>
          <w:sz w:val="28"/>
          <w:lang w:val="ru-RU"/>
        </w:rPr>
        <w:t>ая кругосветная экспедиция (Русская экспедиция Ф. Ф. Беллинсгаузена, М. П. Лазарева — открытие Антарктиды).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</w:t>
      </w:r>
      <w:r w:rsidRPr="00843859">
        <w:rPr>
          <w:rFonts w:ascii="Times New Roman" w:hAnsi="Times New Roman"/>
          <w:b/>
          <w:color w:val="000000"/>
          <w:sz w:val="28"/>
          <w:lang w:val="ru-RU"/>
        </w:rPr>
        <w:t>ические работы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left="12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 1. Планы </w:t>
      </w:r>
      <w:r w:rsidRPr="00843859">
        <w:rPr>
          <w:rFonts w:ascii="Times New Roman" w:hAnsi="Times New Roman"/>
          <w:b/>
          <w:color w:val="000000"/>
          <w:sz w:val="28"/>
          <w:lang w:val="ru-RU"/>
        </w:rPr>
        <w:t>местности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</w:t>
      </w:r>
      <w:r w:rsidRPr="00843859">
        <w:rPr>
          <w:rFonts w:ascii="Times New Roman" w:hAnsi="Times New Roman"/>
          <w:color w:val="000000"/>
          <w:sz w:val="28"/>
          <w:lang w:val="ru-RU"/>
        </w:rPr>
        <w:t>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</w:t>
      </w:r>
      <w:r w:rsidRPr="00843859">
        <w:rPr>
          <w:rFonts w:ascii="Times New Roman" w:hAnsi="Times New Roman"/>
          <w:color w:val="000000"/>
          <w:sz w:val="28"/>
          <w:lang w:val="ru-RU"/>
        </w:rPr>
        <w:t>х) и области их применения.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Различия глобуса и географических карт. Способы перехода от 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</w:t>
      </w:r>
      <w:r w:rsidRPr="00843859">
        <w:rPr>
          <w:rFonts w:ascii="Times New Roman" w:hAnsi="Times New Roman"/>
          <w:color w:val="000000"/>
          <w:sz w:val="28"/>
          <w:lang w:val="ru-RU"/>
        </w:rPr>
        <w:t>картах. Определение расстояний по глобусу.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</w:t>
      </w:r>
      <w:r w:rsidRPr="00843859">
        <w:rPr>
          <w:rFonts w:ascii="Times New Roman" w:hAnsi="Times New Roman"/>
          <w:color w:val="000000"/>
          <w:sz w:val="28"/>
          <w:lang w:val="ru-RU"/>
        </w:rPr>
        <w:t>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</w:t>
      </w:r>
      <w:r w:rsidRPr="00843859">
        <w:rPr>
          <w:rFonts w:ascii="Times New Roman" w:hAnsi="Times New Roman"/>
          <w:color w:val="000000"/>
          <w:sz w:val="28"/>
          <w:lang w:val="ru-RU"/>
        </w:rPr>
        <w:t>ии. Геоинформационные системы.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left="12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</w:t>
      </w:r>
      <w:r w:rsidRPr="00843859">
        <w:rPr>
          <w:rFonts w:ascii="Times New Roman" w:hAnsi="Times New Roman"/>
          <w:b/>
          <w:color w:val="000000"/>
          <w:sz w:val="28"/>
          <w:lang w:val="ru-RU"/>
        </w:rPr>
        <w:t>стемы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Движения Земли. Земная ось и географические полюсы. Географические следствия движения Земли вокруг Солнца. Смена времён года на Земле. Дни </w:t>
      </w:r>
      <w:r w:rsidRPr="00843859">
        <w:rPr>
          <w:rFonts w:ascii="Times New Roman" w:hAnsi="Times New Roman"/>
          <w:color w:val="000000"/>
          <w:sz w:val="28"/>
          <w:lang w:val="ru-RU"/>
        </w:rPr>
        <w:lastRenderedPageBreak/>
        <w:t>ве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сеннего и осеннего равноденствия, летнего и зимнего солнцестояния. Неравномерное распределение солнечного света и тепла на поверхности Земли. </w:t>
      </w:r>
      <w:r>
        <w:rPr>
          <w:rFonts w:ascii="Times New Roman" w:hAnsi="Times New Roman"/>
          <w:color w:val="000000"/>
          <w:sz w:val="28"/>
        </w:rPr>
        <w:t xml:space="preserve">Пояса освещённости. </w:t>
      </w:r>
      <w:r w:rsidRPr="00843859">
        <w:rPr>
          <w:rFonts w:ascii="Times New Roman" w:hAnsi="Times New Roman"/>
          <w:color w:val="000000"/>
          <w:sz w:val="28"/>
          <w:lang w:val="ru-RU"/>
        </w:rPr>
        <w:t>Тропики и полярные круги. Вращение Земли вокруг своей оси. Смена дня и ночи на Земле.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Влияние </w:t>
      </w:r>
      <w:r w:rsidRPr="00843859">
        <w:rPr>
          <w:rFonts w:ascii="Times New Roman" w:hAnsi="Times New Roman"/>
          <w:color w:val="000000"/>
          <w:sz w:val="28"/>
          <w:lang w:val="ru-RU"/>
        </w:rPr>
        <w:t>Космоса на Землю и жизнь людей.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left="12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Тема 1. Л</w:t>
      </w: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итосфера — каменная оболочка Земли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</w:t>
      </w:r>
      <w:r w:rsidRPr="00843859">
        <w:rPr>
          <w:rFonts w:ascii="Times New Roman" w:hAnsi="Times New Roman"/>
          <w:color w:val="000000"/>
          <w:sz w:val="28"/>
          <w:lang w:val="ru-RU"/>
        </w:rPr>
        <w:t>ды. Образование горных пород. Магматические, осадочные и метаморфические горные породы.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</w:t>
      </w:r>
      <w:r w:rsidRPr="00843859">
        <w:rPr>
          <w:rFonts w:ascii="Times New Roman" w:hAnsi="Times New Roman"/>
          <w:color w:val="000000"/>
          <w:sz w:val="28"/>
          <w:lang w:val="ru-RU"/>
        </w:rPr>
        <w:t>действия внутренних и внешних сил.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</w:t>
      </w:r>
      <w:r w:rsidRPr="00843859">
        <w:rPr>
          <w:rFonts w:ascii="Times New Roman" w:hAnsi="Times New Roman"/>
          <w:color w:val="000000"/>
          <w:sz w:val="28"/>
          <w:lang w:val="ru-RU"/>
        </w:rPr>
        <w:t>ысоте. Формы равнинного рельефа, крупнейшие по площади равнины мира.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Рельеф дна Мирового о</w:t>
      </w:r>
      <w:r w:rsidRPr="00843859">
        <w:rPr>
          <w:rFonts w:ascii="Times New Roman" w:hAnsi="Times New Roman"/>
          <w:color w:val="000000"/>
          <w:sz w:val="28"/>
          <w:lang w:val="ru-RU"/>
        </w:rPr>
        <w:t>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Заключение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</w:t>
      </w:r>
      <w:r w:rsidRPr="00843859">
        <w:rPr>
          <w:rFonts w:ascii="Times New Roman" w:hAnsi="Times New Roman"/>
          <w:color w:val="000000"/>
          <w:sz w:val="28"/>
          <w:lang w:val="ru-RU"/>
        </w:rPr>
        <w:t>рироде своей местности»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1. Анализ результатов фенологических наблюдений и </w:t>
      </w:r>
      <w:r w:rsidRPr="00843859">
        <w:rPr>
          <w:rFonts w:ascii="Times New Roman" w:hAnsi="Times New Roman"/>
          <w:color w:val="000000"/>
          <w:sz w:val="28"/>
          <w:lang w:val="ru-RU"/>
        </w:rPr>
        <w:t>наблюдений за погодой.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left="12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left="12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left="12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Исследования вод Мирового океана. Профессия океанолог. </w:t>
      </w:r>
      <w:r w:rsidRPr="00843859">
        <w:rPr>
          <w:rFonts w:ascii="Times New Roman" w:hAnsi="Times New Roman"/>
          <w:color w:val="000000"/>
          <w:sz w:val="28"/>
          <w:lang w:val="ru-RU"/>
        </w:rPr>
        <w:t>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</w:t>
      </w:r>
      <w:r w:rsidRPr="00843859">
        <w:rPr>
          <w:rFonts w:ascii="Times New Roman" w:hAnsi="Times New Roman"/>
          <w:color w:val="000000"/>
          <w:sz w:val="28"/>
          <w:lang w:val="ru-RU"/>
        </w:rPr>
        <w:t>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</w:t>
      </w:r>
      <w:r w:rsidRPr="00843859">
        <w:rPr>
          <w:rFonts w:ascii="Times New Roman" w:hAnsi="Times New Roman"/>
          <w:color w:val="000000"/>
          <w:sz w:val="28"/>
          <w:lang w:val="ru-RU"/>
        </w:rPr>
        <w:t>н, водораздел. Пороги и водопады. Питание и режим реки.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Озёра. Происхождение озёрных котловин. </w:t>
      </w:r>
      <w:r w:rsidRPr="00843859">
        <w:rPr>
          <w:rFonts w:ascii="Times New Roman" w:hAnsi="Times New Roman"/>
          <w:color w:val="000000"/>
          <w:sz w:val="28"/>
          <w:lang w:val="ru-RU"/>
        </w:rPr>
        <w:t>Питание озёр. Озёра сточные и бессточные. Профессия гидролог. Природные ледники: горные и покровные. Профессия гляциолог.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</w:t>
      </w:r>
      <w:r w:rsidRPr="00843859">
        <w:rPr>
          <w:rFonts w:ascii="Times New Roman" w:hAnsi="Times New Roman"/>
          <w:color w:val="000000"/>
          <w:sz w:val="28"/>
          <w:lang w:val="ru-RU"/>
        </w:rPr>
        <w:t>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Человек и </w:t>
      </w:r>
      <w:r w:rsidRPr="00843859">
        <w:rPr>
          <w:rFonts w:ascii="Times New Roman" w:hAnsi="Times New Roman"/>
          <w:color w:val="000000"/>
          <w:sz w:val="28"/>
          <w:lang w:val="ru-RU"/>
        </w:rPr>
        <w:t>гидросфера. Использование человеком энергии воды.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2. Характеристика одного из крупнейших озёр </w:t>
      </w:r>
      <w:r w:rsidRPr="00843859">
        <w:rPr>
          <w:rFonts w:ascii="Times New Roman" w:hAnsi="Times New Roman"/>
          <w:color w:val="000000"/>
          <w:sz w:val="28"/>
          <w:lang w:val="ru-RU"/>
        </w:rPr>
        <w:t>России по плану в форме презентации.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3. Составление перечня поверхностных водных объектов своего края и их систематизация в форме таблицы.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</w:t>
      </w:r>
      <w:r w:rsidRPr="00843859">
        <w:rPr>
          <w:rFonts w:ascii="Times New Roman" w:hAnsi="Times New Roman"/>
          <w:color w:val="000000"/>
          <w:sz w:val="28"/>
          <w:lang w:val="ru-RU"/>
        </w:rPr>
        <w:t>нагревания земной поверхности от угла падения солнечных лучей. Годовой ход температуры воздуха.</w:t>
      </w:r>
    </w:p>
    <w:p w:rsidR="00DD5A9E" w:rsidRDefault="00D05E41">
      <w:pPr>
        <w:spacing w:after="0" w:line="264" w:lineRule="auto"/>
        <w:ind w:firstLine="600"/>
        <w:jc w:val="both"/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</w:t>
      </w:r>
      <w:r>
        <w:rPr>
          <w:rFonts w:ascii="Times New Roman" w:hAnsi="Times New Roman"/>
          <w:color w:val="000000"/>
          <w:sz w:val="28"/>
        </w:rPr>
        <w:t xml:space="preserve">Роза ветров. Бризы. Муссоны.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их вид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ы. </w:t>
      </w:r>
      <w:r>
        <w:rPr>
          <w:rFonts w:ascii="Times New Roman" w:hAnsi="Times New Roman"/>
          <w:color w:val="000000"/>
          <w:sz w:val="28"/>
        </w:rPr>
        <w:t xml:space="preserve">Туман. Образование и выпадение атмосферных осадков. </w:t>
      </w:r>
      <w:r w:rsidRPr="00843859">
        <w:rPr>
          <w:rFonts w:ascii="Times New Roman" w:hAnsi="Times New Roman"/>
          <w:color w:val="000000"/>
          <w:sz w:val="28"/>
          <w:lang w:val="ru-RU"/>
        </w:rPr>
        <w:t>Виды атмосферных осадков.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Человек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</w:t>
      </w:r>
      <w:r w:rsidRPr="00843859">
        <w:rPr>
          <w:rFonts w:ascii="Times New Roman" w:hAnsi="Times New Roman"/>
          <w:color w:val="000000"/>
          <w:sz w:val="28"/>
          <w:lang w:val="ru-RU"/>
        </w:rPr>
        <w:t>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</w:t>
      </w:r>
      <w:r w:rsidRPr="00843859">
        <w:rPr>
          <w:rFonts w:ascii="Times New Roman" w:hAnsi="Times New Roman"/>
          <w:color w:val="000000"/>
          <w:sz w:val="28"/>
          <w:lang w:val="ru-RU"/>
        </w:rPr>
        <w:t>ей местности.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граф и геоэколог. Растительный и животный мир Земли. Разнообразие животного и </w:t>
      </w:r>
      <w:r w:rsidRPr="00843859">
        <w:rPr>
          <w:rFonts w:ascii="Times New Roman" w:hAnsi="Times New Roman"/>
          <w:color w:val="000000"/>
          <w:sz w:val="28"/>
          <w:lang w:val="ru-RU"/>
        </w:rPr>
        <w:lastRenderedPageBreak/>
        <w:t>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</w:t>
      </w:r>
      <w:r w:rsidRPr="00843859">
        <w:rPr>
          <w:rFonts w:ascii="Times New Roman" w:hAnsi="Times New Roman"/>
          <w:color w:val="000000"/>
          <w:sz w:val="28"/>
          <w:lang w:val="ru-RU"/>
        </w:rPr>
        <w:t>фической широтой.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Взаимосв</w:t>
      </w:r>
      <w:r w:rsidRPr="00843859">
        <w:rPr>
          <w:rFonts w:ascii="Times New Roman" w:hAnsi="Times New Roman"/>
          <w:color w:val="000000"/>
          <w:sz w:val="28"/>
          <w:lang w:val="ru-RU"/>
        </w:rPr>
        <w:t>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</w:t>
      </w:r>
      <w:r w:rsidRPr="00843859">
        <w:rPr>
          <w:rFonts w:ascii="Times New Roman" w:hAnsi="Times New Roman"/>
          <w:color w:val="000000"/>
          <w:sz w:val="28"/>
          <w:lang w:val="ru-RU"/>
        </w:rPr>
        <w:t>ы и плодородие почв. Охрана почв.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left="12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left="12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Раздел</w:t>
      </w: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 1. Главные закономерности природы Земли 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</w:t>
      </w:r>
      <w:r w:rsidRPr="00843859">
        <w:rPr>
          <w:rFonts w:ascii="Times New Roman" w:hAnsi="Times New Roman"/>
          <w:color w:val="000000"/>
          <w:sz w:val="28"/>
          <w:lang w:val="ru-RU"/>
        </w:rPr>
        <w:t>высотная поясность. Современные исследования по сохранению важнейших биотопов Земли.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История Земли как планеты. Литосферные плиты и </w:t>
      </w:r>
      <w:r w:rsidRPr="00843859">
        <w:rPr>
          <w:rFonts w:ascii="Times New Roman" w:hAnsi="Times New Roman"/>
          <w:color w:val="000000"/>
          <w:sz w:val="28"/>
          <w:lang w:val="ru-RU"/>
        </w:rPr>
        <w:t>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</w:t>
      </w:r>
      <w:r w:rsidRPr="00843859">
        <w:rPr>
          <w:rFonts w:ascii="Times New Roman" w:hAnsi="Times New Roman"/>
          <w:color w:val="000000"/>
          <w:sz w:val="28"/>
          <w:lang w:val="ru-RU"/>
        </w:rPr>
        <w:t>ры с целью выявления закономерностей распространения крупных форм рельефа.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lastRenderedPageBreak/>
        <w:t>2. Объяснение вулканических или сейсмических событий, о которых говорится в тексте.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Закономерности распределения температуры воздуха. Закономернос</w:t>
      </w:r>
      <w:r w:rsidRPr="00843859">
        <w:rPr>
          <w:rFonts w:ascii="Times New Roman" w:hAnsi="Times New Roman"/>
          <w:color w:val="000000"/>
          <w:sz w:val="28"/>
          <w:lang w:val="ru-RU"/>
        </w:rPr>
        <w:t>ти распределения атмосферных осадков. Пояса атмосферного давления на Земле. Воздушные массы, их типы. Преобладающие ветры — тропические (экваториальные) муссоны, пассаты тропических широт, западные ветры. Разнообразие климата на Земле. Климатообразующие фа</w:t>
      </w:r>
      <w:r w:rsidRPr="00843859">
        <w:rPr>
          <w:rFonts w:ascii="Times New Roman" w:hAnsi="Times New Roman"/>
          <w:color w:val="000000"/>
          <w:sz w:val="28"/>
          <w:lang w:val="ru-RU"/>
        </w:rPr>
        <w:t>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</w:t>
      </w:r>
      <w:r w:rsidRPr="00843859">
        <w:rPr>
          <w:rFonts w:ascii="Times New Roman" w:hAnsi="Times New Roman"/>
          <w:color w:val="000000"/>
          <w:sz w:val="28"/>
          <w:lang w:val="ru-RU"/>
        </w:rPr>
        <w:t>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</w:t>
      </w:r>
      <w:r w:rsidRPr="00843859">
        <w:rPr>
          <w:rFonts w:ascii="Times New Roman" w:hAnsi="Times New Roman"/>
          <w:color w:val="000000"/>
          <w:sz w:val="28"/>
          <w:lang w:val="ru-RU"/>
        </w:rPr>
        <w:t>в по сезонам года. Климатограмма как графическая форма отражения климатических особенностей территории.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Мировой 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</w:t>
      </w:r>
      <w:r w:rsidRPr="00843859">
        <w:rPr>
          <w:rFonts w:ascii="Times New Roman" w:hAnsi="Times New Roman"/>
          <w:color w:val="000000"/>
          <w:sz w:val="28"/>
          <w:lang w:val="ru-RU"/>
        </w:rPr>
        <w:t>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</w:t>
      </w:r>
      <w:r w:rsidRPr="00843859">
        <w:rPr>
          <w:rFonts w:ascii="Times New Roman" w:hAnsi="Times New Roman"/>
          <w:color w:val="000000"/>
          <w:sz w:val="28"/>
          <w:lang w:val="ru-RU"/>
        </w:rPr>
        <w:t>парения,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</w:t>
      </w:r>
      <w:r w:rsidRPr="00843859">
        <w:rPr>
          <w:rFonts w:ascii="Times New Roman" w:hAnsi="Times New Roman"/>
          <w:color w:val="000000"/>
          <w:sz w:val="28"/>
          <w:lang w:val="ru-RU"/>
        </w:rPr>
        <w:t>вства. Экологические проблемы Мирового океана.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2. Сравнение двух </w:t>
      </w:r>
      <w:r w:rsidRPr="00843859">
        <w:rPr>
          <w:rFonts w:ascii="Times New Roman" w:hAnsi="Times New Roman"/>
          <w:color w:val="000000"/>
          <w:sz w:val="28"/>
          <w:lang w:val="ru-RU"/>
        </w:rPr>
        <w:t>океанов по плану с использованием нескольких источников географической информации.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left="12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Заселение Земли человеком. Современная численность населения мира. Изменение численности населения во времени</w:t>
      </w:r>
      <w:r w:rsidRPr="00843859">
        <w:rPr>
          <w:rFonts w:ascii="Times New Roman" w:hAnsi="Times New Roman"/>
          <w:color w:val="000000"/>
          <w:sz w:val="28"/>
          <w:lang w:val="ru-RU"/>
        </w:rPr>
        <w:t>. Методы определения 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1. Определение, сравнение темпов изменения численности населения отдельных регионов мира </w:t>
      </w:r>
      <w:r w:rsidRPr="00843859">
        <w:rPr>
          <w:rFonts w:ascii="Times New Roman" w:hAnsi="Times New Roman"/>
          <w:color w:val="000000"/>
          <w:sz w:val="28"/>
          <w:lang w:val="ru-RU"/>
        </w:rPr>
        <w:t>по статистическим материалам.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Народы и религии мира. Этнический состав населения мира. Языковая классификация народов </w:t>
      </w:r>
      <w:r w:rsidRPr="00843859">
        <w:rPr>
          <w:rFonts w:ascii="Times New Roman" w:hAnsi="Times New Roman"/>
          <w:color w:val="000000"/>
          <w:sz w:val="28"/>
          <w:lang w:val="ru-RU"/>
        </w:rPr>
        <w:t>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комплексы. Комплексные карты. Города и сельские поселения. Культур</w:t>
      </w:r>
      <w:r w:rsidRPr="00843859">
        <w:rPr>
          <w:rFonts w:ascii="Times New Roman" w:hAnsi="Times New Roman"/>
          <w:color w:val="000000"/>
          <w:sz w:val="28"/>
          <w:lang w:val="ru-RU"/>
        </w:rPr>
        <w:t>но-исторические регионы мира. Многообразие стран, их основные типы. Профессия менеджер в сфере туризма, экскурсовод.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left="12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84385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 вв. Современн</w:t>
      </w:r>
      <w:r w:rsidRPr="00843859">
        <w:rPr>
          <w:rFonts w:ascii="Times New Roman" w:hAnsi="Times New Roman"/>
          <w:color w:val="000000"/>
          <w:sz w:val="28"/>
          <w:lang w:val="ru-RU"/>
        </w:rPr>
        <w:t>ые исследования в Антарктиде. Роль России в открытиях и исследованиях ледового континента.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lastRenderedPageBreak/>
        <w:t>2. Объяснение годового хода температур и режима выпадения атмосферных осадко</w:t>
      </w:r>
      <w:r w:rsidRPr="00843859">
        <w:rPr>
          <w:rFonts w:ascii="Times New Roman" w:hAnsi="Times New Roman"/>
          <w:color w:val="000000"/>
          <w:sz w:val="28"/>
          <w:lang w:val="ru-RU"/>
        </w:rPr>
        <w:t>в в экваториальном климатическом поясе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 Австралии или одной из стран Африки или Южной Америки.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Тема 2. Северные материки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</w:t>
      </w:r>
      <w:r w:rsidRPr="00843859">
        <w:rPr>
          <w:rFonts w:ascii="Times New Roman" w:hAnsi="Times New Roman"/>
          <w:color w:val="000000"/>
          <w:sz w:val="28"/>
          <w:lang w:val="ru-RU"/>
        </w:rPr>
        <w:t>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</w:t>
      </w:r>
      <w:r w:rsidRPr="00843859">
        <w:rPr>
          <w:rFonts w:ascii="Times New Roman" w:hAnsi="Times New Roman"/>
          <w:color w:val="000000"/>
          <w:sz w:val="28"/>
          <w:lang w:val="ru-RU"/>
        </w:rPr>
        <w:t>низма и землетрясений на территории Северной Америки и Евразии.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</w:t>
      </w:r>
      <w:r w:rsidRPr="00843859">
        <w:rPr>
          <w:rFonts w:ascii="Times New Roman" w:hAnsi="Times New Roman"/>
          <w:color w:val="000000"/>
          <w:sz w:val="28"/>
          <w:lang w:val="ru-RU"/>
        </w:rPr>
        <w:t>х природы одной из природных зон на основе анализа нескольких источников информации.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Тема 3. Взаимоде</w:t>
      </w: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йствие природы и общества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</w:t>
      </w:r>
      <w:r w:rsidRPr="00843859">
        <w:rPr>
          <w:rFonts w:ascii="Times New Roman" w:hAnsi="Times New Roman"/>
          <w:color w:val="000000"/>
          <w:sz w:val="28"/>
          <w:lang w:val="ru-RU"/>
        </w:rPr>
        <w:t>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Практическая работа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1. Характеристика изменений компонентов природы на территории одной из </w:t>
      </w:r>
      <w:r w:rsidRPr="00843859">
        <w:rPr>
          <w:rFonts w:ascii="Times New Roman" w:hAnsi="Times New Roman"/>
          <w:color w:val="000000"/>
          <w:sz w:val="28"/>
          <w:lang w:val="ru-RU"/>
        </w:rPr>
        <w:t>стран мира в результате деятельности человека.</w:t>
      </w:r>
    </w:p>
    <w:p w:rsidR="00DD5A9E" w:rsidRPr="00843859" w:rsidRDefault="00D05E41">
      <w:pPr>
        <w:spacing w:after="0" w:line="264" w:lineRule="auto"/>
        <w:ind w:left="12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left="12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84385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 вв. Расширение территории 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84385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Изменения внешних границ России в ХХ в. Воссоединение Крыма с Россией.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</w:t>
      </w:r>
      <w:r w:rsidRPr="00843859">
        <w:rPr>
          <w:rFonts w:ascii="Times New Roman" w:hAnsi="Times New Roman"/>
          <w:color w:val="000000"/>
          <w:sz w:val="28"/>
          <w:lang w:val="ru-RU"/>
        </w:rPr>
        <w:t>афических карт.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</w:t>
      </w:r>
      <w:r w:rsidRPr="00843859">
        <w:rPr>
          <w:rFonts w:ascii="Times New Roman" w:hAnsi="Times New Roman"/>
          <w:color w:val="000000"/>
          <w:sz w:val="28"/>
          <w:lang w:val="ru-RU"/>
        </w:rPr>
        <w:t>ческая зона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Россия на карте часовых поясов </w:t>
      </w:r>
      <w:r w:rsidRPr="00843859">
        <w:rPr>
          <w:rFonts w:ascii="Times New Roman" w:hAnsi="Times New Roman"/>
          <w:color w:val="000000"/>
          <w:sz w:val="28"/>
          <w:lang w:val="ru-RU"/>
        </w:rPr>
        <w:t>мира. Карта часовых зон России. Местное, поясное и зональное время: роль в хозяйстве и жизни людей.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Тема 4. Административно-территориальное устройство Ро</w:t>
      </w: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ссии. Районирование территории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</w:t>
      </w:r>
      <w:r w:rsidRPr="00843859">
        <w:rPr>
          <w:rFonts w:ascii="Times New Roman" w:hAnsi="Times New Roman"/>
          <w:color w:val="000000"/>
          <w:sz w:val="28"/>
          <w:lang w:val="ru-RU"/>
        </w:rPr>
        <w:t>льного управления.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</w:t>
      </w:r>
      <w:r w:rsidRPr="00843859">
        <w:rPr>
          <w:rFonts w:ascii="Times New Roman" w:hAnsi="Times New Roman"/>
          <w:color w:val="000000"/>
          <w:sz w:val="28"/>
          <w:lang w:val="ru-RU"/>
        </w:rPr>
        <w:t>, Поволжье, Юг Европейской части России, Урал, Сибирь и Дальний Восток.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lastRenderedPageBreak/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left="12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Раздел</w:t>
      </w: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 2. Природа России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Природные условия и природные ресурсы. Классификации природных ресурсов. Природно-ресурсный капитал и экологический потенциал России. Принципы рационального природопользования и методы их реали</w:t>
      </w:r>
      <w:r w:rsidRPr="00843859">
        <w:rPr>
          <w:rFonts w:ascii="Times New Roman" w:hAnsi="Times New Roman"/>
          <w:color w:val="000000"/>
          <w:sz w:val="28"/>
          <w:lang w:val="ru-RU"/>
        </w:rPr>
        <w:t>зации. Минеральные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</w:t>
      </w:r>
      <w:r w:rsidRPr="00843859">
        <w:rPr>
          <w:rFonts w:ascii="Times New Roman" w:hAnsi="Times New Roman"/>
          <w:color w:val="000000"/>
          <w:sz w:val="28"/>
          <w:lang w:val="ru-RU"/>
        </w:rPr>
        <w:t>м материалам.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</w:t>
      </w:r>
      <w:r w:rsidRPr="00843859">
        <w:rPr>
          <w:rFonts w:ascii="Times New Roman" w:hAnsi="Times New Roman"/>
          <w:color w:val="000000"/>
          <w:sz w:val="28"/>
          <w:lang w:val="ru-RU"/>
        </w:rPr>
        <w:t>блица. Основные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Влияние внутренних и внешних процессов на формир</w:t>
      </w:r>
      <w:r w:rsidRPr="00843859">
        <w:rPr>
          <w:rFonts w:ascii="Times New Roman" w:hAnsi="Times New Roman"/>
          <w:color w:val="000000"/>
          <w:sz w:val="28"/>
          <w:lang w:val="ru-RU"/>
        </w:rPr>
        <w:t>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</w:t>
      </w:r>
      <w:r w:rsidRPr="00843859">
        <w:rPr>
          <w:rFonts w:ascii="Times New Roman" w:hAnsi="Times New Roman"/>
          <w:color w:val="000000"/>
          <w:sz w:val="28"/>
          <w:lang w:val="ru-RU"/>
        </w:rPr>
        <w:t>фа под влиянием деятельности человека. Антропогенные формы рельефа. Особенности рельефа своего края.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ркуляция на территории России. Распределение </w:t>
      </w:r>
      <w:r w:rsidRPr="00843859">
        <w:rPr>
          <w:rFonts w:ascii="Times New Roman" w:hAnsi="Times New Roman"/>
          <w:color w:val="000000"/>
          <w:sz w:val="28"/>
          <w:lang w:val="ru-RU"/>
        </w:rPr>
        <w:lastRenderedPageBreak/>
        <w:t>температуры воздуха, атмосферных осадков по территории России. Коэффициент увлажнения.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Климатические пояса и типы климатов России, их характеристики. Атмосферные фронты, циклоны и антициклоны. Тропические циклон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ы и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</w:t>
      </w:r>
      <w:r w:rsidRPr="00843859">
        <w:rPr>
          <w:rFonts w:ascii="Times New Roman" w:hAnsi="Times New Roman"/>
          <w:color w:val="000000"/>
          <w:sz w:val="28"/>
          <w:lang w:val="ru-RU"/>
        </w:rPr>
        <w:t>возможные следствия. Способы адаптации человека к разнообразным климатическим условиям на 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</w:t>
      </w:r>
      <w:r w:rsidRPr="00843859">
        <w:rPr>
          <w:rFonts w:ascii="Times New Roman" w:hAnsi="Times New Roman"/>
          <w:color w:val="000000"/>
          <w:sz w:val="28"/>
          <w:lang w:val="ru-RU"/>
        </w:rPr>
        <w:t>жные следствия. Особенности климата своего края.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2. Определение и объяснение по картам закономерностей распределения солнечной радиации, средних температур января и июля, </w:t>
      </w:r>
      <w:r w:rsidRPr="00843859">
        <w:rPr>
          <w:rFonts w:ascii="Times New Roman" w:hAnsi="Times New Roman"/>
          <w:color w:val="000000"/>
          <w:sz w:val="28"/>
          <w:lang w:val="ru-RU"/>
        </w:rPr>
        <w:t>годового количества атмосферных осадков, испаряемости по территории страны.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Моря как ак</w:t>
      </w:r>
      <w:r w:rsidRPr="00843859">
        <w:rPr>
          <w:rFonts w:ascii="Times New Roman" w:hAnsi="Times New Roman"/>
          <w:color w:val="000000"/>
          <w:sz w:val="28"/>
          <w:lang w:val="ru-RU"/>
        </w:rPr>
        <w:t>вальные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Крупнейшие озёра, и</w:t>
      </w:r>
      <w:r w:rsidRPr="00843859">
        <w:rPr>
          <w:rFonts w:ascii="Times New Roman" w:hAnsi="Times New Roman"/>
          <w:color w:val="000000"/>
          <w:sz w:val="28"/>
          <w:lang w:val="ru-RU"/>
        </w:rPr>
        <w:t>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</w:t>
      </w:r>
      <w:r w:rsidRPr="00843859">
        <w:rPr>
          <w:rFonts w:ascii="Times New Roman" w:hAnsi="Times New Roman"/>
          <w:color w:val="000000"/>
          <w:sz w:val="28"/>
          <w:lang w:val="ru-RU"/>
        </w:rPr>
        <w:t>сии. Внутренние воды и водные ресурсы своего региона и своей местности.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</w:t>
      </w:r>
      <w:r w:rsidRPr="00843859">
        <w:rPr>
          <w:rFonts w:ascii="Times New Roman" w:hAnsi="Times New Roman"/>
          <w:color w:val="000000"/>
          <w:sz w:val="28"/>
          <w:lang w:val="ru-RU"/>
        </w:rPr>
        <w:lastRenderedPageBreak/>
        <w:t>их хозяйственного исп</w:t>
      </w:r>
      <w:r w:rsidRPr="00843859">
        <w:rPr>
          <w:rFonts w:ascii="Times New Roman" w:hAnsi="Times New Roman"/>
          <w:color w:val="000000"/>
          <w:sz w:val="28"/>
          <w:lang w:val="ru-RU"/>
        </w:rPr>
        <w:t>ользования. Меры по сохранению плодородия почв: мелиорация земель, борьба с эрозией почв и их загрязнением.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</w:t>
      </w:r>
      <w:r w:rsidRPr="00843859">
        <w:rPr>
          <w:rFonts w:ascii="Times New Roman" w:hAnsi="Times New Roman"/>
          <w:color w:val="000000"/>
          <w:sz w:val="28"/>
          <w:lang w:val="ru-RU"/>
        </w:rPr>
        <w:t>ых природно-хозяйственных зон России.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Природные ресурсы природно-хозяйственных зон и их использование, экологические пр</w:t>
      </w:r>
      <w:r w:rsidRPr="00843859">
        <w:rPr>
          <w:rFonts w:ascii="Times New Roman" w:hAnsi="Times New Roman"/>
          <w:color w:val="000000"/>
          <w:sz w:val="28"/>
          <w:lang w:val="ru-RU"/>
        </w:rPr>
        <w:t>облемы. Прогнозируемые последствия изменений климата для разных природно-хозяйственных зон на территории России.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</w:t>
      </w:r>
      <w:r w:rsidRPr="00843859">
        <w:rPr>
          <w:rFonts w:ascii="Times New Roman" w:hAnsi="Times New Roman"/>
          <w:color w:val="000000"/>
          <w:sz w:val="28"/>
          <w:lang w:val="ru-RU"/>
        </w:rPr>
        <w:t>асную книгу России.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осно</w:t>
      </w:r>
      <w:r w:rsidRPr="00843859">
        <w:rPr>
          <w:rFonts w:ascii="Times New Roman" w:hAnsi="Times New Roman"/>
          <w:color w:val="000000"/>
          <w:sz w:val="28"/>
          <w:lang w:val="ru-RU"/>
        </w:rPr>
        <w:t>ве анализа нескольких источников информации.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left="12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84385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населения. </w:t>
      </w:r>
      <w:r w:rsidRPr="00843859">
        <w:rPr>
          <w:rFonts w:ascii="Times New Roman" w:hAnsi="Times New Roman"/>
          <w:color w:val="000000"/>
          <w:sz w:val="28"/>
          <w:lang w:val="ru-RU"/>
        </w:rPr>
        <w:t>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</w:t>
      </w:r>
      <w:r w:rsidRPr="00843859">
        <w:rPr>
          <w:rFonts w:ascii="Times New Roman" w:hAnsi="Times New Roman"/>
          <w:color w:val="000000"/>
          <w:sz w:val="28"/>
          <w:lang w:val="ru-RU"/>
        </w:rPr>
        <w:t>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</w:t>
      </w:r>
      <w:r w:rsidRPr="00843859">
        <w:rPr>
          <w:rFonts w:ascii="Times New Roman" w:hAnsi="Times New Roman"/>
          <w:color w:val="000000"/>
          <w:sz w:val="28"/>
          <w:lang w:val="ru-RU"/>
        </w:rPr>
        <w:t>и 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lastRenderedPageBreak/>
        <w:t>1. Определение по статистическим данным общего, естественного (или) миграц</w:t>
      </w:r>
      <w:r w:rsidRPr="00843859">
        <w:rPr>
          <w:rFonts w:ascii="Times New Roman" w:hAnsi="Times New Roman"/>
          <w:color w:val="000000"/>
          <w:sz w:val="28"/>
          <w:lang w:val="ru-RU"/>
        </w:rPr>
        <w:t>ионного прироста населения отдельных субъектов (федеральных округов) Российской Федерации или своего региона.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размещения населения: их обусловленность природными, ис</w:t>
      </w:r>
      <w:r w:rsidRPr="00843859">
        <w:rPr>
          <w:rFonts w:ascii="Times New Roman" w:hAnsi="Times New Roman"/>
          <w:color w:val="000000"/>
          <w:sz w:val="28"/>
          <w:lang w:val="ru-RU"/>
        </w:rPr>
        <w:t>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</w:t>
      </w:r>
      <w:r w:rsidRPr="00843859">
        <w:rPr>
          <w:rFonts w:ascii="Times New Roman" w:hAnsi="Times New Roman"/>
          <w:color w:val="000000"/>
          <w:sz w:val="28"/>
          <w:lang w:val="ru-RU"/>
        </w:rPr>
        <w:t>е. Виды городских и сельских населённых пунктов. 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</w:t>
      </w:r>
      <w:r w:rsidRPr="00843859">
        <w:rPr>
          <w:rFonts w:ascii="Times New Roman" w:hAnsi="Times New Roman"/>
          <w:color w:val="000000"/>
          <w:sz w:val="28"/>
          <w:lang w:val="ru-RU"/>
        </w:rPr>
        <w:t>ость и современные тенденции сельского расселения.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</w:t>
      </w:r>
      <w:r w:rsidRPr="00843859">
        <w:rPr>
          <w:rFonts w:ascii="Times New Roman" w:hAnsi="Times New Roman"/>
          <w:color w:val="000000"/>
          <w:sz w:val="28"/>
          <w:lang w:val="ru-RU"/>
        </w:rPr>
        <w:t>ы России и их расселение. Титульные этносы. География религий. Объекты Всемирного культурного наследия ЮНЕСКО на территории России.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автономных округов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 РФ».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</w:t>
      </w:r>
      <w:r w:rsidRPr="00843859">
        <w:rPr>
          <w:rFonts w:ascii="Times New Roman" w:hAnsi="Times New Roman"/>
          <w:color w:val="000000"/>
          <w:sz w:val="28"/>
          <w:lang w:val="ru-RU"/>
        </w:rPr>
        <w:t>. Демографическая нагрузка. Средняя прогнозируемая (ожидаемая) продолжительность жизни мужского и женского населения России.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Тема </w:t>
      </w:r>
      <w:r w:rsidRPr="00843859">
        <w:rPr>
          <w:rFonts w:ascii="Times New Roman" w:hAnsi="Times New Roman"/>
          <w:b/>
          <w:color w:val="000000"/>
          <w:sz w:val="28"/>
          <w:lang w:val="ru-RU"/>
        </w:rPr>
        <w:t>5. Человеческий капитал России</w:t>
      </w:r>
    </w:p>
    <w:p w:rsidR="00DD5A9E" w:rsidRDefault="00D05E41">
      <w:pPr>
        <w:spacing w:after="0" w:line="264" w:lineRule="auto"/>
        <w:ind w:firstLine="600"/>
        <w:jc w:val="both"/>
      </w:pPr>
      <w:r w:rsidRPr="00843859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щие.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:rsidR="00DD5A9E" w:rsidRDefault="00D05E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Практическая работа</w:t>
      </w:r>
    </w:p>
    <w:p w:rsidR="00DD5A9E" w:rsidRPr="00843859" w:rsidRDefault="00D05E4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:rsidR="00DD5A9E" w:rsidRPr="00843859" w:rsidRDefault="00D05E41">
      <w:pPr>
        <w:spacing w:after="0" w:line="264" w:lineRule="auto"/>
        <w:ind w:left="12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left="12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</w:t>
      </w:r>
      <w:r w:rsidRPr="00843859">
        <w:rPr>
          <w:rFonts w:ascii="Times New Roman" w:hAnsi="Times New Roman"/>
          <w:color w:val="000000"/>
          <w:sz w:val="28"/>
          <w:lang w:val="ru-RU"/>
        </w:rPr>
        <w:t>связи с природными ресурсами. Факторы производства. 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</w:t>
      </w:r>
      <w:r w:rsidRPr="00843859">
        <w:rPr>
          <w:rFonts w:ascii="Times New Roman" w:hAnsi="Times New Roman"/>
          <w:color w:val="000000"/>
          <w:sz w:val="28"/>
          <w:lang w:val="ru-RU"/>
        </w:rPr>
        <w:t>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</w:t>
      </w:r>
      <w:r w:rsidRPr="00843859">
        <w:rPr>
          <w:rFonts w:ascii="Times New Roman" w:hAnsi="Times New Roman"/>
          <w:color w:val="000000"/>
          <w:sz w:val="28"/>
          <w:lang w:val="ru-RU"/>
        </w:rPr>
        <w:t>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</w:t>
      </w:r>
      <w:r w:rsidRPr="00843859">
        <w:rPr>
          <w:rFonts w:ascii="Times New Roman" w:hAnsi="Times New Roman"/>
          <w:color w:val="000000"/>
          <w:sz w:val="28"/>
          <w:lang w:val="ru-RU"/>
        </w:rPr>
        <w:t>ры размещения хозяйства.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Тема 2. Топливно-энергетический комплекс (ТЭК)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</w:t>
      </w:r>
      <w:r w:rsidRPr="00843859">
        <w:rPr>
          <w:rFonts w:ascii="Times New Roman" w:hAnsi="Times New Roman"/>
          <w:color w:val="000000"/>
          <w:sz w:val="28"/>
          <w:lang w:val="ru-RU"/>
        </w:rPr>
        <w:t>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</w:t>
      </w:r>
      <w:r w:rsidRPr="00843859">
        <w:rPr>
          <w:rFonts w:ascii="Times New Roman" w:hAnsi="Times New Roman"/>
          <w:color w:val="000000"/>
          <w:sz w:val="28"/>
          <w:lang w:val="ru-RU"/>
        </w:rPr>
        <w:t>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</w:t>
      </w:r>
      <w:r w:rsidRPr="00843859">
        <w:rPr>
          <w:rFonts w:ascii="Times New Roman" w:hAnsi="Times New Roman"/>
          <w:color w:val="000000"/>
          <w:sz w:val="28"/>
          <w:lang w:val="ru-RU"/>
        </w:rPr>
        <w:t>35 года».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lastRenderedPageBreak/>
        <w:t>2. Сравнительная оценка возможностей для развития энергетики ВИЭ в отдельных регионах страны</w:t>
      </w:r>
      <w:r w:rsidRPr="00843859">
        <w:rPr>
          <w:rFonts w:ascii="Times New Roman" w:hAnsi="Times New Roman"/>
          <w:color w:val="000000"/>
          <w:sz w:val="28"/>
          <w:lang w:val="ru-RU"/>
        </w:rPr>
        <w:t>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</w:t>
      </w:r>
      <w:r w:rsidRPr="00843859">
        <w:rPr>
          <w:rFonts w:ascii="Times New Roman" w:hAnsi="Times New Roman"/>
          <w:color w:val="000000"/>
          <w:sz w:val="28"/>
          <w:lang w:val="ru-RU"/>
        </w:rPr>
        <w:t>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«Стратегии развития чёрной и цветной металлургии России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 до 2030 года».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</w:t>
      </w:r>
      <w:r w:rsidRPr="00843859">
        <w:rPr>
          <w:rFonts w:ascii="Times New Roman" w:hAnsi="Times New Roman"/>
          <w:color w:val="000000"/>
          <w:sz w:val="28"/>
          <w:lang w:val="ru-RU"/>
        </w:rPr>
        <w:t>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</w:t>
      </w:r>
      <w:r w:rsidRPr="00843859">
        <w:rPr>
          <w:rFonts w:ascii="Times New Roman" w:hAnsi="Times New Roman"/>
          <w:color w:val="000000"/>
          <w:sz w:val="28"/>
          <w:lang w:val="ru-RU"/>
        </w:rPr>
        <w:t>ов, определяющих стратегию развития отраслей машиностроительного комплекса.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Тема 5. Химико-ле</w:t>
      </w:r>
      <w:r w:rsidRPr="00843859">
        <w:rPr>
          <w:rFonts w:ascii="Times New Roman" w:hAnsi="Times New Roman"/>
          <w:b/>
          <w:color w:val="000000"/>
          <w:sz w:val="28"/>
          <w:lang w:val="ru-RU"/>
        </w:rPr>
        <w:t>сной комплекс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</w:t>
      </w:r>
      <w:r w:rsidRPr="00843859">
        <w:rPr>
          <w:rFonts w:ascii="Times New Roman" w:hAnsi="Times New Roman"/>
          <w:color w:val="000000"/>
          <w:sz w:val="28"/>
          <w:lang w:val="ru-RU"/>
        </w:rPr>
        <w:t>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продукции лесного комплекса</w:t>
      </w:r>
      <w:r w:rsidRPr="00843859">
        <w:rPr>
          <w:rFonts w:ascii="Times New Roman" w:hAnsi="Times New Roman"/>
          <w:color w:val="000000"/>
          <w:sz w:val="28"/>
          <w:lang w:val="ru-RU"/>
        </w:rPr>
        <w:t>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lastRenderedPageBreak/>
        <w:t>Лесное хозяйство и окружающая среда. Проблемы и перспективы ра</w:t>
      </w:r>
      <w:r w:rsidRPr="00843859">
        <w:rPr>
          <w:rFonts w:ascii="Times New Roman" w:hAnsi="Times New Roman"/>
          <w:color w:val="000000"/>
          <w:sz w:val="28"/>
          <w:lang w:val="ru-RU"/>
        </w:rPr>
        <w:t>звития. Основные положения «Стратегии развития лесного комплекса Российской Федерации до 2030 года».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1. Анализ документов «Прогноз развития лесного сектора Российской Федерации до 2030 года» (Гл.1, 3 и 11) и «Стратегия развития лесного 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843859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 и проблем развития комплекса.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Состав, место и значение в экономике страны. Сельское хозяйство.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Растениеводство и животноводство: география основных отраслей. Сельское хозя</w:t>
      </w:r>
      <w:r w:rsidRPr="00843859">
        <w:rPr>
          <w:rFonts w:ascii="Times New Roman" w:hAnsi="Times New Roman"/>
          <w:color w:val="000000"/>
          <w:sz w:val="28"/>
          <w:lang w:val="ru-RU"/>
        </w:rPr>
        <w:t>йство и окружающая среда.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</w:t>
      </w:r>
      <w:r w:rsidRPr="00843859">
        <w:rPr>
          <w:rFonts w:ascii="Times New Roman" w:hAnsi="Times New Roman"/>
          <w:color w:val="000000"/>
          <w:sz w:val="28"/>
          <w:lang w:val="ru-RU"/>
        </w:rPr>
        <w:t>ии на период до 2030 года». Особенности АПК своего края.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АПК.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Состав: транспорт, информационная инфраструктура; сфера </w:t>
      </w:r>
      <w:r w:rsidRPr="00843859">
        <w:rPr>
          <w:rFonts w:ascii="Times New Roman" w:hAnsi="Times New Roman"/>
          <w:color w:val="000000"/>
          <w:sz w:val="28"/>
          <w:lang w:val="ru-RU"/>
        </w:rPr>
        <w:t>обслуживания, рекреационное хозяйство — место и значение в хозяйстве.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</w:t>
      </w:r>
      <w:r w:rsidRPr="00843859">
        <w:rPr>
          <w:rFonts w:ascii="Times New Roman" w:hAnsi="Times New Roman"/>
          <w:color w:val="000000"/>
          <w:sz w:val="28"/>
          <w:lang w:val="ru-RU"/>
        </w:rPr>
        <w:t>порта и связи: основные транспортные пути и линии связи, крупнейшие транспортные узлы.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обслуживания своего края.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Проблемы и перспективы развития </w:t>
      </w:r>
      <w:r w:rsidRPr="00843859">
        <w:rPr>
          <w:rFonts w:ascii="Times New Roman" w:hAnsi="Times New Roman"/>
          <w:color w:val="000000"/>
          <w:sz w:val="28"/>
          <w:lang w:val="ru-RU"/>
        </w:rPr>
        <w:t>комплекса. «Стратегия развития транспорта России на период до 2030 года, Федеральный проект «Информационная инфраструктура».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</w:t>
      </w:r>
      <w:r w:rsidRPr="00843859">
        <w:rPr>
          <w:rFonts w:ascii="Times New Roman" w:hAnsi="Times New Roman"/>
          <w:color w:val="000000"/>
          <w:sz w:val="28"/>
          <w:lang w:val="ru-RU"/>
        </w:rPr>
        <w:t>ение выявленных различий.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Тема 8. Обобщение знаний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</w:t>
      </w:r>
      <w:r w:rsidRPr="00843859">
        <w:rPr>
          <w:rFonts w:ascii="Times New Roman" w:hAnsi="Times New Roman"/>
          <w:color w:val="000000"/>
          <w:sz w:val="28"/>
          <w:lang w:val="ru-RU"/>
        </w:rPr>
        <w:t>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</w:t>
      </w:r>
      <w:r w:rsidRPr="00843859">
        <w:rPr>
          <w:rFonts w:ascii="Times New Roman" w:hAnsi="Times New Roman"/>
          <w:color w:val="000000"/>
          <w:sz w:val="28"/>
          <w:lang w:val="ru-RU"/>
        </w:rPr>
        <w:t>тва.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</w:t>
      </w:r>
      <w:r w:rsidRPr="00843859">
        <w:rPr>
          <w:rFonts w:ascii="Times New Roman" w:hAnsi="Times New Roman"/>
          <w:color w:val="000000"/>
          <w:sz w:val="28"/>
          <w:lang w:val="ru-RU"/>
        </w:rPr>
        <w:t>ьных отраслей хозяйства в загрязнение окружающей среды на основе анализа статистических материалов.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left="12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</w:t>
      </w:r>
      <w:r w:rsidRPr="00843859">
        <w:rPr>
          <w:rFonts w:ascii="Times New Roman" w:hAnsi="Times New Roman"/>
          <w:color w:val="000000"/>
          <w:sz w:val="28"/>
          <w:lang w:val="ru-RU"/>
        </w:rPr>
        <w:t>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</w:t>
      </w:r>
      <w:r w:rsidRPr="00843859">
        <w:rPr>
          <w:rFonts w:ascii="Times New Roman" w:hAnsi="Times New Roman"/>
          <w:color w:val="000000"/>
          <w:sz w:val="28"/>
          <w:lang w:val="ru-RU"/>
        </w:rPr>
        <w:t>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2. Классификаци</w:t>
      </w:r>
      <w:r w:rsidRPr="00843859">
        <w:rPr>
          <w:rFonts w:ascii="Times New Roman" w:hAnsi="Times New Roman"/>
          <w:color w:val="000000"/>
          <w:sz w:val="28"/>
          <w:lang w:val="ru-RU"/>
        </w:rPr>
        <w:t>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843859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843859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географических районов: 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</w:t>
      </w:r>
      <w:r w:rsidRPr="00843859">
        <w:rPr>
          <w:rFonts w:ascii="Times New Roman" w:hAnsi="Times New Roman"/>
          <w:color w:val="000000"/>
          <w:sz w:val="28"/>
          <w:lang w:val="ru-RU"/>
        </w:rPr>
        <w:lastRenderedPageBreak/>
        <w:t>Федерации Восточного макрореги</w:t>
      </w:r>
      <w:r w:rsidRPr="00843859">
        <w:rPr>
          <w:rFonts w:ascii="Times New Roman" w:hAnsi="Times New Roman"/>
          <w:color w:val="000000"/>
          <w:sz w:val="28"/>
          <w:lang w:val="ru-RU"/>
        </w:rPr>
        <w:t>она по уровню социально-экономического развития; их внутренние различия.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1. Сравнение человеческого капитала двух географических районов (субъектов Российской Федерации) по заданным критериям.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</w:t>
      </w:r>
      <w:r w:rsidRPr="00843859">
        <w:rPr>
          <w:rFonts w:ascii="Times New Roman" w:hAnsi="Times New Roman"/>
          <w:color w:val="000000"/>
          <w:sz w:val="28"/>
          <w:lang w:val="ru-RU"/>
        </w:rPr>
        <w:t>й одного из промышленных кластеров Дальнего Востока (по выбору).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</w:t>
      </w:r>
      <w:r w:rsidRPr="00843859">
        <w:rPr>
          <w:rFonts w:ascii="Times New Roman" w:hAnsi="Times New Roman"/>
          <w:color w:val="000000"/>
          <w:sz w:val="28"/>
          <w:lang w:val="ru-RU"/>
        </w:rPr>
        <w:t>Федерации».</w:t>
      </w:r>
    </w:p>
    <w:p w:rsidR="00DD5A9E" w:rsidRPr="00843859" w:rsidRDefault="00D05E41">
      <w:pPr>
        <w:spacing w:after="0" w:line="264" w:lineRule="auto"/>
        <w:ind w:left="12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ЕврА</w:t>
      </w:r>
      <w:r w:rsidRPr="00843859">
        <w:rPr>
          <w:rFonts w:ascii="Times New Roman" w:hAnsi="Times New Roman"/>
          <w:color w:val="000000"/>
          <w:sz w:val="28"/>
          <w:lang w:val="ru-RU"/>
        </w:rPr>
        <w:t>зЭС.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DD5A9E" w:rsidRPr="00843859" w:rsidRDefault="00DD5A9E">
      <w:pPr>
        <w:rPr>
          <w:lang w:val="ru-RU"/>
        </w:rPr>
        <w:sectPr w:rsidR="00DD5A9E" w:rsidRPr="00843859">
          <w:pgSz w:w="11906" w:h="16383"/>
          <w:pgMar w:top="1440" w:right="866" w:bottom="1440" w:left="1360" w:header="720" w:footer="720" w:gutter="0"/>
          <w:cols w:space="720"/>
        </w:sectPr>
      </w:pPr>
      <w:bookmarkStart w:id="7" w:name="block-17408925"/>
    </w:p>
    <w:bookmarkEnd w:id="7"/>
    <w:p w:rsidR="00DD5A9E" w:rsidRPr="00843859" w:rsidRDefault="00D05E41">
      <w:pPr>
        <w:spacing w:after="0" w:line="264" w:lineRule="auto"/>
        <w:ind w:left="12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left="12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ЛИЧН</w:t>
      </w:r>
      <w:r w:rsidRPr="00843859">
        <w:rPr>
          <w:rFonts w:ascii="Times New Roman" w:hAnsi="Times New Roman"/>
          <w:b/>
          <w:color w:val="000000"/>
          <w:sz w:val="28"/>
          <w:lang w:val="ru-RU"/>
        </w:rPr>
        <w:t>ОСТНЫЕ РЕЗУЛЬТАТЫ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</w:t>
      </w:r>
      <w:r w:rsidRPr="00843859">
        <w:rPr>
          <w:rFonts w:ascii="Times New Roman" w:hAnsi="Times New Roman"/>
          <w:color w:val="000000"/>
          <w:sz w:val="28"/>
          <w:lang w:val="ru-RU"/>
        </w:rPr>
        <w:t>се реализации основных направлений воспитательной деятельности, в том числе в части: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843859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</w:t>
      </w:r>
      <w:r w:rsidRPr="00843859">
        <w:rPr>
          <w:rFonts w:ascii="Times New Roman" w:hAnsi="Times New Roman"/>
          <w:color w:val="000000"/>
          <w:sz w:val="28"/>
          <w:lang w:val="ru-RU"/>
        </w:rPr>
        <w:t>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</w:t>
      </w:r>
      <w:r w:rsidRPr="00843859">
        <w:rPr>
          <w:rFonts w:ascii="Times New Roman" w:hAnsi="Times New Roman"/>
          <w:color w:val="000000"/>
          <w:sz w:val="28"/>
          <w:lang w:val="ru-RU"/>
        </w:rPr>
        <w:t>ества, традициям разных народов, проживающих в родной стране; уважение к символам России, своего края.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</w:t>
      </w:r>
      <w:r w:rsidRPr="00843859">
        <w:rPr>
          <w:rFonts w:ascii="Times New Roman" w:hAnsi="Times New Roman"/>
          <w:color w:val="000000"/>
          <w:sz w:val="28"/>
          <w:lang w:val="ru-RU"/>
        </w:rPr>
        <w:t>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</w:t>
      </w:r>
      <w:r w:rsidRPr="00843859">
        <w:rPr>
          <w:rFonts w:ascii="Times New Roman" w:hAnsi="Times New Roman"/>
          <w:color w:val="000000"/>
          <w:sz w:val="28"/>
          <w:lang w:val="ru-RU"/>
        </w:rPr>
        <w:t>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</w:t>
      </w:r>
      <w:r w:rsidRPr="00843859">
        <w:rPr>
          <w:rFonts w:ascii="Times New Roman" w:hAnsi="Times New Roman"/>
          <w:color w:val="000000"/>
          <w:sz w:val="28"/>
          <w:lang w:val="ru-RU"/>
        </w:rPr>
        <w:t>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</w:t>
      </w:r>
      <w:r w:rsidRPr="00843859">
        <w:rPr>
          <w:rFonts w:ascii="Times New Roman" w:hAnsi="Times New Roman"/>
          <w:color w:val="000000"/>
          <w:sz w:val="28"/>
          <w:lang w:val="ru-RU"/>
        </w:rPr>
        <w:t>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</w:t>
      </w:r>
      <w:r w:rsidRPr="00843859">
        <w:rPr>
          <w:rFonts w:ascii="Times New Roman" w:hAnsi="Times New Roman"/>
          <w:color w:val="000000"/>
          <w:sz w:val="28"/>
          <w:lang w:val="ru-RU"/>
        </w:rPr>
        <w:t>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lastRenderedPageBreak/>
        <w:t>Эстетического воспитания: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</w:t>
      </w:r>
      <w:r w:rsidRPr="00843859">
        <w:rPr>
          <w:rFonts w:ascii="Times New Roman" w:hAnsi="Times New Roman"/>
          <w:color w:val="000000"/>
          <w:sz w:val="28"/>
          <w:lang w:val="ru-RU"/>
        </w:rPr>
        <w:t>льтурного наследия человечества.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843859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</w:t>
      </w:r>
      <w:r w:rsidRPr="00843859">
        <w:rPr>
          <w:rFonts w:ascii="Times New Roman" w:hAnsi="Times New Roman"/>
          <w:color w:val="000000"/>
          <w:sz w:val="28"/>
          <w:lang w:val="ru-RU"/>
        </w:rPr>
        <w:t>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843859">
        <w:rPr>
          <w:rFonts w:ascii="Times New Roman" w:hAnsi="Times New Roman"/>
          <w:color w:val="000000"/>
          <w:sz w:val="28"/>
          <w:lang w:val="ru-RU"/>
        </w:rPr>
        <w:t>: осознание цен</w:t>
      </w:r>
      <w:r w:rsidRPr="00843859">
        <w:rPr>
          <w:rFonts w:ascii="Times New Roman" w:hAnsi="Times New Roman"/>
          <w:color w:val="000000"/>
          <w:sz w:val="28"/>
          <w:lang w:val="ru-RU"/>
        </w:rPr>
        <w:t>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</w:t>
      </w:r>
      <w:r w:rsidRPr="00843859">
        <w:rPr>
          <w:rFonts w:ascii="Times New Roman" w:hAnsi="Times New Roman"/>
          <w:color w:val="000000"/>
          <w:sz w:val="28"/>
          <w:lang w:val="ru-RU"/>
        </w:rPr>
        <w:t>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</w:t>
      </w:r>
      <w:r w:rsidRPr="00843859">
        <w:rPr>
          <w:rFonts w:ascii="Times New Roman" w:hAnsi="Times New Roman"/>
          <w:color w:val="000000"/>
          <w:sz w:val="28"/>
          <w:lang w:val="ru-RU"/>
        </w:rPr>
        <w:t>жающей среде.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843859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</w:t>
      </w:r>
      <w:r w:rsidRPr="00843859">
        <w:rPr>
          <w:rFonts w:ascii="Times New Roman" w:hAnsi="Times New Roman"/>
          <w:color w:val="000000"/>
          <w:sz w:val="28"/>
          <w:lang w:val="ru-RU"/>
        </w:rPr>
        <w:t>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lastRenderedPageBreak/>
        <w:t>Экологического воспитания: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</w:t>
      </w:r>
      <w:r w:rsidRPr="00843859">
        <w:rPr>
          <w:rFonts w:ascii="Times New Roman" w:hAnsi="Times New Roman"/>
          <w:color w:val="000000"/>
          <w:sz w:val="28"/>
          <w:lang w:val="ru-RU"/>
        </w:rPr>
        <w:t>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</w:t>
      </w:r>
      <w:r w:rsidRPr="00843859">
        <w:rPr>
          <w:rFonts w:ascii="Times New Roman" w:hAnsi="Times New Roman"/>
          <w:color w:val="000000"/>
          <w:sz w:val="28"/>
          <w:lang w:val="ru-RU"/>
        </w:rPr>
        <w:t>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left="12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</w:t>
      </w:r>
      <w:r w:rsidRPr="00843859">
        <w:rPr>
          <w:rFonts w:ascii="Times New Roman" w:hAnsi="Times New Roman"/>
          <w:color w:val="000000"/>
          <w:sz w:val="28"/>
          <w:lang w:val="ru-RU"/>
        </w:rPr>
        <w:t>вует достижению метапредметных результатов, в том числе: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DD5A9E" w:rsidRPr="00843859" w:rsidRDefault="00D05E41">
      <w:pPr>
        <w:spacing w:after="0" w:line="264" w:lineRule="auto"/>
        <w:ind w:firstLine="60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DD5A9E" w:rsidRPr="00843859" w:rsidRDefault="00D05E41">
      <w:pPr>
        <w:numPr>
          <w:ilvl w:val="0"/>
          <w:numId w:val="2"/>
        </w:numPr>
        <w:spacing w:after="0" w:line="264" w:lineRule="auto"/>
        <w:ind w:left="660" w:hanging="60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DD5A9E" w:rsidRPr="00843859" w:rsidRDefault="00D05E4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r w:rsidRPr="00843859">
        <w:rPr>
          <w:rFonts w:ascii="Times New Roman" w:hAnsi="Times New Roman"/>
          <w:color w:val="000000"/>
          <w:sz w:val="28"/>
          <w:lang w:val="ru-RU"/>
        </w:rPr>
        <w:t>существенный признак классификации географических объектов, процессов и явлений, основания для их сравнения;</w:t>
      </w:r>
    </w:p>
    <w:p w:rsidR="00DD5A9E" w:rsidRPr="00843859" w:rsidRDefault="00D05E4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DD5A9E" w:rsidRPr="00843859" w:rsidRDefault="00D05E4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выявлять дефициты </w:t>
      </w:r>
      <w:r w:rsidRPr="00843859">
        <w:rPr>
          <w:rFonts w:ascii="Times New Roman" w:hAnsi="Times New Roman"/>
          <w:color w:val="000000"/>
          <w:sz w:val="28"/>
          <w:lang w:val="ru-RU"/>
        </w:rPr>
        <w:t>географической информации, данных, необходимых для решения поставленной задачи;</w:t>
      </w:r>
    </w:p>
    <w:p w:rsidR="00DD5A9E" w:rsidRPr="00843859" w:rsidRDefault="00D05E4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</w:t>
      </w:r>
      <w:r w:rsidRPr="00843859">
        <w:rPr>
          <w:rFonts w:ascii="Times New Roman" w:hAnsi="Times New Roman"/>
          <w:color w:val="000000"/>
          <w:sz w:val="28"/>
          <w:lang w:val="ru-RU"/>
        </w:rPr>
        <w:t>чений по аналогии, формулировать гипотезы о взаимосвязях географических объектов, процессов и явлений;</w:t>
      </w:r>
    </w:p>
    <w:p w:rsidR="00DD5A9E" w:rsidRPr="00843859" w:rsidRDefault="00D05E4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</w:t>
      </w:r>
      <w:r w:rsidRPr="00843859">
        <w:rPr>
          <w:rFonts w:ascii="Times New Roman" w:hAnsi="Times New Roman"/>
          <w:color w:val="000000"/>
          <w:sz w:val="28"/>
          <w:lang w:val="ru-RU"/>
        </w:rPr>
        <w:t>тоятельно выделенных критериев).</w:t>
      </w:r>
    </w:p>
    <w:p w:rsidR="00DD5A9E" w:rsidRDefault="00D05E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DD5A9E" w:rsidRPr="00843859" w:rsidRDefault="00D05E4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DD5A9E" w:rsidRPr="00843859" w:rsidRDefault="00D05E4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</w:t>
      </w:r>
      <w:r w:rsidRPr="00843859">
        <w:rPr>
          <w:rFonts w:ascii="Times New Roman" w:hAnsi="Times New Roman"/>
          <w:color w:val="000000"/>
          <w:sz w:val="28"/>
          <w:lang w:val="ru-RU"/>
        </w:rPr>
        <w:t>ъекта, и самостоятельно устанавливать искомое и данное;</w:t>
      </w:r>
    </w:p>
    <w:p w:rsidR="00DD5A9E" w:rsidRPr="00843859" w:rsidRDefault="00D05E4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DD5A9E" w:rsidRPr="00843859" w:rsidRDefault="00D05E4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</w:t>
      </w:r>
      <w:r w:rsidRPr="00843859">
        <w:rPr>
          <w:rFonts w:ascii="Times New Roman" w:hAnsi="Times New Roman"/>
          <w:color w:val="000000"/>
          <w:sz w:val="28"/>
          <w:lang w:val="ru-RU"/>
        </w:rPr>
        <w:t>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DD5A9E" w:rsidRPr="00843859" w:rsidRDefault="00D05E4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</w:t>
      </w:r>
      <w:r w:rsidRPr="00843859">
        <w:rPr>
          <w:rFonts w:ascii="Times New Roman" w:hAnsi="Times New Roman"/>
          <w:color w:val="000000"/>
          <w:sz w:val="28"/>
          <w:lang w:val="ru-RU"/>
        </w:rPr>
        <w:t>информации, полученной в ходе географического исследования;</w:t>
      </w:r>
    </w:p>
    <w:p w:rsidR="00DD5A9E" w:rsidRPr="00843859" w:rsidRDefault="00D05E4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DD5A9E" w:rsidRPr="00843859" w:rsidRDefault="00D05E4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</w:t>
      </w:r>
      <w:r w:rsidRPr="00843859">
        <w:rPr>
          <w:rFonts w:ascii="Times New Roman" w:hAnsi="Times New Roman"/>
          <w:color w:val="000000"/>
          <w:sz w:val="28"/>
          <w:lang w:val="ru-RU"/>
        </w:rPr>
        <w:t>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DD5A9E" w:rsidRDefault="00D05E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DD5A9E" w:rsidRPr="00843859" w:rsidRDefault="00D05E4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применять различные методы</w:t>
      </w:r>
      <w:r w:rsidRPr="00843859">
        <w:rPr>
          <w:rFonts w:ascii="Times New Roman" w:hAnsi="Times New Roman"/>
          <w:color w:val="000000"/>
          <w:sz w:val="28"/>
          <w:lang w:val="ru-RU"/>
        </w:rPr>
        <w:t>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DD5A9E" w:rsidRPr="00843859" w:rsidRDefault="00D05E4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 представления;</w:t>
      </w:r>
    </w:p>
    <w:p w:rsidR="00DD5A9E" w:rsidRPr="00843859" w:rsidRDefault="00D05E4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DD5A9E" w:rsidRPr="00843859" w:rsidRDefault="00D05E4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:rsidR="00DD5A9E" w:rsidRPr="00843859" w:rsidRDefault="00D05E4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оценивать надёжность геогра</w:t>
      </w:r>
      <w:r w:rsidRPr="00843859">
        <w:rPr>
          <w:rFonts w:ascii="Times New Roman" w:hAnsi="Times New Roman"/>
          <w:color w:val="000000"/>
          <w:sz w:val="28"/>
          <w:lang w:val="ru-RU"/>
        </w:rPr>
        <w:t>фической информации по критериям, предложенным учителем или сформулированным самостоятельно;</w:t>
      </w:r>
    </w:p>
    <w:p w:rsidR="00DD5A9E" w:rsidRPr="00843859" w:rsidRDefault="00D05E4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Default="00D05E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DD5A9E" w:rsidRDefault="00D05E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DD5A9E" w:rsidRPr="00843859" w:rsidRDefault="00D05E4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суждения, выражать свою </w:t>
      </w:r>
      <w:r w:rsidRPr="00843859">
        <w:rPr>
          <w:rFonts w:ascii="Times New Roman" w:hAnsi="Times New Roman"/>
          <w:color w:val="000000"/>
          <w:sz w:val="28"/>
          <w:lang w:val="ru-RU"/>
        </w:rPr>
        <w:t>точку зрения по географическим аспектам различных вопросов в устных и письменных текстах;</w:t>
      </w:r>
    </w:p>
    <w:p w:rsidR="00DD5A9E" w:rsidRPr="00843859" w:rsidRDefault="00D05E4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</w:t>
      </w:r>
      <w:r w:rsidRPr="00843859">
        <w:rPr>
          <w:rFonts w:ascii="Times New Roman" w:hAnsi="Times New Roman"/>
          <w:color w:val="000000"/>
          <w:sz w:val="28"/>
          <w:lang w:val="ru-RU"/>
        </w:rPr>
        <w:t>;</w:t>
      </w:r>
    </w:p>
    <w:p w:rsidR="00DD5A9E" w:rsidRPr="00843859" w:rsidRDefault="00D05E4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DD5A9E" w:rsidRPr="00843859" w:rsidRDefault="00D05E4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DD5A9E" w:rsidRDefault="00D05E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DD5A9E" w:rsidRPr="00843859" w:rsidRDefault="00D05E4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прини</w:t>
      </w:r>
      <w:r w:rsidRPr="00843859">
        <w:rPr>
          <w:rFonts w:ascii="Times New Roman" w:hAnsi="Times New Roman"/>
          <w:color w:val="000000"/>
          <w:sz w:val="28"/>
          <w:lang w:val="ru-RU"/>
        </w:rPr>
        <w:t>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D5A9E" w:rsidRPr="00843859" w:rsidRDefault="00D05E4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планировать организацию совместной работы, </w:t>
      </w:r>
      <w:r w:rsidRPr="00843859">
        <w:rPr>
          <w:rFonts w:ascii="Times New Roman" w:hAnsi="Times New Roman"/>
          <w:color w:val="000000"/>
          <w:sz w:val="28"/>
          <w:lang w:val="ru-RU"/>
        </w:rPr>
        <w:t>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</w:t>
      </w:r>
      <w:r w:rsidRPr="00843859">
        <w:rPr>
          <w:rFonts w:ascii="Times New Roman" w:hAnsi="Times New Roman"/>
          <w:color w:val="000000"/>
          <w:sz w:val="28"/>
          <w:lang w:val="ru-RU"/>
        </w:rPr>
        <w:t>авлению и координировать свои действия с другими членами команды;</w:t>
      </w:r>
    </w:p>
    <w:p w:rsidR="00DD5A9E" w:rsidRPr="00843859" w:rsidRDefault="00D05E4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Pr="00843859" w:rsidRDefault="00D05E41">
      <w:pPr>
        <w:spacing w:after="0" w:line="264" w:lineRule="auto"/>
        <w:ind w:left="120"/>
        <w:jc w:val="both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Овлад</w:t>
      </w:r>
      <w:r w:rsidRPr="00843859">
        <w:rPr>
          <w:rFonts w:ascii="Times New Roman" w:hAnsi="Times New Roman"/>
          <w:b/>
          <w:color w:val="000000"/>
          <w:sz w:val="28"/>
          <w:lang w:val="ru-RU"/>
        </w:rPr>
        <w:t>ению универсальными учебными регулятивными действиями:</w:t>
      </w:r>
    </w:p>
    <w:p w:rsidR="00DD5A9E" w:rsidRDefault="00D05E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DD5A9E" w:rsidRPr="00843859" w:rsidRDefault="00D05E4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</w:t>
      </w:r>
      <w:r w:rsidRPr="00843859">
        <w:rPr>
          <w:rFonts w:ascii="Times New Roman" w:hAnsi="Times New Roman"/>
          <w:color w:val="000000"/>
          <w:sz w:val="28"/>
          <w:lang w:val="ru-RU"/>
        </w:rPr>
        <w:t>варианты решений;</w:t>
      </w:r>
    </w:p>
    <w:p w:rsidR="00DD5A9E" w:rsidRPr="00843859" w:rsidRDefault="00D05E4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DD5A9E" w:rsidRDefault="00D05E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DD5A9E" w:rsidRPr="00843859" w:rsidRDefault="00D05E4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DD5A9E" w:rsidRPr="00843859" w:rsidRDefault="00D05E4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lastRenderedPageBreak/>
        <w:t>объя</w:t>
      </w:r>
      <w:r w:rsidRPr="00843859">
        <w:rPr>
          <w:rFonts w:ascii="Times New Roman" w:hAnsi="Times New Roman"/>
          <w:color w:val="000000"/>
          <w:sz w:val="28"/>
          <w:lang w:val="ru-RU"/>
        </w:rPr>
        <w:t>снять причины достижения (недостижения) результатов деятельности, давать оценку приобретённому опыту;</w:t>
      </w:r>
    </w:p>
    <w:p w:rsidR="00DD5A9E" w:rsidRPr="00843859" w:rsidRDefault="00D05E4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D5A9E" w:rsidRPr="00843859" w:rsidRDefault="00D05E4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оценивать соответствие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 результата цели и условиям</w:t>
      </w:r>
    </w:p>
    <w:p w:rsidR="00DD5A9E" w:rsidRDefault="00D05E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DD5A9E" w:rsidRPr="00843859" w:rsidRDefault="00D05E4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DD5A9E" w:rsidRPr="00843859" w:rsidRDefault="00D05E4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Default="00D05E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D5A9E" w:rsidRDefault="00DD5A9E">
      <w:pPr>
        <w:spacing w:after="0" w:line="264" w:lineRule="auto"/>
        <w:ind w:left="120"/>
        <w:jc w:val="both"/>
      </w:pPr>
    </w:p>
    <w:p w:rsidR="00DD5A9E" w:rsidRDefault="00D05E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D5A9E" w:rsidRDefault="00DD5A9E">
      <w:pPr>
        <w:spacing w:after="0" w:line="264" w:lineRule="auto"/>
        <w:ind w:left="120"/>
        <w:jc w:val="both"/>
      </w:pPr>
    </w:p>
    <w:p w:rsidR="00DD5A9E" w:rsidRPr="00843859" w:rsidRDefault="00D05E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</w:t>
      </w:r>
      <w:r w:rsidRPr="00843859">
        <w:rPr>
          <w:rFonts w:ascii="Times New Roman" w:hAnsi="Times New Roman"/>
          <w:color w:val="000000"/>
          <w:sz w:val="28"/>
          <w:lang w:val="ru-RU"/>
        </w:rPr>
        <w:t>й, изучаемых различными ветвями географической науки;</w:t>
      </w:r>
    </w:p>
    <w:p w:rsidR="00DD5A9E" w:rsidRPr="00843859" w:rsidRDefault="00D05E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DD5A9E" w:rsidRPr="00843859" w:rsidRDefault="00D05E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</w:t>
      </w:r>
      <w:r w:rsidRPr="00843859">
        <w:rPr>
          <w:rFonts w:ascii="Times New Roman" w:hAnsi="Times New Roman"/>
          <w:color w:val="000000"/>
          <w:sz w:val="28"/>
          <w:lang w:val="ru-RU"/>
        </w:rPr>
        <w:t>учения истории географических открытий и важнейших географических исследований современности;</w:t>
      </w:r>
    </w:p>
    <w:p w:rsidR="00DD5A9E" w:rsidRPr="00843859" w:rsidRDefault="00D05E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DD5A9E" w:rsidRPr="00843859" w:rsidRDefault="00D05E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различать вклад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 великих путешественников в географическое изучение Земли;</w:t>
      </w:r>
    </w:p>
    <w:p w:rsidR="00DD5A9E" w:rsidRPr="00843859" w:rsidRDefault="00D05E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DD5A9E" w:rsidRPr="00843859" w:rsidRDefault="00D05E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 развитие знаний о Земле;</w:t>
      </w:r>
    </w:p>
    <w:p w:rsidR="00DD5A9E" w:rsidRPr="00843859" w:rsidRDefault="00D05E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DD5A9E" w:rsidRPr="00843859" w:rsidRDefault="00D05E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DD5A9E" w:rsidRPr="00843859" w:rsidRDefault="00D05E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</w:t>
      </w:r>
      <w:r w:rsidRPr="00843859">
        <w:rPr>
          <w:rFonts w:ascii="Times New Roman" w:hAnsi="Times New Roman"/>
          <w:color w:val="000000"/>
          <w:sz w:val="28"/>
          <w:lang w:val="ru-RU"/>
        </w:rPr>
        <w:t>йских путешественников и исследователей в развитие знаний о Земле;</w:t>
      </w:r>
    </w:p>
    <w:p w:rsidR="00DD5A9E" w:rsidRPr="00843859" w:rsidRDefault="00D05E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DD5A9E" w:rsidRPr="00843859" w:rsidRDefault="00D05E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</w:t>
      </w:r>
      <w:r w:rsidRPr="00843859">
        <w:rPr>
          <w:rFonts w:ascii="Times New Roman" w:hAnsi="Times New Roman"/>
          <w:color w:val="000000"/>
          <w:sz w:val="28"/>
          <w:lang w:val="ru-RU"/>
        </w:rPr>
        <w:t>ографических карт для получения информации, необходимой для решения учебных и (или) практико-ориентированных задач;</w:t>
      </w:r>
    </w:p>
    <w:p w:rsidR="00DD5A9E" w:rsidRPr="00843859" w:rsidRDefault="00D05E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применять понятия «план местности», «географическая карта», «аэрофотоснимок», «ориентирование на местности», «стороны горизонта», </w:t>
      </w:r>
      <w:r w:rsidRPr="00843859">
        <w:rPr>
          <w:rFonts w:ascii="Times New Roman" w:hAnsi="Times New Roman"/>
          <w:color w:val="000000"/>
          <w:sz w:val="28"/>
          <w:lang w:val="ru-RU"/>
        </w:rPr>
        <w:t>«горизонтали», «масштаб», «условные знаки» для решения учебных и практико-ориентированных задач;</w:t>
      </w:r>
    </w:p>
    <w:p w:rsidR="00DD5A9E" w:rsidRPr="00843859" w:rsidRDefault="00D05E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DD5A9E" w:rsidRPr="00843859" w:rsidRDefault="00D05E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:rsidR="00DD5A9E" w:rsidRPr="00843859" w:rsidRDefault="00D05E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843859">
        <w:rPr>
          <w:rFonts w:ascii="Times New Roman" w:hAnsi="Times New Roman"/>
          <w:color w:val="000000"/>
          <w:sz w:val="28"/>
          <w:lang w:val="ru-RU"/>
        </w:rPr>
        <w:t>ь причины смены дня и ночи и времён года;</w:t>
      </w:r>
    </w:p>
    <w:p w:rsidR="00DD5A9E" w:rsidRPr="00843859" w:rsidRDefault="00D05E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</w:t>
      </w:r>
      <w:r w:rsidRPr="00843859">
        <w:rPr>
          <w:rFonts w:ascii="Times New Roman" w:hAnsi="Times New Roman"/>
          <w:color w:val="000000"/>
          <w:sz w:val="28"/>
          <w:lang w:val="ru-RU"/>
        </w:rPr>
        <w:t>исывать внутреннее строение Земли;</w:t>
      </w:r>
    </w:p>
    <w:p w:rsidR="00DD5A9E" w:rsidRPr="00843859" w:rsidRDefault="00D05E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DD5A9E" w:rsidRPr="00843859" w:rsidRDefault="00D05E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DD5A9E" w:rsidRPr="00843859" w:rsidRDefault="00D05E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 кору;</w:t>
      </w:r>
    </w:p>
    <w:p w:rsidR="00DD5A9E" w:rsidRPr="00843859" w:rsidRDefault="00D05E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DD5A9E" w:rsidRDefault="00D05E4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DD5A9E" w:rsidRPr="00843859" w:rsidRDefault="00D05E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DD5A9E" w:rsidRPr="00843859" w:rsidRDefault="00D05E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</w:t>
      </w:r>
      <w:r w:rsidRPr="00843859">
        <w:rPr>
          <w:rFonts w:ascii="Times New Roman" w:hAnsi="Times New Roman"/>
          <w:color w:val="000000"/>
          <w:sz w:val="28"/>
          <w:lang w:val="ru-RU"/>
        </w:rPr>
        <w:t>ий;</w:t>
      </w:r>
    </w:p>
    <w:p w:rsidR="00DD5A9E" w:rsidRPr="00843859" w:rsidRDefault="00D05E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DD5A9E" w:rsidRPr="00843859" w:rsidRDefault="00D05E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 для решения познавательных задач;</w:t>
      </w:r>
    </w:p>
    <w:p w:rsidR="00DD5A9E" w:rsidRPr="00843859" w:rsidRDefault="00D05E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DD5A9E" w:rsidRDefault="00D05E4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классифицировать острова по происхожден</w:t>
      </w:r>
      <w:r>
        <w:rPr>
          <w:rFonts w:ascii="Times New Roman" w:hAnsi="Times New Roman"/>
          <w:color w:val="000000"/>
          <w:sz w:val="28"/>
        </w:rPr>
        <w:t>ию;</w:t>
      </w:r>
    </w:p>
    <w:p w:rsidR="00DD5A9E" w:rsidRPr="00843859" w:rsidRDefault="00D05E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:rsidR="00DD5A9E" w:rsidRPr="00843859" w:rsidRDefault="00D05E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DD5A9E" w:rsidRPr="00843859" w:rsidRDefault="00D05E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приводить примеры актуальных проблем своей местно</w:t>
      </w:r>
      <w:r w:rsidRPr="00843859">
        <w:rPr>
          <w:rFonts w:ascii="Times New Roman" w:hAnsi="Times New Roman"/>
          <w:color w:val="000000"/>
          <w:sz w:val="28"/>
          <w:lang w:val="ru-RU"/>
        </w:rPr>
        <w:t>сти, решение которых невозможно без участия представителей географических специальностей, изучающих литосферу;</w:t>
      </w:r>
    </w:p>
    <w:p w:rsidR="00DD5A9E" w:rsidRPr="00843859" w:rsidRDefault="00D05E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DD5A9E" w:rsidRPr="00843859" w:rsidRDefault="00D05E4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</w:t>
      </w:r>
      <w:r w:rsidRPr="00843859">
        <w:rPr>
          <w:rFonts w:ascii="Times New Roman" w:hAnsi="Times New Roman"/>
          <w:color w:val="000000"/>
          <w:sz w:val="28"/>
          <w:lang w:val="ru-RU"/>
        </w:rPr>
        <w:t>фенологических наблюдений и наблюдений за погодой в различной форме (табличной, графической, географического описания).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Default="00D05E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DD5A9E" w:rsidRDefault="00DD5A9E">
      <w:pPr>
        <w:spacing w:after="0" w:line="264" w:lineRule="auto"/>
        <w:ind w:left="120"/>
        <w:jc w:val="both"/>
      </w:pPr>
    </w:p>
    <w:p w:rsidR="00DD5A9E" w:rsidRPr="00843859" w:rsidRDefault="00D05E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России, карте океанов, глобусу местоположение изученных географическ</w:t>
      </w:r>
      <w:r w:rsidRPr="00843859">
        <w:rPr>
          <w:rFonts w:ascii="Times New Roman" w:hAnsi="Times New Roman"/>
          <w:color w:val="000000"/>
          <w:sz w:val="28"/>
          <w:lang w:val="ru-RU"/>
        </w:rPr>
        <w:t>их объектов для решения учебных и (или) практико-ориентированных задач;</w:t>
      </w:r>
    </w:p>
    <w:p w:rsidR="00DD5A9E" w:rsidRPr="00843859" w:rsidRDefault="00D05E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</w:t>
      </w:r>
      <w:r w:rsidRPr="00843859">
        <w:rPr>
          <w:rFonts w:ascii="Times New Roman" w:hAnsi="Times New Roman"/>
          <w:color w:val="000000"/>
          <w:sz w:val="28"/>
          <w:lang w:val="ru-RU"/>
        </w:rPr>
        <w:t>её из различных источников;</w:t>
      </w:r>
    </w:p>
    <w:p w:rsidR="00DD5A9E" w:rsidRPr="00843859" w:rsidRDefault="00D05E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DD5A9E" w:rsidRPr="00843859" w:rsidRDefault="00D05E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DD5A9E" w:rsidRPr="00843859" w:rsidRDefault="00D05E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различать свойства вод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 отдельных частей Мирового океана;</w:t>
      </w:r>
    </w:p>
    <w:p w:rsidR="00DD5A9E" w:rsidRPr="00843859" w:rsidRDefault="00D05E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DD5A9E" w:rsidRPr="00843859" w:rsidRDefault="00D05E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</w:t>
      </w:r>
      <w:r w:rsidRPr="00843859">
        <w:rPr>
          <w:rFonts w:ascii="Times New Roman" w:hAnsi="Times New Roman"/>
          <w:color w:val="000000"/>
          <w:sz w:val="28"/>
          <w:lang w:val="ru-RU"/>
        </w:rPr>
        <w:t>едники) по заданным признакам;</w:t>
      </w:r>
    </w:p>
    <w:p w:rsidR="00DD5A9E" w:rsidRPr="00843859" w:rsidRDefault="00D05E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DD5A9E" w:rsidRPr="00843859" w:rsidRDefault="00D05E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DD5A9E" w:rsidRPr="00843859" w:rsidRDefault="00D05E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DD5A9E" w:rsidRPr="00843859" w:rsidRDefault="00D05E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устанавливать пр</w:t>
      </w:r>
      <w:r w:rsidRPr="00843859">
        <w:rPr>
          <w:rFonts w:ascii="Times New Roman" w:hAnsi="Times New Roman"/>
          <w:color w:val="000000"/>
          <w:sz w:val="28"/>
          <w:lang w:val="ru-RU"/>
        </w:rPr>
        <w:t>ичинно-следственные связи между питанием, режимом реки и климатом на территории речного бассейна;</w:t>
      </w:r>
    </w:p>
    <w:p w:rsidR="00DD5A9E" w:rsidRPr="00843859" w:rsidRDefault="00D05E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DD5A9E" w:rsidRPr="00843859" w:rsidRDefault="00D05E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DD5A9E" w:rsidRDefault="00D05E4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состав, строение атмосферы;</w:t>
      </w:r>
    </w:p>
    <w:p w:rsidR="00DD5A9E" w:rsidRPr="00843859" w:rsidRDefault="00D05E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</w:t>
      </w:r>
      <w:r w:rsidRPr="00843859">
        <w:rPr>
          <w:rFonts w:ascii="Times New Roman" w:hAnsi="Times New Roman"/>
          <w:color w:val="000000"/>
          <w:sz w:val="28"/>
          <w:lang w:val="ru-RU"/>
        </w:rPr>
        <w:t>роды Земли и взаимосвязях между ними для решения учебных и практических задач;</w:t>
      </w:r>
    </w:p>
    <w:p w:rsidR="00DD5A9E" w:rsidRPr="00843859" w:rsidRDefault="00D05E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</w:t>
      </w:r>
      <w:r w:rsidRPr="00843859">
        <w:rPr>
          <w:rFonts w:ascii="Times New Roman" w:hAnsi="Times New Roman"/>
          <w:color w:val="000000"/>
          <w:sz w:val="28"/>
          <w:lang w:val="ru-RU"/>
        </w:rPr>
        <w:t>торий;</w:t>
      </w:r>
    </w:p>
    <w:p w:rsidR="00DD5A9E" w:rsidRPr="00843859" w:rsidRDefault="00D05E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DD5A9E" w:rsidRPr="00843859" w:rsidRDefault="00D05E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</w:t>
      </w:r>
      <w:r w:rsidRPr="00843859">
        <w:rPr>
          <w:rFonts w:ascii="Times New Roman" w:hAnsi="Times New Roman"/>
          <w:color w:val="000000"/>
          <w:sz w:val="28"/>
          <w:lang w:val="ru-RU"/>
        </w:rPr>
        <w:t>аблюдений;</w:t>
      </w:r>
    </w:p>
    <w:p w:rsidR="00DD5A9E" w:rsidRPr="00843859" w:rsidRDefault="00D05E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DD5A9E" w:rsidRDefault="00D05E4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DD5A9E" w:rsidRPr="00843859" w:rsidRDefault="00D05E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различать по</w:t>
      </w:r>
      <w:r w:rsidRPr="00843859">
        <w:rPr>
          <w:rFonts w:ascii="Times New Roman" w:hAnsi="Times New Roman"/>
          <w:color w:val="000000"/>
          <w:sz w:val="28"/>
          <w:lang w:val="ru-RU"/>
        </w:rPr>
        <w:t>нятия «бризы» и «муссоны»;</w:t>
      </w:r>
    </w:p>
    <w:p w:rsidR="00DD5A9E" w:rsidRPr="00843859" w:rsidRDefault="00D05E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DD5A9E" w:rsidRPr="00843859" w:rsidRDefault="00D05E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DD5A9E" w:rsidRPr="00843859" w:rsidRDefault="00D05E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</w:t>
      </w:r>
      <w:r w:rsidRPr="00843859">
        <w:rPr>
          <w:rFonts w:ascii="Times New Roman" w:hAnsi="Times New Roman"/>
          <w:color w:val="000000"/>
          <w:sz w:val="28"/>
          <w:lang w:val="ru-RU"/>
        </w:rPr>
        <w:t>чебных и (или) практико-ориентированных задач;</w:t>
      </w:r>
    </w:p>
    <w:p w:rsidR="00DD5A9E" w:rsidRPr="00843859" w:rsidRDefault="00D05E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DD5A9E" w:rsidRPr="00843859" w:rsidRDefault="00D05E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lastRenderedPageBreak/>
        <w:t>проводить измерения температуры возд</w:t>
      </w:r>
      <w:r w:rsidRPr="00843859">
        <w:rPr>
          <w:rFonts w:ascii="Times New Roman" w:hAnsi="Times New Roman"/>
          <w:color w:val="000000"/>
          <w:sz w:val="28"/>
          <w:lang w:val="ru-RU"/>
        </w:rPr>
        <w:t>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DD5A9E" w:rsidRDefault="00D05E4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DD5A9E" w:rsidRPr="00843859" w:rsidRDefault="00D05E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</w:t>
      </w:r>
      <w:r w:rsidRPr="00843859">
        <w:rPr>
          <w:rFonts w:ascii="Times New Roman" w:hAnsi="Times New Roman"/>
          <w:color w:val="000000"/>
          <w:sz w:val="28"/>
          <w:lang w:val="ru-RU"/>
        </w:rPr>
        <w:t>риводить примеры приспособления живых организмов к среде обитания в разных природных зонах;</w:t>
      </w:r>
    </w:p>
    <w:p w:rsidR="00DD5A9E" w:rsidRPr="00843859" w:rsidRDefault="00D05E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различать растительный и животный мир разных территорий Земли;</w:t>
      </w:r>
    </w:p>
    <w:p w:rsidR="00DD5A9E" w:rsidRPr="00843859" w:rsidRDefault="00D05E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:rsidR="00DD5A9E" w:rsidRPr="00843859" w:rsidRDefault="00D05E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843859">
        <w:rPr>
          <w:rFonts w:ascii="Times New Roman" w:hAnsi="Times New Roman"/>
          <w:color w:val="000000"/>
          <w:sz w:val="28"/>
          <w:lang w:val="ru-RU"/>
        </w:rPr>
        <w:t>особенности растительного и животного мира в различных природных зонах;</w:t>
      </w:r>
    </w:p>
    <w:p w:rsidR="00DD5A9E" w:rsidRPr="00843859" w:rsidRDefault="00D05E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</w:t>
      </w:r>
      <w:r w:rsidRPr="00843859">
        <w:rPr>
          <w:rFonts w:ascii="Times New Roman" w:hAnsi="Times New Roman"/>
          <w:color w:val="000000"/>
          <w:sz w:val="28"/>
          <w:lang w:val="ru-RU"/>
        </w:rPr>
        <w:t>нных задач;</w:t>
      </w:r>
    </w:p>
    <w:p w:rsidR="00DD5A9E" w:rsidRPr="00843859" w:rsidRDefault="00D05E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DD5A9E" w:rsidRPr="00843859" w:rsidRDefault="00D05E4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Default="00D05E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</w:t>
      </w:r>
      <w:r>
        <w:rPr>
          <w:rFonts w:ascii="Times New Roman" w:hAnsi="Times New Roman"/>
          <w:b/>
          <w:color w:val="000000"/>
          <w:sz w:val="28"/>
        </w:rPr>
        <w:t>С</w:t>
      </w:r>
    </w:p>
    <w:p w:rsidR="00DD5A9E" w:rsidRDefault="00DD5A9E">
      <w:pPr>
        <w:spacing w:after="0" w:line="264" w:lineRule="auto"/>
        <w:ind w:left="120"/>
        <w:jc w:val="both"/>
      </w:pP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расп</w:t>
      </w:r>
      <w:r w:rsidRPr="00843859">
        <w:rPr>
          <w:rFonts w:ascii="Times New Roman" w:hAnsi="Times New Roman"/>
          <w:color w:val="000000"/>
          <w:sz w:val="28"/>
          <w:lang w:val="ru-RU"/>
        </w:rPr>
        <w:t>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 интерпрета</w:t>
      </w:r>
      <w:r w:rsidRPr="00843859">
        <w:rPr>
          <w:rFonts w:ascii="Times New Roman" w:hAnsi="Times New Roman"/>
          <w:color w:val="000000"/>
          <w:sz w:val="28"/>
          <w:lang w:val="ru-RU"/>
        </w:rPr>
        <w:t>ции информации об особенностях их природы;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lastRenderedPageBreak/>
        <w:t>описывать закономерности изменения в пространстве рельефа</w:t>
      </w:r>
      <w:r w:rsidRPr="00843859">
        <w:rPr>
          <w:rFonts w:ascii="Times New Roman" w:hAnsi="Times New Roman"/>
          <w:color w:val="000000"/>
          <w:sz w:val="28"/>
          <w:lang w:val="ru-RU"/>
        </w:rPr>
        <w:t>, климата, внутренних вод и органического мира;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называть особенности географических процессов на границах </w:t>
      </w:r>
      <w:r w:rsidRPr="00843859">
        <w:rPr>
          <w:rFonts w:ascii="Times New Roman" w:hAnsi="Times New Roman"/>
          <w:color w:val="000000"/>
          <w:sz w:val="28"/>
          <w:lang w:val="ru-RU"/>
        </w:rPr>
        <w:t>литосферных плит с учётом характера взаимодействия и типа земной коры;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</w:t>
      </w:r>
      <w:r w:rsidRPr="00843859">
        <w:rPr>
          <w:rFonts w:ascii="Times New Roman" w:hAnsi="Times New Roman"/>
          <w:color w:val="000000"/>
          <w:sz w:val="28"/>
          <w:lang w:val="ru-RU"/>
        </w:rPr>
        <w:t>аданным показателям;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</w:t>
      </w:r>
      <w:r w:rsidRPr="00843859">
        <w:rPr>
          <w:rFonts w:ascii="Times New Roman" w:hAnsi="Times New Roman"/>
          <w:color w:val="000000"/>
          <w:sz w:val="28"/>
          <w:lang w:val="ru-RU"/>
        </w:rPr>
        <w:t>тированных задач;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компонентов природы в результате деятельности че</w:t>
      </w:r>
      <w:r w:rsidRPr="00843859">
        <w:rPr>
          <w:rFonts w:ascii="Times New Roman" w:hAnsi="Times New Roman"/>
          <w:color w:val="000000"/>
          <w:sz w:val="28"/>
          <w:lang w:val="ru-RU"/>
        </w:rPr>
        <w:t>ловека с использованием разных источников географической информации;</w:t>
      </w:r>
    </w:p>
    <w:p w:rsidR="00DD5A9E" w:rsidRDefault="00D05E4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</w:t>
      </w:r>
      <w:r w:rsidRPr="00843859">
        <w:rPr>
          <w:rFonts w:ascii="Times New Roman" w:hAnsi="Times New Roman"/>
          <w:color w:val="000000"/>
          <w:sz w:val="28"/>
          <w:lang w:val="ru-RU"/>
        </w:rPr>
        <w:t>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</w:t>
      </w:r>
      <w:r w:rsidRPr="00843859">
        <w:rPr>
          <w:rFonts w:ascii="Times New Roman" w:hAnsi="Times New Roman"/>
          <w:color w:val="000000"/>
          <w:sz w:val="28"/>
          <w:lang w:val="ru-RU"/>
        </w:rPr>
        <w:t>ий;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понятие «плотность населения» для решения учебных и (или) практико-ориентированных задач;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DD5A9E" w:rsidRDefault="00D05E4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</w:t>
      </w:r>
      <w:r>
        <w:rPr>
          <w:rFonts w:ascii="Times New Roman" w:hAnsi="Times New Roman"/>
          <w:color w:val="000000"/>
          <w:sz w:val="28"/>
        </w:rPr>
        <w:t>ю классификацию народов;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сравнивать особенности природы и населения, материальной и духовной культуры, особенности адаптации </w:t>
      </w:r>
      <w:r w:rsidRPr="00843859">
        <w:rPr>
          <w:rFonts w:ascii="Times New Roman" w:hAnsi="Times New Roman"/>
          <w:color w:val="000000"/>
          <w:sz w:val="28"/>
          <w:lang w:val="ru-RU"/>
        </w:rPr>
        <w:t>человека к разным природным условиям регионов и отдельных стран;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вы</w:t>
      </w:r>
      <w:r w:rsidRPr="00843859">
        <w:rPr>
          <w:rFonts w:ascii="Times New Roman" w:hAnsi="Times New Roman"/>
          <w:color w:val="000000"/>
          <w:sz w:val="28"/>
          <w:lang w:val="ru-RU"/>
        </w:rPr>
        <w:t>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представлять в различны</w:t>
      </w:r>
      <w:r w:rsidRPr="00843859">
        <w:rPr>
          <w:rFonts w:ascii="Times New Roman" w:hAnsi="Times New Roman"/>
          <w:color w:val="000000"/>
          <w:sz w:val="28"/>
          <w:lang w:val="ru-RU"/>
        </w:rPr>
        <w:t>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его хозяйствен</w:t>
      </w:r>
      <w:r w:rsidRPr="00843859">
        <w:rPr>
          <w:rFonts w:ascii="Times New Roman" w:hAnsi="Times New Roman"/>
          <w:color w:val="000000"/>
          <w:sz w:val="28"/>
          <w:lang w:val="ru-RU"/>
        </w:rPr>
        <w:t>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:rsidR="00DD5A9E" w:rsidRPr="00843859" w:rsidRDefault="00D05E4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распознавать п</w:t>
      </w:r>
      <w:r w:rsidRPr="00843859">
        <w:rPr>
          <w:rFonts w:ascii="Times New Roman" w:hAnsi="Times New Roman"/>
          <w:color w:val="000000"/>
          <w:sz w:val="28"/>
          <w:lang w:val="ru-RU"/>
        </w:rPr>
        <w:t>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Default="00D05E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lastRenderedPageBreak/>
        <w:t>Характери</w:t>
      </w:r>
      <w:r w:rsidRPr="00843859">
        <w:rPr>
          <w:rFonts w:ascii="Times New Roman" w:hAnsi="Times New Roman"/>
          <w:color w:val="000000"/>
          <w:sz w:val="28"/>
          <w:lang w:val="ru-RU"/>
        </w:rPr>
        <w:t>зовать основные этапы истории формирования и изучения территории России;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характеризовать географическое положение России </w:t>
      </w:r>
      <w:r w:rsidRPr="00843859">
        <w:rPr>
          <w:rFonts w:ascii="Times New Roman" w:hAnsi="Times New Roman"/>
          <w:color w:val="000000"/>
          <w:sz w:val="28"/>
          <w:lang w:val="ru-RU"/>
        </w:rPr>
        <w:t>с использованием информации из различных источников;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географические районы и макрорегионы России;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приводить примеры субъектов Российской Федерации разных видов и показывать их на географической карте;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оценивать влияние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 географического положения регионов России на особенности природы, жизнь и хозяйственную деятельность населения;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зонал</w:t>
      </w:r>
      <w:r w:rsidRPr="00843859">
        <w:rPr>
          <w:rFonts w:ascii="Times New Roman" w:hAnsi="Times New Roman"/>
          <w:color w:val="000000"/>
          <w:sz w:val="28"/>
          <w:lang w:val="ru-RU"/>
        </w:rPr>
        <w:t>ьном времени для решения практико-ориентированных задач;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природных условий в пределах отдельных регионов страны;</w:t>
      </w:r>
    </w:p>
    <w:p w:rsidR="00DD5A9E" w:rsidRDefault="00D05E4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DD5A9E" w:rsidRDefault="00D05E4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находить, извлекать и испол</w:t>
      </w:r>
      <w:r w:rsidRPr="00843859">
        <w:rPr>
          <w:rFonts w:ascii="Times New Roman" w:hAnsi="Times New Roman"/>
          <w:color w:val="000000"/>
          <w:sz w:val="28"/>
          <w:lang w:val="ru-RU"/>
        </w:rPr>
        <w:t>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 пород и основных тектонических структур, слагающих территорию;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</w:t>
      </w:r>
      <w:r w:rsidRPr="00843859">
        <w:rPr>
          <w:rFonts w:ascii="Times New Roman" w:hAnsi="Times New Roman"/>
          <w:color w:val="000000"/>
          <w:sz w:val="28"/>
          <w:lang w:val="ru-RU"/>
        </w:rPr>
        <w:t>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 природы отдельн</w:t>
      </w:r>
      <w:r w:rsidRPr="00843859">
        <w:rPr>
          <w:rFonts w:ascii="Times New Roman" w:hAnsi="Times New Roman"/>
          <w:color w:val="000000"/>
          <w:sz w:val="28"/>
          <w:lang w:val="ru-RU"/>
        </w:rPr>
        <w:t>ых территорий страны;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 страны;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</w:t>
      </w:r>
      <w:r w:rsidRPr="00843859">
        <w:rPr>
          <w:rFonts w:ascii="Times New Roman" w:hAnsi="Times New Roman"/>
          <w:color w:val="000000"/>
          <w:sz w:val="28"/>
          <w:lang w:val="ru-RU"/>
        </w:rPr>
        <w:t>территорий для решения практико-ориентированных задач в контексте реальной жизни;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называть географические процессы и явления, определяющие особенности природы страны, отдельных регионов и своей местности;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объяснять распространение по территории страны обла</w:t>
      </w:r>
      <w:r w:rsidRPr="00843859">
        <w:rPr>
          <w:rFonts w:ascii="Times New Roman" w:hAnsi="Times New Roman"/>
          <w:color w:val="000000"/>
          <w:sz w:val="28"/>
          <w:lang w:val="ru-RU"/>
        </w:rPr>
        <w:t>стей современного горообразования, землетрясений и вулканизма;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 «моренный холм», «бараньи лбы», «бархан», «дюна» для решения учебных и (или) практико-ориентированных задач;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радиация», «годовая а</w:t>
      </w:r>
      <w:r w:rsidRPr="00843859">
        <w:rPr>
          <w:rFonts w:ascii="Times New Roman" w:hAnsi="Times New Roman"/>
          <w:color w:val="000000"/>
          <w:sz w:val="28"/>
          <w:lang w:val="ru-RU"/>
        </w:rPr>
        <w:t>мплитуда температур воздуха», «воздушные массы» для решения учебных и (или) практико-ориентированных задач;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климата и почв Росс</w:t>
      </w:r>
      <w:r w:rsidRPr="00843859">
        <w:rPr>
          <w:rFonts w:ascii="Times New Roman" w:hAnsi="Times New Roman"/>
          <w:color w:val="000000"/>
          <w:sz w:val="28"/>
          <w:lang w:val="ru-RU"/>
        </w:rPr>
        <w:t>ии;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</w:t>
      </w:r>
      <w:r w:rsidRPr="00843859">
        <w:rPr>
          <w:rFonts w:ascii="Times New Roman" w:hAnsi="Times New Roman"/>
          <w:color w:val="000000"/>
          <w:sz w:val="28"/>
          <w:lang w:val="ru-RU"/>
        </w:rPr>
        <w:t>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приводить примеры мер безопасности, в том числе для экономики семьи, в случае природных стихийных бедствий и техногенных катастроф</w:t>
      </w:r>
      <w:r w:rsidRPr="00843859">
        <w:rPr>
          <w:rFonts w:ascii="Times New Roman" w:hAnsi="Times New Roman"/>
          <w:color w:val="000000"/>
          <w:sz w:val="28"/>
          <w:lang w:val="ru-RU"/>
        </w:rPr>
        <w:t>;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приводить примеры особо охраняемых природных территорий России и своего края, животных и растений, занесённых в Красную книгу России;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lastRenderedPageBreak/>
        <w:t>выбирать источники географической информации (карт</w:t>
      </w:r>
      <w:r w:rsidRPr="00843859">
        <w:rPr>
          <w:rFonts w:ascii="Times New Roman" w:hAnsi="Times New Roman"/>
          <w:color w:val="000000"/>
          <w:sz w:val="28"/>
          <w:lang w:val="ru-RU"/>
        </w:rPr>
        <w:t>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 территории страны;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сравнивать п</w:t>
      </w:r>
      <w:r w:rsidRPr="00843859">
        <w:rPr>
          <w:rFonts w:ascii="Times New Roman" w:hAnsi="Times New Roman"/>
          <w:color w:val="000000"/>
          <w:sz w:val="28"/>
          <w:lang w:val="ru-RU"/>
        </w:rPr>
        <w:t>оказатели воспроизводства и качества населения России с мировыми показателями и показателями других стран;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843859">
        <w:rPr>
          <w:rFonts w:ascii="Times New Roman" w:hAnsi="Times New Roman"/>
          <w:color w:val="000000"/>
          <w:sz w:val="28"/>
          <w:lang w:val="ru-RU"/>
        </w:rPr>
        <w:t>классификацию населённых пунктов и регионов России по заданным основаниям;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</w:t>
      </w:r>
      <w:r w:rsidRPr="00843859">
        <w:rPr>
          <w:rFonts w:ascii="Times New Roman" w:hAnsi="Times New Roman"/>
          <w:color w:val="000000"/>
          <w:sz w:val="28"/>
          <w:lang w:val="ru-RU"/>
        </w:rPr>
        <w:t>и религиозном составе населения для решения практико-ориентированных задач в контексте реальной жизни;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</w:t>
      </w:r>
      <w:r w:rsidRPr="00843859">
        <w:rPr>
          <w:rFonts w:ascii="Times New Roman" w:hAnsi="Times New Roman"/>
          <w:color w:val="000000"/>
          <w:sz w:val="28"/>
          <w:lang w:val="ru-RU"/>
        </w:rPr>
        <w:t>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</w:t>
      </w:r>
      <w:r w:rsidRPr="00843859">
        <w:rPr>
          <w:rFonts w:ascii="Times New Roman" w:hAnsi="Times New Roman"/>
          <w:color w:val="000000"/>
          <w:sz w:val="28"/>
          <w:lang w:val="ru-RU"/>
        </w:rPr>
        <w:t>ая сила», «безработица», «рынок труда», «качество населения» для решения учебных и (или) практико- ориентированных задач;</w:t>
      </w:r>
    </w:p>
    <w:p w:rsidR="00DD5A9E" w:rsidRPr="00843859" w:rsidRDefault="00D05E4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представлять в различных формах (таблица, график, географическое описание) географическую информацию, необходимую для решения учебных </w:t>
      </w:r>
      <w:r w:rsidRPr="00843859">
        <w:rPr>
          <w:rFonts w:ascii="Times New Roman" w:hAnsi="Times New Roman"/>
          <w:color w:val="000000"/>
          <w:sz w:val="28"/>
          <w:lang w:val="ru-RU"/>
        </w:rPr>
        <w:t>и (или) практико-ориентированных задач.</w:t>
      </w:r>
    </w:p>
    <w:p w:rsidR="00DD5A9E" w:rsidRPr="00843859" w:rsidRDefault="00DD5A9E">
      <w:pPr>
        <w:spacing w:after="0" w:line="264" w:lineRule="auto"/>
        <w:ind w:left="120"/>
        <w:jc w:val="both"/>
        <w:rPr>
          <w:lang w:val="ru-RU"/>
        </w:rPr>
      </w:pPr>
    </w:p>
    <w:p w:rsidR="00DD5A9E" w:rsidRDefault="00D05E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D5A9E" w:rsidRDefault="00DD5A9E">
      <w:pPr>
        <w:spacing w:after="0" w:line="264" w:lineRule="auto"/>
        <w:ind w:left="120"/>
        <w:jc w:val="both"/>
      </w:pPr>
    </w:p>
    <w:p w:rsidR="00DD5A9E" w:rsidRPr="00843859" w:rsidRDefault="00D05E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DD5A9E" w:rsidRPr="00843859" w:rsidRDefault="00D05E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lastRenderedPageBreak/>
        <w:t>предст</w:t>
      </w:r>
      <w:r w:rsidRPr="00843859">
        <w:rPr>
          <w:rFonts w:ascii="Times New Roman" w:hAnsi="Times New Roman"/>
          <w:color w:val="000000"/>
          <w:sz w:val="28"/>
          <w:lang w:val="ru-RU"/>
        </w:rPr>
        <w:t>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DD5A9E" w:rsidRPr="00843859" w:rsidRDefault="00D05E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характеризующую отраслеву</w:t>
      </w:r>
      <w:r w:rsidRPr="00843859">
        <w:rPr>
          <w:rFonts w:ascii="Times New Roman" w:hAnsi="Times New Roman"/>
          <w:color w:val="000000"/>
          <w:sz w:val="28"/>
          <w:lang w:val="ru-RU"/>
        </w:rPr>
        <w:t>ю, функциональную и территориальную структуру хозяйства России, для решения практико-ориентированных задач;</w:t>
      </w:r>
    </w:p>
    <w:p w:rsidR="00DD5A9E" w:rsidRPr="00843859" w:rsidRDefault="00D05E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 или иной задачи;</w:t>
      </w:r>
    </w:p>
    <w:p w:rsidR="00DD5A9E" w:rsidRPr="00843859" w:rsidRDefault="00D05E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</w:t>
      </w:r>
      <w:r w:rsidRPr="00843859">
        <w:rPr>
          <w:rFonts w:ascii="Times New Roman" w:hAnsi="Times New Roman"/>
          <w:color w:val="000000"/>
          <w:sz w:val="28"/>
          <w:lang w:val="ru-RU"/>
        </w:rPr>
        <w:t>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</w:t>
      </w:r>
      <w:r w:rsidRPr="00843859">
        <w:rPr>
          <w:rFonts w:ascii="Times New Roman" w:hAnsi="Times New Roman"/>
          <w:color w:val="000000"/>
          <w:sz w:val="28"/>
          <w:lang w:val="ru-RU"/>
        </w:rPr>
        <w:t>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:rsidR="00DD5A9E" w:rsidRPr="00843859" w:rsidRDefault="00D05E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географического положения России на особе</w:t>
      </w:r>
      <w:r w:rsidRPr="00843859">
        <w:rPr>
          <w:rFonts w:ascii="Times New Roman" w:hAnsi="Times New Roman"/>
          <w:color w:val="000000"/>
          <w:sz w:val="28"/>
          <w:lang w:val="ru-RU"/>
        </w:rPr>
        <w:t>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DD5A9E" w:rsidRPr="00843859" w:rsidRDefault="00D05E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различать территории опережающего развития (ТОР), Арктическую зону и зону Севера </w:t>
      </w:r>
      <w:r w:rsidRPr="00843859">
        <w:rPr>
          <w:rFonts w:ascii="Times New Roman" w:hAnsi="Times New Roman"/>
          <w:color w:val="000000"/>
          <w:sz w:val="28"/>
          <w:lang w:val="ru-RU"/>
        </w:rPr>
        <w:t>России;</w:t>
      </w:r>
    </w:p>
    <w:p w:rsidR="00DD5A9E" w:rsidRPr="00843859" w:rsidRDefault="00D05E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DD5A9E" w:rsidRPr="00843859" w:rsidRDefault="00D05E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интерпретировать информацию из различных и</w:t>
      </w:r>
      <w:r w:rsidRPr="00843859">
        <w:rPr>
          <w:rFonts w:ascii="Times New Roman" w:hAnsi="Times New Roman"/>
          <w:color w:val="000000"/>
          <w:sz w:val="28"/>
          <w:lang w:val="ru-RU"/>
        </w:rPr>
        <w:t>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а на окружающую среду; условия отдельных регионов </w:t>
      </w:r>
      <w:r w:rsidRPr="00843859">
        <w:rPr>
          <w:rFonts w:ascii="Times New Roman" w:hAnsi="Times New Roman"/>
          <w:color w:val="000000"/>
          <w:sz w:val="28"/>
          <w:lang w:val="ru-RU"/>
        </w:rPr>
        <w:lastRenderedPageBreak/>
        <w:t>страны для развития энергетики на основе возобновляемых источников энергии (ВИЭ);</w:t>
      </w:r>
    </w:p>
    <w:p w:rsidR="00DD5A9E" w:rsidRPr="00843859" w:rsidRDefault="00D05E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различать изученные географические объекты, процессы и явления: хозяйство России (состав, отраслевая, функциональная и терри</w:t>
      </w:r>
      <w:r w:rsidRPr="00843859">
        <w:rPr>
          <w:rFonts w:ascii="Times New Roman" w:hAnsi="Times New Roman"/>
          <w:color w:val="000000"/>
          <w:sz w:val="28"/>
          <w:lang w:val="ru-RU"/>
        </w:rPr>
        <w:t>ториальная структура, факторы и условия размещения производства, современные формы размещения производства);</w:t>
      </w:r>
    </w:p>
    <w:p w:rsidR="00DD5A9E" w:rsidRPr="00843859" w:rsidRDefault="00D05E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</w:t>
      </w:r>
      <w:r w:rsidRPr="00843859">
        <w:rPr>
          <w:rFonts w:ascii="Times New Roman" w:hAnsi="Times New Roman"/>
          <w:color w:val="000000"/>
          <w:sz w:val="28"/>
          <w:lang w:val="ru-RU"/>
        </w:rPr>
        <w:t xml:space="preserve"> страны и её регионов;</w:t>
      </w:r>
    </w:p>
    <w:p w:rsidR="00DD5A9E" w:rsidRPr="00843859" w:rsidRDefault="00D05E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человеческий и производственный капитал;</w:t>
      </w:r>
    </w:p>
    <w:p w:rsidR="00DD5A9E" w:rsidRPr="00843859" w:rsidRDefault="00D05E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различать виды транспорта и основные показатели их работы: грузооборот и пассажирооборот;</w:t>
      </w:r>
    </w:p>
    <w:p w:rsidR="00DD5A9E" w:rsidRPr="00843859" w:rsidRDefault="00D05E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показывать на карте крупнейшие центры и районы размещения отраслей промы</w:t>
      </w:r>
      <w:r w:rsidRPr="00843859">
        <w:rPr>
          <w:rFonts w:ascii="Times New Roman" w:hAnsi="Times New Roman"/>
          <w:color w:val="000000"/>
          <w:sz w:val="28"/>
          <w:lang w:val="ru-RU"/>
        </w:rPr>
        <w:t>шленности, транспортные магистрали и центры, районы развития отраслей сельского хозяйства;</w:t>
      </w:r>
    </w:p>
    <w:p w:rsidR="00DD5A9E" w:rsidRPr="00843859" w:rsidRDefault="00D05E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</w:t>
      </w:r>
      <w:r w:rsidRPr="00843859">
        <w:rPr>
          <w:rFonts w:ascii="Times New Roman" w:hAnsi="Times New Roman"/>
          <w:color w:val="000000"/>
          <w:sz w:val="28"/>
          <w:lang w:val="ru-RU"/>
        </w:rPr>
        <w:t>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DD5A9E" w:rsidRPr="00843859" w:rsidRDefault="00D05E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</w:t>
      </w:r>
      <w:r w:rsidRPr="00843859">
        <w:rPr>
          <w:rFonts w:ascii="Times New Roman" w:hAnsi="Times New Roman"/>
          <w:color w:val="000000"/>
          <w:sz w:val="28"/>
          <w:lang w:val="ru-RU"/>
        </w:rPr>
        <w:t>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</w:t>
      </w:r>
      <w:r w:rsidRPr="00843859">
        <w:rPr>
          <w:rFonts w:ascii="Times New Roman" w:hAnsi="Times New Roman"/>
          <w:color w:val="000000"/>
          <w:sz w:val="28"/>
          <w:lang w:val="ru-RU"/>
        </w:rPr>
        <w:t>ти;</w:t>
      </w:r>
    </w:p>
    <w:p w:rsidR="00DD5A9E" w:rsidRPr="00843859" w:rsidRDefault="00D05E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</w:t>
      </w:r>
      <w:r w:rsidRPr="00843859">
        <w:rPr>
          <w:rFonts w:ascii="Times New Roman" w:hAnsi="Times New Roman"/>
          <w:color w:val="000000"/>
          <w:sz w:val="28"/>
          <w:lang w:val="ru-RU"/>
        </w:rPr>
        <w:t>экономики;</w:t>
      </w:r>
    </w:p>
    <w:p w:rsidR="00DD5A9E" w:rsidRPr="00843859" w:rsidRDefault="00D05E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DD5A9E" w:rsidRPr="00843859" w:rsidRDefault="00D05E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крупных регионов страны;</w:t>
      </w:r>
    </w:p>
    <w:p w:rsidR="00DD5A9E" w:rsidRPr="00843859" w:rsidRDefault="00D05E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</w:t>
      </w:r>
      <w:r w:rsidRPr="00843859">
        <w:rPr>
          <w:rFonts w:ascii="Times New Roman" w:hAnsi="Times New Roman"/>
          <w:color w:val="000000"/>
          <w:sz w:val="28"/>
          <w:lang w:val="ru-RU"/>
        </w:rPr>
        <w:t>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DD5A9E" w:rsidRPr="00843859" w:rsidRDefault="00D05E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 xml:space="preserve">формулировать оценочные суждения о воздействии человеческой деятельности на окружающую среду своей местности, региона, страны в </w:t>
      </w:r>
      <w:r w:rsidRPr="00843859">
        <w:rPr>
          <w:rFonts w:ascii="Times New Roman" w:hAnsi="Times New Roman"/>
          <w:color w:val="000000"/>
          <w:sz w:val="28"/>
          <w:lang w:val="ru-RU"/>
        </w:rPr>
        <w:t>целом, о динамике, уровне и структуре социально-экономического развития России, месте и роли России в мире;</w:t>
      </w:r>
    </w:p>
    <w:p w:rsidR="00DD5A9E" w:rsidRPr="00843859" w:rsidRDefault="00D05E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DD5A9E" w:rsidRPr="00843859" w:rsidRDefault="00D05E4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3859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</w:t>
      </w:r>
      <w:r w:rsidRPr="00843859">
        <w:rPr>
          <w:rFonts w:ascii="Times New Roman" w:hAnsi="Times New Roman"/>
          <w:color w:val="000000"/>
          <w:sz w:val="28"/>
          <w:lang w:val="ru-RU"/>
        </w:rPr>
        <w:t>ировом хозяйстве.</w:t>
      </w:r>
    </w:p>
    <w:p w:rsidR="00DD5A9E" w:rsidRPr="00843859" w:rsidRDefault="00DD5A9E">
      <w:pPr>
        <w:rPr>
          <w:lang w:val="ru-RU"/>
        </w:rPr>
        <w:sectPr w:rsidR="00DD5A9E" w:rsidRPr="00843859">
          <w:pgSz w:w="11906" w:h="16383"/>
          <w:pgMar w:top="1440" w:right="866" w:bottom="1440" w:left="1360" w:header="720" w:footer="720" w:gutter="0"/>
          <w:cols w:space="720"/>
        </w:sectPr>
      </w:pPr>
      <w:bookmarkStart w:id="8" w:name="block-17408921"/>
    </w:p>
    <w:p w:rsidR="00DD5A9E" w:rsidRDefault="00D05E41">
      <w:pPr>
        <w:spacing w:after="0"/>
        <w:ind w:left="120"/>
      </w:pPr>
      <w:bookmarkStart w:id="9" w:name="block-17408922"/>
      <w:bookmarkEnd w:id="8"/>
      <w:r w:rsidRPr="0084385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D5A9E" w:rsidRDefault="00D05E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4531"/>
        <w:gridCol w:w="1589"/>
        <w:gridCol w:w="1843"/>
        <w:gridCol w:w="1912"/>
        <w:gridCol w:w="2839"/>
      </w:tblGrid>
      <w:tr w:rsidR="00DD5A9E">
        <w:trPr>
          <w:trHeight w:val="144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A9E" w:rsidRDefault="00DD5A9E"/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A9E" w:rsidRDefault="00DD5A9E"/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Земля - планета Солнечной системы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Земля - планета </w:t>
            </w:r>
            <w:r>
              <w:rPr>
                <w:rFonts w:ascii="Times New Roman" w:hAnsi="Times New Roman"/>
                <w:color w:val="000000"/>
                <w:sz w:val="24"/>
              </w:rPr>
              <w:t>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A9E" w:rsidRDefault="00DD5A9E"/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A9E" w:rsidRDefault="00DD5A9E"/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5A9E" w:rsidRDefault="00DD5A9E"/>
        </w:tc>
      </w:tr>
    </w:tbl>
    <w:p w:rsidR="00DD5A9E" w:rsidRDefault="00DD5A9E">
      <w:pPr>
        <w:sectPr w:rsidR="00DD5A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5A9E" w:rsidRDefault="00D05E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4445"/>
        <w:gridCol w:w="1642"/>
        <w:gridCol w:w="1843"/>
        <w:gridCol w:w="1912"/>
        <w:gridCol w:w="2837"/>
      </w:tblGrid>
      <w:tr w:rsidR="00DD5A9E">
        <w:trPr>
          <w:trHeight w:val="144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A9E" w:rsidRDefault="00DD5A9E"/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A9E" w:rsidRDefault="00DD5A9E"/>
        </w:tc>
      </w:tr>
    </w:tbl>
    <w:p w:rsidR="00DD5A9E" w:rsidRDefault="00DD5A9E">
      <w:pPr>
        <w:sectPr w:rsidR="00DD5A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5A9E" w:rsidRDefault="00D05E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4531"/>
        <w:gridCol w:w="1589"/>
        <w:gridCol w:w="1843"/>
        <w:gridCol w:w="1912"/>
        <w:gridCol w:w="2826"/>
      </w:tblGrid>
      <w:tr w:rsidR="00DD5A9E">
        <w:trPr>
          <w:trHeight w:val="144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Главные закономерности природы Земли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A9E" w:rsidRDefault="00DD5A9E"/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A9E" w:rsidRDefault="00DD5A9E"/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A9E" w:rsidRDefault="00DD5A9E"/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5A9E" w:rsidRDefault="00DD5A9E"/>
        </w:tc>
      </w:tr>
    </w:tbl>
    <w:p w:rsidR="00DD5A9E" w:rsidRDefault="00DD5A9E">
      <w:pPr>
        <w:sectPr w:rsidR="00DD5A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5A9E" w:rsidRDefault="00D05E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4850"/>
        <w:gridCol w:w="1402"/>
        <w:gridCol w:w="1843"/>
        <w:gridCol w:w="1912"/>
        <w:gridCol w:w="2839"/>
      </w:tblGrid>
      <w:tr w:rsidR="00DD5A9E">
        <w:trPr>
          <w:trHeight w:val="144"/>
          <w:tblCellSpacing w:w="0" w:type="dxa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A9E" w:rsidRDefault="00DD5A9E"/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Геологическое строение, </w:t>
            </w:r>
            <w:r>
              <w:rPr>
                <w:rFonts w:ascii="Times New Roman" w:hAnsi="Times New Roman"/>
                <w:color w:val="000000"/>
                <w:sz w:val="24"/>
              </w:rPr>
              <w:t>рельеф и 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A9E" w:rsidRDefault="00DD5A9E"/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A9E" w:rsidRDefault="00DD5A9E"/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5A9E" w:rsidRDefault="00DD5A9E"/>
        </w:tc>
      </w:tr>
    </w:tbl>
    <w:p w:rsidR="00DD5A9E" w:rsidRDefault="00DD5A9E">
      <w:pPr>
        <w:sectPr w:rsidR="00DD5A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5A9E" w:rsidRDefault="00D05E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737"/>
        <w:gridCol w:w="1482"/>
        <w:gridCol w:w="1843"/>
        <w:gridCol w:w="1912"/>
        <w:gridCol w:w="2839"/>
      </w:tblGrid>
      <w:tr w:rsidR="00DD5A9E">
        <w:trPr>
          <w:trHeight w:val="144"/>
          <w:tblCellSpacing w:w="0" w:type="dxa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A9E" w:rsidRDefault="00DD5A9E"/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Восточный макрорегион (Азиатская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A9E" w:rsidRDefault="00DD5A9E"/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D5A9E" w:rsidRDefault="00DD5A9E"/>
        </w:tc>
      </w:tr>
    </w:tbl>
    <w:p w:rsidR="00DD5A9E" w:rsidRDefault="00DD5A9E">
      <w:pPr>
        <w:sectPr w:rsidR="00DD5A9E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DD5A9E" w:rsidRDefault="00D05E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2662"/>
        <w:gridCol w:w="955"/>
        <w:gridCol w:w="1843"/>
        <w:gridCol w:w="1912"/>
        <w:gridCol w:w="1425"/>
        <w:gridCol w:w="2875"/>
        <w:gridCol w:w="1660"/>
      </w:tblGrid>
      <w:tr w:rsidR="00DD5A9E">
        <w:trPr>
          <w:trHeight w:val="144"/>
          <w:tblCellSpacing w:w="0" w:type="dxa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1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Домашнее задание </w:t>
            </w:r>
          </w:p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https://m.edsoo.ru/88650186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 Стр.3-8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</w:t>
            </w:r>
            <w:r>
              <w:rPr>
                <w:rFonts w:ascii="Times New Roman" w:hAnsi="Times New Roman"/>
                <w:color w:val="000000"/>
                <w:sz w:val="24"/>
              </w:rPr>
              <w:t>зации данных"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https://m.edsoo.ru/886502ee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 схема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Представления о мире в древности. Практическая работа "Сравнение карт Эратосфена,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Птолемея и современных карт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предложенным учителем вопросам"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https://m.edsoo.ru/8865041a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 таблица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https://m.edsoo.ru/88650528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 таблица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https://m.edsoo.ru/88650640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4 таблица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Первое </w:t>
            </w:r>
            <w:r>
              <w:rPr>
                <w:rFonts w:ascii="Times New Roman" w:hAnsi="Times New Roman"/>
                <w:color w:val="000000"/>
                <w:sz w:val="24"/>
              </w:rPr>
              <w:t>кругосветное плавание. Карта мира после эпохи Великих географических открытий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https://m.edsoo.ru/88650776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4 таблица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открытия XVII—XIX вв. Поиски </w:t>
            </w:r>
            <w:r>
              <w:rPr>
                <w:rFonts w:ascii="Times New Roman" w:hAnsi="Times New Roman"/>
                <w:color w:val="000000"/>
                <w:sz w:val="24"/>
              </w:rPr>
              <w:t>Южной Земли — открытие Австралии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https://m.edsoo.ru/88650924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 таблица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путешественники и мореплаватели на северо-востоке Азии. Первая русская кругосветная </w:t>
            </w:r>
            <w:r>
              <w:rPr>
                <w:rFonts w:ascii="Times New Roman" w:hAnsi="Times New Roman"/>
                <w:color w:val="000000"/>
                <w:sz w:val="24"/>
              </w:rPr>
              <w:t>экспедиция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https://m.edsoo.ru/88650b04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6, задание 5 таблица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исследования в ХХ в. Географические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открытия Новейшего времени. Практическая работа "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Обозначение на контурной карте географических объектов, открытых в разные периоды"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https://m.edsoo.ru/88650c26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7, вопросы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изображения земной поверхности.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Планы местности. Условные знаки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https://m.edsoo.ru/88650d70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12, схема направлений и углов азимута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Масштаб. Способы определения расстояний на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плану местности"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https://m.edsoo.ru/88650f0a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13, правила определения направлений и расстояний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Глазомерная, полярная и маршрутная съёмка местности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https://m.edsoo.ru/88651090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15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планах местности неровностей земной поверхности.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Абсолютная и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относительная высоты. Профессия топограф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https://m.edsoo.ru/88651252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14, определения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Ориентирование по плану местности. Разнообразие планов и области их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применения. Практическая работа "Составление описания маршрута по плану местности"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https://m.edsoo.ru/8865139c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Составить план «Мой путь из школы домой»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Различия </w:t>
            </w:r>
            <w:r>
              <w:rPr>
                <w:rFonts w:ascii="Times New Roman" w:hAnsi="Times New Roman"/>
                <w:color w:val="000000"/>
                <w:sz w:val="24"/>
              </w:rPr>
              <w:t>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https://m.edsoo.ru/886514b4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16, задание 1 (карты 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стр.180-189)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Градусная сеть на глобусе и картах. Параллели и меридианы. Географические координаты. Практическая работа "Определение географических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координат объектов и определение объектов по их географическим координатам"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https://m.edsoo.ru/886516bc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17, схемы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расстояний по глобусу. Искажения на карте. Определение расстояний с помощью масштаба и градусной сети. Практическая работа "Определение на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правлений и расстояний по карте полушарий"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https://m.edsoo.ru/886519be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18, определения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географических карт и их классификации. Способы изображения </w:t>
            </w:r>
            <w:r>
              <w:rPr>
                <w:rFonts w:ascii="Times New Roman" w:hAnsi="Times New Roman"/>
                <w:color w:val="000000"/>
                <w:sz w:val="24"/>
              </w:rPr>
              <w:t>на мелкомасштабных географических картах. Изображение на физических картах высот и глубин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https://m.edsoo.ru/88651ad6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19, схема, определения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Географический атлас.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карт в жизни и хозяйственной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 людей. Система космической навигации. Геоинформационные системы. Профессия картограф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https://m.edsoo.ru/88651bf8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20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разделу "Изображения земной поверхности"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17-20 повторить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https://m.edsoo.ru/88651d92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8, рисунок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Земли. Географические следствия движения Земли вокруг Солнца. Дни весеннего и осеннего равноденствия, летнего и зимнего солнцестояния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https://m.edsoo.ru/88652008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10, таблица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Неравномерное распределение солнечного света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тепла на поверхности Земли. Пояса освещённости. Тропики и полярные круги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https://m.edsoo.ru/886521c0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11, определения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Вращение Земли вокруг своей оси. Смена дня и ночи на Земле. Практическая работа "Выявление закономерностей изменения продолжит</w:t>
            </w:r>
            <w:r>
              <w:rPr>
                <w:rFonts w:ascii="Times New Roman" w:hAnsi="Times New Roman"/>
                <w:color w:val="000000"/>
                <w:sz w:val="24"/>
              </w:rPr>
              <w:t>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https://m.edsoo.ru/886522ec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10, рис.26 стр.38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"Земля - планета Солнечной системы"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8-11 повтор.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— твёрдая оболочка Земли. Методы изучения земных глубин. Внутреннее строение Земли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https://m.edsoo.ru/8865240e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21, рисунок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земной коры. Вещества земной коры: минералы и горные породы. Образование горных пород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https://m.edsoo.ru/886525b2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22, схема рис.53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Проявления внутренних и внешних процессов образования рельефа. Движение литосферных плит. Образование вулканов и причины землетрясений. Профессии сейсмолог и вулканолог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https://m.edsoo.ru/88652724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23-24 рис.59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Разрушение и изменение горных пород и минералов под действием внешних и внутренних процессов. Формирование рельефа земной поверхности как результат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действия внутренних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внешних сил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https://m.edsoo.ru/88652972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25, схема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Рельеф земной поверхности и методы его изучения. Практическая работа "Описание горной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или равнины по физической карте"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https://m.edsoo.ru/88652bf2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26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литосфера/ Всероссийская проверочная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https://m.edsoo.ru/88652d50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28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"Литосфера — каменная оболочка Земли"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§27, работа на к/к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Сезонные изменения. Практическая работа «Анализ результатов </w:t>
            </w:r>
            <w:r>
              <w:rPr>
                <w:rFonts w:ascii="Times New Roman" w:hAnsi="Times New Roman"/>
                <w:color w:val="000000"/>
                <w:sz w:val="24"/>
              </w:rPr>
              <w:t>фенологических наблюдений и наблюдений за погодой»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https://m.edsoo.ru/88652f9e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27-28 повтор.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Рельеф дна Мирового океана. Острова, их типы по происхождению/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https://m.edsoo.ru/88652e68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5.5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A9E" w:rsidRDefault="00DD5A9E"/>
        </w:tc>
      </w:tr>
    </w:tbl>
    <w:p w:rsidR="00DD5A9E" w:rsidRDefault="00DD5A9E">
      <w:pPr>
        <w:sectPr w:rsidR="00DD5A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5A9E" w:rsidRDefault="00D05E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8"/>
        <w:gridCol w:w="2429"/>
        <w:gridCol w:w="933"/>
        <w:gridCol w:w="1809"/>
        <w:gridCol w:w="1876"/>
        <w:gridCol w:w="1400"/>
        <w:gridCol w:w="3304"/>
        <w:gridCol w:w="1613"/>
      </w:tblGrid>
      <w:tr w:rsidR="00DD5A9E">
        <w:trPr>
          <w:trHeight w:val="144"/>
          <w:tblCellSpacing w:w="0" w:type="dxa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1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Домашнее задание </w:t>
            </w:r>
          </w:p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и методы её изучения. Части гидросферы. Мировой круговорот воды. Значение гидросферы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https://m.edsoo.ru/886530d4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29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https://m.edsoo.ru/88653502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 </w:t>
            </w:r>
            <w:r>
              <w:rPr>
                <w:rFonts w:ascii="Times New Roman" w:hAnsi="Times New Roman"/>
                <w:color w:val="000000"/>
                <w:sz w:val="24"/>
              </w:rPr>
              <w:t>30-31 работа на к/к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вод Мирового океана. Стихийные явления в Мировом океане. Способы изучения и наблюдения за загрязнением вод Мирового океана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https://m.edsoo.ru/886536e2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32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Исследования вод Мирового океана. Профессия океанолог. Солёность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температура океанических вод. Океанические течения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https://m.edsoo.ru/886531ec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33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https://m.edsoo.ru/88653994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34-35, определения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Озёра. Профессия гидролог. 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https://m.edsoo.ru/88653b2e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36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Подземные воды, их происхождение, условия залегания и использования. Минеральные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источники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https://m.edsoo.ru/88653e12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37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ледники: горные и покровные. Профессия гляциолог. Многолетняя мерзлота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https://m.edsoo.ru/88653f5c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37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https://m.edsoo.ru/88654074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 38, </w:t>
            </w:r>
            <w:r>
              <w:rPr>
                <w:rFonts w:ascii="Times New Roman" w:hAnsi="Times New Roman"/>
                <w:color w:val="000000"/>
                <w:sz w:val="24"/>
              </w:rPr>
              <w:t>повторить определения § 34-37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"Гидросфера — водная оболочка Земли"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Воздушная оболочка Земли: газовый состав, строение и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атмосферы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https://m.edsoo.ru/88654466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39, схема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 воздуха. Суточный ход температуры воздуха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https://m.edsoo.ru/886545c4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 40,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построения графика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https://m.edsoo.ru/886546e6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41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давление. Ветер и причины его возникновения. Роза ветров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https://m.edsoo.ru/88654844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42-43, правило построения графика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в атмосфере. Влажность воздуха. Облака и их виды. Туман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https://m.edsoo.ru/886549ca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44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выпадение атмосферных осадков. Виды атмосферных осадков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https://m.edsoo.ru/88654b14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44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Погода и её показатели. Причины изменения погоды.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"Представление результатов наблюдения за погодой своей местности в виде розы ветров"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https://m.edsoo.ru/88654c54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46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https://m.edsoo.ru/88654f2e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47, схема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атмосфера. Адаптация человека к климатическим условиям. Стихийные явления в атмосфере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https://m.edsoo.ru/886551a4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48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Профессия метеоролог. Практическая работа «Анализ графиков суточного хода температуры воздуха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https://m.edsoo.ru/88655302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47-48 повтор.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изменения климата. Способы изучения и наблюдения за глобальным климатом. Профессия климатолог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https://m.edsoo.ru/8865541a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Сообщения о профессиях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"Атмосфера — воздушная оболочка"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https://m.edsoo.ru/88655654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49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Растительный и животный мир Земли. Его разнообразие.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Практическая работа "Характеристика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растительности участка местности своего края"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https://m.edsoo.ru/886557c6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50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https://m.edsoo.ru/88655942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54, таблица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https://m.edsoo.ru/88655af0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схема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строение и состав. Охрана почв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https://m.edsoo.ru/886563ba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51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биосферы. Распространение людей на Земле. Исследования и экологические проблемы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https://m.edsoo.ru/88655e24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52, повторить определения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теме "Биосфера — оболочка жизни"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15.04.2025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оболочек Земли. Понятие о природном комплексе. Природно-территориальный комплекс/ Всероссийская проверочная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https://m.edsoo.ru/88655f50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53, рис.118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https://m.edsoo.ru/886560ae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55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https://m.edsoo.ru/8865627a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55, задание 4 стр.179</w:t>
            </w: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теме " Природно-территориальные комплексы"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Природная среда. Охрана природы. Природные особо охраняемые территории. Всемирное наследие ЮНЕСКО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https://m.edsoo.ru/886564dc</w:t>
              </w:r>
            </w:hyperlink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A9E" w:rsidRDefault="00DD5A9E"/>
        </w:tc>
      </w:tr>
    </w:tbl>
    <w:p w:rsidR="00DD5A9E" w:rsidRDefault="00DD5A9E">
      <w:pPr>
        <w:sectPr w:rsidR="00DD5A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5A9E" w:rsidRDefault="00D05E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3988"/>
        <w:gridCol w:w="1136"/>
        <w:gridCol w:w="1843"/>
        <w:gridCol w:w="1912"/>
        <w:gridCol w:w="1425"/>
        <w:gridCol w:w="2875"/>
      </w:tblGrid>
      <w:tr w:rsidR="00DD5A9E">
        <w:trPr>
          <w:trHeight w:val="144"/>
          <w:tblCellSpacing w:w="0" w:type="dxa"/>
        </w:trPr>
        <w:tc>
          <w:tcPr>
            <w:tcW w:w="3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19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https://m.edsoo.ru/88656630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https://m.edsoo.ru/88656874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https://m.edsoo.ru/886569fa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Литосферные плиты и их движение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https://m.edsoo.ru/88656b1c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 и части света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https://m.edsoo.ru/88656d60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Сейсмические пояса Земли. Практическая работа "Объяснение вулканических или сейсмических событий, о которых говорится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тексте"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https://m.edsoo.ru/88656e8c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современного рельефа Земли. Внешние и внутренние процессы рельефообразования. Практическая работа "Анализ физической карты и карты строения земной коры с целью выявл</w:t>
            </w:r>
            <w:r>
              <w:rPr>
                <w:rFonts w:ascii="Times New Roman" w:hAnsi="Times New Roman"/>
                <w:color w:val="000000"/>
                <w:sz w:val="24"/>
              </w:rPr>
              <w:t>ения закономерностей распространения крупных форм рельефа"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https://m.edsoo.ru/88656f9a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https://m.edsoo.ru/886570b2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теме "Литосфера и рельеф Земли"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https://m.edsoo.ru/88657288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распределения температуры воздуха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https://m.edsoo.ru/88657440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Воздушные массы, их типы. Преобладающие ветры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https://m.edsoo.ru/8865759e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климата на Земле. Климатообразующие факторы. 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климатических поясов Земли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https://m.edsoo.ru/886576de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климатических условий на жизнь людей. Глобальные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изменения климата и различные точки зрения на их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https://m.edsoo.ru/88657800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Карты климатических поясов. Климатограмма. Практическая работа "Описание климата территории по климатической карте и </w:t>
            </w:r>
            <w:r>
              <w:rPr>
                <w:rFonts w:ascii="Times New Roman" w:hAnsi="Times New Roman"/>
                <w:color w:val="000000"/>
                <w:sz w:val="24"/>
              </w:rPr>
              <w:t>климатограмме"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https://m.edsoo.ru/88657b3e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теме "Атмосфера" и "Климат Земли"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https://m.edsoo.ru/88657ca6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https://m.edsoo.ru/88658444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океанических течений. Влияние тёплых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холодных океанических течений на климат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https://m.edsoo.ru/886586c4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Соленость и карта солености поверхностных вод Мирового океана. Практическая работа "Выявление </w:t>
            </w:r>
            <w:r>
              <w:rPr>
                <w:rFonts w:ascii="Times New Roman" w:hAnsi="Times New Roman"/>
                <w:color w:val="000000"/>
                <w:sz w:val="24"/>
              </w:rPr>
              <w:t>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soo.ru/88657f94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льдов в Мировом океане. Изменения ледовитости и уровня Мирового океана, их причины и следствия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https://m.edsoo.ru/886587f0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океане. Основные районы рыболовства.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проблемы Мирового океана. Практическая работа 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https://m.edsoo.ru/88658f52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темам: "Атмосфера и климаты Земли" и "Мировой океан — основная часть гидросферы"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https://m.edsoo.ru/886590ce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Заселение Земли человеком. Современная численность населения мира. Изменение численности населения во времени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https://m.edsoo.ru/88659272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определения численности населения, переписи населения. Практическая работа "Определение, сравнение темпов изменения численности населения отдельных регионов мира по статистическим материалам"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https://m.edsoo.ru/8865939e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Размещение и плотность населения. Практическая работа "Определение и сравнение различий в численности, плотности населения отдельных стран по разным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религии мира. Этнический состав населения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мира. Языковая классификация народов мира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https://m.edsoo.ru/88659538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религии. География мировых религий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https://m.edsoo.ru/88659664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https://m.edsoo.ru/886597ae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Комплексные карты. Многообразие стран. Профессия менеджер в сфере туризма, экскурсовод.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"Сравнение занятий населения двух стран по комплексным картам"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https://m.edsoo.ru/886599d4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Африка. История открытия.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https://m.edsoo.ru/88659b28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Основные черты рельефа, климата и внутренних вод. Природные комплексы. Практическая работа "Объяснение годового хода температур и режима </w:t>
            </w:r>
            <w:r>
              <w:rPr>
                <w:rFonts w:ascii="Times New Roman" w:hAnsi="Times New Roman"/>
                <w:color w:val="000000"/>
                <w:sz w:val="24"/>
              </w:rPr>
              <w:t>выпадения атмосферных осадков в экваториальном климатическом поясе"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https://m.edsoo.ru/8865ab2c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Население. Политическая карта. Изменение природы под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https://m.edsoo.ru/8865a4ce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Африка. Крупнейшие по 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https://m.edsoo.ru/8865a62c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История открытия.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865ab2c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Основные черты рельефа, климата и внутренних вод. Зональные и азональные природные комплексы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https://m.edsoo.ru/8865b72a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https://m.edsoo.ru/8865a79e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Америка. Крупнейшие по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https://m.edsoo.ru/8865ac76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Океания. История открытия.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https://m.edsoo.ru/8865b932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Океания. Основные черты рельефа, климата и внутренних вод. Природные комплексы. Практическая работа "Сравнение особенностей климата Африки, Южной Амер</w:t>
            </w:r>
            <w:r>
              <w:rPr>
                <w:rFonts w:ascii="Times New Roman" w:hAnsi="Times New Roman"/>
                <w:color w:val="000000"/>
                <w:sz w:val="24"/>
              </w:rPr>
              <w:t>ики и Австралии по плану"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https://m.edsoo.ru/8865a97e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Австралия и Океания. Население.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Политическая карта. Изменение природы под влиянием хозяйственной деятельности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https://m.edsoo.ru/8865ad98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https://m.edsoo.ru/8865ba86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 "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https://m.edsoo.ru/8865bba8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История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и освоения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https://m.edsoo.ru/8865be6e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Основные черты рельефа, климата и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внутренних вод. Зональные и азональные природные комплексы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https://m.edsoo.ru/8865c4d6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https://m.edsoo.ru/8865ca6c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теме "Северные материки. Северная Америка"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История открытия и освоения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https://m.edsoo.ru/8865bfb8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Основные черты рельефа и определяющие его факторы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//m.edsoo.ru/8865c0d0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Основные 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пляса"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https://m.edsoo.ru/8865c620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Зональные и азональные природные комплексы.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https://m.edsoo.ru/8865c7b0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https://m.edsoo.ru/8865cbac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https://m.edsoo.ru/8865d2e6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https://m.edsoo.ru/8865cf30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"Описание одной из стран Северной Америки или Евразии в форме презентации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(с целью привлечения туристов, создания положительного образа страны и т. д. )"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https://m.edsoo.ru/8865d4b2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"Северные материки".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https://m.edsoo.ru/8865d6ba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</w:t>
            </w:r>
            <w:r>
              <w:rPr>
                <w:rFonts w:ascii="Times New Roman" w:hAnsi="Times New Roman"/>
                <w:color w:val="000000"/>
                <w:sz w:val="24"/>
              </w:rPr>
              <w:t>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https://m.edsoo.ru/8865d7fa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сотрудничество в охране природе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https://m.edsoo.ru/8865d962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"Взаимодействие природы и общества"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человечества. Программа ООН и цели устойчивого развития. Всемирное насление ЮНЕСКО: природные и культурные объекты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D5A9E"/>
        </w:tc>
      </w:tr>
    </w:tbl>
    <w:p w:rsidR="00DD5A9E" w:rsidRDefault="00DD5A9E">
      <w:pPr>
        <w:sectPr w:rsidR="00DD5A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5A9E" w:rsidRDefault="00D05E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105"/>
        <w:gridCol w:w="1082"/>
        <w:gridCol w:w="1843"/>
        <w:gridCol w:w="1912"/>
        <w:gridCol w:w="1425"/>
        <w:gridCol w:w="2875"/>
      </w:tblGrid>
      <w:tr w:rsidR="00DD5A9E">
        <w:trPr>
          <w:trHeight w:val="144"/>
          <w:tblCellSpacing w:w="0" w:type="dxa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освоения и заселения территории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современной России в XI—XVI вв.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https://m.edsoo.ru/8865dc28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территории России в XVI—XIX вв. Русские первопроходцы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https://m.edsoo.ru/8865e088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внешних границ России в ХХ в.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https://m.edsoo.ru/8865e254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Воссоединение Крыма </w:t>
            </w:r>
            <w:r>
              <w:rPr>
                <w:rFonts w:ascii="Times New Roman" w:hAnsi="Times New Roman"/>
                <w:color w:val="000000"/>
                <w:sz w:val="24"/>
              </w:rPr>
              <w:t>с Россией. Практическая работа "Представление в виде 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https://m.edsoo.ru/8865e3da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https://m.edsoo.ru/8865e506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Границы Российской Федерации. Страны — соседи России. Моря, омывающие территорию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https://m.edsoo.ru/8865e68c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темам "История формирования и освоения территории России" и " Географическое положение и границы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карте часовых поясов мира. Карта часовых зон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https://m.edsoo.ru/8865e876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различия во времени для разных городов России по карте часовых зон"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https://m.edsoo.ru/8865ebe6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https://m.edsoo.ru/8865ed94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https://m.edsoo.ru/8865f140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Макрорегионы России. Крупные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районы России. 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 "Географическое пространство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https://m.edsoo.ru/8865f2b2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природные ресурсы. Классификации природных ресурсов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https://m.edsoo.ru/8865f410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https://m.edsoo.ru/8865f5b4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Минеральные ресурсы страны и проблемы их рационального использования. Основные ресурсные базы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https://m.edsoo.ru/8865f6e0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https://m.edsoo.ru/8865f7f8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формирования земной коры на территории России. Платформы и плиты. Пояса горообразования. Геохронологическая таблица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https://m.edsoo.ru/8865f91a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https://m.edsoo.ru/8865fcf8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между тектоническим строением, рельефом и размещением основных групп полезных ископаемых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 страны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https://m.edsoo.ru/8865fe4c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https://m.edsoo.ru/8865ff6e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внешних процессов на </w:t>
            </w:r>
            <w:r>
              <w:rPr>
                <w:rFonts w:ascii="Times New Roman" w:hAnsi="Times New Roman"/>
                <w:color w:val="000000"/>
                <w:sz w:val="24"/>
              </w:rPr>
              <w:t>формирование рельефа. Древнее и современное оледенения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https://m.edsoo.ru/886600e0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"Объяснение распространения по территории России опасных </w:t>
            </w:r>
            <w:r>
              <w:rPr>
                <w:rFonts w:ascii="Times New Roman" w:hAnsi="Times New Roman"/>
                <w:color w:val="000000"/>
                <w:sz w:val="24"/>
              </w:rPr>
              <w:t>геологических явлений"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https://m.edsoo.ru/88660284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рельефа под влиянием деятельности человека. Антропогенные формы рельефа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https://m.edsoo.ru/88660414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Факторы, определяющие климат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https://m.edsoo.ru/88660554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типы воздушных масс и их циркуляция на территории России. Атмосферные фронты, циклоны и антициклоны. Карты погоды.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"Описание и прогнозирование погоды территории по карте погоды"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https://m.edsoo.ru/88660888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температуры воздуха по территории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https://m.edsoo.ru/886609c8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атмосферных осадков по территории России. Коэффициент увлажнения. Практическая работа "Определение и объяснение по </w:t>
            </w:r>
            <w:r>
              <w:rPr>
                <w:rFonts w:ascii="Times New Roman" w:hAnsi="Times New Roman"/>
                <w:color w:val="000000"/>
                <w:sz w:val="24"/>
              </w:rPr>
              <w:t>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https://m.edsoo.ru/88660b58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Климатические пояса и типы климатов России, их характеристики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https://m.edsoo.ru/88660d06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климата под влиянием </w:t>
            </w:r>
            <w:r>
              <w:rPr>
                <w:rFonts w:ascii="Times New Roman" w:hAnsi="Times New Roman"/>
                <w:color w:val="000000"/>
                <w:sz w:val="24"/>
              </w:rPr>
              <w:t>естественных и антропогенных факторов. Влияние климата на жизнь и хозяйственную деятельность населения. Агроклиматические ресурсы. Опасные и неблагоприятные метеорологические явления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https://m.edsoo.ru/88660e64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климата своего края. Практическая работа "Оценка влияния основных климатических показателей своего края на жизнь и хозяйственную деятельность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населения"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https://m.edsoo.ru/88661030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https://m.edsoo.ru/88661184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Реки России. Распределение рек по </w:t>
            </w:r>
            <w:r>
              <w:rPr>
                <w:rFonts w:ascii="Times New Roman" w:hAnsi="Times New Roman"/>
                <w:color w:val="000000"/>
                <w:sz w:val="24"/>
              </w:rPr>
              <w:t>бассейнам океанов. Практическая 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https://m.edsoo.ru/886612d8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рек в жизни населения и развитии хозяйства России.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https://m.edsoo.ru/886614ae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озёра, их происхождение. Болота. Подземные воды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https://m.edsoo.ru/88661602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https://m.edsoo.ru/88661774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Неравномерность распределения водных ресурсов. Рост их потребления и загрязнения. Пути сохранения качества водных ресурсов. Внутренние воды и водные ресурсы своего региона и </w:t>
            </w:r>
            <w:r>
              <w:rPr>
                <w:rFonts w:ascii="Times New Roman" w:hAnsi="Times New Roman"/>
                <w:color w:val="000000"/>
                <w:sz w:val="24"/>
              </w:rPr>
              <w:t>своей местности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https://m.edsoo.ru/886618dc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разделу "Природа России". Обобщающее повторение.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Почва — особый </w:t>
            </w:r>
            <w:r>
              <w:rPr>
                <w:rFonts w:ascii="Times New Roman" w:hAnsi="Times New Roman"/>
                <w:color w:val="000000"/>
                <w:sz w:val="24"/>
              </w:rPr>
              <w:t>компонент природы. Факторы образования почв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https://m.edsoo.ru/88661b48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https://m.edsoo.ru/88661c6a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https://m.edsoo.ru/88661d82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растительного и животного мира России: видовое разнообразие, факторы, его определяющие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https://m.edsoo.ru/88661f3a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https://m.edsoo.ru/8866219c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https://m.edsoo.ru/886622d2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Тайга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https://m.edsoo.ru/88662462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России. Смешанные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широколиственные леса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https://m.edsoo.ru/886625ac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Степи и лесостепи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https://m.edsoo.ru/886626ce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Пустыни и полупустыни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https://m.edsoo.ru/88662868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Высотная </w:t>
            </w:r>
            <w:r>
              <w:rPr>
                <w:rFonts w:ascii="Times New Roman" w:hAnsi="Times New Roman"/>
                <w:color w:val="000000"/>
                <w:sz w:val="24"/>
              </w:rPr>
              <w:t>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https://m.edsoo.ru/886629bc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азиатской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России. Практическая работа "Объяснение различий структуры высотной поясности в горных системах"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https://m.edsoo.ru/88662af2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ресурсы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природно-хозяйственных зон и их использование, экологические 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источников информации"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https://m.edsoo.ru/88662f20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Особо охраняемые природные территории России и своего края. Объекты Всемирного природного наследия ЮНЕСКО; расте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животные, занесённые в Красную книгу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https://m.edsoo.ru/88663182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"Природно-хозяйственные зоны"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 численности населения России в XX—XXI вв. и факторы, определяющие её. 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https://m.edsoo.ru/88663358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https://m.edsoo.ru/8866348e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округов) Российской Федерации или своего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https://m.edsoo.ru/886635c4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населения. Основная полоса расселения. Плотнос</w:t>
            </w:r>
            <w:r>
              <w:rPr>
                <w:rFonts w:ascii="Times New Roman" w:hAnsi="Times New Roman"/>
                <w:color w:val="000000"/>
                <w:sz w:val="24"/>
              </w:rPr>
              <w:t>ть населения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https://m.edsoo.ru/886636dc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Городское и сельское население. Виды городских и сельских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населённых пунктов. Урбанизация в России. Крупнейшие города и </w:t>
            </w:r>
            <w:r>
              <w:rPr>
                <w:rFonts w:ascii="Times New Roman" w:hAnsi="Times New Roman"/>
                <w:color w:val="000000"/>
                <w:sz w:val="24"/>
              </w:rPr>
              <w:t>городские агломерации. Роль городов в жизни страны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https://m.edsoo.ru/886637f4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https://m.edsoo.ru/8866393e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темам "Численность населения России" и "Территориальные особенности размещения населения России"/Всероссийская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— 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численности населения республик и </w:t>
            </w:r>
            <w:r>
              <w:rPr>
                <w:rFonts w:ascii="Times New Roman" w:hAnsi="Times New Roman"/>
                <w:color w:val="000000"/>
                <w:sz w:val="24"/>
              </w:rPr>
              <w:t>автономных округов РФ»/ Всероссийская проверочная 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https://m.edsoo.ru/88663a60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религий. Объекты Всемирного культурного наследия ЮНЕСКО на территори</w:t>
            </w:r>
            <w:r>
              <w:rPr>
                <w:rFonts w:ascii="Times New Roman" w:hAnsi="Times New Roman"/>
                <w:color w:val="000000"/>
                <w:sz w:val="24"/>
              </w:rPr>
              <w:t>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https://m.edsoo.ru/88663b96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https://m.edsoo.ru/88663ede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Половозрастные пирамиды. Средняя прогнозируемая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продолжительность жизни населения 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https://m.edsoo.ru/88664014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темам "Народы и религии России" и "Половой и возрастной состав населения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человеческого капитала. Трудовые ресурсы, рабочая сила. Качество населения и показатели, характеризующие его. ИЧР и его географические различия. Практическая работа "Классификация Федеральных округов по особенностям естественного и механического дв</w:t>
            </w:r>
            <w:r>
              <w:rPr>
                <w:rFonts w:ascii="Times New Roman" w:hAnsi="Times New Roman"/>
                <w:color w:val="000000"/>
                <w:sz w:val="24"/>
              </w:rPr>
              <w:t>ижения населения"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https://m.edsoo.ru/8866450a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D5A9E"/>
        </w:tc>
      </w:tr>
    </w:tbl>
    <w:p w:rsidR="00DD5A9E" w:rsidRDefault="00DD5A9E">
      <w:pPr>
        <w:sectPr w:rsidR="00DD5A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5A9E" w:rsidRDefault="00D05E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3919"/>
        <w:gridCol w:w="1103"/>
        <w:gridCol w:w="1843"/>
        <w:gridCol w:w="1912"/>
        <w:gridCol w:w="1425"/>
        <w:gridCol w:w="3010"/>
      </w:tblGrid>
      <w:tr w:rsidR="00DD5A9E">
        <w:trPr>
          <w:trHeight w:val="144"/>
          <w:tblCellSpacing w:w="0" w:type="dxa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5A9E" w:rsidRDefault="00DD5A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9E" w:rsidRDefault="00DD5A9E"/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хозяйства. Отраслевая структура, функциональная и территориальная структуры хозяйства страны, факторы их формирования и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развития. Факторы производства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https://m.edsoo.ru/886647f8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Экономико-географическое положение России как фактор развития её хозяйства. ВВП и ВРП. Экономические карты.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«Стратегия пространственного развития Российской Федерации на период до 2025 года». Геостратегические территории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https://m.edsoo.ru/8866497e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Производственный </w:t>
            </w:r>
            <w:r>
              <w:rPr>
                <w:rFonts w:ascii="Times New Roman" w:hAnsi="Times New Roman"/>
                <w:color w:val="000000"/>
                <w:sz w:val="24"/>
              </w:rPr>
              <w:t>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https://m.edsoo.ru/88664d20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теме "Общая характеристика хозяйства России"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https://m.edsoo.ru/8866505e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ТЭК. Место России в мировой добыче основных видов топливных ресурсов. Угольная промышленность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https://m.edsoo.ru/886651bc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Нефтяная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https://m.edsoo.ru/886652f2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https://m.edsoo.ru/8866541e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Электроэнергетика. Место России в мировом производстве электроэнергии. Основные типы электростанций. Практическая работа "Анализ статистических и текстовых материалов с целью сравнения стоимости электроэнергии для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России в различных регионах"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https://m.edsoo.ru/88665586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Электростанции, использующие возобновляемые источники энергии. Энергосистемы. Влияние ТЭК на окру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жающую среду. Основные положения "Энергетической стратегии России на период до 2035 года". Практическая работа "Сравнительная оценка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возможностей для развития энергетики ВИЭ в отдельных регионах страны"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 "Топливно-энергетический комплекс (ТЭК)"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https://m.edsoo.ru/88665720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Металлургический комплекс. Металлургические базы России. Влияние металлургии на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https://m.edsoo.ru/88665892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производстве чёрных металлов. Особенности технологии производства чёрных металлов. География металлургии чёрных металлов: основные районы и центры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https://m.edsoo.ru/88665a5e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Практическая работа "Выявление факторов,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влияющих на себестоимость производства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предприятий металлургического комплекса в различных регионах страны (по выбору)"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https://m.edsoo.ru/88665bbc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</w:t>
            </w:r>
            <w:r>
              <w:rPr>
                <w:rFonts w:ascii="Times New Roman" w:hAnsi="Times New Roman"/>
                <w:color w:val="000000"/>
                <w:sz w:val="24"/>
              </w:rPr>
              <w:t>ный комплекс. Роль машиностроения в реализации целей 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https://m.edsoo.ru/88665d2e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"Металлургический комплекс" и "Машиностроительный комплекс"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важнейших отраслей </w:t>
            </w:r>
            <w:r>
              <w:rPr>
                <w:rFonts w:ascii="Times New Roman" w:hAnsi="Times New Roman"/>
                <w:color w:val="000000"/>
                <w:sz w:val="24"/>
              </w:rPr>
              <w:t>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tps://m.edsoo.ru/88665e78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промышленность. Состав, место и значение в хозяйстве. Место России в мировом производстве химической продукции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https://m.edsoo.ru/886660b2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размещения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предприятий. Химическая промышленность и охрана окружающей 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https://m.edsoo.ru/886662a6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Лесопромышленный комплекс. Состав, место и значение в хозяйстве. Место России в мировом производстве продукции лесного комплекса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https://m.edsoo.ru/88666684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важнейших отраслей. Лесное хозяйство и окружающая среда. Практическая работа "Анализ документов «Прогноз развития лесного сектора Российской Федерации д</w:t>
            </w:r>
            <w:r>
              <w:rPr>
                <w:rFonts w:ascii="Times New Roman" w:hAnsi="Times New Roman"/>
                <w:color w:val="000000"/>
                <w:sz w:val="24"/>
              </w:rPr>
              <w:t>о 2030 года» (Гл. 1, 3 и 11) и «Стратегия развития лесного комплекса Российской Федерации до 2030 года» (Гл. II и III, Приложения № 1 и № 18) с целью определения перспектив и проблем развития комплекса"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https://m.edsoo.ru/886667f6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Состав, место и значение в экономике страны. Сельское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хозяйство. Сельское хозяйство и окружающая среда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https://m.edsoo.ru/88666a80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Растениеводство и животноводство: география основных отраслей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https://m.edsoo.ru/88666bc0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Пищевая промышленность. Лёгкая промышленность. Состав, место и значение в хозяйстве. Факторы размещения предприятий. Лёгкая промышленность и охрана окружающей сре</w:t>
            </w:r>
            <w:r>
              <w:rPr>
                <w:rFonts w:ascii="Times New Roman" w:hAnsi="Times New Roman"/>
                <w:color w:val="000000"/>
                <w:sz w:val="24"/>
              </w:rPr>
              <w:t>ды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https://m.edsoo.ru/88666f12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"Стратегия развития агропромышленного и рыбохозяйственного комплексов Российской Федерации на период до 2030 года". Особенности АПК </w:t>
            </w:r>
            <w:r>
              <w:rPr>
                <w:rFonts w:ascii="Times New Roman" w:hAnsi="Times New Roman"/>
                <w:color w:val="000000"/>
                <w:sz w:val="24"/>
              </w:rPr>
              <w:t>своего края. 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https://m.edsoo.ru/8866716a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 "Агропромышленный комплекс (АПК)"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комплекс.Транспорт.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https://m.edsoo.ru/886672e6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Морской и внутренний водный транспорт. Практическая работа "Анализ статистических данных с целью определения доли отдельных морских бассейнов в </w:t>
            </w:r>
            <w:r>
              <w:rPr>
                <w:rFonts w:ascii="Times New Roman" w:hAnsi="Times New Roman"/>
                <w:color w:val="000000"/>
                <w:sz w:val="24"/>
              </w:rPr>
              <w:t>грузоперевозках и объяснение выявленных различий"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https://m.edsoo.ru/8866748a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отдельных видов транспорта. Основные транспортные пути. Транспорт и охрана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https://m.edsoo.ru/886675fc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инфраструктура. Основные линии связи. Проблемы и перспективы развития комплекса. Федеральный проект "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Информационная инфраструктура"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https://m.edsoo.ru/88667980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"Инфраструктурный комплекс"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хозяйства и состояние окружающей среды. "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Стратегия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экологической безопасности Российской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основе анализа статистических материалов"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https://m.edsoo.ru/886680c4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как фактор размещения производства. "Стратегия пространственного ра</w:t>
            </w:r>
            <w:r>
              <w:rPr>
                <w:rFonts w:ascii="Times New Roman" w:hAnsi="Times New Roman"/>
                <w:color w:val="000000"/>
                <w:sz w:val="24"/>
              </w:rPr>
              <w:t>звития Российской Федерации до 2025 года": основные положения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https://m.edsoo.ru/88667f84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Европейский Север России. Географическое положение.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https://m.edsoo.ru/886681e6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https://m.edsoo.ru/886682fe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Северо-Запад России.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https://m.edsoo.ru/88668416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Особенности населения и хозяйства. Социально-экономические и э</w:t>
            </w:r>
            <w:r>
              <w:rPr>
                <w:rFonts w:ascii="Times New Roman" w:hAnsi="Times New Roman"/>
                <w:color w:val="000000"/>
                <w:sz w:val="24"/>
              </w:rPr>
              <w:t>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https://m.edsoo.ru/8866852e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https://m.edsoo.ru/886687e0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https://m.edsoo.ru/88668a7e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https://m.edsoo.ru/88668c4a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https://m.edsoo.ru/88668d80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Поволжье.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https://m.edsoo.ru/88668e98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Юг Европейской части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положение. Особенности природно-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https://m.edsoo.ru/88668fb0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https://m.edsoo.ru/886690dc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хозяйства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https://m.edsoo.ru/88669226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https://m.edsoo.ru/886693a2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https://m.edsoo.ru/886695b4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https://m.edsoo.ru/886696ea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Урал. Особенности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https://m.edsoo.ru/8866980c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Западного </w:t>
            </w:r>
            <w:r>
              <w:rPr>
                <w:rFonts w:ascii="Times New Roman" w:hAnsi="Times New Roman"/>
                <w:color w:val="000000"/>
                <w:sz w:val="24"/>
              </w:rPr>
              <w:t>макрорегиона. Практическая работа "Классификация субъектов Российской Федерации одного из географических районов России по уровню социально-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экономического развития на основе статистических данных"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"Западный макрорегион (Европейская часть) России"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https://m.edsoo.ru/88669938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https://m.edsoo.ru/88669a6e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https://m.edsoo.ru/88669cb2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https://m.edsoo.ru/88669e24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https://m.edsoo.ru/8866a0c2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https://m.edsoo.ru/8866a2a2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https://m.edsoo.ru/8866a3f6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https://m.edsoo.ru/8866a59a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https://m.edsoo.ru/8866a73e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Восток. Особенности хозяйства. Социально-экономические и экологические проблемы и перспективы развития.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"Выявление факторов размещения предприятий одного из промышленных кластеров Дальнего Востока (по выбору)"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https://m.edsoo.ru/8866a8ba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"Восточный макрорегион (Азиатская часть)"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D5A9E">
            <w:pPr>
              <w:spacing w:after="0"/>
              <w:ind w:left="135"/>
            </w:pPr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</w:t>
            </w:r>
            <w:r>
              <w:rPr>
                <w:rFonts w:ascii="Times New Roman" w:hAnsi="Times New Roman"/>
                <w:color w:val="000000"/>
                <w:sz w:val="24"/>
              </w:rPr>
              <w:t>Восточного макрорегиона. Практическая работа "Сравнение человеческого капитала двух географических районов (субъектов Российской Федерации) по заданным критериям"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https://m.edsoo.ru/8866a9e6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и региональные целевые программы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https://m.edsoo.ru/8866acf2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программа Российской Федерации "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Арктической зоны Российской Федерации"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https://m.edsoo.ru/8866afd6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международного географического разделения труда.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Россия в составе международных экономических и политических организаций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https://m.edsoo.ru/8866b184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для мировой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цивилизации географического пространства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Объекты Всемирного природного и культурного наследия России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https://m.edsoo.ru/8866b2ba</w:t>
              </w:r>
            </w:hyperlink>
          </w:p>
        </w:tc>
      </w:tr>
      <w:tr w:rsidR="00DD5A9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D5A9E" w:rsidRDefault="00D05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9E" w:rsidRDefault="00DD5A9E"/>
        </w:tc>
      </w:tr>
    </w:tbl>
    <w:p w:rsidR="00DD5A9E" w:rsidRDefault="00DD5A9E">
      <w:pPr>
        <w:sectPr w:rsidR="00DD5A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5A9E" w:rsidRDefault="00DD5A9E">
      <w:pPr>
        <w:sectPr w:rsidR="00DD5A9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17408927"/>
    </w:p>
    <w:bookmarkEnd w:id="10"/>
    <w:p w:rsidR="00DD5A9E" w:rsidRDefault="00D05E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D5A9E" w:rsidRDefault="00D05E4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D5A9E" w:rsidRDefault="00D05E4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География, 5-6 классы/ Алексеев А.И., Николина В.В., Липкина Е.К.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География, 7 класс/ Алекс</w:t>
      </w:r>
      <w:r>
        <w:rPr>
          <w:rFonts w:ascii="Times New Roman" w:hAnsi="Times New Roman"/>
          <w:color w:val="000000"/>
          <w:sz w:val="28"/>
        </w:rPr>
        <w:t>еев А.И., Николина В.В., Липкина Е.К.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География, 8 класс/ Алексеев А.И., Николина В.В., Липкина Е.К. и другие, Акционерное общество «Издательство «Просвещение»</w:t>
      </w:r>
      <w:r>
        <w:rPr>
          <w:sz w:val="28"/>
        </w:rPr>
        <w:br/>
      </w:r>
      <w:bookmarkStart w:id="11" w:name="52efa130-4e90-4033-b437-d2a7fae05a91"/>
      <w:r>
        <w:rPr>
          <w:rFonts w:ascii="Times New Roman" w:hAnsi="Times New Roman"/>
          <w:color w:val="000000"/>
          <w:sz w:val="28"/>
        </w:rPr>
        <w:t xml:space="preserve"> • География, 9 класс/ Алексеев А.</w:t>
      </w:r>
      <w:r>
        <w:rPr>
          <w:rFonts w:ascii="Times New Roman" w:hAnsi="Times New Roman"/>
          <w:color w:val="000000"/>
          <w:sz w:val="28"/>
        </w:rPr>
        <w:t>И., Николина В.В., Липкина Е.К. и другие, Акционерное общество «Издательство «Просвещение»</w:t>
      </w:r>
      <w:bookmarkEnd w:id="11"/>
    </w:p>
    <w:p w:rsidR="00DD5A9E" w:rsidRDefault="00D05E4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Атласы</w:t>
      </w:r>
      <w:r>
        <w:rPr>
          <w:sz w:val="28"/>
        </w:rPr>
        <w:br/>
      </w:r>
      <w:bookmarkStart w:id="12" w:name="d36ef070-e66a-45c0-8965-99b4beb4986c"/>
      <w:r>
        <w:rPr>
          <w:rFonts w:ascii="Times New Roman" w:hAnsi="Times New Roman"/>
          <w:color w:val="000000"/>
          <w:sz w:val="28"/>
        </w:rPr>
        <w:t xml:space="preserve"> Контурные карты</w:t>
      </w:r>
      <w:bookmarkEnd w:id="12"/>
    </w:p>
    <w:p w:rsidR="00DD5A9E" w:rsidRDefault="00DD5A9E">
      <w:pPr>
        <w:spacing w:after="0"/>
        <w:ind w:left="120"/>
      </w:pPr>
    </w:p>
    <w:p w:rsidR="00DD5A9E" w:rsidRDefault="00D05E4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D5A9E" w:rsidRDefault="00D05E41">
      <w:pPr>
        <w:spacing w:after="0" w:line="480" w:lineRule="auto"/>
        <w:ind w:left="120"/>
      </w:pPr>
      <w:bookmarkStart w:id="13" w:name="00a84008-26fd-4bed-ad45-f394d7b3f48a"/>
      <w:r>
        <w:rPr>
          <w:rFonts w:ascii="Times New Roman" w:hAnsi="Times New Roman"/>
          <w:color w:val="000000"/>
          <w:sz w:val="28"/>
        </w:rPr>
        <w:t>Методические пособия для учителя издательства "Просвещение" по географии для 5-6,7,8,9 классов</w:t>
      </w:r>
      <w:bookmarkEnd w:id="13"/>
    </w:p>
    <w:p w:rsidR="00DD5A9E" w:rsidRDefault="00DD5A9E">
      <w:pPr>
        <w:spacing w:after="0"/>
        <w:ind w:left="120"/>
      </w:pPr>
    </w:p>
    <w:p w:rsidR="00DD5A9E" w:rsidRDefault="00D05E4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</w:t>
      </w:r>
      <w:r>
        <w:rPr>
          <w:rFonts w:ascii="Times New Roman" w:hAnsi="Times New Roman"/>
          <w:b/>
          <w:color w:val="000000"/>
          <w:sz w:val="28"/>
        </w:rPr>
        <w:t>ОБРАЗОВАТЕЛЬНЫЕ РЕСУРСЫ И РЕСУРСЫ СЕТИ ИНТЕРНЕТ</w:t>
      </w:r>
    </w:p>
    <w:p w:rsidR="00DD5A9E" w:rsidRDefault="00D05E4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Библиотека ЦОР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Видеоурокnet</w:t>
      </w:r>
      <w:r>
        <w:rPr>
          <w:sz w:val="28"/>
        </w:rPr>
        <w:br/>
      </w:r>
      <w:bookmarkStart w:id="14" w:name="62b5bf29-3344-4bbf-a1e8-ea23537b8eba"/>
      <w:r>
        <w:rPr>
          <w:rFonts w:ascii="Times New Roman" w:hAnsi="Times New Roman"/>
          <w:color w:val="000000"/>
          <w:sz w:val="28"/>
        </w:rPr>
        <w:t xml:space="preserve"> Учи.ру</w:t>
      </w:r>
      <w:bookmarkEnd w:id="14"/>
    </w:p>
    <w:p w:rsidR="00DD5A9E" w:rsidRDefault="00DD5A9E">
      <w:pPr>
        <w:sectPr w:rsidR="00DD5A9E">
          <w:pgSz w:w="11906" w:h="16383"/>
          <w:pgMar w:top="1134" w:right="850" w:bottom="1134" w:left="1701" w:header="720" w:footer="720" w:gutter="0"/>
          <w:cols w:space="720"/>
        </w:sectPr>
      </w:pPr>
      <w:bookmarkStart w:id="15" w:name="block-17408926"/>
    </w:p>
    <w:bookmarkEnd w:id="15"/>
    <w:p w:rsidR="00DD5A9E" w:rsidRDefault="00DD5A9E"/>
    <w:sectPr w:rsidR="00DD5A9E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E41" w:rsidRDefault="00D05E41">
      <w:pPr>
        <w:spacing w:line="240" w:lineRule="auto"/>
      </w:pPr>
      <w:r>
        <w:separator/>
      </w:r>
    </w:p>
  </w:endnote>
  <w:endnote w:type="continuationSeparator" w:id="0">
    <w:p w:rsidR="00D05E41" w:rsidRDefault="00D05E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E41" w:rsidRDefault="00D05E41">
      <w:pPr>
        <w:spacing w:after="0"/>
      </w:pPr>
      <w:r>
        <w:separator/>
      </w:r>
    </w:p>
  </w:footnote>
  <w:footnote w:type="continuationSeparator" w:id="0">
    <w:p w:rsidR="00D05E41" w:rsidRDefault="00D05E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">
    <w:nsid w:val="C8879AEF"/>
    <w:multiLevelType w:val="singleLevel"/>
    <w:tmpl w:val="C8879AE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4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5">
    <w:nsid w:val="0053208E"/>
    <w:multiLevelType w:val="singleLevel"/>
    <w:tmpl w:val="0053208E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6">
    <w:nsid w:val="0248C179"/>
    <w:multiLevelType w:val="singleLevel"/>
    <w:tmpl w:val="0248C17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7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8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9">
    <w:nsid w:val="2A8F537B"/>
    <w:multiLevelType w:val="singleLevel"/>
    <w:tmpl w:val="2A8F537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0">
    <w:nsid w:val="4D4DC07F"/>
    <w:multiLevelType w:val="singleLevel"/>
    <w:tmpl w:val="4D4DC07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1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2">
    <w:nsid w:val="5A241D34"/>
    <w:multiLevelType w:val="singleLevel"/>
    <w:tmpl w:val="5A241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3">
    <w:nsid w:val="72183CF9"/>
    <w:multiLevelType w:val="singleLevel"/>
    <w:tmpl w:val="72183CF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D5A9E"/>
    <w:rsid w:val="00843859"/>
    <w:rsid w:val="00D05E41"/>
    <w:rsid w:val="00DD5A9E"/>
    <w:rsid w:val="46CB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0ae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640" TargetMode="External"/><Relationship Id="rId84" Type="http://schemas.openxmlformats.org/officeDocument/2006/relationships/hyperlink" Target="https://m.edsoo.ru/88652724" TargetMode="External"/><Relationship Id="rId138" Type="http://schemas.openxmlformats.org/officeDocument/2006/relationships/hyperlink" Target="https://m.edsoo.ru/886587f0" TargetMode="External"/><Relationship Id="rId159" Type="http://schemas.openxmlformats.org/officeDocument/2006/relationships/hyperlink" Target="https://m.edsoo.ru/8865bba8" TargetMode="External"/><Relationship Id="rId170" Type="http://schemas.openxmlformats.org/officeDocument/2006/relationships/hyperlink" Target="https://m.edsoo.ru/8865d4b2" TargetMode="External"/><Relationship Id="rId191" Type="http://schemas.openxmlformats.org/officeDocument/2006/relationships/hyperlink" Target="https://m.edsoo.ru/8865fe4c" TargetMode="External"/><Relationship Id="rId205" Type="http://schemas.openxmlformats.org/officeDocument/2006/relationships/hyperlink" Target="https://m.edsoo.ru/886614ae" TargetMode="External"/><Relationship Id="rId226" Type="http://schemas.openxmlformats.org/officeDocument/2006/relationships/hyperlink" Target="https://m.edsoo.ru/886636dc" TargetMode="External"/><Relationship Id="rId247" Type="http://schemas.openxmlformats.org/officeDocument/2006/relationships/hyperlink" Target="https://m.edsoo.ru/88665e78" TargetMode="External"/><Relationship Id="rId107" Type="http://schemas.openxmlformats.org/officeDocument/2006/relationships/hyperlink" Target="https://m.edsoo.ru/886551a4" TargetMode="External"/><Relationship Id="rId268" Type="http://schemas.openxmlformats.org/officeDocument/2006/relationships/hyperlink" Target="https://m.edsoo.ru/88668a7e" TargetMode="External"/><Relationship Id="rId289" Type="http://schemas.openxmlformats.org/officeDocument/2006/relationships/hyperlink" Target="https://m.edsoo.ru/8866a9e6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6bc" TargetMode="External"/><Relationship Id="rId128" Type="http://schemas.openxmlformats.org/officeDocument/2006/relationships/hyperlink" Target="https://m.edsoo.ru/88657288" TargetMode="External"/><Relationship Id="rId149" Type="http://schemas.openxmlformats.org/officeDocument/2006/relationships/hyperlink" Target="https://m.edsoo.ru/8865a4c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8653b2e" TargetMode="External"/><Relationship Id="rId160" Type="http://schemas.openxmlformats.org/officeDocument/2006/relationships/hyperlink" Target="https://m.edsoo.ru/8865be6e" TargetMode="External"/><Relationship Id="rId181" Type="http://schemas.openxmlformats.org/officeDocument/2006/relationships/hyperlink" Target="https://m.edsoo.ru/8865ebe6" TargetMode="External"/><Relationship Id="rId216" Type="http://schemas.openxmlformats.org/officeDocument/2006/relationships/hyperlink" Target="https://m.edsoo.ru/886625ac" TargetMode="External"/><Relationship Id="rId237" Type="http://schemas.openxmlformats.org/officeDocument/2006/relationships/hyperlink" Target="https://m.edsoo.ru/8866505e" TargetMode="External"/><Relationship Id="rId258" Type="http://schemas.openxmlformats.org/officeDocument/2006/relationships/hyperlink" Target="https://m.edsoo.ru/886675fc" TargetMode="External"/><Relationship Id="rId279" Type="http://schemas.openxmlformats.org/officeDocument/2006/relationships/hyperlink" Target="https://m.edsoo.ru/88669938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8d72" TargetMode="External"/><Relationship Id="rId64" Type="http://schemas.openxmlformats.org/officeDocument/2006/relationships/hyperlink" Target="https://m.edsoo.ru/88650776" TargetMode="External"/><Relationship Id="rId118" Type="http://schemas.openxmlformats.org/officeDocument/2006/relationships/hyperlink" Target="https://m.edsoo.ru/8865627a" TargetMode="External"/><Relationship Id="rId139" Type="http://schemas.openxmlformats.org/officeDocument/2006/relationships/hyperlink" Target="https://m.edsoo.ru/88658f52" TargetMode="External"/><Relationship Id="rId290" Type="http://schemas.openxmlformats.org/officeDocument/2006/relationships/hyperlink" Target="https://m.edsoo.ru/8866acf2" TargetMode="External"/><Relationship Id="rId85" Type="http://schemas.openxmlformats.org/officeDocument/2006/relationships/hyperlink" Target="https://m.edsoo.ru/88652972" TargetMode="External"/><Relationship Id="rId150" Type="http://schemas.openxmlformats.org/officeDocument/2006/relationships/hyperlink" Target="https://m.edsoo.ru/8865a62c" TargetMode="External"/><Relationship Id="rId171" Type="http://schemas.openxmlformats.org/officeDocument/2006/relationships/hyperlink" Target="https://m.edsoo.ru/8865d6ba" TargetMode="External"/><Relationship Id="rId192" Type="http://schemas.openxmlformats.org/officeDocument/2006/relationships/hyperlink" Target="https://m.edsoo.ru/8865ff6e" TargetMode="External"/><Relationship Id="rId206" Type="http://schemas.openxmlformats.org/officeDocument/2006/relationships/hyperlink" Target="https://m.edsoo.ru/88661602" TargetMode="External"/><Relationship Id="rId227" Type="http://schemas.openxmlformats.org/officeDocument/2006/relationships/hyperlink" Target="https://m.edsoo.ru/886637f4" TargetMode="External"/><Relationship Id="rId248" Type="http://schemas.openxmlformats.org/officeDocument/2006/relationships/hyperlink" Target="https://m.edsoo.ru/886660b2" TargetMode="External"/><Relationship Id="rId269" Type="http://schemas.openxmlformats.org/officeDocument/2006/relationships/hyperlink" Target="https://m.edsoo.ru/88668c4a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302" TargetMode="External"/><Relationship Id="rId129" Type="http://schemas.openxmlformats.org/officeDocument/2006/relationships/hyperlink" Target="https://m.edsoo.ru/88657440" TargetMode="External"/><Relationship Id="rId280" Type="http://schemas.openxmlformats.org/officeDocument/2006/relationships/hyperlink" Target="https://m.edsoo.ru/88669a6e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9be" TargetMode="External"/><Relationship Id="rId96" Type="http://schemas.openxmlformats.org/officeDocument/2006/relationships/hyperlink" Target="https://m.edsoo.ru/88653e12" TargetMode="External"/><Relationship Id="rId140" Type="http://schemas.openxmlformats.org/officeDocument/2006/relationships/hyperlink" Target="https://m.edsoo.ru/886590ce" TargetMode="External"/><Relationship Id="rId161" Type="http://schemas.openxmlformats.org/officeDocument/2006/relationships/hyperlink" Target="https://m.edsoo.ru/8865c4d6" TargetMode="External"/><Relationship Id="rId182" Type="http://schemas.openxmlformats.org/officeDocument/2006/relationships/hyperlink" Target="https://m.edsoo.ru/8865ed94" TargetMode="External"/><Relationship Id="rId217" Type="http://schemas.openxmlformats.org/officeDocument/2006/relationships/hyperlink" Target="https://m.edsoo.ru/886626ce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886651bc" TargetMode="External"/><Relationship Id="rId259" Type="http://schemas.openxmlformats.org/officeDocument/2006/relationships/hyperlink" Target="https://m.edsoo.ru/88667c28%5D%5D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4dc" TargetMode="External"/><Relationship Id="rId270" Type="http://schemas.openxmlformats.org/officeDocument/2006/relationships/hyperlink" Target="https://m.edsoo.ru/88668d80" TargetMode="External"/><Relationship Id="rId291" Type="http://schemas.openxmlformats.org/officeDocument/2006/relationships/hyperlink" Target="https://m.edsoo.ru/8866afd6" TargetMode="External"/><Relationship Id="rId44" Type="http://schemas.openxmlformats.org/officeDocument/2006/relationships/hyperlink" Target="https://m.edsoo.ru/7f418d72" TargetMode="External"/><Relationship Id="rId65" Type="http://schemas.openxmlformats.org/officeDocument/2006/relationships/hyperlink" Target="https://m.edsoo.ru/88650924" TargetMode="External"/><Relationship Id="rId86" Type="http://schemas.openxmlformats.org/officeDocument/2006/relationships/hyperlink" Target="https://m.edsoo.ru/88652bf2" TargetMode="External"/><Relationship Id="rId130" Type="http://schemas.openxmlformats.org/officeDocument/2006/relationships/hyperlink" Target="https://m.edsoo.ru/8865759e" TargetMode="External"/><Relationship Id="rId151" Type="http://schemas.openxmlformats.org/officeDocument/2006/relationships/hyperlink" Target="https://m.edsoo.ru/8865ab2c" TargetMode="External"/><Relationship Id="rId172" Type="http://schemas.openxmlformats.org/officeDocument/2006/relationships/hyperlink" Target="https://m.edsoo.ru/8865d7fa" TargetMode="External"/><Relationship Id="rId193" Type="http://schemas.openxmlformats.org/officeDocument/2006/relationships/hyperlink" Target="https://m.edsoo.ru/886600e0" TargetMode="External"/><Relationship Id="rId207" Type="http://schemas.openxmlformats.org/officeDocument/2006/relationships/hyperlink" Target="https://m.edsoo.ru/88661774" TargetMode="External"/><Relationship Id="rId228" Type="http://schemas.openxmlformats.org/officeDocument/2006/relationships/hyperlink" Target="https://m.edsoo.ru/8866393e" TargetMode="External"/><Relationship Id="rId249" Type="http://schemas.openxmlformats.org/officeDocument/2006/relationships/hyperlink" Target="https://m.edsoo.ru/886662a6" TargetMode="External"/><Relationship Id="rId13" Type="http://schemas.openxmlformats.org/officeDocument/2006/relationships/hyperlink" Target="https://m.edsoo.ru/7f413b38" TargetMode="External"/><Relationship Id="rId109" Type="http://schemas.openxmlformats.org/officeDocument/2006/relationships/hyperlink" Target="https://m.edsoo.ru/8865541a" TargetMode="External"/><Relationship Id="rId260" Type="http://schemas.openxmlformats.org/officeDocument/2006/relationships/hyperlink" Target="https://m.edsoo.ru/88667980" TargetMode="External"/><Relationship Id="rId281" Type="http://schemas.openxmlformats.org/officeDocument/2006/relationships/hyperlink" Target="https://m.edsoo.ru/88669cb2" TargetMode="External"/><Relationship Id="rId34" Type="http://schemas.openxmlformats.org/officeDocument/2006/relationships/hyperlink" Target="https://m.edsoo.ru/7f418d7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1ad6" TargetMode="External"/><Relationship Id="rId97" Type="http://schemas.openxmlformats.org/officeDocument/2006/relationships/hyperlink" Target="https://m.edsoo.ru/88653f5c" TargetMode="External"/><Relationship Id="rId120" Type="http://schemas.openxmlformats.org/officeDocument/2006/relationships/hyperlink" Target="https://m.edsoo.ru/88656630" TargetMode="External"/><Relationship Id="rId141" Type="http://schemas.openxmlformats.org/officeDocument/2006/relationships/hyperlink" Target="https://m.edsoo.ru/8865927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88651252" TargetMode="External"/><Relationship Id="rId92" Type="http://schemas.openxmlformats.org/officeDocument/2006/relationships/hyperlink" Target="https://m.edsoo.ru/886536e2" TargetMode="External"/><Relationship Id="rId162" Type="http://schemas.openxmlformats.org/officeDocument/2006/relationships/hyperlink" Target="https://m.edsoo.ru/8865ca6c" TargetMode="External"/><Relationship Id="rId183" Type="http://schemas.openxmlformats.org/officeDocument/2006/relationships/hyperlink" Target="https://m.edsoo.ru/8865f140" TargetMode="External"/><Relationship Id="rId213" Type="http://schemas.openxmlformats.org/officeDocument/2006/relationships/hyperlink" Target="https://m.edsoo.ru/8866219c" TargetMode="External"/><Relationship Id="rId218" Type="http://schemas.openxmlformats.org/officeDocument/2006/relationships/hyperlink" Target="https://m.edsoo.ru/88662868" TargetMode="External"/><Relationship Id="rId234" Type="http://schemas.openxmlformats.org/officeDocument/2006/relationships/hyperlink" Target="https://m.edsoo.ru/886647f8" TargetMode="External"/><Relationship Id="rId239" Type="http://schemas.openxmlformats.org/officeDocument/2006/relationships/hyperlink" Target="https://m.edsoo.ru/886652f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6c48" TargetMode="External"/><Relationship Id="rId250" Type="http://schemas.openxmlformats.org/officeDocument/2006/relationships/hyperlink" Target="https://m.edsoo.ru/88666684" TargetMode="External"/><Relationship Id="rId255" Type="http://schemas.openxmlformats.org/officeDocument/2006/relationships/hyperlink" Target="https://m.edsoo.ru/8866716a" TargetMode="External"/><Relationship Id="rId271" Type="http://schemas.openxmlformats.org/officeDocument/2006/relationships/hyperlink" Target="https://m.edsoo.ru/88668e98" TargetMode="External"/><Relationship Id="rId276" Type="http://schemas.openxmlformats.org/officeDocument/2006/relationships/hyperlink" Target="https://m.edsoo.ru/886695b4" TargetMode="External"/><Relationship Id="rId292" Type="http://schemas.openxmlformats.org/officeDocument/2006/relationships/hyperlink" Target="https://m.edsoo.ru/8866b184" TargetMode="Externa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8d72" TargetMode="External"/><Relationship Id="rId66" Type="http://schemas.openxmlformats.org/officeDocument/2006/relationships/hyperlink" Target="https://m.edsoo.ru/88650b04" TargetMode="External"/><Relationship Id="rId87" Type="http://schemas.openxmlformats.org/officeDocument/2006/relationships/hyperlink" Target="https://m.edsoo.ru/88652d50" TargetMode="External"/><Relationship Id="rId110" Type="http://schemas.openxmlformats.org/officeDocument/2006/relationships/hyperlink" Target="https://m.edsoo.ru/88655654" TargetMode="External"/><Relationship Id="rId115" Type="http://schemas.openxmlformats.org/officeDocument/2006/relationships/hyperlink" Target="https://m.edsoo.ru/88655e24" TargetMode="External"/><Relationship Id="rId131" Type="http://schemas.openxmlformats.org/officeDocument/2006/relationships/hyperlink" Target="https://m.edsoo.ru/886576de" TargetMode="External"/><Relationship Id="rId136" Type="http://schemas.openxmlformats.org/officeDocument/2006/relationships/hyperlink" Target="https://m.edsoo.ru/886586c4" TargetMode="External"/><Relationship Id="rId157" Type="http://schemas.openxmlformats.org/officeDocument/2006/relationships/hyperlink" Target="https://m.edsoo.ru/8865ad98" TargetMode="External"/><Relationship Id="rId178" Type="http://schemas.openxmlformats.org/officeDocument/2006/relationships/hyperlink" Target="https://m.edsoo.ru/8865e506" TargetMode="External"/><Relationship Id="rId61" Type="http://schemas.openxmlformats.org/officeDocument/2006/relationships/hyperlink" Target="https://m.edsoo.ru/8865041a" TargetMode="External"/><Relationship Id="rId82" Type="http://schemas.openxmlformats.org/officeDocument/2006/relationships/hyperlink" Target="https://m.edsoo.ru/8865240e" TargetMode="External"/><Relationship Id="rId152" Type="http://schemas.openxmlformats.org/officeDocument/2006/relationships/hyperlink" Target="https://m.edsoo.ru/8865b72a" TargetMode="External"/><Relationship Id="rId173" Type="http://schemas.openxmlformats.org/officeDocument/2006/relationships/hyperlink" Target="https://m.edsoo.ru/8865d962" TargetMode="External"/><Relationship Id="rId194" Type="http://schemas.openxmlformats.org/officeDocument/2006/relationships/hyperlink" Target="https://m.edsoo.ru/88660284" TargetMode="External"/><Relationship Id="rId199" Type="http://schemas.openxmlformats.org/officeDocument/2006/relationships/hyperlink" Target="https://m.edsoo.ru/88660b58" TargetMode="External"/><Relationship Id="rId203" Type="http://schemas.openxmlformats.org/officeDocument/2006/relationships/hyperlink" Target="https://m.edsoo.ru/88661184" TargetMode="External"/><Relationship Id="rId208" Type="http://schemas.openxmlformats.org/officeDocument/2006/relationships/hyperlink" Target="https://m.edsoo.ru/886618dc" TargetMode="External"/><Relationship Id="rId229" Type="http://schemas.openxmlformats.org/officeDocument/2006/relationships/hyperlink" Target="https://m.edsoo.ru/88663a60" TargetMode="External"/><Relationship Id="rId19" Type="http://schemas.openxmlformats.org/officeDocument/2006/relationships/hyperlink" Target="https://m.edsoo.ru/7f414f38" TargetMode="External"/><Relationship Id="rId224" Type="http://schemas.openxmlformats.org/officeDocument/2006/relationships/hyperlink" Target="https://m.edsoo.ru/8866348e" TargetMode="External"/><Relationship Id="rId240" Type="http://schemas.openxmlformats.org/officeDocument/2006/relationships/hyperlink" Target="https://m.edsoo.ru/8866541e" TargetMode="External"/><Relationship Id="rId245" Type="http://schemas.openxmlformats.org/officeDocument/2006/relationships/hyperlink" Target="https://m.edsoo.ru/88665bbc" TargetMode="External"/><Relationship Id="rId261" Type="http://schemas.openxmlformats.org/officeDocument/2006/relationships/hyperlink" Target="https://m.edsoo.ru/886680c4" TargetMode="External"/><Relationship Id="rId266" Type="http://schemas.openxmlformats.org/officeDocument/2006/relationships/hyperlink" Target="https://m.edsoo.ru/8866852e" TargetMode="External"/><Relationship Id="rId287" Type="http://schemas.openxmlformats.org/officeDocument/2006/relationships/hyperlink" Target="https://m.edsoo.ru/8866a73e" TargetMode="External"/><Relationship Id="rId14" Type="http://schemas.openxmlformats.org/officeDocument/2006/relationships/hyperlink" Target="https://m.edsoo.ru/7f413b38" TargetMode="External"/><Relationship Id="rId30" Type="http://schemas.openxmlformats.org/officeDocument/2006/relationships/hyperlink" Target="https://m.edsoo.ru/7f416c48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7f41b112" TargetMode="External"/><Relationship Id="rId77" Type="http://schemas.openxmlformats.org/officeDocument/2006/relationships/hyperlink" Target="https://m.edsoo.ru/88651bf8" TargetMode="External"/><Relationship Id="rId100" Type="http://schemas.openxmlformats.org/officeDocument/2006/relationships/hyperlink" Target="https://m.edsoo.ru/886545c4" TargetMode="External"/><Relationship Id="rId105" Type="http://schemas.openxmlformats.org/officeDocument/2006/relationships/hyperlink" Target="https://m.edsoo.ru/88654c54" TargetMode="External"/><Relationship Id="rId126" Type="http://schemas.openxmlformats.org/officeDocument/2006/relationships/hyperlink" Target="https://m.edsoo.ru/88656f9a" TargetMode="External"/><Relationship Id="rId147" Type="http://schemas.openxmlformats.org/officeDocument/2006/relationships/hyperlink" Target="https://m.edsoo.ru/88659b28" TargetMode="External"/><Relationship Id="rId168" Type="http://schemas.openxmlformats.org/officeDocument/2006/relationships/hyperlink" Target="https://m.edsoo.ru/8865d2e6" TargetMode="External"/><Relationship Id="rId282" Type="http://schemas.openxmlformats.org/officeDocument/2006/relationships/hyperlink" Target="https://m.edsoo.ru/88669e24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39c" TargetMode="External"/><Relationship Id="rId93" Type="http://schemas.openxmlformats.org/officeDocument/2006/relationships/hyperlink" Target="https://m.edsoo.ru/886531ec" TargetMode="External"/><Relationship Id="rId98" Type="http://schemas.openxmlformats.org/officeDocument/2006/relationships/hyperlink" Target="https://m.edsoo.ru/88654074" TargetMode="External"/><Relationship Id="rId121" Type="http://schemas.openxmlformats.org/officeDocument/2006/relationships/hyperlink" Target="https://m.edsoo.ru/88656874" TargetMode="External"/><Relationship Id="rId142" Type="http://schemas.openxmlformats.org/officeDocument/2006/relationships/hyperlink" Target="https://m.edsoo.ru/8865939e" TargetMode="External"/><Relationship Id="rId163" Type="http://schemas.openxmlformats.org/officeDocument/2006/relationships/hyperlink" Target="https://m.edsoo.ru/8865bfb8" TargetMode="External"/><Relationship Id="rId184" Type="http://schemas.openxmlformats.org/officeDocument/2006/relationships/hyperlink" Target="https://m.edsoo.ru/8865f2b2" TargetMode="External"/><Relationship Id="rId189" Type="http://schemas.openxmlformats.org/officeDocument/2006/relationships/hyperlink" Target="https://m.edsoo.ru/8865f91a" TargetMode="External"/><Relationship Id="rId219" Type="http://schemas.openxmlformats.org/officeDocument/2006/relationships/hyperlink" Target="https://m.edsoo.ru/886629bc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86622d2" TargetMode="External"/><Relationship Id="rId230" Type="http://schemas.openxmlformats.org/officeDocument/2006/relationships/hyperlink" Target="https://m.edsoo.ru/88663b96" TargetMode="External"/><Relationship Id="rId235" Type="http://schemas.openxmlformats.org/officeDocument/2006/relationships/hyperlink" Target="https://m.edsoo.ru/8866497e" TargetMode="External"/><Relationship Id="rId251" Type="http://schemas.openxmlformats.org/officeDocument/2006/relationships/hyperlink" Target="https://m.edsoo.ru/886667f6" TargetMode="External"/><Relationship Id="rId256" Type="http://schemas.openxmlformats.org/officeDocument/2006/relationships/hyperlink" Target="https://m.edsoo.ru/886672e6" TargetMode="External"/><Relationship Id="rId277" Type="http://schemas.openxmlformats.org/officeDocument/2006/relationships/hyperlink" Target="https://m.edsoo.ru/886696ea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0c26" TargetMode="External"/><Relationship Id="rId116" Type="http://schemas.openxmlformats.org/officeDocument/2006/relationships/hyperlink" Target="https://m.edsoo.ru/88655f50" TargetMode="External"/><Relationship Id="rId137" Type="http://schemas.openxmlformats.org/officeDocument/2006/relationships/hyperlink" Target="https://m.edsoo.ru/88657f94" TargetMode="External"/><Relationship Id="rId158" Type="http://schemas.openxmlformats.org/officeDocument/2006/relationships/hyperlink" Target="https://m.edsoo.ru/8865ba86" TargetMode="External"/><Relationship Id="rId272" Type="http://schemas.openxmlformats.org/officeDocument/2006/relationships/hyperlink" Target="https://m.edsoo.ru/88668fb0" TargetMode="External"/><Relationship Id="rId293" Type="http://schemas.openxmlformats.org/officeDocument/2006/relationships/hyperlink" Target="https://m.edsoo.ru/8866b2ba" TargetMode="External"/><Relationship Id="rId20" Type="http://schemas.openxmlformats.org/officeDocument/2006/relationships/hyperlink" Target="https://m.edsoo.ru/7f414f3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528" TargetMode="External"/><Relationship Id="rId83" Type="http://schemas.openxmlformats.org/officeDocument/2006/relationships/hyperlink" Target="https://m.edsoo.ru/886525b2" TargetMode="External"/><Relationship Id="rId88" Type="http://schemas.openxmlformats.org/officeDocument/2006/relationships/hyperlink" Target="https://m.edsoo.ru/88652f9e" TargetMode="External"/><Relationship Id="rId111" Type="http://schemas.openxmlformats.org/officeDocument/2006/relationships/hyperlink" Target="https://m.edsoo.ru/886557c6" TargetMode="External"/><Relationship Id="rId132" Type="http://schemas.openxmlformats.org/officeDocument/2006/relationships/hyperlink" Target="https://m.edsoo.ru/88657800" TargetMode="External"/><Relationship Id="rId153" Type="http://schemas.openxmlformats.org/officeDocument/2006/relationships/hyperlink" Target="https://m.edsoo.ru/8865a79e" TargetMode="External"/><Relationship Id="rId174" Type="http://schemas.openxmlformats.org/officeDocument/2006/relationships/hyperlink" Target="https://m.edsoo.ru/8865dc28" TargetMode="External"/><Relationship Id="rId179" Type="http://schemas.openxmlformats.org/officeDocument/2006/relationships/hyperlink" Target="https://m.edsoo.ru/8865e68c" TargetMode="External"/><Relationship Id="rId195" Type="http://schemas.openxmlformats.org/officeDocument/2006/relationships/hyperlink" Target="https://m.edsoo.ru/88660414" TargetMode="External"/><Relationship Id="rId209" Type="http://schemas.openxmlformats.org/officeDocument/2006/relationships/hyperlink" Target="https://m.edsoo.ru/88661b48" TargetMode="External"/><Relationship Id="rId190" Type="http://schemas.openxmlformats.org/officeDocument/2006/relationships/hyperlink" Target="https://m.edsoo.ru/8865fcf8" TargetMode="External"/><Relationship Id="rId204" Type="http://schemas.openxmlformats.org/officeDocument/2006/relationships/hyperlink" Target="https://m.edsoo.ru/886612d8" TargetMode="External"/><Relationship Id="rId220" Type="http://schemas.openxmlformats.org/officeDocument/2006/relationships/hyperlink" Target="https://m.edsoo.ru/88662af2" TargetMode="External"/><Relationship Id="rId225" Type="http://schemas.openxmlformats.org/officeDocument/2006/relationships/hyperlink" Target="https://m.edsoo.ru/886635c4" TargetMode="External"/><Relationship Id="rId241" Type="http://schemas.openxmlformats.org/officeDocument/2006/relationships/hyperlink" Target="https://m.edsoo.ru/88665586" TargetMode="External"/><Relationship Id="rId246" Type="http://schemas.openxmlformats.org/officeDocument/2006/relationships/hyperlink" Target="https://m.edsoo.ru/88665d2e" TargetMode="External"/><Relationship Id="rId267" Type="http://schemas.openxmlformats.org/officeDocument/2006/relationships/hyperlink" Target="https://m.edsoo.ru/886687e0" TargetMode="External"/><Relationship Id="rId288" Type="http://schemas.openxmlformats.org/officeDocument/2006/relationships/hyperlink" Target="https://m.edsoo.ru/8866a8ba" TargetMode="External"/><Relationship Id="rId15" Type="http://schemas.openxmlformats.org/officeDocument/2006/relationships/hyperlink" Target="https://m.edsoo.ru/7f413b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7f41b112" TargetMode="External"/><Relationship Id="rId106" Type="http://schemas.openxmlformats.org/officeDocument/2006/relationships/hyperlink" Target="https://m.edsoo.ru/88654f2e" TargetMode="External"/><Relationship Id="rId127" Type="http://schemas.openxmlformats.org/officeDocument/2006/relationships/hyperlink" Target="https://m.edsoo.ru/886570b2" TargetMode="External"/><Relationship Id="rId262" Type="http://schemas.openxmlformats.org/officeDocument/2006/relationships/hyperlink" Target="https://m.edsoo.ru/88667f84" TargetMode="External"/><Relationship Id="rId283" Type="http://schemas.openxmlformats.org/officeDocument/2006/relationships/hyperlink" Target="https://m.edsoo.ru/8866a0c2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4b4" TargetMode="External"/><Relationship Id="rId78" Type="http://schemas.openxmlformats.org/officeDocument/2006/relationships/hyperlink" Target="https://m.edsoo.ru/88651d92" TargetMode="External"/><Relationship Id="rId94" Type="http://schemas.openxmlformats.org/officeDocument/2006/relationships/hyperlink" Target="https://m.edsoo.ru/88653994" TargetMode="External"/><Relationship Id="rId99" Type="http://schemas.openxmlformats.org/officeDocument/2006/relationships/hyperlink" Target="https://m.edsoo.ru/88654466" TargetMode="External"/><Relationship Id="rId101" Type="http://schemas.openxmlformats.org/officeDocument/2006/relationships/hyperlink" Target="https://m.edsoo.ru/886546e6" TargetMode="External"/><Relationship Id="rId122" Type="http://schemas.openxmlformats.org/officeDocument/2006/relationships/hyperlink" Target="https://m.edsoo.ru/886569fa" TargetMode="External"/><Relationship Id="rId143" Type="http://schemas.openxmlformats.org/officeDocument/2006/relationships/hyperlink" Target="https://m.edsoo.ru/88659538" TargetMode="External"/><Relationship Id="rId148" Type="http://schemas.openxmlformats.org/officeDocument/2006/relationships/hyperlink" Target="https://m.edsoo.ru/8865ab2c" TargetMode="External"/><Relationship Id="rId164" Type="http://schemas.openxmlformats.org/officeDocument/2006/relationships/hyperlink" Target="https://m.edsoo.ru/8865c0d0" TargetMode="External"/><Relationship Id="rId169" Type="http://schemas.openxmlformats.org/officeDocument/2006/relationships/hyperlink" Target="https://m.edsoo.ru/8865cf30" TargetMode="External"/><Relationship Id="rId185" Type="http://schemas.openxmlformats.org/officeDocument/2006/relationships/hyperlink" Target="https://m.edsoo.ru/8865f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e876" TargetMode="External"/><Relationship Id="rId210" Type="http://schemas.openxmlformats.org/officeDocument/2006/relationships/hyperlink" Target="https://m.edsoo.ru/88661c6a" TargetMode="External"/><Relationship Id="rId215" Type="http://schemas.openxmlformats.org/officeDocument/2006/relationships/hyperlink" Target="https://m.edsoo.ru/88662462" TargetMode="External"/><Relationship Id="rId236" Type="http://schemas.openxmlformats.org/officeDocument/2006/relationships/hyperlink" Target="https://m.edsoo.ru/88664d20" TargetMode="External"/><Relationship Id="rId257" Type="http://schemas.openxmlformats.org/officeDocument/2006/relationships/hyperlink" Target="https://m.edsoo.ru/8866748a" TargetMode="External"/><Relationship Id="rId278" Type="http://schemas.openxmlformats.org/officeDocument/2006/relationships/hyperlink" Target="https://m.edsoo.ru/8866980c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3ede" TargetMode="External"/><Relationship Id="rId252" Type="http://schemas.openxmlformats.org/officeDocument/2006/relationships/hyperlink" Target="https://m.edsoo.ru/88666a80" TargetMode="External"/><Relationship Id="rId273" Type="http://schemas.openxmlformats.org/officeDocument/2006/relationships/hyperlink" Target="https://m.edsoo.ru/886690dc" TargetMode="External"/><Relationship Id="rId294" Type="http://schemas.openxmlformats.org/officeDocument/2006/relationships/fontTable" Target="fontTable.xm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0d70" TargetMode="External"/><Relationship Id="rId89" Type="http://schemas.openxmlformats.org/officeDocument/2006/relationships/hyperlink" Target="https://m.edsoo.ru/88652e68" TargetMode="External"/><Relationship Id="rId112" Type="http://schemas.openxmlformats.org/officeDocument/2006/relationships/hyperlink" Target="https://m.edsoo.ru/88655942" TargetMode="External"/><Relationship Id="rId133" Type="http://schemas.openxmlformats.org/officeDocument/2006/relationships/hyperlink" Target="https://m.edsoo.ru/88657b3e" TargetMode="External"/><Relationship Id="rId154" Type="http://schemas.openxmlformats.org/officeDocument/2006/relationships/hyperlink" Target="https://m.edsoo.ru/8865ac76" TargetMode="External"/><Relationship Id="rId175" Type="http://schemas.openxmlformats.org/officeDocument/2006/relationships/hyperlink" Target="https://m.edsoo.ru/8865e088" TargetMode="External"/><Relationship Id="rId196" Type="http://schemas.openxmlformats.org/officeDocument/2006/relationships/hyperlink" Target="https://m.edsoo.ru/88660554" TargetMode="External"/><Relationship Id="rId200" Type="http://schemas.openxmlformats.org/officeDocument/2006/relationships/hyperlink" Target="https://m.edsoo.ru/88660d06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2f20" TargetMode="External"/><Relationship Id="rId242" Type="http://schemas.openxmlformats.org/officeDocument/2006/relationships/hyperlink" Target="https://m.edsoo.ru/88665720" TargetMode="External"/><Relationship Id="rId263" Type="http://schemas.openxmlformats.org/officeDocument/2006/relationships/hyperlink" Target="https://m.edsoo.ru/886681e6" TargetMode="External"/><Relationship Id="rId284" Type="http://schemas.openxmlformats.org/officeDocument/2006/relationships/hyperlink" Target="https://m.edsoo.ru/8866a2a2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7f41b112" TargetMode="External"/><Relationship Id="rId79" Type="http://schemas.openxmlformats.org/officeDocument/2006/relationships/hyperlink" Target="https://m.edsoo.ru/88652008" TargetMode="External"/><Relationship Id="rId102" Type="http://schemas.openxmlformats.org/officeDocument/2006/relationships/hyperlink" Target="https://m.edsoo.ru/88654844" TargetMode="External"/><Relationship Id="rId123" Type="http://schemas.openxmlformats.org/officeDocument/2006/relationships/hyperlink" Target="https://m.edsoo.ru/88656b1c" TargetMode="External"/><Relationship Id="rId144" Type="http://schemas.openxmlformats.org/officeDocument/2006/relationships/hyperlink" Target="https://m.edsoo.ru/88659664" TargetMode="External"/><Relationship Id="rId90" Type="http://schemas.openxmlformats.org/officeDocument/2006/relationships/hyperlink" Target="https://m.edsoo.ru/886530d4" TargetMode="External"/><Relationship Id="rId165" Type="http://schemas.openxmlformats.org/officeDocument/2006/relationships/hyperlink" Target="https://m.edsoo.ru/8865c620" TargetMode="External"/><Relationship Id="rId186" Type="http://schemas.openxmlformats.org/officeDocument/2006/relationships/hyperlink" Target="https://m.edsoo.ru/8865f5b4" TargetMode="External"/><Relationship Id="rId211" Type="http://schemas.openxmlformats.org/officeDocument/2006/relationships/hyperlink" Target="https://m.edsoo.ru/88661d82" TargetMode="External"/><Relationship Id="rId232" Type="http://schemas.openxmlformats.org/officeDocument/2006/relationships/hyperlink" Target="https://m.edsoo.ru/88664014" TargetMode="External"/><Relationship Id="rId253" Type="http://schemas.openxmlformats.org/officeDocument/2006/relationships/hyperlink" Target="https://m.edsoo.ru/88666bc0" TargetMode="External"/><Relationship Id="rId274" Type="http://schemas.openxmlformats.org/officeDocument/2006/relationships/hyperlink" Target="https://m.edsoo.ru/88669226" TargetMode="External"/><Relationship Id="rId295" Type="http://schemas.openxmlformats.org/officeDocument/2006/relationships/theme" Target="theme/theme1.xm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0f0a" TargetMode="External"/><Relationship Id="rId113" Type="http://schemas.openxmlformats.org/officeDocument/2006/relationships/hyperlink" Target="https://m.edsoo.ru/88655af0" TargetMode="External"/><Relationship Id="rId134" Type="http://schemas.openxmlformats.org/officeDocument/2006/relationships/hyperlink" Target="https://m.edsoo.ru/88657ca6" TargetMode="External"/><Relationship Id="rId80" Type="http://schemas.openxmlformats.org/officeDocument/2006/relationships/hyperlink" Target="https://m.edsoo.ru/886521c0" TargetMode="External"/><Relationship Id="rId155" Type="http://schemas.openxmlformats.org/officeDocument/2006/relationships/hyperlink" Target="https://m.edsoo.ru/8865b932" TargetMode="External"/><Relationship Id="rId176" Type="http://schemas.openxmlformats.org/officeDocument/2006/relationships/hyperlink" Target="https://m.edsoo.ru/8865e254" TargetMode="External"/><Relationship Id="rId197" Type="http://schemas.openxmlformats.org/officeDocument/2006/relationships/hyperlink" Target="https://m.edsoo.ru/88660888" TargetMode="External"/><Relationship Id="rId201" Type="http://schemas.openxmlformats.org/officeDocument/2006/relationships/hyperlink" Target="https://m.edsoo.ru/88660e64" TargetMode="External"/><Relationship Id="rId222" Type="http://schemas.openxmlformats.org/officeDocument/2006/relationships/hyperlink" Target="https://m.edsoo.ru/88663182" TargetMode="External"/><Relationship Id="rId243" Type="http://schemas.openxmlformats.org/officeDocument/2006/relationships/hyperlink" Target="https://m.edsoo.ru/88665892" TargetMode="External"/><Relationship Id="rId264" Type="http://schemas.openxmlformats.org/officeDocument/2006/relationships/hyperlink" Target="https://m.edsoo.ru/886682fe" TargetMode="External"/><Relationship Id="rId285" Type="http://schemas.openxmlformats.org/officeDocument/2006/relationships/hyperlink" Target="https://m.edsoo.ru/8866a3f6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186" TargetMode="External"/><Relationship Id="rId103" Type="http://schemas.openxmlformats.org/officeDocument/2006/relationships/hyperlink" Target="https://m.edsoo.ru/886549ca" TargetMode="External"/><Relationship Id="rId124" Type="http://schemas.openxmlformats.org/officeDocument/2006/relationships/hyperlink" Target="https://m.edsoo.ru/88656d60" TargetMode="External"/><Relationship Id="rId70" Type="http://schemas.openxmlformats.org/officeDocument/2006/relationships/hyperlink" Target="https://m.edsoo.ru/88651090" TargetMode="External"/><Relationship Id="rId91" Type="http://schemas.openxmlformats.org/officeDocument/2006/relationships/hyperlink" Target="https://m.edsoo.ru/88653502" TargetMode="External"/><Relationship Id="rId145" Type="http://schemas.openxmlformats.org/officeDocument/2006/relationships/hyperlink" Target="https://m.edsoo.ru/886597ae" TargetMode="External"/><Relationship Id="rId166" Type="http://schemas.openxmlformats.org/officeDocument/2006/relationships/hyperlink" Target="https://m.edsoo.ru/8865c7b0" TargetMode="External"/><Relationship Id="rId187" Type="http://schemas.openxmlformats.org/officeDocument/2006/relationships/hyperlink" Target="https://m.edsoo.ru/8865f6e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1f3a" TargetMode="External"/><Relationship Id="rId233" Type="http://schemas.openxmlformats.org/officeDocument/2006/relationships/hyperlink" Target="https://m.edsoo.ru/8866450a" TargetMode="External"/><Relationship Id="rId254" Type="http://schemas.openxmlformats.org/officeDocument/2006/relationships/hyperlink" Target="https://m.edsoo.ru/88666f12" TargetMode="External"/><Relationship Id="rId28" Type="http://schemas.openxmlformats.org/officeDocument/2006/relationships/hyperlink" Target="https://m.edsoo.ru/7f416c48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3ba" TargetMode="External"/><Relationship Id="rId275" Type="http://schemas.openxmlformats.org/officeDocument/2006/relationships/hyperlink" Target="https://m.edsoo.ru/886693a2" TargetMode="External"/><Relationship Id="rId60" Type="http://schemas.openxmlformats.org/officeDocument/2006/relationships/hyperlink" Target="https://m.edsoo.ru/886502ee" TargetMode="External"/><Relationship Id="rId81" Type="http://schemas.openxmlformats.org/officeDocument/2006/relationships/hyperlink" Target="https://m.edsoo.ru/886522ec" TargetMode="External"/><Relationship Id="rId135" Type="http://schemas.openxmlformats.org/officeDocument/2006/relationships/hyperlink" Target="https://m.edsoo.ru/88658444" TargetMode="External"/><Relationship Id="rId156" Type="http://schemas.openxmlformats.org/officeDocument/2006/relationships/hyperlink" Target="https://m.edsoo.ru/8865a97e" TargetMode="External"/><Relationship Id="rId177" Type="http://schemas.openxmlformats.org/officeDocument/2006/relationships/hyperlink" Target="https://m.edsoo.ru/8865e3da" TargetMode="External"/><Relationship Id="rId198" Type="http://schemas.openxmlformats.org/officeDocument/2006/relationships/hyperlink" Target="https://m.edsoo.ru/886609c8" TargetMode="External"/><Relationship Id="rId202" Type="http://schemas.openxmlformats.org/officeDocument/2006/relationships/hyperlink" Target="https://m.edsoo.ru/88661030" TargetMode="External"/><Relationship Id="rId223" Type="http://schemas.openxmlformats.org/officeDocument/2006/relationships/hyperlink" Target="https://m.edsoo.ru/88663358" TargetMode="External"/><Relationship Id="rId244" Type="http://schemas.openxmlformats.org/officeDocument/2006/relationships/hyperlink" Target="https://m.edsoo.ru/88665a5e" TargetMode="External"/><Relationship Id="rId18" Type="http://schemas.openxmlformats.org/officeDocument/2006/relationships/hyperlink" Target="https://m.edsoo.ru/7f414f3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416" TargetMode="External"/><Relationship Id="rId286" Type="http://schemas.openxmlformats.org/officeDocument/2006/relationships/hyperlink" Target="https://m.edsoo.ru/8866a59a" TargetMode="External"/><Relationship Id="rId50" Type="http://schemas.openxmlformats.org/officeDocument/2006/relationships/hyperlink" Target="https://m.edsoo.ru/7f41b112" TargetMode="External"/><Relationship Id="rId104" Type="http://schemas.openxmlformats.org/officeDocument/2006/relationships/hyperlink" Target="https://m.edsoo.ru/88654b14" TargetMode="External"/><Relationship Id="rId125" Type="http://schemas.openxmlformats.org/officeDocument/2006/relationships/hyperlink" Target="https://m.edsoo.ru/88656e8c" TargetMode="External"/><Relationship Id="rId146" Type="http://schemas.openxmlformats.org/officeDocument/2006/relationships/hyperlink" Target="https://m.edsoo.ru/886599d4" TargetMode="External"/><Relationship Id="rId167" Type="http://schemas.openxmlformats.org/officeDocument/2006/relationships/hyperlink" Target="https://m.edsoo.ru/8865cbac" TargetMode="External"/><Relationship Id="rId188" Type="http://schemas.openxmlformats.org/officeDocument/2006/relationships/hyperlink" Target="https://m.edsoo.ru/8865f7f8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105</Pages>
  <Words>21949</Words>
  <Characters>125112</Characters>
  <Application>Microsoft Office Word</Application>
  <DocSecurity>0</DocSecurity>
  <Lines>1042</Lines>
  <Paragraphs>293</Paragraphs>
  <ScaleCrop>false</ScaleCrop>
  <Company/>
  <LinksUpToDate>false</LinksUpToDate>
  <CharactersWithSpaces>146768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Sergo</dc:creator>
  <cp:lastModifiedBy>Елена</cp:lastModifiedBy>
  <cp:revision>2</cp:revision>
  <dcterms:created xsi:type="dcterms:W3CDTF">2024-12-20T13:06:00Z</dcterms:created>
  <dcterms:modified xsi:type="dcterms:W3CDTF">2024-12-21T18:11:00Z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F8F14B0BD68C4503B864B079AFB86D44_12</vt:lpwstr>
  </property>
</Properties>
</file>