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7B" w:rsidRDefault="00FF0A7B" w:rsidP="00DE58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E603CD" w:rsidRPr="00DE5824" w:rsidRDefault="00DE5824" w:rsidP="00DE582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ИНФОРМАЦИОННОЕ УВЕДОМЛЕНИЕ</w:t>
      </w:r>
    </w:p>
    <w:p w:rsidR="00891E3A" w:rsidRPr="00891E3A" w:rsidRDefault="00815F89" w:rsidP="00560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0E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="00891E3A" w:rsidRPr="00891E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Уважаемые участники государственной итоговой аттестации по информатике!</w:t>
      </w:r>
    </w:p>
    <w:p w:rsidR="00450D51" w:rsidRPr="00560E03" w:rsidRDefault="00450D51" w:rsidP="00560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0E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815F89" w:rsidRPr="00815F89" w:rsidRDefault="00815F89" w:rsidP="00560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0E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15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Информируем вас о программном обеспечении, которое будет использоваться при проведении основного государственного экзамена (ОГЭ) и единого государственного экзамена (ЕГЭ) по информатике в компьютерной форме (КЕГЭ) </w:t>
      </w:r>
      <w:r w:rsidRPr="00560E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</w:t>
      </w:r>
      <w:r w:rsidRPr="00815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2026 году.</w:t>
      </w:r>
    </w:p>
    <w:p w:rsidR="00815F89" w:rsidRPr="00815F89" w:rsidRDefault="00815F89" w:rsidP="00560E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60E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815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Перечень программного обеспечения </w:t>
      </w:r>
      <w:proofErr w:type="spellStart"/>
      <w:r w:rsidRPr="00815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утвержден</w:t>
      </w:r>
      <w:proofErr w:type="spellEnd"/>
      <w:r w:rsidRPr="00815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приказом Министерства образования Тверской области от 29.01.2026 № 78/ПК. Этот перечень является обязательным и единым для всех пунктов проведения экзаменов (ППЭ) на территории Тверской области в 2026 году.</w:t>
      </w:r>
    </w:p>
    <w:p w:rsidR="00E603CD" w:rsidRPr="009140F6" w:rsidRDefault="00DE5824" w:rsidP="00815F8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40F6">
        <w:rPr>
          <w:rFonts w:ascii="Times New Roman" w:hAnsi="Times New Roman" w:cs="Times New Roman"/>
          <w:b/>
          <w:sz w:val="28"/>
          <w:szCs w:val="28"/>
          <w:lang w:val="ru-RU"/>
        </w:rPr>
        <w:t>Перечень стандартного программного обеспечения:</w:t>
      </w:r>
    </w:p>
    <w:tbl>
      <w:tblPr>
        <w:tblStyle w:val="aff0"/>
        <w:tblW w:w="10598" w:type="dxa"/>
        <w:tblLook w:val="04A0" w:firstRow="1" w:lastRow="0" w:firstColumn="1" w:lastColumn="0" w:noHBand="0" w:noVBand="1"/>
      </w:tblPr>
      <w:tblGrid>
        <w:gridCol w:w="786"/>
        <w:gridCol w:w="3575"/>
        <w:gridCol w:w="2126"/>
        <w:gridCol w:w="4111"/>
      </w:tblGrid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программного обеспечения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Описание / Назначение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5" w:type="dxa"/>
          </w:tcPr>
          <w:p w:rsidR="002B53F1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Foxit Reader</w:t>
            </w:r>
          </w:p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 xml:space="preserve"> или Adobe Reader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Актуальная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Просмотр PDF файлов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Libre Office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25.8.1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Пакет офисных программ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7-Zip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Актуальная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Архиватор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Кумир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2.1.0 (rc11)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Школьный алгоритмический язык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PascalABC.NET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3.11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Pascal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CodeBlocks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25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C++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Dev C++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4.9.2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C++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Python (IDLE)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3.13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Python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Wing 101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11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Python</w:t>
            </w:r>
          </w:p>
        </w:tc>
      </w:tr>
      <w:tr w:rsidR="00E603CD" w:rsidRPr="00DE5824" w:rsidTr="00FF0A7B">
        <w:tc>
          <w:tcPr>
            <w:tcW w:w="0" w:type="auto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5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BlueJ</w:t>
            </w:r>
          </w:p>
        </w:tc>
        <w:tc>
          <w:tcPr>
            <w:tcW w:w="2126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5.5.0 или выше</w:t>
            </w:r>
          </w:p>
        </w:tc>
        <w:tc>
          <w:tcPr>
            <w:tcW w:w="4111" w:type="dxa"/>
          </w:tcPr>
          <w:p w:rsidR="00E603CD" w:rsidRPr="00DE5824" w:rsidRDefault="00DE5824" w:rsidP="00DE5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 Java</w:t>
            </w:r>
          </w:p>
        </w:tc>
      </w:tr>
    </w:tbl>
    <w:p w:rsidR="00FF0A7B" w:rsidRDefault="00FF0A7B" w:rsidP="00DE582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5824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E5824">
        <w:rPr>
          <w:rFonts w:ascii="Times New Roman" w:hAnsi="Times New Roman" w:cs="Times New Roman"/>
          <w:sz w:val="28"/>
          <w:szCs w:val="28"/>
          <w:lang w:val="ru-RU"/>
        </w:rPr>
        <w:t>Ответственный</w:t>
      </w:r>
      <w:proofErr w:type="gramEnd"/>
      <w:r w:rsidRPr="00DE5824">
        <w:rPr>
          <w:rFonts w:ascii="Times New Roman" w:hAnsi="Times New Roman" w:cs="Times New Roman"/>
          <w:sz w:val="28"/>
          <w:szCs w:val="28"/>
          <w:lang w:val="ru-RU"/>
        </w:rPr>
        <w:t xml:space="preserve"> за ознакомление от образовательной организации: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Должность: ______________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ФИО: ___________________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Дата: «___» __________ 2026 г.</w:t>
      </w:r>
      <w:r w:rsidRPr="00DE582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FF0A7B" w:rsidRDefault="00FF0A7B" w:rsidP="00DE582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03CD" w:rsidRPr="00DE5824" w:rsidRDefault="00DE5824" w:rsidP="00DE582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b/>
          <w:sz w:val="28"/>
          <w:szCs w:val="28"/>
          <w:lang w:val="ru-RU"/>
        </w:rPr>
        <w:t>ЛИСТ ОЗНАКОМЛЕНИЯ</w:t>
      </w:r>
    </w:p>
    <w:p w:rsidR="0084545A" w:rsidRPr="0084545A" w:rsidRDefault="0013419B" w:rsidP="008454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4545A" w:rsidRPr="0084545A">
        <w:rPr>
          <w:rFonts w:ascii="Times New Roman" w:hAnsi="Times New Roman" w:cs="Times New Roman"/>
          <w:sz w:val="28"/>
          <w:szCs w:val="28"/>
          <w:lang w:val="ru-RU"/>
        </w:rPr>
        <w:t>с информационным уведомлением о перечне стандартного программного обеспечения для проведения ОГЭ и ЕГЭ (КЕГЭ) по информатике в 2026 году.</w:t>
      </w:r>
    </w:p>
    <w:p w:rsidR="00E603CD" w:rsidRPr="00777142" w:rsidRDefault="0084545A" w:rsidP="0084545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545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Я, нижеподписавшийс</w:t>
      </w:r>
      <w:proofErr w:type="gramStart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я(</w:t>
      </w:r>
      <w:proofErr w:type="spellStart"/>
      <w:proofErr w:type="gramEnd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аяся</w:t>
      </w:r>
      <w:proofErr w:type="spellEnd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), обучающийся(</w:t>
      </w:r>
      <w:proofErr w:type="spellStart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аяся</w:t>
      </w:r>
      <w:proofErr w:type="spellEnd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7714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указать класс: 9 или 11</w:t>
      </w:r>
      <w:r w:rsidR="007771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подтверждаю </w:t>
      </w:r>
      <w:proofErr w:type="spellStart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свое</w:t>
      </w:r>
      <w:proofErr w:type="spellEnd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 xml:space="preserve"> ознакомление с перечнем программного обеспечения, </w:t>
      </w:r>
      <w:proofErr w:type="spellStart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утвержденным</w:t>
      </w:r>
      <w:proofErr w:type="spellEnd"/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государственной итоговой аттестации </w:t>
      </w:r>
      <w:r w:rsidR="002B53F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t>по информатике в 2026 году на территории Тверской области.</w:t>
      </w:r>
      <w:r w:rsidR="00777142" w:rsidRPr="00777142">
        <w:rPr>
          <w:rFonts w:ascii="Times New Roman" w:hAnsi="Times New Roman" w:cs="Times New Roman"/>
          <w:sz w:val="28"/>
          <w:szCs w:val="28"/>
          <w:lang w:val="ru-RU"/>
        </w:rPr>
        <w:br/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985"/>
        <w:gridCol w:w="1842"/>
        <w:gridCol w:w="1985"/>
      </w:tblGrid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E603CD" w:rsidRP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985" w:type="dxa"/>
            <w:vAlign w:val="center"/>
          </w:tcPr>
          <w:p w:rsid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  <w:p w:rsidR="00E603CD" w:rsidRP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 xml:space="preserve">(11 </w:t>
            </w:r>
            <w:proofErr w:type="spellStart"/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spellEnd"/>
            <w:r w:rsidRPr="00DE5824">
              <w:rPr>
                <w:rFonts w:ascii="Times New Roman" w:hAnsi="Times New Roman" w:cs="Times New Roman"/>
                <w:sz w:val="28"/>
                <w:szCs w:val="28"/>
              </w:rPr>
              <w:t xml:space="preserve"> 9)</w:t>
            </w:r>
          </w:p>
        </w:tc>
        <w:tc>
          <w:tcPr>
            <w:tcW w:w="1842" w:type="dxa"/>
            <w:vAlign w:val="center"/>
          </w:tcPr>
          <w:p w:rsidR="00E603CD" w:rsidRP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985" w:type="dxa"/>
            <w:vAlign w:val="center"/>
          </w:tcPr>
          <w:p w:rsidR="00E603CD" w:rsidRPr="00DE5824" w:rsidRDefault="00DE5824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824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CD" w:rsidRPr="00DE5824" w:rsidTr="00B40DF5">
        <w:tc>
          <w:tcPr>
            <w:tcW w:w="67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603CD" w:rsidRPr="00DE5824" w:rsidRDefault="00E603CD" w:rsidP="00DE5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DE5824">
        <w:rPr>
          <w:rFonts w:ascii="Times New Roman" w:hAnsi="Times New Roman" w:cs="Times New Roman"/>
          <w:sz w:val="28"/>
          <w:szCs w:val="28"/>
          <w:lang w:val="ru-RU"/>
        </w:rPr>
        <w:t>Ответственный</w:t>
      </w:r>
      <w:proofErr w:type="gramEnd"/>
      <w:r w:rsidRPr="00DE5824">
        <w:rPr>
          <w:rFonts w:ascii="Times New Roman" w:hAnsi="Times New Roman" w:cs="Times New Roman"/>
          <w:sz w:val="28"/>
          <w:szCs w:val="28"/>
          <w:lang w:val="ru-RU"/>
        </w:rPr>
        <w:t xml:space="preserve"> за ознакомление от образовательной организации: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Должность: ______________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ФИО: ___________________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Подпись: ______________</w:t>
      </w:r>
    </w:p>
    <w:p w:rsidR="00E603CD" w:rsidRPr="00DE5824" w:rsidRDefault="00DE5824" w:rsidP="00FF0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824">
        <w:rPr>
          <w:rFonts w:ascii="Times New Roman" w:hAnsi="Times New Roman" w:cs="Times New Roman"/>
          <w:sz w:val="28"/>
          <w:szCs w:val="28"/>
          <w:lang w:val="ru-RU"/>
        </w:rPr>
        <w:t>Дата: «___» __________ 2026 г.</w:t>
      </w:r>
    </w:p>
    <w:sectPr w:rsidR="00E603CD" w:rsidRPr="00DE5824" w:rsidSect="00FF0A7B">
      <w:pgSz w:w="12240" w:h="15840"/>
      <w:pgMar w:top="425" w:right="68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744F"/>
    <w:rsid w:val="0006063C"/>
    <w:rsid w:val="0013419B"/>
    <w:rsid w:val="0015074B"/>
    <w:rsid w:val="0029639D"/>
    <w:rsid w:val="002B53F1"/>
    <w:rsid w:val="00326F90"/>
    <w:rsid w:val="00450D51"/>
    <w:rsid w:val="00560E03"/>
    <w:rsid w:val="00777142"/>
    <w:rsid w:val="00815F89"/>
    <w:rsid w:val="0084545A"/>
    <w:rsid w:val="00866D3A"/>
    <w:rsid w:val="00891E3A"/>
    <w:rsid w:val="009140F6"/>
    <w:rsid w:val="00AA1D8D"/>
    <w:rsid w:val="00B40DF5"/>
    <w:rsid w:val="00B47730"/>
    <w:rsid w:val="00CB0664"/>
    <w:rsid w:val="00DE5824"/>
    <w:rsid w:val="00E603CD"/>
    <w:rsid w:val="00FC693F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1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914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914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semiHidden/>
    <w:unhideWhenUsed/>
    <w:rsid w:val="00914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C25C8A-989F-4840-B4F9-071AC3BE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UserSchool</cp:lastModifiedBy>
  <cp:revision>2</cp:revision>
  <dcterms:created xsi:type="dcterms:W3CDTF">2026-02-13T08:16:00Z</dcterms:created>
  <dcterms:modified xsi:type="dcterms:W3CDTF">2026-02-13T08:16:00Z</dcterms:modified>
</cp:coreProperties>
</file>