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AC" w:rsidRPr="00FD5506" w:rsidRDefault="00586DB7">
      <w:pPr>
        <w:spacing w:after="0" w:line="408" w:lineRule="exact"/>
        <w:ind w:left="120"/>
        <w:jc w:val="center"/>
        <w:rPr>
          <w:lang w:val="ru-RU"/>
        </w:rPr>
      </w:pPr>
      <w:bookmarkStart w:id="0" w:name="block-175885341"/>
      <w:bookmarkEnd w:id="0"/>
      <w:r w:rsidRPr="00FD55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59AC" w:rsidRPr="00FD5506" w:rsidRDefault="00586DB7">
      <w:pPr>
        <w:spacing w:after="0" w:line="408" w:lineRule="exact"/>
        <w:ind w:left="120"/>
        <w:jc w:val="center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FD5506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FD550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359AC" w:rsidRPr="00FD5506" w:rsidRDefault="00586DB7">
      <w:pPr>
        <w:spacing w:after="0" w:line="408" w:lineRule="exact"/>
        <w:ind w:left="120"/>
        <w:jc w:val="center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14fc4b3a-950c-4903-a83a-e28a6ceb6a1b"/>
      <w:r w:rsidRPr="00FD5506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  <w:r w:rsidRPr="00FD55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59AC" w:rsidRPr="00294E71" w:rsidRDefault="00AF3ACA">
      <w:pPr>
        <w:spacing w:after="0" w:line="408" w:lineRule="exact"/>
        <w:ind w:left="120"/>
        <w:jc w:val="center"/>
        <w:rPr>
          <w:lang w:val="ru-RU"/>
        </w:rPr>
      </w:pPr>
      <w:r w:rsidRPr="00294E71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 w:rsidR="00FD5506" w:rsidRPr="00294E71">
        <w:rPr>
          <w:rFonts w:ascii="Times New Roman" w:hAnsi="Times New Roman"/>
          <w:b/>
          <w:color w:val="000000"/>
          <w:sz w:val="28"/>
          <w:lang w:val="ru-RU"/>
        </w:rPr>
        <w:t xml:space="preserve"> "Куликовская С</w:t>
      </w:r>
      <w:r w:rsidR="00586DB7" w:rsidRPr="00294E71">
        <w:rPr>
          <w:rFonts w:ascii="Times New Roman" w:hAnsi="Times New Roman"/>
          <w:b/>
          <w:color w:val="000000"/>
          <w:sz w:val="28"/>
          <w:lang w:val="ru-RU"/>
        </w:rPr>
        <w:t>Ш"</w:t>
      </w: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294E71" w:rsidRPr="00294E71" w:rsidRDefault="00586DB7">
      <w:pPr>
        <w:spacing w:after="0"/>
        <w:ind w:left="120"/>
        <w:rPr>
          <w:lang w:val="ru-RU"/>
        </w:rPr>
      </w:pPr>
      <w:r w:rsidRPr="00294E71">
        <w:rPr>
          <w:rFonts w:ascii="Times New Roman" w:hAnsi="Times New Roman"/>
          <w:color w:val="000000"/>
          <w:sz w:val="28"/>
          <w:lang w:val="ru-RU"/>
        </w:rPr>
        <w:t>‌</w:t>
      </w:r>
    </w:p>
    <w:tbl>
      <w:tblPr>
        <w:tblW w:w="9345" w:type="dxa"/>
        <w:tblLayout w:type="fixed"/>
        <w:tblLook w:val="04A0"/>
      </w:tblPr>
      <w:tblGrid>
        <w:gridCol w:w="4672"/>
        <w:gridCol w:w="4673"/>
      </w:tblGrid>
      <w:tr w:rsidR="00294E71" w:rsidTr="00294E71">
        <w:tc>
          <w:tcPr>
            <w:tcW w:w="3115" w:type="dxa"/>
          </w:tcPr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методист 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№152 от «02» сентября 2024 г.</w:t>
            </w:r>
          </w:p>
          <w:p w:rsidR="00294E71" w:rsidRDefault="00294E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УТВЕРЖДЕНО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Директор школы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________________________ </w:t>
            </w:r>
          </w:p>
          <w:p w:rsidR="00294E71" w:rsidRDefault="00294E7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294E71" w:rsidRDefault="00294E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Приказ №152 от «02» сентября 2024 г.</w:t>
            </w:r>
          </w:p>
          <w:p w:rsidR="00294E71" w:rsidRDefault="00294E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9359AC">
      <w:pPr>
        <w:spacing w:after="0"/>
        <w:ind w:left="120"/>
        <w:rPr>
          <w:lang w:val="ru-RU"/>
        </w:rPr>
      </w:pPr>
    </w:p>
    <w:p w:rsidR="009359AC" w:rsidRPr="00294E71" w:rsidRDefault="00586DB7">
      <w:pPr>
        <w:spacing w:after="0" w:line="408" w:lineRule="exact"/>
        <w:ind w:left="120"/>
        <w:jc w:val="center"/>
        <w:rPr>
          <w:lang w:val="ru-RU"/>
        </w:rPr>
      </w:pPr>
      <w:r w:rsidRPr="00294E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5506" w:rsidRDefault="00FD5506" w:rsidP="00FD5506">
      <w:pPr>
        <w:pStyle w:val="af0"/>
        <w:spacing w:before="0" w:after="0" w:afterAutospacing="0"/>
        <w:jc w:val="center"/>
        <w:rPr>
          <w:color w:val="333333"/>
          <w:sz w:val="18"/>
          <w:szCs w:val="18"/>
        </w:rPr>
      </w:pPr>
      <w:r>
        <w:rPr>
          <w:color w:val="000000"/>
          <w:sz w:val="32"/>
          <w:szCs w:val="32"/>
        </w:rPr>
        <w:t>(ID 6063228)</w:t>
      </w:r>
    </w:p>
    <w:p w:rsidR="009359AC" w:rsidRDefault="009359AC">
      <w:pPr>
        <w:spacing w:after="0" w:line="408" w:lineRule="exact"/>
        <w:ind w:left="120"/>
        <w:jc w:val="center"/>
      </w:pPr>
    </w:p>
    <w:p w:rsidR="009359AC" w:rsidRDefault="009359AC">
      <w:pPr>
        <w:spacing w:after="0"/>
        <w:ind w:left="120"/>
        <w:jc w:val="center"/>
      </w:pPr>
    </w:p>
    <w:p w:rsidR="009359AC" w:rsidRPr="00294E71" w:rsidRDefault="00586DB7">
      <w:pPr>
        <w:spacing w:after="0" w:line="408" w:lineRule="exact"/>
        <w:ind w:left="120"/>
        <w:jc w:val="center"/>
        <w:rPr>
          <w:lang w:val="ru-RU"/>
        </w:rPr>
      </w:pPr>
      <w:r w:rsidRPr="00294E7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359AC" w:rsidRPr="00FD5506" w:rsidRDefault="00586DB7">
      <w:pPr>
        <w:spacing w:after="0" w:line="408" w:lineRule="exact"/>
        <w:ind w:left="120"/>
        <w:jc w:val="center"/>
        <w:rPr>
          <w:lang w:val="ru-RU"/>
        </w:rPr>
      </w:pPr>
      <w:r w:rsidRPr="00294E7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294E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94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D5506"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294E71" w:rsidRDefault="009359AC">
      <w:pPr>
        <w:spacing w:after="0"/>
        <w:ind w:left="120"/>
        <w:jc w:val="center"/>
        <w:rPr>
          <w:lang w:val="ru-RU"/>
        </w:rPr>
      </w:pPr>
    </w:p>
    <w:p w:rsidR="009359AC" w:rsidRPr="00586DB7" w:rsidRDefault="00294E71" w:rsidP="00FD5506">
      <w:pPr>
        <w:spacing w:after="0"/>
        <w:jc w:val="center"/>
        <w:rPr>
          <w:lang w:val="ru-RU"/>
        </w:rPr>
        <w:sectPr w:rsidR="009359AC" w:rsidRPr="00586DB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х.Куликовский, 2024</w:t>
      </w:r>
    </w:p>
    <w:p w:rsidR="009359AC" w:rsidRDefault="00586DB7">
      <w:pPr>
        <w:spacing w:after="0" w:line="264" w:lineRule="exact"/>
        <w:ind w:left="120"/>
        <w:jc w:val="both"/>
      </w:pPr>
      <w:bookmarkStart w:id="3" w:name="block-175885342"/>
      <w:bookmarkStart w:id="4" w:name="block-17588534"/>
      <w:bookmarkStart w:id="5" w:name="block-175885361"/>
      <w:bookmarkEnd w:id="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359AC" w:rsidRDefault="009359AC">
      <w:pPr>
        <w:spacing w:after="0" w:line="264" w:lineRule="exact"/>
        <w:ind w:left="120"/>
        <w:jc w:val="both"/>
      </w:pP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FD5506">
        <w:rPr>
          <w:rFonts w:ascii="Calibri" w:hAnsi="Calibri"/>
          <w:color w:val="000000"/>
          <w:sz w:val="28"/>
          <w:lang w:val="ru-RU"/>
        </w:rPr>
        <w:t xml:space="preserve">– </w:t>
      </w:r>
      <w:r w:rsidRPr="00FD5506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FD550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D5506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FD550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D5506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математическим языком, элементами алгоритмического мышления позволяет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  <w:sectPr w:rsidR="009359AC" w:rsidRPr="00FD550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FD550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FD5506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FD5506">
        <w:rPr>
          <w:rFonts w:ascii="Times New Roman" w:hAnsi="Times New Roman"/>
          <w:color w:val="000000"/>
          <w:sz w:val="28"/>
          <w:lang w:val="ru-RU"/>
        </w:rPr>
        <w:t>‌‌</w:t>
      </w:r>
      <w:bookmarkStart w:id="7" w:name="block-17588536"/>
      <w:bookmarkEnd w:id="5"/>
    </w:p>
    <w:bookmarkEnd w:id="7"/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9359AC">
      <w:pPr>
        <w:spacing w:after="0" w:line="264" w:lineRule="exact"/>
        <w:ind w:firstLine="600"/>
        <w:jc w:val="both"/>
        <w:rPr>
          <w:lang w:val="ru-RU"/>
        </w:rPr>
        <w:sectPr w:rsidR="009359AC" w:rsidRPr="00FD550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8" w:name="block-17588529"/>
    </w:p>
    <w:bookmarkEnd w:id="8"/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FD5506">
        <w:rPr>
          <w:rFonts w:ascii="Calibri" w:hAnsi="Calibri"/>
          <w:color w:val="000000"/>
          <w:sz w:val="28"/>
          <w:lang w:val="ru-RU"/>
        </w:rPr>
        <w:t xml:space="preserve">– </w:t>
      </w:r>
      <w:r w:rsidRPr="00FD5506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FD550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D5506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FD5506">
        <w:rPr>
          <w:rFonts w:ascii="Calibri" w:hAnsi="Calibri"/>
          <w:color w:val="000000"/>
          <w:sz w:val="28"/>
          <w:lang w:val="ru-RU"/>
        </w:rPr>
        <w:t>«</w:t>
      </w:r>
      <w:r w:rsidRPr="00FD5506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FD5506">
        <w:rPr>
          <w:rFonts w:ascii="Calibri" w:hAnsi="Calibri"/>
          <w:color w:val="000000"/>
          <w:sz w:val="28"/>
          <w:lang w:val="ru-RU"/>
        </w:rPr>
        <w:t>»</w:t>
      </w:r>
      <w:r w:rsidRPr="00FD5506">
        <w:rPr>
          <w:rFonts w:ascii="Times New Roman" w:hAnsi="Times New Roman"/>
          <w:color w:val="000000"/>
          <w:sz w:val="28"/>
          <w:lang w:val="ru-RU"/>
        </w:rPr>
        <w:t>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практические графические и измерительные навыки для успешного решения учебных и житейских задач;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>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 (рефлексия):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586DB7" w:rsidP="00FD5506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5506" w:rsidRDefault="00FD5506">
      <w:pPr>
        <w:spacing w:after="0" w:line="264" w:lineRule="exact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359AC" w:rsidRPr="00FD5506" w:rsidRDefault="00586DB7">
      <w:pPr>
        <w:spacing w:after="0" w:line="264" w:lineRule="exact"/>
        <w:ind w:left="12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D550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D550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D55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>»;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FD550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FD5506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9359AC" w:rsidRPr="00FD5506" w:rsidRDefault="00586DB7">
      <w:pPr>
        <w:spacing w:after="0" w:line="264" w:lineRule="exact"/>
        <w:ind w:firstLine="600"/>
        <w:jc w:val="both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9359AC" w:rsidRPr="00FD5506" w:rsidRDefault="009359AC">
      <w:pPr>
        <w:spacing w:after="0" w:line="264" w:lineRule="exact"/>
        <w:ind w:left="120"/>
        <w:jc w:val="both"/>
        <w:rPr>
          <w:lang w:val="ru-RU"/>
        </w:rPr>
      </w:pPr>
    </w:p>
    <w:p w:rsidR="009359AC" w:rsidRPr="00FD5506" w:rsidRDefault="009359AC">
      <w:pPr>
        <w:spacing w:after="0" w:line="264" w:lineRule="exact"/>
        <w:ind w:firstLine="600"/>
        <w:jc w:val="both"/>
        <w:rPr>
          <w:lang w:val="ru-RU"/>
        </w:rPr>
        <w:sectPr w:rsidR="009359AC" w:rsidRPr="00FD550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17588530"/>
    </w:p>
    <w:p w:rsidR="009359AC" w:rsidRDefault="00586DB7">
      <w:pPr>
        <w:spacing w:after="0"/>
        <w:ind w:left="120"/>
      </w:pPr>
      <w:bookmarkStart w:id="10" w:name="block-17588531"/>
      <w:bookmarkEnd w:id="9"/>
      <w:bookmarkEnd w:id="10"/>
      <w:r w:rsidRPr="00FD55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59AC" w:rsidRDefault="00586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44"/>
        <w:gridCol w:w="2398"/>
        <w:gridCol w:w="1446"/>
        <w:gridCol w:w="2484"/>
        <w:gridCol w:w="2606"/>
        <w:gridCol w:w="3916"/>
      </w:tblGrid>
      <w:tr w:rsidR="009359AC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</w:tr>
      <w:tr w:rsidR="009359AC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</w:tr>
      <w:tr w:rsidR="009359A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  <w:tr w:rsidR="009359A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  <w:tr w:rsidR="009359A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  <w:tr w:rsidR="009359AC" w:rsidRPr="00294E7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  <w:tr w:rsidR="009359A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359AC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Учи.ру, РЭШ</w:t>
            </w:r>
          </w:p>
        </w:tc>
      </w:tr>
      <w:tr w:rsidR="009359AC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</w:tbl>
    <w:p w:rsidR="009359AC" w:rsidRDefault="009359AC">
      <w:pPr>
        <w:sectPr w:rsidR="009359A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9359AC" w:rsidRDefault="009359AC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9359A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175885311"/>
      <w:bookmarkEnd w:id="11"/>
    </w:p>
    <w:p w:rsidR="009359AC" w:rsidRDefault="00586DB7">
      <w:pPr>
        <w:spacing w:after="0"/>
        <w:ind w:left="120"/>
      </w:pPr>
      <w:bookmarkStart w:id="12" w:name="block-175885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9359AC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</w:tr>
      <w:tr w:rsidR="009359AC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C" w:rsidRDefault="009359AC">
            <w:pPr>
              <w:widowControl w:val="0"/>
            </w:pPr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(единицы длины — метр, дециметр, сантиметр, миллиметр)</w:t>
            </w:r>
            <w:proofErr w:type="gram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содержащие зависимости между числами/величинами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ломаная</w:t>
            </w:r>
            <w:proofErr w:type="gramEnd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сантиметрах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правила, проверка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правила, дополнение ряда)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прямоугольника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уменьшаемого (вычисления в пределах 100)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9AC" w:rsidRPr="00294E71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/>
              <w:ind w:left="135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9359AC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Pr="00FD5506" w:rsidRDefault="00586DB7">
            <w:pPr>
              <w:widowControl w:val="0"/>
              <w:spacing w:after="0"/>
              <w:ind w:left="135"/>
              <w:rPr>
                <w:lang w:val="ru-RU"/>
              </w:rPr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 w:rsidRPr="00FD5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586DB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9AC" w:rsidRDefault="009359AC">
            <w:pPr>
              <w:widowControl w:val="0"/>
            </w:pPr>
          </w:p>
        </w:tc>
      </w:tr>
    </w:tbl>
    <w:p w:rsidR="009359AC" w:rsidRDefault="009359AC">
      <w:pPr>
        <w:sectPr w:rsidR="009359A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9359AC" w:rsidRDefault="009359AC">
      <w:pPr>
        <w:spacing w:after="0"/>
        <w:rPr>
          <w:rFonts w:ascii="Times New Roman" w:hAnsi="Times New Roman"/>
          <w:b/>
          <w:color w:val="000000"/>
          <w:sz w:val="28"/>
        </w:rPr>
        <w:sectPr w:rsidR="009359A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17588533"/>
      <w:bookmarkStart w:id="14" w:name="block-175885321"/>
      <w:bookmarkEnd w:id="13"/>
      <w:bookmarkEnd w:id="14"/>
    </w:p>
    <w:p w:rsidR="009359AC" w:rsidRDefault="00586DB7">
      <w:pPr>
        <w:spacing w:after="0"/>
        <w:ind w:left="120"/>
      </w:pPr>
      <w:bookmarkStart w:id="15" w:name="block-17588535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59AC" w:rsidRDefault="00586DB7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59AC" w:rsidRPr="00FD5506" w:rsidRDefault="00586DB7">
      <w:pPr>
        <w:spacing w:after="0" w:line="480" w:lineRule="exact"/>
        <w:ind w:left="120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7e61753f-514e-40fe-996f-253694acfacb"/>
      <w:r w:rsidRPr="00FD5506">
        <w:rPr>
          <w:rFonts w:ascii="Times New Roman" w:hAnsi="Times New Roman"/>
          <w:color w:val="000000"/>
          <w:sz w:val="28"/>
          <w:lang w:val="ru-RU"/>
        </w:rPr>
        <w:t>• Математика: 2-й класс: учебник: в 2 частях, 2 класс/ Моро М.И., Бантова М.А., Бельтюкова Г.В. и другие, Акционерное общество «Издательство «Просвещение»</w:t>
      </w:r>
      <w:bookmarkEnd w:id="16"/>
      <w:r w:rsidRPr="00FD550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359AC" w:rsidRPr="00FD5506" w:rsidRDefault="009359AC">
      <w:pPr>
        <w:spacing w:after="0" w:line="480" w:lineRule="exact"/>
        <w:ind w:left="120"/>
        <w:rPr>
          <w:lang w:val="ru-RU"/>
        </w:rPr>
      </w:pPr>
    </w:p>
    <w:p w:rsidR="009359AC" w:rsidRPr="00FD5506" w:rsidRDefault="00586DB7">
      <w:pPr>
        <w:spacing w:after="0"/>
        <w:ind w:left="120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>​</w:t>
      </w:r>
    </w:p>
    <w:p w:rsidR="009359AC" w:rsidRPr="00FD5506" w:rsidRDefault="00586DB7">
      <w:pPr>
        <w:spacing w:after="0" w:line="480" w:lineRule="exact"/>
        <w:ind w:left="120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59AC" w:rsidRPr="00FD5506" w:rsidRDefault="00586DB7">
      <w:pPr>
        <w:spacing w:after="0" w:line="480" w:lineRule="exact"/>
        <w:ind w:left="120"/>
        <w:rPr>
          <w:lang w:val="ru-RU"/>
        </w:rPr>
      </w:pPr>
      <w:r w:rsidRPr="00FD550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4ccd20f5-4b97-462e-8469-dea56de20829"/>
      <w:r w:rsidRPr="00FD5506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  <w:bookmarkEnd w:id="17"/>
      <w:r w:rsidRPr="00FD55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59AC" w:rsidRPr="00FD5506" w:rsidRDefault="009359AC">
      <w:pPr>
        <w:spacing w:after="0"/>
        <w:ind w:left="120"/>
        <w:rPr>
          <w:lang w:val="ru-RU"/>
        </w:rPr>
      </w:pPr>
    </w:p>
    <w:p w:rsidR="009359AC" w:rsidRPr="00FD5506" w:rsidRDefault="00586DB7">
      <w:pPr>
        <w:spacing w:after="0" w:line="480" w:lineRule="exact"/>
        <w:ind w:left="120"/>
        <w:rPr>
          <w:lang w:val="ru-RU"/>
        </w:rPr>
      </w:pPr>
      <w:r w:rsidRPr="00FD55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59AC" w:rsidRDefault="00586DB7">
      <w:pPr>
        <w:spacing w:after="0" w:line="480" w:lineRule="exact"/>
        <w:ind w:left="120"/>
      </w:pPr>
      <w:r w:rsidRPr="00FD5506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8" w:name="c563541b-dafa-4bd9-a500-57d2c647696a"/>
      <w:r>
        <w:rPr>
          <w:rFonts w:ascii="Times New Roman" w:hAnsi="Times New Roman"/>
          <w:color w:val="000000"/>
          <w:sz w:val="28"/>
        </w:rPr>
        <w:t>Учи.ру, РЭШ</w:t>
      </w:r>
      <w:bookmarkEnd w:id="18"/>
      <w:r>
        <w:rPr>
          <w:rFonts w:ascii="Times New Roman" w:hAnsi="Times New Roman"/>
          <w:color w:val="333333"/>
          <w:sz w:val="28"/>
        </w:rPr>
        <w:t xml:space="preserve"> </w:t>
      </w:r>
      <w:bookmarkStart w:id="19" w:name="block-17588535"/>
      <w:bookmarkEnd w:id="15"/>
      <w:bookmarkEnd w:id="19"/>
    </w:p>
    <w:sectPr w:rsidR="009359AC" w:rsidSect="009359AC">
      <w:pgSz w:w="11906" w:h="16383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autoHyphenation/>
  <w:characterSpacingControl w:val="doNotCompress"/>
  <w:compat/>
  <w:rsids>
    <w:rsidRoot w:val="009359AC"/>
    <w:rsid w:val="00294E71"/>
    <w:rsid w:val="00586DB7"/>
    <w:rsid w:val="008F4CE1"/>
    <w:rsid w:val="009359AC"/>
    <w:rsid w:val="00AF3ACA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9359AC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9359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9359AC"/>
    <w:pPr>
      <w:spacing w:after="140"/>
    </w:pPr>
  </w:style>
  <w:style w:type="paragraph" w:styleId="aa">
    <w:name w:val="List"/>
    <w:basedOn w:val="a9"/>
    <w:rsid w:val="009359AC"/>
    <w:rPr>
      <w:rFonts w:cs="Lucida Sans"/>
    </w:rPr>
  </w:style>
  <w:style w:type="paragraph" w:customStyle="1" w:styleId="Caption">
    <w:name w:val="Caption"/>
    <w:basedOn w:val="a"/>
    <w:qFormat/>
    <w:rsid w:val="009359A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9359AC"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  <w:rsid w:val="009359AC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9359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FD55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58e" TargetMode="External"/><Relationship Id="rId117" Type="http://schemas.openxmlformats.org/officeDocument/2006/relationships/hyperlink" Target="https://m.edsoo.ru/c4e0a58e" TargetMode="External"/><Relationship Id="rId21" Type="http://schemas.openxmlformats.org/officeDocument/2006/relationships/hyperlink" Target="https://m.edsoo.ru/c4e0a58e" TargetMode="External"/><Relationship Id="rId42" Type="http://schemas.openxmlformats.org/officeDocument/2006/relationships/hyperlink" Target="https://m.edsoo.ru/c4e0a58e" TargetMode="External"/><Relationship Id="rId47" Type="http://schemas.openxmlformats.org/officeDocument/2006/relationships/hyperlink" Target="https://m.edsoo.ru/c4e0a58e" TargetMode="External"/><Relationship Id="rId63" Type="http://schemas.openxmlformats.org/officeDocument/2006/relationships/hyperlink" Target="https://m.edsoo.ru/c4e0a58e" TargetMode="External"/><Relationship Id="rId68" Type="http://schemas.openxmlformats.org/officeDocument/2006/relationships/hyperlink" Target="https://m.edsoo.ru/c4e0a58e" TargetMode="External"/><Relationship Id="rId84" Type="http://schemas.openxmlformats.org/officeDocument/2006/relationships/hyperlink" Target="https://m.edsoo.ru/c4e0a58e" TargetMode="External"/><Relationship Id="rId89" Type="http://schemas.openxmlformats.org/officeDocument/2006/relationships/hyperlink" Target="https://m.edsoo.ru/c4e0a58e" TargetMode="External"/><Relationship Id="rId112" Type="http://schemas.openxmlformats.org/officeDocument/2006/relationships/hyperlink" Target="https://m.edsoo.ru/c4e0a58e" TargetMode="External"/><Relationship Id="rId133" Type="http://schemas.openxmlformats.org/officeDocument/2006/relationships/hyperlink" Target="https://m.edsoo.ru/c4e0a58e" TargetMode="External"/><Relationship Id="rId138" Type="http://schemas.openxmlformats.org/officeDocument/2006/relationships/hyperlink" Target="https://m.edsoo.ru/c4e0a58e" TargetMode="External"/><Relationship Id="rId16" Type="http://schemas.openxmlformats.org/officeDocument/2006/relationships/hyperlink" Target="https://m.edsoo.ru/c4e0a58e" TargetMode="External"/><Relationship Id="rId107" Type="http://schemas.openxmlformats.org/officeDocument/2006/relationships/hyperlink" Target="https://m.edsoo.ru/c4e0a58e" TargetMode="External"/><Relationship Id="rId11" Type="http://schemas.openxmlformats.org/officeDocument/2006/relationships/hyperlink" Target="https://m.edsoo.ru/c4e0a58e" TargetMode="External"/><Relationship Id="rId32" Type="http://schemas.openxmlformats.org/officeDocument/2006/relationships/hyperlink" Target="https://m.edsoo.ru/c4e0a58e" TargetMode="External"/><Relationship Id="rId37" Type="http://schemas.openxmlformats.org/officeDocument/2006/relationships/hyperlink" Target="https://m.edsoo.ru/c4e0a58e" TargetMode="External"/><Relationship Id="rId53" Type="http://schemas.openxmlformats.org/officeDocument/2006/relationships/hyperlink" Target="https://m.edsoo.ru/c4e0a58e" TargetMode="External"/><Relationship Id="rId58" Type="http://schemas.openxmlformats.org/officeDocument/2006/relationships/hyperlink" Target="https://m.edsoo.ru/c4e0a58e" TargetMode="External"/><Relationship Id="rId74" Type="http://schemas.openxmlformats.org/officeDocument/2006/relationships/hyperlink" Target="https://m.edsoo.ru/c4e0a58e" TargetMode="External"/><Relationship Id="rId79" Type="http://schemas.openxmlformats.org/officeDocument/2006/relationships/hyperlink" Target="https://m.edsoo.ru/c4e0a58e" TargetMode="External"/><Relationship Id="rId102" Type="http://schemas.openxmlformats.org/officeDocument/2006/relationships/hyperlink" Target="https://m.edsoo.ru/c4e0a58e" TargetMode="External"/><Relationship Id="rId123" Type="http://schemas.openxmlformats.org/officeDocument/2006/relationships/hyperlink" Target="https://m.edsoo.ru/c4e0a58e" TargetMode="External"/><Relationship Id="rId128" Type="http://schemas.openxmlformats.org/officeDocument/2006/relationships/hyperlink" Target="https://m.edsoo.ru/c4e0a58e" TargetMode="External"/><Relationship Id="rId5" Type="http://schemas.openxmlformats.org/officeDocument/2006/relationships/hyperlink" Target="https://m.edsoo.ru/c4e0a58e" TargetMode="External"/><Relationship Id="rId90" Type="http://schemas.openxmlformats.org/officeDocument/2006/relationships/hyperlink" Target="https://m.edsoo.ru/c4e0a58e" TargetMode="External"/><Relationship Id="rId95" Type="http://schemas.openxmlformats.org/officeDocument/2006/relationships/hyperlink" Target="https://m.edsoo.ru/c4e0a58e" TargetMode="External"/><Relationship Id="rId22" Type="http://schemas.openxmlformats.org/officeDocument/2006/relationships/hyperlink" Target="https://m.edsoo.ru/c4e0a58e" TargetMode="External"/><Relationship Id="rId27" Type="http://schemas.openxmlformats.org/officeDocument/2006/relationships/hyperlink" Target="https://m.edsoo.ru/c4e0a58e" TargetMode="External"/><Relationship Id="rId43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0a58e" TargetMode="External"/><Relationship Id="rId64" Type="http://schemas.openxmlformats.org/officeDocument/2006/relationships/hyperlink" Target="https://m.edsoo.ru/c4e0a58e" TargetMode="External"/><Relationship Id="rId69" Type="http://schemas.openxmlformats.org/officeDocument/2006/relationships/hyperlink" Target="https://m.edsoo.ru/c4e0a58e" TargetMode="External"/><Relationship Id="rId113" Type="http://schemas.openxmlformats.org/officeDocument/2006/relationships/hyperlink" Target="https://m.edsoo.ru/c4e0a58e" TargetMode="External"/><Relationship Id="rId118" Type="http://schemas.openxmlformats.org/officeDocument/2006/relationships/hyperlink" Target="https://m.edsoo.ru/c4e0a58e" TargetMode="External"/><Relationship Id="rId134" Type="http://schemas.openxmlformats.org/officeDocument/2006/relationships/hyperlink" Target="https://m.edsoo.ru/c4e0a58e" TargetMode="External"/><Relationship Id="rId139" Type="http://schemas.openxmlformats.org/officeDocument/2006/relationships/hyperlink" Target="https://m.edsoo.ru/c4e0a58e" TargetMode="External"/><Relationship Id="rId8" Type="http://schemas.openxmlformats.org/officeDocument/2006/relationships/hyperlink" Target="https://m.edsoo.ru/c4e0a58e" TargetMode="External"/><Relationship Id="rId51" Type="http://schemas.openxmlformats.org/officeDocument/2006/relationships/hyperlink" Target="https://m.edsoo.ru/c4e0a58e" TargetMode="External"/><Relationship Id="rId72" Type="http://schemas.openxmlformats.org/officeDocument/2006/relationships/hyperlink" Target="https://m.edsoo.ru/c4e0a58e" TargetMode="External"/><Relationship Id="rId80" Type="http://schemas.openxmlformats.org/officeDocument/2006/relationships/hyperlink" Target="https://m.edsoo.ru/c4e0a58e" TargetMode="External"/><Relationship Id="rId85" Type="http://schemas.openxmlformats.org/officeDocument/2006/relationships/hyperlink" Target="https://m.edsoo.ru/c4e0a58e" TargetMode="External"/><Relationship Id="rId93" Type="http://schemas.openxmlformats.org/officeDocument/2006/relationships/hyperlink" Target="https://m.edsoo.ru/c4e0a58e" TargetMode="External"/><Relationship Id="rId98" Type="http://schemas.openxmlformats.org/officeDocument/2006/relationships/hyperlink" Target="https://m.edsoo.ru/c4e0a58e" TargetMode="External"/><Relationship Id="rId121" Type="http://schemas.openxmlformats.org/officeDocument/2006/relationships/hyperlink" Target="https://m.edsoo.ru/c4e0a58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c4e0a58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a58e" TargetMode="External"/><Relationship Id="rId38" Type="http://schemas.openxmlformats.org/officeDocument/2006/relationships/hyperlink" Target="https://m.edsoo.ru/c4e0a58e" TargetMode="External"/><Relationship Id="rId46" Type="http://schemas.openxmlformats.org/officeDocument/2006/relationships/hyperlink" Target="https://m.edsoo.ru/c4e0a58e" TargetMode="External"/><Relationship Id="rId59" Type="http://schemas.openxmlformats.org/officeDocument/2006/relationships/hyperlink" Target="https://m.edsoo.ru/c4e0a58e" TargetMode="External"/><Relationship Id="rId67" Type="http://schemas.openxmlformats.org/officeDocument/2006/relationships/hyperlink" Target="https://m.edsoo.ru/c4e0a58e" TargetMode="External"/><Relationship Id="rId103" Type="http://schemas.openxmlformats.org/officeDocument/2006/relationships/hyperlink" Target="https://m.edsoo.ru/c4e0a58e" TargetMode="External"/><Relationship Id="rId108" Type="http://schemas.openxmlformats.org/officeDocument/2006/relationships/hyperlink" Target="https://m.edsoo.ru/c4e0a58e" TargetMode="External"/><Relationship Id="rId116" Type="http://schemas.openxmlformats.org/officeDocument/2006/relationships/hyperlink" Target="https://m.edsoo.ru/c4e0a58e" TargetMode="External"/><Relationship Id="rId124" Type="http://schemas.openxmlformats.org/officeDocument/2006/relationships/hyperlink" Target="https://m.edsoo.ru/c4e0a58e" TargetMode="External"/><Relationship Id="rId129" Type="http://schemas.openxmlformats.org/officeDocument/2006/relationships/hyperlink" Target="https://m.edsoo.ru/c4e0a58e" TargetMode="External"/><Relationship Id="rId137" Type="http://schemas.openxmlformats.org/officeDocument/2006/relationships/hyperlink" Target="https://m.edsoo.ru/c4e0a58e" TargetMode="External"/><Relationship Id="rId20" Type="http://schemas.openxmlformats.org/officeDocument/2006/relationships/hyperlink" Target="https://m.edsoo.ru/c4e0a58e" TargetMode="External"/><Relationship Id="rId41" Type="http://schemas.openxmlformats.org/officeDocument/2006/relationships/hyperlink" Target="https://m.edsoo.ru/c4e0a58e" TargetMode="External"/><Relationship Id="rId54" Type="http://schemas.openxmlformats.org/officeDocument/2006/relationships/hyperlink" Target="https://m.edsoo.ru/c4e0a58e" TargetMode="External"/><Relationship Id="rId62" Type="http://schemas.openxmlformats.org/officeDocument/2006/relationships/hyperlink" Target="https://m.edsoo.ru/c4e0a58e" TargetMode="External"/><Relationship Id="rId70" Type="http://schemas.openxmlformats.org/officeDocument/2006/relationships/hyperlink" Target="https://m.edsoo.ru/c4e0a58e" TargetMode="External"/><Relationship Id="rId75" Type="http://schemas.openxmlformats.org/officeDocument/2006/relationships/hyperlink" Target="https://m.edsoo.ru/c4e0a58e" TargetMode="External"/><Relationship Id="rId83" Type="http://schemas.openxmlformats.org/officeDocument/2006/relationships/hyperlink" Target="https://m.edsoo.ru/c4e0a58e" TargetMode="External"/><Relationship Id="rId88" Type="http://schemas.openxmlformats.org/officeDocument/2006/relationships/hyperlink" Target="https://m.edsoo.ru/c4e0a58e" TargetMode="External"/><Relationship Id="rId91" Type="http://schemas.openxmlformats.org/officeDocument/2006/relationships/hyperlink" Target="https://m.edsoo.ru/c4e0a58e" TargetMode="External"/><Relationship Id="rId96" Type="http://schemas.openxmlformats.org/officeDocument/2006/relationships/hyperlink" Target="https://m.edsoo.ru/c4e0a58e" TargetMode="External"/><Relationship Id="rId111" Type="http://schemas.openxmlformats.org/officeDocument/2006/relationships/hyperlink" Target="https://m.edsoo.ru/c4e0a58e" TargetMode="External"/><Relationship Id="rId132" Type="http://schemas.openxmlformats.org/officeDocument/2006/relationships/hyperlink" Target="https://m.edsoo.ru/c4e0a58e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0a58e" TargetMode="External"/><Relationship Id="rId23" Type="http://schemas.openxmlformats.org/officeDocument/2006/relationships/hyperlink" Target="https://m.edsoo.ru/c4e0a58e" TargetMode="External"/><Relationship Id="rId28" Type="http://schemas.openxmlformats.org/officeDocument/2006/relationships/hyperlink" Target="https://m.edsoo.ru/c4e0a58e" TargetMode="External"/><Relationship Id="rId36" Type="http://schemas.openxmlformats.org/officeDocument/2006/relationships/hyperlink" Target="https://m.edsoo.ru/c4e0a58e" TargetMode="External"/><Relationship Id="rId49" Type="http://schemas.openxmlformats.org/officeDocument/2006/relationships/hyperlink" Target="https://m.edsoo.ru/c4e0a58e" TargetMode="External"/><Relationship Id="rId57" Type="http://schemas.openxmlformats.org/officeDocument/2006/relationships/hyperlink" Target="https://m.edsoo.ru/c4e0a58e" TargetMode="External"/><Relationship Id="rId106" Type="http://schemas.openxmlformats.org/officeDocument/2006/relationships/hyperlink" Target="https://m.edsoo.ru/c4e0a58e" TargetMode="External"/><Relationship Id="rId114" Type="http://schemas.openxmlformats.org/officeDocument/2006/relationships/hyperlink" Target="https://m.edsoo.ru/c4e0a58e" TargetMode="External"/><Relationship Id="rId119" Type="http://schemas.openxmlformats.org/officeDocument/2006/relationships/hyperlink" Target="https://m.edsoo.ru/c4e0a58e" TargetMode="External"/><Relationship Id="rId127" Type="http://schemas.openxmlformats.org/officeDocument/2006/relationships/hyperlink" Target="https://m.edsoo.ru/c4e0a58e" TargetMode="External"/><Relationship Id="rId10" Type="http://schemas.openxmlformats.org/officeDocument/2006/relationships/hyperlink" Target="https://m.edsoo.ru/c4e0a58e" TargetMode="External"/><Relationship Id="rId31" Type="http://schemas.openxmlformats.org/officeDocument/2006/relationships/hyperlink" Target="https://m.edsoo.ru/c4e0a58e" TargetMode="External"/><Relationship Id="rId44" Type="http://schemas.openxmlformats.org/officeDocument/2006/relationships/hyperlink" Target="https://m.edsoo.ru/c4e0a58e" TargetMode="External"/><Relationship Id="rId52" Type="http://schemas.openxmlformats.org/officeDocument/2006/relationships/hyperlink" Target="https://m.edsoo.ru/c4e0a58e" TargetMode="External"/><Relationship Id="rId60" Type="http://schemas.openxmlformats.org/officeDocument/2006/relationships/hyperlink" Target="https://m.edsoo.ru/c4e0a58e" TargetMode="External"/><Relationship Id="rId65" Type="http://schemas.openxmlformats.org/officeDocument/2006/relationships/hyperlink" Target="https://m.edsoo.ru/c4e0a58e" TargetMode="External"/><Relationship Id="rId73" Type="http://schemas.openxmlformats.org/officeDocument/2006/relationships/hyperlink" Target="https://m.edsoo.ru/c4e0a58e" TargetMode="External"/><Relationship Id="rId78" Type="http://schemas.openxmlformats.org/officeDocument/2006/relationships/hyperlink" Target="https://m.edsoo.ru/c4e0a58e" TargetMode="External"/><Relationship Id="rId81" Type="http://schemas.openxmlformats.org/officeDocument/2006/relationships/hyperlink" Target="https://m.edsoo.ru/c4e0a58e" TargetMode="External"/><Relationship Id="rId86" Type="http://schemas.openxmlformats.org/officeDocument/2006/relationships/hyperlink" Target="https://m.edsoo.ru/c4e0a58e" TargetMode="External"/><Relationship Id="rId94" Type="http://schemas.openxmlformats.org/officeDocument/2006/relationships/hyperlink" Target="https://m.edsoo.ru/c4e0a58e" TargetMode="External"/><Relationship Id="rId99" Type="http://schemas.openxmlformats.org/officeDocument/2006/relationships/hyperlink" Target="https://m.edsoo.ru/c4e0a58e" TargetMode="External"/><Relationship Id="rId101" Type="http://schemas.openxmlformats.org/officeDocument/2006/relationships/hyperlink" Target="https://m.edsoo.ru/c4e0a58e" TargetMode="External"/><Relationship Id="rId122" Type="http://schemas.openxmlformats.org/officeDocument/2006/relationships/hyperlink" Target="https://m.edsoo.ru/c4e0a58e" TargetMode="External"/><Relationship Id="rId130" Type="http://schemas.openxmlformats.org/officeDocument/2006/relationships/hyperlink" Target="https://m.edsoo.ru/c4e0a58e" TargetMode="External"/><Relationship Id="rId135" Type="http://schemas.openxmlformats.org/officeDocument/2006/relationships/hyperlink" Target="https://m.edsoo.ru/c4e0a58e" TargetMode="External"/><Relationship Id="rId4" Type="http://schemas.openxmlformats.org/officeDocument/2006/relationships/hyperlink" Target="https://m.edsoo.ru/c4e0a58e" TargetMode="External"/><Relationship Id="rId9" Type="http://schemas.openxmlformats.org/officeDocument/2006/relationships/hyperlink" Target="https://m.edsoo.ru/c4e0a58e" TargetMode="External"/><Relationship Id="rId13" Type="http://schemas.openxmlformats.org/officeDocument/2006/relationships/hyperlink" Target="https://m.edsoo.ru/c4e0a58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0a58e" TargetMode="External"/><Relationship Id="rId109" Type="http://schemas.openxmlformats.org/officeDocument/2006/relationships/hyperlink" Target="https://m.edsoo.ru/c4e0a58e" TargetMode="External"/><Relationship Id="rId34" Type="http://schemas.openxmlformats.org/officeDocument/2006/relationships/hyperlink" Target="https://m.edsoo.ru/c4e0a58e" TargetMode="External"/><Relationship Id="rId50" Type="http://schemas.openxmlformats.org/officeDocument/2006/relationships/hyperlink" Target="https://m.edsoo.ru/c4e0a58e" TargetMode="External"/><Relationship Id="rId55" Type="http://schemas.openxmlformats.org/officeDocument/2006/relationships/hyperlink" Target="https://m.edsoo.ru/c4e0a58e" TargetMode="External"/><Relationship Id="rId76" Type="http://schemas.openxmlformats.org/officeDocument/2006/relationships/hyperlink" Target="https://m.edsoo.ru/c4e0a58e" TargetMode="External"/><Relationship Id="rId97" Type="http://schemas.openxmlformats.org/officeDocument/2006/relationships/hyperlink" Target="https://m.edsoo.ru/c4e0a58e" TargetMode="External"/><Relationship Id="rId104" Type="http://schemas.openxmlformats.org/officeDocument/2006/relationships/hyperlink" Target="https://m.edsoo.ru/c4e0a58e" TargetMode="External"/><Relationship Id="rId120" Type="http://schemas.openxmlformats.org/officeDocument/2006/relationships/hyperlink" Target="https://m.edsoo.ru/c4e0a58e" TargetMode="External"/><Relationship Id="rId125" Type="http://schemas.openxmlformats.org/officeDocument/2006/relationships/hyperlink" Target="https://m.edsoo.ru/c4e0a58e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c4e0a58e" TargetMode="External"/><Relationship Id="rId71" Type="http://schemas.openxmlformats.org/officeDocument/2006/relationships/hyperlink" Target="https://m.edsoo.ru/c4e0a58e" TargetMode="External"/><Relationship Id="rId92" Type="http://schemas.openxmlformats.org/officeDocument/2006/relationships/hyperlink" Target="https://m.edsoo.ru/c4e0a58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c4e0a58e" TargetMode="External"/><Relationship Id="rId24" Type="http://schemas.openxmlformats.org/officeDocument/2006/relationships/hyperlink" Target="https://m.edsoo.ru/c4e0a58e" TargetMode="External"/><Relationship Id="rId40" Type="http://schemas.openxmlformats.org/officeDocument/2006/relationships/hyperlink" Target="https://m.edsoo.ru/c4e0a58e" TargetMode="External"/><Relationship Id="rId45" Type="http://schemas.openxmlformats.org/officeDocument/2006/relationships/hyperlink" Target="https://m.edsoo.ru/c4e0a58e" TargetMode="External"/><Relationship Id="rId66" Type="http://schemas.openxmlformats.org/officeDocument/2006/relationships/hyperlink" Target="https://m.edsoo.ru/c4e0a58e" TargetMode="External"/><Relationship Id="rId87" Type="http://schemas.openxmlformats.org/officeDocument/2006/relationships/hyperlink" Target="https://m.edsoo.ru/c4e0a58e" TargetMode="External"/><Relationship Id="rId110" Type="http://schemas.openxmlformats.org/officeDocument/2006/relationships/hyperlink" Target="https://m.edsoo.ru/c4e0a58e" TargetMode="External"/><Relationship Id="rId115" Type="http://schemas.openxmlformats.org/officeDocument/2006/relationships/hyperlink" Target="https://m.edsoo.ru/c4e0a58e" TargetMode="External"/><Relationship Id="rId131" Type="http://schemas.openxmlformats.org/officeDocument/2006/relationships/hyperlink" Target="https://m.edsoo.ru/c4e0a58e" TargetMode="External"/><Relationship Id="rId136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a58e" TargetMode="External"/><Relationship Id="rId82" Type="http://schemas.openxmlformats.org/officeDocument/2006/relationships/hyperlink" Target="https://m.edsoo.ru/c4e0a58e" TargetMode="External"/><Relationship Id="rId19" Type="http://schemas.openxmlformats.org/officeDocument/2006/relationships/hyperlink" Target="https://m.edsoo.ru/c4e0a58e" TargetMode="External"/><Relationship Id="rId14" Type="http://schemas.openxmlformats.org/officeDocument/2006/relationships/hyperlink" Target="https://m.edsoo.ru/c4e0a58e" TargetMode="External"/><Relationship Id="rId30" Type="http://schemas.openxmlformats.org/officeDocument/2006/relationships/hyperlink" Target="https://m.edsoo.ru/c4e0a58e" TargetMode="External"/><Relationship Id="rId35" Type="http://schemas.openxmlformats.org/officeDocument/2006/relationships/hyperlink" Target="https://m.edsoo.ru/c4e0a58e" TargetMode="External"/><Relationship Id="rId56" Type="http://schemas.openxmlformats.org/officeDocument/2006/relationships/hyperlink" Target="https://m.edsoo.ru/c4e0a58e" TargetMode="External"/><Relationship Id="rId77" Type="http://schemas.openxmlformats.org/officeDocument/2006/relationships/hyperlink" Target="https://m.edsoo.ru/c4e0a58e" TargetMode="External"/><Relationship Id="rId100" Type="http://schemas.openxmlformats.org/officeDocument/2006/relationships/hyperlink" Target="https://m.edsoo.ru/c4e0a58e" TargetMode="External"/><Relationship Id="rId105" Type="http://schemas.openxmlformats.org/officeDocument/2006/relationships/hyperlink" Target="https://m.edsoo.ru/c4e0a58e" TargetMode="External"/><Relationship Id="rId126" Type="http://schemas.openxmlformats.org/officeDocument/2006/relationships/hyperlink" Target="https://m.edsoo.ru/c4e0a5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2024-09-25T05:21:00Z</cp:lastPrinted>
  <dcterms:created xsi:type="dcterms:W3CDTF">2024-09-24T18:23:00Z</dcterms:created>
  <dcterms:modified xsi:type="dcterms:W3CDTF">2024-09-25T05:21:00Z</dcterms:modified>
  <dc:language>ru-RU</dc:language>
</cp:coreProperties>
</file>