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6E" w:rsidRDefault="0018236E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632A" w:rsidRDefault="0018236E">
      <w:pPr>
        <w:spacing w:after="0"/>
        <w:ind w:left="120"/>
        <w:sectPr w:rsidR="0061632A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0" w:name="block-175926251"/>
      <w:bookmarkEnd w:id="0"/>
      <w:r>
        <w:rPr>
          <w:noProof/>
          <w:lang w:val="ru-RU" w:eastAsia="ru-RU"/>
        </w:rPr>
        <w:drawing>
          <wp:inline distT="0" distB="0" distL="0" distR="0">
            <wp:extent cx="5731510" cy="7878954"/>
            <wp:effectExtent l="19050" t="0" r="2540" b="0"/>
            <wp:docPr id="3" name="Рисунок 3" descr="C:\Users\admin\Desktop\2024-09-24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24-09-24\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32A" w:rsidRDefault="00183C9C">
      <w:pPr>
        <w:spacing w:after="0" w:line="264" w:lineRule="exact"/>
        <w:ind w:left="120"/>
        <w:jc w:val="both"/>
      </w:pPr>
      <w:bookmarkStart w:id="1" w:name="block-17592625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1632A" w:rsidRDefault="0061632A">
      <w:pPr>
        <w:spacing w:after="0" w:line="264" w:lineRule="exact"/>
        <w:ind w:left="120"/>
        <w:jc w:val="both"/>
      </w:pP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1632A" w:rsidRPr="00183C9C" w:rsidRDefault="00183C9C">
      <w:pPr>
        <w:spacing w:after="0" w:line="264" w:lineRule="exact"/>
        <w:ind w:left="120"/>
        <w:jc w:val="both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1632A" w:rsidRPr="00183C9C" w:rsidRDefault="0061632A">
      <w:pPr>
        <w:spacing w:after="0" w:line="264" w:lineRule="exact"/>
        <w:ind w:left="120"/>
        <w:jc w:val="both"/>
        <w:rPr>
          <w:lang w:val="ru-RU"/>
        </w:rPr>
      </w:pP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183C9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1632A" w:rsidRPr="00183C9C" w:rsidRDefault="0061632A">
      <w:pPr>
        <w:spacing w:after="0" w:line="264" w:lineRule="exact"/>
        <w:ind w:left="120"/>
        <w:jc w:val="both"/>
        <w:rPr>
          <w:lang w:val="ru-RU"/>
        </w:rPr>
      </w:pPr>
    </w:p>
    <w:p w:rsidR="0061632A" w:rsidRPr="00183C9C" w:rsidRDefault="00183C9C">
      <w:pPr>
        <w:spacing w:after="0" w:line="264" w:lineRule="exact"/>
        <w:ind w:left="120"/>
        <w:jc w:val="both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1632A" w:rsidRPr="00183C9C" w:rsidRDefault="0061632A">
      <w:pPr>
        <w:spacing w:after="0" w:line="264" w:lineRule="exact"/>
        <w:ind w:left="120"/>
        <w:jc w:val="both"/>
        <w:rPr>
          <w:lang w:val="ru-RU"/>
        </w:rPr>
      </w:pP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1632A" w:rsidRPr="00183C9C" w:rsidRDefault="00183C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183C9C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61632A" w:rsidRPr="00183C9C" w:rsidRDefault="00183C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1632A" w:rsidRPr="00183C9C" w:rsidRDefault="00183C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1632A" w:rsidRPr="00183C9C" w:rsidRDefault="00183C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1632A" w:rsidRPr="00183C9C" w:rsidRDefault="00183C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1632A" w:rsidRPr="00183C9C" w:rsidRDefault="00183C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</w:t>
      </w: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1632A" w:rsidRPr="00183C9C" w:rsidRDefault="00183C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1632A" w:rsidRPr="00183C9C" w:rsidRDefault="00183C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1632A" w:rsidRPr="00183C9C" w:rsidRDefault="00183C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1632A" w:rsidRPr="00183C9C" w:rsidRDefault="00183C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1632A" w:rsidRPr="00183C9C" w:rsidRDefault="0061632A">
      <w:pPr>
        <w:spacing w:after="0" w:line="264" w:lineRule="exact"/>
        <w:ind w:left="120"/>
        <w:jc w:val="both"/>
        <w:rPr>
          <w:lang w:val="ru-RU"/>
        </w:rPr>
      </w:pPr>
    </w:p>
    <w:p w:rsidR="0061632A" w:rsidRPr="00183C9C" w:rsidRDefault="00183C9C">
      <w:pPr>
        <w:spacing w:after="0" w:line="264" w:lineRule="exact"/>
        <w:ind w:left="120"/>
        <w:jc w:val="both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1632A" w:rsidRPr="00183C9C" w:rsidRDefault="0061632A">
      <w:pPr>
        <w:spacing w:after="0" w:line="264" w:lineRule="exact"/>
        <w:ind w:left="120"/>
        <w:jc w:val="both"/>
        <w:rPr>
          <w:lang w:val="ru-RU"/>
        </w:rPr>
      </w:pP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  <w:sectPr w:rsidR="0061632A" w:rsidRPr="00183C9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" w:name="block-175926241"/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bookmarkStart w:id="3" w:name="block-17592624"/>
      <w:bookmarkEnd w:id="2"/>
      <w:proofErr w:type="gramEnd"/>
    </w:p>
    <w:bookmarkEnd w:id="3"/>
    <w:p w:rsidR="0061632A" w:rsidRPr="00183C9C" w:rsidRDefault="00183C9C">
      <w:pPr>
        <w:spacing w:after="0" w:line="264" w:lineRule="exact"/>
        <w:ind w:left="120"/>
        <w:jc w:val="both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1632A" w:rsidRPr="00183C9C" w:rsidRDefault="0061632A">
      <w:pPr>
        <w:spacing w:after="0" w:line="264" w:lineRule="exact"/>
        <w:ind w:left="120"/>
        <w:jc w:val="both"/>
        <w:rPr>
          <w:lang w:val="ru-RU"/>
        </w:rPr>
      </w:pPr>
    </w:p>
    <w:p w:rsidR="0061632A" w:rsidRPr="00183C9C" w:rsidRDefault="00183C9C">
      <w:pPr>
        <w:spacing w:after="0" w:line="264" w:lineRule="exact"/>
        <w:ind w:left="120"/>
        <w:jc w:val="both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FD1ECC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183C9C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183C9C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83C9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1632A" w:rsidRPr="00183C9C" w:rsidRDefault="00183C9C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1632A" w:rsidRPr="00183C9C" w:rsidRDefault="00183C9C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1632A" w:rsidRDefault="00183C9C">
      <w:pPr>
        <w:numPr>
          <w:ilvl w:val="0"/>
          <w:numId w:val="8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61632A" w:rsidRPr="00183C9C" w:rsidRDefault="00183C9C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1632A" w:rsidRPr="00183C9C" w:rsidRDefault="00183C9C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61632A" w:rsidRDefault="00183C9C">
      <w:pPr>
        <w:numPr>
          <w:ilvl w:val="0"/>
          <w:numId w:val="8"/>
        </w:numPr>
        <w:spacing w:after="0" w:line="264" w:lineRule="exact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1632A" w:rsidRPr="00183C9C" w:rsidRDefault="00183C9C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1632A" w:rsidRPr="00183C9C" w:rsidRDefault="00183C9C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1632A" w:rsidRPr="00183C9C" w:rsidRDefault="00183C9C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1632A" w:rsidRPr="00183C9C" w:rsidRDefault="00183C9C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83C9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1632A" w:rsidRPr="00183C9C" w:rsidRDefault="00183C9C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1632A" w:rsidRPr="00183C9C" w:rsidRDefault="00183C9C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61632A" w:rsidRPr="00183C9C" w:rsidRDefault="00183C9C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1632A" w:rsidRPr="00183C9C" w:rsidRDefault="00183C9C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1632A" w:rsidRPr="00183C9C" w:rsidRDefault="00183C9C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1632A" w:rsidRPr="00183C9C" w:rsidRDefault="00183C9C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61632A" w:rsidRPr="00183C9C" w:rsidRDefault="00183C9C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1632A" w:rsidRPr="00183C9C" w:rsidRDefault="00183C9C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1632A" w:rsidRPr="00183C9C" w:rsidRDefault="00183C9C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83C9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1632A" w:rsidRPr="00183C9C" w:rsidRDefault="00183C9C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1632A" w:rsidRPr="00183C9C" w:rsidRDefault="00183C9C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1632A" w:rsidRPr="00183C9C" w:rsidRDefault="00183C9C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83C9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1632A" w:rsidRPr="00183C9C" w:rsidRDefault="00183C9C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1632A" w:rsidRPr="00183C9C" w:rsidRDefault="00183C9C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1632A" w:rsidRPr="00183C9C" w:rsidRDefault="00183C9C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1632A" w:rsidRPr="00183C9C" w:rsidRDefault="00183C9C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61632A" w:rsidRPr="00183C9C" w:rsidRDefault="0061632A">
      <w:pPr>
        <w:spacing w:after="0" w:line="264" w:lineRule="exact"/>
        <w:ind w:left="120"/>
        <w:jc w:val="both"/>
        <w:rPr>
          <w:lang w:val="ru-RU"/>
        </w:rPr>
      </w:pPr>
    </w:p>
    <w:p w:rsidR="0061632A" w:rsidRPr="00183C9C" w:rsidRDefault="00183C9C">
      <w:pPr>
        <w:spacing w:after="0" w:line="264" w:lineRule="exact"/>
        <w:ind w:left="120"/>
        <w:jc w:val="both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1632A" w:rsidRPr="00183C9C" w:rsidRDefault="0061632A">
      <w:pPr>
        <w:spacing w:after="0" w:line="264" w:lineRule="exact"/>
        <w:ind w:left="120"/>
        <w:jc w:val="both"/>
        <w:rPr>
          <w:lang w:val="ru-RU"/>
        </w:rPr>
      </w:pP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183C9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61632A" w:rsidRPr="00183C9C" w:rsidRDefault="0061632A">
      <w:pPr>
        <w:spacing w:after="0"/>
        <w:ind w:left="120"/>
        <w:rPr>
          <w:lang w:val="ru-RU"/>
        </w:rPr>
      </w:pPr>
    </w:p>
    <w:p w:rsidR="0061632A" w:rsidRPr="00183C9C" w:rsidRDefault="00183C9C">
      <w:pPr>
        <w:spacing w:after="0"/>
        <w:ind w:left="120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183C9C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1632A" w:rsidRDefault="00183C9C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2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1632A" w:rsidRPr="00183C9C" w:rsidRDefault="00183C9C">
      <w:pPr>
        <w:numPr>
          <w:ilvl w:val="0"/>
          <w:numId w:val="2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1632A" w:rsidRPr="00183C9C" w:rsidRDefault="00183C9C">
      <w:pPr>
        <w:numPr>
          <w:ilvl w:val="0"/>
          <w:numId w:val="2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1632A" w:rsidRPr="00183C9C" w:rsidRDefault="00183C9C">
      <w:pPr>
        <w:numPr>
          <w:ilvl w:val="0"/>
          <w:numId w:val="2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1632A" w:rsidRPr="00183C9C" w:rsidRDefault="00183C9C">
      <w:pPr>
        <w:numPr>
          <w:ilvl w:val="0"/>
          <w:numId w:val="2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1632A" w:rsidRDefault="00183C9C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27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1632A" w:rsidRPr="00183C9C" w:rsidRDefault="00183C9C">
      <w:pPr>
        <w:numPr>
          <w:ilvl w:val="0"/>
          <w:numId w:val="27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1632A" w:rsidRPr="00183C9C" w:rsidRDefault="00183C9C">
      <w:pPr>
        <w:numPr>
          <w:ilvl w:val="0"/>
          <w:numId w:val="27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1632A" w:rsidRDefault="00183C9C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28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61632A" w:rsidRPr="00183C9C" w:rsidRDefault="00183C9C">
      <w:pPr>
        <w:numPr>
          <w:ilvl w:val="0"/>
          <w:numId w:val="28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1632A" w:rsidRPr="00183C9C" w:rsidRDefault="00183C9C">
      <w:pPr>
        <w:numPr>
          <w:ilvl w:val="0"/>
          <w:numId w:val="29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1632A" w:rsidRPr="00183C9C" w:rsidRDefault="00183C9C">
      <w:pPr>
        <w:numPr>
          <w:ilvl w:val="0"/>
          <w:numId w:val="29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1632A" w:rsidRDefault="00183C9C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30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1632A" w:rsidRDefault="00183C9C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3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1632A" w:rsidRDefault="00183C9C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32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1632A" w:rsidRPr="00183C9C" w:rsidRDefault="00183C9C">
      <w:pPr>
        <w:numPr>
          <w:ilvl w:val="0"/>
          <w:numId w:val="32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1632A" w:rsidRPr="00183C9C" w:rsidRDefault="0061632A">
      <w:pPr>
        <w:spacing w:after="0"/>
        <w:ind w:left="120"/>
        <w:rPr>
          <w:lang w:val="ru-RU"/>
        </w:rPr>
      </w:pPr>
    </w:p>
    <w:p w:rsidR="0061632A" w:rsidRPr="00183C9C" w:rsidRDefault="00183C9C">
      <w:pPr>
        <w:spacing w:after="0"/>
        <w:ind w:left="120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1632A" w:rsidRDefault="00183C9C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1632A" w:rsidRPr="00183C9C" w:rsidRDefault="00183C9C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1632A" w:rsidRPr="00183C9C" w:rsidRDefault="00183C9C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1632A" w:rsidRPr="00183C9C" w:rsidRDefault="00183C9C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1632A" w:rsidRPr="00183C9C" w:rsidRDefault="00183C9C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61632A" w:rsidRPr="00183C9C" w:rsidRDefault="00183C9C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1632A" w:rsidRPr="00183C9C" w:rsidRDefault="00183C9C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1632A" w:rsidRDefault="00183C9C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1632A" w:rsidRPr="00183C9C" w:rsidRDefault="00183C9C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1632A" w:rsidRPr="00183C9C" w:rsidRDefault="00183C9C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1632A" w:rsidRPr="00183C9C" w:rsidRDefault="00183C9C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1632A" w:rsidRPr="00183C9C" w:rsidRDefault="00183C9C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1632A" w:rsidRPr="00183C9C" w:rsidRDefault="00183C9C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1632A" w:rsidRPr="00183C9C" w:rsidRDefault="00183C9C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1632A" w:rsidRDefault="00183C9C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35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1632A" w:rsidRPr="00183C9C" w:rsidRDefault="00183C9C">
      <w:pPr>
        <w:numPr>
          <w:ilvl w:val="0"/>
          <w:numId w:val="35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1632A" w:rsidRPr="00183C9C" w:rsidRDefault="00183C9C">
      <w:pPr>
        <w:numPr>
          <w:ilvl w:val="0"/>
          <w:numId w:val="35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1632A" w:rsidRPr="00183C9C" w:rsidRDefault="00183C9C">
      <w:pPr>
        <w:numPr>
          <w:ilvl w:val="0"/>
          <w:numId w:val="35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1632A" w:rsidRDefault="00183C9C">
      <w:pPr>
        <w:numPr>
          <w:ilvl w:val="0"/>
          <w:numId w:val="35"/>
        </w:numPr>
        <w:spacing w:after="0" w:line="264" w:lineRule="exact"/>
        <w:jc w:val="both"/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1632A" w:rsidRPr="00183C9C" w:rsidRDefault="00183C9C">
      <w:pPr>
        <w:numPr>
          <w:ilvl w:val="0"/>
          <w:numId w:val="35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1632A" w:rsidRPr="00183C9C" w:rsidRDefault="00183C9C">
      <w:pPr>
        <w:numPr>
          <w:ilvl w:val="0"/>
          <w:numId w:val="35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1632A" w:rsidRPr="00183C9C" w:rsidRDefault="00183C9C">
      <w:pPr>
        <w:numPr>
          <w:ilvl w:val="0"/>
          <w:numId w:val="35"/>
        </w:numPr>
        <w:spacing w:after="0" w:line="264" w:lineRule="exact"/>
        <w:jc w:val="both"/>
        <w:rPr>
          <w:lang w:val="ru-RU"/>
        </w:rPr>
      </w:pP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61632A" w:rsidRDefault="00183C9C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1632A" w:rsidRPr="00183C9C" w:rsidRDefault="00183C9C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183C9C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61632A" w:rsidRPr="00183C9C" w:rsidRDefault="00183C9C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1632A" w:rsidRPr="00183C9C" w:rsidRDefault="00183C9C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1632A" w:rsidRPr="00183C9C" w:rsidRDefault="00183C9C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1632A" w:rsidRPr="00183C9C" w:rsidRDefault="00183C9C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1632A" w:rsidRPr="00183C9C" w:rsidRDefault="00183C9C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1632A" w:rsidRPr="00183C9C" w:rsidRDefault="00183C9C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1632A" w:rsidRPr="00183C9C" w:rsidRDefault="00183C9C">
      <w:pPr>
        <w:numPr>
          <w:ilvl w:val="0"/>
          <w:numId w:val="37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1632A" w:rsidRPr="00183C9C" w:rsidRDefault="00183C9C">
      <w:pPr>
        <w:numPr>
          <w:ilvl w:val="0"/>
          <w:numId w:val="37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1632A" w:rsidRDefault="00183C9C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38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1632A" w:rsidRPr="00183C9C" w:rsidRDefault="00183C9C">
      <w:pPr>
        <w:numPr>
          <w:ilvl w:val="0"/>
          <w:numId w:val="38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1632A" w:rsidRPr="00183C9C" w:rsidRDefault="00183C9C">
      <w:pPr>
        <w:numPr>
          <w:ilvl w:val="0"/>
          <w:numId w:val="38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61632A" w:rsidRPr="00183C9C" w:rsidRDefault="00183C9C">
      <w:pPr>
        <w:numPr>
          <w:ilvl w:val="0"/>
          <w:numId w:val="38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1632A" w:rsidRPr="00183C9C" w:rsidRDefault="00183C9C">
      <w:pPr>
        <w:numPr>
          <w:ilvl w:val="0"/>
          <w:numId w:val="38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1632A" w:rsidRPr="00183C9C" w:rsidRDefault="00183C9C">
      <w:pPr>
        <w:numPr>
          <w:ilvl w:val="0"/>
          <w:numId w:val="38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1632A" w:rsidRDefault="00183C9C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632A" w:rsidRPr="00183C9C" w:rsidRDefault="00183C9C">
      <w:pPr>
        <w:numPr>
          <w:ilvl w:val="0"/>
          <w:numId w:val="39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1632A" w:rsidRPr="00183C9C" w:rsidRDefault="00183C9C">
      <w:pPr>
        <w:numPr>
          <w:ilvl w:val="0"/>
          <w:numId w:val="39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1632A" w:rsidRPr="00183C9C" w:rsidRDefault="00183C9C">
      <w:pPr>
        <w:numPr>
          <w:ilvl w:val="0"/>
          <w:numId w:val="39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1632A" w:rsidRPr="00183C9C" w:rsidRDefault="00183C9C">
      <w:pPr>
        <w:numPr>
          <w:ilvl w:val="0"/>
          <w:numId w:val="39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1632A" w:rsidRPr="00183C9C" w:rsidRDefault="00183C9C">
      <w:pPr>
        <w:numPr>
          <w:ilvl w:val="0"/>
          <w:numId w:val="39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1632A" w:rsidRPr="00183C9C" w:rsidRDefault="0061632A">
      <w:pPr>
        <w:spacing w:after="0"/>
        <w:ind w:left="120"/>
        <w:rPr>
          <w:lang w:val="ru-RU"/>
        </w:rPr>
      </w:pPr>
    </w:p>
    <w:p w:rsidR="0061632A" w:rsidRPr="00183C9C" w:rsidRDefault="00183C9C">
      <w:pPr>
        <w:spacing w:after="0"/>
        <w:ind w:left="120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1632A" w:rsidRPr="00183C9C" w:rsidRDefault="0061632A" w:rsidP="00183C9C">
      <w:pPr>
        <w:spacing w:after="0" w:line="264" w:lineRule="exact"/>
        <w:jc w:val="both"/>
        <w:rPr>
          <w:lang w:val="ru-RU"/>
        </w:rPr>
      </w:pPr>
    </w:p>
    <w:p w:rsidR="0061632A" w:rsidRPr="00183C9C" w:rsidRDefault="00183C9C">
      <w:pPr>
        <w:spacing w:after="0" w:line="264" w:lineRule="exact"/>
        <w:ind w:left="120"/>
        <w:jc w:val="both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1632A" w:rsidRPr="00183C9C" w:rsidRDefault="00183C9C">
      <w:pPr>
        <w:spacing w:after="0" w:line="264" w:lineRule="exact"/>
        <w:ind w:firstLine="600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83C9C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183C9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узнавать государственную символику Российской Федерации (гимн, герб, флаг) и своего региона;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183C9C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183C9C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61632A" w:rsidRPr="00183C9C" w:rsidRDefault="00183C9C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61632A" w:rsidRPr="00183C9C" w:rsidRDefault="0061632A">
      <w:pPr>
        <w:spacing w:after="0" w:line="264" w:lineRule="exact"/>
        <w:ind w:left="120"/>
        <w:jc w:val="both"/>
        <w:rPr>
          <w:lang w:val="ru-RU"/>
        </w:rPr>
      </w:pPr>
    </w:p>
    <w:p w:rsidR="0061632A" w:rsidRDefault="00183C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1632A" w:rsidRDefault="00183C9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70"/>
        <w:gridCol w:w="2080"/>
        <w:gridCol w:w="1492"/>
        <w:gridCol w:w="2541"/>
        <w:gridCol w:w="2659"/>
        <w:gridCol w:w="4052"/>
      </w:tblGrid>
      <w:tr w:rsidR="0061632A">
        <w:trPr>
          <w:trHeight w:val="144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</w:tr>
      <w:tr w:rsidR="0061632A">
        <w:trPr>
          <w:trHeight w:val="144"/>
        </w:trPr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2A" w:rsidRDefault="0061632A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2A" w:rsidRDefault="0061632A">
            <w:pPr>
              <w:widowControl w:val="0"/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4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2A" w:rsidRDefault="0061632A">
            <w:pPr>
              <w:widowControl w:val="0"/>
            </w:pPr>
          </w:p>
        </w:tc>
      </w:tr>
      <w:tr w:rsidR="0061632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1632A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61632A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61632A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61632A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</w:pPr>
          </w:p>
        </w:tc>
      </w:tr>
      <w:tr w:rsidR="0061632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1632A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природы. Земля и другие планеты, звезды </w:t>
            </w: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созвездия.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61632A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61632A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61632A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61632A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</w:pPr>
          </w:p>
        </w:tc>
      </w:tr>
      <w:tr w:rsidR="0061632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1632A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61632A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61632A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</w:pPr>
          </w:p>
        </w:tc>
      </w:tr>
      <w:tr w:rsidR="0061632A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</w:tr>
      <w:tr w:rsidR="0061632A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</w:pPr>
          </w:p>
        </w:tc>
      </w:tr>
    </w:tbl>
    <w:p w:rsidR="0061632A" w:rsidRDefault="0061632A">
      <w:pPr>
        <w:sectPr w:rsidR="0061632A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1632A" w:rsidRDefault="0061632A">
      <w:pPr>
        <w:spacing w:after="0"/>
        <w:rPr>
          <w:rFonts w:ascii="Times New Roman" w:hAnsi="Times New Roman"/>
          <w:b/>
          <w:color w:val="000000"/>
          <w:sz w:val="28"/>
        </w:rPr>
        <w:sectPr w:rsidR="0061632A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4" w:name="block-17592626"/>
      <w:bookmarkEnd w:id="4"/>
    </w:p>
    <w:p w:rsidR="0061632A" w:rsidRPr="00183C9C" w:rsidRDefault="00183C9C">
      <w:pPr>
        <w:spacing w:after="0"/>
        <w:ind w:left="120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61632A" w:rsidRDefault="00183C9C">
      <w:pPr>
        <w:spacing w:after="0"/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469"/>
        <w:gridCol w:w="3600"/>
        <w:gridCol w:w="1066"/>
        <w:gridCol w:w="2043"/>
        <w:gridCol w:w="2194"/>
        <w:gridCol w:w="1539"/>
        <w:gridCol w:w="2683"/>
      </w:tblGrid>
      <w:tr w:rsidR="0061632A">
        <w:trPr>
          <w:trHeight w:val="144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5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</w:tr>
      <w:tr w:rsidR="0061632A">
        <w:trPr>
          <w:trHeight w:val="144"/>
        </w:trPr>
        <w:tc>
          <w:tcPr>
            <w:tcW w:w="4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2A" w:rsidRDefault="0061632A">
            <w:pPr>
              <w:widowControl w:val="0"/>
            </w:pPr>
          </w:p>
        </w:tc>
        <w:tc>
          <w:tcPr>
            <w:tcW w:w="3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2A" w:rsidRDefault="0061632A">
            <w:pPr>
              <w:widowControl w:val="0"/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1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2A" w:rsidRDefault="0061632A">
            <w:pPr>
              <w:widowControl w:val="0"/>
            </w:pPr>
          </w:p>
        </w:tc>
        <w:tc>
          <w:tcPr>
            <w:tcW w:w="26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2A" w:rsidRDefault="0061632A">
            <w:pPr>
              <w:widowControl w:val="0"/>
            </w:pPr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</w:t>
            </w: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важны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представителей растительного </w:t>
            </w: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мира региона): узнавание, называние и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транспорте. 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"Здоровье безопасность"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узнавание, название, краткое </w:t>
            </w: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  <w:ind w:left="135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 w:rsidRPr="0018236E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1632A">
        <w:trPr>
          <w:trHeight w:val="144"/>
        </w:trPr>
        <w:tc>
          <w:tcPr>
            <w:tcW w:w="4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Pr="00183C9C" w:rsidRDefault="00183C9C">
            <w:pPr>
              <w:widowControl w:val="0"/>
              <w:spacing w:after="0"/>
              <w:ind w:left="135"/>
              <w:rPr>
                <w:lang w:val="ru-RU"/>
              </w:rPr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 w:rsidRPr="00183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183C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2A" w:rsidRDefault="0061632A">
            <w:pPr>
              <w:widowControl w:val="0"/>
            </w:pPr>
          </w:p>
        </w:tc>
      </w:tr>
    </w:tbl>
    <w:p w:rsidR="0061632A" w:rsidRDefault="0061632A">
      <w:pPr>
        <w:sectPr w:rsidR="0061632A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1632A" w:rsidRDefault="0061632A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61632A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17592631"/>
      <w:bookmarkEnd w:id="5"/>
    </w:p>
    <w:p w:rsidR="0061632A" w:rsidRDefault="00183C9C">
      <w:pPr>
        <w:spacing w:after="0"/>
        <w:ind w:left="120"/>
      </w:pPr>
      <w:bookmarkStart w:id="6" w:name="block-17592630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632A" w:rsidRDefault="00183C9C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632A" w:rsidRPr="00183C9C" w:rsidRDefault="00183C9C">
      <w:pPr>
        <w:spacing w:after="0" w:line="480" w:lineRule="exact"/>
        <w:ind w:left="120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7242d94d-e1f1-4df7-9b61-f04a247942f3"/>
      <w:r w:rsidRPr="00183C9C">
        <w:rPr>
          <w:rFonts w:ascii="Times New Roman" w:hAnsi="Times New Roman"/>
          <w:color w:val="000000"/>
          <w:sz w:val="28"/>
          <w:lang w:val="ru-RU"/>
        </w:rPr>
        <w:t>• Окружающий мир: 2-й класс: учебник: в 2 частях, 2 класс/ Плешаков А.А., Акционерное общество «Издательство «Просвещение»</w:t>
      </w:r>
      <w:bookmarkEnd w:id="7"/>
      <w:r w:rsidRPr="00183C9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1632A" w:rsidRPr="00183C9C" w:rsidRDefault="0061632A">
      <w:pPr>
        <w:spacing w:after="0" w:line="480" w:lineRule="exact"/>
        <w:ind w:left="120"/>
        <w:rPr>
          <w:lang w:val="ru-RU"/>
        </w:rPr>
      </w:pPr>
    </w:p>
    <w:p w:rsidR="0061632A" w:rsidRPr="00183C9C" w:rsidRDefault="00183C9C">
      <w:pPr>
        <w:spacing w:after="0"/>
        <w:ind w:left="120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>​</w:t>
      </w:r>
    </w:p>
    <w:p w:rsidR="0061632A" w:rsidRPr="00183C9C" w:rsidRDefault="00183C9C">
      <w:pPr>
        <w:spacing w:after="0" w:line="480" w:lineRule="exact"/>
        <w:ind w:left="120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1632A" w:rsidRPr="00183C9C" w:rsidRDefault="00183C9C">
      <w:pPr>
        <w:spacing w:after="0" w:line="480" w:lineRule="exact"/>
        <w:ind w:left="120"/>
        <w:rPr>
          <w:lang w:val="ru-RU"/>
        </w:rPr>
      </w:pPr>
      <w:r w:rsidRPr="00183C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" w:name="95f05c12-f0c4-4d54-885b-c56ae9683aa1"/>
      <w:r w:rsidRPr="00183C9C">
        <w:rPr>
          <w:rFonts w:ascii="Times New Roman" w:hAnsi="Times New Roman"/>
          <w:color w:val="000000"/>
          <w:sz w:val="28"/>
          <w:lang w:val="ru-RU"/>
        </w:rPr>
        <w:t>Поурочные разработки</w:t>
      </w:r>
      <w:bookmarkEnd w:id="8"/>
      <w:r w:rsidRPr="00183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632A" w:rsidRPr="00183C9C" w:rsidRDefault="0061632A">
      <w:pPr>
        <w:spacing w:after="0"/>
        <w:ind w:left="120"/>
        <w:rPr>
          <w:lang w:val="ru-RU"/>
        </w:rPr>
      </w:pPr>
    </w:p>
    <w:p w:rsidR="0061632A" w:rsidRPr="00183C9C" w:rsidRDefault="00183C9C">
      <w:pPr>
        <w:spacing w:after="0" w:line="480" w:lineRule="exact"/>
        <w:ind w:left="120"/>
        <w:rPr>
          <w:lang w:val="ru-RU"/>
        </w:rPr>
      </w:pPr>
      <w:r w:rsidRPr="00183C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632A" w:rsidRDefault="00183C9C">
      <w:pPr>
        <w:spacing w:after="0" w:line="480" w:lineRule="exact"/>
        <w:ind w:left="120"/>
      </w:pPr>
      <w:r w:rsidRPr="00183C9C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Start w:id="9" w:name="e2202d81-27be-4f22-aeb6-9d447e67c650"/>
      <w:proofErr w:type="spellStart"/>
      <w:r>
        <w:rPr>
          <w:rFonts w:ascii="Times New Roman" w:hAnsi="Times New Roman"/>
          <w:color w:val="000000"/>
          <w:sz w:val="28"/>
        </w:rPr>
        <w:t>Учи.ру</w:t>
      </w:r>
      <w:proofErr w:type="spellEnd"/>
      <w:r>
        <w:rPr>
          <w:rFonts w:ascii="Times New Roman" w:hAnsi="Times New Roman"/>
          <w:color w:val="000000"/>
          <w:sz w:val="28"/>
        </w:rPr>
        <w:t>, РЭШ</w:t>
      </w:r>
      <w:bookmarkEnd w:id="9"/>
      <w:r>
        <w:rPr>
          <w:rFonts w:ascii="Times New Roman" w:hAnsi="Times New Roman"/>
          <w:color w:val="333333"/>
          <w:sz w:val="28"/>
        </w:rPr>
        <w:t xml:space="preserve"> </w:t>
      </w:r>
      <w:bookmarkStart w:id="10" w:name="block-17592630"/>
      <w:bookmarkEnd w:id="6"/>
      <w:bookmarkEnd w:id="10"/>
    </w:p>
    <w:sectPr w:rsidR="0061632A" w:rsidSect="0061632A">
      <w:pgSz w:w="11906" w:h="16383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7C5D"/>
    <w:multiLevelType w:val="multilevel"/>
    <w:tmpl w:val="8A7EA58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C425CD"/>
    <w:multiLevelType w:val="multilevel"/>
    <w:tmpl w:val="AEC2FD7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F1510F"/>
    <w:multiLevelType w:val="multilevel"/>
    <w:tmpl w:val="0728D83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435433"/>
    <w:multiLevelType w:val="multilevel"/>
    <w:tmpl w:val="E7A6505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626C48"/>
    <w:multiLevelType w:val="multilevel"/>
    <w:tmpl w:val="BC3279E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1C5BB7"/>
    <w:multiLevelType w:val="multilevel"/>
    <w:tmpl w:val="ABB84E4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A1537F"/>
    <w:multiLevelType w:val="multilevel"/>
    <w:tmpl w:val="CF1030CC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0663A48"/>
    <w:multiLevelType w:val="multilevel"/>
    <w:tmpl w:val="3A2AE88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32C251B"/>
    <w:multiLevelType w:val="multilevel"/>
    <w:tmpl w:val="5C1875C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64C1F0B"/>
    <w:multiLevelType w:val="multilevel"/>
    <w:tmpl w:val="2B888B4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8024736"/>
    <w:multiLevelType w:val="multilevel"/>
    <w:tmpl w:val="43C2D43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FA06B98"/>
    <w:multiLevelType w:val="multilevel"/>
    <w:tmpl w:val="062ACA8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958587B"/>
    <w:multiLevelType w:val="multilevel"/>
    <w:tmpl w:val="81064A2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D7F2F1B"/>
    <w:multiLevelType w:val="multilevel"/>
    <w:tmpl w:val="AFCE1DD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DD8613A"/>
    <w:multiLevelType w:val="multilevel"/>
    <w:tmpl w:val="62EECB2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E373C06"/>
    <w:multiLevelType w:val="multilevel"/>
    <w:tmpl w:val="E42C1A3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EAC43EB"/>
    <w:multiLevelType w:val="multilevel"/>
    <w:tmpl w:val="C2DC17F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0961617"/>
    <w:multiLevelType w:val="multilevel"/>
    <w:tmpl w:val="57EC6EA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5B47DDD"/>
    <w:multiLevelType w:val="multilevel"/>
    <w:tmpl w:val="BB60EF0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8A609F7"/>
    <w:multiLevelType w:val="multilevel"/>
    <w:tmpl w:val="1422B6F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D924262"/>
    <w:multiLevelType w:val="multilevel"/>
    <w:tmpl w:val="C082DB5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F236D19"/>
    <w:multiLevelType w:val="multilevel"/>
    <w:tmpl w:val="736A1EB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2D3614F"/>
    <w:multiLevelType w:val="multilevel"/>
    <w:tmpl w:val="ACD876C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7083324"/>
    <w:multiLevelType w:val="multilevel"/>
    <w:tmpl w:val="62E8B9B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766698A"/>
    <w:multiLevelType w:val="multilevel"/>
    <w:tmpl w:val="4DC01CF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B4A1DA2"/>
    <w:multiLevelType w:val="multilevel"/>
    <w:tmpl w:val="30409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4FB05550"/>
    <w:multiLevelType w:val="multilevel"/>
    <w:tmpl w:val="65167AC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31A4CAD"/>
    <w:multiLevelType w:val="multilevel"/>
    <w:tmpl w:val="7DCA279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9A42C68"/>
    <w:multiLevelType w:val="multilevel"/>
    <w:tmpl w:val="7B6692F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5E815597"/>
    <w:multiLevelType w:val="multilevel"/>
    <w:tmpl w:val="9ED86ED2"/>
    <w:lvl w:ilvl="0">
      <w:start w:val="2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EB04C67"/>
    <w:multiLevelType w:val="multilevel"/>
    <w:tmpl w:val="B87CF80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ED55ADB"/>
    <w:multiLevelType w:val="multilevel"/>
    <w:tmpl w:val="94C84DF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09F032C"/>
    <w:multiLevelType w:val="multilevel"/>
    <w:tmpl w:val="E234707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1536884"/>
    <w:multiLevelType w:val="multilevel"/>
    <w:tmpl w:val="DDB871F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21928BE"/>
    <w:multiLevelType w:val="multilevel"/>
    <w:tmpl w:val="71368A9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2FD4324"/>
    <w:multiLevelType w:val="multilevel"/>
    <w:tmpl w:val="DCFC5A1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8B952C5"/>
    <w:multiLevelType w:val="multilevel"/>
    <w:tmpl w:val="42EEF7C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B4D408F"/>
    <w:multiLevelType w:val="multilevel"/>
    <w:tmpl w:val="FC08700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6F155541"/>
    <w:multiLevelType w:val="multilevel"/>
    <w:tmpl w:val="E68ABE0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F350BFC"/>
    <w:multiLevelType w:val="multilevel"/>
    <w:tmpl w:val="C556F34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27C514B"/>
    <w:multiLevelType w:val="multilevel"/>
    <w:tmpl w:val="D9E6D08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76450EA1"/>
    <w:multiLevelType w:val="multilevel"/>
    <w:tmpl w:val="D8DC09C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789E09FD"/>
    <w:multiLevelType w:val="multilevel"/>
    <w:tmpl w:val="A4FE39E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F506722"/>
    <w:multiLevelType w:val="multilevel"/>
    <w:tmpl w:val="80CEDF2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9"/>
  </w:num>
  <w:num w:numId="5">
    <w:abstractNumId w:val="4"/>
  </w:num>
  <w:num w:numId="6">
    <w:abstractNumId w:val="42"/>
  </w:num>
  <w:num w:numId="7">
    <w:abstractNumId w:val="33"/>
  </w:num>
  <w:num w:numId="8">
    <w:abstractNumId w:val="24"/>
  </w:num>
  <w:num w:numId="9">
    <w:abstractNumId w:val="35"/>
  </w:num>
  <w:num w:numId="10">
    <w:abstractNumId w:val="6"/>
  </w:num>
  <w:num w:numId="11">
    <w:abstractNumId w:val="16"/>
  </w:num>
  <w:num w:numId="12">
    <w:abstractNumId w:val="29"/>
  </w:num>
  <w:num w:numId="13">
    <w:abstractNumId w:val="43"/>
  </w:num>
  <w:num w:numId="14">
    <w:abstractNumId w:val="20"/>
  </w:num>
  <w:num w:numId="15">
    <w:abstractNumId w:val="26"/>
  </w:num>
  <w:num w:numId="16">
    <w:abstractNumId w:val="34"/>
  </w:num>
  <w:num w:numId="17">
    <w:abstractNumId w:val="39"/>
  </w:num>
  <w:num w:numId="18">
    <w:abstractNumId w:val="38"/>
  </w:num>
  <w:num w:numId="19">
    <w:abstractNumId w:val="23"/>
  </w:num>
  <w:num w:numId="20">
    <w:abstractNumId w:val="8"/>
  </w:num>
  <w:num w:numId="21">
    <w:abstractNumId w:val="28"/>
  </w:num>
  <w:num w:numId="22">
    <w:abstractNumId w:val="30"/>
  </w:num>
  <w:num w:numId="23">
    <w:abstractNumId w:val="41"/>
  </w:num>
  <w:num w:numId="24">
    <w:abstractNumId w:val="10"/>
  </w:num>
  <w:num w:numId="25">
    <w:abstractNumId w:val="3"/>
  </w:num>
  <w:num w:numId="26">
    <w:abstractNumId w:val="14"/>
  </w:num>
  <w:num w:numId="27">
    <w:abstractNumId w:val="21"/>
  </w:num>
  <w:num w:numId="28">
    <w:abstractNumId w:val="27"/>
  </w:num>
  <w:num w:numId="29">
    <w:abstractNumId w:val="18"/>
  </w:num>
  <w:num w:numId="30">
    <w:abstractNumId w:val="17"/>
  </w:num>
  <w:num w:numId="31">
    <w:abstractNumId w:val="32"/>
  </w:num>
  <w:num w:numId="32">
    <w:abstractNumId w:val="12"/>
  </w:num>
  <w:num w:numId="33">
    <w:abstractNumId w:val="15"/>
  </w:num>
  <w:num w:numId="34">
    <w:abstractNumId w:val="5"/>
  </w:num>
  <w:num w:numId="35">
    <w:abstractNumId w:val="13"/>
  </w:num>
  <w:num w:numId="36">
    <w:abstractNumId w:val="2"/>
  </w:num>
  <w:num w:numId="37">
    <w:abstractNumId w:val="22"/>
  </w:num>
  <w:num w:numId="38">
    <w:abstractNumId w:val="0"/>
  </w:num>
  <w:num w:numId="39">
    <w:abstractNumId w:val="31"/>
  </w:num>
  <w:num w:numId="40">
    <w:abstractNumId w:val="36"/>
  </w:num>
  <w:num w:numId="41">
    <w:abstractNumId w:val="7"/>
  </w:num>
  <w:num w:numId="42">
    <w:abstractNumId w:val="40"/>
  </w:num>
  <w:num w:numId="43">
    <w:abstractNumId w:val="37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autoHyphenation/>
  <w:characterSpacingControl w:val="doNotCompress"/>
  <w:compat/>
  <w:rsids>
    <w:rsidRoot w:val="0061632A"/>
    <w:rsid w:val="0018236E"/>
    <w:rsid w:val="00183C9C"/>
    <w:rsid w:val="0025253E"/>
    <w:rsid w:val="0061632A"/>
    <w:rsid w:val="00C471AF"/>
    <w:rsid w:val="00FD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61632A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6163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61632A"/>
    <w:pPr>
      <w:spacing w:after="140"/>
    </w:pPr>
  </w:style>
  <w:style w:type="paragraph" w:styleId="aa">
    <w:name w:val="List"/>
    <w:basedOn w:val="a9"/>
    <w:rsid w:val="0061632A"/>
    <w:rPr>
      <w:rFonts w:cs="Lucida Sans"/>
    </w:rPr>
  </w:style>
  <w:style w:type="paragraph" w:customStyle="1" w:styleId="Caption">
    <w:name w:val="Caption"/>
    <w:basedOn w:val="a"/>
    <w:qFormat/>
    <w:rsid w:val="006163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1632A"/>
    <w:pPr>
      <w:suppressLineNumbers/>
    </w:pPr>
    <w:rPr>
      <w:rFonts w:cs="Lucida Sans"/>
    </w:rPr>
  </w:style>
  <w:style w:type="paragraph" w:customStyle="1" w:styleId="ac">
    <w:name w:val="Колонтитул"/>
    <w:basedOn w:val="a"/>
    <w:qFormat/>
    <w:rsid w:val="0061632A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6163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1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82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0c162" TargetMode="External"/><Relationship Id="rId18" Type="http://schemas.openxmlformats.org/officeDocument/2006/relationships/hyperlink" Target="https://m.edsoo.ru/f840c162" TargetMode="External"/><Relationship Id="rId26" Type="http://schemas.openxmlformats.org/officeDocument/2006/relationships/hyperlink" Target="https://m.edsoo.ru/f840c162" TargetMode="External"/><Relationship Id="rId39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f840c162" TargetMode="External"/><Relationship Id="rId34" Type="http://schemas.openxmlformats.org/officeDocument/2006/relationships/hyperlink" Target="https://m.edsoo.ru/f840c162" TargetMode="External"/><Relationship Id="rId42" Type="http://schemas.openxmlformats.org/officeDocument/2006/relationships/hyperlink" Target="https://m.edsoo.ru/f840c162" TargetMode="External"/><Relationship Id="rId47" Type="http://schemas.openxmlformats.org/officeDocument/2006/relationships/hyperlink" Target="https://m.edsoo.ru/f840c162" TargetMode="External"/><Relationship Id="rId50" Type="http://schemas.openxmlformats.org/officeDocument/2006/relationships/hyperlink" Target="https://m.edsoo.ru/f840c162" TargetMode="External"/><Relationship Id="rId55" Type="http://schemas.openxmlformats.org/officeDocument/2006/relationships/hyperlink" Target="https://m.edsoo.ru/f840c162" TargetMode="External"/><Relationship Id="rId63" Type="http://schemas.openxmlformats.org/officeDocument/2006/relationships/hyperlink" Target="https://m.edsoo.ru/f840c162" TargetMode="External"/><Relationship Id="rId68" Type="http://schemas.openxmlformats.org/officeDocument/2006/relationships/hyperlink" Target="https://m.edsoo.ru/f840c162" TargetMode="External"/><Relationship Id="rId7" Type="http://schemas.openxmlformats.org/officeDocument/2006/relationships/hyperlink" Target="https://m.edsoo.ru/f840c162" TargetMode="External"/><Relationship Id="rId71" Type="http://schemas.openxmlformats.org/officeDocument/2006/relationships/hyperlink" Target="https://m.edsoo.ru/f840c1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c162" TargetMode="External"/><Relationship Id="rId29" Type="http://schemas.openxmlformats.org/officeDocument/2006/relationships/hyperlink" Target="https://m.edsoo.ru/f840c162" TargetMode="External"/><Relationship Id="rId11" Type="http://schemas.openxmlformats.org/officeDocument/2006/relationships/hyperlink" Target="https://m.edsoo.ru/f840c162" TargetMode="External"/><Relationship Id="rId24" Type="http://schemas.openxmlformats.org/officeDocument/2006/relationships/hyperlink" Target="https://m.edsoo.ru/f840c162" TargetMode="External"/><Relationship Id="rId32" Type="http://schemas.openxmlformats.org/officeDocument/2006/relationships/hyperlink" Target="https://m.edsoo.ru/f840c162" TargetMode="External"/><Relationship Id="rId37" Type="http://schemas.openxmlformats.org/officeDocument/2006/relationships/hyperlink" Target="https://m.edsoo.ru/f840c162" TargetMode="External"/><Relationship Id="rId40" Type="http://schemas.openxmlformats.org/officeDocument/2006/relationships/hyperlink" Target="https://m.edsoo.ru/f840c162" TargetMode="External"/><Relationship Id="rId45" Type="http://schemas.openxmlformats.org/officeDocument/2006/relationships/hyperlink" Target="https://m.edsoo.ru/f840c162" TargetMode="External"/><Relationship Id="rId53" Type="http://schemas.openxmlformats.org/officeDocument/2006/relationships/hyperlink" Target="https://m.edsoo.ru/f840c162" TargetMode="External"/><Relationship Id="rId58" Type="http://schemas.openxmlformats.org/officeDocument/2006/relationships/hyperlink" Target="https://m.edsoo.ru/f840c162" TargetMode="External"/><Relationship Id="rId66" Type="http://schemas.openxmlformats.org/officeDocument/2006/relationships/hyperlink" Target="https://m.edsoo.ru/f840c162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f840c162" TargetMode="External"/><Relationship Id="rId23" Type="http://schemas.openxmlformats.org/officeDocument/2006/relationships/hyperlink" Target="https://m.edsoo.ru/f840c162" TargetMode="External"/><Relationship Id="rId28" Type="http://schemas.openxmlformats.org/officeDocument/2006/relationships/hyperlink" Target="https://m.edsoo.ru/f840c162" TargetMode="External"/><Relationship Id="rId36" Type="http://schemas.openxmlformats.org/officeDocument/2006/relationships/hyperlink" Target="https://m.edsoo.ru/f840c162" TargetMode="External"/><Relationship Id="rId49" Type="http://schemas.openxmlformats.org/officeDocument/2006/relationships/hyperlink" Target="https://m.edsoo.ru/f840c162" TargetMode="External"/><Relationship Id="rId57" Type="http://schemas.openxmlformats.org/officeDocument/2006/relationships/hyperlink" Target="https://m.edsoo.ru/f840c162" TargetMode="External"/><Relationship Id="rId61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f840c162" TargetMode="External"/><Relationship Id="rId19" Type="http://schemas.openxmlformats.org/officeDocument/2006/relationships/hyperlink" Target="https://m.edsoo.ru/f840c162" TargetMode="External"/><Relationship Id="rId31" Type="http://schemas.openxmlformats.org/officeDocument/2006/relationships/hyperlink" Target="https://m.edsoo.ru/f840c162" TargetMode="External"/><Relationship Id="rId44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c162" TargetMode="External"/><Relationship Id="rId60" Type="http://schemas.openxmlformats.org/officeDocument/2006/relationships/hyperlink" Target="https://m.edsoo.ru/f840c162" TargetMode="External"/><Relationship Id="rId65" Type="http://schemas.openxmlformats.org/officeDocument/2006/relationships/hyperlink" Target="https://m.edsoo.ru/f840c162" TargetMode="External"/><Relationship Id="rId73" Type="http://schemas.openxmlformats.org/officeDocument/2006/relationships/hyperlink" Target="https://m.edsoo.ru/f840c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0c162" TargetMode="External"/><Relationship Id="rId14" Type="http://schemas.openxmlformats.org/officeDocument/2006/relationships/hyperlink" Target="https://m.edsoo.ru/f840c162" TargetMode="External"/><Relationship Id="rId22" Type="http://schemas.openxmlformats.org/officeDocument/2006/relationships/hyperlink" Target="https://m.edsoo.ru/f840c162" TargetMode="External"/><Relationship Id="rId27" Type="http://schemas.openxmlformats.org/officeDocument/2006/relationships/hyperlink" Target="https://m.edsoo.ru/f840c162" TargetMode="External"/><Relationship Id="rId30" Type="http://schemas.openxmlformats.org/officeDocument/2006/relationships/hyperlink" Target="https://m.edsoo.ru/f840c162" TargetMode="External"/><Relationship Id="rId35" Type="http://schemas.openxmlformats.org/officeDocument/2006/relationships/hyperlink" Target="https://m.edsoo.ru/f840c162" TargetMode="External"/><Relationship Id="rId43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c162" TargetMode="External"/><Relationship Id="rId56" Type="http://schemas.openxmlformats.org/officeDocument/2006/relationships/hyperlink" Target="https://m.edsoo.ru/f840c162" TargetMode="External"/><Relationship Id="rId64" Type="http://schemas.openxmlformats.org/officeDocument/2006/relationships/hyperlink" Target="https://m.edsoo.ru/f840c162" TargetMode="External"/><Relationship Id="rId69" Type="http://schemas.openxmlformats.org/officeDocument/2006/relationships/hyperlink" Target="https://m.edsoo.ru/f840c162" TargetMode="External"/><Relationship Id="rId8" Type="http://schemas.openxmlformats.org/officeDocument/2006/relationships/hyperlink" Target="https://m.edsoo.ru/f840c162" TargetMode="External"/><Relationship Id="rId51" Type="http://schemas.openxmlformats.org/officeDocument/2006/relationships/hyperlink" Target="https://m.edsoo.ru/f840c162" TargetMode="External"/><Relationship Id="rId72" Type="http://schemas.openxmlformats.org/officeDocument/2006/relationships/hyperlink" Target="https://m.edsoo.ru/f840c1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840c162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162" TargetMode="External"/><Relationship Id="rId38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c162" TargetMode="External"/><Relationship Id="rId59" Type="http://schemas.openxmlformats.org/officeDocument/2006/relationships/hyperlink" Target="https://m.edsoo.ru/f840c162" TargetMode="External"/><Relationship Id="rId67" Type="http://schemas.openxmlformats.org/officeDocument/2006/relationships/hyperlink" Target="https://m.edsoo.ru/f840c162" TargetMode="External"/><Relationship Id="rId20" Type="http://schemas.openxmlformats.org/officeDocument/2006/relationships/hyperlink" Target="https://m.edsoo.ru/f840c162" TargetMode="External"/><Relationship Id="rId41" Type="http://schemas.openxmlformats.org/officeDocument/2006/relationships/hyperlink" Target="https://m.edsoo.ru/f840c162" TargetMode="External"/><Relationship Id="rId54" Type="http://schemas.openxmlformats.org/officeDocument/2006/relationships/hyperlink" Target="https://m.edsoo.ru/f840c162" TargetMode="External"/><Relationship Id="rId62" Type="http://schemas.openxmlformats.org/officeDocument/2006/relationships/hyperlink" Target="https://m.edsoo.ru/f840c162" TargetMode="External"/><Relationship Id="rId70" Type="http://schemas.openxmlformats.org/officeDocument/2006/relationships/hyperlink" Target="https://m.edsoo.ru/f840c162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f840c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5415</Words>
  <Characters>30872</Characters>
  <Application>Microsoft Office Word</Application>
  <DocSecurity>0</DocSecurity>
  <Lines>257</Lines>
  <Paragraphs>72</Paragraphs>
  <ScaleCrop>false</ScaleCrop>
  <Company>HP</Company>
  <LinksUpToDate>false</LinksUpToDate>
  <CharactersWithSpaces>36215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2024-09-24T05:34:00Z</cp:lastPrinted>
  <dcterms:created xsi:type="dcterms:W3CDTF">2024-09-23T19:43:00Z</dcterms:created>
  <dcterms:modified xsi:type="dcterms:W3CDTF">2024-09-24T08:11:00Z</dcterms:modified>
  <dc:language>ru-RU</dc:language>
</cp:coreProperties>
</file>