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97" w:rsidRDefault="006A5E36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1510" cy="7881763"/>
            <wp:effectExtent l="19050" t="0" r="2540" b="0"/>
            <wp:docPr id="2" name="Рисунок 2" descr="C:\Users\admin\Desktop\2024-09-2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4-09-24\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E36" w:rsidRDefault="006A5E36">
      <w:pPr>
        <w:spacing w:after="0"/>
        <w:ind w:left="120"/>
        <w:jc w:val="center"/>
        <w:rPr>
          <w:lang w:val="ru-RU"/>
        </w:rPr>
      </w:pPr>
    </w:p>
    <w:p w:rsidR="006A5E36" w:rsidRDefault="006A5E36">
      <w:pPr>
        <w:spacing w:after="0"/>
        <w:ind w:left="120"/>
        <w:jc w:val="center"/>
        <w:rPr>
          <w:lang w:val="ru-RU"/>
        </w:rPr>
      </w:pPr>
    </w:p>
    <w:p w:rsidR="006A5E36" w:rsidRDefault="006A5E36">
      <w:pPr>
        <w:spacing w:after="0"/>
        <w:ind w:left="120"/>
        <w:jc w:val="center"/>
        <w:rPr>
          <w:lang w:val="ru-RU"/>
        </w:rPr>
      </w:pPr>
    </w:p>
    <w:p w:rsidR="006A5E36" w:rsidRPr="00E4075E" w:rsidRDefault="006A5E36">
      <w:pPr>
        <w:spacing w:after="0"/>
        <w:ind w:left="120"/>
        <w:jc w:val="center"/>
        <w:rPr>
          <w:lang w:val="ru-RU"/>
        </w:rPr>
      </w:pPr>
    </w:p>
    <w:p w:rsidR="00273D97" w:rsidRDefault="00D8379F">
      <w:pPr>
        <w:spacing w:after="0" w:line="264" w:lineRule="exact"/>
        <w:ind w:left="120"/>
        <w:jc w:val="center"/>
      </w:pPr>
      <w:bookmarkStart w:id="0" w:name="block-442131762"/>
      <w:bookmarkStart w:id="1" w:name="block-44213176"/>
      <w:bookmarkEnd w:id="0"/>
      <w:bookmarkEnd w:id="1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273D97" w:rsidRDefault="00273D97">
      <w:pPr>
        <w:spacing w:after="0" w:line="264" w:lineRule="exact"/>
        <w:ind w:left="120"/>
        <w:jc w:val="both"/>
      </w:pP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D8379F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D8379F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D8379F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D8379F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8379F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273D97" w:rsidRDefault="00D8379F">
      <w:pPr>
        <w:numPr>
          <w:ilvl w:val="0"/>
          <w:numId w:val="1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73D97" w:rsidRPr="00D8379F" w:rsidRDefault="00D8379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273D97" w:rsidRPr="00D8379F" w:rsidRDefault="00D8379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273D97" w:rsidRPr="00D8379F" w:rsidRDefault="00D8379F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D8379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8379F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  <w:sectPr w:rsidR="00273D97" w:rsidRPr="00D8379F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" w:name="block-442131781"/>
      <w:r w:rsidRPr="00D8379F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во 2 классе – 34 часа (1 час в неделю)</w:t>
      </w:r>
      <w:bookmarkEnd w:id="2"/>
      <w:r w:rsidRPr="00D8379F">
        <w:rPr>
          <w:rFonts w:ascii="Times New Roman" w:hAnsi="Times New Roman"/>
          <w:color w:val="000000"/>
          <w:sz w:val="28"/>
          <w:lang w:val="ru-RU"/>
        </w:rPr>
        <w:t>.</w:t>
      </w:r>
      <w:bookmarkStart w:id="3" w:name="block-44213178"/>
    </w:p>
    <w:p w:rsidR="00273D97" w:rsidRPr="00D8379F" w:rsidRDefault="00D8379F">
      <w:pPr>
        <w:spacing w:after="0" w:line="264" w:lineRule="exact"/>
        <w:ind w:left="120"/>
        <w:jc w:val="center"/>
        <w:rPr>
          <w:lang w:val="ru-RU"/>
        </w:rPr>
      </w:pPr>
      <w:bookmarkStart w:id="4" w:name="block-442131771"/>
      <w:bookmarkEnd w:id="3"/>
      <w:bookmarkEnd w:id="4"/>
      <w:r w:rsidRPr="00D8379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73D97" w:rsidRPr="00D8379F" w:rsidRDefault="00273D97">
      <w:pPr>
        <w:spacing w:after="0" w:line="264" w:lineRule="exact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73D97" w:rsidRPr="00D8379F" w:rsidRDefault="00273D97">
      <w:pPr>
        <w:spacing w:after="0" w:line="48" w:lineRule="exact"/>
        <w:ind w:left="120"/>
        <w:rPr>
          <w:lang w:val="ru-RU"/>
        </w:rPr>
      </w:pP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73D97" w:rsidRPr="00D8379F" w:rsidRDefault="00273D97">
      <w:pPr>
        <w:spacing w:after="0" w:line="120" w:lineRule="exact"/>
        <w:ind w:left="120"/>
        <w:jc w:val="both"/>
        <w:rPr>
          <w:lang w:val="ru-RU"/>
        </w:rPr>
      </w:pP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D8379F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D8379F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D8379F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D8379F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D8379F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D8379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075E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D8379F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273D97" w:rsidRPr="00D8379F" w:rsidRDefault="00273D97">
      <w:pPr>
        <w:spacing w:after="0" w:line="120" w:lineRule="exact"/>
        <w:ind w:left="120"/>
        <w:jc w:val="both"/>
        <w:rPr>
          <w:lang w:val="ru-RU"/>
        </w:rPr>
      </w:pP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273D97" w:rsidRPr="00D8379F" w:rsidRDefault="00273D97">
      <w:pPr>
        <w:spacing w:after="0" w:line="120" w:lineRule="exact"/>
        <w:ind w:left="120"/>
        <w:jc w:val="both"/>
        <w:rPr>
          <w:lang w:val="ru-RU"/>
        </w:rPr>
      </w:pP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273D97" w:rsidRPr="00D8379F" w:rsidRDefault="00273D97">
      <w:pPr>
        <w:spacing w:after="0" w:line="264" w:lineRule="exact"/>
        <w:ind w:left="120"/>
        <w:rPr>
          <w:lang w:val="ru-RU"/>
        </w:rPr>
      </w:pPr>
    </w:p>
    <w:p w:rsidR="00273D97" w:rsidRPr="00D8379F" w:rsidRDefault="00D8379F">
      <w:pPr>
        <w:spacing w:after="0" w:line="264" w:lineRule="exact"/>
        <w:ind w:firstLine="600"/>
        <w:rPr>
          <w:lang w:val="ru-RU"/>
        </w:rPr>
      </w:pPr>
      <w:r w:rsidRPr="00D8379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8379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D8379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D8379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8379F">
        <w:rPr>
          <w:rFonts w:ascii="Times New Roman" w:hAnsi="Times New Roman"/>
          <w:color w:val="000000"/>
          <w:sz w:val="28"/>
          <w:lang w:val="ru-RU"/>
        </w:rPr>
        <w:t>);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8379F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D8379F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D8379F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D8379F">
        <w:rPr>
          <w:rFonts w:ascii="Times New Roman" w:hAnsi="Times New Roman"/>
          <w:color w:val="000000"/>
          <w:sz w:val="28"/>
          <w:lang w:val="ru-RU"/>
        </w:rPr>
        <w:t>: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lastRenderedPageBreak/>
        <w:t>получать информацию из учебника и других дидактических материалов, использовать её в работе;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8379F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D8379F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D8379F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D8379F">
        <w:rPr>
          <w:rFonts w:ascii="Times New Roman" w:hAnsi="Times New Roman"/>
          <w:color w:val="000000"/>
          <w:sz w:val="28"/>
          <w:lang w:val="ru-RU"/>
        </w:rPr>
        <w:t>: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8379F">
        <w:rPr>
          <w:rFonts w:ascii="Times New Roman" w:hAnsi="Times New Roman"/>
          <w:b/>
          <w:bCs/>
          <w:color w:val="000000"/>
          <w:sz w:val="28"/>
          <w:lang w:val="ru-RU"/>
        </w:rPr>
        <w:t>с</w:t>
      </w:r>
      <w:r w:rsidRPr="00D8379F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D8379F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8379F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D8379F">
        <w:rPr>
          <w:rFonts w:ascii="Times New Roman" w:hAnsi="Times New Roman"/>
          <w:color w:val="000000"/>
          <w:sz w:val="28"/>
          <w:lang w:val="ru-RU"/>
        </w:rPr>
        <w:t>: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73D97" w:rsidRPr="00D8379F" w:rsidRDefault="00273D97">
      <w:pPr>
        <w:spacing w:after="0" w:line="264" w:lineRule="exact"/>
        <w:ind w:left="120"/>
        <w:rPr>
          <w:lang w:val="ru-RU"/>
        </w:rPr>
        <w:sectPr w:rsidR="00273D97" w:rsidRPr="00D8379F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273D97" w:rsidRPr="00D8379F" w:rsidRDefault="00D8379F">
      <w:pPr>
        <w:spacing w:after="0"/>
        <w:ind w:left="120"/>
        <w:jc w:val="center"/>
        <w:rPr>
          <w:lang w:val="ru-RU"/>
        </w:rPr>
      </w:pPr>
      <w:bookmarkStart w:id="5" w:name="block-442131791"/>
      <w:bookmarkStart w:id="6" w:name="block-442131772"/>
      <w:bookmarkStart w:id="7" w:name="block-44213177"/>
      <w:bookmarkEnd w:id="5"/>
      <w:bookmarkEnd w:id="6"/>
      <w:bookmarkEnd w:id="7"/>
      <w:r w:rsidRPr="00D8379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273D97" w:rsidRPr="00D8379F" w:rsidRDefault="00273D97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273D97" w:rsidRPr="00D8379F" w:rsidRDefault="00273D97">
      <w:pPr>
        <w:spacing w:after="0" w:line="168" w:lineRule="exact"/>
        <w:ind w:left="120"/>
        <w:rPr>
          <w:lang w:val="ru-RU"/>
        </w:rPr>
      </w:pPr>
    </w:p>
    <w:p w:rsidR="00273D97" w:rsidRDefault="00D8379F" w:rsidP="00D8379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837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8379F" w:rsidRPr="00D8379F" w:rsidRDefault="00D8379F" w:rsidP="00D8379F">
      <w:pPr>
        <w:spacing w:after="0"/>
        <w:ind w:left="120"/>
        <w:jc w:val="center"/>
        <w:rPr>
          <w:lang w:val="ru-RU"/>
        </w:rPr>
      </w:pP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D8379F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D8379F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D8379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8379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D8379F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D8379F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D8379F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8379F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73D97" w:rsidRPr="00D8379F" w:rsidRDefault="00273D97" w:rsidP="00D8379F">
      <w:pPr>
        <w:spacing w:after="0"/>
        <w:ind w:left="120"/>
        <w:jc w:val="center"/>
        <w:rPr>
          <w:lang w:val="ru-RU"/>
        </w:rPr>
      </w:pPr>
      <w:bookmarkStart w:id="9" w:name="_Toc143620889"/>
      <w:bookmarkEnd w:id="9"/>
    </w:p>
    <w:p w:rsidR="00273D97" w:rsidRPr="00D8379F" w:rsidRDefault="00273D97" w:rsidP="00D8379F">
      <w:pPr>
        <w:spacing w:after="0" w:line="192" w:lineRule="exact"/>
        <w:ind w:left="120"/>
        <w:jc w:val="center"/>
        <w:rPr>
          <w:lang w:val="ru-RU"/>
        </w:rPr>
      </w:pPr>
    </w:p>
    <w:p w:rsidR="00273D97" w:rsidRDefault="00D8379F" w:rsidP="00D8379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837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8379F" w:rsidRPr="00D8379F" w:rsidRDefault="00D8379F" w:rsidP="00D8379F">
      <w:pPr>
        <w:spacing w:after="0"/>
        <w:ind w:left="120"/>
        <w:jc w:val="center"/>
        <w:rPr>
          <w:lang w:val="ru-RU"/>
        </w:rPr>
      </w:pP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D8379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D8379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D8379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8379F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D8379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8379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D8379F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D8379F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D8379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8379F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D8379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D8379F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8379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837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8379F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8379F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273D97" w:rsidRPr="00D8379F" w:rsidRDefault="00273D97">
      <w:pPr>
        <w:spacing w:after="0" w:line="48" w:lineRule="exact"/>
        <w:ind w:left="120"/>
        <w:jc w:val="both"/>
        <w:rPr>
          <w:lang w:val="ru-RU"/>
        </w:rPr>
      </w:pP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D8379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D8379F">
        <w:rPr>
          <w:rFonts w:ascii="Times New Roman" w:hAnsi="Times New Roman"/>
          <w:color w:val="000000"/>
          <w:sz w:val="28"/>
          <w:lang w:val="ru-RU"/>
        </w:rPr>
        <w:t>: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73D97" w:rsidRPr="00D8379F" w:rsidRDefault="00273D97">
      <w:pPr>
        <w:spacing w:after="0" w:line="264" w:lineRule="exact"/>
        <w:ind w:left="120"/>
        <w:rPr>
          <w:lang w:val="ru-RU"/>
        </w:rPr>
      </w:pPr>
      <w:bookmarkStart w:id="10" w:name="_Toc134720971"/>
      <w:bookmarkEnd w:id="10"/>
    </w:p>
    <w:p w:rsidR="00273D97" w:rsidRPr="00D8379F" w:rsidRDefault="00273D97">
      <w:pPr>
        <w:spacing w:after="0" w:line="264" w:lineRule="exact"/>
        <w:ind w:left="120"/>
        <w:rPr>
          <w:lang w:val="ru-RU"/>
        </w:rPr>
      </w:pPr>
    </w:p>
    <w:p w:rsidR="00273D97" w:rsidRPr="00D8379F" w:rsidRDefault="00D8379F">
      <w:pPr>
        <w:spacing w:after="0" w:line="264" w:lineRule="exact"/>
        <w:ind w:left="120"/>
        <w:jc w:val="center"/>
        <w:rPr>
          <w:lang w:val="ru-RU"/>
        </w:rPr>
      </w:pPr>
      <w:r w:rsidRPr="00D837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3D97" w:rsidRPr="00D8379F" w:rsidRDefault="00273D97">
      <w:pPr>
        <w:spacing w:after="0" w:line="48" w:lineRule="exact"/>
        <w:ind w:left="120"/>
        <w:rPr>
          <w:lang w:val="ru-RU"/>
        </w:rPr>
      </w:pPr>
    </w:p>
    <w:p w:rsidR="00273D97" w:rsidRPr="00D8379F" w:rsidRDefault="00273D97">
      <w:pPr>
        <w:spacing w:after="0" w:line="264" w:lineRule="exact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8379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837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8379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8379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D8379F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273D97" w:rsidRPr="00E4075E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E4075E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D8379F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D8379F">
        <w:rPr>
          <w:rFonts w:ascii="Times New Roman" w:hAnsi="Times New Roman"/>
          <w:color w:val="000000"/>
          <w:sz w:val="28"/>
          <w:lang w:val="ru-RU"/>
        </w:rPr>
        <w:t>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</w:pPr>
      <w:r w:rsidRPr="00D8379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73D97" w:rsidRPr="00D8379F" w:rsidRDefault="00D8379F">
      <w:pPr>
        <w:spacing w:after="0" w:line="264" w:lineRule="exact"/>
        <w:ind w:firstLine="600"/>
        <w:jc w:val="both"/>
        <w:rPr>
          <w:lang w:val="ru-RU"/>
        </w:rPr>
        <w:sectPr w:rsidR="00273D97" w:rsidRPr="00D8379F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D8379F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273D97" w:rsidRDefault="00D8379F">
      <w:pPr>
        <w:spacing w:after="0"/>
        <w:ind w:left="120"/>
        <w:jc w:val="center"/>
      </w:pPr>
      <w:bookmarkStart w:id="11" w:name="block-44213175"/>
      <w:bookmarkStart w:id="12" w:name="block-442131792"/>
      <w:bookmarkStart w:id="13" w:name="block-44213179"/>
      <w:bookmarkEnd w:id="11"/>
      <w:bookmarkEnd w:id="1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73D97" w:rsidRDefault="00D8379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54"/>
        <w:gridCol w:w="2559"/>
        <w:gridCol w:w="1209"/>
        <w:gridCol w:w="2208"/>
        <w:gridCol w:w="2347"/>
        <w:gridCol w:w="1668"/>
        <w:gridCol w:w="2849"/>
      </w:tblGrid>
      <w:tr w:rsidR="00273D97">
        <w:trPr>
          <w:trHeight w:val="144"/>
        </w:trPr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5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273D97" w:rsidRDefault="00273D97">
            <w:pPr>
              <w:widowControl w:val="0"/>
              <w:spacing w:after="0"/>
              <w:ind w:left="135"/>
            </w:pPr>
          </w:p>
        </w:tc>
      </w:tr>
      <w:tr w:rsidR="00273D97">
        <w:trPr>
          <w:trHeight w:val="144"/>
        </w:trPr>
        <w:tc>
          <w:tcPr>
            <w:tcW w:w="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D97" w:rsidRDefault="00273D97">
            <w:pPr>
              <w:widowControl w:val="0"/>
            </w:pPr>
          </w:p>
        </w:tc>
        <w:tc>
          <w:tcPr>
            <w:tcW w:w="2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D97" w:rsidRDefault="00273D97">
            <w:pPr>
              <w:widowControl w:val="0"/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D97" w:rsidRDefault="00273D97">
            <w:pPr>
              <w:widowControl w:val="0"/>
            </w:pPr>
          </w:p>
        </w:tc>
        <w:tc>
          <w:tcPr>
            <w:tcW w:w="28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D97" w:rsidRDefault="00273D97">
            <w:pPr>
              <w:widowControl w:val="0"/>
            </w:pPr>
          </w:p>
        </w:tc>
      </w:tr>
      <w:tr w:rsidR="00273D97" w:rsidRPr="006A5E36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производства.</w:t>
            </w:r>
          </w:p>
        </w:tc>
      </w:tr>
      <w:tr w:rsidR="00273D9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gramStart"/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</w:pPr>
          </w:p>
        </w:tc>
      </w:tr>
      <w:tr w:rsidR="00273D97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r w:rsidRPr="00D83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273D9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Циркуль – чертежный (контрольно-</w:t>
            </w: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</w:pPr>
          </w:p>
        </w:tc>
      </w:tr>
      <w:tr w:rsidR="00273D97" w:rsidRPr="006A5E36">
        <w:trPr>
          <w:trHeight w:val="144"/>
        </w:trPr>
        <w:tc>
          <w:tcPr>
            <w:tcW w:w="13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3.Итоговый контроль за год</w:t>
            </w:r>
          </w:p>
        </w:tc>
      </w:tr>
      <w:tr w:rsidR="00273D97">
        <w:trPr>
          <w:trHeight w:val="144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</w:pPr>
          </w:p>
        </w:tc>
      </w:tr>
      <w:tr w:rsidR="00273D97">
        <w:trPr>
          <w:trHeight w:val="144"/>
        </w:trPr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</w:pPr>
          </w:p>
        </w:tc>
      </w:tr>
    </w:tbl>
    <w:p w:rsidR="00273D97" w:rsidRDefault="00273D97">
      <w:pPr>
        <w:sectPr w:rsidR="00273D9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273D97" w:rsidRDefault="00D8379F">
      <w:pPr>
        <w:spacing w:after="0"/>
        <w:jc w:val="center"/>
      </w:pPr>
      <w:bookmarkStart w:id="14" w:name="block-44213175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73D97" w:rsidRDefault="00D8379F">
      <w:pPr>
        <w:spacing w:after="0"/>
        <w:jc w:val="center"/>
      </w:pPr>
      <w:bookmarkStart w:id="15" w:name="block-44213180"/>
      <w:bookmarkEnd w:id="15"/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40"/>
        <w:gridCol w:w="2881"/>
        <w:gridCol w:w="1187"/>
        <w:gridCol w:w="2184"/>
        <w:gridCol w:w="2327"/>
        <w:gridCol w:w="1651"/>
        <w:gridCol w:w="2824"/>
      </w:tblGrid>
      <w:tr w:rsidR="00273D97">
        <w:trPr>
          <w:trHeight w:val="144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56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273D97" w:rsidRDefault="00273D97">
            <w:pPr>
              <w:widowControl w:val="0"/>
              <w:spacing w:after="0"/>
              <w:ind w:left="135"/>
            </w:pPr>
          </w:p>
        </w:tc>
      </w:tr>
      <w:tr w:rsidR="00273D97">
        <w:trPr>
          <w:trHeight w:val="144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D97" w:rsidRDefault="00273D97">
            <w:pPr>
              <w:widowControl w:val="0"/>
            </w:pPr>
          </w:p>
        </w:tc>
        <w:tc>
          <w:tcPr>
            <w:tcW w:w="2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D97" w:rsidRDefault="00273D97">
            <w:pPr>
              <w:widowControl w:val="0"/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16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D97" w:rsidRDefault="00273D97">
            <w:pPr>
              <w:widowControl w:val="0"/>
            </w:pPr>
          </w:p>
        </w:tc>
        <w:tc>
          <w:tcPr>
            <w:tcW w:w="28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D97" w:rsidRDefault="00273D97">
            <w:pPr>
              <w:widowControl w:val="0"/>
            </w:pP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</w:t>
            </w: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и машины специального </w:t>
            </w: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назначения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швейного изделия с отделкой </w:t>
            </w: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вышивкой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  <w:spacing w:after="0"/>
              <w:ind w:left="135"/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273D97">
        <w:trPr>
          <w:trHeight w:val="144"/>
        </w:trPr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Pr="00D8379F" w:rsidRDefault="00D8379F">
            <w:pPr>
              <w:widowControl w:val="0"/>
              <w:spacing w:after="0"/>
              <w:ind w:left="135"/>
              <w:rPr>
                <w:lang w:val="ru-RU"/>
              </w:rPr>
            </w:pPr>
            <w:r w:rsidRPr="00D837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D8379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D97" w:rsidRDefault="00273D97">
            <w:pPr>
              <w:widowControl w:val="0"/>
            </w:pPr>
          </w:p>
        </w:tc>
      </w:tr>
    </w:tbl>
    <w:p w:rsidR="00273D97" w:rsidRDefault="00273D97">
      <w:pPr>
        <w:sectPr w:rsidR="00273D97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273D97" w:rsidRDefault="00D8379F">
      <w:pPr>
        <w:spacing w:after="0"/>
        <w:jc w:val="center"/>
      </w:pPr>
      <w:bookmarkStart w:id="16" w:name="block-442131801"/>
      <w:bookmarkStart w:id="17" w:name="block-44213181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73D97" w:rsidRDefault="00273D97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273D97" w:rsidRDefault="00D8379F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73D97" w:rsidRPr="00D8379F" w:rsidRDefault="00D8379F">
      <w:pPr>
        <w:spacing w:after="0" w:line="480" w:lineRule="exact"/>
        <w:ind w:left="120"/>
        <w:rPr>
          <w:lang w:val="ru-RU"/>
        </w:rPr>
      </w:pPr>
      <w:bookmarkStart w:id="18" w:name="fd2563da-70e6-4a8e-9eef-1431331cf80c"/>
      <w:r w:rsidRPr="00D8379F">
        <w:rPr>
          <w:rFonts w:ascii="Times New Roman" w:hAnsi="Times New Roman"/>
          <w:color w:val="000000"/>
          <w:sz w:val="28"/>
          <w:lang w:val="ru-RU"/>
        </w:rPr>
        <w:t xml:space="preserve">• Технология: 2-й класс: учебник; 12-е издание, переработанное, 2 класс/ </w:t>
      </w:r>
      <w:proofErr w:type="spellStart"/>
      <w:r w:rsidRPr="00D8379F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D8379F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8"/>
    </w:p>
    <w:p w:rsidR="00273D97" w:rsidRPr="00D8379F" w:rsidRDefault="00273D97">
      <w:pPr>
        <w:spacing w:after="0" w:line="480" w:lineRule="exact"/>
        <w:ind w:left="120"/>
        <w:rPr>
          <w:lang w:val="ru-RU"/>
        </w:rPr>
      </w:pPr>
    </w:p>
    <w:p w:rsidR="00273D97" w:rsidRPr="00D8379F" w:rsidRDefault="00273D97">
      <w:pPr>
        <w:spacing w:after="0"/>
        <w:ind w:left="120"/>
        <w:rPr>
          <w:lang w:val="ru-RU"/>
        </w:rPr>
      </w:pPr>
    </w:p>
    <w:p w:rsidR="00273D97" w:rsidRPr="00D8379F" w:rsidRDefault="00D8379F">
      <w:pPr>
        <w:spacing w:after="0" w:line="480" w:lineRule="exact"/>
        <w:ind w:left="120"/>
        <w:rPr>
          <w:lang w:val="ru-RU"/>
        </w:rPr>
      </w:pPr>
      <w:r w:rsidRPr="00D8379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73D97" w:rsidRPr="00D8379F" w:rsidRDefault="00D8379F">
      <w:pPr>
        <w:spacing w:after="0" w:line="480" w:lineRule="exact"/>
        <w:ind w:left="120"/>
        <w:rPr>
          <w:lang w:val="ru-RU"/>
        </w:rPr>
      </w:pPr>
      <w:bookmarkStart w:id="19" w:name="0ffefc5c-f9fc-44a3-a446-5fc8622ad11a"/>
      <w:r w:rsidRPr="00D8379F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D8379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D8379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D8379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D8379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D8379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D8379F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9"/>
    </w:p>
    <w:p w:rsidR="00273D97" w:rsidRPr="00D8379F" w:rsidRDefault="00273D97">
      <w:pPr>
        <w:spacing w:after="0"/>
        <w:ind w:left="120"/>
        <w:rPr>
          <w:lang w:val="ru-RU"/>
        </w:rPr>
      </w:pPr>
    </w:p>
    <w:p w:rsidR="00273D97" w:rsidRPr="00D8379F" w:rsidRDefault="00D8379F">
      <w:pPr>
        <w:spacing w:after="0" w:line="480" w:lineRule="exact"/>
        <w:ind w:left="120"/>
        <w:rPr>
          <w:lang w:val="ru-RU"/>
        </w:rPr>
      </w:pPr>
      <w:r w:rsidRPr="00D837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73D97" w:rsidRDefault="00D8379F">
      <w:pPr>
        <w:spacing w:after="0" w:line="480" w:lineRule="exact"/>
        <w:ind w:left="120"/>
      </w:pPr>
      <w:bookmarkStart w:id="20" w:name="111db0ec-8c24-4b78-b09f-eef62a6c6ea2"/>
      <w:proofErr w:type="spellStart"/>
      <w:r>
        <w:rPr>
          <w:rFonts w:ascii="Times New Roman" w:hAnsi="Times New Roman"/>
          <w:color w:val="000000"/>
          <w:sz w:val="28"/>
        </w:rPr>
        <w:t>Учи.ру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РЭШ </w:t>
      </w:r>
      <w:bookmarkEnd w:id="17"/>
      <w:bookmarkEnd w:id="20"/>
    </w:p>
    <w:sectPr w:rsidR="00273D97" w:rsidSect="00273D97">
      <w:pgSz w:w="16383" w:h="11906" w:orient="landscape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7E15"/>
    <w:multiLevelType w:val="multilevel"/>
    <w:tmpl w:val="2DDEF22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BC01C9B"/>
    <w:multiLevelType w:val="multilevel"/>
    <w:tmpl w:val="3CD4D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autoHyphenation/>
  <w:characterSpacingControl w:val="doNotCompress"/>
  <w:compat/>
  <w:rsids>
    <w:rsidRoot w:val="00273D97"/>
    <w:rsid w:val="00273D97"/>
    <w:rsid w:val="00641B67"/>
    <w:rsid w:val="006A5E36"/>
    <w:rsid w:val="00CE17F6"/>
    <w:rsid w:val="00D8379F"/>
    <w:rsid w:val="00E4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273D97"/>
    <w:rPr>
      <w:color w:val="0000FF" w:themeColor="hyperlink"/>
      <w:u w:val="single"/>
    </w:rPr>
  </w:style>
  <w:style w:type="character" w:customStyle="1" w:styleId="a8">
    <w:name w:val="Символ концевой сноски"/>
    <w:qFormat/>
    <w:rsid w:val="00273D97"/>
  </w:style>
  <w:style w:type="character" w:customStyle="1" w:styleId="a9">
    <w:name w:val="Привязка концевой сноски"/>
    <w:rsid w:val="00273D97"/>
    <w:rPr>
      <w:vertAlign w:val="superscript"/>
    </w:rPr>
  </w:style>
  <w:style w:type="paragraph" w:customStyle="1" w:styleId="aa">
    <w:name w:val="Заголовок"/>
    <w:basedOn w:val="a"/>
    <w:next w:val="ab"/>
    <w:qFormat/>
    <w:rsid w:val="00273D9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273D97"/>
    <w:pPr>
      <w:spacing w:after="140"/>
    </w:pPr>
  </w:style>
  <w:style w:type="paragraph" w:styleId="ac">
    <w:name w:val="List"/>
    <w:basedOn w:val="ab"/>
    <w:rsid w:val="00273D97"/>
    <w:rPr>
      <w:rFonts w:cs="Lucida Sans"/>
    </w:rPr>
  </w:style>
  <w:style w:type="paragraph" w:customStyle="1" w:styleId="Caption">
    <w:name w:val="Caption"/>
    <w:basedOn w:val="a"/>
    <w:qFormat/>
    <w:rsid w:val="00273D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rsid w:val="00273D97"/>
    <w:pPr>
      <w:suppressLineNumbers/>
    </w:pPr>
    <w:rPr>
      <w:rFonts w:cs="Lucida Sans"/>
    </w:rPr>
  </w:style>
  <w:style w:type="paragraph" w:customStyle="1" w:styleId="ae">
    <w:name w:val="Колонтитул"/>
    <w:basedOn w:val="a"/>
    <w:qFormat/>
    <w:rsid w:val="00273D97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0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EndnoteText">
    <w:name w:val="Endnote Text"/>
    <w:basedOn w:val="a"/>
    <w:rsid w:val="00273D97"/>
    <w:pPr>
      <w:suppressLineNumbers/>
      <w:ind w:left="340" w:hanging="340"/>
    </w:pPr>
    <w:rPr>
      <w:sz w:val="20"/>
      <w:szCs w:val="20"/>
    </w:rPr>
  </w:style>
  <w:style w:type="table" w:styleId="af1">
    <w:name w:val="Table Grid"/>
    <w:basedOn w:val="a1"/>
    <w:uiPriority w:val="59"/>
    <w:rsid w:val="00273D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6A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A5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3994</Words>
  <Characters>22769</Characters>
  <Application>Microsoft Office Word</Application>
  <DocSecurity>0</DocSecurity>
  <Lines>189</Lines>
  <Paragraphs>53</Paragraphs>
  <ScaleCrop>false</ScaleCrop>
  <Company/>
  <LinksUpToDate>false</LinksUpToDate>
  <CharactersWithSpaces>26710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2024-09-24T05:50:00Z</cp:lastPrinted>
  <dcterms:created xsi:type="dcterms:W3CDTF">2024-09-23T08:29:00Z</dcterms:created>
  <dcterms:modified xsi:type="dcterms:W3CDTF">2024-09-24T08:02:00Z</dcterms:modified>
  <dc:language>ru-RU</dc:language>
</cp:coreProperties>
</file>