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473F9">
      <w:pPr>
        <w:spacing w:before="0" w:after="0" w:line="408" w:lineRule="auto"/>
        <w:ind w:left="120"/>
        <w:jc w:val="center"/>
      </w:pPr>
      <w:bookmarkStart w:id="0" w:name="block-63558499"/>
      <w:r>
        <w:rPr>
          <w:rFonts w:ascii="Times New Roman" w:hAnsi="Times New Roman"/>
          <w:b/>
          <w:i w:val="0"/>
          <w:color w:val="000000"/>
          <w:sz w:val="28"/>
        </w:rPr>
        <w:t>МИНИСТЕРСТВО ПРОСВЕЩЕНИЯ РОССИЙСКОЙ ФЕДЕРАЦИИ</w:t>
      </w:r>
    </w:p>
    <w:p w14:paraId="28611253">
      <w:pPr>
        <w:spacing w:before="0" w:after="0" w:line="408" w:lineRule="auto"/>
        <w:ind w:left="120"/>
        <w:jc w:val="center"/>
      </w:pPr>
      <w:bookmarkStart w:id="1" w:name="84b34cd1-8907-4be2-9654-5e4d7c979c34"/>
      <w:r>
        <w:rPr>
          <w:rFonts w:ascii="Times New Roman" w:hAnsi="Times New Roman"/>
          <w:b/>
          <w:i w:val="0"/>
          <w:color w:val="000000"/>
          <w:sz w:val="28"/>
        </w:rPr>
        <w:t xml:space="preserve">Комитет образования, науки и молодежной политики Волгоградской области </w:t>
      </w:r>
      <w:bookmarkEnd w:id="1"/>
    </w:p>
    <w:p w14:paraId="3854F281">
      <w:pPr>
        <w:spacing w:before="0" w:after="0" w:line="408" w:lineRule="auto"/>
        <w:ind w:left="120"/>
        <w:jc w:val="center"/>
      </w:pPr>
      <w:bookmarkStart w:id="2" w:name="74d6ab55-f73b-48d7-ba78-c30f74a03786"/>
      <w:r>
        <w:rPr>
          <w:rFonts w:ascii="Times New Roman" w:hAnsi="Times New Roman"/>
          <w:b/>
          <w:i w:val="0"/>
          <w:color w:val="000000"/>
          <w:sz w:val="28"/>
        </w:rPr>
        <w:t>МКУ "Комитет по образованию Новониколаевского района"</w:t>
      </w:r>
      <w:bookmarkEnd w:id="2"/>
    </w:p>
    <w:p w14:paraId="59CBF6F1">
      <w:pPr>
        <w:spacing w:before="0" w:after="0" w:line="408" w:lineRule="auto"/>
        <w:ind w:left="120"/>
        <w:jc w:val="center"/>
      </w:pPr>
      <w:r>
        <w:rPr>
          <w:rFonts w:ascii="Times New Roman" w:hAnsi="Times New Roman"/>
          <w:b/>
          <w:i w:val="0"/>
          <w:color w:val="000000"/>
          <w:sz w:val="28"/>
        </w:rPr>
        <w:t>М</w:t>
      </w:r>
      <w:r>
        <w:rPr>
          <w:rFonts w:ascii="Times New Roman" w:hAnsi="Times New Roman"/>
          <w:b/>
          <w:i w:val="0"/>
          <w:color w:val="000000"/>
          <w:sz w:val="28"/>
          <w:lang w:val="ru-RU"/>
        </w:rPr>
        <w:t>БОУ</w:t>
      </w:r>
      <w:r>
        <w:rPr>
          <w:rFonts w:ascii="Times New Roman" w:hAnsi="Times New Roman"/>
          <w:b/>
          <w:i w:val="0"/>
          <w:color w:val="000000"/>
          <w:sz w:val="28"/>
        </w:rPr>
        <w:t xml:space="preserve"> "Куликовская СШ"</w:t>
      </w:r>
    </w:p>
    <w:p w14:paraId="29CA4940">
      <w:pPr>
        <w:spacing w:before="0" w:after="0"/>
        <w:ind w:left="120"/>
        <w:jc w:val="left"/>
      </w:pPr>
    </w:p>
    <w:p w14:paraId="31E17934">
      <w:pPr>
        <w:spacing w:before="0" w:after="0"/>
        <w:ind w:left="120"/>
        <w:jc w:val="left"/>
      </w:pPr>
    </w:p>
    <w:p w14:paraId="7CCE4208">
      <w:pPr>
        <w:spacing w:before="0" w:after="0"/>
        <w:ind w:left="120"/>
        <w:jc w:val="left"/>
      </w:pPr>
    </w:p>
    <w:p w14:paraId="606604BF">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2"/>
        <w:gridCol w:w="3110"/>
        <w:gridCol w:w="3110"/>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5EFBAE4E">
            <w:pPr>
              <w:autoSpaceDE w:val="0"/>
              <w:autoSpaceDN w:val="0"/>
              <w:spacing w:after="0" w:line="240" w:lineRule="auto"/>
              <w:rPr>
                <w:rFonts w:ascii="Times New Roman" w:hAnsi="Times New Roman" w:eastAsia="Times New Roman"/>
                <w:color w:val="000000"/>
                <w:sz w:val="24"/>
                <w:szCs w:val="24"/>
                <w:lang w:val="ru-RU"/>
              </w:rPr>
            </w:pPr>
          </w:p>
        </w:tc>
        <w:tc>
          <w:tcPr>
            <w:tcW w:w="3115" w:type="dxa"/>
          </w:tcPr>
          <w:p w14:paraId="785AC6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СОГЛАСОВАНА</w:t>
            </w:r>
          </w:p>
          <w:p w14:paraId="5A426C1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Старший методист</w:t>
            </w:r>
          </w:p>
          <w:p w14:paraId="413A0D3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8F24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Филипова Е. А.</w:t>
            </w:r>
          </w:p>
          <w:p w14:paraId="22F86EDE">
            <w:pPr>
              <w:autoSpaceDE w:val="0"/>
              <w:autoSpaceDN w:val="0"/>
              <w:spacing w:after="0" w:line="240" w:lineRule="auto"/>
              <w:rPr>
                <w:rFonts w:hint="default" w:ascii="Times New Roman" w:hAnsi="Times New Roman" w:eastAsia="Times New Roman"/>
                <w:color w:val="000000"/>
                <w:sz w:val="24"/>
                <w:szCs w:val="24"/>
                <w:lang w:val="ru-RU"/>
              </w:rPr>
            </w:pPr>
            <w:r>
              <w:rPr>
                <w:rFonts w:hint="default" w:ascii="Times New Roman" w:hAnsi="Times New Roman" w:eastAsia="Times New Roman"/>
                <w:color w:val="000000"/>
                <w:sz w:val="24"/>
                <w:szCs w:val="24"/>
                <w:lang w:val="ru-RU"/>
              </w:rPr>
              <w:t xml:space="preserve">Приказ № 97/а </w:t>
            </w:r>
          </w:p>
          <w:p w14:paraId="37139A0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«19» августа2025 г.</w:t>
            </w: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УТВЕРЖДЕНА</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Перегудова О. В</w:t>
            </w:r>
          </w:p>
          <w:p w14:paraId="28C599FA">
            <w:pPr>
              <w:autoSpaceDE w:val="0"/>
              <w:autoSpaceDN w:val="0"/>
              <w:spacing w:after="0" w:line="240" w:lineRule="auto"/>
              <w:rPr>
                <w:rFonts w:hint="default" w:ascii="Times New Roman" w:hAnsi="Times New Roman" w:eastAsia="Times New Roman"/>
                <w:color w:val="000000"/>
                <w:sz w:val="24"/>
                <w:szCs w:val="24"/>
                <w:lang w:val="ru-RU"/>
              </w:rPr>
            </w:pPr>
            <w:r>
              <w:rPr>
                <w:rFonts w:hint="default" w:ascii="Times New Roman" w:hAnsi="Times New Roman" w:eastAsia="Times New Roman"/>
                <w:color w:val="000000"/>
                <w:sz w:val="24"/>
                <w:szCs w:val="24"/>
                <w:lang w:val="ru-RU"/>
              </w:rPr>
              <w:t xml:space="preserve">Приказ № 97/а </w:t>
            </w:r>
          </w:p>
          <w:p w14:paraId="0FB6FE02">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«19» августа2025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44302AFD">
      <w:pPr>
        <w:spacing w:before="0" w:after="0"/>
        <w:ind w:left="120"/>
        <w:jc w:val="left"/>
      </w:pPr>
    </w:p>
    <w:p w14:paraId="40E3DD4F">
      <w:pPr>
        <w:spacing w:before="0" w:after="0"/>
        <w:ind w:left="120"/>
        <w:jc w:val="left"/>
      </w:pPr>
    </w:p>
    <w:p w14:paraId="59CC48E6">
      <w:pPr>
        <w:spacing w:before="0" w:after="0"/>
        <w:ind w:left="120"/>
        <w:jc w:val="left"/>
      </w:pPr>
    </w:p>
    <w:p w14:paraId="7E4A6038">
      <w:pPr>
        <w:spacing w:before="0" w:after="0"/>
        <w:ind w:left="120"/>
        <w:jc w:val="left"/>
      </w:pPr>
    </w:p>
    <w:p w14:paraId="72D838D8">
      <w:pPr>
        <w:spacing w:before="0" w:after="0"/>
        <w:ind w:left="120"/>
        <w:jc w:val="left"/>
      </w:pPr>
    </w:p>
    <w:p w14:paraId="0E14BB1D">
      <w:pPr>
        <w:spacing w:before="0" w:after="0" w:line="408" w:lineRule="auto"/>
        <w:ind w:left="120"/>
        <w:jc w:val="center"/>
      </w:pPr>
      <w:r>
        <w:rPr>
          <w:rFonts w:ascii="Times New Roman" w:hAnsi="Times New Roman"/>
          <w:b/>
          <w:i w:val="0"/>
          <w:color w:val="000000"/>
          <w:sz w:val="28"/>
        </w:rPr>
        <w:t>РАБОЧАЯ ПРОГРАММА</w:t>
      </w:r>
    </w:p>
    <w:p w14:paraId="6D9D39CC">
      <w:pPr>
        <w:spacing w:before="0" w:after="0" w:line="408" w:lineRule="auto"/>
        <w:ind w:left="120"/>
        <w:jc w:val="center"/>
      </w:pPr>
      <w:r>
        <w:rPr>
          <w:rFonts w:ascii="Times New Roman" w:hAnsi="Times New Roman"/>
          <w:b w:val="0"/>
          <w:i w:val="0"/>
          <w:color w:val="000000"/>
          <w:sz w:val="28"/>
        </w:rPr>
        <w:t>(ID 8013303)</w:t>
      </w:r>
    </w:p>
    <w:p w14:paraId="60C84468">
      <w:pPr>
        <w:spacing w:before="0" w:after="0"/>
        <w:ind w:left="120"/>
        <w:jc w:val="center"/>
      </w:pPr>
    </w:p>
    <w:p w14:paraId="75C38927">
      <w:pPr>
        <w:spacing w:before="0" w:after="0" w:line="408" w:lineRule="auto"/>
        <w:ind w:left="120"/>
        <w:jc w:val="center"/>
      </w:pPr>
      <w:r>
        <w:rPr>
          <w:rFonts w:ascii="Times New Roman" w:hAnsi="Times New Roman"/>
          <w:b/>
          <w:i w:val="0"/>
          <w:color w:val="000000"/>
          <w:sz w:val="28"/>
        </w:rPr>
        <w:t>учебного предмета «Литература»</w:t>
      </w:r>
    </w:p>
    <w:p w14:paraId="72EFE465">
      <w:pPr>
        <w:spacing w:before="0" w:after="0" w:line="408" w:lineRule="auto"/>
        <w:ind w:left="120"/>
        <w:jc w:val="center"/>
      </w:pPr>
      <w:r>
        <w:rPr>
          <w:rFonts w:ascii="Times New Roman" w:hAnsi="Times New Roman"/>
          <w:b w:val="0"/>
          <w:i w:val="0"/>
          <w:color w:val="000000"/>
          <w:sz w:val="28"/>
        </w:rPr>
        <w:t>для обучающихся 5</w:t>
      </w:r>
      <w:r>
        <w:rPr>
          <w:rFonts w:hint="default" w:ascii="Times New Roman" w:hAnsi="Times New Roman"/>
          <w:b w:val="0"/>
          <w:i w:val="0"/>
          <w:color w:val="000000"/>
          <w:sz w:val="28"/>
          <w:lang w:val="ru-RU"/>
        </w:rPr>
        <w:t>, 7</w:t>
      </w:r>
      <w:bookmarkStart w:id="61" w:name="_GoBack"/>
      <w:bookmarkEnd w:id="61"/>
      <w:r>
        <w:rPr>
          <w:rFonts w:ascii="Times New Roman" w:hAnsi="Times New Roman"/>
          <w:b w:val="0"/>
          <w:i w:val="0"/>
          <w:color w:val="000000"/>
          <w:sz w:val="28"/>
        </w:rPr>
        <w:t xml:space="preserve"> классов </w:t>
      </w:r>
    </w:p>
    <w:p w14:paraId="5361266C">
      <w:pPr>
        <w:spacing w:before="0" w:after="0"/>
        <w:ind w:left="120"/>
        <w:jc w:val="center"/>
      </w:pPr>
    </w:p>
    <w:p w14:paraId="783F0816">
      <w:pPr>
        <w:spacing w:before="0" w:after="0"/>
        <w:ind w:left="120"/>
        <w:jc w:val="center"/>
      </w:pPr>
    </w:p>
    <w:p w14:paraId="074B8CA4">
      <w:pPr>
        <w:spacing w:before="0" w:after="0"/>
        <w:ind w:left="120"/>
        <w:jc w:val="center"/>
      </w:pPr>
    </w:p>
    <w:p w14:paraId="1EC4AEFA">
      <w:pPr>
        <w:spacing w:before="0" w:after="0"/>
        <w:jc w:val="both"/>
      </w:pPr>
    </w:p>
    <w:p w14:paraId="15B95110">
      <w:pPr>
        <w:spacing w:before="0" w:after="0"/>
        <w:ind w:left="120"/>
        <w:jc w:val="center"/>
      </w:pPr>
    </w:p>
    <w:p w14:paraId="2E0211F6">
      <w:pPr>
        <w:spacing w:before="0" w:after="0"/>
        <w:ind w:left="120"/>
        <w:jc w:val="center"/>
      </w:pPr>
    </w:p>
    <w:p w14:paraId="71D03C99">
      <w:pPr>
        <w:spacing w:before="0" w:after="0"/>
        <w:ind w:left="120"/>
        <w:jc w:val="center"/>
      </w:pPr>
      <w:bookmarkStart w:id="3" w:name="5ce1acce-c3fd-49bf-9494-1e3d1db3054e"/>
      <w:r>
        <w:rPr>
          <w:rFonts w:ascii="Times New Roman" w:hAnsi="Times New Roman"/>
          <w:b/>
          <w:i w:val="0"/>
          <w:color w:val="000000"/>
          <w:sz w:val="28"/>
        </w:rPr>
        <w:t xml:space="preserve">х. Куликовский </w:t>
      </w:r>
      <w:bookmarkEnd w:id="3"/>
      <w:bookmarkStart w:id="4" w:name="f687a116-da41-41a9-8c31-63d3ecc684a2"/>
      <w:r>
        <w:rPr>
          <w:rFonts w:ascii="Times New Roman" w:hAnsi="Times New Roman"/>
          <w:b/>
          <w:i w:val="0"/>
          <w:color w:val="000000"/>
          <w:sz w:val="28"/>
        </w:rPr>
        <w:t>2025</w:t>
      </w:r>
      <w:bookmarkEnd w:id="4"/>
    </w:p>
    <w:p w14:paraId="07D1DDB3">
      <w:pPr>
        <w:spacing w:before="0" w:after="0"/>
        <w:ind w:left="120"/>
        <w:jc w:val="left"/>
      </w:pPr>
    </w:p>
    <w:bookmarkEnd w:id="0"/>
    <w:p w14:paraId="456DD25C">
      <w:pPr>
        <w:spacing w:before="0" w:after="0" w:line="264" w:lineRule="auto"/>
        <w:ind w:left="120"/>
        <w:jc w:val="both"/>
      </w:pPr>
      <w:bookmarkStart w:id="5" w:name="block-63558500"/>
      <w:r>
        <w:rPr>
          <w:rFonts w:ascii="Times New Roman" w:hAnsi="Times New Roman"/>
          <w:b/>
          <w:i w:val="0"/>
          <w:color w:val="000000"/>
          <w:sz w:val="28"/>
        </w:rPr>
        <w:t>ПОЯСНИТЕЛЬНАЯ ЗАПИСКА</w:t>
      </w:r>
    </w:p>
    <w:p w14:paraId="65B79608">
      <w:pPr>
        <w:spacing w:before="0" w:after="0" w:line="264" w:lineRule="auto"/>
        <w:ind w:left="120"/>
        <w:jc w:val="both"/>
      </w:pPr>
    </w:p>
    <w:p w14:paraId="4195CA60">
      <w:pPr>
        <w:spacing w:before="0" w:after="0" w:line="264" w:lineRule="auto"/>
        <w:ind w:firstLine="600"/>
        <w:jc w:val="both"/>
      </w:pPr>
      <w:r>
        <w:rPr>
          <w:rFonts w:ascii="Times New Roman" w:hAnsi="Times New Roman"/>
          <w:b w:val="0"/>
          <w:i w:val="0"/>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0"/>
          <w:i w:val="0"/>
          <w:color w:val="333333"/>
          <w:sz w:val="28"/>
        </w:rPr>
        <w:t xml:space="preserve">рабочей </w:t>
      </w:r>
      <w:r>
        <w:rPr>
          <w:rFonts w:ascii="Times New Roman" w:hAnsi="Times New Roman"/>
          <w:b w:val="0"/>
          <w:i w:val="0"/>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FCEDD6E">
      <w:pPr>
        <w:spacing w:before="0" w:after="0" w:line="264" w:lineRule="auto"/>
        <w:ind w:left="120"/>
        <w:jc w:val="both"/>
      </w:pPr>
    </w:p>
    <w:p w14:paraId="2875850B">
      <w:pPr>
        <w:spacing w:before="0" w:after="0" w:line="264" w:lineRule="auto"/>
        <w:ind w:left="120"/>
        <w:jc w:val="both"/>
      </w:pPr>
      <w:r>
        <w:rPr>
          <w:rFonts w:ascii="Times New Roman" w:hAnsi="Times New Roman"/>
          <w:b/>
          <w:i w:val="0"/>
          <w:color w:val="000000"/>
          <w:sz w:val="28"/>
        </w:rPr>
        <w:t xml:space="preserve">ОБЩАЯ ХАРАКТЕРИСТИКА </w:t>
      </w:r>
      <w:r>
        <w:rPr>
          <w:rFonts w:ascii="Times New Roman" w:hAnsi="Times New Roman"/>
          <w:b/>
          <w:i w:val="0"/>
          <w:color w:val="333333"/>
          <w:sz w:val="28"/>
        </w:rPr>
        <w:t>УЧЕБНОГО ПРЕДМЕТА «ЛИТЕРАТУРА»</w:t>
      </w:r>
    </w:p>
    <w:p w14:paraId="2550B086">
      <w:pPr>
        <w:spacing w:before="0" w:after="0" w:line="264" w:lineRule="auto"/>
        <w:ind w:left="120"/>
        <w:jc w:val="both"/>
      </w:pPr>
    </w:p>
    <w:p w14:paraId="3E0E99C3">
      <w:pPr>
        <w:spacing w:before="0" w:after="0" w:line="264" w:lineRule="auto"/>
        <w:ind w:firstLine="600"/>
        <w:jc w:val="both"/>
      </w:pPr>
      <w:r>
        <w:rPr>
          <w:rFonts w:ascii="Times New Roman" w:hAnsi="Times New Roman"/>
          <w:b w:val="0"/>
          <w:i w:val="0"/>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328044DF">
      <w:pPr>
        <w:spacing w:before="0" w:after="0" w:line="264" w:lineRule="auto"/>
        <w:ind w:firstLine="600"/>
        <w:jc w:val="both"/>
      </w:pPr>
      <w:r>
        <w:rPr>
          <w:rFonts w:ascii="Times New Roman" w:hAnsi="Times New Roman"/>
          <w:b w:val="0"/>
          <w:i w:val="0"/>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66E2E5C1">
      <w:pPr>
        <w:spacing w:before="0" w:after="0" w:line="264" w:lineRule="auto"/>
        <w:ind w:firstLine="600"/>
        <w:jc w:val="both"/>
      </w:pPr>
      <w:r>
        <w:rPr>
          <w:rFonts w:ascii="Times New Roman" w:hAnsi="Times New Roman"/>
          <w:b w:val="0"/>
          <w:i w:val="0"/>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558001B9">
      <w:pPr>
        <w:spacing w:before="0" w:after="0" w:line="264" w:lineRule="auto"/>
        <w:ind w:firstLine="600"/>
        <w:jc w:val="both"/>
      </w:pPr>
      <w:r>
        <w:rPr>
          <w:rFonts w:ascii="Times New Roman" w:hAnsi="Times New Roman"/>
          <w:b w:val="0"/>
          <w:i w:val="0"/>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3A377E10">
      <w:pPr>
        <w:spacing w:before="0" w:after="0" w:line="264" w:lineRule="auto"/>
        <w:ind w:firstLine="600"/>
        <w:jc w:val="both"/>
      </w:pPr>
      <w:r>
        <w:rPr>
          <w:rFonts w:ascii="Times New Roman" w:hAnsi="Times New Roman"/>
          <w:b w:val="0"/>
          <w:i w:val="0"/>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7D0718B4">
      <w:pPr>
        <w:spacing w:before="0" w:after="0" w:line="264" w:lineRule="auto"/>
        <w:ind w:left="120"/>
        <w:jc w:val="both"/>
      </w:pPr>
    </w:p>
    <w:p w14:paraId="23B31894">
      <w:pPr>
        <w:spacing w:before="0" w:after="0" w:line="264" w:lineRule="auto"/>
        <w:ind w:left="120"/>
        <w:jc w:val="both"/>
      </w:pPr>
      <w:r>
        <w:rPr>
          <w:rFonts w:ascii="Times New Roman" w:hAnsi="Times New Roman"/>
          <w:b/>
          <w:i w:val="0"/>
          <w:color w:val="000000"/>
          <w:sz w:val="28"/>
        </w:rPr>
        <w:t xml:space="preserve">ЦЕЛИ ИЗУЧЕНИЯ </w:t>
      </w:r>
      <w:r>
        <w:rPr>
          <w:rFonts w:ascii="Times New Roman" w:hAnsi="Times New Roman"/>
          <w:b/>
          <w:i w:val="0"/>
          <w:color w:val="333333"/>
          <w:sz w:val="28"/>
        </w:rPr>
        <w:t>УЧЕБНОГО ПРЕДМЕТА «ЛИТЕРАТУРА»</w:t>
      </w:r>
    </w:p>
    <w:p w14:paraId="0D0C9242">
      <w:pPr>
        <w:spacing w:before="0" w:after="0" w:line="264" w:lineRule="auto"/>
        <w:ind w:left="120"/>
        <w:jc w:val="both"/>
      </w:pPr>
    </w:p>
    <w:p w14:paraId="524B2D9A">
      <w:pPr>
        <w:spacing w:before="0" w:after="0" w:line="264" w:lineRule="auto"/>
        <w:ind w:firstLine="600"/>
        <w:jc w:val="both"/>
      </w:pPr>
      <w:r>
        <w:rPr>
          <w:rFonts w:ascii="Times New Roman" w:hAnsi="Times New Roman"/>
          <w:b w:val="0"/>
          <w:i w:val="0"/>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414288D3">
      <w:pPr>
        <w:spacing w:before="0" w:after="0" w:line="264" w:lineRule="auto"/>
        <w:ind w:firstLine="600"/>
        <w:jc w:val="both"/>
      </w:pPr>
      <w:r>
        <w:rPr>
          <w:rFonts w:ascii="Times New Roman" w:hAnsi="Times New Roman"/>
          <w:b w:val="0"/>
          <w:i w:val="0"/>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5001F64F">
      <w:pPr>
        <w:spacing w:before="0" w:after="0" w:line="264" w:lineRule="auto"/>
        <w:ind w:firstLine="600"/>
        <w:jc w:val="both"/>
      </w:pPr>
      <w:r>
        <w:rPr>
          <w:rFonts w:ascii="Times New Roman" w:hAnsi="Times New Roman"/>
          <w:b w:val="0"/>
          <w:i w:val="0"/>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7633666C">
      <w:pPr>
        <w:spacing w:before="0" w:after="0" w:line="264" w:lineRule="auto"/>
        <w:ind w:firstLine="600"/>
        <w:jc w:val="both"/>
      </w:pPr>
      <w:r>
        <w:rPr>
          <w:rFonts w:ascii="Times New Roman" w:hAnsi="Times New Roman"/>
          <w:b w:val="0"/>
          <w:i w:val="0"/>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254F5F0C">
      <w:pPr>
        <w:spacing w:before="0" w:after="0" w:line="264" w:lineRule="auto"/>
        <w:ind w:firstLine="600"/>
        <w:jc w:val="both"/>
      </w:pPr>
      <w:r>
        <w:rPr>
          <w:rFonts w:ascii="Times New Roman" w:hAnsi="Times New Roman"/>
          <w:b w:val="0"/>
          <w:i w:val="0"/>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376FCA27">
      <w:pPr>
        <w:spacing w:before="0" w:after="0" w:line="264" w:lineRule="auto"/>
        <w:ind w:left="120"/>
        <w:jc w:val="both"/>
      </w:pPr>
    </w:p>
    <w:p w14:paraId="4E71BA0F">
      <w:pPr>
        <w:spacing w:before="0" w:after="0" w:line="264" w:lineRule="auto"/>
        <w:ind w:left="120"/>
        <w:jc w:val="both"/>
      </w:pPr>
      <w:r>
        <w:rPr>
          <w:rFonts w:ascii="Times New Roman" w:hAnsi="Times New Roman"/>
          <w:b/>
          <w:i w:val="0"/>
          <w:color w:val="000000"/>
          <w:sz w:val="28"/>
        </w:rPr>
        <w:t>МЕСТО УЧЕБНОГО ПРЕДМЕТА «ЛИТЕРАТУРА» В УЧЕБНОМ ПЛАНЕ</w:t>
      </w:r>
    </w:p>
    <w:p w14:paraId="237069AE">
      <w:pPr>
        <w:spacing w:before="0" w:after="0" w:line="264" w:lineRule="auto"/>
        <w:ind w:left="120"/>
        <w:jc w:val="both"/>
      </w:pPr>
    </w:p>
    <w:p w14:paraId="0C41C573">
      <w:pPr>
        <w:spacing w:before="0" w:after="0" w:line="264" w:lineRule="auto"/>
        <w:ind w:firstLine="600"/>
        <w:jc w:val="both"/>
      </w:pPr>
      <w:r>
        <w:rPr>
          <w:rFonts w:ascii="Times New Roman" w:hAnsi="Times New Roman"/>
          <w:b w:val="0"/>
          <w:i w:val="0"/>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6DEE8282">
      <w:pPr>
        <w:sectPr>
          <w:pgSz w:w="11906" w:h="16383"/>
          <w:cols w:space="720" w:num="1"/>
        </w:sectPr>
      </w:pPr>
      <w:bookmarkStart w:id="6" w:name="block-63558500"/>
    </w:p>
    <w:bookmarkEnd w:id="5"/>
    <w:bookmarkEnd w:id="6"/>
    <w:p w14:paraId="66864AA7">
      <w:pPr>
        <w:spacing w:before="0" w:after="0" w:line="264" w:lineRule="auto"/>
        <w:ind w:left="120"/>
        <w:jc w:val="both"/>
      </w:pPr>
      <w:bookmarkStart w:id="7" w:name="block-63558501"/>
      <w:r>
        <w:rPr>
          <w:rFonts w:ascii="Times New Roman" w:hAnsi="Times New Roman"/>
          <w:b/>
          <w:i w:val="0"/>
          <w:color w:val="000000"/>
          <w:sz w:val="28"/>
        </w:rPr>
        <w:t>СОДЕРЖАНИЕ УЧЕБНОГО ПРЕДМЕТА</w:t>
      </w:r>
    </w:p>
    <w:p w14:paraId="0A855931">
      <w:pPr>
        <w:spacing w:before="0" w:after="0" w:line="264" w:lineRule="auto"/>
        <w:ind w:left="120"/>
        <w:jc w:val="both"/>
      </w:pPr>
    </w:p>
    <w:p w14:paraId="4658FB5B">
      <w:pPr>
        <w:spacing w:before="0" w:after="0" w:line="264" w:lineRule="auto"/>
        <w:ind w:left="120"/>
        <w:jc w:val="both"/>
      </w:pPr>
      <w:r>
        <w:rPr>
          <w:rFonts w:ascii="Times New Roman" w:hAnsi="Times New Roman"/>
          <w:b/>
          <w:i w:val="0"/>
          <w:color w:val="000000"/>
          <w:sz w:val="28"/>
        </w:rPr>
        <w:t>5 КЛАСС</w:t>
      </w:r>
    </w:p>
    <w:p w14:paraId="610E2760">
      <w:pPr>
        <w:spacing w:before="0" w:after="0" w:line="264" w:lineRule="auto"/>
        <w:ind w:left="120"/>
        <w:jc w:val="both"/>
      </w:pPr>
    </w:p>
    <w:p w14:paraId="29A00406">
      <w:pPr>
        <w:spacing w:before="0" w:after="0" w:line="264" w:lineRule="auto"/>
        <w:ind w:firstLine="600"/>
        <w:jc w:val="both"/>
      </w:pPr>
      <w:r>
        <w:rPr>
          <w:rFonts w:ascii="Times New Roman" w:hAnsi="Times New Roman"/>
          <w:b/>
          <w:i w:val="0"/>
          <w:color w:val="000000"/>
          <w:sz w:val="28"/>
        </w:rPr>
        <w:t>Мифология.</w:t>
      </w:r>
    </w:p>
    <w:p w14:paraId="033F11F0">
      <w:pPr>
        <w:spacing w:before="0" w:after="0" w:line="264" w:lineRule="auto"/>
        <w:ind w:firstLine="600"/>
        <w:jc w:val="both"/>
      </w:pPr>
      <w:r>
        <w:rPr>
          <w:rFonts w:ascii="Times New Roman" w:hAnsi="Times New Roman"/>
          <w:b w:val="0"/>
          <w:i w:val="0"/>
          <w:color w:val="000000"/>
          <w:sz w:val="28"/>
        </w:rPr>
        <w:t xml:space="preserve">Мифы народов России и мира. </w:t>
      </w:r>
    </w:p>
    <w:p w14:paraId="6B5DAFFF">
      <w:pPr>
        <w:spacing w:before="0" w:after="0" w:line="264" w:lineRule="auto"/>
        <w:ind w:firstLine="600"/>
        <w:jc w:val="both"/>
      </w:pPr>
      <w:r>
        <w:rPr>
          <w:rFonts w:ascii="Times New Roman" w:hAnsi="Times New Roman"/>
          <w:b/>
          <w:i w:val="0"/>
          <w:color w:val="000000"/>
          <w:sz w:val="28"/>
        </w:rPr>
        <w:t xml:space="preserve">Фольклор. </w:t>
      </w:r>
      <w:r>
        <w:rPr>
          <w:rFonts w:ascii="Times New Roman" w:hAnsi="Times New Roman"/>
          <w:b w:val="0"/>
          <w:i w:val="0"/>
          <w:color w:val="000000"/>
          <w:sz w:val="28"/>
        </w:rPr>
        <w:t xml:space="preserve">Малые жанры: пословицы, поговорки, загадки. Сказки народов России и народов мира </w:t>
      </w:r>
      <w:bookmarkStart w:id="8" w:name="8038850c-b985-4899-8396-05ec2b5ebddc"/>
      <w:r>
        <w:rPr>
          <w:rFonts w:ascii="Times New Roman" w:hAnsi="Times New Roman"/>
          <w:b w:val="0"/>
          <w:i w:val="0"/>
          <w:color w:val="000000"/>
          <w:sz w:val="28"/>
        </w:rPr>
        <w:t>(не менее трёх).</w:t>
      </w:r>
      <w:bookmarkEnd w:id="8"/>
    </w:p>
    <w:p w14:paraId="73C6A822">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И. А. Крылов. </w:t>
      </w:r>
      <w:r>
        <w:rPr>
          <w:rFonts w:ascii="Times New Roman" w:hAnsi="Times New Roman"/>
          <w:b w:val="0"/>
          <w:i w:val="0"/>
          <w:color w:val="000000"/>
          <w:sz w:val="28"/>
        </w:rPr>
        <w:t xml:space="preserve">Басни </w:t>
      </w:r>
      <w:bookmarkStart w:id="9" w:name="f1cdb435-b3ac-4333-9983-9795e004a0c2"/>
      <w:r>
        <w:rPr>
          <w:rFonts w:ascii="Times New Roman" w:hAnsi="Times New Roman"/>
          <w:b w:val="0"/>
          <w:i w:val="0"/>
          <w:color w:val="000000"/>
          <w:sz w:val="28"/>
        </w:rPr>
        <w:t>(три по выбору). Например, «Волк на псарне», «Листы и Корни», «Свинья под Дубом», «Квартет», «Осёл и Соловей», «Ворона и Лисица».</w:t>
      </w:r>
      <w:bookmarkEnd w:id="9"/>
      <w:r>
        <w:rPr>
          <w:rFonts w:ascii="Times New Roman" w:hAnsi="Times New Roman"/>
          <w:b w:val="0"/>
          <w:i w:val="0"/>
          <w:color w:val="000000"/>
          <w:sz w:val="28"/>
        </w:rPr>
        <w:t xml:space="preserve"> </w:t>
      </w:r>
    </w:p>
    <w:p w14:paraId="7E4DCAC1">
      <w:pPr>
        <w:spacing w:before="0" w:after="0" w:line="264" w:lineRule="auto"/>
        <w:ind w:firstLine="600"/>
        <w:jc w:val="both"/>
      </w:pPr>
      <w:r>
        <w:rPr>
          <w:rFonts w:ascii="Times New Roman" w:hAnsi="Times New Roman"/>
          <w:b/>
          <w:i w:val="0"/>
          <w:color w:val="000000"/>
          <w:sz w:val="28"/>
        </w:rPr>
        <w:t xml:space="preserve">А. С. Пушкин. </w:t>
      </w:r>
      <w:r>
        <w:rPr>
          <w:rFonts w:ascii="Times New Roman" w:hAnsi="Times New Roman"/>
          <w:b w:val="0"/>
          <w:i w:val="0"/>
          <w:color w:val="000000"/>
          <w:sz w:val="28"/>
        </w:rPr>
        <w:t xml:space="preserve">Стихотворения </w:t>
      </w:r>
      <w:bookmarkStart w:id="10" w:name="b8731a29-438b-4b6a-a37d-ff778ded575a"/>
      <w:r>
        <w:rPr>
          <w:rFonts w:ascii="Times New Roman" w:hAnsi="Times New Roman"/>
          <w:b w:val="0"/>
          <w:i w:val="0"/>
          <w:color w:val="000000"/>
          <w:sz w:val="28"/>
        </w:rPr>
        <w:t>(не менее трёх). «Зимнее утро», «Зимний вечер», «Няне» и другие.</w:t>
      </w:r>
      <w:bookmarkEnd w:id="10"/>
      <w:r>
        <w:rPr>
          <w:rFonts w:ascii="Times New Roman" w:hAnsi="Times New Roman"/>
          <w:b w:val="0"/>
          <w:i w:val="0"/>
          <w:color w:val="000000"/>
          <w:sz w:val="28"/>
        </w:rPr>
        <w:t xml:space="preserve"> «Сказка о мёртвой царевне и о семи богатырях». </w:t>
      </w:r>
    </w:p>
    <w:p w14:paraId="5B1DF3B4">
      <w:pPr>
        <w:spacing w:before="0" w:after="0" w:line="264" w:lineRule="auto"/>
        <w:ind w:firstLine="600"/>
        <w:jc w:val="both"/>
      </w:pPr>
      <w:r>
        <w:rPr>
          <w:rFonts w:ascii="Times New Roman" w:hAnsi="Times New Roman"/>
          <w:b/>
          <w:i w:val="0"/>
          <w:color w:val="000000"/>
          <w:sz w:val="28"/>
        </w:rPr>
        <w:t>М. Ю. Лермонтов.</w:t>
      </w:r>
      <w:r>
        <w:rPr>
          <w:rFonts w:ascii="Times New Roman" w:hAnsi="Times New Roman"/>
          <w:b w:val="0"/>
          <w:i w:val="0"/>
          <w:color w:val="000000"/>
          <w:sz w:val="28"/>
        </w:rPr>
        <w:t xml:space="preserve"> Стихотворение «Бородино». </w:t>
      </w:r>
    </w:p>
    <w:p w14:paraId="5A1F199E">
      <w:pPr>
        <w:spacing w:before="0" w:after="0" w:line="264" w:lineRule="auto"/>
        <w:ind w:firstLine="600"/>
        <w:jc w:val="both"/>
      </w:pPr>
      <w:r>
        <w:rPr>
          <w:rFonts w:ascii="Times New Roman" w:hAnsi="Times New Roman"/>
          <w:b/>
          <w:i w:val="0"/>
          <w:color w:val="000000"/>
          <w:sz w:val="28"/>
        </w:rPr>
        <w:t>Н. В. Гоголь.</w:t>
      </w:r>
      <w:r>
        <w:rPr>
          <w:rFonts w:ascii="Times New Roman" w:hAnsi="Times New Roman"/>
          <w:b w:val="0"/>
          <w:i w:val="0"/>
          <w:color w:val="000000"/>
          <w:sz w:val="28"/>
        </w:rPr>
        <w:t xml:space="preserve"> Повесть «Ночь перед Рождеством» из сборника «Вечера на хуторе близ Диканьки». </w:t>
      </w:r>
    </w:p>
    <w:p w14:paraId="481FD737">
      <w:pPr>
        <w:spacing w:before="0" w:after="0" w:line="264" w:lineRule="auto"/>
        <w:ind w:firstLine="600"/>
        <w:jc w:val="both"/>
      </w:pPr>
      <w:r>
        <w:rPr>
          <w:rFonts w:ascii="Times New Roman" w:hAnsi="Times New Roman"/>
          <w:b/>
          <w:i w:val="0"/>
          <w:color w:val="000000"/>
          <w:sz w:val="28"/>
        </w:rPr>
        <w:t xml:space="preserve">Литература второй половины XIX века. </w:t>
      </w:r>
    </w:p>
    <w:p w14:paraId="4541BE15">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Рассказ «Муму». </w:t>
      </w:r>
    </w:p>
    <w:p w14:paraId="04CF6D03">
      <w:pPr>
        <w:spacing w:before="0" w:after="0" w:line="264" w:lineRule="auto"/>
        <w:ind w:firstLine="600"/>
        <w:jc w:val="both"/>
      </w:pPr>
      <w:r>
        <w:rPr>
          <w:rFonts w:ascii="Times New Roman" w:hAnsi="Times New Roman"/>
          <w:b/>
          <w:i w:val="0"/>
          <w:color w:val="000000"/>
          <w:sz w:val="28"/>
        </w:rPr>
        <w:t>Н. А. Некрасов.</w:t>
      </w:r>
      <w:r>
        <w:rPr>
          <w:rFonts w:ascii="Times New Roman" w:hAnsi="Times New Roman"/>
          <w:b w:val="0"/>
          <w:i w:val="0"/>
          <w:color w:val="000000"/>
          <w:sz w:val="28"/>
        </w:rPr>
        <w:t xml:space="preserve"> Стихотворения </w:t>
      </w:r>
      <w:bookmarkStart w:id="11" w:name="1d4fde75-5a86-4cea-90d5-aae01314b835"/>
      <w:r>
        <w:rPr>
          <w:rFonts w:ascii="Times New Roman" w:hAnsi="Times New Roman"/>
          <w:b w:val="0"/>
          <w:i w:val="0"/>
          <w:color w:val="000000"/>
          <w:sz w:val="28"/>
        </w:rPr>
        <w:t>(не менее двух). «Крестьянские дети», «Школьник» и другие.</w:t>
      </w:r>
      <w:bookmarkEnd w:id="11"/>
      <w:r>
        <w:rPr>
          <w:rFonts w:ascii="Times New Roman" w:hAnsi="Times New Roman"/>
          <w:b w:val="0"/>
          <w:i w:val="0"/>
          <w:color w:val="000000"/>
          <w:sz w:val="28"/>
        </w:rPr>
        <w:t xml:space="preserve"> Поэма «Мороз, Красный нос» (фрагмент). </w:t>
      </w:r>
    </w:p>
    <w:p w14:paraId="434FCFFC">
      <w:pPr>
        <w:spacing w:before="0" w:after="0" w:line="264" w:lineRule="auto"/>
        <w:ind w:firstLine="600"/>
        <w:jc w:val="both"/>
      </w:pPr>
      <w:r>
        <w:rPr>
          <w:rFonts w:ascii="Times New Roman" w:hAnsi="Times New Roman"/>
          <w:b/>
          <w:i w:val="0"/>
          <w:color w:val="000000"/>
          <w:sz w:val="28"/>
        </w:rPr>
        <w:t>Л. Н. Толстой.</w:t>
      </w:r>
      <w:r>
        <w:rPr>
          <w:rFonts w:ascii="Times New Roman" w:hAnsi="Times New Roman"/>
          <w:b w:val="0"/>
          <w:i w:val="0"/>
          <w:color w:val="000000"/>
          <w:sz w:val="28"/>
        </w:rPr>
        <w:t xml:space="preserve"> Рассказ «Кавказский пленник». </w:t>
      </w:r>
    </w:p>
    <w:p w14:paraId="1C75D9C4">
      <w:pPr>
        <w:spacing w:before="0" w:after="0" w:line="264" w:lineRule="auto"/>
        <w:ind w:firstLine="600"/>
        <w:jc w:val="both"/>
      </w:pPr>
      <w:r>
        <w:rPr>
          <w:rFonts w:ascii="Times New Roman" w:hAnsi="Times New Roman"/>
          <w:b/>
          <w:i w:val="0"/>
          <w:color w:val="000000"/>
          <w:sz w:val="28"/>
        </w:rPr>
        <w:t xml:space="preserve">Литература XIX–ХХ веков. </w:t>
      </w:r>
    </w:p>
    <w:p w14:paraId="03065931">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XIX–ХХ веков о родной природе и о связи человека с Родиной </w:t>
      </w:r>
      <w:bookmarkStart w:id="12" w:name="3c5dcffd-8a26-4103-9932-75cd7a8dd3e4"/>
      <w:r>
        <w:rPr>
          <w:rFonts w:ascii="Times New Roman" w:hAnsi="Times New Roman"/>
          <w:b w:val="0"/>
          <w:i w:val="0"/>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Pr>
          <w:rFonts w:ascii="Times New Roman" w:hAnsi="Times New Roman"/>
          <w:b w:val="0"/>
          <w:i w:val="0"/>
          <w:color w:val="000000"/>
          <w:sz w:val="28"/>
        </w:rPr>
        <w:t xml:space="preserve"> </w:t>
      </w:r>
    </w:p>
    <w:p w14:paraId="748EE66A">
      <w:pPr>
        <w:spacing w:before="0" w:after="0" w:line="264" w:lineRule="auto"/>
        <w:ind w:firstLine="600"/>
        <w:jc w:val="both"/>
      </w:pPr>
      <w:r>
        <w:rPr>
          <w:rFonts w:ascii="Times New Roman" w:hAnsi="Times New Roman"/>
          <w:b/>
          <w:i w:val="0"/>
          <w:color w:val="000000"/>
          <w:sz w:val="28"/>
        </w:rPr>
        <w:t xml:space="preserve">Юмористические рассказы отечественных писателей XIX– XX веков. </w:t>
      </w:r>
    </w:p>
    <w:p w14:paraId="5694DE4B">
      <w:pPr>
        <w:spacing w:before="0" w:after="0" w:line="264" w:lineRule="auto"/>
        <w:ind w:firstLine="600"/>
        <w:jc w:val="both"/>
      </w:pPr>
      <w:r>
        <w:rPr>
          <w:rFonts w:ascii="Times New Roman" w:hAnsi="Times New Roman"/>
          <w:b/>
          <w:i w:val="0"/>
          <w:color w:val="000000"/>
          <w:sz w:val="28"/>
        </w:rPr>
        <w:t xml:space="preserve">А. П. Чехов </w:t>
      </w:r>
      <w:bookmarkStart w:id="13" w:name="dbfddf02-0071-45b9-8d3c-fa1cc17b4b15"/>
      <w:r>
        <w:rPr>
          <w:rFonts w:ascii="Times New Roman" w:hAnsi="Times New Roman"/>
          <w:b w:val="0"/>
          <w:i w:val="0"/>
          <w:color w:val="000000"/>
          <w:sz w:val="28"/>
        </w:rPr>
        <w:t>(два рассказа по выбору). Например, «Лошадиная фамилия», «Мальчики», «Хирургия» и другие.</w:t>
      </w:r>
      <w:bookmarkEnd w:id="13"/>
      <w:r>
        <w:rPr>
          <w:rFonts w:ascii="Times New Roman" w:hAnsi="Times New Roman"/>
          <w:b w:val="0"/>
          <w:i w:val="0"/>
          <w:color w:val="000000"/>
          <w:sz w:val="28"/>
        </w:rPr>
        <w:t xml:space="preserve"> </w:t>
      </w:r>
    </w:p>
    <w:p w14:paraId="03585011">
      <w:pPr>
        <w:spacing w:before="0" w:after="0" w:line="264" w:lineRule="auto"/>
        <w:ind w:firstLine="600"/>
        <w:jc w:val="both"/>
      </w:pPr>
      <w:r>
        <w:rPr>
          <w:rFonts w:ascii="Times New Roman" w:hAnsi="Times New Roman"/>
          <w:b/>
          <w:i w:val="0"/>
          <w:color w:val="000000"/>
          <w:sz w:val="28"/>
        </w:rPr>
        <w:t xml:space="preserve">М. М. Зощенко </w:t>
      </w:r>
      <w:bookmarkStart w:id="14" w:name="90913393-50df-412f-ac1a-f5af225a368e"/>
      <w:r>
        <w:rPr>
          <w:rFonts w:ascii="Times New Roman" w:hAnsi="Times New Roman"/>
          <w:b w:val="0"/>
          <w:i w:val="0"/>
          <w:color w:val="000000"/>
          <w:sz w:val="28"/>
        </w:rPr>
        <w:t>(два рассказа по выбору). Например, «Галоша», «Лёля и Минька», «Ёлка», «Золотые слова», «Встреча» и другие.</w:t>
      </w:r>
      <w:bookmarkEnd w:id="14"/>
      <w:r>
        <w:rPr>
          <w:rFonts w:ascii="Times New Roman" w:hAnsi="Times New Roman"/>
          <w:b w:val="0"/>
          <w:i w:val="0"/>
          <w:color w:val="000000"/>
          <w:sz w:val="28"/>
        </w:rPr>
        <w:t xml:space="preserve"> </w:t>
      </w:r>
    </w:p>
    <w:p w14:paraId="0125B772">
      <w:pPr>
        <w:spacing w:before="0" w:after="0" w:line="264" w:lineRule="auto"/>
        <w:ind w:firstLine="600"/>
        <w:jc w:val="both"/>
      </w:pPr>
      <w:r>
        <w:rPr>
          <w:rFonts w:ascii="Times New Roman" w:hAnsi="Times New Roman"/>
          <w:b/>
          <w:i w:val="0"/>
          <w:color w:val="000000"/>
          <w:sz w:val="28"/>
        </w:rPr>
        <w:t>Произведения отечественной литературы о природе и животных</w:t>
      </w:r>
      <w:r>
        <w:rPr>
          <w:rFonts w:ascii="Times New Roman" w:hAnsi="Times New Roman"/>
          <w:b w:val="0"/>
          <w:i w:val="0"/>
          <w:color w:val="000000"/>
          <w:sz w:val="28"/>
        </w:rPr>
        <w:t xml:space="preserve"> </w:t>
      </w:r>
      <w:bookmarkStart w:id="15" w:name="aec23ce7-13ed-416b-91bb-298806d5c90e"/>
      <w:r>
        <w:rPr>
          <w:rFonts w:ascii="Times New Roman" w:hAnsi="Times New Roman"/>
          <w:b w:val="0"/>
          <w:i w:val="0"/>
          <w:color w:val="000000"/>
          <w:sz w:val="28"/>
        </w:rPr>
        <w:t>(не менее двух). Например, А. И. Куприна, М. М. Пришвина, К. Г. Паустовского.</w:t>
      </w:r>
      <w:bookmarkEnd w:id="15"/>
    </w:p>
    <w:p w14:paraId="684ABDA3">
      <w:pPr>
        <w:spacing w:before="0" w:after="0" w:line="264" w:lineRule="auto"/>
        <w:ind w:firstLine="600"/>
        <w:jc w:val="both"/>
      </w:pPr>
      <w:r>
        <w:rPr>
          <w:rFonts w:ascii="Times New Roman" w:hAnsi="Times New Roman"/>
          <w:b/>
          <w:i w:val="0"/>
          <w:color w:val="000000"/>
          <w:sz w:val="28"/>
        </w:rPr>
        <w:t>А. П. Платонов.</w:t>
      </w:r>
      <w:r>
        <w:rPr>
          <w:rFonts w:ascii="Times New Roman" w:hAnsi="Times New Roman"/>
          <w:b w:val="0"/>
          <w:i w:val="0"/>
          <w:color w:val="000000"/>
          <w:sz w:val="28"/>
        </w:rPr>
        <w:t xml:space="preserve"> Рассказы </w:t>
      </w:r>
      <w:bookmarkStart w:id="16" w:name="cfa39edd-5597-42b5-b07f-489d84e47a94"/>
      <w:r>
        <w:rPr>
          <w:rFonts w:ascii="Times New Roman" w:hAnsi="Times New Roman"/>
          <w:b w:val="0"/>
          <w:i w:val="0"/>
          <w:color w:val="000000"/>
          <w:sz w:val="28"/>
        </w:rPr>
        <w:t>(один по выбору). Например, «Корова», «Никита» и другие.</w:t>
      </w:r>
      <w:bookmarkEnd w:id="16"/>
      <w:r>
        <w:rPr>
          <w:rFonts w:ascii="Times New Roman" w:hAnsi="Times New Roman"/>
          <w:b w:val="0"/>
          <w:i w:val="0"/>
          <w:color w:val="000000"/>
          <w:sz w:val="28"/>
        </w:rPr>
        <w:t xml:space="preserve"> </w:t>
      </w:r>
    </w:p>
    <w:p w14:paraId="1A418BD7">
      <w:pPr>
        <w:spacing w:before="0" w:after="0" w:line="264" w:lineRule="auto"/>
        <w:ind w:firstLine="600"/>
        <w:jc w:val="both"/>
      </w:pPr>
      <w:r>
        <w:rPr>
          <w:rFonts w:ascii="Times New Roman" w:hAnsi="Times New Roman"/>
          <w:b/>
          <w:i w:val="0"/>
          <w:color w:val="000000"/>
          <w:sz w:val="28"/>
        </w:rPr>
        <w:t>В. П. Астафьев.</w:t>
      </w:r>
      <w:r>
        <w:rPr>
          <w:rFonts w:ascii="Times New Roman" w:hAnsi="Times New Roman"/>
          <w:b w:val="0"/>
          <w:i w:val="0"/>
          <w:color w:val="000000"/>
          <w:sz w:val="28"/>
        </w:rPr>
        <w:t xml:space="preserve"> Рассказ «Васюткино озеро». </w:t>
      </w:r>
    </w:p>
    <w:p w14:paraId="4279AFAA">
      <w:pPr>
        <w:spacing w:before="0" w:after="0" w:line="264" w:lineRule="auto"/>
        <w:ind w:firstLine="600"/>
        <w:jc w:val="both"/>
      </w:pPr>
      <w:r>
        <w:rPr>
          <w:rFonts w:ascii="Times New Roman" w:hAnsi="Times New Roman"/>
          <w:b/>
          <w:i w:val="0"/>
          <w:color w:val="000000"/>
          <w:sz w:val="28"/>
        </w:rPr>
        <w:t>Литература XX– начала XXI веков.</w:t>
      </w:r>
    </w:p>
    <w:p w14:paraId="6468A146">
      <w:pPr>
        <w:spacing w:before="0" w:after="0" w:line="264" w:lineRule="auto"/>
        <w:ind w:firstLine="600"/>
        <w:jc w:val="both"/>
      </w:pPr>
      <w:r>
        <w:rPr>
          <w:rFonts w:ascii="Times New Roman" w:hAnsi="Times New Roman"/>
          <w:b/>
          <w:i w:val="0"/>
          <w:color w:val="000000"/>
          <w:sz w:val="28"/>
        </w:rPr>
        <w:t>Произведения отечественной литературы на тему «Человек на войне»</w:t>
      </w:r>
      <w:r>
        <w:rPr>
          <w:rFonts w:ascii="Times New Roman" w:hAnsi="Times New Roman"/>
          <w:b w:val="0"/>
          <w:i w:val="0"/>
          <w:color w:val="000000"/>
          <w:sz w:val="28"/>
        </w:rPr>
        <w:t xml:space="preserve"> </w:t>
      </w:r>
      <w:bookmarkStart w:id="17" w:name="35dcef7b-869c-4626-b557-2b2839912c37"/>
      <w:r>
        <w:rPr>
          <w:rFonts w:ascii="Times New Roman" w:hAnsi="Times New Roman"/>
          <w:b w:val="0"/>
          <w:i w:val="0"/>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7"/>
    </w:p>
    <w:p w14:paraId="70D0BBCD">
      <w:pPr>
        <w:spacing w:before="0" w:after="0" w:line="264" w:lineRule="auto"/>
        <w:ind w:firstLine="600"/>
        <w:jc w:val="both"/>
      </w:pPr>
      <w:r>
        <w:rPr>
          <w:rFonts w:ascii="Times New Roman" w:hAnsi="Times New Roman"/>
          <w:b/>
          <w:i w:val="0"/>
          <w:color w:val="000000"/>
          <w:sz w:val="28"/>
        </w:rPr>
        <w:t>Произведения отечественных писателей XIX–XXI веков на тему детства</w:t>
      </w:r>
      <w:r>
        <w:rPr>
          <w:rFonts w:ascii="Times New Roman" w:hAnsi="Times New Roman"/>
          <w:b w:val="0"/>
          <w:i w:val="0"/>
          <w:color w:val="000000"/>
          <w:sz w:val="28"/>
        </w:rPr>
        <w:t xml:space="preserve"> </w:t>
      </w:r>
      <w:bookmarkStart w:id="18" w:name="a5fd8ebc-c46e-41fa-818f-2757c5fc34dd"/>
      <w:r>
        <w:rPr>
          <w:rFonts w:ascii="Times New Roman" w:hAnsi="Times New Roman"/>
          <w:b w:val="0"/>
          <w:i w:val="0"/>
          <w:color w:val="000000"/>
          <w:sz w:val="28"/>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8"/>
    </w:p>
    <w:p w14:paraId="430FB8B0">
      <w:pPr>
        <w:spacing w:before="0" w:after="0" w:line="264" w:lineRule="auto"/>
        <w:ind w:firstLine="600"/>
        <w:jc w:val="both"/>
      </w:pPr>
      <w:r>
        <w:rPr>
          <w:rFonts w:ascii="Times New Roman" w:hAnsi="Times New Roman"/>
          <w:b/>
          <w:i w:val="0"/>
          <w:color w:val="000000"/>
          <w:sz w:val="28"/>
        </w:rPr>
        <w:t>Произведения приключенческого жанра отечественных писателей</w:t>
      </w:r>
      <w:bookmarkStart w:id="19" w:name="0447e246-04d6-4654-9850-bc46c641eafe"/>
      <w:r>
        <w:rPr>
          <w:rFonts w:ascii="Times New Roman" w:hAnsi="Times New Roman"/>
          <w:b w:val="0"/>
          <w:i w:val="0"/>
          <w:color w:val="000000"/>
          <w:sz w:val="28"/>
        </w:rPr>
        <w:t xml:space="preserve"> (одно по выбору). Например, К. Булычёв. «Девочка, с которой ничего не случится», «Миллион приключений» и другие (главы по выбору).</w:t>
      </w:r>
      <w:bookmarkEnd w:id="19"/>
    </w:p>
    <w:p w14:paraId="76327D9A">
      <w:pPr>
        <w:spacing w:before="0" w:after="0" w:line="264" w:lineRule="auto"/>
        <w:ind w:firstLine="600"/>
        <w:jc w:val="both"/>
      </w:pPr>
      <w:r>
        <w:rPr>
          <w:rFonts w:ascii="Times New Roman" w:hAnsi="Times New Roman"/>
          <w:b/>
          <w:i w:val="0"/>
          <w:color w:val="000000"/>
          <w:sz w:val="28"/>
        </w:rPr>
        <w:t xml:space="preserve">Литература народов Российской Федерации. Стихотворения </w:t>
      </w:r>
      <w:bookmarkStart w:id="20" w:name="e8c5701d-d8b6-4159-b2e0-3a6ac9c7dd15"/>
      <w:r>
        <w:rPr>
          <w:rFonts w:ascii="Times New Roman" w:hAnsi="Times New Roman"/>
          <w:b w:val="0"/>
          <w:i w:val="0"/>
          <w:color w:val="000000"/>
          <w:sz w:val="28"/>
        </w:rPr>
        <w:t>(одно по выбору). Например, Р. Г. Гамзатов. «Песня соловья»; М. Карим. «Эту песню мать мне пела».</w:t>
      </w:r>
      <w:bookmarkEnd w:id="20"/>
      <w:r>
        <w:rPr>
          <w:rFonts w:ascii="Times New Roman" w:hAnsi="Times New Roman"/>
          <w:b w:val="0"/>
          <w:i w:val="0"/>
          <w:color w:val="000000"/>
          <w:sz w:val="28"/>
        </w:rPr>
        <w:t xml:space="preserve"> </w:t>
      </w:r>
    </w:p>
    <w:p w14:paraId="62CD2B0A">
      <w:pPr>
        <w:spacing w:before="0" w:after="0" w:line="264" w:lineRule="auto"/>
        <w:ind w:firstLine="600"/>
        <w:jc w:val="both"/>
      </w:pPr>
      <w:r>
        <w:rPr>
          <w:rFonts w:ascii="Times New Roman" w:hAnsi="Times New Roman"/>
          <w:b/>
          <w:i w:val="0"/>
          <w:color w:val="000000"/>
          <w:sz w:val="28"/>
        </w:rPr>
        <w:t xml:space="preserve">Зарубежная литература. </w:t>
      </w:r>
    </w:p>
    <w:p w14:paraId="3FB8B02E">
      <w:pPr>
        <w:spacing w:before="0" w:after="0" w:line="264" w:lineRule="auto"/>
        <w:ind w:firstLine="600"/>
        <w:jc w:val="both"/>
      </w:pPr>
      <w:r>
        <w:rPr>
          <w:rFonts w:ascii="Times New Roman" w:hAnsi="Times New Roman"/>
          <w:b/>
          <w:i w:val="0"/>
          <w:color w:val="000000"/>
          <w:sz w:val="28"/>
        </w:rPr>
        <w:t xml:space="preserve">Х. К. Андерсен. </w:t>
      </w:r>
      <w:r>
        <w:rPr>
          <w:rFonts w:ascii="Times New Roman" w:hAnsi="Times New Roman"/>
          <w:b w:val="0"/>
          <w:i w:val="0"/>
          <w:color w:val="000000"/>
          <w:sz w:val="28"/>
        </w:rPr>
        <w:t xml:space="preserve">Сказки </w:t>
      </w:r>
      <w:bookmarkStart w:id="21" w:name="2ca66737-c580-4ac4-a5b2-7f657ef38e3a"/>
      <w:r>
        <w:rPr>
          <w:rFonts w:ascii="Times New Roman" w:hAnsi="Times New Roman"/>
          <w:b w:val="0"/>
          <w:i w:val="0"/>
          <w:color w:val="000000"/>
          <w:sz w:val="28"/>
        </w:rPr>
        <w:t>(одна по выбору). Например, «Снежная королева», «Соловей» и другие.</w:t>
      </w:r>
      <w:bookmarkEnd w:id="21"/>
      <w:r>
        <w:rPr>
          <w:rFonts w:ascii="Times New Roman" w:hAnsi="Times New Roman"/>
          <w:b w:val="0"/>
          <w:i w:val="0"/>
          <w:color w:val="000000"/>
          <w:sz w:val="28"/>
        </w:rPr>
        <w:t xml:space="preserve"> </w:t>
      </w:r>
    </w:p>
    <w:p w14:paraId="0A1905DA">
      <w:pPr>
        <w:spacing w:before="0" w:after="0" w:line="264" w:lineRule="auto"/>
        <w:ind w:firstLine="600"/>
        <w:jc w:val="both"/>
      </w:pPr>
      <w:r>
        <w:rPr>
          <w:rFonts w:ascii="Times New Roman" w:hAnsi="Times New Roman"/>
          <w:b/>
          <w:i w:val="0"/>
          <w:color w:val="000000"/>
          <w:sz w:val="28"/>
        </w:rPr>
        <w:t>Зарубежная сказочная проза</w:t>
      </w:r>
      <w:r>
        <w:rPr>
          <w:rFonts w:ascii="Times New Roman" w:hAnsi="Times New Roman"/>
          <w:b w:val="0"/>
          <w:i w:val="0"/>
          <w:color w:val="000000"/>
          <w:sz w:val="28"/>
        </w:rPr>
        <w:t xml:space="preserve"> </w:t>
      </w:r>
      <w:bookmarkStart w:id="22" w:name="fd694784-5635-4214-94a4-c12d0a30d199"/>
      <w:r>
        <w:rPr>
          <w:rFonts w:ascii="Times New Roman" w:hAnsi="Times New Roman"/>
          <w:b w:val="0"/>
          <w:i w:val="0"/>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r>
        <w:rPr>
          <w:rFonts w:ascii="Times New Roman" w:hAnsi="Times New Roman"/>
          <w:b w:val="0"/>
          <w:i w:val="0"/>
          <w:color w:val="000000"/>
          <w:sz w:val="28"/>
        </w:rPr>
        <w:t xml:space="preserve"> </w:t>
      </w:r>
    </w:p>
    <w:p w14:paraId="37EDBFE1">
      <w:pPr>
        <w:spacing w:before="0" w:after="0" w:line="264" w:lineRule="auto"/>
        <w:ind w:firstLine="600"/>
        <w:jc w:val="both"/>
      </w:pPr>
      <w:r>
        <w:rPr>
          <w:rFonts w:ascii="Times New Roman" w:hAnsi="Times New Roman"/>
          <w:b/>
          <w:i w:val="0"/>
          <w:color w:val="000000"/>
          <w:sz w:val="28"/>
        </w:rPr>
        <w:t xml:space="preserve">Зарубежная проза о детях и подростках </w:t>
      </w:r>
      <w:bookmarkStart w:id="23" w:name="b40b601e-d0c3-4299-89d0-394ad0dce0c8"/>
      <w:r>
        <w:rPr>
          <w:rFonts w:ascii="Times New Roman" w:hAnsi="Times New Roman"/>
          <w:b w:val="0"/>
          <w:i w:val="0"/>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3"/>
      <w:r>
        <w:rPr>
          <w:rFonts w:ascii="Times New Roman" w:hAnsi="Times New Roman"/>
          <w:b w:val="0"/>
          <w:i w:val="0"/>
          <w:color w:val="000000"/>
          <w:sz w:val="28"/>
        </w:rPr>
        <w:t xml:space="preserve"> </w:t>
      </w:r>
    </w:p>
    <w:p w14:paraId="009E3AD5">
      <w:pPr>
        <w:spacing w:before="0" w:after="0" w:line="264" w:lineRule="auto"/>
        <w:ind w:firstLine="600"/>
        <w:jc w:val="both"/>
      </w:pPr>
      <w:r>
        <w:rPr>
          <w:rFonts w:ascii="Times New Roman" w:hAnsi="Times New Roman"/>
          <w:b/>
          <w:i w:val="0"/>
          <w:color w:val="000000"/>
          <w:sz w:val="28"/>
        </w:rPr>
        <w:t xml:space="preserve">Зарубежная приключенческая проза </w:t>
      </w:r>
      <w:bookmarkStart w:id="24" w:name="103698ad-506d-4d05-bb28-79e90ac8cd6a"/>
      <w:r>
        <w:rPr>
          <w:rFonts w:ascii="Times New Roman" w:hAnsi="Times New Roman"/>
          <w:b w:val="0"/>
          <w:i w:val="0"/>
          <w:color w:val="000000"/>
          <w:sz w:val="28"/>
        </w:rPr>
        <w:t>(два произведения по выбору). Например, Р. Л. Стивенсон. «Остров сокровищ», «Чёрная стрела» и другие.</w:t>
      </w:r>
      <w:bookmarkEnd w:id="24"/>
      <w:r>
        <w:rPr>
          <w:rFonts w:ascii="Times New Roman" w:hAnsi="Times New Roman"/>
          <w:b w:val="0"/>
          <w:i w:val="0"/>
          <w:color w:val="000000"/>
          <w:sz w:val="28"/>
        </w:rPr>
        <w:t xml:space="preserve"> </w:t>
      </w:r>
    </w:p>
    <w:p w14:paraId="692DA3DA">
      <w:pPr>
        <w:spacing w:before="0" w:after="0" w:line="264" w:lineRule="auto"/>
        <w:ind w:firstLine="600"/>
        <w:jc w:val="both"/>
      </w:pPr>
      <w:r>
        <w:rPr>
          <w:rFonts w:ascii="Times New Roman" w:hAnsi="Times New Roman"/>
          <w:b/>
          <w:i w:val="0"/>
          <w:color w:val="000000"/>
          <w:sz w:val="28"/>
        </w:rPr>
        <w:t xml:space="preserve">Зарубежная проза о животных </w:t>
      </w:r>
      <w:bookmarkStart w:id="25" w:name="8a53c771-ce41-4f85-8a47-a227160dd957"/>
      <w:r>
        <w:rPr>
          <w:rFonts w:ascii="Times New Roman" w:hAnsi="Times New Roman"/>
          <w:b w:val="0"/>
          <w:i w:val="0"/>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5"/>
    </w:p>
    <w:p w14:paraId="551FC152">
      <w:pPr>
        <w:spacing w:before="0" w:after="0" w:line="264" w:lineRule="auto"/>
        <w:ind w:left="120"/>
        <w:jc w:val="both"/>
      </w:pPr>
    </w:p>
    <w:p w14:paraId="4EF8E5DC">
      <w:pPr>
        <w:spacing w:before="0" w:after="0" w:line="264" w:lineRule="auto"/>
        <w:ind w:left="120"/>
        <w:jc w:val="both"/>
      </w:pPr>
      <w:r>
        <w:rPr>
          <w:rFonts w:ascii="Times New Roman" w:hAnsi="Times New Roman"/>
          <w:b/>
          <w:i w:val="0"/>
          <w:color w:val="000000"/>
          <w:sz w:val="28"/>
        </w:rPr>
        <w:t>7</w:t>
      </w:r>
      <w:r>
        <w:rPr>
          <w:rFonts w:ascii="Times New Roman" w:hAnsi="Times New Roman"/>
          <w:b w:val="0"/>
          <w:i w:val="0"/>
          <w:color w:val="000000"/>
          <w:sz w:val="28"/>
        </w:rPr>
        <w:t xml:space="preserve"> </w:t>
      </w:r>
      <w:r>
        <w:rPr>
          <w:rFonts w:ascii="Times New Roman" w:hAnsi="Times New Roman"/>
          <w:b/>
          <w:i w:val="0"/>
          <w:color w:val="000000"/>
          <w:sz w:val="28"/>
        </w:rPr>
        <w:t>КЛАСС</w:t>
      </w:r>
    </w:p>
    <w:p w14:paraId="142D58D5">
      <w:pPr>
        <w:spacing w:before="0" w:after="0" w:line="264" w:lineRule="auto"/>
        <w:ind w:left="120"/>
        <w:jc w:val="both"/>
      </w:pPr>
    </w:p>
    <w:p w14:paraId="47CE9522">
      <w:pPr>
        <w:spacing w:before="0" w:after="0" w:line="264" w:lineRule="auto"/>
        <w:ind w:firstLine="600"/>
        <w:jc w:val="both"/>
      </w:pPr>
      <w:r>
        <w:rPr>
          <w:rFonts w:ascii="Times New Roman" w:hAnsi="Times New Roman"/>
          <w:b/>
          <w:i w:val="0"/>
          <w:color w:val="000000"/>
          <w:sz w:val="28"/>
        </w:rPr>
        <w:t xml:space="preserve">Древнерусская литература. </w:t>
      </w:r>
    </w:p>
    <w:p w14:paraId="47D11C83">
      <w:pPr>
        <w:spacing w:before="0" w:after="0" w:line="264" w:lineRule="auto"/>
        <w:ind w:firstLine="600"/>
        <w:jc w:val="both"/>
      </w:pPr>
      <w:r>
        <w:rPr>
          <w:rFonts w:ascii="Times New Roman" w:hAnsi="Times New Roman"/>
          <w:b/>
          <w:i w:val="0"/>
          <w:color w:val="000000"/>
          <w:sz w:val="28"/>
        </w:rPr>
        <w:t>Древнерусские повести</w:t>
      </w:r>
      <w:r>
        <w:rPr>
          <w:rFonts w:ascii="Times New Roman" w:hAnsi="Times New Roman"/>
          <w:b w:val="0"/>
          <w:i w:val="0"/>
          <w:color w:val="000000"/>
          <w:sz w:val="28"/>
        </w:rPr>
        <w:t xml:space="preserve"> </w:t>
      </w:r>
      <w:bookmarkStart w:id="26" w:name="683b575d-fc29-4554-8898-a7b5c598dbb6"/>
      <w:r>
        <w:rPr>
          <w:rFonts w:ascii="Times New Roman" w:hAnsi="Times New Roman"/>
          <w:b w:val="0"/>
          <w:i w:val="0"/>
          <w:color w:val="000000"/>
          <w:sz w:val="28"/>
        </w:rPr>
        <w:t>(одна повесть по выбору). Например, «Поучение» Владимира Мономаха (в сокращении) и другие.</w:t>
      </w:r>
      <w:bookmarkEnd w:id="26"/>
      <w:r>
        <w:rPr>
          <w:rFonts w:ascii="Times New Roman" w:hAnsi="Times New Roman"/>
          <w:b w:val="0"/>
          <w:i w:val="0"/>
          <w:color w:val="000000"/>
          <w:sz w:val="28"/>
        </w:rPr>
        <w:t xml:space="preserve"> </w:t>
      </w:r>
    </w:p>
    <w:p w14:paraId="3D3F7ED9">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w:t>
      </w:r>
    </w:p>
    <w:p w14:paraId="37D56CF4">
      <w:pPr>
        <w:spacing w:before="0" w:after="0" w:line="264" w:lineRule="auto"/>
        <w:ind w:firstLine="600"/>
        <w:jc w:val="both"/>
      </w:pPr>
      <w:r>
        <w:rPr>
          <w:rFonts w:ascii="Times New Roman" w:hAnsi="Times New Roman"/>
          <w:b/>
          <w:i w:val="0"/>
          <w:color w:val="000000"/>
          <w:sz w:val="28"/>
        </w:rPr>
        <w:t xml:space="preserve">А. С. Пушкин. </w:t>
      </w:r>
      <w:r>
        <w:rPr>
          <w:rFonts w:ascii="Times New Roman" w:hAnsi="Times New Roman"/>
          <w:b w:val="0"/>
          <w:i w:val="0"/>
          <w:color w:val="000000"/>
          <w:sz w:val="28"/>
        </w:rPr>
        <w:t xml:space="preserve">Стихотворения </w:t>
      </w:r>
      <w:bookmarkStart w:id="27" w:name="3741b07c-b818-4276-9c02-9452404ed662"/>
      <w:r>
        <w:rPr>
          <w:rFonts w:ascii="Times New Roman" w:hAnsi="Times New Roman"/>
          <w:b w:val="0"/>
          <w:i w:val="0"/>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27"/>
      <w:r>
        <w:rPr>
          <w:rFonts w:ascii="Times New Roman" w:hAnsi="Times New Roman"/>
          <w:b w:val="0"/>
          <w:i w:val="0"/>
          <w:color w:val="000000"/>
          <w:sz w:val="28"/>
        </w:rPr>
        <w:t xml:space="preserve"> «Повести Белкина» </w:t>
      </w:r>
      <w:bookmarkStart w:id="28" w:name="f492b714-890f-4682-ac40-57999778e8e6"/>
      <w:r>
        <w:rPr>
          <w:rFonts w:ascii="Times New Roman" w:hAnsi="Times New Roman"/>
          <w:b w:val="0"/>
          <w:i w:val="0"/>
          <w:color w:val="000000"/>
          <w:sz w:val="28"/>
        </w:rPr>
        <w:t>(«Станционный смотритель» и другие).</w:t>
      </w:r>
      <w:bookmarkEnd w:id="28"/>
      <w:r>
        <w:rPr>
          <w:rFonts w:ascii="Times New Roman" w:hAnsi="Times New Roman"/>
          <w:b w:val="0"/>
          <w:i w:val="0"/>
          <w:color w:val="000000"/>
          <w:sz w:val="28"/>
        </w:rPr>
        <w:t xml:space="preserve"> Поэма «Полтава»</w:t>
      </w:r>
      <w:bookmarkStart w:id="29" w:name="d902c126-21ef-4167-9209-dfb4fb73593d"/>
      <w:r>
        <w:rPr>
          <w:rFonts w:ascii="Times New Roman" w:hAnsi="Times New Roman"/>
          <w:b w:val="0"/>
          <w:i w:val="0"/>
          <w:color w:val="000000"/>
          <w:sz w:val="28"/>
        </w:rPr>
        <w:t xml:space="preserve"> (фрагмент).</w:t>
      </w:r>
      <w:bookmarkEnd w:id="29"/>
    </w:p>
    <w:p w14:paraId="618ECBA8">
      <w:pPr>
        <w:spacing w:before="0" w:after="0" w:line="264" w:lineRule="auto"/>
        <w:ind w:firstLine="600"/>
        <w:jc w:val="both"/>
      </w:pPr>
      <w:r>
        <w:rPr>
          <w:rFonts w:ascii="Times New Roman" w:hAnsi="Times New Roman"/>
          <w:b/>
          <w:i w:val="0"/>
          <w:color w:val="000000"/>
          <w:sz w:val="28"/>
        </w:rPr>
        <w:t xml:space="preserve">М. Ю. Лермонтов. </w:t>
      </w:r>
      <w:r>
        <w:rPr>
          <w:rFonts w:ascii="Times New Roman" w:hAnsi="Times New Roman"/>
          <w:b w:val="0"/>
          <w:i w:val="0"/>
          <w:color w:val="000000"/>
          <w:sz w:val="28"/>
        </w:rPr>
        <w:t xml:space="preserve">Стихотворения </w:t>
      </w:r>
      <w:bookmarkStart w:id="30" w:name="117e4a82-ed0d-45ab-b4ae-813f20ad62a5"/>
      <w:r>
        <w:rPr>
          <w:rFonts w:ascii="Times New Roman" w:hAnsi="Times New Roman"/>
          <w:b w:val="0"/>
          <w:i w:val="0"/>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30"/>
      <w:r>
        <w:rPr>
          <w:rFonts w:ascii="Times New Roman" w:hAnsi="Times New Roman"/>
          <w:b w:val="0"/>
          <w:i w:val="0"/>
          <w:color w:val="000000"/>
          <w:sz w:val="28"/>
        </w:rPr>
        <w:t xml:space="preserve"> «Песня про царя Ивана Васильевича, молодого опричника и удалого купца Калашникова». </w:t>
      </w:r>
    </w:p>
    <w:p w14:paraId="56710AED">
      <w:pPr>
        <w:spacing w:before="0" w:after="0" w:line="264" w:lineRule="auto"/>
        <w:ind w:firstLine="600"/>
        <w:jc w:val="both"/>
      </w:pPr>
      <w:r>
        <w:rPr>
          <w:rFonts w:ascii="Times New Roman" w:hAnsi="Times New Roman"/>
          <w:b/>
          <w:i w:val="0"/>
          <w:color w:val="000000"/>
          <w:sz w:val="28"/>
        </w:rPr>
        <w:t xml:space="preserve">Н. В. Гоголь. </w:t>
      </w:r>
      <w:r>
        <w:rPr>
          <w:rFonts w:ascii="Times New Roman" w:hAnsi="Times New Roman"/>
          <w:b w:val="0"/>
          <w:i w:val="0"/>
          <w:color w:val="000000"/>
          <w:sz w:val="28"/>
        </w:rPr>
        <w:t xml:space="preserve">Повесть «Тарас Бульба». </w:t>
      </w:r>
    </w:p>
    <w:p w14:paraId="2EFA7B8B">
      <w:pPr>
        <w:spacing w:before="0" w:after="0" w:line="264" w:lineRule="auto"/>
        <w:ind w:firstLine="600"/>
        <w:jc w:val="both"/>
      </w:pPr>
      <w:r>
        <w:rPr>
          <w:rFonts w:ascii="Times New Roman" w:hAnsi="Times New Roman"/>
          <w:b/>
          <w:i w:val="0"/>
          <w:color w:val="000000"/>
          <w:sz w:val="28"/>
        </w:rPr>
        <w:t>Литература второй половины XIX века.</w:t>
      </w:r>
    </w:p>
    <w:p w14:paraId="1E864462">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Рассказы из цикла «Записки охотника» </w:t>
      </w:r>
      <w:bookmarkStart w:id="31" w:name="724e0df4-38e3-41a2-b5b6-ae74cd02e3ae"/>
      <w:r>
        <w:rPr>
          <w:rFonts w:ascii="Times New Roman" w:hAnsi="Times New Roman"/>
          <w:b w:val="0"/>
          <w:i w:val="0"/>
          <w:color w:val="000000"/>
          <w:sz w:val="28"/>
        </w:rPr>
        <w:t>(два по выбору). Например, «Бирюк», «Хорь и Калиныч» и другие.</w:t>
      </w:r>
      <w:bookmarkEnd w:id="31"/>
      <w:r>
        <w:rPr>
          <w:rFonts w:ascii="Times New Roman" w:hAnsi="Times New Roman"/>
          <w:b w:val="0"/>
          <w:i w:val="0"/>
          <w:color w:val="000000"/>
          <w:sz w:val="28"/>
        </w:rPr>
        <w:t xml:space="preserve"> Стихотворения в прозе, </w:t>
      </w:r>
      <w:bookmarkStart w:id="32" w:name="392c8492-5b4a-402c-8f0e-10bd561de6f3"/>
      <w:r>
        <w:rPr>
          <w:rFonts w:ascii="Times New Roman" w:hAnsi="Times New Roman"/>
          <w:b w:val="0"/>
          <w:i w:val="0"/>
          <w:color w:val="000000"/>
          <w:sz w:val="28"/>
        </w:rPr>
        <w:t>например, «Русский язык», «Воробей» и другие.</w:t>
      </w:r>
      <w:bookmarkEnd w:id="32"/>
    </w:p>
    <w:p w14:paraId="52E184C2">
      <w:pPr>
        <w:spacing w:before="0" w:after="0" w:line="264" w:lineRule="auto"/>
        <w:ind w:firstLine="600"/>
        <w:jc w:val="both"/>
      </w:pPr>
      <w:r>
        <w:rPr>
          <w:rFonts w:ascii="Times New Roman" w:hAnsi="Times New Roman"/>
          <w:b/>
          <w:i w:val="0"/>
          <w:color w:val="000000"/>
          <w:sz w:val="28"/>
        </w:rPr>
        <w:t xml:space="preserve">Л. Н. Толстой. </w:t>
      </w:r>
      <w:r>
        <w:rPr>
          <w:rFonts w:ascii="Times New Roman" w:hAnsi="Times New Roman"/>
          <w:b w:val="0"/>
          <w:i w:val="0"/>
          <w:color w:val="000000"/>
          <w:sz w:val="28"/>
        </w:rPr>
        <w:t xml:space="preserve">Рассказ «После бала». </w:t>
      </w:r>
    </w:p>
    <w:p w14:paraId="070685DD">
      <w:pPr>
        <w:spacing w:before="0" w:after="0" w:line="264" w:lineRule="auto"/>
        <w:ind w:firstLine="600"/>
        <w:jc w:val="both"/>
      </w:pPr>
      <w:r>
        <w:rPr>
          <w:rFonts w:ascii="Times New Roman" w:hAnsi="Times New Roman"/>
          <w:b/>
          <w:i w:val="0"/>
          <w:color w:val="000000"/>
          <w:sz w:val="28"/>
        </w:rPr>
        <w:t>Н. А. Некрасов.</w:t>
      </w:r>
      <w:r>
        <w:rPr>
          <w:rFonts w:ascii="Times New Roman" w:hAnsi="Times New Roman"/>
          <w:b w:val="0"/>
          <w:i w:val="0"/>
          <w:color w:val="000000"/>
          <w:sz w:val="28"/>
        </w:rPr>
        <w:t xml:space="preserve"> Стихотворения </w:t>
      </w:r>
      <w:bookmarkStart w:id="33" w:name="d49ac97a-9f24-4da7-91f2-e48f019fd3f5"/>
      <w:r>
        <w:rPr>
          <w:rFonts w:ascii="Times New Roman" w:hAnsi="Times New Roman"/>
          <w:b w:val="0"/>
          <w:i w:val="0"/>
          <w:color w:val="000000"/>
          <w:sz w:val="28"/>
        </w:rPr>
        <w:t>(не менее двух). Например, «Размышления у парадного подъезда», «Железная дорога» и другие.</w:t>
      </w:r>
      <w:bookmarkEnd w:id="33"/>
      <w:r>
        <w:rPr>
          <w:rFonts w:ascii="Times New Roman" w:hAnsi="Times New Roman"/>
          <w:b w:val="0"/>
          <w:i w:val="0"/>
          <w:color w:val="000000"/>
          <w:sz w:val="28"/>
        </w:rPr>
        <w:t xml:space="preserve"> </w:t>
      </w:r>
    </w:p>
    <w:p w14:paraId="784D8DBE">
      <w:pPr>
        <w:spacing w:before="0" w:after="0" w:line="264" w:lineRule="auto"/>
        <w:ind w:firstLine="600"/>
        <w:jc w:val="both"/>
      </w:pPr>
      <w:r>
        <w:rPr>
          <w:rFonts w:ascii="Times New Roman" w:hAnsi="Times New Roman"/>
          <w:b/>
          <w:i w:val="0"/>
          <w:color w:val="000000"/>
          <w:sz w:val="28"/>
        </w:rPr>
        <w:t>Поэзия второй половины XIX века.</w:t>
      </w:r>
      <w:r>
        <w:rPr>
          <w:rFonts w:ascii="Times New Roman" w:hAnsi="Times New Roman"/>
          <w:b w:val="0"/>
          <w:i w:val="0"/>
          <w:color w:val="000000"/>
          <w:sz w:val="28"/>
        </w:rPr>
        <w:t xml:space="preserve"> </w:t>
      </w:r>
      <w:bookmarkStart w:id="34" w:name="d84dadf2-8837-40a7-90af-c346f8dae9ab"/>
      <w:r>
        <w:rPr>
          <w:rFonts w:ascii="Times New Roman" w:hAnsi="Times New Roman"/>
          <w:b w:val="0"/>
          <w:i w:val="0"/>
          <w:color w:val="000000"/>
          <w:sz w:val="28"/>
        </w:rPr>
        <w:t>Ф. И. Тютчев, А. А. Фет, А. К. Толстой и другие (не менее двух стихотворений по выбору).</w:t>
      </w:r>
      <w:bookmarkEnd w:id="34"/>
      <w:r>
        <w:rPr>
          <w:rFonts w:ascii="Times New Roman" w:hAnsi="Times New Roman"/>
          <w:b w:val="0"/>
          <w:i w:val="0"/>
          <w:color w:val="000000"/>
          <w:sz w:val="28"/>
        </w:rPr>
        <w:t xml:space="preserve"> </w:t>
      </w:r>
    </w:p>
    <w:p w14:paraId="143086D5">
      <w:pPr>
        <w:spacing w:before="0" w:after="0" w:line="264" w:lineRule="auto"/>
        <w:ind w:firstLine="600"/>
        <w:jc w:val="both"/>
      </w:pPr>
      <w:r>
        <w:rPr>
          <w:rFonts w:ascii="Times New Roman" w:hAnsi="Times New Roman"/>
          <w:b/>
          <w:i w:val="0"/>
          <w:color w:val="000000"/>
          <w:sz w:val="28"/>
        </w:rPr>
        <w:t xml:space="preserve">М. Е. Салтыков-Щедрин. </w:t>
      </w:r>
      <w:r>
        <w:rPr>
          <w:rFonts w:ascii="Times New Roman" w:hAnsi="Times New Roman"/>
          <w:b w:val="0"/>
          <w:i w:val="0"/>
          <w:color w:val="000000"/>
          <w:sz w:val="28"/>
        </w:rPr>
        <w:t xml:space="preserve">Сказки </w:t>
      </w:r>
      <w:bookmarkStart w:id="35" w:name="0c9ef179-8127-40c8-873b-fdcc57270e7f"/>
      <w:r>
        <w:rPr>
          <w:rFonts w:ascii="Times New Roman" w:hAnsi="Times New Roman"/>
          <w:b w:val="0"/>
          <w:i w:val="0"/>
          <w:color w:val="000000"/>
          <w:sz w:val="28"/>
        </w:rPr>
        <w:t>(одна по выбору). Например, «Повесть о том, как один мужик двух генералов прокормил», «Дикий помещик», «Премудрый пискарь» и другие.</w:t>
      </w:r>
      <w:bookmarkEnd w:id="35"/>
      <w:r>
        <w:rPr>
          <w:rFonts w:ascii="Times New Roman" w:hAnsi="Times New Roman"/>
          <w:b w:val="0"/>
          <w:i w:val="0"/>
          <w:color w:val="000000"/>
          <w:sz w:val="28"/>
        </w:rPr>
        <w:t xml:space="preserve"> </w:t>
      </w:r>
    </w:p>
    <w:p w14:paraId="0F7B3539">
      <w:pPr>
        <w:spacing w:before="0" w:after="0" w:line="264" w:lineRule="auto"/>
        <w:ind w:firstLine="600"/>
        <w:jc w:val="both"/>
      </w:pPr>
      <w:r>
        <w:rPr>
          <w:rFonts w:ascii="Times New Roman" w:hAnsi="Times New Roman"/>
          <w:b/>
          <w:i w:val="0"/>
          <w:color w:val="000000"/>
          <w:sz w:val="28"/>
        </w:rPr>
        <w:t>Произведения отечественных и зарубежных писателей на историческую тем</w:t>
      </w:r>
      <w:r>
        <w:rPr>
          <w:rFonts w:ascii="Times New Roman" w:hAnsi="Times New Roman"/>
          <w:b w:val="0"/>
          <w:i w:val="0"/>
          <w:color w:val="000000"/>
          <w:sz w:val="28"/>
        </w:rPr>
        <w:t xml:space="preserve">у </w:t>
      </w:r>
      <w:bookmarkStart w:id="36" w:name="3f08c306-d1eb-40c1-bf0e-bea855aa400c"/>
      <w:r>
        <w:rPr>
          <w:rFonts w:ascii="Times New Roman" w:hAnsi="Times New Roman"/>
          <w:b w:val="0"/>
          <w:i w:val="0"/>
          <w:color w:val="000000"/>
          <w:sz w:val="28"/>
        </w:rPr>
        <w:t>(не менее двух). Например, А. К. Толстого, Р. Сабатини, Ф. Купера.</w:t>
      </w:r>
      <w:bookmarkEnd w:id="36"/>
      <w:r>
        <w:rPr>
          <w:rFonts w:ascii="Times New Roman" w:hAnsi="Times New Roman"/>
          <w:b w:val="0"/>
          <w:i w:val="0"/>
          <w:color w:val="000000"/>
          <w:sz w:val="28"/>
        </w:rPr>
        <w:t xml:space="preserve"> </w:t>
      </w:r>
    </w:p>
    <w:p w14:paraId="11BA35D6">
      <w:pPr>
        <w:spacing w:before="0" w:after="0" w:line="264" w:lineRule="auto"/>
        <w:ind w:firstLine="600"/>
        <w:jc w:val="both"/>
      </w:pPr>
      <w:r>
        <w:rPr>
          <w:rFonts w:ascii="Times New Roman" w:hAnsi="Times New Roman"/>
          <w:b/>
          <w:i w:val="0"/>
          <w:color w:val="000000"/>
          <w:sz w:val="28"/>
        </w:rPr>
        <w:t xml:space="preserve">Литература конца XIX – начала XX века. </w:t>
      </w:r>
    </w:p>
    <w:p w14:paraId="7DB99651">
      <w:pPr>
        <w:spacing w:before="0" w:after="0" w:line="264" w:lineRule="auto"/>
        <w:ind w:firstLine="600"/>
        <w:jc w:val="both"/>
      </w:pPr>
      <w:r>
        <w:rPr>
          <w:rFonts w:ascii="Times New Roman" w:hAnsi="Times New Roman"/>
          <w:b/>
          <w:i w:val="0"/>
          <w:color w:val="000000"/>
          <w:sz w:val="28"/>
        </w:rPr>
        <w:t>А. П. Чехов.</w:t>
      </w:r>
      <w:r>
        <w:rPr>
          <w:rFonts w:ascii="Times New Roman" w:hAnsi="Times New Roman"/>
          <w:b w:val="0"/>
          <w:i w:val="0"/>
          <w:color w:val="000000"/>
          <w:sz w:val="28"/>
        </w:rPr>
        <w:t xml:space="preserve"> Рассказы </w:t>
      </w:r>
      <w:bookmarkStart w:id="37" w:name="40c64b3a-a3eb-4d3f-8b8d-5837df728019"/>
      <w:r>
        <w:rPr>
          <w:rFonts w:ascii="Times New Roman" w:hAnsi="Times New Roman"/>
          <w:b w:val="0"/>
          <w:i w:val="0"/>
          <w:color w:val="000000"/>
          <w:sz w:val="28"/>
        </w:rPr>
        <w:t>(один по выбору). Например, «Тоска», «Злоумышленник» и другие.</w:t>
      </w:r>
      <w:bookmarkEnd w:id="37"/>
      <w:r>
        <w:rPr>
          <w:rFonts w:ascii="Times New Roman" w:hAnsi="Times New Roman"/>
          <w:b w:val="0"/>
          <w:i w:val="0"/>
          <w:color w:val="000000"/>
          <w:sz w:val="28"/>
        </w:rPr>
        <w:t xml:space="preserve"> </w:t>
      </w:r>
    </w:p>
    <w:p w14:paraId="6C516BDC">
      <w:pPr>
        <w:spacing w:before="0" w:after="0" w:line="264" w:lineRule="auto"/>
        <w:ind w:firstLine="600"/>
        <w:jc w:val="both"/>
      </w:pPr>
      <w:r>
        <w:rPr>
          <w:rFonts w:ascii="Times New Roman" w:hAnsi="Times New Roman"/>
          <w:b/>
          <w:i w:val="0"/>
          <w:color w:val="000000"/>
          <w:sz w:val="28"/>
        </w:rPr>
        <w:t xml:space="preserve">М. Горький. </w:t>
      </w:r>
      <w:r>
        <w:rPr>
          <w:rFonts w:ascii="Times New Roman" w:hAnsi="Times New Roman"/>
          <w:b w:val="0"/>
          <w:i w:val="0"/>
          <w:color w:val="000000"/>
          <w:sz w:val="28"/>
        </w:rPr>
        <w:t xml:space="preserve">Ранние рассказы </w:t>
      </w:r>
      <w:bookmarkStart w:id="38" w:name="a869f2ae-2a1e-4f4b-ba77-92f82652d3d9"/>
      <w:r>
        <w:rPr>
          <w:rFonts w:ascii="Times New Roman" w:hAnsi="Times New Roman"/>
          <w:b w:val="0"/>
          <w:i w:val="0"/>
          <w:color w:val="000000"/>
          <w:sz w:val="28"/>
        </w:rPr>
        <w:t>(одно произведение по выбору). Например, «Старуха Изергиль» (легенда о Данко), «Челкаш» и другие.</w:t>
      </w:r>
      <w:bookmarkEnd w:id="38"/>
      <w:r>
        <w:rPr>
          <w:rFonts w:ascii="Times New Roman" w:hAnsi="Times New Roman"/>
          <w:b w:val="0"/>
          <w:i w:val="0"/>
          <w:color w:val="000000"/>
          <w:sz w:val="28"/>
        </w:rPr>
        <w:t xml:space="preserve"> </w:t>
      </w:r>
    </w:p>
    <w:p w14:paraId="4FC5A991">
      <w:pPr>
        <w:spacing w:before="0" w:after="0" w:line="264" w:lineRule="auto"/>
        <w:ind w:firstLine="600"/>
        <w:jc w:val="both"/>
      </w:pPr>
      <w:r>
        <w:rPr>
          <w:rFonts w:ascii="Times New Roman" w:hAnsi="Times New Roman"/>
          <w:b/>
          <w:i w:val="0"/>
          <w:color w:val="000000"/>
          <w:sz w:val="28"/>
        </w:rPr>
        <w:t xml:space="preserve">Сатирические произведения отечественных и зарубежных писателей </w:t>
      </w:r>
      <w:bookmarkStart w:id="39" w:name="aae30f53-7b1d-4cda-884d-589dec4393f5"/>
      <w:r>
        <w:rPr>
          <w:rFonts w:ascii="Times New Roman" w:hAnsi="Times New Roman"/>
          <w:b w:val="0"/>
          <w:i w:val="0"/>
          <w:color w:val="000000"/>
          <w:sz w:val="28"/>
        </w:rPr>
        <w:t>(не менее двух). Например, М. М. Зощенко, А. Т. Аверченко, Н. Тэффи, О. Генри, Я. Гашека.</w:t>
      </w:r>
      <w:bookmarkEnd w:id="39"/>
    </w:p>
    <w:p w14:paraId="5185F913">
      <w:pPr>
        <w:spacing w:before="0" w:after="0" w:line="264" w:lineRule="auto"/>
        <w:ind w:firstLine="600"/>
        <w:jc w:val="both"/>
      </w:pPr>
      <w:r>
        <w:rPr>
          <w:rFonts w:ascii="Times New Roman" w:hAnsi="Times New Roman"/>
          <w:b/>
          <w:i w:val="0"/>
          <w:color w:val="000000"/>
          <w:sz w:val="28"/>
        </w:rPr>
        <w:t xml:space="preserve">Литература первой половины XX века. </w:t>
      </w:r>
    </w:p>
    <w:p w14:paraId="7CB3554C">
      <w:pPr>
        <w:spacing w:before="0" w:after="0" w:line="264" w:lineRule="auto"/>
        <w:ind w:firstLine="600"/>
        <w:jc w:val="both"/>
      </w:pPr>
      <w:r>
        <w:rPr>
          <w:rFonts w:ascii="Times New Roman" w:hAnsi="Times New Roman"/>
          <w:b/>
          <w:i w:val="0"/>
          <w:color w:val="000000"/>
          <w:sz w:val="28"/>
        </w:rPr>
        <w:t>А. С. Грин.</w:t>
      </w:r>
      <w:r>
        <w:rPr>
          <w:rFonts w:ascii="Times New Roman" w:hAnsi="Times New Roman"/>
          <w:b w:val="0"/>
          <w:i w:val="0"/>
          <w:color w:val="000000"/>
          <w:sz w:val="28"/>
        </w:rPr>
        <w:t xml:space="preserve"> Повести и рассказы </w:t>
      </w:r>
      <w:bookmarkStart w:id="40" w:name="b02116e4-e9ea-4e8f-af38-04f2ae71ec92"/>
      <w:r>
        <w:rPr>
          <w:rFonts w:ascii="Times New Roman" w:hAnsi="Times New Roman"/>
          <w:b w:val="0"/>
          <w:i w:val="0"/>
          <w:color w:val="000000"/>
          <w:sz w:val="28"/>
        </w:rPr>
        <w:t>(одно произведение по выбору). Например, «Алые паруса», «Зелёная лампа» и другие.</w:t>
      </w:r>
      <w:bookmarkEnd w:id="40"/>
    </w:p>
    <w:p w14:paraId="5F40941B">
      <w:pPr>
        <w:spacing w:before="0" w:after="0" w:line="264" w:lineRule="auto"/>
        <w:ind w:firstLine="600"/>
        <w:jc w:val="both"/>
      </w:pPr>
      <w:r>
        <w:rPr>
          <w:rFonts w:ascii="Times New Roman" w:hAnsi="Times New Roman"/>
          <w:b/>
          <w:i w:val="0"/>
          <w:color w:val="000000"/>
          <w:sz w:val="28"/>
        </w:rPr>
        <w:t>Отечественная поэзия первой половины XX века.</w:t>
      </w:r>
      <w:r>
        <w:rPr>
          <w:rFonts w:ascii="Times New Roman" w:hAnsi="Times New Roman"/>
          <w:b w:val="0"/>
          <w:i w:val="0"/>
          <w:color w:val="000000"/>
          <w:sz w:val="28"/>
        </w:rPr>
        <w:t xml:space="preserve"> Стихотворения на тему мечты и реальности </w:t>
      </w:r>
      <w:bookmarkStart w:id="41" w:name="56b5d580-1dbd-4944-a96b-0fcb0abff146"/>
      <w:r>
        <w:rPr>
          <w:rFonts w:ascii="Times New Roman" w:hAnsi="Times New Roman"/>
          <w:b w:val="0"/>
          <w:i w:val="0"/>
          <w:color w:val="000000"/>
          <w:sz w:val="28"/>
        </w:rPr>
        <w:t>(два-три по выбору). Например, стихотворения А. А. Блока, Н. С. Гумилёва, М. И. Цветаевой и другие.</w:t>
      </w:r>
      <w:bookmarkEnd w:id="41"/>
      <w:r>
        <w:rPr>
          <w:rFonts w:ascii="Times New Roman" w:hAnsi="Times New Roman"/>
          <w:b w:val="0"/>
          <w:i w:val="0"/>
          <w:color w:val="000000"/>
          <w:sz w:val="28"/>
        </w:rPr>
        <w:t xml:space="preserve"> </w:t>
      </w:r>
    </w:p>
    <w:p w14:paraId="5AD0954E">
      <w:pPr>
        <w:spacing w:before="0" w:after="0" w:line="264" w:lineRule="auto"/>
        <w:ind w:firstLine="600"/>
        <w:jc w:val="both"/>
      </w:pPr>
      <w:r>
        <w:rPr>
          <w:rFonts w:ascii="Times New Roman" w:hAnsi="Times New Roman"/>
          <w:b/>
          <w:i w:val="0"/>
          <w:color w:val="000000"/>
          <w:sz w:val="28"/>
        </w:rPr>
        <w:t>В. В. Маяковский.</w:t>
      </w:r>
      <w:r>
        <w:rPr>
          <w:rFonts w:ascii="Times New Roman" w:hAnsi="Times New Roman"/>
          <w:b w:val="0"/>
          <w:i w:val="0"/>
          <w:color w:val="000000"/>
          <w:sz w:val="28"/>
        </w:rPr>
        <w:t xml:space="preserve"> Стихотворения </w:t>
      </w:r>
      <w:bookmarkStart w:id="42" w:name="3508c828-689c-452f-ba72-3d6a17920a96"/>
      <w:r>
        <w:rPr>
          <w:rFonts w:ascii="Times New Roman" w:hAnsi="Times New Roman"/>
          <w:b w:val="0"/>
          <w:i w:val="0"/>
          <w:color w:val="000000"/>
          <w:sz w:val="28"/>
        </w:rPr>
        <w:t>(одно по выбору). Например, «Необычайное приключение, бывшее с Владимиром Маяковским летом на даче», «Хорошее отношение к лошадям» и другие.</w:t>
      </w:r>
      <w:bookmarkEnd w:id="42"/>
      <w:r>
        <w:rPr>
          <w:rFonts w:ascii="Times New Roman" w:hAnsi="Times New Roman"/>
          <w:b w:val="0"/>
          <w:i w:val="0"/>
          <w:color w:val="000000"/>
          <w:sz w:val="28"/>
        </w:rPr>
        <w:t xml:space="preserve"> </w:t>
      </w:r>
    </w:p>
    <w:p w14:paraId="10849AAE">
      <w:pPr>
        <w:spacing w:before="0" w:after="0" w:line="264" w:lineRule="auto"/>
        <w:ind w:firstLine="600"/>
        <w:jc w:val="both"/>
      </w:pPr>
      <w:r>
        <w:rPr>
          <w:rFonts w:ascii="Times New Roman" w:hAnsi="Times New Roman"/>
          <w:b/>
          <w:i w:val="0"/>
          <w:color w:val="000000"/>
          <w:sz w:val="28"/>
        </w:rPr>
        <w:t>М.А. Шолохов</w:t>
      </w:r>
      <w:r>
        <w:rPr>
          <w:rFonts w:ascii="Times New Roman" w:hAnsi="Times New Roman"/>
          <w:b w:val="0"/>
          <w:i w:val="0"/>
          <w:color w:val="000000"/>
          <w:sz w:val="28"/>
        </w:rPr>
        <w:t xml:space="preserve">. «Донские рассказы» </w:t>
      </w:r>
      <w:bookmarkStart w:id="43" w:name="bfb8e5e7-5dc0-4aa2-a0fb-f3372a190ccd"/>
      <w:r>
        <w:rPr>
          <w:rFonts w:ascii="Times New Roman" w:hAnsi="Times New Roman"/>
          <w:b w:val="0"/>
          <w:i w:val="0"/>
          <w:color w:val="000000"/>
          <w:sz w:val="28"/>
        </w:rPr>
        <w:t>(один по выбору). Например, «Родинка», «Чужая кровь» и другие.</w:t>
      </w:r>
      <w:bookmarkEnd w:id="43"/>
    </w:p>
    <w:p w14:paraId="0A5147CE">
      <w:pPr>
        <w:spacing w:before="0" w:after="0" w:line="264" w:lineRule="auto"/>
        <w:ind w:firstLine="600"/>
        <w:jc w:val="both"/>
      </w:pPr>
      <w:r>
        <w:rPr>
          <w:rFonts w:ascii="Times New Roman" w:hAnsi="Times New Roman"/>
          <w:b/>
          <w:i w:val="0"/>
          <w:color w:val="000000"/>
          <w:sz w:val="28"/>
        </w:rPr>
        <w:t xml:space="preserve">А. П. Платонов. </w:t>
      </w:r>
      <w:r>
        <w:rPr>
          <w:rFonts w:ascii="Times New Roman" w:hAnsi="Times New Roman"/>
          <w:b w:val="0"/>
          <w:i w:val="0"/>
          <w:color w:val="000000"/>
          <w:sz w:val="28"/>
        </w:rPr>
        <w:t xml:space="preserve">Рассказы </w:t>
      </w:r>
      <w:bookmarkStart w:id="44" w:name="58f8e791-4da1-4c7c-996e-06e9678d7abd"/>
      <w:r>
        <w:rPr>
          <w:rFonts w:ascii="Times New Roman" w:hAnsi="Times New Roman"/>
          <w:b w:val="0"/>
          <w:i w:val="0"/>
          <w:color w:val="000000"/>
          <w:sz w:val="28"/>
        </w:rPr>
        <w:t>(один по выбору). Например, «Юшка», «Неизвестный цветок» и другие.</w:t>
      </w:r>
      <w:bookmarkEnd w:id="44"/>
      <w:r>
        <w:rPr>
          <w:rFonts w:ascii="Times New Roman" w:hAnsi="Times New Roman"/>
          <w:b w:val="0"/>
          <w:i w:val="0"/>
          <w:color w:val="000000"/>
          <w:sz w:val="28"/>
        </w:rPr>
        <w:t xml:space="preserve"> </w:t>
      </w:r>
    </w:p>
    <w:p w14:paraId="3356CD69">
      <w:pPr>
        <w:spacing w:before="0" w:after="0" w:line="264" w:lineRule="auto"/>
        <w:ind w:firstLine="600"/>
        <w:jc w:val="both"/>
      </w:pPr>
      <w:r>
        <w:rPr>
          <w:rFonts w:ascii="Times New Roman" w:hAnsi="Times New Roman"/>
          <w:b/>
          <w:i w:val="0"/>
          <w:color w:val="000000"/>
          <w:sz w:val="28"/>
        </w:rPr>
        <w:t>Литература второй половины XX</w:t>
      </w:r>
      <w:r>
        <w:rPr>
          <w:rFonts w:ascii="Times New Roman" w:hAnsi="Times New Roman"/>
          <w:b/>
          <w:i w:val="0"/>
          <w:color w:val="333333"/>
          <w:sz w:val="28"/>
        </w:rPr>
        <w:t>–</w:t>
      </w:r>
      <w:r>
        <w:rPr>
          <w:rFonts w:ascii="Times New Roman" w:hAnsi="Times New Roman"/>
          <w:b/>
          <w:i w:val="0"/>
          <w:color w:val="000000"/>
          <w:sz w:val="28"/>
        </w:rPr>
        <w:t>начала XXI вв.</w:t>
      </w:r>
    </w:p>
    <w:p w14:paraId="0DDAF1DF">
      <w:pPr>
        <w:spacing w:before="0" w:after="0" w:line="264" w:lineRule="auto"/>
        <w:ind w:firstLine="600"/>
        <w:jc w:val="both"/>
      </w:pPr>
      <w:r>
        <w:rPr>
          <w:rFonts w:ascii="Times New Roman" w:hAnsi="Times New Roman"/>
          <w:b/>
          <w:i w:val="0"/>
          <w:color w:val="000000"/>
          <w:sz w:val="28"/>
        </w:rPr>
        <w:t xml:space="preserve">В. М. Шукшин. </w:t>
      </w:r>
      <w:r>
        <w:rPr>
          <w:rFonts w:ascii="Times New Roman" w:hAnsi="Times New Roman"/>
          <w:b w:val="0"/>
          <w:i w:val="0"/>
          <w:color w:val="000000"/>
          <w:sz w:val="28"/>
        </w:rPr>
        <w:t xml:space="preserve">Рассказы </w:t>
      </w:r>
      <w:bookmarkStart w:id="45" w:name="a067d7de-fb70-421e-a5f5-fb299a482d23"/>
      <w:r>
        <w:rPr>
          <w:rFonts w:ascii="Times New Roman" w:hAnsi="Times New Roman"/>
          <w:b w:val="0"/>
          <w:i w:val="0"/>
          <w:color w:val="000000"/>
          <w:sz w:val="28"/>
        </w:rPr>
        <w:t>(один по выбору). Например, «Чудик», «Стенька Разин», «Критики» и другие.</w:t>
      </w:r>
      <w:bookmarkEnd w:id="45"/>
      <w:r>
        <w:rPr>
          <w:rFonts w:ascii="Times New Roman" w:hAnsi="Times New Roman"/>
          <w:b w:val="0"/>
          <w:i w:val="0"/>
          <w:color w:val="000000"/>
          <w:sz w:val="28"/>
        </w:rPr>
        <w:t xml:space="preserve"> </w:t>
      </w:r>
    </w:p>
    <w:p w14:paraId="675FECE9">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второй половины XX–начала XXI веков </w:t>
      </w:r>
      <w:bookmarkStart w:id="46" w:name="0597886d-dd6d-4674-8ee8-e14ffd5ff356"/>
      <w:r>
        <w:rPr>
          <w:rFonts w:ascii="Times New Roman" w:hAnsi="Times New Roman"/>
          <w:b w:val="0"/>
          <w:i w:val="0"/>
          <w:color w:val="000000"/>
          <w:sz w:val="28"/>
        </w:rPr>
        <w:t>(не менее четырёх стихотворений двух поэтов). Например, стихотворения М. И. Цветаевой, Е. А. Евтушенко, Б. А. Ахмадулиной, Ю. Д. Левитанского и другие.</w:t>
      </w:r>
      <w:bookmarkEnd w:id="46"/>
    </w:p>
    <w:p w14:paraId="2F885AC2">
      <w:pPr>
        <w:spacing w:before="0" w:after="0" w:line="264" w:lineRule="auto"/>
        <w:ind w:firstLine="600"/>
        <w:jc w:val="both"/>
      </w:pPr>
      <w:r>
        <w:rPr>
          <w:rFonts w:ascii="Times New Roman" w:hAnsi="Times New Roman"/>
          <w:b/>
          <w:i w:val="0"/>
          <w:color w:val="000000"/>
          <w:sz w:val="28"/>
        </w:rPr>
        <w:t xml:space="preserve">Произведения отечественных прозаиков второй половины XX – начала XXI века </w:t>
      </w:r>
      <w:bookmarkStart w:id="47" w:name="83a8feea-b75e-4227-8bcd-8ff9e804ba2b"/>
      <w:r>
        <w:rPr>
          <w:rFonts w:ascii="Times New Roman" w:hAnsi="Times New Roman"/>
          <w:b w:val="0"/>
          <w:i w:val="0"/>
          <w:color w:val="000000"/>
          <w:sz w:val="28"/>
        </w:rPr>
        <w:t>(не менее двух). Например, произведения Ф. А. Абрамова, В. П. Астафьева, В. И. Белова, Ф. А. Искандера и другие.</w:t>
      </w:r>
      <w:bookmarkEnd w:id="47"/>
      <w:r>
        <w:rPr>
          <w:rFonts w:ascii="Times New Roman" w:hAnsi="Times New Roman"/>
          <w:b w:val="0"/>
          <w:i w:val="0"/>
          <w:color w:val="000000"/>
          <w:sz w:val="28"/>
        </w:rPr>
        <w:t xml:space="preserve"> </w:t>
      </w:r>
    </w:p>
    <w:p w14:paraId="2F681471">
      <w:pPr>
        <w:spacing w:before="0" w:after="0" w:line="264" w:lineRule="auto"/>
        <w:ind w:firstLine="600"/>
        <w:jc w:val="both"/>
      </w:pPr>
      <w:r>
        <w:rPr>
          <w:rFonts w:ascii="Times New Roman" w:hAnsi="Times New Roman"/>
          <w:b/>
          <w:i w:val="0"/>
          <w:color w:val="000000"/>
          <w:sz w:val="28"/>
        </w:rPr>
        <w:t>Зарубежная литература.</w:t>
      </w:r>
    </w:p>
    <w:p w14:paraId="36C0E66D">
      <w:pPr>
        <w:spacing w:before="0" w:after="0" w:line="264" w:lineRule="auto"/>
        <w:ind w:firstLine="600"/>
        <w:jc w:val="both"/>
      </w:pPr>
      <w:r>
        <w:rPr>
          <w:rFonts w:ascii="Times New Roman" w:hAnsi="Times New Roman"/>
          <w:b/>
          <w:i w:val="0"/>
          <w:color w:val="000000"/>
          <w:sz w:val="28"/>
        </w:rPr>
        <w:t>М. де Сервантес Сааведра.</w:t>
      </w:r>
      <w:r>
        <w:rPr>
          <w:rFonts w:ascii="Times New Roman" w:hAnsi="Times New Roman"/>
          <w:b w:val="0"/>
          <w:i w:val="0"/>
          <w:color w:val="000000"/>
          <w:sz w:val="28"/>
        </w:rPr>
        <w:t xml:space="preserve"> Роман «Хитроумный идальго Дон Кихот Ламанчский» </w:t>
      </w:r>
      <w:bookmarkStart w:id="48" w:name="ea61fdd9-b266-4028-b605-73fad05f3a1b"/>
      <w:r>
        <w:rPr>
          <w:rFonts w:ascii="Times New Roman" w:hAnsi="Times New Roman"/>
          <w:b w:val="0"/>
          <w:i w:val="0"/>
          <w:color w:val="000000"/>
          <w:sz w:val="28"/>
        </w:rPr>
        <w:t>(главы по выбору).</w:t>
      </w:r>
      <w:bookmarkEnd w:id="48"/>
      <w:r>
        <w:rPr>
          <w:rFonts w:ascii="Times New Roman" w:hAnsi="Times New Roman"/>
          <w:b w:val="0"/>
          <w:i w:val="0"/>
          <w:color w:val="000000"/>
          <w:sz w:val="28"/>
        </w:rPr>
        <w:t xml:space="preserve"> </w:t>
      </w:r>
    </w:p>
    <w:p w14:paraId="14B58ABA">
      <w:pPr>
        <w:spacing w:before="0" w:after="0" w:line="264" w:lineRule="auto"/>
        <w:ind w:firstLine="600"/>
        <w:jc w:val="both"/>
      </w:pPr>
      <w:r>
        <w:rPr>
          <w:rFonts w:ascii="Times New Roman" w:hAnsi="Times New Roman"/>
          <w:b/>
          <w:i w:val="0"/>
          <w:color w:val="000000"/>
          <w:sz w:val="28"/>
        </w:rPr>
        <w:t xml:space="preserve">Зарубежная новеллистика </w:t>
      </w:r>
      <w:bookmarkStart w:id="49" w:name="4c3792f6-c508-448f-810f-0a4e7935e4da"/>
      <w:r>
        <w:rPr>
          <w:rFonts w:ascii="Times New Roman" w:hAnsi="Times New Roman"/>
          <w:b w:val="0"/>
          <w:i w:val="0"/>
          <w:color w:val="000000"/>
          <w:sz w:val="28"/>
        </w:rPr>
        <w:t>(одно-два произведения по выбору). Например, П. Мериме. «Маттео Фальконе»; О. Генри. «Дары волхвов», «Последний лист».</w:t>
      </w:r>
      <w:bookmarkEnd w:id="49"/>
      <w:r>
        <w:rPr>
          <w:rFonts w:ascii="Times New Roman" w:hAnsi="Times New Roman"/>
          <w:b w:val="0"/>
          <w:i w:val="0"/>
          <w:color w:val="000000"/>
          <w:sz w:val="28"/>
        </w:rPr>
        <w:t xml:space="preserve"> </w:t>
      </w:r>
    </w:p>
    <w:p w14:paraId="6791B934">
      <w:pPr>
        <w:spacing w:before="0" w:after="0" w:line="264" w:lineRule="auto"/>
        <w:ind w:firstLine="600"/>
        <w:jc w:val="both"/>
      </w:pPr>
      <w:r>
        <w:rPr>
          <w:rFonts w:ascii="Times New Roman" w:hAnsi="Times New Roman"/>
          <w:b/>
          <w:i w:val="0"/>
          <w:color w:val="000000"/>
          <w:sz w:val="28"/>
        </w:rPr>
        <w:t>А. де Сент Экзюпери.</w:t>
      </w:r>
      <w:r>
        <w:rPr>
          <w:rFonts w:ascii="Times New Roman" w:hAnsi="Times New Roman"/>
          <w:b w:val="0"/>
          <w:i w:val="0"/>
          <w:color w:val="000000"/>
          <w:sz w:val="28"/>
        </w:rPr>
        <w:t xml:space="preserve"> Повесть-сказка «Маленький принц».</w:t>
      </w:r>
    </w:p>
    <w:p w14:paraId="7E0BE9BE">
      <w:pPr>
        <w:spacing w:before="0" w:after="0" w:line="264" w:lineRule="auto"/>
        <w:ind w:left="120"/>
        <w:jc w:val="both"/>
      </w:pPr>
    </w:p>
    <w:bookmarkEnd w:id="7"/>
    <w:p w14:paraId="2BDBC623">
      <w:pPr>
        <w:spacing w:before="0" w:after="0" w:line="264" w:lineRule="auto"/>
        <w:ind w:left="120"/>
        <w:jc w:val="both"/>
      </w:pPr>
      <w:bookmarkStart w:id="50" w:name="block-63558496"/>
      <w:r>
        <w:rPr>
          <w:rFonts w:ascii="Times New Roman" w:hAnsi="Times New Roman"/>
          <w:b/>
          <w:i w:val="0"/>
          <w:color w:val="000000"/>
          <w:sz w:val="28"/>
        </w:rPr>
        <w:t>ПЛАНИРУЕМЫЕ ОБРАЗОВАТЕЛЬНЫЕ РЕЗУЛЬТАТЫ</w:t>
      </w:r>
    </w:p>
    <w:p w14:paraId="449E815D">
      <w:pPr>
        <w:spacing w:before="0" w:after="0" w:line="264" w:lineRule="auto"/>
        <w:ind w:left="120"/>
        <w:jc w:val="both"/>
      </w:pPr>
    </w:p>
    <w:p w14:paraId="0A7DB527">
      <w:pPr>
        <w:spacing w:before="0" w:after="0" w:line="264" w:lineRule="auto"/>
        <w:ind w:firstLine="600"/>
        <w:jc w:val="both"/>
      </w:pPr>
      <w:r>
        <w:rPr>
          <w:rFonts w:ascii="Times New Roman" w:hAnsi="Times New Roman"/>
          <w:b w:val="0"/>
          <w:i w:val="0"/>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2B6C79B4">
      <w:pPr>
        <w:spacing w:before="0" w:after="0" w:line="264" w:lineRule="auto"/>
        <w:ind w:left="120"/>
        <w:jc w:val="both"/>
      </w:pPr>
    </w:p>
    <w:p w14:paraId="168B82E5">
      <w:pPr>
        <w:spacing w:before="0" w:after="0" w:line="264" w:lineRule="auto"/>
        <w:ind w:left="120"/>
        <w:jc w:val="both"/>
      </w:pPr>
      <w:r>
        <w:rPr>
          <w:rFonts w:ascii="Times New Roman" w:hAnsi="Times New Roman"/>
          <w:b/>
          <w:i w:val="0"/>
          <w:color w:val="000000"/>
          <w:sz w:val="28"/>
        </w:rPr>
        <w:t>ЛИЧНОСТНЫЕ РЕЗУЛЬТАТЫ</w:t>
      </w:r>
    </w:p>
    <w:p w14:paraId="4C8B5641">
      <w:pPr>
        <w:spacing w:before="0" w:after="0" w:line="264" w:lineRule="auto"/>
        <w:ind w:left="120"/>
        <w:jc w:val="both"/>
      </w:pPr>
    </w:p>
    <w:p w14:paraId="13A1475A">
      <w:pPr>
        <w:spacing w:before="0" w:after="0" w:line="264" w:lineRule="auto"/>
        <w:ind w:firstLine="600"/>
        <w:jc w:val="both"/>
      </w:pPr>
      <w:r>
        <w:rPr>
          <w:rFonts w:ascii="Times New Roman" w:hAnsi="Times New Roman"/>
          <w:b w:val="0"/>
          <w:i w:val="0"/>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386D9C4">
      <w:pPr>
        <w:spacing w:before="0" w:after="0" w:line="264" w:lineRule="auto"/>
        <w:ind w:firstLine="600"/>
        <w:jc w:val="both"/>
      </w:pPr>
      <w:r>
        <w:rPr>
          <w:rFonts w:ascii="Times New Roman" w:hAnsi="Times New Roman"/>
          <w:b w:val="0"/>
          <w:i w:val="0"/>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7E02DC61">
      <w:pPr>
        <w:spacing w:before="0" w:after="0" w:line="264" w:lineRule="auto"/>
        <w:ind w:left="120"/>
        <w:jc w:val="both"/>
      </w:pPr>
    </w:p>
    <w:p w14:paraId="24149FDE">
      <w:pPr>
        <w:spacing w:before="0" w:after="0" w:line="264" w:lineRule="auto"/>
        <w:ind w:left="120"/>
        <w:jc w:val="both"/>
      </w:pPr>
      <w:r>
        <w:rPr>
          <w:rFonts w:ascii="Times New Roman" w:hAnsi="Times New Roman"/>
          <w:b/>
          <w:i w:val="0"/>
          <w:color w:val="000000"/>
          <w:sz w:val="28"/>
        </w:rPr>
        <w:t>Гражданского воспитания:</w:t>
      </w:r>
    </w:p>
    <w:p w14:paraId="507A9012">
      <w:pPr>
        <w:numPr>
          <w:ilvl w:val="0"/>
          <w:numId w:val="1"/>
        </w:numPr>
        <w:spacing w:before="0" w:after="0" w:line="264" w:lineRule="auto"/>
        <w:jc w:val="both"/>
      </w:pPr>
      <w:r>
        <w:rPr>
          <w:rFonts w:ascii="Times New Roman" w:hAnsi="Times New Roman"/>
          <w:b w:val="0"/>
          <w:i w:val="0"/>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14:paraId="32B3E812">
      <w:pPr>
        <w:numPr>
          <w:ilvl w:val="0"/>
          <w:numId w:val="1"/>
        </w:numPr>
        <w:spacing w:before="0" w:after="0" w:line="264" w:lineRule="auto"/>
        <w:jc w:val="both"/>
      </w:pPr>
      <w:r>
        <w:rPr>
          <w:rFonts w:ascii="Times New Roman" w:hAnsi="Times New Roman"/>
          <w:b w:val="0"/>
          <w:i w:val="0"/>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14E4E34C">
      <w:pPr>
        <w:numPr>
          <w:ilvl w:val="0"/>
          <w:numId w:val="1"/>
        </w:numPr>
        <w:spacing w:before="0" w:after="0" w:line="264" w:lineRule="auto"/>
        <w:jc w:val="both"/>
      </w:pPr>
      <w:r>
        <w:rPr>
          <w:rFonts w:ascii="Times New Roman" w:hAnsi="Times New Roman"/>
          <w:b w:val="0"/>
          <w:i w:val="0"/>
          <w:color w:val="000000"/>
          <w:sz w:val="28"/>
        </w:rPr>
        <w:t>неприятие любых форм экстремизма, дискриминации;</w:t>
      </w:r>
    </w:p>
    <w:p w14:paraId="75CBC72E">
      <w:pPr>
        <w:numPr>
          <w:ilvl w:val="0"/>
          <w:numId w:val="1"/>
        </w:numPr>
        <w:spacing w:before="0" w:after="0" w:line="264" w:lineRule="auto"/>
        <w:jc w:val="both"/>
      </w:pPr>
      <w:r>
        <w:rPr>
          <w:rFonts w:ascii="Times New Roman" w:hAnsi="Times New Roman"/>
          <w:b w:val="0"/>
          <w:i w:val="0"/>
          <w:color w:val="000000"/>
          <w:sz w:val="28"/>
        </w:rPr>
        <w:t>понимание роли различных социальных институтов в жизни человека;</w:t>
      </w:r>
    </w:p>
    <w:p w14:paraId="2C06D938">
      <w:pPr>
        <w:numPr>
          <w:ilvl w:val="0"/>
          <w:numId w:val="1"/>
        </w:numPr>
        <w:spacing w:before="0" w:after="0" w:line="264" w:lineRule="auto"/>
        <w:jc w:val="both"/>
      </w:pPr>
      <w:r>
        <w:rPr>
          <w:rFonts w:ascii="Times New Roman" w:hAnsi="Times New Roman"/>
          <w:b w:val="0"/>
          <w:i w:val="0"/>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3943E8E2">
      <w:pPr>
        <w:numPr>
          <w:ilvl w:val="0"/>
          <w:numId w:val="1"/>
        </w:numPr>
        <w:spacing w:before="0" w:after="0" w:line="264" w:lineRule="auto"/>
        <w:jc w:val="both"/>
      </w:pPr>
      <w:r>
        <w:rPr>
          <w:rFonts w:ascii="Times New Roman" w:hAnsi="Times New Roman"/>
          <w:b w:val="0"/>
          <w:i w:val="0"/>
          <w:color w:val="000000"/>
          <w:sz w:val="28"/>
        </w:rPr>
        <w:t>представление о способах противодействия коррупции;</w:t>
      </w:r>
    </w:p>
    <w:p w14:paraId="6DA7EF6B">
      <w:pPr>
        <w:numPr>
          <w:ilvl w:val="0"/>
          <w:numId w:val="1"/>
        </w:numPr>
        <w:spacing w:before="0" w:after="0" w:line="264" w:lineRule="auto"/>
        <w:jc w:val="both"/>
      </w:pPr>
      <w:r>
        <w:rPr>
          <w:rFonts w:ascii="Times New Roman" w:hAnsi="Times New Roman"/>
          <w:b w:val="0"/>
          <w:i w:val="0"/>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6BBD71A4">
      <w:pPr>
        <w:numPr>
          <w:ilvl w:val="0"/>
          <w:numId w:val="1"/>
        </w:numPr>
        <w:spacing w:before="0" w:after="0" w:line="264" w:lineRule="auto"/>
        <w:jc w:val="both"/>
      </w:pPr>
      <w:r>
        <w:rPr>
          <w:rFonts w:ascii="Times New Roman" w:hAnsi="Times New Roman"/>
          <w:b w:val="0"/>
          <w:i w:val="0"/>
          <w:color w:val="000000"/>
          <w:sz w:val="28"/>
        </w:rPr>
        <w:t>активное участие в школьном самоуправлении;</w:t>
      </w:r>
    </w:p>
    <w:p w14:paraId="6FF52580">
      <w:pPr>
        <w:numPr>
          <w:ilvl w:val="0"/>
          <w:numId w:val="1"/>
        </w:numPr>
        <w:spacing w:before="0" w:after="0" w:line="264" w:lineRule="auto"/>
        <w:jc w:val="both"/>
      </w:pPr>
      <w:r>
        <w:rPr>
          <w:rFonts w:ascii="Times New Roman" w:hAnsi="Times New Roman"/>
          <w:b w:val="0"/>
          <w:i w:val="0"/>
          <w:color w:val="000000"/>
          <w:sz w:val="28"/>
        </w:rPr>
        <w:t>готовность к участию в гуманитарной деятельности (волонтерство; помощь людям, нуждающимся в ней).</w:t>
      </w:r>
    </w:p>
    <w:p w14:paraId="6D06816B">
      <w:pPr>
        <w:spacing w:before="0" w:after="0" w:line="264" w:lineRule="auto"/>
        <w:ind w:left="120"/>
        <w:jc w:val="both"/>
      </w:pPr>
    </w:p>
    <w:p w14:paraId="3C183149">
      <w:pPr>
        <w:spacing w:before="0" w:after="0" w:line="264" w:lineRule="auto"/>
        <w:ind w:left="120"/>
        <w:jc w:val="both"/>
      </w:pPr>
      <w:r>
        <w:rPr>
          <w:rFonts w:ascii="Times New Roman" w:hAnsi="Times New Roman"/>
          <w:b/>
          <w:i w:val="0"/>
          <w:color w:val="000000"/>
          <w:sz w:val="28"/>
        </w:rPr>
        <w:t>Патриотического воспитания:</w:t>
      </w:r>
    </w:p>
    <w:p w14:paraId="402E996D">
      <w:pPr>
        <w:numPr>
          <w:ilvl w:val="0"/>
          <w:numId w:val="2"/>
        </w:numPr>
        <w:spacing w:before="0" w:after="0" w:line="264" w:lineRule="auto"/>
        <w:jc w:val="both"/>
      </w:pPr>
      <w:r>
        <w:rPr>
          <w:rFonts w:ascii="Times New Roman" w:hAnsi="Times New Roman"/>
          <w:b w:val="0"/>
          <w:i w:val="0"/>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3BEB7A40">
      <w:pPr>
        <w:numPr>
          <w:ilvl w:val="0"/>
          <w:numId w:val="2"/>
        </w:numPr>
        <w:spacing w:before="0" w:after="0" w:line="264" w:lineRule="auto"/>
        <w:jc w:val="both"/>
      </w:pPr>
      <w:r>
        <w:rPr>
          <w:rFonts w:ascii="Times New Roman" w:hAnsi="Times New Roman"/>
          <w:b w:val="0"/>
          <w:i w:val="0"/>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2FBD3D71">
      <w:pPr>
        <w:numPr>
          <w:ilvl w:val="0"/>
          <w:numId w:val="2"/>
        </w:numPr>
        <w:spacing w:before="0" w:after="0" w:line="264" w:lineRule="auto"/>
        <w:jc w:val="both"/>
      </w:pPr>
      <w:r>
        <w:rPr>
          <w:rFonts w:ascii="Times New Roman" w:hAnsi="Times New Roman"/>
          <w:b w:val="0"/>
          <w:i w:val="0"/>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4C642F67">
      <w:pPr>
        <w:spacing w:before="0" w:after="0" w:line="264" w:lineRule="auto"/>
        <w:ind w:left="120"/>
        <w:jc w:val="both"/>
      </w:pPr>
    </w:p>
    <w:p w14:paraId="501438D9">
      <w:pPr>
        <w:spacing w:before="0" w:after="0" w:line="264" w:lineRule="auto"/>
        <w:ind w:left="120"/>
        <w:jc w:val="both"/>
      </w:pPr>
      <w:r>
        <w:rPr>
          <w:rFonts w:ascii="Times New Roman" w:hAnsi="Times New Roman"/>
          <w:b/>
          <w:i w:val="0"/>
          <w:color w:val="000000"/>
          <w:sz w:val="28"/>
        </w:rPr>
        <w:t>Духовно-нравственного воспитания:</w:t>
      </w:r>
    </w:p>
    <w:p w14:paraId="19CE1984">
      <w:pPr>
        <w:numPr>
          <w:ilvl w:val="0"/>
          <w:numId w:val="3"/>
        </w:numPr>
        <w:spacing w:before="0" w:after="0" w:line="264" w:lineRule="auto"/>
        <w:jc w:val="both"/>
      </w:pPr>
      <w:r>
        <w:rPr>
          <w:rFonts w:ascii="Times New Roman" w:hAnsi="Times New Roman"/>
          <w:b w:val="0"/>
          <w:i w:val="0"/>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457DD857">
      <w:pPr>
        <w:numPr>
          <w:ilvl w:val="0"/>
          <w:numId w:val="3"/>
        </w:numPr>
        <w:spacing w:before="0" w:after="0" w:line="264" w:lineRule="auto"/>
        <w:jc w:val="both"/>
      </w:pPr>
      <w:r>
        <w:rPr>
          <w:rFonts w:ascii="Times New Roman" w:hAnsi="Times New Roman"/>
          <w:b w:val="0"/>
          <w:i w:val="0"/>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19893212">
      <w:pPr>
        <w:numPr>
          <w:ilvl w:val="0"/>
          <w:numId w:val="3"/>
        </w:numPr>
        <w:spacing w:before="0" w:after="0" w:line="264" w:lineRule="auto"/>
        <w:jc w:val="both"/>
      </w:pPr>
      <w:r>
        <w:rPr>
          <w:rFonts w:ascii="Times New Roman" w:hAnsi="Times New Roman"/>
          <w:b w:val="0"/>
          <w:i w:val="0"/>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3DD9C7F1">
      <w:pPr>
        <w:spacing w:before="0" w:after="0" w:line="264" w:lineRule="auto"/>
        <w:ind w:left="120"/>
        <w:jc w:val="both"/>
      </w:pPr>
    </w:p>
    <w:p w14:paraId="59441EFC">
      <w:pPr>
        <w:spacing w:before="0" w:after="0" w:line="264" w:lineRule="auto"/>
        <w:ind w:left="120"/>
        <w:jc w:val="both"/>
      </w:pPr>
      <w:r>
        <w:rPr>
          <w:rFonts w:ascii="Times New Roman" w:hAnsi="Times New Roman"/>
          <w:b/>
          <w:i w:val="0"/>
          <w:color w:val="000000"/>
          <w:sz w:val="28"/>
        </w:rPr>
        <w:t>Эстетического воспитания:</w:t>
      </w:r>
    </w:p>
    <w:p w14:paraId="6F202D14">
      <w:pPr>
        <w:numPr>
          <w:ilvl w:val="0"/>
          <w:numId w:val="4"/>
        </w:numPr>
        <w:spacing w:before="0" w:after="0" w:line="264" w:lineRule="auto"/>
        <w:jc w:val="both"/>
      </w:pPr>
      <w:r>
        <w:rPr>
          <w:rFonts w:ascii="Times New Roman" w:hAnsi="Times New Roman"/>
          <w:b w:val="0"/>
          <w:i w:val="0"/>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3AEF3288">
      <w:pPr>
        <w:numPr>
          <w:ilvl w:val="0"/>
          <w:numId w:val="4"/>
        </w:numPr>
        <w:spacing w:before="0" w:after="0" w:line="264" w:lineRule="auto"/>
        <w:jc w:val="both"/>
      </w:pPr>
      <w:r>
        <w:rPr>
          <w:rFonts w:ascii="Times New Roman" w:hAnsi="Times New Roman"/>
          <w:b w:val="0"/>
          <w:i w:val="0"/>
          <w:color w:val="000000"/>
          <w:sz w:val="28"/>
        </w:rPr>
        <w:t>осознание важности художественной литературы и культуры как средства коммуникации и самовыражения;</w:t>
      </w:r>
    </w:p>
    <w:p w14:paraId="32B253AD">
      <w:pPr>
        <w:numPr>
          <w:ilvl w:val="0"/>
          <w:numId w:val="4"/>
        </w:numPr>
        <w:spacing w:before="0" w:after="0" w:line="264" w:lineRule="auto"/>
        <w:jc w:val="both"/>
      </w:pPr>
      <w:r>
        <w:rPr>
          <w:rFonts w:ascii="Times New Roman" w:hAnsi="Times New Roman"/>
          <w:b w:val="0"/>
          <w:i w:val="0"/>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14:paraId="3F89D26E">
      <w:pPr>
        <w:numPr>
          <w:ilvl w:val="0"/>
          <w:numId w:val="4"/>
        </w:numPr>
        <w:spacing w:before="0" w:after="0" w:line="264" w:lineRule="auto"/>
        <w:jc w:val="both"/>
      </w:pPr>
      <w:r>
        <w:rPr>
          <w:rFonts w:ascii="Times New Roman" w:hAnsi="Times New Roman"/>
          <w:b w:val="0"/>
          <w:i w:val="0"/>
          <w:color w:val="000000"/>
          <w:sz w:val="28"/>
        </w:rPr>
        <w:t>стремление к самовыражению в разных видах искусства.</w:t>
      </w:r>
    </w:p>
    <w:p w14:paraId="24475809">
      <w:pPr>
        <w:spacing w:before="0" w:after="0" w:line="264" w:lineRule="auto"/>
        <w:ind w:left="120"/>
        <w:jc w:val="both"/>
      </w:pPr>
    </w:p>
    <w:p w14:paraId="602B3BB9">
      <w:pPr>
        <w:spacing w:before="0" w:after="0" w:line="264" w:lineRule="auto"/>
        <w:ind w:left="120"/>
        <w:jc w:val="both"/>
      </w:pPr>
      <w:r>
        <w:rPr>
          <w:rFonts w:ascii="Times New Roman" w:hAnsi="Times New Roman"/>
          <w:b/>
          <w:i w:val="0"/>
          <w:color w:val="000000"/>
          <w:sz w:val="28"/>
        </w:rPr>
        <w:t>Физического воспитания, формирования культуры здоровья и эмоционального благополучия:</w:t>
      </w:r>
    </w:p>
    <w:p w14:paraId="592EC876">
      <w:pPr>
        <w:numPr>
          <w:ilvl w:val="0"/>
          <w:numId w:val="5"/>
        </w:numPr>
        <w:spacing w:before="0" w:after="0" w:line="264" w:lineRule="auto"/>
        <w:jc w:val="both"/>
      </w:pPr>
      <w:r>
        <w:rPr>
          <w:rFonts w:ascii="Times New Roman" w:hAnsi="Times New Roman"/>
          <w:b w:val="0"/>
          <w:i w:val="0"/>
          <w:color w:val="000000"/>
          <w:sz w:val="28"/>
        </w:rPr>
        <w:t xml:space="preserve">осознание ценности жизни с опорой на собственный жизненный и читательский опыт; </w:t>
      </w:r>
    </w:p>
    <w:p w14:paraId="74471951">
      <w:pPr>
        <w:numPr>
          <w:ilvl w:val="0"/>
          <w:numId w:val="5"/>
        </w:numPr>
        <w:spacing w:before="0" w:after="0" w:line="264" w:lineRule="auto"/>
        <w:jc w:val="both"/>
      </w:pPr>
      <w:r>
        <w:rPr>
          <w:rFonts w:ascii="Times New Roman" w:hAnsi="Times New Roman"/>
          <w:b w:val="0"/>
          <w:i w:val="0"/>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7E7158A8">
      <w:pPr>
        <w:numPr>
          <w:ilvl w:val="0"/>
          <w:numId w:val="5"/>
        </w:numPr>
        <w:spacing w:before="0" w:after="0" w:line="264" w:lineRule="auto"/>
        <w:jc w:val="both"/>
      </w:pPr>
      <w:r>
        <w:rPr>
          <w:rFonts w:ascii="Times New Roman" w:hAnsi="Times New Roman"/>
          <w:b w:val="0"/>
          <w:i w:val="0"/>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2F0B2FC6">
      <w:pPr>
        <w:numPr>
          <w:ilvl w:val="0"/>
          <w:numId w:val="5"/>
        </w:numPr>
        <w:spacing w:before="0" w:after="0" w:line="264" w:lineRule="auto"/>
        <w:jc w:val="both"/>
      </w:pPr>
      <w:r>
        <w:rPr>
          <w:rFonts w:ascii="Times New Roman" w:hAnsi="Times New Roman"/>
          <w:b w:val="0"/>
          <w:i w:val="0"/>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C75ECD7">
      <w:pPr>
        <w:numPr>
          <w:ilvl w:val="0"/>
          <w:numId w:val="5"/>
        </w:numPr>
        <w:spacing w:before="0" w:after="0" w:line="264" w:lineRule="auto"/>
        <w:jc w:val="both"/>
      </w:pPr>
      <w:r>
        <w:rPr>
          <w:rFonts w:ascii="Times New Roman" w:hAnsi="Times New Roman"/>
          <w:b w:val="0"/>
          <w:i w:val="0"/>
          <w:color w:val="000000"/>
          <w:sz w:val="28"/>
        </w:rPr>
        <w:t>умение принимать себя и других, не осуждая;</w:t>
      </w:r>
    </w:p>
    <w:p w14:paraId="31F0FA41">
      <w:pPr>
        <w:numPr>
          <w:ilvl w:val="0"/>
          <w:numId w:val="5"/>
        </w:numPr>
        <w:spacing w:before="0" w:after="0" w:line="264" w:lineRule="auto"/>
        <w:jc w:val="both"/>
      </w:pPr>
      <w:r>
        <w:rPr>
          <w:rFonts w:ascii="Times New Roman" w:hAnsi="Times New Roman"/>
          <w:b w:val="0"/>
          <w:i w:val="0"/>
          <w:color w:val="000000"/>
          <w:sz w:val="28"/>
        </w:rPr>
        <w:t>умение осознавать эмоциональное состояние себя и других, опираясь на примеры из литературных произведений;</w:t>
      </w:r>
    </w:p>
    <w:p w14:paraId="4A1D65D6">
      <w:pPr>
        <w:numPr>
          <w:ilvl w:val="0"/>
          <w:numId w:val="5"/>
        </w:numPr>
        <w:spacing w:before="0" w:after="0" w:line="264" w:lineRule="auto"/>
        <w:jc w:val="both"/>
      </w:pPr>
      <w:r>
        <w:rPr>
          <w:rFonts w:ascii="Times New Roman" w:hAnsi="Times New Roman"/>
          <w:b w:val="0"/>
          <w:i w:val="0"/>
          <w:color w:val="000000"/>
          <w:sz w:val="28"/>
        </w:rPr>
        <w:t>уметь управлять собственным эмоциональным состоянием;</w:t>
      </w:r>
    </w:p>
    <w:p w14:paraId="3E317492">
      <w:pPr>
        <w:numPr>
          <w:ilvl w:val="0"/>
          <w:numId w:val="5"/>
        </w:numPr>
        <w:spacing w:before="0" w:after="0" w:line="264" w:lineRule="auto"/>
        <w:jc w:val="both"/>
      </w:pPr>
      <w:r>
        <w:rPr>
          <w:rFonts w:ascii="Times New Roman" w:hAnsi="Times New Roman"/>
          <w:b w:val="0"/>
          <w:i w:val="0"/>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1918AA74">
      <w:pPr>
        <w:spacing w:before="0" w:after="0" w:line="264" w:lineRule="auto"/>
        <w:ind w:left="120"/>
        <w:jc w:val="both"/>
      </w:pPr>
    </w:p>
    <w:p w14:paraId="5987B23B">
      <w:pPr>
        <w:spacing w:before="0" w:after="0" w:line="264" w:lineRule="auto"/>
        <w:ind w:left="120"/>
        <w:jc w:val="both"/>
      </w:pPr>
      <w:r>
        <w:rPr>
          <w:rFonts w:ascii="Times New Roman" w:hAnsi="Times New Roman"/>
          <w:b/>
          <w:i w:val="0"/>
          <w:color w:val="000000"/>
          <w:sz w:val="28"/>
        </w:rPr>
        <w:t>Трудового воспитания:</w:t>
      </w:r>
    </w:p>
    <w:p w14:paraId="40A45EDE">
      <w:pPr>
        <w:numPr>
          <w:ilvl w:val="0"/>
          <w:numId w:val="6"/>
        </w:numPr>
        <w:spacing w:before="0" w:after="0" w:line="264" w:lineRule="auto"/>
        <w:jc w:val="both"/>
      </w:pPr>
      <w:r>
        <w:rPr>
          <w:rFonts w:ascii="Times New Roman" w:hAnsi="Times New Roman"/>
          <w:b w:val="0"/>
          <w:i w:val="0"/>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3FEE2948">
      <w:pPr>
        <w:numPr>
          <w:ilvl w:val="0"/>
          <w:numId w:val="6"/>
        </w:numPr>
        <w:spacing w:before="0" w:after="0" w:line="264" w:lineRule="auto"/>
        <w:jc w:val="both"/>
      </w:pPr>
      <w:r>
        <w:rPr>
          <w:rFonts w:ascii="Times New Roman" w:hAnsi="Times New Roman"/>
          <w:b w:val="0"/>
          <w:i w:val="0"/>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6A7C54DF">
      <w:pPr>
        <w:numPr>
          <w:ilvl w:val="0"/>
          <w:numId w:val="6"/>
        </w:numPr>
        <w:spacing w:before="0" w:after="0" w:line="264" w:lineRule="auto"/>
        <w:jc w:val="both"/>
      </w:pPr>
      <w:r>
        <w:rPr>
          <w:rFonts w:ascii="Times New Roman" w:hAnsi="Times New Roman"/>
          <w:b w:val="0"/>
          <w:i w:val="0"/>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2ADEBC8F">
      <w:pPr>
        <w:numPr>
          <w:ilvl w:val="0"/>
          <w:numId w:val="6"/>
        </w:numPr>
        <w:spacing w:before="0" w:after="0" w:line="264" w:lineRule="auto"/>
        <w:jc w:val="both"/>
      </w:pPr>
      <w:r>
        <w:rPr>
          <w:rFonts w:ascii="Times New Roman" w:hAnsi="Times New Roman"/>
          <w:b w:val="0"/>
          <w:i w:val="0"/>
          <w:color w:val="000000"/>
          <w:sz w:val="28"/>
        </w:rPr>
        <w:t xml:space="preserve">готовность адаптироваться в профессиональной среде; </w:t>
      </w:r>
    </w:p>
    <w:p w14:paraId="46F2B6E5">
      <w:pPr>
        <w:numPr>
          <w:ilvl w:val="0"/>
          <w:numId w:val="6"/>
        </w:numPr>
        <w:spacing w:before="0" w:after="0" w:line="264" w:lineRule="auto"/>
        <w:jc w:val="both"/>
      </w:pPr>
      <w:r>
        <w:rPr>
          <w:rFonts w:ascii="Times New Roman" w:hAnsi="Times New Roman"/>
          <w:b w:val="0"/>
          <w:i w:val="0"/>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14:paraId="5FA984D8">
      <w:pPr>
        <w:numPr>
          <w:ilvl w:val="0"/>
          <w:numId w:val="6"/>
        </w:numPr>
        <w:spacing w:before="0" w:after="0" w:line="264" w:lineRule="auto"/>
        <w:jc w:val="both"/>
      </w:pPr>
      <w:r>
        <w:rPr>
          <w:rFonts w:ascii="Times New Roman" w:hAnsi="Times New Roman"/>
          <w:b w:val="0"/>
          <w:i w:val="0"/>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6F5C91C">
      <w:pPr>
        <w:spacing w:before="0" w:after="0" w:line="264" w:lineRule="auto"/>
        <w:ind w:left="120"/>
        <w:jc w:val="both"/>
      </w:pPr>
    </w:p>
    <w:p w14:paraId="29A081B5">
      <w:pPr>
        <w:spacing w:before="0" w:after="0" w:line="264" w:lineRule="auto"/>
        <w:ind w:left="120"/>
        <w:jc w:val="both"/>
      </w:pPr>
      <w:r>
        <w:rPr>
          <w:rFonts w:ascii="Times New Roman" w:hAnsi="Times New Roman"/>
          <w:b/>
          <w:i w:val="0"/>
          <w:color w:val="000000"/>
          <w:sz w:val="28"/>
        </w:rPr>
        <w:t>Экологического воспитания:</w:t>
      </w:r>
    </w:p>
    <w:p w14:paraId="138BDDC5">
      <w:pPr>
        <w:numPr>
          <w:ilvl w:val="0"/>
          <w:numId w:val="7"/>
        </w:numPr>
        <w:spacing w:before="0" w:after="0" w:line="264" w:lineRule="auto"/>
        <w:jc w:val="both"/>
      </w:pPr>
      <w:r>
        <w:rPr>
          <w:rFonts w:ascii="Times New Roman" w:hAnsi="Times New Roman"/>
          <w:b w:val="0"/>
          <w:i w:val="0"/>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1BA90598">
      <w:pPr>
        <w:numPr>
          <w:ilvl w:val="0"/>
          <w:numId w:val="7"/>
        </w:numPr>
        <w:spacing w:before="0" w:after="0" w:line="264" w:lineRule="auto"/>
        <w:jc w:val="both"/>
      </w:pPr>
      <w:r>
        <w:rPr>
          <w:rFonts w:ascii="Times New Roman" w:hAnsi="Times New Roman"/>
          <w:b w:val="0"/>
          <w:i w:val="0"/>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14:paraId="0FCF08E0">
      <w:pPr>
        <w:numPr>
          <w:ilvl w:val="0"/>
          <w:numId w:val="7"/>
        </w:numPr>
        <w:spacing w:before="0" w:after="0" w:line="264" w:lineRule="auto"/>
        <w:jc w:val="both"/>
      </w:pPr>
      <w:r>
        <w:rPr>
          <w:rFonts w:ascii="Times New Roman" w:hAnsi="Times New Roman"/>
          <w:b w:val="0"/>
          <w:i w:val="0"/>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6FEDF490">
      <w:pPr>
        <w:numPr>
          <w:ilvl w:val="0"/>
          <w:numId w:val="7"/>
        </w:numPr>
        <w:spacing w:before="0" w:after="0" w:line="264" w:lineRule="auto"/>
        <w:jc w:val="both"/>
      </w:pPr>
      <w:r>
        <w:rPr>
          <w:rFonts w:ascii="Times New Roman" w:hAnsi="Times New Roman"/>
          <w:b w:val="0"/>
          <w:i w:val="0"/>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14:paraId="37A8BAB8">
      <w:pPr>
        <w:numPr>
          <w:ilvl w:val="0"/>
          <w:numId w:val="7"/>
        </w:numPr>
        <w:spacing w:before="0" w:after="0" w:line="264" w:lineRule="auto"/>
        <w:jc w:val="both"/>
      </w:pPr>
      <w:r>
        <w:rPr>
          <w:rFonts w:ascii="Times New Roman" w:hAnsi="Times New Roman"/>
          <w:b w:val="0"/>
          <w:i w:val="0"/>
          <w:color w:val="000000"/>
          <w:sz w:val="28"/>
        </w:rPr>
        <w:t>готовность к участию в практической деятельности экологической направленности.</w:t>
      </w:r>
    </w:p>
    <w:p w14:paraId="434C31D2">
      <w:pPr>
        <w:spacing w:before="0" w:after="0" w:line="264" w:lineRule="auto"/>
        <w:ind w:left="120"/>
        <w:jc w:val="both"/>
      </w:pPr>
    </w:p>
    <w:p w14:paraId="1EFBEBFF">
      <w:pPr>
        <w:spacing w:before="0" w:after="0" w:line="264" w:lineRule="auto"/>
        <w:ind w:left="120"/>
        <w:jc w:val="both"/>
      </w:pPr>
      <w:r>
        <w:rPr>
          <w:rFonts w:ascii="Times New Roman" w:hAnsi="Times New Roman"/>
          <w:b/>
          <w:i w:val="0"/>
          <w:color w:val="000000"/>
          <w:sz w:val="28"/>
        </w:rPr>
        <w:t>Ценности научного познания:</w:t>
      </w:r>
    </w:p>
    <w:p w14:paraId="33C170A9">
      <w:pPr>
        <w:numPr>
          <w:ilvl w:val="0"/>
          <w:numId w:val="8"/>
        </w:numPr>
        <w:spacing w:before="0" w:after="0" w:line="264" w:lineRule="auto"/>
        <w:jc w:val="both"/>
      </w:pPr>
      <w:r>
        <w:rPr>
          <w:rFonts w:ascii="Times New Roman" w:hAnsi="Times New Roman"/>
          <w:b w:val="0"/>
          <w:i w:val="0"/>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4F7AFD80">
      <w:pPr>
        <w:numPr>
          <w:ilvl w:val="0"/>
          <w:numId w:val="8"/>
        </w:numPr>
        <w:spacing w:before="0" w:after="0" w:line="264" w:lineRule="auto"/>
        <w:jc w:val="both"/>
      </w:pPr>
      <w:r>
        <w:rPr>
          <w:rFonts w:ascii="Times New Roman" w:hAnsi="Times New Roman"/>
          <w:b w:val="0"/>
          <w:i w:val="0"/>
          <w:color w:val="000000"/>
          <w:sz w:val="28"/>
        </w:rPr>
        <w:t xml:space="preserve">овладение языковой и читательской культурой как средством познания мира; </w:t>
      </w:r>
    </w:p>
    <w:p w14:paraId="685DE59C">
      <w:pPr>
        <w:numPr>
          <w:ilvl w:val="0"/>
          <w:numId w:val="8"/>
        </w:numPr>
        <w:spacing w:before="0" w:after="0" w:line="264" w:lineRule="auto"/>
        <w:jc w:val="both"/>
      </w:pPr>
      <w:r>
        <w:rPr>
          <w:rFonts w:ascii="Times New Roman" w:hAnsi="Times New Roman"/>
          <w:b w:val="0"/>
          <w:i w:val="0"/>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14:paraId="24DD3C60">
      <w:pPr>
        <w:numPr>
          <w:ilvl w:val="0"/>
          <w:numId w:val="8"/>
        </w:numPr>
        <w:spacing w:before="0" w:after="0" w:line="264" w:lineRule="auto"/>
        <w:jc w:val="both"/>
      </w:pPr>
      <w:r>
        <w:rPr>
          <w:rFonts w:ascii="Times New Roman" w:hAnsi="Times New Roman"/>
          <w:b w:val="0"/>
          <w:i w:val="0"/>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B9E2660">
      <w:pPr>
        <w:spacing w:before="0" w:after="0" w:line="264" w:lineRule="auto"/>
        <w:ind w:left="120"/>
        <w:jc w:val="both"/>
      </w:pPr>
    </w:p>
    <w:p w14:paraId="7F223079">
      <w:pPr>
        <w:spacing w:before="0" w:after="0" w:line="264" w:lineRule="auto"/>
        <w:ind w:left="120"/>
        <w:jc w:val="both"/>
      </w:pPr>
      <w:r>
        <w:rPr>
          <w:rFonts w:ascii="Times New Roman" w:hAnsi="Times New Roman"/>
          <w:b/>
          <w:i w:val="0"/>
          <w:color w:val="000000"/>
          <w:sz w:val="28"/>
        </w:rPr>
        <w:t>Личностные результаты, обеспечивающие адаптацию обучающегося к изменяющимся условиям социальной и природной среды:</w:t>
      </w:r>
    </w:p>
    <w:p w14:paraId="4960CF0C">
      <w:pPr>
        <w:numPr>
          <w:ilvl w:val="0"/>
          <w:numId w:val="9"/>
        </w:numPr>
        <w:spacing w:before="0" w:after="0" w:line="264" w:lineRule="auto"/>
        <w:jc w:val="both"/>
      </w:pPr>
      <w:r>
        <w:rPr>
          <w:rFonts w:ascii="Times New Roman" w:hAnsi="Times New Roman"/>
          <w:b w:val="0"/>
          <w:i w:val="0"/>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2A126DCE">
      <w:pPr>
        <w:numPr>
          <w:ilvl w:val="0"/>
          <w:numId w:val="9"/>
        </w:numPr>
        <w:spacing w:before="0" w:after="0" w:line="264" w:lineRule="auto"/>
        <w:jc w:val="both"/>
      </w:pPr>
      <w:r>
        <w:rPr>
          <w:rFonts w:ascii="Times New Roman" w:hAnsi="Times New Roman"/>
          <w:b w:val="0"/>
          <w:i w:val="0"/>
          <w:color w:val="000000"/>
          <w:sz w:val="28"/>
        </w:rPr>
        <w:t>изучение и оценка социальных ролей персонажей литературных произведений;</w:t>
      </w:r>
    </w:p>
    <w:p w14:paraId="24524D63">
      <w:pPr>
        <w:numPr>
          <w:ilvl w:val="0"/>
          <w:numId w:val="9"/>
        </w:numPr>
        <w:spacing w:before="0" w:after="0" w:line="264" w:lineRule="auto"/>
        <w:jc w:val="both"/>
      </w:pPr>
      <w:r>
        <w:rPr>
          <w:rFonts w:ascii="Times New Roman" w:hAnsi="Times New Roman"/>
          <w:b w:val="0"/>
          <w:i w:val="0"/>
          <w:color w:val="000000"/>
          <w:sz w:val="28"/>
        </w:rPr>
        <w:t xml:space="preserve">потребность во взаимодействии в условиях неопределённости, открытость опыту и знаниям других; </w:t>
      </w:r>
    </w:p>
    <w:p w14:paraId="296E94F7">
      <w:pPr>
        <w:numPr>
          <w:ilvl w:val="0"/>
          <w:numId w:val="9"/>
        </w:numPr>
        <w:spacing w:before="0" w:after="0" w:line="264" w:lineRule="auto"/>
        <w:jc w:val="both"/>
      </w:pPr>
      <w:r>
        <w:rPr>
          <w:rFonts w:ascii="Times New Roman" w:hAnsi="Times New Roman"/>
          <w:b w:val="0"/>
          <w:i w:val="0"/>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2869FFF2">
      <w:pPr>
        <w:numPr>
          <w:ilvl w:val="0"/>
          <w:numId w:val="9"/>
        </w:numPr>
        <w:spacing w:before="0" w:after="0" w:line="264" w:lineRule="auto"/>
        <w:jc w:val="both"/>
      </w:pPr>
      <w:r>
        <w:rPr>
          <w:rFonts w:ascii="Times New Roman" w:hAnsi="Times New Roman"/>
          <w:b w:val="0"/>
          <w:i w:val="0"/>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643BF7DA">
      <w:pPr>
        <w:numPr>
          <w:ilvl w:val="0"/>
          <w:numId w:val="9"/>
        </w:numPr>
        <w:spacing w:before="0" w:after="0" w:line="264" w:lineRule="auto"/>
        <w:jc w:val="both"/>
      </w:pPr>
      <w:r>
        <w:rPr>
          <w:rFonts w:ascii="Times New Roman" w:hAnsi="Times New Roman"/>
          <w:b w:val="0"/>
          <w:i w:val="0"/>
          <w:color w:val="000000"/>
          <w:sz w:val="28"/>
        </w:rPr>
        <w:t xml:space="preserve">умение оперировать основными понятиями, терминами и представлениями в области концепции устойчивого развития; </w:t>
      </w:r>
    </w:p>
    <w:p w14:paraId="5D7A1939">
      <w:pPr>
        <w:numPr>
          <w:ilvl w:val="0"/>
          <w:numId w:val="9"/>
        </w:numPr>
        <w:spacing w:before="0" w:after="0" w:line="264" w:lineRule="auto"/>
        <w:jc w:val="both"/>
      </w:pPr>
      <w:r>
        <w:rPr>
          <w:rFonts w:ascii="Times New Roman" w:hAnsi="Times New Roman"/>
          <w:b w:val="0"/>
          <w:i w:val="0"/>
          <w:color w:val="000000"/>
          <w:sz w:val="28"/>
        </w:rPr>
        <w:t xml:space="preserve">анализировать и выявлять взаимосвязи природы, общества и экономики; </w:t>
      </w:r>
    </w:p>
    <w:p w14:paraId="57E640AB">
      <w:pPr>
        <w:numPr>
          <w:ilvl w:val="0"/>
          <w:numId w:val="9"/>
        </w:numPr>
        <w:spacing w:before="0" w:after="0" w:line="264" w:lineRule="auto"/>
        <w:jc w:val="both"/>
      </w:pPr>
      <w:r>
        <w:rPr>
          <w:rFonts w:ascii="Times New Roman" w:hAnsi="Times New Roman"/>
          <w:b w:val="0"/>
          <w:i w:val="0"/>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14:paraId="557EE210">
      <w:pPr>
        <w:numPr>
          <w:ilvl w:val="0"/>
          <w:numId w:val="9"/>
        </w:numPr>
        <w:spacing w:before="0" w:after="0" w:line="264" w:lineRule="auto"/>
        <w:jc w:val="both"/>
      </w:pPr>
      <w:r>
        <w:rPr>
          <w:rFonts w:ascii="Times New Roman" w:hAnsi="Times New Roman"/>
          <w:b w:val="0"/>
          <w:i w:val="0"/>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7B17011B">
      <w:pPr>
        <w:numPr>
          <w:ilvl w:val="0"/>
          <w:numId w:val="9"/>
        </w:numPr>
        <w:spacing w:before="0" w:after="0" w:line="264" w:lineRule="auto"/>
        <w:jc w:val="both"/>
      </w:pPr>
      <w:r>
        <w:rPr>
          <w:rFonts w:ascii="Times New Roman" w:hAnsi="Times New Roman"/>
          <w:b w:val="0"/>
          <w:i w:val="0"/>
          <w:color w:val="000000"/>
          <w:sz w:val="28"/>
        </w:rPr>
        <w:t xml:space="preserve">воспринимать стрессовую ситуацию как вызов, требующий контрмер; </w:t>
      </w:r>
    </w:p>
    <w:p w14:paraId="03F85F17">
      <w:pPr>
        <w:numPr>
          <w:ilvl w:val="0"/>
          <w:numId w:val="9"/>
        </w:numPr>
        <w:spacing w:before="0" w:after="0" w:line="264" w:lineRule="auto"/>
        <w:jc w:val="both"/>
      </w:pPr>
      <w:r>
        <w:rPr>
          <w:rFonts w:ascii="Times New Roman" w:hAnsi="Times New Roman"/>
          <w:b w:val="0"/>
          <w:i w:val="0"/>
          <w:color w:val="000000"/>
          <w:sz w:val="28"/>
        </w:rPr>
        <w:t xml:space="preserve">оценивать ситуацию стресса, корректировать принимаемые решения и действия; </w:t>
      </w:r>
    </w:p>
    <w:p w14:paraId="78A6990C">
      <w:pPr>
        <w:numPr>
          <w:ilvl w:val="0"/>
          <w:numId w:val="9"/>
        </w:numPr>
        <w:spacing w:before="0" w:after="0" w:line="264" w:lineRule="auto"/>
        <w:jc w:val="both"/>
      </w:pPr>
      <w:r>
        <w:rPr>
          <w:rFonts w:ascii="Times New Roman" w:hAnsi="Times New Roman"/>
          <w:b w:val="0"/>
          <w:i w:val="0"/>
          <w:color w:val="000000"/>
          <w:sz w:val="28"/>
        </w:rPr>
        <w:t xml:space="preserve">формулировать и оценивать риски и последствия, формировать опыт, уметь находить позитивное в произошедшей ситуации; </w:t>
      </w:r>
    </w:p>
    <w:p w14:paraId="5BAB9399">
      <w:pPr>
        <w:numPr>
          <w:ilvl w:val="0"/>
          <w:numId w:val="9"/>
        </w:numPr>
        <w:spacing w:before="0" w:after="0" w:line="264" w:lineRule="auto"/>
        <w:jc w:val="both"/>
      </w:pPr>
      <w:r>
        <w:rPr>
          <w:rFonts w:ascii="Times New Roman" w:hAnsi="Times New Roman"/>
          <w:b w:val="0"/>
          <w:i w:val="0"/>
          <w:color w:val="000000"/>
          <w:sz w:val="28"/>
        </w:rPr>
        <w:t>быть готовым действовать в отсутствии гарантий успеха.</w:t>
      </w:r>
    </w:p>
    <w:p w14:paraId="01DA8473">
      <w:pPr>
        <w:spacing w:before="0" w:after="0" w:line="264" w:lineRule="auto"/>
        <w:ind w:left="120"/>
        <w:jc w:val="both"/>
      </w:pPr>
    </w:p>
    <w:p w14:paraId="5F71D3D3">
      <w:pPr>
        <w:spacing w:before="0" w:after="0" w:line="264" w:lineRule="auto"/>
        <w:ind w:left="120"/>
        <w:jc w:val="both"/>
      </w:pPr>
      <w:r>
        <w:rPr>
          <w:rFonts w:ascii="Times New Roman" w:hAnsi="Times New Roman"/>
          <w:b/>
          <w:i w:val="0"/>
          <w:color w:val="000000"/>
          <w:sz w:val="28"/>
        </w:rPr>
        <w:t>МЕТАПРЕДМЕТНЫЕ РЕЗУЛЬТАТЫ</w:t>
      </w:r>
    </w:p>
    <w:p w14:paraId="271010E0">
      <w:pPr>
        <w:spacing w:before="0" w:after="0" w:line="264" w:lineRule="auto"/>
        <w:ind w:left="120"/>
        <w:jc w:val="both"/>
      </w:pPr>
    </w:p>
    <w:p w14:paraId="78C288DD">
      <w:pPr>
        <w:spacing w:before="0" w:after="0" w:line="264" w:lineRule="auto"/>
        <w:ind w:firstLine="600"/>
        <w:jc w:val="both"/>
      </w:pPr>
      <w:r>
        <w:rPr>
          <w:rFonts w:ascii="Times New Roman" w:hAnsi="Times New Roman"/>
          <w:b w:val="0"/>
          <w:i w:val="0"/>
          <w:color w:val="000000"/>
          <w:sz w:val="28"/>
        </w:rPr>
        <w:t>К концу обучения у обучающегося формируются следующие универсальные учебные действия.</w:t>
      </w:r>
    </w:p>
    <w:p w14:paraId="0A660616">
      <w:pPr>
        <w:spacing w:before="0" w:after="0" w:line="264" w:lineRule="auto"/>
        <w:ind w:left="120"/>
        <w:jc w:val="both"/>
      </w:pPr>
    </w:p>
    <w:p w14:paraId="71C9CA5E">
      <w:pPr>
        <w:spacing w:before="0" w:after="0" w:line="264" w:lineRule="auto"/>
        <w:ind w:left="120"/>
        <w:jc w:val="both"/>
      </w:pPr>
      <w:r>
        <w:rPr>
          <w:rFonts w:ascii="Times New Roman" w:hAnsi="Times New Roman"/>
          <w:b/>
          <w:i w:val="0"/>
          <w:color w:val="000000"/>
          <w:sz w:val="28"/>
        </w:rPr>
        <w:t>Универсальные учебные познавательные действия:</w:t>
      </w:r>
    </w:p>
    <w:p w14:paraId="3F63F5DB">
      <w:pPr>
        <w:spacing w:before="0" w:after="0" w:line="264" w:lineRule="auto"/>
        <w:ind w:left="120"/>
        <w:jc w:val="both"/>
      </w:pPr>
    </w:p>
    <w:p w14:paraId="2514EA28">
      <w:pPr>
        <w:spacing w:before="0" w:after="0" w:line="264" w:lineRule="auto"/>
        <w:ind w:firstLine="600"/>
        <w:jc w:val="both"/>
      </w:pPr>
      <w:r>
        <w:rPr>
          <w:rFonts w:ascii="Times New Roman" w:hAnsi="Times New Roman"/>
          <w:b/>
          <w:i w:val="0"/>
          <w:color w:val="000000"/>
          <w:sz w:val="28"/>
        </w:rPr>
        <w:t>1) Базовые логические действия:</w:t>
      </w:r>
    </w:p>
    <w:p w14:paraId="414DEF43">
      <w:pPr>
        <w:numPr>
          <w:ilvl w:val="0"/>
          <w:numId w:val="10"/>
        </w:numPr>
        <w:spacing w:before="0" w:after="0" w:line="264" w:lineRule="auto"/>
        <w:jc w:val="both"/>
      </w:pPr>
      <w:r>
        <w:rPr>
          <w:rFonts w:ascii="Times New Roman" w:hAnsi="Times New Roman"/>
          <w:b w:val="0"/>
          <w:i w:val="0"/>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19C94E96">
      <w:pPr>
        <w:numPr>
          <w:ilvl w:val="0"/>
          <w:numId w:val="10"/>
        </w:numPr>
        <w:spacing w:before="0" w:after="0" w:line="264" w:lineRule="auto"/>
        <w:jc w:val="both"/>
      </w:pPr>
      <w:r>
        <w:rPr>
          <w:rFonts w:ascii="Times New Roman" w:hAnsi="Times New Roman"/>
          <w:b w:val="0"/>
          <w:i w:val="0"/>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52FB46AE">
      <w:pPr>
        <w:numPr>
          <w:ilvl w:val="0"/>
          <w:numId w:val="10"/>
        </w:numPr>
        <w:spacing w:before="0" w:after="0" w:line="264" w:lineRule="auto"/>
        <w:jc w:val="both"/>
      </w:pPr>
      <w:r>
        <w:rPr>
          <w:rFonts w:ascii="Times New Roman" w:hAnsi="Times New Roman"/>
          <w:b w:val="0"/>
          <w:i w:val="0"/>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14:paraId="63C3779F">
      <w:pPr>
        <w:numPr>
          <w:ilvl w:val="0"/>
          <w:numId w:val="10"/>
        </w:numPr>
        <w:spacing w:before="0" w:after="0" w:line="264" w:lineRule="auto"/>
        <w:jc w:val="both"/>
      </w:pPr>
      <w:r>
        <w:rPr>
          <w:rFonts w:ascii="Times New Roman" w:hAnsi="Times New Roman"/>
          <w:b w:val="0"/>
          <w:i w:val="0"/>
          <w:color w:val="000000"/>
          <w:sz w:val="28"/>
        </w:rPr>
        <w:t>предлагать критерии для выявления закономерностей и противоречий с учётом учебной задачи;</w:t>
      </w:r>
    </w:p>
    <w:p w14:paraId="0FBEBAE5">
      <w:pPr>
        <w:numPr>
          <w:ilvl w:val="0"/>
          <w:numId w:val="10"/>
        </w:numPr>
        <w:spacing w:before="0" w:after="0" w:line="264" w:lineRule="auto"/>
        <w:jc w:val="both"/>
      </w:pPr>
      <w:r>
        <w:rPr>
          <w:rFonts w:ascii="Times New Roman" w:hAnsi="Times New Roman"/>
          <w:b w:val="0"/>
          <w:i w:val="0"/>
          <w:color w:val="000000"/>
          <w:sz w:val="28"/>
        </w:rPr>
        <w:t>выявлять дефициты информации, данных, необходимых для решения поставленной учебной задачи;</w:t>
      </w:r>
    </w:p>
    <w:p w14:paraId="665BA5D8">
      <w:pPr>
        <w:numPr>
          <w:ilvl w:val="0"/>
          <w:numId w:val="10"/>
        </w:numPr>
        <w:spacing w:before="0" w:after="0" w:line="264" w:lineRule="auto"/>
        <w:jc w:val="both"/>
      </w:pPr>
      <w:r>
        <w:rPr>
          <w:rFonts w:ascii="Times New Roman" w:hAnsi="Times New Roman"/>
          <w:b w:val="0"/>
          <w:i w:val="0"/>
          <w:color w:val="000000"/>
          <w:sz w:val="28"/>
        </w:rPr>
        <w:t>выявлять причинно-следственные связи при изучении литературных явлений и процессов;</w:t>
      </w:r>
    </w:p>
    <w:p w14:paraId="5099D023">
      <w:pPr>
        <w:numPr>
          <w:ilvl w:val="0"/>
          <w:numId w:val="10"/>
        </w:numPr>
        <w:spacing w:before="0" w:after="0" w:line="264" w:lineRule="auto"/>
        <w:jc w:val="both"/>
      </w:pPr>
      <w:r>
        <w:rPr>
          <w:rFonts w:ascii="Times New Roman" w:hAnsi="Times New Roman"/>
          <w:b w:val="0"/>
          <w:i w:val="0"/>
          <w:color w:val="000000"/>
          <w:sz w:val="28"/>
        </w:rPr>
        <w:t>делать выводы с использованием дедуктивных и индуктивных умозаключений, умозаключений по аналогии;</w:t>
      </w:r>
    </w:p>
    <w:p w14:paraId="36E9817A">
      <w:pPr>
        <w:numPr>
          <w:ilvl w:val="0"/>
          <w:numId w:val="10"/>
        </w:numPr>
        <w:spacing w:before="0" w:after="0" w:line="264" w:lineRule="auto"/>
        <w:jc w:val="both"/>
      </w:pPr>
      <w:r>
        <w:rPr>
          <w:rFonts w:ascii="Times New Roman" w:hAnsi="Times New Roman"/>
          <w:b w:val="0"/>
          <w:i w:val="0"/>
          <w:color w:val="000000"/>
          <w:sz w:val="28"/>
        </w:rPr>
        <w:t>формулировать гипотезы об их взаимосвязях;</w:t>
      </w:r>
    </w:p>
    <w:p w14:paraId="2EBFFDFF">
      <w:pPr>
        <w:numPr>
          <w:ilvl w:val="0"/>
          <w:numId w:val="10"/>
        </w:numPr>
        <w:spacing w:before="0" w:after="0" w:line="264" w:lineRule="auto"/>
        <w:jc w:val="both"/>
      </w:pPr>
      <w:r>
        <w:rPr>
          <w:rFonts w:ascii="Times New Roman" w:hAnsi="Times New Roman"/>
          <w:b w:val="0"/>
          <w:i w:val="0"/>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188B2F00">
      <w:pPr>
        <w:spacing w:before="0" w:after="0" w:line="264" w:lineRule="auto"/>
        <w:ind w:firstLine="600"/>
        <w:jc w:val="both"/>
      </w:pPr>
      <w:r>
        <w:rPr>
          <w:rFonts w:ascii="Times New Roman" w:hAnsi="Times New Roman"/>
          <w:b/>
          <w:i w:val="0"/>
          <w:color w:val="000000"/>
          <w:sz w:val="28"/>
        </w:rPr>
        <w:t>2) Базовые исследовательские действия:</w:t>
      </w:r>
    </w:p>
    <w:p w14:paraId="7ED686E9">
      <w:pPr>
        <w:numPr>
          <w:ilvl w:val="0"/>
          <w:numId w:val="11"/>
        </w:numPr>
        <w:spacing w:before="0" w:after="0" w:line="264" w:lineRule="auto"/>
        <w:jc w:val="both"/>
      </w:pPr>
      <w:r>
        <w:rPr>
          <w:rFonts w:ascii="Times New Roman" w:hAnsi="Times New Roman"/>
          <w:b w:val="0"/>
          <w:i w:val="0"/>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1948DF6">
      <w:pPr>
        <w:numPr>
          <w:ilvl w:val="0"/>
          <w:numId w:val="11"/>
        </w:numPr>
        <w:spacing w:before="0" w:after="0" w:line="264" w:lineRule="auto"/>
        <w:jc w:val="both"/>
      </w:pPr>
      <w:r>
        <w:rPr>
          <w:rFonts w:ascii="Times New Roman" w:hAnsi="Times New Roman"/>
          <w:b w:val="0"/>
          <w:i w:val="0"/>
          <w:color w:val="000000"/>
          <w:sz w:val="28"/>
        </w:rPr>
        <w:t>использовать вопросы как исследовательский инструмент познания в литературном образовании;</w:t>
      </w:r>
    </w:p>
    <w:p w14:paraId="012728B5">
      <w:pPr>
        <w:numPr>
          <w:ilvl w:val="0"/>
          <w:numId w:val="11"/>
        </w:numPr>
        <w:spacing w:before="0" w:after="0" w:line="264" w:lineRule="auto"/>
        <w:jc w:val="both"/>
      </w:pPr>
      <w:r>
        <w:rPr>
          <w:rFonts w:ascii="Times New Roman" w:hAnsi="Times New Roman"/>
          <w:b w:val="0"/>
          <w:i w:val="0"/>
          <w:color w:val="000000"/>
          <w:sz w:val="28"/>
        </w:rPr>
        <w:t>формировать гипотезу об истинности собственных суждений и суждений других, аргументировать свою позицию, мнение</w:t>
      </w:r>
    </w:p>
    <w:p w14:paraId="16AF6060">
      <w:pPr>
        <w:numPr>
          <w:ilvl w:val="0"/>
          <w:numId w:val="11"/>
        </w:numPr>
        <w:spacing w:before="0" w:after="0" w:line="264" w:lineRule="auto"/>
        <w:jc w:val="both"/>
      </w:pPr>
      <w:r>
        <w:rPr>
          <w:rFonts w:ascii="Times New Roman" w:hAnsi="Times New Roman"/>
          <w:b w:val="0"/>
          <w:i w:val="0"/>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144DF92F">
      <w:pPr>
        <w:numPr>
          <w:ilvl w:val="0"/>
          <w:numId w:val="11"/>
        </w:numPr>
        <w:spacing w:before="0" w:after="0" w:line="264" w:lineRule="auto"/>
        <w:jc w:val="both"/>
      </w:pPr>
      <w:r>
        <w:rPr>
          <w:rFonts w:ascii="Times New Roman" w:hAnsi="Times New Roman"/>
          <w:b w:val="0"/>
          <w:i w:val="0"/>
          <w:color w:val="000000"/>
          <w:sz w:val="28"/>
        </w:rPr>
        <w:t>оценивать на применимость и достоверность информацию, полученную в ходе исследования (эксперимента);</w:t>
      </w:r>
    </w:p>
    <w:p w14:paraId="7A998CBE">
      <w:pPr>
        <w:numPr>
          <w:ilvl w:val="0"/>
          <w:numId w:val="11"/>
        </w:numPr>
        <w:spacing w:before="0" w:after="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опыта, исследования;</w:t>
      </w:r>
    </w:p>
    <w:p w14:paraId="11226C9A">
      <w:pPr>
        <w:numPr>
          <w:ilvl w:val="0"/>
          <w:numId w:val="11"/>
        </w:numPr>
        <w:spacing w:before="0" w:after="0" w:line="264" w:lineRule="auto"/>
        <w:jc w:val="both"/>
      </w:pPr>
      <w:r>
        <w:rPr>
          <w:rFonts w:ascii="Times New Roman" w:hAnsi="Times New Roman"/>
          <w:b w:val="0"/>
          <w:i w:val="0"/>
          <w:color w:val="000000"/>
          <w:sz w:val="28"/>
        </w:rPr>
        <w:t>владеть инструментами оценки достоверности полученных выводов и обобщений;</w:t>
      </w:r>
    </w:p>
    <w:p w14:paraId="1293F6F4">
      <w:pPr>
        <w:numPr>
          <w:ilvl w:val="0"/>
          <w:numId w:val="11"/>
        </w:numPr>
        <w:spacing w:before="0" w:after="0" w:line="264" w:lineRule="auto"/>
        <w:jc w:val="both"/>
      </w:pPr>
      <w:r>
        <w:rPr>
          <w:rFonts w:ascii="Times New Roman" w:hAnsi="Times New Roman"/>
          <w:b w:val="0"/>
          <w:i w:val="0"/>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0EE172EA">
      <w:pPr>
        <w:spacing w:before="0" w:after="0" w:line="264" w:lineRule="auto"/>
        <w:ind w:firstLine="600"/>
        <w:jc w:val="both"/>
      </w:pPr>
      <w:r>
        <w:rPr>
          <w:rFonts w:ascii="Times New Roman" w:hAnsi="Times New Roman"/>
          <w:b/>
          <w:i w:val="0"/>
          <w:color w:val="000000"/>
          <w:sz w:val="28"/>
        </w:rPr>
        <w:t>3) Работа с информацией:</w:t>
      </w:r>
    </w:p>
    <w:p w14:paraId="3D69C852">
      <w:pPr>
        <w:numPr>
          <w:ilvl w:val="0"/>
          <w:numId w:val="12"/>
        </w:numPr>
        <w:spacing w:before="0" w:after="0" w:line="264" w:lineRule="auto"/>
        <w:jc w:val="both"/>
      </w:pPr>
      <w:r>
        <w:rPr>
          <w:rFonts w:ascii="Times New Roman" w:hAnsi="Times New Roman"/>
          <w:b w:val="0"/>
          <w:i w:val="0"/>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54AD9222">
      <w:pPr>
        <w:numPr>
          <w:ilvl w:val="0"/>
          <w:numId w:val="12"/>
        </w:numPr>
        <w:spacing w:before="0" w:after="0" w:line="264" w:lineRule="auto"/>
        <w:jc w:val="both"/>
      </w:pPr>
      <w:r>
        <w:rPr>
          <w:rFonts w:ascii="Times New Roman" w:hAnsi="Times New Roman"/>
          <w:b w:val="0"/>
          <w:i w:val="0"/>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14:paraId="0C8C99D1">
      <w:pPr>
        <w:numPr>
          <w:ilvl w:val="0"/>
          <w:numId w:val="12"/>
        </w:numPr>
        <w:spacing w:before="0" w:after="0" w:line="264" w:lineRule="auto"/>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6387B757">
      <w:pPr>
        <w:numPr>
          <w:ilvl w:val="0"/>
          <w:numId w:val="12"/>
        </w:numPr>
        <w:spacing w:before="0" w:after="0" w:line="264" w:lineRule="auto"/>
        <w:jc w:val="both"/>
      </w:pPr>
      <w:r>
        <w:rPr>
          <w:rFonts w:ascii="Times New Roman" w:hAnsi="Times New Roman"/>
          <w:b w:val="0"/>
          <w:i w:val="0"/>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60B492D4">
      <w:pPr>
        <w:numPr>
          <w:ilvl w:val="0"/>
          <w:numId w:val="12"/>
        </w:numPr>
        <w:spacing w:before="0" w:after="0" w:line="264" w:lineRule="auto"/>
        <w:jc w:val="both"/>
      </w:pPr>
      <w:r>
        <w:rPr>
          <w:rFonts w:ascii="Times New Roman" w:hAnsi="Times New Roman"/>
          <w:b w:val="0"/>
          <w:i w:val="0"/>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14:paraId="621A56E4">
      <w:pPr>
        <w:numPr>
          <w:ilvl w:val="0"/>
          <w:numId w:val="12"/>
        </w:numPr>
        <w:spacing w:before="0" w:after="0" w:line="264" w:lineRule="auto"/>
        <w:jc w:val="both"/>
      </w:pPr>
      <w:r>
        <w:rPr>
          <w:rFonts w:ascii="Times New Roman" w:hAnsi="Times New Roman"/>
          <w:b w:val="0"/>
          <w:i w:val="0"/>
          <w:color w:val="000000"/>
          <w:sz w:val="28"/>
        </w:rPr>
        <w:t>эффективно запоминать и систематизировать эту информацию.</w:t>
      </w:r>
    </w:p>
    <w:p w14:paraId="4D8455BE">
      <w:pPr>
        <w:spacing w:before="0" w:after="0" w:line="264" w:lineRule="auto"/>
        <w:ind w:firstLine="600"/>
        <w:jc w:val="both"/>
      </w:pPr>
      <w:r>
        <w:rPr>
          <w:rFonts w:ascii="Times New Roman" w:hAnsi="Times New Roman"/>
          <w:b/>
          <w:i w:val="0"/>
          <w:color w:val="000000"/>
          <w:sz w:val="28"/>
        </w:rPr>
        <w:t>Универсальные учебные коммуникативные действия:</w:t>
      </w:r>
    </w:p>
    <w:p w14:paraId="13F29819">
      <w:pPr>
        <w:spacing w:before="0" w:after="0" w:line="264" w:lineRule="auto"/>
        <w:ind w:firstLine="600"/>
        <w:jc w:val="both"/>
      </w:pPr>
      <w:r>
        <w:rPr>
          <w:rFonts w:ascii="Times New Roman" w:hAnsi="Times New Roman"/>
          <w:b/>
          <w:i w:val="0"/>
          <w:color w:val="000000"/>
          <w:sz w:val="28"/>
        </w:rPr>
        <w:t>1) Общение:</w:t>
      </w:r>
    </w:p>
    <w:p w14:paraId="3A5B9F61">
      <w:pPr>
        <w:numPr>
          <w:ilvl w:val="0"/>
          <w:numId w:val="13"/>
        </w:numPr>
        <w:spacing w:before="0" w:after="0" w:line="264" w:lineRule="auto"/>
        <w:jc w:val="both"/>
      </w:pPr>
      <w:r>
        <w:rPr>
          <w:rFonts w:ascii="Times New Roman" w:hAnsi="Times New Roman"/>
          <w:b w:val="0"/>
          <w:i w:val="0"/>
          <w:color w:val="000000"/>
          <w:sz w:val="28"/>
        </w:rPr>
        <w:t>воспринимать и формулировать суждения, выражать эмоции в соответствии с условиями и целями общения;</w:t>
      </w:r>
    </w:p>
    <w:p w14:paraId="3066C698">
      <w:pPr>
        <w:numPr>
          <w:ilvl w:val="0"/>
          <w:numId w:val="13"/>
        </w:numPr>
        <w:spacing w:before="0" w:after="0" w:line="264" w:lineRule="auto"/>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5990BD19">
      <w:pPr>
        <w:numPr>
          <w:ilvl w:val="0"/>
          <w:numId w:val="13"/>
        </w:numPr>
        <w:spacing w:before="0" w:after="0" w:line="264" w:lineRule="auto"/>
        <w:jc w:val="both"/>
      </w:pPr>
      <w:r>
        <w:rPr>
          <w:rFonts w:ascii="Times New Roman" w:hAnsi="Times New Roman"/>
          <w:b w:val="0"/>
          <w:i w:val="0"/>
          <w:color w:val="000000"/>
          <w:sz w:val="28"/>
        </w:rPr>
        <w:t>выражать себя (свою точку зрения) в устных и письменных текстах;</w:t>
      </w:r>
    </w:p>
    <w:p w14:paraId="0B8E40EA">
      <w:pPr>
        <w:numPr>
          <w:ilvl w:val="0"/>
          <w:numId w:val="13"/>
        </w:numPr>
        <w:spacing w:before="0" w:after="0" w:line="264" w:lineRule="auto"/>
        <w:jc w:val="both"/>
      </w:pPr>
      <w:r>
        <w:rPr>
          <w:rFonts w:ascii="Times New Roman" w:hAnsi="Times New Roman"/>
          <w:b w:val="0"/>
          <w:i w:val="0"/>
          <w:color w:val="000000"/>
          <w:sz w:val="28"/>
        </w:rPr>
        <w:t>понимать намерения других, проявлять уважительное отношение к собеседнику и корректно формулировать свои возражения;</w:t>
      </w:r>
    </w:p>
    <w:p w14:paraId="76335A3F">
      <w:pPr>
        <w:numPr>
          <w:ilvl w:val="0"/>
          <w:numId w:val="13"/>
        </w:numPr>
        <w:spacing w:before="0" w:after="0" w:line="264" w:lineRule="auto"/>
        <w:jc w:val="both"/>
      </w:pPr>
      <w:r>
        <w:rPr>
          <w:rFonts w:ascii="Times New Roman" w:hAnsi="Times New Roman"/>
          <w:b w:val="0"/>
          <w:i w:val="0"/>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696EEBD5">
      <w:pPr>
        <w:numPr>
          <w:ilvl w:val="0"/>
          <w:numId w:val="13"/>
        </w:numPr>
        <w:spacing w:before="0" w:after="0" w:line="264" w:lineRule="auto"/>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2C8EF4ED">
      <w:pPr>
        <w:numPr>
          <w:ilvl w:val="0"/>
          <w:numId w:val="13"/>
        </w:numPr>
        <w:spacing w:before="0" w:after="0" w:line="264" w:lineRule="auto"/>
        <w:jc w:val="both"/>
      </w:pPr>
      <w:r>
        <w:rPr>
          <w:rFonts w:ascii="Times New Roman" w:hAnsi="Times New Roman"/>
          <w:b w:val="0"/>
          <w:i w:val="0"/>
          <w:color w:val="000000"/>
          <w:sz w:val="28"/>
        </w:rPr>
        <w:t>публично представлять результаты выполненного опыта (литературоведческого эксперимента, исследования, проекта);</w:t>
      </w:r>
    </w:p>
    <w:p w14:paraId="63FBEFF5">
      <w:pPr>
        <w:numPr>
          <w:ilvl w:val="0"/>
          <w:numId w:val="13"/>
        </w:numPr>
        <w:spacing w:before="0" w:after="0" w:line="264" w:lineRule="auto"/>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7F50DAE">
      <w:pPr>
        <w:spacing w:before="0" w:after="0" w:line="264" w:lineRule="auto"/>
        <w:ind w:firstLine="600"/>
        <w:jc w:val="both"/>
      </w:pPr>
      <w:r>
        <w:rPr>
          <w:rFonts w:ascii="Times New Roman" w:hAnsi="Times New Roman"/>
          <w:b/>
          <w:i w:val="0"/>
          <w:color w:val="000000"/>
          <w:sz w:val="28"/>
        </w:rPr>
        <w:t>2) Совместная деятельность:</w:t>
      </w:r>
    </w:p>
    <w:p w14:paraId="7FA01D09">
      <w:pPr>
        <w:numPr>
          <w:ilvl w:val="0"/>
          <w:numId w:val="14"/>
        </w:numPr>
        <w:spacing w:before="0" w:after="0" w:line="264" w:lineRule="auto"/>
        <w:jc w:val="both"/>
      </w:pPr>
      <w:r>
        <w:rPr>
          <w:rFonts w:ascii="Times New Roman" w:hAnsi="Times New Roman"/>
          <w:b w:val="0"/>
          <w:i w:val="0"/>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24185F4C">
      <w:pPr>
        <w:numPr>
          <w:ilvl w:val="0"/>
          <w:numId w:val="14"/>
        </w:numPr>
        <w:spacing w:before="0" w:after="0" w:line="264" w:lineRule="auto"/>
        <w:jc w:val="both"/>
      </w:pPr>
      <w:r>
        <w:rPr>
          <w:rFonts w:ascii="Times New Roman" w:hAnsi="Times New Roman"/>
          <w:b w:val="0"/>
          <w:i w:val="0"/>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B01F089">
      <w:pPr>
        <w:numPr>
          <w:ilvl w:val="0"/>
          <w:numId w:val="14"/>
        </w:numPr>
        <w:spacing w:before="0" w:after="0" w:line="264" w:lineRule="auto"/>
        <w:jc w:val="both"/>
      </w:pPr>
      <w:r>
        <w:rPr>
          <w:rFonts w:ascii="Times New Roman" w:hAnsi="Times New Roman"/>
          <w:b w:val="0"/>
          <w:i w:val="0"/>
          <w:color w:val="000000"/>
          <w:sz w:val="28"/>
        </w:rPr>
        <w:t>уметь обобщать мнения нескольких людей;</w:t>
      </w:r>
    </w:p>
    <w:p w14:paraId="6883285B">
      <w:pPr>
        <w:numPr>
          <w:ilvl w:val="0"/>
          <w:numId w:val="14"/>
        </w:numPr>
        <w:spacing w:before="0" w:after="0" w:line="264" w:lineRule="auto"/>
        <w:jc w:val="both"/>
      </w:pPr>
      <w:r>
        <w:rPr>
          <w:rFonts w:ascii="Times New Roman" w:hAnsi="Times New Roman"/>
          <w:b w:val="0"/>
          <w:i w:val="0"/>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13FFABC0">
      <w:pPr>
        <w:numPr>
          <w:ilvl w:val="0"/>
          <w:numId w:val="14"/>
        </w:numPr>
        <w:spacing w:before="0" w:after="0" w:line="264" w:lineRule="auto"/>
        <w:jc w:val="both"/>
      </w:pPr>
      <w:r>
        <w:rPr>
          <w:rFonts w:ascii="Times New Roman" w:hAnsi="Times New Roman"/>
          <w:b w:val="0"/>
          <w:i w:val="0"/>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27B6172">
      <w:pPr>
        <w:numPr>
          <w:ilvl w:val="0"/>
          <w:numId w:val="14"/>
        </w:numPr>
        <w:spacing w:before="0" w:after="0" w:line="264" w:lineRule="auto"/>
        <w:jc w:val="both"/>
      </w:pPr>
      <w:r>
        <w:rPr>
          <w:rFonts w:ascii="Times New Roman" w:hAnsi="Times New Roman"/>
          <w:b w:val="0"/>
          <w:i w:val="0"/>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364B1FBF">
      <w:pPr>
        <w:numPr>
          <w:ilvl w:val="0"/>
          <w:numId w:val="14"/>
        </w:numPr>
        <w:spacing w:before="0" w:after="0" w:line="264" w:lineRule="auto"/>
        <w:jc w:val="both"/>
      </w:pPr>
      <w:r>
        <w:rPr>
          <w:rFonts w:ascii="Times New Roman" w:hAnsi="Times New Roman"/>
          <w:b w:val="0"/>
          <w:i w:val="0"/>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814AFE2">
      <w:pPr>
        <w:numPr>
          <w:ilvl w:val="0"/>
          <w:numId w:val="14"/>
        </w:numPr>
        <w:spacing w:before="0" w:after="0" w:line="264" w:lineRule="auto"/>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7C6FAFAB">
      <w:pPr>
        <w:numPr>
          <w:ilvl w:val="0"/>
          <w:numId w:val="14"/>
        </w:numPr>
        <w:spacing w:before="0" w:after="0" w:line="264" w:lineRule="auto"/>
        <w:jc w:val="both"/>
      </w:pPr>
      <w:r>
        <w:rPr>
          <w:rFonts w:ascii="Times New Roman" w:hAnsi="Times New Roman"/>
          <w:b w:val="0"/>
          <w:i w:val="0"/>
          <w:color w:val="000000"/>
          <w:sz w:val="28"/>
        </w:rPr>
        <w:t xml:space="preserve">публично представлять результаты выполненного опыта (литературоведческого эксперимента, исследования, проекта); </w:t>
      </w:r>
    </w:p>
    <w:p w14:paraId="558D3ED7">
      <w:pPr>
        <w:numPr>
          <w:ilvl w:val="0"/>
          <w:numId w:val="14"/>
        </w:numPr>
        <w:spacing w:before="0" w:after="0" w:line="264" w:lineRule="auto"/>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8C803DB">
      <w:pPr>
        <w:numPr>
          <w:ilvl w:val="0"/>
          <w:numId w:val="14"/>
        </w:numPr>
        <w:spacing w:before="0" w:after="0" w:line="264" w:lineRule="auto"/>
        <w:jc w:val="both"/>
      </w:pPr>
      <w:r>
        <w:rPr>
          <w:rFonts w:ascii="Times New Roman" w:hAnsi="Times New Roman"/>
          <w:b w:val="0"/>
          <w:i w:val="0"/>
          <w:color w:val="000000"/>
          <w:sz w:val="28"/>
        </w:rPr>
        <w:t>участниками взаимодействия на литературных занятиях;</w:t>
      </w:r>
    </w:p>
    <w:p w14:paraId="3EAB7D98">
      <w:pPr>
        <w:numPr>
          <w:ilvl w:val="0"/>
          <w:numId w:val="14"/>
        </w:numPr>
        <w:spacing w:before="0" w:after="0" w:line="264" w:lineRule="auto"/>
        <w:jc w:val="both"/>
      </w:pPr>
      <w:r>
        <w:rPr>
          <w:rFonts w:ascii="Times New Roman" w:hAnsi="Times New Roman"/>
          <w:b w:val="0"/>
          <w:i w:val="0"/>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7E58C6F">
      <w:pPr>
        <w:spacing w:before="0" w:after="0" w:line="264" w:lineRule="auto"/>
        <w:ind w:left="120"/>
        <w:jc w:val="both"/>
      </w:pPr>
      <w:r>
        <w:rPr>
          <w:rFonts w:ascii="Times New Roman" w:hAnsi="Times New Roman"/>
          <w:b/>
          <w:i w:val="0"/>
          <w:color w:val="000000"/>
          <w:sz w:val="28"/>
        </w:rPr>
        <w:t>Универсальные учебные регулятивные действия:</w:t>
      </w:r>
    </w:p>
    <w:p w14:paraId="5391EECF">
      <w:pPr>
        <w:spacing w:before="0" w:after="0" w:line="264" w:lineRule="auto"/>
        <w:ind w:firstLine="600"/>
        <w:jc w:val="both"/>
      </w:pPr>
      <w:r>
        <w:rPr>
          <w:rFonts w:ascii="Times New Roman" w:hAnsi="Times New Roman"/>
          <w:b/>
          <w:i w:val="0"/>
          <w:color w:val="000000"/>
          <w:sz w:val="28"/>
        </w:rPr>
        <w:t>1) Самоорганизация:</w:t>
      </w:r>
    </w:p>
    <w:p w14:paraId="5E99213D">
      <w:pPr>
        <w:numPr>
          <w:ilvl w:val="0"/>
          <w:numId w:val="15"/>
        </w:numPr>
        <w:spacing w:before="0" w:after="0" w:line="264" w:lineRule="auto"/>
        <w:jc w:val="both"/>
      </w:pPr>
      <w:r>
        <w:rPr>
          <w:rFonts w:ascii="Times New Roman" w:hAnsi="Times New Roman"/>
          <w:b w:val="0"/>
          <w:i w:val="0"/>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14:paraId="71CA54CE">
      <w:pPr>
        <w:numPr>
          <w:ilvl w:val="0"/>
          <w:numId w:val="15"/>
        </w:numPr>
        <w:spacing w:before="0" w:after="0" w:line="264" w:lineRule="auto"/>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141EA8D8">
      <w:pPr>
        <w:numPr>
          <w:ilvl w:val="0"/>
          <w:numId w:val="15"/>
        </w:numPr>
        <w:spacing w:before="0" w:after="0" w:line="264" w:lineRule="auto"/>
        <w:jc w:val="both"/>
      </w:pPr>
      <w:r>
        <w:rPr>
          <w:rFonts w:ascii="Times New Roman" w:hAnsi="Times New Roman"/>
          <w:b w:val="0"/>
          <w:i w:val="0"/>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657486F">
      <w:pPr>
        <w:numPr>
          <w:ilvl w:val="0"/>
          <w:numId w:val="15"/>
        </w:numPr>
        <w:spacing w:before="0" w:after="0" w:line="264" w:lineRule="auto"/>
        <w:jc w:val="both"/>
      </w:pPr>
      <w:r>
        <w:rPr>
          <w:rFonts w:ascii="Times New Roman" w:hAnsi="Times New Roman"/>
          <w:b w:val="0"/>
          <w:i w:val="0"/>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2A4B21AC">
      <w:pPr>
        <w:numPr>
          <w:ilvl w:val="0"/>
          <w:numId w:val="15"/>
        </w:numPr>
        <w:spacing w:before="0" w:after="0" w:line="264" w:lineRule="auto"/>
        <w:jc w:val="both"/>
      </w:pPr>
      <w:r>
        <w:rPr>
          <w:rFonts w:ascii="Times New Roman" w:hAnsi="Times New Roman"/>
          <w:b w:val="0"/>
          <w:i w:val="0"/>
          <w:color w:val="000000"/>
          <w:sz w:val="28"/>
        </w:rPr>
        <w:t>делать выбор и брать ответственность за решение.</w:t>
      </w:r>
    </w:p>
    <w:p w14:paraId="17524C81">
      <w:pPr>
        <w:spacing w:before="0" w:after="0" w:line="264" w:lineRule="auto"/>
        <w:ind w:firstLine="600"/>
        <w:jc w:val="both"/>
      </w:pPr>
      <w:r>
        <w:rPr>
          <w:rFonts w:ascii="Times New Roman" w:hAnsi="Times New Roman"/>
          <w:b/>
          <w:i w:val="0"/>
          <w:color w:val="000000"/>
          <w:sz w:val="28"/>
        </w:rPr>
        <w:t>2) Самоконтроль:</w:t>
      </w:r>
    </w:p>
    <w:p w14:paraId="25A1C3C0">
      <w:pPr>
        <w:numPr>
          <w:ilvl w:val="0"/>
          <w:numId w:val="16"/>
        </w:numPr>
        <w:spacing w:before="0" w:after="0" w:line="264" w:lineRule="auto"/>
        <w:jc w:val="both"/>
      </w:pPr>
      <w:r>
        <w:rPr>
          <w:rFonts w:ascii="Times New Roman" w:hAnsi="Times New Roman"/>
          <w:b w:val="0"/>
          <w:i w:val="0"/>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045D04B0">
      <w:pPr>
        <w:numPr>
          <w:ilvl w:val="0"/>
          <w:numId w:val="16"/>
        </w:numPr>
        <w:spacing w:before="0" w:after="0" w:line="264" w:lineRule="auto"/>
        <w:jc w:val="both"/>
      </w:pPr>
      <w:r>
        <w:rPr>
          <w:rFonts w:ascii="Times New Roman" w:hAnsi="Times New Roman"/>
          <w:b w:val="0"/>
          <w:i w:val="0"/>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428365A">
      <w:pPr>
        <w:numPr>
          <w:ilvl w:val="0"/>
          <w:numId w:val="16"/>
        </w:numPr>
        <w:spacing w:before="0" w:after="0" w:line="264" w:lineRule="auto"/>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10A6B25">
      <w:pPr>
        <w:numPr>
          <w:ilvl w:val="0"/>
          <w:numId w:val="16"/>
        </w:numPr>
        <w:spacing w:before="0" w:after="0" w:line="264" w:lineRule="auto"/>
        <w:jc w:val="both"/>
      </w:pPr>
      <w:r>
        <w:rPr>
          <w:rFonts w:ascii="Times New Roman" w:hAnsi="Times New Roman"/>
          <w:b w:val="0"/>
          <w:i w:val="0"/>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4BCE9AF2">
      <w:pPr>
        <w:spacing w:before="0" w:after="0" w:line="264" w:lineRule="auto"/>
        <w:ind w:firstLine="600"/>
        <w:jc w:val="both"/>
      </w:pPr>
      <w:r>
        <w:rPr>
          <w:rFonts w:ascii="Times New Roman" w:hAnsi="Times New Roman"/>
          <w:b/>
          <w:i w:val="0"/>
          <w:color w:val="000000"/>
          <w:sz w:val="28"/>
        </w:rPr>
        <w:t>3) Эмоциональный интеллект:</w:t>
      </w:r>
    </w:p>
    <w:p w14:paraId="15940B58">
      <w:pPr>
        <w:numPr>
          <w:ilvl w:val="0"/>
          <w:numId w:val="17"/>
        </w:numPr>
        <w:spacing w:before="0" w:after="0" w:line="264" w:lineRule="auto"/>
        <w:jc w:val="both"/>
      </w:pPr>
      <w:r>
        <w:rPr>
          <w:rFonts w:ascii="Times New Roman" w:hAnsi="Times New Roman"/>
          <w:b w:val="0"/>
          <w:i w:val="0"/>
          <w:color w:val="000000"/>
          <w:sz w:val="28"/>
        </w:rPr>
        <w:t>развивать способность различать и называть собственные эмоции, управлять ими и эмоциями других;</w:t>
      </w:r>
    </w:p>
    <w:p w14:paraId="11A95658">
      <w:pPr>
        <w:numPr>
          <w:ilvl w:val="0"/>
          <w:numId w:val="17"/>
        </w:numPr>
        <w:spacing w:before="0" w:after="0" w:line="264" w:lineRule="auto"/>
        <w:jc w:val="both"/>
      </w:pPr>
      <w:r>
        <w:rPr>
          <w:rFonts w:ascii="Times New Roman" w:hAnsi="Times New Roman"/>
          <w:b w:val="0"/>
          <w:i w:val="0"/>
          <w:color w:val="000000"/>
          <w:sz w:val="28"/>
        </w:rPr>
        <w:t>выявлять и анализировать причины эмоций;</w:t>
      </w:r>
    </w:p>
    <w:p w14:paraId="731F6E65">
      <w:pPr>
        <w:numPr>
          <w:ilvl w:val="0"/>
          <w:numId w:val="17"/>
        </w:numPr>
        <w:spacing w:before="0" w:after="0" w:line="264" w:lineRule="auto"/>
        <w:jc w:val="both"/>
      </w:pPr>
      <w:r>
        <w:rPr>
          <w:rFonts w:ascii="Times New Roman" w:hAnsi="Times New Roman"/>
          <w:b w:val="0"/>
          <w:i w:val="0"/>
          <w:color w:val="000000"/>
          <w:sz w:val="28"/>
        </w:rPr>
        <w:t>ставить себя на место другого человека, понимать мотивы и намерения другого, анализируя примеры из художественной литературы;</w:t>
      </w:r>
    </w:p>
    <w:p w14:paraId="2ACD05E5">
      <w:pPr>
        <w:numPr>
          <w:ilvl w:val="0"/>
          <w:numId w:val="17"/>
        </w:numPr>
        <w:spacing w:before="0" w:after="0" w:line="264" w:lineRule="auto"/>
        <w:jc w:val="both"/>
      </w:pPr>
      <w:r>
        <w:rPr>
          <w:rFonts w:ascii="Times New Roman" w:hAnsi="Times New Roman"/>
          <w:b w:val="0"/>
          <w:i w:val="0"/>
          <w:color w:val="000000"/>
          <w:sz w:val="28"/>
        </w:rPr>
        <w:t>регулировать способ выражения своих эмоций.</w:t>
      </w:r>
    </w:p>
    <w:p w14:paraId="7B79C8F5">
      <w:pPr>
        <w:spacing w:before="0" w:after="0" w:line="264" w:lineRule="auto"/>
        <w:ind w:firstLine="600"/>
        <w:jc w:val="both"/>
      </w:pPr>
      <w:r>
        <w:rPr>
          <w:rFonts w:ascii="Times New Roman" w:hAnsi="Times New Roman"/>
          <w:b/>
          <w:i w:val="0"/>
          <w:color w:val="000000"/>
          <w:sz w:val="28"/>
        </w:rPr>
        <w:t>4) Принятие себя и других:</w:t>
      </w:r>
    </w:p>
    <w:p w14:paraId="3028705C">
      <w:pPr>
        <w:numPr>
          <w:ilvl w:val="0"/>
          <w:numId w:val="18"/>
        </w:numPr>
        <w:spacing w:before="0" w:after="0" w:line="264" w:lineRule="auto"/>
        <w:jc w:val="both"/>
      </w:pPr>
      <w:r>
        <w:rPr>
          <w:rFonts w:ascii="Times New Roman" w:hAnsi="Times New Roman"/>
          <w:b w:val="0"/>
          <w:i w:val="0"/>
          <w:color w:val="000000"/>
          <w:sz w:val="28"/>
        </w:rPr>
        <w:t>осознанно относиться к другому человеку, его мнению, размышляя над взаимоотношениями литературных героев;</w:t>
      </w:r>
    </w:p>
    <w:p w14:paraId="420B048A">
      <w:pPr>
        <w:numPr>
          <w:ilvl w:val="0"/>
          <w:numId w:val="18"/>
        </w:numPr>
        <w:spacing w:before="0" w:after="0" w:line="264" w:lineRule="auto"/>
        <w:jc w:val="both"/>
      </w:pPr>
      <w:r>
        <w:rPr>
          <w:rFonts w:ascii="Times New Roman" w:hAnsi="Times New Roman"/>
          <w:b w:val="0"/>
          <w:i w:val="0"/>
          <w:color w:val="000000"/>
          <w:sz w:val="28"/>
        </w:rPr>
        <w:t>признавать своё право на ошибку и такое же право другого; принимать себя и других, не осуждая;</w:t>
      </w:r>
    </w:p>
    <w:p w14:paraId="560F50C4">
      <w:pPr>
        <w:numPr>
          <w:ilvl w:val="0"/>
          <w:numId w:val="18"/>
        </w:numPr>
        <w:spacing w:before="0" w:after="0" w:line="264" w:lineRule="auto"/>
        <w:jc w:val="both"/>
      </w:pPr>
      <w:r>
        <w:rPr>
          <w:rFonts w:ascii="Times New Roman" w:hAnsi="Times New Roman"/>
          <w:b w:val="0"/>
          <w:i w:val="0"/>
          <w:color w:val="000000"/>
          <w:sz w:val="28"/>
        </w:rPr>
        <w:t>проявлять открытость себе и другим;</w:t>
      </w:r>
    </w:p>
    <w:p w14:paraId="1233A983">
      <w:pPr>
        <w:numPr>
          <w:ilvl w:val="0"/>
          <w:numId w:val="18"/>
        </w:numPr>
        <w:spacing w:before="0" w:after="0" w:line="264" w:lineRule="auto"/>
        <w:jc w:val="both"/>
      </w:pPr>
      <w:r>
        <w:rPr>
          <w:rFonts w:ascii="Times New Roman" w:hAnsi="Times New Roman"/>
          <w:b w:val="0"/>
          <w:i w:val="0"/>
          <w:color w:val="000000"/>
          <w:sz w:val="28"/>
        </w:rPr>
        <w:t>осознавать невозможность контролировать всё вокруг.</w:t>
      </w:r>
    </w:p>
    <w:p w14:paraId="302F6FCC">
      <w:pPr>
        <w:spacing w:before="0" w:after="0" w:line="264" w:lineRule="auto"/>
        <w:ind w:left="120"/>
        <w:jc w:val="both"/>
      </w:pPr>
    </w:p>
    <w:p w14:paraId="0866185C">
      <w:pPr>
        <w:spacing w:before="0" w:after="0" w:line="264" w:lineRule="auto"/>
        <w:ind w:left="120"/>
        <w:jc w:val="both"/>
      </w:pPr>
      <w:r>
        <w:rPr>
          <w:rFonts w:ascii="Times New Roman" w:hAnsi="Times New Roman"/>
          <w:b/>
          <w:i w:val="0"/>
          <w:color w:val="000000"/>
          <w:sz w:val="28"/>
        </w:rPr>
        <w:t>ПРЕДМЕТНЫЕ РЕЗУЛЬТАТЫ</w:t>
      </w:r>
    </w:p>
    <w:p w14:paraId="38811208">
      <w:pPr>
        <w:spacing w:before="0" w:after="0" w:line="264" w:lineRule="auto"/>
        <w:ind w:left="120"/>
        <w:jc w:val="both"/>
      </w:pPr>
    </w:p>
    <w:p w14:paraId="290C081F">
      <w:pPr>
        <w:spacing w:before="0" w:after="0" w:line="264" w:lineRule="auto"/>
        <w:ind w:left="120"/>
        <w:jc w:val="both"/>
      </w:pPr>
      <w:r>
        <w:rPr>
          <w:rFonts w:ascii="Times New Roman" w:hAnsi="Times New Roman"/>
          <w:b/>
          <w:i w:val="0"/>
          <w:color w:val="000000"/>
          <w:sz w:val="28"/>
        </w:rPr>
        <w:t>5 КЛАСС</w:t>
      </w:r>
    </w:p>
    <w:p w14:paraId="5D5F3B54">
      <w:pPr>
        <w:spacing w:before="0" w:after="0" w:line="264" w:lineRule="auto"/>
        <w:ind w:left="120"/>
        <w:jc w:val="both"/>
      </w:pPr>
    </w:p>
    <w:p w14:paraId="79C1DB22">
      <w:pPr>
        <w:spacing w:before="0" w:after="0" w:line="264" w:lineRule="auto"/>
        <w:ind w:firstLine="600"/>
        <w:jc w:val="both"/>
      </w:pPr>
      <w:r>
        <w:rPr>
          <w:rFonts w:ascii="Times New Roman" w:hAnsi="Times New Roman"/>
          <w:b w:val="0"/>
          <w:i w:val="0"/>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3F1A48BB">
      <w:pPr>
        <w:spacing w:before="0" w:after="0" w:line="264" w:lineRule="auto"/>
        <w:ind w:firstLine="600"/>
        <w:jc w:val="both"/>
      </w:pPr>
      <w:r>
        <w:rPr>
          <w:rFonts w:ascii="Times New Roman" w:hAnsi="Times New Roman"/>
          <w:b w:val="0"/>
          <w:i w:val="0"/>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14:paraId="438F41B0">
      <w:pPr>
        <w:spacing w:before="0" w:after="0" w:line="264" w:lineRule="auto"/>
        <w:ind w:firstLine="600"/>
        <w:jc w:val="both"/>
      </w:pPr>
      <w:r>
        <w:rPr>
          <w:rFonts w:ascii="Times New Roman" w:hAnsi="Times New Roman"/>
          <w:b w:val="0"/>
          <w:i w:val="0"/>
          <w:color w:val="000000"/>
          <w:sz w:val="28"/>
        </w:rPr>
        <w:t>3) владеть элементарными умениями воспринимать, анализировать, интерпретировать и оценивать прочитанные произведения:</w:t>
      </w:r>
    </w:p>
    <w:p w14:paraId="77C7EE07">
      <w:pPr>
        <w:numPr>
          <w:ilvl w:val="0"/>
          <w:numId w:val="19"/>
        </w:numPr>
        <w:spacing w:before="0" w:after="0" w:line="264" w:lineRule="auto"/>
        <w:jc w:val="both"/>
      </w:pPr>
      <w:r>
        <w:rPr>
          <w:rFonts w:ascii="Times New Roman" w:hAnsi="Times New Roman"/>
          <w:b w:val="0"/>
          <w:i w:val="0"/>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710F337F">
      <w:pPr>
        <w:numPr>
          <w:ilvl w:val="0"/>
          <w:numId w:val="19"/>
        </w:numPr>
        <w:spacing w:before="0" w:after="0" w:line="264" w:lineRule="auto"/>
        <w:jc w:val="both"/>
      </w:pPr>
      <w:r>
        <w:rPr>
          <w:rFonts w:ascii="Times New Roman" w:hAnsi="Times New Roman"/>
          <w:b w:val="0"/>
          <w:i w:val="0"/>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2E80A3A7">
      <w:pPr>
        <w:numPr>
          <w:ilvl w:val="0"/>
          <w:numId w:val="19"/>
        </w:numPr>
        <w:spacing w:before="0" w:after="0" w:line="264" w:lineRule="auto"/>
        <w:jc w:val="both"/>
      </w:pPr>
      <w:r>
        <w:rPr>
          <w:rFonts w:ascii="Times New Roman" w:hAnsi="Times New Roman"/>
          <w:b w:val="0"/>
          <w:i w:val="0"/>
          <w:color w:val="000000"/>
          <w:sz w:val="28"/>
        </w:rPr>
        <w:t>сопоставлять темы и сюжеты произведений, образы персонажей;</w:t>
      </w:r>
    </w:p>
    <w:p w14:paraId="5028E508">
      <w:pPr>
        <w:numPr>
          <w:ilvl w:val="0"/>
          <w:numId w:val="19"/>
        </w:numPr>
        <w:spacing w:before="0" w:after="0" w:line="264" w:lineRule="auto"/>
        <w:jc w:val="both"/>
      </w:pPr>
      <w:r>
        <w:rPr>
          <w:rFonts w:ascii="Times New Roman" w:hAnsi="Times New Roman"/>
          <w:b w:val="0"/>
          <w:i w:val="0"/>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6045B844">
      <w:pPr>
        <w:spacing w:before="0" w:after="0" w:line="264" w:lineRule="auto"/>
        <w:ind w:firstLine="600"/>
        <w:jc w:val="both"/>
      </w:pPr>
      <w:r>
        <w:rPr>
          <w:rFonts w:ascii="Times New Roman" w:hAnsi="Times New Roman"/>
          <w:b w:val="0"/>
          <w:i w:val="0"/>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34BA29B8">
      <w:pPr>
        <w:spacing w:before="0" w:after="0" w:line="264" w:lineRule="auto"/>
        <w:ind w:firstLine="600"/>
        <w:jc w:val="both"/>
      </w:pPr>
      <w:r>
        <w:rPr>
          <w:rFonts w:ascii="Times New Roman" w:hAnsi="Times New Roman"/>
          <w:b w:val="0"/>
          <w:i w:val="0"/>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51225E76">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3B307F14">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14:paraId="78EDF8A3">
      <w:pPr>
        <w:spacing w:before="0" w:after="0" w:line="264" w:lineRule="auto"/>
        <w:ind w:firstLine="600"/>
        <w:jc w:val="both"/>
      </w:pPr>
      <w:r>
        <w:rPr>
          <w:rFonts w:ascii="Times New Roman" w:hAnsi="Times New Roman"/>
          <w:b w:val="0"/>
          <w:i w:val="0"/>
          <w:color w:val="000000"/>
          <w:sz w:val="28"/>
        </w:rPr>
        <w:t>8) владеть начальными умениями интерпретации и оценки текстуально изученных произведений фольклора и литературы;</w:t>
      </w:r>
    </w:p>
    <w:p w14:paraId="2EFDE065">
      <w:pPr>
        <w:spacing w:before="0" w:after="0" w:line="264" w:lineRule="auto"/>
        <w:ind w:firstLine="600"/>
        <w:jc w:val="both"/>
      </w:pPr>
      <w:r>
        <w:rPr>
          <w:rFonts w:ascii="Times New Roman" w:hAnsi="Times New Roman"/>
          <w:b w:val="0"/>
          <w:i w:val="0"/>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6CE27A6E">
      <w:pPr>
        <w:spacing w:before="0" w:after="0" w:line="264" w:lineRule="auto"/>
        <w:ind w:firstLine="600"/>
        <w:jc w:val="both"/>
      </w:pPr>
      <w:r>
        <w:rPr>
          <w:rFonts w:ascii="Times New Roman" w:hAnsi="Times New Roman"/>
          <w:b w:val="0"/>
          <w:i w:val="0"/>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56018A36">
      <w:pPr>
        <w:spacing w:before="0" w:after="0" w:line="264" w:lineRule="auto"/>
        <w:ind w:firstLine="600"/>
        <w:jc w:val="both"/>
      </w:pPr>
      <w:r>
        <w:rPr>
          <w:rFonts w:ascii="Times New Roman" w:hAnsi="Times New Roman"/>
          <w:b w:val="0"/>
          <w:i w:val="0"/>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61936604">
      <w:pPr>
        <w:spacing w:before="0" w:after="0" w:line="264" w:lineRule="auto"/>
        <w:ind w:firstLine="600"/>
        <w:jc w:val="both"/>
      </w:pPr>
      <w:r>
        <w:rPr>
          <w:rFonts w:ascii="Times New Roman" w:hAnsi="Times New Roman"/>
          <w:b w:val="0"/>
          <w:i w:val="0"/>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34AAE0CD">
      <w:pPr>
        <w:spacing w:before="0" w:after="0" w:line="264" w:lineRule="auto"/>
        <w:ind w:left="120"/>
        <w:jc w:val="both"/>
      </w:pPr>
    </w:p>
    <w:p w14:paraId="756200F3">
      <w:pPr>
        <w:spacing w:before="0" w:after="0" w:line="264" w:lineRule="auto"/>
        <w:ind w:left="120"/>
        <w:jc w:val="both"/>
      </w:pPr>
      <w:r>
        <w:rPr>
          <w:rFonts w:ascii="Times New Roman" w:hAnsi="Times New Roman"/>
          <w:b/>
          <w:i w:val="0"/>
          <w:color w:val="000000"/>
          <w:sz w:val="28"/>
        </w:rPr>
        <w:t>7 КЛАСС</w:t>
      </w:r>
    </w:p>
    <w:p w14:paraId="0D84EE98">
      <w:pPr>
        <w:spacing w:before="0" w:after="0" w:line="264" w:lineRule="auto"/>
        <w:ind w:left="120"/>
        <w:jc w:val="both"/>
      </w:pPr>
    </w:p>
    <w:p w14:paraId="7874668F">
      <w:pPr>
        <w:spacing w:before="0" w:after="0" w:line="264" w:lineRule="auto"/>
        <w:ind w:firstLine="600"/>
        <w:jc w:val="both"/>
      </w:pPr>
      <w:r>
        <w:rPr>
          <w:rFonts w:ascii="Times New Roman" w:hAnsi="Times New Roman"/>
          <w:b w:val="0"/>
          <w:i w:val="0"/>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16996447">
      <w:pPr>
        <w:spacing w:before="0" w:after="0" w:line="264" w:lineRule="auto"/>
        <w:ind w:firstLine="600"/>
        <w:jc w:val="both"/>
      </w:pPr>
      <w:r>
        <w:rPr>
          <w:rFonts w:ascii="Times New Roman" w:hAnsi="Times New Roman"/>
          <w:b w:val="0"/>
          <w:i w:val="0"/>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C2D3D7B">
      <w:pPr>
        <w:spacing w:before="0" w:after="0" w:line="264" w:lineRule="auto"/>
        <w:ind w:firstLine="600"/>
        <w:jc w:val="both"/>
      </w:pPr>
      <w:r>
        <w:rPr>
          <w:rFonts w:ascii="Times New Roman" w:hAnsi="Times New Roman"/>
          <w:b w:val="0"/>
          <w:i w:val="0"/>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4FFE69F5">
      <w:pPr>
        <w:numPr>
          <w:ilvl w:val="0"/>
          <w:numId w:val="20"/>
        </w:numPr>
        <w:spacing w:before="0" w:after="0" w:line="264" w:lineRule="auto"/>
        <w:jc w:val="both"/>
      </w:pPr>
      <w:r>
        <w:rPr>
          <w:rFonts w:ascii="Times New Roman" w:hAnsi="Times New Roman"/>
          <w:b w:val="0"/>
          <w:i w:val="0"/>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3DBF5463">
      <w:pPr>
        <w:numPr>
          <w:ilvl w:val="0"/>
          <w:numId w:val="20"/>
        </w:numPr>
        <w:spacing w:before="0" w:after="0" w:line="264" w:lineRule="auto"/>
        <w:jc w:val="both"/>
      </w:pPr>
      <w:r>
        <w:rPr>
          <w:rFonts w:ascii="Times New Roman" w:hAnsi="Times New Roman"/>
          <w:b w:val="0"/>
          <w:i w:val="0"/>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69B3D362">
      <w:pPr>
        <w:numPr>
          <w:ilvl w:val="0"/>
          <w:numId w:val="20"/>
        </w:numPr>
        <w:spacing w:before="0" w:after="0" w:line="264" w:lineRule="auto"/>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w:t>
      </w:r>
    </w:p>
    <w:p w14:paraId="16997E2D">
      <w:pPr>
        <w:numPr>
          <w:ilvl w:val="0"/>
          <w:numId w:val="20"/>
        </w:numPr>
        <w:spacing w:before="0" w:after="0" w:line="264" w:lineRule="auto"/>
        <w:jc w:val="both"/>
      </w:pPr>
      <w:r>
        <w:rPr>
          <w:rFonts w:ascii="Times New Roman" w:hAnsi="Times New Roman"/>
          <w:b w:val="0"/>
          <w:i w:val="0"/>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7F4F3E83">
      <w:pPr>
        <w:numPr>
          <w:ilvl w:val="0"/>
          <w:numId w:val="20"/>
        </w:numPr>
        <w:spacing w:before="0" w:after="0" w:line="264" w:lineRule="auto"/>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104DA81E">
      <w:pPr>
        <w:spacing w:before="0" w:after="0" w:line="264" w:lineRule="auto"/>
        <w:ind w:firstLine="600"/>
        <w:jc w:val="both"/>
      </w:pPr>
      <w:r>
        <w:rPr>
          <w:rFonts w:ascii="Times New Roman" w:hAnsi="Times New Roman"/>
          <w:b w:val="0"/>
          <w:i w:val="0"/>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617E8C29">
      <w:pPr>
        <w:spacing w:before="0" w:after="0" w:line="264" w:lineRule="auto"/>
        <w:ind w:firstLine="600"/>
        <w:jc w:val="both"/>
      </w:pPr>
      <w:r>
        <w:rPr>
          <w:rFonts w:ascii="Times New Roman" w:hAnsi="Times New Roman"/>
          <w:b w:val="0"/>
          <w:i w:val="0"/>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6299D23F">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7EA70499">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659E69F6">
      <w:pPr>
        <w:spacing w:before="0" w:after="0" w:line="264" w:lineRule="auto"/>
        <w:ind w:firstLine="600"/>
        <w:jc w:val="both"/>
      </w:pPr>
      <w:r>
        <w:rPr>
          <w:rFonts w:ascii="Times New Roman" w:hAnsi="Times New Roman"/>
          <w:b w:val="0"/>
          <w:i w:val="0"/>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0B72A2CB">
      <w:pPr>
        <w:spacing w:before="0" w:after="0" w:line="264" w:lineRule="auto"/>
        <w:ind w:firstLine="600"/>
        <w:jc w:val="both"/>
      </w:pPr>
      <w:r>
        <w:rPr>
          <w:rFonts w:ascii="Times New Roman" w:hAnsi="Times New Roman"/>
          <w:b w:val="0"/>
          <w:i w:val="0"/>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4C65A9F4">
      <w:pPr>
        <w:spacing w:before="0" w:after="0" w:line="264" w:lineRule="auto"/>
        <w:ind w:firstLine="600"/>
        <w:jc w:val="both"/>
      </w:pPr>
      <w:r>
        <w:rPr>
          <w:rFonts w:ascii="Times New Roman" w:hAnsi="Times New Roman"/>
          <w:b w:val="0"/>
          <w:i w:val="0"/>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77D78B52">
      <w:pPr>
        <w:spacing w:before="0" w:after="0" w:line="264" w:lineRule="auto"/>
        <w:ind w:firstLine="600"/>
        <w:jc w:val="both"/>
      </w:pPr>
      <w:r>
        <w:rPr>
          <w:rFonts w:ascii="Times New Roman" w:hAnsi="Times New Roman"/>
          <w:b w:val="0"/>
          <w:i w:val="0"/>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73CAD9F5">
      <w:pPr>
        <w:spacing w:before="0" w:after="0" w:line="264" w:lineRule="auto"/>
        <w:ind w:firstLine="600"/>
        <w:jc w:val="both"/>
        <w:rPr>
          <w:rFonts w:ascii="Times New Roman" w:hAnsi="Times New Roman"/>
          <w:b/>
          <w:i w:val="0"/>
          <w:color w:val="000000"/>
          <w:sz w:val="28"/>
        </w:rPr>
        <w:sectPr>
          <w:pgSz w:w="11906" w:h="16383"/>
          <w:pgMar w:top="1800" w:right="1440" w:bottom="1800" w:left="1440" w:header="720" w:footer="720" w:gutter="0"/>
          <w:cols w:space="720" w:num="1"/>
        </w:sectPr>
      </w:pPr>
      <w:r>
        <w:rPr>
          <w:rFonts w:ascii="Times New Roman" w:hAnsi="Times New Roman"/>
          <w:b w:val="0"/>
          <w:i w:val="0"/>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bookmarkEnd w:id="50"/>
      <w:bookmarkStart w:id="51" w:name="block-63558497"/>
    </w:p>
    <w:p w14:paraId="2B431F0F">
      <w:pPr>
        <w:spacing w:before="0" w:after="0"/>
        <w:jc w:val="left"/>
        <w:rPr>
          <w:rFonts w:ascii="Times New Roman" w:hAnsi="Times New Roman"/>
          <w:b/>
          <w:i w:val="0"/>
          <w:color w:val="000000"/>
          <w:sz w:val="28"/>
        </w:rPr>
      </w:pPr>
    </w:p>
    <w:p w14:paraId="78B85CAF">
      <w:pPr>
        <w:spacing w:before="0" w:after="0"/>
        <w:ind w:left="120"/>
        <w:jc w:val="left"/>
        <w:rPr>
          <w:rFonts w:ascii="Times New Roman" w:hAnsi="Times New Roman"/>
          <w:b/>
          <w:i w:val="0"/>
          <w:color w:val="000000"/>
          <w:sz w:val="28"/>
        </w:rPr>
      </w:pPr>
    </w:p>
    <w:p w14:paraId="11F56463">
      <w:pPr>
        <w:spacing w:before="0" w:after="0"/>
        <w:ind w:left="120"/>
        <w:jc w:val="left"/>
        <w:rPr>
          <w:rFonts w:ascii="Times New Roman" w:hAnsi="Times New Roman"/>
          <w:b/>
          <w:i w:val="0"/>
          <w:color w:val="000000"/>
          <w:sz w:val="28"/>
        </w:rPr>
      </w:pPr>
    </w:p>
    <w:p w14:paraId="5108714C">
      <w:pPr>
        <w:spacing w:before="0" w:after="0"/>
        <w:ind w:left="120"/>
        <w:jc w:val="left"/>
      </w:pPr>
      <w:r>
        <w:rPr>
          <w:rFonts w:ascii="Times New Roman" w:hAnsi="Times New Roman"/>
          <w:b/>
          <w:i w:val="0"/>
          <w:color w:val="000000"/>
          <w:sz w:val="28"/>
        </w:rPr>
        <w:t xml:space="preserve"> ТЕМАТИЧЕСКОЕ ПЛАНИРОВАНИЕ </w:t>
      </w:r>
    </w:p>
    <w:p w14:paraId="684706B4">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4"/>
        <w:gridCol w:w="4420"/>
        <w:gridCol w:w="1456"/>
        <w:gridCol w:w="1581"/>
        <w:gridCol w:w="1661"/>
        <w:gridCol w:w="2834"/>
      </w:tblGrid>
      <w:tr w14:paraId="08FA3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1E75F48E">
            <w:pPr>
              <w:spacing w:before="0" w:after="0"/>
              <w:ind w:left="135"/>
              <w:jc w:val="left"/>
            </w:pPr>
            <w:r>
              <w:rPr>
                <w:rFonts w:ascii="Times New Roman" w:hAnsi="Times New Roman"/>
                <w:b/>
                <w:i w:val="0"/>
                <w:color w:val="000000"/>
                <w:sz w:val="24"/>
              </w:rPr>
              <w:t xml:space="preserve">№ п/п </w:t>
            </w:r>
          </w:p>
          <w:p w14:paraId="4C76DCF4">
            <w:pPr>
              <w:spacing w:before="0" w:after="0"/>
              <w:ind w:left="135"/>
              <w:jc w:val="left"/>
            </w:pPr>
          </w:p>
        </w:tc>
        <w:tc>
          <w:tcPr>
            <w:tcW w:w="2992" w:type="dxa"/>
            <w:vMerge w:val="restart"/>
            <w:tcMar>
              <w:top w:w="50" w:type="dxa"/>
              <w:left w:w="100" w:type="dxa"/>
            </w:tcMar>
            <w:vAlign w:val="center"/>
          </w:tcPr>
          <w:p w14:paraId="58B51757">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6D599E4E">
            <w:pPr>
              <w:spacing w:before="0" w:after="0"/>
              <w:ind w:left="135"/>
              <w:jc w:val="left"/>
            </w:pPr>
          </w:p>
        </w:tc>
        <w:tc>
          <w:tcPr>
            <w:tcW w:w="0" w:type="auto"/>
            <w:gridSpan w:val="3"/>
            <w:tcMar>
              <w:top w:w="50" w:type="dxa"/>
              <w:left w:w="100" w:type="dxa"/>
            </w:tcMar>
            <w:vAlign w:val="center"/>
          </w:tcPr>
          <w:p w14:paraId="4F066EEB">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14:paraId="5D3F3507">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1A47EC6">
            <w:pPr>
              <w:spacing w:before="0" w:after="0"/>
              <w:ind w:left="135"/>
              <w:jc w:val="left"/>
            </w:pPr>
          </w:p>
        </w:tc>
      </w:tr>
      <w:tr w14:paraId="11A36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C149104">
            <w:pPr>
              <w:jc w:val="left"/>
            </w:pPr>
          </w:p>
        </w:tc>
        <w:tc>
          <w:tcPr>
            <w:tcW w:w="0" w:type="auto"/>
            <w:vMerge w:val="continue"/>
            <w:tcBorders>
              <w:top w:val="nil"/>
            </w:tcBorders>
            <w:tcMar>
              <w:top w:w="50" w:type="dxa"/>
              <w:left w:w="100" w:type="dxa"/>
            </w:tcMar>
          </w:tcPr>
          <w:p w14:paraId="7B175AA5">
            <w:pPr>
              <w:jc w:val="left"/>
            </w:pPr>
          </w:p>
        </w:tc>
        <w:tc>
          <w:tcPr>
            <w:tcW w:w="977" w:type="dxa"/>
            <w:tcMar>
              <w:top w:w="50" w:type="dxa"/>
              <w:left w:w="100" w:type="dxa"/>
            </w:tcMar>
            <w:vAlign w:val="center"/>
          </w:tcPr>
          <w:p w14:paraId="66CFBE09">
            <w:pPr>
              <w:spacing w:before="0" w:after="0"/>
              <w:ind w:left="135"/>
              <w:jc w:val="left"/>
            </w:pPr>
            <w:r>
              <w:rPr>
                <w:rFonts w:ascii="Times New Roman" w:hAnsi="Times New Roman"/>
                <w:b/>
                <w:i w:val="0"/>
                <w:color w:val="000000"/>
                <w:sz w:val="24"/>
              </w:rPr>
              <w:t xml:space="preserve">Всего </w:t>
            </w:r>
          </w:p>
          <w:p w14:paraId="47199B4F">
            <w:pPr>
              <w:spacing w:before="0" w:after="0"/>
              <w:ind w:left="135"/>
              <w:jc w:val="left"/>
            </w:pPr>
          </w:p>
        </w:tc>
        <w:tc>
          <w:tcPr>
            <w:tcW w:w="1699" w:type="dxa"/>
            <w:tcMar>
              <w:top w:w="50" w:type="dxa"/>
              <w:left w:w="100" w:type="dxa"/>
            </w:tcMar>
            <w:vAlign w:val="center"/>
          </w:tcPr>
          <w:p w14:paraId="20E4D5B2">
            <w:pPr>
              <w:spacing w:before="0" w:after="0"/>
              <w:ind w:left="135"/>
              <w:jc w:val="left"/>
            </w:pPr>
            <w:r>
              <w:rPr>
                <w:rFonts w:ascii="Times New Roman" w:hAnsi="Times New Roman"/>
                <w:b/>
                <w:i w:val="0"/>
                <w:color w:val="000000"/>
                <w:sz w:val="24"/>
              </w:rPr>
              <w:t xml:space="preserve">Контрольные работы </w:t>
            </w:r>
          </w:p>
          <w:p w14:paraId="3E314BA6">
            <w:pPr>
              <w:spacing w:before="0" w:after="0"/>
              <w:ind w:left="135"/>
              <w:jc w:val="left"/>
            </w:pPr>
          </w:p>
        </w:tc>
        <w:tc>
          <w:tcPr>
            <w:tcW w:w="1787" w:type="dxa"/>
            <w:tcMar>
              <w:top w:w="50" w:type="dxa"/>
              <w:left w:w="100" w:type="dxa"/>
            </w:tcMar>
            <w:vAlign w:val="center"/>
          </w:tcPr>
          <w:p w14:paraId="00C40082">
            <w:pPr>
              <w:spacing w:before="0" w:after="0"/>
              <w:ind w:left="135"/>
              <w:jc w:val="left"/>
            </w:pPr>
            <w:r>
              <w:rPr>
                <w:rFonts w:ascii="Times New Roman" w:hAnsi="Times New Roman"/>
                <w:b/>
                <w:i w:val="0"/>
                <w:color w:val="000000"/>
                <w:sz w:val="24"/>
              </w:rPr>
              <w:t xml:space="preserve">Практические работы </w:t>
            </w:r>
          </w:p>
          <w:p w14:paraId="5F9B8CD2">
            <w:pPr>
              <w:spacing w:before="0" w:after="0"/>
              <w:ind w:left="135"/>
              <w:jc w:val="left"/>
            </w:pPr>
          </w:p>
        </w:tc>
        <w:tc>
          <w:tcPr>
            <w:tcW w:w="0" w:type="auto"/>
            <w:vMerge w:val="continue"/>
            <w:tcBorders>
              <w:top w:val="nil"/>
            </w:tcBorders>
            <w:tcMar>
              <w:top w:w="50" w:type="dxa"/>
              <w:left w:w="100" w:type="dxa"/>
            </w:tcMar>
          </w:tcPr>
          <w:p w14:paraId="51648AB0">
            <w:pPr>
              <w:jc w:val="left"/>
            </w:pPr>
          </w:p>
        </w:tc>
      </w:tr>
      <w:tr w14:paraId="00792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2E726BE">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Мифология</w:t>
            </w:r>
          </w:p>
        </w:tc>
      </w:tr>
      <w:tr w14:paraId="27C49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C2B59C1">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64E8DD6A">
            <w:pPr>
              <w:spacing w:before="0" w:after="0"/>
              <w:ind w:left="135"/>
              <w:jc w:val="left"/>
            </w:pPr>
            <w:r>
              <w:rPr>
                <w:rFonts w:ascii="Times New Roman" w:hAnsi="Times New Roman"/>
                <w:b w:val="0"/>
                <w:i w:val="0"/>
                <w:color w:val="000000"/>
                <w:sz w:val="24"/>
              </w:rPr>
              <w:t>Мифы народов России и мира</w:t>
            </w:r>
          </w:p>
        </w:tc>
        <w:tc>
          <w:tcPr>
            <w:tcW w:w="977" w:type="dxa"/>
            <w:tcMar>
              <w:top w:w="50" w:type="dxa"/>
              <w:left w:w="100" w:type="dxa"/>
            </w:tcMar>
            <w:vAlign w:val="center"/>
          </w:tcPr>
          <w:p w14:paraId="65BC5DFB">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11F5F424">
            <w:pPr>
              <w:spacing w:before="0" w:after="0" w:line="276" w:lineRule="auto"/>
              <w:ind w:left="135"/>
              <w:jc w:val="center"/>
            </w:pPr>
          </w:p>
        </w:tc>
        <w:tc>
          <w:tcPr>
            <w:tcW w:w="1787" w:type="dxa"/>
            <w:tcMar>
              <w:top w:w="50" w:type="dxa"/>
              <w:left w:w="100" w:type="dxa"/>
            </w:tcMar>
            <w:vAlign w:val="center"/>
          </w:tcPr>
          <w:p w14:paraId="386DA6B1">
            <w:pPr>
              <w:spacing w:before="0" w:after="0" w:line="276" w:lineRule="auto"/>
              <w:ind w:left="135"/>
              <w:jc w:val="center"/>
            </w:pPr>
          </w:p>
        </w:tc>
        <w:tc>
          <w:tcPr>
            <w:tcW w:w="2646" w:type="dxa"/>
            <w:tcMar>
              <w:top w:w="50" w:type="dxa"/>
              <w:left w:w="100" w:type="dxa"/>
            </w:tcMar>
            <w:vAlign w:val="center"/>
          </w:tcPr>
          <w:p w14:paraId="19B84D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2B409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87C17E">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2E52EEE0">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216DD53D">
            <w:pPr>
              <w:jc w:val="left"/>
            </w:pPr>
          </w:p>
        </w:tc>
      </w:tr>
      <w:tr w14:paraId="785D1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D66E337">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Фольклор</w:t>
            </w:r>
          </w:p>
        </w:tc>
      </w:tr>
      <w:tr w14:paraId="3E0BC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DF08411">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24B46982">
            <w:pPr>
              <w:spacing w:before="0" w:after="0"/>
              <w:ind w:left="135"/>
              <w:jc w:val="left"/>
            </w:pPr>
            <w:r>
              <w:rPr>
                <w:rFonts w:ascii="Times New Roman" w:hAnsi="Times New Roman"/>
                <w:b w:val="0"/>
                <w:i w:val="0"/>
                <w:color w:val="000000"/>
                <w:sz w:val="24"/>
              </w:rPr>
              <w:t>Малые жанры: пословицы, поговорки, загадки</w:t>
            </w:r>
          </w:p>
        </w:tc>
        <w:tc>
          <w:tcPr>
            <w:tcW w:w="977" w:type="dxa"/>
            <w:tcMar>
              <w:top w:w="50" w:type="dxa"/>
              <w:left w:w="100" w:type="dxa"/>
            </w:tcMar>
            <w:vAlign w:val="center"/>
          </w:tcPr>
          <w:p w14:paraId="3778C2F5">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0B819CFB">
            <w:pPr>
              <w:spacing w:before="0" w:after="0" w:line="276" w:lineRule="auto"/>
              <w:ind w:left="135"/>
              <w:jc w:val="center"/>
            </w:pPr>
          </w:p>
        </w:tc>
        <w:tc>
          <w:tcPr>
            <w:tcW w:w="1787" w:type="dxa"/>
            <w:tcMar>
              <w:top w:w="50" w:type="dxa"/>
              <w:left w:w="100" w:type="dxa"/>
            </w:tcMar>
            <w:vAlign w:val="center"/>
          </w:tcPr>
          <w:p w14:paraId="232853E1">
            <w:pPr>
              <w:spacing w:before="0" w:after="0" w:line="276" w:lineRule="auto"/>
              <w:ind w:left="135"/>
              <w:jc w:val="center"/>
            </w:pPr>
          </w:p>
        </w:tc>
        <w:tc>
          <w:tcPr>
            <w:tcW w:w="2646" w:type="dxa"/>
            <w:tcMar>
              <w:top w:w="50" w:type="dxa"/>
              <w:left w:w="100" w:type="dxa"/>
            </w:tcMar>
            <w:vAlign w:val="center"/>
          </w:tcPr>
          <w:p w14:paraId="603921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0EB6A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B7ABECF">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3427D4F2">
            <w:pPr>
              <w:spacing w:before="0" w:after="0"/>
              <w:ind w:left="135"/>
              <w:jc w:val="left"/>
            </w:pPr>
            <w:r>
              <w:rPr>
                <w:rFonts w:ascii="Times New Roman" w:hAnsi="Times New Roman"/>
                <w:b w:val="0"/>
                <w:i w:val="0"/>
                <w:color w:val="000000"/>
                <w:sz w:val="24"/>
              </w:rPr>
              <w:t>Сказки народов России и народов мира</w:t>
            </w:r>
          </w:p>
        </w:tc>
        <w:tc>
          <w:tcPr>
            <w:tcW w:w="977" w:type="dxa"/>
            <w:tcMar>
              <w:top w:w="50" w:type="dxa"/>
              <w:left w:w="100" w:type="dxa"/>
            </w:tcMar>
            <w:vAlign w:val="center"/>
          </w:tcPr>
          <w:p w14:paraId="064DE2F9">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14:paraId="06C8AFB7">
            <w:pPr>
              <w:spacing w:before="0" w:after="0" w:line="276" w:lineRule="auto"/>
              <w:ind w:left="135"/>
              <w:jc w:val="center"/>
            </w:pPr>
          </w:p>
        </w:tc>
        <w:tc>
          <w:tcPr>
            <w:tcW w:w="1787" w:type="dxa"/>
            <w:tcMar>
              <w:top w:w="50" w:type="dxa"/>
              <w:left w:w="100" w:type="dxa"/>
            </w:tcMar>
            <w:vAlign w:val="center"/>
          </w:tcPr>
          <w:p w14:paraId="48EDC6C3">
            <w:pPr>
              <w:spacing w:before="0" w:after="0" w:line="276" w:lineRule="auto"/>
              <w:ind w:left="135"/>
              <w:jc w:val="center"/>
            </w:pPr>
          </w:p>
        </w:tc>
        <w:tc>
          <w:tcPr>
            <w:tcW w:w="2646" w:type="dxa"/>
            <w:tcMar>
              <w:top w:w="50" w:type="dxa"/>
              <w:left w:w="100" w:type="dxa"/>
            </w:tcMar>
            <w:vAlign w:val="center"/>
          </w:tcPr>
          <w:p w14:paraId="7CF983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51C81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909D82">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58FC7C8C">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43C03500">
            <w:pPr>
              <w:jc w:val="left"/>
            </w:pPr>
          </w:p>
        </w:tc>
      </w:tr>
      <w:tr w14:paraId="0F740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1862DD5">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14:paraId="333BF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32B493F">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3E00DC4C">
            <w:pPr>
              <w:spacing w:before="0" w:after="0"/>
              <w:ind w:left="135"/>
              <w:jc w:val="left"/>
            </w:pPr>
            <w:r>
              <w:rPr>
                <w:rFonts w:ascii="Times New Roman" w:hAnsi="Times New Roman"/>
                <w:b w:val="0"/>
                <w:i w:val="0"/>
                <w:color w:val="000000"/>
                <w:sz w:val="24"/>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563AD7CB">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59A75108">
            <w:pPr>
              <w:spacing w:before="0" w:after="0" w:line="276" w:lineRule="auto"/>
              <w:ind w:left="135"/>
              <w:jc w:val="center"/>
            </w:pPr>
          </w:p>
        </w:tc>
        <w:tc>
          <w:tcPr>
            <w:tcW w:w="1787" w:type="dxa"/>
            <w:tcMar>
              <w:top w:w="50" w:type="dxa"/>
              <w:left w:w="100" w:type="dxa"/>
            </w:tcMar>
            <w:vAlign w:val="center"/>
          </w:tcPr>
          <w:p w14:paraId="69FFE7A2">
            <w:pPr>
              <w:spacing w:before="0" w:after="0" w:line="276" w:lineRule="auto"/>
              <w:ind w:left="135"/>
              <w:jc w:val="center"/>
            </w:pPr>
          </w:p>
        </w:tc>
        <w:tc>
          <w:tcPr>
            <w:tcW w:w="2646" w:type="dxa"/>
            <w:tcMar>
              <w:top w:w="50" w:type="dxa"/>
              <w:left w:w="100" w:type="dxa"/>
            </w:tcMar>
            <w:vAlign w:val="center"/>
          </w:tcPr>
          <w:p w14:paraId="1466D0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603E5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87CC4C9">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75915BBC">
            <w:pPr>
              <w:spacing w:before="0" w:after="0"/>
              <w:ind w:left="135"/>
              <w:jc w:val="left"/>
            </w:pPr>
            <w:r>
              <w:rPr>
                <w:rFonts w:ascii="Times New Roman" w:hAnsi="Times New Roman"/>
                <w:b w:val="0"/>
                <w:i w:val="0"/>
                <w:color w:val="000000"/>
                <w:sz w:val="24"/>
              </w:rPr>
              <w:t>А.С. Пушкин. Стихотворения (не менее трёх). «Зимнее утро», «Зимний вечер», «Няне» и др. «Сказка о мёртвой царевне и о семи богатырях».</w:t>
            </w:r>
          </w:p>
        </w:tc>
        <w:tc>
          <w:tcPr>
            <w:tcW w:w="977" w:type="dxa"/>
            <w:tcMar>
              <w:top w:w="50" w:type="dxa"/>
              <w:left w:w="100" w:type="dxa"/>
            </w:tcMar>
            <w:vAlign w:val="center"/>
          </w:tcPr>
          <w:p w14:paraId="2D31AB04">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7FDAD2E9">
            <w:pPr>
              <w:spacing w:before="0" w:after="0" w:line="276" w:lineRule="auto"/>
              <w:ind w:left="135"/>
              <w:jc w:val="center"/>
            </w:pPr>
          </w:p>
        </w:tc>
        <w:tc>
          <w:tcPr>
            <w:tcW w:w="1787" w:type="dxa"/>
            <w:tcMar>
              <w:top w:w="50" w:type="dxa"/>
              <w:left w:w="100" w:type="dxa"/>
            </w:tcMar>
            <w:vAlign w:val="center"/>
          </w:tcPr>
          <w:p w14:paraId="4AE604BA">
            <w:pPr>
              <w:spacing w:before="0" w:after="0" w:line="276" w:lineRule="auto"/>
              <w:ind w:left="135"/>
              <w:jc w:val="center"/>
            </w:pPr>
          </w:p>
        </w:tc>
        <w:tc>
          <w:tcPr>
            <w:tcW w:w="2646" w:type="dxa"/>
            <w:tcMar>
              <w:top w:w="50" w:type="dxa"/>
              <w:left w:w="100" w:type="dxa"/>
            </w:tcMar>
            <w:vAlign w:val="center"/>
          </w:tcPr>
          <w:p w14:paraId="3E2747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0AC75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31C013D">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5A4526CC">
            <w:pPr>
              <w:spacing w:before="0" w:after="0"/>
              <w:ind w:left="135"/>
              <w:jc w:val="left"/>
            </w:pPr>
            <w:r>
              <w:rPr>
                <w:rFonts w:ascii="Times New Roman" w:hAnsi="Times New Roman"/>
                <w:b w:val="0"/>
                <w:i w:val="0"/>
                <w:color w:val="000000"/>
                <w:sz w:val="24"/>
              </w:rPr>
              <w:t>М.Ю. Лермонтов. Стихотворение «Бородино»</w:t>
            </w:r>
          </w:p>
        </w:tc>
        <w:tc>
          <w:tcPr>
            <w:tcW w:w="977" w:type="dxa"/>
            <w:tcMar>
              <w:top w:w="50" w:type="dxa"/>
              <w:left w:w="100" w:type="dxa"/>
            </w:tcMar>
            <w:vAlign w:val="center"/>
          </w:tcPr>
          <w:p w14:paraId="4C81E2CF">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5745BB45">
            <w:pPr>
              <w:spacing w:before="0" w:after="0" w:line="276" w:lineRule="auto"/>
              <w:ind w:left="135"/>
              <w:jc w:val="center"/>
            </w:pPr>
          </w:p>
        </w:tc>
        <w:tc>
          <w:tcPr>
            <w:tcW w:w="1787" w:type="dxa"/>
            <w:tcMar>
              <w:top w:w="50" w:type="dxa"/>
              <w:left w:w="100" w:type="dxa"/>
            </w:tcMar>
            <w:vAlign w:val="center"/>
          </w:tcPr>
          <w:p w14:paraId="2D44BE57">
            <w:pPr>
              <w:spacing w:before="0" w:after="0" w:line="276" w:lineRule="auto"/>
              <w:ind w:left="135"/>
              <w:jc w:val="center"/>
            </w:pPr>
          </w:p>
        </w:tc>
        <w:tc>
          <w:tcPr>
            <w:tcW w:w="2646" w:type="dxa"/>
            <w:tcMar>
              <w:top w:w="50" w:type="dxa"/>
              <w:left w:w="100" w:type="dxa"/>
            </w:tcMar>
            <w:vAlign w:val="center"/>
          </w:tcPr>
          <w:p w14:paraId="7AF095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0E579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A72D240">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72368F52">
            <w:pPr>
              <w:spacing w:before="0" w:after="0"/>
              <w:ind w:left="135"/>
              <w:jc w:val="left"/>
            </w:pPr>
            <w:r>
              <w:rPr>
                <w:rFonts w:ascii="Times New Roman" w:hAnsi="Times New Roman"/>
                <w:b w:val="0"/>
                <w:i w:val="0"/>
                <w:color w:val="000000"/>
                <w:sz w:val="24"/>
              </w:rPr>
              <w:t>Н.В. Гоголь. Повесть «Ночь перед Рождеством»</w:t>
            </w:r>
          </w:p>
        </w:tc>
        <w:tc>
          <w:tcPr>
            <w:tcW w:w="977" w:type="dxa"/>
            <w:tcMar>
              <w:top w:w="50" w:type="dxa"/>
              <w:left w:w="100" w:type="dxa"/>
            </w:tcMar>
            <w:vAlign w:val="center"/>
          </w:tcPr>
          <w:p w14:paraId="5F82EC82">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38F4CD26">
            <w:pPr>
              <w:spacing w:before="0" w:after="0" w:line="276" w:lineRule="auto"/>
              <w:ind w:left="135"/>
              <w:jc w:val="center"/>
            </w:pPr>
          </w:p>
        </w:tc>
        <w:tc>
          <w:tcPr>
            <w:tcW w:w="1787" w:type="dxa"/>
            <w:tcMar>
              <w:top w:w="50" w:type="dxa"/>
              <w:left w:w="100" w:type="dxa"/>
            </w:tcMar>
            <w:vAlign w:val="center"/>
          </w:tcPr>
          <w:p w14:paraId="47F999BB">
            <w:pPr>
              <w:spacing w:before="0" w:after="0" w:line="276" w:lineRule="auto"/>
              <w:ind w:left="135"/>
              <w:jc w:val="center"/>
            </w:pPr>
          </w:p>
        </w:tc>
        <w:tc>
          <w:tcPr>
            <w:tcW w:w="2646" w:type="dxa"/>
            <w:tcMar>
              <w:top w:w="50" w:type="dxa"/>
              <w:left w:w="100" w:type="dxa"/>
            </w:tcMar>
            <w:vAlign w:val="center"/>
          </w:tcPr>
          <w:p w14:paraId="2CA63B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0B9AF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B0D4D3">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10966922">
            <w:pPr>
              <w:spacing w:before="0" w:after="0" w:line="276" w:lineRule="auto"/>
              <w:ind w:left="135"/>
              <w:jc w:val="center"/>
            </w:pPr>
            <w:r>
              <w:rPr>
                <w:rFonts w:ascii="Times New Roman" w:hAnsi="Times New Roman"/>
                <w:b w:val="0"/>
                <w:i w:val="0"/>
                <w:color w:val="000000"/>
                <w:sz w:val="24"/>
              </w:rPr>
              <w:t xml:space="preserve"> 14 </w:t>
            </w:r>
          </w:p>
        </w:tc>
        <w:tc>
          <w:tcPr>
            <w:tcW w:w="0" w:type="auto"/>
            <w:gridSpan w:val="3"/>
            <w:tcMar>
              <w:top w:w="50" w:type="dxa"/>
              <w:left w:w="100" w:type="dxa"/>
            </w:tcMar>
            <w:vAlign w:val="center"/>
          </w:tcPr>
          <w:p w14:paraId="378497E1">
            <w:pPr>
              <w:jc w:val="left"/>
            </w:pPr>
          </w:p>
        </w:tc>
      </w:tr>
      <w:tr w14:paraId="0227E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B5F0E91">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14:paraId="6D820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A1718DD">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4336E857">
            <w:pPr>
              <w:spacing w:before="0" w:after="0"/>
              <w:ind w:left="135"/>
              <w:jc w:val="left"/>
            </w:pPr>
            <w:r>
              <w:rPr>
                <w:rFonts w:ascii="Times New Roman" w:hAnsi="Times New Roman"/>
                <w:b w:val="0"/>
                <w:i w:val="0"/>
                <w:color w:val="000000"/>
                <w:sz w:val="24"/>
              </w:rPr>
              <w:t>И.С. Тургенев. Рассказ «Муму»</w:t>
            </w:r>
          </w:p>
        </w:tc>
        <w:tc>
          <w:tcPr>
            <w:tcW w:w="977" w:type="dxa"/>
            <w:tcMar>
              <w:top w:w="50" w:type="dxa"/>
              <w:left w:w="100" w:type="dxa"/>
            </w:tcMar>
            <w:vAlign w:val="center"/>
          </w:tcPr>
          <w:p w14:paraId="55A42B39">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14:paraId="2698249B">
            <w:pPr>
              <w:spacing w:before="0" w:after="0" w:line="276" w:lineRule="auto"/>
              <w:ind w:left="135"/>
              <w:jc w:val="center"/>
            </w:pPr>
          </w:p>
        </w:tc>
        <w:tc>
          <w:tcPr>
            <w:tcW w:w="1787" w:type="dxa"/>
            <w:tcMar>
              <w:top w:w="50" w:type="dxa"/>
              <w:left w:w="100" w:type="dxa"/>
            </w:tcMar>
            <w:vAlign w:val="center"/>
          </w:tcPr>
          <w:p w14:paraId="55B3285A">
            <w:pPr>
              <w:spacing w:before="0" w:after="0" w:line="276" w:lineRule="auto"/>
              <w:ind w:left="135"/>
              <w:jc w:val="center"/>
            </w:pPr>
          </w:p>
        </w:tc>
        <w:tc>
          <w:tcPr>
            <w:tcW w:w="2646" w:type="dxa"/>
            <w:tcMar>
              <w:top w:w="50" w:type="dxa"/>
              <w:left w:w="100" w:type="dxa"/>
            </w:tcMar>
            <w:vAlign w:val="center"/>
          </w:tcPr>
          <w:p w14:paraId="15B65E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07C23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5CE1633">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42DBCC64">
            <w:pPr>
              <w:spacing w:before="0" w:after="0"/>
              <w:ind w:left="135"/>
              <w:jc w:val="left"/>
            </w:pPr>
            <w:r>
              <w:rPr>
                <w:rFonts w:ascii="Times New Roman" w:hAnsi="Times New Roman"/>
                <w:b w:val="0"/>
                <w:i w:val="0"/>
                <w:color w:val="000000"/>
                <w:sz w:val="24"/>
              </w:rPr>
              <w:t>Н.А. Некрасов. Стихотворения (не менее двух). «Крестьянские дети». «Школьник» и др.. Поэма «Мороз, Красный нос» (фрагмент)</w:t>
            </w:r>
          </w:p>
        </w:tc>
        <w:tc>
          <w:tcPr>
            <w:tcW w:w="977" w:type="dxa"/>
            <w:tcMar>
              <w:top w:w="50" w:type="dxa"/>
              <w:left w:w="100" w:type="dxa"/>
            </w:tcMar>
            <w:vAlign w:val="center"/>
          </w:tcPr>
          <w:p w14:paraId="4324A357">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43694307">
            <w:pPr>
              <w:spacing w:before="0" w:after="0" w:line="276" w:lineRule="auto"/>
              <w:ind w:left="135"/>
              <w:jc w:val="center"/>
            </w:pPr>
          </w:p>
        </w:tc>
        <w:tc>
          <w:tcPr>
            <w:tcW w:w="1787" w:type="dxa"/>
            <w:tcMar>
              <w:top w:w="50" w:type="dxa"/>
              <w:left w:w="100" w:type="dxa"/>
            </w:tcMar>
            <w:vAlign w:val="center"/>
          </w:tcPr>
          <w:p w14:paraId="52831710">
            <w:pPr>
              <w:spacing w:before="0" w:after="0" w:line="276" w:lineRule="auto"/>
              <w:ind w:left="135"/>
              <w:jc w:val="center"/>
            </w:pPr>
          </w:p>
        </w:tc>
        <w:tc>
          <w:tcPr>
            <w:tcW w:w="2646" w:type="dxa"/>
            <w:tcMar>
              <w:top w:w="50" w:type="dxa"/>
              <w:left w:w="100" w:type="dxa"/>
            </w:tcMar>
            <w:vAlign w:val="center"/>
          </w:tcPr>
          <w:p w14:paraId="0679B6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361F7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142C3AE">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304110D7">
            <w:pPr>
              <w:spacing w:before="0" w:after="0"/>
              <w:ind w:left="135"/>
              <w:jc w:val="left"/>
            </w:pPr>
            <w:r>
              <w:rPr>
                <w:rFonts w:ascii="Times New Roman" w:hAnsi="Times New Roman"/>
                <w:b w:val="0"/>
                <w:i w:val="0"/>
                <w:color w:val="000000"/>
                <w:sz w:val="24"/>
              </w:rPr>
              <w:t>Л.Н. Толстой. Рассказ «Кавказский пленник»</w:t>
            </w:r>
          </w:p>
        </w:tc>
        <w:tc>
          <w:tcPr>
            <w:tcW w:w="977" w:type="dxa"/>
            <w:tcMar>
              <w:top w:w="50" w:type="dxa"/>
              <w:left w:w="100" w:type="dxa"/>
            </w:tcMar>
            <w:vAlign w:val="center"/>
          </w:tcPr>
          <w:p w14:paraId="035FA475">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14:paraId="6F6228E7">
            <w:pPr>
              <w:spacing w:before="0" w:after="0" w:line="276" w:lineRule="auto"/>
              <w:ind w:left="135"/>
              <w:jc w:val="center"/>
            </w:pPr>
          </w:p>
        </w:tc>
        <w:tc>
          <w:tcPr>
            <w:tcW w:w="1787" w:type="dxa"/>
            <w:tcMar>
              <w:top w:w="50" w:type="dxa"/>
              <w:left w:w="100" w:type="dxa"/>
            </w:tcMar>
            <w:vAlign w:val="center"/>
          </w:tcPr>
          <w:p w14:paraId="05855C58">
            <w:pPr>
              <w:spacing w:before="0" w:after="0" w:line="276" w:lineRule="auto"/>
              <w:ind w:left="135"/>
              <w:jc w:val="center"/>
            </w:pPr>
          </w:p>
        </w:tc>
        <w:tc>
          <w:tcPr>
            <w:tcW w:w="2646" w:type="dxa"/>
            <w:tcMar>
              <w:top w:w="50" w:type="dxa"/>
              <w:left w:w="100" w:type="dxa"/>
            </w:tcMar>
            <w:vAlign w:val="center"/>
          </w:tcPr>
          <w:p w14:paraId="110650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0F613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3F4D1C6">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641DE834">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14:paraId="31240C98">
            <w:pPr>
              <w:jc w:val="left"/>
            </w:pPr>
          </w:p>
        </w:tc>
      </w:tr>
      <w:tr w14:paraId="0D9AC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50DBBA4">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XIX—ХХ веков</w:t>
            </w:r>
          </w:p>
        </w:tc>
      </w:tr>
      <w:tr w14:paraId="71E92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E01DAE4">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624861C8">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3ED0A109">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3F3958D5">
            <w:pPr>
              <w:spacing w:before="0" w:after="0" w:line="276" w:lineRule="auto"/>
              <w:ind w:left="135"/>
              <w:jc w:val="center"/>
            </w:pPr>
          </w:p>
        </w:tc>
        <w:tc>
          <w:tcPr>
            <w:tcW w:w="1787" w:type="dxa"/>
            <w:tcMar>
              <w:top w:w="50" w:type="dxa"/>
              <w:left w:w="100" w:type="dxa"/>
            </w:tcMar>
            <w:vAlign w:val="center"/>
          </w:tcPr>
          <w:p w14:paraId="1DC6AB71">
            <w:pPr>
              <w:spacing w:before="0" w:after="0" w:line="276" w:lineRule="auto"/>
              <w:ind w:left="135"/>
              <w:jc w:val="center"/>
            </w:pPr>
          </w:p>
        </w:tc>
        <w:tc>
          <w:tcPr>
            <w:tcW w:w="2646" w:type="dxa"/>
            <w:tcMar>
              <w:top w:w="50" w:type="dxa"/>
              <w:left w:w="100" w:type="dxa"/>
            </w:tcMar>
            <w:vAlign w:val="center"/>
          </w:tcPr>
          <w:p w14:paraId="036692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37F7C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F76841D">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14:paraId="2EC2B4FC">
            <w:pPr>
              <w:spacing w:before="0" w:after="0"/>
              <w:ind w:left="135"/>
              <w:jc w:val="left"/>
            </w:pPr>
            <w:r>
              <w:rPr>
                <w:rFonts w:ascii="Times New Roman" w:hAnsi="Times New Roman"/>
                <w:b w:val="0"/>
                <w:i w:val="0"/>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79667DAE">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1A2860AA">
            <w:pPr>
              <w:spacing w:before="0" w:after="0" w:line="276" w:lineRule="auto"/>
              <w:ind w:left="135"/>
              <w:jc w:val="center"/>
            </w:pPr>
          </w:p>
        </w:tc>
        <w:tc>
          <w:tcPr>
            <w:tcW w:w="1787" w:type="dxa"/>
            <w:tcMar>
              <w:top w:w="50" w:type="dxa"/>
              <w:left w:w="100" w:type="dxa"/>
            </w:tcMar>
            <w:vAlign w:val="center"/>
          </w:tcPr>
          <w:p w14:paraId="63783659">
            <w:pPr>
              <w:spacing w:before="0" w:after="0" w:line="276" w:lineRule="auto"/>
              <w:ind w:left="135"/>
              <w:jc w:val="center"/>
            </w:pPr>
          </w:p>
        </w:tc>
        <w:tc>
          <w:tcPr>
            <w:tcW w:w="2646" w:type="dxa"/>
            <w:tcMar>
              <w:top w:w="50" w:type="dxa"/>
              <w:left w:w="100" w:type="dxa"/>
            </w:tcMar>
            <w:vAlign w:val="center"/>
          </w:tcPr>
          <w:p w14:paraId="143463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7E888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21A219C">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14:paraId="549A718D">
            <w:pPr>
              <w:spacing w:before="0" w:after="0"/>
              <w:ind w:left="135"/>
              <w:jc w:val="left"/>
            </w:pPr>
            <w:r>
              <w:rPr>
                <w:rFonts w:ascii="Times New Roman" w:hAnsi="Times New Roman"/>
                <w:b w:val="0"/>
                <w:i w:val="0"/>
                <w:color w:val="000000"/>
                <w:sz w:val="24"/>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61A4F2B2">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709741BC">
            <w:pPr>
              <w:spacing w:before="0" w:after="0" w:line="276" w:lineRule="auto"/>
              <w:ind w:left="135"/>
              <w:jc w:val="center"/>
            </w:pPr>
          </w:p>
        </w:tc>
        <w:tc>
          <w:tcPr>
            <w:tcW w:w="1787" w:type="dxa"/>
            <w:tcMar>
              <w:top w:w="50" w:type="dxa"/>
              <w:left w:w="100" w:type="dxa"/>
            </w:tcMar>
            <w:vAlign w:val="center"/>
          </w:tcPr>
          <w:p w14:paraId="7E5A3E99">
            <w:pPr>
              <w:spacing w:before="0" w:after="0" w:line="276" w:lineRule="auto"/>
              <w:ind w:left="135"/>
              <w:jc w:val="center"/>
            </w:pPr>
          </w:p>
        </w:tc>
        <w:tc>
          <w:tcPr>
            <w:tcW w:w="2646" w:type="dxa"/>
            <w:tcMar>
              <w:top w:w="50" w:type="dxa"/>
              <w:left w:w="100" w:type="dxa"/>
            </w:tcMar>
            <w:vAlign w:val="center"/>
          </w:tcPr>
          <w:p w14:paraId="2812E9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7EB63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6F54DC1">
            <w:pPr>
              <w:spacing w:before="0" w:after="0"/>
              <w:ind w:left="0"/>
              <w:jc w:val="left"/>
            </w:pPr>
            <w:r>
              <w:rPr>
                <w:rFonts w:ascii="Times New Roman" w:hAnsi="Times New Roman"/>
                <w:b w:val="0"/>
                <w:i w:val="0"/>
                <w:color w:val="000000"/>
                <w:sz w:val="24"/>
              </w:rPr>
              <w:t>5.4</w:t>
            </w:r>
          </w:p>
        </w:tc>
        <w:tc>
          <w:tcPr>
            <w:tcW w:w="2992" w:type="dxa"/>
            <w:tcMar>
              <w:top w:w="50" w:type="dxa"/>
              <w:left w:w="100" w:type="dxa"/>
            </w:tcMar>
            <w:vAlign w:val="center"/>
          </w:tcPr>
          <w:p w14:paraId="0A2C420D">
            <w:pPr>
              <w:spacing w:before="0" w:after="0"/>
              <w:ind w:left="135"/>
              <w:jc w:val="left"/>
            </w:pPr>
            <w:r>
              <w:rPr>
                <w:rFonts w:ascii="Times New Roman" w:hAnsi="Times New Roman"/>
                <w:b w:val="0"/>
                <w:i w:val="0"/>
                <w:color w:val="000000"/>
                <w:sz w:val="24"/>
              </w:rPr>
              <w:t>А.П. Платонов. Рассказы (один по выбору).Например, «Корова», «Никита» и др.</w:t>
            </w:r>
          </w:p>
        </w:tc>
        <w:tc>
          <w:tcPr>
            <w:tcW w:w="977" w:type="dxa"/>
            <w:tcMar>
              <w:top w:w="50" w:type="dxa"/>
              <w:left w:w="100" w:type="dxa"/>
            </w:tcMar>
            <w:vAlign w:val="center"/>
          </w:tcPr>
          <w:p w14:paraId="35D22563">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06F763C6">
            <w:pPr>
              <w:spacing w:before="0" w:after="0" w:line="276" w:lineRule="auto"/>
              <w:ind w:left="135"/>
              <w:jc w:val="center"/>
            </w:pPr>
          </w:p>
        </w:tc>
        <w:tc>
          <w:tcPr>
            <w:tcW w:w="1787" w:type="dxa"/>
            <w:tcMar>
              <w:top w:w="50" w:type="dxa"/>
              <w:left w:w="100" w:type="dxa"/>
            </w:tcMar>
            <w:vAlign w:val="center"/>
          </w:tcPr>
          <w:p w14:paraId="2068FB6B">
            <w:pPr>
              <w:spacing w:before="0" w:after="0" w:line="276" w:lineRule="auto"/>
              <w:ind w:left="135"/>
              <w:jc w:val="center"/>
            </w:pPr>
          </w:p>
        </w:tc>
        <w:tc>
          <w:tcPr>
            <w:tcW w:w="2646" w:type="dxa"/>
            <w:tcMar>
              <w:top w:w="50" w:type="dxa"/>
              <w:left w:w="100" w:type="dxa"/>
            </w:tcMar>
            <w:vAlign w:val="center"/>
          </w:tcPr>
          <w:p w14:paraId="536209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1A003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8576DE4">
            <w:pPr>
              <w:spacing w:before="0" w:after="0"/>
              <w:ind w:left="0"/>
              <w:jc w:val="left"/>
            </w:pPr>
            <w:r>
              <w:rPr>
                <w:rFonts w:ascii="Times New Roman" w:hAnsi="Times New Roman"/>
                <w:b w:val="0"/>
                <w:i w:val="0"/>
                <w:color w:val="000000"/>
                <w:sz w:val="24"/>
              </w:rPr>
              <w:t>5.5</w:t>
            </w:r>
          </w:p>
        </w:tc>
        <w:tc>
          <w:tcPr>
            <w:tcW w:w="2992" w:type="dxa"/>
            <w:tcMar>
              <w:top w:w="50" w:type="dxa"/>
              <w:left w:w="100" w:type="dxa"/>
            </w:tcMar>
            <w:vAlign w:val="center"/>
          </w:tcPr>
          <w:p w14:paraId="045F32DD">
            <w:pPr>
              <w:spacing w:before="0" w:after="0"/>
              <w:ind w:left="135"/>
              <w:jc w:val="left"/>
            </w:pPr>
            <w:r>
              <w:rPr>
                <w:rFonts w:ascii="Times New Roman" w:hAnsi="Times New Roman"/>
                <w:b w:val="0"/>
                <w:i w:val="0"/>
                <w:color w:val="000000"/>
                <w:sz w:val="24"/>
              </w:rPr>
              <w:t>В.П. Астафьев. Рассказ «Васюткино озеро»</w:t>
            </w:r>
          </w:p>
        </w:tc>
        <w:tc>
          <w:tcPr>
            <w:tcW w:w="977" w:type="dxa"/>
            <w:tcMar>
              <w:top w:w="50" w:type="dxa"/>
              <w:left w:w="100" w:type="dxa"/>
            </w:tcMar>
            <w:vAlign w:val="center"/>
          </w:tcPr>
          <w:p w14:paraId="327BDE28">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2C92A5FB">
            <w:pPr>
              <w:spacing w:before="0" w:after="0" w:line="276" w:lineRule="auto"/>
              <w:ind w:left="135"/>
              <w:jc w:val="center"/>
            </w:pPr>
          </w:p>
        </w:tc>
        <w:tc>
          <w:tcPr>
            <w:tcW w:w="1787" w:type="dxa"/>
            <w:tcMar>
              <w:top w:w="50" w:type="dxa"/>
              <w:left w:w="100" w:type="dxa"/>
            </w:tcMar>
            <w:vAlign w:val="center"/>
          </w:tcPr>
          <w:p w14:paraId="706117AD">
            <w:pPr>
              <w:spacing w:before="0" w:after="0" w:line="276" w:lineRule="auto"/>
              <w:ind w:left="135"/>
              <w:jc w:val="center"/>
            </w:pPr>
          </w:p>
        </w:tc>
        <w:tc>
          <w:tcPr>
            <w:tcW w:w="2646" w:type="dxa"/>
            <w:tcMar>
              <w:top w:w="50" w:type="dxa"/>
              <w:left w:w="100" w:type="dxa"/>
            </w:tcMar>
            <w:vAlign w:val="center"/>
          </w:tcPr>
          <w:p w14:paraId="43F835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72C36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8094AE6">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5A4B37C1">
            <w:pPr>
              <w:spacing w:before="0" w:after="0" w:line="276" w:lineRule="auto"/>
              <w:ind w:left="135"/>
              <w:jc w:val="center"/>
            </w:pPr>
            <w:r>
              <w:rPr>
                <w:rFonts w:ascii="Times New Roman" w:hAnsi="Times New Roman"/>
                <w:b w:val="0"/>
                <w:i w:val="0"/>
                <w:color w:val="000000"/>
                <w:sz w:val="24"/>
              </w:rPr>
              <w:t xml:space="preserve"> 16 </w:t>
            </w:r>
          </w:p>
        </w:tc>
        <w:tc>
          <w:tcPr>
            <w:tcW w:w="0" w:type="auto"/>
            <w:gridSpan w:val="3"/>
            <w:tcMar>
              <w:top w:w="50" w:type="dxa"/>
              <w:left w:w="100" w:type="dxa"/>
            </w:tcMar>
            <w:vAlign w:val="center"/>
          </w:tcPr>
          <w:p w14:paraId="3473DB53">
            <w:pPr>
              <w:jc w:val="left"/>
            </w:pPr>
          </w:p>
        </w:tc>
      </w:tr>
      <w:tr w14:paraId="6D94D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DDDB149">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XX— начала XXI веков</w:t>
            </w:r>
          </w:p>
        </w:tc>
      </w:tr>
      <w:tr w14:paraId="52EA0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E318A1F">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14:paraId="756A80B0">
            <w:pPr>
              <w:spacing w:before="0" w:after="0"/>
              <w:ind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70B6C05B">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3C57A07F">
            <w:pPr>
              <w:spacing w:before="0" w:after="0" w:line="276" w:lineRule="auto"/>
              <w:ind w:left="135"/>
              <w:jc w:val="center"/>
            </w:pPr>
          </w:p>
        </w:tc>
        <w:tc>
          <w:tcPr>
            <w:tcW w:w="1787" w:type="dxa"/>
            <w:tcMar>
              <w:top w:w="50" w:type="dxa"/>
              <w:left w:w="100" w:type="dxa"/>
            </w:tcMar>
            <w:vAlign w:val="center"/>
          </w:tcPr>
          <w:p w14:paraId="443ED447">
            <w:pPr>
              <w:spacing w:before="0" w:after="0" w:line="276" w:lineRule="auto"/>
              <w:ind w:left="135"/>
              <w:jc w:val="center"/>
            </w:pPr>
          </w:p>
        </w:tc>
        <w:tc>
          <w:tcPr>
            <w:tcW w:w="2646" w:type="dxa"/>
            <w:tcMar>
              <w:top w:w="50" w:type="dxa"/>
              <w:left w:w="100" w:type="dxa"/>
            </w:tcMar>
            <w:vAlign w:val="center"/>
          </w:tcPr>
          <w:p w14:paraId="1761ED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039D1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D5D794D">
            <w:pPr>
              <w:spacing w:before="0" w:after="0"/>
              <w:ind w:left="0"/>
              <w:jc w:val="left"/>
            </w:pPr>
            <w:r>
              <w:rPr>
                <w:rFonts w:ascii="Times New Roman" w:hAnsi="Times New Roman"/>
                <w:b w:val="0"/>
                <w:i w:val="0"/>
                <w:color w:val="000000"/>
                <w:sz w:val="24"/>
              </w:rPr>
              <w:t>6.2</w:t>
            </w:r>
          </w:p>
        </w:tc>
        <w:tc>
          <w:tcPr>
            <w:tcW w:w="2992" w:type="dxa"/>
            <w:tcMar>
              <w:top w:w="50" w:type="dxa"/>
              <w:left w:w="100" w:type="dxa"/>
            </w:tcMar>
            <w:vAlign w:val="center"/>
          </w:tcPr>
          <w:p w14:paraId="4DD1B477">
            <w:pPr>
              <w:spacing w:before="0" w:after="0"/>
              <w:ind w:left="135"/>
              <w:jc w:val="left"/>
            </w:pPr>
            <w:r>
              <w:rPr>
                <w:rFonts w:ascii="Times New Roman" w:hAnsi="Times New Roman"/>
                <w:b w:val="0"/>
                <w:i w:val="0"/>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14:paraId="3893F54A">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2876548A">
            <w:pPr>
              <w:spacing w:before="0" w:after="0" w:line="276" w:lineRule="auto"/>
              <w:ind w:left="135"/>
              <w:jc w:val="center"/>
            </w:pPr>
          </w:p>
        </w:tc>
        <w:tc>
          <w:tcPr>
            <w:tcW w:w="1787" w:type="dxa"/>
            <w:tcMar>
              <w:top w:w="50" w:type="dxa"/>
              <w:left w:w="100" w:type="dxa"/>
            </w:tcMar>
            <w:vAlign w:val="center"/>
          </w:tcPr>
          <w:p w14:paraId="6BD74DD1">
            <w:pPr>
              <w:spacing w:before="0" w:after="0" w:line="276" w:lineRule="auto"/>
              <w:ind w:left="135"/>
              <w:jc w:val="center"/>
            </w:pPr>
          </w:p>
        </w:tc>
        <w:tc>
          <w:tcPr>
            <w:tcW w:w="2646" w:type="dxa"/>
            <w:tcMar>
              <w:top w:w="50" w:type="dxa"/>
              <w:left w:w="100" w:type="dxa"/>
            </w:tcMar>
            <w:vAlign w:val="center"/>
          </w:tcPr>
          <w:p w14:paraId="08D6A1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3412B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590C5EB">
            <w:pPr>
              <w:spacing w:before="0" w:after="0"/>
              <w:ind w:left="0"/>
              <w:jc w:val="left"/>
            </w:pPr>
            <w:r>
              <w:rPr>
                <w:rFonts w:ascii="Times New Roman" w:hAnsi="Times New Roman"/>
                <w:b w:val="0"/>
                <w:i w:val="0"/>
                <w:color w:val="000000"/>
                <w:sz w:val="24"/>
              </w:rPr>
              <w:t>6.3</w:t>
            </w:r>
          </w:p>
        </w:tc>
        <w:tc>
          <w:tcPr>
            <w:tcW w:w="2992" w:type="dxa"/>
            <w:tcMar>
              <w:top w:w="50" w:type="dxa"/>
              <w:left w:w="100" w:type="dxa"/>
            </w:tcMar>
            <w:vAlign w:val="center"/>
          </w:tcPr>
          <w:p w14:paraId="16AE06D1">
            <w:pPr>
              <w:spacing w:before="0" w:after="0"/>
              <w:ind w:left="135"/>
              <w:jc w:val="left"/>
            </w:pPr>
            <w:r>
              <w:rPr>
                <w:rFonts w:ascii="Times New Roman" w:hAnsi="Times New Roman"/>
                <w:b w:val="0"/>
                <w:i w:val="0"/>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Mar>
              <w:top w:w="50" w:type="dxa"/>
              <w:left w:w="100" w:type="dxa"/>
            </w:tcMar>
            <w:vAlign w:val="center"/>
          </w:tcPr>
          <w:p w14:paraId="541FC613">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2B811B72">
            <w:pPr>
              <w:spacing w:before="0" w:after="0" w:line="276" w:lineRule="auto"/>
              <w:ind w:left="135"/>
              <w:jc w:val="center"/>
            </w:pPr>
          </w:p>
        </w:tc>
        <w:tc>
          <w:tcPr>
            <w:tcW w:w="1787" w:type="dxa"/>
            <w:tcMar>
              <w:top w:w="50" w:type="dxa"/>
              <w:left w:w="100" w:type="dxa"/>
            </w:tcMar>
            <w:vAlign w:val="center"/>
          </w:tcPr>
          <w:p w14:paraId="624E23C7">
            <w:pPr>
              <w:spacing w:before="0" w:after="0" w:line="276" w:lineRule="auto"/>
              <w:ind w:left="135"/>
              <w:jc w:val="center"/>
            </w:pPr>
          </w:p>
        </w:tc>
        <w:tc>
          <w:tcPr>
            <w:tcW w:w="2646" w:type="dxa"/>
            <w:tcMar>
              <w:top w:w="50" w:type="dxa"/>
              <w:left w:w="100" w:type="dxa"/>
            </w:tcMar>
            <w:vAlign w:val="center"/>
          </w:tcPr>
          <w:p w14:paraId="7D702F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29D9C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B459C81">
            <w:pPr>
              <w:spacing w:before="0" w:after="0"/>
              <w:ind w:left="0"/>
              <w:jc w:val="left"/>
            </w:pPr>
            <w:r>
              <w:rPr>
                <w:rFonts w:ascii="Times New Roman" w:hAnsi="Times New Roman"/>
                <w:b w:val="0"/>
                <w:i w:val="0"/>
                <w:color w:val="000000"/>
                <w:sz w:val="24"/>
              </w:rPr>
              <w:t>6.4</w:t>
            </w:r>
          </w:p>
        </w:tc>
        <w:tc>
          <w:tcPr>
            <w:tcW w:w="2992" w:type="dxa"/>
            <w:tcMar>
              <w:top w:w="50" w:type="dxa"/>
              <w:left w:w="100" w:type="dxa"/>
            </w:tcMar>
            <w:vAlign w:val="center"/>
          </w:tcPr>
          <w:p w14:paraId="1747F83B">
            <w:pPr>
              <w:spacing w:before="0" w:after="0"/>
              <w:ind w:left="135"/>
              <w:jc w:val="left"/>
            </w:pPr>
            <w:r>
              <w:rPr>
                <w:rFonts w:ascii="Times New Roman" w:hAnsi="Times New Roman"/>
                <w:b w:val="0"/>
                <w:i w:val="0"/>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1C99CA59">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4A55EB40">
            <w:pPr>
              <w:spacing w:before="0" w:after="0" w:line="276" w:lineRule="auto"/>
              <w:ind w:left="135"/>
              <w:jc w:val="center"/>
            </w:pPr>
          </w:p>
        </w:tc>
        <w:tc>
          <w:tcPr>
            <w:tcW w:w="1787" w:type="dxa"/>
            <w:tcMar>
              <w:top w:w="50" w:type="dxa"/>
              <w:left w:w="100" w:type="dxa"/>
            </w:tcMar>
            <w:vAlign w:val="center"/>
          </w:tcPr>
          <w:p w14:paraId="604C1050">
            <w:pPr>
              <w:spacing w:before="0" w:after="0" w:line="276" w:lineRule="auto"/>
              <w:ind w:left="135"/>
              <w:jc w:val="center"/>
            </w:pPr>
          </w:p>
        </w:tc>
        <w:tc>
          <w:tcPr>
            <w:tcW w:w="2646" w:type="dxa"/>
            <w:tcMar>
              <w:top w:w="50" w:type="dxa"/>
              <w:left w:w="100" w:type="dxa"/>
            </w:tcMar>
            <w:vAlign w:val="center"/>
          </w:tcPr>
          <w:p w14:paraId="51E76E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26CFB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5C9E9C">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3623A585">
            <w:pPr>
              <w:spacing w:before="0" w:after="0" w:line="276" w:lineRule="auto"/>
              <w:ind w:left="135"/>
              <w:jc w:val="center"/>
            </w:pPr>
            <w:r>
              <w:rPr>
                <w:rFonts w:ascii="Times New Roman" w:hAnsi="Times New Roman"/>
                <w:b w:val="0"/>
                <w:i w:val="0"/>
                <w:color w:val="000000"/>
                <w:sz w:val="24"/>
              </w:rPr>
              <w:t xml:space="preserve"> 9 </w:t>
            </w:r>
          </w:p>
        </w:tc>
        <w:tc>
          <w:tcPr>
            <w:tcW w:w="0" w:type="auto"/>
            <w:gridSpan w:val="3"/>
            <w:tcMar>
              <w:top w:w="50" w:type="dxa"/>
              <w:left w:w="100" w:type="dxa"/>
            </w:tcMar>
            <w:vAlign w:val="center"/>
          </w:tcPr>
          <w:p w14:paraId="70D0EEAF">
            <w:pPr>
              <w:jc w:val="left"/>
            </w:pPr>
          </w:p>
        </w:tc>
      </w:tr>
      <w:tr w14:paraId="3FF24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8001445">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14:paraId="37D11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8752377">
            <w:pPr>
              <w:spacing w:before="0" w:after="0"/>
              <w:ind w:left="0"/>
              <w:jc w:val="left"/>
            </w:pPr>
            <w:r>
              <w:rPr>
                <w:rFonts w:ascii="Times New Roman" w:hAnsi="Times New Roman"/>
                <w:b w:val="0"/>
                <w:i w:val="0"/>
                <w:color w:val="000000"/>
                <w:sz w:val="24"/>
              </w:rPr>
              <w:t>7.1</w:t>
            </w:r>
          </w:p>
        </w:tc>
        <w:tc>
          <w:tcPr>
            <w:tcW w:w="2992" w:type="dxa"/>
            <w:tcMar>
              <w:top w:w="50" w:type="dxa"/>
              <w:left w:w="100" w:type="dxa"/>
            </w:tcMar>
            <w:vAlign w:val="center"/>
          </w:tcPr>
          <w:p w14:paraId="6A547FFD">
            <w:pPr>
              <w:spacing w:before="0" w:after="0"/>
              <w:ind w:left="135"/>
              <w:jc w:val="left"/>
            </w:pPr>
            <w:r>
              <w:rPr>
                <w:rFonts w:ascii="Times New Roman" w:hAnsi="Times New Roman"/>
                <w:b w:val="0"/>
                <w:i w:val="0"/>
                <w:color w:val="000000"/>
                <w:sz w:val="24"/>
              </w:rPr>
              <w:t>Х.К. Андерсен. Сказки (одна по выбору). Например, «Снежная королева», «Соловей»</w:t>
            </w:r>
          </w:p>
        </w:tc>
        <w:tc>
          <w:tcPr>
            <w:tcW w:w="977" w:type="dxa"/>
            <w:tcMar>
              <w:top w:w="50" w:type="dxa"/>
              <w:left w:w="100" w:type="dxa"/>
            </w:tcMar>
            <w:vAlign w:val="center"/>
          </w:tcPr>
          <w:p w14:paraId="3471C32F">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03AFD942">
            <w:pPr>
              <w:spacing w:before="0" w:after="0" w:line="276" w:lineRule="auto"/>
              <w:ind w:left="135"/>
              <w:jc w:val="center"/>
            </w:pPr>
          </w:p>
        </w:tc>
        <w:tc>
          <w:tcPr>
            <w:tcW w:w="1787" w:type="dxa"/>
            <w:tcMar>
              <w:top w:w="50" w:type="dxa"/>
              <w:left w:w="100" w:type="dxa"/>
            </w:tcMar>
            <w:vAlign w:val="center"/>
          </w:tcPr>
          <w:p w14:paraId="45D67FDE">
            <w:pPr>
              <w:spacing w:before="0" w:after="0" w:line="276" w:lineRule="auto"/>
              <w:ind w:left="135"/>
              <w:jc w:val="center"/>
            </w:pPr>
          </w:p>
        </w:tc>
        <w:tc>
          <w:tcPr>
            <w:tcW w:w="2646" w:type="dxa"/>
            <w:tcMar>
              <w:top w:w="50" w:type="dxa"/>
              <w:left w:w="100" w:type="dxa"/>
            </w:tcMar>
            <w:vAlign w:val="center"/>
          </w:tcPr>
          <w:p w14:paraId="321F95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53631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E26BD64">
            <w:pPr>
              <w:spacing w:before="0" w:after="0"/>
              <w:ind w:left="0"/>
              <w:jc w:val="left"/>
            </w:pPr>
            <w:r>
              <w:rPr>
                <w:rFonts w:ascii="Times New Roman" w:hAnsi="Times New Roman"/>
                <w:b w:val="0"/>
                <w:i w:val="0"/>
                <w:color w:val="000000"/>
                <w:sz w:val="24"/>
              </w:rPr>
              <w:t>7.2</w:t>
            </w:r>
          </w:p>
        </w:tc>
        <w:tc>
          <w:tcPr>
            <w:tcW w:w="2992" w:type="dxa"/>
            <w:tcMar>
              <w:top w:w="50" w:type="dxa"/>
              <w:left w:w="100" w:type="dxa"/>
            </w:tcMar>
            <w:vAlign w:val="center"/>
          </w:tcPr>
          <w:p w14:paraId="06C14FC3">
            <w:pPr>
              <w:spacing w:before="0" w:after="0"/>
              <w:ind w:left="135"/>
              <w:jc w:val="left"/>
            </w:pPr>
            <w:r>
              <w:rPr>
                <w:rFonts w:ascii="Times New Roman" w:hAnsi="Times New Roman"/>
                <w:b w:val="0"/>
                <w:i w:val="0"/>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504CE241">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427C21DD">
            <w:pPr>
              <w:spacing w:before="0" w:after="0" w:line="276" w:lineRule="auto"/>
              <w:ind w:left="135"/>
              <w:jc w:val="center"/>
            </w:pPr>
          </w:p>
        </w:tc>
        <w:tc>
          <w:tcPr>
            <w:tcW w:w="1787" w:type="dxa"/>
            <w:tcMar>
              <w:top w:w="50" w:type="dxa"/>
              <w:left w:w="100" w:type="dxa"/>
            </w:tcMar>
            <w:vAlign w:val="center"/>
          </w:tcPr>
          <w:p w14:paraId="15FF3519">
            <w:pPr>
              <w:spacing w:before="0" w:after="0" w:line="276" w:lineRule="auto"/>
              <w:ind w:left="135"/>
              <w:jc w:val="center"/>
            </w:pPr>
          </w:p>
        </w:tc>
        <w:tc>
          <w:tcPr>
            <w:tcW w:w="2646" w:type="dxa"/>
            <w:tcMar>
              <w:top w:w="50" w:type="dxa"/>
              <w:left w:w="100" w:type="dxa"/>
            </w:tcMar>
            <w:vAlign w:val="center"/>
          </w:tcPr>
          <w:p w14:paraId="4D972C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6D9FB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BE835B9">
            <w:pPr>
              <w:spacing w:before="0" w:after="0"/>
              <w:ind w:left="0"/>
              <w:jc w:val="left"/>
            </w:pPr>
            <w:r>
              <w:rPr>
                <w:rFonts w:ascii="Times New Roman" w:hAnsi="Times New Roman"/>
                <w:b w:val="0"/>
                <w:i w:val="0"/>
                <w:color w:val="000000"/>
                <w:sz w:val="24"/>
              </w:rPr>
              <w:t>7.3</w:t>
            </w:r>
          </w:p>
        </w:tc>
        <w:tc>
          <w:tcPr>
            <w:tcW w:w="2992" w:type="dxa"/>
            <w:tcMar>
              <w:top w:w="50" w:type="dxa"/>
              <w:left w:w="100" w:type="dxa"/>
            </w:tcMar>
            <w:vAlign w:val="center"/>
          </w:tcPr>
          <w:p w14:paraId="13010FCF">
            <w:pPr>
              <w:spacing w:before="0" w:after="0"/>
              <w:ind w:left="135"/>
              <w:jc w:val="left"/>
            </w:pPr>
            <w:r>
              <w:rPr>
                <w:rFonts w:ascii="Times New Roman" w:hAnsi="Times New Roman"/>
                <w:b w:val="0"/>
                <w:i w:val="0"/>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14:paraId="52E70FD0">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568123F5">
            <w:pPr>
              <w:spacing w:before="0" w:after="0" w:line="276" w:lineRule="auto"/>
              <w:ind w:left="135"/>
              <w:jc w:val="center"/>
            </w:pPr>
          </w:p>
        </w:tc>
        <w:tc>
          <w:tcPr>
            <w:tcW w:w="1787" w:type="dxa"/>
            <w:tcMar>
              <w:top w:w="50" w:type="dxa"/>
              <w:left w:w="100" w:type="dxa"/>
            </w:tcMar>
            <w:vAlign w:val="center"/>
          </w:tcPr>
          <w:p w14:paraId="410F5296">
            <w:pPr>
              <w:spacing w:before="0" w:after="0" w:line="276" w:lineRule="auto"/>
              <w:ind w:left="135"/>
              <w:jc w:val="center"/>
            </w:pPr>
          </w:p>
        </w:tc>
        <w:tc>
          <w:tcPr>
            <w:tcW w:w="2646" w:type="dxa"/>
            <w:tcMar>
              <w:top w:w="50" w:type="dxa"/>
              <w:left w:w="100" w:type="dxa"/>
            </w:tcMar>
            <w:vAlign w:val="center"/>
          </w:tcPr>
          <w:p w14:paraId="550F2D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495B3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BC246B7">
            <w:pPr>
              <w:spacing w:before="0" w:after="0"/>
              <w:ind w:left="0"/>
              <w:jc w:val="left"/>
            </w:pPr>
            <w:r>
              <w:rPr>
                <w:rFonts w:ascii="Times New Roman" w:hAnsi="Times New Roman"/>
                <w:b w:val="0"/>
                <w:i w:val="0"/>
                <w:color w:val="000000"/>
                <w:sz w:val="24"/>
              </w:rPr>
              <w:t>7.4</w:t>
            </w:r>
          </w:p>
        </w:tc>
        <w:tc>
          <w:tcPr>
            <w:tcW w:w="2992" w:type="dxa"/>
            <w:tcMar>
              <w:top w:w="50" w:type="dxa"/>
              <w:left w:w="100" w:type="dxa"/>
            </w:tcMar>
            <w:vAlign w:val="center"/>
          </w:tcPr>
          <w:p w14:paraId="641170D8">
            <w:pPr>
              <w:spacing w:before="0" w:after="0"/>
              <w:ind w:left="135"/>
              <w:jc w:val="left"/>
            </w:pPr>
            <w:r>
              <w:rPr>
                <w:rFonts w:ascii="Times New Roman" w:hAnsi="Times New Roman"/>
                <w:b w:val="0"/>
                <w:i w:val="0"/>
                <w:color w:val="000000"/>
                <w:sz w:val="24"/>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2584A408">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77AC4F85">
            <w:pPr>
              <w:spacing w:before="0" w:after="0" w:line="276" w:lineRule="auto"/>
              <w:ind w:left="135"/>
              <w:jc w:val="center"/>
            </w:pPr>
          </w:p>
        </w:tc>
        <w:tc>
          <w:tcPr>
            <w:tcW w:w="1787" w:type="dxa"/>
            <w:tcMar>
              <w:top w:w="50" w:type="dxa"/>
              <w:left w:w="100" w:type="dxa"/>
            </w:tcMar>
            <w:vAlign w:val="center"/>
          </w:tcPr>
          <w:p w14:paraId="1E6F1CCC">
            <w:pPr>
              <w:spacing w:before="0" w:after="0" w:line="276" w:lineRule="auto"/>
              <w:ind w:left="135"/>
              <w:jc w:val="center"/>
            </w:pPr>
          </w:p>
        </w:tc>
        <w:tc>
          <w:tcPr>
            <w:tcW w:w="2646" w:type="dxa"/>
            <w:tcMar>
              <w:top w:w="50" w:type="dxa"/>
              <w:left w:w="100" w:type="dxa"/>
            </w:tcMar>
            <w:vAlign w:val="center"/>
          </w:tcPr>
          <w:p w14:paraId="328B36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2B0F0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0649B7A">
            <w:pPr>
              <w:spacing w:before="0" w:after="0"/>
              <w:ind w:left="0"/>
              <w:jc w:val="left"/>
            </w:pPr>
            <w:r>
              <w:rPr>
                <w:rFonts w:ascii="Times New Roman" w:hAnsi="Times New Roman"/>
                <w:b w:val="0"/>
                <w:i w:val="0"/>
                <w:color w:val="000000"/>
                <w:sz w:val="24"/>
              </w:rPr>
              <w:t>7.5</w:t>
            </w:r>
          </w:p>
        </w:tc>
        <w:tc>
          <w:tcPr>
            <w:tcW w:w="2992" w:type="dxa"/>
            <w:tcMar>
              <w:top w:w="50" w:type="dxa"/>
              <w:left w:w="100" w:type="dxa"/>
            </w:tcMar>
            <w:vAlign w:val="center"/>
          </w:tcPr>
          <w:p w14:paraId="2B6EB630">
            <w:pPr>
              <w:spacing w:before="0" w:after="0"/>
              <w:ind w:left="135"/>
              <w:jc w:val="left"/>
            </w:pPr>
            <w:r>
              <w:rPr>
                <w:rFonts w:ascii="Times New Roman" w:hAnsi="Times New Roman"/>
                <w:b w:val="0"/>
                <w:i w:val="0"/>
                <w:color w:val="000000"/>
                <w:sz w:val="24"/>
              </w:rPr>
              <w:t>Зарубежная проза о животных. (одно-два произведения по выбору.)</w:t>
            </w:r>
          </w:p>
        </w:tc>
        <w:tc>
          <w:tcPr>
            <w:tcW w:w="977" w:type="dxa"/>
            <w:tcMar>
              <w:top w:w="50" w:type="dxa"/>
              <w:left w:w="100" w:type="dxa"/>
            </w:tcMar>
            <w:vAlign w:val="center"/>
          </w:tcPr>
          <w:p w14:paraId="174D6589">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4E8BBDDD">
            <w:pPr>
              <w:spacing w:before="0" w:after="0" w:line="276" w:lineRule="auto"/>
              <w:ind w:left="135"/>
              <w:jc w:val="center"/>
            </w:pPr>
          </w:p>
        </w:tc>
        <w:tc>
          <w:tcPr>
            <w:tcW w:w="1787" w:type="dxa"/>
            <w:tcMar>
              <w:top w:w="50" w:type="dxa"/>
              <w:left w:w="100" w:type="dxa"/>
            </w:tcMar>
            <w:vAlign w:val="center"/>
          </w:tcPr>
          <w:p w14:paraId="695B46D9">
            <w:pPr>
              <w:spacing w:before="0" w:after="0" w:line="276" w:lineRule="auto"/>
              <w:ind w:left="135"/>
              <w:jc w:val="center"/>
            </w:pPr>
          </w:p>
        </w:tc>
        <w:tc>
          <w:tcPr>
            <w:tcW w:w="2646" w:type="dxa"/>
            <w:tcMar>
              <w:top w:w="50" w:type="dxa"/>
              <w:left w:w="100" w:type="dxa"/>
            </w:tcMar>
            <w:vAlign w:val="center"/>
          </w:tcPr>
          <w:p w14:paraId="66B4EE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11685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FD7D2F">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3F63F805">
            <w:pPr>
              <w:spacing w:before="0" w:after="0" w:line="276" w:lineRule="auto"/>
              <w:ind w:left="135"/>
              <w:jc w:val="center"/>
            </w:pPr>
            <w:r>
              <w:rPr>
                <w:rFonts w:ascii="Times New Roman" w:hAnsi="Times New Roman"/>
                <w:b w:val="0"/>
                <w:i w:val="0"/>
                <w:color w:val="000000"/>
                <w:sz w:val="24"/>
              </w:rPr>
              <w:t xml:space="preserve"> 8 </w:t>
            </w:r>
          </w:p>
        </w:tc>
        <w:tc>
          <w:tcPr>
            <w:tcW w:w="0" w:type="auto"/>
            <w:gridSpan w:val="3"/>
            <w:tcMar>
              <w:top w:w="50" w:type="dxa"/>
              <w:left w:w="100" w:type="dxa"/>
            </w:tcMar>
            <w:vAlign w:val="center"/>
          </w:tcPr>
          <w:p w14:paraId="0A42CEE2">
            <w:pPr>
              <w:jc w:val="left"/>
            </w:pPr>
          </w:p>
        </w:tc>
      </w:tr>
      <w:tr w14:paraId="28CF9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E7136C">
            <w:pPr>
              <w:spacing w:before="0" w:after="0"/>
              <w:ind w:left="135"/>
              <w:jc w:val="left"/>
            </w:pPr>
            <w:r>
              <w:rPr>
                <w:rFonts w:ascii="Times New Roman" w:hAnsi="Times New Roman"/>
                <w:b w:val="0"/>
                <w:i w:val="0"/>
                <w:color w:val="000000"/>
                <w:sz w:val="24"/>
              </w:rPr>
              <w:t>Развитие речи</w:t>
            </w:r>
          </w:p>
        </w:tc>
        <w:tc>
          <w:tcPr>
            <w:tcW w:w="1535" w:type="dxa"/>
            <w:tcMar>
              <w:top w:w="50" w:type="dxa"/>
              <w:left w:w="100" w:type="dxa"/>
            </w:tcMar>
            <w:vAlign w:val="center"/>
          </w:tcPr>
          <w:p w14:paraId="666E5558">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14:paraId="074BD61B">
            <w:pPr>
              <w:spacing w:before="0" w:after="0" w:line="276" w:lineRule="auto"/>
              <w:ind w:left="135"/>
              <w:jc w:val="center"/>
            </w:pPr>
          </w:p>
        </w:tc>
        <w:tc>
          <w:tcPr>
            <w:tcW w:w="1787" w:type="dxa"/>
            <w:tcMar>
              <w:top w:w="50" w:type="dxa"/>
              <w:left w:w="100" w:type="dxa"/>
            </w:tcMar>
            <w:vAlign w:val="center"/>
          </w:tcPr>
          <w:p w14:paraId="2710BD59">
            <w:pPr>
              <w:spacing w:before="0" w:after="0" w:line="276" w:lineRule="auto"/>
              <w:ind w:left="135"/>
              <w:jc w:val="center"/>
            </w:pPr>
          </w:p>
        </w:tc>
        <w:tc>
          <w:tcPr>
            <w:tcW w:w="2646" w:type="dxa"/>
            <w:tcMar>
              <w:top w:w="50" w:type="dxa"/>
              <w:left w:w="100" w:type="dxa"/>
            </w:tcMar>
            <w:vAlign w:val="center"/>
          </w:tcPr>
          <w:p w14:paraId="4D6C4A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6B86F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C19A286">
            <w:pPr>
              <w:spacing w:before="0" w:after="0"/>
              <w:ind w:left="135"/>
              <w:jc w:val="left"/>
            </w:pPr>
            <w:r>
              <w:rPr>
                <w:rFonts w:ascii="Times New Roman" w:hAnsi="Times New Roman"/>
                <w:b w:val="0"/>
                <w:i w:val="0"/>
                <w:color w:val="000000"/>
                <w:sz w:val="24"/>
              </w:rPr>
              <w:t>Внеклассное чтение</w:t>
            </w:r>
          </w:p>
        </w:tc>
        <w:tc>
          <w:tcPr>
            <w:tcW w:w="1535" w:type="dxa"/>
            <w:tcMar>
              <w:top w:w="50" w:type="dxa"/>
              <w:left w:w="100" w:type="dxa"/>
            </w:tcMar>
            <w:vAlign w:val="center"/>
          </w:tcPr>
          <w:p w14:paraId="3998BDB2">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14:paraId="1E894624">
            <w:pPr>
              <w:spacing w:before="0" w:after="0" w:line="276" w:lineRule="auto"/>
              <w:ind w:left="135"/>
              <w:jc w:val="center"/>
            </w:pPr>
          </w:p>
        </w:tc>
        <w:tc>
          <w:tcPr>
            <w:tcW w:w="1787" w:type="dxa"/>
            <w:tcMar>
              <w:top w:w="50" w:type="dxa"/>
              <w:left w:w="100" w:type="dxa"/>
            </w:tcMar>
            <w:vAlign w:val="center"/>
          </w:tcPr>
          <w:p w14:paraId="5364763D">
            <w:pPr>
              <w:spacing w:before="0" w:after="0" w:line="276" w:lineRule="auto"/>
              <w:ind w:left="135"/>
              <w:jc w:val="center"/>
            </w:pPr>
          </w:p>
        </w:tc>
        <w:tc>
          <w:tcPr>
            <w:tcW w:w="2646" w:type="dxa"/>
            <w:tcMar>
              <w:top w:w="50" w:type="dxa"/>
              <w:left w:w="100" w:type="dxa"/>
            </w:tcMar>
            <w:vAlign w:val="center"/>
          </w:tcPr>
          <w:p w14:paraId="69D024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2FDE3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16B0F40">
            <w:pPr>
              <w:spacing w:before="0" w:after="0"/>
              <w:ind w:left="135"/>
              <w:jc w:val="left"/>
            </w:pPr>
            <w:r>
              <w:rPr>
                <w:rFonts w:ascii="Times New Roman" w:hAnsi="Times New Roman"/>
                <w:b w:val="0"/>
                <w:i w:val="0"/>
                <w:color w:val="000000"/>
                <w:sz w:val="24"/>
              </w:rPr>
              <w:t>Итоговые контрольные работы</w:t>
            </w:r>
          </w:p>
        </w:tc>
        <w:tc>
          <w:tcPr>
            <w:tcW w:w="1535" w:type="dxa"/>
            <w:tcMar>
              <w:top w:w="50" w:type="dxa"/>
              <w:left w:w="100" w:type="dxa"/>
            </w:tcMar>
            <w:vAlign w:val="center"/>
          </w:tcPr>
          <w:p w14:paraId="056CA211">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20DDF7F1">
            <w:pPr>
              <w:spacing w:before="0" w:after="0" w:line="276" w:lineRule="auto"/>
              <w:ind w:left="135"/>
              <w:jc w:val="center"/>
            </w:pPr>
            <w:r>
              <w:rPr>
                <w:rFonts w:ascii="Times New Roman" w:hAnsi="Times New Roman"/>
                <w:b w:val="0"/>
                <w:i w:val="0"/>
                <w:color w:val="000000"/>
                <w:sz w:val="24"/>
              </w:rPr>
              <w:t xml:space="preserve"> 2 </w:t>
            </w:r>
          </w:p>
        </w:tc>
        <w:tc>
          <w:tcPr>
            <w:tcW w:w="1787" w:type="dxa"/>
            <w:tcMar>
              <w:top w:w="50" w:type="dxa"/>
              <w:left w:w="100" w:type="dxa"/>
            </w:tcMar>
            <w:vAlign w:val="center"/>
          </w:tcPr>
          <w:p w14:paraId="448743FF">
            <w:pPr>
              <w:spacing w:before="0" w:after="0" w:line="276" w:lineRule="auto"/>
              <w:ind w:left="135"/>
              <w:jc w:val="center"/>
            </w:pPr>
          </w:p>
        </w:tc>
        <w:tc>
          <w:tcPr>
            <w:tcW w:w="2646" w:type="dxa"/>
            <w:tcMar>
              <w:top w:w="50" w:type="dxa"/>
              <w:left w:w="100" w:type="dxa"/>
            </w:tcMar>
            <w:vAlign w:val="center"/>
          </w:tcPr>
          <w:p w14:paraId="42B029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72F51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2E4EAF">
            <w:pPr>
              <w:spacing w:before="0" w:after="0"/>
              <w:ind w:left="135"/>
              <w:jc w:val="left"/>
            </w:pPr>
            <w:r>
              <w:rPr>
                <w:rFonts w:ascii="Times New Roman" w:hAnsi="Times New Roman"/>
                <w:b w:val="0"/>
                <w:i w:val="0"/>
                <w:color w:val="000000"/>
                <w:sz w:val="24"/>
              </w:rPr>
              <w:t>Резервное время</w:t>
            </w:r>
          </w:p>
        </w:tc>
        <w:tc>
          <w:tcPr>
            <w:tcW w:w="1535" w:type="dxa"/>
            <w:tcMar>
              <w:top w:w="50" w:type="dxa"/>
              <w:left w:w="100" w:type="dxa"/>
            </w:tcMar>
            <w:vAlign w:val="center"/>
          </w:tcPr>
          <w:p w14:paraId="032A660B">
            <w:pPr>
              <w:spacing w:before="0" w:after="0" w:line="276" w:lineRule="auto"/>
              <w:ind w:left="135"/>
              <w:jc w:val="center"/>
            </w:pPr>
            <w:r>
              <w:rPr>
                <w:rFonts w:ascii="Times New Roman" w:hAnsi="Times New Roman"/>
                <w:b w:val="0"/>
                <w:i w:val="0"/>
                <w:color w:val="000000"/>
                <w:sz w:val="24"/>
              </w:rPr>
              <w:t xml:space="preserve"> 15 </w:t>
            </w:r>
          </w:p>
        </w:tc>
        <w:tc>
          <w:tcPr>
            <w:tcW w:w="1699" w:type="dxa"/>
            <w:tcMar>
              <w:top w:w="50" w:type="dxa"/>
              <w:left w:w="100" w:type="dxa"/>
            </w:tcMar>
            <w:vAlign w:val="center"/>
          </w:tcPr>
          <w:p w14:paraId="65C62D7B">
            <w:pPr>
              <w:spacing w:before="0" w:after="0" w:line="276" w:lineRule="auto"/>
              <w:ind w:left="135"/>
              <w:jc w:val="center"/>
            </w:pPr>
          </w:p>
        </w:tc>
        <w:tc>
          <w:tcPr>
            <w:tcW w:w="1787" w:type="dxa"/>
            <w:tcMar>
              <w:top w:w="50" w:type="dxa"/>
              <w:left w:w="100" w:type="dxa"/>
            </w:tcMar>
            <w:vAlign w:val="center"/>
          </w:tcPr>
          <w:p w14:paraId="0FB6EFF9">
            <w:pPr>
              <w:spacing w:before="0" w:after="0" w:line="276" w:lineRule="auto"/>
              <w:ind w:left="135"/>
              <w:jc w:val="center"/>
            </w:pPr>
          </w:p>
        </w:tc>
        <w:tc>
          <w:tcPr>
            <w:tcW w:w="2646" w:type="dxa"/>
            <w:tcMar>
              <w:top w:w="50" w:type="dxa"/>
              <w:left w:w="100" w:type="dxa"/>
            </w:tcMar>
            <w:vAlign w:val="center"/>
          </w:tcPr>
          <w:p w14:paraId="56AB115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23D92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5179E8E">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14:paraId="58E73313">
            <w:pPr>
              <w:spacing w:before="0" w:after="0" w:line="276" w:lineRule="auto"/>
              <w:ind w:left="135"/>
              <w:jc w:val="center"/>
            </w:pPr>
            <w:r>
              <w:rPr>
                <w:rFonts w:ascii="Times New Roman" w:hAnsi="Times New Roman"/>
                <w:b w:val="0"/>
                <w:i w:val="0"/>
                <w:color w:val="000000"/>
                <w:sz w:val="24"/>
              </w:rPr>
              <w:t xml:space="preserve"> 102 </w:t>
            </w:r>
          </w:p>
        </w:tc>
        <w:tc>
          <w:tcPr>
            <w:tcW w:w="1699" w:type="dxa"/>
            <w:tcMar>
              <w:top w:w="50" w:type="dxa"/>
              <w:left w:w="100" w:type="dxa"/>
            </w:tcMar>
            <w:vAlign w:val="center"/>
          </w:tcPr>
          <w:p w14:paraId="2C1B9DFF">
            <w:pPr>
              <w:spacing w:before="0" w:after="0" w:line="276" w:lineRule="auto"/>
              <w:ind w:left="135"/>
              <w:jc w:val="center"/>
            </w:pPr>
            <w:r>
              <w:rPr>
                <w:rFonts w:ascii="Times New Roman" w:hAnsi="Times New Roman"/>
                <w:b w:val="0"/>
                <w:i w:val="0"/>
                <w:color w:val="000000"/>
                <w:sz w:val="24"/>
              </w:rPr>
              <w:t xml:space="preserve"> 2 </w:t>
            </w:r>
          </w:p>
        </w:tc>
        <w:tc>
          <w:tcPr>
            <w:tcW w:w="1787" w:type="dxa"/>
            <w:tcMar>
              <w:top w:w="50" w:type="dxa"/>
              <w:left w:w="100" w:type="dxa"/>
            </w:tcMar>
            <w:vAlign w:val="center"/>
          </w:tcPr>
          <w:p w14:paraId="046A724A">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55658085">
            <w:pPr>
              <w:jc w:val="left"/>
            </w:pPr>
          </w:p>
        </w:tc>
      </w:tr>
    </w:tbl>
    <w:p w14:paraId="16CF2141">
      <w:pPr>
        <w:sectPr>
          <w:type w:val="continuous"/>
          <w:pgSz w:w="16383" w:h="11906" w:orient="landscape"/>
          <w:pgMar w:top="1440" w:right="1800" w:bottom="1440" w:left="1800" w:header="720" w:footer="720" w:gutter="0"/>
          <w:cols w:space="720" w:num="1"/>
        </w:sectPr>
      </w:pPr>
    </w:p>
    <w:p w14:paraId="4571CDF6">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0"/>
        <w:gridCol w:w="4358"/>
        <w:gridCol w:w="1461"/>
        <w:gridCol w:w="1588"/>
        <w:gridCol w:w="1665"/>
        <w:gridCol w:w="2834"/>
      </w:tblGrid>
      <w:tr w14:paraId="24795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6D689656">
            <w:pPr>
              <w:spacing w:before="0" w:after="0"/>
              <w:ind w:left="135"/>
              <w:jc w:val="left"/>
            </w:pPr>
            <w:r>
              <w:rPr>
                <w:rFonts w:ascii="Times New Roman" w:hAnsi="Times New Roman"/>
                <w:b/>
                <w:i w:val="0"/>
                <w:color w:val="000000"/>
                <w:sz w:val="24"/>
              </w:rPr>
              <w:t xml:space="preserve">№ п/п </w:t>
            </w:r>
          </w:p>
          <w:p w14:paraId="10BEE973">
            <w:pPr>
              <w:spacing w:before="0" w:after="0"/>
              <w:ind w:left="135"/>
              <w:jc w:val="left"/>
            </w:pPr>
          </w:p>
        </w:tc>
        <w:tc>
          <w:tcPr>
            <w:tcW w:w="2816" w:type="dxa"/>
            <w:vMerge w:val="restart"/>
            <w:tcMar>
              <w:top w:w="50" w:type="dxa"/>
              <w:left w:w="100" w:type="dxa"/>
            </w:tcMar>
            <w:vAlign w:val="center"/>
          </w:tcPr>
          <w:p w14:paraId="4F283311">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72AB7DD">
            <w:pPr>
              <w:spacing w:before="0" w:after="0"/>
              <w:ind w:left="135"/>
              <w:jc w:val="left"/>
            </w:pPr>
          </w:p>
        </w:tc>
        <w:tc>
          <w:tcPr>
            <w:tcW w:w="0" w:type="auto"/>
            <w:gridSpan w:val="3"/>
            <w:tcMar>
              <w:top w:w="50" w:type="dxa"/>
              <w:left w:w="100" w:type="dxa"/>
            </w:tcMar>
            <w:vAlign w:val="center"/>
          </w:tcPr>
          <w:p w14:paraId="0C65F02D">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50A03AA4">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8C10562">
            <w:pPr>
              <w:spacing w:before="0" w:after="0"/>
              <w:ind w:left="135"/>
              <w:jc w:val="left"/>
            </w:pPr>
          </w:p>
        </w:tc>
      </w:tr>
      <w:tr w14:paraId="522E6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CD1977C">
            <w:pPr>
              <w:jc w:val="left"/>
            </w:pPr>
          </w:p>
        </w:tc>
        <w:tc>
          <w:tcPr>
            <w:tcW w:w="0" w:type="auto"/>
            <w:vMerge w:val="continue"/>
            <w:tcBorders>
              <w:top w:val="nil"/>
            </w:tcBorders>
            <w:tcMar>
              <w:top w:w="50" w:type="dxa"/>
              <w:left w:w="100" w:type="dxa"/>
            </w:tcMar>
          </w:tcPr>
          <w:p w14:paraId="22EA60BA">
            <w:pPr>
              <w:jc w:val="left"/>
            </w:pPr>
          </w:p>
        </w:tc>
        <w:tc>
          <w:tcPr>
            <w:tcW w:w="994" w:type="dxa"/>
            <w:tcMar>
              <w:top w:w="50" w:type="dxa"/>
              <w:left w:w="100" w:type="dxa"/>
            </w:tcMar>
            <w:vAlign w:val="center"/>
          </w:tcPr>
          <w:p w14:paraId="4C6ECB44">
            <w:pPr>
              <w:spacing w:before="0" w:after="0"/>
              <w:ind w:left="135"/>
              <w:jc w:val="left"/>
            </w:pPr>
            <w:r>
              <w:rPr>
                <w:rFonts w:ascii="Times New Roman" w:hAnsi="Times New Roman"/>
                <w:b/>
                <w:i w:val="0"/>
                <w:color w:val="000000"/>
                <w:sz w:val="24"/>
              </w:rPr>
              <w:t xml:space="preserve">Всего </w:t>
            </w:r>
          </w:p>
          <w:p w14:paraId="054CC861">
            <w:pPr>
              <w:spacing w:before="0" w:after="0"/>
              <w:ind w:left="135"/>
              <w:jc w:val="left"/>
            </w:pPr>
          </w:p>
        </w:tc>
        <w:tc>
          <w:tcPr>
            <w:tcW w:w="1719" w:type="dxa"/>
            <w:tcMar>
              <w:top w:w="50" w:type="dxa"/>
              <w:left w:w="100" w:type="dxa"/>
            </w:tcMar>
            <w:vAlign w:val="center"/>
          </w:tcPr>
          <w:p w14:paraId="174B5B0C">
            <w:pPr>
              <w:spacing w:before="0" w:after="0"/>
              <w:ind w:left="135"/>
              <w:jc w:val="left"/>
            </w:pPr>
            <w:r>
              <w:rPr>
                <w:rFonts w:ascii="Times New Roman" w:hAnsi="Times New Roman"/>
                <w:b/>
                <w:i w:val="0"/>
                <w:color w:val="000000"/>
                <w:sz w:val="24"/>
              </w:rPr>
              <w:t xml:space="preserve">Контрольные работы </w:t>
            </w:r>
          </w:p>
          <w:p w14:paraId="232D6E02">
            <w:pPr>
              <w:spacing w:before="0" w:after="0"/>
              <w:ind w:left="135"/>
              <w:jc w:val="left"/>
            </w:pPr>
          </w:p>
        </w:tc>
        <w:tc>
          <w:tcPr>
            <w:tcW w:w="1805" w:type="dxa"/>
            <w:tcMar>
              <w:top w:w="50" w:type="dxa"/>
              <w:left w:w="100" w:type="dxa"/>
            </w:tcMar>
            <w:vAlign w:val="center"/>
          </w:tcPr>
          <w:p w14:paraId="17D830C5">
            <w:pPr>
              <w:spacing w:before="0" w:after="0"/>
              <w:ind w:left="135"/>
              <w:jc w:val="left"/>
            </w:pPr>
            <w:r>
              <w:rPr>
                <w:rFonts w:ascii="Times New Roman" w:hAnsi="Times New Roman"/>
                <w:b/>
                <w:i w:val="0"/>
                <w:color w:val="000000"/>
                <w:sz w:val="24"/>
              </w:rPr>
              <w:t xml:space="preserve">Практические работы </w:t>
            </w:r>
          </w:p>
          <w:p w14:paraId="36434E64">
            <w:pPr>
              <w:spacing w:before="0" w:after="0"/>
              <w:ind w:left="135"/>
              <w:jc w:val="left"/>
            </w:pPr>
          </w:p>
        </w:tc>
        <w:tc>
          <w:tcPr>
            <w:tcW w:w="0" w:type="auto"/>
            <w:vMerge w:val="continue"/>
            <w:tcBorders>
              <w:top w:val="nil"/>
            </w:tcBorders>
            <w:tcMar>
              <w:top w:w="50" w:type="dxa"/>
              <w:left w:w="100" w:type="dxa"/>
            </w:tcMar>
          </w:tcPr>
          <w:p w14:paraId="399A257B">
            <w:pPr>
              <w:jc w:val="left"/>
            </w:pPr>
          </w:p>
        </w:tc>
      </w:tr>
      <w:tr w14:paraId="11106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8D1356F">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Древнерусская литература</w:t>
            </w:r>
          </w:p>
        </w:tc>
      </w:tr>
      <w:tr w14:paraId="2CCD5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C3A05E8">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5DD6A19B">
            <w:pPr>
              <w:spacing w:before="0" w:after="0"/>
              <w:ind w:left="135"/>
              <w:jc w:val="left"/>
            </w:pPr>
            <w:r>
              <w:rPr>
                <w:rFonts w:ascii="Times New Roman" w:hAnsi="Times New Roman"/>
                <w:b w:val="0"/>
                <w:i w:val="0"/>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4BEABC27">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7AC2EC5B">
            <w:pPr>
              <w:spacing w:before="0" w:after="0" w:line="276" w:lineRule="auto"/>
              <w:ind w:left="135"/>
              <w:jc w:val="center"/>
            </w:pPr>
          </w:p>
        </w:tc>
        <w:tc>
          <w:tcPr>
            <w:tcW w:w="1805" w:type="dxa"/>
            <w:tcMar>
              <w:top w:w="50" w:type="dxa"/>
              <w:left w:w="100" w:type="dxa"/>
            </w:tcMar>
            <w:vAlign w:val="center"/>
          </w:tcPr>
          <w:p w14:paraId="5D39688B">
            <w:pPr>
              <w:spacing w:before="0" w:after="0" w:line="276" w:lineRule="auto"/>
              <w:ind w:left="135"/>
              <w:jc w:val="center"/>
            </w:pPr>
          </w:p>
        </w:tc>
        <w:tc>
          <w:tcPr>
            <w:tcW w:w="2694" w:type="dxa"/>
            <w:tcMar>
              <w:top w:w="50" w:type="dxa"/>
              <w:left w:w="100" w:type="dxa"/>
            </w:tcMar>
            <w:vAlign w:val="center"/>
          </w:tcPr>
          <w:p w14:paraId="577452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61BE0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F07B97D">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36034A4C">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14:paraId="4A63B818">
            <w:pPr>
              <w:jc w:val="left"/>
            </w:pPr>
          </w:p>
        </w:tc>
      </w:tr>
      <w:tr w14:paraId="6BE37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F44894D">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14:paraId="37D45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F6A3052">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100CA997">
            <w:pPr>
              <w:spacing w:before="0" w:after="0"/>
              <w:ind w:left="135"/>
              <w:jc w:val="left"/>
            </w:pPr>
            <w:r>
              <w:rPr>
                <w:rFonts w:ascii="Times New Roman" w:hAnsi="Times New Roman"/>
                <w:b w:val="0"/>
                <w:i w:val="0"/>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14:paraId="5F51396D">
            <w:pPr>
              <w:spacing w:before="0" w:after="0" w:line="276" w:lineRule="auto"/>
              <w:ind w:left="135"/>
              <w:jc w:val="center"/>
            </w:pPr>
            <w:r>
              <w:rPr>
                <w:rFonts w:ascii="Times New Roman" w:hAnsi="Times New Roman"/>
                <w:b w:val="0"/>
                <w:i w:val="0"/>
                <w:color w:val="000000"/>
                <w:sz w:val="24"/>
              </w:rPr>
              <w:t xml:space="preserve"> 6 </w:t>
            </w:r>
          </w:p>
        </w:tc>
        <w:tc>
          <w:tcPr>
            <w:tcW w:w="1719" w:type="dxa"/>
            <w:tcMar>
              <w:top w:w="50" w:type="dxa"/>
              <w:left w:w="100" w:type="dxa"/>
            </w:tcMar>
            <w:vAlign w:val="center"/>
          </w:tcPr>
          <w:p w14:paraId="06E9F906">
            <w:pPr>
              <w:spacing w:before="0" w:after="0" w:line="276" w:lineRule="auto"/>
              <w:ind w:left="135"/>
              <w:jc w:val="center"/>
            </w:pPr>
          </w:p>
        </w:tc>
        <w:tc>
          <w:tcPr>
            <w:tcW w:w="1805" w:type="dxa"/>
            <w:tcMar>
              <w:top w:w="50" w:type="dxa"/>
              <w:left w:w="100" w:type="dxa"/>
            </w:tcMar>
            <w:vAlign w:val="center"/>
          </w:tcPr>
          <w:p w14:paraId="2B41B985">
            <w:pPr>
              <w:spacing w:before="0" w:after="0" w:line="276" w:lineRule="auto"/>
              <w:ind w:left="135"/>
              <w:jc w:val="center"/>
            </w:pPr>
          </w:p>
        </w:tc>
        <w:tc>
          <w:tcPr>
            <w:tcW w:w="2694" w:type="dxa"/>
            <w:tcMar>
              <w:top w:w="50" w:type="dxa"/>
              <w:left w:w="100" w:type="dxa"/>
            </w:tcMar>
            <w:vAlign w:val="center"/>
          </w:tcPr>
          <w:p w14:paraId="19FD02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7CDF7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C0EF1F4">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69E6D19B">
            <w:pPr>
              <w:spacing w:before="0" w:after="0"/>
              <w:ind w:left="135"/>
              <w:jc w:val="left"/>
            </w:pPr>
            <w:r>
              <w:rPr>
                <w:rFonts w:ascii="Times New Roman" w:hAnsi="Times New Roman"/>
                <w:b w:val="0"/>
                <w:i w:val="0"/>
                <w:color w:val="000000"/>
                <w:sz w:val="24"/>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14:paraId="3CAA431F">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14:paraId="0C72927B">
            <w:pPr>
              <w:spacing w:before="0" w:after="0" w:line="276" w:lineRule="auto"/>
              <w:ind w:left="135"/>
              <w:jc w:val="center"/>
            </w:pPr>
          </w:p>
        </w:tc>
        <w:tc>
          <w:tcPr>
            <w:tcW w:w="1805" w:type="dxa"/>
            <w:tcMar>
              <w:top w:w="50" w:type="dxa"/>
              <w:left w:w="100" w:type="dxa"/>
            </w:tcMar>
            <w:vAlign w:val="center"/>
          </w:tcPr>
          <w:p w14:paraId="2DE78512">
            <w:pPr>
              <w:spacing w:before="0" w:after="0" w:line="276" w:lineRule="auto"/>
              <w:ind w:left="135"/>
              <w:jc w:val="center"/>
            </w:pPr>
          </w:p>
        </w:tc>
        <w:tc>
          <w:tcPr>
            <w:tcW w:w="2694" w:type="dxa"/>
            <w:tcMar>
              <w:top w:w="50" w:type="dxa"/>
              <w:left w:w="100" w:type="dxa"/>
            </w:tcMar>
            <w:vAlign w:val="center"/>
          </w:tcPr>
          <w:p w14:paraId="7D0687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1349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8783F59">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62D1AD8C">
            <w:pPr>
              <w:spacing w:before="0" w:after="0"/>
              <w:ind w:left="135"/>
              <w:jc w:val="left"/>
            </w:pPr>
            <w:r>
              <w:rPr>
                <w:rFonts w:ascii="Times New Roman" w:hAnsi="Times New Roman"/>
                <w:b w:val="0"/>
                <w:i w:val="0"/>
                <w:color w:val="000000"/>
                <w:sz w:val="24"/>
              </w:rPr>
              <w:t>Н.В. Гоголь. Повесть «Тарас Бульба»</w:t>
            </w:r>
          </w:p>
        </w:tc>
        <w:tc>
          <w:tcPr>
            <w:tcW w:w="994" w:type="dxa"/>
            <w:tcMar>
              <w:top w:w="50" w:type="dxa"/>
              <w:left w:w="100" w:type="dxa"/>
            </w:tcMar>
            <w:vAlign w:val="center"/>
          </w:tcPr>
          <w:p w14:paraId="1EF01B86">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4C59EA50">
            <w:pPr>
              <w:spacing w:before="0" w:after="0" w:line="276" w:lineRule="auto"/>
              <w:ind w:left="135"/>
              <w:jc w:val="center"/>
            </w:pPr>
          </w:p>
        </w:tc>
        <w:tc>
          <w:tcPr>
            <w:tcW w:w="1805" w:type="dxa"/>
            <w:tcMar>
              <w:top w:w="50" w:type="dxa"/>
              <w:left w:w="100" w:type="dxa"/>
            </w:tcMar>
            <w:vAlign w:val="center"/>
          </w:tcPr>
          <w:p w14:paraId="02487972">
            <w:pPr>
              <w:spacing w:before="0" w:after="0" w:line="276" w:lineRule="auto"/>
              <w:ind w:left="135"/>
              <w:jc w:val="center"/>
            </w:pPr>
          </w:p>
        </w:tc>
        <w:tc>
          <w:tcPr>
            <w:tcW w:w="2694" w:type="dxa"/>
            <w:tcMar>
              <w:top w:w="50" w:type="dxa"/>
              <w:left w:w="100" w:type="dxa"/>
            </w:tcMar>
            <w:vAlign w:val="center"/>
          </w:tcPr>
          <w:p w14:paraId="0D6C93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2582B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65BC19">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61F261FB">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14:paraId="1B0F1A5C">
            <w:pPr>
              <w:jc w:val="left"/>
            </w:pPr>
          </w:p>
        </w:tc>
      </w:tr>
      <w:tr w14:paraId="13ABA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01A1EF5">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14:paraId="22648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4A0A982">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50721DAA">
            <w:pPr>
              <w:spacing w:before="0" w:after="0"/>
              <w:ind w:left="135"/>
              <w:jc w:val="left"/>
            </w:pPr>
            <w:r>
              <w:rPr>
                <w:rFonts w:ascii="Times New Roman" w:hAnsi="Times New Roman"/>
                <w:b w:val="0"/>
                <w:i w:val="0"/>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14:paraId="281F6915">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36ABD367">
            <w:pPr>
              <w:spacing w:before="0" w:after="0" w:line="276" w:lineRule="auto"/>
              <w:ind w:left="135"/>
              <w:jc w:val="center"/>
            </w:pPr>
          </w:p>
        </w:tc>
        <w:tc>
          <w:tcPr>
            <w:tcW w:w="1805" w:type="dxa"/>
            <w:tcMar>
              <w:top w:w="50" w:type="dxa"/>
              <w:left w:w="100" w:type="dxa"/>
            </w:tcMar>
            <w:vAlign w:val="center"/>
          </w:tcPr>
          <w:p w14:paraId="7F86AA62">
            <w:pPr>
              <w:spacing w:before="0" w:after="0" w:line="276" w:lineRule="auto"/>
              <w:ind w:left="135"/>
              <w:jc w:val="center"/>
            </w:pPr>
          </w:p>
        </w:tc>
        <w:tc>
          <w:tcPr>
            <w:tcW w:w="2694" w:type="dxa"/>
            <w:tcMar>
              <w:top w:w="50" w:type="dxa"/>
              <w:left w:w="100" w:type="dxa"/>
            </w:tcMar>
            <w:vAlign w:val="center"/>
          </w:tcPr>
          <w:p w14:paraId="31B1FE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A71F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6C8CC93">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7D757DEF">
            <w:pPr>
              <w:spacing w:before="0" w:after="0"/>
              <w:ind w:left="135"/>
              <w:jc w:val="left"/>
            </w:pPr>
            <w:r>
              <w:rPr>
                <w:rFonts w:ascii="Times New Roman" w:hAnsi="Times New Roman"/>
                <w:b w:val="0"/>
                <w:i w:val="0"/>
                <w:color w:val="000000"/>
                <w:sz w:val="24"/>
              </w:rPr>
              <w:t>Л.Н. Толстой. Рассказ «После бала»</w:t>
            </w:r>
          </w:p>
        </w:tc>
        <w:tc>
          <w:tcPr>
            <w:tcW w:w="994" w:type="dxa"/>
            <w:tcMar>
              <w:top w:w="50" w:type="dxa"/>
              <w:left w:w="100" w:type="dxa"/>
            </w:tcMar>
            <w:vAlign w:val="center"/>
          </w:tcPr>
          <w:p w14:paraId="11E3455D">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13C3F393">
            <w:pPr>
              <w:spacing w:before="0" w:after="0" w:line="276" w:lineRule="auto"/>
              <w:ind w:left="135"/>
              <w:jc w:val="center"/>
            </w:pPr>
          </w:p>
        </w:tc>
        <w:tc>
          <w:tcPr>
            <w:tcW w:w="1805" w:type="dxa"/>
            <w:tcMar>
              <w:top w:w="50" w:type="dxa"/>
              <w:left w:w="100" w:type="dxa"/>
            </w:tcMar>
            <w:vAlign w:val="center"/>
          </w:tcPr>
          <w:p w14:paraId="2184A032">
            <w:pPr>
              <w:spacing w:before="0" w:after="0" w:line="276" w:lineRule="auto"/>
              <w:ind w:left="135"/>
              <w:jc w:val="center"/>
            </w:pPr>
          </w:p>
        </w:tc>
        <w:tc>
          <w:tcPr>
            <w:tcW w:w="2694" w:type="dxa"/>
            <w:tcMar>
              <w:top w:w="50" w:type="dxa"/>
              <w:left w:w="100" w:type="dxa"/>
            </w:tcMar>
            <w:vAlign w:val="center"/>
          </w:tcPr>
          <w:p w14:paraId="362141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078FE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D71C491">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14:paraId="2C5C3EEF">
            <w:pPr>
              <w:spacing w:before="0" w:after="0"/>
              <w:ind w:left="135"/>
              <w:jc w:val="left"/>
            </w:pPr>
            <w:r>
              <w:rPr>
                <w:rFonts w:ascii="Times New Roman" w:hAnsi="Times New Roman"/>
                <w:b w:val="0"/>
                <w:i w:val="0"/>
                <w:color w:val="000000"/>
                <w:sz w:val="24"/>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38C746AC">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2DBA543">
            <w:pPr>
              <w:spacing w:before="0" w:after="0" w:line="276" w:lineRule="auto"/>
              <w:ind w:left="135"/>
              <w:jc w:val="center"/>
            </w:pPr>
          </w:p>
        </w:tc>
        <w:tc>
          <w:tcPr>
            <w:tcW w:w="1805" w:type="dxa"/>
            <w:tcMar>
              <w:top w:w="50" w:type="dxa"/>
              <w:left w:w="100" w:type="dxa"/>
            </w:tcMar>
            <w:vAlign w:val="center"/>
          </w:tcPr>
          <w:p w14:paraId="1765272F">
            <w:pPr>
              <w:spacing w:before="0" w:after="0" w:line="276" w:lineRule="auto"/>
              <w:ind w:left="135"/>
              <w:jc w:val="center"/>
            </w:pPr>
          </w:p>
        </w:tc>
        <w:tc>
          <w:tcPr>
            <w:tcW w:w="2694" w:type="dxa"/>
            <w:tcMar>
              <w:top w:w="50" w:type="dxa"/>
              <w:left w:w="100" w:type="dxa"/>
            </w:tcMar>
            <w:vAlign w:val="center"/>
          </w:tcPr>
          <w:p w14:paraId="51756B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DA41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CB293AB">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14:paraId="650538A0">
            <w:pPr>
              <w:spacing w:before="0" w:after="0"/>
              <w:ind w:left="135"/>
              <w:jc w:val="left"/>
            </w:pPr>
            <w:r>
              <w:rPr>
                <w:rFonts w:ascii="Times New Roman" w:hAnsi="Times New Roman"/>
                <w:b w:val="0"/>
                <w:i w:val="0"/>
                <w:color w:val="000000"/>
                <w:sz w:val="24"/>
              </w:rPr>
              <w:t>Поэзия второй половины XIX века. Ф.И. Тютчев, А.А. Фет, А.К. Толстой и др. (не менее двух стихотворений по выбору)</w:t>
            </w:r>
          </w:p>
        </w:tc>
        <w:tc>
          <w:tcPr>
            <w:tcW w:w="994" w:type="dxa"/>
            <w:tcMar>
              <w:top w:w="50" w:type="dxa"/>
              <w:left w:w="100" w:type="dxa"/>
            </w:tcMar>
            <w:vAlign w:val="center"/>
          </w:tcPr>
          <w:p w14:paraId="7D58F3F1">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6E50C2BD">
            <w:pPr>
              <w:spacing w:before="0" w:after="0" w:line="276" w:lineRule="auto"/>
              <w:ind w:left="135"/>
              <w:jc w:val="center"/>
            </w:pPr>
          </w:p>
        </w:tc>
        <w:tc>
          <w:tcPr>
            <w:tcW w:w="1805" w:type="dxa"/>
            <w:tcMar>
              <w:top w:w="50" w:type="dxa"/>
              <w:left w:w="100" w:type="dxa"/>
            </w:tcMar>
            <w:vAlign w:val="center"/>
          </w:tcPr>
          <w:p w14:paraId="45943D9F">
            <w:pPr>
              <w:spacing w:before="0" w:after="0" w:line="276" w:lineRule="auto"/>
              <w:ind w:left="135"/>
              <w:jc w:val="center"/>
            </w:pPr>
          </w:p>
        </w:tc>
        <w:tc>
          <w:tcPr>
            <w:tcW w:w="2694" w:type="dxa"/>
            <w:tcMar>
              <w:top w:w="50" w:type="dxa"/>
              <w:left w:w="100" w:type="dxa"/>
            </w:tcMar>
            <w:vAlign w:val="center"/>
          </w:tcPr>
          <w:p w14:paraId="6DE287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2B3E7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4C49FC9">
            <w:pPr>
              <w:spacing w:before="0" w:after="0"/>
              <w:ind w:left="0"/>
              <w:jc w:val="left"/>
            </w:pPr>
            <w:r>
              <w:rPr>
                <w:rFonts w:ascii="Times New Roman" w:hAnsi="Times New Roman"/>
                <w:b w:val="0"/>
                <w:i w:val="0"/>
                <w:color w:val="000000"/>
                <w:sz w:val="24"/>
              </w:rPr>
              <w:t>3.5</w:t>
            </w:r>
          </w:p>
        </w:tc>
        <w:tc>
          <w:tcPr>
            <w:tcW w:w="2816" w:type="dxa"/>
            <w:tcMar>
              <w:top w:w="50" w:type="dxa"/>
              <w:left w:w="100" w:type="dxa"/>
            </w:tcMar>
            <w:vAlign w:val="center"/>
          </w:tcPr>
          <w:p w14:paraId="67F7DEB7">
            <w:pPr>
              <w:spacing w:before="0" w:after="0"/>
              <w:ind w:left="135"/>
              <w:jc w:val="left"/>
            </w:pPr>
            <w:r>
              <w:rPr>
                <w:rFonts w:ascii="Times New Roman" w:hAnsi="Times New Roman"/>
                <w:b w:val="0"/>
                <w:i w:val="0"/>
                <w:color w:val="000000"/>
                <w:sz w:val="24"/>
              </w:rPr>
              <w:t>М.Е. Салтыков-Щедрин. Сказки (одна по выбору).</w:t>
            </w:r>
          </w:p>
        </w:tc>
        <w:tc>
          <w:tcPr>
            <w:tcW w:w="994" w:type="dxa"/>
            <w:tcMar>
              <w:top w:w="50" w:type="dxa"/>
              <w:left w:w="100" w:type="dxa"/>
            </w:tcMar>
            <w:vAlign w:val="center"/>
          </w:tcPr>
          <w:p w14:paraId="5A2EDE00">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0DB15435">
            <w:pPr>
              <w:spacing w:before="0" w:after="0" w:line="276" w:lineRule="auto"/>
              <w:ind w:left="135"/>
              <w:jc w:val="center"/>
            </w:pPr>
          </w:p>
        </w:tc>
        <w:tc>
          <w:tcPr>
            <w:tcW w:w="1805" w:type="dxa"/>
            <w:tcMar>
              <w:top w:w="50" w:type="dxa"/>
              <w:left w:w="100" w:type="dxa"/>
            </w:tcMar>
            <w:vAlign w:val="center"/>
          </w:tcPr>
          <w:p w14:paraId="555ABEF5">
            <w:pPr>
              <w:spacing w:before="0" w:after="0" w:line="276" w:lineRule="auto"/>
              <w:ind w:left="135"/>
              <w:jc w:val="center"/>
            </w:pPr>
          </w:p>
        </w:tc>
        <w:tc>
          <w:tcPr>
            <w:tcW w:w="2694" w:type="dxa"/>
            <w:tcMar>
              <w:top w:w="50" w:type="dxa"/>
              <w:left w:w="100" w:type="dxa"/>
            </w:tcMar>
            <w:vAlign w:val="center"/>
          </w:tcPr>
          <w:p w14:paraId="2459B5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222E6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AFC7B07">
            <w:pPr>
              <w:spacing w:before="0" w:after="0"/>
              <w:ind w:left="0"/>
              <w:jc w:val="left"/>
            </w:pPr>
            <w:r>
              <w:rPr>
                <w:rFonts w:ascii="Times New Roman" w:hAnsi="Times New Roman"/>
                <w:b w:val="0"/>
                <w:i w:val="0"/>
                <w:color w:val="000000"/>
                <w:sz w:val="24"/>
              </w:rPr>
              <w:t>3.6</w:t>
            </w:r>
          </w:p>
        </w:tc>
        <w:tc>
          <w:tcPr>
            <w:tcW w:w="2816" w:type="dxa"/>
            <w:tcMar>
              <w:top w:w="50" w:type="dxa"/>
              <w:left w:w="100" w:type="dxa"/>
            </w:tcMar>
            <w:vAlign w:val="center"/>
          </w:tcPr>
          <w:p w14:paraId="3913B97F">
            <w:pPr>
              <w:spacing w:before="0" w:after="0"/>
              <w:ind w:left="135"/>
              <w:jc w:val="left"/>
            </w:pPr>
            <w:r>
              <w:rPr>
                <w:rFonts w:ascii="Times New Roman" w:hAnsi="Times New Roman"/>
                <w:b w:val="0"/>
                <w:i w:val="0"/>
                <w:color w:val="000000"/>
                <w:sz w:val="24"/>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68173394">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166DB321">
            <w:pPr>
              <w:spacing w:before="0" w:after="0" w:line="276" w:lineRule="auto"/>
              <w:ind w:left="135"/>
              <w:jc w:val="center"/>
            </w:pPr>
          </w:p>
        </w:tc>
        <w:tc>
          <w:tcPr>
            <w:tcW w:w="1805" w:type="dxa"/>
            <w:tcMar>
              <w:top w:w="50" w:type="dxa"/>
              <w:left w:w="100" w:type="dxa"/>
            </w:tcMar>
            <w:vAlign w:val="center"/>
          </w:tcPr>
          <w:p w14:paraId="4F7382CB">
            <w:pPr>
              <w:spacing w:before="0" w:after="0" w:line="276" w:lineRule="auto"/>
              <w:ind w:left="135"/>
              <w:jc w:val="center"/>
            </w:pPr>
          </w:p>
        </w:tc>
        <w:tc>
          <w:tcPr>
            <w:tcW w:w="2694" w:type="dxa"/>
            <w:tcMar>
              <w:top w:w="50" w:type="dxa"/>
              <w:left w:w="100" w:type="dxa"/>
            </w:tcMar>
            <w:vAlign w:val="center"/>
          </w:tcPr>
          <w:p w14:paraId="39AA20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95CD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EB0553">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37C55009">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14:paraId="45C4C7BB">
            <w:pPr>
              <w:jc w:val="left"/>
            </w:pPr>
          </w:p>
        </w:tc>
      </w:tr>
      <w:tr w14:paraId="7EBED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1063C83">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конца XIX — начала XX века</w:t>
            </w:r>
          </w:p>
        </w:tc>
      </w:tr>
      <w:tr w14:paraId="461A1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AF5F21F">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0F241243">
            <w:pPr>
              <w:spacing w:before="0" w:after="0"/>
              <w:ind w:left="135"/>
              <w:jc w:val="left"/>
            </w:pPr>
            <w:r>
              <w:rPr>
                <w:rFonts w:ascii="Times New Roman" w:hAnsi="Times New Roman"/>
                <w:b w:val="0"/>
                <w:i w:val="0"/>
                <w:color w:val="000000"/>
                <w:sz w:val="24"/>
              </w:rPr>
              <w:t>А.П. Чехов. Рассказы (один по выбору). Например, «Тоска», «Злоумышленник» и др.</w:t>
            </w:r>
          </w:p>
        </w:tc>
        <w:tc>
          <w:tcPr>
            <w:tcW w:w="994" w:type="dxa"/>
            <w:tcMar>
              <w:top w:w="50" w:type="dxa"/>
              <w:left w:w="100" w:type="dxa"/>
            </w:tcMar>
            <w:vAlign w:val="center"/>
          </w:tcPr>
          <w:p w14:paraId="55CCC34C">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73257000">
            <w:pPr>
              <w:spacing w:before="0" w:after="0" w:line="276" w:lineRule="auto"/>
              <w:ind w:left="135"/>
              <w:jc w:val="center"/>
            </w:pPr>
          </w:p>
        </w:tc>
        <w:tc>
          <w:tcPr>
            <w:tcW w:w="1805" w:type="dxa"/>
            <w:tcMar>
              <w:top w:w="50" w:type="dxa"/>
              <w:left w:w="100" w:type="dxa"/>
            </w:tcMar>
            <w:vAlign w:val="center"/>
          </w:tcPr>
          <w:p w14:paraId="30B4FE36">
            <w:pPr>
              <w:spacing w:before="0" w:after="0" w:line="276" w:lineRule="auto"/>
              <w:ind w:left="135"/>
              <w:jc w:val="center"/>
            </w:pPr>
          </w:p>
        </w:tc>
        <w:tc>
          <w:tcPr>
            <w:tcW w:w="2694" w:type="dxa"/>
            <w:tcMar>
              <w:top w:w="50" w:type="dxa"/>
              <w:left w:w="100" w:type="dxa"/>
            </w:tcMar>
            <w:vAlign w:val="center"/>
          </w:tcPr>
          <w:p w14:paraId="7C3516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3A7CA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E560E91">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6C29F92A">
            <w:pPr>
              <w:spacing w:before="0" w:after="0"/>
              <w:ind w:left="135"/>
              <w:jc w:val="left"/>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26511B70">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5B4826C">
            <w:pPr>
              <w:spacing w:before="0" w:after="0" w:line="276" w:lineRule="auto"/>
              <w:ind w:left="135"/>
              <w:jc w:val="center"/>
            </w:pPr>
          </w:p>
        </w:tc>
        <w:tc>
          <w:tcPr>
            <w:tcW w:w="1805" w:type="dxa"/>
            <w:tcMar>
              <w:top w:w="50" w:type="dxa"/>
              <w:left w:w="100" w:type="dxa"/>
            </w:tcMar>
            <w:vAlign w:val="center"/>
          </w:tcPr>
          <w:p w14:paraId="4917D0F7">
            <w:pPr>
              <w:spacing w:before="0" w:after="0" w:line="276" w:lineRule="auto"/>
              <w:ind w:left="135"/>
              <w:jc w:val="center"/>
            </w:pPr>
          </w:p>
        </w:tc>
        <w:tc>
          <w:tcPr>
            <w:tcW w:w="2694" w:type="dxa"/>
            <w:tcMar>
              <w:top w:w="50" w:type="dxa"/>
              <w:left w:w="100" w:type="dxa"/>
            </w:tcMar>
            <w:vAlign w:val="center"/>
          </w:tcPr>
          <w:p w14:paraId="2C9A5F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4B816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D729FD4">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335AFE4A">
            <w:pPr>
              <w:spacing w:before="0" w:after="0"/>
              <w:ind w:left="135"/>
              <w:jc w:val="left"/>
            </w:pPr>
            <w:r>
              <w:rPr>
                <w:rFonts w:ascii="Times New Roman" w:hAnsi="Times New Roman"/>
                <w:b w:val="0"/>
                <w:i w:val="0"/>
                <w:color w:val="000000"/>
                <w:sz w:val="24"/>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1F6A67C2">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0890167">
            <w:pPr>
              <w:spacing w:before="0" w:after="0" w:line="276" w:lineRule="auto"/>
              <w:ind w:left="135"/>
              <w:jc w:val="center"/>
            </w:pPr>
          </w:p>
        </w:tc>
        <w:tc>
          <w:tcPr>
            <w:tcW w:w="1805" w:type="dxa"/>
            <w:tcMar>
              <w:top w:w="50" w:type="dxa"/>
              <w:left w:w="100" w:type="dxa"/>
            </w:tcMar>
            <w:vAlign w:val="center"/>
          </w:tcPr>
          <w:p w14:paraId="111F9452">
            <w:pPr>
              <w:spacing w:before="0" w:after="0" w:line="276" w:lineRule="auto"/>
              <w:ind w:left="135"/>
              <w:jc w:val="center"/>
            </w:pPr>
          </w:p>
        </w:tc>
        <w:tc>
          <w:tcPr>
            <w:tcW w:w="2694" w:type="dxa"/>
            <w:tcMar>
              <w:top w:w="50" w:type="dxa"/>
              <w:left w:w="100" w:type="dxa"/>
            </w:tcMar>
            <w:vAlign w:val="center"/>
          </w:tcPr>
          <w:p w14:paraId="176A5D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7DA02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1F7F29A">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46A3140D">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1E5F67DC">
            <w:pPr>
              <w:jc w:val="left"/>
            </w:pPr>
          </w:p>
        </w:tc>
      </w:tr>
      <w:tr w14:paraId="6E5F7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47F7268">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XX века</w:t>
            </w:r>
          </w:p>
        </w:tc>
      </w:tr>
      <w:tr w14:paraId="7F3B6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72D0840">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14:paraId="2A3B81D3">
            <w:pPr>
              <w:spacing w:before="0" w:after="0"/>
              <w:ind w:left="135"/>
              <w:jc w:val="left"/>
            </w:pPr>
            <w:r>
              <w:rPr>
                <w:rFonts w:ascii="Times New Roman" w:hAnsi="Times New Roman"/>
                <w:b w:val="0"/>
                <w:i w:val="0"/>
                <w:color w:val="000000"/>
                <w:sz w:val="24"/>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372B7F13">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5DE455D">
            <w:pPr>
              <w:spacing w:before="0" w:after="0" w:line="276" w:lineRule="auto"/>
              <w:ind w:left="135"/>
              <w:jc w:val="center"/>
            </w:pPr>
          </w:p>
        </w:tc>
        <w:tc>
          <w:tcPr>
            <w:tcW w:w="1805" w:type="dxa"/>
            <w:tcMar>
              <w:top w:w="50" w:type="dxa"/>
              <w:left w:w="100" w:type="dxa"/>
            </w:tcMar>
            <w:vAlign w:val="center"/>
          </w:tcPr>
          <w:p w14:paraId="50ECB408">
            <w:pPr>
              <w:spacing w:before="0" w:after="0" w:line="276" w:lineRule="auto"/>
              <w:ind w:left="135"/>
              <w:jc w:val="center"/>
            </w:pPr>
          </w:p>
        </w:tc>
        <w:tc>
          <w:tcPr>
            <w:tcW w:w="2694" w:type="dxa"/>
            <w:tcMar>
              <w:top w:w="50" w:type="dxa"/>
              <w:left w:w="100" w:type="dxa"/>
            </w:tcMar>
            <w:vAlign w:val="center"/>
          </w:tcPr>
          <w:p w14:paraId="73CF48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274BC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81D404A">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14:paraId="3A1B7451">
            <w:pPr>
              <w:spacing w:before="0" w:after="0"/>
              <w:ind w:left="135"/>
              <w:jc w:val="left"/>
            </w:pPr>
            <w:r>
              <w:rPr>
                <w:rFonts w:ascii="Times New Roman" w:hAnsi="Times New Roman"/>
                <w:b w:val="0"/>
                <w:i w:val="0"/>
                <w:color w:val="000000"/>
                <w:sz w:val="24"/>
              </w:rPr>
              <w:t>Отечественная поэзия первой половины XX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511FDAF5">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430884A3">
            <w:pPr>
              <w:spacing w:before="0" w:after="0" w:line="276" w:lineRule="auto"/>
              <w:ind w:left="135"/>
              <w:jc w:val="center"/>
            </w:pPr>
          </w:p>
        </w:tc>
        <w:tc>
          <w:tcPr>
            <w:tcW w:w="1805" w:type="dxa"/>
            <w:tcMar>
              <w:top w:w="50" w:type="dxa"/>
              <w:left w:w="100" w:type="dxa"/>
            </w:tcMar>
            <w:vAlign w:val="center"/>
          </w:tcPr>
          <w:p w14:paraId="1300653A">
            <w:pPr>
              <w:spacing w:before="0" w:after="0" w:line="276" w:lineRule="auto"/>
              <w:ind w:left="135"/>
              <w:jc w:val="center"/>
            </w:pPr>
          </w:p>
        </w:tc>
        <w:tc>
          <w:tcPr>
            <w:tcW w:w="2694" w:type="dxa"/>
            <w:tcMar>
              <w:top w:w="50" w:type="dxa"/>
              <w:left w:w="100" w:type="dxa"/>
            </w:tcMar>
            <w:vAlign w:val="center"/>
          </w:tcPr>
          <w:p w14:paraId="2BFAF8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77864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7BB8718">
            <w:pPr>
              <w:spacing w:before="0" w:after="0"/>
              <w:ind w:left="0"/>
              <w:jc w:val="left"/>
            </w:pPr>
            <w:r>
              <w:rPr>
                <w:rFonts w:ascii="Times New Roman" w:hAnsi="Times New Roman"/>
                <w:b w:val="0"/>
                <w:i w:val="0"/>
                <w:color w:val="000000"/>
                <w:sz w:val="24"/>
              </w:rPr>
              <w:t>5.3</w:t>
            </w:r>
          </w:p>
        </w:tc>
        <w:tc>
          <w:tcPr>
            <w:tcW w:w="2816" w:type="dxa"/>
            <w:tcMar>
              <w:top w:w="50" w:type="dxa"/>
              <w:left w:w="100" w:type="dxa"/>
            </w:tcMar>
            <w:vAlign w:val="center"/>
          </w:tcPr>
          <w:p w14:paraId="335F32BA">
            <w:pPr>
              <w:spacing w:before="0" w:after="0"/>
              <w:ind w:left="135"/>
              <w:jc w:val="left"/>
            </w:pPr>
            <w:r>
              <w:rPr>
                <w:rFonts w:ascii="Times New Roman" w:hAnsi="Times New Roman"/>
                <w:b w:val="0"/>
                <w:i w:val="0"/>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1E72BD6D">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1E4379BF">
            <w:pPr>
              <w:spacing w:before="0" w:after="0" w:line="276" w:lineRule="auto"/>
              <w:ind w:left="135"/>
              <w:jc w:val="center"/>
            </w:pPr>
          </w:p>
        </w:tc>
        <w:tc>
          <w:tcPr>
            <w:tcW w:w="1805" w:type="dxa"/>
            <w:tcMar>
              <w:top w:w="50" w:type="dxa"/>
              <w:left w:w="100" w:type="dxa"/>
            </w:tcMar>
            <w:vAlign w:val="center"/>
          </w:tcPr>
          <w:p w14:paraId="659CDB61">
            <w:pPr>
              <w:spacing w:before="0" w:after="0" w:line="276" w:lineRule="auto"/>
              <w:ind w:left="135"/>
              <w:jc w:val="center"/>
            </w:pPr>
          </w:p>
        </w:tc>
        <w:tc>
          <w:tcPr>
            <w:tcW w:w="2694" w:type="dxa"/>
            <w:tcMar>
              <w:top w:w="50" w:type="dxa"/>
              <w:left w:w="100" w:type="dxa"/>
            </w:tcMar>
            <w:vAlign w:val="center"/>
          </w:tcPr>
          <w:p w14:paraId="540C1C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0E03F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430E2F7">
            <w:pPr>
              <w:spacing w:before="0" w:after="0"/>
              <w:ind w:left="0"/>
              <w:jc w:val="left"/>
            </w:pPr>
            <w:r>
              <w:rPr>
                <w:rFonts w:ascii="Times New Roman" w:hAnsi="Times New Roman"/>
                <w:b w:val="0"/>
                <w:i w:val="0"/>
                <w:color w:val="000000"/>
                <w:sz w:val="24"/>
              </w:rPr>
              <w:t>5.4</w:t>
            </w:r>
          </w:p>
        </w:tc>
        <w:tc>
          <w:tcPr>
            <w:tcW w:w="2816" w:type="dxa"/>
            <w:tcMar>
              <w:top w:w="50" w:type="dxa"/>
              <w:left w:w="100" w:type="dxa"/>
            </w:tcMar>
            <w:vAlign w:val="center"/>
          </w:tcPr>
          <w:p w14:paraId="77C87775">
            <w:pPr>
              <w:spacing w:before="0" w:after="0"/>
              <w:ind w:left="135"/>
              <w:jc w:val="left"/>
            </w:pPr>
            <w:r>
              <w:rPr>
                <w:rFonts w:ascii="Times New Roman" w:hAnsi="Times New Roman"/>
                <w:b w:val="0"/>
                <w:i w:val="0"/>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48434EAF">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3D3353D2">
            <w:pPr>
              <w:spacing w:before="0" w:after="0" w:line="276" w:lineRule="auto"/>
              <w:ind w:left="135"/>
              <w:jc w:val="center"/>
            </w:pPr>
          </w:p>
        </w:tc>
        <w:tc>
          <w:tcPr>
            <w:tcW w:w="1805" w:type="dxa"/>
            <w:tcMar>
              <w:top w:w="50" w:type="dxa"/>
              <w:left w:w="100" w:type="dxa"/>
            </w:tcMar>
            <w:vAlign w:val="center"/>
          </w:tcPr>
          <w:p w14:paraId="0B787C0A">
            <w:pPr>
              <w:spacing w:before="0" w:after="0" w:line="276" w:lineRule="auto"/>
              <w:ind w:left="135"/>
              <w:jc w:val="center"/>
            </w:pPr>
          </w:p>
        </w:tc>
        <w:tc>
          <w:tcPr>
            <w:tcW w:w="2694" w:type="dxa"/>
            <w:tcMar>
              <w:top w:w="50" w:type="dxa"/>
              <w:left w:w="100" w:type="dxa"/>
            </w:tcMar>
            <w:vAlign w:val="center"/>
          </w:tcPr>
          <w:p w14:paraId="6F273E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42678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D69FCFE">
            <w:pPr>
              <w:spacing w:before="0" w:after="0"/>
              <w:ind w:left="0"/>
              <w:jc w:val="left"/>
            </w:pPr>
            <w:r>
              <w:rPr>
                <w:rFonts w:ascii="Times New Roman" w:hAnsi="Times New Roman"/>
                <w:b w:val="0"/>
                <w:i w:val="0"/>
                <w:color w:val="000000"/>
                <w:sz w:val="24"/>
              </w:rPr>
              <w:t>5.5</w:t>
            </w:r>
          </w:p>
        </w:tc>
        <w:tc>
          <w:tcPr>
            <w:tcW w:w="2816" w:type="dxa"/>
            <w:tcMar>
              <w:top w:w="50" w:type="dxa"/>
              <w:left w:w="100" w:type="dxa"/>
            </w:tcMar>
            <w:vAlign w:val="center"/>
          </w:tcPr>
          <w:p w14:paraId="0E5F2C74">
            <w:pPr>
              <w:spacing w:before="0" w:after="0"/>
              <w:ind w:left="135"/>
              <w:jc w:val="left"/>
            </w:pPr>
            <w:r>
              <w:rPr>
                <w:rFonts w:ascii="Times New Roman" w:hAnsi="Times New Roman"/>
                <w:b w:val="0"/>
                <w:i w:val="0"/>
                <w:color w:val="000000"/>
                <w:sz w:val="24"/>
              </w:rPr>
              <w:t>А.П. Платонов. Рассказы (один по выбору). Например, «Юшка», «Неизвестный цветок» и др.</w:t>
            </w:r>
          </w:p>
        </w:tc>
        <w:tc>
          <w:tcPr>
            <w:tcW w:w="994" w:type="dxa"/>
            <w:tcMar>
              <w:top w:w="50" w:type="dxa"/>
              <w:left w:w="100" w:type="dxa"/>
            </w:tcMar>
            <w:vAlign w:val="center"/>
          </w:tcPr>
          <w:p w14:paraId="46AD20F2">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3770AF34">
            <w:pPr>
              <w:spacing w:before="0" w:after="0" w:line="276" w:lineRule="auto"/>
              <w:ind w:left="135"/>
              <w:jc w:val="center"/>
            </w:pPr>
          </w:p>
        </w:tc>
        <w:tc>
          <w:tcPr>
            <w:tcW w:w="1805" w:type="dxa"/>
            <w:tcMar>
              <w:top w:w="50" w:type="dxa"/>
              <w:left w:w="100" w:type="dxa"/>
            </w:tcMar>
            <w:vAlign w:val="center"/>
          </w:tcPr>
          <w:p w14:paraId="564103F8">
            <w:pPr>
              <w:spacing w:before="0" w:after="0" w:line="276" w:lineRule="auto"/>
              <w:ind w:left="135"/>
              <w:jc w:val="center"/>
            </w:pPr>
          </w:p>
        </w:tc>
        <w:tc>
          <w:tcPr>
            <w:tcW w:w="2694" w:type="dxa"/>
            <w:tcMar>
              <w:top w:w="50" w:type="dxa"/>
              <w:left w:w="100" w:type="dxa"/>
            </w:tcMar>
            <w:vAlign w:val="center"/>
          </w:tcPr>
          <w:p w14:paraId="17634A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6C5CB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5363B2F">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20107F73">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5B3E2C0A">
            <w:pPr>
              <w:jc w:val="left"/>
            </w:pPr>
          </w:p>
        </w:tc>
      </w:tr>
      <w:tr w14:paraId="08743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C6F0C61">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XX века—начала XXI веков</w:t>
            </w:r>
          </w:p>
        </w:tc>
      </w:tr>
      <w:tr w14:paraId="14BC4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BCBDACB">
            <w:pPr>
              <w:spacing w:before="0" w:after="0"/>
              <w:ind w:left="0"/>
              <w:jc w:val="left"/>
            </w:pPr>
            <w:r>
              <w:rPr>
                <w:rFonts w:ascii="Times New Roman" w:hAnsi="Times New Roman"/>
                <w:b w:val="0"/>
                <w:i w:val="0"/>
                <w:color w:val="000000"/>
                <w:sz w:val="24"/>
              </w:rPr>
              <w:t>6.1</w:t>
            </w:r>
          </w:p>
        </w:tc>
        <w:tc>
          <w:tcPr>
            <w:tcW w:w="2816" w:type="dxa"/>
            <w:tcMar>
              <w:top w:w="50" w:type="dxa"/>
              <w:left w:w="100" w:type="dxa"/>
            </w:tcMar>
            <w:vAlign w:val="center"/>
          </w:tcPr>
          <w:p w14:paraId="462EF1F1">
            <w:pPr>
              <w:spacing w:before="0" w:after="0"/>
              <w:ind w:left="135"/>
              <w:jc w:val="left"/>
            </w:pPr>
            <w:r>
              <w:rPr>
                <w:rFonts w:ascii="Times New Roman" w:hAnsi="Times New Roman"/>
                <w:b w:val="0"/>
                <w:i w:val="0"/>
                <w:color w:val="000000"/>
                <w:sz w:val="24"/>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188BC10B">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1FCB4EE">
            <w:pPr>
              <w:spacing w:before="0" w:after="0" w:line="276" w:lineRule="auto"/>
              <w:ind w:left="135"/>
              <w:jc w:val="center"/>
            </w:pPr>
          </w:p>
        </w:tc>
        <w:tc>
          <w:tcPr>
            <w:tcW w:w="1805" w:type="dxa"/>
            <w:tcMar>
              <w:top w:w="50" w:type="dxa"/>
              <w:left w:w="100" w:type="dxa"/>
            </w:tcMar>
            <w:vAlign w:val="center"/>
          </w:tcPr>
          <w:p w14:paraId="0CFC240F">
            <w:pPr>
              <w:spacing w:before="0" w:after="0" w:line="276" w:lineRule="auto"/>
              <w:ind w:left="135"/>
              <w:jc w:val="center"/>
            </w:pPr>
          </w:p>
        </w:tc>
        <w:tc>
          <w:tcPr>
            <w:tcW w:w="2694" w:type="dxa"/>
            <w:tcMar>
              <w:top w:w="50" w:type="dxa"/>
              <w:left w:w="100" w:type="dxa"/>
            </w:tcMar>
            <w:vAlign w:val="center"/>
          </w:tcPr>
          <w:p w14:paraId="57CEB2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12613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DC93985">
            <w:pPr>
              <w:spacing w:before="0" w:after="0"/>
              <w:ind w:left="0"/>
              <w:jc w:val="left"/>
            </w:pPr>
            <w:r>
              <w:rPr>
                <w:rFonts w:ascii="Times New Roman" w:hAnsi="Times New Roman"/>
                <w:b w:val="0"/>
                <w:i w:val="0"/>
                <w:color w:val="000000"/>
                <w:sz w:val="24"/>
              </w:rPr>
              <w:t>6.2</w:t>
            </w:r>
          </w:p>
        </w:tc>
        <w:tc>
          <w:tcPr>
            <w:tcW w:w="2816" w:type="dxa"/>
            <w:tcMar>
              <w:top w:w="50" w:type="dxa"/>
              <w:left w:w="100" w:type="dxa"/>
            </w:tcMar>
            <w:vAlign w:val="center"/>
          </w:tcPr>
          <w:p w14:paraId="2AEBE8AE">
            <w:pPr>
              <w:spacing w:before="0" w:after="0"/>
              <w:ind w:left="135"/>
              <w:jc w:val="left"/>
            </w:pPr>
            <w:r>
              <w:rPr>
                <w:rFonts w:ascii="Times New Roman" w:hAnsi="Times New Roman"/>
                <w:b w:val="0"/>
                <w:i w:val="0"/>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40CA87E7">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D156576">
            <w:pPr>
              <w:spacing w:before="0" w:after="0" w:line="276" w:lineRule="auto"/>
              <w:ind w:left="135"/>
              <w:jc w:val="center"/>
            </w:pPr>
          </w:p>
        </w:tc>
        <w:tc>
          <w:tcPr>
            <w:tcW w:w="1805" w:type="dxa"/>
            <w:tcMar>
              <w:top w:w="50" w:type="dxa"/>
              <w:left w:w="100" w:type="dxa"/>
            </w:tcMar>
            <w:vAlign w:val="center"/>
          </w:tcPr>
          <w:p w14:paraId="21A02DC5">
            <w:pPr>
              <w:spacing w:before="0" w:after="0" w:line="276" w:lineRule="auto"/>
              <w:ind w:left="135"/>
              <w:jc w:val="center"/>
            </w:pPr>
          </w:p>
        </w:tc>
        <w:tc>
          <w:tcPr>
            <w:tcW w:w="2694" w:type="dxa"/>
            <w:tcMar>
              <w:top w:w="50" w:type="dxa"/>
              <w:left w:w="100" w:type="dxa"/>
            </w:tcMar>
            <w:vAlign w:val="center"/>
          </w:tcPr>
          <w:p w14:paraId="6F67E4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33AD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9638D18">
            <w:pPr>
              <w:spacing w:before="0" w:after="0"/>
              <w:ind w:left="0"/>
              <w:jc w:val="left"/>
            </w:pPr>
            <w:r>
              <w:rPr>
                <w:rFonts w:ascii="Times New Roman" w:hAnsi="Times New Roman"/>
                <w:b w:val="0"/>
                <w:i w:val="0"/>
                <w:color w:val="000000"/>
                <w:sz w:val="24"/>
              </w:rPr>
              <w:t>6.3</w:t>
            </w:r>
          </w:p>
        </w:tc>
        <w:tc>
          <w:tcPr>
            <w:tcW w:w="2816" w:type="dxa"/>
            <w:tcMar>
              <w:top w:w="50" w:type="dxa"/>
              <w:left w:w="100" w:type="dxa"/>
            </w:tcMar>
            <w:vAlign w:val="center"/>
          </w:tcPr>
          <w:p w14:paraId="47357F46">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235B03FC">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750B6A09">
            <w:pPr>
              <w:spacing w:before="0" w:after="0" w:line="276" w:lineRule="auto"/>
              <w:ind w:left="135"/>
              <w:jc w:val="center"/>
            </w:pPr>
          </w:p>
        </w:tc>
        <w:tc>
          <w:tcPr>
            <w:tcW w:w="1805" w:type="dxa"/>
            <w:tcMar>
              <w:top w:w="50" w:type="dxa"/>
              <w:left w:w="100" w:type="dxa"/>
            </w:tcMar>
            <w:vAlign w:val="center"/>
          </w:tcPr>
          <w:p w14:paraId="036ADCF8">
            <w:pPr>
              <w:spacing w:before="0" w:after="0" w:line="276" w:lineRule="auto"/>
              <w:ind w:left="135"/>
              <w:jc w:val="center"/>
            </w:pPr>
          </w:p>
        </w:tc>
        <w:tc>
          <w:tcPr>
            <w:tcW w:w="2694" w:type="dxa"/>
            <w:tcMar>
              <w:top w:w="50" w:type="dxa"/>
              <w:left w:w="100" w:type="dxa"/>
            </w:tcMar>
            <w:vAlign w:val="center"/>
          </w:tcPr>
          <w:p w14:paraId="16EB20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3F395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3F13AF5">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20322598">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22A4130E">
            <w:pPr>
              <w:jc w:val="left"/>
            </w:pPr>
          </w:p>
        </w:tc>
      </w:tr>
      <w:tr w14:paraId="36D36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FEEC8EB">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14:paraId="626C4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6927441">
            <w:pPr>
              <w:spacing w:before="0" w:after="0"/>
              <w:ind w:left="0"/>
              <w:jc w:val="left"/>
            </w:pPr>
            <w:r>
              <w:rPr>
                <w:rFonts w:ascii="Times New Roman" w:hAnsi="Times New Roman"/>
                <w:b w:val="0"/>
                <w:i w:val="0"/>
                <w:color w:val="000000"/>
                <w:sz w:val="24"/>
              </w:rPr>
              <w:t>7.1</w:t>
            </w:r>
          </w:p>
        </w:tc>
        <w:tc>
          <w:tcPr>
            <w:tcW w:w="2816" w:type="dxa"/>
            <w:tcMar>
              <w:top w:w="50" w:type="dxa"/>
              <w:left w:w="100" w:type="dxa"/>
            </w:tcMar>
            <w:vAlign w:val="center"/>
          </w:tcPr>
          <w:p w14:paraId="26F10AD7">
            <w:pPr>
              <w:spacing w:before="0" w:after="0"/>
              <w:ind w:left="135"/>
              <w:jc w:val="left"/>
            </w:pPr>
            <w:r>
              <w:rPr>
                <w:rFonts w:ascii="Times New Roman" w:hAnsi="Times New Roman"/>
                <w:b w:val="0"/>
                <w:i w:val="0"/>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52EB2798">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CE34B98">
            <w:pPr>
              <w:spacing w:before="0" w:after="0" w:line="276" w:lineRule="auto"/>
              <w:ind w:left="135"/>
              <w:jc w:val="center"/>
            </w:pPr>
          </w:p>
        </w:tc>
        <w:tc>
          <w:tcPr>
            <w:tcW w:w="1805" w:type="dxa"/>
            <w:tcMar>
              <w:top w:w="50" w:type="dxa"/>
              <w:left w:w="100" w:type="dxa"/>
            </w:tcMar>
            <w:vAlign w:val="center"/>
          </w:tcPr>
          <w:p w14:paraId="7EBCB5C3">
            <w:pPr>
              <w:spacing w:before="0" w:after="0" w:line="276" w:lineRule="auto"/>
              <w:ind w:left="135"/>
              <w:jc w:val="center"/>
            </w:pPr>
          </w:p>
        </w:tc>
        <w:tc>
          <w:tcPr>
            <w:tcW w:w="2694" w:type="dxa"/>
            <w:tcMar>
              <w:top w:w="50" w:type="dxa"/>
              <w:left w:w="100" w:type="dxa"/>
            </w:tcMar>
            <w:vAlign w:val="center"/>
          </w:tcPr>
          <w:p w14:paraId="15D06A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06410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FC6CCC9">
            <w:pPr>
              <w:spacing w:before="0" w:after="0"/>
              <w:ind w:left="0"/>
              <w:jc w:val="left"/>
            </w:pPr>
            <w:r>
              <w:rPr>
                <w:rFonts w:ascii="Times New Roman" w:hAnsi="Times New Roman"/>
                <w:b w:val="0"/>
                <w:i w:val="0"/>
                <w:color w:val="000000"/>
                <w:sz w:val="24"/>
              </w:rPr>
              <w:t>7.2</w:t>
            </w:r>
          </w:p>
        </w:tc>
        <w:tc>
          <w:tcPr>
            <w:tcW w:w="2816" w:type="dxa"/>
            <w:tcMar>
              <w:top w:w="50" w:type="dxa"/>
              <w:left w:w="100" w:type="dxa"/>
            </w:tcMar>
            <w:vAlign w:val="center"/>
          </w:tcPr>
          <w:p w14:paraId="6CE8B79E">
            <w:pPr>
              <w:spacing w:before="0" w:after="0"/>
              <w:ind w:left="135"/>
              <w:jc w:val="left"/>
            </w:pPr>
            <w:r>
              <w:rPr>
                <w:rFonts w:ascii="Times New Roman" w:hAnsi="Times New Roman"/>
                <w:b w:val="0"/>
                <w:i w:val="0"/>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14:paraId="086ED4D8">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1B7E0752">
            <w:pPr>
              <w:spacing w:before="0" w:after="0" w:line="276" w:lineRule="auto"/>
              <w:ind w:left="135"/>
              <w:jc w:val="center"/>
            </w:pPr>
          </w:p>
        </w:tc>
        <w:tc>
          <w:tcPr>
            <w:tcW w:w="1805" w:type="dxa"/>
            <w:tcMar>
              <w:top w:w="50" w:type="dxa"/>
              <w:left w:w="100" w:type="dxa"/>
            </w:tcMar>
            <w:vAlign w:val="center"/>
          </w:tcPr>
          <w:p w14:paraId="536394C2">
            <w:pPr>
              <w:spacing w:before="0" w:after="0" w:line="276" w:lineRule="auto"/>
              <w:ind w:left="135"/>
              <w:jc w:val="center"/>
            </w:pPr>
          </w:p>
        </w:tc>
        <w:tc>
          <w:tcPr>
            <w:tcW w:w="2694" w:type="dxa"/>
            <w:tcMar>
              <w:top w:w="50" w:type="dxa"/>
              <w:left w:w="100" w:type="dxa"/>
            </w:tcMar>
            <w:vAlign w:val="center"/>
          </w:tcPr>
          <w:p w14:paraId="6F3F22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074A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19276BD">
            <w:pPr>
              <w:spacing w:before="0" w:after="0"/>
              <w:ind w:left="0"/>
              <w:jc w:val="left"/>
            </w:pPr>
            <w:r>
              <w:rPr>
                <w:rFonts w:ascii="Times New Roman" w:hAnsi="Times New Roman"/>
                <w:b w:val="0"/>
                <w:i w:val="0"/>
                <w:color w:val="000000"/>
                <w:sz w:val="24"/>
              </w:rPr>
              <w:t>7.3</w:t>
            </w:r>
          </w:p>
        </w:tc>
        <w:tc>
          <w:tcPr>
            <w:tcW w:w="2816" w:type="dxa"/>
            <w:tcMar>
              <w:top w:w="50" w:type="dxa"/>
              <w:left w:w="100" w:type="dxa"/>
            </w:tcMar>
            <w:vAlign w:val="center"/>
          </w:tcPr>
          <w:p w14:paraId="6427E4D9">
            <w:pPr>
              <w:spacing w:before="0" w:after="0"/>
              <w:ind w:left="135"/>
              <w:jc w:val="left"/>
            </w:pPr>
            <w:r>
              <w:rPr>
                <w:rFonts w:ascii="Times New Roman" w:hAnsi="Times New Roman"/>
                <w:b w:val="0"/>
                <w:i w:val="0"/>
                <w:color w:val="000000"/>
                <w:sz w:val="24"/>
              </w:rPr>
              <w:t>А. де Сент Экзюпери. Повесть-сказка «Маленький принц»</w:t>
            </w:r>
          </w:p>
        </w:tc>
        <w:tc>
          <w:tcPr>
            <w:tcW w:w="994" w:type="dxa"/>
            <w:tcMar>
              <w:top w:w="50" w:type="dxa"/>
              <w:left w:w="100" w:type="dxa"/>
            </w:tcMar>
            <w:vAlign w:val="center"/>
          </w:tcPr>
          <w:p w14:paraId="71B56B5D">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58DDDCA1">
            <w:pPr>
              <w:spacing w:before="0" w:after="0" w:line="276" w:lineRule="auto"/>
              <w:ind w:left="135"/>
              <w:jc w:val="center"/>
            </w:pPr>
          </w:p>
        </w:tc>
        <w:tc>
          <w:tcPr>
            <w:tcW w:w="1805" w:type="dxa"/>
            <w:tcMar>
              <w:top w:w="50" w:type="dxa"/>
              <w:left w:w="100" w:type="dxa"/>
            </w:tcMar>
            <w:vAlign w:val="center"/>
          </w:tcPr>
          <w:p w14:paraId="34C7CC58">
            <w:pPr>
              <w:spacing w:before="0" w:after="0" w:line="276" w:lineRule="auto"/>
              <w:ind w:left="135"/>
              <w:jc w:val="center"/>
            </w:pPr>
          </w:p>
        </w:tc>
        <w:tc>
          <w:tcPr>
            <w:tcW w:w="2694" w:type="dxa"/>
            <w:tcMar>
              <w:top w:w="50" w:type="dxa"/>
              <w:left w:w="100" w:type="dxa"/>
            </w:tcMar>
            <w:vAlign w:val="center"/>
          </w:tcPr>
          <w:p w14:paraId="59F069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40B5B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E96CAA">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1125C99B">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4CF20A76">
            <w:pPr>
              <w:jc w:val="left"/>
            </w:pPr>
          </w:p>
        </w:tc>
      </w:tr>
      <w:tr w14:paraId="10EA7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C3CB5C">
            <w:pPr>
              <w:spacing w:before="0" w:after="0"/>
              <w:ind w:left="135"/>
              <w:jc w:val="left"/>
            </w:pPr>
            <w:r>
              <w:rPr>
                <w:rFonts w:ascii="Times New Roman" w:hAnsi="Times New Roman"/>
                <w:b w:val="0"/>
                <w:i w:val="0"/>
                <w:color w:val="000000"/>
                <w:sz w:val="24"/>
              </w:rPr>
              <w:t>Развитие речи</w:t>
            </w:r>
          </w:p>
        </w:tc>
        <w:tc>
          <w:tcPr>
            <w:tcW w:w="1563" w:type="dxa"/>
            <w:tcMar>
              <w:top w:w="50" w:type="dxa"/>
              <w:left w:w="100" w:type="dxa"/>
            </w:tcMar>
            <w:vAlign w:val="center"/>
          </w:tcPr>
          <w:p w14:paraId="5204D615">
            <w:pPr>
              <w:spacing w:before="0" w:after="0" w:line="276" w:lineRule="auto"/>
              <w:ind w:left="135"/>
              <w:jc w:val="center"/>
            </w:pPr>
            <w:r>
              <w:rPr>
                <w:rFonts w:ascii="Times New Roman" w:hAnsi="Times New Roman"/>
                <w:b w:val="0"/>
                <w:i w:val="0"/>
                <w:color w:val="000000"/>
                <w:sz w:val="24"/>
              </w:rPr>
              <w:t xml:space="preserve"> 5 </w:t>
            </w:r>
          </w:p>
        </w:tc>
        <w:tc>
          <w:tcPr>
            <w:tcW w:w="1719" w:type="dxa"/>
            <w:tcMar>
              <w:top w:w="50" w:type="dxa"/>
              <w:left w:w="100" w:type="dxa"/>
            </w:tcMar>
            <w:vAlign w:val="center"/>
          </w:tcPr>
          <w:p w14:paraId="670CD83A">
            <w:pPr>
              <w:spacing w:before="0" w:after="0" w:line="276" w:lineRule="auto"/>
              <w:ind w:left="135"/>
              <w:jc w:val="center"/>
            </w:pPr>
          </w:p>
        </w:tc>
        <w:tc>
          <w:tcPr>
            <w:tcW w:w="1805" w:type="dxa"/>
            <w:tcMar>
              <w:top w:w="50" w:type="dxa"/>
              <w:left w:w="100" w:type="dxa"/>
            </w:tcMar>
            <w:vAlign w:val="center"/>
          </w:tcPr>
          <w:p w14:paraId="643E3F50">
            <w:pPr>
              <w:spacing w:before="0" w:after="0" w:line="276" w:lineRule="auto"/>
              <w:ind w:left="135"/>
              <w:jc w:val="center"/>
            </w:pPr>
          </w:p>
        </w:tc>
        <w:tc>
          <w:tcPr>
            <w:tcW w:w="2694" w:type="dxa"/>
            <w:tcMar>
              <w:top w:w="50" w:type="dxa"/>
              <w:left w:w="100" w:type="dxa"/>
            </w:tcMar>
            <w:vAlign w:val="center"/>
          </w:tcPr>
          <w:p w14:paraId="65AE10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24EFB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FB9CDF">
            <w:pPr>
              <w:spacing w:before="0" w:after="0"/>
              <w:ind w:left="135"/>
              <w:jc w:val="left"/>
            </w:pPr>
            <w:r>
              <w:rPr>
                <w:rFonts w:ascii="Times New Roman" w:hAnsi="Times New Roman"/>
                <w:b w:val="0"/>
                <w:i w:val="0"/>
                <w:color w:val="000000"/>
                <w:sz w:val="24"/>
              </w:rPr>
              <w:t>Внеклассное чтение</w:t>
            </w:r>
          </w:p>
        </w:tc>
        <w:tc>
          <w:tcPr>
            <w:tcW w:w="1563" w:type="dxa"/>
            <w:tcMar>
              <w:top w:w="50" w:type="dxa"/>
              <w:left w:w="100" w:type="dxa"/>
            </w:tcMar>
            <w:vAlign w:val="center"/>
          </w:tcPr>
          <w:p w14:paraId="00E42835">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AC43265">
            <w:pPr>
              <w:spacing w:before="0" w:after="0" w:line="276" w:lineRule="auto"/>
              <w:ind w:left="135"/>
              <w:jc w:val="center"/>
            </w:pPr>
          </w:p>
        </w:tc>
        <w:tc>
          <w:tcPr>
            <w:tcW w:w="1805" w:type="dxa"/>
            <w:tcMar>
              <w:top w:w="50" w:type="dxa"/>
              <w:left w:w="100" w:type="dxa"/>
            </w:tcMar>
            <w:vAlign w:val="center"/>
          </w:tcPr>
          <w:p w14:paraId="25F8051A">
            <w:pPr>
              <w:spacing w:before="0" w:after="0" w:line="276" w:lineRule="auto"/>
              <w:ind w:left="135"/>
              <w:jc w:val="center"/>
            </w:pPr>
          </w:p>
        </w:tc>
        <w:tc>
          <w:tcPr>
            <w:tcW w:w="2694" w:type="dxa"/>
            <w:tcMar>
              <w:top w:w="50" w:type="dxa"/>
              <w:left w:w="100" w:type="dxa"/>
            </w:tcMar>
            <w:vAlign w:val="center"/>
          </w:tcPr>
          <w:p w14:paraId="4E8014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399C8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B87957">
            <w:pPr>
              <w:spacing w:before="0" w:after="0"/>
              <w:ind w:left="135"/>
              <w:jc w:val="left"/>
            </w:pPr>
            <w:r>
              <w:rPr>
                <w:rFonts w:ascii="Times New Roman" w:hAnsi="Times New Roman"/>
                <w:b w:val="0"/>
                <w:i w:val="0"/>
                <w:color w:val="000000"/>
                <w:sz w:val="24"/>
              </w:rPr>
              <w:t>Итоговые контрольные работы</w:t>
            </w:r>
          </w:p>
        </w:tc>
        <w:tc>
          <w:tcPr>
            <w:tcW w:w="1563" w:type="dxa"/>
            <w:tcMar>
              <w:top w:w="50" w:type="dxa"/>
              <w:left w:w="100" w:type="dxa"/>
            </w:tcMar>
            <w:vAlign w:val="center"/>
          </w:tcPr>
          <w:p w14:paraId="2F2C4B37">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872EB03">
            <w:pPr>
              <w:spacing w:before="0" w:after="0" w:line="276" w:lineRule="auto"/>
              <w:ind w:left="135"/>
              <w:jc w:val="center"/>
            </w:pPr>
            <w:r>
              <w:rPr>
                <w:rFonts w:ascii="Times New Roman" w:hAnsi="Times New Roman"/>
                <w:b w:val="0"/>
                <w:i w:val="0"/>
                <w:color w:val="000000"/>
                <w:sz w:val="24"/>
              </w:rPr>
              <w:t xml:space="preserve"> 2 </w:t>
            </w:r>
          </w:p>
        </w:tc>
        <w:tc>
          <w:tcPr>
            <w:tcW w:w="1805" w:type="dxa"/>
            <w:tcMar>
              <w:top w:w="50" w:type="dxa"/>
              <w:left w:w="100" w:type="dxa"/>
            </w:tcMar>
            <w:vAlign w:val="center"/>
          </w:tcPr>
          <w:p w14:paraId="3A612EE1">
            <w:pPr>
              <w:spacing w:before="0" w:after="0" w:line="276" w:lineRule="auto"/>
              <w:ind w:left="135"/>
              <w:jc w:val="center"/>
            </w:pPr>
          </w:p>
        </w:tc>
        <w:tc>
          <w:tcPr>
            <w:tcW w:w="2694" w:type="dxa"/>
            <w:tcMar>
              <w:top w:w="50" w:type="dxa"/>
              <w:left w:w="100" w:type="dxa"/>
            </w:tcMar>
            <w:vAlign w:val="center"/>
          </w:tcPr>
          <w:p w14:paraId="40C1CB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6ED9D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ED3206">
            <w:pPr>
              <w:spacing w:before="0" w:after="0"/>
              <w:ind w:left="135"/>
              <w:jc w:val="left"/>
            </w:pPr>
            <w:r>
              <w:rPr>
                <w:rFonts w:ascii="Times New Roman" w:hAnsi="Times New Roman"/>
                <w:b w:val="0"/>
                <w:i w:val="0"/>
                <w:color w:val="000000"/>
                <w:sz w:val="24"/>
              </w:rPr>
              <w:t>Резервное время</w:t>
            </w:r>
          </w:p>
        </w:tc>
        <w:tc>
          <w:tcPr>
            <w:tcW w:w="1563" w:type="dxa"/>
            <w:tcMar>
              <w:top w:w="50" w:type="dxa"/>
              <w:left w:w="100" w:type="dxa"/>
            </w:tcMar>
            <w:vAlign w:val="center"/>
          </w:tcPr>
          <w:p w14:paraId="51C29579">
            <w:pPr>
              <w:spacing w:before="0" w:after="0" w:line="276" w:lineRule="auto"/>
              <w:ind w:left="135"/>
              <w:jc w:val="center"/>
            </w:pPr>
            <w:r>
              <w:rPr>
                <w:rFonts w:ascii="Times New Roman" w:hAnsi="Times New Roman"/>
                <w:b w:val="0"/>
                <w:i w:val="0"/>
                <w:color w:val="000000"/>
                <w:sz w:val="24"/>
              </w:rPr>
              <w:t xml:space="preserve"> 6 </w:t>
            </w:r>
          </w:p>
        </w:tc>
        <w:tc>
          <w:tcPr>
            <w:tcW w:w="1719" w:type="dxa"/>
            <w:tcMar>
              <w:top w:w="50" w:type="dxa"/>
              <w:left w:w="100" w:type="dxa"/>
            </w:tcMar>
            <w:vAlign w:val="center"/>
          </w:tcPr>
          <w:p w14:paraId="4376AA57">
            <w:pPr>
              <w:spacing w:before="0" w:after="0" w:line="276" w:lineRule="auto"/>
              <w:ind w:left="135"/>
              <w:jc w:val="center"/>
            </w:pPr>
          </w:p>
        </w:tc>
        <w:tc>
          <w:tcPr>
            <w:tcW w:w="1805" w:type="dxa"/>
            <w:tcMar>
              <w:top w:w="50" w:type="dxa"/>
              <w:left w:w="100" w:type="dxa"/>
            </w:tcMar>
            <w:vAlign w:val="center"/>
          </w:tcPr>
          <w:p w14:paraId="3E2650BF">
            <w:pPr>
              <w:spacing w:before="0" w:after="0" w:line="276" w:lineRule="auto"/>
              <w:ind w:left="135"/>
              <w:jc w:val="center"/>
            </w:pPr>
          </w:p>
        </w:tc>
        <w:tc>
          <w:tcPr>
            <w:tcW w:w="2694" w:type="dxa"/>
            <w:tcMar>
              <w:top w:w="50" w:type="dxa"/>
              <w:left w:w="100" w:type="dxa"/>
            </w:tcMar>
            <w:vAlign w:val="center"/>
          </w:tcPr>
          <w:p w14:paraId="2C7705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1DA32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686EFD">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4FC93906">
            <w:pPr>
              <w:spacing w:before="0" w:after="0" w:line="276" w:lineRule="auto"/>
              <w:ind w:left="135"/>
              <w:jc w:val="center"/>
            </w:pPr>
            <w:r>
              <w:rPr>
                <w:rFonts w:ascii="Times New Roman" w:hAnsi="Times New Roman"/>
                <w:b w:val="0"/>
                <w:i w:val="0"/>
                <w:color w:val="000000"/>
                <w:sz w:val="24"/>
              </w:rPr>
              <w:t xml:space="preserve"> 68 </w:t>
            </w:r>
          </w:p>
        </w:tc>
        <w:tc>
          <w:tcPr>
            <w:tcW w:w="1719" w:type="dxa"/>
            <w:tcMar>
              <w:top w:w="50" w:type="dxa"/>
              <w:left w:w="100" w:type="dxa"/>
            </w:tcMar>
            <w:vAlign w:val="center"/>
          </w:tcPr>
          <w:p w14:paraId="0358E3DE">
            <w:pPr>
              <w:spacing w:before="0" w:after="0" w:line="276" w:lineRule="auto"/>
              <w:ind w:left="135"/>
              <w:jc w:val="center"/>
            </w:pPr>
            <w:r>
              <w:rPr>
                <w:rFonts w:ascii="Times New Roman" w:hAnsi="Times New Roman"/>
                <w:b w:val="0"/>
                <w:i w:val="0"/>
                <w:color w:val="000000"/>
                <w:sz w:val="24"/>
              </w:rPr>
              <w:t xml:space="preserve"> 2 </w:t>
            </w:r>
          </w:p>
        </w:tc>
        <w:tc>
          <w:tcPr>
            <w:tcW w:w="1805" w:type="dxa"/>
            <w:tcMar>
              <w:top w:w="50" w:type="dxa"/>
              <w:left w:w="100" w:type="dxa"/>
            </w:tcMar>
            <w:vAlign w:val="center"/>
          </w:tcPr>
          <w:p w14:paraId="5D3C84B3">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45D9E726">
            <w:pPr>
              <w:jc w:val="left"/>
            </w:pPr>
          </w:p>
        </w:tc>
      </w:tr>
    </w:tbl>
    <w:p w14:paraId="26099369">
      <w:pPr>
        <w:sectPr>
          <w:pgSz w:w="16383" w:h="11906" w:orient="landscape"/>
          <w:cols w:space="720" w:num="1"/>
        </w:sectPr>
      </w:pPr>
    </w:p>
    <w:bookmarkEnd w:id="51"/>
    <w:p w14:paraId="0CFC53FD">
      <w:pPr>
        <w:spacing w:before="0" w:after="0"/>
        <w:jc w:val="left"/>
      </w:pPr>
      <w:bookmarkStart w:id="52" w:name="block-63558498"/>
      <w:r>
        <w:rPr>
          <w:rFonts w:ascii="Times New Roman" w:hAnsi="Times New Roman"/>
          <w:b/>
          <w:i w:val="0"/>
          <w:color w:val="000000"/>
          <w:sz w:val="28"/>
        </w:rPr>
        <w:t xml:space="preserve"> ПОУРОЧНОЕ ПЛАНИРОВАНИЕ </w:t>
      </w:r>
    </w:p>
    <w:p w14:paraId="37E39D92">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6"/>
        <w:gridCol w:w="4195"/>
        <w:gridCol w:w="1194"/>
        <w:gridCol w:w="1326"/>
        <w:gridCol w:w="1404"/>
        <w:gridCol w:w="1000"/>
        <w:gridCol w:w="2871"/>
      </w:tblGrid>
      <w:tr w14:paraId="17FFD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vMerge w:val="restart"/>
            <w:tcMar>
              <w:top w:w="50" w:type="dxa"/>
              <w:left w:w="100" w:type="dxa"/>
            </w:tcMar>
            <w:vAlign w:val="center"/>
          </w:tcPr>
          <w:p w14:paraId="6C019F18">
            <w:pPr>
              <w:spacing w:before="0" w:after="0"/>
              <w:ind w:left="135"/>
              <w:jc w:val="left"/>
            </w:pPr>
            <w:r>
              <w:rPr>
                <w:rFonts w:ascii="Times New Roman" w:hAnsi="Times New Roman"/>
                <w:b/>
                <w:i w:val="0"/>
                <w:color w:val="000000"/>
                <w:sz w:val="24"/>
              </w:rPr>
              <w:t xml:space="preserve">№ п/п </w:t>
            </w:r>
          </w:p>
          <w:p w14:paraId="28E4D3AA">
            <w:pPr>
              <w:spacing w:before="0" w:after="0"/>
              <w:ind w:left="135"/>
              <w:jc w:val="left"/>
            </w:pPr>
          </w:p>
        </w:tc>
        <w:tc>
          <w:tcPr>
            <w:tcW w:w="2992" w:type="dxa"/>
            <w:vMerge w:val="restart"/>
            <w:tcMar>
              <w:top w:w="50" w:type="dxa"/>
              <w:left w:w="100" w:type="dxa"/>
            </w:tcMar>
            <w:vAlign w:val="center"/>
          </w:tcPr>
          <w:p w14:paraId="68B8F3CF">
            <w:pPr>
              <w:spacing w:before="0" w:after="0"/>
              <w:ind w:left="135"/>
              <w:jc w:val="left"/>
            </w:pPr>
            <w:r>
              <w:rPr>
                <w:rFonts w:ascii="Times New Roman" w:hAnsi="Times New Roman"/>
                <w:b/>
                <w:i w:val="0"/>
                <w:color w:val="000000"/>
                <w:sz w:val="24"/>
              </w:rPr>
              <w:t xml:space="preserve">Тема урока </w:t>
            </w:r>
          </w:p>
          <w:p w14:paraId="00ED6961">
            <w:pPr>
              <w:spacing w:before="0" w:after="0"/>
              <w:ind w:left="135"/>
              <w:jc w:val="left"/>
            </w:pPr>
          </w:p>
        </w:tc>
        <w:tc>
          <w:tcPr>
            <w:tcW w:w="0" w:type="auto"/>
            <w:gridSpan w:val="3"/>
            <w:tcMar>
              <w:top w:w="50" w:type="dxa"/>
              <w:left w:w="100" w:type="dxa"/>
            </w:tcMar>
            <w:vAlign w:val="center"/>
          </w:tcPr>
          <w:p w14:paraId="327B97A2">
            <w:pPr>
              <w:spacing w:before="0" w:after="0"/>
              <w:ind w:left="0"/>
              <w:jc w:val="left"/>
            </w:pPr>
            <w:r>
              <w:rPr>
                <w:rFonts w:ascii="Times New Roman" w:hAnsi="Times New Roman"/>
                <w:b/>
                <w:i w:val="0"/>
                <w:color w:val="000000"/>
                <w:sz w:val="24"/>
              </w:rPr>
              <w:t>Количество часов</w:t>
            </w:r>
          </w:p>
        </w:tc>
        <w:tc>
          <w:tcPr>
            <w:tcW w:w="1157" w:type="dxa"/>
            <w:vMerge w:val="restart"/>
            <w:tcMar>
              <w:top w:w="50" w:type="dxa"/>
              <w:left w:w="100" w:type="dxa"/>
            </w:tcMar>
            <w:vAlign w:val="center"/>
          </w:tcPr>
          <w:p w14:paraId="08518D85">
            <w:pPr>
              <w:spacing w:before="0" w:after="0"/>
              <w:ind w:left="135"/>
              <w:jc w:val="left"/>
            </w:pPr>
            <w:r>
              <w:rPr>
                <w:rFonts w:ascii="Times New Roman" w:hAnsi="Times New Roman"/>
                <w:b/>
                <w:i w:val="0"/>
                <w:color w:val="000000"/>
                <w:sz w:val="24"/>
              </w:rPr>
              <w:t xml:space="preserve">Дата изучения </w:t>
            </w:r>
          </w:p>
          <w:p w14:paraId="48264AED">
            <w:pPr>
              <w:spacing w:before="0" w:after="0"/>
              <w:ind w:left="135"/>
              <w:jc w:val="left"/>
            </w:pPr>
          </w:p>
        </w:tc>
        <w:tc>
          <w:tcPr>
            <w:tcW w:w="1981" w:type="dxa"/>
            <w:vMerge w:val="restart"/>
            <w:tcMar>
              <w:top w:w="50" w:type="dxa"/>
              <w:left w:w="100" w:type="dxa"/>
            </w:tcMar>
            <w:vAlign w:val="center"/>
          </w:tcPr>
          <w:p w14:paraId="35A0988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E8AF330">
            <w:pPr>
              <w:spacing w:before="0" w:after="0"/>
              <w:ind w:left="135"/>
              <w:jc w:val="left"/>
            </w:pPr>
          </w:p>
        </w:tc>
      </w:tr>
      <w:tr w14:paraId="72656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AE45AF8">
            <w:pPr>
              <w:jc w:val="left"/>
            </w:pPr>
          </w:p>
        </w:tc>
        <w:tc>
          <w:tcPr>
            <w:tcW w:w="0" w:type="auto"/>
            <w:vMerge w:val="continue"/>
            <w:tcBorders>
              <w:top w:val="nil"/>
            </w:tcBorders>
            <w:tcMar>
              <w:top w:w="50" w:type="dxa"/>
              <w:left w:w="100" w:type="dxa"/>
            </w:tcMar>
          </w:tcPr>
          <w:p w14:paraId="2A5CAA7C">
            <w:pPr>
              <w:jc w:val="left"/>
            </w:pPr>
          </w:p>
        </w:tc>
        <w:tc>
          <w:tcPr>
            <w:tcW w:w="834" w:type="dxa"/>
            <w:tcMar>
              <w:top w:w="50" w:type="dxa"/>
              <w:left w:w="100" w:type="dxa"/>
            </w:tcMar>
            <w:vAlign w:val="center"/>
          </w:tcPr>
          <w:p w14:paraId="179FEA3D">
            <w:pPr>
              <w:spacing w:before="0" w:after="0"/>
              <w:ind w:left="135"/>
              <w:jc w:val="left"/>
            </w:pPr>
            <w:r>
              <w:rPr>
                <w:rFonts w:ascii="Times New Roman" w:hAnsi="Times New Roman"/>
                <w:b/>
                <w:i w:val="0"/>
                <w:color w:val="000000"/>
                <w:sz w:val="24"/>
              </w:rPr>
              <w:t xml:space="preserve">Всего </w:t>
            </w:r>
          </w:p>
          <w:p w14:paraId="1905BE29">
            <w:pPr>
              <w:spacing w:before="0" w:after="0"/>
              <w:ind w:left="135"/>
              <w:jc w:val="left"/>
            </w:pPr>
          </w:p>
        </w:tc>
        <w:tc>
          <w:tcPr>
            <w:tcW w:w="1533" w:type="dxa"/>
            <w:tcMar>
              <w:top w:w="50" w:type="dxa"/>
              <w:left w:w="100" w:type="dxa"/>
            </w:tcMar>
            <w:vAlign w:val="center"/>
          </w:tcPr>
          <w:p w14:paraId="1C6D0825">
            <w:pPr>
              <w:spacing w:before="0" w:after="0"/>
              <w:ind w:left="135"/>
              <w:jc w:val="left"/>
            </w:pPr>
            <w:r>
              <w:rPr>
                <w:rFonts w:ascii="Times New Roman" w:hAnsi="Times New Roman"/>
                <w:b/>
                <w:i w:val="0"/>
                <w:color w:val="000000"/>
                <w:sz w:val="24"/>
              </w:rPr>
              <w:t xml:space="preserve">Контрольные работы </w:t>
            </w:r>
          </w:p>
          <w:p w14:paraId="7D6BA1D2">
            <w:pPr>
              <w:spacing w:before="0" w:after="0"/>
              <w:ind w:left="135"/>
              <w:jc w:val="left"/>
            </w:pPr>
          </w:p>
        </w:tc>
        <w:tc>
          <w:tcPr>
            <w:tcW w:w="1631" w:type="dxa"/>
            <w:tcMar>
              <w:top w:w="50" w:type="dxa"/>
              <w:left w:w="100" w:type="dxa"/>
            </w:tcMar>
            <w:vAlign w:val="center"/>
          </w:tcPr>
          <w:p w14:paraId="425254DB">
            <w:pPr>
              <w:spacing w:before="0" w:after="0"/>
              <w:ind w:left="135"/>
              <w:jc w:val="left"/>
            </w:pPr>
            <w:r>
              <w:rPr>
                <w:rFonts w:ascii="Times New Roman" w:hAnsi="Times New Roman"/>
                <w:b/>
                <w:i w:val="0"/>
                <w:color w:val="000000"/>
                <w:sz w:val="24"/>
              </w:rPr>
              <w:t xml:space="preserve">Практические работы </w:t>
            </w:r>
          </w:p>
          <w:p w14:paraId="0DFA5735">
            <w:pPr>
              <w:spacing w:before="0" w:after="0"/>
              <w:ind w:left="135"/>
              <w:jc w:val="left"/>
            </w:pPr>
          </w:p>
        </w:tc>
        <w:tc>
          <w:tcPr>
            <w:tcW w:w="0" w:type="auto"/>
            <w:vMerge w:val="continue"/>
            <w:tcBorders>
              <w:top w:val="nil"/>
            </w:tcBorders>
            <w:tcMar>
              <w:top w:w="50" w:type="dxa"/>
              <w:left w:w="100" w:type="dxa"/>
            </w:tcMar>
          </w:tcPr>
          <w:p w14:paraId="74181DC2">
            <w:pPr>
              <w:jc w:val="left"/>
            </w:pPr>
          </w:p>
        </w:tc>
        <w:tc>
          <w:tcPr>
            <w:tcW w:w="0" w:type="auto"/>
            <w:vMerge w:val="continue"/>
            <w:tcBorders>
              <w:top w:val="nil"/>
            </w:tcBorders>
            <w:tcMar>
              <w:top w:w="50" w:type="dxa"/>
              <w:left w:w="100" w:type="dxa"/>
            </w:tcMar>
          </w:tcPr>
          <w:p w14:paraId="41B42AF2">
            <w:pPr>
              <w:jc w:val="left"/>
            </w:pPr>
          </w:p>
        </w:tc>
      </w:tr>
      <w:tr w14:paraId="7E624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87BA2CD">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14:paraId="14A27A7D">
            <w:pPr>
              <w:spacing w:before="0" w:after="0"/>
              <w:ind w:left="135"/>
              <w:jc w:val="left"/>
            </w:pPr>
            <w:r>
              <w:rPr>
                <w:rFonts w:ascii="Times New Roman" w:hAnsi="Times New Roman"/>
                <w:b w:val="0"/>
                <w:i w:val="0"/>
                <w:color w:val="000000"/>
                <w:sz w:val="24"/>
              </w:rPr>
              <w:t>Развитие речи. Книга в жизни человека</w:t>
            </w:r>
          </w:p>
        </w:tc>
        <w:tc>
          <w:tcPr>
            <w:tcW w:w="834" w:type="dxa"/>
            <w:tcMar>
              <w:top w:w="50" w:type="dxa"/>
              <w:left w:w="100" w:type="dxa"/>
            </w:tcMar>
            <w:vAlign w:val="center"/>
          </w:tcPr>
          <w:p w14:paraId="4E434D9F">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174B035">
            <w:pPr>
              <w:spacing w:before="0" w:after="0" w:line="276" w:lineRule="auto"/>
              <w:ind w:left="135"/>
              <w:jc w:val="center"/>
            </w:pPr>
          </w:p>
        </w:tc>
        <w:tc>
          <w:tcPr>
            <w:tcW w:w="1631" w:type="dxa"/>
            <w:tcMar>
              <w:top w:w="50" w:type="dxa"/>
              <w:left w:w="100" w:type="dxa"/>
            </w:tcMar>
            <w:vAlign w:val="center"/>
          </w:tcPr>
          <w:p w14:paraId="015EF8D1">
            <w:pPr>
              <w:spacing w:before="0" w:after="0" w:line="276" w:lineRule="auto"/>
              <w:ind w:left="135"/>
              <w:jc w:val="center"/>
            </w:pPr>
          </w:p>
        </w:tc>
        <w:tc>
          <w:tcPr>
            <w:tcW w:w="1157" w:type="dxa"/>
            <w:tcMar>
              <w:top w:w="50" w:type="dxa"/>
              <w:left w:w="100" w:type="dxa"/>
            </w:tcMar>
            <w:vAlign w:val="center"/>
          </w:tcPr>
          <w:p w14:paraId="1C8BC92B">
            <w:pPr>
              <w:spacing w:before="0" w:after="0"/>
              <w:ind w:left="135"/>
              <w:jc w:val="left"/>
            </w:pPr>
          </w:p>
        </w:tc>
        <w:tc>
          <w:tcPr>
            <w:tcW w:w="1981" w:type="dxa"/>
            <w:tcMar>
              <w:top w:w="50" w:type="dxa"/>
              <w:left w:w="100" w:type="dxa"/>
            </w:tcMar>
            <w:vAlign w:val="center"/>
          </w:tcPr>
          <w:p w14:paraId="09D561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"https://m.edsoo.ru/8a19572a" \h </w:instrText>
            </w:r>
            <w:r>
              <w:fldChar w:fldCharType="separate"/>
            </w:r>
            <w:r>
              <w:rPr>
                <w:rFonts w:ascii="Times New Roman" w:hAnsi="Times New Roman"/>
                <w:b w:val="0"/>
                <w:i w:val="0"/>
                <w:color w:val="0000FF"/>
                <w:sz w:val="22"/>
                <w:u w:val="single"/>
              </w:rPr>
              <w:t>https://m.edsoo.ru/8a19572a</w:t>
            </w:r>
            <w:r>
              <w:rPr>
                <w:rFonts w:ascii="Times New Roman" w:hAnsi="Times New Roman"/>
                <w:b w:val="0"/>
                <w:i w:val="0"/>
                <w:color w:val="0000FF"/>
                <w:sz w:val="22"/>
                <w:u w:val="single"/>
              </w:rPr>
              <w:fldChar w:fldCharType="end"/>
            </w:r>
          </w:p>
        </w:tc>
      </w:tr>
      <w:tr w14:paraId="02BC8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8677188">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14:paraId="1DECB7BB">
            <w:pPr>
              <w:spacing w:before="0" w:after="0"/>
              <w:ind w:left="135"/>
              <w:jc w:val="left"/>
            </w:pPr>
            <w:r>
              <w:rPr>
                <w:rFonts w:ascii="Times New Roman" w:hAnsi="Times New Roman"/>
                <w:b w:val="0"/>
                <w:i w:val="0"/>
                <w:color w:val="000000"/>
                <w:sz w:val="24"/>
              </w:rPr>
              <w:t>Легенды и мифы Древней Греции. Понятие о мифе</w:t>
            </w:r>
          </w:p>
        </w:tc>
        <w:tc>
          <w:tcPr>
            <w:tcW w:w="834" w:type="dxa"/>
            <w:tcMar>
              <w:top w:w="50" w:type="dxa"/>
              <w:left w:w="100" w:type="dxa"/>
            </w:tcMar>
            <w:vAlign w:val="center"/>
          </w:tcPr>
          <w:p w14:paraId="17F17838">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00D7AD0">
            <w:pPr>
              <w:spacing w:before="0" w:after="0" w:line="276" w:lineRule="auto"/>
              <w:ind w:left="135"/>
              <w:jc w:val="center"/>
            </w:pPr>
          </w:p>
        </w:tc>
        <w:tc>
          <w:tcPr>
            <w:tcW w:w="1631" w:type="dxa"/>
            <w:tcMar>
              <w:top w:w="50" w:type="dxa"/>
              <w:left w:w="100" w:type="dxa"/>
            </w:tcMar>
            <w:vAlign w:val="center"/>
          </w:tcPr>
          <w:p w14:paraId="1BA98F73">
            <w:pPr>
              <w:spacing w:before="0" w:after="0" w:line="276" w:lineRule="auto"/>
              <w:ind w:left="135"/>
              <w:jc w:val="center"/>
            </w:pPr>
          </w:p>
        </w:tc>
        <w:tc>
          <w:tcPr>
            <w:tcW w:w="1157" w:type="dxa"/>
            <w:tcMar>
              <w:top w:w="50" w:type="dxa"/>
              <w:left w:w="100" w:type="dxa"/>
            </w:tcMar>
            <w:vAlign w:val="center"/>
          </w:tcPr>
          <w:p w14:paraId="1B0045C8">
            <w:pPr>
              <w:spacing w:before="0" w:after="0"/>
              <w:ind w:left="135"/>
              <w:jc w:val="left"/>
            </w:pPr>
          </w:p>
        </w:tc>
        <w:tc>
          <w:tcPr>
            <w:tcW w:w="1981" w:type="dxa"/>
            <w:tcMar>
              <w:top w:w="50" w:type="dxa"/>
              <w:left w:w="100" w:type="dxa"/>
            </w:tcMar>
            <w:vAlign w:val="center"/>
          </w:tcPr>
          <w:p w14:paraId="46B2CA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"https://m.edsoo.ru/8a195838" \h </w:instrText>
            </w:r>
            <w:r>
              <w:fldChar w:fldCharType="separate"/>
            </w:r>
            <w:r>
              <w:rPr>
                <w:rFonts w:ascii="Times New Roman" w:hAnsi="Times New Roman"/>
                <w:b w:val="0"/>
                <w:i w:val="0"/>
                <w:color w:val="0000FF"/>
                <w:sz w:val="22"/>
                <w:u w:val="single"/>
              </w:rPr>
              <w:t>https://m.edsoo.ru/8a195838</w:t>
            </w:r>
            <w:r>
              <w:rPr>
                <w:rFonts w:ascii="Times New Roman" w:hAnsi="Times New Roman"/>
                <w:b w:val="0"/>
                <w:i w:val="0"/>
                <w:color w:val="0000FF"/>
                <w:sz w:val="22"/>
                <w:u w:val="single"/>
              </w:rPr>
              <w:fldChar w:fldCharType="end"/>
            </w:r>
          </w:p>
        </w:tc>
      </w:tr>
      <w:tr w14:paraId="214B2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9038531">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14:paraId="4405F32C">
            <w:pPr>
              <w:spacing w:before="0" w:after="0"/>
              <w:ind w:left="135"/>
              <w:jc w:val="left"/>
            </w:pPr>
            <w:r>
              <w:rPr>
                <w:rFonts w:ascii="Times New Roman" w:hAnsi="Times New Roman"/>
                <w:b w:val="0"/>
                <w:i w:val="0"/>
                <w:color w:val="000000"/>
                <w:sz w:val="24"/>
              </w:rPr>
              <w:t>Подвиги Геракла: «Скотный двор царя Авгия»</w:t>
            </w:r>
          </w:p>
        </w:tc>
        <w:tc>
          <w:tcPr>
            <w:tcW w:w="834" w:type="dxa"/>
            <w:tcMar>
              <w:top w:w="50" w:type="dxa"/>
              <w:left w:w="100" w:type="dxa"/>
            </w:tcMar>
            <w:vAlign w:val="center"/>
          </w:tcPr>
          <w:p w14:paraId="42D408D8">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C22B9E9">
            <w:pPr>
              <w:spacing w:before="0" w:after="0" w:line="276" w:lineRule="auto"/>
              <w:ind w:left="135"/>
              <w:jc w:val="center"/>
            </w:pPr>
          </w:p>
        </w:tc>
        <w:tc>
          <w:tcPr>
            <w:tcW w:w="1631" w:type="dxa"/>
            <w:tcMar>
              <w:top w:w="50" w:type="dxa"/>
              <w:left w:w="100" w:type="dxa"/>
            </w:tcMar>
            <w:vAlign w:val="center"/>
          </w:tcPr>
          <w:p w14:paraId="7F872D22">
            <w:pPr>
              <w:spacing w:before="0" w:after="0" w:line="276" w:lineRule="auto"/>
              <w:ind w:left="135"/>
              <w:jc w:val="center"/>
            </w:pPr>
          </w:p>
        </w:tc>
        <w:tc>
          <w:tcPr>
            <w:tcW w:w="1157" w:type="dxa"/>
            <w:tcMar>
              <w:top w:w="50" w:type="dxa"/>
              <w:left w:w="100" w:type="dxa"/>
            </w:tcMar>
            <w:vAlign w:val="center"/>
          </w:tcPr>
          <w:p w14:paraId="5B9DE15E">
            <w:pPr>
              <w:spacing w:before="0" w:after="0"/>
              <w:ind w:left="135"/>
              <w:jc w:val="left"/>
            </w:pPr>
          </w:p>
        </w:tc>
        <w:tc>
          <w:tcPr>
            <w:tcW w:w="1981" w:type="dxa"/>
            <w:tcMar>
              <w:top w:w="50" w:type="dxa"/>
              <w:left w:w="100" w:type="dxa"/>
            </w:tcMar>
            <w:vAlign w:val="center"/>
          </w:tcPr>
          <w:p w14:paraId="0B8502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"https://m.edsoo.ru/8a195946" \h </w:instrText>
            </w:r>
            <w:r>
              <w:fldChar w:fldCharType="separate"/>
            </w:r>
            <w:r>
              <w:rPr>
                <w:rFonts w:ascii="Times New Roman" w:hAnsi="Times New Roman"/>
                <w:b w:val="0"/>
                <w:i w:val="0"/>
                <w:color w:val="0000FF"/>
                <w:sz w:val="22"/>
                <w:u w:val="single"/>
              </w:rPr>
              <w:t>https://m.edsoo.ru/8a195946</w:t>
            </w:r>
            <w:r>
              <w:rPr>
                <w:rFonts w:ascii="Times New Roman" w:hAnsi="Times New Roman"/>
                <w:b w:val="0"/>
                <w:i w:val="0"/>
                <w:color w:val="0000FF"/>
                <w:sz w:val="22"/>
                <w:u w:val="single"/>
              </w:rPr>
              <w:fldChar w:fldCharType="end"/>
            </w:r>
          </w:p>
        </w:tc>
      </w:tr>
      <w:tr w14:paraId="39133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680E619">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14:paraId="2DE25FBC">
            <w:pPr>
              <w:spacing w:before="0" w:after="0"/>
              <w:ind w:left="135"/>
              <w:jc w:val="left"/>
            </w:pPr>
            <w:r>
              <w:rPr>
                <w:rFonts w:ascii="Times New Roman" w:hAnsi="Times New Roman"/>
                <w:b w:val="0"/>
                <w:i w:val="0"/>
                <w:color w:val="000000"/>
                <w:sz w:val="24"/>
              </w:rPr>
              <w:t>«Яблоки Гесперид» и другие подвиги Геракла</w:t>
            </w:r>
          </w:p>
        </w:tc>
        <w:tc>
          <w:tcPr>
            <w:tcW w:w="834" w:type="dxa"/>
            <w:tcMar>
              <w:top w:w="50" w:type="dxa"/>
              <w:left w:w="100" w:type="dxa"/>
            </w:tcMar>
            <w:vAlign w:val="center"/>
          </w:tcPr>
          <w:p w14:paraId="55827F45">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B01F223">
            <w:pPr>
              <w:spacing w:before="0" w:after="0" w:line="276" w:lineRule="auto"/>
              <w:ind w:left="135"/>
              <w:jc w:val="center"/>
            </w:pPr>
          </w:p>
        </w:tc>
        <w:tc>
          <w:tcPr>
            <w:tcW w:w="1631" w:type="dxa"/>
            <w:tcMar>
              <w:top w:w="50" w:type="dxa"/>
              <w:left w:w="100" w:type="dxa"/>
            </w:tcMar>
            <w:vAlign w:val="center"/>
          </w:tcPr>
          <w:p w14:paraId="1DA4FF04">
            <w:pPr>
              <w:spacing w:before="0" w:after="0" w:line="276" w:lineRule="auto"/>
              <w:ind w:left="135"/>
              <w:jc w:val="center"/>
            </w:pPr>
          </w:p>
        </w:tc>
        <w:tc>
          <w:tcPr>
            <w:tcW w:w="1157" w:type="dxa"/>
            <w:tcMar>
              <w:top w:w="50" w:type="dxa"/>
              <w:left w:w="100" w:type="dxa"/>
            </w:tcMar>
            <w:vAlign w:val="center"/>
          </w:tcPr>
          <w:p w14:paraId="042D11AE">
            <w:pPr>
              <w:spacing w:before="0" w:after="0"/>
              <w:ind w:left="135"/>
              <w:jc w:val="left"/>
            </w:pPr>
          </w:p>
        </w:tc>
        <w:tc>
          <w:tcPr>
            <w:tcW w:w="1981" w:type="dxa"/>
            <w:tcMar>
              <w:top w:w="50" w:type="dxa"/>
              <w:left w:w="100" w:type="dxa"/>
            </w:tcMar>
            <w:vAlign w:val="center"/>
          </w:tcPr>
          <w:p w14:paraId="247365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"https://m.edsoo.ru/8a195a5e" \h </w:instrText>
            </w:r>
            <w:r>
              <w:fldChar w:fldCharType="separate"/>
            </w:r>
            <w:r>
              <w:rPr>
                <w:rFonts w:ascii="Times New Roman" w:hAnsi="Times New Roman"/>
                <w:b w:val="0"/>
                <w:i w:val="0"/>
                <w:color w:val="0000FF"/>
                <w:sz w:val="22"/>
                <w:u w:val="single"/>
              </w:rPr>
              <w:t>https://m.edsoo.ru/8a195a5e</w:t>
            </w:r>
            <w:r>
              <w:rPr>
                <w:rFonts w:ascii="Times New Roman" w:hAnsi="Times New Roman"/>
                <w:b w:val="0"/>
                <w:i w:val="0"/>
                <w:color w:val="0000FF"/>
                <w:sz w:val="22"/>
                <w:u w:val="single"/>
              </w:rPr>
              <w:fldChar w:fldCharType="end"/>
            </w:r>
          </w:p>
        </w:tc>
      </w:tr>
      <w:tr w14:paraId="21828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40669F1">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14:paraId="083EF99E">
            <w:pPr>
              <w:spacing w:before="0" w:after="0"/>
              <w:ind w:left="135"/>
              <w:jc w:val="left"/>
            </w:pPr>
            <w:r>
              <w:rPr>
                <w:rFonts w:ascii="Times New Roman" w:hAnsi="Times New Roman"/>
                <w:b w:val="0"/>
                <w:i w:val="0"/>
                <w:color w:val="000000"/>
                <w:sz w:val="24"/>
              </w:rPr>
              <w:t>Фольклор. Малые жанры: пословицы, поговорки, загадки</w:t>
            </w:r>
          </w:p>
        </w:tc>
        <w:tc>
          <w:tcPr>
            <w:tcW w:w="834" w:type="dxa"/>
            <w:tcMar>
              <w:top w:w="50" w:type="dxa"/>
              <w:left w:w="100" w:type="dxa"/>
            </w:tcMar>
            <w:vAlign w:val="center"/>
          </w:tcPr>
          <w:p w14:paraId="016B6250">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6435D9E">
            <w:pPr>
              <w:spacing w:before="0" w:after="0" w:line="276" w:lineRule="auto"/>
              <w:ind w:left="135"/>
              <w:jc w:val="center"/>
            </w:pPr>
          </w:p>
        </w:tc>
        <w:tc>
          <w:tcPr>
            <w:tcW w:w="1631" w:type="dxa"/>
            <w:tcMar>
              <w:top w:w="50" w:type="dxa"/>
              <w:left w:w="100" w:type="dxa"/>
            </w:tcMar>
            <w:vAlign w:val="center"/>
          </w:tcPr>
          <w:p w14:paraId="4F8B1110">
            <w:pPr>
              <w:spacing w:before="0" w:after="0" w:line="276" w:lineRule="auto"/>
              <w:ind w:left="135"/>
              <w:jc w:val="center"/>
            </w:pPr>
          </w:p>
        </w:tc>
        <w:tc>
          <w:tcPr>
            <w:tcW w:w="1157" w:type="dxa"/>
            <w:tcMar>
              <w:top w:w="50" w:type="dxa"/>
              <w:left w:w="100" w:type="dxa"/>
            </w:tcMar>
            <w:vAlign w:val="center"/>
          </w:tcPr>
          <w:p w14:paraId="02DA9E34">
            <w:pPr>
              <w:spacing w:before="0" w:after="0"/>
              <w:ind w:left="135"/>
              <w:jc w:val="left"/>
            </w:pPr>
          </w:p>
        </w:tc>
        <w:tc>
          <w:tcPr>
            <w:tcW w:w="1981" w:type="dxa"/>
            <w:tcMar>
              <w:top w:w="50" w:type="dxa"/>
              <w:left w:w="100" w:type="dxa"/>
            </w:tcMar>
            <w:vAlign w:val="center"/>
          </w:tcPr>
          <w:p w14:paraId="01D920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"https://m.edsoo.ru/8a195d1a" \h </w:instrText>
            </w:r>
            <w:r>
              <w:fldChar w:fldCharType="separate"/>
            </w:r>
            <w:r>
              <w:rPr>
                <w:rFonts w:ascii="Times New Roman" w:hAnsi="Times New Roman"/>
                <w:b w:val="0"/>
                <w:i w:val="0"/>
                <w:color w:val="0000FF"/>
                <w:sz w:val="22"/>
                <w:u w:val="single"/>
              </w:rPr>
              <w:t>https://m.edsoo.ru/8a195d1a</w:t>
            </w:r>
            <w:r>
              <w:rPr>
                <w:rFonts w:ascii="Times New Roman" w:hAnsi="Times New Roman"/>
                <w:b w:val="0"/>
                <w:i w:val="0"/>
                <w:color w:val="0000FF"/>
                <w:sz w:val="22"/>
                <w:u w:val="single"/>
              </w:rPr>
              <w:fldChar w:fldCharType="end"/>
            </w:r>
          </w:p>
        </w:tc>
      </w:tr>
      <w:tr w14:paraId="3B39E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3B644FB">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14:paraId="75B46F64">
            <w:pPr>
              <w:spacing w:before="0" w:after="0"/>
              <w:ind w:left="135"/>
              <w:jc w:val="left"/>
            </w:pPr>
            <w:r>
              <w:rPr>
                <w:rFonts w:ascii="Times New Roman" w:hAnsi="Times New Roman"/>
                <w:b w:val="0"/>
                <w:i w:val="0"/>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14:paraId="6E918EA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6E3BE33D">
            <w:pPr>
              <w:spacing w:before="0" w:after="0" w:line="276" w:lineRule="auto"/>
              <w:ind w:left="135"/>
              <w:jc w:val="center"/>
            </w:pPr>
          </w:p>
        </w:tc>
        <w:tc>
          <w:tcPr>
            <w:tcW w:w="1631" w:type="dxa"/>
            <w:tcMar>
              <w:top w:w="50" w:type="dxa"/>
              <w:left w:w="100" w:type="dxa"/>
            </w:tcMar>
            <w:vAlign w:val="center"/>
          </w:tcPr>
          <w:p w14:paraId="5E9C3108">
            <w:pPr>
              <w:spacing w:before="0" w:after="0" w:line="276" w:lineRule="auto"/>
              <w:ind w:left="135"/>
              <w:jc w:val="center"/>
            </w:pPr>
          </w:p>
        </w:tc>
        <w:tc>
          <w:tcPr>
            <w:tcW w:w="1157" w:type="dxa"/>
            <w:tcMar>
              <w:top w:w="50" w:type="dxa"/>
              <w:left w:w="100" w:type="dxa"/>
            </w:tcMar>
            <w:vAlign w:val="center"/>
          </w:tcPr>
          <w:p w14:paraId="77106CF9">
            <w:pPr>
              <w:spacing w:before="0" w:after="0"/>
              <w:ind w:left="135"/>
              <w:jc w:val="left"/>
            </w:pPr>
          </w:p>
        </w:tc>
        <w:tc>
          <w:tcPr>
            <w:tcW w:w="1981" w:type="dxa"/>
            <w:tcMar>
              <w:top w:w="50" w:type="dxa"/>
              <w:left w:w="100" w:type="dxa"/>
            </w:tcMar>
            <w:vAlign w:val="center"/>
          </w:tcPr>
          <w:p w14:paraId="04E791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"https://m.edsoo.ru/8a195c02" \h </w:instrText>
            </w:r>
            <w:r>
              <w:fldChar w:fldCharType="separate"/>
            </w:r>
            <w:r>
              <w:rPr>
                <w:rFonts w:ascii="Times New Roman" w:hAnsi="Times New Roman"/>
                <w:b w:val="0"/>
                <w:i w:val="0"/>
                <w:color w:val="0000FF"/>
                <w:sz w:val="22"/>
                <w:u w:val="single"/>
              </w:rPr>
              <w:t>https://m.edsoo.ru/8a195c02</w:t>
            </w:r>
            <w:r>
              <w:rPr>
                <w:rFonts w:ascii="Times New Roman" w:hAnsi="Times New Roman"/>
                <w:b w:val="0"/>
                <w:i w:val="0"/>
                <w:color w:val="0000FF"/>
                <w:sz w:val="22"/>
                <w:u w:val="single"/>
              </w:rPr>
              <w:fldChar w:fldCharType="end"/>
            </w:r>
          </w:p>
        </w:tc>
      </w:tr>
      <w:tr w14:paraId="4465C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9A24291">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14:paraId="42455D81">
            <w:pPr>
              <w:spacing w:before="0" w:after="0"/>
              <w:ind w:left="135"/>
              <w:jc w:val="left"/>
            </w:pPr>
            <w:r>
              <w:rPr>
                <w:rFonts w:ascii="Times New Roman" w:hAnsi="Times New Roman"/>
                <w:b w:val="0"/>
                <w:i w:val="0"/>
                <w:color w:val="000000"/>
                <w:sz w:val="24"/>
              </w:rPr>
              <w:t>Колыбельные песни, пестушки, приговорки, скороговорки</w:t>
            </w:r>
          </w:p>
        </w:tc>
        <w:tc>
          <w:tcPr>
            <w:tcW w:w="834" w:type="dxa"/>
            <w:tcMar>
              <w:top w:w="50" w:type="dxa"/>
              <w:left w:w="100" w:type="dxa"/>
            </w:tcMar>
            <w:vAlign w:val="center"/>
          </w:tcPr>
          <w:p w14:paraId="160CF919">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A6146E7">
            <w:pPr>
              <w:spacing w:before="0" w:after="0" w:line="276" w:lineRule="auto"/>
              <w:ind w:left="135"/>
              <w:jc w:val="center"/>
            </w:pPr>
          </w:p>
        </w:tc>
        <w:tc>
          <w:tcPr>
            <w:tcW w:w="1631" w:type="dxa"/>
            <w:tcMar>
              <w:top w:w="50" w:type="dxa"/>
              <w:left w:w="100" w:type="dxa"/>
            </w:tcMar>
            <w:vAlign w:val="center"/>
          </w:tcPr>
          <w:p w14:paraId="569D0ECA">
            <w:pPr>
              <w:spacing w:before="0" w:after="0" w:line="276" w:lineRule="auto"/>
              <w:ind w:left="135"/>
              <w:jc w:val="center"/>
            </w:pPr>
          </w:p>
        </w:tc>
        <w:tc>
          <w:tcPr>
            <w:tcW w:w="1157" w:type="dxa"/>
            <w:tcMar>
              <w:top w:w="50" w:type="dxa"/>
              <w:left w:w="100" w:type="dxa"/>
            </w:tcMar>
            <w:vAlign w:val="center"/>
          </w:tcPr>
          <w:p w14:paraId="46ADEFF7">
            <w:pPr>
              <w:spacing w:before="0" w:after="0"/>
              <w:ind w:left="135"/>
              <w:jc w:val="left"/>
            </w:pPr>
          </w:p>
        </w:tc>
        <w:tc>
          <w:tcPr>
            <w:tcW w:w="1981" w:type="dxa"/>
            <w:tcMar>
              <w:top w:w="50" w:type="dxa"/>
              <w:left w:w="100" w:type="dxa"/>
            </w:tcMar>
            <w:vAlign w:val="center"/>
          </w:tcPr>
          <w:p w14:paraId="68D1DC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"https://m.edsoo.ru/8a195e28" \h </w:instrText>
            </w:r>
            <w:r>
              <w:fldChar w:fldCharType="separate"/>
            </w:r>
            <w:r>
              <w:rPr>
                <w:rFonts w:ascii="Times New Roman" w:hAnsi="Times New Roman"/>
                <w:b w:val="0"/>
                <w:i w:val="0"/>
                <w:color w:val="0000FF"/>
                <w:sz w:val="22"/>
                <w:u w:val="single"/>
              </w:rPr>
              <w:t>https://m.edsoo.ru/8a195e28</w:t>
            </w:r>
            <w:r>
              <w:rPr>
                <w:rFonts w:ascii="Times New Roman" w:hAnsi="Times New Roman"/>
                <w:b w:val="0"/>
                <w:i w:val="0"/>
                <w:color w:val="0000FF"/>
                <w:sz w:val="22"/>
                <w:u w:val="single"/>
              </w:rPr>
              <w:fldChar w:fldCharType="end"/>
            </w:r>
          </w:p>
        </w:tc>
      </w:tr>
      <w:tr w14:paraId="2A811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CACE3D3">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14:paraId="56D0F5E4">
            <w:pPr>
              <w:spacing w:before="0" w:after="0"/>
              <w:ind w:left="135"/>
              <w:jc w:val="left"/>
            </w:pPr>
            <w:r>
              <w:rPr>
                <w:rFonts w:ascii="Times New Roman" w:hAnsi="Times New Roman"/>
                <w:b w:val="0"/>
                <w:i w:val="0"/>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14:paraId="688CC099">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233F08D">
            <w:pPr>
              <w:spacing w:before="0" w:after="0" w:line="276" w:lineRule="auto"/>
              <w:ind w:left="135"/>
              <w:jc w:val="center"/>
            </w:pPr>
          </w:p>
        </w:tc>
        <w:tc>
          <w:tcPr>
            <w:tcW w:w="1631" w:type="dxa"/>
            <w:tcMar>
              <w:top w:w="50" w:type="dxa"/>
              <w:left w:w="100" w:type="dxa"/>
            </w:tcMar>
            <w:vAlign w:val="center"/>
          </w:tcPr>
          <w:p w14:paraId="180321A8">
            <w:pPr>
              <w:spacing w:before="0" w:after="0" w:line="276" w:lineRule="auto"/>
              <w:ind w:left="135"/>
              <w:jc w:val="center"/>
            </w:pPr>
          </w:p>
        </w:tc>
        <w:tc>
          <w:tcPr>
            <w:tcW w:w="1157" w:type="dxa"/>
            <w:tcMar>
              <w:top w:w="50" w:type="dxa"/>
              <w:left w:w="100" w:type="dxa"/>
            </w:tcMar>
            <w:vAlign w:val="center"/>
          </w:tcPr>
          <w:p w14:paraId="0E1395CD">
            <w:pPr>
              <w:spacing w:before="0" w:after="0"/>
              <w:ind w:left="135"/>
              <w:jc w:val="left"/>
            </w:pPr>
          </w:p>
        </w:tc>
        <w:tc>
          <w:tcPr>
            <w:tcW w:w="1981" w:type="dxa"/>
            <w:tcMar>
              <w:top w:w="50" w:type="dxa"/>
              <w:left w:w="100" w:type="dxa"/>
            </w:tcMar>
            <w:vAlign w:val="center"/>
          </w:tcPr>
          <w:p w14:paraId="4C4E4A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"https://m.edsoo.ru/8a196062" \h </w:instrText>
            </w:r>
            <w:r>
              <w:fldChar w:fldCharType="separate"/>
            </w:r>
            <w:r>
              <w:rPr>
                <w:rFonts w:ascii="Times New Roman" w:hAnsi="Times New Roman"/>
                <w:b w:val="0"/>
                <w:i w:val="0"/>
                <w:color w:val="0000FF"/>
                <w:sz w:val="22"/>
                <w:u w:val="single"/>
              </w:rPr>
              <w:t>https://m.edsoo.ru/8a196062</w:t>
            </w:r>
            <w:r>
              <w:rPr>
                <w:rFonts w:ascii="Times New Roman" w:hAnsi="Times New Roman"/>
                <w:b w:val="0"/>
                <w:i w:val="0"/>
                <w:color w:val="0000FF"/>
                <w:sz w:val="22"/>
                <w:u w:val="single"/>
              </w:rPr>
              <w:fldChar w:fldCharType="end"/>
            </w:r>
          </w:p>
        </w:tc>
      </w:tr>
      <w:tr w14:paraId="64DC5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A1993F4">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14:paraId="601146FB">
            <w:pPr>
              <w:spacing w:before="0" w:after="0"/>
              <w:ind w:left="135"/>
              <w:jc w:val="left"/>
            </w:pPr>
            <w:r>
              <w:rPr>
                <w:rFonts w:ascii="Times New Roman" w:hAnsi="Times New Roman"/>
                <w:b w:val="0"/>
                <w:i w:val="0"/>
                <w:color w:val="000000"/>
                <w:sz w:val="24"/>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14:paraId="67B238D5">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CD10588">
            <w:pPr>
              <w:spacing w:before="0" w:after="0" w:line="276" w:lineRule="auto"/>
              <w:ind w:left="135"/>
              <w:jc w:val="center"/>
            </w:pPr>
          </w:p>
        </w:tc>
        <w:tc>
          <w:tcPr>
            <w:tcW w:w="1631" w:type="dxa"/>
            <w:tcMar>
              <w:top w:w="50" w:type="dxa"/>
              <w:left w:w="100" w:type="dxa"/>
            </w:tcMar>
            <w:vAlign w:val="center"/>
          </w:tcPr>
          <w:p w14:paraId="313D20C0">
            <w:pPr>
              <w:spacing w:before="0" w:after="0" w:line="276" w:lineRule="auto"/>
              <w:ind w:left="135"/>
              <w:jc w:val="center"/>
            </w:pPr>
          </w:p>
        </w:tc>
        <w:tc>
          <w:tcPr>
            <w:tcW w:w="1157" w:type="dxa"/>
            <w:tcMar>
              <w:top w:w="50" w:type="dxa"/>
              <w:left w:w="100" w:type="dxa"/>
            </w:tcMar>
            <w:vAlign w:val="center"/>
          </w:tcPr>
          <w:p w14:paraId="4513787C">
            <w:pPr>
              <w:spacing w:before="0" w:after="0"/>
              <w:ind w:left="135"/>
              <w:jc w:val="left"/>
            </w:pPr>
          </w:p>
        </w:tc>
        <w:tc>
          <w:tcPr>
            <w:tcW w:w="1981" w:type="dxa"/>
            <w:tcMar>
              <w:top w:w="50" w:type="dxa"/>
              <w:left w:w="100" w:type="dxa"/>
            </w:tcMar>
            <w:vAlign w:val="center"/>
          </w:tcPr>
          <w:p w14:paraId="20C2C9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"https://m.edsoo.ru/8a196170" \h </w:instrText>
            </w:r>
            <w:r>
              <w:fldChar w:fldCharType="separate"/>
            </w:r>
            <w:r>
              <w:rPr>
                <w:rFonts w:ascii="Times New Roman" w:hAnsi="Times New Roman"/>
                <w:b w:val="0"/>
                <w:i w:val="0"/>
                <w:color w:val="0000FF"/>
                <w:sz w:val="22"/>
                <w:u w:val="single"/>
              </w:rPr>
              <w:t>https://m.edsoo.ru/8a196170</w:t>
            </w:r>
            <w:r>
              <w:rPr>
                <w:rFonts w:ascii="Times New Roman" w:hAnsi="Times New Roman"/>
                <w:b w:val="0"/>
                <w:i w:val="0"/>
                <w:color w:val="0000FF"/>
                <w:sz w:val="22"/>
                <w:u w:val="single"/>
              </w:rPr>
              <w:fldChar w:fldCharType="end"/>
            </w:r>
          </w:p>
        </w:tc>
      </w:tr>
      <w:tr w14:paraId="2B5F2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E98F49B">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14:paraId="7F1DBFAD">
            <w:pPr>
              <w:spacing w:before="0" w:after="0"/>
              <w:ind w:left="135"/>
              <w:jc w:val="left"/>
            </w:pPr>
            <w:r>
              <w:rPr>
                <w:rFonts w:ascii="Times New Roman" w:hAnsi="Times New Roman"/>
                <w:b w:val="0"/>
                <w:i w:val="0"/>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14:paraId="3123C18D">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3F44269">
            <w:pPr>
              <w:spacing w:before="0" w:after="0" w:line="276" w:lineRule="auto"/>
              <w:ind w:left="135"/>
              <w:jc w:val="center"/>
            </w:pPr>
          </w:p>
        </w:tc>
        <w:tc>
          <w:tcPr>
            <w:tcW w:w="1631" w:type="dxa"/>
            <w:tcMar>
              <w:top w:w="50" w:type="dxa"/>
              <w:left w:w="100" w:type="dxa"/>
            </w:tcMar>
            <w:vAlign w:val="center"/>
          </w:tcPr>
          <w:p w14:paraId="178C973D">
            <w:pPr>
              <w:spacing w:before="0" w:after="0" w:line="276" w:lineRule="auto"/>
              <w:ind w:left="135"/>
              <w:jc w:val="center"/>
            </w:pPr>
          </w:p>
        </w:tc>
        <w:tc>
          <w:tcPr>
            <w:tcW w:w="1157" w:type="dxa"/>
            <w:tcMar>
              <w:top w:w="50" w:type="dxa"/>
              <w:left w:w="100" w:type="dxa"/>
            </w:tcMar>
            <w:vAlign w:val="center"/>
          </w:tcPr>
          <w:p w14:paraId="011F9E55">
            <w:pPr>
              <w:spacing w:before="0" w:after="0"/>
              <w:ind w:left="135"/>
              <w:jc w:val="left"/>
            </w:pPr>
          </w:p>
        </w:tc>
        <w:tc>
          <w:tcPr>
            <w:tcW w:w="1981" w:type="dxa"/>
            <w:tcMar>
              <w:top w:w="50" w:type="dxa"/>
              <w:left w:w="100" w:type="dxa"/>
            </w:tcMar>
            <w:vAlign w:val="center"/>
          </w:tcPr>
          <w:p w14:paraId="70E535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"https://m.edsoo.ru/8a19629c" \h </w:instrText>
            </w:r>
            <w:r>
              <w:fldChar w:fldCharType="separate"/>
            </w:r>
            <w:r>
              <w:rPr>
                <w:rFonts w:ascii="Times New Roman" w:hAnsi="Times New Roman"/>
                <w:b w:val="0"/>
                <w:i w:val="0"/>
                <w:color w:val="0000FF"/>
                <w:sz w:val="22"/>
                <w:u w:val="single"/>
              </w:rPr>
              <w:t>https://m.edsoo.ru/8a19629c</w:t>
            </w:r>
            <w:r>
              <w:rPr>
                <w:rFonts w:ascii="Times New Roman" w:hAnsi="Times New Roman"/>
                <w:b w:val="0"/>
                <w:i w:val="0"/>
                <w:color w:val="0000FF"/>
                <w:sz w:val="22"/>
                <w:u w:val="single"/>
              </w:rPr>
              <w:fldChar w:fldCharType="end"/>
            </w:r>
          </w:p>
        </w:tc>
      </w:tr>
      <w:tr w14:paraId="062EB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26C11A5">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58CCCF20">
            <w:pPr>
              <w:spacing w:before="0" w:after="0"/>
              <w:ind w:left="135"/>
              <w:jc w:val="left"/>
            </w:pPr>
            <w:r>
              <w:rPr>
                <w:rFonts w:ascii="Times New Roman" w:hAnsi="Times New Roman"/>
                <w:b w:val="0"/>
                <w:i w:val="0"/>
                <w:color w:val="000000"/>
                <w:sz w:val="24"/>
              </w:rPr>
              <w:t>Поэзия волшебной сказки</w:t>
            </w:r>
          </w:p>
        </w:tc>
        <w:tc>
          <w:tcPr>
            <w:tcW w:w="834" w:type="dxa"/>
            <w:tcMar>
              <w:top w:w="50" w:type="dxa"/>
              <w:left w:w="100" w:type="dxa"/>
            </w:tcMar>
            <w:vAlign w:val="center"/>
          </w:tcPr>
          <w:p w14:paraId="41175ACF">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B496745">
            <w:pPr>
              <w:spacing w:before="0" w:after="0" w:line="276" w:lineRule="auto"/>
              <w:ind w:left="135"/>
              <w:jc w:val="center"/>
            </w:pPr>
          </w:p>
        </w:tc>
        <w:tc>
          <w:tcPr>
            <w:tcW w:w="1631" w:type="dxa"/>
            <w:tcMar>
              <w:top w:w="50" w:type="dxa"/>
              <w:left w:w="100" w:type="dxa"/>
            </w:tcMar>
            <w:vAlign w:val="center"/>
          </w:tcPr>
          <w:p w14:paraId="15390D93">
            <w:pPr>
              <w:spacing w:before="0" w:after="0" w:line="276" w:lineRule="auto"/>
              <w:ind w:left="135"/>
              <w:jc w:val="center"/>
            </w:pPr>
          </w:p>
        </w:tc>
        <w:tc>
          <w:tcPr>
            <w:tcW w:w="1157" w:type="dxa"/>
            <w:tcMar>
              <w:top w:w="50" w:type="dxa"/>
              <w:left w:w="100" w:type="dxa"/>
            </w:tcMar>
            <w:vAlign w:val="center"/>
          </w:tcPr>
          <w:p w14:paraId="24A8F10F">
            <w:pPr>
              <w:spacing w:before="0" w:after="0"/>
              <w:ind w:left="135"/>
              <w:jc w:val="left"/>
            </w:pPr>
          </w:p>
        </w:tc>
        <w:tc>
          <w:tcPr>
            <w:tcW w:w="1981" w:type="dxa"/>
            <w:tcMar>
              <w:top w:w="50" w:type="dxa"/>
              <w:left w:w="100" w:type="dxa"/>
            </w:tcMar>
            <w:vAlign w:val="center"/>
          </w:tcPr>
          <w:p w14:paraId="6B92B3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"https://m.edsoo.ru/8a196418" \h </w:instrText>
            </w:r>
            <w:r>
              <w:fldChar w:fldCharType="separate"/>
            </w:r>
            <w:r>
              <w:rPr>
                <w:rFonts w:ascii="Times New Roman" w:hAnsi="Times New Roman"/>
                <w:b w:val="0"/>
                <w:i w:val="0"/>
                <w:color w:val="0000FF"/>
                <w:sz w:val="22"/>
                <w:u w:val="single"/>
              </w:rPr>
              <w:t>https://m.edsoo.ru/8a196418</w:t>
            </w:r>
            <w:r>
              <w:rPr>
                <w:rFonts w:ascii="Times New Roman" w:hAnsi="Times New Roman"/>
                <w:b w:val="0"/>
                <w:i w:val="0"/>
                <w:color w:val="0000FF"/>
                <w:sz w:val="22"/>
                <w:u w:val="single"/>
              </w:rPr>
              <w:fldChar w:fldCharType="end"/>
            </w:r>
          </w:p>
        </w:tc>
      </w:tr>
      <w:tr w14:paraId="49F32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7A2729D">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161CD3F7">
            <w:pPr>
              <w:spacing w:before="0" w:after="0"/>
              <w:ind w:left="135"/>
              <w:jc w:val="left"/>
            </w:pPr>
            <w:r>
              <w:rPr>
                <w:rFonts w:ascii="Times New Roman" w:hAnsi="Times New Roman"/>
                <w:b w:val="0"/>
                <w:i w:val="0"/>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14:paraId="5CD541CC">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4872FE4">
            <w:pPr>
              <w:spacing w:before="0" w:after="0" w:line="276" w:lineRule="auto"/>
              <w:ind w:left="135"/>
              <w:jc w:val="center"/>
            </w:pPr>
          </w:p>
        </w:tc>
        <w:tc>
          <w:tcPr>
            <w:tcW w:w="1631" w:type="dxa"/>
            <w:tcMar>
              <w:top w:w="50" w:type="dxa"/>
              <w:left w:w="100" w:type="dxa"/>
            </w:tcMar>
            <w:vAlign w:val="center"/>
          </w:tcPr>
          <w:p w14:paraId="25190762">
            <w:pPr>
              <w:spacing w:before="0" w:after="0" w:line="276" w:lineRule="auto"/>
              <w:ind w:left="135"/>
              <w:jc w:val="center"/>
            </w:pPr>
          </w:p>
        </w:tc>
        <w:tc>
          <w:tcPr>
            <w:tcW w:w="1157" w:type="dxa"/>
            <w:tcMar>
              <w:top w:w="50" w:type="dxa"/>
              <w:left w:w="100" w:type="dxa"/>
            </w:tcMar>
            <w:vAlign w:val="center"/>
          </w:tcPr>
          <w:p w14:paraId="44639E57">
            <w:pPr>
              <w:spacing w:before="0" w:after="0"/>
              <w:ind w:left="135"/>
              <w:jc w:val="left"/>
            </w:pPr>
          </w:p>
        </w:tc>
        <w:tc>
          <w:tcPr>
            <w:tcW w:w="1981" w:type="dxa"/>
            <w:tcMar>
              <w:top w:w="50" w:type="dxa"/>
              <w:left w:w="100" w:type="dxa"/>
            </w:tcMar>
            <w:vAlign w:val="center"/>
          </w:tcPr>
          <w:p w14:paraId="3E4721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"https://m.edsoo.ru/8a19658a" \h </w:instrText>
            </w:r>
            <w:r>
              <w:fldChar w:fldCharType="separate"/>
            </w:r>
            <w:r>
              <w:rPr>
                <w:rFonts w:ascii="Times New Roman" w:hAnsi="Times New Roman"/>
                <w:b w:val="0"/>
                <w:i w:val="0"/>
                <w:color w:val="0000FF"/>
                <w:sz w:val="22"/>
                <w:u w:val="single"/>
              </w:rPr>
              <w:t>https://m.edsoo.ru/8a19658a</w:t>
            </w:r>
            <w:r>
              <w:rPr>
                <w:rFonts w:ascii="Times New Roman" w:hAnsi="Times New Roman"/>
                <w:b w:val="0"/>
                <w:i w:val="0"/>
                <w:color w:val="0000FF"/>
                <w:sz w:val="22"/>
                <w:u w:val="single"/>
              </w:rPr>
              <w:fldChar w:fldCharType="end"/>
            </w:r>
          </w:p>
        </w:tc>
      </w:tr>
      <w:tr w14:paraId="4A736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3D51237">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0B9D2863">
            <w:pPr>
              <w:spacing w:before="0" w:after="0"/>
              <w:ind w:left="135"/>
              <w:jc w:val="left"/>
            </w:pPr>
            <w:r>
              <w:rPr>
                <w:rFonts w:ascii="Times New Roman" w:hAnsi="Times New Roman"/>
                <w:b w:val="0"/>
                <w:i w:val="0"/>
                <w:color w:val="000000"/>
                <w:sz w:val="24"/>
              </w:rPr>
              <w:t>Резервный урок. Духовно-нравственный опыт народных сказок. Итоговый урок</w:t>
            </w:r>
          </w:p>
        </w:tc>
        <w:tc>
          <w:tcPr>
            <w:tcW w:w="834" w:type="dxa"/>
            <w:tcMar>
              <w:top w:w="50" w:type="dxa"/>
              <w:left w:w="100" w:type="dxa"/>
            </w:tcMar>
            <w:vAlign w:val="center"/>
          </w:tcPr>
          <w:p w14:paraId="7F5231E6">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2A820F0">
            <w:pPr>
              <w:spacing w:before="0" w:after="0" w:line="276" w:lineRule="auto"/>
              <w:ind w:left="135"/>
              <w:jc w:val="center"/>
            </w:pPr>
          </w:p>
        </w:tc>
        <w:tc>
          <w:tcPr>
            <w:tcW w:w="1631" w:type="dxa"/>
            <w:tcMar>
              <w:top w:w="50" w:type="dxa"/>
              <w:left w:w="100" w:type="dxa"/>
            </w:tcMar>
            <w:vAlign w:val="center"/>
          </w:tcPr>
          <w:p w14:paraId="453AD384">
            <w:pPr>
              <w:spacing w:before="0" w:after="0" w:line="276" w:lineRule="auto"/>
              <w:ind w:left="135"/>
              <w:jc w:val="center"/>
            </w:pPr>
          </w:p>
        </w:tc>
        <w:tc>
          <w:tcPr>
            <w:tcW w:w="1157" w:type="dxa"/>
            <w:tcMar>
              <w:top w:w="50" w:type="dxa"/>
              <w:left w:w="100" w:type="dxa"/>
            </w:tcMar>
            <w:vAlign w:val="center"/>
          </w:tcPr>
          <w:p w14:paraId="02D3A417">
            <w:pPr>
              <w:spacing w:before="0" w:after="0"/>
              <w:ind w:left="135"/>
              <w:jc w:val="left"/>
            </w:pPr>
          </w:p>
        </w:tc>
        <w:tc>
          <w:tcPr>
            <w:tcW w:w="1981" w:type="dxa"/>
            <w:tcMar>
              <w:top w:w="50" w:type="dxa"/>
              <w:left w:w="100" w:type="dxa"/>
            </w:tcMar>
            <w:vAlign w:val="center"/>
          </w:tcPr>
          <w:p w14:paraId="088335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"https://m.edsoo.ru/8a19671a" \h </w:instrText>
            </w:r>
            <w:r>
              <w:fldChar w:fldCharType="separate"/>
            </w:r>
            <w:r>
              <w:rPr>
                <w:rFonts w:ascii="Times New Roman" w:hAnsi="Times New Roman"/>
                <w:b w:val="0"/>
                <w:i w:val="0"/>
                <w:color w:val="0000FF"/>
                <w:sz w:val="22"/>
                <w:u w:val="single"/>
              </w:rPr>
              <w:t>https://m.edsoo.ru/8a19671a</w:t>
            </w:r>
            <w:r>
              <w:rPr>
                <w:rFonts w:ascii="Times New Roman" w:hAnsi="Times New Roman"/>
                <w:b w:val="0"/>
                <w:i w:val="0"/>
                <w:color w:val="0000FF"/>
                <w:sz w:val="22"/>
                <w:u w:val="single"/>
              </w:rPr>
              <w:fldChar w:fldCharType="end"/>
            </w:r>
          </w:p>
        </w:tc>
      </w:tr>
      <w:tr w14:paraId="113B8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B086150">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14:paraId="731BFD63">
            <w:pPr>
              <w:spacing w:before="0" w:after="0"/>
              <w:ind w:left="135"/>
              <w:jc w:val="left"/>
            </w:pPr>
            <w:r>
              <w:rPr>
                <w:rFonts w:ascii="Times New Roman" w:hAnsi="Times New Roman"/>
                <w:b w:val="0"/>
                <w:i w:val="0"/>
                <w:color w:val="000000"/>
                <w:sz w:val="24"/>
              </w:rPr>
              <w:t>Резервный урок. Роды и жанры литературы и их основные признаки</w:t>
            </w:r>
          </w:p>
        </w:tc>
        <w:tc>
          <w:tcPr>
            <w:tcW w:w="834" w:type="dxa"/>
            <w:tcMar>
              <w:top w:w="50" w:type="dxa"/>
              <w:left w:w="100" w:type="dxa"/>
            </w:tcMar>
            <w:vAlign w:val="center"/>
          </w:tcPr>
          <w:p w14:paraId="6AF33238">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57123A0">
            <w:pPr>
              <w:spacing w:before="0" w:after="0" w:line="276" w:lineRule="auto"/>
              <w:ind w:left="135"/>
              <w:jc w:val="center"/>
            </w:pPr>
          </w:p>
        </w:tc>
        <w:tc>
          <w:tcPr>
            <w:tcW w:w="1631" w:type="dxa"/>
            <w:tcMar>
              <w:top w:w="50" w:type="dxa"/>
              <w:left w:w="100" w:type="dxa"/>
            </w:tcMar>
            <w:vAlign w:val="center"/>
          </w:tcPr>
          <w:p w14:paraId="0543FDF8">
            <w:pPr>
              <w:spacing w:before="0" w:after="0" w:line="276" w:lineRule="auto"/>
              <w:ind w:left="135"/>
              <w:jc w:val="center"/>
            </w:pPr>
          </w:p>
        </w:tc>
        <w:tc>
          <w:tcPr>
            <w:tcW w:w="1157" w:type="dxa"/>
            <w:tcMar>
              <w:top w:w="50" w:type="dxa"/>
              <w:left w:w="100" w:type="dxa"/>
            </w:tcMar>
            <w:vAlign w:val="center"/>
          </w:tcPr>
          <w:p w14:paraId="306FBA67">
            <w:pPr>
              <w:spacing w:before="0" w:after="0"/>
              <w:ind w:left="135"/>
              <w:jc w:val="left"/>
            </w:pPr>
          </w:p>
        </w:tc>
        <w:tc>
          <w:tcPr>
            <w:tcW w:w="1981" w:type="dxa"/>
            <w:tcMar>
              <w:top w:w="50" w:type="dxa"/>
              <w:left w:w="100" w:type="dxa"/>
            </w:tcMar>
            <w:vAlign w:val="center"/>
          </w:tcPr>
          <w:p w14:paraId="76E762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"https://m.edsoo.ru/8a19685a" \h </w:instrText>
            </w:r>
            <w:r>
              <w:fldChar w:fldCharType="separate"/>
            </w:r>
            <w:r>
              <w:rPr>
                <w:rFonts w:ascii="Times New Roman" w:hAnsi="Times New Roman"/>
                <w:b w:val="0"/>
                <w:i w:val="0"/>
                <w:color w:val="0000FF"/>
                <w:sz w:val="22"/>
                <w:u w:val="single"/>
              </w:rPr>
              <w:t>https://m.edsoo.ru/8a19685a</w:t>
            </w:r>
            <w:r>
              <w:rPr>
                <w:rFonts w:ascii="Times New Roman" w:hAnsi="Times New Roman"/>
                <w:b w:val="0"/>
                <w:i w:val="0"/>
                <w:color w:val="0000FF"/>
                <w:sz w:val="22"/>
                <w:u w:val="single"/>
              </w:rPr>
              <w:fldChar w:fldCharType="end"/>
            </w:r>
          </w:p>
        </w:tc>
      </w:tr>
      <w:tr w14:paraId="1997F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556F175">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14:paraId="3835AAD7">
            <w:pPr>
              <w:spacing w:before="0" w:after="0"/>
              <w:ind w:left="135"/>
              <w:jc w:val="left"/>
            </w:pPr>
            <w:r>
              <w:rPr>
                <w:rFonts w:ascii="Times New Roman" w:hAnsi="Times New Roman"/>
                <w:b w:val="0"/>
                <w:i w:val="0"/>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14:paraId="396D0503">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488B511">
            <w:pPr>
              <w:spacing w:before="0" w:after="0" w:line="276" w:lineRule="auto"/>
              <w:ind w:left="135"/>
              <w:jc w:val="center"/>
            </w:pPr>
          </w:p>
        </w:tc>
        <w:tc>
          <w:tcPr>
            <w:tcW w:w="1631" w:type="dxa"/>
            <w:tcMar>
              <w:top w:w="50" w:type="dxa"/>
              <w:left w:w="100" w:type="dxa"/>
            </w:tcMar>
            <w:vAlign w:val="center"/>
          </w:tcPr>
          <w:p w14:paraId="6FECB822">
            <w:pPr>
              <w:spacing w:before="0" w:after="0" w:line="276" w:lineRule="auto"/>
              <w:ind w:left="135"/>
              <w:jc w:val="center"/>
            </w:pPr>
          </w:p>
        </w:tc>
        <w:tc>
          <w:tcPr>
            <w:tcW w:w="1157" w:type="dxa"/>
            <w:tcMar>
              <w:top w:w="50" w:type="dxa"/>
              <w:left w:w="100" w:type="dxa"/>
            </w:tcMar>
            <w:vAlign w:val="center"/>
          </w:tcPr>
          <w:p w14:paraId="5FD3984A">
            <w:pPr>
              <w:spacing w:before="0" w:after="0"/>
              <w:ind w:left="135"/>
              <w:jc w:val="left"/>
            </w:pPr>
          </w:p>
        </w:tc>
        <w:tc>
          <w:tcPr>
            <w:tcW w:w="1981" w:type="dxa"/>
            <w:tcMar>
              <w:top w:w="50" w:type="dxa"/>
              <w:left w:w="100" w:type="dxa"/>
            </w:tcMar>
            <w:vAlign w:val="center"/>
          </w:tcPr>
          <w:p w14:paraId="1AB609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"https://m.edsoo.ru/8a196a9e" \h </w:instrText>
            </w:r>
            <w:r>
              <w:fldChar w:fldCharType="separate"/>
            </w:r>
            <w:r>
              <w:rPr>
                <w:rFonts w:ascii="Times New Roman" w:hAnsi="Times New Roman"/>
                <w:b w:val="0"/>
                <w:i w:val="0"/>
                <w:color w:val="0000FF"/>
                <w:sz w:val="22"/>
                <w:u w:val="single"/>
              </w:rPr>
              <w:t>https://m.edsoo.ru/8a196a9e</w:t>
            </w:r>
            <w:r>
              <w:rPr>
                <w:rFonts w:ascii="Times New Roman" w:hAnsi="Times New Roman"/>
                <w:b w:val="0"/>
                <w:i w:val="0"/>
                <w:color w:val="0000FF"/>
                <w:sz w:val="22"/>
                <w:u w:val="single"/>
              </w:rPr>
              <w:fldChar w:fldCharType="end"/>
            </w:r>
          </w:p>
        </w:tc>
      </w:tr>
      <w:tr w14:paraId="74EDF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767B4D2">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14:paraId="5D600896">
            <w:pPr>
              <w:spacing w:before="0" w:after="0"/>
              <w:ind w:left="135"/>
              <w:jc w:val="left"/>
            </w:pPr>
            <w:r>
              <w:rPr>
                <w:rFonts w:ascii="Times New Roman" w:hAnsi="Times New Roman"/>
                <w:b w:val="0"/>
                <w:i w:val="0"/>
                <w:color w:val="000000"/>
                <w:sz w:val="24"/>
              </w:rPr>
              <w:t>Внеклассное чтение. Русские баснописцы XVIII века. А.П. Сумароков «Кокушка». И.И. Дмитриев «Муха»</w:t>
            </w:r>
          </w:p>
        </w:tc>
        <w:tc>
          <w:tcPr>
            <w:tcW w:w="834" w:type="dxa"/>
            <w:tcMar>
              <w:top w:w="50" w:type="dxa"/>
              <w:left w:w="100" w:type="dxa"/>
            </w:tcMar>
            <w:vAlign w:val="center"/>
          </w:tcPr>
          <w:p w14:paraId="0C567467">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F0F1F39">
            <w:pPr>
              <w:spacing w:before="0" w:after="0" w:line="276" w:lineRule="auto"/>
              <w:ind w:left="135"/>
              <w:jc w:val="center"/>
            </w:pPr>
          </w:p>
        </w:tc>
        <w:tc>
          <w:tcPr>
            <w:tcW w:w="1631" w:type="dxa"/>
            <w:tcMar>
              <w:top w:w="50" w:type="dxa"/>
              <w:left w:w="100" w:type="dxa"/>
            </w:tcMar>
            <w:vAlign w:val="center"/>
          </w:tcPr>
          <w:p w14:paraId="2C336C0F">
            <w:pPr>
              <w:spacing w:before="0" w:after="0" w:line="276" w:lineRule="auto"/>
              <w:ind w:left="135"/>
              <w:jc w:val="center"/>
            </w:pPr>
          </w:p>
        </w:tc>
        <w:tc>
          <w:tcPr>
            <w:tcW w:w="1157" w:type="dxa"/>
            <w:tcMar>
              <w:top w:w="50" w:type="dxa"/>
              <w:left w:w="100" w:type="dxa"/>
            </w:tcMar>
            <w:vAlign w:val="center"/>
          </w:tcPr>
          <w:p w14:paraId="10A2F9B2">
            <w:pPr>
              <w:spacing w:before="0" w:after="0"/>
              <w:ind w:left="135"/>
              <w:jc w:val="left"/>
            </w:pPr>
          </w:p>
        </w:tc>
        <w:tc>
          <w:tcPr>
            <w:tcW w:w="1981" w:type="dxa"/>
            <w:tcMar>
              <w:top w:w="50" w:type="dxa"/>
              <w:left w:w="100" w:type="dxa"/>
            </w:tcMar>
            <w:vAlign w:val="center"/>
          </w:tcPr>
          <w:p w14:paraId="1C924F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"https://m.edsoo.ru/8a196bfc" \h </w:instrText>
            </w:r>
            <w:r>
              <w:fldChar w:fldCharType="separate"/>
            </w:r>
            <w:r>
              <w:rPr>
                <w:rFonts w:ascii="Times New Roman" w:hAnsi="Times New Roman"/>
                <w:b w:val="0"/>
                <w:i w:val="0"/>
                <w:color w:val="0000FF"/>
                <w:sz w:val="22"/>
                <w:u w:val="single"/>
              </w:rPr>
              <w:t>https://m.edsoo.ru/8a196bfc</w:t>
            </w:r>
            <w:r>
              <w:rPr>
                <w:rFonts w:ascii="Times New Roman" w:hAnsi="Times New Roman"/>
                <w:b w:val="0"/>
                <w:i w:val="0"/>
                <w:color w:val="0000FF"/>
                <w:sz w:val="22"/>
                <w:u w:val="single"/>
              </w:rPr>
              <w:fldChar w:fldCharType="end"/>
            </w:r>
          </w:p>
        </w:tc>
      </w:tr>
      <w:tr w14:paraId="60B93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1D95C85">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14:paraId="7636643C">
            <w:pPr>
              <w:spacing w:before="0" w:after="0"/>
              <w:ind w:left="135"/>
              <w:jc w:val="left"/>
            </w:pPr>
            <w:r>
              <w:rPr>
                <w:rFonts w:ascii="Times New Roman" w:hAnsi="Times New Roman"/>
                <w:b w:val="0"/>
                <w:i w:val="0"/>
                <w:color w:val="000000"/>
                <w:sz w:val="24"/>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14:paraId="2BFBBD31">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3629667">
            <w:pPr>
              <w:spacing w:before="0" w:after="0" w:line="276" w:lineRule="auto"/>
              <w:ind w:left="135"/>
              <w:jc w:val="center"/>
            </w:pPr>
          </w:p>
        </w:tc>
        <w:tc>
          <w:tcPr>
            <w:tcW w:w="1631" w:type="dxa"/>
            <w:tcMar>
              <w:top w:w="50" w:type="dxa"/>
              <w:left w:w="100" w:type="dxa"/>
            </w:tcMar>
            <w:vAlign w:val="center"/>
          </w:tcPr>
          <w:p w14:paraId="5DA4D230">
            <w:pPr>
              <w:spacing w:before="0" w:after="0" w:line="276" w:lineRule="auto"/>
              <w:ind w:left="135"/>
              <w:jc w:val="center"/>
            </w:pPr>
          </w:p>
        </w:tc>
        <w:tc>
          <w:tcPr>
            <w:tcW w:w="1157" w:type="dxa"/>
            <w:tcMar>
              <w:top w:w="50" w:type="dxa"/>
              <w:left w:w="100" w:type="dxa"/>
            </w:tcMar>
            <w:vAlign w:val="center"/>
          </w:tcPr>
          <w:p w14:paraId="41017064">
            <w:pPr>
              <w:spacing w:before="0" w:after="0"/>
              <w:ind w:left="135"/>
              <w:jc w:val="left"/>
            </w:pPr>
          </w:p>
        </w:tc>
        <w:tc>
          <w:tcPr>
            <w:tcW w:w="1981" w:type="dxa"/>
            <w:tcMar>
              <w:top w:w="50" w:type="dxa"/>
              <w:left w:w="100" w:type="dxa"/>
            </w:tcMar>
            <w:vAlign w:val="center"/>
          </w:tcPr>
          <w:p w14:paraId="2C92D5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"https://m.edsoo.ru/8a196daa" \h </w:instrText>
            </w:r>
            <w:r>
              <w:fldChar w:fldCharType="separate"/>
            </w:r>
            <w:r>
              <w:rPr>
                <w:rFonts w:ascii="Times New Roman" w:hAnsi="Times New Roman"/>
                <w:b w:val="0"/>
                <w:i w:val="0"/>
                <w:color w:val="0000FF"/>
                <w:sz w:val="22"/>
                <w:u w:val="single"/>
              </w:rPr>
              <w:t>https://m.edsoo.ru/8a196daa</w:t>
            </w:r>
            <w:r>
              <w:rPr>
                <w:rFonts w:ascii="Times New Roman" w:hAnsi="Times New Roman"/>
                <w:b w:val="0"/>
                <w:i w:val="0"/>
                <w:color w:val="0000FF"/>
                <w:sz w:val="22"/>
                <w:u w:val="single"/>
              </w:rPr>
              <w:fldChar w:fldCharType="end"/>
            </w:r>
          </w:p>
        </w:tc>
      </w:tr>
      <w:tr w14:paraId="20C61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5310BE1">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14:paraId="04BBCDBD">
            <w:pPr>
              <w:spacing w:before="0" w:after="0"/>
              <w:ind w:left="135"/>
              <w:jc w:val="left"/>
            </w:pPr>
            <w:r>
              <w:rPr>
                <w:rFonts w:ascii="Times New Roman" w:hAnsi="Times New Roman"/>
                <w:b w:val="0"/>
                <w:i w:val="0"/>
                <w:color w:val="000000"/>
                <w:sz w:val="24"/>
              </w:rPr>
              <w:t>И.А. Крылов. Историческая основа басен. Герои произведения, их речь. «Волк на псарне»</w:t>
            </w:r>
          </w:p>
        </w:tc>
        <w:tc>
          <w:tcPr>
            <w:tcW w:w="834" w:type="dxa"/>
            <w:tcMar>
              <w:top w:w="50" w:type="dxa"/>
              <w:left w:w="100" w:type="dxa"/>
            </w:tcMar>
            <w:vAlign w:val="center"/>
          </w:tcPr>
          <w:p w14:paraId="1E091536">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F2646DF">
            <w:pPr>
              <w:spacing w:before="0" w:after="0" w:line="276" w:lineRule="auto"/>
              <w:ind w:left="135"/>
              <w:jc w:val="center"/>
            </w:pPr>
          </w:p>
        </w:tc>
        <w:tc>
          <w:tcPr>
            <w:tcW w:w="1631" w:type="dxa"/>
            <w:tcMar>
              <w:top w:w="50" w:type="dxa"/>
              <w:left w:w="100" w:type="dxa"/>
            </w:tcMar>
            <w:vAlign w:val="center"/>
          </w:tcPr>
          <w:p w14:paraId="42DF1383">
            <w:pPr>
              <w:spacing w:before="0" w:after="0" w:line="276" w:lineRule="auto"/>
              <w:ind w:left="135"/>
              <w:jc w:val="center"/>
            </w:pPr>
          </w:p>
        </w:tc>
        <w:tc>
          <w:tcPr>
            <w:tcW w:w="1157" w:type="dxa"/>
            <w:tcMar>
              <w:top w:w="50" w:type="dxa"/>
              <w:left w:w="100" w:type="dxa"/>
            </w:tcMar>
            <w:vAlign w:val="center"/>
          </w:tcPr>
          <w:p w14:paraId="518B97D5">
            <w:pPr>
              <w:spacing w:before="0" w:after="0"/>
              <w:ind w:left="135"/>
              <w:jc w:val="left"/>
            </w:pPr>
          </w:p>
        </w:tc>
        <w:tc>
          <w:tcPr>
            <w:tcW w:w="1981" w:type="dxa"/>
            <w:tcMar>
              <w:top w:w="50" w:type="dxa"/>
              <w:left w:w="100" w:type="dxa"/>
            </w:tcMar>
            <w:vAlign w:val="center"/>
          </w:tcPr>
          <w:p w14:paraId="2B01A4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"https://m.edsoo.ru/8a196ed6" \h </w:instrText>
            </w:r>
            <w:r>
              <w:fldChar w:fldCharType="separate"/>
            </w:r>
            <w:r>
              <w:rPr>
                <w:rFonts w:ascii="Times New Roman" w:hAnsi="Times New Roman"/>
                <w:b w:val="0"/>
                <w:i w:val="0"/>
                <w:color w:val="0000FF"/>
                <w:sz w:val="22"/>
                <w:u w:val="single"/>
              </w:rPr>
              <w:t>https://m.edsoo.ru/8a196ed6</w:t>
            </w:r>
            <w:r>
              <w:rPr>
                <w:rFonts w:ascii="Times New Roman" w:hAnsi="Times New Roman"/>
                <w:b w:val="0"/>
                <w:i w:val="0"/>
                <w:color w:val="0000FF"/>
                <w:sz w:val="22"/>
                <w:u w:val="single"/>
              </w:rPr>
              <w:fldChar w:fldCharType="end"/>
            </w:r>
          </w:p>
        </w:tc>
      </w:tr>
      <w:tr w14:paraId="6258B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101FAC7">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14:paraId="48490DBB">
            <w:pPr>
              <w:spacing w:before="0" w:after="0"/>
              <w:ind w:left="135"/>
              <w:jc w:val="left"/>
            </w:pPr>
            <w:r>
              <w:rPr>
                <w:rFonts w:ascii="Times New Roman" w:hAnsi="Times New Roman"/>
                <w:b w:val="0"/>
                <w:i w:val="0"/>
                <w:color w:val="000000"/>
                <w:sz w:val="24"/>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3B5F2B0D">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57F4565">
            <w:pPr>
              <w:spacing w:before="0" w:after="0" w:line="276" w:lineRule="auto"/>
              <w:ind w:left="135"/>
              <w:jc w:val="center"/>
            </w:pPr>
          </w:p>
        </w:tc>
        <w:tc>
          <w:tcPr>
            <w:tcW w:w="1631" w:type="dxa"/>
            <w:tcMar>
              <w:top w:w="50" w:type="dxa"/>
              <w:left w:w="100" w:type="dxa"/>
            </w:tcMar>
            <w:vAlign w:val="center"/>
          </w:tcPr>
          <w:p w14:paraId="4DC0AC0F">
            <w:pPr>
              <w:spacing w:before="0" w:after="0" w:line="276" w:lineRule="auto"/>
              <w:ind w:left="135"/>
              <w:jc w:val="center"/>
            </w:pPr>
          </w:p>
        </w:tc>
        <w:tc>
          <w:tcPr>
            <w:tcW w:w="1157" w:type="dxa"/>
            <w:tcMar>
              <w:top w:w="50" w:type="dxa"/>
              <w:left w:w="100" w:type="dxa"/>
            </w:tcMar>
            <w:vAlign w:val="center"/>
          </w:tcPr>
          <w:p w14:paraId="2D8BE9CD">
            <w:pPr>
              <w:spacing w:before="0" w:after="0"/>
              <w:ind w:left="135"/>
              <w:jc w:val="left"/>
            </w:pPr>
          </w:p>
        </w:tc>
        <w:tc>
          <w:tcPr>
            <w:tcW w:w="1981" w:type="dxa"/>
            <w:tcMar>
              <w:top w:w="50" w:type="dxa"/>
              <w:left w:w="100" w:type="dxa"/>
            </w:tcMar>
            <w:vAlign w:val="center"/>
          </w:tcPr>
          <w:p w14:paraId="3EC700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"https://m.edsoo.ru/8a196fee" \h </w:instrText>
            </w:r>
            <w:r>
              <w:fldChar w:fldCharType="separate"/>
            </w:r>
            <w:r>
              <w:rPr>
                <w:rFonts w:ascii="Times New Roman" w:hAnsi="Times New Roman"/>
                <w:b w:val="0"/>
                <w:i w:val="0"/>
                <w:color w:val="0000FF"/>
                <w:sz w:val="22"/>
                <w:u w:val="single"/>
              </w:rPr>
              <w:t>https://m.edsoo.ru/8a196fee</w:t>
            </w:r>
            <w:r>
              <w:rPr>
                <w:rFonts w:ascii="Times New Roman" w:hAnsi="Times New Roman"/>
                <w:b w:val="0"/>
                <w:i w:val="0"/>
                <w:color w:val="0000FF"/>
                <w:sz w:val="22"/>
                <w:u w:val="single"/>
              </w:rPr>
              <w:fldChar w:fldCharType="end"/>
            </w:r>
          </w:p>
        </w:tc>
      </w:tr>
      <w:tr w14:paraId="48FF3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97AF5CE">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14:paraId="60654B76">
            <w:pPr>
              <w:spacing w:before="0" w:after="0"/>
              <w:ind w:left="135"/>
              <w:jc w:val="left"/>
            </w:pPr>
            <w:r>
              <w:rPr>
                <w:rFonts w:ascii="Times New Roman" w:hAnsi="Times New Roman"/>
                <w:b w:val="0"/>
                <w:i w:val="0"/>
                <w:color w:val="000000"/>
                <w:sz w:val="24"/>
              </w:rPr>
              <w:t>И.А. Крылов. Художественные средства изображения в баснях. Эзопов язык</w:t>
            </w:r>
          </w:p>
        </w:tc>
        <w:tc>
          <w:tcPr>
            <w:tcW w:w="834" w:type="dxa"/>
            <w:tcMar>
              <w:top w:w="50" w:type="dxa"/>
              <w:left w:w="100" w:type="dxa"/>
            </w:tcMar>
            <w:vAlign w:val="center"/>
          </w:tcPr>
          <w:p w14:paraId="5780BAAC">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7602763">
            <w:pPr>
              <w:spacing w:before="0" w:after="0" w:line="276" w:lineRule="auto"/>
              <w:ind w:left="135"/>
              <w:jc w:val="center"/>
            </w:pPr>
          </w:p>
        </w:tc>
        <w:tc>
          <w:tcPr>
            <w:tcW w:w="1631" w:type="dxa"/>
            <w:tcMar>
              <w:top w:w="50" w:type="dxa"/>
              <w:left w:w="100" w:type="dxa"/>
            </w:tcMar>
            <w:vAlign w:val="center"/>
          </w:tcPr>
          <w:p w14:paraId="768556AD">
            <w:pPr>
              <w:spacing w:before="0" w:after="0" w:line="276" w:lineRule="auto"/>
              <w:ind w:left="135"/>
              <w:jc w:val="center"/>
            </w:pPr>
          </w:p>
        </w:tc>
        <w:tc>
          <w:tcPr>
            <w:tcW w:w="1157" w:type="dxa"/>
            <w:tcMar>
              <w:top w:w="50" w:type="dxa"/>
              <w:left w:w="100" w:type="dxa"/>
            </w:tcMar>
            <w:vAlign w:val="center"/>
          </w:tcPr>
          <w:p w14:paraId="6275158E">
            <w:pPr>
              <w:spacing w:before="0" w:after="0"/>
              <w:ind w:left="135"/>
              <w:jc w:val="left"/>
            </w:pPr>
          </w:p>
        </w:tc>
        <w:tc>
          <w:tcPr>
            <w:tcW w:w="1981" w:type="dxa"/>
            <w:tcMar>
              <w:top w:w="50" w:type="dxa"/>
              <w:left w:w="100" w:type="dxa"/>
            </w:tcMar>
            <w:vAlign w:val="center"/>
          </w:tcPr>
          <w:p w14:paraId="38B011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"https://m.edsoo.ru/8a1970fc" \h </w:instrText>
            </w:r>
            <w:r>
              <w:fldChar w:fldCharType="separate"/>
            </w:r>
            <w:r>
              <w:rPr>
                <w:rFonts w:ascii="Times New Roman" w:hAnsi="Times New Roman"/>
                <w:b w:val="0"/>
                <w:i w:val="0"/>
                <w:color w:val="0000FF"/>
                <w:sz w:val="22"/>
                <w:u w:val="single"/>
              </w:rPr>
              <w:t>https://m.edsoo.ru/8a1970fc</w:t>
            </w:r>
            <w:r>
              <w:rPr>
                <w:rFonts w:ascii="Times New Roman" w:hAnsi="Times New Roman"/>
                <w:b w:val="0"/>
                <w:i w:val="0"/>
                <w:color w:val="0000FF"/>
                <w:sz w:val="22"/>
                <w:u w:val="single"/>
              </w:rPr>
              <w:fldChar w:fldCharType="end"/>
            </w:r>
          </w:p>
        </w:tc>
      </w:tr>
      <w:tr w14:paraId="025D2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B5FF4B8">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7E609778">
            <w:pPr>
              <w:spacing w:before="0" w:after="0"/>
              <w:ind w:left="135"/>
              <w:jc w:val="left"/>
            </w:pPr>
            <w:r>
              <w:rPr>
                <w:rFonts w:ascii="Times New Roman" w:hAnsi="Times New Roman"/>
                <w:b w:val="0"/>
                <w:i w:val="0"/>
                <w:color w:val="000000"/>
                <w:sz w:val="24"/>
              </w:rPr>
              <w:t>А.С. Пушкин. Образы русской природы в произведениях поэта (не менее трёх). «Зимнее утро», «Зимний вечер», «Няне» и другие</w:t>
            </w:r>
          </w:p>
        </w:tc>
        <w:tc>
          <w:tcPr>
            <w:tcW w:w="834" w:type="dxa"/>
            <w:tcMar>
              <w:top w:w="50" w:type="dxa"/>
              <w:left w:w="100" w:type="dxa"/>
            </w:tcMar>
            <w:vAlign w:val="center"/>
          </w:tcPr>
          <w:p w14:paraId="182BAD4C">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635AAC3">
            <w:pPr>
              <w:spacing w:before="0" w:after="0" w:line="276" w:lineRule="auto"/>
              <w:ind w:left="135"/>
              <w:jc w:val="center"/>
            </w:pPr>
          </w:p>
        </w:tc>
        <w:tc>
          <w:tcPr>
            <w:tcW w:w="1631" w:type="dxa"/>
            <w:tcMar>
              <w:top w:w="50" w:type="dxa"/>
              <w:left w:w="100" w:type="dxa"/>
            </w:tcMar>
            <w:vAlign w:val="center"/>
          </w:tcPr>
          <w:p w14:paraId="584AA51D">
            <w:pPr>
              <w:spacing w:before="0" w:after="0" w:line="276" w:lineRule="auto"/>
              <w:ind w:left="135"/>
              <w:jc w:val="center"/>
            </w:pPr>
          </w:p>
        </w:tc>
        <w:tc>
          <w:tcPr>
            <w:tcW w:w="1157" w:type="dxa"/>
            <w:tcMar>
              <w:top w:w="50" w:type="dxa"/>
              <w:left w:w="100" w:type="dxa"/>
            </w:tcMar>
            <w:vAlign w:val="center"/>
          </w:tcPr>
          <w:p w14:paraId="10B6A9BD">
            <w:pPr>
              <w:spacing w:before="0" w:after="0"/>
              <w:ind w:left="135"/>
              <w:jc w:val="left"/>
            </w:pPr>
          </w:p>
        </w:tc>
        <w:tc>
          <w:tcPr>
            <w:tcW w:w="1981" w:type="dxa"/>
            <w:tcMar>
              <w:top w:w="50" w:type="dxa"/>
              <w:left w:w="100" w:type="dxa"/>
            </w:tcMar>
            <w:vAlign w:val="center"/>
          </w:tcPr>
          <w:p w14:paraId="174433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"https://m.edsoo.ru/8a19720a" \h </w:instrText>
            </w:r>
            <w:r>
              <w:fldChar w:fldCharType="separate"/>
            </w:r>
            <w:r>
              <w:rPr>
                <w:rFonts w:ascii="Times New Roman" w:hAnsi="Times New Roman"/>
                <w:b w:val="0"/>
                <w:i w:val="0"/>
                <w:color w:val="0000FF"/>
                <w:sz w:val="22"/>
                <w:u w:val="single"/>
              </w:rPr>
              <w:t>https://m.edsoo.ru/8a19720a</w:t>
            </w:r>
            <w:r>
              <w:rPr>
                <w:rFonts w:ascii="Times New Roman" w:hAnsi="Times New Roman"/>
                <w:b w:val="0"/>
                <w:i w:val="0"/>
                <w:color w:val="0000FF"/>
                <w:sz w:val="22"/>
                <w:u w:val="single"/>
              </w:rPr>
              <w:fldChar w:fldCharType="end"/>
            </w:r>
          </w:p>
        </w:tc>
      </w:tr>
      <w:tr w14:paraId="62FDC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A373F46">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6B6EA9C8">
            <w:pPr>
              <w:spacing w:before="0" w:after="0"/>
              <w:ind w:left="135"/>
              <w:jc w:val="left"/>
            </w:pPr>
            <w:r>
              <w:rPr>
                <w:rFonts w:ascii="Times New Roman" w:hAnsi="Times New Roman"/>
                <w:b w:val="0"/>
                <w:i w:val="0"/>
                <w:color w:val="000000"/>
                <w:sz w:val="24"/>
              </w:rPr>
              <w:t>А.С. Пушкин. Лирический герой в стихотворениях поэта. Образ няни</w:t>
            </w:r>
          </w:p>
        </w:tc>
        <w:tc>
          <w:tcPr>
            <w:tcW w:w="834" w:type="dxa"/>
            <w:tcMar>
              <w:top w:w="50" w:type="dxa"/>
              <w:left w:w="100" w:type="dxa"/>
            </w:tcMar>
            <w:vAlign w:val="center"/>
          </w:tcPr>
          <w:p w14:paraId="3999F4E3">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7460520">
            <w:pPr>
              <w:spacing w:before="0" w:after="0" w:line="276" w:lineRule="auto"/>
              <w:ind w:left="135"/>
              <w:jc w:val="center"/>
            </w:pPr>
          </w:p>
        </w:tc>
        <w:tc>
          <w:tcPr>
            <w:tcW w:w="1631" w:type="dxa"/>
            <w:tcMar>
              <w:top w:w="50" w:type="dxa"/>
              <w:left w:w="100" w:type="dxa"/>
            </w:tcMar>
            <w:vAlign w:val="center"/>
          </w:tcPr>
          <w:p w14:paraId="2409695E">
            <w:pPr>
              <w:spacing w:before="0" w:after="0" w:line="276" w:lineRule="auto"/>
              <w:ind w:left="135"/>
              <w:jc w:val="center"/>
            </w:pPr>
          </w:p>
        </w:tc>
        <w:tc>
          <w:tcPr>
            <w:tcW w:w="1157" w:type="dxa"/>
            <w:tcMar>
              <w:top w:w="50" w:type="dxa"/>
              <w:left w:w="100" w:type="dxa"/>
            </w:tcMar>
            <w:vAlign w:val="center"/>
          </w:tcPr>
          <w:p w14:paraId="5D0112B9">
            <w:pPr>
              <w:spacing w:before="0" w:after="0"/>
              <w:ind w:left="135"/>
              <w:jc w:val="left"/>
            </w:pPr>
          </w:p>
        </w:tc>
        <w:tc>
          <w:tcPr>
            <w:tcW w:w="1981" w:type="dxa"/>
            <w:tcMar>
              <w:top w:w="50" w:type="dxa"/>
              <w:left w:w="100" w:type="dxa"/>
            </w:tcMar>
            <w:vAlign w:val="center"/>
          </w:tcPr>
          <w:p w14:paraId="155F03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"https://m.edsoo.ru/8a197354" \h </w:instrText>
            </w:r>
            <w:r>
              <w:fldChar w:fldCharType="separate"/>
            </w:r>
            <w:r>
              <w:rPr>
                <w:rFonts w:ascii="Times New Roman" w:hAnsi="Times New Roman"/>
                <w:b w:val="0"/>
                <w:i w:val="0"/>
                <w:color w:val="0000FF"/>
                <w:sz w:val="22"/>
                <w:u w:val="single"/>
              </w:rPr>
              <w:t>https://m.edsoo.ru/8a197354</w:t>
            </w:r>
            <w:r>
              <w:rPr>
                <w:rFonts w:ascii="Times New Roman" w:hAnsi="Times New Roman"/>
                <w:b w:val="0"/>
                <w:i w:val="0"/>
                <w:color w:val="0000FF"/>
                <w:sz w:val="22"/>
                <w:u w:val="single"/>
              </w:rPr>
              <w:fldChar w:fldCharType="end"/>
            </w:r>
          </w:p>
        </w:tc>
      </w:tr>
      <w:tr w14:paraId="2CAA6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5DD9B79">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63D70616">
            <w:pPr>
              <w:spacing w:before="0" w:after="0"/>
              <w:ind w:left="135"/>
              <w:jc w:val="left"/>
            </w:pPr>
            <w:r>
              <w:rPr>
                <w:rFonts w:ascii="Times New Roman" w:hAnsi="Times New Roman"/>
                <w:b w:val="0"/>
                <w:i w:val="0"/>
                <w:color w:val="000000"/>
                <w:sz w:val="24"/>
              </w:rPr>
              <w:t>А.С. Пушкин. «Сказка о мёртвой царевне и о семи богатырях». Сюжет сказки</w:t>
            </w:r>
          </w:p>
        </w:tc>
        <w:tc>
          <w:tcPr>
            <w:tcW w:w="834" w:type="dxa"/>
            <w:tcMar>
              <w:top w:w="50" w:type="dxa"/>
              <w:left w:w="100" w:type="dxa"/>
            </w:tcMar>
            <w:vAlign w:val="center"/>
          </w:tcPr>
          <w:p w14:paraId="5A88DF7D">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AF5B6F9">
            <w:pPr>
              <w:spacing w:before="0" w:after="0" w:line="276" w:lineRule="auto"/>
              <w:ind w:left="135"/>
              <w:jc w:val="center"/>
            </w:pPr>
          </w:p>
        </w:tc>
        <w:tc>
          <w:tcPr>
            <w:tcW w:w="1631" w:type="dxa"/>
            <w:tcMar>
              <w:top w:w="50" w:type="dxa"/>
              <w:left w:w="100" w:type="dxa"/>
            </w:tcMar>
            <w:vAlign w:val="center"/>
          </w:tcPr>
          <w:p w14:paraId="65772355">
            <w:pPr>
              <w:spacing w:before="0" w:after="0" w:line="276" w:lineRule="auto"/>
              <w:ind w:left="135"/>
              <w:jc w:val="center"/>
            </w:pPr>
          </w:p>
        </w:tc>
        <w:tc>
          <w:tcPr>
            <w:tcW w:w="1157" w:type="dxa"/>
            <w:tcMar>
              <w:top w:w="50" w:type="dxa"/>
              <w:left w:w="100" w:type="dxa"/>
            </w:tcMar>
            <w:vAlign w:val="center"/>
          </w:tcPr>
          <w:p w14:paraId="1C7069DA">
            <w:pPr>
              <w:spacing w:before="0" w:after="0"/>
              <w:ind w:left="135"/>
              <w:jc w:val="left"/>
            </w:pPr>
          </w:p>
        </w:tc>
        <w:tc>
          <w:tcPr>
            <w:tcW w:w="1981" w:type="dxa"/>
            <w:tcMar>
              <w:top w:w="50" w:type="dxa"/>
              <w:left w:w="100" w:type="dxa"/>
            </w:tcMar>
            <w:vAlign w:val="center"/>
          </w:tcPr>
          <w:p w14:paraId="30AE94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"https://m.edsoo.ru/8a1974e4" \h </w:instrText>
            </w:r>
            <w:r>
              <w:fldChar w:fldCharType="separate"/>
            </w:r>
            <w:r>
              <w:rPr>
                <w:rFonts w:ascii="Times New Roman" w:hAnsi="Times New Roman"/>
                <w:b w:val="0"/>
                <w:i w:val="0"/>
                <w:color w:val="0000FF"/>
                <w:sz w:val="22"/>
                <w:u w:val="single"/>
              </w:rPr>
              <w:t>https://m.edsoo.ru/8a1974e4</w:t>
            </w:r>
            <w:r>
              <w:rPr>
                <w:rFonts w:ascii="Times New Roman" w:hAnsi="Times New Roman"/>
                <w:b w:val="0"/>
                <w:i w:val="0"/>
                <w:color w:val="0000FF"/>
                <w:sz w:val="22"/>
                <w:u w:val="single"/>
              </w:rPr>
              <w:fldChar w:fldCharType="end"/>
            </w:r>
          </w:p>
        </w:tc>
      </w:tr>
      <w:tr w14:paraId="46102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460BA40">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0319BE2C">
            <w:pPr>
              <w:spacing w:before="0" w:after="0"/>
              <w:ind w:left="135"/>
              <w:jc w:val="left"/>
            </w:pPr>
            <w:r>
              <w:rPr>
                <w:rFonts w:ascii="Times New Roman" w:hAnsi="Times New Roman"/>
                <w:b w:val="0"/>
                <w:i w:val="0"/>
                <w:color w:val="000000"/>
                <w:sz w:val="24"/>
              </w:rPr>
              <w:t>А.С. Пушкин. «Сказка о мёртвой царевне и о семи богатырях». Главные и второстепенные герои</w:t>
            </w:r>
          </w:p>
        </w:tc>
        <w:tc>
          <w:tcPr>
            <w:tcW w:w="834" w:type="dxa"/>
            <w:tcMar>
              <w:top w:w="50" w:type="dxa"/>
              <w:left w:w="100" w:type="dxa"/>
            </w:tcMar>
            <w:vAlign w:val="center"/>
          </w:tcPr>
          <w:p w14:paraId="49017D45">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E4C6991">
            <w:pPr>
              <w:spacing w:before="0" w:after="0" w:line="276" w:lineRule="auto"/>
              <w:ind w:left="135"/>
              <w:jc w:val="center"/>
            </w:pPr>
          </w:p>
        </w:tc>
        <w:tc>
          <w:tcPr>
            <w:tcW w:w="1631" w:type="dxa"/>
            <w:tcMar>
              <w:top w:w="50" w:type="dxa"/>
              <w:left w:w="100" w:type="dxa"/>
            </w:tcMar>
            <w:vAlign w:val="center"/>
          </w:tcPr>
          <w:p w14:paraId="52427592">
            <w:pPr>
              <w:spacing w:before="0" w:after="0" w:line="276" w:lineRule="auto"/>
              <w:ind w:left="135"/>
              <w:jc w:val="center"/>
            </w:pPr>
          </w:p>
        </w:tc>
        <w:tc>
          <w:tcPr>
            <w:tcW w:w="1157" w:type="dxa"/>
            <w:tcMar>
              <w:top w:w="50" w:type="dxa"/>
              <w:left w:w="100" w:type="dxa"/>
            </w:tcMar>
            <w:vAlign w:val="center"/>
          </w:tcPr>
          <w:p w14:paraId="234E82F9">
            <w:pPr>
              <w:spacing w:before="0" w:after="0"/>
              <w:ind w:left="135"/>
              <w:jc w:val="left"/>
            </w:pPr>
          </w:p>
        </w:tc>
        <w:tc>
          <w:tcPr>
            <w:tcW w:w="1981" w:type="dxa"/>
            <w:tcMar>
              <w:top w:w="50" w:type="dxa"/>
              <w:left w:w="100" w:type="dxa"/>
            </w:tcMar>
            <w:vAlign w:val="center"/>
          </w:tcPr>
          <w:p w14:paraId="363B24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"https://m.edsoo.ru/8a197610" \h </w:instrText>
            </w:r>
            <w:r>
              <w:fldChar w:fldCharType="separate"/>
            </w:r>
            <w:r>
              <w:rPr>
                <w:rFonts w:ascii="Times New Roman" w:hAnsi="Times New Roman"/>
                <w:b w:val="0"/>
                <w:i w:val="0"/>
                <w:color w:val="0000FF"/>
                <w:sz w:val="22"/>
                <w:u w:val="single"/>
              </w:rPr>
              <w:t>https://m.edsoo.ru/8a197610</w:t>
            </w:r>
            <w:r>
              <w:rPr>
                <w:rFonts w:ascii="Times New Roman" w:hAnsi="Times New Roman"/>
                <w:b w:val="0"/>
                <w:i w:val="0"/>
                <w:color w:val="0000FF"/>
                <w:sz w:val="22"/>
                <w:u w:val="single"/>
              </w:rPr>
              <w:fldChar w:fldCharType="end"/>
            </w:r>
          </w:p>
        </w:tc>
      </w:tr>
      <w:tr w14:paraId="5C3AB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4A927F1">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14:paraId="3D086B95">
            <w:pPr>
              <w:spacing w:before="0" w:after="0"/>
              <w:ind w:left="135"/>
              <w:jc w:val="left"/>
            </w:pPr>
            <w:r>
              <w:rPr>
                <w:rFonts w:ascii="Times New Roman" w:hAnsi="Times New Roman"/>
                <w:b w:val="0"/>
                <w:i w:val="0"/>
                <w:color w:val="000000"/>
                <w:sz w:val="24"/>
              </w:rPr>
              <w:t>А.С. Пушкин. «Сказка о мёртвой царевне и о семи богатырях». Волшебство в сказке</w:t>
            </w:r>
          </w:p>
        </w:tc>
        <w:tc>
          <w:tcPr>
            <w:tcW w:w="834" w:type="dxa"/>
            <w:tcMar>
              <w:top w:w="50" w:type="dxa"/>
              <w:left w:w="100" w:type="dxa"/>
            </w:tcMar>
            <w:vAlign w:val="center"/>
          </w:tcPr>
          <w:p w14:paraId="4B28D54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80A5347">
            <w:pPr>
              <w:spacing w:before="0" w:after="0" w:line="276" w:lineRule="auto"/>
              <w:ind w:left="135"/>
              <w:jc w:val="center"/>
            </w:pPr>
          </w:p>
        </w:tc>
        <w:tc>
          <w:tcPr>
            <w:tcW w:w="1631" w:type="dxa"/>
            <w:tcMar>
              <w:top w:w="50" w:type="dxa"/>
              <w:left w:w="100" w:type="dxa"/>
            </w:tcMar>
            <w:vAlign w:val="center"/>
          </w:tcPr>
          <w:p w14:paraId="7C9D37E3">
            <w:pPr>
              <w:spacing w:before="0" w:after="0" w:line="276" w:lineRule="auto"/>
              <w:ind w:left="135"/>
              <w:jc w:val="center"/>
            </w:pPr>
          </w:p>
        </w:tc>
        <w:tc>
          <w:tcPr>
            <w:tcW w:w="1157" w:type="dxa"/>
            <w:tcMar>
              <w:top w:w="50" w:type="dxa"/>
              <w:left w:w="100" w:type="dxa"/>
            </w:tcMar>
            <w:vAlign w:val="center"/>
          </w:tcPr>
          <w:p w14:paraId="6BFA869F">
            <w:pPr>
              <w:spacing w:before="0" w:after="0"/>
              <w:ind w:left="135"/>
              <w:jc w:val="left"/>
            </w:pPr>
          </w:p>
        </w:tc>
        <w:tc>
          <w:tcPr>
            <w:tcW w:w="1981" w:type="dxa"/>
            <w:tcMar>
              <w:top w:w="50" w:type="dxa"/>
              <w:left w:w="100" w:type="dxa"/>
            </w:tcMar>
            <w:vAlign w:val="center"/>
          </w:tcPr>
          <w:p w14:paraId="10E726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"https://m.edsoo.ru/8a197728" \h </w:instrText>
            </w:r>
            <w:r>
              <w:fldChar w:fldCharType="separate"/>
            </w:r>
            <w:r>
              <w:rPr>
                <w:rFonts w:ascii="Times New Roman" w:hAnsi="Times New Roman"/>
                <w:b w:val="0"/>
                <w:i w:val="0"/>
                <w:color w:val="0000FF"/>
                <w:sz w:val="22"/>
                <w:u w:val="single"/>
              </w:rPr>
              <w:t>https://m.edsoo.ru/8a197728</w:t>
            </w:r>
            <w:r>
              <w:rPr>
                <w:rFonts w:ascii="Times New Roman" w:hAnsi="Times New Roman"/>
                <w:b w:val="0"/>
                <w:i w:val="0"/>
                <w:color w:val="0000FF"/>
                <w:sz w:val="22"/>
                <w:u w:val="single"/>
              </w:rPr>
              <w:fldChar w:fldCharType="end"/>
            </w:r>
          </w:p>
        </w:tc>
      </w:tr>
      <w:tr w14:paraId="3B6D4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CF4564D">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14:paraId="1CDE6147">
            <w:pPr>
              <w:spacing w:before="0" w:after="0"/>
              <w:ind w:left="135"/>
              <w:jc w:val="left"/>
            </w:pPr>
            <w:r>
              <w:rPr>
                <w:rFonts w:ascii="Times New Roman" w:hAnsi="Times New Roman"/>
                <w:b w:val="0"/>
                <w:i w:val="0"/>
                <w:color w:val="000000"/>
                <w:sz w:val="24"/>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14:paraId="30832556">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49989AB">
            <w:pPr>
              <w:spacing w:before="0" w:after="0" w:line="276" w:lineRule="auto"/>
              <w:ind w:left="135"/>
              <w:jc w:val="center"/>
            </w:pPr>
          </w:p>
        </w:tc>
        <w:tc>
          <w:tcPr>
            <w:tcW w:w="1631" w:type="dxa"/>
            <w:tcMar>
              <w:top w:w="50" w:type="dxa"/>
              <w:left w:w="100" w:type="dxa"/>
            </w:tcMar>
            <w:vAlign w:val="center"/>
          </w:tcPr>
          <w:p w14:paraId="4C40D7F3">
            <w:pPr>
              <w:spacing w:before="0" w:after="0" w:line="276" w:lineRule="auto"/>
              <w:ind w:left="135"/>
              <w:jc w:val="center"/>
            </w:pPr>
          </w:p>
        </w:tc>
        <w:tc>
          <w:tcPr>
            <w:tcW w:w="1157" w:type="dxa"/>
            <w:tcMar>
              <w:top w:w="50" w:type="dxa"/>
              <w:left w:w="100" w:type="dxa"/>
            </w:tcMar>
            <w:vAlign w:val="center"/>
          </w:tcPr>
          <w:p w14:paraId="0A579D4E">
            <w:pPr>
              <w:spacing w:before="0" w:after="0"/>
              <w:ind w:left="135"/>
              <w:jc w:val="left"/>
            </w:pPr>
          </w:p>
        </w:tc>
        <w:tc>
          <w:tcPr>
            <w:tcW w:w="1981" w:type="dxa"/>
            <w:tcMar>
              <w:top w:w="50" w:type="dxa"/>
              <w:left w:w="100" w:type="dxa"/>
            </w:tcMar>
            <w:vAlign w:val="center"/>
          </w:tcPr>
          <w:p w14:paraId="4AA2E6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"https://m.edsoo.ru/8a197840" \h </w:instrText>
            </w:r>
            <w:r>
              <w:fldChar w:fldCharType="separate"/>
            </w:r>
            <w:r>
              <w:rPr>
                <w:rFonts w:ascii="Times New Roman" w:hAnsi="Times New Roman"/>
                <w:b w:val="0"/>
                <w:i w:val="0"/>
                <w:color w:val="0000FF"/>
                <w:sz w:val="22"/>
                <w:u w:val="single"/>
              </w:rPr>
              <w:t>https://m.edsoo.ru/8a197840</w:t>
            </w:r>
            <w:r>
              <w:rPr>
                <w:rFonts w:ascii="Times New Roman" w:hAnsi="Times New Roman"/>
                <w:b w:val="0"/>
                <w:i w:val="0"/>
                <w:color w:val="0000FF"/>
                <w:sz w:val="22"/>
                <w:u w:val="single"/>
              </w:rPr>
              <w:fldChar w:fldCharType="end"/>
            </w:r>
          </w:p>
        </w:tc>
      </w:tr>
      <w:tr w14:paraId="25F1A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81C1C56">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14:paraId="38AC216B">
            <w:pPr>
              <w:spacing w:before="0" w:after="0"/>
              <w:ind w:left="135"/>
              <w:jc w:val="left"/>
            </w:pPr>
            <w:r>
              <w:rPr>
                <w:rFonts w:ascii="Times New Roman" w:hAnsi="Times New Roman"/>
                <w:b w:val="0"/>
                <w:i w:val="0"/>
                <w:color w:val="000000"/>
                <w:sz w:val="24"/>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2886C920">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AFAEC57">
            <w:pPr>
              <w:spacing w:before="0" w:after="0" w:line="276" w:lineRule="auto"/>
              <w:ind w:left="135"/>
              <w:jc w:val="center"/>
            </w:pPr>
          </w:p>
        </w:tc>
        <w:tc>
          <w:tcPr>
            <w:tcW w:w="1631" w:type="dxa"/>
            <w:tcMar>
              <w:top w:w="50" w:type="dxa"/>
              <w:left w:w="100" w:type="dxa"/>
            </w:tcMar>
            <w:vAlign w:val="center"/>
          </w:tcPr>
          <w:p w14:paraId="1BF6F7D2">
            <w:pPr>
              <w:spacing w:before="0" w:after="0" w:line="276" w:lineRule="auto"/>
              <w:ind w:left="135"/>
              <w:jc w:val="center"/>
            </w:pPr>
          </w:p>
        </w:tc>
        <w:tc>
          <w:tcPr>
            <w:tcW w:w="1157" w:type="dxa"/>
            <w:tcMar>
              <w:top w:w="50" w:type="dxa"/>
              <w:left w:w="100" w:type="dxa"/>
            </w:tcMar>
            <w:vAlign w:val="center"/>
          </w:tcPr>
          <w:p w14:paraId="5D045C52">
            <w:pPr>
              <w:spacing w:before="0" w:after="0"/>
              <w:ind w:left="135"/>
              <w:jc w:val="left"/>
            </w:pPr>
          </w:p>
        </w:tc>
        <w:tc>
          <w:tcPr>
            <w:tcW w:w="1981" w:type="dxa"/>
            <w:tcMar>
              <w:top w:w="50" w:type="dxa"/>
              <w:left w:w="100" w:type="dxa"/>
            </w:tcMar>
            <w:vAlign w:val="center"/>
          </w:tcPr>
          <w:p w14:paraId="7CA5D0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"https://m.edsoo.ru/8a197bb0" \h </w:instrText>
            </w:r>
            <w:r>
              <w:fldChar w:fldCharType="separate"/>
            </w:r>
            <w:r>
              <w:rPr>
                <w:rFonts w:ascii="Times New Roman" w:hAnsi="Times New Roman"/>
                <w:b w:val="0"/>
                <w:i w:val="0"/>
                <w:color w:val="0000FF"/>
                <w:sz w:val="22"/>
                <w:u w:val="single"/>
              </w:rPr>
              <w:t>https://m.edsoo.ru/8a197bb0</w:t>
            </w:r>
            <w:r>
              <w:rPr>
                <w:rFonts w:ascii="Times New Roman" w:hAnsi="Times New Roman"/>
                <w:b w:val="0"/>
                <w:i w:val="0"/>
                <w:color w:val="0000FF"/>
                <w:sz w:val="22"/>
                <w:u w:val="single"/>
              </w:rPr>
              <w:fldChar w:fldCharType="end"/>
            </w:r>
          </w:p>
        </w:tc>
      </w:tr>
      <w:tr w14:paraId="5C10C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1254639">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14:paraId="2421B4BF">
            <w:pPr>
              <w:spacing w:before="0" w:after="0"/>
              <w:ind w:left="135"/>
              <w:jc w:val="left"/>
            </w:pPr>
            <w:r>
              <w:rPr>
                <w:rFonts w:ascii="Times New Roman" w:hAnsi="Times New Roman"/>
                <w:b w:val="0"/>
                <w:i w:val="0"/>
                <w:color w:val="000000"/>
                <w:sz w:val="24"/>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19602F04">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2666E98">
            <w:pPr>
              <w:spacing w:before="0" w:after="0" w:line="276" w:lineRule="auto"/>
              <w:ind w:left="135"/>
              <w:jc w:val="center"/>
            </w:pPr>
          </w:p>
        </w:tc>
        <w:tc>
          <w:tcPr>
            <w:tcW w:w="1631" w:type="dxa"/>
            <w:tcMar>
              <w:top w:w="50" w:type="dxa"/>
              <w:left w:w="100" w:type="dxa"/>
            </w:tcMar>
            <w:vAlign w:val="center"/>
          </w:tcPr>
          <w:p w14:paraId="54101ECA">
            <w:pPr>
              <w:spacing w:before="0" w:after="0" w:line="276" w:lineRule="auto"/>
              <w:ind w:left="135"/>
              <w:jc w:val="center"/>
            </w:pPr>
          </w:p>
        </w:tc>
        <w:tc>
          <w:tcPr>
            <w:tcW w:w="1157" w:type="dxa"/>
            <w:tcMar>
              <w:top w:w="50" w:type="dxa"/>
              <w:left w:w="100" w:type="dxa"/>
            </w:tcMar>
            <w:vAlign w:val="center"/>
          </w:tcPr>
          <w:p w14:paraId="71383CAB">
            <w:pPr>
              <w:spacing w:before="0" w:after="0"/>
              <w:ind w:left="135"/>
              <w:jc w:val="left"/>
            </w:pPr>
          </w:p>
        </w:tc>
        <w:tc>
          <w:tcPr>
            <w:tcW w:w="1981" w:type="dxa"/>
            <w:tcMar>
              <w:top w:w="50" w:type="dxa"/>
              <w:left w:w="100" w:type="dxa"/>
            </w:tcMar>
            <w:vAlign w:val="center"/>
          </w:tcPr>
          <w:p w14:paraId="4089C0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"https://m.edsoo.ru/8a197d4a" \h </w:instrText>
            </w:r>
            <w:r>
              <w:fldChar w:fldCharType="separate"/>
            </w:r>
            <w:r>
              <w:rPr>
                <w:rFonts w:ascii="Times New Roman" w:hAnsi="Times New Roman"/>
                <w:b w:val="0"/>
                <w:i w:val="0"/>
                <w:color w:val="0000FF"/>
                <w:sz w:val="22"/>
                <w:u w:val="single"/>
              </w:rPr>
              <w:t>https://m.edsoo.ru/8a197d4a</w:t>
            </w:r>
            <w:r>
              <w:rPr>
                <w:rFonts w:ascii="Times New Roman" w:hAnsi="Times New Roman"/>
                <w:b w:val="0"/>
                <w:i w:val="0"/>
                <w:color w:val="0000FF"/>
                <w:sz w:val="22"/>
                <w:u w:val="single"/>
              </w:rPr>
              <w:fldChar w:fldCharType="end"/>
            </w:r>
          </w:p>
        </w:tc>
      </w:tr>
      <w:tr w14:paraId="0E472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DC04A8C">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14:paraId="52CCD166">
            <w:pPr>
              <w:spacing w:before="0" w:after="0"/>
              <w:ind w:left="135"/>
              <w:jc w:val="left"/>
            </w:pPr>
            <w:r>
              <w:rPr>
                <w:rFonts w:ascii="Times New Roman" w:hAnsi="Times New Roman"/>
                <w:b w:val="0"/>
                <w:i w:val="0"/>
                <w:color w:val="000000"/>
                <w:sz w:val="24"/>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22B9782F">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5AF4916">
            <w:pPr>
              <w:spacing w:before="0" w:after="0" w:line="276" w:lineRule="auto"/>
              <w:ind w:left="135"/>
              <w:jc w:val="center"/>
            </w:pPr>
          </w:p>
        </w:tc>
        <w:tc>
          <w:tcPr>
            <w:tcW w:w="1631" w:type="dxa"/>
            <w:tcMar>
              <w:top w:w="50" w:type="dxa"/>
              <w:left w:w="100" w:type="dxa"/>
            </w:tcMar>
            <w:vAlign w:val="center"/>
          </w:tcPr>
          <w:p w14:paraId="00CC7DF2">
            <w:pPr>
              <w:spacing w:before="0" w:after="0" w:line="276" w:lineRule="auto"/>
              <w:ind w:left="135"/>
              <w:jc w:val="center"/>
            </w:pPr>
          </w:p>
        </w:tc>
        <w:tc>
          <w:tcPr>
            <w:tcW w:w="1157" w:type="dxa"/>
            <w:tcMar>
              <w:top w:w="50" w:type="dxa"/>
              <w:left w:w="100" w:type="dxa"/>
            </w:tcMar>
            <w:vAlign w:val="center"/>
          </w:tcPr>
          <w:p w14:paraId="517551E9">
            <w:pPr>
              <w:spacing w:before="0" w:after="0"/>
              <w:ind w:left="135"/>
              <w:jc w:val="left"/>
            </w:pPr>
          </w:p>
        </w:tc>
        <w:tc>
          <w:tcPr>
            <w:tcW w:w="1981" w:type="dxa"/>
            <w:tcMar>
              <w:top w:w="50" w:type="dxa"/>
              <w:left w:w="100" w:type="dxa"/>
            </w:tcMar>
            <w:vAlign w:val="center"/>
          </w:tcPr>
          <w:p w14:paraId="00EDCD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"https://m.edsoo.ru/8a197e58" \h </w:instrText>
            </w:r>
            <w:r>
              <w:fldChar w:fldCharType="separate"/>
            </w:r>
            <w:r>
              <w:rPr>
                <w:rFonts w:ascii="Times New Roman" w:hAnsi="Times New Roman"/>
                <w:b w:val="0"/>
                <w:i w:val="0"/>
                <w:color w:val="0000FF"/>
                <w:sz w:val="22"/>
                <w:u w:val="single"/>
              </w:rPr>
              <w:t>https://m.edsoo.ru/8a197e58</w:t>
            </w:r>
            <w:r>
              <w:rPr>
                <w:rFonts w:ascii="Times New Roman" w:hAnsi="Times New Roman"/>
                <w:b w:val="0"/>
                <w:i w:val="0"/>
                <w:color w:val="0000FF"/>
                <w:sz w:val="22"/>
                <w:u w:val="single"/>
              </w:rPr>
              <w:fldChar w:fldCharType="end"/>
            </w:r>
          </w:p>
        </w:tc>
      </w:tr>
      <w:tr w14:paraId="6A165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9C4176C">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14:paraId="6D00A017">
            <w:pPr>
              <w:spacing w:before="0" w:after="0"/>
              <w:ind w:left="135"/>
              <w:jc w:val="left"/>
            </w:pPr>
            <w:r>
              <w:rPr>
                <w:rFonts w:ascii="Times New Roman" w:hAnsi="Times New Roman"/>
                <w:b w:val="0"/>
                <w:i w:val="0"/>
                <w:color w:val="000000"/>
                <w:sz w:val="24"/>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22D50C21">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7682676">
            <w:pPr>
              <w:spacing w:before="0" w:after="0" w:line="276" w:lineRule="auto"/>
              <w:ind w:left="135"/>
              <w:jc w:val="center"/>
            </w:pPr>
          </w:p>
        </w:tc>
        <w:tc>
          <w:tcPr>
            <w:tcW w:w="1631" w:type="dxa"/>
            <w:tcMar>
              <w:top w:w="50" w:type="dxa"/>
              <w:left w:w="100" w:type="dxa"/>
            </w:tcMar>
            <w:vAlign w:val="center"/>
          </w:tcPr>
          <w:p w14:paraId="1E84A7E6">
            <w:pPr>
              <w:spacing w:before="0" w:after="0" w:line="276" w:lineRule="auto"/>
              <w:ind w:left="135"/>
              <w:jc w:val="center"/>
            </w:pPr>
          </w:p>
        </w:tc>
        <w:tc>
          <w:tcPr>
            <w:tcW w:w="1157" w:type="dxa"/>
            <w:tcMar>
              <w:top w:w="50" w:type="dxa"/>
              <w:left w:w="100" w:type="dxa"/>
            </w:tcMar>
            <w:vAlign w:val="center"/>
          </w:tcPr>
          <w:p w14:paraId="41317F9F">
            <w:pPr>
              <w:spacing w:before="0" w:after="0"/>
              <w:ind w:left="135"/>
              <w:jc w:val="left"/>
            </w:pPr>
          </w:p>
        </w:tc>
        <w:tc>
          <w:tcPr>
            <w:tcW w:w="1981" w:type="dxa"/>
            <w:tcMar>
              <w:top w:w="50" w:type="dxa"/>
              <w:left w:w="100" w:type="dxa"/>
            </w:tcMar>
            <w:vAlign w:val="center"/>
          </w:tcPr>
          <w:p w14:paraId="26B7E9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"https://m.edsoo.ru/8a197fa2" \h </w:instrText>
            </w:r>
            <w:r>
              <w:fldChar w:fldCharType="separate"/>
            </w:r>
            <w:r>
              <w:rPr>
                <w:rFonts w:ascii="Times New Roman" w:hAnsi="Times New Roman"/>
                <w:b w:val="0"/>
                <w:i w:val="0"/>
                <w:color w:val="0000FF"/>
                <w:sz w:val="22"/>
                <w:u w:val="single"/>
              </w:rPr>
              <w:t>https://m.edsoo.ru/8a197fa2</w:t>
            </w:r>
            <w:r>
              <w:rPr>
                <w:rFonts w:ascii="Times New Roman" w:hAnsi="Times New Roman"/>
                <w:b w:val="0"/>
                <w:i w:val="0"/>
                <w:color w:val="0000FF"/>
                <w:sz w:val="22"/>
                <w:u w:val="single"/>
              </w:rPr>
              <w:fldChar w:fldCharType="end"/>
            </w:r>
          </w:p>
        </w:tc>
      </w:tr>
      <w:tr w14:paraId="56F18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B818722">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16805208">
            <w:pPr>
              <w:spacing w:before="0" w:after="0"/>
              <w:ind w:left="135"/>
              <w:jc w:val="left"/>
            </w:pPr>
            <w:r>
              <w:rPr>
                <w:rFonts w:ascii="Times New Roman" w:hAnsi="Times New Roman"/>
                <w:b w:val="0"/>
                <w:i w:val="0"/>
                <w:color w:val="000000"/>
                <w:sz w:val="24"/>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14:paraId="3D982A77">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C87762F">
            <w:pPr>
              <w:spacing w:before="0" w:after="0" w:line="276" w:lineRule="auto"/>
              <w:ind w:left="135"/>
              <w:jc w:val="center"/>
            </w:pPr>
          </w:p>
        </w:tc>
        <w:tc>
          <w:tcPr>
            <w:tcW w:w="1631" w:type="dxa"/>
            <w:tcMar>
              <w:top w:w="50" w:type="dxa"/>
              <w:left w:w="100" w:type="dxa"/>
            </w:tcMar>
            <w:vAlign w:val="center"/>
          </w:tcPr>
          <w:p w14:paraId="36DDBE67">
            <w:pPr>
              <w:spacing w:before="0" w:after="0" w:line="276" w:lineRule="auto"/>
              <w:ind w:left="135"/>
              <w:jc w:val="center"/>
            </w:pPr>
          </w:p>
        </w:tc>
        <w:tc>
          <w:tcPr>
            <w:tcW w:w="1157" w:type="dxa"/>
            <w:tcMar>
              <w:top w:w="50" w:type="dxa"/>
              <w:left w:w="100" w:type="dxa"/>
            </w:tcMar>
            <w:vAlign w:val="center"/>
          </w:tcPr>
          <w:p w14:paraId="46C4E00F">
            <w:pPr>
              <w:spacing w:before="0" w:after="0"/>
              <w:ind w:left="135"/>
              <w:jc w:val="left"/>
            </w:pPr>
          </w:p>
        </w:tc>
        <w:tc>
          <w:tcPr>
            <w:tcW w:w="1981" w:type="dxa"/>
            <w:tcMar>
              <w:top w:w="50" w:type="dxa"/>
              <w:left w:w="100" w:type="dxa"/>
            </w:tcMar>
            <w:vAlign w:val="center"/>
          </w:tcPr>
          <w:p w14:paraId="2BDEF0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"https://m.edsoo.ru/8a198128" \h </w:instrText>
            </w:r>
            <w:r>
              <w:fldChar w:fldCharType="separate"/>
            </w:r>
            <w:r>
              <w:rPr>
                <w:rFonts w:ascii="Times New Roman" w:hAnsi="Times New Roman"/>
                <w:b w:val="0"/>
                <w:i w:val="0"/>
                <w:color w:val="0000FF"/>
                <w:sz w:val="22"/>
                <w:u w:val="single"/>
              </w:rPr>
              <w:t>https://m.edsoo.ru/8a198128</w:t>
            </w:r>
            <w:r>
              <w:rPr>
                <w:rFonts w:ascii="Times New Roman" w:hAnsi="Times New Roman"/>
                <w:b w:val="0"/>
                <w:i w:val="0"/>
                <w:color w:val="0000FF"/>
                <w:sz w:val="22"/>
                <w:u w:val="single"/>
              </w:rPr>
              <w:fldChar w:fldCharType="end"/>
            </w:r>
          </w:p>
        </w:tc>
      </w:tr>
      <w:tr w14:paraId="12DA4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722A502">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56E29079">
            <w:pPr>
              <w:spacing w:before="0" w:after="0"/>
              <w:ind w:left="135"/>
              <w:jc w:val="left"/>
            </w:pPr>
            <w:r>
              <w:rPr>
                <w:rFonts w:ascii="Times New Roman" w:hAnsi="Times New Roman"/>
                <w:b w:val="0"/>
                <w:i w:val="0"/>
                <w:color w:val="000000"/>
                <w:sz w:val="24"/>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14:paraId="493A6C0D">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9472E4E">
            <w:pPr>
              <w:spacing w:before="0" w:after="0" w:line="276" w:lineRule="auto"/>
              <w:ind w:left="135"/>
              <w:jc w:val="center"/>
            </w:pPr>
          </w:p>
        </w:tc>
        <w:tc>
          <w:tcPr>
            <w:tcW w:w="1631" w:type="dxa"/>
            <w:tcMar>
              <w:top w:w="50" w:type="dxa"/>
              <w:left w:w="100" w:type="dxa"/>
            </w:tcMar>
            <w:vAlign w:val="center"/>
          </w:tcPr>
          <w:p w14:paraId="71239741">
            <w:pPr>
              <w:spacing w:before="0" w:after="0" w:line="276" w:lineRule="auto"/>
              <w:ind w:left="135"/>
              <w:jc w:val="center"/>
            </w:pPr>
          </w:p>
        </w:tc>
        <w:tc>
          <w:tcPr>
            <w:tcW w:w="1157" w:type="dxa"/>
            <w:tcMar>
              <w:top w:w="50" w:type="dxa"/>
              <w:left w:w="100" w:type="dxa"/>
            </w:tcMar>
            <w:vAlign w:val="center"/>
          </w:tcPr>
          <w:p w14:paraId="5CEC4DF6">
            <w:pPr>
              <w:spacing w:before="0" w:after="0"/>
              <w:ind w:left="135"/>
              <w:jc w:val="left"/>
            </w:pPr>
          </w:p>
        </w:tc>
        <w:tc>
          <w:tcPr>
            <w:tcW w:w="1981" w:type="dxa"/>
            <w:tcMar>
              <w:top w:w="50" w:type="dxa"/>
              <w:left w:w="100" w:type="dxa"/>
            </w:tcMar>
            <w:vAlign w:val="center"/>
          </w:tcPr>
          <w:p w14:paraId="1356B4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"https://m.edsoo.ru/8a198268" \h </w:instrText>
            </w:r>
            <w:r>
              <w:fldChar w:fldCharType="separate"/>
            </w:r>
            <w:r>
              <w:rPr>
                <w:rFonts w:ascii="Times New Roman" w:hAnsi="Times New Roman"/>
                <w:b w:val="0"/>
                <w:i w:val="0"/>
                <w:color w:val="0000FF"/>
                <w:sz w:val="22"/>
                <w:u w:val="single"/>
              </w:rPr>
              <w:t>https://m.edsoo.ru/8a198268</w:t>
            </w:r>
            <w:r>
              <w:rPr>
                <w:rFonts w:ascii="Times New Roman" w:hAnsi="Times New Roman"/>
                <w:b w:val="0"/>
                <w:i w:val="0"/>
                <w:color w:val="0000FF"/>
                <w:sz w:val="22"/>
                <w:u w:val="single"/>
              </w:rPr>
              <w:fldChar w:fldCharType="end"/>
            </w:r>
          </w:p>
        </w:tc>
      </w:tr>
      <w:tr w14:paraId="1A00E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2CCDA28">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0390B7BB">
            <w:pPr>
              <w:spacing w:before="0" w:after="0"/>
              <w:ind w:left="135"/>
              <w:jc w:val="left"/>
            </w:pPr>
            <w:r>
              <w:rPr>
                <w:rFonts w:ascii="Times New Roman" w:hAnsi="Times New Roman"/>
                <w:b w:val="0"/>
                <w:i w:val="0"/>
                <w:color w:val="000000"/>
                <w:sz w:val="24"/>
              </w:rPr>
              <w:t>И.С. Тургенев. Рассказ «Муму»: история создания, прототипы героев</w:t>
            </w:r>
          </w:p>
        </w:tc>
        <w:tc>
          <w:tcPr>
            <w:tcW w:w="834" w:type="dxa"/>
            <w:tcMar>
              <w:top w:w="50" w:type="dxa"/>
              <w:left w:w="100" w:type="dxa"/>
            </w:tcMar>
            <w:vAlign w:val="center"/>
          </w:tcPr>
          <w:p w14:paraId="5CEF60FA">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6F6215AA">
            <w:pPr>
              <w:spacing w:before="0" w:after="0" w:line="276" w:lineRule="auto"/>
              <w:ind w:left="135"/>
              <w:jc w:val="center"/>
            </w:pPr>
          </w:p>
        </w:tc>
        <w:tc>
          <w:tcPr>
            <w:tcW w:w="1631" w:type="dxa"/>
            <w:tcMar>
              <w:top w:w="50" w:type="dxa"/>
              <w:left w:w="100" w:type="dxa"/>
            </w:tcMar>
            <w:vAlign w:val="center"/>
          </w:tcPr>
          <w:p w14:paraId="78FED6D5">
            <w:pPr>
              <w:spacing w:before="0" w:after="0" w:line="276" w:lineRule="auto"/>
              <w:ind w:left="135"/>
              <w:jc w:val="center"/>
            </w:pPr>
          </w:p>
        </w:tc>
        <w:tc>
          <w:tcPr>
            <w:tcW w:w="1157" w:type="dxa"/>
            <w:tcMar>
              <w:top w:w="50" w:type="dxa"/>
              <w:left w:w="100" w:type="dxa"/>
            </w:tcMar>
            <w:vAlign w:val="center"/>
          </w:tcPr>
          <w:p w14:paraId="16883E25">
            <w:pPr>
              <w:spacing w:before="0" w:after="0"/>
              <w:ind w:left="135"/>
              <w:jc w:val="left"/>
            </w:pPr>
          </w:p>
        </w:tc>
        <w:tc>
          <w:tcPr>
            <w:tcW w:w="1981" w:type="dxa"/>
            <w:tcMar>
              <w:top w:w="50" w:type="dxa"/>
              <w:left w:w="100" w:type="dxa"/>
            </w:tcMar>
            <w:vAlign w:val="center"/>
          </w:tcPr>
          <w:p w14:paraId="665EC0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"https://m.edsoo.ru/8a198754" \h </w:instrText>
            </w:r>
            <w:r>
              <w:fldChar w:fldCharType="separate"/>
            </w:r>
            <w:r>
              <w:rPr>
                <w:rFonts w:ascii="Times New Roman" w:hAnsi="Times New Roman"/>
                <w:b w:val="0"/>
                <w:i w:val="0"/>
                <w:color w:val="0000FF"/>
                <w:sz w:val="22"/>
                <w:u w:val="single"/>
              </w:rPr>
              <w:t>https://m.edsoo.ru/8a198754</w:t>
            </w:r>
            <w:r>
              <w:rPr>
                <w:rFonts w:ascii="Times New Roman" w:hAnsi="Times New Roman"/>
                <w:b w:val="0"/>
                <w:i w:val="0"/>
                <w:color w:val="0000FF"/>
                <w:sz w:val="22"/>
                <w:u w:val="single"/>
              </w:rPr>
              <w:fldChar w:fldCharType="end"/>
            </w:r>
          </w:p>
        </w:tc>
      </w:tr>
      <w:tr w14:paraId="4C46A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E31D44C">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15532450">
            <w:pPr>
              <w:spacing w:before="0" w:after="0"/>
              <w:ind w:left="135"/>
              <w:jc w:val="left"/>
            </w:pPr>
            <w:r>
              <w:rPr>
                <w:rFonts w:ascii="Times New Roman" w:hAnsi="Times New Roman"/>
                <w:b w:val="0"/>
                <w:i w:val="0"/>
                <w:color w:val="000000"/>
                <w:sz w:val="24"/>
              </w:rPr>
              <w:t>И.С. Тургенев. Рассказ «Муму»: проблематика произведения</w:t>
            </w:r>
          </w:p>
        </w:tc>
        <w:tc>
          <w:tcPr>
            <w:tcW w:w="834" w:type="dxa"/>
            <w:tcMar>
              <w:top w:w="50" w:type="dxa"/>
              <w:left w:w="100" w:type="dxa"/>
            </w:tcMar>
            <w:vAlign w:val="center"/>
          </w:tcPr>
          <w:p w14:paraId="73CBF0C9">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097C665">
            <w:pPr>
              <w:spacing w:before="0" w:after="0" w:line="276" w:lineRule="auto"/>
              <w:ind w:left="135"/>
              <w:jc w:val="center"/>
            </w:pPr>
          </w:p>
        </w:tc>
        <w:tc>
          <w:tcPr>
            <w:tcW w:w="1631" w:type="dxa"/>
            <w:tcMar>
              <w:top w:w="50" w:type="dxa"/>
              <w:left w:w="100" w:type="dxa"/>
            </w:tcMar>
            <w:vAlign w:val="center"/>
          </w:tcPr>
          <w:p w14:paraId="0C08A853">
            <w:pPr>
              <w:spacing w:before="0" w:after="0" w:line="276" w:lineRule="auto"/>
              <w:ind w:left="135"/>
              <w:jc w:val="center"/>
            </w:pPr>
          </w:p>
        </w:tc>
        <w:tc>
          <w:tcPr>
            <w:tcW w:w="1157" w:type="dxa"/>
            <w:tcMar>
              <w:top w:w="50" w:type="dxa"/>
              <w:left w:w="100" w:type="dxa"/>
            </w:tcMar>
            <w:vAlign w:val="center"/>
          </w:tcPr>
          <w:p w14:paraId="0D1B33BB">
            <w:pPr>
              <w:spacing w:before="0" w:after="0"/>
              <w:ind w:left="135"/>
              <w:jc w:val="left"/>
            </w:pPr>
          </w:p>
        </w:tc>
        <w:tc>
          <w:tcPr>
            <w:tcW w:w="1981" w:type="dxa"/>
            <w:tcMar>
              <w:top w:w="50" w:type="dxa"/>
              <w:left w:w="100" w:type="dxa"/>
            </w:tcMar>
            <w:vAlign w:val="center"/>
          </w:tcPr>
          <w:p w14:paraId="448C8D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"https://m.edsoo.ru/8a198876" \h </w:instrText>
            </w:r>
            <w:r>
              <w:fldChar w:fldCharType="separate"/>
            </w:r>
            <w:r>
              <w:rPr>
                <w:rFonts w:ascii="Times New Roman" w:hAnsi="Times New Roman"/>
                <w:b w:val="0"/>
                <w:i w:val="0"/>
                <w:color w:val="0000FF"/>
                <w:sz w:val="22"/>
                <w:u w:val="single"/>
              </w:rPr>
              <w:t>https://m.edsoo.ru/8a198876</w:t>
            </w:r>
            <w:r>
              <w:rPr>
                <w:rFonts w:ascii="Times New Roman" w:hAnsi="Times New Roman"/>
                <w:b w:val="0"/>
                <w:i w:val="0"/>
                <w:color w:val="0000FF"/>
                <w:sz w:val="22"/>
                <w:u w:val="single"/>
              </w:rPr>
              <w:fldChar w:fldCharType="end"/>
            </w:r>
          </w:p>
        </w:tc>
      </w:tr>
      <w:tr w14:paraId="57352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D90057D">
            <w:pPr>
              <w:spacing w:before="0" w:after="0"/>
              <w:ind w:left="0"/>
              <w:jc w:val="left"/>
            </w:pPr>
            <w:r>
              <w:rPr>
                <w:rFonts w:ascii="Times New Roman" w:hAnsi="Times New Roman"/>
                <w:b w:val="0"/>
                <w:i w:val="0"/>
                <w:color w:val="000000"/>
                <w:sz w:val="24"/>
              </w:rPr>
              <w:t>35</w:t>
            </w:r>
          </w:p>
        </w:tc>
        <w:tc>
          <w:tcPr>
            <w:tcW w:w="2992" w:type="dxa"/>
            <w:tcMar>
              <w:top w:w="50" w:type="dxa"/>
              <w:left w:w="100" w:type="dxa"/>
            </w:tcMar>
            <w:vAlign w:val="center"/>
          </w:tcPr>
          <w:p w14:paraId="23580CE2">
            <w:pPr>
              <w:spacing w:before="0" w:after="0"/>
              <w:ind w:left="135"/>
              <w:jc w:val="left"/>
            </w:pPr>
            <w:r>
              <w:rPr>
                <w:rFonts w:ascii="Times New Roman" w:hAnsi="Times New Roman"/>
                <w:b w:val="0"/>
                <w:i w:val="0"/>
                <w:color w:val="000000"/>
                <w:sz w:val="24"/>
              </w:rPr>
              <w:t>И.С. Тургенев. Рассказ «Муму»: сюжет и композиция</w:t>
            </w:r>
          </w:p>
        </w:tc>
        <w:tc>
          <w:tcPr>
            <w:tcW w:w="834" w:type="dxa"/>
            <w:tcMar>
              <w:top w:w="50" w:type="dxa"/>
              <w:left w:w="100" w:type="dxa"/>
            </w:tcMar>
            <w:vAlign w:val="center"/>
          </w:tcPr>
          <w:p w14:paraId="7D9569EF">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5BFE120">
            <w:pPr>
              <w:spacing w:before="0" w:after="0" w:line="276" w:lineRule="auto"/>
              <w:ind w:left="135"/>
              <w:jc w:val="center"/>
            </w:pPr>
          </w:p>
        </w:tc>
        <w:tc>
          <w:tcPr>
            <w:tcW w:w="1631" w:type="dxa"/>
            <w:tcMar>
              <w:top w:w="50" w:type="dxa"/>
              <w:left w:w="100" w:type="dxa"/>
            </w:tcMar>
            <w:vAlign w:val="center"/>
          </w:tcPr>
          <w:p w14:paraId="2C4AC226">
            <w:pPr>
              <w:spacing w:before="0" w:after="0" w:line="276" w:lineRule="auto"/>
              <w:ind w:left="135"/>
              <w:jc w:val="center"/>
            </w:pPr>
          </w:p>
        </w:tc>
        <w:tc>
          <w:tcPr>
            <w:tcW w:w="1157" w:type="dxa"/>
            <w:tcMar>
              <w:top w:w="50" w:type="dxa"/>
              <w:left w:w="100" w:type="dxa"/>
            </w:tcMar>
            <w:vAlign w:val="center"/>
          </w:tcPr>
          <w:p w14:paraId="3B6D0748">
            <w:pPr>
              <w:spacing w:before="0" w:after="0"/>
              <w:ind w:left="135"/>
              <w:jc w:val="left"/>
            </w:pPr>
          </w:p>
        </w:tc>
        <w:tc>
          <w:tcPr>
            <w:tcW w:w="1981" w:type="dxa"/>
            <w:tcMar>
              <w:top w:w="50" w:type="dxa"/>
              <w:left w:w="100" w:type="dxa"/>
            </w:tcMar>
            <w:vAlign w:val="center"/>
          </w:tcPr>
          <w:p w14:paraId="5333F5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"https://m.edsoo.ru/8a19898e" \h </w:instrText>
            </w:r>
            <w:r>
              <w:fldChar w:fldCharType="separate"/>
            </w:r>
            <w:r>
              <w:rPr>
                <w:rFonts w:ascii="Times New Roman" w:hAnsi="Times New Roman"/>
                <w:b w:val="0"/>
                <w:i w:val="0"/>
                <w:color w:val="0000FF"/>
                <w:sz w:val="22"/>
                <w:u w:val="single"/>
              </w:rPr>
              <w:t>https://m.edsoo.ru/8a19898e</w:t>
            </w:r>
            <w:r>
              <w:rPr>
                <w:rFonts w:ascii="Times New Roman" w:hAnsi="Times New Roman"/>
                <w:b w:val="0"/>
                <w:i w:val="0"/>
                <w:color w:val="0000FF"/>
                <w:sz w:val="22"/>
                <w:u w:val="single"/>
              </w:rPr>
              <w:fldChar w:fldCharType="end"/>
            </w:r>
          </w:p>
        </w:tc>
      </w:tr>
      <w:tr w14:paraId="58460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7511147">
            <w:pPr>
              <w:spacing w:before="0" w:after="0"/>
              <w:ind w:left="0"/>
              <w:jc w:val="left"/>
            </w:pPr>
            <w:r>
              <w:rPr>
                <w:rFonts w:ascii="Times New Roman" w:hAnsi="Times New Roman"/>
                <w:b w:val="0"/>
                <w:i w:val="0"/>
                <w:color w:val="000000"/>
                <w:sz w:val="24"/>
              </w:rPr>
              <w:t>36</w:t>
            </w:r>
          </w:p>
        </w:tc>
        <w:tc>
          <w:tcPr>
            <w:tcW w:w="2992" w:type="dxa"/>
            <w:tcMar>
              <w:top w:w="50" w:type="dxa"/>
              <w:left w:w="100" w:type="dxa"/>
            </w:tcMar>
            <w:vAlign w:val="center"/>
          </w:tcPr>
          <w:p w14:paraId="53ABEEA4">
            <w:pPr>
              <w:spacing w:before="0" w:after="0"/>
              <w:ind w:left="135"/>
              <w:jc w:val="left"/>
            </w:pPr>
            <w:r>
              <w:rPr>
                <w:rFonts w:ascii="Times New Roman" w:hAnsi="Times New Roman"/>
                <w:b w:val="0"/>
                <w:i w:val="0"/>
                <w:color w:val="000000"/>
                <w:sz w:val="24"/>
              </w:rPr>
              <w:t>И.С. Тургенев. Рассказ «Муму»: система образов. Образ Герасима</w:t>
            </w:r>
          </w:p>
        </w:tc>
        <w:tc>
          <w:tcPr>
            <w:tcW w:w="834" w:type="dxa"/>
            <w:tcMar>
              <w:top w:w="50" w:type="dxa"/>
              <w:left w:w="100" w:type="dxa"/>
            </w:tcMar>
            <w:vAlign w:val="center"/>
          </w:tcPr>
          <w:p w14:paraId="06E0DB0B">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F9E4CAA">
            <w:pPr>
              <w:spacing w:before="0" w:after="0" w:line="276" w:lineRule="auto"/>
              <w:ind w:left="135"/>
              <w:jc w:val="center"/>
            </w:pPr>
          </w:p>
        </w:tc>
        <w:tc>
          <w:tcPr>
            <w:tcW w:w="1631" w:type="dxa"/>
            <w:tcMar>
              <w:top w:w="50" w:type="dxa"/>
              <w:left w:w="100" w:type="dxa"/>
            </w:tcMar>
            <w:vAlign w:val="center"/>
          </w:tcPr>
          <w:p w14:paraId="3A38CCD8">
            <w:pPr>
              <w:spacing w:before="0" w:after="0" w:line="276" w:lineRule="auto"/>
              <w:ind w:left="135"/>
              <w:jc w:val="center"/>
            </w:pPr>
          </w:p>
        </w:tc>
        <w:tc>
          <w:tcPr>
            <w:tcW w:w="1157" w:type="dxa"/>
            <w:tcMar>
              <w:top w:w="50" w:type="dxa"/>
              <w:left w:w="100" w:type="dxa"/>
            </w:tcMar>
            <w:vAlign w:val="center"/>
          </w:tcPr>
          <w:p w14:paraId="0E4658E1">
            <w:pPr>
              <w:spacing w:before="0" w:after="0"/>
              <w:ind w:left="135"/>
              <w:jc w:val="left"/>
            </w:pPr>
          </w:p>
        </w:tc>
        <w:tc>
          <w:tcPr>
            <w:tcW w:w="1981" w:type="dxa"/>
            <w:tcMar>
              <w:top w:w="50" w:type="dxa"/>
              <w:left w:w="100" w:type="dxa"/>
            </w:tcMar>
            <w:vAlign w:val="center"/>
          </w:tcPr>
          <w:p w14:paraId="7DBBF8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"https://m.edsoo.ru/8a198aba" \h </w:instrText>
            </w:r>
            <w:r>
              <w:fldChar w:fldCharType="separate"/>
            </w:r>
            <w:r>
              <w:rPr>
                <w:rFonts w:ascii="Times New Roman" w:hAnsi="Times New Roman"/>
                <w:b w:val="0"/>
                <w:i w:val="0"/>
                <w:color w:val="0000FF"/>
                <w:sz w:val="22"/>
                <w:u w:val="single"/>
              </w:rPr>
              <w:t>https://m.edsoo.ru/8a198aba</w:t>
            </w:r>
            <w:r>
              <w:rPr>
                <w:rFonts w:ascii="Times New Roman" w:hAnsi="Times New Roman"/>
                <w:b w:val="0"/>
                <w:i w:val="0"/>
                <w:color w:val="0000FF"/>
                <w:sz w:val="22"/>
                <w:u w:val="single"/>
              </w:rPr>
              <w:fldChar w:fldCharType="end"/>
            </w:r>
          </w:p>
        </w:tc>
      </w:tr>
      <w:tr w14:paraId="2536C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437D24B">
            <w:pPr>
              <w:spacing w:before="0" w:after="0"/>
              <w:ind w:left="0"/>
              <w:jc w:val="left"/>
            </w:pPr>
            <w:r>
              <w:rPr>
                <w:rFonts w:ascii="Times New Roman" w:hAnsi="Times New Roman"/>
                <w:b w:val="0"/>
                <w:i w:val="0"/>
                <w:color w:val="000000"/>
                <w:sz w:val="24"/>
              </w:rPr>
              <w:t>37</w:t>
            </w:r>
          </w:p>
        </w:tc>
        <w:tc>
          <w:tcPr>
            <w:tcW w:w="2992" w:type="dxa"/>
            <w:tcMar>
              <w:top w:w="50" w:type="dxa"/>
              <w:left w:w="100" w:type="dxa"/>
            </w:tcMar>
            <w:vAlign w:val="center"/>
          </w:tcPr>
          <w:p w14:paraId="5C99DCD7">
            <w:pPr>
              <w:spacing w:before="0" w:after="0"/>
              <w:ind w:left="135"/>
              <w:jc w:val="left"/>
            </w:pPr>
            <w:r>
              <w:rPr>
                <w:rFonts w:ascii="Times New Roman" w:hAnsi="Times New Roman"/>
                <w:b w:val="0"/>
                <w:i w:val="0"/>
                <w:color w:val="000000"/>
                <w:sz w:val="24"/>
              </w:rPr>
              <w:t>Развитие речи. И.С. Тургенев. Рассказ «Муму». Роль интерьера в произведении. Каморка Герасима</w:t>
            </w:r>
          </w:p>
        </w:tc>
        <w:tc>
          <w:tcPr>
            <w:tcW w:w="834" w:type="dxa"/>
            <w:tcMar>
              <w:top w:w="50" w:type="dxa"/>
              <w:left w:w="100" w:type="dxa"/>
            </w:tcMar>
            <w:vAlign w:val="center"/>
          </w:tcPr>
          <w:p w14:paraId="499E1D7F">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49F0FF9">
            <w:pPr>
              <w:spacing w:before="0" w:after="0" w:line="276" w:lineRule="auto"/>
              <w:ind w:left="135"/>
              <w:jc w:val="center"/>
            </w:pPr>
          </w:p>
        </w:tc>
        <w:tc>
          <w:tcPr>
            <w:tcW w:w="1631" w:type="dxa"/>
            <w:tcMar>
              <w:top w:w="50" w:type="dxa"/>
              <w:left w:w="100" w:type="dxa"/>
            </w:tcMar>
            <w:vAlign w:val="center"/>
          </w:tcPr>
          <w:p w14:paraId="70F1DBE5">
            <w:pPr>
              <w:spacing w:before="0" w:after="0" w:line="276" w:lineRule="auto"/>
              <w:ind w:left="135"/>
              <w:jc w:val="center"/>
            </w:pPr>
          </w:p>
        </w:tc>
        <w:tc>
          <w:tcPr>
            <w:tcW w:w="1157" w:type="dxa"/>
            <w:tcMar>
              <w:top w:w="50" w:type="dxa"/>
              <w:left w:w="100" w:type="dxa"/>
            </w:tcMar>
            <w:vAlign w:val="center"/>
          </w:tcPr>
          <w:p w14:paraId="5BAEA988">
            <w:pPr>
              <w:spacing w:before="0" w:after="0"/>
              <w:ind w:left="135"/>
              <w:jc w:val="left"/>
            </w:pPr>
          </w:p>
        </w:tc>
        <w:tc>
          <w:tcPr>
            <w:tcW w:w="1981" w:type="dxa"/>
            <w:tcMar>
              <w:top w:w="50" w:type="dxa"/>
              <w:left w:w="100" w:type="dxa"/>
            </w:tcMar>
            <w:vAlign w:val="center"/>
          </w:tcPr>
          <w:p w14:paraId="286138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"https://m.edsoo.ru/8a198c36" \h </w:instrText>
            </w:r>
            <w:r>
              <w:fldChar w:fldCharType="separate"/>
            </w:r>
            <w:r>
              <w:rPr>
                <w:rFonts w:ascii="Times New Roman" w:hAnsi="Times New Roman"/>
                <w:b w:val="0"/>
                <w:i w:val="0"/>
                <w:color w:val="0000FF"/>
                <w:sz w:val="22"/>
                <w:u w:val="single"/>
              </w:rPr>
              <w:t>https://m.edsoo.ru/8a198c36</w:t>
            </w:r>
            <w:r>
              <w:rPr>
                <w:rFonts w:ascii="Times New Roman" w:hAnsi="Times New Roman"/>
                <w:b w:val="0"/>
                <w:i w:val="0"/>
                <w:color w:val="0000FF"/>
                <w:sz w:val="22"/>
                <w:u w:val="single"/>
              </w:rPr>
              <w:fldChar w:fldCharType="end"/>
            </w:r>
          </w:p>
        </w:tc>
      </w:tr>
      <w:tr w14:paraId="3AE14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22B0D81">
            <w:pPr>
              <w:spacing w:before="0" w:after="0"/>
              <w:ind w:left="0"/>
              <w:jc w:val="left"/>
            </w:pPr>
            <w:r>
              <w:rPr>
                <w:rFonts w:ascii="Times New Roman" w:hAnsi="Times New Roman"/>
                <w:b w:val="0"/>
                <w:i w:val="0"/>
                <w:color w:val="000000"/>
                <w:sz w:val="24"/>
              </w:rPr>
              <w:t>38</w:t>
            </w:r>
          </w:p>
        </w:tc>
        <w:tc>
          <w:tcPr>
            <w:tcW w:w="2992" w:type="dxa"/>
            <w:tcMar>
              <w:top w:w="50" w:type="dxa"/>
              <w:left w:w="100" w:type="dxa"/>
            </w:tcMar>
            <w:vAlign w:val="center"/>
          </w:tcPr>
          <w:p w14:paraId="2ADEB5CF">
            <w:pPr>
              <w:spacing w:before="0" w:after="0"/>
              <w:ind w:left="135"/>
              <w:jc w:val="left"/>
            </w:pPr>
            <w:r>
              <w:rPr>
                <w:rFonts w:ascii="Times New Roman" w:hAnsi="Times New Roman"/>
                <w:b w:val="0"/>
                <w:i w:val="0"/>
                <w:color w:val="000000"/>
                <w:sz w:val="24"/>
              </w:rPr>
              <w:t>И.С. Тургенев. Рассказ «Муму». Роль природы и пейзажа в произведении</w:t>
            </w:r>
          </w:p>
        </w:tc>
        <w:tc>
          <w:tcPr>
            <w:tcW w:w="834" w:type="dxa"/>
            <w:tcMar>
              <w:top w:w="50" w:type="dxa"/>
              <w:left w:w="100" w:type="dxa"/>
            </w:tcMar>
            <w:vAlign w:val="center"/>
          </w:tcPr>
          <w:p w14:paraId="25DC5B74">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4B28C18">
            <w:pPr>
              <w:spacing w:before="0" w:after="0" w:line="276" w:lineRule="auto"/>
              <w:ind w:left="135"/>
              <w:jc w:val="center"/>
            </w:pPr>
          </w:p>
        </w:tc>
        <w:tc>
          <w:tcPr>
            <w:tcW w:w="1631" w:type="dxa"/>
            <w:tcMar>
              <w:top w:w="50" w:type="dxa"/>
              <w:left w:w="100" w:type="dxa"/>
            </w:tcMar>
            <w:vAlign w:val="center"/>
          </w:tcPr>
          <w:p w14:paraId="20476323">
            <w:pPr>
              <w:spacing w:before="0" w:after="0" w:line="276" w:lineRule="auto"/>
              <w:ind w:left="135"/>
              <w:jc w:val="center"/>
            </w:pPr>
          </w:p>
        </w:tc>
        <w:tc>
          <w:tcPr>
            <w:tcW w:w="1157" w:type="dxa"/>
            <w:tcMar>
              <w:top w:w="50" w:type="dxa"/>
              <w:left w:w="100" w:type="dxa"/>
            </w:tcMar>
            <w:vAlign w:val="center"/>
          </w:tcPr>
          <w:p w14:paraId="263B3DE8">
            <w:pPr>
              <w:spacing w:before="0" w:after="0"/>
              <w:ind w:left="135"/>
              <w:jc w:val="left"/>
            </w:pPr>
          </w:p>
        </w:tc>
        <w:tc>
          <w:tcPr>
            <w:tcW w:w="1981" w:type="dxa"/>
            <w:tcMar>
              <w:top w:w="50" w:type="dxa"/>
              <w:left w:w="100" w:type="dxa"/>
            </w:tcMar>
            <w:vAlign w:val="center"/>
          </w:tcPr>
          <w:p w14:paraId="196AB5C1">
            <w:pPr>
              <w:spacing w:before="0" w:after="0"/>
              <w:ind w:left="135"/>
              <w:jc w:val="left"/>
            </w:pPr>
          </w:p>
        </w:tc>
      </w:tr>
      <w:tr w14:paraId="15A25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5577C24">
            <w:pPr>
              <w:spacing w:before="0" w:after="0"/>
              <w:ind w:left="0"/>
              <w:jc w:val="left"/>
            </w:pPr>
            <w:r>
              <w:rPr>
                <w:rFonts w:ascii="Times New Roman" w:hAnsi="Times New Roman"/>
                <w:b w:val="0"/>
                <w:i w:val="0"/>
                <w:color w:val="000000"/>
                <w:sz w:val="24"/>
              </w:rPr>
              <w:t>39</w:t>
            </w:r>
          </w:p>
        </w:tc>
        <w:tc>
          <w:tcPr>
            <w:tcW w:w="2992" w:type="dxa"/>
            <w:tcMar>
              <w:top w:w="50" w:type="dxa"/>
              <w:left w:w="100" w:type="dxa"/>
            </w:tcMar>
            <w:vAlign w:val="center"/>
          </w:tcPr>
          <w:p w14:paraId="65AA084B">
            <w:pPr>
              <w:spacing w:before="0" w:after="0"/>
              <w:ind w:left="135"/>
              <w:jc w:val="left"/>
            </w:pPr>
            <w:r>
              <w:rPr>
                <w:rFonts w:ascii="Times New Roman" w:hAnsi="Times New Roman"/>
                <w:b w:val="0"/>
                <w:i w:val="0"/>
                <w:color w:val="000000"/>
                <w:sz w:val="24"/>
              </w:rPr>
              <w:t>Н.А. Некрасов. Стихотворения (не менее двух). «Крестьянские дети», «Школьник» и другие. Тема, идея, содержание, детские образы</w:t>
            </w:r>
          </w:p>
        </w:tc>
        <w:tc>
          <w:tcPr>
            <w:tcW w:w="834" w:type="dxa"/>
            <w:tcMar>
              <w:top w:w="50" w:type="dxa"/>
              <w:left w:w="100" w:type="dxa"/>
            </w:tcMar>
            <w:vAlign w:val="center"/>
          </w:tcPr>
          <w:p w14:paraId="326B0DC4">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5B4A6C0">
            <w:pPr>
              <w:spacing w:before="0" w:after="0" w:line="276" w:lineRule="auto"/>
              <w:ind w:left="135"/>
              <w:jc w:val="center"/>
            </w:pPr>
          </w:p>
        </w:tc>
        <w:tc>
          <w:tcPr>
            <w:tcW w:w="1631" w:type="dxa"/>
            <w:tcMar>
              <w:top w:w="50" w:type="dxa"/>
              <w:left w:w="100" w:type="dxa"/>
            </w:tcMar>
            <w:vAlign w:val="center"/>
          </w:tcPr>
          <w:p w14:paraId="46787BDB">
            <w:pPr>
              <w:spacing w:before="0" w:after="0" w:line="276" w:lineRule="auto"/>
              <w:ind w:left="135"/>
              <w:jc w:val="center"/>
            </w:pPr>
          </w:p>
        </w:tc>
        <w:tc>
          <w:tcPr>
            <w:tcW w:w="1157" w:type="dxa"/>
            <w:tcMar>
              <w:top w:w="50" w:type="dxa"/>
              <w:left w:w="100" w:type="dxa"/>
            </w:tcMar>
            <w:vAlign w:val="center"/>
          </w:tcPr>
          <w:p w14:paraId="55BEAA84">
            <w:pPr>
              <w:spacing w:before="0" w:after="0"/>
              <w:ind w:left="135"/>
              <w:jc w:val="left"/>
            </w:pPr>
          </w:p>
        </w:tc>
        <w:tc>
          <w:tcPr>
            <w:tcW w:w="1981" w:type="dxa"/>
            <w:tcMar>
              <w:top w:w="50" w:type="dxa"/>
              <w:left w:w="100" w:type="dxa"/>
            </w:tcMar>
            <w:vAlign w:val="center"/>
          </w:tcPr>
          <w:p w14:paraId="5DF053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"https://m.edsoo.ru/8a198380" \h </w:instrText>
            </w:r>
            <w:r>
              <w:fldChar w:fldCharType="separate"/>
            </w:r>
            <w:r>
              <w:rPr>
                <w:rFonts w:ascii="Times New Roman" w:hAnsi="Times New Roman"/>
                <w:b w:val="0"/>
                <w:i w:val="0"/>
                <w:color w:val="0000FF"/>
                <w:sz w:val="22"/>
                <w:u w:val="single"/>
              </w:rPr>
              <w:t>https://m.edsoo.ru/8a198380</w:t>
            </w:r>
            <w:r>
              <w:rPr>
                <w:rFonts w:ascii="Times New Roman" w:hAnsi="Times New Roman"/>
                <w:b w:val="0"/>
                <w:i w:val="0"/>
                <w:color w:val="0000FF"/>
                <w:sz w:val="22"/>
                <w:u w:val="single"/>
              </w:rPr>
              <w:fldChar w:fldCharType="end"/>
            </w:r>
          </w:p>
        </w:tc>
      </w:tr>
      <w:tr w14:paraId="5C84B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F0857C3">
            <w:pPr>
              <w:spacing w:before="0" w:after="0"/>
              <w:ind w:left="0"/>
              <w:jc w:val="left"/>
            </w:pPr>
            <w:r>
              <w:rPr>
                <w:rFonts w:ascii="Times New Roman" w:hAnsi="Times New Roman"/>
                <w:b w:val="0"/>
                <w:i w:val="0"/>
                <w:color w:val="000000"/>
                <w:sz w:val="24"/>
              </w:rPr>
              <w:t>40</w:t>
            </w:r>
          </w:p>
        </w:tc>
        <w:tc>
          <w:tcPr>
            <w:tcW w:w="2992" w:type="dxa"/>
            <w:tcMar>
              <w:top w:w="50" w:type="dxa"/>
              <w:left w:w="100" w:type="dxa"/>
            </w:tcMar>
            <w:vAlign w:val="center"/>
          </w:tcPr>
          <w:p w14:paraId="23ED6FA0">
            <w:pPr>
              <w:spacing w:before="0" w:after="0"/>
              <w:ind w:left="135"/>
              <w:jc w:val="left"/>
            </w:pPr>
            <w:r>
              <w:rPr>
                <w:rFonts w:ascii="Times New Roman" w:hAnsi="Times New Roman"/>
                <w:b w:val="0"/>
                <w:i w:val="0"/>
                <w:color w:val="000000"/>
                <w:sz w:val="24"/>
              </w:rPr>
              <w:t>Н.А. Некрасов. Поэма «Мороз, Красный нос» (фрагмент). Анализ произведения</w:t>
            </w:r>
          </w:p>
        </w:tc>
        <w:tc>
          <w:tcPr>
            <w:tcW w:w="834" w:type="dxa"/>
            <w:tcMar>
              <w:top w:w="50" w:type="dxa"/>
              <w:left w:w="100" w:type="dxa"/>
            </w:tcMar>
            <w:vAlign w:val="center"/>
          </w:tcPr>
          <w:p w14:paraId="1F8AB1DF">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09D2982">
            <w:pPr>
              <w:spacing w:before="0" w:after="0" w:line="276" w:lineRule="auto"/>
              <w:ind w:left="135"/>
              <w:jc w:val="center"/>
            </w:pPr>
          </w:p>
        </w:tc>
        <w:tc>
          <w:tcPr>
            <w:tcW w:w="1631" w:type="dxa"/>
            <w:tcMar>
              <w:top w:w="50" w:type="dxa"/>
              <w:left w:w="100" w:type="dxa"/>
            </w:tcMar>
            <w:vAlign w:val="center"/>
          </w:tcPr>
          <w:p w14:paraId="2B5A2264">
            <w:pPr>
              <w:spacing w:before="0" w:after="0" w:line="276" w:lineRule="auto"/>
              <w:ind w:left="135"/>
              <w:jc w:val="center"/>
            </w:pPr>
          </w:p>
        </w:tc>
        <w:tc>
          <w:tcPr>
            <w:tcW w:w="1157" w:type="dxa"/>
            <w:tcMar>
              <w:top w:w="50" w:type="dxa"/>
              <w:left w:w="100" w:type="dxa"/>
            </w:tcMar>
            <w:vAlign w:val="center"/>
          </w:tcPr>
          <w:p w14:paraId="1EAFC7D0">
            <w:pPr>
              <w:spacing w:before="0" w:after="0"/>
              <w:ind w:left="135"/>
              <w:jc w:val="left"/>
            </w:pPr>
          </w:p>
        </w:tc>
        <w:tc>
          <w:tcPr>
            <w:tcW w:w="1981" w:type="dxa"/>
            <w:tcMar>
              <w:top w:w="50" w:type="dxa"/>
              <w:left w:w="100" w:type="dxa"/>
            </w:tcMar>
            <w:vAlign w:val="center"/>
          </w:tcPr>
          <w:p w14:paraId="55EB08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"https://m.edsoo.ru/8a198498" \h </w:instrText>
            </w:r>
            <w:r>
              <w:fldChar w:fldCharType="separate"/>
            </w:r>
            <w:r>
              <w:rPr>
                <w:rFonts w:ascii="Times New Roman" w:hAnsi="Times New Roman"/>
                <w:b w:val="0"/>
                <w:i w:val="0"/>
                <w:color w:val="0000FF"/>
                <w:sz w:val="22"/>
                <w:u w:val="single"/>
              </w:rPr>
              <w:t>https://m.edsoo.ru/8a198498</w:t>
            </w:r>
            <w:r>
              <w:rPr>
                <w:rFonts w:ascii="Times New Roman" w:hAnsi="Times New Roman"/>
                <w:b w:val="0"/>
                <w:i w:val="0"/>
                <w:color w:val="0000FF"/>
                <w:sz w:val="22"/>
                <w:u w:val="single"/>
              </w:rPr>
              <w:fldChar w:fldCharType="end"/>
            </w:r>
          </w:p>
        </w:tc>
      </w:tr>
      <w:tr w14:paraId="13A22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F87FDC9">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2CF96345">
            <w:pPr>
              <w:spacing w:before="0" w:after="0"/>
              <w:ind w:left="135"/>
              <w:jc w:val="left"/>
            </w:pPr>
            <w:r>
              <w:rPr>
                <w:rFonts w:ascii="Times New Roman" w:hAnsi="Times New Roman"/>
                <w:b w:val="0"/>
                <w:i w:val="0"/>
                <w:color w:val="000000"/>
                <w:sz w:val="24"/>
              </w:rPr>
              <w:t>Н.А. Некрасов. Поэма «Мороз, Красный нос». Тематика, проблематика, система образов</w:t>
            </w:r>
          </w:p>
        </w:tc>
        <w:tc>
          <w:tcPr>
            <w:tcW w:w="834" w:type="dxa"/>
            <w:tcMar>
              <w:top w:w="50" w:type="dxa"/>
              <w:left w:w="100" w:type="dxa"/>
            </w:tcMar>
            <w:vAlign w:val="center"/>
          </w:tcPr>
          <w:p w14:paraId="4458EE4D">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15F7A97">
            <w:pPr>
              <w:spacing w:before="0" w:after="0" w:line="276" w:lineRule="auto"/>
              <w:ind w:left="135"/>
              <w:jc w:val="center"/>
            </w:pPr>
          </w:p>
        </w:tc>
        <w:tc>
          <w:tcPr>
            <w:tcW w:w="1631" w:type="dxa"/>
            <w:tcMar>
              <w:top w:w="50" w:type="dxa"/>
              <w:left w:w="100" w:type="dxa"/>
            </w:tcMar>
            <w:vAlign w:val="center"/>
          </w:tcPr>
          <w:p w14:paraId="4E4E2338">
            <w:pPr>
              <w:spacing w:before="0" w:after="0" w:line="276" w:lineRule="auto"/>
              <w:ind w:left="135"/>
              <w:jc w:val="center"/>
            </w:pPr>
          </w:p>
        </w:tc>
        <w:tc>
          <w:tcPr>
            <w:tcW w:w="1157" w:type="dxa"/>
            <w:tcMar>
              <w:top w:w="50" w:type="dxa"/>
              <w:left w:w="100" w:type="dxa"/>
            </w:tcMar>
            <w:vAlign w:val="center"/>
          </w:tcPr>
          <w:p w14:paraId="25DB7753">
            <w:pPr>
              <w:spacing w:before="0" w:after="0"/>
              <w:ind w:left="135"/>
              <w:jc w:val="left"/>
            </w:pPr>
          </w:p>
        </w:tc>
        <w:tc>
          <w:tcPr>
            <w:tcW w:w="1981" w:type="dxa"/>
            <w:tcMar>
              <w:top w:w="50" w:type="dxa"/>
              <w:left w:w="100" w:type="dxa"/>
            </w:tcMar>
            <w:vAlign w:val="center"/>
          </w:tcPr>
          <w:p w14:paraId="3C33DF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"https://m.edsoo.ru/8a1985ce" \h </w:instrText>
            </w:r>
            <w:r>
              <w:fldChar w:fldCharType="separate"/>
            </w:r>
            <w:r>
              <w:rPr>
                <w:rFonts w:ascii="Times New Roman" w:hAnsi="Times New Roman"/>
                <w:b w:val="0"/>
                <w:i w:val="0"/>
                <w:color w:val="0000FF"/>
                <w:sz w:val="22"/>
                <w:u w:val="single"/>
              </w:rPr>
              <w:t>https://m.edsoo.ru/8a1985ce</w:t>
            </w:r>
            <w:r>
              <w:rPr>
                <w:rFonts w:ascii="Times New Roman" w:hAnsi="Times New Roman"/>
                <w:b w:val="0"/>
                <w:i w:val="0"/>
                <w:color w:val="0000FF"/>
                <w:sz w:val="22"/>
                <w:u w:val="single"/>
              </w:rPr>
              <w:fldChar w:fldCharType="end"/>
            </w:r>
          </w:p>
        </w:tc>
      </w:tr>
      <w:tr w14:paraId="4B72B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807DCB7">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2CEB1776">
            <w:pPr>
              <w:spacing w:before="0" w:after="0"/>
              <w:ind w:left="135"/>
              <w:jc w:val="left"/>
            </w:pPr>
            <w:r>
              <w:rPr>
                <w:rFonts w:ascii="Times New Roman" w:hAnsi="Times New Roman"/>
                <w:b w:val="0"/>
                <w:i w:val="0"/>
                <w:color w:val="000000"/>
                <w:sz w:val="24"/>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1B0214BC">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82E197F">
            <w:pPr>
              <w:spacing w:before="0" w:after="0" w:line="276" w:lineRule="auto"/>
              <w:ind w:left="135"/>
              <w:jc w:val="center"/>
            </w:pPr>
          </w:p>
        </w:tc>
        <w:tc>
          <w:tcPr>
            <w:tcW w:w="1631" w:type="dxa"/>
            <w:tcMar>
              <w:top w:w="50" w:type="dxa"/>
              <w:left w:w="100" w:type="dxa"/>
            </w:tcMar>
            <w:vAlign w:val="center"/>
          </w:tcPr>
          <w:p w14:paraId="0E7AE15C">
            <w:pPr>
              <w:spacing w:before="0" w:after="0" w:line="276" w:lineRule="auto"/>
              <w:ind w:left="135"/>
              <w:jc w:val="center"/>
            </w:pPr>
          </w:p>
        </w:tc>
        <w:tc>
          <w:tcPr>
            <w:tcW w:w="1157" w:type="dxa"/>
            <w:tcMar>
              <w:top w:w="50" w:type="dxa"/>
              <w:left w:w="100" w:type="dxa"/>
            </w:tcMar>
            <w:vAlign w:val="center"/>
          </w:tcPr>
          <w:p w14:paraId="4969673A">
            <w:pPr>
              <w:spacing w:before="0" w:after="0"/>
              <w:ind w:left="135"/>
              <w:jc w:val="left"/>
            </w:pPr>
          </w:p>
        </w:tc>
        <w:tc>
          <w:tcPr>
            <w:tcW w:w="1981" w:type="dxa"/>
            <w:tcMar>
              <w:top w:w="50" w:type="dxa"/>
              <w:left w:w="100" w:type="dxa"/>
            </w:tcMar>
            <w:vAlign w:val="center"/>
          </w:tcPr>
          <w:p w14:paraId="7AD31F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"https://m.edsoo.ru/8a198d80" \h </w:instrText>
            </w:r>
            <w:r>
              <w:fldChar w:fldCharType="separate"/>
            </w:r>
            <w:r>
              <w:rPr>
                <w:rFonts w:ascii="Times New Roman" w:hAnsi="Times New Roman"/>
                <w:b w:val="0"/>
                <w:i w:val="0"/>
                <w:color w:val="0000FF"/>
                <w:sz w:val="22"/>
                <w:u w:val="single"/>
              </w:rPr>
              <w:t>https://m.edsoo.ru/8a198d80</w:t>
            </w:r>
            <w:r>
              <w:rPr>
                <w:rFonts w:ascii="Times New Roman" w:hAnsi="Times New Roman"/>
                <w:b w:val="0"/>
                <w:i w:val="0"/>
                <w:color w:val="0000FF"/>
                <w:sz w:val="22"/>
                <w:u w:val="single"/>
              </w:rPr>
              <w:fldChar w:fldCharType="end"/>
            </w:r>
          </w:p>
        </w:tc>
      </w:tr>
      <w:tr w14:paraId="16EC0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D3227A0">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385D0F0A">
            <w:pPr>
              <w:spacing w:before="0" w:after="0"/>
              <w:ind w:left="135"/>
              <w:jc w:val="left"/>
            </w:pPr>
            <w:r>
              <w:rPr>
                <w:rFonts w:ascii="Times New Roman" w:hAnsi="Times New Roman"/>
                <w:b w:val="0"/>
                <w:i w:val="0"/>
                <w:color w:val="000000"/>
                <w:sz w:val="24"/>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14:paraId="494C7D66">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9EA5E1A">
            <w:pPr>
              <w:spacing w:before="0" w:after="0" w:line="276" w:lineRule="auto"/>
              <w:ind w:left="135"/>
              <w:jc w:val="center"/>
            </w:pPr>
          </w:p>
        </w:tc>
        <w:tc>
          <w:tcPr>
            <w:tcW w:w="1631" w:type="dxa"/>
            <w:tcMar>
              <w:top w:w="50" w:type="dxa"/>
              <w:left w:w="100" w:type="dxa"/>
            </w:tcMar>
            <w:vAlign w:val="center"/>
          </w:tcPr>
          <w:p w14:paraId="332BEC92">
            <w:pPr>
              <w:spacing w:before="0" w:after="0" w:line="276" w:lineRule="auto"/>
              <w:ind w:left="135"/>
              <w:jc w:val="center"/>
            </w:pPr>
          </w:p>
        </w:tc>
        <w:tc>
          <w:tcPr>
            <w:tcW w:w="1157" w:type="dxa"/>
            <w:tcMar>
              <w:top w:w="50" w:type="dxa"/>
              <w:left w:w="100" w:type="dxa"/>
            </w:tcMar>
            <w:vAlign w:val="center"/>
          </w:tcPr>
          <w:p w14:paraId="0496131D">
            <w:pPr>
              <w:spacing w:before="0" w:after="0"/>
              <w:ind w:left="135"/>
              <w:jc w:val="left"/>
            </w:pPr>
          </w:p>
        </w:tc>
        <w:tc>
          <w:tcPr>
            <w:tcW w:w="1981" w:type="dxa"/>
            <w:tcMar>
              <w:top w:w="50" w:type="dxa"/>
              <w:left w:w="100" w:type="dxa"/>
            </w:tcMar>
            <w:vAlign w:val="center"/>
          </w:tcPr>
          <w:p w14:paraId="22A582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"https://m.edsoo.ru/8a199028" \h </w:instrText>
            </w:r>
            <w:r>
              <w:fldChar w:fldCharType="separate"/>
            </w:r>
            <w:r>
              <w:rPr>
                <w:rFonts w:ascii="Times New Roman" w:hAnsi="Times New Roman"/>
                <w:b w:val="0"/>
                <w:i w:val="0"/>
                <w:color w:val="0000FF"/>
                <w:sz w:val="22"/>
                <w:u w:val="single"/>
              </w:rPr>
              <w:t>https://m.edsoo.ru/8a199028</w:t>
            </w:r>
            <w:r>
              <w:rPr>
                <w:rFonts w:ascii="Times New Roman" w:hAnsi="Times New Roman"/>
                <w:b w:val="0"/>
                <w:i w:val="0"/>
                <w:color w:val="0000FF"/>
                <w:sz w:val="22"/>
                <w:u w:val="single"/>
              </w:rPr>
              <w:fldChar w:fldCharType="end"/>
            </w:r>
          </w:p>
        </w:tc>
      </w:tr>
      <w:tr w14:paraId="4B885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2CF5974">
            <w:pPr>
              <w:spacing w:before="0" w:after="0"/>
              <w:ind w:left="0"/>
              <w:jc w:val="left"/>
            </w:pPr>
            <w:r>
              <w:rPr>
                <w:rFonts w:ascii="Times New Roman" w:hAnsi="Times New Roman"/>
                <w:b w:val="0"/>
                <w:i w:val="0"/>
                <w:color w:val="000000"/>
                <w:sz w:val="24"/>
              </w:rPr>
              <w:t>44</w:t>
            </w:r>
          </w:p>
        </w:tc>
        <w:tc>
          <w:tcPr>
            <w:tcW w:w="2992" w:type="dxa"/>
            <w:tcMar>
              <w:top w:w="50" w:type="dxa"/>
              <w:left w:w="100" w:type="dxa"/>
            </w:tcMar>
            <w:vAlign w:val="center"/>
          </w:tcPr>
          <w:p w14:paraId="19B295FF">
            <w:pPr>
              <w:spacing w:before="0" w:after="0"/>
              <w:ind w:left="135"/>
              <w:jc w:val="left"/>
            </w:pPr>
            <w:r>
              <w:rPr>
                <w:rFonts w:ascii="Times New Roman" w:hAnsi="Times New Roman"/>
                <w:b w:val="0"/>
                <w:i w:val="0"/>
                <w:color w:val="000000"/>
                <w:sz w:val="24"/>
              </w:rPr>
              <w:t>Л.Н. Толстой. Рассказ «Кавказский пленник». Жилин и Дина. Образы татар</w:t>
            </w:r>
          </w:p>
        </w:tc>
        <w:tc>
          <w:tcPr>
            <w:tcW w:w="834" w:type="dxa"/>
            <w:tcMar>
              <w:top w:w="50" w:type="dxa"/>
              <w:left w:w="100" w:type="dxa"/>
            </w:tcMar>
            <w:vAlign w:val="center"/>
          </w:tcPr>
          <w:p w14:paraId="4052259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60C9A65">
            <w:pPr>
              <w:spacing w:before="0" w:after="0" w:line="276" w:lineRule="auto"/>
              <w:ind w:left="135"/>
              <w:jc w:val="center"/>
            </w:pPr>
          </w:p>
        </w:tc>
        <w:tc>
          <w:tcPr>
            <w:tcW w:w="1631" w:type="dxa"/>
            <w:tcMar>
              <w:top w:w="50" w:type="dxa"/>
              <w:left w:w="100" w:type="dxa"/>
            </w:tcMar>
            <w:vAlign w:val="center"/>
          </w:tcPr>
          <w:p w14:paraId="2691F49C">
            <w:pPr>
              <w:spacing w:before="0" w:after="0" w:line="276" w:lineRule="auto"/>
              <w:ind w:left="135"/>
              <w:jc w:val="center"/>
            </w:pPr>
          </w:p>
        </w:tc>
        <w:tc>
          <w:tcPr>
            <w:tcW w:w="1157" w:type="dxa"/>
            <w:tcMar>
              <w:top w:w="50" w:type="dxa"/>
              <w:left w:w="100" w:type="dxa"/>
            </w:tcMar>
            <w:vAlign w:val="center"/>
          </w:tcPr>
          <w:p w14:paraId="7F6D3595">
            <w:pPr>
              <w:spacing w:before="0" w:after="0"/>
              <w:ind w:left="135"/>
              <w:jc w:val="left"/>
            </w:pPr>
          </w:p>
        </w:tc>
        <w:tc>
          <w:tcPr>
            <w:tcW w:w="1981" w:type="dxa"/>
            <w:tcMar>
              <w:top w:w="50" w:type="dxa"/>
              <w:left w:w="100" w:type="dxa"/>
            </w:tcMar>
            <w:vAlign w:val="center"/>
          </w:tcPr>
          <w:p w14:paraId="6B62CC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"https://m.edsoo.ru/8a198ea2" \h </w:instrText>
            </w:r>
            <w:r>
              <w:fldChar w:fldCharType="separate"/>
            </w:r>
            <w:r>
              <w:rPr>
                <w:rFonts w:ascii="Times New Roman" w:hAnsi="Times New Roman"/>
                <w:b w:val="0"/>
                <w:i w:val="0"/>
                <w:color w:val="0000FF"/>
                <w:sz w:val="22"/>
                <w:u w:val="single"/>
              </w:rPr>
              <w:t>https://m.edsoo.ru/8a198ea2</w:t>
            </w:r>
            <w:r>
              <w:rPr>
                <w:rFonts w:ascii="Times New Roman" w:hAnsi="Times New Roman"/>
                <w:b w:val="0"/>
                <w:i w:val="0"/>
                <w:color w:val="0000FF"/>
                <w:sz w:val="22"/>
                <w:u w:val="single"/>
              </w:rPr>
              <w:fldChar w:fldCharType="end"/>
            </w:r>
          </w:p>
        </w:tc>
      </w:tr>
      <w:tr w14:paraId="2083D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103BC9F">
            <w:pPr>
              <w:spacing w:before="0" w:after="0"/>
              <w:ind w:left="0"/>
              <w:jc w:val="left"/>
            </w:pPr>
            <w:r>
              <w:rPr>
                <w:rFonts w:ascii="Times New Roman" w:hAnsi="Times New Roman"/>
                <w:b w:val="0"/>
                <w:i w:val="0"/>
                <w:color w:val="000000"/>
                <w:sz w:val="24"/>
              </w:rPr>
              <w:t>45</w:t>
            </w:r>
          </w:p>
        </w:tc>
        <w:tc>
          <w:tcPr>
            <w:tcW w:w="2992" w:type="dxa"/>
            <w:tcMar>
              <w:top w:w="50" w:type="dxa"/>
              <w:left w:w="100" w:type="dxa"/>
            </w:tcMar>
            <w:vAlign w:val="center"/>
          </w:tcPr>
          <w:p w14:paraId="5312DDFE">
            <w:pPr>
              <w:spacing w:before="0" w:after="0"/>
              <w:ind w:left="135"/>
              <w:jc w:val="left"/>
            </w:pPr>
            <w:r>
              <w:rPr>
                <w:rFonts w:ascii="Times New Roman" w:hAnsi="Times New Roman"/>
                <w:b w:val="0"/>
                <w:i w:val="0"/>
                <w:color w:val="000000"/>
                <w:sz w:val="24"/>
              </w:rPr>
              <w:t>Л.Н. Толстой. Рассказ «Кавказский пленник». Нравственный облик героев</w:t>
            </w:r>
          </w:p>
        </w:tc>
        <w:tc>
          <w:tcPr>
            <w:tcW w:w="834" w:type="dxa"/>
            <w:tcMar>
              <w:top w:w="50" w:type="dxa"/>
              <w:left w:w="100" w:type="dxa"/>
            </w:tcMar>
            <w:vAlign w:val="center"/>
          </w:tcPr>
          <w:p w14:paraId="7A011299">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558FDB6">
            <w:pPr>
              <w:spacing w:before="0" w:after="0" w:line="276" w:lineRule="auto"/>
              <w:ind w:left="135"/>
              <w:jc w:val="center"/>
            </w:pPr>
          </w:p>
        </w:tc>
        <w:tc>
          <w:tcPr>
            <w:tcW w:w="1631" w:type="dxa"/>
            <w:tcMar>
              <w:top w:w="50" w:type="dxa"/>
              <w:left w:w="100" w:type="dxa"/>
            </w:tcMar>
            <w:vAlign w:val="center"/>
          </w:tcPr>
          <w:p w14:paraId="3ED33A8F">
            <w:pPr>
              <w:spacing w:before="0" w:after="0" w:line="276" w:lineRule="auto"/>
              <w:ind w:left="135"/>
              <w:jc w:val="center"/>
            </w:pPr>
          </w:p>
        </w:tc>
        <w:tc>
          <w:tcPr>
            <w:tcW w:w="1157" w:type="dxa"/>
            <w:tcMar>
              <w:top w:w="50" w:type="dxa"/>
              <w:left w:w="100" w:type="dxa"/>
            </w:tcMar>
            <w:vAlign w:val="center"/>
          </w:tcPr>
          <w:p w14:paraId="5D698A09">
            <w:pPr>
              <w:spacing w:before="0" w:after="0"/>
              <w:ind w:left="135"/>
              <w:jc w:val="left"/>
            </w:pPr>
          </w:p>
        </w:tc>
        <w:tc>
          <w:tcPr>
            <w:tcW w:w="1981" w:type="dxa"/>
            <w:tcMar>
              <w:top w:w="50" w:type="dxa"/>
              <w:left w:w="100" w:type="dxa"/>
            </w:tcMar>
            <w:vAlign w:val="center"/>
          </w:tcPr>
          <w:p w14:paraId="410EBE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"https://m.edsoo.ru/8a19914a" \h </w:instrText>
            </w:r>
            <w:r>
              <w:fldChar w:fldCharType="separate"/>
            </w:r>
            <w:r>
              <w:rPr>
                <w:rFonts w:ascii="Times New Roman" w:hAnsi="Times New Roman"/>
                <w:b w:val="0"/>
                <w:i w:val="0"/>
                <w:color w:val="0000FF"/>
                <w:sz w:val="22"/>
                <w:u w:val="single"/>
              </w:rPr>
              <w:t>https://m.edsoo.ru/8a19914a</w:t>
            </w:r>
            <w:r>
              <w:rPr>
                <w:rFonts w:ascii="Times New Roman" w:hAnsi="Times New Roman"/>
                <w:b w:val="0"/>
                <w:i w:val="0"/>
                <w:color w:val="0000FF"/>
                <w:sz w:val="22"/>
                <w:u w:val="single"/>
              </w:rPr>
              <w:fldChar w:fldCharType="end"/>
            </w:r>
          </w:p>
        </w:tc>
      </w:tr>
      <w:tr w14:paraId="2C4FB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FC0D5AC">
            <w:pPr>
              <w:spacing w:before="0" w:after="0"/>
              <w:ind w:left="0"/>
              <w:jc w:val="left"/>
            </w:pPr>
            <w:r>
              <w:rPr>
                <w:rFonts w:ascii="Times New Roman" w:hAnsi="Times New Roman"/>
                <w:b w:val="0"/>
                <w:i w:val="0"/>
                <w:color w:val="000000"/>
                <w:sz w:val="24"/>
              </w:rPr>
              <w:t>46</w:t>
            </w:r>
          </w:p>
        </w:tc>
        <w:tc>
          <w:tcPr>
            <w:tcW w:w="2992" w:type="dxa"/>
            <w:tcMar>
              <w:top w:w="50" w:type="dxa"/>
              <w:left w:w="100" w:type="dxa"/>
            </w:tcMar>
            <w:vAlign w:val="center"/>
          </w:tcPr>
          <w:p w14:paraId="38FB4698">
            <w:pPr>
              <w:spacing w:before="0" w:after="0"/>
              <w:ind w:left="135"/>
              <w:jc w:val="left"/>
            </w:pPr>
            <w:r>
              <w:rPr>
                <w:rFonts w:ascii="Times New Roman" w:hAnsi="Times New Roman"/>
                <w:b w:val="0"/>
                <w:i w:val="0"/>
                <w:color w:val="000000"/>
                <w:sz w:val="24"/>
              </w:rPr>
              <w:t>Л.Н. Толстой. Рассказ «Кавказский пленник». Картины природы. Мастерство писателя</w:t>
            </w:r>
          </w:p>
        </w:tc>
        <w:tc>
          <w:tcPr>
            <w:tcW w:w="834" w:type="dxa"/>
            <w:tcMar>
              <w:top w:w="50" w:type="dxa"/>
              <w:left w:w="100" w:type="dxa"/>
            </w:tcMar>
            <w:vAlign w:val="center"/>
          </w:tcPr>
          <w:p w14:paraId="132923E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E490655">
            <w:pPr>
              <w:spacing w:before="0" w:after="0" w:line="276" w:lineRule="auto"/>
              <w:ind w:left="135"/>
              <w:jc w:val="center"/>
            </w:pPr>
          </w:p>
        </w:tc>
        <w:tc>
          <w:tcPr>
            <w:tcW w:w="1631" w:type="dxa"/>
            <w:tcMar>
              <w:top w:w="50" w:type="dxa"/>
              <w:left w:w="100" w:type="dxa"/>
            </w:tcMar>
            <w:vAlign w:val="center"/>
          </w:tcPr>
          <w:p w14:paraId="0195664C">
            <w:pPr>
              <w:spacing w:before="0" w:after="0" w:line="276" w:lineRule="auto"/>
              <w:ind w:left="135"/>
              <w:jc w:val="center"/>
            </w:pPr>
          </w:p>
        </w:tc>
        <w:tc>
          <w:tcPr>
            <w:tcW w:w="1157" w:type="dxa"/>
            <w:tcMar>
              <w:top w:w="50" w:type="dxa"/>
              <w:left w:w="100" w:type="dxa"/>
            </w:tcMar>
            <w:vAlign w:val="center"/>
          </w:tcPr>
          <w:p w14:paraId="3B3460E6">
            <w:pPr>
              <w:spacing w:before="0" w:after="0"/>
              <w:ind w:left="135"/>
              <w:jc w:val="left"/>
            </w:pPr>
          </w:p>
        </w:tc>
        <w:tc>
          <w:tcPr>
            <w:tcW w:w="1981" w:type="dxa"/>
            <w:tcMar>
              <w:top w:w="50" w:type="dxa"/>
              <w:left w:w="100" w:type="dxa"/>
            </w:tcMar>
            <w:vAlign w:val="center"/>
          </w:tcPr>
          <w:p w14:paraId="7931BD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"https://m.edsoo.ru/8a199258" \h </w:instrText>
            </w:r>
            <w:r>
              <w:fldChar w:fldCharType="separate"/>
            </w:r>
            <w:r>
              <w:rPr>
                <w:rFonts w:ascii="Times New Roman" w:hAnsi="Times New Roman"/>
                <w:b w:val="0"/>
                <w:i w:val="0"/>
                <w:color w:val="0000FF"/>
                <w:sz w:val="22"/>
                <w:u w:val="single"/>
              </w:rPr>
              <w:t>https://m.edsoo.ru/8a199258</w:t>
            </w:r>
            <w:r>
              <w:rPr>
                <w:rFonts w:ascii="Times New Roman" w:hAnsi="Times New Roman"/>
                <w:b w:val="0"/>
                <w:i w:val="0"/>
                <w:color w:val="0000FF"/>
                <w:sz w:val="22"/>
                <w:u w:val="single"/>
              </w:rPr>
              <w:fldChar w:fldCharType="end"/>
            </w:r>
          </w:p>
        </w:tc>
      </w:tr>
      <w:tr w14:paraId="64339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DAEF77B">
            <w:pPr>
              <w:spacing w:before="0" w:after="0"/>
              <w:ind w:left="0"/>
              <w:jc w:val="left"/>
            </w:pPr>
            <w:r>
              <w:rPr>
                <w:rFonts w:ascii="Times New Roman" w:hAnsi="Times New Roman"/>
                <w:b w:val="0"/>
                <w:i w:val="0"/>
                <w:color w:val="000000"/>
                <w:sz w:val="24"/>
              </w:rPr>
              <w:t>47</w:t>
            </w:r>
          </w:p>
        </w:tc>
        <w:tc>
          <w:tcPr>
            <w:tcW w:w="2992" w:type="dxa"/>
            <w:tcMar>
              <w:top w:w="50" w:type="dxa"/>
              <w:left w:w="100" w:type="dxa"/>
            </w:tcMar>
            <w:vAlign w:val="center"/>
          </w:tcPr>
          <w:p w14:paraId="7FF65729">
            <w:pPr>
              <w:spacing w:before="0" w:after="0"/>
              <w:ind w:left="135"/>
              <w:jc w:val="left"/>
            </w:pPr>
            <w:r>
              <w:rPr>
                <w:rFonts w:ascii="Times New Roman" w:hAnsi="Times New Roman"/>
                <w:b w:val="0"/>
                <w:i w:val="0"/>
                <w:color w:val="000000"/>
                <w:sz w:val="24"/>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5AE3C276">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747064E">
            <w:pPr>
              <w:spacing w:before="0" w:after="0" w:line="276" w:lineRule="auto"/>
              <w:ind w:left="135"/>
              <w:jc w:val="center"/>
            </w:pPr>
          </w:p>
        </w:tc>
        <w:tc>
          <w:tcPr>
            <w:tcW w:w="1631" w:type="dxa"/>
            <w:tcMar>
              <w:top w:w="50" w:type="dxa"/>
              <w:left w:w="100" w:type="dxa"/>
            </w:tcMar>
            <w:vAlign w:val="center"/>
          </w:tcPr>
          <w:p w14:paraId="1B7A103A">
            <w:pPr>
              <w:spacing w:before="0" w:after="0" w:line="276" w:lineRule="auto"/>
              <w:ind w:left="135"/>
              <w:jc w:val="center"/>
            </w:pPr>
          </w:p>
        </w:tc>
        <w:tc>
          <w:tcPr>
            <w:tcW w:w="1157" w:type="dxa"/>
            <w:tcMar>
              <w:top w:w="50" w:type="dxa"/>
              <w:left w:w="100" w:type="dxa"/>
            </w:tcMar>
            <w:vAlign w:val="center"/>
          </w:tcPr>
          <w:p w14:paraId="24F07B00">
            <w:pPr>
              <w:spacing w:before="0" w:after="0"/>
              <w:ind w:left="135"/>
              <w:jc w:val="left"/>
            </w:pPr>
          </w:p>
        </w:tc>
        <w:tc>
          <w:tcPr>
            <w:tcW w:w="1981" w:type="dxa"/>
            <w:tcMar>
              <w:top w:w="50" w:type="dxa"/>
              <w:left w:w="100" w:type="dxa"/>
            </w:tcMar>
            <w:vAlign w:val="center"/>
          </w:tcPr>
          <w:p w14:paraId="6AB207D0">
            <w:pPr>
              <w:spacing w:before="0" w:after="0"/>
              <w:ind w:left="135"/>
              <w:jc w:val="left"/>
            </w:pPr>
          </w:p>
        </w:tc>
      </w:tr>
      <w:tr w14:paraId="38576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E088114">
            <w:pPr>
              <w:spacing w:before="0" w:after="0"/>
              <w:ind w:left="0"/>
              <w:jc w:val="left"/>
            </w:pPr>
            <w:r>
              <w:rPr>
                <w:rFonts w:ascii="Times New Roman" w:hAnsi="Times New Roman"/>
                <w:b w:val="0"/>
                <w:i w:val="0"/>
                <w:color w:val="000000"/>
                <w:sz w:val="24"/>
              </w:rPr>
              <w:t>48</w:t>
            </w:r>
          </w:p>
        </w:tc>
        <w:tc>
          <w:tcPr>
            <w:tcW w:w="2992" w:type="dxa"/>
            <w:tcMar>
              <w:top w:w="50" w:type="dxa"/>
              <w:left w:w="100" w:type="dxa"/>
            </w:tcMar>
            <w:vAlign w:val="center"/>
          </w:tcPr>
          <w:p w14:paraId="1386465F">
            <w:pPr>
              <w:spacing w:before="0" w:after="0"/>
              <w:ind w:left="135"/>
              <w:jc w:val="left"/>
            </w:pPr>
            <w:r>
              <w:rPr>
                <w:rFonts w:ascii="Times New Roman" w:hAnsi="Times New Roman"/>
                <w:b w:val="0"/>
                <w:i w:val="0"/>
                <w:color w:val="000000"/>
                <w:sz w:val="24"/>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14:paraId="20756342">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4F8A656">
            <w:pPr>
              <w:spacing w:before="0" w:after="0" w:line="276" w:lineRule="auto"/>
              <w:ind w:left="135"/>
              <w:jc w:val="center"/>
            </w:pPr>
            <w:r>
              <w:rPr>
                <w:rFonts w:ascii="Times New Roman" w:hAnsi="Times New Roman"/>
                <w:b w:val="0"/>
                <w:i w:val="0"/>
                <w:color w:val="000000"/>
                <w:sz w:val="24"/>
              </w:rPr>
              <w:t xml:space="preserve"> 1 </w:t>
            </w:r>
          </w:p>
        </w:tc>
        <w:tc>
          <w:tcPr>
            <w:tcW w:w="1631" w:type="dxa"/>
            <w:tcMar>
              <w:top w:w="50" w:type="dxa"/>
              <w:left w:w="100" w:type="dxa"/>
            </w:tcMar>
            <w:vAlign w:val="center"/>
          </w:tcPr>
          <w:p w14:paraId="1EB27F7A">
            <w:pPr>
              <w:spacing w:before="0" w:after="0" w:line="276" w:lineRule="auto"/>
              <w:ind w:left="135"/>
              <w:jc w:val="center"/>
            </w:pPr>
          </w:p>
        </w:tc>
        <w:tc>
          <w:tcPr>
            <w:tcW w:w="1157" w:type="dxa"/>
            <w:tcMar>
              <w:top w:w="50" w:type="dxa"/>
              <w:left w:w="100" w:type="dxa"/>
            </w:tcMar>
            <w:vAlign w:val="center"/>
          </w:tcPr>
          <w:p w14:paraId="152B14E9">
            <w:pPr>
              <w:spacing w:before="0" w:after="0"/>
              <w:ind w:left="135"/>
              <w:jc w:val="left"/>
            </w:pPr>
          </w:p>
        </w:tc>
        <w:tc>
          <w:tcPr>
            <w:tcW w:w="1981" w:type="dxa"/>
            <w:tcMar>
              <w:top w:w="50" w:type="dxa"/>
              <w:left w:w="100" w:type="dxa"/>
            </w:tcMar>
            <w:vAlign w:val="center"/>
          </w:tcPr>
          <w:p w14:paraId="46849E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"https://m.edsoo.ru/8a199366" \h </w:instrText>
            </w:r>
            <w:r>
              <w:fldChar w:fldCharType="separate"/>
            </w:r>
            <w:r>
              <w:rPr>
                <w:rFonts w:ascii="Times New Roman" w:hAnsi="Times New Roman"/>
                <w:b w:val="0"/>
                <w:i w:val="0"/>
                <w:color w:val="0000FF"/>
                <w:sz w:val="22"/>
                <w:u w:val="single"/>
              </w:rPr>
              <w:t>https://m.edsoo.ru/8a199366</w:t>
            </w:r>
            <w:r>
              <w:rPr>
                <w:rFonts w:ascii="Times New Roman" w:hAnsi="Times New Roman"/>
                <w:b w:val="0"/>
                <w:i w:val="0"/>
                <w:color w:val="0000FF"/>
                <w:sz w:val="22"/>
                <w:u w:val="single"/>
              </w:rPr>
              <w:fldChar w:fldCharType="end"/>
            </w:r>
          </w:p>
        </w:tc>
      </w:tr>
      <w:tr w14:paraId="41D4E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D90A0D3">
            <w:pPr>
              <w:spacing w:before="0" w:after="0"/>
              <w:ind w:left="0"/>
              <w:jc w:val="left"/>
            </w:pPr>
            <w:r>
              <w:rPr>
                <w:rFonts w:ascii="Times New Roman" w:hAnsi="Times New Roman"/>
                <w:b w:val="0"/>
                <w:i w:val="0"/>
                <w:color w:val="000000"/>
                <w:sz w:val="24"/>
              </w:rPr>
              <w:t>49</w:t>
            </w:r>
          </w:p>
        </w:tc>
        <w:tc>
          <w:tcPr>
            <w:tcW w:w="2992" w:type="dxa"/>
            <w:tcMar>
              <w:top w:w="50" w:type="dxa"/>
              <w:left w:w="100" w:type="dxa"/>
            </w:tcMar>
            <w:vAlign w:val="center"/>
          </w:tcPr>
          <w:p w14:paraId="19C5A49E">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14:paraId="62EAC81A">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EA5B678">
            <w:pPr>
              <w:spacing w:before="0" w:after="0" w:line="276" w:lineRule="auto"/>
              <w:ind w:left="135"/>
              <w:jc w:val="center"/>
            </w:pPr>
          </w:p>
        </w:tc>
        <w:tc>
          <w:tcPr>
            <w:tcW w:w="1631" w:type="dxa"/>
            <w:tcMar>
              <w:top w:w="50" w:type="dxa"/>
              <w:left w:w="100" w:type="dxa"/>
            </w:tcMar>
            <w:vAlign w:val="center"/>
          </w:tcPr>
          <w:p w14:paraId="23408FFE">
            <w:pPr>
              <w:spacing w:before="0" w:after="0" w:line="276" w:lineRule="auto"/>
              <w:ind w:left="135"/>
              <w:jc w:val="center"/>
            </w:pPr>
          </w:p>
        </w:tc>
        <w:tc>
          <w:tcPr>
            <w:tcW w:w="1157" w:type="dxa"/>
            <w:tcMar>
              <w:top w:w="50" w:type="dxa"/>
              <w:left w:w="100" w:type="dxa"/>
            </w:tcMar>
            <w:vAlign w:val="center"/>
          </w:tcPr>
          <w:p w14:paraId="759AFE8E">
            <w:pPr>
              <w:spacing w:before="0" w:after="0"/>
              <w:ind w:left="135"/>
              <w:jc w:val="left"/>
            </w:pPr>
          </w:p>
        </w:tc>
        <w:tc>
          <w:tcPr>
            <w:tcW w:w="1981" w:type="dxa"/>
            <w:tcMar>
              <w:top w:w="50" w:type="dxa"/>
              <w:left w:w="100" w:type="dxa"/>
            </w:tcMar>
            <w:vAlign w:val="center"/>
          </w:tcPr>
          <w:p w14:paraId="095F36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"https://m.edsoo.ru/8a19947e" \h </w:instrText>
            </w:r>
            <w:r>
              <w:fldChar w:fldCharType="separate"/>
            </w:r>
            <w:r>
              <w:rPr>
                <w:rFonts w:ascii="Times New Roman" w:hAnsi="Times New Roman"/>
                <w:b w:val="0"/>
                <w:i w:val="0"/>
                <w:color w:val="0000FF"/>
                <w:sz w:val="22"/>
                <w:u w:val="single"/>
              </w:rPr>
              <w:t>https://m.edsoo.ru/8a19947e</w:t>
            </w:r>
            <w:r>
              <w:rPr>
                <w:rFonts w:ascii="Times New Roman" w:hAnsi="Times New Roman"/>
                <w:b w:val="0"/>
                <w:i w:val="0"/>
                <w:color w:val="0000FF"/>
                <w:sz w:val="22"/>
                <w:u w:val="single"/>
              </w:rPr>
              <w:fldChar w:fldCharType="end"/>
            </w:r>
          </w:p>
        </w:tc>
      </w:tr>
      <w:tr w14:paraId="27BA2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10A57AE">
            <w:pPr>
              <w:spacing w:before="0" w:after="0"/>
              <w:ind w:left="0"/>
              <w:jc w:val="left"/>
            </w:pPr>
            <w:r>
              <w:rPr>
                <w:rFonts w:ascii="Times New Roman" w:hAnsi="Times New Roman"/>
                <w:b w:val="0"/>
                <w:i w:val="0"/>
                <w:color w:val="000000"/>
                <w:sz w:val="24"/>
              </w:rPr>
              <w:t>50</w:t>
            </w:r>
          </w:p>
        </w:tc>
        <w:tc>
          <w:tcPr>
            <w:tcW w:w="2992" w:type="dxa"/>
            <w:tcMar>
              <w:top w:w="50" w:type="dxa"/>
              <w:left w:w="100" w:type="dxa"/>
            </w:tcMar>
            <w:vAlign w:val="center"/>
          </w:tcPr>
          <w:p w14:paraId="500F16BC">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14:paraId="7B61140A">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D33C8A9">
            <w:pPr>
              <w:spacing w:before="0" w:after="0" w:line="276" w:lineRule="auto"/>
              <w:ind w:left="135"/>
              <w:jc w:val="center"/>
            </w:pPr>
          </w:p>
        </w:tc>
        <w:tc>
          <w:tcPr>
            <w:tcW w:w="1631" w:type="dxa"/>
            <w:tcMar>
              <w:top w:w="50" w:type="dxa"/>
              <w:left w:w="100" w:type="dxa"/>
            </w:tcMar>
            <w:vAlign w:val="center"/>
          </w:tcPr>
          <w:p w14:paraId="1179616D">
            <w:pPr>
              <w:spacing w:before="0" w:after="0" w:line="276" w:lineRule="auto"/>
              <w:ind w:left="135"/>
              <w:jc w:val="center"/>
            </w:pPr>
          </w:p>
        </w:tc>
        <w:tc>
          <w:tcPr>
            <w:tcW w:w="1157" w:type="dxa"/>
            <w:tcMar>
              <w:top w:w="50" w:type="dxa"/>
              <w:left w:w="100" w:type="dxa"/>
            </w:tcMar>
            <w:vAlign w:val="center"/>
          </w:tcPr>
          <w:p w14:paraId="66970CDE">
            <w:pPr>
              <w:spacing w:before="0" w:after="0"/>
              <w:ind w:left="135"/>
              <w:jc w:val="left"/>
            </w:pPr>
          </w:p>
        </w:tc>
        <w:tc>
          <w:tcPr>
            <w:tcW w:w="1981" w:type="dxa"/>
            <w:tcMar>
              <w:top w:w="50" w:type="dxa"/>
              <w:left w:w="100" w:type="dxa"/>
            </w:tcMar>
            <w:vAlign w:val="center"/>
          </w:tcPr>
          <w:p w14:paraId="2CB1C1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"https://m.edsoo.ru/8a1995aa" \h </w:instrText>
            </w:r>
            <w:r>
              <w:fldChar w:fldCharType="separate"/>
            </w:r>
            <w:r>
              <w:rPr>
                <w:rFonts w:ascii="Times New Roman" w:hAnsi="Times New Roman"/>
                <w:b w:val="0"/>
                <w:i w:val="0"/>
                <w:color w:val="0000FF"/>
                <w:sz w:val="22"/>
                <w:u w:val="single"/>
              </w:rPr>
              <w:t>https://m.edsoo.ru/8a1995aa</w:t>
            </w:r>
            <w:r>
              <w:rPr>
                <w:rFonts w:ascii="Times New Roman" w:hAnsi="Times New Roman"/>
                <w:b w:val="0"/>
                <w:i w:val="0"/>
                <w:color w:val="0000FF"/>
                <w:sz w:val="22"/>
                <w:u w:val="single"/>
              </w:rPr>
              <w:fldChar w:fldCharType="end"/>
            </w:r>
          </w:p>
        </w:tc>
      </w:tr>
      <w:tr w14:paraId="2B1DB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0A227CD">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77D4313E">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14:paraId="45A3CD83">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BBBBBD0">
            <w:pPr>
              <w:spacing w:before="0" w:after="0" w:line="276" w:lineRule="auto"/>
              <w:ind w:left="135"/>
              <w:jc w:val="center"/>
            </w:pPr>
          </w:p>
        </w:tc>
        <w:tc>
          <w:tcPr>
            <w:tcW w:w="1631" w:type="dxa"/>
            <w:tcMar>
              <w:top w:w="50" w:type="dxa"/>
              <w:left w:w="100" w:type="dxa"/>
            </w:tcMar>
            <w:vAlign w:val="center"/>
          </w:tcPr>
          <w:p w14:paraId="07D2CE2E">
            <w:pPr>
              <w:spacing w:before="0" w:after="0" w:line="276" w:lineRule="auto"/>
              <w:ind w:left="135"/>
              <w:jc w:val="center"/>
            </w:pPr>
          </w:p>
        </w:tc>
        <w:tc>
          <w:tcPr>
            <w:tcW w:w="1157" w:type="dxa"/>
            <w:tcMar>
              <w:top w:w="50" w:type="dxa"/>
              <w:left w:w="100" w:type="dxa"/>
            </w:tcMar>
            <w:vAlign w:val="center"/>
          </w:tcPr>
          <w:p w14:paraId="49A953B5">
            <w:pPr>
              <w:spacing w:before="0" w:after="0"/>
              <w:ind w:left="135"/>
              <w:jc w:val="left"/>
            </w:pPr>
          </w:p>
        </w:tc>
        <w:tc>
          <w:tcPr>
            <w:tcW w:w="1981" w:type="dxa"/>
            <w:tcMar>
              <w:top w:w="50" w:type="dxa"/>
              <w:left w:w="100" w:type="dxa"/>
            </w:tcMar>
            <w:vAlign w:val="center"/>
          </w:tcPr>
          <w:p w14:paraId="46DC3E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"https://m.edsoo.ru/8a199820" \h </w:instrText>
            </w:r>
            <w:r>
              <w:fldChar w:fldCharType="separate"/>
            </w:r>
            <w:r>
              <w:rPr>
                <w:rFonts w:ascii="Times New Roman" w:hAnsi="Times New Roman"/>
                <w:b w:val="0"/>
                <w:i w:val="0"/>
                <w:color w:val="0000FF"/>
                <w:sz w:val="22"/>
                <w:u w:val="single"/>
              </w:rPr>
              <w:t>https://m.edsoo.ru/8a199820</w:t>
            </w:r>
            <w:r>
              <w:rPr>
                <w:rFonts w:ascii="Times New Roman" w:hAnsi="Times New Roman"/>
                <w:b w:val="0"/>
                <w:i w:val="0"/>
                <w:color w:val="0000FF"/>
                <w:sz w:val="22"/>
                <w:u w:val="single"/>
              </w:rPr>
              <w:fldChar w:fldCharType="end"/>
            </w:r>
          </w:p>
        </w:tc>
      </w:tr>
      <w:tr w14:paraId="1679C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65E769F">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14:paraId="126D0736">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14:paraId="3F6D35E7">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59CEF1E">
            <w:pPr>
              <w:spacing w:before="0" w:after="0" w:line="276" w:lineRule="auto"/>
              <w:ind w:left="135"/>
              <w:jc w:val="center"/>
            </w:pPr>
          </w:p>
        </w:tc>
        <w:tc>
          <w:tcPr>
            <w:tcW w:w="1631" w:type="dxa"/>
            <w:tcMar>
              <w:top w:w="50" w:type="dxa"/>
              <w:left w:w="100" w:type="dxa"/>
            </w:tcMar>
            <w:vAlign w:val="center"/>
          </w:tcPr>
          <w:p w14:paraId="47C3B4AF">
            <w:pPr>
              <w:spacing w:before="0" w:after="0" w:line="276" w:lineRule="auto"/>
              <w:ind w:left="135"/>
              <w:jc w:val="center"/>
            </w:pPr>
          </w:p>
        </w:tc>
        <w:tc>
          <w:tcPr>
            <w:tcW w:w="1157" w:type="dxa"/>
            <w:tcMar>
              <w:top w:w="50" w:type="dxa"/>
              <w:left w:w="100" w:type="dxa"/>
            </w:tcMar>
            <w:vAlign w:val="center"/>
          </w:tcPr>
          <w:p w14:paraId="676FAAA8">
            <w:pPr>
              <w:spacing w:before="0" w:after="0"/>
              <w:ind w:left="135"/>
              <w:jc w:val="left"/>
            </w:pPr>
          </w:p>
        </w:tc>
        <w:tc>
          <w:tcPr>
            <w:tcW w:w="1981" w:type="dxa"/>
            <w:tcMar>
              <w:top w:w="50" w:type="dxa"/>
              <w:left w:w="100" w:type="dxa"/>
            </w:tcMar>
            <w:vAlign w:val="center"/>
          </w:tcPr>
          <w:p w14:paraId="27D0FD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"https://m.edsoo.ru/8a1999e2" \h </w:instrText>
            </w:r>
            <w:r>
              <w:fldChar w:fldCharType="separate"/>
            </w:r>
            <w:r>
              <w:rPr>
                <w:rFonts w:ascii="Times New Roman" w:hAnsi="Times New Roman"/>
                <w:b w:val="0"/>
                <w:i w:val="0"/>
                <w:color w:val="0000FF"/>
                <w:sz w:val="22"/>
                <w:u w:val="single"/>
              </w:rPr>
              <w:t>https://m.edsoo.ru/8a1999e2</w:t>
            </w:r>
            <w:r>
              <w:rPr>
                <w:rFonts w:ascii="Times New Roman" w:hAnsi="Times New Roman"/>
                <w:b w:val="0"/>
                <w:i w:val="0"/>
                <w:color w:val="0000FF"/>
                <w:sz w:val="22"/>
                <w:u w:val="single"/>
              </w:rPr>
              <w:fldChar w:fldCharType="end"/>
            </w:r>
          </w:p>
        </w:tc>
      </w:tr>
      <w:tr w14:paraId="785D1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D05F077">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14:paraId="7827B742">
            <w:pPr>
              <w:spacing w:before="0" w:after="0"/>
              <w:ind w:left="135"/>
              <w:jc w:val="left"/>
            </w:pPr>
            <w:r>
              <w:rPr>
                <w:rFonts w:ascii="Times New Roman" w:hAnsi="Times New Roman"/>
                <w:b w:val="0"/>
                <w:i w:val="0"/>
                <w:color w:val="000000"/>
                <w:sz w:val="24"/>
              </w:rPr>
              <w:t>Резервный урок. Стихотворения отечественных поэтов XIX–ХХ веков о родной природе и о связи человека с Родиной. (Н.М. Рубцов. «Тихая моя родина», «Родная деревня»)</w:t>
            </w:r>
          </w:p>
        </w:tc>
        <w:tc>
          <w:tcPr>
            <w:tcW w:w="834" w:type="dxa"/>
            <w:tcMar>
              <w:top w:w="50" w:type="dxa"/>
              <w:left w:w="100" w:type="dxa"/>
            </w:tcMar>
            <w:vAlign w:val="center"/>
          </w:tcPr>
          <w:p w14:paraId="6C8BBD26">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88EB82D">
            <w:pPr>
              <w:spacing w:before="0" w:after="0" w:line="276" w:lineRule="auto"/>
              <w:ind w:left="135"/>
              <w:jc w:val="center"/>
            </w:pPr>
          </w:p>
        </w:tc>
        <w:tc>
          <w:tcPr>
            <w:tcW w:w="1631" w:type="dxa"/>
            <w:tcMar>
              <w:top w:w="50" w:type="dxa"/>
              <w:left w:w="100" w:type="dxa"/>
            </w:tcMar>
            <w:vAlign w:val="center"/>
          </w:tcPr>
          <w:p w14:paraId="5277A9C3">
            <w:pPr>
              <w:spacing w:before="0" w:after="0" w:line="276" w:lineRule="auto"/>
              <w:ind w:left="135"/>
              <w:jc w:val="center"/>
            </w:pPr>
          </w:p>
        </w:tc>
        <w:tc>
          <w:tcPr>
            <w:tcW w:w="1157" w:type="dxa"/>
            <w:tcMar>
              <w:top w:w="50" w:type="dxa"/>
              <w:left w:w="100" w:type="dxa"/>
            </w:tcMar>
            <w:vAlign w:val="center"/>
          </w:tcPr>
          <w:p w14:paraId="01F5068D">
            <w:pPr>
              <w:spacing w:before="0" w:after="0"/>
              <w:ind w:left="135"/>
              <w:jc w:val="left"/>
            </w:pPr>
          </w:p>
        </w:tc>
        <w:tc>
          <w:tcPr>
            <w:tcW w:w="1981" w:type="dxa"/>
            <w:tcMar>
              <w:top w:w="50" w:type="dxa"/>
              <w:left w:w="100" w:type="dxa"/>
            </w:tcMar>
            <w:vAlign w:val="center"/>
          </w:tcPr>
          <w:p w14:paraId="66F536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"https://m.edsoo.ru/8a199b04" \h </w:instrText>
            </w:r>
            <w:r>
              <w:fldChar w:fldCharType="separate"/>
            </w:r>
            <w:r>
              <w:rPr>
                <w:rFonts w:ascii="Times New Roman" w:hAnsi="Times New Roman"/>
                <w:b w:val="0"/>
                <w:i w:val="0"/>
                <w:color w:val="0000FF"/>
                <w:sz w:val="22"/>
                <w:u w:val="single"/>
              </w:rPr>
              <w:t>https://m.edsoo.ru/8a199b04</w:t>
            </w:r>
            <w:r>
              <w:rPr>
                <w:rFonts w:ascii="Times New Roman" w:hAnsi="Times New Roman"/>
                <w:b w:val="0"/>
                <w:i w:val="0"/>
                <w:color w:val="0000FF"/>
                <w:sz w:val="22"/>
                <w:u w:val="single"/>
              </w:rPr>
              <w:fldChar w:fldCharType="end"/>
            </w:r>
          </w:p>
        </w:tc>
      </w:tr>
      <w:tr w14:paraId="0AE35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F070DF9">
            <w:pPr>
              <w:spacing w:before="0" w:after="0"/>
              <w:ind w:left="0"/>
              <w:jc w:val="left"/>
            </w:pPr>
            <w:r>
              <w:rPr>
                <w:rFonts w:ascii="Times New Roman" w:hAnsi="Times New Roman"/>
                <w:b w:val="0"/>
                <w:i w:val="0"/>
                <w:color w:val="000000"/>
                <w:sz w:val="24"/>
              </w:rPr>
              <w:t>54</w:t>
            </w:r>
          </w:p>
        </w:tc>
        <w:tc>
          <w:tcPr>
            <w:tcW w:w="2992" w:type="dxa"/>
            <w:tcMar>
              <w:top w:w="50" w:type="dxa"/>
              <w:left w:w="100" w:type="dxa"/>
            </w:tcMar>
            <w:vAlign w:val="center"/>
          </w:tcPr>
          <w:p w14:paraId="35299841">
            <w:pPr>
              <w:spacing w:before="0" w:after="0"/>
              <w:ind w:left="135"/>
              <w:jc w:val="left"/>
            </w:pPr>
            <w:r>
              <w:rPr>
                <w:rFonts w:ascii="Times New Roman" w:hAnsi="Times New Roman"/>
                <w:b w:val="0"/>
                <w:i w:val="0"/>
                <w:color w:val="000000"/>
                <w:sz w:val="24"/>
              </w:rPr>
              <w:t>Развитие речи.Поэтические образы, настроения и картины в стихах о природе. Итоговый урок</w:t>
            </w:r>
          </w:p>
        </w:tc>
        <w:tc>
          <w:tcPr>
            <w:tcW w:w="834" w:type="dxa"/>
            <w:tcMar>
              <w:top w:w="50" w:type="dxa"/>
              <w:left w:w="100" w:type="dxa"/>
            </w:tcMar>
            <w:vAlign w:val="center"/>
          </w:tcPr>
          <w:p w14:paraId="568C9A37">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E6AFD16">
            <w:pPr>
              <w:spacing w:before="0" w:after="0" w:line="276" w:lineRule="auto"/>
              <w:ind w:left="135"/>
              <w:jc w:val="center"/>
            </w:pPr>
          </w:p>
        </w:tc>
        <w:tc>
          <w:tcPr>
            <w:tcW w:w="1631" w:type="dxa"/>
            <w:tcMar>
              <w:top w:w="50" w:type="dxa"/>
              <w:left w:w="100" w:type="dxa"/>
            </w:tcMar>
            <w:vAlign w:val="center"/>
          </w:tcPr>
          <w:p w14:paraId="5F188CC6">
            <w:pPr>
              <w:spacing w:before="0" w:after="0" w:line="276" w:lineRule="auto"/>
              <w:ind w:left="135"/>
              <w:jc w:val="center"/>
            </w:pPr>
          </w:p>
        </w:tc>
        <w:tc>
          <w:tcPr>
            <w:tcW w:w="1157" w:type="dxa"/>
            <w:tcMar>
              <w:top w:w="50" w:type="dxa"/>
              <w:left w:w="100" w:type="dxa"/>
            </w:tcMar>
            <w:vAlign w:val="center"/>
          </w:tcPr>
          <w:p w14:paraId="78A314C2">
            <w:pPr>
              <w:spacing w:before="0" w:after="0"/>
              <w:ind w:left="135"/>
              <w:jc w:val="left"/>
            </w:pPr>
          </w:p>
        </w:tc>
        <w:tc>
          <w:tcPr>
            <w:tcW w:w="1981" w:type="dxa"/>
            <w:tcMar>
              <w:top w:w="50" w:type="dxa"/>
              <w:left w:w="100" w:type="dxa"/>
            </w:tcMar>
            <w:vAlign w:val="center"/>
          </w:tcPr>
          <w:p w14:paraId="78088C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"https://m.edsoo.ru/8a199c30" \h </w:instrText>
            </w:r>
            <w:r>
              <w:fldChar w:fldCharType="separate"/>
            </w:r>
            <w:r>
              <w:rPr>
                <w:rFonts w:ascii="Times New Roman" w:hAnsi="Times New Roman"/>
                <w:b w:val="0"/>
                <w:i w:val="0"/>
                <w:color w:val="0000FF"/>
                <w:sz w:val="22"/>
                <w:u w:val="single"/>
              </w:rPr>
              <w:t>https://m.edsoo.ru/8a199c30</w:t>
            </w:r>
            <w:r>
              <w:rPr>
                <w:rFonts w:ascii="Times New Roman" w:hAnsi="Times New Roman"/>
                <w:b w:val="0"/>
                <w:i w:val="0"/>
                <w:color w:val="0000FF"/>
                <w:sz w:val="22"/>
                <w:u w:val="single"/>
              </w:rPr>
              <w:fldChar w:fldCharType="end"/>
            </w:r>
          </w:p>
        </w:tc>
      </w:tr>
      <w:tr w14:paraId="3A6DF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71D1CC6">
            <w:pPr>
              <w:spacing w:before="0" w:after="0"/>
              <w:ind w:left="0"/>
              <w:jc w:val="left"/>
            </w:pPr>
            <w:r>
              <w:rPr>
                <w:rFonts w:ascii="Times New Roman" w:hAnsi="Times New Roman"/>
                <w:b w:val="0"/>
                <w:i w:val="0"/>
                <w:color w:val="000000"/>
                <w:sz w:val="24"/>
              </w:rPr>
              <w:t>55</w:t>
            </w:r>
          </w:p>
        </w:tc>
        <w:tc>
          <w:tcPr>
            <w:tcW w:w="2992" w:type="dxa"/>
            <w:tcMar>
              <w:top w:w="50" w:type="dxa"/>
              <w:left w:w="100" w:type="dxa"/>
            </w:tcMar>
            <w:vAlign w:val="center"/>
          </w:tcPr>
          <w:p w14:paraId="6ABEE553">
            <w:pPr>
              <w:spacing w:before="0" w:after="0"/>
              <w:ind w:left="135"/>
              <w:jc w:val="left"/>
            </w:pPr>
            <w:r>
              <w:rPr>
                <w:rFonts w:ascii="Times New Roman" w:hAnsi="Times New Roman"/>
                <w:b w:val="0"/>
                <w:i w:val="0"/>
                <w:color w:val="000000"/>
                <w:sz w:val="24"/>
              </w:rPr>
              <w:t>Юмористические рассказы отечественных писателей XIX–XX веков. А.П. Чехов. Рассказы (два по выбору). «Лошадиная фамилия», «Мальчики», «Хирургия» и другие. Тематический обзор</w:t>
            </w:r>
          </w:p>
        </w:tc>
        <w:tc>
          <w:tcPr>
            <w:tcW w:w="834" w:type="dxa"/>
            <w:tcMar>
              <w:top w:w="50" w:type="dxa"/>
              <w:left w:w="100" w:type="dxa"/>
            </w:tcMar>
            <w:vAlign w:val="center"/>
          </w:tcPr>
          <w:p w14:paraId="7DFB769A">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B6346CB">
            <w:pPr>
              <w:spacing w:before="0" w:after="0" w:line="276" w:lineRule="auto"/>
              <w:ind w:left="135"/>
              <w:jc w:val="center"/>
            </w:pPr>
          </w:p>
        </w:tc>
        <w:tc>
          <w:tcPr>
            <w:tcW w:w="1631" w:type="dxa"/>
            <w:tcMar>
              <w:top w:w="50" w:type="dxa"/>
              <w:left w:w="100" w:type="dxa"/>
            </w:tcMar>
            <w:vAlign w:val="center"/>
          </w:tcPr>
          <w:p w14:paraId="6F376D4D">
            <w:pPr>
              <w:spacing w:before="0" w:after="0" w:line="276" w:lineRule="auto"/>
              <w:ind w:left="135"/>
              <w:jc w:val="center"/>
            </w:pPr>
          </w:p>
        </w:tc>
        <w:tc>
          <w:tcPr>
            <w:tcW w:w="1157" w:type="dxa"/>
            <w:tcMar>
              <w:top w:w="50" w:type="dxa"/>
              <w:left w:w="100" w:type="dxa"/>
            </w:tcMar>
            <w:vAlign w:val="center"/>
          </w:tcPr>
          <w:p w14:paraId="57A59584">
            <w:pPr>
              <w:spacing w:before="0" w:after="0"/>
              <w:ind w:left="135"/>
              <w:jc w:val="left"/>
            </w:pPr>
          </w:p>
        </w:tc>
        <w:tc>
          <w:tcPr>
            <w:tcW w:w="1981" w:type="dxa"/>
            <w:tcMar>
              <w:top w:w="50" w:type="dxa"/>
              <w:left w:w="100" w:type="dxa"/>
            </w:tcMar>
            <w:vAlign w:val="center"/>
          </w:tcPr>
          <w:p w14:paraId="786FE8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"https://m.edsoo.ru/8a199d48" \h </w:instrText>
            </w:r>
            <w:r>
              <w:fldChar w:fldCharType="separate"/>
            </w:r>
            <w:r>
              <w:rPr>
                <w:rFonts w:ascii="Times New Roman" w:hAnsi="Times New Roman"/>
                <w:b w:val="0"/>
                <w:i w:val="0"/>
                <w:color w:val="0000FF"/>
                <w:sz w:val="22"/>
                <w:u w:val="single"/>
              </w:rPr>
              <w:t>https://m.edsoo.ru/8a199d48</w:t>
            </w:r>
            <w:r>
              <w:rPr>
                <w:rFonts w:ascii="Times New Roman" w:hAnsi="Times New Roman"/>
                <w:b w:val="0"/>
                <w:i w:val="0"/>
                <w:color w:val="0000FF"/>
                <w:sz w:val="22"/>
                <w:u w:val="single"/>
              </w:rPr>
              <w:fldChar w:fldCharType="end"/>
            </w:r>
          </w:p>
        </w:tc>
      </w:tr>
      <w:tr w14:paraId="28B66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96A511E">
            <w:pPr>
              <w:spacing w:before="0" w:after="0"/>
              <w:ind w:left="0"/>
              <w:jc w:val="left"/>
            </w:pPr>
            <w:r>
              <w:rPr>
                <w:rFonts w:ascii="Times New Roman" w:hAnsi="Times New Roman"/>
                <w:b w:val="0"/>
                <w:i w:val="0"/>
                <w:color w:val="000000"/>
                <w:sz w:val="24"/>
              </w:rPr>
              <w:t>56</w:t>
            </w:r>
          </w:p>
        </w:tc>
        <w:tc>
          <w:tcPr>
            <w:tcW w:w="2992" w:type="dxa"/>
            <w:tcMar>
              <w:top w:w="50" w:type="dxa"/>
              <w:left w:w="100" w:type="dxa"/>
            </w:tcMar>
            <w:vAlign w:val="center"/>
          </w:tcPr>
          <w:p w14:paraId="48A6034E">
            <w:pPr>
              <w:spacing w:before="0" w:after="0"/>
              <w:ind w:left="135"/>
              <w:jc w:val="left"/>
            </w:pPr>
            <w:r>
              <w:rPr>
                <w:rFonts w:ascii="Times New Roman" w:hAnsi="Times New Roman"/>
                <w:b w:val="0"/>
                <w:i w:val="0"/>
                <w:color w:val="000000"/>
                <w:sz w:val="24"/>
              </w:rPr>
              <w:t>Рассказы А.П. Чехова. Способы создания комического</w:t>
            </w:r>
          </w:p>
        </w:tc>
        <w:tc>
          <w:tcPr>
            <w:tcW w:w="834" w:type="dxa"/>
            <w:tcMar>
              <w:top w:w="50" w:type="dxa"/>
              <w:left w:w="100" w:type="dxa"/>
            </w:tcMar>
            <w:vAlign w:val="center"/>
          </w:tcPr>
          <w:p w14:paraId="2F16AA9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9335614">
            <w:pPr>
              <w:spacing w:before="0" w:after="0" w:line="276" w:lineRule="auto"/>
              <w:ind w:left="135"/>
              <w:jc w:val="center"/>
            </w:pPr>
          </w:p>
        </w:tc>
        <w:tc>
          <w:tcPr>
            <w:tcW w:w="1631" w:type="dxa"/>
            <w:tcMar>
              <w:top w:w="50" w:type="dxa"/>
              <w:left w:w="100" w:type="dxa"/>
            </w:tcMar>
            <w:vAlign w:val="center"/>
          </w:tcPr>
          <w:p w14:paraId="7634A206">
            <w:pPr>
              <w:spacing w:before="0" w:after="0" w:line="276" w:lineRule="auto"/>
              <w:ind w:left="135"/>
              <w:jc w:val="center"/>
            </w:pPr>
          </w:p>
        </w:tc>
        <w:tc>
          <w:tcPr>
            <w:tcW w:w="1157" w:type="dxa"/>
            <w:tcMar>
              <w:top w:w="50" w:type="dxa"/>
              <w:left w:w="100" w:type="dxa"/>
            </w:tcMar>
            <w:vAlign w:val="center"/>
          </w:tcPr>
          <w:p w14:paraId="681646CC">
            <w:pPr>
              <w:spacing w:before="0" w:after="0"/>
              <w:ind w:left="135"/>
              <w:jc w:val="left"/>
            </w:pPr>
          </w:p>
        </w:tc>
        <w:tc>
          <w:tcPr>
            <w:tcW w:w="1981" w:type="dxa"/>
            <w:tcMar>
              <w:top w:w="50" w:type="dxa"/>
              <w:left w:w="100" w:type="dxa"/>
            </w:tcMar>
            <w:vAlign w:val="center"/>
          </w:tcPr>
          <w:p w14:paraId="0C7FB3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"https://m.edsoo.ru/8a199e60" \h </w:instrText>
            </w:r>
            <w:r>
              <w:fldChar w:fldCharType="separate"/>
            </w:r>
            <w:r>
              <w:rPr>
                <w:rFonts w:ascii="Times New Roman" w:hAnsi="Times New Roman"/>
                <w:b w:val="0"/>
                <w:i w:val="0"/>
                <w:color w:val="0000FF"/>
                <w:sz w:val="22"/>
                <w:u w:val="single"/>
              </w:rPr>
              <w:t>https://m.edsoo.ru/8a199e60</w:t>
            </w:r>
            <w:r>
              <w:rPr>
                <w:rFonts w:ascii="Times New Roman" w:hAnsi="Times New Roman"/>
                <w:b w:val="0"/>
                <w:i w:val="0"/>
                <w:color w:val="0000FF"/>
                <w:sz w:val="22"/>
                <w:u w:val="single"/>
              </w:rPr>
              <w:fldChar w:fldCharType="end"/>
            </w:r>
          </w:p>
        </w:tc>
      </w:tr>
      <w:tr w14:paraId="612CD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387E1E4">
            <w:pPr>
              <w:spacing w:before="0" w:after="0"/>
              <w:ind w:left="0"/>
              <w:jc w:val="left"/>
            </w:pPr>
            <w:r>
              <w:rPr>
                <w:rFonts w:ascii="Times New Roman" w:hAnsi="Times New Roman"/>
                <w:b w:val="0"/>
                <w:i w:val="0"/>
                <w:color w:val="000000"/>
                <w:sz w:val="24"/>
              </w:rPr>
              <w:t>57</w:t>
            </w:r>
          </w:p>
        </w:tc>
        <w:tc>
          <w:tcPr>
            <w:tcW w:w="2992" w:type="dxa"/>
            <w:tcMar>
              <w:top w:w="50" w:type="dxa"/>
              <w:left w:w="100" w:type="dxa"/>
            </w:tcMar>
            <w:vAlign w:val="center"/>
          </w:tcPr>
          <w:p w14:paraId="1A3979BB">
            <w:pPr>
              <w:spacing w:before="0" w:after="0"/>
              <w:ind w:left="135"/>
              <w:jc w:val="left"/>
            </w:pPr>
            <w:r>
              <w:rPr>
                <w:rFonts w:ascii="Times New Roman" w:hAnsi="Times New Roman"/>
                <w:b w:val="0"/>
                <w:i w:val="0"/>
                <w:color w:val="000000"/>
                <w:sz w:val="24"/>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3A7819D7">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70410D1">
            <w:pPr>
              <w:spacing w:before="0" w:after="0" w:line="276" w:lineRule="auto"/>
              <w:ind w:left="135"/>
              <w:jc w:val="center"/>
            </w:pPr>
          </w:p>
        </w:tc>
        <w:tc>
          <w:tcPr>
            <w:tcW w:w="1631" w:type="dxa"/>
            <w:tcMar>
              <w:top w:w="50" w:type="dxa"/>
              <w:left w:w="100" w:type="dxa"/>
            </w:tcMar>
            <w:vAlign w:val="center"/>
          </w:tcPr>
          <w:p w14:paraId="514D475F">
            <w:pPr>
              <w:spacing w:before="0" w:after="0" w:line="276" w:lineRule="auto"/>
              <w:ind w:left="135"/>
              <w:jc w:val="center"/>
            </w:pPr>
          </w:p>
        </w:tc>
        <w:tc>
          <w:tcPr>
            <w:tcW w:w="1157" w:type="dxa"/>
            <w:tcMar>
              <w:top w:w="50" w:type="dxa"/>
              <w:left w:w="100" w:type="dxa"/>
            </w:tcMar>
            <w:vAlign w:val="center"/>
          </w:tcPr>
          <w:p w14:paraId="7EB8D034">
            <w:pPr>
              <w:spacing w:before="0" w:after="0"/>
              <w:ind w:left="135"/>
              <w:jc w:val="left"/>
            </w:pPr>
          </w:p>
        </w:tc>
        <w:tc>
          <w:tcPr>
            <w:tcW w:w="1981" w:type="dxa"/>
            <w:tcMar>
              <w:top w:w="50" w:type="dxa"/>
              <w:left w:w="100" w:type="dxa"/>
            </w:tcMar>
            <w:vAlign w:val="center"/>
          </w:tcPr>
          <w:p w14:paraId="0CE8A9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"https://m.edsoo.ru/8bc29050" \h </w:instrText>
            </w:r>
            <w:r>
              <w:fldChar w:fldCharType="separate"/>
            </w:r>
            <w:r>
              <w:rPr>
                <w:rFonts w:ascii="Times New Roman" w:hAnsi="Times New Roman"/>
                <w:b w:val="0"/>
                <w:i w:val="0"/>
                <w:color w:val="0000FF"/>
                <w:sz w:val="22"/>
                <w:u w:val="single"/>
              </w:rPr>
              <w:t>https://m.edsoo.ru/8bc29050</w:t>
            </w:r>
            <w:r>
              <w:rPr>
                <w:rFonts w:ascii="Times New Roman" w:hAnsi="Times New Roman"/>
                <w:b w:val="0"/>
                <w:i w:val="0"/>
                <w:color w:val="0000FF"/>
                <w:sz w:val="22"/>
                <w:u w:val="single"/>
              </w:rPr>
              <w:fldChar w:fldCharType="end"/>
            </w:r>
          </w:p>
        </w:tc>
      </w:tr>
      <w:tr w14:paraId="4C9EC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D9552BB">
            <w:pPr>
              <w:spacing w:before="0" w:after="0"/>
              <w:ind w:left="0"/>
              <w:jc w:val="left"/>
            </w:pPr>
            <w:r>
              <w:rPr>
                <w:rFonts w:ascii="Times New Roman" w:hAnsi="Times New Roman"/>
                <w:b w:val="0"/>
                <w:i w:val="0"/>
                <w:color w:val="000000"/>
                <w:sz w:val="24"/>
              </w:rPr>
              <w:t>58</w:t>
            </w:r>
          </w:p>
        </w:tc>
        <w:tc>
          <w:tcPr>
            <w:tcW w:w="2992" w:type="dxa"/>
            <w:tcMar>
              <w:top w:w="50" w:type="dxa"/>
              <w:left w:w="100" w:type="dxa"/>
            </w:tcMar>
            <w:vAlign w:val="center"/>
          </w:tcPr>
          <w:p w14:paraId="379B2C77">
            <w:pPr>
              <w:spacing w:before="0" w:after="0"/>
              <w:ind w:left="135"/>
              <w:jc w:val="left"/>
            </w:pPr>
            <w:r>
              <w:rPr>
                <w:rFonts w:ascii="Times New Roman" w:hAnsi="Times New Roman"/>
                <w:b w:val="0"/>
                <w:i w:val="0"/>
                <w:color w:val="000000"/>
                <w:sz w:val="24"/>
              </w:rPr>
              <w:t>М.М. Зощенко. «Галоша», «Лёля и Минька», «Ёлка», «Золотые слова», «Встреча» и другие. Образы главных героев в рассказах писателя</w:t>
            </w:r>
          </w:p>
        </w:tc>
        <w:tc>
          <w:tcPr>
            <w:tcW w:w="834" w:type="dxa"/>
            <w:tcMar>
              <w:top w:w="50" w:type="dxa"/>
              <w:left w:w="100" w:type="dxa"/>
            </w:tcMar>
            <w:vAlign w:val="center"/>
          </w:tcPr>
          <w:p w14:paraId="06024E72">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D05D6DF">
            <w:pPr>
              <w:spacing w:before="0" w:after="0" w:line="276" w:lineRule="auto"/>
              <w:ind w:left="135"/>
              <w:jc w:val="center"/>
            </w:pPr>
          </w:p>
        </w:tc>
        <w:tc>
          <w:tcPr>
            <w:tcW w:w="1631" w:type="dxa"/>
            <w:tcMar>
              <w:top w:w="50" w:type="dxa"/>
              <w:left w:w="100" w:type="dxa"/>
            </w:tcMar>
            <w:vAlign w:val="center"/>
          </w:tcPr>
          <w:p w14:paraId="71EF0BF5">
            <w:pPr>
              <w:spacing w:before="0" w:after="0" w:line="276" w:lineRule="auto"/>
              <w:ind w:left="135"/>
              <w:jc w:val="center"/>
            </w:pPr>
          </w:p>
        </w:tc>
        <w:tc>
          <w:tcPr>
            <w:tcW w:w="1157" w:type="dxa"/>
            <w:tcMar>
              <w:top w:w="50" w:type="dxa"/>
              <w:left w:w="100" w:type="dxa"/>
            </w:tcMar>
            <w:vAlign w:val="center"/>
          </w:tcPr>
          <w:p w14:paraId="0EECD2B2">
            <w:pPr>
              <w:spacing w:before="0" w:after="0"/>
              <w:ind w:left="135"/>
              <w:jc w:val="left"/>
            </w:pPr>
          </w:p>
        </w:tc>
        <w:tc>
          <w:tcPr>
            <w:tcW w:w="1981" w:type="dxa"/>
            <w:tcMar>
              <w:top w:w="50" w:type="dxa"/>
              <w:left w:w="100" w:type="dxa"/>
            </w:tcMar>
            <w:vAlign w:val="center"/>
          </w:tcPr>
          <w:p w14:paraId="376BC5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"https://m.edsoo.ru/8bc29154" \h </w:instrText>
            </w:r>
            <w:r>
              <w:fldChar w:fldCharType="separate"/>
            </w:r>
            <w:r>
              <w:rPr>
                <w:rFonts w:ascii="Times New Roman" w:hAnsi="Times New Roman"/>
                <w:b w:val="0"/>
                <w:i w:val="0"/>
                <w:color w:val="0000FF"/>
                <w:sz w:val="22"/>
                <w:u w:val="single"/>
              </w:rPr>
              <w:t>https://m.edsoo.ru/8bc29154</w:t>
            </w:r>
            <w:r>
              <w:rPr>
                <w:rFonts w:ascii="Times New Roman" w:hAnsi="Times New Roman"/>
                <w:b w:val="0"/>
                <w:i w:val="0"/>
                <w:color w:val="0000FF"/>
                <w:sz w:val="22"/>
                <w:u w:val="single"/>
              </w:rPr>
              <w:fldChar w:fldCharType="end"/>
            </w:r>
          </w:p>
        </w:tc>
      </w:tr>
      <w:tr w14:paraId="24BE0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971290A">
            <w:pPr>
              <w:spacing w:before="0" w:after="0"/>
              <w:ind w:left="0"/>
              <w:jc w:val="left"/>
            </w:pPr>
            <w:r>
              <w:rPr>
                <w:rFonts w:ascii="Times New Roman" w:hAnsi="Times New Roman"/>
                <w:b w:val="0"/>
                <w:i w:val="0"/>
                <w:color w:val="000000"/>
                <w:sz w:val="24"/>
              </w:rPr>
              <w:t>59</w:t>
            </w:r>
          </w:p>
        </w:tc>
        <w:tc>
          <w:tcPr>
            <w:tcW w:w="2992" w:type="dxa"/>
            <w:tcMar>
              <w:top w:w="50" w:type="dxa"/>
              <w:left w:w="100" w:type="dxa"/>
            </w:tcMar>
            <w:vAlign w:val="center"/>
          </w:tcPr>
          <w:p w14:paraId="1CF2A497">
            <w:pPr>
              <w:spacing w:before="0" w:after="0"/>
              <w:ind w:left="135"/>
              <w:jc w:val="left"/>
            </w:pPr>
            <w:r>
              <w:rPr>
                <w:rFonts w:ascii="Times New Roman" w:hAnsi="Times New Roman"/>
                <w:b w:val="0"/>
                <w:i w:val="0"/>
                <w:color w:val="000000"/>
                <w:sz w:val="24"/>
              </w:rPr>
              <w:t>Развитие речи. Мой любимый рассказ М.М. Зощенко</w:t>
            </w:r>
          </w:p>
        </w:tc>
        <w:tc>
          <w:tcPr>
            <w:tcW w:w="834" w:type="dxa"/>
            <w:tcMar>
              <w:top w:w="50" w:type="dxa"/>
              <w:left w:w="100" w:type="dxa"/>
            </w:tcMar>
            <w:vAlign w:val="center"/>
          </w:tcPr>
          <w:p w14:paraId="465547FF">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6442323">
            <w:pPr>
              <w:spacing w:before="0" w:after="0" w:line="276" w:lineRule="auto"/>
              <w:ind w:left="135"/>
              <w:jc w:val="center"/>
            </w:pPr>
          </w:p>
        </w:tc>
        <w:tc>
          <w:tcPr>
            <w:tcW w:w="1631" w:type="dxa"/>
            <w:tcMar>
              <w:top w:w="50" w:type="dxa"/>
              <w:left w:w="100" w:type="dxa"/>
            </w:tcMar>
            <w:vAlign w:val="center"/>
          </w:tcPr>
          <w:p w14:paraId="6C392DEB">
            <w:pPr>
              <w:spacing w:before="0" w:after="0" w:line="276" w:lineRule="auto"/>
              <w:ind w:left="135"/>
              <w:jc w:val="center"/>
            </w:pPr>
          </w:p>
        </w:tc>
        <w:tc>
          <w:tcPr>
            <w:tcW w:w="1157" w:type="dxa"/>
            <w:tcMar>
              <w:top w:w="50" w:type="dxa"/>
              <w:left w:w="100" w:type="dxa"/>
            </w:tcMar>
            <w:vAlign w:val="center"/>
          </w:tcPr>
          <w:p w14:paraId="716F4FB8">
            <w:pPr>
              <w:spacing w:before="0" w:after="0"/>
              <w:ind w:left="135"/>
              <w:jc w:val="left"/>
            </w:pPr>
          </w:p>
        </w:tc>
        <w:tc>
          <w:tcPr>
            <w:tcW w:w="1981" w:type="dxa"/>
            <w:tcMar>
              <w:top w:w="50" w:type="dxa"/>
              <w:left w:w="100" w:type="dxa"/>
            </w:tcMar>
            <w:vAlign w:val="center"/>
          </w:tcPr>
          <w:p w14:paraId="68057D82">
            <w:pPr>
              <w:spacing w:before="0" w:after="0"/>
              <w:ind w:left="135"/>
              <w:jc w:val="left"/>
            </w:pPr>
          </w:p>
        </w:tc>
      </w:tr>
      <w:tr w14:paraId="31101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5DD565A">
            <w:pPr>
              <w:spacing w:before="0" w:after="0"/>
              <w:ind w:left="0"/>
              <w:jc w:val="left"/>
            </w:pPr>
            <w:r>
              <w:rPr>
                <w:rFonts w:ascii="Times New Roman" w:hAnsi="Times New Roman"/>
                <w:b w:val="0"/>
                <w:i w:val="0"/>
                <w:color w:val="000000"/>
                <w:sz w:val="24"/>
              </w:rPr>
              <w:t>60</w:t>
            </w:r>
          </w:p>
        </w:tc>
        <w:tc>
          <w:tcPr>
            <w:tcW w:w="2992" w:type="dxa"/>
            <w:tcMar>
              <w:top w:w="50" w:type="dxa"/>
              <w:left w:w="100" w:type="dxa"/>
            </w:tcMar>
            <w:vAlign w:val="center"/>
          </w:tcPr>
          <w:p w14:paraId="36483A63">
            <w:pPr>
              <w:spacing w:before="0" w:after="0"/>
              <w:ind w:left="135"/>
              <w:jc w:val="left"/>
            </w:pPr>
            <w:r>
              <w:rPr>
                <w:rFonts w:ascii="Times New Roman" w:hAnsi="Times New Roman"/>
                <w:b w:val="0"/>
                <w:i w:val="0"/>
                <w:color w:val="000000"/>
                <w:sz w:val="24"/>
              </w:rPr>
              <w:t>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14:paraId="53797F08">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98C1AE6">
            <w:pPr>
              <w:spacing w:before="0" w:after="0" w:line="276" w:lineRule="auto"/>
              <w:ind w:left="135"/>
              <w:jc w:val="center"/>
            </w:pPr>
          </w:p>
        </w:tc>
        <w:tc>
          <w:tcPr>
            <w:tcW w:w="1631" w:type="dxa"/>
            <w:tcMar>
              <w:top w:w="50" w:type="dxa"/>
              <w:left w:w="100" w:type="dxa"/>
            </w:tcMar>
            <w:vAlign w:val="center"/>
          </w:tcPr>
          <w:p w14:paraId="10C9E99E">
            <w:pPr>
              <w:spacing w:before="0" w:after="0" w:line="276" w:lineRule="auto"/>
              <w:ind w:left="135"/>
              <w:jc w:val="center"/>
            </w:pPr>
          </w:p>
        </w:tc>
        <w:tc>
          <w:tcPr>
            <w:tcW w:w="1157" w:type="dxa"/>
            <w:tcMar>
              <w:top w:w="50" w:type="dxa"/>
              <w:left w:w="100" w:type="dxa"/>
            </w:tcMar>
            <w:vAlign w:val="center"/>
          </w:tcPr>
          <w:p w14:paraId="42BB2D34">
            <w:pPr>
              <w:spacing w:before="0" w:after="0"/>
              <w:ind w:left="135"/>
              <w:jc w:val="left"/>
            </w:pPr>
          </w:p>
        </w:tc>
        <w:tc>
          <w:tcPr>
            <w:tcW w:w="1981" w:type="dxa"/>
            <w:tcMar>
              <w:top w:w="50" w:type="dxa"/>
              <w:left w:w="100" w:type="dxa"/>
            </w:tcMar>
            <w:vAlign w:val="center"/>
          </w:tcPr>
          <w:p w14:paraId="1423E5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"https://m.edsoo.ru/8bc2662a" \h </w:instrText>
            </w:r>
            <w:r>
              <w:fldChar w:fldCharType="separate"/>
            </w:r>
            <w:r>
              <w:rPr>
                <w:rFonts w:ascii="Times New Roman" w:hAnsi="Times New Roman"/>
                <w:b w:val="0"/>
                <w:i w:val="0"/>
                <w:color w:val="0000FF"/>
                <w:sz w:val="22"/>
                <w:u w:val="single"/>
              </w:rPr>
              <w:t>https://m.edsoo.ru/8bc2662a</w:t>
            </w:r>
            <w:r>
              <w:rPr>
                <w:rFonts w:ascii="Times New Roman" w:hAnsi="Times New Roman"/>
                <w:b w:val="0"/>
                <w:i w:val="0"/>
                <w:color w:val="0000FF"/>
                <w:sz w:val="22"/>
                <w:u w:val="single"/>
              </w:rPr>
              <w:fldChar w:fldCharType="end"/>
            </w:r>
          </w:p>
        </w:tc>
      </w:tr>
      <w:tr w14:paraId="7DDFC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CA6CA08">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14:paraId="76B14994">
            <w:pPr>
              <w:spacing w:before="0" w:after="0"/>
              <w:ind w:left="135"/>
              <w:jc w:val="left"/>
            </w:pPr>
            <w:r>
              <w:rPr>
                <w:rFonts w:ascii="Times New Roman" w:hAnsi="Times New Roman"/>
                <w:b w:val="0"/>
                <w:i w:val="0"/>
                <w:color w:val="000000"/>
                <w:sz w:val="24"/>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14:paraId="4A6B4951">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E620C0D">
            <w:pPr>
              <w:spacing w:before="0" w:after="0" w:line="276" w:lineRule="auto"/>
              <w:ind w:left="135"/>
              <w:jc w:val="center"/>
            </w:pPr>
          </w:p>
        </w:tc>
        <w:tc>
          <w:tcPr>
            <w:tcW w:w="1631" w:type="dxa"/>
            <w:tcMar>
              <w:top w:w="50" w:type="dxa"/>
              <w:left w:w="100" w:type="dxa"/>
            </w:tcMar>
            <w:vAlign w:val="center"/>
          </w:tcPr>
          <w:p w14:paraId="167396F8">
            <w:pPr>
              <w:spacing w:before="0" w:after="0" w:line="276" w:lineRule="auto"/>
              <w:ind w:left="135"/>
              <w:jc w:val="center"/>
            </w:pPr>
          </w:p>
        </w:tc>
        <w:tc>
          <w:tcPr>
            <w:tcW w:w="1157" w:type="dxa"/>
            <w:tcMar>
              <w:top w:w="50" w:type="dxa"/>
              <w:left w:w="100" w:type="dxa"/>
            </w:tcMar>
            <w:vAlign w:val="center"/>
          </w:tcPr>
          <w:p w14:paraId="7D93D290">
            <w:pPr>
              <w:spacing w:before="0" w:after="0"/>
              <w:ind w:left="135"/>
              <w:jc w:val="left"/>
            </w:pPr>
          </w:p>
        </w:tc>
        <w:tc>
          <w:tcPr>
            <w:tcW w:w="1981" w:type="dxa"/>
            <w:tcMar>
              <w:top w:w="50" w:type="dxa"/>
              <w:left w:w="100" w:type="dxa"/>
            </w:tcMar>
            <w:vAlign w:val="center"/>
          </w:tcPr>
          <w:p w14:paraId="364AD4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"https://m.edsoo.ru/8bc26ba2" \h </w:instrText>
            </w:r>
            <w:r>
              <w:fldChar w:fldCharType="separate"/>
            </w:r>
            <w:r>
              <w:rPr>
                <w:rFonts w:ascii="Times New Roman" w:hAnsi="Times New Roman"/>
                <w:b w:val="0"/>
                <w:i w:val="0"/>
                <w:color w:val="0000FF"/>
                <w:sz w:val="22"/>
                <w:u w:val="single"/>
              </w:rPr>
              <w:t>https://m.edsoo.ru/8bc26ba2</w:t>
            </w:r>
            <w:r>
              <w:rPr>
                <w:rFonts w:ascii="Times New Roman" w:hAnsi="Times New Roman"/>
                <w:b w:val="0"/>
                <w:i w:val="0"/>
                <w:color w:val="0000FF"/>
                <w:sz w:val="22"/>
                <w:u w:val="single"/>
              </w:rPr>
              <w:fldChar w:fldCharType="end"/>
            </w:r>
          </w:p>
        </w:tc>
      </w:tr>
      <w:tr w14:paraId="3E10B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2BB3A23">
            <w:pPr>
              <w:spacing w:before="0" w:after="0"/>
              <w:ind w:left="0"/>
              <w:jc w:val="left"/>
            </w:pPr>
            <w:r>
              <w:rPr>
                <w:rFonts w:ascii="Times New Roman" w:hAnsi="Times New Roman"/>
                <w:b w:val="0"/>
                <w:i w:val="0"/>
                <w:color w:val="000000"/>
                <w:sz w:val="24"/>
              </w:rPr>
              <w:t>62</w:t>
            </w:r>
          </w:p>
        </w:tc>
        <w:tc>
          <w:tcPr>
            <w:tcW w:w="2992" w:type="dxa"/>
            <w:tcMar>
              <w:top w:w="50" w:type="dxa"/>
              <w:left w:w="100" w:type="dxa"/>
            </w:tcMar>
            <w:vAlign w:val="center"/>
          </w:tcPr>
          <w:p w14:paraId="1E5B976E">
            <w:pPr>
              <w:spacing w:before="0" w:after="0"/>
              <w:ind w:left="135"/>
              <w:jc w:val="left"/>
            </w:pPr>
            <w:r>
              <w:rPr>
                <w:rFonts w:ascii="Times New Roman" w:hAnsi="Times New Roman"/>
                <w:b w:val="0"/>
                <w:i w:val="0"/>
                <w:color w:val="000000"/>
                <w:sz w:val="24"/>
              </w:rPr>
              <w:t>Язык сказок и рассказов о животных А.И. Куприна, М.М. Пришвина, К.Г. Паустовского</w:t>
            </w:r>
          </w:p>
        </w:tc>
        <w:tc>
          <w:tcPr>
            <w:tcW w:w="834" w:type="dxa"/>
            <w:tcMar>
              <w:top w:w="50" w:type="dxa"/>
              <w:left w:w="100" w:type="dxa"/>
            </w:tcMar>
            <w:vAlign w:val="center"/>
          </w:tcPr>
          <w:p w14:paraId="31076AA6">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A2D9BF5">
            <w:pPr>
              <w:spacing w:before="0" w:after="0" w:line="276" w:lineRule="auto"/>
              <w:ind w:left="135"/>
              <w:jc w:val="center"/>
            </w:pPr>
          </w:p>
        </w:tc>
        <w:tc>
          <w:tcPr>
            <w:tcW w:w="1631" w:type="dxa"/>
            <w:tcMar>
              <w:top w:w="50" w:type="dxa"/>
              <w:left w:w="100" w:type="dxa"/>
            </w:tcMar>
            <w:vAlign w:val="center"/>
          </w:tcPr>
          <w:p w14:paraId="0B224DF6">
            <w:pPr>
              <w:spacing w:before="0" w:after="0" w:line="276" w:lineRule="auto"/>
              <w:ind w:left="135"/>
              <w:jc w:val="center"/>
            </w:pPr>
          </w:p>
        </w:tc>
        <w:tc>
          <w:tcPr>
            <w:tcW w:w="1157" w:type="dxa"/>
            <w:tcMar>
              <w:top w:w="50" w:type="dxa"/>
              <w:left w:w="100" w:type="dxa"/>
            </w:tcMar>
            <w:vAlign w:val="center"/>
          </w:tcPr>
          <w:p w14:paraId="7D9E1AD4">
            <w:pPr>
              <w:spacing w:before="0" w:after="0"/>
              <w:ind w:left="135"/>
              <w:jc w:val="left"/>
            </w:pPr>
          </w:p>
        </w:tc>
        <w:tc>
          <w:tcPr>
            <w:tcW w:w="1981" w:type="dxa"/>
            <w:tcMar>
              <w:top w:w="50" w:type="dxa"/>
              <w:left w:w="100" w:type="dxa"/>
            </w:tcMar>
            <w:vAlign w:val="center"/>
          </w:tcPr>
          <w:p w14:paraId="561D13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"https://m.edsoo.ru/8bc26918" \h </w:instrText>
            </w:r>
            <w:r>
              <w:fldChar w:fldCharType="separate"/>
            </w:r>
            <w:r>
              <w:rPr>
                <w:rFonts w:ascii="Times New Roman" w:hAnsi="Times New Roman"/>
                <w:b w:val="0"/>
                <w:i w:val="0"/>
                <w:color w:val="0000FF"/>
                <w:sz w:val="22"/>
                <w:u w:val="single"/>
              </w:rPr>
              <w:t>https://m.edsoo.ru/8bc26918</w:t>
            </w:r>
            <w:r>
              <w:rPr>
                <w:rFonts w:ascii="Times New Roman" w:hAnsi="Times New Roman"/>
                <w:b w:val="0"/>
                <w:i w:val="0"/>
                <w:color w:val="0000FF"/>
                <w:sz w:val="22"/>
                <w:u w:val="single"/>
              </w:rPr>
              <w:fldChar w:fldCharType="end"/>
            </w:r>
          </w:p>
        </w:tc>
      </w:tr>
      <w:tr w14:paraId="75604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FC66120">
            <w:pPr>
              <w:spacing w:before="0" w:after="0"/>
              <w:ind w:left="0"/>
              <w:jc w:val="left"/>
            </w:pPr>
            <w:r>
              <w:rPr>
                <w:rFonts w:ascii="Times New Roman" w:hAnsi="Times New Roman"/>
                <w:b w:val="0"/>
                <w:i w:val="0"/>
                <w:color w:val="000000"/>
                <w:sz w:val="24"/>
              </w:rPr>
              <w:t>63</w:t>
            </w:r>
          </w:p>
        </w:tc>
        <w:tc>
          <w:tcPr>
            <w:tcW w:w="2992" w:type="dxa"/>
            <w:tcMar>
              <w:top w:w="50" w:type="dxa"/>
              <w:left w:w="100" w:type="dxa"/>
            </w:tcMar>
            <w:vAlign w:val="center"/>
          </w:tcPr>
          <w:p w14:paraId="73BC04BA">
            <w:pPr>
              <w:spacing w:before="0" w:after="0"/>
              <w:ind w:left="135"/>
              <w:jc w:val="left"/>
            </w:pPr>
            <w:r>
              <w:rPr>
                <w:rFonts w:ascii="Times New Roman" w:hAnsi="Times New Roman"/>
                <w:b w:val="0"/>
                <w:i w:val="0"/>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2094FC48">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6B852D9E">
            <w:pPr>
              <w:spacing w:before="0" w:after="0" w:line="276" w:lineRule="auto"/>
              <w:ind w:left="135"/>
              <w:jc w:val="center"/>
            </w:pPr>
          </w:p>
        </w:tc>
        <w:tc>
          <w:tcPr>
            <w:tcW w:w="1631" w:type="dxa"/>
            <w:tcMar>
              <w:top w:w="50" w:type="dxa"/>
              <w:left w:w="100" w:type="dxa"/>
            </w:tcMar>
            <w:vAlign w:val="center"/>
          </w:tcPr>
          <w:p w14:paraId="27DAA831">
            <w:pPr>
              <w:spacing w:before="0" w:after="0" w:line="276" w:lineRule="auto"/>
              <w:ind w:left="135"/>
              <w:jc w:val="center"/>
            </w:pPr>
          </w:p>
        </w:tc>
        <w:tc>
          <w:tcPr>
            <w:tcW w:w="1157" w:type="dxa"/>
            <w:tcMar>
              <w:top w:w="50" w:type="dxa"/>
              <w:left w:w="100" w:type="dxa"/>
            </w:tcMar>
            <w:vAlign w:val="center"/>
          </w:tcPr>
          <w:p w14:paraId="10AA818A">
            <w:pPr>
              <w:spacing w:before="0" w:after="0"/>
              <w:ind w:left="135"/>
              <w:jc w:val="left"/>
            </w:pPr>
          </w:p>
        </w:tc>
        <w:tc>
          <w:tcPr>
            <w:tcW w:w="1981" w:type="dxa"/>
            <w:tcMar>
              <w:top w:w="50" w:type="dxa"/>
              <w:left w:w="100" w:type="dxa"/>
            </w:tcMar>
            <w:vAlign w:val="center"/>
          </w:tcPr>
          <w:p w14:paraId="73680F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"https://m.edsoo.ru/8bc26a6c" \h </w:instrText>
            </w:r>
            <w:r>
              <w:fldChar w:fldCharType="separate"/>
            </w:r>
            <w:r>
              <w:rPr>
                <w:rFonts w:ascii="Times New Roman" w:hAnsi="Times New Roman"/>
                <w:b w:val="0"/>
                <w:i w:val="0"/>
                <w:color w:val="0000FF"/>
                <w:sz w:val="22"/>
                <w:u w:val="single"/>
              </w:rPr>
              <w:t>https://m.edsoo.ru/8bc26a6c</w:t>
            </w:r>
            <w:r>
              <w:rPr>
                <w:rFonts w:ascii="Times New Roman" w:hAnsi="Times New Roman"/>
                <w:b w:val="0"/>
                <w:i w:val="0"/>
                <w:color w:val="0000FF"/>
                <w:sz w:val="22"/>
                <w:u w:val="single"/>
              </w:rPr>
              <w:fldChar w:fldCharType="end"/>
            </w:r>
          </w:p>
        </w:tc>
      </w:tr>
      <w:tr w14:paraId="0BF71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ADF6381">
            <w:pPr>
              <w:spacing w:before="0" w:after="0"/>
              <w:ind w:left="0"/>
              <w:jc w:val="left"/>
            </w:pPr>
            <w:r>
              <w:rPr>
                <w:rFonts w:ascii="Times New Roman" w:hAnsi="Times New Roman"/>
                <w:b w:val="0"/>
                <w:i w:val="0"/>
                <w:color w:val="000000"/>
                <w:sz w:val="24"/>
              </w:rPr>
              <w:t>64</w:t>
            </w:r>
          </w:p>
        </w:tc>
        <w:tc>
          <w:tcPr>
            <w:tcW w:w="2992" w:type="dxa"/>
            <w:tcMar>
              <w:top w:w="50" w:type="dxa"/>
              <w:left w:w="100" w:type="dxa"/>
            </w:tcMar>
            <w:vAlign w:val="center"/>
          </w:tcPr>
          <w:p w14:paraId="00760FAE">
            <w:pPr>
              <w:spacing w:before="0" w:after="0"/>
              <w:ind w:left="135"/>
              <w:jc w:val="left"/>
            </w:pPr>
            <w:r>
              <w:rPr>
                <w:rFonts w:ascii="Times New Roman" w:hAnsi="Times New Roman"/>
                <w:b w:val="0"/>
                <w:i w:val="0"/>
                <w:color w:val="000000"/>
                <w:sz w:val="24"/>
              </w:rPr>
              <w:t>Резервный урок. Произведения русских писателей о природе и животных. Темы, идеи, проблемы. Итоговый урок</w:t>
            </w:r>
          </w:p>
        </w:tc>
        <w:tc>
          <w:tcPr>
            <w:tcW w:w="834" w:type="dxa"/>
            <w:tcMar>
              <w:top w:w="50" w:type="dxa"/>
              <w:left w:w="100" w:type="dxa"/>
            </w:tcMar>
            <w:vAlign w:val="center"/>
          </w:tcPr>
          <w:p w14:paraId="16BB90C5">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A072CFD">
            <w:pPr>
              <w:spacing w:before="0" w:after="0" w:line="276" w:lineRule="auto"/>
              <w:ind w:left="135"/>
              <w:jc w:val="center"/>
            </w:pPr>
          </w:p>
        </w:tc>
        <w:tc>
          <w:tcPr>
            <w:tcW w:w="1631" w:type="dxa"/>
            <w:tcMar>
              <w:top w:w="50" w:type="dxa"/>
              <w:left w:w="100" w:type="dxa"/>
            </w:tcMar>
            <w:vAlign w:val="center"/>
          </w:tcPr>
          <w:p w14:paraId="1DECA028">
            <w:pPr>
              <w:spacing w:before="0" w:after="0" w:line="276" w:lineRule="auto"/>
              <w:ind w:left="135"/>
              <w:jc w:val="center"/>
            </w:pPr>
          </w:p>
        </w:tc>
        <w:tc>
          <w:tcPr>
            <w:tcW w:w="1157" w:type="dxa"/>
            <w:tcMar>
              <w:top w:w="50" w:type="dxa"/>
              <w:left w:w="100" w:type="dxa"/>
            </w:tcMar>
            <w:vAlign w:val="center"/>
          </w:tcPr>
          <w:p w14:paraId="67ABC91A">
            <w:pPr>
              <w:spacing w:before="0" w:after="0"/>
              <w:ind w:left="135"/>
              <w:jc w:val="left"/>
            </w:pPr>
          </w:p>
        </w:tc>
        <w:tc>
          <w:tcPr>
            <w:tcW w:w="1981" w:type="dxa"/>
            <w:tcMar>
              <w:top w:w="50" w:type="dxa"/>
              <w:left w:w="100" w:type="dxa"/>
            </w:tcMar>
            <w:vAlign w:val="center"/>
          </w:tcPr>
          <w:p w14:paraId="5993702D">
            <w:pPr>
              <w:spacing w:before="0" w:after="0"/>
              <w:ind w:left="135"/>
              <w:jc w:val="left"/>
            </w:pPr>
          </w:p>
        </w:tc>
      </w:tr>
      <w:tr w14:paraId="6AF39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2D1EE05">
            <w:pPr>
              <w:spacing w:before="0" w:after="0"/>
              <w:ind w:left="0"/>
              <w:jc w:val="left"/>
            </w:pPr>
            <w:r>
              <w:rPr>
                <w:rFonts w:ascii="Times New Roman" w:hAnsi="Times New Roman"/>
                <w:b w:val="0"/>
                <w:i w:val="0"/>
                <w:color w:val="000000"/>
                <w:sz w:val="24"/>
              </w:rPr>
              <w:t>65</w:t>
            </w:r>
          </w:p>
        </w:tc>
        <w:tc>
          <w:tcPr>
            <w:tcW w:w="2992" w:type="dxa"/>
            <w:tcMar>
              <w:top w:w="50" w:type="dxa"/>
              <w:left w:w="100" w:type="dxa"/>
            </w:tcMar>
            <w:vAlign w:val="center"/>
          </w:tcPr>
          <w:p w14:paraId="7DD27804">
            <w:pPr>
              <w:spacing w:before="0" w:after="0"/>
              <w:ind w:left="135"/>
              <w:jc w:val="left"/>
            </w:pPr>
            <w:r>
              <w:rPr>
                <w:rFonts w:ascii="Times New Roman" w:hAnsi="Times New Roman"/>
                <w:b w:val="0"/>
                <w:i w:val="0"/>
                <w:color w:val="000000"/>
                <w:sz w:val="24"/>
              </w:rPr>
              <w:t>А.П. Платонов. Рассказы (один по выбору). Например, «Корова», «Никита» и другие. Тема, идея, проблематика</w:t>
            </w:r>
          </w:p>
        </w:tc>
        <w:tc>
          <w:tcPr>
            <w:tcW w:w="834" w:type="dxa"/>
            <w:tcMar>
              <w:top w:w="50" w:type="dxa"/>
              <w:left w:w="100" w:type="dxa"/>
            </w:tcMar>
            <w:vAlign w:val="center"/>
          </w:tcPr>
          <w:p w14:paraId="2B0E8AA2">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EB9325A">
            <w:pPr>
              <w:spacing w:before="0" w:after="0" w:line="276" w:lineRule="auto"/>
              <w:ind w:left="135"/>
              <w:jc w:val="center"/>
            </w:pPr>
          </w:p>
        </w:tc>
        <w:tc>
          <w:tcPr>
            <w:tcW w:w="1631" w:type="dxa"/>
            <w:tcMar>
              <w:top w:w="50" w:type="dxa"/>
              <w:left w:w="100" w:type="dxa"/>
            </w:tcMar>
            <w:vAlign w:val="center"/>
          </w:tcPr>
          <w:p w14:paraId="1400C2A7">
            <w:pPr>
              <w:spacing w:before="0" w:after="0" w:line="276" w:lineRule="auto"/>
              <w:ind w:left="135"/>
              <w:jc w:val="center"/>
            </w:pPr>
          </w:p>
        </w:tc>
        <w:tc>
          <w:tcPr>
            <w:tcW w:w="1157" w:type="dxa"/>
            <w:tcMar>
              <w:top w:w="50" w:type="dxa"/>
              <w:left w:w="100" w:type="dxa"/>
            </w:tcMar>
            <w:vAlign w:val="center"/>
          </w:tcPr>
          <w:p w14:paraId="4522B996">
            <w:pPr>
              <w:spacing w:before="0" w:after="0"/>
              <w:ind w:left="135"/>
              <w:jc w:val="left"/>
            </w:pPr>
          </w:p>
        </w:tc>
        <w:tc>
          <w:tcPr>
            <w:tcW w:w="1981" w:type="dxa"/>
            <w:tcMar>
              <w:top w:w="50" w:type="dxa"/>
              <w:left w:w="100" w:type="dxa"/>
            </w:tcMar>
            <w:vAlign w:val="center"/>
          </w:tcPr>
          <w:p w14:paraId="17B4EB6D">
            <w:pPr>
              <w:spacing w:before="0" w:after="0"/>
              <w:ind w:left="135"/>
              <w:jc w:val="left"/>
            </w:pPr>
          </w:p>
        </w:tc>
      </w:tr>
      <w:tr w14:paraId="4DF43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D70905E">
            <w:pPr>
              <w:spacing w:before="0" w:after="0"/>
              <w:ind w:left="0"/>
              <w:jc w:val="left"/>
            </w:pPr>
            <w:r>
              <w:rPr>
                <w:rFonts w:ascii="Times New Roman" w:hAnsi="Times New Roman"/>
                <w:b w:val="0"/>
                <w:i w:val="0"/>
                <w:color w:val="000000"/>
                <w:sz w:val="24"/>
              </w:rPr>
              <w:t>66</w:t>
            </w:r>
          </w:p>
        </w:tc>
        <w:tc>
          <w:tcPr>
            <w:tcW w:w="2992" w:type="dxa"/>
            <w:tcMar>
              <w:top w:w="50" w:type="dxa"/>
              <w:left w:w="100" w:type="dxa"/>
            </w:tcMar>
            <w:vAlign w:val="center"/>
          </w:tcPr>
          <w:p w14:paraId="53AFEE4B">
            <w:pPr>
              <w:spacing w:before="0" w:after="0"/>
              <w:ind w:left="135"/>
              <w:jc w:val="left"/>
            </w:pPr>
            <w:r>
              <w:rPr>
                <w:rFonts w:ascii="Times New Roman" w:hAnsi="Times New Roman"/>
                <w:b w:val="0"/>
                <w:i w:val="0"/>
                <w:color w:val="000000"/>
                <w:sz w:val="24"/>
              </w:rPr>
              <w:t>А.П. Платонов. Рассказы (один по выбору). Например, «Корова», «Никита» и другие. Система образов</w:t>
            </w:r>
          </w:p>
        </w:tc>
        <w:tc>
          <w:tcPr>
            <w:tcW w:w="834" w:type="dxa"/>
            <w:tcMar>
              <w:top w:w="50" w:type="dxa"/>
              <w:left w:w="100" w:type="dxa"/>
            </w:tcMar>
            <w:vAlign w:val="center"/>
          </w:tcPr>
          <w:p w14:paraId="170F2706">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CEDF3A9">
            <w:pPr>
              <w:spacing w:before="0" w:after="0" w:line="276" w:lineRule="auto"/>
              <w:ind w:left="135"/>
              <w:jc w:val="center"/>
            </w:pPr>
          </w:p>
        </w:tc>
        <w:tc>
          <w:tcPr>
            <w:tcW w:w="1631" w:type="dxa"/>
            <w:tcMar>
              <w:top w:w="50" w:type="dxa"/>
              <w:left w:w="100" w:type="dxa"/>
            </w:tcMar>
            <w:vAlign w:val="center"/>
          </w:tcPr>
          <w:p w14:paraId="448D28AA">
            <w:pPr>
              <w:spacing w:before="0" w:after="0" w:line="276" w:lineRule="auto"/>
              <w:ind w:left="135"/>
              <w:jc w:val="center"/>
            </w:pPr>
          </w:p>
        </w:tc>
        <w:tc>
          <w:tcPr>
            <w:tcW w:w="1157" w:type="dxa"/>
            <w:tcMar>
              <w:top w:w="50" w:type="dxa"/>
              <w:left w:w="100" w:type="dxa"/>
            </w:tcMar>
            <w:vAlign w:val="center"/>
          </w:tcPr>
          <w:p w14:paraId="1EDBD191">
            <w:pPr>
              <w:spacing w:before="0" w:after="0"/>
              <w:ind w:left="135"/>
              <w:jc w:val="left"/>
            </w:pPr>
          </w:p>
        </w:tc>
        <w:tc>
          <w:tcPr>
            <w:tcW w:w="1981" w:type="dxa"/>
            <w:tcMar>
              <w:top w:w="50" w:type="dxa"/>
              <w:left w:w="100" w:type="dxa"/>
            </w:tcMar>
            <w:vAlign w:val="center"/>
          </w:tcPr>
          <w:p w14:paraId="0C27748E">
            <w:pPr>
              <w:spacing w:before="0" w:after="0"/>
              <w:ind w:left="135"/>
              <w:jc w:val="left"/>
            </w:pPr>
          </w:p>
        </w:tc>
      </w:tr>
      <w:tr w14:paraId="1D134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DCCA464">
            <w:pPr>
              <w:spacing w:before="0" w:after="0"/>
              <w:ind w:left="0"/>
              <w:jc w:val="left"/>
            </w:pPr>
            <w:r>
              <w:rPr>
                <w:rFonts w:ascii="Times New Roman" w:hAnsi="Times New Roman"/>
                <w:b w:val="0"/>
                <w:i w:val="0"/>
                <w:color w:val="000000"/>
                <w:sz w:val="24"/>
              </w:rPr>
              <w:t>67</w:t>
            </w:r>
          </w:p>
        </w:tc>
        <w:tc>
          <w:tcPr>
            <w:tcW w:w="2992" w:type="dxa"/>
            <w:tcMar>
              <w:top w:w="50" w:type="dxa"/>
              <w:left w:w="100" w:type="dxa"/>
            </w:tcMar>
            <w:vAlign w:val="center"/>
          </w:tcPr>
          <w:p w14:paraId="2C897623">
            <w:pPr>
              <w:spacing w:before="0" w:after="0"/>
              <w:ind w:left="135"/>
              <w:jc w:val="left"/>
            </w:pPr>
            <w:r>
              <w:rPr>
                <w:rFonts w:ascii="Times New Roman" w:hAnsi="Times New Roman"/>
                <w:b w:val="0"/>
                <w:i w:val="0"/>
                <w:color w:val="000000"/>
                <w:sz w:val="24"/>
              </w:rPr>
              <w:t>В.П. Астафьев. Рассказ «Васюткино озеро». Тема, идея произведения</w:t>
            </w:r>
          </w:p>
        </w:tc>
        <w:tc>
          <w:tcPr>
            <w:tcW w:w="834" w:type="dxa"/>
            <w:tcMar>
              <w:top w:w="50" w:type="dxa"/>
              <w:left w:w="100" w:type="dxa"/>
            </w:tcMar>
            <w:vAlign w:val="center"/>
          </w:tcPr>
          <w:p w14:paraId="692C3860">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4E78BC6">
            <w:pPr>
              <w:spacing w:before="0" w:after="0" w:line="276" w:lineRule="auto"/>
              <w:ind w:left="135"/>
              <w:jc w:val="center"/>
            </w:pPr>
          </w:p>
        </w:tc>
        <w:tc>
          <w:tcPr>
            <w:tcW w:w="1631" w:type="dxa"/>
            <w:tcMar>
              <w:top w:w="50" w:type="dxa"/>
              <w:left w:w="100" w:type="dxa"/>
            </w:tcMar>
            <w:vAlign w:val="center"/>
          </w:tcPr>
          <w:p w14:paraId="779F6BB1">
            <w:pPr>
              <w:spacing w:before="0" w:after="0" w:line="276" w:lineRule="auto"/>
              <w:ind w:left="135"/>
              <w:jc w:val="center"/>
            </w:pPr>
          </w:p>
        </w:tc>
        <w:tc>
          <w:tcPr>
            <w:tcW w:w="1157" w:type="dxa"/>
            <w:tcMar>
              <w:top w:w="50" w:type="dxa"/>
              <w:left w:w="100" w:type="dxa"/>
            </w:tcMar>
            <w:vAlign w:val="center"/>
          </w:tcPr>
          <w:p w14:paraId="21824C1E">
            <w:pPr>
              <w:spacing w:before="0" w:after="0"/>
              <w:ind w:left="135"/>
              <w:jc w:val="left"/>
            </w:pPr>
          </w:p>
        </w:tc>
        <w:tc>
          <w:tcPr>
            <w:tcW w:w="1981" w:type="dxa"/>
            <w:tcMar>
              <w:top w:w="50" w:type="dxa"/>
              <w:left w:w="100" w:type="dxa"/>
            </w:tcMar>
            <w:vAlign w:val="center"/>
          </w:tcPr>
          <w:p w14:paraId="2A987C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"https://m.edsoo.ru/8bc28452" \h </w:instrText>
            </w:r>
            <w:r>
              <w:fldChar w:fldCharType="separate"/>
            </w:r>
            <w:r>
              <w:rPr>
                <w:rFonts w:ascii="Times New Roman" w:hAnsi="Times New Roman"/>
                <w:b w:val="0"/>
                <w:i w:val="0"/>
                <w:color w:val="0000FF"/>
                <w:sz w:val="22"/>
                <w:u w:val="single"/>
              </w:rPr>
              <w:t>https://m.edsoo.ru/8bc28452</w:t>
            </w:r>
            <w:r>
              <w:rPr>
                <w:rFonts w:ascii="Times New Roman" w:hAnsi="Times New Roman"/>
                <w:b w:val="0"/>
                <w:i w:val="0"/>
                <w:color w:val="0000FF"/>
                <w:sz w:val="22"/>
                <w:u w:val="single"/>
              </w:rPr>
              <w:fldChar w:fldCharType="end"/>
            </w:r>
          </w:p>
        </w:tc>
      </w:tr>
      <w:tr w14:paraId="7F5EC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761C266">
            <w:pPr>
              <w:spacing w:before="0" w:after="0"/>
              <w:ind w:left="0"/>
              <w:jc w:val="left"/>
            </w:pPr>
            <w:r>
              <w:rPr>
                <w:rFonts w:ascii="Times New Roman" w:hAnsi="Times New Roman"/>
                <w:b w:val="0"/>
                <w:i w:val="0"/>
                <w:color w:val="000000"/>
                <w:sz w:val="24"/>
              </w:rPr>
              <w:t>68</w:t>
            </w:r>
          </w:p>
        </w:tc>
        <w:tc>
          <w:tcPr>
            <w:tcW w:w="2992" w:type="dxa"/>
            <w:tcMar>
              <w:top w:w="50" w:type="dxa"/>
              <w:left w:w="100" w:type="dxa"/>
            </w:tcMar>
            <w:vAlign w:val="center"/>
          </w:tcPr>
          <w:p w14:paraId="5E4D03CD">
            <w:pPr>
              <w:spacing w:before="0" w:after="0"/>
              <w:ind w:left="135"/>
              <w:jc w:val="left"/>
            </w:pPr>
            <w:r>
              <w:rPr>
                <w:rFonts w:ascii="Times New Roman" w:hAnsi="Times New Roman"/>
                <w:b w:val="0"/>
                <w:i w:val="0"/>
                <w:color w:val="000000"/>
                <w:sz w:val="24"/>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211DD2B2">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D5C23B9">
            <w:pPr>
              <w:spacing w:before="0" w:after="0" w:line="276" w:lineRule="auto"/>
              <w:ind w:left="135"/>
              <w:jc w:val="center"/>
            </w:pPr>
          </w:p>
        </w:tc>
        <w:tc>
          <w:tcPr>
            <w:tcW w:w="1631" w:type="dxa"/>
            <w:tcMar>
              <w:top w:w="50" w:type="dxa"/>
              <w:left w:w="100" w:type="dxa"/>
            </w:tcMar>
            <w:vAlign w:val="center"/>
          </w:tcPr>
          <w:p w14:paraId="0E32468C">
            <w:pPr>
              <w:spacing w:before="0" w:after="0" w:line="276" w:lineRule="auto"/>
              <w:ind w:left="135"/>
              <w:jc w:val="center"/>
            </w:pPr>
          </w:p>
        </w:tc>
        <w:tc>
          <w:tcPr>
            <w:tcW w:w="1157" w:type="dxa"/>
            <w:tcMar>
              <w:top w:w="50" w:type="dxa"/>
              <w:left w:w="100" w:type="dxa"/>
            </w:tcMar>
            <w:vAlign w:val="center"/>
          </w:tcPr>
          <w:p w14:paraId="14719AB2">
            <w:pPr>
              <w:spacing w:before="0" w:after="0"/>
              <w:ind w:left="135"/>
              <w:jc w:val="left"/>
            </w:pPr>
          </w:p>
        </w:tc>
        <w:tc>
          <w:tcPr>
            <w:tcW w:w="1981" w:type="dxa"/>
            <w:tcMar>
              <w:top w:w="50" w:type="dxa"/>
              <w:left w:w="100" w:type="dxa"/>
            </w:tcMar>
            <w:vAlign w:val="center"/>
          </w:tcPr>
          <w:p w14:paraId="0C671B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"https://m.edsoo.ru/8bc28574" \h </w:instrText>
            </w:r>
            <w:r>
              <w:fldChar w:fldCharType="separate"/>
            </w:r>
            <w:r>
              <w:rPr>
                <w:rFonts w:ascii="Times New Roman" w:hAnsi="Times New Roman"/>
                <w:b w:val="0"/>
                <w:i w:val="0"/>
                <w:color w:val="0000FF"/>
                <w:sz w:val="22"/>
                <w:u w:val="single"/>
              </w:rPr>
              <w:t>https://m.edsoo.ru/8bc28574</w:t>
            </w:r>
            <w:r>
              <w:rPr>
                <w:rFonts w:ascii="Times New Roman" w:hAnsi="Times New Roman"/>
                <w:b w:val="0"/>
                <w:i w:val="0"/>
                <w:color w:val="0000FF"/>
                <w:sz w:val="22"/>
                <w:u w:val="single"/>
              </w:rPr>
              <w:fldChar w:fldCharType="end"/>
            </w:r>
          </w:p>
        </w:tc>
      </w:tr>
      <w:tr w14:paraId="34E4A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CDD27F2">
            <w:pPr>
              <w:spacing w:before="0" w:after="0"/>
              <w:ind w:left="0"/>
              <w:jc w:val="left"/>
            </w:pPr>
            <w:r>
              <w:rPr>
                <w:rFonts w:ascii="Times New Roman" w:hAnsi="Times New Roman"/>
                <w:b w:val="0"/>
                <w:i w:val="0"/>
                <w:color w:val="000000"/>
                <w:sz w:val="24"/>
              </w:rPr>
              <w:t>69</w:t>
            </w:r>
          </w:p>
        </w:tc>
        <w:tc>
          <w:tcPr>
            <w:tcW w:w="2992" w:type="dxa"/>
            <w:tcMar>
              <w:top w:w="50" w:type="dxa"/>
              <w:left w:w="100" w:type="dxa"/>
            </w:tcMar>
            <w:vAlign w:val="center"/>
          </w:tcPr>
          <w:p w14:paraId="155B6F71">
            <w:pPr>
              <w:spacing w:before="0" w:after="0"/>
              <w:ind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Проблема героизма</w:t>
            </w:r>
          </w:p>
        </w:tc>
        <w:tc>
          <w:tcPr>
            <w:tcW w:w="834" w:type="dxa"/>
            <w:tcMar>
              <w:top w:w="50" w:type="dxa"/>
              <w:left w:w="100" w:type="dxa"/>
            </w:tcMar>
            <w:vAlign w:val="center"/>
          </w:tcPr>
          <w:p w14:paraId="3CF2AD64">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CDABD6E">
            <w:pPr>
              <w:spacing w:before="0" w:after="0" w:line="276" w:lineRule="auto"/>
              <w:ind w:left="135"/>
              <w:jc w:val="center"/>
            </w:pPr>
          </w:p>
        </w:tc>
        <w:tc>
          <w:tcPr>
            <w:tcW w:w="1631" w:type="dxa"/>
            <w:tcMar>
              <w:top w:w="50" w:type="dxa"/>
              <w:left w:w="100" w:type="dxa"/>
            </w:tcMar>
            <w:vAlign w:val="center"/>
          </w:tcPr>
          <w:p w14:paraId="077D3393">
            <w:pPr>
              <w:spacing w:before="0" w:after="0" w:line="276" w:lineRule="auto"/>
              <w:ind w:left="135"/>
              <w:jc w:val="center"/>
            </w:pPr>
          </w:p>
        </w:tc>
        <w:tc>
          <w:tcPr>
            <w:tcW w:w="1157" w:type="dxa"/>
            <w:tcMar>
              <w:top w:w="50" w:type="dxa"/>
              <w:left w:w="100" w:type="dxa"/>
            </w:tcMar>
            <w:vAlign w:val="center"/>
          </w:tcPr>
          <w:p w14:paraId="2192B982">
            <w:pPr>
              <w:spacing w:before="0" w:after="0"/>
              <w:ind w:left="135"/>
              <w:jc w:val="left"/>
            </w:pPr>
          </w:p>
        </w:tc>
        <w:tc>
          <w:tcPr>
            <w:tcW w:w="1981" w:type="dxa"/>
            <w:tcMar>
              <w:top w:w="50" w:type="dxa"/>
              <w:left w:w="100" w:type="dxa"/>
            </w:tcMar>
            <w:vAlign w:val="center"/>
          </w:tcPr>
          <w:p w14:paraId="5BB933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"https://m.edsoo.ru/8bc27b60" \h </w:instrText>
            </w:r>
            <w:r>
              <w:fldChar w:fldCharType="separate"/>
            </w:r>
            <w:r>
              <w:rPr>
                <w:rFonts w:ascii="Times New Roman" w:hAnsi="Times New Roman"/>
                <w:b w:val="0"/>
                <w:i w:val="0"/>
                <w:color w:val="0000FF"/>
                <w:sz w:val="22"/>
                <w:u w:val="single"/>
              </w:rPr>
              <w:t>https://m.edsoo.ru/8bc27b60</w:t>
            </w:r>
            <w:r>
              <w:rPr>
                <w:rFonts w:ascii="Times New Roman" w:hAnsi="Times New Roman"/>
                <w:b w:val="0"/>
                <w:i w:val="0"/>
                <w:color w:val="0000FF"/>
                <w:sz w:val="22"/>
                <w:u w:val="single"/>
              </w:rPr>
              <w:fldChar w:fldCharType="end"/>
            </w:r>
          </w:p>
        </w:tc>
      </w:tr>
      <w:tr w14:paraId="1C2FF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B1DF587">
            <w:pPr>
              <w:spacing w:before="0" w:after="0"/>
              <w:ind w:left="0"/>
              <w:jc w:val="left"/>
            </w:pPr>
            <w:r>
              <w:rPr>
                <w:rFonts w:ascii="Times New Roman" w:hAnsi="Times New Roman"/>
                <w:b w:val="0"/>
                <w:i w:val="0"/>
                <w:color w:val="000000"/>
                <w:sz w:val="24"/>
              </w:rPr>
              <w:t>70</w:t>
            </w:r>
          </w:p>
        </w:tc>
        <w:tc>
          <w:tcPr>
            <w:tcW w:w="2992" w:type="dxa"/>
            <w:tcMar>
              <w:top w:w="50" w:type="dxa"/>
              <w:left w:w="100" w:type="dxa"/>
            </w:tcMar>
            <w:vAlign w:val="center"/>
          </w:tcPr>
          <w:p w14:paraId="66116E5E">
            <w:pPr>
              <w:spacing w:before="0" w:after="0"/>
              <w:ind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14:paraId="3399CF85">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D0E3EC8">
            <w:pPr>
              <w:spacing w:before="0" w:after="0" w:line="276" w:lineRule="auto"/>
              <w:ind w:left="135"/>
              <w:jc w:val="center"/>
            </w:pPr>
          </w:p>
        </w:tc>
        <w:tc>
          <w:tcPr>
            <w:tcW w:w="1631" w:type="dxa"/>
            <w:tcMar>
              <w:top w:w="50" w:type="dxa"/>
              <w:left w:w="100" w:type="dxa"/>
            </w:tcMar>
            <w:vAlign w:val="center"/>
          </w:tcPr>
          <w:p w14:paraId="3375A5C2">
            <w:pPr>
              <w:spacing w:before="0" w:after="0" w:line="276" w:lineRule="auto"/>
              <w:ind w:left="135"/>
              <w:jc w:val="center"/>
            </w:pPr>
          </w:p>
        </w:tc>
        <w:tc>
          <w:tcPr>
            <w:tcW w:w="1157" w:type="dxa"/>
            <w:tcMar>
              <w:top w:w="50" w:type="dxa"/>
              <w:left w:w="100" w:type="dxa"/>
            </w:tcMar>
            <w:vAlign w:val="center"/>
          </w:tcPr>
          <w:p w14:paraId="627C8289">
            <w:pPr>
              <w:spacing w:before="0" w:after="0"/>
              <w:ind w:left="135"/>
              <w:jc w:val="left"/>
            </w:pPr>
          </w:p>
        </w:tc>
        <w:tc>
          <w:tcPr>
            <w:tcW w:w="1981" w:type="dxa"/>
            <w:tcMar>
              <w:top w:w="50" w:type="dxa"/>
              <w:left w:w="100" w:type="dxa"/>
            </w:tcMar>
            <w:vAlign w:val="center"/>
          </w:tcPr>
          <w:p w14:paraId="67F8CF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"https://m.edsoo.ru/8bc27c82" \h </w:instrText>
            </w:r>
            <w:r>
              <w:fldChar w:fldCharType="separate"/>
            </w:r>
            <w:r>
              <w:rPr>
                <w:rFonts w:ascii="Times New Roman" w:hAnsi="Times New Roman"/>
                <w:b w:val="0"/>
                <w:i w:val="0"/>
                <w:color w:val="0000FF"/>
                <w:sz w:val="22"/>
                <w:u w:val="single"/>
              </w:rPr>
              <w:t>https://m.edsoo.ru/8bc27c82</w:t>
            </w:r>
            <w:r>
              <w:rPr>
                <w:rFonts w:ascii="Times New Roman" w:hAnsi="Times New Roman"/>
                <w:b w:val="0"/>
                <w:i w:val="0"/>
                <w:color w:val="0000FF"/>
                <w:sz w:val="22"/>
                <w:u w:val="single"/>
              </w:rPr>
              <w:fldChar w:fldCharType="end"/>
            </w:r>
          </w:p>
        </w:tc>
      </w:tr>
      <w:tr w14:paraId="16605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B033C89">
            <w:pPr>
              <w:spacing w:before="0" w:after="0"/>
              <w:ind w:left="0"/>
              <w:jc w:val="left"/>
            </w:pPr>
            <w:r>
              <w:rPr>
                <w:rFonts w:ascii="Times New Roman" w:hAnsi="Times New Roman"/>
                <w:b w:val="0"/>
                <w:i w:val="0"/>
                <w:color w:val="000000"/>
                <w:sz w:val="24"/>
              </w:rPr>
              <w:t>71</w:t>
            </w:r>
          </w:p>
        </w:tc>
        <w:tc>
          <w:tcPr>
            <w:tcW w:w="2992" w:type="dxa"/>
            <w:tcMar>
              <w:top w:w="50" w:type="dxa"/>
              <w:left w:w="100" w:type="dxa"/>
            </w:tcMar>
            <w:vAlign w:val="center"/>
          </w:tcPr>
          <w:p w14:paraId="70EB8E7F">
            <w:pPr>
              <w:spacing w:before="0" w:after="0"/>
              <w:ind w:left="135"/>
              <w:jc w:val="left"/>
            </w:pPr>
            <w:r>
              <w:rPr>
                <w:rFonts w:ascii="Times New Roman" w:hAnsi="Times New Roman"/>
                <w:b w:val="0"/>
                <w:i w:val="0"/>
                <w:color w:val="000000"/>
                <w:sz w:val="24"/>
              </w:rPr>
              <w:t>В.П.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14:paraId="0EC727EC">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0932295">
            <w:pPr>
              <w:spacing w:before="0" w:after="0" w:line="276" w:lineRule="auto"/>
              <w:ind w:left="135"/>
              <w:jc w:val="center"/>
            </w:pPr>
          </w:p>
        </w:tc>
        <w:tc>
          <w:tcPr>
            <w:tcW w:w="1631" w:type="dxa"/>
            <w:tcMar>
              <w:top w:w="50" w:type="dxa"/>
              <w:left w:w="100" w:type="dxa"/>
            </w:tcMar>
            <w:vAlign w:val="center"/>
          </w:tcPr>
          <w:p w14:paraId="59205512">
            <w:pPr>
              <w:spacing w:before="0" w:after="0" w:line="276" w:lineRule="auto"/>
              <w:ind w:left="135"/>
              <w:jc w:val="center"/>
            </w:pPr>
          </w:p>
        </w:tc>
        <w:tc>
          <w:tcPr>
            <w:tcW w:w="1157" w:type="dxa"/>
            <w:tcMar>
              <w:top w:w="50" w:type="dxa"/>
              <w:left w:w="100" w:type="dxa"/>
            </w:tcMar>
            <w:vAlign w:val="center"/>
          </w:tcPr>
          <w:p w14:paraId="45CCC256">
            <w:pPr>
              <w:spacing w:before="0" w:after="0"/>
              <w:ind w:left="135"/>
              <w:jc w:val="left"/>
            </w:pPr>
          </w:p>
        </w:tc>
        <w:tc>
          <w:tcPr>
            <w:tcW w:w="1981" w:type="dxa"/>
            <w:tcMar>
              <w:top w:w="50" w:type="dxa"/>
              <w:left w:w="100" w:type="dxa"/>
            </w:tcMar>
            <w:vAlign w:val="center"/>
          </w:tcPr>
          <w:p w14:paraId="409171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"https://m.edsoo.ru/8bc27da4" \h </w:instrText>
            </w:r>
            <w:r>
              <w:fldChar w:fldCharType="separate"/>
            </w:r>
            <w:r>
              <w:rPr>
                <w:rFonts w:ascii="Times New Roman" w:hAnsi="Times New Roman"/>
                <w:b w:val="0"/>
                <w:i w:val="0"/>
                <w:color w:val="0000FF"/>
                <w:sz w:val="22"/>
                <w:u w:val="single"/>
              </w:rPr>
              <w:t>https://m.edsoo.ru/8bc27da4</w:t>
            </w:r>
            <w:r>
              <w:rPr>
                <w:rFonts w:ascii="Times New Roman" w:hAnsi="Times New Roman"/>
                <w:b w:val="0"/>
                <w:i w:val="0"/>
                <w:color w:val="0000FF"/>
                <w:sz w:val="22"/>
                <w:u w:val="single"/>
              </w:rPr>
              <w:fldChar w:fldCharType="end"/>
            </w:r>
          </w:p>
        </w:tc>
      </w:tr>
      <w:tr w14:paraId="08B2A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7800CCE">
            <w:pPr>
              <w:spacing w:before="0" w:after="0"/>
              <w:ind w:left="0"/>
              <w:jc w:val="left"/>
            </w:pPr>
            <w:r>
              <w:rPr>
                <w:rFonts w:ascii="Times New Roman" w:hAnsi="Times New Roman"/>
                <w:b w:val="0"/>
                <w:i w:val="0"/>
                <w:color w:val="000000"/>
                <w:sz w:val="24"/>
              </w:rPr>
              <w:t>72</w:t>
            </w:r>
          </w:p>
        </w:tc>
        <w:tc>
          <w:tcPr>
            <w:tcW w:w="2992" w:type="dxa"/>
            <w:tcMar>
              <w:top w:w="50" w:type="dxa"/>
              <w:left w:w="100" w:type="dxa"/>
            </w:tcMar>
            <w:vAlign w:val="center"/>
          </w:tcPr>
          <w:p w14:paraId="117C23EA">
            <w:pPr>
              <w:spacing w:before="0" w:after="0"/>
              <w:ind w:left="135"/>
              <w:jc w:val="left"/>
            </w:pPr>
            <w:r>
              <w:rPr>
                <w:rFonts w:ascii="Times New Roman" w:hAnsi="Times New Roman"/>
                <w:b w:val="0"/>
                <w:i w:val="0"/>
                <w:color w:val="000000"/>
                <w:sz w:val="24"/>
              </w:rPr>
              <w:t>Резервный урок. В.П. Катаев. «Сын полка». Образ Вани Солнцева. Война и дети</w:t>
            </w:r>
          </w:p>
        </w:tc>
        <w:tc>
          <w:tcPr>
            <w:tcW w:w="834" w:type="dxa"/>
            <w:tcMar>
              <w:top w:w="50" w:type="dxa"/>
              <w:left w:w="100" w:type="dxa"/>
            </w:tcMar>
            <w:vAlign w:val="center"/>
          </w:tcPr>
          <w:p w14:paraId="1F975B7F">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B95C4D8">
            <w:pPr>
              <w:spacing w:before="0" w:after="0" w:line="276" w:lineRule="auto"/>
              <w:ind w:left="135"/>
              <w:jc w:val="center"/>
            </w:pPr>
          </w:p>
        </w:tc>
        <w:tc>
          <w:tcPr>
            <w:tcW w:w="1631" w:type="dxa"/>
            <w:tcMar>
              <w:top w:w="50" w:type="dxa"/>
              <w:left w:w="100" w:type="dxa"/>
            </w:tcMar>
            <w:vAlign w:val="center"/>
          </w:tcPr>
          <w:p w14:paraId="66C58425">
            <w:pPr>
              <w:spacing w:before="0" w:after="0" w:line="276" w:lineRule="auto"/>
              <w:ind w:left="135"/>
              <w:jc w:val="center"/>
            </w:pPr>
          </w:p>
        </w:tc>
        <w:tc>
          <w:tcPr>
            <w:tcW w:w="1157" w:type="dxa"/>
            <w:tcMar>
              <w:top w:w="50" w:type="dxa"/>
              <w:left w:w="100" w:type="dxa"/>
            </w:tcMar>
            <w:vAlign w:val="center"/>
          </w:tcPr>
          <w:p w14:paraId="6F93348B">
            <w:pPr>
              <w:spacing w:before="0" w:after="0"/>
              <w:ind w:left="135"/>
              <w:jc w:val="left"/>
            </w:pPr>
          </w:p>
        </w:tc>
        <w:tc>
          <w:tcPr>
            <w:tcW w:w="1981" w:type="dxa"/>
            <w:tcMar>
              <w:top w:w="50" w:type="dxa"/>
              <w:left w:w="100" w:type="dxa"/>
            </w:tcMar>
            <w:vAlign w:val="center"/>
          </w:tcPr>
          <w:p w14:paraId="2E62FAD9">
            <w:pPr>
              <w:spacing w:before="0" w:after="0"/>
              <w:ind w:left="135"/>
              <w:jc w:val="left"/>
            </w:pPr>
          </w:p>
        </w:tc>
      </w:tr>
      <w:tr w14:paraId="1939A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93B9A37">
            <w:pPr>
              <w:spacing w:before="0" w:after="0"/>
              <w:ind w:left="0"/>
              <w:jc w:val="left"/>
            </w:pPr>
            <w:r>
              <w:rPr>
                <w:rFonts w:ascii="Times New Roman" w:hAnsi="Times New Roman"/>
                <w:b w:val="0"/>
                <w:i w:val="0"/>
                <w:color w:val="000000"/>
                <w:sz w:val="24"/>
              </w:rPr>
              <w:t>73</w:t>
            </w:r>
          </w:p>
        </w:tc>
        <w:tc>
          <w:tcPr>
            <w:tcW w:w="2992" w:type="dxa"/>
            <w:tcMar>
              <w:top w:w="50" w:type="dxa"/>
              <w:left w:w="100" w:type="dxa"/>
            </w:tcMar>
            <w:vAlign w:val="center"/>
          </w:tcPr>
          <w:p w14:paraId="556C12C2">
            <w:pPr>
              <w:spacing w:before="0" w:after="0"/>
              <w:ind w:left="135"/>
              <w:jc w:val="left"/>
            </w:pPr>
            <w:r>
              <w:rPr>
                <w:rFonts w:ascii="Times New Roman" w:hAnsi="Times New Roman"/>
                <w:b w:val="0"/>
                <w:i w:val="0"/>
                <w:color w:val="000000"/>
                <w:sz w:val="24"/>
              </w:rPr>
              <w:t>Резервный урок. Л.А. Кассиль. «Дорогие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14:paraId="73D3DF66">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A466D7E">
            <w:pPr>
              <w:spacing w:before="0" w:after="0" w:line="276" w:lineRule="auto"/>
              <w:ind w:left="135"/>
              <w:jc w:val="center"/>
            </w:pPr>
          </w:p>
        </w:tc>
        <w:tc>
          <w:tcPr>
            <w:tcW w:w="1631" w:type="dxa"/>
            <w:tcMar>
              <w:top w:w="50" w:type="dxa"/>
              <w:left w:w="100" w:type="dxa"/>
            </w:tcMar>
            <w:vAlign w:val="center"/>
          </w:tcPr>
          <w:p w14:paraId="59E52F20">
            <w:pPr>
              <w:spacing w:before="0" w:after="0" w:line="276" w:lineRule="auto"/>
              <w:ind w:left="135"/>
              <w:jc w:val="center"/>
            </w:pPr>
          </w:p>
        </w:tc>
        <w:tc>
          <w:tcPr>
            <w:tcW w:w="1157" w:type="dxa"/>
            <w:tcMar>
              <w:top w:w="50" w:type="dxa"/>
              <w:left w:w="100" w:type="dxa"/>
            </w:tcMar>
            <w:vAlign w:val="center"/>
          </w:tcPr>
          <w:p w14:paraId="402FD714">
            <w:pPr>
              <w:spacing w:before="0" w:after="0"/>
              <w:ind w:left="135"/>
              <w:jc w:val="left"/>
            </w:pPr>
          </w:p>
        </w:tc>
        <w:tc>
          <w:tcPr>
            <w:tcW w:w="1981" w:type="dxa"/>
            <w:tcMar>
              <w:top w:w="50" w:type="dxa"/>
              <w:left w:w="100" w:type="dxa"/>
            </w:tcMar>
            <w:vAlign w:val="center"/>
          </w:tcPr>
          <w:p w14:paraId="12F3AE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"https://m.edsoo.ru/8bc27f98" \h </w:instrText>
            </w:r>
            <w:r>
              <w:fldChar w:fldCharType="separate"/>
            </w:r>
            <w:r>
              <w:rPr>
                <w:rFonts w:ascii="Times New Roman" w:hAnsi="Times New Roman"/>
                <w:b w:val="0"/>
                <w:i w:val="0"/>
                <w:color w:val="0000FF"/>
                <w:sz w:val="22"/>
                <w:u w:val="single"/>
              </w:rPr>
              <w:t>https://m.edsoo.ru/8bc27f98</w:t>
            </w:r>
            <w:r>
              <w:rPr>
                <w:rFonts w:ascii="Times New Roman" w:hAnsi="Times New Roman"/>
                <w:b w:val="0"/>
                <w:i w:val="0"/>
                <w:color w:val="0000FF"/>
                <w:sz w:val="22"/>
                <w:u w:val="single"/>
              </w:rPr>
              <w:fldChar w:fldCharType="end"/>
            </w:r>
          </w:p>
        </w:tc>
      </w:tr>
      <w:tr w14:paraId="520F9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5782434">
            <w:pPr>
              <w:spacing w:before="0" w:after="0"/>
              <w:ind w:left="0"/>
              <w:jc w:val="left"/>
            </w:pPr>
            <w:r>
              <w:rPr>
                <w:rFonts w:ascii="Times New Roman" w:hAnsi="Times New Roman"/>
                <w:b w:val="0"/>
                <w:i w:val="0"/>
                <w:color w:val="000000"/>
                <w:sz w:val="24"/>
              </w:rPr>
              <w:t>74</w:t>
            </w:r>
          </w:p>
        </w:tc>
        <w:tc>
          <w:tcPr>
            <w:tcW w:w="2992" w:type="dxa"/>
            <w:tcMar>
              <w:top w:w="50" w:type="dxa"/>
              <w:left w:w="100" w:type="dxa"/>
            </w:tcMar>
            <w:vAlign w:val="center"/>
          </w:tcPr>
          <w:p w14:paraId="6BF5398E">
            <w:pPr>
              <w:spacing w:before="0" w:after="0"/>
              <w:ind w:left="135"/>
              <w:jc w:val="left"/>
            </w:pPr>
            <w:r>
              <w:rPr>
                <w:rFonts w:ascii="Times New Roman" w:hAnsi="Times New Roman"/>
                <w:b w:val="0"/>
                <w:i w:val="0"/>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14:paraId="31A38B8F">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FAD3F44">
            <w:pPr>
              <w:spacing w:before="0" w:after="0" w:line="276" w:lineRule="auto"/>
              <w:ind w:left="135"/>
              <w:jc w:val="center"/>
            </w:pPr>
          </w:p>
        </w:tc>
        <w:tc>
          <w:tcPr>
            <w:tcW w:w="1631" w:type="dxa"/>
            <w:tcMar>
              <w:top w:w="50" w:type="dxa"/>
              <w:left w:w="100" w:type="dxa"/>
            </w:tcMar>
            <w:vAlign w:val="center"/>
          </w:tcPr>
          <w:p w14:paraId="5F385AAE">
            <w:pPr>
              <w:spacing w:before="0" w:after="0" w:line="276" w:lineRule="auto"/>
              <w:ind w:left="135"/>
              <w:jc w:val="center"/>
            </w:pPr>
          </w:p>
        </w:tc>
        <w:tc>
          <w:tcPr>
            <w:tcW w:w="1157" w:type="dxa"/>
            <w:tcMar>
              <w:top w:w="50" w:type="dxa"/>
              <w:left w:w="100" w:type="dxa"/>
            </w:tcMar>
            <w:vAlign w:val="center"/>
          </w:tcPr>
          <w:p w14:paraId="31EC4140">
            <w:pPr>
              <w:spacing w:before="0" w:after="0"/>
              <w:ind w:left="135"/>
              <w:jc w:val="left"/>
            </w:pPr>
          </w:p>
        </w:tc>
        <w:tc>
          <w:tcPr>
            <w:tcW w:w="1981" w:type="dxa"/>
            <w:tcMar>
              <w:top w:w="50" w:type="dxa"/>
              <w:left w:w="100" w:type="dxa"/>
            </w:tcMar>
            <w:vAlign w:val="center"/>
          </w:tcPr>
          <w:p w14:paraId="3AE59D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"https://m.edsoo.ru/8bc28146" \h </w:instrText>
            </w:r>
            <w:r>
              <w:fldChar w:fldCharType="separate"/>
            </w:r>
            <w:r>
              <w:rPr>
                <w:rFonts w:ascii="Times New Roman" w:hAnsi="Times New Roman"/>
                <w:b w:val="0"/>
                <w:i w:val="0"/>
                <w:color w:val="0000FF"/>
                <w:sz w:val="22"/>
                <w:u w:val="single"/>
              </w:rPr>
              <w:t>https://m.edsoo.ru/8bc28146</w:t>
            </w:r>
            <w:r>
              <w:rPr>
                <w:rFonts w:ascii="Times New Roman" w:hAnsi="Times New Roman"/>
                <w:b w:val="0"/>
                <w:i w:val="0"/>
                <w:color w:val="0000FF"/>
                <w:sz w:val="22"/>
                <w:u w:val="single"/>
              </w:rPr>
              <w:fldChar w:fldCharType="end"/>
            </w:r>
          </w:p>
        </w:tc>
      </w:tr>
      <w:tr w14:paraId="181A7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8372A3B">
            <w:pPr>
              <w:spacing w:before="0" w:after="0"/>
              <w:ind w:left="0"/>
              <w:jc w:val="left"/>
            </w:pPr>
            <w:r>
              <w:rPr>
                <w:rFonts w:ascii="Times New Roman" w:hAnsi="Times New Roman"/>
                <w:b w:val="0"/>
                <w:i w:val="0"/>
                <w:color w:val="000000"/>
                <w:sz w:val="24"/>
              </w:rPr>
              <w:t>75</w:t>
            </w:r>
          </w:p>
        </w:tc>
        <w:tc>
          <w:tcPr>
            <w:tcW w:w="2992" w:type="dxa"/>
            <w:tcMar>
              <w:top w:w="50" w:type="dxa"/>
              <w:left w:w="100" w:type="dxa"/>
            </w:tcMar>
            <w:vAlign w:val="center"/>
          </w:tcPr>
          <w:p w14:paraId="500454CB">
            <w:pPr>
              <w:spacing w:before="0" w:after="0"/>
              <w:ind w:left="135"/>
              <w:jc w:val="left"/>
            </w:pPr>
            <w:r>
              <w:rPr>
                <w:rFonts w:ascii="Times New Roman" w:hAnsi="Times New Roman"/>
                <w:b w:val="0"/>
                <w:i w:val="0"/>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Обзор произведений. Специфика темы</w:t>
            </w:r>
          </w:p>
        </w:tc>
        <w:tc>
          <w:tcPr>
            <w:tcW w:w="834" w:type="dxa"/>
            <w:tcMar>
              <w:top w:w="50" w:type="dxa"/>
              <w:left w:w="100" w:type="dxa"/>
            </w:tcMar>
            <w:vAlign w:val="center"/>
          </w:tcPr>
          <w:p w14:paraId="6955A679">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6062741">
            <w:pPr>
              <w:spacing w:before="0" w:after="0" w:line="276" w:lineRule="auto"/>
              <w:ind w:left="135"/>
              <w:jc w:val="center"/>
            </w:pPr>
          </w:p>
        </w:tc>
        <w:tc>
          <w:tcPr>
            <w:tcW w:w="1631" w:type="dxa"/>
            <w:tcMar>
              <w:top w:w="50" w:type="dxa"/>
              <w:left w:w="100" w:type="dxa"/>
            </w:tcMar>
            <w:vAlign w:val="center"/>
          </w:tcPr>
          <w:p w14:paraId="04111733">
            <w:pPr>
              <w:spacing w:before="0" w:after="0" w:line="276" w:lineRule="auto"/>
              <w:ind w:left="135"/>
              <w:jc w:val="center"/>
            </w:pPr>
          </w:p>
        </w:tc>
        <w:tc>
          <w:tcPr>
            <w:tcW w:w="1157" w:type="dxa"/>
            <w:tcMar>
              <w:top w:w="50" w:type="dxa"/>
              <w:left w:w="100" w:type="dxa"/>
            </w:tcMar>
            <w:vAlign w:val="center"/>
          </w:tcPr>
          <w:p w14:paraId="7E523D9C">
            <w:pPr>
              <w:spacing w:before="0" w:after="0"/>
              <w:ind w:left="135"/>
              <w:jc w:val="left"/>
            </w:pPr>
          </w:p>
        </w:tc>
        <w:tc>
          <w:tcPr>
            <w:tcW w:w="1981" w:type="dxa"/>
            <w:tcMar>
              <w:top w:w="50" w:type="dxa"/>
              <w:left w:w="100" w:type="dxa"/>
            </w:tcMar>
            <w:vAlign w:val="center"/>
          </w:tcPr>
          <w:p w14:paraId="2F7FA2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"https://m.edsoo.ru/8bc27926" \h </w:instrText>
            </w:r>
            <w:r>
              <w:fldChar w:fldCharType="separate"/>
            </w:r>
            <w:r>
              <w:rPr>
                <w:rFonts w:ascii="Times New Roman" w:hAnsi="Times New Roman"/>
                <w:b w:val="0"/>
                <w:i w:val="0"/>
                <w:color w:val="0000FF"/>
                <w:sz w:val="22"/>
                <w:u w:val="single"/>
              </w:rPr>
              <w:t>https://m.edsoo.ru/8bc27926</w:t>
            </w:r>
            <w:r>
              <w:rPr>
                <w:rFonts w:ascii="Times New Roman" w:hAnsi="Times New Roman"/>
                <w:b w:val="0"/>
                <w:i w:val="0"/>
                <w:color w:val="0000FF"/>
                <w:sz w:val="22"/>
                <w:u w:val="single"/>
              </w:rPr>
              <w:fldChar w:fldCharType="end"/>
            </w:r>
          </w:p>
        </w:tc>
      </w:tr>
      <w:tr w14:paraId="5672E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22DAAB2">
            <w:pPr>
              <w:spacing w:before="0" w:after="0"/>
              <w:ind w:left="0"/>
              <w:jc w:val="left"/>
            </w:pPr>
            <w:r>
              <w:rPr>
                <w:rFonts w:ascii="Times New Roman" w:hAnsi="Times New Roman"/>
                <w:b w:val="0"/>
                <w:i w:val="0"/>
                <w:color w:val="000000"/>
                <w:sz w:val="24"/>
              </w:rPr>
              <w:t>76</w:t>
            </w:r>
          </w:p>
        </w:tc>
        <w:tc>
          <w:tcPr>
            <w:tcW w:w="2992" w:type="dxa"/>
            <w:tcMar>
              <w:top w:w="50" w:type="dxa"/>
              <w:left w:w="100" w:type="dxa"/>
            </w:tcMar>
            <w:vAlign w:val="center"/>
          </w:tcPr>
          <w:p w14:paraId="55E2ACF9">
            <w:pPr>
              <w:spacing w:before="0" w:after="0"/>
              <w:ind w:left="135"/>
              <w:jc w:val="left"/>
            </w:pPr>
            <w:r>
              <w:rPr>
                <w:rFonts w:ascii="Times New Roman" w:hAnsi="Times New Roman"/>
                <w:b w:val="0"/>
                <w:i w:val="0"/>
                <w:color w:val="000000"/>
                <w:sz w:val="24"/>
              </w:rPr>
              <w:t>Произведения отечественных писателей XX–начала XXI веков на тему детства. Тематика и проблематика произведения. Авторская позиция</w:t>
            </w:r>
          </w:p>
        </w:tc>
        <w:tc>
          <w:tcPr>
            <w:tcW w:w="834" w:type="dxa"/>
            <w:tcMar>
              <w:top w:w="50" w:type="dxa"/>
              <w:left w:w="100" w:type="dxa"/>
            </w:tcMar>
            <w:vAlign w:val="center"/>
          </w:tcPr>
          <w:p w14:paraId="28FC39C9">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049F2EE">
            <w:pPr>
              <w:spacing w:before="0" w:after="0" w:line="276" w:lineRule="auto"/>
              <w:ind w:left="135"/>
              <w:jc w:val="center"/>
            </w:pPr>
          </w:p>
        </w:tc>
        <w:tc>
          <w:tcPr>
            <w:tcW w:w="1631" w:type="dxa"/>
            <w:tcMar>
              <w:top w:w="50" w:type="dxa"/>
              <w:left w:w="100" w:type="dxa"/>
            </w:tcMar>
            <w:vAlign w:val="center"/>
          </w:tcPr>
          <w:p w14:paraId="1512E28D">
            <w:pPr>
              <w:spacing w:before="0" w:after="0" w:line="276" w:lineRule="auto"/>
              <w:ind w:left="135"/>
              <w:jc w:val="center"/>
            </w:pPr>
          </w:p>
        </w:tc>
        <w:tc>
          <w:tcPr>
            <w:tcW w:w="1157" w:type="dxa"/>
            <w:tcMar>
              <w:top w:w="50" w:type="dxa"/>
              <w:left w:w="100" w:type="dxa"/>
            </w:tcMar>
            <w:vAlign w:val="center"/>
          </w:tcPr>
          <w:p w14:paraId="61E0E845">
            <w:pPr>
              <w:spacing w:before="0" w:after="0"/>
              <w:ind w:left="135"/>
              <w:jc w:val="left"/>
            </w:pPr>
          </w:p>
        </w:tc>
        <w:tc>
          <w:tcPr>
            <w:tcW w:w="1981" w:type="dxa"/>
            <w:tcMar>
              <w:top w:w="50" w:type="dxa"/>
              <w:left w:w="100" w:type="dxa"/>
            </w:tcMar>
            <w:vAlign w:val="center"/>
          </w:tcPr>
          <w:p w14:paraId="2303C9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"https://m.edsoo.ru/8bc27a48" \h </w:instrText>
            </w:r>
            <w:r>
              <w:fldChar w:fldCharType="separate"/>
            </w:r>
            <w:r>
              <w:rPr>
                <w:rFonts w:ascii="Times New Roman" w:hAnsi="Times New Roman"/>
                <w:b w:val="0"/>
                <w:i w:val="0"/>
                <w:color w:val="0000FF"/>
                <w:sz w:val="22"/>
                <w:u w:val="single"/>
              </w:rPr>
              <w:t>https://m.edsoo.ru/8bc27a48</w:t>
            </w:r>
            <w:r>
              <w:rPr>
                <w:rFonts w:ascii="Times New Roman" w:hAnsi="Times New Roman"/>
                <w:b w:val="0"/>
                <w:i w:val="0"/>
                <w:color w:val="0000FF"/>
                <w:sz w:val="22"/>
                <w:u w:val="single"/>
              </w:rPr>
              <w:fldChar w:fldCharType="end"/>
            </w:r>
          </w:p>
        </w:tc>
      </w:tr>
      <w:tr w14:paraId="6D492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6F339A4">
            <w:pPr>
              <w:spacing w:before="0" w:after="0"/>
              <w:ind w:left="0"/>
              <w:jc w:val="left"/>
            </w:pPr>
            <w:r>
              <w:rPr>
                <w:rFonts w:ascii="Times New Roman" w:hAnsi="Times New Roman"/>
                <w:b w:val="0"/>
                <w:i w:val="0"/>
                <w:color w:val="000000"/>
                <w:sz w:val="24"/>
              </w:rPr>
              <w:t>77</w:t>
            </w:r>
          </w:p>
        </w:tc>
        <w:tc>
          <w:tcPr>
            <w:tcW w:w="2992" w:type="dxa"/>
            <w:tcMar>
              <w:top w:w="50" w:type="dxa"/>
              <w:left w:w="100" w:type="dxa"/>
            </w:tcMar>
            <w:vAlign w:val="center"/>
          </w:tcPr>
          <w:p w14:paraId="5CB269A5">
            <w:pPr>
              <w:spacing w:before="0" w:after="0"/>
              <w:ind w:left="135"/>
              <w:jc w:val="left"/>
            </w:pPr>
            <w:r>
              <w:rPr>
                <w:rFonts w:ascii="Times New Roman" w:hAnsi="Times New Roman"/>
                <w:b w:val="0"/>
                <w:i w:val="0"/>
                <w:color w:val="000000"/>
                <w:sz w:val="24"/>
              </w:rPr>
              <w:t>Произведения отечественных писателей XX–начала XXI веков на тему детства. Герои и их поступки</w:t>
            </w:r>
          </w:p>
        </w:tc>
        <w:tc>
          <w:tcPr>
            <w:tcW w:w="834" w:type="dxa"/>
            <w:tcMar>
              <w:top w:w="50" w:type="dxa"/>
              <w:left w:w="100" w:type="dxa"/>
            </w:tcMar>
            <w:vAlign w:val="center"/>
          </w:tcPr>
          <w:p w14:paraId="3DAD4CDB">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6B2D099">
            <w:pPr>
              <w:spacing w:before="0" w:after="0" w:line="276" w:lineRule="auto"/>
              <w:ind w:left="135"/>
              <w:jc w:val="center"/>
            </w:pPr>
          </w:p>
        </w:tc>
        <w:tc>
          <w:tcPr>
            <w:tcW w:w="1631" w:type="dxa"/>
            <w:tcMar>
              <w:top w:w="50" w:type="dxa"/>
              <w:left w:w="100" w:type="dxa"/>
            </w:tcMar>
            <w:vAlign w:val="center"/>
          </w:tcPr>
          <w:p w14:paraId="363803AB">
            <w:pPr>
              <w:spacing w:before="0" w:after="0" w:line="276" w:lineRule="auto"/>
              <w:ind w:left="135"/>
              <w:jc w:val="center"/>
            </w:pPr>
          </w:p>
        </w:tc>
        <w:tc>
          <w:tcPr>
            <w:tcW w:w="1157" w:type="dxa"/>
            <w:tcMar>
              <w:top w:w="50" w:type="dxa"/>
              <w:left w:w="100" w:type="dxa"/>
            </w:tcMar>
            <w:vAlign w:val="center"/>
          </w:tcPr>
          <w:p w14:paraId="5732EE94">
            <w:pPr>
              <w:spacing w:before="0" w:after="0"/>
              <w:ind w:left="135"/>
              <w:jc w:val="left"/>
            </w:pPr>
          </w:p>
        </w:tc>
        <w:tc>
          <w:tcPr>
            <w:tcW w:w="1981" w:type="dxa"/>
            <w:tcMar>
              <w:top w:w="50" w:type="dxa"/>
              <w:left w:w="100" w:type="dxa"/>
            </w:tcMar>
            <w:vAlign w:val="center"/>
          </w:tcPr>
          <w:p w14:paraId="0BAF6CDC">
            <w:pPr>
              <w:spacing w:before="0" w:after="0"/>
              <w:ind w:left="135"/>
              <w:jc w:val="left"/>
            </w:pPr>
          </w:p>
        </w:tc>
      </w:tr>
      <w:tr w14:paraId="3F4F6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7E0838E">
            <w:pPr>
              <w:spacing w:before="0" w:after="0"/>
              <w:ind w:left="0"/>
              <w:jc w:val="left"/>
            </w:pPr>
            <w:r>
              <w:rPr>
                <w:rFonts w:ascii="Times New Roman" w:hAnsi="Times New Roman"/>
                <w:b w:val="0"/>
                <w:i w:val="0"/>
                <w:color w:val="000000"/>
                <w:sz w:val="24"/>
              </w:rPr>
              <w:t>78</w:t>
            </w:r>
          </w:p>
        </w:tc>
        <w:tc>
          <w:tcPr>
            <w:tcW w:w="2992" w:type="dxa"/>
            <w:tcMar>
              <w:top w:w="50" w:type="dxa"/>
              <w:left w:w="100" w:type="dxa"/>
            </w:tcMar>
            <w:vAlign w:val="center"/>
          </w:tcPr>
          <w:p w14:paraId="2D8E8652">
            <w:pPr>
              <w:spacing w:before="0" w:after="0"/>
              <w:ind w:left="135"/>
              <w:jc w:val="left"/>
            </w:pPr>
            <w:r>
              <w:rPr>
                <w:rFonts w:ascii="Times New Roman" w:hAnsi="Times New Roman"/>
                <w:b w:val="0"/>
                <w:i w:val="0"/>
                <w:color w:val="000000"/>
                <w:sz w:val="24"/>
              </w:rPr>
              <w:t>Резервный урок. Произведения отечественных писателей XIX–начала XXI веков на тему детства. Современный взгляд на тему детства в литературе</w:t>
            </w:r>
          </w:p>
        </w:tc>
        <w:tc>
          <w:tcPr>
            <w:tcW w:w="834" w:type="dxa"/>
            <w:tcMar>
              <w:top w:w="50" w:type="dxa"/>
              <w:left w:w="100" w:type="dxa"/>
            </w:tcMar>
            <w:vAlign w:val="center"/>
          </w:tcPr>
          <w:p w14:paraId="2819FF05">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CCFF344">
            <w:pPr>
              <w:spacing w:before="0" w:after="0" w:line="276" w:lineRule="auto"/>
              <w:ind w:left="135"/>
              <w:jc w:val="center"/>
            </w:pPr>
          </w:p>
        </w:tc>
        <w:tc>
          <w:tcPr>
            <w:tcW w:w="1631" w:type="dxa"/>
            <w:tcMar>
              <w:top w:w="50" w:type="dxa"/>
              <w:left w:w="100" w:type="dxa"/>
            </w:tcMar>
            <w:vAlign w:val="center"/>
          </w:tcPr>
          <w:p w14:paraId="13BBF31E">
            <w:pPr>
              <w:spacing w:before="0" w:after="0" w:line="276" w:lineRule="auto"/>
              <w:ind w:left="135"/>
              <w:jc w:val="center"/>
            </w:pPr>
          </w:p>
        </w:tc>
        <w:tc>
          <w:tcPr>
            <w:tcW w:w="1157" w:type="dxa"/>
            <w:tcMar>
              <w:top w:w="50" w:type="dxa"/>
              <w:left w:w="100" w:type="dxa"/>
            </w:tcMar>
            <w:vAlign w:val="center"/>
          </w:tcPr>
          <w:p w14:paraId="0DC46794">
            <w:pPr>
              <w:spacing w:before="0" w:after="0"/>
              <w:ind w:left="135"/>
              <w:jc w:val="left"/>
            </w:pPr>
          </w:p>
        </w:tc>
        <w:tc>
          <w:tcPr>
            <w:tcW w:w="1981" w:type="dxa"/>
            <w:tcMar>
              <w:top w:w="50" w:type="dxa"/>
              <w:left w:w="100" w:type="dxa"/>
            </w:tcMar>
            <w:vAlign w:val="center"/>
          </w:tcPr>
          <w:p w14:paraId="3C0F9C30">
            <w:pPr>
              <w:spacing w:before="0" w:after="0"/>
              <w:ind w:left="135"/>
              <w:jc w:val="left"/>
            </w:pPr>
          </w:p>
        </w:tc>
      </w:tr>
      <w:tr w14:paraId="4CB58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39ED9D1">
            <w:pPr>
              <w:spacing w:before="0" w:after="0"/>
              <w:ind w:left="0"/>
              <w:jc w:val="left"/>
            </w:pPr>
            <w:r>
              <w:rPr>
                <w:rFonts w:ascii="Times New Roman" w:hAnsi="Times New Roman"/>
                <w:b w:val="0"/>
                <w:i w:val="0"/>
                <w:color w:val="000000"/>
                <w:sz w:val="24"/>
              </w:rPr>
              <w:t>79</w:t>
            </w:r>
          </w:p>
        </w:tc>
        <w:tc>
          <w:tcPr>
            <w:tcW w:w="2992" w:type="dxa"/>
            <w:tcMar>
              <w:top w:w="50" w:type="dxa"/>
              <w:left w:w="100" w:type="dxa"/>
            </w:tcMar>
            <w:vAlign w:val="center"/>
          </w:tcPr>
          <w:p w14:paraId="5203AC4D">
            <w:pPr>
              <w:spacing w:before="0" w:after="0"/>
              <w:ind w:left="135"/>
              <w:jc w:val="left"/>
            </w:pPr>
            <w:r>
              <w:rPr>
                <w:rFonts w:ascii="Times New Roman" w:hAnsi="Times New Roman"/>
                <w:b w:val="0"/>
                <w:i w:val="0"/>
                <w:color w:val="000000"/>
                <w:sz w:val="24"/>
              </w:rPr>
              <w:t>Внеклассное чтение. Произведения отечественных писателей XIX–начала XXI веков на тему детства</w:t>
            </w:r>
          </w:p>
        </w:tc>
        <w:tc>
          <w:tcPr>
            <w:tcW w:w="834" w:type="dxa"/>
            <w:tcMar>
              <w:top w:w="50" w:type="dxa"/>
              <w:left w:w="100" w:type="dxa"/>
            </w:tcMar>
            <w:vAlign w:val="center"/>
          </w:tcPr>
          <w:p w14:paraId="67E4A3EB">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0DF2454">
            <w:pPr>
              <w:spacing w:before="0" w:after="0" w:line="276" w:lineRule="auto"/>
              <w:ind w:left="135"/>
              <w:jc w:val="center"/>
            </w:pPr>
          </w:p>
        </w:tc>
        <w:tc>
          <w:tcPr>
            <w:tcW w:w="1631" w:type="dxa"/>
            <w:tcMar>
              <w:top w:w="50" w:type="dxa"/>
              <w:left w:w="100" w:type="dxa"/>
            </w:tcMar>
            <w:vAlign w:val="center"/>
          </w:tcPr>
          <w:p w14:paraId="166523A2">
            <w:pPr>
              <w:spacing w:before="0" w:after="0" w:line="276" w:lineRule="auto"/>
              <w:ind w:left="135"/>
              <w:jc w:val="center"/>
            </w:pPr>
          </w:p>
        </w:tc>
        <w:tc>
          <w:tcPr>
            <w:tcW w:w="1157" w:type="dxa"/>
            <w:tcMar>
              <w:top w:w="50" w:type="dxa"/>
              <w:left w:w="100" w:type="dxa"/>
            </w:tcMar>
            <w:vAlign w:val="center"/>
          </w:tcPr>
          <w:p w14:paraId="27CA6A6C">
            <w:pPr>
              <w:spacing w:before="0" w:after="0"/>
              <w:ind w:left="135"/>
              <w:jc w:val="left"/>
            </w:pPr>
          </w:p>
        </w:tc>
        <w:tc>
          <w:tcPr>
            <w:tcW w:w="1981" w:type="dxa"/>
            <w:tcMar>
              <w:top w:w="50" w:type="dxa"/>
              <w:left w:w="100" w:type="dxa"/>
            </w:tcMar>
            <w:vAlign w:val="center"/>
          </w:tcPr>
          <w:p w14:paraId="76683B0A">
            <w:pPr>
              <w:spacing w:before="0" w:after="0"/>
              <w:ind w:left="135"/>
              <w:jc w:val="left"/>
            </w:pPr>
          </w:p>
        </w:tc>
      </w:tr>
      <w:tr w14:paraId="70FC0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F1343FB">
            <w:pPr>
              <w:spacing w:before="0" w:after="0"/>
              <w:ind w:left="0"/>
              <w:jc w:val="left"/>
            </w:pPr>
            <w:r>
              <w:rPr>
                <w:rFonts w:ascii="Times New Roman" w:hAnsi="Times New Roman"/>
                <w:b w:val="0"/>
                <w:i w:val="0"/>
                <w:color w:val="000000"/>
                <w:sz w:val="24"/>
              </w:rPr>
              <w:t>80</w:t>
            </w:r>
          </w:p>
        </w:tc>
        <w:tc>
          <w:tcPr>
            <w:tcW w:w="2992" w:type="dxa"/>
            <w:tcMar>
              <w:top w:w="50" w:type="dxa"/>
              <w:left w:w="100" w:type="dxa"/>
            </w:tcMar>
            <w:vAlign w:val="center"/>
          </w:tcPr>
          <w:p w14:paraId="5BD3B188">
            <w:pPr>
              <w:spacing w:before="0" w:after="0"/>
              <w:ind w:left="135"/>
              <w:jc w:val="left"/>
            </w:pPr>
            <w:r>
              <w:rPr>
                <w:rFonts w:ascii="Times New Roman" w:hAnsi="Times New Roman"/>
                <w:b w:val="0"/>
                <w:i w:val="0"/>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Тематика произведений</w:t>
            </w:r>
          </w:p>
        </w:tc>
        <w:tc>
          <w:tcPr>
            <w:tcW w:w="834" w:type="dxa"/>
            <w:tcMar>
              <w:top w:w="50" w:type="dxa"/>
              <w:left w:w="100" w:type="dxa"/>
            </w:tcMar>
            <w:vAlign w:val="center"/>
          </w:tcPr>
          <w:p w14:paraId="4BF75389">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E0EC9A3">
            <w:pPr>
              <w:spacing w:before="0" w:after="0" w:line="276" w:lineRule="auto"/>
              <w:ind w:left="135"/>
              <w:jc w:val="center"/>
            </w:pPr>
          </w:p>
        </w:tc>
        <w:tc>
          <w:tcPr>
            <w:tcW w:w="1631" w:type="dxa"/>
            <w:tcMar>
              <w:top w:w="50" w:type="dxa"/>
              <w:left w:w="100" w:type="dxa"/>
            </w:tcMar>
            <w:vAlign w:val="center"/>
          </w:tcPr>
          <w:p w14:paraId="049680B7">
            <w:pPr>
              <w:spacing w:before="0" w:after="0" w:line="276" w:lineRule="auto"/>
              <w:ind w:left="135"/>
              <w:jc w:val="center"/>
            </w:pPr>
          </w:p>
        </w:tc>
        <w:tc>
          <w:tcPr>
            <w:tcW w:w="1157" w:type="dxa"/>
            <w:tcMar>
              <w:top w:w="50" w:type="dxa"/>
              <w:left w:w="100" w:type="dxa"/>
            </w:tcMar>
            <w:vAlign w:val="center"/>
          </w:tcPr>
          <w:p w14:paraId="1D18C5E2">
            <w:pPr>
              <w:spacing w:before="0" w:after="0"/>
              <w:ind w:left="135"/>
              <w:jc w:val="left"/>
            </w:pPr>
          </w:p>
        </w:tc>
        <w:tc>
          <w:tcPr>
            <w:tcW w:w="1981" w:type="dxa"/>
            <w:tcMar>
              <w:top w:w="50" w:type="dxa"/>
              <w:left w:w="100" w:type="dxa"/>
            </w:tcMar>
            <w:vAlign w:val="center"/>
          </w:tcPr>
          <w:p w14:paraId="19594ED3">
            <w:pPr>
              <w:spacing w:before="0" w:after="0"/>
              <w:ind w:left="135"/>
              <w:jc w:val="left"/>
            </w:pPr>
          </w:p>
        </w:tc>
      </w:tr>
      <w:tr w14:paraId="3AC4A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3E9B411">
            <w:pPr>
              <w:spacing w:before="0" w:after="0"/>
              <w:ind w:left="0"/>
              <w:jc w:val="left"/>
            </w:pPr>
            <w:r>
              <w:rPr>
                <w:rFonts w:ascii="Times New Roman" w:hAnsi="Times New Roman"/>
                <w:b w:val="0"/>
                <w:i w:val="0"/>
                <w:color w:val="000000"/>
                <w:sz w:val="24"/>
              </w:rPr>
              <w:t>81</w:t>
            </w:r>
          </w:p>
        </w:tc>
        <w:tc>
          <w:tcPr>
            <w:tcW w:w="2992" w:type="dxa"/>
            <w:tcMar>
              <w:top w:w="50" w:type="dxa"/>
              <w:left w:w="100" w:type="dxa"/>
            </w:tcMar>
            <w:vAlign w:val="center"/>
          </w:tcPr>
          <w:p w14:paraId="7D0C33A0">
            <w:pPr>
              <w:spacing w:before="0" w:after="0"/>
              <w:ind w:left="135"/>
              <w:jc w:val="left"/>
            </w:pPr>
            <w:r>
              <w:rPr>
                <w:rFonts w:ascii="Times New Roman" w:hAnsi="Times New Roman"/>
                <w:b w:val="0"/>
                <w:i w:val="0"/>
                <w:color w:val="000000"/>
                <w:sz w:val="24"/>
              </w:rPr>
              <w:t>Произведения приключенческого жанра отечественных писателей. Проблематика произведений К.Булычева</w:t>
            </w:r>
          </w:p>
        </w:tc>
        <w:tc>
          <w:tcPr>
            <w:tcW w:w="834" w:type="dxa"/>
            <w:tcMar>
              <w:top w:w="50" w:type="dxa"/>
              <w:left w:w="100" w:type="dxa"/>
            </w:tcMar>
            <w:vAlign w:val="center"/>
          </w:tcPr>
          <w:p w14:paraId="17D108DA">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652F49F6">
            <w:pPr>
              <w:spacing w:before="0" w:after="0" w:line="276" w:lineRule="auto"/>
              <w:ind w:left="135"/>
              <w:jc w:val="center"/>
            </w:pPr>
          </w:p>
        </w:tc>
        <w:tc>
          <w:tcPr>
            <w:tcW w:w="1631" w:type="dxa"/>
            <w:tcMar>
              <w:top w:w="50" w:type="dxa"/>
              <w:left w:w="100" w:type="dxa"/>
            </w:tcMar>
            <w:vAlign w:val="center"/>
          </w:tcPr>
          <w:p w14:paraId="1153A55B">
            <w:pPr>
              <w:spacing w:before="0" w:after="0" w:line="276" w:lineRule="auto"/>
              <w:ind w:left="135"/>
              <w:jc w:val="center"/>
            </w:pPr>
          </w:p>
        </w:tc>
        <w:tc>
          <w:tcPr>
            <w:tcW w:w="1157" w:type="dxa"/>
            <w:tcMar>
              <w:top w:w="50" w:type="dxa"/>
              <w:left w:w="100" w:type="dxa"/>
            </w:tcMar>
            <w:vAlign w:val="center"/>
          </w:tcPr>
          <w:p w14:paraId="0AB5AFE6">
            <w:pPr>
              <w:spacing w:before="0" w:after="0"/>
              <w:ind w:left="135"/>
              <w:jc w:val="left"/>
            </w:pPr>
          </w:p>
        </w:tc>
        <w:tc>
          <w:tcPr>
            <w:tcW w:w="1981" w:type="dxa"/>
            <w:tcMar>
              <w:top w:w="50" w:type="dxa"/>
              <w:left w:w="100" w:type="dxa"/>
            </w:tcMar>
            <w:vAlign w:val="center"/>
          </w:tcPr>
          <w:p w14:paraId="07C23AA5">
            <w:pPr>
              <w:spacing w:before="0" w:after="0"/>
              <w:ind w:left="135"/>
              <w:jc w:val="left"/>
            </w:pPr>
          </w:p>
        </w:tc>
      </w:tr>
      <w:tr w14:paraId="60DA0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C2064CD">
            <w:pPr>
              <w:spacing w:before="0" w:after="0"/>
              <w:ind w:left="0"/>
              <w:jc w:val="left"/>
            </w:pPr>
            <w:r>
              <w:rPr>
                <w:rFonts w:ascii="Times New Roman" w:hAnsi="Times New Roman"/>
                <w:b w:val="0"/>
                <w:i w:val="0"/>
                <w:color w:val="000000"/>
                <w:sz w:val="24"/>
              </w:rPr>
              <w:t>82</w:t>
            </w:r>
          </w:p>
        </w:tc>
        <w:tc>
          <w:tcPr>
            <w:tcW w:w="2992" w:type="dxa"/>
            <w:tcMar>
              <w:top w:w="50" w:type="dxa"/>
              <w:left w:w="100" w:type="dxa"/>
            </w:tcMar>
            <w:vAlign w:val="center"/>
          </w:tcPr>
          <w:p w14:paraId="01EAD1F3">
            <w:pPr>
              <w:spacing w:before="0" w:after="0"/>
              <w:ind w:left="135"/>
              <w:jc w:val="left"/>
            </w:pPr>
            <w:r>
              <w:rPr>
                <w:rFonts w:ascii="Times New Roman" w:hAnsi="Times New Roman"/>
                <w:b w:val="0"/>
                <w:i w:val="0"/>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14:paraId="60AAB3DA">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0964281">
            <w:pPr>
              <w:spacing w:before="0" w:after="0" w:line="276" w:lineRule="auto"/>
              <w:ind w:left="135"/>
              <w:jc w:val="center"/>
            </w:pPr>
          </w:p>
        </w:tc>
        <w:tc>
          <w:tcPr>
            <w:tcW w:w="1631" w:type="dxa"/>
            <w:tcMar>
              <w:top w:w="50" w:type="dxa"/>
              <w:left w:w="100" w:type="dxa"/>
            </w:tcMar>
            <w:vAlign w:val="center"/>
          </w:tcPr>
          <w:p w14:paraId="4D2F2053">
            <w:pPr>
              <w:spacing w:before="0" w:after="0" w:line="276" w:lineRule="auto"/>
              <w:ind w:left="135"/>
              <w:jc w:val="center"/>
            </w:pPr>
          </w:p>
        </w:tc>
        <w:tc>
          <w:tcPr>
            <w:tcW w:w="1157" w:type="dxa"/>
            <w:tcMar>
              <w:top w:w="50" w:type="dxa"/>
              <w:left w:w="100" w:type="dxa"/>
            </w:tcMar>
            <w:vAlign w:val="center"/>
          </w:tcPr>
          <w:p w14:paraId="62717F19">
            <w:pPr>
              <w:spacing w:before="0" w:after="0"/>
              <w:ind w:left="135"/>
              <w:jc w:val="left"/>
            </w:pPr>
          </w:p>
        </w:tc>
        <w:tc>
          <w:tcPr>
            <w:tcW w:w="1981" w:type="dxa"/>
            <w:tcMar>
              <w:top w:w="50" w:type="dxa"/>
              <w:left w:w="100" w:type="dxa"/>
            </w:tcMar>
            <w:vAlign w:val="center"/>
          </w:tcPr>
          <w:p w14:paraId="31ED72C2">
            <w:pPr>
              <w:spacing w:before="0" w:after="0"/>
              <w:ind w:left="135"/>
              <w:jc w:val="left"/>
            </w:pPr>
          </w:p>
        </w:tc>
      </w:tr>
      <w:tr w14:paraId="38324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73" w:type="dxa"/>
            <w:tcMar>
              <w:top w:w="50" w:type="dxa"/>
              <w:left w:w="100" w:type="dxa"/>
            </w:tcMar>
            <w:vAlign w:val="center"/>
          </w:tcPr>
          <w:p w14:paraId="3012A680">
            <w:pPr>
              <w:spacing w:before="0" w:after="0"/>
              <w:ind w:left="0"/>
              <w:jc w:val="left"/>
            </w:pPr>
            <w:r>
              <w:rPr>
                <w:rFonts w:ascii="Times New Roman" w:hAnsi="Times New Roman"/>
                <w:b w:val="0"/>
                <w:i w:val="0"/>
                <w:color w:val="000000"/>
                <w:sz w:val="24"/>
              </w:rPr>
              <w:t>83</w:t>
            </w:r>
          </w:p>
        </w:tc>
        <w:tc>
          <w:tcPr>
            <w:tcW w:w="2992" w:type="dxa"/>
            <w:tcMar>
              <w:top w:w="50" w:type="dxa"/>
              <w:left w:w="100" w:type="dxa"/>
            </w:tcMar>
            <w:vAlign w:val="center"/>
          </w:tcPr>
          <w:p w14:paraId="58BB5BF0">
            <w:pPr>
              <w:spacing w:before="0" w:after="0"/>
              <w:ind w:left="135"/>
              <w:jc w:val="left"/>
            </w:pPr>
            <w:r>
              <w:rPr>
                <w:rFonts w:ascii="Times New Roman" w:hAnsi="Times New Roman"/>
                <w:b w:val="0"/>
                <w:i w:val="0"/>
                <w:color w:val="000000"/>
                <w:sz w:val="24"/>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834" w:type="dxa"/>
            <w:tcMar>
              <w:top w:w="50" w:type="dxa"/>
              <w:left w:w="100" w:type="dxa"/>
            </w:tcMar>
            <w:vAlign w:val="center"/>
          </w:tcPr>
          <w:p w14:paraId="4329F534">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3B9D7FF">
            <w:pPr>
              <w:spacing w:before="0" w:after="0" w:line="276" w:lineRule="auto"/>
              <w:ind w:left="135"/>
              <w:jc w:val="center"/>
            </w:pPr>
          </w:p>
        </w:tc>
        <w:tc>
          <w:tcPr>
            <w:tcW w:w="1631" w:type="dxa"/>
            <w:tcMar>
              <w:top w:w="50" w:type="dxa"/>
              <w:left w:w="100" w:type="dxa"/>
            </w:tcMar>
            <w:vAlign w:val="center"/>
          </w:tcPr>
          <w:p w14:paraId="0B6A60F2">
            <w:pPr>
              <w:spacing w:before="0" w:after="0" w:line="276" w:lineRule="auto"/>
              <w:ind w:left="135"/>
              <w:jc w:val="center"/>
            </w:pPr>
          </w:p>
        </w:tc>
        <w:tc>
          <w:tcPr>
            <w:tcW w:w="1157" w:type="dxa"/>
            <w:tcMar>
              <w:top w:w="50" w:type="dxa"/>
              <w:left w:w="100" w:type="dxa"/>
            </w:tcMar>
            <w:vAlign w:val="center"/>
          </w:tcPr>
          <w:p w14:paraId="3A42BA93">
            <w:pPr>
              <w:spacing w:before="0" w:after="0"/>
              <w:ind w:left="135"/>
              <w:jc w:val="left"/>
            </w:pPr>
          </w:p>
        </w:tc>
        <w:tc>
          <w:tcPr>
            <w:tcW w:w="1981" w:type="dxa"/>
            <w:tcMar>
              <w:top w:w="50" w:type="dxa"/>
              <w:left w:w="100" w:type="dxa"/>
            </w:tcMar>
            <w:vAlign w:val="center"/>
          </w:tcPr>
          <w:p w14:paraId="7F52BF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"https://m.edsoo.ru/8bc288a8" \h </w:instrText>
            </w:r>
            <w:r>
              <w:fldChar w:fldCharType="separate"/>
            </w:r>
            <w:r>
              <w:rPr>
                <w:rFonts w:ascii="Times New Roman" w:hAnsi="Times New Roman"/>
                <w:b w:val="0"/>
                <w:i w:val="0"/>
                <w:color w:val="0000FF"/>
                <w:sz w:val="22"/>
                <w:u w:val="single"/>
              </w:rPr>
              <w:t>https://m.edsoo.ru/8bc288a8</w:t>
            </w:r>
            <w:r>
              <w:rPr>
                <w:rFonts w:ascii="Times New Roman" w:hAnsi="Times New Roman"/>
                <w:b w:val="0"/>
                <w:i w:val="0"/>
                <w:color w:val="0000FF"/>
                <w:sz w:val="22"/>
                <w:u w:val="single"/>
              </w:rPr>
              <w:fldChar w:fldCharType="end"/>
            </w:r>
          </w:p>
        </w:tc>
      </w:tr>
      <w:tr w14:paraId="5D166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08F5726">
            <w:pPr>
              <w:spacing w:before="0" w:after="0"/>
              <w:ind w:left="0"/>
              <w:jc w:val="left"/>
            </w:pPr>
            <w:r>
              <w:rPr>
                <w:rFonts w:ascii="Times New Roman" w:hAnsi="Times New Roman"/>
                <w:b w:val="0"/>
                <w:i w:val="0"/>
                <w:color w:val="000000"/>
                <w:sz w:val="24"/>
              </w:rPr>
              <w:t>84</w:t>
            </w:r>
          </w:p>
        </w:tc>
        <w:tc>
          <w:tcPr>
            <w:tcW w:w="2992" w:type="dxa"/>
            <w:tcMar>
              <w:top w:w="50" w:type="dxa"/>
              <w:left w:w="100" w:type="dxa"/>
            </w:tcMar>
            <w:vAlign w:val="center"/>
          </w:tcPr>
          <w:p w14:paraId="1AE69A0D">
            <w:pPr>
              <w:spacing w:before="0" w:after="0"/>
              <w:ind w:left="135"/>
              <w:jc w:val="left"/>
            </w:pPr>
            <w:r>
              <w:rPr>
                <w:rFonts w:ascii="Times New Roman" w:hAnsi="Times New Roman"/>
                <w:b w:val="0"/>
                <w:i w:val="0"/>
                <w:color w:val="000000"/>
                <w:sz w:val="24"/>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14:paraId="39A09F12">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D43A6D0">
            <w:pPr>
              <w:spacing w:before="0" w:after="0" w:line="276" w:lineRule="auto"/>
              <w:ind w:left="135"/>
              <w:jc w:val="center"/>
            </w:pPr>
          </w:p>
        </w:tc>
        <w:tc>
          <w:tcPr>
            <w:tcW w:w="1631" w:type="dxa"/>
            <w:tcMar>
              <w:top w:w="50" w:type="dxa"/>
              <w:left w:w="100" w:type="dxa"/>
            </w:tcMar>
            <w:vAlign w:val="center"/>
          </w:tcPr>
          <w:p w14:paraId="2FEB3AC6">
            <w:pPr>
              <w:spacing w:before="0" w:after="0" w:line="276" w:lineRule="auto"/>
              <w:ind w:left="135"/>
              <w:jc w:val="center"/>
            </w:pPr>
          </w:p>
        </w:tc>
        <w:tc>
          <w:tcPr>
            <w:tcW w:w="1157" w:type="dxa"/>
            <w:tcMar>
              <w:top w:w="50" w:type="dxa"/>
              <w:left w:w="100" w:type="dxa"/>
            </w:tcMar>
            <w:vAlign w:val="center"/>
          </w:tcPr>
          <w:p w14:paraId="29CAC847">
            <w:pPr>
              <w:spacing w:before="0" w:after="0"/>
              <w:ind w:left="135"/>
              <w:jc w:val="left"/>
            </w:pPr>
          </w:p>
        </w:tc>
        <w:tc>
          <w:tcPr>
            <w:tcW w:w="1981" w:type="dxa"/>
            <w:tcMar>
              <w:top w:w="50" w:type="dxa"/>
              <w:left w:w="100" w:type="dxa"/>
            </w:tcMar>
            <w:vAlign w:val="center"/>
          </w:tcPr>
          <w:p w14:paraId="0956C3EF">
            <w:pPr>
              <w:spacing w:before="0" w:after="0"/>
              <w:ind w:left="135"/>
              <w:jc w:val="left"/>
            </w:pPr>
          </w:p>
        </w:tc>
      </w:tr>
      <w:tr w14:paraId="36999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9277A2E">
            <w:pPr>
              <w:spacing w:before="0" w:after="0"/>
              <w:ind w:left="0"/>
              <w:jc w:val="left"/>
            </w:pPr>
            <w:r>
              <w:rPr>
                <w:rFonts w:ascii="Times New Roman" w:hAnsi="Times New Roman"/>
                <w:b w:val="0"/>
                <w:i w:val="0"/>
                <w:color w:val="000000"/>
                <w:sz w:val="24"/>
              </w:rPr>
              <w:t>85</w:t>
            </w:r>
          </w:p>
        </w:tc>
        <w:tc>
          <w:tcPr>
            <w:tcW w:w="2992" w:type="dxa"/>
            <w:tcMar>
              <w:top w:w="50" w:type="dxa"/>
              <w:left w:w="100" w:type="dxa"/>
            </w:tcMar>
            <w:vAlign w:val="center"/>
          </w:tcPr>
          <w:p w14:paraId="3800EAE8">
            <w:pPr>
              <w:spacing w:before="0" w:after="0"/>
              <w:ind w:left="135"/>
              <w:jc w:val="left"/>
            </w:pPr>
            <w:r>
              <w:rPr>
                <w:rFonts w:ascii="Times New Roman" w:hAnsi="Times New Roman"/>
                <w:b w:val="0"/>
                <w:i w:val="0"/>
                <w:color w:val="000000"/>
                <w:sz w:val="24"/>
              </w:rPr>
              <w:t>Х.К.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14:paraId="72BBBC81">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6CADC2DE">
            <w:pPr>
              <w:spacing w:before="0" w:after="0" w:line="276" w:lineRule="auto"/>
              <w:ind w:left="135"/>
              <w:jc w:val="center"/>
            </w:pPr>
          </w:p>
        </w:tc>
        <w:tc>
          <w:tcPr>
            <w:tcW w:w="1631" w:type="dxa"/>
            <w:tcMar>
              <w:top w:w="50" w:type="dxa"/>
              <w:left w:w="100" w:type="dxa"/>
            </w:tcMar>
            <w:vAlign w:val="center"/>
          </w:tcPr>
          <w:p w14:paraId="4A30C203">
            <w:pPr>
              <w:spacing w:before="0" w:after="0" w:line="276" w:lineRule="auto"/>
              <w:ind w:left="135"/>
              <w:jc w:val="center"/>
            </w:pPr>
          </w:p>
        </w:tc>
        <w:tc>
          <w:tcPr>
            <w:tcW w:w="1157" w:type="dxa"/>
            <w:tcMar>
              <w:top w:w="50" w:type="dxa"/>
              <w:left w:w="100" w:type="dxa"/>
            </w:tcMar>
            <w:vAlign w:val="center"/>
          </w:tcPr>
          <w:p w14:paraId="1E51092C">
            <w:pPr>
              <w:spacing w:before="0" w:after="0"/>
              <w:ind w:left="135"/>
              <w:jc w:val="left"/>
            </w:pPr>
          </w:p>
        </w:tc>
        <w:tc>
          <w:tcPr>
            <w:tcW w:w="1981" w:type="dxa"/>
            <w:tcMar>
              <w:top w:w="50" w:type="dxa"/>
              <w:left w:w="100" w:type="dxa"/>
            </w:tcMar>
            <w:vAlign w:val="center"/>
          </w:tcPr>
          <w:p w14:paraId="16229D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"https://m.edsoo.ru/8bc28b32" \h </w:instrText>
            </w:r>
            <w:r>
              <w:fldChar w:fldCharType="separate"/>
            </w:r>
            <w:r>
              <w:rPr>
                <w:rFonts w:ascii="Times New Roman" w:hAnsi="Times New Roman"/>
                <w:b w:val="0"/>
                <w:i w:val="0"/>
                <w:color w:val="0000FF"/>
                <w:sz w:val="22"/>
                <w:u w:val="single"/>
              </w:rPr>
              <w:t>https://m.edsoo.ru/8bc28b32</w:t>
            </w:r>
            <w:r>
              <w:rPr>
                <w:rFonts w:ascii="Times New Roman" w:hAnsi="Times New Roman"/>
                <w:b w:val="0"/>
                <w:i w:val="0"/>
                <w:color w:val="0000FF"/>
                <w:sz w:val="22"/>
                <w:u w:val="single"/>
              </w:rPr>
              <w:fldChar w:fldCharType="end"/>
            </w:r>
          </w:p>
        </w:tc>
      </w:tr>
      <w:tr w14:paraId="76712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39643D0">
            <w:pPr>
              <w:spacing w:before="0" w:after="0"/>
              <w:ind w:left="0"/>
              <w:jc w:val="left"/>
            </w:pPr>
            <w:r>
              <w:rPr>
                <w:rFonts w:ascii="Times New Roman" w:hAnsi="Times New Roman"/>
                <w:b w:val="0"/>
                <w:i w:val="0"/>
                <w:color w:val="000000"/>
                <w:sz w:val="24"/>
              </w:rPr>
              <w:t>86</w:t>
            </w:r>
          </w:p>
        </w:tc>
        <w:tc>
          <w:tcPr>
            <w:tcW w:w="2992" w:type="dxa"/>
            <w:tcMar>
              <w:top w:w="50" w:type="dxa"/>
              <w:left w:w="100" w:type="dxa"/>
            </w:tcMar>
            <w:vAlign w:val="center"/>
          </w:tcPr>
          <w:p w14:paraId="56DC6C35">
            <w:pPr>
              <w:spacing w:before="0" w:after="0"/>
              <w:ind w:left="135"/>
              <w:jc w:val="left"/>
            </w:pPr>
            <w:r>
              <w:rPr>
                <w:rFonts w:ascii="Times New Roman" w:hAnsi="Times New Roman"/>
                <w:b w:val="0"/>
                <w:i w:val="0"/>
                <w:color w:val="000000"/>
                <w:sz w:val="24"/>
              </w:rPr>
              <w:t>Х.К.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14:paraId="2ABF5F6C">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FB02EF0">
            <w:pPr>
              <w:spacing w:before="0" w:after="0" w:line="276" w:lineRule="auto"/>
              <w:ind w:left="135"/>
              <w:jc w:val="center"/>
            </w:pPr>
          </w:p>
        </w:tc>
        <w:tc>
          <w:tcPr>
            <w:tcW w:w="1631" w:type="dxa"/>
            <w:tcMar>
              <w:top w:w="50" w:type="dxa"/>
              <w:left w:w="100" w:type="dxa"/>
            </w:tcMar>
            <w:vAlign w:val="center"/>
          </w:tcPr>
          <w:p w14:paraId="33DDBB07">
            <w:pPr>
              <w:spacing w:before="0" w:after="0" w:line="276" w:lineRule="auto"/>
              <w:ind w:left="135"/>
              <w:jc w:val="center"/>
            </w:pPr>
          </w:p>
        </w:tc>
        <w:tc>
          <w:tcPr>
            <w:tcW w:w="1157" w:type="dxa"/>
            <w:tcMar>
              <w:top w:w="50" w:type="dxa"/>
              <w:left w:w="100" w:type="dxa"/>
            </w:tcMar>
            <w:vAlign w:val="center"/>
          </w:tcPr>
          <w:p w14:paraId="79D0BE23">
            <w:pPr>
              <w:spacing w:before="0" w:after="0"/>
              <w:ind w:left="135"/>
              <w:jc w:val="left"/>
            </w:pPr>
          </w:p>
        </w:tc>
        <w:tc>
          <w:tcPr>
            <w:tcW w:w="1981" w:type="dxa"/>
            <w:tcMar>
              <w:top w:w="50" w:type="dxa"/>
              <w:left w:w="100" w:type="dxa"/>
            </w:tcMar>
            <w:vAlign w:val="center"/>
          </w:tcPr>
          <w:p w14:paraId="37C8BC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"https://m.edsoo.ru/8bc28c36" \h </w:instrText>
            </w:r>
            <w:r>
              <w:fldChar w:fldCharType="separate"/>
            </w:r>
            <w:r>
              <w:rPr>
                <w:rFonts w:ascii="Times New Roman" w:hAnsi="Times New Roman"/>
                <w:b w:val="0"/>
                <w:i w:val="0"/>
                <w:color w:val="0000FF"/>
                <w:sz w:val="22"/>
                <w:u w:val="single"/>
              </w:rPr>
              <w:t>https://m.edsoo.ru/8bc28c36</w:t>
            </w:r>
            <w:r>
              <w:rPr>
                <w:rFonts w:ascii="Times New Roman" w:hAnsi="Times New Roman"/>
                <w:b w:val="0"/>
                <w:i w:val="0"/>
                <w:color w:val="0000FF"/>
                <w:sz w:val="22"/>
                <w:u w:val="single"/>
              </w:rPr>
              <w:fldChar w:fldCharType="end"/>
            </w:r>
          </w:p>
        </w:tc>
      </w:tr>
      <w:tr w14:paraId="6109C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6B49DA2">
            <w:pPr>
              <w:spacing w:before="0" w:after="0"/>
              <w:ind w:left="0"/>
              <w:jc w:val="left"/>
            </w:pPr>
            <w:r>
              <w:rPr>
                <w:rFonts w:ascii="Times New Roman" w:hAnsi="Times New Roman"/>
                <w:b w:val="0"/>
                <w:i w:val="0"/>
                <w:color w:val="000000"/>
                <w:sz w:val="24"/>
              </w:rPr>
              <w:t>87</w:t>
            </w:r>
          </w:p>
        </w:tc>
        <w:tc>
          <w:tcPr>
            <w:tcW w:w="2992" w:type="dxa"/>
            <w:tcMar>
              <w:top w:w="50" w:type="dxa"/>
              <w:left w:w="100" w:type="dxa"/>
            </w:tcMar>
            <w:vAlign w:val="center"/>
          </w:tcPr>
          <w:p w14:paraId="5CE50D33">
            <w:pPr>
              <w:spacing w:before="0" w:after="0"/>
              <w:ind w:left="135"/>
              <w:jc w:val="left"/>
            </w:pPr>
            <w:r>
              <w:rPr>
                <w:rFonts w:ascii="Times New Roman" w:hAnsi="Times New Roman"/>
                <w:b w:val="0"/>
                <w:i w:val="0"/>
                <w:color w:val="000000"/>
                <w:sz w:val="24"/>
              </w:rPr>
              <w:t>Внеклассное чтение. Сказки Х.К. Андерсена (по выбору)</w:t>
            </w:r>
          </w:p>
        </w:tc>
        <w:tc>
          <w:tcPr>
            <w:tcW w:w="834" w:type="dxa"/>
            <w:tcMar>
              <w:top w:w="50" w:type="dxa"/>
              <w:left w:w="100" w:type="dxa"/>
            </w:tcMar>
            <w:vAlign w:val="center"/>
          </w:tcPr>
          <w:p w14:paraId="43928D0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A7DC62C">
            <w:pPr>
              <w:spacing w:before="0" w:after="0" w:line="276" w:lineRule="auto"/>
              <w:ind w:left="135"/>
              <w:jc w:val="center"/>
            </w:pPr>
          </w:p>
        </w:tc>
        <w:tc>
          <w:tcPr>
            <w:tcW w:w="1631" w:type="dxa"/>
            <w:tcMar>
              <w:top w:w="50" w:type="dxa"/>
              <w:left w:w="100" w:type="dxa"/>
            </w:tcMar>
            <w:vAlign w:val="center"/>
          </w:tcPr>
          <w:p w14:paraId="21A41F0C">
            <w:pPr>
              <w:spacing w:before="0" w:after="0" w:line="276" w:lineRule="auto"/>
              <w:ind w:left="135"/>
              <w:jc w:val="center"/>
            </w:pPr>
          </w:p>
        </w:tc>
        <w:tc>
          <w:tcPr>
            <w:tcW w:w="1157" w:type="dxa"/>
            <w:tcMar>
              <w:top w:w="50" w:type="dxa"/>
              <w:left w:w="100" w:type="dxa"/>
            </w:tcMar>
            <w:vAlign w:val="center"/>
          </w:tcPr>
          <w:p w14:paraId="52C6B42A">
            <w:pPr>
              <w:spacing w:before="0" w:after="0"/>
              <w:ind w:left="135"/>
              <w:jc w:val="left"/>
            </w:pPr>
          </w:p>
        </w:tc>
        <w:tc>
          <w:tcPr>
            <w:tcW w:w="1981" w:type="dxa"/>
            <w:tcMar>
              <w:top w:w="50" w:type="dxa"/>
              <w:left w:w="100" w:type="dxa"/>
            </w:tcMar>
            <w:vAlign w:val="center"/>
          </w:tcPr>
          <w:p w14:paraId="22CD0248">
            <w:pPr>
              <w:spacing w:before="0" w:after="0"/>
              <w:ind w:left="135"/>
              <w:jc w:val="left"/>
            </w:pPr>
          </w:p>
        </w:tc>
      </w:tr>
      <w:tr w14:paraId="67C83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DEF861B">
            <w:pPr>
              <w:spacing w:before="0" w:after="0"/>
              <w:ind w:left="0"/>
              <w:jc w:val="left"/>
            </w:pPr>
            <w:r>
              <w:rPr>
                <w:rFonts w:ascii="Times New Roman" w:hAnsi="Times New Roman"/>
                <w:b w:val="0"/>
                <w:i w:val="0"/>
                <w:color w:val="000000"/>
                <w:sz w:val="24"/>
              </w:rPr>
              <w:t>88</w:t>
            </w:r>
          </w:p>
        </w:tc>
        <w:tc>
          <w:tcPr>
            <w:tcW w:w="2992" w:type="dxa"/>
            <w:tcMar>
              <w:top w:w="50" w:type="dxa"/>
              <w:left w:w="100" w:type="dxa"/>
            </w:tcMar>
            <w:vAlign w:val="center"/>
          </w:tcPr>
          <w:p w14:paraId="079BE052">
            <w:pPr>
              <w:spacing w:before="0" w:after="0"/>
              <w:ind w:left="135"/>
              <w:jc w:val="left"/>
            </w:pPr>
            <w:r>
              <w:rPr>
                <w:rFonts w:ascii="Times New Roman" w:hAnsi="Times New Roman"/>
                <w:b w:val="0"/>
                <w:i w:val="0"/>
                <w:color w:val="000000"/>
                <w:sz w:val="24"/>
              </w:rPr>
              <w:t>Развитие речи. Любимая сказка Х.К. Андерсена</w:t>
            </w:r>
          </w:p>
        </w:tc>
        <w:tc>
          <w:tcPr>
            <w:tcW w:w="834" w:type="dxa"/>
            <w:tcMar>
              <w:top w:w="50" w:type="dxa"/>
              <w:left w:w="100" w:type="dxa"/>
            </w:tcMar>
            <w:vAlign w:val="center"/>
          </w:tcPr>
          <w:p w14:paraId="0A2CA9E6">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76F6E2D">
            <w:pPr>
              <w:spacing w:before="0" w:after="0" w:line="276" w:lineRule="auto"/>
              <w:ind w:left="135"/>
              <w:jc w:val="center"/>
            </w:pPr>
          </w:p>
        </w:tc>
        <w:tc>
          <w:tcPr>
            <w:tcW w:w="1631" w:type="dxa"/>
            <w:tcMar>
              <w:top w:w="50" w:type="dxa"/>
              <w:left w:w="100" w:type="dxa"/>
            </w:tcMar>
            <w:vAlign w:val="center"/>
          </w:tcPr>
          <w:p w14:paraId="0E821E03">
            <w:pPr>
              <w:spacing w:before="0" w:after="0" w:line="276" w:lineRule="auto"/>
              <w:ind w:left="135"/>
              <w:jc w:val="center"/>
            </w:pPr>
          </w:p>
        </w:tc>
        <w:tc>
          <w:tcPr>
            <w:tcW w:w="1157" w:type="dxa"/>
            <w:tcMar>
              <w:top w:w="50" w:type="dxa"/>
              <w:left w:w="100" w:type="dxa"/>
            </w:tcMar>
            <w:vAlign w:val="center"/>
          </w:tcPr>
          <w:p w14:paraId="116549BA">
            <w:pPr>
              <w:spacing w:before="0" w:after="0"/>
              <w:ind w:left="135"/>
              <w:jc w:val="left"/>
            </w:pPr>
          </w:p>
        </w:tc>
        <w:tc>
          <w:tcPr>
            <w:tcW w:w="1981" w:type="dxa"/>
            <w:tcMar>
              <w:top w:w="50" w:type="dxa"/>
              <w:left w:w="100" w:type="dxa"/>
            </w:tcMar>
            <w:vAlign w:val="center"/>
          </w:tcPr>
          <w:p w14:paraId="336B2263">
            <w:pPr>
              <w:spacing w:before="0" w:after="0"/>
              <w:ind w:left="135"/>
              <w:jc w:val="left"/>
            </w:pPr>
          </w:p>
        </w:tc>
      </w:tr>
      <w:tr w14:paraId="04E25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EB06F04">
            <w:pPr>
              <w:spacing w:before="0" w:after="0"/>
              <w:ind w:left="0"/>
              <w:jc w:val="left"/>
            </w:pPr>
            <w:r>
              <w:rPr>
                <w:rFonts w:ascii="Times New Roman" w:hAnsi="Times New Roman"/>
                <w:b w:val="0"/>
                <w:i w:val="0"/>
                <w:color w:val="000000"/>
                <w:sz w:val="24"/>
              </w:rPr>
              <w:t>89</w:t>
            </w:r>
          </w:p>
        </w:tc>
        <w:tc>
          <w:tcPr>
            <w:tcW w:w="2992" w:type="dxa"/>
            <w:tcMar>
              <w:top w:w="50" w:type="dxa"/>
              <w:left w:w="100" w:type="dxa"/>
            </w:tcMar>
            <w:vAlign w:val="center"/>
          </w:tcPr>
          <w:p w14:paraId="087051AA">
            <w:pPr>
              <w:spacing w:before="0" w:after="0"/>
              <w:ind w:left="135"/>
              <w:jc w:val="left"/>
            </w:pPr>
            <w:r>
              <w:rPr>
                <w:rFonts w:ascii="Times New Roman" w:hAnsi="Times New Roman"/>
                <w:b w:val="0"/>
                <w:i w:val="0"/>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14:paraId="1A9BDDE1">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3C159D6">
            <w:pPr>
              <w:spacing w:before="0" w:after="0" w:line="276" w:lineRule="auto"/>
              <w:ind w:left="135"/>
              <w:jc w:val="center"/>
            </w:pPr>
          </w:p>
        </w:tc>
        <w:tc>
          <w:tcPr>
            <w:tcW w:w="1631" w:type="dxa"/>
            <w:tcMar>
              <w:top w:w="50" w:type="dxa"/>
              <w:left w:w="100" w:type="dxa"/>
            </w:tcMar>
            <w:vAlign w:val="center"/>
          </w:tcPr>
          <w:p w14:paraId="028E455E">
            <w:pPr>
              <w:spacing w:before="0" w:after="0" w:line="276" w:lineRule="auto"/>
              <w:ind w:left="135"/>
              <w:jc w:val="center"/>
            </w:pPr>
          </w:p>
        </w:tc>
        <w:tc>
          <w:tcPr>
            <w:tcW w:w="1157" w:type="dxa"/>
            <w:tcMar>
              <w:top w:w="50" w:type="dxa"/>
              <w:left w:w="100" w:type="dxa"/>
            </w:tcMar>
            <w:vAlign w:val="center"/>
          </w:tcPr>
          <w:p w14:paraId="27DF5882">
            <w:pPr>
              <w:spacing w:before="0" w:after="0"/>
              <w:ind w:left="135"/>
              <w:jc w:val="left"/>
            </w:pPr>
          </w:p>
        </w:tc>
        <w:tc>
          <w:tcPr>
            <w:tcW w:w="1981" w:type="dxa"/>
            <w:tcMar>
              <w:top w:w="50" w:type="dxa"/>
              <w:left w:w="100" w:type="dxa"/>
            </w:tcMar>
            <w:vAlign w:val="center"/>
          </w:tcPr>
          <w:p w14:paraId="18E156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"https://m.edsoo.ru/8bc28e52" \h </w:instrText>
            </w:r>
            <w:r>
              <w:fldChar w:fldCharType="separate"/>
            </w:r>
            <w:r>
              <w:rPr>
                <w:rFonts w:ascii="Times New Roman" w:hAnsi="Times New Roman"/>
                <w:b w:val="0"/>
                <w:i w:val="0"/>
                <w:color w:val="0000FF"/>
                <w:sz w:val="22"/>
                <w:u w:val="single"/>
              </w:rPr>
              <w:t>https://m.edsoo.ru/8bc28e52</w:t>
            </w:r>
            <w:r>
              <w:rPr>
                <w:rFonts w:ascii="Times New Roman" w:hAnsi="Times New Roman"/>
                <w:b w:val="0"/>
                <w:i w:val="0"/>
                <w:color w:val="0000FF"/>
                <w:sz w:val="22"/>
                <w:u w:val="single"/>
              </w:rPr>
              <w:fldChar w:fldCharType="end"/>
            </w:r>
          </w:p>
        </w:tc>
      </w:tr>
      <w:tr w14:paraId="2A293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BBB5810">
            <w:pPr>
              <w:spacing w:before="0" w:after="0"/>
              <w:ind w:left="0"/>
              <w:jc w:val="left"/>
            </w:pPr>
            <w:r>
              <w:rPr>
                <w:rFonts w:ascii="Times New Roman" w:hAnsi="Times New Roman"/>
                <w:b w:val="0"/>
                <w:i w:val="0"/>
                <w:color w:val="000000"/>
                <w:sz w:val="24"/>
              </w:rPr>
              <w:t>90</w:t>
            </w:r>
          </w:p>
        </w:tc>
        <w:tc>
          <w:tcPr>
            <w:tcW w:w="2992" w:type="dxa"/>
            <w:tcMar>
              <w:top w:w="50" w:type="dxa"/>
              <w:left w:w="100" w:type="dxa"/>
            </w:tcMar>
            <w:vAlign w:val="center"/>
          </w:tcPr>
          <w:p w14:paraId="0A6B083A">
            <w:pPr>
              <w:spacing w:before="0" w:after="0"/>
              <w:ind w:left="135"/>
              <w:jc w:val="left"/>
            </w:pPr>
            <w:r>
              <w:rPr>
                <w:rFonts w:ascii="Times New Roman" w:hAnsi="Times New Roman"/>
                <w:b w:val="0"/>
                <w:i w:val="0"/>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14:paraId="6A6CC31A">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714E0B2">
            <w:pPr>
              <w:spacing w:before="0" w:after="0" w:line="276" w:lineRule="auto"/>
              <w:ind w:left="135"/>
              <w:jc w:val="center"/>
            </w:pPr>
          </w:p>
        </w:tc>
        <w:tc>
          <w:tcPr>
            <w:tcW w:w="1631" w:type="dxa"/>
            <w:tcMar>
              <w:top w:w="50" w:type="dxa"/>
              <w:left w:w="100" w:type="dxa"/>
            </w:tcMar>
            <w:vAlign w:val="center"/>
          </w:tcPr>
          <w:p w14:paraId="7F4B4895">
            <w:pPr>
              <w:spacing w:before="0" w:after="0" w:line="276" w:lineRule="auto"/>
              <w:ind w:left="135"/>
              <w:jc w:val="center"/>
            </w:pPr>
          </w:p>
        </w:tc>
        <w:tc>
          <w:tcPr>
            <w:tcW w:w="1157" w:type="dxa"/>
            <w:tcMar>
              <w:top w:w="50" w:type="dxa"/>
              <w:left w:w="100" w:type="dxa"/>
            </w:tcMar>
            <w:vAlign w:val="center"/>
          </w:tcPr>
          <w:p w14:paraId="22026804">
            <w:pPr>
              <w:spacing w:before="0" w:after="0"/>
              <w:ind w:left="135"/>
              <w:jc w:val="left"/>
            </w:pPr>
          </w:p>
        </w:tc>
        <w:tc>
          <w:tcPr>
            <w:tcW w:w="1981" w:type="dxa"/>
            <w:tcMar>
              <w:top w:w="50" w:type="dxa"/>
              <w:left w:w="100" w:type="dxa"/>
            </w:tcMar>
            <w:vAlign w:val="center"/>
          </w:tcPr>
          <w:p w14:paraId="15A1D2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"https://m.edsoo.ru/8bc28d3a" \h </w:instrText>
            </w:r>
            <w:r>
              <w:fldChar w:fldCharType="separate"/>
            </w:r>
            <w:r>
              <w:rPr>
                <w:rFonts w:ascii="Times New Roman" w:hAnsi="Times New Roman"/>
                <w:b w:val="0"/>
                <w:i w:val="0"/>
                <w:color w:val="0000FF"/>
                <w:sz w:val="22"/>
                <w:u w:val="single"/>
              </w:rPr>
              <w:t>https://m.edsoo.ru/8bc28d3a</w:t>
            </w:r>
            <w:r>
              <w:rPr>
                <w:rFonts w:ascii="Times New Roman" w:hAnsi="Times New Roman"/>
                <w:b w:val="0"/>
                <w:i w:val="0"/>
                <w:color w:val="0000FF"/>
                <w:sz w:val="22"/>
                <w:u w:val="single"/>
              </w:rPr>
              <w:fldChar w:fldCharType="end"/>
            </w:r>
          </w:p>
        </w:tc>
      </w:tr>
      <w:tr w14:paraId="132E6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C121CA6">
            <w:pPr>
              <w:spacing w:before="0" w:after="0"/>
              <w:ind w:left="0"/>
              <w:jc w:val="left"/>
            </w:pPr>
            <w:r>
              <w:rPr>
                <w:rFonts w:ascii="Times New Roman" w:hAnsi="Times New Roman"/>
                <w:b w:val="0"/>
                <w:i w:val="0"/>
                <w:color w:val="000000"/>
                <w:sz w:val="24"/>
              </w:rPr>
              <w:t>91</w:t>
            </w:r>
          </w:p>
        </w:tc>
        <w:tc>
          <w:tcPr>
            <w:tcW w:w="2992" w:type="dxa"/>
            <w:tcMar>
              <w:top w:w="50" w:type="dxa"/>
              <w:left w:w="100" w:type="dxa"/>
            </w:tcMar>
            <w:vAlign w:val="center"/>
          </w:tcPr>
          <w:p w14:paraId="2B6BB0C8">
            <w:pPr>
              <w:spacing w:before="0" w:after="0"/>
              <w:ind w:left="135"/>
              <w:jc w:val="left"/>
            </w:pPr>
            <w:r>
              <w:rPr>
                <w:rFonts w:ascii="Times New Roman" w:hAnsi="Times New Roman"/>
                <w:b w:val="0"/>
                <w:i w:val="0"/>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14:paraId="20574A8A">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3010179">
            <w:pPr>
              <w:spacing w:before="0" w:after="0" w:line="276" w:lineRule="auto"/>
              <w:ind w:left="135"/>
              <w:jc w:val="center"/>
            </w:pPr>
          </w:p>
        </w:tc>
        <w:tc>
          <w:tcPr>
            <w:tcW w:w="1631" w:type="dxa"/>
            <w:tcMar>
              <w:top w:w="50" w:type="dxa"/>
              <w:left w:w="100" w:type="dxa"/>
            </w:tcMar>
            <w:vAlign w:val="center"/>
          </w:tcPr>
          <w:p w14:paraId="67153C61">
            <w:pPr>
              <w:spacing w:before="0" w:after="0" w:line="276" w:lineRule="auto"/>
              <w:ind w:left="135"/>
              <w:jc w:val="center"/>
            </w:pPr>
          </w:p>
        </w:tc>
        <w:tc>
          <w:tcPr>
            <w:tcW w:w="1157" w:type="dxa"/>
            <w:tcMar>
              <w:top w:w="50" w:type="dxa"/>
              <w:left w:w="100" w:type="dxa"/>
            </w:tcMar>
            <w:vAlign w:val="center"/>
          </w:tcPr>
          <w:p w14:paraId="20758532">
            <w:pPr>
              <w:spacing w:before="0" w:after="0"/>
              <w:ind w:left="135"/>
              <w:jc w:val="left"/>
            </w:pPr>
          </w:p>
        </w:tc>
        <w:tc>
          <w:tcPr>
            <w:tcW w:w="1981" w:type="dxa"/>
            <w:tcMar>
              <w:top w:w="50" w:type="dxa"/>
              <w:left w:w="100" w:type="dxa"/>
            </w:tcMar>
            <w:vAlign w:val="center"/>
          </w:tcPr>
          <w:p w14:paraId="72D013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"https://m.edsoo.ru/8bc28f4c" \h </w:instrText>
            </w:r>
            <w:r>
              <w:fldChar w:fldCharType="separate"/>
            </w:r>
            <w:r>
              <w:rPr>
                <w:rFonts w:ascii="Times New Roman" w:hAnsi="Times New Roman"/>
                <w:b w:val="0"/>
                <w:i w:val="0"/>
                <w:color w:val="0000FF"/>
                <w:sz w:val="22"/>
                <w:u w:val="single"/>
              </w:rPr>
              <w:t>https://m.edsoo.ru/8bc28f4c</w:t>
            </w:r>
            <w:r>
              <w:rPr>
                <w:rFonts w:ascii="Times New Roman" w:hAnsi="Times New Roman"/>
                <w:b w:val="0"/>
                <w:i w:val="0"/>
                <w:color w:val="0000FF"/>
                <w:sz w:val="22"/>
                <w:u w:val="single"/>
              </w:rPr>
              <w:fldChar w:fldCharType="end"/>
            </w:r>
          </w:p>
        </w:tc>
      </w:tr>
      <w:tr w14:paraId="40894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6CDAD14">
            <w:pPr>
              <w:spacing w:before="0" w:after="0"/>
              <w:ind w:left="0"/>
              <w:jc w:val="left"/>
            </w:pPr>
            <w:r>
              <w:rPr>
                <w:rFonts w:ascii="Times New Roman" w:hAnsi="Times New Roman"/>
                <w:b w:val="0"/>
                <w:i w:val="0"/>
                <w:color w:val="000000"/>
                <w:sz w:val="24"/>
              </w:rPr>
              <w:t>92</w:t>
            </w:r>
          </w:p>
        </w:tc>
        <w:tc>
          <w:tcPr>
            <w:tcW w:w="2992" w:type="dxa"/>
            <w:tcMar>
              <w:top w:w="50" w:type="dxa"/>
              <w:left w:w="100" w:type="dxa"/>
            </w:tcMar>
            <w:vAlign w:val="center"/>
          </w:tcPr>
          <w:p w14:paraId="6DF2AFA2">
            <w:pPr>
              <w:spacing w:before="0" w:after="0"/>
              <w:ind w:left="135"/>
              <w:jc w:val="left"/>
            </w:pPr>
            <w:r>
              <w:rPr>
                <w:rFonts w:ascii="Times New Roman" w:hAnsi="Times New Roman"/>
                <w:b w:val="0"/>
                <w:i w:val="0"/>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Mar>
              <w:top w:w="50" w:type="dxa"/>
              <w:left w:w="100" w:type="dxa"/>
            </w:tcMar>
            <w:vAlign w:val="center"/>
          </w:tcPr>
          <w:p w14:paraId="087DE97B">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35D06B5">
            <w:pPr>
              <w:spacing w:before="0" w:after="0" w:line="276" w:lineRule="auto"/>
              <w:ind w:left="135"/>
              <w:jc w:val="center"/>
            </w:pPr>
          </w:p>
        </w:tc>
        <w:tc>
          <w:tcPr>
            <w:tcW w:w="1631" w:type="dxa"/>
            <w:tcMar>
              <w:top w:w="50" w:type="dxa"/>
              <w:left w:w="100" w:type="dxa"/>
            </w:tcMar>
            <w:vAlign w:val="center"/>
          </w:tcPr>
          <w:p w14:paraId="63BAF50E">
            <w:pPr>
              <w:spacing w:before="0" w:after="0" w:line="276" w:lineRule="auto"/>
              <w:ind w:left="135"/>
              <w:jc w:val="center"/>
            </w:pPr>
          </w:p>
        </w:tc>
        <w:tc>
          <w:tcPr>
            <w:tcW w:w="1157" w:type="dxa"/>
            <w:tcMar>
              <w:top w:w="50" w:type="dxa"/>
              <w:left w:w="100" w:type="dxa"/>
            </w:tcMar>
            <w:vAlign w:val="center"/>
          </w:tcPr>
          <w:p w14:paraId="6E22E2B0">
            <w:pPr>
              <w:spacing w:before="0" w:after="0"/>
              <w:ind w:left="135"/>
              <w:jc w:val="left"/>
            </w:pPr>
          </w:p>
        </w:tc>
        <w:tc>
          <w:tcPr>
            <w:tcW w:w="1981" w:type="dxa"/>
            <w:tcMar>
              <w:top w:w="50" w:type="dxa"/>
              <w:left w:w="100" w:type="dxa"/>
            </w:tcMar>
            <w:vAlign w:val="center"/>
          </w:tcPr>
          <w:p w14:paraId="033C15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"https://m.edsoo.ru/8bc2a3a6" \h </w:instrText>
            </w:r>
            <w:r>
              <w:fldChar w:fldCharType="separate"/>
            </w:r>
            <w:r>
              <w:rPr>
                <w:rFonts w:ascii="Times New Roman" w:hAnsi="Times New Roman"/>
                <w:b w:val="0"/>
                <w:i w:val="0"/>
                <w:color w:val="0000FF"/>
                <w:sz w:val="22"/>
                <w:u w:val="single"/>
              </w:rPr>
              <w:t>https://m.edsoo.ru/8bc2a3a6</w:t>
            </w:r>
            <w:r>
              <w:rPr>
                <w:rFonts w:ascii="Times New Roman" w:hAnsi="Times New Roman"/>
                <w:b w:val="0"/>
                <w:i w:val="0"/>
                <w:color w:val="0000FF"/>
                <w:sz w:val="22"/>
                <w:u w:val="single"/>
              </w:rPr>
              <w:fldChar w:fldCharType="end"/>
            </w:r>
          </w:p>
        </w:tc>
      </w:tr>
      <w:tr w14:paraId="05CD7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64FEFCF">
            <w:pPr>
              <w:spacing w:before="0" w:after="0"/>
              <w:ind w:left="0"/>
              <w:jc w:val="left"/>
            </w:pPr>
            <w:r>
              <w:rPr>
                <w:rFonts w:ascii="Times New Roman" w:hAnsi="Times New Roman"/>
                <w:b w:val="0"/>
                <w:i w:val="0"/>
                <w:color w:val="000000"/>
                <w:sz w:val="24"/>
              </w:rPr>
              <w:t>93</w:t>
            </w:r>
          </w:p>
        </w:tc>
        <w:tc>
          <w:tcPr>
            <w:tcW w:w="2992" w:type="dxa"/>
            <w:tcMar>
              <w:top w:w="50" w:type="dxa"/>
              <w:left w:w="100" w:type="dxa"/>
            </w:tcMar>
            <w:vAlign w:val="center"/>
          </w:tcPr>
          <w:p w14:paraId="005530B8">
            <w:pPr>
              <w:spacing w:before="0" w:after="0"/>
              <w:ind w:left="135"/>
              <w:jc w:val="left"/>
            </w:pPr>
            <w:r>
              <w:rPr>
                <w:rFonts w:ascii="Times New Roman" w:hAnsi="Times New Roman"/>
                <w:b w:val="0"/>
                <w:i w:val="0"/>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4824A215">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5E5A557">
            <w:pPr>
              <w:spacing w:before="0" w:after="0" w:line="276" w:lineRule="auto"/>
              <w:ind w:left="135"/>
              <w:jc w:val="center"/>
            </w:pPr>
          </w:p>
        </w:tc>
        <w:tc>
          <w:tcPr>
            <w:tcW w:w="1631" w:type="dxa"/>
            <w:tcMar>
              <w:top w:w="50" w:type="dxa"/>
              <w:left w:w="100" w:type="dxa"/>
            </w:tcMar>
            <w:vAlign w:val="center"/>
          </w:tcPr>
          <w:p w14:paraId="5D48A2C6">
            <w:pPr>
              <w:spacing w:before="0" w:after="0" w:line="276" w:lineRule="auto"/>
              <w:ind w:left="135"/>
              <w:jc w:val="center"/>
            </w:pPr>
          </w:p>
        </w:tc>
        <w:tc>
          <w:tcPr>
            <w:tcW w:w="1157" w:type="dxa"/>
            <w:tcMar>
              <w:top w:w="50" w:type="dxa"/>
              <w:left w:w="100" w:type="dxa"/>
            </w:tcMar>
            <w:vAlign w:val="center"/>
          </w:tcPr>
          <w:p w14:paraId="7BEE563C">
            <w:pPr>
              <w:spacing w:before="0" w:after="0"/>
              <w:ind w:left="135"/>
              <w:jc w:val="left"/>
            </w:pPr>
          </w:p>
        </w:tc>
        <w:tc>
          <w:tcPr>
            <w:tcW w:w="1981" w:type="dxa"/>
            <w:tcMar>
              <w:top w:w="50" w:type="dxa"/>
              <w:left w:w="100" w:type="dxa"/>
            </w:tcMar>
            <w:vAlign w:val="center"/>
          </w:tcPr>
          <w:p w14:paraId="3A8BB573">
            <w:pPr>
              <w:spacing w:before="0" w:after="0"/>
              <w:ind w:left="135"/>
              <w:jc w:val="left"/>
            </w:pPr>
          </w:p>
        </w:tc>
      </w:tr>
      <w:tr w14:paraId="0EC6E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A1775D8">
            <w:pPr>
              <w:spacing w:before="0" w:after="0"/>
              <w:ind w:left="0"/>
              <w:jc w:val="left"/>
            </w:pPr>
            <w:r>
              <w:rPr>
                <w:rFonts w:ascii="Times New Roman" w:hAnsi="Times New Roman"/>
                <w:b w:val="0"/>
                <w:i w:val="0"/>
                <w:color w:val="000000"/>
                <w:sz w:val="24"/>
              </w:rPr>
              <w:t>94</w:t>
            </w:r>
          </w:p>
        </w:tc>
        <w:tc>
          <w:tcPr>
            <w:tcW w:w="2992" w:type="dxa"/>
            <w:tcMar>
              <w:top w:w="50" w:type="dxa"/>
              <w:left w:w="100" w:type="dxa"/>
            </w:tcMar>
            <w:vAlign w:val="center"/>
          </w:tcPr>
          <w:p w14:paraId="75277F08">
            <w:pPr>
              <w:spacing w:before="0" w:after="0"/>
              <w:ind w:left="135"/>
              <w:jc w:val="left"/>
            </w:pPr>
            <w:r>
              <w:rPr>
                <w:rFonts w:ascii="Times New Roman" w:hAnsi="Times New Roman"/>
                <w:b w:val="0"/>
                <w:i w:val="0"/>
                <w:color w:val="000000"/>
                <w:sz w:val="24"/>
              </w:rPr>
              <w:t>Резервный урок. М. Твен. «Приключения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14:paraId="428FCF4D">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FAA9203">
            <w:pPr>
              <w:spacing w:before="0" w:after="0" w:line="276" w:lineRule="auto"/>
              <w:ind w:left="135"/>
              <w:jc w:val="center"/>
            </w:pPr>
          </w:p>
        </w:tc>
        <w:tc>
          <w:tcPr>
            <w:tcW w:w="1631" w:type="dxa"/>
            <w:tcMar>
              <w:top w:w="50" w:type="dxa"/>
              <w:left w:w="100" w:type="dxa"/>
            </w:tcMar>
            <w:vAlign w:val="center"/>
          </w:tcPr>
          <w:p w14:paraId="40BA11D2">
            <w:pPr>
              <w:spacing w:before="0" w:after="0" w:line="276" w:lineRule="auto"/>
              <w:ind w:left="135"/>
              <w:jc w:val="center"/>
            </w:pPr>
          </w:p>
        </w:tc>
        <w:tc>
          <w:tcPr>
            <w:tcW w:w="1157" w:type="dxa"/>
            <w:tcMar>
              <w:top w:w="50" w:type="dxa"/>
              <w:left w:w="100" w:type="dxa"/>
            </w:tcMar>
            <w:vAlign w:val="center"/>
          </w:tcPr>
          <w:p w14:paraId="6C97E56C">
            <w:pPr>
              <w:spacing w:before="0" w:after="0"/>
              <w:ind w:left="135"/>
              <w:jc w:val="left"/>
            </w:pPr>
          </w:p>
        </w:tc>
        <w:tc>
          <w:tcPr>
            <w:tcW w:w="1981" w:type="dxa"/>
            <w:tcMar>
              <w:top w:w="50" w:type="dxa"/>
              <w:left w:w="100" w:type="dxa"/>
            </w:tcMar>
            <w:vAlign w:val="center"/>
          </w:tcPr>
          <w:p w14:paraId="44953842">
            <w:pPr>
              <w:spacing w:before="0" w:after="0"/>
              <w:ind w:left="135"/>
              <w:jc w:val="left"/>
            </w:pPr>
          </w:p>
        </w:tc>
      </w:tr>
      <w:tr w14:paraId="09311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A07BA8C">
            <w:pPr>
              <w:spacing w:before="0" w:after="0"/>
              <w:ind w:left="0"/>
              <w:jc w:val="left"/>
            </w:pPr>
            <w:r>
              <w:rPr>
                <w:rFonts w:ascii="Times New Roman" w:hAnsi="Times New Roman"/>
                <w:b w:val="0"/>
                <w:i w:val="0"/>
                <w:color w:val="000000"/>
                <w:sz w:val="24"/>
              </w:rPr>
              <w:t>95</w:t>
            </w:r>
          </w:p>
        </w:tc>
        <w:tc>
          <w:tcPr>
            <w:tcW w:w="2992" w:type="dxa"/>
            <w:tcMar>
              <w:top w:w="50" w:type="dxa"/>
              <w:left w:w="100" w:type="dxa"/>
            </w:tcMar>
            <w:vAlign w:val="center"/>
          </w:tcPr>
          <w:p w14:paraId="5AEFB064">
            <w:pPr>
              <w:spacing w:before="0" w:after="0"/>
              <w:ind w:left="135"/>
              <w:jc w:val="left"/>
            </w:pPr>
            <w:r>
              <w:rPr>
                <w:rFonts w:ascii="Times New Roman" w:hAnsi="Times New Roman"/>
                <w:b w:val="0"/>
                <w:i w:val="0"/>
                <w:color w:val="000000"/>
                <w:sz w:val="24"/>
              </w:rPr>
              <w:t>Развитие речи. М. Твен. «Приключения Тома Сойера»: дружба героев</w:t>
            </w:r>
          </w:p>
        </w:tc>
        <w:tc>
          <w:tcPr>
            <w:tcW w:w="834" w:type="dxa"/>
            <w:tcMar>
              <w:top w:w="50" w:type="dxa"/>
              <w:left w:w="100" w:type="dxa"/>
            </w:tcMar>
            <w:vAlign w:val="center"/>
          </w:tcPr>
          <w:p w14:paraId="33988C58">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253B2C6">
            <w:pPr>
              <w:spacing w:before="0" w:after="0" w:line="276" w:lineRule="auto"/>
              <w:ind w:left="135"/>
              <w:jc w:val="center"/>
            </w:pPr>
          </w:p>
        </w:tc>
        <w:tc>
          <w:tcPr>
            <w:tcW w:w="1631" w:type="dxa"/>
            <w:tcMar>
              <w:top w:w="50" w:type="dxa"/>
              <w:left w:w="100" w:type="dxa"/>
            </w:tcMar>
            <w:vAlign w:val="center"/>
          </w:tcPr>
          <w:p w14:paraId="321105CD">
            <w:pPr>
              <w:spacing w:before="0" w:after="0" w:line="276" w:lineRule="auto"/>
              <w:ind w:left="135"/>
              <w:jc w:val="center"/>
            </w:pPr>
          </w:p>
        </w:tc>
        <w:tc>
          <w:tcPr>
            <w:tcW w:w="1157" w:type="dxa"/>
            <w:tcMar>
              <w:top w:w="50" w:type="dxa"/>
              <w:left w:w="100" w:type="dxa"/>
            </w:tcMar>
            <w:vAlign w:val="center"/>
          </w:tcPr>
          <w:p w14:paraId="69C43CCE">
            <w:pPr>
              <w:spacing w:before="0" w:after="0"/>
              <w:ind w:left="135"/>
              <w:jc w:val="left"/>
            </w:pPr>
          </w:p>
        </w:tc>
        <w:tc>
          <w:tcPr>
            <w:tcW w:w="1981" w:type="dxa"/>
            <w:tcMar>
              <w:top w:w="50" w:type="dxa"/>
              <w:left w:w="100" w:type="dxa"/>
            </w:tcMar>
            <w:vAlign w:val="center"/>
          </w:tcPr>
          <w:p w14:paraId="20CFBD77">
            <w:pPr>
              <w:spacing w:before="0" w:after="0"/>
              <w:ind w:left="135"/>
              <w:jc w:val="left"/>
            </w:pPr>
          </w:p>
        </w:tc>
      </w:tr>
      <w:tr w14:paraId="6CA32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68D8472">
            <w:pPr>
              <w:spacing w:before="0" w:after="0"/>
              <w:ind w:left="0"/>
              <w:jc w:val="left"/>
            </w:pPr>
            <w:r>
              <w:rPr>
                <w:rFonts w:ascii="Times New Roman" w:hAnsi="Times New Roman"/>
                <w:b w:val="0"/>
                <w:i w:val="0"/>
                <w:color w:val="000000"/>
                <w:sz w:val="24"/>
              </w:rPr>
              <w:t>96</w:t>
            </w:r>
          </w:p>
        </w:tc>
        <w:tc>
          <w:tcPr>
            <w:tcW w:w="2992" w:type="dxa"/>
            <w:tcMar>
              <w:top w:w="50" w:type="dxa"/>
              <w:left w:w="100" w:type="dxa"/>
            </w:tcMar>
            <w:vAlign w:val="center"/>
          </w:tcPr>
          <w:p w14:paraId="6D70A8B1">
            <w:pPr>
              <w:spacing w:before="0" w:after="0"/>
              <w:ind w:left="135"/>
              <w:jc w:val="left"/>
            </w:pPr>
            <w:r>
              <w:rPr>
                <w:rFonts w:ascii="Times New Roman" w:hAnsi="Times New Roman"/>
                <w:b w:val="0"/>
                <w:i w:val="0"/>
                <w:color w:val="000000"/>
                <w:sz w:val="24"/>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14:paraId="7FB40F5F">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A0AFB3D">
            <w:pPr>
              <w:spacing w:before="0" w:after="0" w:line="276" w:lineRule="auto"/>
              <w:ind w:left="135"/>
              <w:jc w:val="center"/>
            </w:pPr>
            <w:r>
              <w:rPr>
                <w:rFonts w:ascii="Times New Roman" w:hAnsi="Times New Roman"/>
                <w:b w:val="0"/>
                <w:i w:val="0"/>
                <w:color w:val="000000"/>
                <w:sz w:val="24"/>
              </w:rPr>
              <w:t xml:space="preserve"> 1 </w:t>
            </w:r>
          </w:p>
        </w:tc>
        <w:tc>
          <w:tcPr>
            <w:tcW w:w="1631" w:type="dxa"/>
            <w:tcMar>
              <w:top w:w="50" w:type="dxa"/>
              <w:left w:w="100" w:type="dxa"/>
            </w:tcMar>
            <w:vAlign w:val="center"/>
          </w:tcPr>
          <w:p w14:paraId="0EBC06B2">
            <w:pPr>
              <w:spacing w:before="0" w:after="0" w:line="276" w:lineRule="auto"/>
              <w:ind w:left="135"/>
              <w:jc w:val="center"/>
            </w:pPr>
          </w:p>
        </w:tc>
        <w:tc>
          <w:tcPr>
            <w:tcW w:w="1157" w:type="dxa"/>
            <w:tcMar>
              <w:top w:w="50" w:type="dxa"/>
              <w:left w:w="100" w:type="dxa"/>
            </w:tcMar>
            <w:vAlign w:val="center"/>
          </w:tcPr>
          <w:p w14:paraId="03BC2834">
            <w:pPr>
              <w:spacing w:before="0" w:after="0"/>
              <w:ind w:left="135"/>
              <w:jc w:val="left"/>
            </w:pPr>
          </w:p>
        </w:tc>
        <w:tc>
          <w:tcPr>
            <w:tcW w:w="1981" w:type="dxa"/>
            <w:tcMar>
              <w:top w:w="50" w:type="dxa"/>
              <w:left w:w="100" w:type="dxa"/>
            </w:tcMar>
            <w:vAlign w:val="center"/>
          </w:tcPr>
          <w:p w14:paraId="17482B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"https://m.edsoo.ru/8bc29fd2" \h </w:instrText>
            </w:r>
            <w:r>
              <w:fldChar w:fldCharType="separate"/>
            </w:r>
            <w:r>
              <w:rPr>
                <w:rFonts w:ascii="Times New Roman" w:hAnsi="Times New Roman"/>
                <w:b w:val="0"/>
                <w:i w:val="0"/>
                <w:color w:val="0000FF"/>
                <w:sz w:val="22"/>
                <w:u w:val="single"/>
              </w:rPr>
              <w:t>https://m.edsoo.ru/8bc29fd2</w:t>
            </w:r>
            <w:r>
              <w:rPr>
                <w:rFonts w:ascii="Times New Roman" w:hAnsi="Times New Roman"/>
                <w:b w:val="0"/>
                <w:i w:val="0"/>
                <w:color w:val="0000FF"/>
                <w:sz w:val="22"/>
                <w:u w:val="single"/>
              </w:rPr>
              <w:fldChar w:fldCharType="end"/>
            </w:r>
          </w:p>
        </w:tc>
      </w:tr>
      <w:tr w14:paraId="4FEFF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9D470EC">
            <w:pPr>
              <w:spacing w:before="0" w:after="0"/>
              <w:ind w:left="0"/>
              <w:jc w:val="left"/>
            </w:pPr>
            <w:r>
              <w:rPr>
                <w:rFonts w:ascii="Times New Roman" w:hAnsi="Times New Roman"/>
                <w:b w:val="0"/>
                <w:i w:val="0"/>
                <w:color w:val="000000"/>
                <w:sz w:val="24"/>
              </w:rPr>
              <w:t>97</w:t>
            </w:r>
          </w:p>
        </w:tc>
        <w:tc>
          <w:tcPr>
            <w:tcW w:w="2992" w:type="dxa"/>
            <w:tcMar>
              <w:top w:w="50" w:type="dxa"/>
              <w:left w:w="100" w:type="dxa"/>
            </w:tcMar>
            <w:vAlign w:val="center"/>
          </w:tcPr>
          <w:p w14:paraId="2787AC40">
            <w:pPr>
              <w:spacing w:before="0" w:after="0"/>
              <w:ind w:left="135"/>
              <w:jc w:val="left"/>
            </w:pPr>
            <w:r>
              <w:rPr>
                <w:rFonts w:ascii="Times New Roman" w:hAnsi="Times New Roman"/>
                <w:b w:val="0"/>
                <w:i w:val="0"/>
                <w:color w:val="000000"/>
                <w:sz w:val="24"/>
              </w:rPr>
              <w:t>Зарубежная приключенческая проза (два произведения по выбору). Например, Р.Л. Стивенсон.«Остров сокровищ», «Чёрная стрела» (главы по выбору) и другие. Обзор по зарубежной приключенческой прозе. Темы и сюжеты произведений</w:t>
            </w:r>
          </w:p>
        </w:tc>
        <w:tc>
          <w:tcPr>
            <w:tcW w:w="834" w:type="dxa"/>
            <w:tcMar>
              <w:top w:w="50" w:type="dxa"/>
              <w:left w:w="100" w:type="dxa"/>
            </w:tcMar>
            <w:vAlign w:val="center"/>
          </w:tcPr>
          <w:p w14:paraId="27A29935">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179129A">
            <w:pPr>
              <w:spacing w:before="0" w:after="0" w:line="276" w:lineRule="auto"/>
              <w:ind w:left="135"/>
              <w:jc w:val="center"/>
            </w:pPr>
          </w:p>
        </w:tc>
        <w:tc>
          <w:tcPr>
            <w:tcW w:w="1631" w:type="dxa"/>
            <w:tcMar>
              <w:top w:w="50" w:type="dxa"/>
              <w:left w:w="100" w:type="dxa"/>
            </w:tcMar>
            <w:vAlign w:val="center"/>
          </w:tcPr>
          <w:p w14:paraId="1C17EB88">
            <w:pPr>
              <w:spacing w:before="0" w:after="0" w:line="276" w:lineRule="auto"/>
              <w:ind w:left="135"/>
              <w:jc w:val="center"/>
            </w:pPr>
          </w:p>
        </w:tc>
        <w:tc>
          <w:tcPr>
            <w:tcW w:w="1157" w:type="dxa"/>
            <w:tcMar>
              <w:top w:w="50" w:type="dxa"/>
              <w:left w:w="100" w:type="dxa"/>
            </w:tcMar>
            <w:vAlign w:val="center"/>
          </w:tcPr>
          <w:p w14:paraId="58C32CA0">
            <w:pPr>
              <w:spacing w:before="0" w:after="0"/>
              <w:ind w:left="135"/>
              <w:jc w:val="left"/>
            </w:pPr>
          </w:p>
        </w:tc>
        <w:tc>
          <w:tcPr>
            <w:tcW w:w="1981" w:type="dxa"/>
            <w:tcMar>
              <w:top w:w="50" w:type="dxa"/>
              <w:left w:w="100" w:type="dxa"/>
            </w:tcMar>
            <w:vAlign w:val="center"/>
          </w:tcPr>
          <w:p w14:paraId="71B7B0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"https://m.edsoo.ru/8bc2a108" \h </w:instrText>
            </w:r>
            <w:r>
              <w:fldChar w:fldCharType="separate"/>
            </w:r>
            <w:r>
              <w:rPr>
                <w:rFonts w:ascii="Times New Roman" w:hAnsi="Times New Roman"/>
                <w:b w:val="0"/>
                <w:i w:val="0"/>
                <w:color w:val="0000FF"/>
                <w:sz w:val="22"/>
                <w:u w:val="single"/>
              </w:rPr>
              <w:t>https://m.edsoo.ru/8bc2a108</w:t>
            </w:r>
            <w:r>
              <w:rPr>
                <w:rFonts w:ascii="Times New Roman" w:hAnsi="Times New Roman"/>
                <w:b w:val="0"/>
                <w:i w:val="0"/>
                <w:color w:val="0000FF"/>
                <w:sz w:val="22"/>
                <w:u w:val="single"/>
              </w:rPr>
              <w:fldChar w:fldCharType="end"/>
            </w:r>
          </w:p>
        </w:tc>
      </w:tr>
      <w:tr w14:paraId="375DA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7A4FF76">
            <w:pPr>
              <w:spacing w:before="0" w:after="0"/>
              <w:ind w:left="0"/>
              <w:jc w:val="left"/>
            </w:pPr>
            <w:r>
              <w:rPr>
                <w:rFonts w:ascii="Times New Roman" w:hAnsi="Times New Roman"/>
                <w:b w:val="0"/>
                <w:i w:val="0"/>
                <w:color w:val="000000"/>
                <w:sz w:val="24"/>
              </w:rPr>
              <w:t>98</w:t>
            </w:r>
          </w:p>
        </w:tc>
        <w:tc>
          <w:tcPr>
            <w:tcW w:w="2992" w:type="dxa"/>
            <w:tcMar>
              <w:top w:w="50" w:type="dxa"/>
              <w:left w:w="100" w:type="dxa"/>
            </w:tcMar>
            <w:vAlign w:val="center"/>
          </w:tcPr>
          <w:p w14:paraId="095E894C">
            <w:pPr>
              <w:spacing w:before="0" w:after="0"/>
              <w:ind w:left="135"/>
              <w:jc w:val="left"/>
            </w:pPr>
            <w:r>
              <w:rPr>
                <w:rFonts w:ascii="Times New Roman" w:hAnsi="Times New Roman"/>
                <w:b w:val="0"/>
                <w:i w:val="0"/>
                <w:color w:val="000000"/>
                <w:sz w:val="24"/>
              </w:rPr>
              <w:t>Резервный урок. Р.Л. 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14:paraId="4674A5FD">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23BD5D5">
            <w:pPr>
              <w:spacing w:before="0" w:after="0" w:line="276" w:lineRule="auto"/>
              <w:ind w:left="135"/>
              <w:jc w:val="center"/>
            </w:pPr>
          </w:p>
        </w:tc>
        <w:tc>
          <w:tcPr>
            <w:tcW w:w="1631" w:type="dxa"/>
            <w:tcMar>
              <w:top w:w="50" w:type="dxa"/>
              <w:left w:w="100" w:type="dxa"/>
            </w:tcMar>
            <w:vAlign w:val="center"/>
          </w:tcPr>
          <w:p w14:paraId="4F768297">
            <w:pPr>
              <w:spacing w:before="0" w:after="0" w:line="276" w:lineRule="auto"/>
              <w:ind w:left="135"/>
              <w:jc w:val="center"/>
            </w:pPr>
          </w:p>
        </w:tc>
        <w:tc>
          <w:tcPr>
            <w:tcW w:w="1157" w:type="dxa"/>
            <w:tcMar>
              <w:top w:w="50" w:type="dxa"/>
              <w:left w:w="100" w:type="dxa"/>
            </w:tcMar>
            <w:vAlign w:val="center"/>
          </w:tcPr>
          <w:p w14:paraId="7C5D9140">
            <w:pPr>
              <w:spacing w:before="0" w:after="0"/>
              <w:ind w:left="135"/>
              <w:jc w:val="left"/>
            </w:pPr>
          </w:p>
        </w:tc>
        <w:tc>
          <w:tcPr>
            <w:tcW w:w="1981" w:type="dxa"/>
            <w:tcMar>
              <w:top w:w="50" w:type="dxa"/>
              <w:left w:w="100" w:type="dxa"/>
            </w:tcMar>
            <w:vAlign w:val="center"/>
          </w:tcPr>
          <w:p w14:paraId="43317A36">
            <w:pPr>
              <w:spacing w:before="0" w:after="0"/>
              <w:ind w:left="135"/>
              <w:jc w:val="left"/>
            </w:pPr>
          </w:p>
        </w:tc>
      </w:tr>
      <w:tr w14:paraId="748E1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66B05AA">
            <w:pPr>
              <w:spacing w:before="0" w:after="0"/>
              <w:ind w:left="0"/>
              <w:jc w:val="left"/>
            </w:pPr>
            <w:r>
              <w:rPr>
                <w:rFonts w:ascii="Times New Roman" w:hAnsi="Times New Roman"/>
                <w:b w:val="0"/>
                <w:i w:val="0"/>
                <w:color w:val="000000"/>
                <w:sz w:val="24"/>
              </w:rPr>
              <w:t>99</w:t>
            </w:r>
          </w:p>
        </w:tc>
        <w:tc>
          <w:tcPr>
            <w:tcW w:w="2992" w:type="dxa"/>
            <w:tcMar>
              <w:top w:w="50" w:type="dxa"/>
              <w:left w:w="100" w:type="dxa"/>
            </w:tcMar>
            <w:vAlign w:val="center"/>
          </w:tcPr>
          <w:p w14:paraId="3CE9C3F2">
            <w:pPr>
              <w:spacing w:before="0" w:after="0"/>
              <w:ind w:left="135"/>
              <w:jc w:val="left"/>
            </w:pPr>
            <w:r>
              <w:rPr>
                <w:rFonts w:ascii="Times New Roman" w:hAnsi="Times New Roman"/>
                <w:b w:val="0"/>
                <w:i w:val="0"/>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14:paraId="2DB3D2E6">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09343CA">
            <w:pPr>
              <w:spacing w:before="0" w:after="0" w:line="276" w:lineRule="auto"/>
              <w:ind w:left="135"/>
              <w:jc w:val="center"/>
            </w:pPr>
          </w:p>
        </w:tc>
        <w:tc>
          <w:tcPr>
            <w:tcW w:w="1631" w:type="dxa"/>
            <w:tcMar>
              <w:top w:w="50" w:type="dxa"/>
              <w:left w:w="100" w:type="dxa"/>
            </w:tcMar>
            <w:vAlign w:val="center"/>
          </w:tcPr>
          <w:p w14:paraId="7935C64A">
            <w:pPr>
              <w:spacing w:before="0" w:after="0" w:line="276" w:lineRule="auto"/>
              <w:ind w:left="135"/>
              <w:jc w:val="center"/>
            </w:pPr>
          </w:p>
        </w:tc>
        <w:tc>
          <w:tcPr>
            <w:tcW w:w="1157" w:type="dxa"/>
            <w:tcMar>
              <w:top w:w="50" w:type="dxa"/>
              <w:left w:w="100" w:type="dxa"/>
            </w:tcMar>
            <w:vAlign w:val="center"/>
          </w:tcPr>
          <w:p w14:paraId="1144FF60">
            <w:pPr>
              <w:spacing w:before="0" w:after="0"/>
              <w:ind w:left="135"/>
              <w:jc w:val="left"/>
            </w:pPr>
          </w:p>
        </w:tc>
        <w:tc>
          <w:tcPr>
            <w:tcW w:w="1981" w:type="dxa"/>
            <w:tcMar>
              <w:top w:w="50" w:type="dxa"/>
              <w:left w:w="100" w:type="dxa"/>
            </w:tcMar>
            <w:vAlign w:val="center"/>
          </w:tcPr>
          <w:p w14:paraId="1F952734">
            <w:pPr>
              <w:spacing w:before="0" w:after="0"/>
              <w:ind w:left="135"/>
              <w:jc w:val="left"/>
            </w:pPr>
          </w:p>
        </w:tc>
      </w:tr>
      <w:tr w14:paraId="383FF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E8F15C1">
            <w:pPr>
              <w:spacing w:before="0" w:after="0"/>
              <w:ind w:left="0"/>
              <w:jc w:val="left"/>
            </w:pPr>
            <w:r>
              <w:rPr>
                <w:rFonts w:ascii="Times New Roman" w:hAnsi="Times New Roman"/>
                <w:b w:val="0"/>
                <w:i w:val="0"/>
                <w:color w:val="000000"/>
                <w:sz w:val="24"/>
              </w:rPr>
              <w:t>100</w:t>
            </w:r>
          </w:p>
        </w:tc>
        <w:tc>
          <w:tcPr>
            <w:tcW w:w="2992" w:type="dxa"/>
            <w:tcMar>
              <w:top w:w="50" w:type="dxa"/>
              <w:left w:w="100" w:type="dxa"/>
            </w:tcMar>
            <w:vAlign w:val="center"/>
          </w:tcPr>
          <w:p w14:paraId="149D20F4">
            <w:pPr>
              <w:spacing w:before="0" w:after="0"/>
              <w:ind w:left="135"/>
              <w:jc w:val="left"/>
            </w:pPr>
            <w:r>
              <w:rPr>
                <w:rFonts w:ascii="Times New Roman" w:hAnsi="Times New Roman"/>
                <w:b w:val="0"/>
                <w:i w:val="0"/>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другие. Тематика, проблематика произведения</w:t>
            </w:r>
          </w:p>
        </w:tc>
        <w:tc>
          <w:tcPr>
            <w:tcW w:w="834" w:type="dxa"/>
            <w:tcMar>
              <w:top w:w="50" w:type="dxa"/>
              <w:left w:w="100" w:type="dxa"/>
            </w:tcMar>
            <w:vAlign w:val="center"/>
          </w:tcPr>
          <w:p w14:paraId="2F6D8C40">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647C7AC7">
            <w:pPr>
              <w:spacing w:before="0" w:after="0" w:line="276" w:lineRule="auto"/>
              <w:ind w:left="135"/>
              <w:jc w:val="center"/>
            </w:pPr>
          </w:p>
        </w:tc>
        <w:tc>
          <w:tcPr>
            <w:tcW w:w="1631" w:type="dxa"/>
            <w:tcMar>
              <w:top w:w="50" w:type="dxa"/>
              <w:left w:w="100" w:type="dxa"/>
            </w:tcMar>
            <w:vAlign w:val="center"/>
          </w:tcPr>
          <w:p w14:paraId="314BE5AE">
            <w:pPr>
              <w:spacing w:before="0" w:after="0" w:line="276" w:lineRule="auto"/>
              <w:ind w:left="135"/>
              <w:jc w:val="center"/>
            </w:pPr>
          </w:p>
        </w:tc>
        <w:tc>
          <w:tcPr>
            <w:tcW w:w="1157" w:type="dxa"/>
            <w:tcMar>
              <w:top w:w="50" w:type="dxa"/>
              <w:left w:w="100" w:type="dxa"/>
            </w:tcMar>
            <w:vAlign w:val="center"/>
          </w:tcPr>
          <w:p w14:paraId="74684EE0">
            <w:pPr>
              <w:spacing w:before="0" w:after="0"/>
              <w:ind w:left="135"/>
              <w:jc w:val="left"/>
            </w:pPr>
          </w:p>
        </w:tc>
        <w:tc>
          <w:tcPr>
            <w:tcW w:w="1981" w:type="dxa"/>
            <w:tcMar>
              <w:top w:w="50" w:type="dxa"/>
              <w:left w:w="100" w:type="dxa"/>
            </w:tcMar>
            <w:vAlign w:val="center"/>
          </w:tcPr>
          <w:p w14:paraId="45F64F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"https://m.edsoo.ru/8bc26d78" \h </w:instrText>
            </w:r>
            <w:r>
              <w:fldChar w:fldCharType="separate"/>
            </w:r>
            <w:r>
              <w:rPr>
                <w:rFonts w:ascii="Times New Roman" w:hAnsi="Times New Roman"/>
                <w:b w:val="0"/>
                <w:i w:val="0"/>
                <w:color w:val="0000FF"/>
                <w:sz w:val="22"/>
                <w:u w:val="single"/>
              </w:rPr>
              <w:t>https://m.edsoo.ru/8bc26d78</w:t>
            </w:r>
            <w:r>
              <w:rPr>
                <w:rFonts w:ascii="Times New Roman" w:hAnsi="Times New Roman"/>
                <w:b w:val="0"/>
                <w:i w:val="0"/>
                <w:color w:val="0000FF"/>
                <w:sz w:val="22"/>
                <w:u w:val="single"/>
              </w:rPr>
              <w:fldChar w:fldCharType="end"/>
            </w:r>
          </w:p>
        </w:tc>
      </w:tr>
      <w:tr w14:paraId="1EB3C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7B803AA">
            <w:pPr>
              <w:spacing w:before="0" w:after="0"/>
              <w:ind w:left="0"/>
              <w:jc w:val="left"/>
            </w:pPr>
            <w:r>
              <w:rPr>
                <w:rFonts w:ascii="Times New Roman" w:hAnsi="Times New Roman"/>
                <w:b w:val="0"/>
                <w:i w:val="0"/>
                <w:color w:val="000000"/>
                <w:sz w:val="24"/>
              </w:rPr>
              <w:t>101</w:t>
            </w:r>
          </w:p>
        </w:tc>
        <w:tc>
          <w:tcPr>
            <w:tcW w:w="2992" w:type="dxa"/>
            <w:tcMar>
              <w:top w:w="50" w:type="dxa"/>
              <w:left w:w="100" w:type="dxa"/>
            </w:tcMar>
            <w:vAlign w:val="center"/>
          </w:tcPr>
          <w:p w14:paraId="0192E342">
            <w:pPr>
              <w:spacing w:before="0" w:after="0"/>
              <w:ind w:left="135"/>
              <w:jc w:val="left"/>
            </w:pPr>
            <w:r>
              <w:rPr>
                <w:rFonts w:ascii="Times New Roman" w:hAnsi="Times New Roman"/>
                <w:b w:val="0"/>
                <w:i w:val="0"/>
                <w:color w:val="000000"/>
                <w:sz w:val="24"/>
              </w:rPr>
              <w:t>Зарубежная проза о животных. Герои и их поступки</w:t>
            </w:r>
          </w:p>
        </w:tc>
        <w:tc>
          <w:tcPr>
            <w:tcW w:w="834" w:type="dxa"/>
            <w:tcMar>
              <w:top w:w="50" w:type="dxa"/>
              <w:left w:w="100" w:type="dxa"/>
            </w:tcMar>
            <w:vAlign w:val="center"/>
          </w:tcPr>
          <w:p w14:paraId="6C04407C">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8355FD4">
            <w:pPr>
              <w:spacing w:before="0" w:after="0" w:line="276" w:lineRule="auto"/>
              <w:ind w:left="135"/>
              <w:jc w:val="center"/>
            </w:pPr>
          </w:p>
        </w:tc>
        <w:tc>
          <w:tcPr>
            <w:tcW w:w="1631" w:type="dxa"/>
            <w:tcMar>
              <w:top w:w="50" w:type="dxa"/>
              <w:left w:w="100" w:type="dxa"/>
            </w:tcMar>
            <w:vAlign w:val="center"/>
          </w:tcPr>
          <w:p w14:paraId="799DC8CF">
            <w:pPr>
              <w:spacing w:before="0" w:after="0" w:line="276" w:lineRule="auto"/>
              <w:ind w:left="135"/>
              <w:jc w:val="center"/>
            </w:pPr>
          </w:p>
        </w:tc>
        <w:tc>
          <w:tcPr>
            <w:tcW w:w="1157" w:type="dxa"/>
            <w:tcMar>
              <w:top w:w="50" w:type="dxa"/>
              <w:left w:w="100" w:type="dxa"/>
            </w:tcMar>
            <w:vAlign w:val="center"/>
          </w:tcPr>
          <w:p w14:paraId="1E27ECC2">
            <w:pPr>
              <w:spacing w:before="0" w:after="0"/>
              <w:ind w:left="135"/>
              <w:jc w:val="left"/>
            </w:pPr>
          </w:p>
        </w:tc>
        <w:tc>
          <w:tcPr>
            <w:tcW w:w="1981" w:type="dxa"/>
            <w:tcMar>
              <w:top w:w="50" w:type="dxa"/>
              <w:left w:w="100" w:type="dxa"/>
            </w:tcMar>
            <w:vAlign w:val="center"/>
          </w:tcPr>
          <w:p w14:paraId="587A04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"https://m.edsoo.ru/8bc26e9a" \h </w:instrText>
            </w:r>
            <w:r>
              <w:fldChar w:fldCharType="separate"/>
            </w:r>
            <w:r>
              <w:rPr>
                <w:rFonts w:ascii="Times New Roman" w:hAnsi="Times New Roman"/>
                <w:b w:val="0"/>
                <w:i w:val="0"/>
                <w:color w:val="0000FF"/>
                <w:sz w:val="22"/>
                <w:u w:val="single"/>
              </w:rPr>
              <w:t>https://m.edsoo.ru/8bc26e9a</w:t>
            </w:r>
            <w:r>
              <w:rPr>
                <w:rFonts w:ascii="Times New Roman" w:hAnsi="Times New Roman"/>
                <w:b w:val="0"/>
                <w:i w:val="0"/>
                <w:color w:val="0000FF"/>
                <w:sz w:val="22"/>
                <w:u w:val="single"/>
              </w:rPr>
              <w:fldChar w:fldCharType="end"/>
            </w:r>
          </w:p>
        </w:tc>
      </w:tr>
      <w:tr w14:paraId="79705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2F52EF0">
            <w:pPr>
              <w:spacing w:before="0" w:after="0"/>
              <w:ind w:left="0"/>
              <w:jc w:val="left"/>
            </w:pPr>
            <w:r>
              <w:rPr>
                <w:rFonts w:ascii="Times New Roman" w:hAnsi="Times New Roman"/>
                <w:b w:val="0"/>
                <w:i w:val="0"/>
                <w:color w:val="000000"/>
                <w:sz w:val="24"/>
              </w:rPr>
              <w:t>102</w:t>
            </w:r>
          </w:p>
        </w:tc>
        <w:tc>
          <w:tcPr>
            <w:tcW w:w="2992" w:type="dxa"/>
            <w:tcMar>
              <w:top w:w="50" w:type="dxa"/>
              <w:left w:w="100" w:type="dxa"/>
            </w:tcMar>
            <w:vAlign w:val="center"/>
          </w:tcPr>
          <w:p w14:paraId="1A7623B1">
            <w:pPr>
              <w:spacing w:before="0" w:after="0"/>
              <w:ind w:left="135"/>
              <w:jc w:val="left"/>
            </w:pPr>
            <w:r>
              <w:rPr>
                <w:rFonts w:ascii="Times New Roman" w:hAnsi="Times New Roman"/>
                <w:b w:val="0"/>
                <w:i w:val="0"/>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14:paraId="2AB18299">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66D07225">
            <w:pPr>
              <w:spacing w:before="0" w:after="0" w:line="276" w:lineRule="auto"/>
              <w:ind w:left="135"/>
              <w:jc w:val="center"/>
            </w:pPr>
          </w:p>
        </w:tc>
        <w:tc>
          <w:tcPr>
            <w:tcW w:w="1631" w:type="dxa"/>
            <w:tcMar>
              <w:top w:w="50" w:type="dxa"/>
              <w:left w:w="100" w:type="dxa"/>
            </w:tcMar>
            <w:vAlign w:val="center"/>
          </w:tcPr>
          <w:p w14:paraId="29C3EBC3">
            <w:pPr>
              <w:spacing w:before="0" w:after="0" w:line="276" w:lineRule="auto"/>
              <w:ind w:left="135"/>
              <w:jc w:val="center"/>
            </w:pPr>
          </w:p>
        </w:tc>
        <w:tc>
          <w:tcPr>
            <w:tcW w:w="1157" w:type="dxa"/>
            <w:tcMar>
              <w:top w:w="50" w:type="dxa"/>
              <w:left w:w="100" w:type="dxa"/>
            </w:tcMar>
            <w:vAlign w:val="center"/>
          </w:tcPr>
          <w:p w14:paraId="4540A36D">
            <w:pPr>
              <w:spacing w:before="0" w:after="0"/>
              <w:ind w:left="135"/>
              <w:jc w:val="left"/>
            </w:pPr>
          </w:p>
        </w:tc>
        <w:tc>
          <w:tcPr>
            <w:tcW w:w="1981" w:type="dxa"/>
            <w:tcMar>
              <w:top w:w="50" w:type="dxa"/>
              <w:left w:w="100" w:type="dxa"/>
            </w:tcMar>
            <w:vAlign w:val="center"/>
          </w:tcPr>
          <w:p w14:paraId="213E3C90">
            <w:pPr>
              <w:spacing w:before="0" w:after="0"/>
              <w:ind w:left="135"/>
              <w:jc w:val="left"/>
            </w:pPr>
          </w:p>
        </w:tc>
      </w:tr>
      <w:tr w14:paraId="5A3BC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9955DC5">
            <w:pPr>
              <w:spacing w:before="0" w:after="0"/>
              <w:ind w:left="135"/>
              <w:jc w:val="left"/>
            </w:pPr>
            <w:r>
              <w:rPr>
                <w:rFonts w:ascii="Times New Roman" w:hAnsi="Times New Roman"/>
                <w:b w:val="0"/>
                <w:i w:val="0"/>
                <w:color w:val="000000"/>
                <w:sz w:val="24"/>
              </w:rPr>
              <w:t>ОБЩЕЕ КОЛИЧЕСТВО ЧАСОВ ПО ПРОГРАММЕ</w:t>
            </w:r>
          </w:p>
        </w:tc>
        <w:tc>
          <w:tcPr>
            <w:tcW w:w="1311" w:type="dxa"/>
            <w:tcMar>
              <w:top w:w="50" w:type="dxa"/>
              <w:left w:w="100" w:type="dxa"/>
            </w:tcMar>
            <w:vAlign w:val="center"/>
          </w:tcPr>
          <w:p w14:paraId="286A1BC8">
            <w:pPr>
              <w:spacing w:before="0" w:after="0" w:line="276" w:lineRule="auto"/>
              <w:ind w:left="135"/>
              <w:jc w:val="center"/>
            </w:pPr>
            <w:r>
              <w:rPr>
                <w:rFonts w:ascii="Times New Roman" w:hAnsi="Times New Roman"/>
                <w:b w:val="0"/>
                <w:i w:val="0"/>
                <w:color w:val="000000"/>
                <w:sz w:val="24"/>
              </w:rPr>
              <w:t xml:space="preserve"> 102 </w:t>
            </w:r>
          </w:p>
        </w:tc>
        <w:tc>
          <w:tcPr>
            <w:tcW w:w="1533" w:type="dxa"/>
            <w:tcMar>
              <w:top w:w="50" w:type="dxa"/>
              <w:left w:w="100" w:type="dxa"/>
            </w:tcMar>
            <w:vAlign w:val="center"/>
          </w:tcPr>
          <w:p w14:paraId="49BBFE9A">
            <w:pPr>
              <w:spacing w:before="0" w:after="0" w:line="276" w:lineRule="auto"/>
              <w:ind w:left="135"/>
              <w:jc w:val="center"/>
            </w:pPr>
            <w:r>
              <w:rPr>
                <w:rFonts w:ascii="Times New Roman" w:hAnsi="Times New Roman"/>
                <w:b w:val="0"/>
                <w:i w:val="0"/>
                <w:color w:val="000000"/>
                <w:sz w:val="24"/>
              </w:rPr>
              <w:t xml:space="preserve"> 2 </w:t>
            </w:r>
          </w:p>
        </w:tc>
        <w:tc>
          <w:tcPr>
            <w:tcW w:w="1631" w:type="dxa"/>
            <w:tcMar>
              <w:top w:w="50" w:type="dxa"/>
              <w:left w:w="100" w:type="dxa"/>
            </w:tcMar>
            <w:vAlign w:val="center"/>
          </w:tcPr>
          <w:p w14:paraId="433EC3DD">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44C55BCB">
            <w:pPr>
              <w:jc w:val="left"/>
            </w:pPr>
          </w:p>
        </w:tc>
      </w:tr>
    </w:tbl>
    <w:p w14:paraId="60890A77">
      <w:pPr>
        <w:sectPr>
          <w:pgSz w:w="16383" w:h="11906" w:orient="landscape"/>
          <w:cols w:space="720" w:num="1"/>
        </w:sectPr>
      </w:pPr>
    </w:p>
    <w:p w14:paraId="560DBB89">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9"/>
        <w:gridCol w:w="4301"/>
        <w:gridCol w:w="1159"/>
        <w:gridCol w:w="1320"/>
        <w:gridCol w:w="1401"/>
        <w:gridCol w:w="995"/>
        <w:gridCol w:w="2871"/>
      </w:tblGrid>
      <w:tr w14:paraId="22335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vMerge w:val="restart"/>
            <w:tcMar>
              <w:top w:w="50" w:type="dxa"/>
              <w:left w:w="100" w:type="dxa"/>
            </w:tcMar>
            <w:vAlign w:val="center"/>
          </w:tcPr>
          <w:p w14:paraId="7D70DCCA">
            <w:pPr>
              <w:spacing w:before="0" w:after="0"/>
              <w:ind w:left="135"/>
              <w:jc w:val="left"/>
            </w:pPr>
            <w:r>
              <w:rPr>
                <w:rFonts w:ascii="Times New Roman" w:hAnsi="Times New Roman"/>
                <w:b/>
                <w:i w:val="0"/>
                <w:color w:val="000000"/>
                <w:sz w:val="24"/>
              </w:rPr>
              <w:t xml:space="preserve">№ п/п </w:t>
            </w:r>
          </w:p>
          <w:p w14:paraId="1C485330">
            <w:pPr>
              <w:spacing w:before="0" w:after="0"/>
              <w:ind w:left="135"/>
              <w:jc w:val="left"/>
            </w:pPr>
          </w:p>
        </w:tc>
        <w:tc>
          <w:tcPr>
            <w:tcW w:w="3256" w:type="dxa"/>
            <w:vMerge w:val="restart"/>
            <w:tcMar>
              <w:top w:w="50" w:type="dxa"/>
              <w:left w:w="100" w:type="dxa"/>
            </w:tcMar>
            <w:vAlign w:val="center"/>
          </w:tcPr>
          <w:p w14:paraId="49912A6F">
            <w:pPr>
              <w:spacing w:before="0" w:after="0"/>
              <w:ind w:left="135"/>
              <w:jc w:val="left"/>
            </w:pPr>
            <w:r>
              <w:rPr>
                <w:rFonts w:ascii="Times New Roman" w:hAnsi="Times New Roman"/>
                <w:b/>
                <w:i w:val="0"/>
                <w:color w:val="000000"/>
                <w:sz w:val="24"/>
              </w:rPr>
              <w:t xml:space="preserve">Тема урока </w:t>
            </w:r>
          </w:p>
          <w:p w14:paraId="4BDEE864">
            <w:pPr>
              <w:spacing w:before="0" w:after="0"/>
              <w:ind w:left="135"/>
              <w:jc w:val="left"/>
            </w:pPr>
          </w:p>
        </w:tc>
        <w:tc>
          <w:tcPr>
            <w:tcW w:w="0" w:type="auto"/>
            <w:gridSpan w:val="3"/>
            <w:tcMar>
              <w:top w:w="50" w:type="dxa"/>
              <w:left w:w="100" w:type="dxa"/>
            </w:tcMar>
            <w:vAlign w:val="center"/>
          </w:tcPr>
          <w:p w14:paraId="7A481D2E">
            <w:pPr>
              <w:spacing w:before="0" w:after="0"/>
              <w:ind w:left="0"/>
              <w:jc w:val="left"/>
            </w:pPr>
            <w:r>
              <w:rPr>
                <w:rFonts w:ascii="Times New Roman" w:hAnsi="Times New Roman"/>
                <w:b/>
                <w:i w:val="0"/>
                <w:color w:val="000000"/>
                <w:sz w:val="24"/>
              </w:rPr>
              <w:t>Количество часов</w:t>
            </w:r>
          </w:p>
        </w:tc>
        <w:tc>
          <w:tcPr>
            <w:tcW w:w="1145" w:type="dxa"/>
            <w:vMerge w:val="restart"/>
            <w:tcMar>
              <w:top w:w="50" w:type="dxa"/>
              <w:left w:w="100" w:type="dxa"/>
            </w:tcMar>
            <w:vAlign w:val="center"/>
          </w:tcPr>
          <w:p w14:paraId="2AD211C5">
            <w:pPr>
              <w:spacing w:before="0" w:after="0"/>
              <w:ind w:left="135"/>
              <w:jc w:val="left"/>
            </w:pPr>
            <w:r>
              <w:rPr>
                <w:rFonts w:ascii="Times New Roman" w:hAnsi="Times New Roman"/>
                <w:b/>
                <w:i w:val="0"/>
                <w:color w:val="000000"/>
                <w:sz w:val="24"/>
              </w:rPr>
              <w:t xml:space="preserve">Дата изучения </w:t>
            </w:r>
          </w:p>
          <w:p w14:paraId="06DF984E">
            <w:pPr>
              <w:spacing w:before="0" w:after="0"/>
              <w:ind w:left="135"/>
              <w:jc w:val="left"/>
            </w:pPr>
          </w:p>
        </w:tc>
        <w:tc>
          <w:tcPr>
            <w:tcW w:w="1967" w:type="dxa"/>
            <w:vMerge w:val="restart"/>
            <w:tcMar>
              <w:top w:w="50" w:type="dxa"/>
              <w:left w:w="100" w:type="dxa"/>
            </w:tcMar>
            <w:vAlign w:val="center"/>
          </w:tcPr>
          <w:p w14:paraId="6A3E02C9">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FF2DA05">
            <w:pPr>
              <w:spacing w:before="0" w:after="0"/>
              <w:ind w:left="135"/>
              <w:jc w:val="left"/>
            </w:pPr>
          </w:p>
        </w:tc>
      </w:tr>
      <w:tr w14:paraId="365B5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C979CA4">
            <w:pPr>
              <w:jc w:val="left"/>
            </w:pPr>
          </w:p>
        </w:tc>
        <w:tc>
          <w:tcPr>
            <w:tcW w:w="0" w:type="auto"/>
            <w:vMerge w:val="continue"/>
            <w:tcBorders>
              <w:top w:val="nil"/>
            </w:tcBorders>
            <w:tcMar>
              <w:top w:w="50" w:type="dxa"/>
              <w:left w:w="100" w:type="dxa"/>
            </w:tcMar>
          </w:tcPr>
          <w:p w14:paraId="3AFB6907">
            <w:pPr>
              <w:jc w:val="left"/>
            </w:pPr>
          </w:p>
        </w:tc>
        <w:tc>
          <w:tcPr>
            <w:tcW w:w="821" w:type="dxa"/>
            <w:tcMar>
              <w:top w:w="50" w:type="dxa"/>
              <w:left w:w="100" w:type="dxa"/>
            </w:tcMar>
            <w:vAlign w:val="center"/>
          </w:tcPr>
          <w:p w14:paraId="741429F3">
            <w:pPr>
              <w:spacing w:before="0" w:after="0"/>
              <w:ind w:left="135"/>
              <w:jc w:val="left"/>
            </w:pPr>
            <w:r>
              <w:rPr>
                <w:rFonts w:ascii="Times New Roman" w:hAnsi="Times New Roman"/>
                <w:b/>
                <w:i w:val="0"/>
                <w:color w:val="000000"/>
                <w:sz w:val="24"/>
              </w:rPr>
              <w:t xml:space="preserve">Всего </w:t>
            </w:r>
          </w:p>
          <w:p w14:paraId="05A347C5">
            <w:pPr>
              <w:spacing w:before="0" w:after="0"/>
              <w:ind w:left="135"/>
              <w:jc w:val="left"/>
            </w:pPr>
          </w:p>
        </w:tc>
        <w:tc>
          <w:tcPr>
            <w:tcW w:w="1518" w:type="dxa"/>
            <w:tcMar>
              <w:top w:w="50" w:type="dxa"/>
              <w:left w:w="100" w:type="dxa"/>
            </w:tcMar>
            <w:vAlign w:val="center"/>
          </w:tcPr>
          <w:p w14:paraId="52FCBCCF">
            <w:pPr>
              <w:spacing w:before="0" w:after="0"/>
              <w:ind w:left="135"/>
              <w:jc w:val="left"/>
            </w:pPr>
            <w:r>
              <w:rPr>
                <w:rFonts w:ascii="Times New Roman" w:hAnsi="Times New Roman"/>
                <w:b/>
                <w:i w:val="0"/>
                <w:color w:val="000000"/>
                <w:sz w:val="24"/>
              </w:rPr>
              <w:t xml:space="preserve">Контрольные работы </w:t>
            </w:r>
          </w:p>
          <w:p w14:paraId="277C4874">
            <w:pPr>
              <w:spacing w:before="0" w:after="0"/>
              <w:ind w:left="135"/>
              <w:jc w:val="left"/>
            </w:pPr>
          </w:p>
        </w:tc>
        <w:tc>
          <w:tcPr>
            <w:tcW w:w="1618" w:type="dxa"/>
            <w:tcMar>
              <w:top w:w="50" w:type="dxa"/>
              <w:left w:w="100" w:type="dxa"/>
            </w:tcMar>
            <w:vAlign w:val="center"/>
          </w:tcPr>
          <w:p w14:paraId="0D46EF43">
            <w:pPr>
              <w:spacing w:before="0" w:after="0"/>
              <w:ind w:left="135"/>
              <w:jc w:val="left"/>
            </w:pPr>
            <w:r>
              <w:rPr>
                <w:rFonts w:ascii="Times New Roman" w:hAnsi="Times New Roman"/>
                <w:b/>
                <w:i w:val="0"/>
                <w:color w:val="000000"/>
                <w:sz w:val="24"/>
              </w:rPr>
              <w:t xml:space="preserve">Практические работы </w:t>
            </w:r>
          </w:p>
          <w:p w14:paraId="007331C7">
            <w:pPr>
              <w:spacing w:before="0" w:after="0"/>
              <w:ind w:left="135"/>
              <w:jc w:val="left"/>
            </w:pPr>
          </w:p>
        </w:tc>
        <w:tc>
          <w:tcPr>
            <w:tcW w:w="0" w:type="auto"/>
            <w:vMerge w:val="continue"/>
            <w:tcBorders>
              <w:top w:val="nil"/>
            </w:tcBorders>
            <w:tcMar>
              <w:top w:w="50" w:type="dxa"/>
              <w:left w:w="100" w:type="dxa"/>
            </w:tcMar>
          </w:tcPr>
          <w:p w14:paraId="1BD3EE2B">
            <w:pPr>
              <w:jc w:val="left"/>
            </w:pPr>
          </w:p>
        </w:tc>
        <w:tc>
          <w:tcPr>
            <w:tcW w:w="0" w:type="auto"/>
            <w:vMerge w:val="continue"/>
            <w:tcBorders>
              <w:top w:val="nil"/>
            </w:tcBorders>
            <w:tcMar>
              <w:top w:w="50" w:type="dxa"/>
              <w:left w:w="100" w:type="dxa"/>
            </w:tcMar>
          </w:tcPr>
          <w:p w14:paraId="6FBC5115">
            <w:pPr>
              <w:jc w:val="left"/>
            </w:pPr>
          </w:p>
        </w:tc>
      </w:tr>
      <w:tr w14:paraId="7623B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8C6E7BE">
            <w:pPr>
              <w:spacing w:before="0" w:after="0"/>
              <w:ind w:left="0"/>
              <w:jc w:val="left"/>
            </w:pPr>
            <w:r>
              <w:rPr>
                <w:rFonts w:ascii="Times New Roman" w:hAnsi="Times New Roman"/>
                <w:b w:val="0"/>
                <w:i w:val="0"/>
                <w:color w:val="000000"/>
                <w:sz w:val="24"/>
              </w:rPr>
              <w:t>1</w:t>
            </w:r>
          </w:p>
        </w:tc>
        <w:tc>
          <w:tcPr>
            <w:tcW w:w="3256" w:type="dxa"/>
            <w:tcMar>
              <w:top w:w="50" w:type="dxa"/>
              <w:left w:w="100" w:type="dxa"/>
            </w:tcMar>
            <w:vAlign w:val="center"/>
          </w:tcPr>
          <w:p w14:paraId="2556144A">
            <w:pPr>
              <w:spacing w:before="0" w:after="0"/>
              <w:ind w:left="135"/>
              <w:jc w:val="left"/>
            </w:pPr>
            <w:r>
              <w:rPr>
                <w:rFonts w:ascii="Times New Roman" w:hAnsi="Times New Roman"/>
                <w:b w:val="0"/>
                <w:i w:val="0"/>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41EDA31D">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5908962">
            <w:pPr>
              <w:spacing w:before="0" w:after="0" w:line="276" w:lineRule="auto"/>
              <w:ind w:left="135"/>
              <w:jc w:val="center"/>
            </w:pPr>
          </w:p>
        </w:tc>
        <w:tc>
          <w:tcPr>
            <w:tcW w:w="1618" w:type="dxa"/>
            <w:tcMar>
              <w:top w:w="50" w:type="dxa"/>
              <w:left w:w="100" w:type="dxa"/>
            </w:tcMar>
            <w:vAlign w:val="center"/>
          </w:tcPr>
          <w:p w14:paraId="412EA6EB">
            <w:pPr>
              <w:spacing w:before="0" w:after="0" w:line="276" w:lineRule="auto"/>
              <w:ind w:left="135"/>
              <w:jc w:val="center"/>
            </w:pPr>
          </w:p>
        </w:tc>
        <w:tc>
          <w:tcPr>
            <w:tcW w:w="1145" w:type="dxa"/>
            <w:tcMar>
              <w:top w:w="50" w:type="dxa"/>
              <w:left w:w="100" w:type="dxa"/>
            </w:tcMar>
            <w:vAlign w:val="center"/>
          </w:tcPr>
          <w:p w14:paraId="43736A20">
            <w:pPr>
              <w:spacing w:before="0" w:after="0"/>
              <w:ind w:left="135"/>
              <w:jc w:val="left"/>
            </w:pPr>
          </w:p>
        </w:tc>
        <w:tc>
          <w:tcPr>
            <w:tcW w:w="1967" w:type="dxa"/>
            <w:tcMar>
              <w:top w:w="50" w:type="dxa"/>
              <w:left w:w="100" w:type="dxa"/>
            </w:tcMar>
            <w:vAlign w:val="center"/>
          </w:tcPr>
          <w:p w14:paraId="3B029B32">
            <w:pPr>
              <w:spacing w:before="0" w:after="0"/>
              <w:ind w:left="135"/>
              <w:jc w:val="left"/>
            </w:pPr>
          </w:p>
        </w:tc>
      </w:tr>
      <w:tr w14:paraId="2C388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FF33B6B">
            <w:pPr>
              <w:spacing w:before="0" w:after="0"/>
              <w:ind w:left="0"/>
              <w:jc w:val="left"/>
            </w:pPr>
            <w:r>
              <w:rPr>
                <w:rFonts w:ascii="Times New Roman" w:hAnsi="Times New Roman"/>
                <w:b w:val="0"/>
                <w:i w:val="0"/>
                <w:color w:val="000000"/>
                <w:sz w:val="24"/>
              </w:rPr>
              <w:t>2</w:t>
            </w:r>
          </w:p>
        </w:tc>
        <w:tc>
          <w:tcPr>
            <w:tcW w:w="3256" w:type="dxa"/>
            <w:tcMar>
              <w:top w:w="50" w:type="dxa"/>
              <w:left w:w="100" w:type="dxa"/>
            </w:tcMar>
            <w:vAlign w:val="center"/>
          </w:tcPr>
          <w:p w14:paraId="51360024">
            <w:pPr>
              <w:spacing w:before="0" w:after="0"/>
              <w:ind w:left="135"/>
              <w:jc w:val="left"/>
            </w:pPr>
            <w:r>
              <w:rPr>
                <w:rFonts w:ascii="Times New Roman" w:hAnsi="Times New Roman"/>
                <w:b w:val="0"/>
                <w:i w:val="0"/>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14:paraId="7A0A74EA">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009B143B">
            <w:pPr>
              <w:spacing w:before="0" w:after="0" w:line="276" w:lineRule="auto"/>
              <w:ind w:left="135"/>
              <w:jc w:val="center"/>
            </w:pPr>
          </w:p>
        </w:tc>
        <w:tc>
          <w:tcPr>
            <w:tcW w:w="1618" w:type="dxa"/>
            <w:tcMar>
              <w:top w:w="50" w:type="dxa"/>
              <w:left w:w="100" w:type="dxa"/>
            </w:tcMar>
            <w:vAlign w:val="center"/>
          </w:tcPr>
          <w:p w14:paraId="55176703">
            <w:pPr>
              <w:spacing w:before="0" w:after="0" w:line="276" w:lineRule="auto"/>
              <w:ind w:left="135"/>
              <w:jc w:val="center"/>
            </w:pPr>
          </w:p>
        </w:tc>
        <w:tc>
          <w:tcPr>
            <w:tcW w:w="1145" w:type="dxa"/>
            <w:tcMar>
              <w:top w:w="50" w:type="dxa"/>
              <w:left w:w="100" w:type="dxa"/>
            </w:tcMar>
            <w:vAlign w:val="center"/>
          </w:tcPr>
          <w:p w14:paraId="2AFBB199">
            <w:pPr>
              <w:spacing w:before="0" w:after="0"/>
              <w:ind w:left="135"/>
              <w:jc w:val="left"/>
            </w:pPr>
          </w:p>
        </w:tc>
        <w:tc>
          <w:tcPr>
            <w:tcW w:w="1967" w:type="dxa"/>
            <w:tcMar>
              <w:top w:w="50" w:type="dxa"/>
              <w:left w:w="100" w:type="dxa"/>
            </w:tcMar>
            <w:vAlign w:val="center"/>
          </w:tcPr>
          <w:p w14:paraId="0833A8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"https://m.edsoo.ru/8bc338b6" \h </w:instrText>
            </w:r>
            <w:r>
              <w:fldChar w:fldCharType="separate"/>
            </w:r>
            <w:r>
              <w:rPr>
                <w:rFonts w:ascii="Times New Roman" w:hAnsi="Times New Roman"/>
                <w:b w:val="0"/>
                <w:i w:val="0"/>
                <w:color w:val="0000FF"/>
                <w:sz w:val="22"/>
                <w:u w:val="single"/>
              </w:rPr>
              <w:t>https://m.edsoo.ru/8bc338b6</w:t>
            </w:r>
            <w:r>
              <w:rPr>
                <w:rFonts w:ascii="Times New Roman" w:hAnsi="Times New Roman"/>
                <w:b w:val="0"/>
                <w:i w:val="0"/>
                <w:color w:val="0000FF"/>
                <w:sz w:val="22"/>
                <w:u w:val="single"/>
              </w:rPr>
              <w:fldChar w:fldCharType="end"/>
            </w:r>
          </w:p>
        </w:tc>
      </w:tr>
      <w:tr w14:paraId="44F8B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A278009">
            <w:pPr>
              <w:spacing w:before="0" w:after="0"/>
              <w:ind w:left="0"/>
              <w:jc w:val="left"/>
            </w:pPr>
            <w:r>
              <w:rPr>
                <w:rFonts w:ascii="Times New Roman" w:hAnsi="Times New Roman"/>
                <w:b w:val="0"/>
                <w:i w:val="0"/>
                <w:color w:val="000000"/>
                <w:sz w:val="24"/>
              </w:rPr>
              <w:t>3</w:t>
            </w:r>
          </w:p>
        </w:tc>
        <w:tc>
          <w:tcPr>
            <w:tcW w:w="3256" w:type="dxa"/>
            <w:tcMar>
              <w:top w:w="50" w:type="dxa"/>
              <w:left w:w="100" w:type="dxa"/>
            </w:tcMar>
            <w:vAlign w:val="center"/>
          </w:tcPr>
          <w:p w14:paraId="47596379">
            <w:pPr>
              <w:spacing w:before="0" w:after="0"/>
              <w:ind w:left="135"/>
              <w:jc w:val="left"/>
            </w:pPr>
            <w:r>
              <w:rPr>
                <w:rFonts w:ascii="Times New Roman" w:hAnsi="Times New Roman"/>
                <w:b w:val="0"/>
                <w:i w:val="0"/>
                <w:color w:val="000000"/>
                <w:sz w:val="24"/>
              </w:rPr>
              <w:t>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Тематика и проблематика лирических произведений</w:t>
            </w:r>
          </w:p>
        </w:tc>
        <w:tc>
          <w:tcPr>
            <w:tcW w:w="821" w:type="dxa"/>
            <w:tcMar>
              <w:top w:w="50" w:type="dxa"/>
              <w:left w:w="100" w:type="dxa"/>
            </w:tcMar>
            <w:vAlign w:val="center"/>
          </w:tcPr>
          <w:p w14:paraId="7CE2F2BB">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59A8552">
            <w:pPr>
              <w:spacing w:before="0" w:after="0" w:line="276" w:lineRule="auto"/>
              <w:ind w:left="135"/>
              <w:jc w:val="center"/>
            </w:pPr>
          </w:p>
        </w:tc>
        <w:tc>
          <w:tcPr>
            <w:tcW w:w="1618" w:type="dxa"/>
            <w:tcMar>
              <w:top w:w="50" w:type="dxa"/>
              <w:left w:w="100" w:type="dxa"/>
            </w:tcMar>
            <w:vAlign w:val="center"/>
          </w:tcPr>
          <w:p w14:paraId="04DEA921">
            <w:pPr>
              <w:spacing w:before="0" w:after="0" w:line="276" w:lineRule="auto"/>
              <w:ind w:left="135"/>
              <w:jc w:val="center"/>
            </w:pPr>
          </w:p>
        </w:tc>
        <w:tc>
          <w:tcPr>
            <w:tcW w:w="1145" w:type="dxa"/>
            <w:tcMar>
              <w:top w:w="50" w:type="dxa"/>
              <w:left w:w="100" w:type="dxa"/>
            </w:tcMar>
            <w:vAlign w:val="center"/>
          </w:tcPr>
          <w:p w14:paraId="2EB38F83">
            <w:pPr>
              <w:spacing w:before="0" w:after="0"/>
              <w:ind w:left="135"/>
              <w:jc w:val="left"/>
            </w:pPr>
          </w:p>
        </w:tc>
        <w:tc>
          <w:tcPr>
            <w:tcW w:w="1967" w:type="dxa"/>
            <w:tcMar>
              <w:top w:w="50" w:type="dxa"/>
              <w:left w:w="100" w:type="dxa"/>
            </w:tcMar>
            <w:vAlign w:val="center"/>
          </w:tcPr>
          <w:p w14:paraId="22EF2E07">
            <w:pPr>
              <w:spacing w:before="0" w:after="0"/>
              <w:ind w:left="135"/>
              <w:jc w:val="left"/>
            </w:pPr>
          </w:p>
        </w:tc>
      </w:tr>
      <w:tr w14:paraId="65D0F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4C04D20">
            <w:pPr>
              <w:spacing w:before="0" w:after="0"/>
              <w:ind w:left="0"/>
              <w:jc w:val="left"/>
            </w:pPr>
            <w:r>
              <w:rPr>
                <w:rFonts w:ascii="Times New Roman" w:hAnsi="Times New Roman"/>
                <w:b w:val="0"/>
                <w:i w:val="0"/>
                <w:color w:val="000000"/>
                <w:sz w:val="24"/>
              </w:rPr>
              <w:t>4</w:t>
            </w:r>
          </w:p>
        </w:tc>
        <w:tc>
          <w:tcPr>
            <w:tcW w:w="3256" w:type="dxa"/>
            <w:tcMar>
              <w:top w:w="50" w:type="dxa"/>
              <w:left w:w="100" w:type="dxa"/>
            </w:tcMar>
            <w:vAlign w:val="center"/>
          </w:tcPr>
          <w:p w14:paraId="7C946263">
            <w:pPr>
              <w:spacing w:before="0" w:after="0"/>
              <w:ind w:left="135"/>
              <w:jc w:val="left"/>
            </w:pPr>
            <w:r>
              <w:rPr>
                <w:rFonts w:ascii="Times New Roman" w:hAnsi="Times New Roman"/>
                <w:b w:val="0"/>
                <w:i w:val="0"/>
                <w:color w:val="000000"/>
                <w:sz w:val="24"/>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6B211D8F">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EE02894">
            <w:pPr>
              <w:spacing w:before="0" w:after="0" w:line="276" w:lineRule="auto"/>
              <w:ind w:left="135"/>
              <w:jc w:val="center"/>
            </w:pPr>
          </w:p>
        </w:tc>
        <w:tc>
          <w:tcPr>
            <w:tcW w:w="1618" w:type="dxa"/>
            <w:tcMar>
              <w:top w:w="50" w:type="dxa"/>
              <w:left w:w="100" w:type="dxa"/>
            </w:tcMar>
            <w:vAlign w:val="center"/>
          </w:tcPr>
          <w:p w14:paraId="16A6D608">
            <w:pPr>
              <w:spacing w:before="0" w:after="0" w:line="276" w:lineRule="auto"/>
              <w:ind w:left="135"/>
              <w:jc w:val="center"/>
            </w:pPr>
          </w:p>
        </w:tc>
        <w:tc>
          <w:tcPr>
            <w:tcW w:w="1145" w:type="dxa"/>
            <w:tcMar>
              <w:top w:w="50" w:type="dxa"/>
              <w:left w:w="100" w:type="dxa"/>
            </w:tcMar>
            <w:vAlign w:val="center"/>
          </w:tcPr>
          <w:p w14:paraId="40AF45F3">
            <w:pPr>
              <w:spacing w:before="0" w:after="0"/>
              <w:ind w:left="135"/>
              <w:jc w:val="left"/>
            </w:pPr>
          </w:p>
        </w:tc>
        <w:tc>
          <w:tcPr>
            <w:tcW w:w="1967" w:type="dxa"/>
            <w:tcMar>
              <w:top w:w="50" w:type="dxa"/>
              <w:left w:w="100" w:type="dxa"/>
            </w:tcMar>
            <w:vAlign w:val="center"/>
          </w:tcPr>
          <w:p w14:paraId="691EC544">
            <w:pPr>
              <w:spacing w:before="0" w:after="0"/>
              <w:ind w:left="135"/>
              <w:jc w:val="left"/>
            </w:pPr>
          </w:p>
        </w:tc>
      </w:tr>
      <w:tr w14:paraId="54B4A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F4F9D7D">
            <w:pPr>
              <w:spacing w:before="0" w:after="0"/>
              <w:ind w:left="0"/>
              <w:jc w:val="left"/>
            </w:pPr>
            <w:r>
              <w:rPr>
                <w:rFonts w:ascii="Times New Roman" w:hAnsi="Times New Roman"/>
                <w:b w:val="0"/>
                <w:i w:val="0"/>
                <w:color w:val="000000"/>
                <w:sz w:val="24"/>
              </w:rPr>
              <w:t>5</w:t>
            </w:r>
          </w:p>
        </w:tc>
        <w:tc>
          <w:tcPr>
            <w:tcW w:w="3256" w:type="dxa"/>
            <w:tcMar>
              <w:top w:w="50" w:type="dxa"/>
              <w:left w:w="100" w:type="dxa"/>
            </w:tcMar>
            <w:vAlign w:val="center"/>
          </w:tcPr>
          <w:p w14:paraId="0AB59B82">
            <w:pPr>
              <w:spacing w:before="0" w:after="0"/>
              <w:ind w:left="135"/>
              <w:jc w:val="left"/>
            </w:pPr>
            <w:r>
              <w:rPr>
                <w:rFonts w:ascii="Times New Roman" w:hAnsi="Times New Roman"/>
                <w:b w:val="0"/>
                <w:i w:val="0"/>
                <w:color w:val="000000"/>
                <w:sz w:val="24"/>
              </w:rPr>
              <w:t>А.С. Пушкин. «Повести Белкина» («Станционный смотритель» и другие). Тематика, проблематика, особенности повествования в «Повестях Белкина»</w:t>
            </w:r>
          </w:p>
        </w:tc>
        <w:tc>
          <w:tcPr>
            <w:tcW w:w="821" w:type="dxa"/>
            <w:tcMar>
              <w:top w:w="50" w:type="dxa"/>
              <w:left w:w="100" w:type="dxa"/>
            </w:tcMar>
            <w:vAlign w:val="center"/>
          </w:tcPr>
          <w:p w14:paraId="342752D3">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8375EA6">
            <w:pPr>
              <w:spacing w:before="0" w:after="0" w:line="276" w:lineRule="auto"/>
              <w:ind w:left="135"/>
              <w:jc w:val="center"/>
            </w:pPr>
          </w:p>
        </w:tc>
        <w:tc>
          <w:tcPr>
            <w:tcW w:w="1618" w:type="dxa"/>
            <w:tcMar>
              <w:top w:w="50" w:type="dxa"/>
              <w:left w:w="100" w:type="dxa"/>
            </w:tcMar>
            <w:vAlign w:val="center"/>
          </w:tcPr>
          <w:p w14:paraId="70593AD8">
            <w:pPr>
              <w:spacing w:before="0" w:after="0" w:line="276" w:lineRule="auto"/>
              <w:ind w:left="135"/>
              <w:jc w:val="center"/>
            </w:pPr>
          </w:p>
        </w:tc>
        <w:tc>
          <w:tcPr>
            <w:tcW w:w="1145" w:type="dxa"/>
            <w:tcMar>
              <w:top w:w="50" w:type="dxa"/>
              <w:left w:w="100" w:type="dxa"/>
            </w:tcMar>
            <w:vAlign w:val="center"/>
          </w:tcPr>
          <w:p w14:paraId="1320489D">
            <w:pPr>
              <w:spacing w:before="0" w:after="0"/>
              <w:ind w:left="135"/>
              <w:jc w:val="left"/>
            </w:pPr>
          </w:p>
        </w:tc>
        <w:tc>
          <w:tcPr>
            <w:tcW w:w="1967" w:type="dxa"/>
            <w:tcMar>
              <w:top w:w="50" w:type="dxa"/>
              <w:left w:w="100" w:type="dxa"/>
            </w:tcMar>
            <w:vAlign w:val="center"/>
          </w:tcPr>
          <w:p w14:paraId="6B3ADA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"https://m.edsoo.ru/8bc340ae" \h </w:instrText>
            </w:r>
            <w:r>
              <w:fldChar w:fldCharType="separate"/>
            </w:r>
            <w:r>
              <w:rPr>
                <w:rFonts w:ascii="Times New Roman" w:hAnsi="Times New Roman"/>
                <w:b w:val="0"/>
                <w:i w:val="0"/>
                <w:color w:val="0000FF"/>
                <w:sz w:val="22"/>
                <w:u w:val="single"/>
              </w:rPr>
              <w:t>https://m.edsoo.ru/8bc340ae</w:t>
            </w:r>
            <w:r>
              <w:rPr>
                <w:rFonts w:ascii="Times New Roman" w:hAnsi="Times New Roman"/>
                <w:b w:val="0"/>
                <w:i w:val="0"/>
                <w:color w:val="0000FF"/>
                <w:sz w:val="22"/>
                <w:u w:val="single"/>
              </w:rPr>
              <w:fldChar w:fldCharType="end"/>
            </w:r>
          </w:p>
        </w:tc>
      </w:tr>
      <w:tr w14:paraId="78760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76C4C37">
            <w:pPr>
              <w:spacing w:before="0" w:after="0"/>
              <w:ind w:left="0"/>
              <w:jc w:val="left"/>
            </w:pPr>
            <w:r>
              <w:rPr>
                <w:rFonts w:ascii="Times New Roman" w:hAnsi="Times New Roman"/>
                <w:b w:val="0"/>
                <w:i w:val="0"/>
                <w:color w:val="000000"/>
                <w:sz w:val="24"/>
              </w:rPr>
              <w:t>6</w:t>
            </w:r>
          </w:p>
        </w:tc>
        <w:tc>
          <w:tcPr>
            <w:tcW w:w="3256" w:type="dxa"/>
            <w:tcMar>
              <w:top w:w="50" w:type="dxa"/>
              <w:left w:w="100" w:type="dxa"/>
            </w:tcMar>
            <w:vAlign w:val="center"/>
          </w:tcPr>
          <w:p w14:paraId="68F65239">
            <w:pPr>
              <w:spacing w:before="0" w:after="0"/>
              <w:ind w:left="135"/>
              <w:jc w:val="left"/>
            </w:pPr>
            <w:r>
              <w:rPr>
                <w:rFonts w:ascii="Times New Roman" w:hAnsi="Times New Roman"/>
                <w:b w:val="0"/>
                <w:i w:val="0"/>
                <w:color w:val="000000"/>
                <w:sz w:val="24"/>
              </w:rPr>
              <w:t>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14:paraId="63DFA1B9">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2154DEA8">
            <w:pPr>
              <w:spacing w:before="0" w:after="0" w:line="276" w:lineRule="auto"/>
              <w:ind w:left="135"/>
              <w:jc w:val="center"/>
            </w:pPr>
          </w:p>
        </w:tc>
        <w:tc>
          <w:tcPr>
            <w:tcW w:w="1618" w:type="dxa"/>
            <w:tcMar>
              <w:top w:w="50" w:type="dxa"/>
              <w:left w:w="100" w:type="dxa"/>
            </w:tcMar>
            <w:vAlign w:val="center"/>
          </w:tcPr>
          <w:p w14:paraId="3D7A494A">
            <w:pPr>
              <w:spacing w:before="0" w:after="0" w:line="276" w:lineRule="auto"/>
              <w:ind w:left="135"/>
              <w:jc w:val="center"/>
            </w:pPr>
          </w:p>
        </w:tc>
        <w:tc>
          <w:tcPr>
            <w:tcW w:w="1145" w:type="dxa"/>
            <w:tcMar>
              <w:top w:w="50" w:type="dxa"/>
              <w:left w:w="100" w:type="dxa"/>
            </w:tcMar>
            <w:vAlign w:val="center"/>
          </w:tcPr>
          <w:p w14:paraId="73ECAC7E">
            <w:pPr>
              <w:spacing w:before="0" w:after="0"/>
              <w:ind w:left="135"/>
              <w:jc w:val="left"/>
            </w:pPr>
          </w:p>
        </w:tc>
        <w:tc>
          <w:tcPr>
            <w:tcW w:w="1967" w:type="dxa"/>
            <w:tcMar>
              <w:top w:w="50" w:type="dxa"/>
              <w:left w:w="100" w:type="dxa"/>
            </w:tcMar>
            <w:vAlign w:val="center"/>
          </w:tcPr>
          <w:p w14:paraId="0D4D65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"https://m.edsoo.ru/8bc3420c" \h </w:instrText>
            </w:r>
            <w:r>
              <w:fldChar w:fldCharType="separate"/>
            </w:r>
            <w:r>
              <w:rPr>
                <w:rFonts w:ascii="Times New Roman" w:hAnsi="Times New Roman"/>
                <w:b w:val="0"/>
                <w:i w:val="0"/>
                <w:color w:val="0000FF"/>
                <w:sz w:val="22"/>
                <w:u w:val="single"/>
              </w:rPr>
              <w:t>https://m.edsoo.ru/8bc3420c</w:t>
            </w:r>
            <w:r>
              <w:rPr>
                <w:rFonts w:ascii="Times New Roman" w:hAnsi="Times New Roman"/>
                <w:b w:val="0"/>
                <w:i w:val="0"/>
                <w:color w:val="0000FF"/>
                <w:sz w:val="22"/>
                <w:u w:val="single"/>
              </w:rPr>
              <w:fldChar w:fldCharType="end"/>
            </w:r>
          </w:p>
        </w:tc>
      </w:tr>
      <w:tr w14:paraId="3BFDE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CF8A284">
            <w:pPr>
              <w:spacing w:before="0" w:after="0"/>
              <w:ind w:left="0"/>
              <w:jc w:val="left"/>
            </w:pPr>
            <w:r>
              <w:rPr>
                <w:rFonts w:ascii="Times New Roman" w:hAnsi="Times New Roman"/>
                <w:b w:val="0"/>
                <w:i w:val="0"/>
                <w:color w:val="000000"/>
                <w:sz w:val="24"/>
              </w:rPr>
              <w:t>7</w:t>
            </w:r>
          </w:p>
        </w:tc>
        <w:tc>
          <w:tcPr>
            <w:tcW w:w="3256" w:type="dxa"/>
            <w:tcMar>
              <w:top w:w="50" w:type="dxa"/>
              <w:left w:w="100" w:type="dxa"/>
            </w:tcMar>
            <w:vAlign w:val="center"/>
          </w:tcPr>
          <w:p w14:paraId="20CD6595">
            <w:pPr>
              <w:spacing w:before="0" w:after="0"/>
              <w:ind w:left="135"/>
              <w:jc w:val="left"/>
            </w:pPr>
            <w:r>
              <w:rPr>
                <w:rFonts w:ascii="Times New Roman" w:hAnsi="Times New Roman"/>
                <w:b w:val="0"/>
                <w:i w:val="0"/>
                <w:color w:val="000000"/>
                <w:sz w:val="24"/>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392DA3F8">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28E1095">
            <w:pPr>
              <w:spacing w:before="0" w:after="0" w:line="276" w:lineRule="auto"/>
              <w:ind w:left="135"/>
              <w:jc w:val="center"/>
            </w:pPr>
          </w:p>
        </w:tc>
        <w:tc>
          <w:tcPr>
            <w:tcW w:w="1618" w:type="dxa"/>
            <w:tcMar>
              <w:top w:w="50" w:type="dxa"/>
              <w:left w:w="100" w:type="dxa"/>
            </w:tcMar>
            <w:vAlign w:val="center"/>
          </w:tcPr>
          <w:p w14:paraId="75FD0393">
            <w:pPr>
              <w:spacing w:before="0" w:after="0" w:line="276" w:lineRule="auto"/>
              <w:ind w:left="135"/>
              <w:jc w:val="center"/>
            </w:pPr>
          </w:p>
        </w:tc>
        <w:tc>
          <w:tcPr>
            <w:tcW w:w="1145" w:type="dxa"/>
            <w:tcMar>
              <w:top w:w="50" w:type="dxa"/>
              <w:left w:w="100" w:type="dxa"/>
            </w:tcMar>
            <w:vAlign w:val="center"/>
          </w:tcPr>
          <w:p w14:paraId="5CD26C74">
            <w:pPr>
              <w:spacing w:before="0" w:after="0"/>
              <w:ind w:left="135"/>
              <w:jc w:val="left"/>
            </w:pPr>
          </w:p>
        </w:tc>
        <w:tc>
          <w:tcPr>
            <w:tcW w:w="1967" w:type="dxa"/>
            <w:tcMar>
              <w:top w:w="50" w:type="dxa"/>
              <w:left w:w="100" w:type="dxa"/>
            </w:tcMar>
            <w:vAlign w:val="center"/>
          </w:tcPr>
          <w:p w14:paraId="26404E6A">
            <w:pPr>
              <w:spacing w:before="0" w:after="0"/>
              <w:ind w:left="135"/>
              <w:jc w:val="left"/>
            </w:pPr>
          </w:p>
        </w:tc>
      </w:tr>
      <w:tr w14:paraId="79450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1DF3155">
            <w:pPr>
              <w:spacing w:before="0" w:after="0"/>
              <w:ind w:left="0"/>
              <w:jc w:val="left"/>
            </w:pPr>
            <w:r>
              <w:rPr>
                <w:rFonts w:ascii="Times New Roman" w:hAnsi="Times New Roman"/>
                <w:b w:val="0"/>
                <w:i w:val="0"/>
                <w:color w:val="000000"/>
                <w:sz w:val="24"/>
              </w:rPr>
              <w:t>8</w:t>
            </w:r>
          </w:p>
        </w:tc>
        <w:tc>
          <w:tcPr>
            <w:tcW w:w="3256" w:type="dxa"/>
            <w:tcMar>
              <w:top w:w="50" w:type="dxa"/>
              <w:left w:w="100" w:type="dxa"/>
            </w:tcMar>
            <w:vAlign w:val="center"/>
          </w:tcPr>
          <w:p w14:paraId="52518CC5">
            <w:pPr>
              <w:spacing w:before="0" w:after="0"/>
              <w:ind w:left="135"/>
              <w:jc w:val="left"/>
            </w:pPr>
            <w:r>
              <w:rPr>
                <w:rFonts w:ascii="Times New Roman" w:hAnsi="Times New Roman"/>
                <w:b w:val="0"/>
                <w:i w:val="0"/>
                <w:color w:val="000000"/>
                <w:sz w:val="24"/>
              </w:rPr>
              <w:t>А.С. Пушкин. Поэма «Полтава» (фрагмент). Сопоставление образов Петра I и Карла XII. Способы выражения авторской позиции в поэме</w:t>
            </w:r>
          </w:p>
        </w:tc>
        <w:tc>
          <w:tcPr>
            <w:tcW w:w="821" w:type="dxa"/>
            <w:tcMar>
              <w:top w:w="50" w:type="dxa"/>
              <w:left w:w="100" w:type="dxa"/>
            </w:tcMar>
            <w:vAlign w:val="center"/>
          </w:tcPr>
          <w:p w14:paraId="04AAF340">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2381B75D">
            <w:pPr>
              <w:spacing w:before="0" w:after="0" w:line="276" w:lineRule="auto"/>
              <w:ind w:left="135"/>
              <w:jc w:val="center"/>
            </w:pPr>
          </w:p>
        </w:tc>
        <w:tc>
          <w:tcPr>
            <w:tcW w:w="1618" w:type="dxa"/>
            <w:tcMar>
              <w:top w:w="50" w:type="dxa"/>
              <w:left w:w="100" w:type="dxa"/>
            </w:tcMar>
            <w:vAlign w:val="center"/>
          </w:tcPr>
          <w:p w14:paraId="7D4BCA59">
            <w:pPr>
              <w:spacing w:before="0" w:after="0" w:line="276" w:lineRule="auto"/>
              <w:ind w:left="135"/>
              <w:jc w:val="center"/>
            </w:pPr>
          </w:p>
        </w:tc>
        <w:tc>
          <w:tcPr>
            <w:tcW w:w="1145" w:type="dxa"/>
            <w:tcMar>
              <w:top w:w="50" w:type="dxa"/>
              <w:left w:w="100" w:type="dxa"/>
            </w:tcMar>
            <w:vAlign w:val="center"/>
          </w:tcPr>
          <w:p w14:paraId="22494F6F">
            <w:pPr>
              <w:spacing w:before="0" w:after="0"/>
              <w:ind w:left="135"/>
              <w:jc w:val="left"/>
            </w:pPr>
          </w:p>
        </w:tc>
        <w:tc>
          <w:tcPr>
            <w:tcW w:w="1967" w:type="dxa"/>
            <w:tcMar>
              <w:top w:w="50" w:type="dxa"/>
              <w:left w:w="100" w:type="dxa"/>
            </w:tcMar>
            <w:vAlign w:val="center"/>
          </w:tcPr>
          <w:p w14:paraId="2039FDAD">
            <w:pPr>
              <w:spacing w:before="0" w:after="0"/>
              <w:ind w:left="135"/>
              <w:jc w:val="left"/>
            </w:pPr>
          </w:p>
        </w:tc>
      </w:tr>
      <w:tr w14:paraId="0948C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D1A1B78">
            <w:pPr>
              <w:spacing w:before="0" w:after="0"/>
              <w:ind w:left="0"/>
              <w:jc w:val="left"/>
            </w:pPr>
            <w:r>
              <w:rPr>
                <w:rFonts w:ascii="Times New Roman" w:hAnsi="Times New Roman"/>
                <w:b w:val="0"/>
                <w:i w:val="0"/>
                <w:color w:val="000000"/>
                <w:sz w:val="24"/>
              </w:rPr>
              <w:t>9</w:t>
            </w:r>
          </w:p>
        </w:tc>
        <w:tc>
          <w:tcPr>
            <w:tcW w:w="3256" w:type="dxa"/>
            <w:tcMar>
              <w:top w:w="50" w:type="dxa"/>
              <w:left w:w="100" w:type="dxa"/>
            </w:tcMar>
            <w:vAlign w:val="center"/>
          </w:tcPr>
          <w:p w14:paraId="4BA81475">
            <w:pPr>
              <w:spacing w:before="0" w:after="0"/>
              <w:ind w:left="135"/>
              <w:jc w:val="left"/>
            </w:pPr>
            <w:r>
              <w:rPr>
                <w:rFonts w:ascii="Times New Roman" w:hAnsi="Times New Roman"/>
                <w:b w:val="0"/>
                <w:i w:val="0"/>
                <w:color w:val="000000"/>
                <w:sz w:val="24"/>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14:paraId="7CFE35A5">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0CA3CBF5">
            <w:pPr>
              <w:spacing w:before="0" w:after="0" w:line="276" w:lineRule="auto"/>
              <w:ind w:left="135"/>
              <w:jc w:val="center"/>
            </w:pPr>
          </w:p>
        </w:tc>
        <w:tc>
          <w:tcPr>
            <w:tcW w:w="1618" w:type="dxa"/>
            <w:tcMar>
              <w:top w:w="50" w:type="dxa"/>
              <w:left w:w="100" w:type="dxa"/>
            </w:tcMar>
            <w:vAlign w:val="center"/>
          </w:tcPr>
          <w:p w14:paraId="4DED4588">
            <w:pPr>
              <w:spacing w:before="0" w:after="0" w:line="276" w:lineRule="auto"/>
              <w:ind w:left="135"/>
              <w:jc w:val="center"/>
            </w:pPr>
          </w:p>
        </w:tc>
        <w:tc>
          <w:tcPr>
            <w:tcW w:w="1145" w:type="dxa"/>
            <w:tcMar>
              <w:top w:w="50" w:type="dxa"/>
              <w:left w:w="100" w:type="dxa"/>
            </w:tcMar>
            <w:vAlign w:val="center"/>
          </w:tcPr>
          <w:p w14:paraId="53F7427B">
            <w:pPr>
              <w:spacing w:before="0" w:after="0"/>
              <w:ind w:left="135"/>
              <w:jc w:val="left"/>
            </w:pPr>
          </w:p>
        </w:tc>
        <w:tc>
          <w:tcPr>
            <w:tcW w:w="1967" w:type="dxa"/>
            <w:tcMar>
              <w:top w:w="50" w:type="dxa"/>
              <w:left w:w="100" w:type="dxa"/>
            </w:tcMar>
            <w:vAlign w:val="center"/>
          </w:tcPr>
          <w:p w14:paraId="22F1A2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"https://m.edsoo.ru/8bc33fa0" \h </w:instrText>
            </w:r>
            <w:r>
              <w:fldChar w:fldCharType="separate"/>
            </w:r>
            <w:r>
              <w:rPr>
                <w:rFonts w:ascii="Times New Roman" w:hAnsi="Times New Roman"/>
                <w:b w:val="0"/>
                <w:i w:val="0"/>
                <w:color w:val="0000FF"/>
                <w:sz w:val="22"/>
                <w:u w:val="single"/>
              </w:rPr>
              <w:t>https://m.edsoo.ru/8bc33fa0</w:t>
            </w:r>
            <w:r>
              <w:rPr>
                <w:rFonts w:ascii="Times New Roman" w:hAnsi="Times New Roman"/>
                <w:b w:val="0"/>
                <w:i w:val="0"/>
                <w:color w:val="0000FF"/>
                <w:sz w:val="22"/>
                <w:u w:val="single"/>
              </w:rPr>
              <w:fldChar w:fldCharType="end"/>
            </w:r>
          </w:p>
        </w:tc>
      </w:tr>
      <w:tr w14:paraId="59F95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51C4A5B">
            <w:pPr>
              <w:spacing w:before="0" w:after="0"/>
              <w:ind w:left="0"/>
              <w:jc w:val="left"/>
            </w:pPr>
            <w:r>
              <w:rPr>
                <w:rFonts w:ascii="Times New Roman" w:hAnsi="Times New Roman"/>
                <w:b w:val="0"/>
                <w:i w:val="0"/>
                <w:color w:val="000000"/>
                <w:sz w:val="24"/>
              </w:rPr>
              <w:t>10</w:t>
            </w:r>
          </w:p>
        </w:tc>
        <w:tc>
          <w:tcPr>
            <w:tcW w:w="3256" w:type="dxa"/>
            <w:tcMar>
              <w:top w:w="50" w:type="dxa"/>
              <w:left w:w="100" w:type="dxa"/>
            </w:tcMar>
            <w:vAlign w:val="center"/>
          </w:tcPr>
          <w:p w14:paraId="412863DB">
            <w:pPr>
              <w:spacing w:before="0" w:after="0"/>
              <w:ind w:left="135"/>
              <w:jc w:val="left"/>
            </w:pPr>
            <w:r>
              <w:rPr>
                <w:rFonts w:ascii="Times New Roman" w:hAnsi="Times New Roman"/>
                <w:b w:val="0"/>
                <w:i w:val="0"/>
                <w:color w:val="000000"/>
                <w:sz w:val="24"/>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c>
          <w:tcPr>
            <w:tcW w:w="821" w:type="dxa"/>
            <w:tcMar>
              <w:top w:w="50" w:type="dxa"/>
              <w:left w:w="100" w:type="dxa"/>
            </w:tcMar>
            <w:vAlign w:val="center"/>
          </w:tcPr>
          <w:p w14:paraId="4B36C477">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2F96C44">
            <w:pPr>
              <w:spacing w:before="0" w:after="0" w:line="276" w:lineRule="auto"/>
              <w:ind w:left="135"/>
              <w:jc w:val="center"/>
            </w:pPr>
          </w:p>
        </w:tc>
        <w:tc>
          <w:tcPr>
            <w:tcW w:w="1618" w:type="dxa"/>
            <w:tcMar>
              <w:top w:w="50" w:type="dxa"/>
              <w:left w:w="100" w:type="dxa"/>
            </w:tcMar>
            <w:vAlign w:val="center"/>
          </w:tcPr>
          <w:p w14:paraId="67EFAF96">
            <w:pPr>
              <w:spacing w:before="0" w:after="0" w:line="276" w:lineRule="auto"/>
              <w:ind w:left="135"/>
              <w:jc w:val="center"/>
            </w:pPr>
          </w:p>
        </w:tc>
        <w:tc>
          <w:tcPr>
            <w:tcW w:w="1145" w:type="dxa"/>
            <w:tcMar>
              <w:top w:w="50" w:type="dxa"/>
              <w:left w:w="100" w:type="dxa"/>
            </w:tcMar>
            <w:vAlign w:val="center"/>
          </w:tcPr>
          <w:p w14:paraId="702BC39D">
            <w:pPr>
              <w:spacing w:before="0" w:after="0"/>
              <w:ind w:left="135"/>
              <w:jc w:val="left"/>
            </w:pPr>
          </w:p>
        </w:tc>
        <w:tc>
          <w:tcPr>
            <w:tcW w:w="1967" w:type="dxa"/>
            <w:tcMar>
              <w:top w:w="50" w:type="dxa"/>
              <w:left w:w="100" w:type="dxa"/>
            </w:tcMar>
            <w:vAlign w:val="center"/>
          </w:tcPr>
          <w:p w14:paraId="6A9356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"https://m.edsoo.ru/8bc34310" \h </w:instrText>
            </w:r>
            <w:r>
              <w:fldChar w:fldCharType="separate"/>
            </w:r>
            <w:r>
              <w:rPr>
                <w:rFonts w:ascii="Times New Roman" w:hAnsi="Times New Roman"/>
                <w:b w:val="0"/>
                <w:i w:val="0"/>
                <w:color w:val="0000FF"/>
                <w:sz w:val="22"/>
                <w:u w:val="single"/>
              </w:rPr>
              <w:t>https://m.edsoo.ru/8bc34310</w:t>
            </w:r>
            <w:r>
              <w:rPr>
                <w:rFonts w:ascii="Times New Roman" w:hAnsi="Times New Roman"/>
                <w:b w:val="0"/>
                <w:i w:val="0"/>
                <w:color w:val="0000FF"/>
                <w:sz w:val="22"/>
                <w:u w:val="single"/>
              </w:rPr>
              <w:fldChar w:fldCharType="end"/>
            </w:r>
          </w:p>
        </w:tc>
      </w:tr>
      <w:tr w14:paraId="780D6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473C06E">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14:paraId="19C3D091">
            <w:pPr>
              <w:spacing w:before="0" w:after="0"/>
              <w:ind w:left="135"/>
              <w:jc w:val="left"/>
            </w:pPr>
            <w:r>
              <w:rPr>
                <w:rFonts w:ascii="Times New Roman" w:hAnsi="Times New Roman"/>
                <w:b w:val="0"/>
                <w:i w:val="0"/>
                <w:color w:val="000000"/>
                <w:sz w:val="24"/>
              </w:rPr>
              <w:t>М.Ю.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14:paraId="1B1CFD6D">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D9D26F7">
            <w:pPr>
              <w:spacing w:before="0" w:after="0" w:line="276" w:lineRule="auto"/>
              <w:ind w:left="135"/>
              <w:jc w:val="center"/>
            </w:pPr>
          </w:p>
        </w:tc>
        <w:tc>
          <w:tcPr>
            <w:tcW w:w="1618" w:type="dxa"/>
            <w:tcMar>
              <w:top w:w="50" w:type="dxa"/>
              <w:left w:w="100" w:type="dxa"/>
            </w:tcMar>
            <w:vAlign w:val="center"/>
          </w:tcPr>
          <w:p w14:paraId="1DBCD2EF">
            <w:pPr>
              <w:spacing w:before="0" w:after="0" w:line="276" w:lineRule="auto"/>
              <w:ind w:left="135"/>
              <w:jc w:val="center"/>
            </w:pPr>
          </w:p>
        </w:tc>
        <w:tc>
          <w:tcPr>
            <w:tcW w:w="1145" w:type="dxa"/>
            <w:tcMar>
              <w:top w:w="50" w:type="dxa"/>
              <w:left w:w="100" w:type="dxa"/>
            </w:tcMar>
            <w:vAlign w:val="center"/>
          </w:tcPr>
          <w:p w14:paraId="66C6CF38">
            <w:pPr>
              <w:spacing w:before="0" w:after="0"/>
              <w:ind w:left="135"/>
              <w:jc w:val="left"/>
            </w:pPr>
          </w:p>
        </w:tc>
        <w:tc>
          <w:tcPr>
            <w:tcW w:w="1967" w:type="dxa"/>
            <w:tcMar>
              <w:top w:w="50" w:type="dxa"/>
              <w:left w:w="100" w:type="dxa"/>
            </w:tcMar>
            <w:vAlign w:val="center"/>
          </w:tcPr>
          <w:p w14:paraId="2AB397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"https://m.edsoo.ru/8bc34428" \h </w:instrText>
            </w:r>
            <w:r>
              <w:fldChar w:fldCharType="separate"/>
            </w:r>
            <w:r>
              <w:rPr>
                <w:rFonts w:ascii="Times New Roman" w:hAnsi="Times New Roman"/>
                <w:b w:val="0"/>
                <w:i w:val="0"/>
                <w:color w:val="0000FF"/>
                <w:sz w:val="22"/>
                <w:u w:val="single"/>
              </w:rPr>
              <w:t>https://m.edsoo.ru/8bc34428</w:t>
            </w:r>
            <w:r>
              <w:rPr>
                <w:rFonts w:ascii="Times New Roman" w:hAnsi="Times New Roman"/>
                <w:b w:val="0"/>
                <w:i w:val="0"/>
                <w:color w:val="0000FF"/>
                <w:sz w:val="22"/>
                <w:u w:val="single"/>
              </w:rPr>
              <w:fldChar w:fldCharType="end"/>
            </w:r>
          </w:p>
        </w:tc>
      </w:tr>
      <w:tr w14:paraId="644E2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F724EC4">
            <w:pPr>
              <w:spacing w:before="0" w:after="0"/>
              <w:ind w:left="0"/>
              <w:jc w:val="left"/>
            </w:pPr>
            <w:r>
              <w:rPr>
                <w:rFonts w:ascii="Times New Roman" w:hAnsi="Times New Roman"/>
                <w:b w:val="0"/>
                <w:i w:val="0"/>
                <w:color w:val="000000"/>
                <w:sz w:val="24"/>
              </w:rPr>
              <w:t>12</w:t>
            </w:r>
          </w:p>
        </w:tc>
        <w:tc>
          <w:tcPr>
            <w:tcW w:w="3256" w:type="dxa"/>
            <w:tcMar>
              <w:top w:w="50" w:type="dxa"/>
              <w:left w:w="100" w:type="dxa"/>
            </w:tcMar>
            <w:vAlign w:val="center"/>
          </w:tcPr>
          <w:p w14:paraId="69FB7739">
            <w:pPr>
              <w:spacing w:before="0" w:after="0"/>
              <w:ind w:left="135"/>
              <w:jc w:val="left"/>
            </w:pPr>
            <w:r>
              <w:rPr>
                <w:rFonts w:ascii="Times New Roman" w:hAnsi="Times New Roman"/>
                <w:b w:val="0"/>
                <w:i w:val="0"/>
                <w:color w:val="000000"/>
                <w:sz w:val="24"/>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Mar>
              <w:top w:w="50" w:type="dxa"/>
              <w:left w:w="100" w:type="dxa"/>
            </w:tcMar>
            <w:vAlign w:val="center"/>
          </w:tcPr>
          <w:p w14:paraId="6AC133D7">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07CCE472">
            <w:pPr>
              <w:spacing w:before="0" w:after="0" w:line="276" w:lineRule="auto"/>
              <w:ind w:left="135"/>
              <w:jc w:val="center"/>
            </w:pPr>
          </w:p>
        </w:tc>
        <w:tc>
          <w:tcPr>
            <w:tcW w:w="1618" w:type="dxa"/>
            <w:tcMar>
              <w:top w:w="50" w:type="dxa"/>
              <w:left w:w="100" w:type="dxa"/>
            </w:tcMar>
            <w:vAlign w:val="center"/>
          </w:tcPr>
          <w:p w14:paraId="40D26DA2">
            <w:pPr>
              <w:spacing w:before="0" w:after="0" w:line="276" w:lineRule="auto"/>
              <w:ind w:left="135"/>
              <w:jc w:val="center"/>
            </w:pPr>
          </w:p>
        </w:tc>
        <w:tc>
          <w:tcPr>
            <w:tcW w:w="1145" w:type="dxa"/>
            <w:tcMar>
              <w:top w:w="50" w:type="dxa"/>
              <w:left w:w="100" w:type="dxa"/>
            </w:tcMar>
            <w:vAlign w:val="center"/>
          </w:tcPr>
          <w:p w14:paraId="640F5AE4">
            <w:pPr>
              <w:spacing w:before="0" w:after="0"/>
              <w:ind w:left="135"/>
              <w:jc w:val="left"/>
            </w:pPr>
          </w:p>
        </w:tc>
        <w:tc>
          <w:tcPr>
            <w:tcW w:w="1967" w:type="dxa"/>
            <w:tcMar>
              <w:top w:w="50" w:type="dxa"/>
              <w:left w:w="100" w:type="dxa"/>
            </w:tcMar>
            <w:vAlign w:val="center"/>
          </w:tcPr>
          <w:p w14:paraId="158A81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"https://m.edsoo.ru/8bc3464e" \h </w:instrText>
            </w:r>
            <w:r>
              <w:fldChar w:fldCharType="separate"/>
            </w:r>
            <w:r>
              <w:rPr>
                <w:rFonts w:ascii="Times New Roman" w:hAnsi="Times New Roman"/>
                <w:b w:val="0"/>
                <w:i w:val="0"/>
                <w:color w:val="0000FF"/>
                <w:sz w:val="22"/>
                <w:u w:val="single"/>
              </w:rPr>
              <w:t>https://m.edsoo.ru/8bc3464e</w:t>
            </w:r>
            <w:r>
              <w:rPr>
                <w:rFonts w:ascii="Times New Roman" w:hAnsi="Times New Roman"/>
                <w:b w:val="0"/>
                <w:i w:val="0"/>
                <w:color w:val="0000FF"/>
                <w:sz w:val="22"/>
                <w:u w:val="single"/>
              </w:rPr>
              <w:fldChar w:fldCharType="end"/>
            </w:r>
          </w:p>
        </w:tc>
      </w:tr>
      <w:tr w14:paraId="0C20A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CE09476">
            <w:pPr>
              <w:spacing w:before="0" w:after="0"/>
              <w:ind w:left="0"/>
              <w:jc w:val="left"/>
            </w:pPr>
            <w:r>
              <w:rPr>
                <w:rFonts w:ascii="Times New Roman" w:hAnsi="Times New Roman"/>
                <w:b w:val="0"/>
                <w:i w:val="0"/>
                <w:color w:val="000000"/>
                <w:sz w:val="24"/>
              </w:rPr>
              <w:t>13</w:t>
            </w:r>
          </w:p>
        </w:tc>
        <w:tc>
          <w:tcPr>
            <w:tcW w:w="3256" w:type="dxa"/>
            <w:tcMar>
              <w:top w:w="50" w:type="dxa"/>
              <w:left w:w="100" w:type="dxa"/>
            </w:tcMar>
            <w:vAlign w:val="center"/>
          </w:tcPr>
          <w:p w14:paraId="7984D4D5">
            <w:pPr>
              <w:spacing w:before="0" w:after="0"/>
              <w:ind w:left="135"/>
              <w:jc w:val="left"/>
            </w:pPr>
            <w:r>
              <w:rPr>
                <w:rFonts w:ascii="Times New Roman" w:hAnsi="Times New Roman"/>
                <w:b w:val="0"/>
                <w:i w:val="0"/>
                <w:color w:val="000000"/>
                <w:sz w:val="24"/>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4B99D480">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DDEF494">
            <w:pPr>
              <w:spacing w:before="0" w:after="0" w:line="276" w:lineRule="auto"/>
              <w:ind w:left="135"/>
              <w:jc w:val="center"/>
            </w:pPr>
          </w:p>
        </w:tc>
        <w:tc>
          <w:tcPr>
            <w:tcW w:w="1618" w:type="dxa"/>
            <w:tcMar>
              <w:top w:w="50" w:type="dxa"/>
              <w:left w:w="100" w:type="dxa"/>
            </w:tcMar>
            <w:vAlign w:val="center"/>
          </w:tcPr>
          <w:p w14:paraId="028D2706">
            <w:pPr>
              <w:spacing w:before="0" w:after="0" w:line="276" w:lineRule="auto"/>
              <w:ind w:left="135"/>
              <w:jc w:val="center"/>
            </w:pPr>
          </w:p>
        </w:tc>
        <w:tc>
          <w:tcPr>
            <w:tcW w:w="1145" w:type="dxa"/>
            <w:tcMar>
              <w:top w:w="50" w:type="dxa"/>
              <w:left w:w="100" w:type="dxa"/>
            </w:tcMar>
            <w:vAlign w:val="center"/>
          </w:tcPr>
          <w:p w14:paraId="0E960026">
            <w:pPr>
              <w:spacing w:before="0" w:after="0"/>
              <w:ind w:left="135"/>
              <w:jc w:val="left"/>
            </w:pPr>
          </w:p>
        </w:tc>
        <w:tc>
          <w:tcPr>
            <w:tcW w:w="1967" w:type="dxa"/>
            <w:tcMar>
              <w:top w:w="50" w:type="dxa"/>
              <w:left w:w="100" w:type="dxa"/>
            </w:tcMar>
            <w:vAlign w:val="center"/>
          </w:tcPr>
          <w:p w14:paraId="67E5D9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"https://m.edsoo.ru/8bc3475c" \h </w:instrText>
            </w:r>
            <w:r>
              <w:fldChar w:fldCharType="separate"/>
            </w:r>
            <w:r>
              <w:rPr>
                <w:rFonts w:ascii="Times New Roman" w:hAnsi="Times New Roman"/>
                <w:b w:val="0"/>
                <w:i w:val="0"/>
                <w:color w:val="0000FF"/>
                <w:sz w:val="22"/>
                <w:u w:val="single"/>
              </w:rPr>
              <w:t>https://m.edsoo.ru/8bc3475c</w:t>
            </w:r>
            <w:r>
              <w:rPr>
                <w:rFonts w:ascii="Times New Roman" w:hAnsi="Times New Roman"/>
                <w:b w:val="0"/>
                <w:i w:val="0"/>
                <w:color w:val="0000FF"/>
                <w:sz w:val="22"/>
                <w:u w:val="single"/>
              </w:rPr>
              <w:fldChar w:fldCharType="end"/>
            </w:r>
          </w:p>
        </w:tc>
      </w:tr>
      <w:tr w14:paraId="76C07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CD3B6C5">
            <w:pPr>
              <w:spacing w:before="0" w:after="0"/>
              <w:ind w:left="0"/>
              <w:jc w:val="left"/>
            </w:pPr>
            <w:r>
              <w:rPr>
                <w:rFonts w:ascii="Times New Roman" w:hAnsi="Times New Roman"/>
                <w:b w:val="0"/>
                <w:i w:val="0"/>
                <w:color w:val="000000"/>
                <w:sz w:val="24"/>
              </w:rPr>
              <w:t>14</w:t>
            </w:r>
          </w:p>
        </w:tc>
        <w:tc>
          <w:tcPr>
            <w:tcW w:w="3256" w:type="dxa"/>
            <w:tcMar>
              <w:top w:w="50" w:type="dxa"/>
              <w:left w:w="100" w:type="dxa"/>
            </w:tcMar>
            <w:vAlign w:val="center"/>
          </w:tcPr>
          <w:p w14:paraId="61E94D6C">
            <w:pPr>
              <w:spacing w:before="0" w:after="0"/>
              <w:ind w:left="135"/>
              <w:jc w:val="left"/>
            </w:pPr>
            <w:r>
              <w:rPr>
                <w:rFonts w:ascii="Times New Roman" w:hAnsi="Times New Roman"/>
                <w:b w:val="0"/>
                <w:i w:val="0"/>
                <w:color w:val="000000"/>
                <w:sz w:val="24"/>
              </w:rP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14:paraId="3D55E609">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29933A26">
            <w:pPr>
              <w:spacing w:before="0" w:after="0" w:line="276" w:lineRule="auto"/>
              <w:ind w:left="135"/>
              <w:jc w:val="center"/>
            </w:pPr>
          </w:p>
        </w:tc>
        <w:tc>
          <w:tcPr>
            <w:tcW w:w="1618" w:type="dxa"/>
            <w:tcMar>
              <w:top w:w="50" w:type="dxa"/>
              <w:left w:w="100" w:type="dxa"/>
            </w:tcMar>
            <w:vAlign w:val="center"/>
          </w:tcPr>
          <w:p w14:paraId="722AB9E8">
            <w:pPr>
              <w:spacing w:before="0" w:after="0" w:line="276" w:lineRule="auto"/>
              <w:ind w:left="135"/>
              <w:jc w:val="center"/>
            </w:pPr>
          </w:p>
        </w:tc>
        <w:tc>
          <w:tcPr>
            <w:tcW w:w="1145" w:type="dxa"/>
            <w:tcMar>
              <w:top w:w="50" w:type="dxa"/>
              <w:left w:w="100" w:type="dxa"/>
            </w:tcMar>
            <w:vAlign w:val="center"/>
          </w:tcPr>
          <w:p w14:paraId="1368F40F">
            <w:pPr>
              <w:spacing w:before="0" w:after="0"/>
              <w:ind w:left="135"/>
              <w:jc w:val="left"/>
            </w:pPr>
          </w:p>
        </w:tc>
        <w:tc>
          <w:tcPr>
            <w:tcW w:w="1967" w:type="dxa"/>
            <w:tcMar>
              <w:top w:w="50" w:type="dxa"/>
              <w:left w:w="100" w:type="dxa"/>
            </w:tcMar>
            <w:vAlign w:val="center"/>
          </w:tcPr>
          <w:p w14:paraId="7A1134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"https://m.edsoo.ru/8bc34860" \h </w:instrText>
            </w:r>
            <w:r>
              <w:fldChar w:fldCharType="separate"/>
            </w:r>
            <w:r>
              <w:rPr>
                <w:rFonts w:ascii="Times New Roman" w:hAnsi="Times New Roman"/>
                <w:b w:val="0"/>
                <w:i w:val="0"/>
                <w:color w:val="0000FF"/>
                <w:sz w:val="22"/>
                <w:u w:val="single"/>
              </w:rPr>
              <w:t>https://m.edsoo.ru/8bc34860</w:t>
            </w:r>
            <w:r>
              <w:rPr>
                <w:rFonts w:ascii="Times New Roman" w:hAnsi="Times New Roman"/>
                <w:b w:val="0"/>
                <w:i w:val="0"/>
                <w:color w:val="0000FF"/>
                <w:sz w:val="22"/>
                <w:u w:val="single"/>
              </w:rPr>
              <w:fldChar w:fldCharType="end"/>
            </w:r>
          </w:p>
        </w:tc>
      </w:tr>
      <w:tr w14:paraId="1AB9E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F595E63">
            <w:pPr>
              <w:spacing w:before="0" w:after="0"/>
              <w:ind w:left="0"/>
              <w:jc w:val="left"/>
            </w:pPr>
            <w:r>
              <w:rPr>
                <w:rFonts w:ascii="Times New Roman" w:hAnsi="Times New Roman"/>
                <w:b w:val="0"/>
                <w:i w:val="0"/>
                <w:color w:val="000000"/>
                <w:sz w:val="24"/>
              </w:rPr>
              <w:t>15</w:t>
            </w:r>
          </w:p>
        </w:tc>
        <w:tc>
          <w:tcPr>
            <w:tcW w:w="3256" w:type="dxa"/>
            <w:tcMar>
              <w:top w:w="50" w:type="dxa"/>
              <w:left w:w="100" w:type="dxa"/>
            </w:tcMar>
            <w:vAlign w:val="center"/>
          </w:tcPr>
          <w:p w14:paraId="54FC37A4">
            <w:pPr>
              <w:spacing w:before="0" w:after="0"/>
              <w:ind w:left="135"/>
              <w:jc w:val="left"/>
            </w:pPr>
            <w:r>
              <w:rPr>
                <w:rFonts w:ascii="Times New Roman" w:hAnsi="Times New Roman"/>
                <w:b w:val="0"/>
                <w:i w:val="0"/>
                <w:color w:val="000000"/>
                <w:sz w:val="24"/>
              </w:rPr>
              <w:t>Н.В.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14:paraId="6D069876">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0FD2A0A">
            <w:pPr>
              <w:spacing w:before="0" w:after="0" w:line="276" w:lineRule="auto"/>
              <w:ind w:left="135"/>
              <w:jc w:val="center"/>
            </w:pPr>
          </w:p>
        </w:tc>
        <w:tc>
          <w:tcPr>
            <w:tcW w:w="1618" w:type="dxa"/>
            <w:tcMar>
              <w:top w:w="50" w:type="dxa"/>
              <w:left w:w="100" w:type="dxa"/>
            </w:tcMar>
            <w:vAlign w:val="center"/>
          </w:tcPr>
          <w:p w14:paraId="36A65319">
            <w:pPr>
              <w:spacing w:before="0" w:after="0" w:line="276" w:lineRule="auto"/>
              <w:ind w:left="135"/>
              <w:jc w:val="center"/>
            </w:pPr>
          </w:p>
        </w:tc>
        <w:tc>
          <w:tcPr>
            <w:tcW w:w="1145" w:type="dxa"/>
            <w:tcMar>
              <w:top w:w="50" w:type="dxa"/>
              <w:left w:w="100" w:type="dxa"/>
            </w:tcMar>
            <w:vAlign w:val="center"/>
          </w:tcPr>
          <w:p w14:paraId="2057763E">
            <w:pPr>
              <w:spacing w:before="0" w:after="0"/>
              <w:ind w:left="135"/>
              <w:jc w:val="left"/>
            </w:pPr>
          </w:p>
        </w:tc>
        <w:tc>
          <w:tcPr>
            <w:tcW w:w="1967" w:type="dxa"/>
            <w:tcMar>
              <w:top w:w="50" w:type="dxa"/>
              <w:left w:w="100" w:type="dxa"/>
            </w:tcMar>
            <w:vAlign w:val="center"/>
          </w:tcPr>
          <w:p w14:paraId="438D96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"https://m.edsoo.ru/8bc34d60" \h </w:instrText>
            </w:r>
            <w:r>
              <w:fldChar w:fldCharType="separate"/>
            </w:r>
            <w:r>
              <w:rPr>
                <w:rFonts w:ascii="Times New Roman" w:hAnsi="Times New Roman"/>
                <w:b w:val="0"/>
                <w:i w:val="0"/>
                <w:color w:val="0000FF"/>
                <w:sz w:val="22"/>
                <w:u w:val="single"/>
              </w:rPr>
              <w:t>https://m.edsoo.ru/8bc34d60</w:t>
            </w:r>
            <w:r>
              <w:rPr>
                <w:rFonts w:ascii="Times New Roman" w:hAnsi="Times New Roman"/>
                <w:b w:val="0"/>
                <w:i w:val="0"/>
                <w:color w:val="0000FF"/>
                <w:sz w:val="22"/>
                <w:u w:val="single"/>
              </w:rPr>
              <w:fldChar w:fldCharType="end"/>
            </w:r>
          </w:p>
        </w:tc>
      </w:tr>
      <w:tr w14:paraId="0BA7F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3486C01">
            <w:pPr>
              <w:spacing w:before="0" w:after="0"/>
              <w:ind w:left="0"/>
              <w:jc w:val="left"/>
            </w:pPr>
            <w:r>
              <w:rPr>
                <w:rFonts w:ascii="Times New Roman" w:hAnsi="Times New Roman"/>
                <w:b w:val="0"/>
                <w:i w:val="0"/>
                <w:color w:val="000000"/>
                <w:sz w:val="24"/>
              </w:rPr>
              <w:t>16</w:t>
            </w:r>
          </w:p>
        </w:tc>
        <w:tc>
          <w:tcPr>
            <w:tcW w:w="3256" w:type="dxa"/>
            <w:tcMar>
              <w:top w:w="50" w:type="dxa"/>
              <w:left w:w="100" w:type="dxa"/>
            </w:tcMar>
            <w:vAlign w:val="center"/>
          </w:tcPr>
          <w:p w14:paraId="566A7725">
            <w:pPr>
              <w:spacing w:before="0" w:after="0"/>
              <w:ind w:left="135"/>
              <w:jc w:val="left"/>
            </w:pPr>
            <w:r>
              <w:rPr>
                <w:rFonts w:ascii="Times New Roman" w:hAnsi="Times New Roman"/>
                <w:b w:val="0"/>
                <w:i w:val="0"/>
                <w:color w:val="000000"/>
                <w:sz w:val="24"/>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2E719664">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A7448F5">
            <w:pPr>
              <w:spacing w:before="0" w:after="0" w:line="276" w:lineRule="auto"/>
              <w:ind w:left="135"/>
              <w:jc w:val="center"/>
            </w:pPr>
          </w:p>
        </w:tc>
        <w:tc>
          <w:tcPr>
            <w:tcW w:w="1618" w:type="dxa"/>
            <w:tcMar>
              <w:top w:w="50" w:type="dxa"/>
              <w:left w:w="100" w:type="dxa"/>
            </w:tcMar>
            <w:vAlign w:val="center"/>
          </w:tcPr>
          <w:p w14:paraId="4C73ED58">
            <w:pPr>
              <w:spacing w:before="0" w:after="0" w:line="276" w:lineRule="auto"/>
              <w:ind w:left="135"/>
              <w:jc w:val="center"/>
            </w:pPr>
          </w:p>
        </w:tc>
        <w:tc>
          <w:tcPr>
            <w:tcW w:w="1145" w:type="dxa"/>
            <w:tcMar>
              <w:top w:w="50" w:type="dxa"/>
              <w:left w:w="100" w:type="dxa"/>
            </w:tcMar>
            <w:vAlign w:val="center"/>
          </w:tcPr>
          <w:p w14:paraId="2EEF7C97">
            <w:pPr>
              <w:spacing w:before="0" w:after="0"/>
              <w:ind w:left="135"/>
              <w:jc w:val="left"/>
            </w:pPr>
          </w:p>
        </w:tc>
        <w:tc>
          <w:tcPr>
            <w:tcW w:w="1967" w:type="dxa"/>
            <w:tcMar>
              <w:top w:w="50" w:type="dxa"/>
              <w:left w:w="100" w:type="dxa"/>
            </w:tcMar>
            <w:vAlign w:val="center"/>
          </w:tcPr>
          <w:p w14:paraId="767416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"https://m.edsoo.ru/8bc34e6e" \h </w:instrText>
            </w:r>
            <w:r>
              <w:fldChar w:fldCharType="separate"/>
            </w:r>
            <w:r>
              <w:rPr>
                <w:rFonts w:ascii="Times New Roman" w:hAnsi="Times New Roman"/>
                <w:b w:val="0"/>
                <w:i w:val="0"/>
                <w:color w:val="0000FF"/>
                <w:sz w:val="22"/>
                <w:u w:val="single"/>
              </w:rPr>
              <w:t>https://m.edsoo.ru/8bc34e6e</w:t>
            </w:r>
            <w:r>
              <w:rPr>
                <w:rFonts w:ascii="Times New Roman" w:hAnsi="Times New Roman"/>
                <w:b w:val="0"/>
                <w:i w:val="0"/>
                <w:color w:val="0000FF"/>
                <w:sz w:val="22"/>
                <w:u w:val="single"/>
              </w:rPr>
              <w:fldChar w:fldCharType="end"/>
            </w:r>
          </w:p>
        </w:tc>
      </w:tr>
      <w:tr w14:paraId="35271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1EC8906">
            <w:pPr>
              <w:spacing w:before="0" w:after="0"/>
              <w:ind w:left="0"/>
              <w:jc w:val="left"/>
            </w:pPr>
            <w:r>
              <w:rPr>
                <w:rFonts w:ascii="Times New Roman" w:hAnsi="Times New Roman"/>
                <w:b w:val="0"/>
                <w:i w:val="0"/>
                <w:color w:val="000000"/>
                <w:sz w:val="24"/>
              </w:rPr>
              <w:t>17</w:t>
            </w:r>
          </w:p>
        </w:tc>
        <w:tc>
          <w:tcPr>
            <w:tcW w:w="3256" w:type="dxa"/>
            <w:tcMar>
              <w:top w:w="50" w:type="dxa"/>
              <w:left w:w="100" w:type="dxa"/>
            </w:tcMar>
            <w:vAlign w:val="center"/>
          </w:tcPr>
          <w:p w14:paraId="699F0D7A">
            <w:pPr>
              <w:spacing w:before="0" w:after="0"/>
              <w:ind w:left="135"/>
              <w:jc w:val="left"/>
            </w:pPr>
            <w:r>
              <w:rPr>
                <w:rFonts w:ascii="Times New Roman" w:hAnsi="Times New Roman"/>
                <w:b w:val="0"/>
                <w:i w:val="0"/>
                <w:color w:val="000000"/>
                <w:sz w:val="24"/>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14:paraId="78C4329A">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26FCD43">
            <w:pPr>
              <w:spacing w:before="0" w:after="0" w:line="276" w:lineRule="auto"/>
              <w:ind w:left="135"/>
              <w:jc w:val="center"/>
            </w:pPr>
          </w:p>
        </w:tc>
        <w:tc>
          <w:tcPr>
            <w:tcW w:w="1618" w:type="dxa"/>
            <w:tcMar>
              <w:top w:w="50" w:type="dxa"/>
              <w:left w:w="100" w:type="dxa"/>
            </w:tcMar>
            <w:vAlign w:val="center"/>
          </w:tcPr>
          <w:p w14:paraId="5291D2A2">
            <w:pPr>
              <w:spacing w:before="0" w:after="0" w:line="276" w:lineRule="auto"/>
              <w:ind w:left="135"/>
              <w:jc w:val="center"/>
            </w:pPr>
          </w:p>
        </w:tc>
        <w:tc>
          <w:tcPr>
            <w:tcW w:w="1145" w:type="dxa"/>
            <w:tcMar>
              <w:top w:w="50" w:type="dxa"/>
              <w:left w:w="100" w:type="dxa"/>
            </w:tcMar>
            <w:vAlign w:val="center"/>
          </w:tcPr>
          <w:p w14:paraId="46CC0D60">
            <w:pPr>
              <w:spacing w:before="0" w:after="0"/>
              <w:ind w:left="135"/>
              <w:jc w:val="left"/>
            </w:pPr>
          </w:p>
        </w:tc>
        <w:tc>
          <w:tcPr>
            <w:tcW w:w="1967" w:type="dxa"/>
            <w:tcMar>
              <w:top w:w="50" w:type="dxa"/>
              <w:left w:w="100" w:type="dxa"/>
            </w:tcMar>
            <w:vAlign w:val="center"/>
          </w:tcPr>
          <w:p w14:paraId="45881118">
            <w:pPr>
              <w:spacing w:before="0" w:after="0"/>
              <w:ind w:left="135"/>
              <w:jc w:val="left"/>
            </w:pPr>
          </w:p>
        </w:tc>
      </w:tr>
      <w:tr w14:paraId="55AD2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8574B28">
            <w:pPr>
              <w:spacing w:before="0" w:after="0"/>
              <w:ind w:left="0"/>
              <w:jc w:val="left"/>
            </w:pPr>
            <w:r>
              <w:rPr>
                <w:rFonts w:ascii="Times New Roman" w:hAnsi="Times New Roman"/>
                <w:b w:val="0"/>
                <w:i w:val="0"/>
                <w:color w:val="000000"/>
                <w:sz w:val="24"/>
              </w:rPr>
              <w:t>18</w:t>
            </w:r>
          </w:p>
        </w:tc>
        <w:tc>
          <w:tcPr>
            <w:tcW w:w="3256" w:type="dxa"/>
            <w:tcMar>
              <w:top w:w="50" w:type="dxa"/>
              <w:left w:w="100" w:type="dxa"/>
            </w:tcMar>
            <w:vAlign w:val="center"/>
          </w:tcPr>
          <w:p w14:paraId="260C9E09">
            <w:pPr>
              <w:spacing w:before="0" w:after="0"/>
              <w:ind w:left="135"/>
              <w:jc w:val="left"/>
            </w:pPr>
            <w:r>
              <w:rPr>
                <w:rFonts w:ascii="Times New Roman" w:hAnsi="Times New Roman"/>
                <w:b w:val="0"/>
                <w:i w:val="0"/>
                <w:color w:val="000000"/>
                <w:sz w:val="24"/>
              </w:rPr>
              <w:t>Резервный урок. Н.В. Гоголь. Повесть «Тарас Бульба». Образ Тараса Бульбы в повести</w:t>
            </w:r>
          </w:p>
        </w:tc>
        <w:tc>
          <w:tcPr>
            <w:tcW w:w="821" w:type="dxa"/>
            <w:tcMar>
              <w:top w:w="50" w:type="dxa"/>
              <w:left w:w="100" w:type="dxa"/>
            </w:tcMar>
            <w:vAlign w:val="center"/>
          </w:tcPr>
          <w:p w14:paraId="45168A09">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41849F83">
            <w:pPr>
              <w:spacing w:before="0" w:after="0" w:line="276" w:lineRule="auto"/>
              <w:ind w:left="135"/>
              <w:jc w:val="center"/>
            </w:pPr>
          </w:p>
        </w:tc>
        <w:tc>
          <w:tcPr>
            <w:tcW w:w="1618" w:type="dxa"/>
            <w:tcMar>
              <w:top w:w="50" w:type="dxa"/>
              <w:left w:w="100" w:type="dxa"/>
            </w:tcMar>
            <w:vAlign w:val="center"/>
          </w:tcPr>
          <w:p w14:paraId="0F2244E2">
            <w:pPr>
              <w:spacing w:before="0" w:after="0" w:line="276" w:lineRule="auto"/>
              <w:ind w:left="135"/>
              <w:jc w:val="center"/>
            </w:pPr>
          </w:p>
        </w:tc>
        <w:tc>
          <w:tcPr>
            <w:tcW w:w="1145" w:type="dxa"/>
            <w:tcMar>
              <w:top w:w="50" w:type="dxa"/>
              <w:left w:w="100" w:type="dxa"/>
            </w:tcMar>
            <w:vAlign w:val="center"/>
          </w:tcPr>
          <w:p w14:paraId="34CDE7B2">
            <w:pPr>
              <w:spacing w:before="0" w:after="0"/>
              <w:ind w:left="135"/>
              <w:jc w:val="left"/>
            </w:pPr>
          </w:p>
        </w:tc>
        <w:tc>
          <w:tcPr>
            <w:tcW w:w="1967" w:type="dxa"/>
            <w:tcMar>
              <w:top w:w="50" w:type="dxa"/>
              <w:left w:w="100" w:type="dxa"/>
            </w:tcMar>
            <w:vAlign w:val="center"/>
          </w:tcPr>
          <w:p w14:paraId="63784DF2">
            <w:pPr>
              <w:spacing w:before="0" w:after="0"/>
              <w:ind w:left="135"/>
              <w:jc w:val="left"/>
            </w:pPr>
          </w:p>
        </w:tc>
      </w:tr>
      <w:tr w14:paraId="4B925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9CEC656">
            <w:pPr>
              <w:spacing w:before="0" w:after="0"/>
              <w:ind w:left="0"/>
              <w:jc w:val="left"/>
            </w:pPr>
            <w:r>
              <w:rPr>
                <w:rFonts w:ascii="Times New Roman" w:hAnsi="Times New Roman"/>
                <w:b w:val="0"/>
                <w:i w:val="0"/>
                <w:color w:val="000000"/>
                <w:sz w:val="24"/>
              </w:rPr>
              <w:t>19</w:t>
            </w:r>
          </w:p>
        </w:tc>
        <w:tc>
          <w:tcPr>
            <w:tcW w:w="3256" w:type="dxa"/>
            <w:tcMar>
              <w:top w:w="50" w:type="dxa"/>
              <w:left w:w="100" w:type="dxa"/>
            </w:tcMar>
            <w:vAlign w:val="center"/>
          </w:tcPr>
          <w:p w14:paraId="5BFB8432">
            <w:pPr>
              <w:spacing w:before="0" w:after="0"/>
              <w:ind w:left="135"/>
              <w:jc w:val="left"/>
            </w:pPr>
            <w:r>
              <w:rPr>
                <w:rFonts w:ascii="Times New Roman" w:hAnsi="Times New Roman"/>
                <w:b w:val="0"/>
                <w:i w:val="0"/>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51B396EE">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1C6B69A">
            <w:pPr>
              <w:spacing w:before="0" w:after="0" w:line="276" w:lineRule="auto"/>
              <w:ind w:left="135"/>
              <w:jc w:val="center"/>
            </w:pPr>
          </w:p>
        </w:tc>
        <w:tc>
          <w:tcPr>
            <w:tcW w:w="1618" w:type="dxa"/>
            <w:tcMar>
              <w:top w:w="50" w:type="dxa"/>
              <w:left w:w="100" w:type="dxa"/>
            </w:tcMar>
            <w:vAlign w:val="center"/>
          </w:tcPr>
          <w:p w14:paraId="6D23E1D8">
            <w:pPr>
              <w:spacing w:before="0" w:after="0" w:line="276" w:lineRule="auto"/>
              <w:ind w:left="135"/>
              <w:jc w:val="center"/>
            </w:pPr>
          </w:p>
        </w:tc>
        <w:tc>
          <w:tcPr>
            <w:tcW w:w="1145" w:type="dxa"/>
            <w:tcMar>
              <w:top w:w="50" w:type="dxa"/>
              <w:left w:w="100" w:type="dxa"/>
            </w:tcMar>
            <w:vAlign w:val="center"/>
          </w:tcPr>
          <w:p w14:paraId="4C5BFFC2">
            <w:pPr>
              <w:spacing w:before="0" w:after="0"/>
              <w:ind w:left="135"/>
              <w:jc w:val="left"/>
            </w:pPr>
          </w:p>
        </w:tc>
        <w:tc>
          <w:tcPr>
            <w:tcW w:w="1967" w:type="dxa"/>
            <w:tcMar>
              <w:top w:w="50" w:type="dxa"/>
              <w:left w:w="100" w:type="dxa"/>
            </w:tcMar>
            <w:vAlign w:val="center"/>
          </w:tcPr>
          <w:p w14:paraId="1543A606">
            <w:pPr>
              <w:spacing w:before="0" w:after="0"/>
              <w:ind w:left="135"/>
              <w:jc w:val="left"/>
            </w:pPr>
          </w:p>
        </w:tc>
      </w:tr>
      <w:tr w14:paraId="432DE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B955390">
            <w:pPr>
              <w:spacing w:before="0" w:after="0"/>
              <w:ind w:left="0"/>
              <w:jc w:val="left"/>
            </w:pPr>
            <w:r>
              <w:rPr>
                <w:rFonts w:ascii="Times New Roman" w:hAnsi="Times New Roman"/>
                <w:b w:val="0"/>
                <w:i w:val="0"/>
                <w:color w:val="000000"/>
                <w:sz w:val="24"/>
              </w:rPr>
              <w:t>20</w:t>
            </w:r>
          </w:p>
        </w:tc>
        <w:tc>
          <w:tcPr>
            <w:tcW w:w="3256" w:type="dxa"/>
            <w:tcMar>
              <w:top w:w="50" w:type="dxa"/>
              <w:left w:w="100" w:type="dxa"/>
            </w:tcMar>
            <w:vAlign w:val="center"/>
          </w:tcPr>
          <w:p w14:paraId="0FA77F9A">
            <w:pPr>
              <w:spacing w:before="0" w:after="0"/>
              <w:ind w:left="135"/>
              <w:jc w:val="left"/>
            </w:pPr>
            <w:r>
              <w:rPr>
                <w:rFonts w:ascii="Times New Roman" w:hAnsi="Times New Roman"/>
                <w:b w:val="0"/>
                <w:i w:val="0"/>
                <w:color w:val="000000"/>
                <w:sz w:val="24"/>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14:paraId="299E4D34">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5020567">
            <w:pPr>
              <w:spacing w:before="0" w:after="0" w:line="276" w:lineRule="auto"/>
              <w:ind w:left="135"/>
              <w:jc w:val="center"/>
            </w:pPr>
          </w:p>
        </w:tc>
        <w:tc>
          <w:tcPr>
            <w:tcW w:w="1618" w:type="dxa"/>
            <w:tcMar>
              <w:top w:w="50" w:type="dxa"/>
              <w:left w:w="100" w:type="dxa"/>
            </w:tcMar>
            <w:vAlign w:val="center"/>
          </w:tcPr>
          <w:p w14:paraId="1BD46C43">
            <w:pPr>
              <w:spacing w:before="0" w:after="0" w:line="276" w:lineRule="auto"/>
              <w:ind w:left="135"/>
              <w:jc w:val="center"/>
            </w:pPr>
          </w:p>
        </w:tc>
        <w:tc>
          <w:tcPr>
            <w:tcW w:w="1145" w:type="dxa"/>
            <w:tcMar>
              <w:top w:w="50" w:type="dxa"/>
              <w:left w:w="100" w:type="dxa"/>
            </w:tcMar>
            <w:vAlign w:val="center"/>
          </w:tcPr>
          <w:p w14:paraId="6B8D1772">
            <w:pPr>
              <w:spacing w:before="0" w:after="0"/>
              <w:ind w:left="135"/>
              <w:jc w:val="left"/>
            </w:pPr>
          </w:p>
        </w:tc>
        <w:tc>
          <w:tcPr>
            <w:tcW w:w="1967" w:type="dxa"/>
            <w:tcMar>
              <w:top w:w="50" w:type="dxa"/>
              <w:left w:w="100" w:type="dxa"/>
            </w:tcMar>
            <w:vAlign w:val="center"/>
          </w:tcPr>
          <w:p w14:paraId="460FE817">
            <w:pPr>
              <w:spacing w:before="0" w:after="0"/>
              <w:ind w:left="135"/>
              <w:jc w:val="left"/>
            </w:pPr>
          </w:p>
        </w:tc>
      </w:tr>
      <w:tr w14:paraId="343A7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9F6651B">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14:paraId="3FF305B3">
            <w:pPr>
              <w:spacing w:before="0" w:after="0"/>
              <w:ind w:left="135"/>
              <w:jc w:val="left"/>
            </w:pPr>
            <w:r>
              <w:rPr>
                <w:rFonts w:ascii="Times New Roman" w:hAnsi="Times New Roman"/>
                <w:b w:val="0"/>
                <w:i w:val="0"/>
                <w:color w:val="000000"/>
                <w:sz w:val="24"/>
              </w:rPr>
              <w:t>И.С.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14:paraId="0C5D9662">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04E74226">
            <w:pPr>
              <w:spacing w:before="0" w:after="0" w:line="276" w:lineRule="auto"/>
              <w:ind w:left="135"/>
              <w:jc w:val="center"/>
            </w:pPr>
          </w:p>
        </w:tc>
        <w:tc>
          <w:tcPr>
            <w:tcW w:w="1618" w:type="dxa"/>
            <w:tcMar>
              <w:top w:w="50" w:type="dxa"/>
              <w:left w:w="100" w:type="dxa"/>
            </w:tcMar>
            <w:vAlign w:val="center"/>
          </w:tcPr>
          <w:p w14:paraId="43314953">
            <w:pPr>
              <w:spacing w:before="0" w:after="0" w:line="276" w:lineRule="auto"/>
              <w:ind w:left="135"/>
              <w:jc w:val="center"/>
            </w:pPr>
          </w:p>
        </w:tc>
        <w:tc>
          <w:tcPr>
            <w:tcW w:w="1145" w:type="dxa"/>
            <w:tcMar>
              <w:top w:w="50" w:type="dxa"/>
              <w:left w:w="100" w:type="dxa"/>
            </w:tcMar>
            <w:vAlign w:val="center"/>
          </w:tcPr>
          <w:p w14:paraId="4F48974B">
            <w:pPr>
              <w:spacing w:before="0" w:after="0"/>
              <w:ind w:left="135"/>
              <w:jc w:val="left"/>
            </w:pPr>
          </w:p>
        </w:tc>
        <w:tc>
          <w:tcPr>
            <w:tcW w:w="1967" w:type="dxa"/>
            <w:tcMar>
              <w:top w:w="50" w:type="dxa"/>
              <w:left w:w="100" w:type="dxa"/>
            </w:tcMar>
            <w:vAlign w:val="center"/>
          </w:tcPr>
          <w:p w14:paraId="3967A6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"https://m.edsoo.ru/8bc350a8" \h </w:instrText>
            </w:r>
            <w:r>
              <w:fldChar w:fldCharType="separate"/>
            </w:r>
            <w:r>
              <w:rPr>
                <w:rFonts w:ascii="Times New Roman" w:hAnsi="Times New Roman"/>
                <w:b w:val="0"/>
                <w:i w:val="0"/>
                <w:color w:val="0000FF"/>
                <w:sz w:val="22"/>
                <w:u w:val="single"/>
              </w:rPr>
              <w:t>https://m.edsoo.ru/8bc350a8</w:t>
            </w:r>
            <w:r>
              <w:rPr>
                <w:rFonts w:ascii="Times New Roman" w:hAnsi="Times New Roman"/>
                <w:b w:val="0"/>
                <w:i w:val="0"/>
                <w:color w:val="0000FF"/>
                <w:sz w:val="22"/>
                <w:u w:val="single"/>
              </w:rPr>
              <w:fldChar w:fldCharType="end"/>
            </w:r>
          </w:p>
        </w:tc>
      </w:tr>
      <w:tr w14:paraId="74031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3962282">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14:paraId="2214583F">
            <w:pPr>
              <w:spacing w:before="0" w:after="0"/>
              <w:ind w:left="135"/>
              <w:jc w:val="left"/>
            </w:pPr>
            <w:r>
              <w:rPr>
                <w:rFonts w:ascii="Times New Roman" w:hAnsi="Times New Roman"/>
                <w:b w:val="0"/>
                <w:i w:val="0"/>
                <w:color w:val="000000"/>
                <w:sz w:val="24"/>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67BB2A52">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200183FC">
            <w:pPr>
              <w:spacing w:before="0" w:after="0" w:line="276" w:lineRule="auto"/>
              <w:ind w:left="135"/>
              <w:jc w:val="center"/>
            </w:pPr>
          </w:p>
        </w:tc>
        <w:tc>
          <w:tcPr>
            <w:tcW w:w="1618" w:type="dxa"/>
            <w:tcMar>
              <w:top w:w="50" w:type="dxa"/>
              <w:left w:w="100" w:type="dxa"/>
            </w:tcMar>
            <w:vAlign w:val="center"/>
          </w:tcPr>
          <w:p w14:paraId="41ED8D7B">
            <w:pPr>
              <w:spacing w:before="0" w:after="0" w:line="276" w:lineRule="auto"/>
              <w:ind w:left="135"/>
              <w:jc w:val="center"/>
            </w:pPr>
          </w:p>
        </w:tc>
        <w:tc>
          <w:tcPr>
            <w:tcW w:w="1145" w:type="dxa"/>
            <w:tcMar>
              <w:top w:w="50" w:type="dxa"/>
              <w:left w:w="100" w:type="dxa"/>
            </w:tcMar>
            <w:vAlign w:val="center"/>
          </w:tcPr>
          <w:p w14:paraId="5B96157E">
            <w:pPr>
              <w:spacing w:before="0" w:after="0"/>
              <w:ind w:left="135"/>
              <w:jc w:val="left"/>
            </w:pPr>
          </w:p>
        </w:tc>
        <w:tc>
          <w:tcPr>
            <w:tcW w:w="1967" w:type="dxa"/>
            <w:tcMar>
              <w:top w:w="50" w:type="dxa"/>
              <w:left w:w="100" w:type="dxa"/>
            </w:tcMar>
            <w:vAlign w:val="center"/>
          </w:tcPr>
          <w:p w14:paraId="76E68921">
            <w:pPr>
              <w:spacing w:before="0" w:after="0"/>
              <w:ind w:left="135"/>
              <w:jc w:val="left"/>
            </w:pPr>
          </w:p>
        </w:tc>
      </w:tr>
      <w:tr w14:paraId="3291F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D32CC06">
            <w:pPr>
              <w:spacing w:before="0" w:after="0"/>
              <w:ind w:left="0"/>
              <w:jc w:val="left"/>
            </w:pPr>
            <w:r>
              <w:rPr>
                <w:rFonts w:ascii="Times New Roman" w:hAnsi="Times New Roman"/>
                <w:b w:val="0"/>
                <w:i w:val="0"/>
                <w:color w:val="000000"/>
                <w:sz w:val="24"/>
              </w:rPr>
              <w:t>23</w:t>
            </w:r>
          </w:p>
        </w:tc>
        <w:tc>
          <w:tcPr>
            <w:tcW w:w="3256" w:type="dxa"/>
            <w:tcMar>
              <w:top w:w="50" w:type="dxa"/>
              <w:left w:w="100" w:type="dxa"/>
            </w:tcMar>
            <w:vAlign w:val="center"/>
          </w:tcPr>
          <w:p w14:paraId="129C6840">
            <w:pPr>
              <w:spacing w:before="0" w:after="0"/>
              <w:ind w:left="135"/>
              <w:jc w:val="left"/>
            </w:pPr>
            <w:r>
              <w:rPr>
                <w:rFonts w:ascii="Times New Roman" w:hAnsi="Times New Roman"/>
                <w:b w:val="0"/>
                <w:i w:val="0"/>
                <w:color w:val="000000"/>
                <w:sz w:val="24"/>
              </w:rPr>
              <w:t>И. С. Тургенев. Стихотворения в прозе например, «Русский язык», «Воробей» и другие. Особенности жанра, тематика и проблематика произведений, средства выразительности</w:t>
            </w:r>
          </w:p>
        </w:tc>
        <w:tc>
          <w:tcPr>
            <w:tcW w:w="821" w:type="dxa"/>
            <w:tcMar>
              <w:top w:w="50" w:type="dxa"/>
              <w:left w:w="100" w:type="dxa"/>
            </w:tcMar>
            <w:vAlign w:val="center"/>
          </w:tcPr>
          <w:p w14:paraId="5B510A36">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257CD96F">
            <w:pPr>
              <w:spacing w:before="0" w:after="0" w:line="276" w:lineRule="auto"/>
              <w:ind w:left="135"/>
              <w:jc w:val="center"/>
            </w:pPr>
          </w:p>
        </w:tc>
        <w:tc>
          <w:tcPr>
            <w:tcW w:w="1618" w:type="dxa"/>
            <w:tcMar>
              <w:top w:w="50" w:type="dxa"/>
              <w:left w:w="100" w:type="dxa"/>
            </w:tcMar>
            <w:vAlign w:val="center"/>
          </w:tcPr>
          <w:p w14:paraId="7ADA93C4">
            <w:pPr>
              <w:spacing w:before="0" w:after="0" w:line="276" w:lineRule="auto"/>
              <w:ind w:left="135"/>
              <w:jc w:val="center"/>
            </w:pPr>
          </w:p>
        </w:tc>
        <w:tc>
          <w:tcPr>
            <w:tcW w:w="1145" w:type="dxa"/>
            <w:tcMar>
              <w:top w:w="50" w:type="dxa"/>
              <w:left w:w="100" w:type="dxa"/>
            </w:tcMar>
            <w:vAlign w:val="center"/>
          </w:tcPr>
          <w:p w14:paraId="2883CE90">
            <w:pPr>
              <w:spacing w:before="0" w:after="0"/>
              <w:ind w:left="135"/>
              <w:jc w:val="left"/>
            </w:pPr>
          </w:p>
        </w:tc>
        <w:tc>
          <w:tcPr>
            <w:tcW w:w="1967" w:type="dxa"/>
            <w:tcMar>
              <w:top w:w="50" w:type="dxa"/>
              <w:left w:w="100" w:type="dxa"/>
            </w:tcMar>
            <w:vAlign w:val="center"/>
          </w:tcPr>
          <w:p w14:paraId="0A4636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"https://m.edsoo.ru/8bc352ba" \h </w:instrText>
            </w:r>
            <w:r>
              <w:fldChar w:fldCharType="separate"/>
            </w:r>
            <w:r>
              <w:rPr>
                <w:rFonts w:ascii="Times New Roman" w:hAnsi="Times New Roman"/>
                <w:b w:val="0"/>
                <w:i w:val="0"/>
                <w:color w:val="0000FF"/>
                <w:sz w:val="22"/>
                <w:u w:val="single"/>
              </w:rPr>
              <w:t>https://m.edsoo.ru/8bc352ba</w:t>
            </w:r>
            <w:r>
              <w:rPr>
                <w:rFonts w:ascii="Times New Roman" w:hAnsi="Times New Roman"/>
                <w:b w:val="0"/>
                <w:i w:val="0"/>
                <w:color w:val="0000FF"/>
                <w:sz w:val="22"/>
                <w:u w:val="single"/>
              </w:rPr>
              <w:fldChar w:fldCharType="end"/>
            </w:r>
          </w:p>
        </w:tc>
      </w:tr>
      <w:tr w14:paraId="18512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262721F">
            <w:pPr>
              <w:spacing w:before="0" w:after="0"/>
              <w:ind w:left="0"/>
              <w:jc w:val="left"/>
            </w:pPr>
            <w:r>
              <w:rPr>
                <w:rFonts w:ascii="Times New Roman" w:hAnsi="Times New Roman"/>
                <w:b w:val="0"/>
                <w:i w:val="0"/>
                <w:color w:val="000000"/>
                <w:sz w:val="24"/>
              </w:rPr>
              <w:t>24</w:t>
            </w:r>
          </w:p>
        </w:tc>
        <w:tc>
          <w:tcPr>
            <w:tcW w:w="3256" w:type="dxa"/>
            <w:tcMar>
              <w:top w:w="50" w:type="dxa"/>
              <w:left w:w="100" w:type="dxa"/>
            </w:tcMar>
            <w:vAlign w:val="center"/>
          </w:tcPr>
          <w:p w14:paraId="53C29B13">
            <w:pPr>
              <w:spacing w:before="0" w:after="0"/>
              <w:ind w:left="135"/>
              <w:jc w:val="left"/>
            </w:pPr>
            <w:r>
              <w:rPr>
                <w:rFonts w:ascii="Times New Roman" w:hAnsi="Times New Roman"/>
                <w:b w:val="0"/>
                <w:i w:val="0"/>
                <w:color w:val="000000"/>
                <w:sz w:val="24"/>
              </w:rPr>
              <w:t>Л.Н. Толстой. Рассказ «После бала»: тематика, проблематика произведения</w:t>
            </w:r>
          </w:p>
        </w:tc>
        <w:tc>
          <w:tcPr>
            <w:tcW w:w="821" w:type="dxa"/>
            <w:tcMar>
              <w:top w:w="50" w:type="dxa"/>
              <w:left w:w="100" w:type="dxa"/>
            </w:tcMar>
            <w:vAlign w:val="center"/>
          </w:tcPr>
          <w:p w14:paraId="10A7ED8D">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1BC8388">
            <w:pPr>
              <w:spacing w:before="0" w:after="0" w:line="276" w:lineRule="auto"/>
              <w:ind w:left="135"/>
              <w:jc w:val="center"/>
            </w:pPr>
          </w:p>
        </w:tc>
        <w:tc>
          <w:tcPr>
            <w:tcW w:w="1618" w:type="dxa"/>
            <w:tcMar>
              <w:top w:w="50" w:type="dxa"/>
              <w:left w:w="100" w:type="dxa"/>
            </w:tcMar>
            <w:vAlign w:val="center"/>
          </w:tcPr>
          <w:p w14:paraId="5DBDF4F3">
            <w:pPr>
              <w:spacing w:before="0" w:after="0" w:line="276" w:lineRule="auto"/>
              <w:ind w:left="135"/>
              <w:jc w:val="center"/>
            </w:pPr>
          </w:p>
        </w:tc>
        <w:tc>
          <w:tcPr>
            <w:tcW w:w="1145" w:type="dxa"/>
            <w:tcMar>
              <w:top w:w="50" w:type="dxa"/>
              <w:left w:w="100" w:type="dxa"/>
            </w:tcMar>
            <w:vAlign w:val="center"/>
          </w:tcPr>
          <w:p w14:paraId="0F262E3C">
            <w:pPr>
              <w:spacing w:before="0" w:after="0"/>
              <w:ind w:left="135"/>
              <w:jc w:val="left"/>
            </w:pPr>
          </w:p>
        </w:tc>
        <w:tc>
          <w:tcPr>
            <w:tcW w:w="1967" w:type="dxa"/>
            <w:tcMar>
              <w:top w:w="50" w:type="dxa"/>
              <w:left w:w="100" w:type="dxa"/>
            </w:tcMar>
            <w:vAlign w:val="center"/>
          </w:tcPr>
          <w:p w14:paraId="074763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"https://m.edsoo.ru/8bc3542c" \h </w:instrText>
            </w:r>
            <w:r>
              <w:fldChar w:fldCharType="separate"/>
            </w:r>
            <w:r>
              <w:rPr>
                <w:rFonts w:ascii="Times New Roman" w:hAnsi="Times New Roman"/>
                <w:b w:val="0"/>
                <w:i w:val="0"/>
                <w:color w:val="0000FF"/>
                <w:sz w:val="22"/>
                <w:u w:val="single"/>
              </w:rPr>
              <w:t>https://m.edsoo.ru/8bc3542c</w:t>
            </w:r>
            <w:r>
              <w:rPr>
                <w:rFonts w:ascii="Times New Roman" w:hAnsi="Times New Roman"/>
                <w:b w:val="0"/>
                <w:i w:val="0"/>
                <w:color w:val="0000FF"/>
                <w:sz w:val="22"/>
                <w:u w:val="single"/>
              </w:rPr>
              <w:fldChar w:fldCharType="end"/>
            </w:r>
          </w:p>
        </w:tc>
      </w:tr>
      <w:tr w14:paraId="5EE11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DC6156E">
            <w:pPr>
              <w:spacing w:before="0" w:after="0"/>
              <w:ind w:left="0"/>
              <w:jc w:val="left"/>
            </w:pPr>
            <w:r>
              <w:rPr>
                <w:rFonts w:ascii="Times New Roman" w:hAnsi="Times New Roman"/>
                <w:b w:val="0"/>
                <w:i w:val="0"/>
                <w:color w:val="000000"/>
                <w:sz w:val="24"/>
              </w:rPr>
              <w:t>25</w:t>
            </w:r>
          </w:p>
        </w:tc>
        <w:tc>
          <w:tcPr>
            <w:tcW w:w="3256" w:type="dxa"/>
            <w:tcMar>
              <w:top w:w="50" w:type="dxa"/>
              <w:left w:w="100" w:type="dxa"/>
            </w:tcMar>
            <w:vAlign w:val="center"/>
          </w:tcPr>
          <w:p w14:paraId="1576A124">
            <w:pPr>
              <w:spacing w:before="0" w:after="0"/>
              <w:ind w:left="135"/>
              <w:jc w:val="left"/>
            </w:pPr>
            <w:r>
              <w:rPr>
                <w:rFonts w:ascii="Times New Roman" w:hAnsi="Times New Roman"/>
                <w:b w:val="0"/>
                <w:i w:val="0"/>
                <w:color w:val="000000"/>
                <w:sz w:val="24"/>
              </w:rPr>
              <w:t>Л. Н. Толстой. Рассказ «После бала»: сюжет и композиция</w:t>
            </w:r>
          </w:p>
        </w:tc>
        <w:tc>
          <w:tcPr>
            <w:tcW w:w="821" w:type="dxa"/>
            <w:tcMar>
              <w:top w:w="50" w:type="dxa"/>
              <w:left w:w="100" w:type="dxa"/>
            </w:tcMar>
            <w:vAlign w:val="center"/>
          </w:tcPr>
          <w:p w14:paraId="0261F0D9">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49B83F4">
            <w:pPr>
              <w:spacing w:before="0" w:after="0" w:line="276" w:lineRule="auto"/>
              <w:ind w:left="135"/>
              <w:jc w:val="center"/>
            </w:pPr>
          </w:p>
        </w:tc>
        <w:tc>
          <w:tcPr>
            <w:tcW w:w="1618" w:type="dxa"/>
            <w:tcMar>
              <w:top w:w="50" w:type="dxa"/>
              <w:left w:w="100" w:type="dxa"/>
            </w:tcMar>
            <w:vAlign w:val="center"/>
          </w:tcPr>
          <w:p w14:paraId="1EB8CB82">
            <w:pPr>
              <w:spacing w:before="0" w:after="0" w:line="276" w:lineRule="auto"/>
              <w:ind w:left="135"/>
              <w:jc w:val="center"/>
            </w:pPr>
          </w:p>
        </w:tc>
        <w:tc>
          <w:tcPr>
            <w:tcW w:w="1145" w:type="dxa"/>
            <w:tcMar>
              <w:top w:w="50" w:type="dxa"/>
              <w:left w:w="100" w:type="dxa"/>
            </w:tcMar>
            <w:vAlign w:val="center"/>
          </w:tcPr>
          <w:p w14:paraId="52FB0606">
            <w:pPr>
              <w:spacing w:before="0" w:after="0"/>
              <w:ind w:left="135"/>
              <w:jc w:val="left"/>
            </w:pPr>
          </w:p>
        </w:tc>
        <w:tc>
          <w:tcPr>
            <w:tcW w:w="1967" w:type="dxa"/>
            <w:tcMar>
              <w:top w:w="50" w:type="dxa"/>
              <w:left w:w="100" w:type="dxa"/>
            </w:tcMar>
            <w:vAlign w:val="center"/>
          </w:tcPr>
          <w:p w14:paraId="658C7E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"https://m.edsoo.ru/8bc35544" \h </w:instrText>
            </w:r>
            <w:r>
              <w:fldChar w:fldCharType="separate"/>
            </w:r>
            <w:r>
              <w:rPr>
                <w:rFonts w:ascii="Times New Roman" w:hAnsi="Times New Roman"/>
                <w:b w:val="0"/>
                <w:i w:val="0"/>
                <w:color w:val="0000FF"/>
                <w:sz w:val="22"/>
                <w:u w:val="single"/>
              </w:rPr>
              <w:t>https://m.edsoo.ru/8bc35544</w:t>
            </w:r>
            <w:r>
              <w:rPr>
                <w:rFonts w:ascii="Times New Roman" w:hAnsi="Times New Roman"/>
                <w:b w:val="0"/>
                <w:i w:val="0"/>
                <w:color w:val="0000FF"/>
                <w:sz w:val="22"/>
                <w:u w:val="single"/>
              </w:rPr>
              <w:fldChar w:fldCharType="end"/>
            </w:r>
          </w:p>
        </w:tc>
      </w:tr>
      <w:tr w14:paraId="2367E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C66772B">
            <w:pPr>
              <w:spacing w:before="0" w:after="0"/>
              <w:ind w:left="0"/>
              <w:jc w:val="left"/>
            </w:pPr>
            <w:r>
              <w:rPr>
                <w:rFonts w:ascii="Times New Roman" w:hAnsi="Times New Roman"/>
                <w:b w:val="0"/>
                <w:i w:val="0"/>
                <w:color w:val="000000"/>
                <w:sz w:val="24"/>
              </w:rPr>
              <w:t>26</w:t>
            </w:r>
          </w:p>
        </w:tc>
        <w:tc>
          <w:tcPr>
            <w:tcW w:w="3256" w:type="dxa"/>
            <w:tcMar>
              <w:top w:w="50" w:type="dxa"/>
              <w:left w:w="100" w:type="dxa"/>
            </w:tcMar>
            <w:vAlign w:val="center"/>
          </w:tcPr>
          <w:p w14:paraId="102B2EA5">
            <w:pPr>
              <w:spacing w:before="0" w:after="0"/>
              <w:ind w:left="135"/>
              <w:jc w:val="left"/>
            </w:pPr>
            <w:r>
              <w:rPr>
                <w:rFonts w:ascii="Times New Roman" w:hAnsi="Times New Roman"/>
                <w:b w:val="0"/>
                <w:i w:val="0"/>
                <w:color w:val="000000"/>
                <w:sz w:val="24"/>
              </w:rPr>
              <w:t>Л.Н. Толстой. Рассказ «После бала»: система образов</w:t>
            </w:r>
          </w:p>
        </w:tc>
        <w:tc>
          <w:tcPr>
            <w:tcW w:w="821" w:type="dxa"/>
            <w:tcMar>
              <w:top w:w="50" w:type="dxa"/>
              <w:left w:w="100" w:type="dxa"/>
            </w:tcMar>
            <w:vAlign w:val="center"/>
          </w:tcPr>
          <w:p w14:paraId="223053E9">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3FF95BFC">
            <w:pPr>
              <w:spacing w:before="0" w:after="0" w:line="276" w:lineRule="auto"/>
              <w:ind w:left="135"/>
              <w:jc w:val="center"/>
            </w:pPr>
          </w:p>
        </w:tc>
        <w:tc>
          <w:tcPr>
            <w:tcW w:w="1618" w:type="dxa"/>
            <w:tcMar>
              <w:top w:w="50" w:type="dxa"/>
              <w:left w:w="100" w:type="dxa"/>
            </w:tcMar>
            <w:vAlign w:val="center"/>
          </w:tcPr>
          <w:p w14:paraId="64064FE1">
            <w:pPr>
              <w:spacing w:before="0" w:after="0" w:line="276" w:lineRule="auto"/>
              <w:ind w:left="135"/>
              <w:jc w:val="center"/>
            </w:pPr>
          </w:p>
        </w:tc>
        <w:tc>
          <w:tcPr>
            <w:tcW w:w="1145" w:type="dxa"/>
            <w:tcMar>
              <w:top w:w="50" w:type="dxa"/>
              <w:left w:w="100" w:type="dxa"/>
            </w:tcMar>
            <w:vAlign w:val="center"/>
          </w:tcPr>
          <w:p w14:paraId="7B63F9E7">
            <w:pPr>
              <w:spacing w:before="0" w:after="0"/>
              <w:ind w:left="135"/>
              <w:jc w:val="left"/>
            </w:pPr>
          </w:p>
        </w:tc>
        <w:tc>
          <w:tcPr>
            <w:tcW w:w="1967" w:type="dxa"/>
            <w:tcMar>
              <w:top w:w="50" w:type="dxa"/>
              <w:left w:w="100" w:type="dxa"/>
            </w:tcMar>
            <w:vAlign w:val="center"/>
          </w:tcPr>
          <w:p w14:paraId="6532D0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"https://m.edsoo.ru/8bc3565c" \h </w:instrText>
            </w:r>
            <w:r>
              <w:fldChar w:fldCharType="separate"/>
            </w:r>
            <w:r>
              <w:rPr>
                <w:rFonts w:ascii="Times New Roman" w:hAnsi="Times New Roman"/>
                <w:b w:val="0"/>
                <w:i w:val="0"/>
                <w:color w:val="0000FF"/>
                <w:sz w:val="22"/>
                <w:u w:val="single"/>
              </w:rPr>
              <w:t>https://m.edsoo.ru/8bc3565c</w:t>
            </w:r>
            <w:r>
              <w:rPr>
                <w:rFonts w:ascii="Times New Roman" w:hAnsi="Times New Roman"/>
                <w:b w:val="0"/>
                <w:i w:val="0"/>
                <w:color w:val="0000FF"/>
                <w:sz w:val="22"/>
                <w:u w:val="single"/>
              </w:rPr>
              <w:fldChar w:fldCharType="end"/>
            </w:r>
          </w:p>
        </w:tc>
      </w:tr>
      <w:tr w14:paraId="67CD2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703999A">
            <w:pPr>
              <w:spacing w:before="0" w:after="0"/>
              <w:ind w:left="0"/>
              <w:jc w:val="left"/>
            </w:pPr>
            <w:r>
              <w:rPr>
                <w:rFonts w:ascii="Times New Roman" w:hAnsi="Times New Roman"/>
                <w:b w:val="0"/>
                <w:i w:val="0"/>
                <w:color w:val="000000"/>
                <w:sz w:val="24"/>
              </w:rPr>
              <w:t>27</w:t>
            </w:r>
          </w:p>
        </w:tc>
        <w:tc>
          <w:tcPr>
            <w:tcW w:w="3256" w:type="dxa"/>
            <w:tcMar>
              <w:top w:w="50" w:type="dxa"/>
              <w:left w:w="100" w:type="dxa"/>
            </w:tcMar>
            <w:vAlign w:val="center"/>
          </w:tcPr>
          <w:p w14:paraId="2DC1EC93">
            <w:pPr>
              <w:spacing w:before="0" w:after="0"/>
              <w:ind w:left="135"/>
              <w:jc w:val="left"/>
            </w:pPr>
            <w:r>
              <w:rPr>
                <w:rFonts w:ascii="Times New Roman" w:hAnsi="Times New Roman"/>
                <w:b w:val="0"/>
                <w:i w:val="0"/>
                <w:color w:val="000000"/>
                <w:sz w:val="24"/>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78E00323">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576A155">
            <w:pPr>
              <w:spacing w:before="0" w:after="0" w:line="276" w:lineRule="auto"/>
              <w:ind w:left="135"/>
              <w:jc w:val="center"/>
            </w:pPr>
          </w:p>
        </w:tc>
        <w:tc>
          <w:tcPr>
            <w:tcW w:w="1618" w:type="dxa"/>
            <w:tcMar>
              <w:top w:w="50" w:type="dxa"/>
              <w:left w:w="100" w:type="dxa"/>
            </w:tcMar>
            <w:vAlign w:val="center"/>
          </w:tcPr>
          <w:p w14:paraId="197E6A10">
            <w:pPr>
              <w:spacing w:before="0" w:after="0" w:line="276" w:lineRule="auto"/>
              <w:ind w:left="135"/>
              <w:jc w:val="center"/>
            </w:pPr>
          </w:p>
        </w:tc>
        <w:tc>
          <w:tcPr>
            <w:tcW w:w="1145" w:type="dxa"/>
            <w:tcMar>
              <w:top w:w="50" w:type="dxa"/>
              <w:left w:w="100" w:type="dxa"/>
            </w:tcMar>
            <w:vAlign w:val="center"/>
          </w:tcPr>
          <w:p w14:paraId="613CCD87">
            <w:pPr>
              <w:spacing w:before="0" w:after="0"/>
              <w:ind w:left="135"/>
              <w:jc w:val="left"/>
            </w:pPr>
          </w:p>
        </w:tc>
        <w:tc>
          <w:tcPr>
            <w:tcW w:w="1967" w:type="dxa"/>
            <w:tcMar>
              <w:top w:w="50" w:type="dxa"/>
              <w:left w:w="100" w:type="dxa"/>
            </w:tcMar>
            <w:vAlign w:val="center"/>
          </w:tcPr>
          <w:p w14:paraId="4C6170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"https://m.edsoo.ru/8bc35774" \h </w:instrText>
            </w:r>
            <w:r>
              <w:fldChar w:fldCharType="separate"/>
            </w:r>
            <w:r>
              <w:rPr>
                <w:rFonts w:ascii="Times New Roman" w:hAnsi="Times New Roman"/>
                <w:b w:val="0"/>
                <w:i w:val="0"/>
                <w:color w:val="0000FF"/>
                <w:sz w:val="22"/>
                <w:u w:val="single"/>
              </w:rPr>
              <w:t>https://m.edsoo.ru/8bc35774</w:t>
            </w:r>
            <w:r>
              <w:rPr>
                <w:rFonts w:ascii="Times New Roman" w:hAnsi="Times New Roman"/>
                <w:b w:val="0"/>
                <w:i w:val="0"/>
                <w:color w:val="0000FF"/>
                <w:sz w:val="22"/>
                <w:u w:val="single"/>
              </w:rPr>
              <w:fldChar w:fldCharType="end"/>
            </w:r>
          </w:p>
        </w:tc>
      </w:tr>
      <w:tr w14:paraId="22960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0638C7E">
            <w:pPr>
              <w:spacing w:before="0" w:after="0"/>
              <w:ind w:left="0"/>
              <w:jc w:val="left"/>
            </w:pPr>
            <w:r>
              <w:rPr>
                <w:rFonts w:ascii="Times New Roman" w:hAnsi="Times New Roman"/>
                <w:b w:val="0"/>
                <w:i w:val="0"/>
                <w:color w:val="000000"/>
                <w:sz w:val="24"/>
              </w:rPr>
              <w:t>28</w:t>
            </w:r>
          </w:p>
        </w:tc>
        <w:tc>
          <w:tcPr>
            <w:tcW w:w="3256" w:type="dxa"/>
            <w:tcMar>
              <w:top w:w="50" w:type="dxa"/>
              <w:left w:w="100" w:type="dxa"/>
            </w:tcMar>
            <w:vAlign w:val="center"/>
          </w:tcPr>
          <w:p w14:paraId="73D11518">
            <w:pPr>
              <w:spacing w:before="0" w:after="0"/>
              <w:ind w:left="135"/>
              <w:jc w:val="left"/>
            </w:pPr>
            <w:r>
              <w:rPr>
                <w:rFonts w:ascii="Times New Roman" w:hAnsi="Times New Roman"/>
                <w:b w:val="0"/>
                <w:i w:val="0"/>
                <w:color w:val="000000"/>
                <w:sz w:val="24"/>
              </w:rPr>
              <w:t>Н.А. Некрасов. Стихотворение «Железная дорога». Идейно-художественное своеобразие</w:t>
            </w:r>
          </w:p>
        </w:tc>
        <w:tc>
          <w:tcPr>
            <w:tcW w:w="821" w:type="dxa"/>
            <w:tcMar>
              <w:top w:w="50" w:type="dxa"/>
              <w:left w:w="100" w:type="dxa"/>
            </w:tcMar>
            <w:vAlign w:val="center"/>
          </w:tcPr>
          <w:p w14:paraId="4D3FEFCE">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A161CC0">
            <w:pPr>
              <w:spacing w:before="0" w:after="0" w:line="276" w:lineRule="auto"/>
              <w:ind w:left="135"/>
              <w:jc w:val="center"/>
            </w:pPr>
          </w:p>
        </w:tc>
        <w:tc>
          <w:tcPr>
            <w:tcW w:w="1618" w:type="dxa"/>
            <w:tcMar>
              <w:top w:w="50" w:type="dxa"/>
              <w:left w:w="100" w:type="dxa"/>
            </w:tcMar>
            <w:vAlign w:val="center"/>
          </w:tcPr>
          <w:p w14:paraId="16D5663F">
            <w:pPr>
              <w:spacing w:before="0" w:after="0" w:line="276" w:lineRule="auto"/>
              <w:ind w:left="135"/>
              <w:jc w:val="center"/>
            </w:pPr>
          </w:p>
        </w:tc>
        <w:tc>
          <w:tcPr>
            <w:tcW w:w="1145" w:type="dxa"/>
            <w:tcMar>
              <w:top w:w="50" w:type="dxa"/>
              <w:left w:w="100" w:type="dxa"/>
            </w:tcMar>
            <w:vAlign w:val="center"/>
          </w:tcPr>
          <w:p w14:paraId="443CA2E6">
            <w:pPr>
              <w:spacing w:before="0" w:after="0"/>
              <w:ind w:left="135"/>
              <w:jc w:val="left"/>
            </w:pPr>
          </w:p>
        </w:tc>
        <w:tc>
          <w:tcPr>
            <w:tcW w:w="1967" w:type="dxa"/>
            <w:tcMar>
              <w:top w:w="50" w:type="dxa"/>
              <w:left w:w="100" w:type="dxa"/>
            </w:tcMar>
            <w:vAlign w:val="center"/>
          </w:tcPr>
          <w:p w14:paraId="7E3846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"https://m.edsoo.ru/8bc35878" \h </w:instrText>
            </w:r>
            <w:r>
              <w:fldChar w:fldCharType="separate"/>
            </w:r>
            <w:r>
              <w:rPr>
                <w:rFonts w:ascii="Times New Roman" w:hAnsi="Times New Roman"/>
                <w:b w:val="0"/>
                <w:i w:val="0"/>
                <w:color w:val="0000FF"/>
                <w:sz w:val="22"/>
                <w:u w:val="single"/>
              </w:rPr>
              <w:t>https://m.edsoo.ru/8bc35878</w:t>
            </w:r>
            <w:r>
              <w:rPr>
                <w:rFonts w:ascii="Times New Roman" w:hAnsi="Times New Roman"/>
                <w:b w:val="0"/>
                <w:i w:val="0"/>
                <w:color w:val="0000FF"/>
                <w:sz w:val="22"/>
                <w:u w:val="single"/>
              </w:rPr>
              <w:fldChar w:fldCharType="end"/>
            </w:r>
          </w:p>
        </w:tc>
      </w:tr>
      <w:tr w14:paraId="6C65F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CCBC0D3">
            <w:pPr>
              <w:spacing w:before="0" w:after="0"/>
              <w:ind w:left="0"/>
              <w:jc w:val="left"/>
            </w:pPr>
            <w:r>
              <w:rPr>
                <w:rFonts w:ascii="Times New Roman" w:hAnsi="Times New Roman"/>
                <w:b w:val="0"/>
                <w:i w:val="0"/>
                <w:color w:val="000000"/>
                <w:sz w:val="24"/>
              </w:rPr>
              <w:t>29</w:t>
            </w:r>
          </w:p>
        </w:tc>
        <w:tc>
          <w:tcPr>
            <w:tcW w:w="3256" w:type="dxa"/>
            <w:tcMar>
              <w:top w:w="50" w:type="dxa"/>
              <w:left w:w="100" w:type="dxa"/>
            </w:tcMar>
            <w:vAlign w:val="center"/>
          </w:tcPr>
          <w:p w14:paraId="25224FF2">
            <w:pPr>
              <w:spacing w:before="0" w:after="0"/>
              <w:ind w:left="135"/>
              <w:jc w:val="left"/>
            </w:pPr>
            <w:r>
              <w:rPr>
                <w:rFonts w:ascii="Times New Roman" w:hAnsi="Times New Roman"/>
                <w:b w:val="0"/>
                <w:i w:val="0"/>
                <w:color w:val="000000"/>
                <w:sz w:val="24"/>
              </w:rPr>
              <w:t>Поэзия второй половины XIX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14:paraId="3CE7EDCC">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32E6D0C8">
            <w:pPr>
              <w:spacing w:before="0" w:after="0" w:line="276" w:lineRule="auto"/>
              <w:ind w:left="135"/>
              <w:jc w:val="center"/>
            </w:pPr>
          </w:p>
        </w:tc>
        <w:tc>
          <w:tcPr>
            <w:tcW w:w="1618" w:type="dxa"/>
            <w:tcMar>
              <w:top w:w="50" w:type="dxa"/>
              <w:left w:w="100" w:type="dxa"/>
            </w:tcMar>
            <w:vAlign w:val="center"/>
          </w:tcPr>
          <w:p w14:paraId="2A152353">
            <w:pPr>
              <w:spacing w:before="0" w:after="0" w:line="276" w:lineRule="auto"/>
              <w:ind w:left="135"/>
              <w:jc w:val="center"/>
            </w:pPr>
          </w:p>
        </w:tc>
        <w:tc>
          <w:tcPr>
            <w:tcW w:w="1145" w:type="dxa"/>
            <w:tcMar>
              <w:top w:w="50" w:type="dxa"/>
              <w:left w:w="100" w:type="dxa"/>
            </w:tcMar>
            <w:vAlign w:val="center"/>
          </w:tcPr>
          <w:p w14:paraId="5EE46319">
            <w:pPr>
              <w:spacing w:before="0" w:after="0"/>
              <w:ind w:left="135"/>
              <w:jc w:val="left"/>
            </w:pPr>
          </w:p>
        </w:tc>
        <w:tc>
          <w:tcPr>
            <w:tcW w:w="1967" w:type="dxa"/>
            <w:tcMar>
              <w:top w:w="50" w:type="dxa"/>
              <w:left w:w="100" w:type="dxa"/>
            </w:tcMar>
            <w:vAlign w:val="center"/>
          </w:tcPr>
          <w:p w14:paraId="051B4D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"https://m.edsoo.ru/8bc35990" \h </w:instrText>
            </w:r>
            <w:r>
              <w:fldChar w:fldCharType="separate"/>
            </w:r>
            <w:r>
              <w:rPr>
                <w:rFonts w:ascii="Times New Roman" w:hAnsi="Times New Roman"/>
                <w:b w:val="0"/>
                <w:i w:val="0"/>
                <w:color w:val="0000FF"/>
                <w:sz w:val="22"/>
                <w:u w:val="single"/>
              </w:rPr>
              <w:t>https://m.edsoo.ru/8bc35990</w:t>
            </w:r>
            <w:r>
              <w:rPr>
                <w:rFonts w:ascii="Times New Roman" w:hAnsi="Times New Roman"/>
                <w:b w:val="0"/>
                <w:i w:val="0"/>
                <w:color w:val="0000FF"/>
                <w:sz w:val="22"/>
                <w:u w:val="single"/>
              </w:rPr>
              <w:fldChar w:fldCharType="end"/>
            </w:r>
          </w:p>
        </w:tc>
      </w:tr>
      <w:tr w14:paraId="0E584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5991CB1">
            <w:pPr>
              <w:spacing w:before="0" w:after="0"/>
              <w:ind w:left="0"/>
              <w:jc w:val="left"/>
            </w:pPr>
            <w:r>
              <w:rPr>
                <w:rFonts w:ascii="Times New Roman" w:hAnsi="Times New Roman"/>
                <w:b w:val="0"/>
                <w:i w:val="0"/>
                <w:color w:val="000000"/>
                <w:sz w:val="24"/>
              </w:rPr>
              <w:t>30</w:t>
            </w:r>
          </w:p>
        </w:tc>
        <w:tc>
          <w:tcPr>
            <w:tcW w:w="3256" w:type="dxa"/>
            <w:tcMar>
              <w:top w:w="50" w:type="dxa"/>
              <w:left w:w="100" w:type="dxa"/>
            </w:tcMar>
            <w:vAlign w:val="center"/>
          </w:tcPr>
          <w:p w14:paraId="64251751">
            <w:pPr>
              <w:spacing w:before="0" w:after="0"/>
              <w:ind w:left="135"/>
              <w:jc w:val="left"/>
            </w:pPr>
            <w:r>
              <w:rPr>
                <w:rFonts w:ascii="Times New Roman" w:hAnsi="Times New Roman"/>
                <w:b w:val="0"/>
                <w:i w:val="0"/>
                <w:color w:val="000000"/>
                <w:sz w:val="24"/>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14:paraId="683832D2">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2DDE5A1A">
            <w:pPr>
              <w:spacing w:before="0" w:after="0" w:line="276" w:lineRule="auto"/>
              <w:ind w:left="135"/>
              <w:jc w:val="center"/>
            </w:pPr>
          </w:p>
        </w:tc>
        <w:tc>
          <w:tcPr>
            <w:tcW w:w="1618" w:type="dxa"/>
            <w:tcMar>
              <w:top w:w="50" w:type="dxa"/>
              <w:left w:w="100" w:type="dxa"/>
            </w:tcMar>
            <w:vAlign w:val="center"/>
          </w:tcPr>
          <w:p w14:paraId="234A6C0B">
            <w:pPr>
              <w:spacing w:before="0" w:after="0" w:line="276" w:lineRule="auto"/>
              <w:ind w:left="135"/>
              <w:jc w:val="center"/>
            </w:pPr>
          </w:p>
        </w:tc>
        <w:tc>
          <w:tcPr>
            <w:tcW w:w="1145" w:type="dxa"/>
            <w:tcMar>
              <w:top w:w="50" w:type="dxa"/>
              <w:left w:w="100" w:type="dxa"/>
            </w:tcMar>
            <w:vAlign w:val="center"/>
          </w:tcPr>
          <w:p w14:paraId="5909C733">
            <w:pPr>
              <w:spacing w:before="0" w:after="0"/>
              <w:ind w:left="135"/>
              <w:jc w:val="left"/>
            </w:pPr>
          </w:p>
        </w:tc>
        <w:tc>
          <w:tcPr>
            <w:tcW w:w="1967" w:type="dxa"/>
            <w:tcMar>
              <w:top w:w="50" w:type="dxa"/>
              <w:left w:w="100" w:type="dxa"/>
            </w:tcMar>
            <w:vAlign w:val="center"/>
          </w:tcPr>
          <w:p w14:paraId="12601D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"https://m.edsoo.ru/8bc35c06" \h </w:instrText>
            </w:r>
            <w:r>
              <w:fldChar w:fldCharType="separate"/>
            </w:r>
            <w:r>
              <w:rPr>
                <w:rFonts w:ascii="Times New Roman" w:hAnsi="Times New Roman"/>
                <w:b w:val="0"/>
                <w:i w:val="0"/>
                <w:color w:val="0000FF"/>
                <w:sz w:val="22"/>
                <w:u w:val="single"/>
              </w:rPr>
              <w:t>https://m.edsoo.ru/8bc35c06</w:t>
            </w:r>
            <w:r>
              <w:rPr>
                <w:rFonts w:ascii="Times New Roman" w:hAnsi="Times New Roman"/>
                <w:b w:val="0"/>
                <w:i w:val="0"/>
                <w:color w:val="0000FF"/>
                <w:sz w:val="22"/>
                <w:u w:val="single"/>
              </w:rPr>
              <w:fldChar w:fldCharType="end"/>
            </w:r>
          </w:p>
        </w:tc>
      </w:tr>
      <w:tr w14:paraId="4F58B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65FA92E">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14:paraId="7A9751B0">
            <w:pPr>
              <w:spacing w:before="0" w:after="0"/>
              <w:ind w:left="135"/>
              <w:jc w:val="left"/>
            </w:pPr>
            <w:r>
              <w:rPr>
                <w:rFonts w:ascii="Times New Roman" w:hAnsi="Times New Roman"/>
                <w:b w:val="0"/>
                <w:i w:val="0"/>
                <w:color w:val="000000"/>
                <w:sz w:val="24"/>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14:paraId="19324106">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9298C11">
            <w:pPr>
              <w:spacing w:before="0" w:after="0" w:line="276" w:lineRule="auto"/>
              <w:ind w:left="135"/>
              <w:jc w:val="center"/>
            </w:pPr>
          </w:p>
        </w:tc>
        <w:tc>
          <w:tcPr>
            <w:tcW w:w="1618" w:type="dxa"/>
            <w:tcMar>
              <w:top w:w="50" w:type="dxa"/>
              <w:left w:w="100" w:type="dxa"/>
            </w:tcMar>
            <w:vAlign w:val="center"/>
          </w:tcPr>
          <w:p w14:paraId="78C3DC9A">
            <w:pPr>
              <w:spacing w:before="0" w:after="0" w:line="276" w:lineRule="auto"/>
              <w:ind w:left="135"/>
              <w:jc w:val="center"/>
            </w:pPr>
          </w:p>
        </w:tc>
        <w:tc>
          <w:tcPr>
            <w:tcW w:w="1145" w:type="dxa"/>
            <w:tcMar>
              <w:top w:w="50" w:type="dxa"/>
              <w:left w:w="100" w:type="dxa"/>
            </w:tcMar>
            <w:vAlign w:val="center"/>
          </w:tcPr>
          <w:p w14:paraId="103E34A7">
            <w:pPr>
              <w:spacing w:before="0" w:after="0"/>
              <w:ind w:left="135"/>
              <w:jc w:val="left"/>
            </w:pPr>
          </w:p>
        </w:tc>
        <w:tc>
          <w:tcPr>
            <w:tcW w:w="1967" w:type="dxa"/>
            <w:tcMar>
              <w:top w:w="50" w:type="dxa"/>
              <w:left w:w="100" w:type="dxa"/>
            </w:tcMar>
            <w:vAlign w:val="center"/>
          </w:tcPr>
          <w:p w14:paraId="15B90D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"https://m.edsoo.ru/8bc35e2c" \h </w:instrText>
            </w:r>
            <w:r>
              <w:fldChar w:fldCharType="separate"/>
            </w:r>
            <w:r>
              <w:rPr>
                <w:rFonts w:ascii="Times New Roman" w:hAnsi="Times New Roman"/>
                <w:b w:val="0"/>
                <w:i w:val="0"/>
                <w:color w:val="0000FF"/>
                <w:sz w:val="22"/>
                <w:u w:val="single"/>
              </w:rPr>
              <w:t>https://m.edsoo.ru/8bc35e2c</w:t>
            </w:r>
            <w:r>
              <w:rPr>
                <w:rFonts w:ascii="Times New Roman" w:hAnsi="Times New Roman"/>
                <w:b w:val="0"/>
                <w:i w:val="0"/>
                <w:color w:val="0000FF"/>
                <w:sz w:val="22"/>
                <w:u w:val="single"/>
              </w:rPr>
              <w:fldChar w:fldCharType="end"/>
            </w:r>
          </w:p>
        </w:tc>
      </w:tr>
      <w:tr w14:paraId="0DB1E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9F945CC">
            <w:pPr>
              <w:spacing w:before="0" w:after="0"/>
              <w:ind w:left="0"/>
              <w:jc w:val="left"/>
            </w:pPr>
            <w:r>
              <w:rPr>
                <w:rFonts w:ascii="Times New Roman" w:hAnsi="Times New Roman"/>
                <w:b w:val="0"/>
                <w:i w:val="0"/>
                <w:color w:val="000000"/>
                <w:sz w:val="24"/>
              </w:rPr>
              <w:t>32</w:t>
            </w:r>
          </w:p>
        </w:tc>
        <w:tc>
          <w:tcPr>
            <w:tcW w:w="3256" w:type="dxa"/>
            <w:tcMar>
              <w:top w:w="50" w:type="dxa"/>
              <w:left w:w="100" w:type="dxa"/>
            </w:tcMar>
            <w:vAlign w:val="center"/>
          </w:tcPr>
          <w:p w14:paraId="6FE3EA29">
            <w:pPr>
              <w:spacing w:before="0" w:after="0"/>
              <w:ind w:left="135"/>
              <w:jc w:val="left"/>
            </w:pPr>
            <w:r>
              <w:rPr>
                <w:rFonts w:ascii="Times New Roman" w:hAnsi="Times New Roman"/>
                <w:b w:val="0"/>
                <w:i w:val="0"/>
                <w:color w:val="000000"/>
                <w:sz w:val="24"/>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14:paraId="3C893D90">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156D181">
            <w:pPr>
              <w:spacing w:before="0" w:after="0" w:line="276" w:lineRule="auto"/>
              <w:ind w:left="135"/>
              <w:jc w:val="center"/>
            </w:pPr>
          </w:p>
        </w:tc>
        <w:tc>
          <w:tcPr>
            <w:tcW w:w="1618" w:type="dxa"/>
            <w:tcMar>
              <w:top w:w="50" w:type="dxa"/>
              <w:left w:w="100" w:type="dxa"/>
            </w:tcMar>
            <w:vAlign w:val="center"/>
          </w:tcPr>
          <w:p w14:paraId="2BFD855C">
            <w:pPr>
              <w:spacing w:before="0" w:after="0" w:line="276" w:lineRule="auto"/>
              <w:ind w:left="135"/>
              <w:jc w:val="center"/>
            </w:pPr>
          </w:p>
        </w:tc>
        <w:tc>
          <w:tcPr>
            <w:tcW w:w="1145" w:type="dxa"/>
            <w:tcMar>
              <w:top w:w="50" w:type="dxa"/>
              <w:left w:w="100" w:type="dxa"/>
            </w:tcMar>
            <w:vAlign w:val="center"/>
          </w:tcPr>
          <w:p w14:paraId="31C80873">
            <w:pPr>
              <w:spacing w:before="0" w:after="0"/>
              <w:ind w:left="135"/>
              <w:jc w:val="left"/>
            </w:pPr>
          </w:p>
        </w:tc>
        <w:tc>
          <w:tcPr>
            <w:tcW w:w="1967" w:type="dxa"/>
            <w:tcMar>
              <w:top w:w="50" w:type="dxa"/>
              <w:left w:w="100" w:type="dxa"/>
            </w:tcMar>
            <w:vAlign w:val="center"/>
          </w:tcPr>
          <w:p w14:paraId="29A80C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"https://m.edsoo.ru/8bc35a94" \h </w:instrText>
            </w:r>
            <w:r>
              <w:fldChar w:fldCharType="separate"/>
            </w:r>
            <w:r>
              <w:rPr>
                <w:rFonts w:ascii="Times New Roman" w:hAnsi="Times New Roman"/>
                <w:b w:val="0"/>
                <w:i w:val="0"/>
                <w:color w:val="0000FF"/>
                <w:sz w:val="22"/>
                <w:u w:val="single"/>
              </w:rPr>
              <w:t>https://m.edsoo.ru/8bc35a94</w:t>
            </w:r>
            <w:r>
              <w:rPr>
                <w:rFonts w:ascii="Times New Roman" w:hAnsi="Times New Roman"/>
                <w:b w:val="0"/>
                <w:i w:val="0"/>
                <w:color w:val="0000FF"/>
                <w:sz w:val="22"/>
                <w:u w:val="single"/>
              </w:rPr>
              <w:fldChar w:fldCharType="end"/>
            </w:r>
          </w:p>
        </w:tc>
      </w:tr>
      <w:tr w14:paraId="27F5F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FD291AA">
            <w:pPr>
              <w:spacing w:before="0" w:after="0"/>
              <w:ind w:left="0"/>
              <w:jc w:val="left"/>
            </w:pPr>
            <w:r>
              <w:rPr>
                <w:rFonts w:ascii="Times New Roman" w:hAnsi="Times New Roman"/>
                <w:b w:val="0"/>
                <w:i w:val="0"/>
                <w:color w:val="000000"/>
                <w:sz w:val="24"/>
              </w:rPr>
              <w:t>33</w:t>
            </w:r>
          </w:p>
        </w:tc>
        <w:tc>
          <w:tcPr>
            <w:tcW w:w="3256" w:type="dxa"/>
            <w:tcMar>
              <w:top w:w="50" w:type="dxa"/>
              <w:left w:w="100" w:type="dxa"/>
            </w:tcMar>
            <w:vAlign w:val="center"/>
          </w:tcPr>
          <w:p w14:paraId="6D5229B5">
            <w:pPr>
              <w:spacing w:before="0" w:after="0"/>
              <w:ind w:left="135"/>
              <w:jc w:val="left"/>
            </w:pPr>
            <w:r>
              <w:rPr>
                <w:rFonts w:ascii="Times New Roman" w:hAnsi="Times New Roman"/>
                <w:b w:val="0"/>
                <w:i w:val="0"/>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3487FC9D">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5BDD7B97">
            <w:pPr>
              <w:spacing w:before="0" w:after="0" w:line="276" w:lineRule="auto"/>
              <w:ind w:left="135"/>
              <w:jc w:val="center"/>
            </w:pPr>
          </w:p>
        </w:tc>
        <w:tc>
          <w:tcPr>
            <w:tcW w:w="1618" w:type="dxa"/>
            <w:tcMar>
              <w:top w:w="50" w:type="dxa"/>
              <w:left w:w="100" w:type="dxa"/>
            </w:tcMar>
            <w:vAlign w:val="center"/>
          </w:tcPr>
          <w:p w14:paraId="45618D6A">
            <w:pPr>
              <w:spacing w:before="0" w:after="0" w:line="276" w:lineRule="auto"/>
              <w:ind w:left="135"/>
              <w:jc w:val="center"/>
            </w:pPr>
          </w:p>
        </w:tc>
        <w:tc>
          <w:tcPr>
            <w:tcW w:w="1145" w:type="dxa"/>
            <w:tcMar>
              <w:top w:w="50" w:type="dxa"/>
              <w:left w:w="100" w:type="dxa"/>
            </w:tcMar>
            <w:vAlign w:val="center"/>
          </w:tcPr>
          <w:p w14:paraId="425B7034">
            <w:pPr>
              <w:spacing w:before="0" w:after="0"/>
              <w:ind w:left="135"/>
              <w:jc w:val="left"/>
            </w:pPr>
          </w:p>
        </w:tc>
        <w:tc>
          <w:tcPr>
            <w:tcW w:w="1967" w:type="dxa"/>
            <w:tcMar>
              <w:top w:w="50" w:type="dxa"/>
              <w:left w:w="100" w:type="dxa"/>
            </w:tcMar>
            <w:vAlign w:val="center"/>
          </w:tcPr>
          <w:p w14:paraId="6E4EDBC1">
            <w:pPr>
              <w:spacing w:before="0" w:after="0"/>
              <w:ind w:left="135"/>
              <w:jc w:val="left"/>
            </w:pPr>
          </w:p>
        </w:tc>
      </w:tr>
      <w:tr w14:paraId="75C9A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E99250D">
            <w:pPr>
              <w:spacing w:before="0" w:after="0"/>
              <w:ind w:left="0"/>
              <w:jc w:val="left"/>
            </w:pPr>
            <w:r>
              <w:rPr>
                <w:rFonts w:ascii="Times New Roman" w:hAnsi="Times New Roman"/>
                <w:b w:val="0"/>
                <w:i w:val="0"/>
                <w:color w:val="000000"/>
                <w:sz w:val="24"/>
              </w:rPr>
              <w:t>34</w:t>
            </w:r>
          </w:p>
        </w:tc>
        <w:tc>
          <w:tcPr>
            <w:tcW w:w="3256" w:type="dxa"/>
            <w:tcMar>
              <w:top w:w="50" w:type="dxa"/>
              <w:left w:w="100" w:type="dxa"/>
            </w:tcMar>
            <w:vAlign w:val="center"/>
          </w:tcPr>
          <w:p w14:paraId="2F69A365">
            <w:pPr>
              <w:spacing w:before="0" w:after="0"/>
              <w:ind w:left="135"/>
              <w:jc w:val="left"/>
            </w:pPr>
            <w:r>
              <w:rPr>
                <w:rFonts w:ascii="Times New Roman" w:hAnsi="Times New Roman"/>
                <w:b w:val="0"/>
                <w:i w:val="0"/>
                <w:color w:val="000000"/>
                <w:sz w:val="24"/>
              </w:rPr>
              <w:t>Резервный урок. История Америки в произведениях Ф. Купера</w:t>
            </w:r>
          </w:p>
        </w:tc>
        <w:tc>
          <w:tcPr>
            <w:tcW w:w="821" w:type="dxa"/>
            <w:tcMar>
              <w:top w:w="50" w:type="dxa"/>
              <w:left w:w="100" w:type="dxa"/>
            </w:tcMar>
            <w:vAlign w:val="center"/>
          </w:tcPr>
          <w:p w14:paraId="3CD92484">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22AA2BE7">
            <w:pPr>
              <w:spacing w:before="0" w:after="0" w:line="276" w:lineRule="auto"/>
              <w:ind w:left="135"/>
              <w:jc w:val="center"/>
            </w:pPr>
          </w:p>
        </w:tc>
        <w:tc>
          <w:tcPr>
            <w:tcW w:w="1618" w:type="dxa"/>
            <w:tcMar>
              <w:top w:w="50" w:type="dxa"/>
              <w:left w:w="100" w:type="dxa"/>
            </w:tcMar>
            <w:vAlign w:val="center"/>
          </w:tcPr>
          <w:p w14:paraId="190D2520">
            <w:pPr>
              <w:spacing w:before="0" w:after="0" w:line="276" w:lineRule="auto"/>
              <w:ind w:left="135"/>
              <w:jc w:val="center"/>
            </w:pPr>
          </w:p>
        </w:tc>
        <w:tc>
          <w:tcPr>
            <w:tcW w:w="1145" w:type="dxa"/>
            <w:tcMar>
              <w:top w:w="50" w:type="dxa"/>
              <w:left w:w="100" w:type="dxa"/>
            </w:tcMar>
            <w:vAlign w:val="center"/>
          </w:tcPr>
          <w:p w14:paraId="4E21F44B">
            <w:pPr>
              <w:spacing w:before="0" w:after="0"/>
              <w:ind w:left="135"/>
              <w:jc w:val="left"/>
            </w:pPr>
          </w:p>
        </w:tc>
        <w:tc>
          <w:tcPr>
            <w:tcW w:w="1967" w:type="dxa"/>
            <w:tcMar>
              <w:top w:w="50" w:type="dxa"/>
              <w:left w:w="100" w:type="dxa"/>
            </w:tcMar>
            <w:vAlign w:val="center"/>
          </w:tcPr>
          <w:p w14:paraId="7B047A15">
            <w:pPr>
              <w:spacing w:before="0" w:after="0"/>
              <w:ind w:left="135"/>
              <w:jc w:val="left"/>
            </w:pPr>
          </w:p>
        </w:tc>
      </w:tr>
      <w:tr w14:paraId="58547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DD79DB2">
            <w:pPr>
              <w:spacing w:before="0" w:after="0"/>
              <w:ind w:left="0"/>
              <w:jc w:val="left"/>
            </w:pPr>
            <w:r>
              <w:rPr>
                <w:rFonts w:ascii="Times New Roman" w:hAnsi="Times New Roman"/>
                <w:b w:val="0"/>
                <w:i w:val="0"/>
                <w:color w:val="000000"/>
                <w:sz w:val="24"/>
              </w:rPr>
              <w:t>35</w:t>
            </w:r>
          </w:p>
        </w:tc>
        <w:tc>
          <w:tcPr>
            <w:tcW w:w="3256" w:type="dxa"/>
            <w:tcMar>
              <w:top w:w="50" w:type="dxa"/>
              <w:left w:w="100" w:type="dxa"/>
            </w:tcMar>
            <w:vAlign w:val="center"/>
          </w:tcPr>
          <w:p w14:paraId="242DC090">
            <w:pPr>
              <w:spacing w:before="0" w:after="0"/>
              <w:ind w:left="135"/>
              <w:jc w:val="left"/>
            </w:pPr>
            <w:r>
              <w:rPr>
                <w:rFonts w:ascii="Times New Roman" w:hAnsi="Times New Roman"/>
                <w:b w:val="0"/>
                <w:i w:val="0"/>
                <w:color w:val="000000"/>
                <w:sz w:val="24"/>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p>
        </w:tc>
        <w:tc>
          <w:tcPr>
            <w:tcW w:w="821" w:type="dxa"/>
            <w:tcMar>
              <w:top w:w="50" w:type="dxa"/>
              <w:left w:w="100" w:type="dxa"/>
            </w:tcMar>
            <w:vAlign w:val="center"/>
          </w:tcPr>
          <w:p w14:paraId="0B4817C8">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71D1EAE">
            <w:pPr>
              <w:spacing w:before="0" w:after="0" w:line="276" w:lineRule="auto"/>
              <w:ind w:left="135"/>
              <w:jc w:val="center"/>
            </w:pPr>
            <w:r>
              <w:rPr>
                <w:rFonts w:ascii="Times New Roman" w:hAnsi="Times New Roman"/>
                <w:b w:val="0"/>
                <w:i w:val="0"/>
                <w:color w:val="000000"/>
                <w:sz w:val="24"/>
              </w:rPr>
              <w:t xml:space="preserve"> 1 </w:t>
            </w:r>
          </w:p>
        </w:tc>
        <w:tc>
          <w:tcPr>
            <w:tcW w:w="1618" w:type="dxa"/>
            <w:tcMar>
              <w:top w:w="50" w:type="dxa"/>
              <w:left w:w="100" w:type="dxa"/>
            </w:tcMar>
            <w:vAlign w:val="center"/>
          </w:tcPr>
          <w:p w14:paraId="4E820193">
            <w:pPr>
              <w:spacing w:before="0" w:after="0" w:line="276" w:lineRule="auto"/>
              <w:ind w:left="135"/>
              <w:jc w:val="center"/>
            </w:pPr>
          </w:p>
        </w:tc>
        <w:tc>
          <w:tcPr>
            <w:tcW w:w="1145" w:type="dxa"/>
            <w:tcMar>
              <w:top w:w="50" w:type="dxa"/>
              <w:left w:w="100" w:type="dxa"/>
            </w:tcMar>
            <w:vAlign w:val="center"/>
          </w:tcPr>
          <w:p w14:paraId="797B8C66">
            <w:pPr>
              <w:spacing w:before="0" w:after="0"/>
              <w:ind w:left="135"/>
              <w:jc w:val="left"/>
            </w:pPr>
          </w:p>
        </w:tc>
        <w:tc>
          <w:tcPr>
            <w:tcW w:w="1967" w:type="dxa"/>
            <w:tcMar>
              <w:top w:w="50" w:type="dxa"/>
              <w:left w:w="100" w:type="dxa"/>
            </w:tcMar>
            <w:vAlign w:val="center"/>
          </w:tcPr>
          <w:p w14:paraId="17D25169">
            <w:pPr>
              <w:spacing w:before="0" w:after="0"/>
              <w:ind w:left="135"/>
              <w:jc w:val="left"/>
            </w:pPr>
          </w:p>
        </w:tc>
      </w:tr>
      <w:tr w14:paraId="0DB24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72" w:type="dxa"/>
            <w:tcMar>
              <w:top w:w="50" w:type="dxa"/>
              <w:left w:w="100" w:type="dxa"/>
            </w:tcMar>
            <w:vAlign w:val="center"/>
          </w:tcPr>
          <w:p w14:paraId="57058054">
            <w:pPr>
              <w:spacing w:before="0" w:after="0"/>
              <w:ind w:left="0"/>
              <w:jc w:val="left"/>
            </w:pPr>
            <w:r>
              <w:rPr>
                <w:rFonts w:ascii="Times New Roman" w:hAnsi="Times New Roman"/>
                <w:b w:val="0"/>
                <w:i w:val="0"/>
                <w:color w:val="000000"/>
                <w:sz w:val="24"/>
              </w:rPr>
              <w:t>36</w:t>
            </w:r>
          </w:p>
        </w:tc>
        <w:tc>
          <w:tcPr>
            <w:tcW w:w="3256" w:type="dxa"/>
            <w:tcMar>
              <w:top w:w="50" w:type="dxa"/>
              <w:left w:w="100" w:type="dxa"/>
            </w:tcMar>
            <w:vAlign w:val="center"/>
          </w:tcPr>
          <w:p w14:paraId="72B2EAFE">
            <w:pPr>
              <w:spacing w:before="0" w:after="0"/>
              <w:ind w:left="135"/>
              <w:jc w:val="left"/>
            </w:pPr>
            <w:r>
              <w:rPr>
                <w:rFonts w:ascii="Times New Roman" w:hAnsi="Times New Roman"/>
                <w:b w:val="0"/>
                <w:i w:val="0"/>
                <w:color w:val="000000"/>
                <w:sz w:val="24"/>
              </w:rPr>
              <w:t>А.П.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14:paraId="5C6BBCB4">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04007746">
            <w:pPr>
              <w:spacing w:before="0" w:after="0" w:line="276" w:lineRule="auto"/>
              <w:ind w:left="135"/>
              <w:jc w:val="center"/>
            </w:pPr>
          </w:p>
        </w:tc>
        <w:tc>
          <w:tcPr>
            <w:tcW w:w="1618" w:type="dxa"/>
            <w:tcMar>
              <w:top w:w="50" w:type="dxa"/>
              <w:left w:w="100" w:type="dxa"/>
            </w:tcMar>
            <w:vAlign w:val="center"/>
          </w:tcPr>
          <w:p w14:paraId="4F79BC21">
            <w:pPr>
              <w:spacing w:before="0" w:after="0" w:line="276" w:lineRule="auto"/>
              <w:ind w:left="135"/>
              <w:jc w:val="center"/>
            </w:pPr>
          </w:p>
        </w:tc>
        <w:tc>
          <w:tcPr>
            <w:tcW w:w="1145" w:type="dxa"/>
            <w:tcMar>
              <w:top w:w="50" w:type="dxa"/>
              <w:left w:w="100" w:type="dxa"/>
            </w:tcMar>
            <w:vAlign w:val="center"/>
          </w:tcPr>
          <w:p w14:paraId="3756B30C">
            <w:pPr>
              <w:spacing w:before="0" w:after="0"/>
              <w:ind w:left="135"/>
              <w:jc w:val="left"/>
            </w:pPr>
          </w:p>
        </w:tc>
        <w:tc>
          <w:tcPr>
            <w:tcW w:w="1967" w:type="dxa"/>
            <w:tcMar>
              <w:top w:w="50" w:type="dxa"/>
              <w:left w:w="100" w:type="dxa"/>
            </w:tcMar>
            <w:vAlign w:val="center"/>
          </w:tcPr>
          <w:p w14:paraId="0A4EE9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"https://m.edsoo.ru/8bc35f3a" \h </w:instrText>
            </w:r>
            <w:r>
              <w:fldChar w:fldCharType="separate"/>
            </w:r>
            <w:r>
              <w:rPr>
                <w:rFonts w:ascii="Times New Roman" w:hAnsi="Times New Roman"/>
                <w:b w:val="0"/>
                <w:i w:val="0"/>
                <w:color w:val="0000FF"/>
                <w:sz w:val="22"/>
                <w:u w:val="single"/>
              </w:rPr>
              <w:t>https://m.edsoo.ru/8bc35f3a</w:t>
            </w:r>
            <w:r>
              <w:rPr>
                <w:rFonts w:ascii="Times New Roman" w:hAnsi="Times New Roman"/>
                <w:b w:val="0"/>
                <w:i w:val="0"/>
                <w:color w:val="0000FF"/>
                <w:sz w:val="22"/>
                <w:u w:val="single"/>
              </w:rPr>
              <w:fldChar w:fldCharType="end"/>
            </w:r>
          </w:p>
        </w:tc>
      </w:tr>
      <w:tr w14:paraId="57BB9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94715AE">
            <w:pPr>
              <w:spacing w:before="0" w:after="0"/>
              <w:ind w:left="0"/>
              <w:jc w:val="left"/>
            </w:pPr>
            <w:r>
              <w:rPr>
                <w:rFonts w:ascii="Times New Roman" w:hAnsi="Times New Roman"/>
                <w:b w:val="0"/>
                <w:i w:val="0"/>
                <w:color w:val="000000"/>
                <w:sz w:val="24"/>
              </w:rPr>
              <w:t>37</w:t>
            </w:r>
          </w:p>
        </w:tc>
        <w:tc>
          <w:tcPr>
            <w:tcW w:w="3256" w:type="dxa"/>
            <w:tcMar>
              <w:top w:w="50" w:type="dxa"/>
              <w:left w:w="100" w:type="dxa"/>
            </w:tcMar>
            <w:vAlign w:val="center"/>
          </w:tcPr>
          <w:p w14:paraId="71E7D393">
            <w:pPr>
              <w:spacing w:before="0" w:after="0"/>
              <w:ind w:left="135"/>
              <w:jc w:val="left"/>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 и другие. Идейно-художственное своеобразие ранних рассказов писателя</w:t>
            </w:r>
          </w:p>
        </w:tc>
        <w:tc>
          <w:tcPr>
            <w:tcW w:w="821" w:type="dxa"/>
            <w:tcMar>
              <w:top w:w="50" w:type="dxa"/>
              <w:left w:w="100" w:type="dxa"/>
            </w:tcMar>
            <w:vAlign w:val="center"/>
          </w:tcPr>
          <w:p w14:paraId="6B1D5028">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553E158E">
            <w:pPr>
              <w:spacing w:before="0" w:after="0" w:line="276" w:lineRule="auto"/>
              <w:ind w:left="135"/>
              <w:jc w:val="center"/>
            </w:pPr>
          </w:p>
        </w:tc>
        <w:tc>
          <w:tcPr>
            <w:tcW w:w="1618" w:type="dxa"/>
            <w:tcMar>
              <w:top w:w="50" w:type="dxa"/>
              <w:left w:w="100" w:type="dxa"/>
            </w:tcMar>
            <w:vAlign w:val="center"/>
          </w:tcPr>
          <w:p w14:paraId="1DD5E71A">
            <w:pPr>
              <w:spacing w:before="0" w:after="0" w:line="276" w:lineRule="auto"/>
              <w:ind w:left="135"/>
              <w:jc w:val="center"/>
            </w:pPr>
          </w:p>
        </w:tc>
        <w:tc>
          <w:tcPr>
            <w:tcW w:w="1145" w:type="dxa"/>
            <w:tcMar>
              <w:top w:w="50" w:type="dxa"/>
              <w:left w:w="100" w:type="dxa"/>
            </w:tcMar>
            <w:vAlign w:val="center"/>
          </w:tcPr>
          <w:p w14:paraId="175FAB14">
            <w:pPr>
              <w:spacing w:before="0" w:after="0"/>
              <w:ind w:left="135"/>
              <w:jc w:val="left"/>
            </w:pPr>
          </w:p>
        </w:tc>
        <w:tc>
          <w:tcPr>
            <w:tcW w:w="1967" w:type="dxa"/>
            <w:tcMar>
              <w:top w:w="50" w:type="dxa"/>
              <w:left w:w="100" w:type="dxa"/>
            </w:tcMar>
            <w:vAlign w:val="center"/>
          </w:tcPr>
          <w:p w14:paraId="65F860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"https://m.edsoo.ru/8bc36520" \h </w:instrText>
            </w:r>
            <w:r>
              <w:fldChar w:fldCharType="separate"/>
            </w:r>
            <w:r>
              <w:rPr>
                <w:rFonts w:ascii="Times New Roman" w:hAnsi="Times New Roman"/>
                <w:b w:val="0"/>
                <w:i w:val="0"/>
                <w:color w:val="0000FF"/>
                <w:sz w:val="22"/>
                <w:u w:val="single"/>
              </w:rPr>
              <w:t>https://m.edsoo.ru/8bc36520</w:t>
            </w:r>
            <w:r>
              <w:rPr>
                <w:rFonts w:ascii="Times New Roman" w:hAnsi="Times New Roman"/>
                <w:b w:val="0"/>
                <w:i w:val="0"/>
                <w:color w:val="0000FF"/>
                <w:sz w:val="22"/>
                <w:u w:val="single"/>
              </w:rPr>
              <w:fldChar w:fldCharType="end"/>
            </w:r>
          </w:p>
        </w:tc>
      </w:tr>
      <w:tr w14:paraId="76421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FF72093">
            <w:pPr>
              <w:spacing w:before="0" w:after="0"/>
              <w:ind w:left="0"/>
              <w:jc w:val="left"/>
            </w:pPr>
            <w:r>
              <w:rPr>
                <w:rFonts w:ascii="Times New Roman" w:hAnsi="Times New Roman"/>
                <w:b w:val="0"/>
                <w:i w:val="0"/>
                <w:color w:val="000000"/>
                <w:sz w:val="24"/>
              </w:rPr>
              <w:t>38</w:t>
            </w:r>
          </w:p>
        </w:tc>
        <w:tc>
          <w:tcPr>
            <w:tcW w:w="3256" w:type="dxa"/>
            <w:tcMar>
              <w:top w:w="50" w:type="dxa"/>
              <w:left w:w="100" w:type="dxa"/>
            </w:tcMar>
            <w:vAlign w:val="center"/>
          </w:tcPr>
          <w:p w14:paraId="78901726">
            <w:pPr>
              <w:spacing w:before="0" w:after="0"/>
              <w:ind w:left="135"/>
              <w:jc w:val="left"/>
            </w:pPr>
            <w:r>
              <w:rPr>
                <w:rFonts w:ascii="Times New Roman" w:hAnsi="Times New Roman"/>
                <w:b w:val="0"/>
                <w:i w:val="0"/>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14:paraId="4155EE01">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92B4C9E">
            <w:pPr>
              <w:spacing w:before="0" w:after="0" w:line="276" w:lineRule="auto"/>
              <w:ind w:left="135"/>
              <w:jc w:val="center"/>
            </w:pPr>
          </w:p>
        </w:tc>
        <w:tc>
          <w:tcPr>
            <w:tcW w:w="1618" w:type="dxa"/>
            <w:tcMar>
              <w:top w:w="50" w:type="dxa"/>
              <w:left w:w="100" w:type="dxa"/>
            </w:tcMar>
            <w:vAlign w:val="center"/>
          </w:tcPr>
          <w:p w14:paraId="0B60BBBC">
            <w:pPr>
              <w:spacing w:before="0" w:after="0" w:line="276" w:lineRule="auto"/>
              <w:ind w:left="135"/>
              <w:jc w:val="center"/>
            </w:pPr>
          </w:p>
        </w:tc>
        <w:tc>
          <w:tcPr>
            <w:tcW w:w="1145" w:type="dxa"/>
            <w:tcMar>
              <w:top w:w="50" w:type="dxa"/>
              <w:left w:w="100" w:type="dxa"/>
            </w:tcMar>
            <w:vAlign w:val="center"/>
          </w:tcPr>
          <w:p w14:paraId="28973711">
            <w:pPr>
              <w:spacing w:before="0" w:after="0"/>
              <w:ind w:left="135"/>
              <w:jc w:val="left"/>
            </w:pPr>
          </w:p>
        </w:tc>
        <w:tc>
          <w:tcPr>
            <w:tcW w:w="1967" w:type="dxa"/>
            <w:tcMar>
              <w:top w:w="50" w:type="dxa"/>
              <w:left w:w="100" w:type="dxa"/>
            </w:tcMar>
            <w:vAlign w:val="center"/>
          </w:tcPr>
          <w:p w14:paraId="5D3ED9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"https://m.edsoo.ru/8bc36656" \h </w:instrText>
            </w:r>
            <w:r>
              <w:fldChar w:fldCharType="separate"/>
            </w:r>
            <w:r>
              <w:rPr>
                <w:rFonts w:ascii="Times New Roman" w:hAnsi="Times New Roman"/>
                <w:b w:val="0"/>
                <w:i w:val="0"/>
                <w:color w:val="0000FF"/>
                <w:sz w:val="22"/>
                <w:u w:val="single"/>
              </w:rPr>
              <w:t>https://m.edsoo.ru/8bc36656</w:t>
            </w:r>
            <w:r>
              <w:rPr>
                <w:rFonts w:ascii="Times New Roman" w:hAnsi="Times New Roman"/>
                <w:b w:val="0"/>
                <w:i w:val="0"/>
                <w:color w:val="0000FF"/>
                <w:sz w:val="22"/>
                <w:u w:val="single"/>
              </w:rPr>
              <w:fldChar w:fldCharType="end"/>
            </w:r>
          </w:p>
        </w:tc>
      </w:tr>
      <w:tr w14:paraId="6EC73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53F1A64">
            <w:pPr>
              <w:spacing w:before="0" w:after="0"/>
              <w:ind w:left="0"/>
              <w:jc w:val="left"/>
            </w:pPr>
            <w:r>
              <w:rPr>
                <w:rFonts w:ascii="Times New Roman" w:hAnsi="Times New Roman"/>
                <w:b w:val="0"/>
                <w:i w:val="0"/>
                <w:color w:val="000000"/>
                <w:sz w:val="24"/>
              </w:rPr>
              <w:t>39</w:t>
            </w:r>
          </w:p>
        </w:tc>
        <w:tc>
          <w:tcPr>
            <w:tcW w:w="3256" w:type="dxa"/>
            <w:tcMar>
              <w:top w:w="50" w:type="dxa"/>
              <w:left w:w="100" w:type="dxa"/>
            </w:tcMar>
            <w:vAlign w:val="center"/>
          </w:tcPr>
          <w:p w14:paraId="3888EECE">
            <w:pPr>
              <w:spacing w:before="0" w:after="0"/>
              <w:ind w:left="135"/>
              <w:jc w:val="left"/>
            </w:pPr>
            <w:r>
              <w:rPr>
                <w:rFonts w:ascii="Times New Roman" w:hAnsi="Times New Roman"/>
                <w:b w:val="0"/>
                <w:i w:val="0"/>
                <w:color w:val="000000"/>
                <w:sz w:val="24"/>
              </w:rPr>
              <w:t>Объекты сатиры в произведениях писателей конца XIX — начала XX века. (не менее двух). Например, М.М. Зощенко, А.Т. Аверченко, Н. Тэффи, О. Генри, Я. Гашека. Понятие сатиры.</w:t>
            </w:r>
          </w:p>
        </w:tc>
        <w:tc>
          <w:tcPr>
            <w:tcW w:w="821" w:type="dxa"/>
            <w:tcMar>
              <w:top w:w="50" w:type="dxa"/>
              <w:left w:w="100" w:type="dxa"/>
            </w:tcMar>
            <w:vAlign w:val="center"/>
          </w:tcPr>
          <w:p w14:paraId="2349663F">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31B9FA4D">
            <w:pPr>
              <w:spacing w:before="0" w:after="0" w:line="276" w:lineRule="auto"/>
              <w:ind w:left="135"/>
              <w:jc w:val="center"/>
            </w:pPr>
          </w:p>
        </w:tc>
        <w:tc>
          <w:tcPr>
            <w:tcW w:w="1618" w:type="dxa"/>
            <w:tcMar>
              <w:top w:w="50" w:type="dxa"/>
              <w:left w:w="100" w:type="dxa"/>
            </w:tcMar>
            <w:vAlign w:val="center"/>
          </w:tcPr>
          <w:p w14:paraId="16A34383">
            <w:pPr>
              <w:spacing w:before="0" w:after="0" w:line="276" w:lineRule="auto"/>
              <w:ind w:left="135"/>
              <w:jc w:val="center"/>
            </w:pPr>
          </w:p>
        </w:tc>
        <w:tc>
          <w:tcPr>
            <w:tcW w:w="1145" w:type="dxa"/>
            <w:tcMar>
              <w:top w:w="50" w:type="dxa"/>
              <w:left w:w="100" w:type="dxa"/>
            </w:tcMar>
            <w:vAlign w:val="center"/>
          </w:tcPr>
          <w:p w14:paraId="10A38952">
            <w:pPr>
              <w:spacing w:before="0" w:after="0"/>
              <w:ind w:left="135"/>
              <w:jc w:val="left"/>
            </w:pPr>
          </w:p>
        </w:tc>
        <w:tc>
          <w:tcPr>
            <w:tcW w:w="1967" w:type="dxa"/>
            <w:tcMar>
              <w:top w:w="50" w:type="dxa"/>
              <w:left w:w="100" w:type="dxa"/>
            </w:tcMar>
            <w:vAlign w:val="center"/>
          </w:tcPr>
          <w:p w14:paraId="032218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"https://m.edsoo.ru/8bc36f52" \h </w:instrText>
            </w:r>
            <w:r>
              <w:fldChar w:fldCharType="separate"/>
            </w:r>
            <w:r>
              <w:rPr>
                <w:rFonts w:ascii="Times New Roman" w:hAnsi="Times New Roman"/>
                <w:b w:val="0"/>
                <w:i w:val="0"/>
                <w:color w:val="0000FF"/>
                <w:sz w:val="22"/>
                <w:u w:val="single"/>
              </w:rPr>
              <w:t>https://m.edsoo.ru/8bc36f52</w:t>
            </w:r>
            <w:r>
              <w:rPr>
                <w:rFonts w:ascii="Times New Roman" w:hAnsi="Times New Roman"/>
                <w:b w:val="0"/>
                <w:i w:val="0"/>
                <w:color w:val="0000FF"/>
                <w:sz w:val="22"/>
                <w:u w:val="single"/>
              </w:rPr>
              <w:fldChar w:fldCharType="end"/>
            </w:r>
          </w:p>
        </w:tc>
      </w:tr>
      <w:tr w14:paraId="3E42B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676EFAA">
            <w:pPr>
              <w:spacing w:before="0" w:after="0"/>
              <w:ind w:left="0"/>
              <w:jc w:val="left"/>
            </w:pPr>
            <w:r>
              <w:rPr>
                <w:rFonts w:ascii="Times New Roman" w:hAnsi="Times New Roman"/>
                <w:b w:val="0"/>
                <w:i w:val="0"/>
                <w:color w:val="000000"/>
                <w:sz w:val="24"/>
              </w:rPr>
              <w:t>40</w:t>
            </w:r>
          </w:p>
        </w:tc>
        <w:tc>
          <w:tcPr>
            <w:tcW w:w="3256" w:type="dxa"/>
            <w:tcMar>
              <w:top w:w="50" w:type="dxa"/>
              <w:left w:w="100" w:type="dxa"/>
            </w:tcMar>
            <w:vAlign w:val="center"/>
          </w:tcPr>
          <w:p w14:paraId="5C47AA9D">
            <w:pPr>
              <w:spacing w:before="0" w:after="0"/>
              <w:ind w:left="135"/>
              <w:jc w:val="left"/>
            </w:pPr>
            <w:r>
              <w:rPr>
                <w:rFonts w:ascii="Times New Roman" w:hAnsi="Times New Roman"/>
                <w:b w:val="0"/>
                <w:i w:val="0"/>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34986E1F">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072EF291">
            <w:pPr>
              <w:spacing w:before="0" w:after="0" w:line="276" w:lineRule="auto"/>
              <w:ind w:left="135"/>
              <w:jc w:val="center"/>
            </w:pPr>
          </w:p>
        </w:tc>
        <w:tc>
          <w:tcPr>
            <w:tcW w:w="1618" w:type="dxa"/>
            <w:tcMar>
              <w:top w:w="50" w:type="dxa"/>
              <w:left w:w="100" w:type="dxa"/>
            </w:tcMar>
            <w:vAlign w:val="center"/>
          </w:tcPr>
          <w:p w14:paraId="32172F0C">
            <w:pPr>
              <w:spacing w:before="0" w:after="0" w:line="276" w:lineRule="auto"/>
              <w:ind w:left="135"/>
              <w:jc w:val="center"/>
            </w:pPr>
          </w:p>
        </w:tc>
        <w:tc>
          <w:tcPr>
            <w:tcW w:w="1145" w:type="dxa"/>
            <w:tcMar>
              <w:top w:w="50" w:type="dxa"/>
              <w:left w:w="100" w:type="dxa"/>
            </w:tcMar>
            <w:vAlign w:val="center"/>
          </w:tcPr>
          <w:p w14:paraId="3F3DBEF5">
            <w:pPr>
              <w:spacing w:before="0" w:after="0"/>
              <w:ind w:left="135"/>
              <w:jc w:val="left"/>
            </w:pPr>
          </w:p>
        </w:tc>
        <w:tc>
          <w:tcPr>
            <w:tcW w:w="1967" w:type="dxa"/>
            <w:tcMar>
              <w:top w:w="50" w:type="dxa"/>
              <w:left w:w="100" w:type="dxa"/>
            </w:tcMar>
            <w:vAlign w:val="center"/>
          </w:tcPr>
          <w:p w14:paraId="639818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"https://m.edsoo.ru/8bc3706a" \h </w:instrText>
            </w:r>
            <w:r>
              <w:fldChar w:fldCharType="separate"/>
            </w:r>
            <w:r>
              <w:rPr>
                <w:rFonts w:ascii="Times New Roman" w:hAnsi="Times New Roman"/>
                <w:b w:val="0"/>
                <w:i w:val="0"/>
                <w:color w:val="0000FF"/>
                <w:sz w:val="22"/>
                <w:u w:val="single"/>
              </w:rPr>
              <w:t>https://m.edsoo.ru/8bc3706a</w:t>
            </w:r>
            <w:r>
              <w:rPr>
                <w:rFonts w:ascii="Times New Roman" w:hAnsi="Times New Roman"/>
                <w:b w:val="0"/>
                <w:i w:val="0"/>
                <w:color w:val="0000FF"/>
                <w:sz w:val="22"/>
                <w:u w:val="single"/>
              </w:rPr>
              <w:fldChar w:fldCharType="end"/>
            </w:r>
          </w:p>
        </w:tc>
      </w:tr>
      <w:tr w14:paraId="6EB4C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BA3721B">
            <w:pPr>
              <w:spacing w:before="0" w:after="0"/>
              <w:ind w:left="0"/>
              <w:jc w:val="left"/>
            </w:pPr>
            <w:r>
              <w:rPr>
                <w:rFonts w:ascii="Times New Roman" w:hAnsi="Times New Roman"/>
                <w:b w:val="0"/>
                <w:i w:val="0"/>
                <w:color w:val="000000"/>
                <w:sz w:val="24"/>
              </w:rPr>
              <w:t>41</w:t>
            </w:r>
          </w:p>
        </w:tc>
        <w:tc>
          <w:tcPr>
            <w:tcW w:w="3256" w:type="dxa"/>
            <w:tcMar>
              <w:top w:w="50" w:type="dxa"/>
              <w:left w:w="100" w:type="dxa"/>
            </w:tcMar>
            <w:vAlign w:val="center"/>
          </w:tcPr>
          <w:p w14:paraId="0BFD95FA">
            <w:pPr>
              <w:spacing w:before="0" w:after="0"/>
              <w:ind w:left="135"/>
              <w:jc w:val="left"/>
            </w:pPr>
            <w:r>
              <w:rPr>
                <w:rFonts w:ascii="Times New Roman" w:hAnsi="Times New Roman"/>
                <w:b w:val="0"/>
                <w:i w:val="0"/>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19376239">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CB0362C">
            <w:pPr>
              <w:spacing w:before="0" w:after="0" w:line="276" w:lineRule="auto"/>
              <w:ind w:left="135"/>
              <w:jc w:val="center"/>
            </w:pPr>
          </w:p>
        </w:tc>
        <w:tc>
          <w:tcPr>
            <w:tcW w:w="1618" w:type="dxa"/>
            <w:tcMar>
              <w:top w:w="50" w:type="dxa"/>
              <w:left w:w="100" w:type="dxa"/>
            </w:tcMar>
            <w:vAlign w:val="center"/>
          </w:tcPr>
          <w:p w14:paraId="6C5C75BA">
            <w:pPr>
              <w:spacing w:before="0" w:after="0" w:line="276" w:lineRule="auto"/>
              <w:ind w:left="135"/>
              <w:jc w:val="center"/>
            </w:pPr>
          </w:p>
        </w:tc>
        <w:tc>
          <w:tcPr>
            <w:tcW w:w="1145" w:type="dxa"/>
            <w:tcMar>
              <w:top w:w="50" w:type="dxa"/>
              <w:left w:w="100" w:type="dxa"/>
            </w:tcMar>
            <w:vAlign w:val="center"/>
          </w:tcPr>
          <w:p w14:paraId="615354AF">
            <w:pPr>
              <w:spacing w:before="0" w:after="0"/>
              <w:ind w:left="135"/>
              <w:jc w:val="left"/>
            </w:pPr>
          </w:p>
        </w:tc>
        <w:tc>
          <w:tcPr>
            <w:tcW w:w="1967" w:type="dxa"/>
            <w:tcMar>
              <w:top w:w="50" w:type="dxa"/>
              <w:left w:w="100" w:type="dxa"/>
            </w:tcMar>
            <w:vAlign w:val="center"/>
          </w:tcPr>
          <w:p w14:paraId="6F832D1C">
            <w:pPr>
              <w:spacing w:before="0" w:after="0"/>
              <w:ind w:left="135"/>
              <w:jc w:val="left"/>
            </w:pPr>
          </w:p>
        </w:tc>
      </w:tr>
      <w:tr w14:paraId="7EAEA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6C4E743">
            <w:pPr>
              <w:spacing w:before="0" w:after="0"/>
              <w:ind w:left="0"/>
              <w:jc w:val="left"/>
            </w:pPr>
            <w:r>
              <w:rPr>
                <w:rFonts w:ascii="Times New Roman" w:hAnsi="Times New Roman"/>
                <w:b w:val="0"/>
                <w:i w:val="0"/>
                <w:color w:val="000000"/>
                <w:sz w:val="24"/>
              </w:rPr>
              <w:t>42</w:t>
            </w:r>
          </w:p>
        </w:tc>
        <w:tc>
          <w:tcPr>
            <w:tcW w:w="3256" w:type="dxa"/>
            <w:tcMar>
              <w:top w:w="50" w:type="dxa"/>
              <w:left w:w="100" w:type="dxa"/>
            </w:tcMar>
            <w:vAlign w:val="center"/>
          </w:tcPr>
          <w:p w14:paraId="33DB16D2">
            <w:pPr>
              <w:spacing w:before="0" w:after="0"/>
              <w:ind w:left="135"/>
              <w:jc w:val="left"/>
            </w:pPr>
            <w:r>
              <w:rPr>
                <w:rFonts w:ascii="Times New Roman" w:hAnsi="Times New Roman"/>
                <w:b w:val="0"/>
                <w:i w:val="0"/>
                <w:color w:val="000000"/>
                <w:sz w:val="24"/>
              </w:rPr>
              <w:t>А.С. Грин. Особенности мировоззрения писателя. Повести и рассказы (одно произведение по выбору). Например, «Алые паруса», «Зелёная лампа»</w:t>
            </w:r>
          </w:p>
        </w:tc>
        <w:tc>
          <w:tcPr>
            <w:tcW w:w="821" w:type="dxa"/>
            <w:tcMar>
              <w:top w:w="50" w:type="dxa"/>
              <w:left w:w="100" w:type="dxa"/>
            </w:tcMar>
            <w:vAlign w:val="center"/>
          </w:tcPr>
          <w:p w14:paraId="5581A580">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506CE98A">
            <w:pPr>
              <w:spacing w:before="0" w:after="0" w:line="276" w:lineRule="auto"/>
              <w:ind w:left="135"/>
              <w:jc w:val="center"/>
            </w:pPr>
          </w:p>
        </w:tc>
        <w:tc>
          <w:tcPr>
            <w:tcW w:w="1618" w:type="dxa"/>
            <w:tcMar>
              <w:top w:w="50" w:type="dxa"/>
              <w:left w:w="100" w:type="dxa"/>
            </w:tcMar>
            <w:vAlign w:val="center"/>
          </w:tcPr>
          <w:p w14:paraId="7F1DB621">
            <w:pPr>
              <w:spacing w:before="0" w:after="0" w:line="276" w:lineRule="auto"/>
              <w:ind w:left="135"/>
              <w:jc w:val="center"/>
            </w:pPr>
          </w:p>
        </w:tc>
        <w:tc>
          <w:tcPr>
            <w:tcW w:w="1145" w:type="dxa"/>
            <w:tcMar>
              <w:top w:w="50" w:type="dxa"/>
              <w:left w:w="100" w:type="dxa"/>
            </w:tcMar>
            <w:vAlign w:val="center"/>
          </w:tcPr>
          <w:p w14:paraId="1636FA3E">
            <w:pPr>
              <w:spacing w:before="0" w:after="0"/>
              <w:ind w:left="135"/>
              <w:jc w:val="left"/>
            </w:pPr>
          </w:p>
        </w:tc>
        <w:tc>
          <w:tcPr>
            <w:tcW w:w="1967" w:type="dxa"/>
            <w:tcMar>
              <w:top w:w="50" w:type="dxa"/>
              <w:left w:w="100" w:type="dxa"/>
            </w:tcMar>
            <w:vAlign w:val="center"/>
          </w:tcPr>
          <w:p w14:paraId="04A6BC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"https://m.edsoo.ru/8bc3678c" \h </w:instrText>
            </w:r>
            <w:r>
              <w:fldChar w:fldCharType="separate"/>
            </w:r>
            <w:r>
              <w:rPr>
                <w:rFonts w:ascii="Times New Roman" w:hAnsi="Times New Roman"/>
                <w:b w:val="0"/>
                <w:i w:val="0"/>
                <w:color w:val="0000FF"/>
                <w:sz w:val="22"/>
                <w:u w:val="single"/>
              </w:rPr>
              <w:t>https://m.edsoo.ru/8bc3678c</w:t>
            </w:r>
            <w:r>
              <w:rPr>
                <w:rFonts w:ascii="Times New Roman" w:hAnsi="Times New Roman"/>
                <w:b w:val="0"/>
                <w:i w:val="0"/>
                <w:color w:val="0000FF"/>
                <w:sz w:val="22"/>
                <w:u w:val="single"/>
              </w:rPr>
              <w:fldChar w:fldCharType="end"/>
            </w:r>
          </w:p>
        </w:tc>
      </w:tr>
      <w:tr w14:paraId="08B91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0AAA591">
            <w:pPr>
              <w:spacing w:before="0" w:after="0"/>
              <w:ind w:left="0"/>
              <w:jc w:val="left"/>
            </w:pPr>
            <w:r>
              <w:rPr>
                <w:rFonts w:ascii="Times New Roman" w:hAnsi="Times New Roman"/>
                <w:b w:val="0"/>
                <w:i w:val="0"/>
                <w:color w:val="000000"/>
                <w:sz w:val="24"/>
              </w:rPr>
              <w:t>43</w:t>
            </w:r>
          </w:p>
        </w:tc>
        <w:tc>
          <w:tcPr>
            <w:tcW w:w="3256" w:type="dxa"/>
            <w:tcMar>
              <w:top w:w="50" w:type="dxa"/>
              <w:left w:w="100" w:type="dxa"/>
            </w:tcMar>
            <w:vAlign w:val="center"/>
          </w:tcPr>
          <w:p w14:paraId="3032112E">
            <w:pPr>
              <w:spacing w:before="0" w:after="0"/>
              <w:ind w:left="135"/>
              <w:jc w:val="left"/>
            </w:pPr>
            <w:r>
              <w:rPr>
                <w:rFonts w:ascii="Times New Roman" w:hAnsi="Times New Roman"/>
                <w:b w:val="0"/>
                <w:i w:val="0"/>
                <w:color w:val="000000"/>
                <w:sz w:val="24"/>
              </w:rPr>
              <w:t>А.С. Грин. Идейно-художественное своеобразие произведений. Система образов</w:t>
            </w:r>
          </w:p>
        </w:tc>
        <w:tc>
          <w:tcPr>
            <w:tcW w:w="821" w:type="dxa"/>
            <w:tcMar>
              <w:top w:w="50" w:type="dxa"/>
              <w:left w:w="100" w:type="dxa"/>
            </w:tcMar>
            <w:vAlign w:val="center"/>
          </w:tcPr>
          <w:p w14:paraId="3A0DD01E">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5DD7F9FD">
            <w:pPr>
              <w:spacing w:before="0" w:after="0" w:line="276" w:lineRule="auto"/>
              <w:ind w:left="135"/>
              <w:jc w:val="center"/>
            </w:pPr>
          </w:p>
        </w:tc>
        <w:tc>
          <w:tcPr>
            <w:tcW w:w="1618" w:type="dxa"/>
            <w:tcMar>
              <w:top w:w="50" w:type="dxa"/>
              <w:left w:w="100" w:type="dxa"/>
            </w:tcMar>
            <w:vAlign w:val="center"/>
          </w:tcPr>
          <w:p w14:paraId="2780DF4A">
            <w:pPr>
              <w:spacing w:before="0" w:after="0" w:line="276" w:lineRule="auto"/>
              <w:ind w:left="135"/>
              <w:jc w:val="center"/>
            </w:pPr>
          </w:p>
        </w:tc>
        <w:tc>
          <w:tcPr>
            <w:tcW w:w="1145" w:type="dxa"/>
            <w:tcMar>
              <w:top w:w="50" w:type="dxa"/>
              <w:left w:w="100" w:type="dxa"/>
            </w:tcMar>
            <w:vAlign w:val="center"/>
          </w:tcPr>
          <w:p w14:paraId="110C315E">
            <w:pPr>
              <w:spacing w:before="0" w:after="0"/>
              <w:ind w:left="135"/>
              <w:jc w:val="left"/>
            </w:pPr>
          </w:p>
        </w:tc>
        <w:tc>
          <w:tcPr>
            <w:tcW w:w="1967" w:type="dxa"/>
            <w:tcMar>
              <w:top w:w="50" w:type="dxa"/>
              <w:left w:w="100" w:type="dxa"/>
            </w:tcMar>
            <w:vAlign w:val="center"/>
          </w:tcPr>
          <w:p w14:paraId="77CC45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"https://m.edsoo.ru/8bc368ae" \h </w:instrText>
            </w:r>
            <w:r>
              <w:fldChar w:fldCharType="separate"/>
            </w:r>
            <w:r>
              <w:rPr>
                <w:rFonts w:ascii="Times New Roman" w:hAnsi="Times New Roman"/>
                <w:b w:val="0"/>
                <w:i w:val="0"/>
                <w:color w:val="0000FF"/>
                <w:sz w:val="22"/>
                <w:u w:val="single"/>
              </w:rPr>
              <w:t>https://m.edsoo.ru/8bc368ae</w:t>
            </w:r>
            <w:r>
              <w:rPr>
                <w:rFonts w:ascii="Times New Roman" w:hAnsi="Times New Roman"/>
                <w:b w:val="0"/>
                <w:i w:val="0"/>
                <w:color w:val="0000FF"/>
                <w:sz w:val="22"/>
                <w:u w:val="single"/>
              </w:rPr>
              <w:fldChar w:fldCharType="end"/>
            </w:r>
          </w:p>
        </w:tc>
      </w:tr>
      <w:tr w14:paraId="420ED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28D6F4D">
            <w:pPr>
              <w:spacing w:before="0" w:after="0"/>
              <w:ind w:left="0"/>
              <w:jc w:val="left"/>
            </w:pPr>
            <w:r>
              <w:rPr>
                <w:rFonts w:ascii="Times New Roman" w:hAnsi="Times New Roman"/>
                <w:b w:val="0"/>
                <w:i w:val="0"/>
                <w:color w:val="000000"/>
                <w:sz w:val="24"/>
              </w:rPr>
              <w:t>44</w:t>
            </w:r>
          </w:p>
        </w:tc>
        <w:tc>
          <w:tcPr>
            <w:tcW w:w="3256" w:type="dxa"/>
            <w:tcMar>
              <w:top w:w="50" w:type="dxa"/>
              <w:left w:w="100" w:type="dxa"/>
            </w:tcMar>
            <w:vAlign w:val="center"/>
          </w:tcPr>
          <w:p w14:paraId="209D149A">
            <w:pPr>
              <w:spacing w:before="0" w:after="0"/>
              <w:ind w:left="135"/>
              <w:jc w:val="left"/>
            </w:pPr>
            <w:r>
              <w:rPr>
                <w:rFonts w:ascii="Times New Roman" w:hAnsi="Times New Roman"/>
                <w:b w:val="0"/>
                <w:i w:val="0"/>
                <w:color w:val="000000"/>
                <w:sz w:val="24"/>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других. Художественное своебразие произведений, средства выразительности</w:t>
            </w:r>
          </w:p>
        </w:tc>
        <w:tc>
          <w:tcPr>
            <w:tcW w:w="821" w:type="dxa"/>
            <w:tcMar>
              <w:top w:w="50" w:type="dxa"/>
              <w:left w:w="100" w:type="dxa"/>
            </w:tcMar>
            <w:vAlign w:val="center"/>
          </w:tcPr>
          <w:p w14:paraId="72D2D802">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095E1250">
            <w:pPr>
              <w:spacing w:before="0" w:after="0" w:line="276" w:lineRule="auto"/>
              <w:ind w:left="135"/>
              <w:jc w:val="center"/>
            </w:pPr>
          </w:p>
        </w:tc>
        <w:tc>
          <w:tcPr>
            <w:tcW w:w="1618" w:type="dxa"/>
            <w:tcMar>
              <w:top w:w="50" w:type="dxa"/>
              <w:left w:w="100" w:type="dxa"/>
            </w:tcMar>
            <w:vAlign w:val="center"/>
          </w:tcPr>
          <w:p w14:paraId="20F7E154">
            <w:pPr>
              <w:spacing w:before="0" w:after="0" w:line="276" w:lineRule="auto"/>
              <w:ind w:left="135"/>
              <w:jc w:val="center"/>
            </w:pPr>
          </w:p>
        </w:tc>
        <w:tc>
          <w:tcPr>
            <w:tcW w:w="1145" w:type="dxa"/>
            <w:tcMar>
              <w:top w:w="50" w:type="dxa"/>
              <w:left w:w="100" w:type="dxa"/>
            </w:tcMar>
            <w:vAlign w:val="center"/>
          </w:tcPr>
          <w:p w14:paraId="61FCEED4">
            <w:pPr>
              <w:spacing w:before="0" w:after="0"/>
              <w:ind w:left="135"/>
              <w:jc w:val="left"/>
            </w:pPr>
          </w:p>
        </w:tc>
        <w:tc>
          <w:tcPr>
            <w:tcW w:w="1967" w:type="dxa"/>
            <w:tcMar>
              <w:top w:w="50" w:type="dxa"/>
              <w:left w:w="100" w:type="dxa"/>
            </w:tcMar>
            <w:vAlign w:val="center"/>
          </w:tcPr>
          <w:p w14:paraId="40DF8B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"https://m.edsoo.ru/8bc3626e" \h </w:instrText>
            </w:r>
            <w:r>
              <w:fldChar w:fldCharType="separate"/>
            </w:r>
            <w:r>
              <w:rPr>
                <w:rFonts w:ascii="Times New Roman" w:hAnsi="Times New Roman"/>
                <w:b w:val="0"/>
                <w:i w:val="0"/>
                <w:color w:val="0000FF"/>
                <w:sz w:val="22"/>
                <w:u w:val="single"/>
              </w:rPr>
              <w:t>https://m.edsoo.ru/8bc3626e</w:t>
            </w:r>
            <w:r>
              <w:rPr>
                <w:rFonts w:ascii="Times New Roman" w:hAnsi="Times New Roman"/>
                <w:b w:val="0"/>
                <w:i w:val="0"/>
                <w:color w:val="0000FF"/>
                <w:sz w:val="22"/>
                <w:u w:val="single"/>
              </w:rPr>
              <w:fldChar w:fldCharType="end"/>
            </w:r>
          </w:p>
        </w:tc>
      </w:tr>
      <w:tr w14:paraId="122D8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ED0251B">
            <w:pPr>
              <w:spacing w:before="0" w:after="0"/>
              <w:ind w:left="0"/>
              <w:jc w:val="left"/>
            </w:pPr>
            <w:r>
              <w:rPr>
                <w:rFonts w:ascii="Times New Roman" w:hAnsi="Times New Roman"/>
                <w:b w:val="0"/>
                <w:i w:val="0"/>
                <w:color w:val="000000"/>
                <w:sz w:val="24"/>
              </w:rPr>
              <w:t>45</w:t>
            </w:r>
          </w:p>
        </w:tc>
        <w:tc>
          <w:tcPr>
            <w:tcW w:w="3256" w:type="dxa"/>
            <w:tcMar>
              <w:top w:w="50" w:type="dxa"/>
              <w:left w:w="100" w:type="dxa"/>
            </w:tcMar>
            <w:vAlign w:val="center"/>
          </w:tcPr>
          <w:p w14:paraId="5A147B00">
            <w:pPr>
              <w:spacing w:before="0" w:after="0"/>
              <w:ind w:left="135"/>
              <w:jc w:val="left"/>
            </w:pPr>
            <w:r>
              <w:rPr>
                <w:rFonts w:ascii="Times New Roman" w:hAnsi="Times New Roman"/>
                <w:b w:val="0"/>
                <w:i w:val="0"/>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Тематика, проблематика, композиция стихотворения</w:t>
            </w:r>
          </w:p>
        </w:tc>
        <w:tc>
          <w:tcPr>
            <w:tcW w:w="821" w:type="dxa"/>
            <w:tcMar>
              <w:top w:w="50" w:type="dxa"/>
              <w:left w:w="100" w:type="dxa"/>
            </w:tcMar>
            <w:vAlign w:val="center"/>
          </w:tcPr>
          <w:p w14:paraId="7C0B90C8">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7BBB228">
            <w:pPr>
              <w:spacing w:before="0" w:after="0" w:line="276" w:lineRule="auto"/>
              <w:ind w:left="135"/>
              <w:jc w:val="center"/>
            </w:pPr>
          </w:p>
        </w:tc>
        <w:tc>
          <w:tcPr>
            <w:tcW w:w="1618" w:type="dxa"/>
            <w:tcMar>
              <w:top w:w="50" w:type="dxa"/>
              <w:left w:w="100" w:type="dxa"/>
            </w:tcMar>
            <w:vAlign w:val="center"/>
          </w:tcPr>
          <w:p w14:paraId="720D7CBE">
            <w:pPr>
              <w:spacing w:before="0" w:after="0" w:line="276" w:lineRule="auto"/>
              <w:ind w:left="135"/>
              <w:jc w:val="center"/>
            </w:pPr>
          </w:p>
        </w:tc>
        <w:tc>
          <w:tcPr>
            <w:tcW w:w="1145" w:type="dxa"/>
            <w:tcMar>
              <w:top w:w="50" w:type="dxa"/>
              <w:left w:w="100" w:type="dxa"/>
            </w:tcMar>
            <w:vAlign w:val="center"/>
          </w:tcPr>
          <w:p w14:paraId="405926FA">
            <w:pPr>
              <w:spacing w:before="0" w:after="0"/>
              <w:ind w:left="135"/>
              <w:jc w:val="left"/>
            </w:pPr>
          </w:p>
        </w:tc>
        <w:tc>
          <w:tcPr>
            <w:tcW w:w="1967" w:type="dxa"/>
            <w:tcMar>
              <w:top w:w="50" w:type="dxa"/>
              <w:left w:w="100" w:type="dxa"/>
            </w:tcMar>
            <w:vAlign w:val="center"/>
          </w:tcPr>
          <w:p w14:paraId="2DA82C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"https://m.edsoo.ru/8bc369ee" \h </w:instrText>
            </w:r>
            <w:r>
              <w:fldChar w:fldCharType="separate"/>
            </w:r>
            <w:r>
              <w:rPr>
                <w:rFonts w:ascii="Times New Roman" w:hAnsi="Times New Roman"/>
                <w:b w:val="0"/>
                <w:i w:val="0"/>
                <w:color w:val="0000FF"/>
                <w:sz w:val="22"/>
                <w:u w:val="single"/>
              </w:rPr>
              <w:t>https://m.edsoo.ru/8bc369ee</w:t>
            </w:r>
            <w:r>
              <w:rPr>
                <w:rFonts w:ascii="Times New Roman" w:hAnsi="Times New Roman"/>
                <w:b w:val="0"/>
                <w:i w:val="0"/>
                <w:color w:val="0000FF"/>
                <w:sz w:val="22"/>
                <w:u w:val="single"/>
              </w:rPr>
              <w:fldChar w:fldCharType="end"/>
            </w:r>
          </w:p>
        </w:tc>
      </w:tr>
      <w:tr w14:paraId="3FCDA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CF97DF7">
            <w:pPr>
              <w:spacing w:before="0" w:after="0"/>
              <w:ind w:left="0"/>
              <w:jc w:val="left"/>
            </w:pPr>
            <w:r>
              <w:rPr>
                <w:rFonts w:ascii="Times New Roman" w:hAnsi="Times New Roman"/>
                <w:b w:val="0"/>
                <w:i w:val="0"/>
                <w:color w:val="000000"/>
                <w:sz w:val="24"/>
              </w:rPr>
              <w:t>46</w:t>
            </w:r>
          </w:p>
        </w:tc>
        <w:tc>
          <w:tcPr>
            <w:tcW w:w="3256" w:type="dxa"/>
            <w:tcMar>
              <w:top w:w="50" w:type="dxa"/>
              <w:left w:w="100" w:type="dxa"/>
            </w:tcMar>
            <w:vAlign w:val="center"/>
          </w:tcPr>
          <w:p w14:paraId="64F1A3E2">
            <w:pPr>
              <w:spacing w:before="0" w:after="0"/>
              <w:ind w:left="135"/>
              <w:jc w:val="left"/>
            </w:pPr>
            <w:r>
              <w:rPr>
                <w:rFonts w:ascii="Times New Roman" w:hAnsi="Times New Roman"/>
                <w:b w:val="0"/>
                <w:i w:val="0"/>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Система образов стихотворения. Лирический герой. Средства выразительности</w:t>
            </w:r>
          </w:p>
        </w:tc>
        <w:tc>
          <w:tcPr>
            <w:tcW w:w="821" w:type="dxa"/>
            <w:tcMar>
              <w:top w:w="50" w:type="dxa"/>
              <w:left w:w="100" w:type="dxa"/>
            </w:tcMar>
            <w:vAlign w:val="center"/>
          </w:tcPr>
          <w:p w14:paraId="3544D275">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4FD72B7F">
            <w:pPr>
              <w:spacing w:before="0" w:after="0" w:line="276" w:lineRule="auto"/>
              <w:ind w:left="135"/>
              <w:jc w:val="center"/>
            </w:pPr>
          </w:p>
        </w:tc>
        <w:tc>
          <w:tcPr>
            <w:tcW w:w="1618" w:type="dxa"/>
            <w:tcMar>
              <w:top w:w="50" w:type="dxa"/>
              <w:left w:w="100" w:type="dxa"/>
            </w:tcMar>
            <w:vAlign w:val="center"/>
          </w:tcPr>
          <w:p w14:paraId="0FB1D141">
            <w:pPr>
              <w:spacing w:before="0" w:after="0" w:line="276" w:lineRule="auto"/>
              <w:ind w:left="135"/>
              <w:jc w:val="center"/>
            </w:pPr>
          </w:p>
        </w:tc>
        <w:tc>
          <w:tcPr>
            <w:tcW w:w="1145" w:type="dxa"/>
            <w:tcMar>
              <w:top w:w="50" w:type="dxa"/>
              <w:left w:w="100" w:type="dxa"/>
            </w:tcMar>
            <w:vAlign w:val="center"/>
          </w:tcPr>
          <w:p w14:paraId="7FCAFF4C">
            <w:pPr>
              <w:spacing w:before="0" w:after="0"/>
              <w:ind w:left="135"/>
              <w:jc w:val="left"/>
            </w:pPr>
          </w:p>
        </w:tc>
        <w:tc>
          <w:tcPr>
            <w:tcW w:w="1967" w:type="dxa"/>
            <w:tcMar>
              <w:top w:w="50" w:type="dxa"/>
              <w:left w:w="100" w:type="dxa"/>
            </w:tcMar>
            <w:vAlign w:val="center"/>
          </w:tcPr>
          <w:p w14:paraId="7D6706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"https://m.edsoo.ru/8bc36b60" \h </w:instrText>
            </w:r>
            <w:r>
              <w:fldChar w:fldCharType="separate"/>
            </w:r>
            <w:r>
              <w:rPr>
                <w:rFonts w:ascii="Times New Roman" w:hAnsi="Times New Roman"/>
                <w:b w:val="0"/>
                <w:i w:val="0"/>
                <w:color w:val="0000FF"/>
                <w:sz w:val="22"/>
                <w:u w:val="single"/>
              </w:rPr>
              <w:t>https://m.edsoo.ru/8bc36b60</w:t>
            </w:r>
            <w:r>
              <w:rPr>
                <w:rFonts w:ascii="Times New Roman" w:hAnsi="Times New Roman"/>
                <w:b w:val="0"/>
                <w:i w:val="0"/>
                <w:color w:val="0000FF"/>
                <w:sz w:val="22"/>
                <w:u w:val="single"/>
              </w:rPr>
              <w:fldChar w:fldCharType="end"/>
            </w:r>
          </w:p>
        </w:tc>
      </w:tr>
      <w:tr w14:paraId="46B64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48DE9A7">
            <w:pPr>
              <w:spacing w:before="0" w:after="0"/>
              <w:ind w:left="0"/>
              <w:jc w:val="left"/>
            </w:pPr>
            <w:r>
              <w:rPr>
                <w:rFonts w:ascii="Times New Roman" w:hAnsi="Times New Roman"/>
                <w:b w:val="0"/>
                <w:i w:val="0"/>
                <w:color w:val="000000"/>
                <w:sz w:val="24"/>
              </w:rPr>
              <w:t>47</w:t>
            </w:r>
          </w:p>
        </w:tc>
        <w:tc>
          <w:tcPr>
            <w:tcW w:w="3256" w:type="dxa"/>
            <w:tcMar>
              <w:top w:w="50" w:type="dxa"/>
              <w:left w:w="100" w:type="dxa"/>
            </w:tcMar>
            <w:vAlign w:val="center"/>
          </w:tcPr>
          <w:p w14:paraId="46BE92F6">
            <w:pPr>
              <w:spacing w:before="0" w:after="0"/>
              <w:ind w:left="135"/>
              <w:jc w:val="left"/>
            </w:pPr>
            <w:r>
              <w:rPr>
                <w:rFonts w:ascii="Times New Roman" w:hAnsi="Times New Roman"/>
                <w:b w:val="0"/>
                <w:i w:val="0"/>
                <w:color w:val="000000"/>
                <w:sz w:val="24"/>
              </w:rPr>
              <w:t>М.А. Шолохов. «Донские рассказы» (один по выбору). Например, «Родинка», «Чужая кровь» и другие.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265BE8DF">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04E37E5D">
            <w:pPr>
              <w:spacing w:before="0" w:after="0" w:line="276" w:lineRule="auto"/>
              <w:ind w:left="135"/>
              <w:jc w:val="center"/>
            </w:pPr>
          </w:p>
        </w:tc>
        <w:tc>
          <w:tcPr>
            <w:tcW w:w="1618" w:type="dxa"/>
            <w:tcMar>
              <w:top w:w="50" w:type="dxa"/>
              <w:left w:w="100" w:type="dxa"/>
            </w:tcMar>
            <w:vAlign w:val="center"/>
          </w:tcPr>
          <w:p w14:paraId="0CAA9040">
            <w:pPr>
              <w:spacing w:before="0" w:after="0" w:line="276" w:lineRule="auto"/>
              <w:ind w:left="135"/>
              <w:jc w:val="center"/>
            </w:pPr>
          </w:p>
        </w:tc>
        <w:tc>
          <w:tcPr>
            <w:tcW w:w="1145" w:type="dxa"/>
            <w:tcMar>
              <w:top w:w="50" w:type="dxa"/>
              <w:left w:w="100" w:type="dxa"/>
            </w:tcMar>
            <w:vAlign w:val="center"/>
          </w:tcPr>
          <w:p w14:paraId="0D578826">
            <w:pPr>
              <w:spacing w:before="0" w:after="0"/>
              <w:ind w:left="135"/>
              <w:jc w:val="left"/>
            </w:pPr>
          </w:p>
        </w:tc>
        <w:tc>
          <w:tcPr>
            <w:tcW w:w="1967" w:type="dxa"/>
            <w:tcMar>
              <w:top w:w="50" w:type="dxa"/>
              <w:left w:w="100" w:type="dxa"/>
            </w:tcMar>
            <w:vAlign w:val="center"/>
          </w:tcPr>
          <w:p w14:paraId="65AE2769">
            <w:pPr>
              <w:spacing w:before="0" w:after="0"/>
              <w:ind w:left="135"/>
              <w:jc w:val="left"/>
            </w:pPr>
          </w:p>
        </w:tc>
      </w:tr>
      <w:tr w14:paraId="3D206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D96F106">
            <w:pPr>
              <w:spacing w:before="0" w:after="0"/>
              <w:ind w:left="0"/>
              <w:jc w:val="left"/>
            </w:pPr>
            <w:r>
              <w:rPr>
                <w:rFonts w:ascii="Times New Roman" w:hAnsi="Times New Roman"/>
                <w:b w:val="0"/>
                <w:i w:val="0"/>
                <w:color w:val="000000"/>
                <w:sz w:val="24"/>
              </w:rPr>
              <w:t>48</w:t>
            </w:r>
          </w:p>
        </w:tc>
        <w:tc>
          <w:tcPr>
            <w:tcW w:w="3256" w:type="dxa"/>
            <w:tcMar>
              <w:top w:w="50" w:type="dxa"/>
              <w:left w:w="100" w:type="dxa"/>
            </w:tcMar>
            <w:vAlign w:val="center"/>
          </w:tcPr>
          <w:p w14:paraId="5698CB14">
            <w:pPr>
              <w:spacing w:before="0" w:after="0"/>
              <w:ind w:left="135"/>
              <w:jc w:val="left"/>
            </w:pPr>
            <w:r>
              <w:rPr>
                <w:rFonts w:ascii="Times New Roman" w:hAnsi="Times New Roman"/>
                <w:b w:val="0"/>
                <w:i w:val="0"/>
                <w:color w:val="000000"/>
                <w:sz w:val="24"/>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14:paraId="3853BF65">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F39BA6F">
            <w:pPr>
              <w:spacing w:before="0" w:after="0" w:line="276" w:lineRule="auto"/>
              <w:ind w:left="135"/>
              <w:jc w:val="center"/>
            </w:pPr>
          </w:p>
        </w:tc>
        <w:tc>
          <w:tcPr>
            <w:tcW w:w="1618" w:type="dxa"/>
            <w:tcMar>
              <w:top w:w="50" w:type="dxa"/>
              <w:left w:w="100" w:type="dxa"/>
            </w:tcMar>
            <w:vAlign w:val="center"/>
          </w:tcPr>
          <w:p w14:paraId="3BAA65F5">
            <w:pPr>
              <w:spacing w:before="0" w:after="0" w:line="276" w:lineRule="auto"/>
              <w:ind w:left="135"/>
              <w:jc w:val="center"/>
            </w:pPr>
          </w:p>
        </w:tc>
        <w:tc>
          <w:tcPr>
            <w:tcW w:w="1145" w:type="dxa"/>
            <w:tcMar>
              <w:top w:w="50" w:type="dxa"/>
              <w:left w:w="100" w:type="dxa"/>
            </w:tcMar>
            <w:vAlign w:val="center"/>
          </w:tcPr>
          <w:p w14:paraId="20BF6D65">
            <w:pPr>
              <w:spacing w:before="0" w:after="0"/>
              <w:ind w:left="135"/>
              <w:jc w:val="left"/>
            </w:pPr>
          </w:p>
        </w:tc>
        <w:tc>
          <w:tcPr>
            <w:tcW w:w="1967" w:type="dxa"/>
            <w:tcMar>
              <w:top w:w="50" w:type="dxa"/>
              <w:left w:w="100" w:type="dxa"/>
            </w:tcMar>
            <w:vAlign w:val="center"/>
          </w:tcPr>
          <w:p w14:paraId="7F76BDE5">
            <w:pPr>
              <w:spacing w:before="0" w:after="0"/>
              <w:ind w:left="135"/>
              <w:jc w:val="left"/>
            </w:pPr>
          </w:p>
        </w:tc>
      </w:tr>
      <w:tr w14:paraId="0E366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CBAFC6B">
            <w:pPr>
              <w:spacing w:before="0" w:after="0"/>
              <w:ind w:left="0"/>
              <w:jc w:val="left"/>
            </w:pPr>
            <w:r>
              <w:rPr>
                <w:rFonts w:ascii="Times New Roman" w:hAnsi="Times New Roman"/>
                <w:b w:val="0"/>
                <w:i w:val="0"/>
                <w:color w:val="000000"/>
                <w:sz w:val="24"/>
              </w:rPr>
              <w:t>49</w:t>
            </w:r>
          </w:p>
        </w:tc>
        <w:tc>
          <w:tcPr>
            <w:tcW w:w="3256" w:type="dxa"/>
            <w:tcMar>
              <w:top w:w="50" w:type="dxa"/>
              <w:left w:w="100" w:type="dxa"/>
            </w:tcMar>
            <w:vAlign w:val="center"/>
          </w:tcPr>
          <w:p w14:paraId="548795F3">
            <w:pPr>
              <w:spacing w:before="0" w:after="0"/>
              <w:ind w:left="135"/>
              <w:jc w:val="left"/>
            </w:pPr>
            <w:r>
              <w:rPr>
                <w:rFonts w:ascii="Times New Roman" w:hAnsi="Times New Roman"/>
                <w:b w:val="0"/>
                <w:i w:val="0"/>
                <w:color w:val="000000"/>
                <w:sz w:val="24"/>
              </w:rPr>
              <w:t>В.М. Шукшин. Рассказы (один по выбору). Например, «Чудик», «Стенька Разин», «Критики» и другие. Тематика, проблематика, сюжет произведения</w:t>
            </w:r>
          </w:p>
        </w:tc>
        <w:tc>
          <w:tcPr>
            <w:tcW w:w="821" w:type="dxa"/>
            <w:tcMar>
              <w:top w:w="50" w:type="dxa"/>
              <w:left w:w="100" w:type="dxa"/>
            </w:tcMar>
            <w:vAlign w:val="center"/>
          </w:tcPr>
          <w:p w14:paraId="6425BE5B">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0988F8AE">
            <w:pPr>
              <w:spacing w:before="0" w:after="0" w:line="276" w:lineRule="auto"/>
              <w:ind w:left="135"/>
              <w:jc w:val="center"/>
            </w:pPr>
          </w:p>
        </w:tc>
        <w:tc>
          <w:tcPr>
            <w:tcW w:w="1618" w:type="dxa"/>
            <w:tcMar>
              <w:top w:w="50" w:type="dxa"/>
              <w:left w:w="100" w:type="dxa"/>
            </w:tcMar>
            <w:vAlign w:val="center"/>
          </w:tcPr>
          <w:p w14:paraId="5B94EB2E">
            <w:pPr>
              <w:spacing w:before="0" w:after="0" w:line="276" w:lineRule="auto"/>
              <w:ind w:left="135"/>
              <w:jc w:val="center"/>
            </w:pPr>
          </w:p>
        </w:tc>
        <w:tc>
          <w:tcPr>
            <w:tcW w:w="1145" w:type="dxa"/>
            <w:tcMar>
              <w:top w:w="50" w:type="dxa"/>
              <w:left w:w="100" w:type="dxa"/>
            </w:tcMar>
            <w:vAlign w:val="center"/>
          </w:tcPr>
          <w:p w14:paraId="60522ED9">
            <w:pPr>
              <w:spacing w:before="0" w:after="0"/>
              <w:ind w:left="135"/>
              <w:jc w:val="left"/>
            </w:pPr>
          </w:p>
        </w:tc>
        <w:tc>
          <w:tcPr>
            <w:tcW w:w="1967" w:type="dxa"/>
            <w:tcMar>
              <w:top w:w="50" w:type="dxa"/>
              <w:left w:w="100" w:type="dxa"/>
            </w:tcMar>
            <w:vAlign w:val="center"/>
          </w:tcPr>
          <w:p w14:paraId="1EB1FAD2">
            <w:pPr>
              <w:spacing w:before="0" w:after="0"/>
              <w:ind w:left="135"/>
              <w:jc w:val="left"/>
            </w:pPr>
          </w:p>
        </w:tc>
      </w:tr>
      <w:tr w14:paraId="3910F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4B83B25">
            <w:pPr>
              <w:spacing w:before="0" w:after="0"/>
              <w:ind w:left="0"/>
              <w:jc w:val="left"/>
            </w:pPr>
            <w:r>
              <w:rPr>
                <w:rFonts w:ascii="Times New Roman" w:hAnsi="Times New Roman"/>
                <w:b w:val="0"/>
                <w:i w:val="0"/>
                <w:color w:val="000000"/>
                <w:sz w:val="24"/>
              </w:rPr>
              <w:t>50</w:t>
            </w:r>
          </w:p>
        </w:tc>
        <w:tc>
          <w:tcPr>
            <w:tcW w:w="3256" w:type="dxa"/>
            <w:tcMar>
              <w:top w:w="50" w:type="dxa"/>
              <w:left w:w="100" w:type="dxa"/>
            </w:tcMar>
            <w:vAlign w:val="center"/>
          </w:tcPr>
          <w:p w14:paraId="193BD448">
            <w:pPr>
              <w:spacing w:before="0" w:after="0"/>
              <w:ind w:left="135"/>
              <w:jc w:val="left"/>
            </w:pPr>
            <w:r>
              <w:rPr>
                <w:rFonts w:ascii="Times New Roman" w:hAnsi="Times New Roman"/>
                <w:b w:val="0"/>
                <w:i w:val="0"/>
                <w:color w:val="000000"/>
                <w:sz w:val="24"/>
              </w:rPr>
              <w:t>В.М. Шукшин. Рассказы (один по выбору). Например, «Чудик», «Стенька Разин», «Критики» и другие. Характеры героев, система образов произведения</w:t>
            </w:r>
          </w:p>
        </w:tc>
        <w:tc>
          <w:tcPr>
            <w:tcW w:w="821" w:type="dxa"/>
            <w:tcMar>
              <w:top w:w="50" w:type="dxa"/>
              <w:left w:w="100" w:type="dxa"/>
            </w:tcMar>
            <w:vAlign w:val="center"/>
          </w:tcPr>
          <w:p w14:paraId="5BB16DA2">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8628ED3">
            <w:pPr>
              <w:spacing w:before="0" w:after="0" w:line="276" w:lineRule="auto"/>
              <w:ind w:left="135"/>
              <w:jc w:val="center"/>
            </w:pPr>
          </w:p>
        </w:tc>
        <w:tc>
          <w:tcPr>
            <w:tcW w:w="1618" w:type="dxa"/>
            <w:tcMar>
              <w:top w:w="50" w:type="dxa"/>
              <w:left w:w="100" w:type="dxa"/>
            </w:tcMar>
            <w:vAlign w:val="center"/>
          </w:tcPr>
          <w:p w14:paraId="6ADF4C8C">
            <w:pPr>
              <w:spacing w:before="0" w:after="0" w:line="276" w:lineRule="auto"/>
              <w:ind w:left="135"/>
              <w:jc w:val="center"/>
            </w:pPr>
          </w:p>
        </w:tc>
        <w:tc>
          <w:tcPr>
            <w:tcW w:w="1145" w:type="dxa"/>
            <w:tcMar>
              <w:top w:w="50" w:type="dxa"/>
              <w:left w:w="100" w:type="dxa"/>
            </w:tcMar>
            <w:vAlign w:val="center"/>
          </w:tcPr>
          <w:p w14:paraId="26663979">
            <w:pPr>
              <w:spacing w:before="0" w:after="0"/>
              <w:ind w:left="135"/>
              <w:jc w:val="left"/>
            </w:pPr>
          </w:p>
        </w:tc>
        <w:tc>
          <w:tcPr>
            <w:tcW w:w="1967" w:type="dxa"/>
            <w:tcMar>
              <w:top w:w="50" w:type="dxa"/>
              <w:left w:w="100" w:type="dxa"/>
            </w:tcMar>
            <w:vAlign w:val="center"/>
          </w:tcPr>
          <w:p w14:paraId="4B6281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"https://m.edsoo.ru/8bc37bdc" \h </w:instrText>
            </w:r>
            <w:r>
              <w:fldChar w:fldCharType="separate"/>
            </w:r>
            <w:r>
              <w:rPr>
                <w:rFonts w:ascii="Times New Roman" w:hAnsi="Times New Roman"/>
                <w:b w:val="0"/>
                <w:i w:val="0"/>
                <w:color w:val="0000FF"/>
                <w:sz w:val="22"/>
                <w:u w:val="single"/>
              </w:rPr>
              <w:t>https://m.edsoo.ru/8bc37bdc</w:t>
            </w:r>
            <w:r>
              <w:rPr>
                <w:rFonts w:ascii="Times New Roman" w:hAnsi="Times New Roman"/>
                <w:b w:val="0"/>
                <w:i w:val="0"/>
                <w:color w:val="0000FF"/>
                <w:sz w:val="22"/>
                <w:u w:val="single"/>
              </w:rPr>
              <w:fldChar w:fldCharType="end"/>
            </w:r>
          </w:p>
        </w:tc>
      </w:tr>
      <w:tr w14:paraId="02A3C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9D50F1E">
            <w:pPr>
              <w:spacing w:before="0" w:after="0"/>
              <w:ind w:left="0"/>
              <w:jc w:val="left"/>
            </w:pPr>
            <w:r>
              <w:rPr>
                <w:rFonts w:ascii="Times New Roman" w:hAnsi="Times New Roman"/>
                <w:b w:val="0"/>
                <w:i w:val="0"/>
                <w:color w:val="000000"/>
                <w:sz w:val="24"/>
              </w:rPr>
              <w:t>51</w:t>
            </w:r>
          </w:p>
        </w:tc>
        <w:tc>
          <w:tcPr>
            <w:tcW w:w="3256" w:type="dxa"/>
            <w:tcMar>
              <w:top w:w="50" w:type="dxa"/>
              <w:left w:w="100" w:type="dxa"/>
            </w:tcMar>
            <w:vAlign w:val="center"/>
          </w:tcPr>
          <w:p w14:paraId="51EAA052">
            <w:pPr>
              <w:spacing w:before="0" w:after="0"/>
              <w:ind w:left="135"/>
              <w:jc w:val="left"/>
            </w:pPr>
            <w:r>
              <w:rPr>
                <w:rFonts w:ascii="Times New Roman" w:hAnsi="Times New Roman"/>
                <w:b w:val="0"/>
                <w:i w:val="0"/>
                <w:color w:val="000000"/>
                <w:sz w:val="24"/>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14:paraId="53B448E6">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3F70B287">
            <w:pPr>
              <w:spacing w:before="0" w:after="0" w:line="276" w:lineRule="auto"/>
              <w:ind w:left="135"/>
              <w:jc w:val="center"/>
            </w:pPr>
          </w:p>
        </w:tc>
        <w:tc>
          <w:tcPr>
            <w:tcW w:w="1618" w:type="dxa"/>
            <w:tcMar>
              <w:top w:w="50" w:type="dxa"/>
              <w:left w:w="100" w:type="dxa"/>
            </w:tcMar>
            <w:vAlign w:val="center"/>
          </w:tcPr>
          <w:p w14:paraId="4B7023BE">
            <w:pPr>
              <w:spacing w:before="0" w:after="0" w:line="276" w:lineRule="auto"/>
              <w:ind w:left="135"/>
              <w:jc w:val="center"/>
            </w:pPr>
          </w:p>
        </w:tc>
        <w:tc>
          <w:tcPr>
            <w:tcW w:w="1145" w:type="dxa"/>
            <w:tcMar>
              <w:top w:w="50" w:type="dxa"/>
              <w:left w:w="100" w:type="dxa"/>
            </w:tcMar>
            <w:vAlign w:val="center"/>
          </w:tcPr>
          <w:p w14:paraId="753A0516">
            <w:pPr>
              <w:spacing w:before="0" w:after="0"/>
              <w:ind w:left="135"/>
              <w:jc w:val="left"/>
            </w:pPr>
          </w:p>
        </w:tc>
        <w:tc>
          <w:tcPr>
            <w:tcW w:w="1967" w:type="dxa"/>
            <w:tcMar>
              <w:top w:w="50" w:type="dxa"/>
              <w:left w:w="100" w:type="dxa"/>
            </w:tcMar>
            <w:vAlign w:val="center"/>
          </w:tcPr>
          <w:p w14:paraId="14A7EFC5">
            <w:pPr>
              <w:spacing w:before="0" w:after="0"/>
              <w:ind w:left="135"/>
              <w:jc w:val="left"/>
            </w:pPr>
          </w:p>
        </w:tc>
      </w:tr>
      <w:tr w14:paraId="3B123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C0A2E2E">
            <w:pPr>
              <w:spacing w:before="0" w:after="0"/>
              <w:ind w:left="0"/>
              <w:jc w:val="left"/>
            </w:pPr>
            <w:r>
              <w:rPr>
                <w:rFonts w:ascii="Times New Roman" w:hAnsi="Times New Roman"/>
                <w:b w:val="0"/>
                <w:i w:val="0"/>
                <w:color w:val="000000"/>
                <w:sz w:val="24"/>
              </w:rPr>
              <w:t>52</w:t>
            </w:r>
          </w:p>
        </w:tc>
        <w:tc>
          <w:tcPr>
            <w:tcW w:w="3256" w:type="dxa"/>
            <w:tcMar>
              <w:top w:w="50" w:type="dxa"/>
              <w:left w:w="100" w:type="dxa"/>
            </w:tcMar>
            <w:vAlign w:val="center"/>
          </w:tcPr>
          <w:p w14:paraId="4595B0AB">
            <w:pPr>
              <w:spacing w:before="0" w:after="0"/>
              <w:ind w:left="135"/>
              <w:jc w:val="left"/>
            </w:pPr>
            <w:r>
              <w:rPr>
                <w:rFonts w:ascii="Times New Roman" w:hAnsi="Times New Roman"/>
                <w:b w:val="0"/>
                <w:i w:val="0"/>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Тематика, проблематика стихотворений</w:t>
            </w:r>
          </w:p>
        </w:tc>
        <w:tc>
          <w:tcPr>
            <w:tcW w:w="821" w:type="dxa"/>
            <w:tcMar>
              <w:top w:w="50" w:type="dxa"/>
              <w:left w:w="100" w:type="dxa"/>
            </w:tcMar>
            <w:vAlign w:val="center"/>
          </w:tcPr>
          <w:p w14:paraId="2EFCAB49">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57E68EE5">
            <w:pPr>
              <w:spacing w:before="0" w:after="0" w:line="276" w:lineRule="auto"/>
              <w:ind w:left="135"/>
              <w:jc w:val="center"/>
            </w:pPr>
          </w:p>
        </w:tc>
        <w:tc>
          <w:tcPr>
            <w:tcW w:w="1618" w:type="dxa"/>
            <w:tcMar>
              <w:top w:w="50" w:type="dxa"/>
              <w:left w:w="100" w:type="dxa"/>
            </w:tcMar>
            <w:vAlign w:val="center"/>
          </w:tcPr>
          <w:p w14:paraId="744BCF0E">
            <w:pPr>
              <w:spacing w:before="0" w:after="0" w:line="276" w:lineRule="auto"/>
              <w:ind w:left="135"/>
              <w:jc w:val="center"/>
            </w:pPr>
          </w:p>
        </w:tc>
        <w:tc>
          <w:tcPr>
            <w:tcW w:w="1145" w:type="dxa"/>
            <w:tcMar>
              <w:top w:w="50" w:type="dxa"/>
              <w:left w:w="100" w:type="dxa"/>
            </w:tcMar>
            <w:vAlign w:val="center"/>
          </w:tcPr>
          <w:p w14:paraId="2EBF4A4C">
            <w:pPr>
              <w:spacing w:before="0" w:after="0"/>
              <w:ind w:left="135"/>
              <w:jc w:val="left"/>
            </w:pPr>
          </w:p>
        </w:tc>
        <w:tc>
          <w:tcPr>
            <w:tcW w:w="1967" w:type="dxa"/>
            <w:tcMar>
              <w:top w:w="50" w:type="dxa"/>
              <w:left w:w="100" w:type="dxa"/>
            </w:tcMar>
            <w:vAlign w:val="center"/>
          </w:tcPr>
          <w:p w14:paraId="772F28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"https://m.edsoo.ru/8bc373f8" \h </w:instrText>
            </w:r>
            <w:r>
              <w:fldChar w:fldCharType="separate"/>
            </w:r>
            <w:r>
              <w:rPr>
                <w:rFonts w:ascii="Times New Roman" w:hAnsi="Times New Roman"/>
                <w:b w:val="0"/>
                <w:i w:val="0"/>
                <w:color w:val="0000FF"/>
                <w:sz w:val="22"/>
                <w:u w:val="single"/>
              </w:rPr>
              <w:t>https://m.edsoo.ru/8bc373f8</w:t>
            </w:r>
            <w:r>
              <w:rPr>
                <w:rFonts w:ascii="Times New Roman" w:hAnsi="Times New Roman"/>
                <w:b w:val="0"/>
                <w:i w:val="0"/>
                <w:color w:val="0000FF"/>
                <w:sz w:val="22"/>
                <w:u w:val="single"/>
              </w:rPr>
              <w:fldChar w:fldCharType="end"/>
            </w:r>
          </w:p>
        </w:tc>
      </w:tr>
      <w:tr w14:paraId="3D673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003E7E7">
            <w:pPr>
              <w:spacing w:before="0" w:after="0"/>
              <w:ind w:left="0"/>
              <w:jc w:val="left"/>
            </w:pPr>
            <w:r>
              <w:rPr>
                <w:rFonts w:ascii="Times New Roman" w:hAnsi="Times New Roman"/>
                <w:b w:val="0"/>
                <w:i w:val="0"/>
                <w:color w:val="000000"/>
                <w:sz w:val="24"/>
              </w:rPr>
              <w:t>53</w:t>
            </w:r>
          </w:p>
        </w:tc>
        <w:tc>
          <w:tcPr>
            <w:tcW w:w="3256" w:type="dxa"/>
            <w:tcMar>
              <w:top w:w="50" w:type="dxa"/>
              <w:left w:w="100" w:type="dxa"/>
            </w:tcMar>
            <w:vAlign w:val="center"/>
          </w:tcPr>
          <w:p w14:paraId="0630D043">
            <w:pPr>
              <w:spacing w:before="0" w:after="0"/>
              <w:ind w:left="135"/>
              <w:jc w:val="left"/>
            </w:pPr>
            <w:r>
              <w:rPr>
                <w:rFonts w:ascii="Times New Roman" w:hAnsi="Times New Roman"/>
                <w:b w:val="0"/>
                <w:i w:val="0"/>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02571A88">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00CB0C48">
            <w:pPr>
              <w:spacing w:before="0" w:after="0" w:line="276" w:lineRule="auto"/>
              <w:ind w:left="135"/>
              <w:jc w:val="center"/>
            </w:pPr>
          </w:p>
        </w:tc>
        <w:tc>
          <w:tcPr>
            <w:tcW w:w="1618" w:type="dxa"/>
            <w:tcMar>
              <w:top w:w="50" w:type="dxa"/>
              <w:left w:w="100" w:type="dxa"/>
            </w:tcMar>
            <w:vAlign w:val="center"/>
          </w:tcPr>
          <w:p w14:paraId="0779090D">
            <w:pPr>
              <w:spacing w:before="0" w:after="0" w:line="276" w:lineRule="auto"/>
              <w:ind w:left="135"/>
              <w:jc w:val="center"/>
            </w:pPr>
          </w:p>
        </w:tc>
        <w:tc>
          <w:tcPr>
            <w:tcW w:w="1145" w:type="dxa"/>
            <w:tcMar>
              <w:top w:w="50" w:type="dxa"/>
              <w:left w:w="100" w:type="dxa"/>
            </w:tcMar>
            <w:vAlign w:val="center"/>
          </w:tcPr>
          <w:p w14:paraId="4164EBE3">
            <w:pPr>
              <w:spacing w:before="0" w:after="0"/>
              <w:ind w:left="135"/>
              <w:jc w:val="left"/>
            </w:pPr>
          </w:p>
        </w:tc>
        <w:tc>
          <w:tcPr>
            <w:tcW w:w="1967" w:type="dxa"/>
            <w:tcMar>
              <w:top w:w="50" w:type="dxa"/>
              <w:left w:w="100" w:type="dxa"/>
            </w:tcMar>
            <w:vAlign w:val="center"/>
          </w:tcPr>
          <w:p w14:paraId="05875F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"https://m.edsoo.ru/8bc375a6" \h </w:instrText>
            </w:r>
            <w:r>
              <w:fldChar w:fldCharType="separate"/>
            </w:r>
            <w:r>
              <w:rPr>
                <w:rFonts w:ascii="Times New Roman" w:hAnsi="Times New Roman"/>
                <w:b w:val="0"/>
                <w:i w:val="0"/>
                <w:color w:val="0000FF"/>
                <w:sz w:val="22"/>
                <w:u w:val="single"/>
              </w:rPr>
              <w:t>https://m.edsoo.ru/8bc375a6</w:t>
            </w:r>
            <w:r>
              <w:rPr>
                <w:rFonts w:ascii="Times New Roman" w:hAnsi="Times New Roman"/>
                <w:b w:val="0"/>
                <w:i w:val="0"/>
                <w:color w:val="0000FF"/>
                <w:sz w:val="22"/>
                <w:u w:val="single"/>
              </w:rPr>
              <w:fldChar w:fldCharType="end"/>
            </w:r>
          </w:p>
        </w:tc>
      </w:tr>
      <w:tr w14:paraId="4B1BD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89744DA">
            <w:pPr>
              <w:spacing w:before="0" w:after="0"/>
              <w:ind w:left="0"/>
              <w:jc w:val="left"/>
            </w:pPr>
            <w:r>
              <w:rPr>
                <w:rFonts w:ascii="Times New Roman" w:hAnsi="Times New Roman"/>
                <w:b w:val="0"/>
                <w:i w:val="0"/>
                <w:color w:val="000000"/>
                <w:sz w:val="24"/>
              </w:rPr>
              <w:t>54</w:t>
            </w:r>
          </w:p>
        </w:tc>
        <w:tc>
          <w:tcPr>
            <w:tcW w:w="3256" w:type="dxa"/>
            <w:tcMar>
              <w:top w:w="50" w:type="dxa"/>
              <w:left w:w="100" w:type="dxa"/>
            </w:tcMar>
            <w:vAlign w:val="center"/>
          </w:tcPr>
          <w:p w14:paraId="6BA904AA">
            <w:pPr>
              <w:spacing w:before="0" w:after="0"/>
              <w:ind w:left="135"/>
              <w:jc w:val="left"/>
            </w:pPr>
            <w:r>
              <w:rPr>
                <w:rFonts w:ascii="Times New Roman" w:hAnsi="Times New Roman"/>
                <w:b w:val="0"/>
                <w:i w:val="0"/>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14:paraId="680DF7BF">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5DDE5BB1">
            <w:pPr>
              <w:spacing w:before="0" w:after="0" w:line="276" w:lineRule="auto"/>
              <w:ind w:left="135"/>
              <w:jc w:val="center"/>
            </w:pPr>
          </w:p>
        </w:tc>
        <w:tc>
          <w:tcPr>
            <w:tcW w:w="1618" w:type="dxa"/>
            <w:tcMar>
              <w:top w:w="50" w:type="dxa"/>
              <w:left w:w="100" w:type="dxa"/>
            </w:tcMar>
            <w:vAlign w:val="center"/>
          </w:tcPr>
          <w:p w14:paraId="103A9339">
            <w:pPr>
              <w:spacing w:before="0" w:after="0" w:line="276" w:lineRule="auto"/>
              <w:ind w:left="135"/>
              <w:jc w:val="center"/>
            </w:pPr>
          </w:p>
        </w:tc>
        <w:tc>
          <w:tcPr>
            <w:tcW w:w="1145" w:type="dxa"/>
            <w:tcMar>
              <w:top w:w="50" w:type="dxa"/>
              <w:left w:w="100" w:type="dxa"/>
            </w:tcMar>
            <w:vAlign w:val="center"/>
          </w:tcPr>
          <w:p w14:paraId="10E32E60">
            <w:pPr>
              <w:spacing w:before="0" w:after="0"/>
              <w:ind w:left="135"/>
              <w:jc w:val="left"/>
            </w:pPr>
          </w:p>
        </w:tc>
        <w:tc>
          <w:tcPr>
            <w:tcW w:w="1967" w:type="dxa"/>
            <w:tcMar>
              <w:top w:w="50" w:type="dxa"/>
              <w:left w:w="100" w:type="dxa"/>
            </w:tcMar>
            <w:vAlign w:val="center"/>
          </w:tcPr>
          <w:p w14:paraId="75C3EA6A">
            <w:pPr>
              <w:spacing w:before="0" w:after="0"/>
              <w:ind w:left="135"/>
              <w:jc w:val="left"/>
            </w:pPr>
          </w:p>
        </w:tc>
      </w:tr>
      <w:tr w14:paraId="6A40A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EA07AD9">
            <w:pPr>
              <w:spacing w:before="0" w:after="0"/>
              <w:ind w:left="0"/>
              <w:jc w:val="left"/>
            </w:pPr>
            <w:r>
              <w:rPr>
                <w:rFonts w:ascii="Times New Roman" w:hAnsi="Times New Roman"/>
                <w:b w:val="0"/>
                <w:i w:val="0"/>
                <w:color w:val="000000"/>
                <w:sz w:val="24"/>
              </w:rPr>
              <w:t>55</w:t>
            </w:r>
          </w:p>
        </w:tc>
        <w:tc>
          <w:tcPr>
            <w:tcW w:w="3256" w:type="dxa"/>
            <w:tcMar>
              <w:top w:w="50" w:type="dxa"/>
              <w:left w:w="100" w:type="dxa"/>
            </w:tcMar>
            <w:vAlign w:val="center"/>
          </w:tcPr>
          <w:p w14:paraId="046F57CC">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14:paraId="19DAF1D2">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220E6EF">
            <w:pPr>
              <w:spacing w:before="0" w:after="0" w:line="276" w:lineRule="auto"/>
              <w:ind w:left="135"/>
              <w:jc w:val="center"/>
            </w:pPr>
          </w:p>
        </w:tc>
        <w:tc>
          <w:tcPr>
            <w:tcW w:w="1618" w:type="dxa"/>
            <w:tcMar>
              <w:top w:w="50" w:type="dxa"/>
              <w:left w:w="100" w:type="dxa"/>
            </w:tcMar>
            <w:vAlign w:val="center"/>
          </w:tcPr>
          <w:p w14:paraId="4F3486F1">
            <w:pPr>
              <w:spacing w:before="0" w:after="0" w:line="276" w:lineRule="auto"/>
              <w:ind w:left="135"/>
              <w:jc w:val="center"/>
            </w:pPr>
          </w:p>
        </w:tc>
        <w:tc>
          <w:tcPr>
            <w:tcW w:w="1145" w:type="dxa"/>
            <w:tcMar>
              <w:top w:w="50" w:type="dxa"/>
              <w:left w:w="100" w:type="dxa"/>
            </w:tcMar>
            <w:vAlign w:val="center"/>
          </w:tcPr>
          <w:p w14:paraId="22EBA75F">
            <w:pPr>
              <w:spacing w:before="0" w:after="0"/>
              <w:ind w:left="135"/>
              <w:jc w:val="left"/>
            </w:pPr>
          </w:p>
        </w:tc>
        <w:tc>
          <w:tcPr>
            <w:tcW w:w="1967" w:type="dxa"/>
            <w:tcMar>
              <w:top w:w="50" w:type="dxa"/>
              <w:left w:w="100" w:type="dxa"/>
            </w:tcMar>
            <w:vAlign w:val="center"/>
          </w:tcPr>
          <w:p w14:paraId="7D2B4E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"https://m.edsoo.ru/8bc3798e" \h </w:instrText>
            </w:r>
            <w:r>
              <w:fldChar w:fldCharType="separate"/>
            </w:r>
            <w:r>
              <w:rPr>
                <w:rFonts w:ascii="Times New Roman" w:hAnsi="Times New Roman"/>
                <w:b w:val="0"/>
                <w:i w:val="0"/>
                <w:color w:val="0000FF"/>
                <w:sz w:val="22"/>
                <w:u w:val="single"/>
              </w:rPr>
              <w:t>https://m.edsoo.ru/8bc3798e</w:t>
            </w:r>
            <w:r>
              <w:rPr>
                <w:rFonts w:ascii="Times New Roman" w:hAnsi="Times New Roman"/>
                <w:b w:val="0"/>
                <w:i w:val="0"/>
                <w:color w:val="0000FF"/>
                <w:sz w:val="22"/>
                <w:u w:val="single"/>
              </w:rPr>
              <w:fldChar w:fldCharType="end"/>
            </w:r>
          </w:p>
        </w:tc>
      </w:tr>
      <w:tr w14:paraId="763AC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E171399">
            <w:pPr>
              <w:spacing w:before="0" w:after="0"/>
              <w:ind w:left="0"/>
              <w:jc w:val="left"/>
            </w:pPr>
            <w:r>
              <w:rPr>
                <w:rFonts w:ascii="Times New Roman" w:hAnsi="Times New Roman"/>
                <w:b w:val="0"/>
                <w:i w:val="0"/>
                <w:color w:val="000000"/>
                <w:sz w:val="24"/>
              </w:rPr>
              <w:t>56</w:t>
            </w:r>
          </w:p>
        </w:tc>
        <w:tc>
          <w:tcPr>
            <w:tcW w:w="3256" w:type="dxa"/>
            <w:tcMar>
              <w:top w:w="50" w:type="dxa"/>
              <w:left w:w="100" w:type="dxa"/>
            </w:tcMar>
            <w:vAlign w:val="center"/>
          </w:tcPr>
          <w:p w14:paraId="1DDC67F2">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Тематика, проблематика, сюжет, система образов одного из рассказов</w:t>
            </w:r>
          </w:p>
        </w:tc>
        <w:tc>
          <w:tcPr>
            <w:tcW w:w="821" w:type="dxa"/>
            <w:tcMar>
              <w:top w:w="50" w:type="dxa"/>
              <w:left w:w="100" w:type="dxa"/>
            </w:tcMar>
            <w:vAlign w:val="center"/>
          </w:tcPr>
          <w:p w14:paraId="43ABC429">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EE19A30">
            <w:pPr>
              <w:spacing w:before="0" w:after="0" w:line="276" w:lineRule="auto"/>
              <w:ind w:left="135"/>
              <w:jc w:val="center"/>
            </w:pPr>
          </w:p>
        </w:tc>
        <w:tc>
          <w:tcPr>
            <w:tcW w:w="1618" w:type="dxa"/>
            <w:tcMar>
              <w:top w:w="50" w:type="dxa"/>
              <w:left w:w="100" w:type="dxa"/>
            </w:tcMar>
            <w:vAlign w:val="center"/>
          </w:tcPr>
          <w:p w14:paraId="6168B7DC">
            <w:pPr>
              <w:spacing w:before="0" w:after="0" w:line="276" w:lineRule="auto"/>
              <w:ind w:left="135"/>
              <w:jc w:val="center"/>
            </w:pPr>
          </w:p>
        </w:tc>
        <w:tc>
          <w:tcPr>
            <w:tcW w:w="1145" w:type="dxa"/>
            <w:tcMar>
              <w:top w:w="50" w:type="dxa"/>
              <w:left w:w="100" w:type="dxa"/>
            </w:tcMar>
            <w:vAlign w:val="center"/>
          </w:tcPr>
          <w:p w14:paraId="35EEE42A">
            <w:pPr>
              <w:spacing w:before="0" w:after="0"/>
              <w:ind w:left="135"/>
              <w:jc w:val="left"/>
            </w:pPr>
          </w:p>
        </w:tc>
        <w:tc>
          <w:tcPr>
            <w:tcW w:w="1967" w:type="dxa"/>
            <w:tcMar>
              <w:top w:w="50" w:type="dxa"/>
              <w:left w:w="100" w:type="dxa"/>
            </w:tcMar>
            <w:vAlign w:val="center"/>
          </w:tcPr>
          <w:p w14:paraId="3B8DE26A">
            <w:pPr>
              <w:spacing w:before="0" w:after="0"/>
              <w:ind w:left="135"/>
              <w:jc w:val="left"/>
            </w:pPr>
          </w:p>
        </w:tc>
      </w:tr>
      <w:tr w14:paraId="33748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1024E40">
            <w:pPr>
              <w:spacing w:before="0" w:after="0"/>
              <w:ind w:left="0"/>
              <w:jc w:val="left"/>
            </w:pPr>
            <w:r>
              <w:rPr>
                <w:rFonts w:ascii="Times New Roman" w:hAnsi="Times New Roman"/>
                <w:b w:val="0"/>
                <w:i w:val="0"/>
                <w:color w:val="000000"/>
                <w:sz w:val="24"/>
              </w:rPr>
              <w:t>57</w:t>
            </w:r>
          </w:p>
        </w:tc>
        <w:tc>
          <w:tcPr>
            <w:tcW w:w="3256" w:type="dxa"/>
            <w:tcMar>
              <w:top w:w="50" w:type="dxa"/>
              <w:left w:w="100" w:type="dxa"/>
            </w:tcMar>
            <w:vAlign w:val="center"/>
          </w:tcPr>
          <w:p w14:paraId="6D5ADAA7">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14:paraId="543604E3">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42FA5D35">
            <w:pPr>
              <w:spacing w:before="0" w:after="0" w:line="276" w:lineRule="auto"/>
              <w:ind w:left="135"/>
              <w:jc w:val="center"/>
            </w:pPr>
          </w:p>
        </w:tc>
        <w:tc>
          <w:tcPr>
            <w:tcW w:w="1618" w:type="dxa"/>
            <w:tcMar>
              <w:top w:w="50" w:type="dxa"/>
              <w:left w:w="100" w:type="dxa"/>
            </w:tcMar>
            <w:vAlign w:val="center"/>
          </w:tcPr>
          <w:p w14:paraId="76620D39">
            <w:pPr>
              <w:spacing w:before="0" w:after="0" w:line="276" w:lineRule="auto"/>
              <w:ind w:left="135"/>
              <w:jc w:val="center"/>
            </w:pPr>
          </w:p>
        </w:tc>
        <w:tc>
          <w:tcPr>
            <w:tcW w:w="1145" w:type="dxa"/>
            <w:tcMar>
              <w:top w:w="50" w:type="dxa"/>
              <w:left w:w="100" w:type="dxa"/>
            </w:tcMar>
            <w:vAlign w:val="center"/>
          </w:tcPr>
          <w:p w14:paraId="5DBD1E29">
            <w:pPr>
              <w:spacing w:before="0" w:after="0"/>
              <w:ind w:left="135"/>
              <w:jc w:val="left"/>
            </w:pPr>
          </w:p>
        </w:tc>
        <w:tc>
          <w:tcPr>
            <w:tcW w:w="1967" w:type="dxa"/>
            <w:tcMar>
              <w:top w:w="50" w:type="dxa"/>
              <w:left w:w="100" w:type="dxa"/>
            </w:tcMar>
            <w:vAlign w:val="center"/>
          </w:tcPr>
          <w:p w14:paraId="474177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"https://m.edsoo.ru/8bc37a9c" \h </w:instrText>
            </w:r>
            <w:r>
              <w:fldChar w:fldCharType="separate"/>
            </w:r>
            <w:r>
              <w:rPr>
                <w:rFonts w:ascii="Times New Roman" w:hAnsi="Times New Roman"/>
                <w:b w:val="0"/>
                <w:i w:val="0"/>
                <w:color w:val="0000FF"/>
                <w:sz w:val="22"/>
                <w:u w:val="single"/>
              </w:rPr>
              <w:t>https://m.edsoo.ru/8bc37a9c</w:t>
            </w:r>
            <w:r>
              <w:rPr>
                <w:rFonts w:ascii="Times New Roman" w:hAnsi="Times New Roman"/>
                <w:b w:val="0"/>
                <w:i w:val="0"/>
                <w:color w:val="0000FF"/>
                <w:sz w:val="22"/>
                <w:u w:val="single"/>
              </w:rPr>
              <w:fldChar w:fldCharType="end"/>
            </w:r>
          </w:p>
        </w:tc>
      </w:tr>
      <w:tr w14:paraId="138F1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8962606">
            <w:pPr>
              <w:spacing w:before="0" w:after="0"/>
              <w:ind w:left="0"/>
              <w:jc w:val="left"/>
            </w:pPr>
            <w:r>
              <w:rPr>
                <w:rFonts w:ascii="Times New Roman" w:hAnsi="Times New Roman"/>
                <w:b w:val="0"/>
                <w:i w:val="0"/>
                <w:color w:val="000000"/>
                <w:sz w:val="24"/>
              </w:rPr>
              <w:t>58</w:t>
            </w:r>
          </w:p>
        </w:tc>
        <w:tc>
          <w:tcPr>
            <w:tcW w:w="3256" w:type="dxa"/>
            <w:tcMar>
              <w:top w:w="50" w:type="dxa"/>
              <w:left w:w="100" w:type="dxa"/>
            </w:tcMar>
            <w:vAlign w:val="center"/>
          </w:tcPr>
          <w:p w14:paraId="47F7C96A">
            <w:pPr>
              <w:spacing w:before="0" w:after="0"/>
              <w:ind w:left="135"/>
              <w:jc w:val="left"/>
            </w:pPr>
            <w:r>
              <w:rPr>
                <w:rFonts w:ascii="Times New Roman" w:hAnsi="Times New Roman"/>
                <w:b w:val="0"/>
                <w:i w:val="0"/>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14:paraId="2CEBB923">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04081408">
            <w:pPr>
              <w:spacing w:before="0" w:after="0" w:line="276" w:lineRule="auto"/>
              <w:ind w:left="135"/>
              <w:jc w:val="center"/>
            </w:pPr>
          </w:p>
        </w:tc>
        <w:tc>
          <w:tcPr>
            <w:tcW w:w="1618" w:type="dxa"/>
            <w:tcMar>
              <w:top w:w="50" w:type="dxa"/>
              <w:left w:w="100" w:type="dxa"/>
            </w:tcMar>
            <w:vAlign w:val="center"/>
          </w:tcPr>
          <w:p w14:paraId="0F2D90B2">
            <w:pPr>
              <w:spacing w:before="0" w:after="0" w:line="276" w:lineRule="auto"/>
              <w:ind w:left="135"/>
              <w:jc w:val="center"/>
            </w:pPr>
          </w:p>
        </w:tc>
        <w:tc>
          <w:tcPr>
            <w:tcW w:w="1145" w:type="dxa"/>
            <w:tcMar>
              <w:top w:w="50" w:type="dxa"/>
              <w:left w:w="100" w:type="dxa"/>
            </w:tcMar>
            <w:vAlign w:val="center"/>
          </w:tcPr>
          <w:p w14:paraId="029928D3">
            <w:pPr>
              <w:spacing w:before="0" w:after="0"/>
              <w:ind w:left="135"/>
              <w:jc w:val="left"/>
            </w:pPr>
          </w:p>
        </w:tc>
        <w:tc>
          <w:tcPr>
            <w:tcW w:w="1967" w:type="dxa"/>
            <w:tcMar>
              <w:top w:w="50" w:type="dxa"/>
              <w:left w:w="100" w:type="dxa"/>
            </w:tcMar>
            <w:vAlign w:val="center"/>
          </w:tcPr>
          <w:p w14:paraId="0016C218">
            <w:pPr>
              <w:spacing w:before="0" w:after="0"/>
              <w:ind w:left="135"/>
              <w:jc w:val="left"/>
            </w:pPr>
          </w:p>
        </w:tc>
      </w:tr>
      <w:tr w14:paraId="4342F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82B6BC2">
            <w:pPr>
              <w:spacing w:before="0" w:after="0"/>
              <w:ind w:left="0"/>
              <w:jc w:val="left"/>
            </w:pPr>
            <w:r>
              <w:rPr>
                <w:rFonts w:ascii="Times New Roman" w:hAnsi="Times New Roman"/>
                <w:b w:val="0"/>
                <w:i w:val="0"/>
                <w:color w:val="000000"/>
                <w:sz w:val="24"/>
              </w:rPr>
              <w:t>59</w:t>
            </w:r>
          </w:p>
        </w:tc>
        <w:tc>
          <w:tcPr>
            <w:tcW w:w="3256" w:type="dxa"/>
            <w:tcMar>
              <w:top w:w="50" w:type="dxa"/>
              <w:left w:w="100" w:type="dxa"/>
            </w:tcMar>
            <w:vAlign w:val="center"/>
          </w:tcPr>
          <w:p w14:paraId="4C9B9A22">
            <w:pPr>
              <w:spacing w:before="0" w:after="0"/>
              <w:ind w:left="135"/>
              <w:jc w:val="left"/>
            </w:pPr>
            <w:r>
              <w:rPr>
                <w:rFonts w:ascii="Times New Roman" w:hAnsi="Times New Roman"/>
                <w:b w:val="0"/>
                <w:i w:val="0"/>
                <w:color w:val="000000"/>
                <w:sz w:val="24"/>
              </w:rPr>
              <w:t>Итоговая контрольная работа. Литература второй половины XX – начала XXI вв. (письменный ответ, тесты, творческая работа) / Всероссийская проверочная работа</w:t>
            </w:r>
          </w:p>
        </w:tc>
        <w:tc>
          <w:tcPr>
            <w:tcW w:w="821" w:type="dxa"/>
            <w:tcMar>
              <w:top w:w="50" w:type="dxa"/>
              <w:left w:w="100" w:type="dxa"/>
            </w:tcMar>
            <w:vAlign w:val="center"/>
          </w:tcPr>
          <w:p w14:paraId="496F52F0">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A19705A">
            <w:pPr>
              <w:spacing w:before="0" w:after="0" w:line="276" w:lineRule="auto"/>
              <w:ind w:left="135"/>
              <w:jc w:val="center"/>
            </w:pPr>
            <w:r>
              <w:rPr>
                <w:rFonts w:ascii="Times New Roman" w:hAnsi="Times New Roman"/>
                <w:b w:val="0"/>
                <w:i w:val="0"/>
                <w:color w:val="000000"/>
                <w:sz w:val="24"/>
              </w:rPr>
              <w:t xml:space="preserve"> 1 </w:t>
            </w:r>
          </w:p>
        </w:tc>
        <w:tc>
          <w:tcPr>
            <w:tcW w:w="1618" w:type="dxa"/>
            <w:tcMar>
              <w:top w:w="50" w:type="dxa"/>
              <w:left w:w="100" w:type="dxa"/>
            </w:tcMar>
            <w:vAlign w:val="center"/>
          </w:tcPr>
          <w:p w14:paraId="712D8D66">
            <w:pPr>
              <w:spacing w:before="0" w:after="0" w:line="276" w:lineRule="auto"/>
              <w:ind w:left="135"/>
              <w:jc w:val="center"/>
            </w:pPr>
          </w:p>
        </w:tc>
        <w:tc>
          <w:tcPr>
            <w:tcW w:w="1145" w:type="dxa"/>
            <w:tcMar>
              <w:top w:w="50" w:type="dxa"/>
              <w:left w:w="100" w:type="dxa"/>
            </w:tcMar>
            <w:vAlign w:val="center"/>
          </w:tcPr>
          <w:p w14:paraId="60E903A7">
            <w:pPr>
              <w:spacing w:before="0" w:after="0"/>
              <w:ind w:left="135"/>
              <w:jc w:val="left"/>
            </w:pPr>
          </w:p>
        </w:tc>
        <w:tc>
          <w:tcPr>
            <w:tcW w:w="1967" w:type="dxa"/>
            <w:tcMar>
              <w:top w:w="50" w:type="dxa"/>
              <w:left w:w="100" w:type="dxa"/>
            </w:tcMar>
            <w:vAlign w:val="center"/>
          </w:tcPr>
          <w:p w14:paraId="44FA2B95">
            <w:pPr>
              <w:spacing w:before="0" w:after="0"/>
              <w:ind w:left="135"/>
              <w:jc w:val="left"/>
            </w:pPr>
          </w:p>
        </w:tc>
      </w:tr>
      <w:tr w14:paraId="0B2C6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4613CEC">
            <w:pPr>
              <w:spacing w:before="0" w:after="0"/>
              <w:ind w:left="0"/>
              <w:jc w:val="left"/>
            </w:pPr>
            <w:r>
              <w:rPr>
                <w:rFonts w:ascii="Times New Roman" w:hAnsi="Times New Roman"/>
                <w:b w:val="0"/>
                <w:i w:val="0"/>
                <w:color w:val="000000"/>
                <w:sz w:val="24"/>
              </w:rPr>
              <w:t>60</w:t>
            </w:r>
          </w:p>
        </w:tc>
        <w:tc>
          <w:tcPr>
            <w:tcW w:w="3256" w:type="dxa"/>
            <w:tcMar>
              <w:top w:w="50" w:type="dxa"/>
              <w:left w:w="100" w:type="dxa"/>
            </w:tcMar>
            <w:vAlign w:val="center"/>
          </w:tcPr>
          <w:p w14:paraId="0641FED8">
            <w:pPr>
              <w:spacing w:before="0" w:after="0"/>
              <w:ind w:left="135"/>
              <w:jc w:val="left"/>
            </w:pPr>
            <w:r>
              <w:rPr>
                <w:rFonts w:ascii="Times New Roman" w:hAnsi="Times New Roman"/>
                <w:b w:val="0"/>
                <w:i w:val="0"/>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14:paraId="0B3E915D">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0635F4FF">
            <w:pPr>
              <w:spacing w:before="0" w:after="0" w:line="276" w:lineRule="auto"/>
              <w:ind w:left="135"/>
              <w:jc w:val="center"/>
            </w:pPr>
          </w:p>
        </w:tc>
        <w:tc>
          <w:tcPr>
            <w:tcW w:w="1618" w:type="dxa"/>
            <w:tcMar>
              <w:top w:w="50" w:type="dxa"/>
              <w:left w:w="100" w:type="dxa"/>
            </w:tcMar>
            <w:vAlign w:val="center"/>
          </w:tcPr>
          <w:p w14:paraId="00071D42">
            <w:pPr>
              <w:spacing w:before="0" w:after="0" w:line="276" w:lineRule="auto"/>
              <w:ind w:left="135"/>
              <w:jc w:val="center"/>
            </w:pPr>
          </w:p>
        </w:tc>
        <w:tc>
          <w:tcPr>
            <w:tcW w:w="1145" w:type="dxa"/>
            <w:tcMar>
              <w:top w:w="50" w:type="dxa"/>
              <w:left w:w="100" w:type="dxa"/>
            </w:tcMar>
            <w:vAlign w:val="center"/>
          </w:tcPr>
          <w:p w14:paraId="1D0BE0D2">
            <w:pPr>
              <w:spacing w:before="0" w:after="0"/>
              <w:ind w:left="135"/>
              <w:jc w:val="left"/>
            </w:pPr>
          </w:p>
        </w:tc>
        <w:tc>
          <w:tcPr>
            <w:tcW w:w="1967" w:type="dxa"/>
            <w:tcMar>
              <w:top w:w="50" w:type="dxa"/>
              <w:left w:w="100" w:type="dxa"/>
            </w:tcMar>
            <w:vAlign w:val="center"/>
          </w:tcPr>
          <w:p w14:paraId="74A4C4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"https://m.edsoo.ru/8bc3851e" \h </w:instrText>
            </w:r>
            <w:r>
              <w:fldChar w:fldCharType="separate"/>
            </w:r>
            <w:r>
              <w:rPr>
                <w:rFonts w:ascii="Times New Roman" w:hAnsi="Times New Roman"/>
                <w:b w:val="0"/>
                <w:i w:val="0"/>
                <w:color w:val="0000FF"/>
                <w:sz w:val="22"/>
                <w:u w:val="single"/>
              </w:rPr>
              <w:t>https://m.edsoo.ru/8bc3851e</w:t>
            </w:r>
            <w:r>
              <w:rPr>
                <w:rFonts w:ascii="Times New Roman" w:hAnsi="Times New Roman"/>
                <w:b w:val="0"/>
                <w:i w:val="0"/>
                <w:color w:val="0000FF"/>
                <w:sz w:val="22"/>
                <w:u w:val="single"/>
              </w:rPr>
              <w:fldChar w:fldCharType="end"/>
            </w:r>
          </w:p>
        </w:tc>
      </w:tr>
      <w:tr w14:paraId="40028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DE26CBD">
            <w:pPr>
              <w:spacing w:before="0" w:after="0"/>
              <w:ind w:left="0"/>
              <w:jc w:val="left"/>
            </w:pPr>
            <w:r>
              <w:rPr>
                <w:rFonts w:ascii="Times New Roman" w:hAnsi="Times New Roman"/>
                <w:b w:val="0"/>
                <w:i w:val="0"/>
                <w:color w:val="000000"/>
                <w:sz w:val="24"/>
              </w:rPr>
              <w:t>61</w:t>
            </w:r>
          </w:p>
        </w:tc>
        <w:tc>
          <w:tcPr>
            <w:tcW w:w="3256" w:type="dxa"/>
            <w:tcMar>
              <w:top w:w="50" w:type="dxa"/>
              <w:left w:w="100" w:type="dxa"/>
            </w:tcMar>
            <w:vAlign w:val="center"/>
          </w:tcPr>
          <w:p w14:paraId="091C3E06">
            <w:pPr>
              <w:spacing w:before="0" w:after="0"/>
              <w:ind w:left="135"/>
              <w:jc w:val="left"/>
            </w:pPr>
            <w:r>
              <w:rPr>
                <w:rFonts w:ascii="Times New Roman" w:hAnsi="Times New Roman"/>
                <w:b w:val="0"/>
                <w:i w:val="0"/>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054B803F">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2CBD3EB">
            <w:pPr>
              <w:spacing w:before="0" w:after="0" w:line="276" w:lineRule="auto"/>
              <w:ind w:left="135"/>
              <w:jc w:val="center"/>
            </w:pPr>
          </w:p>
        </w:tc>
        <w:tc>
          <w:tcPr>
            <w:tcW w:w="1618" w:type="dxa"/>
            <w:tcMar>
              <w:top w:w="50" w:type="dxa"/>
              <w:left w:w="100" w:type="dxa"/>
            </w:tcMar>
            <w:vAlign w:val="center"/>
          </w:tcPr>
          <w:p w14:paraId="4C301C3F">
            <w:pPr>
              <w:spacing w:before="0" w:after="0" w:line="276" w:lineRule="auto"/>
              <w:ind w:left="135"/>
              <w:jc w:val="center"/>
            </w:pPr>
          </w:p>
        </w:tc>
        <w:tc>
          <w:tcPr>
            <w:tcW w:w="1145" w:type="dxa"/>
            <w:tcMar>
              <w:top w:w="50" w:type="dxa"/>
              <w:left w:w="100" w:type="dxa"/>
            </w:tcMar>
            <w:vAlign w:val="center"/>
          </w:tcPr>
          <w:p w14:paraId="576074DA">
            <w:pPr>
              <w:spacing w:before="0" w:after="0"/>
              <w:ind w:left="135"/>
              <w:jc w:val="left"/>
            </w:pPr>
          </w:p>
        </w:tc>
        <w:tc>
          <w:tcPr>
            <w:tcW w:w="1967" w:type="dxa"/>
            <w:tcMar>
              <w:top w:w="50" w:type="dxa"/>
              <w:left w:w="100" w:type="dxa"/>
            </w:tcMar>
            <w:vAlign w:val="center"/>
          </w:tcPr>
          <w:p w14:paraId="7FDB9CD7">
            <w:pPr>
              <w:spacing w:before="0" w:after="0"/>
              <w:ind w:left="135"/>
              <w:jc w:val="left"/>
            </w:pPr>
            <w:r>
              <w:rPr>
                <w:rFonts w:ascii="Times New Roman" w:hAnsi="Times New Roman"/>
                <w:b w:val="0"/>
                <w:i w:val="0"/>
                <w:color w:val="000000"/>
                <w:sz w:val="24"/>
              </w:rPr>
              <w:t>Библиотека ЦОК</w:t>
            </w:r>
            <w:r>
              <w:fldChar w:fldCharType="begin"/>
            </w:r>
            <w:r>
              <w:instrText xml:space="preserve"> HYPERLINK "https://m.edsoo.ru/8bc38672" \h </w:instrText>
            </w:r>
            <w:r>
              <w:fldChar w:fldCharType="separate"/>
            </w:r>
            <w:r>
              <w:rPr>
                <w:rFonts w:ascii="Times New Roman" w:hAnsi="Times New Roman"/>
                <w:b w:val="0"/>
                <w:i w:val="0"/>
                <w:color w:val="0000FF"/>
                <w:sz w:val="22"/>
                <w:u w:val="single"/>
              </w:rPr>
              <w:t>https://m.edsoo.ru/8bc38672</w:t>
            </w:r>
            <w:r>
              <w:rPr>
                <w:rFonts w:ascii="Times New Roman" w:hAnsi="Times New Roman"/>
                <w:b w:val="0"/>
                <w:i w:val="0"/>
                <w:color w:val="0000FF"/>
                <w:sz w:val="22"/>
                <w:u w:val="single"/>
              </w:rPr>
              <w:fldChar w:fldCharType="end"/>
            </w:r>
          </w:p>
        </w:tc>
      </w:tr>
      <w:tr w14:paraId="2E121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DA5F89E">
            <w:pPr>
              <w:spacing w:before="0" w:after="0"/>
              <w:ind w:left="0"/>
              <w:jc w:val="left"/>
            </w:pPr>
            <w:r>
              <w:rPr>
                <w:rFonts w:ascii="Times New Roman" w:hAnsi="Times New Roman"/>
                <w:b w:val="0"/>
                <w:i w:val="0"/>
                <w:color w:val="000000"/>
                <w:sz w:val="24"/>
              </w:rPr>
              <w:t>62</w:t>
            </w:r>
          </w:p>
        </w:tc>
        <w:tc>
          <w:tcPr>
            <w:tcW w:w="3256" w:type="dxa"/>
            <w:tcMar>
              <w:top w:w="50" w:type="dxa"/>
              <w:left w:w="100" w:type="dxa"/>
            </w:tcMar>
            <w:vAlign w:val="center"/>
          </w:tcPr>
          <w:p w14:paraId="223AE54D">
            <w:pPr>
              <w:spacing w:before="0" w:after="0"/>
              <w:ind w:left="135"/>
              <w:jc w:val="left"/>
            </w:pPr>
            <w:r>
              <w:rPr>
                <w:rFonts w:ascii="Times New Roman" w:hAnsi="Times New Roman"/>
                <w:b w:val="0"/>
                <w:i w:val="0"/>
                <w:color w:val="000000"/>
                <w:sz w:val="24"/>
              </w:rPr>
              <w:t>Зарубежная новеллистика. Жанр новеллы в литературе, его особенности. П. Мериме. «Маттео Фальконе». Идейно-художественное своеобразие новеллы</w:t>
            </w:r>
          </w:p>
        </w:tc>
        <w:tc>
          <w:tcPr>
            <w:tcW w:w="821" w:type="dxa"/>
            <w:tcMar>
              <w:top w:w="50" w:type="dxa"/>
              <w:left w:w="100" w:type="dxa"/>
            </w:tcMar>
            <w:vAlign w:val="center"/>
          </w:tcPr>
          <w:p w14:paraId="545472FC">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51C78B24">
            <w:pPr>
              <w:spacing w:before="0" w:after="0" w:line="276" w:lineRule="auto"/>
              <w:ind w:left="135"/>
              <w:jc w:val="center"/>
            </w:pPr>
          </w:p>
        </w:tc>
        <w:tc>
          <w:tcPr>
            <w:tcW w:w="1618" w:type="dxa"/>
            <w:tcMar>
              <w:top w:w="50" w:type="dxa"/>
              <w:left w:w="100" w:type="dxa"/>
            </w:tcMar>
            <w:vAlign w:val="center"/>
          </w:tcPr>
          <w:p w14:paraId="47ABC43C">
            <w:pPr>
              <w:spacing w:before="0" w:after="0" w:line="276" w:lineRule="auto"/>
              <w:ind w:left="135"/>
              <w:jc w:val="center"/>
            </w:pPr>
          </w:p>
        </w:tc>
        <w:tc>
          <w:tcPr>
            <w:tcW w:w="1145" w:type="dxa"/>
            <w:tcMar>
              <w:top w:w="50" w:type="dxa"/>
              <w:left w:w="100" w:type="dxa"/>
            </w:tcMar>
            <w:vAlign w:val="center"/>
          </w:tcPr>
          <w:p w14:paraId="56CD3F7E">
            <w:pPr>
              <w:spacing w:before="0" w:after="0"/>
              <w:ind w:left="135"/>
              <w:jc w:val="left"/>
            </w:pPr>
          </w:p>
        </w:tc>
        <w:tc>
          <w:tcPr>
            <w:tcW w:w="1967" w:type="dxa"/>
            <w:tcMar>
              <w:top w:w="50" w:type="dxa"/>
              <w:left w:w="100" w:type="dxa"/>
            </w:tcMar>
            <w:vAlign w:val="center"/>
          </w:tcPr>
          <w:p w14:paraId="18A27432">
            <w:pPr>
              <w:spacing w:before="0" w:after="0"/>
              <w:ind w:left="135"/>
              <w:jc w:val="left"/>
            </w:pPr>
            <w:r>
              <w:rPr>
                <w:rFonts w:ascii="Times New Roman" w:hAnsi="Times New Roman"/>
                <w:b w:val="0"/>
                <w:i w:val="0"/>
                <w:color w:val="000000"/>
                <w:sz w:val="24"/>
              </w:rPr>
              <w:t>Библиотека ЦОК</w:t>
            </w:r>
            <w:r>
              <w:fldChar w:fldCharType="begin"/>
            </w:r>
            <w:r>
              <w:instrText xml:space="preserve"> HYPERLINK "https://m.edsoo.ru/8bc38a64" \h </w:instrText>
            </w:r>
            <w:r>
              <w:fldChar w:fldCharType="separate"/>
            </w:r>
            <w:r>
              <w:rPr>
                <w:rFonts w:ascii="Times New Roman" w:hAnsi="Times New Roman"/>
                <w:b w:val="0"/>
                <w:i w:val="0"/>
                <w:color w:val="0000FF"/>
                <w:sz w:val="22"/>
                <w:u w:val="single"/>
              </w:rPr>
              <w:t>https://m.edsoo.ru/8bc38a64</w:t>
            </w:r>
            <w:r>
              <w:rPr>
                <w:rFonts w:ascii="Times New Roman" w:hAnsi="Times New Roman"/>
                <w:b w:val="0"/>
                <w:i w:val="0"/>
                <w:color w:val="0000FF"/>
                <w:sz w:val="22"/>
                <w:u w:val="single"/>
              </w:rPr>
              <w:fldChar w:fldCharType="end"/>
            </w:r>
          </w:p>
        </w:tc>
      </w:tr>
      <w:tr w14:paraId="50E05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899EABC">
            <w:pPr>
              <w:spacing w:before="0" w:after="0"/>
              <w:ind w:left="0"/>
              <w:jc w:val="left"/>
            </w:pPr>
            <w:r>
              <w:rPr>
                <w:rFonts w:ascii="Times New Roman" w:hAnsi="Times New Roman"/>
                <w:b w:val="0"/>
                <w:i w:val="0"/>
                <w:color w:val="000000"/>
                <w:sz w:val="24"/>
              </w:rPr>
              <w:t>63</w:t>
            </w:r>
          </w:p>
        </w:tc>
        <w:tc>
          <w:tcPr>
            <w:tcW w:w="3256" w:type="dxa"/>
            <w:tcMar>
              <w:top w:w="50" w:type="dxa"/>
              <w:left w:w="100" w:type="dxa"/>
            </w:tcMar>
            <w:vAlign w:val="center"/>
          </w:tcPr>
          <w:p w14:paraId="263DD275">
            <w:pPr>
              <w:spacing w:before="0" w:after="0"/>
              <w:ind w:left="135"/>
              <w:jc w:val="left"/>
            </w:pPr>
            <w:r>
              <w:rPr>
                <w:rFonts w:ascii="Times New Roman" w:hAnsi="Times New Roman"/>
                <w:b w:val="0"/>
                <w:i w:val="0"/>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5B8A4150">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18D9A6E">
            <w:pPr>
              <w:spacing w:before="0" w:after="0" w:line="276" w:lineRule="auto"/>
              <w:ind w:left="135"/>
              <w:jc w:val="center"/>
            </w:pPr>
          </w:p>
        </w:tc>
        <w:tc>
          <w:tcPr>
            <w:tcW w:w="1618" w:type="dxa"/>
            <w:tcMar>
              <w:top w:w="50" w:type="dxa"/>
              <w:left w:w="100" w:type="dxa"/>
            </w:tcMar>
            <w:vAlign w:val="center"/>
          </w:tcPr>
          <w:p w14:paraId="1B4FAB7F">
            <w:pPr>
              <w:spacing w:before="0" w:after="0" w:line="276" w:lineRule="auto"/>
              <w:ind w:left="135"/>
              <w:jc w:val="center"/>
            </w:pPr>
          </w:p>
        </w:tc>
        <w:tc>
          <w:tcPr>
            <w:tcW w:w="1145" w:type="dxa"/>
            <w:tcMar>
              <w:top w:w="50" w:type="dxa"/>
              <w:left w:w="100" w:type="dxa"/>
            </w:tcMar>
            <w:vAlign w:val="center"/>
          </w:tcPr>
          <w:p w14:paraId="55F613AC">
            <w:pPr>
              <w:spacing w:before="0" w:after="0"/>
              <w:ind w:left="135"/>
              <w:jc w:val="left"/>
            </w:pPr>
          </w:p>
        </w:tc>
        <w:tc>
          <w:tcPr>
            <w:tcW w:w="1967" w:type="dxa"/>
            <w:tcMar>
              <w:top w:w="50" w:type="dxa"/>
              <w:left w:w="100" w:type="dxa"/>
            </w:tcMar>
            <w:vAlign w:val="center"/>
          </w:tcPr>
          <w:p w14:paraId="1E57CFD6">
            <w:pPr>
              <w:spacing w:before="0" w:after="0"/>
              <w:ind w:left="135"/>
              <w:jc w:val="left"/>
            </w:pPr>
          </w:p>
        </w:tc>
      </w:tr>
      <w:tr w14:paraId="44A5D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9252CF6">
            <w:pPr>
              <w:spacing w:before="0" w:after="0"/>
              <w:ind w:left="0"/>
              <w:jc w:val="left"/>
            </w:pPr>
            <w:r>
              <w:rPr>
                <w:rFonts w:ascii="Times New Roman" w:hAnsi="Times New Roman"/>
                <w:b w:val="0"/>
                <w:i w:val="0"/>
                <w:color w:val="000000"/>
                <w:sz w:val="24"/>
              </w:rPr>
              <w:t>64</w:t>
            </w:r>
          </w:p>
        </w:tc>
        <w:tc>
          <w:tcPr>
            <w:tcW w:w="3256" w:type="dxa"/>
            <w:tcMar>
              <w:top w:w="50" w:type="dxa"/>
              <w:left w:w="100" w:type="dxa"/>
            </w:tcMar>
            <w:vAlign w:val="center"/>
          </w:tcPr>
          <w:p w14:paraId="6B7A4A86">
            <w:pPr>
              <w:spacing w:before="0" w:after="0"/>
              <w:ind w:left="135"/>
              <w:jc w:val="left"/>
            </w:pPr>
            <w:r>
              <w:rPr>
                <w:rFonts w:ascii="Times New Roman" w:hAnsi="Times New Roman"/>
                <w:b w:val="0"/>
                <w:i w:val="0"/>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14CC0AC6">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667D212">
            <w:pPr>
              <w:spacing w:before="0" w:after="0" w:line="276" w:lineRule="auto"/>
              <w:ind w:left="135"/>
              <w:jc w:val="center"/>
            </w:pPr>
          </w:p>
        </w:tc>
        <w:tc>
          <w:tcPr>
            <w:tcW w:w="1618" w:type="dxa"/>
            <w:tcMar>
              <w:top w:w="50" w:type="dxa"/>
              <w:left w:w="100" w:type="dxa"/>
            </w:tcMar>
            <w:vAlign w:val="center"/>
          </w:tcPr>
          <w:p w14:paraId="45440DE8">
            <w:pPr>
              <w:spacing w:before="0" w:after="0" w:line="276" w:lineRule="auto"/>
              <w:ind w:left="135"/>
              <w:jc w:val="center"/>
            </w:pPr>
          </w:p>
        </w:tc>
        <w:tc>
          <w:tcPr>
            <w:tcW w:w="1145" w:type="dxa"/>
            <w:tcMar>
              <w:top w:w="50" w:type="dxa"/>
              <w:left w:w="100" w:type="dxa"/>
            </w:tcMar>
            <w:vAlign w:val="center"/>
          </w:tcPr>
          <w:p w14:paraId="63218506">
            <w:pPr>
              <w:spacing w:before="0" w:after="0"/>
              <w:ind w:left="135"/>
              <w:jc w:val="left"/>
            </w:pPr>
          </w:p>
        </w:tc>
        <w:tc>
          <w:tcPr>
            <w:tcW w:w="1967" w:type="dxa"/>
            <w:tcMar>
              <w:top w:w="50" w:type="dxa"/>
              <w:left w:w="100" w:type="dxa"/>
            </w:tcMar>
            <w:vAlign w:val="center"/>
          </w:tcPr>
          <w:p w14:paraId="3C6741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"https://m.edsoo.ru/8bc3808c" \h </w:instrText>
            </w:r>
            <w:r>
              <w:fldChar w:fldCharType="separate"/>
            </w:r>
            <w:r>
              <w:rPr>
                <w:rFonts w:ascii="Times New Roman" w:hAnsi="Times New Roman"/>
                <w:b w:val="0"/>
                <w:i w:val="0"/>
                <w:color w:val="0000FF"/>
                <w:sz w:val="22"/>
                <w:u w:val="single"/>
              </w:rPr>
              <w:t>https://m.edsoo.ru/8bc3808c</w:t>
            </w:r>
            <w:r>
              <w:rPr>
                <w:rFonts w:ascii="Times New Roman" w:hAnsi="Times New Roman"/>
                <w:b w:val="0"/>
                <w:i w:val="0"/>
                <w:color w:val="0000FF"/>
                <w:sz w:val="22"/>
                <w:u w:val="single"/>
              </w:rPr>
              <w:fldChar w:fldCharType="end"/>
            </w:r>
          </w:p>
        </w:tc>
      </w:tr>
      <w:tr w14:paraId="48E5D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58E4475">
            <w:pPr>
              <w:spacing w:before="0" w:after="0"/>
              <w:ind w:left="0"/>
              <w:jc w:val="left"/>
            </w:pPr>
            <w:r>
              <w:rPr>
                <w:rFonts w:ascii="Times New Roman" w:hAnsi="Times New Roman"/>
                <w:b w:val="0"/>
                <w:i w:val="0"/>
                <w:color w:val="000000"/>
                <w:sz w:val="24"/>
              </w:rPr>
              <w:t>65</w:t>
            </w:r>
          </w:p>
        </w:tc>
        <w:tc>
          <w:tcPr>
            <w:tcW w:w="3256" w:type="dxa"/>
            <w:tcMar>
              <w:top w:w="50" w:type="dxa"/>
              <w:left w:w="100" w:type="dxa"/>
            </w:tcMar>
            <w:vAlign w:val="center"/>
          </w:tcPr>
          <w:p w14:paraId="68A45FA3">
            <w:pPr>
              <w:spacing w:before="0" w:after="0"/>
              <w:ind w:left="135"/>
              <w:jc w:val="left"/>
            </w:pPr>
            <w:r>
              <w:rPr>
                <w:rFonts w:ascii="Times New Roman" w:hAnsi="Times New Roman"/>
                <w:b w:val="0"/>
                <w:i w:val="0"/>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14:paraId="48A3F086">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D8F8ED2">
            <w:pPr>
              <w:spacing w:before="0" w:after="0" w:line="276" w:lineRule="auto"/>
              <w:ind w:left="135"/>
              <w:jc w:val="center"/>
            </w:pPr>
          </w:p>
        </w:tc>
        <w:tc>
          <w:tcPr>
            <w:tcW w:w="1618" w:type="dxa"/>
            <w:tcMar>
              <w:top w:w="50" w:type="dxa"/>
              <w:left w:w="100" w:type="dxa"/>
            </w:tcMar>
            <w:vAlign w:val="center"/>
          </w:tcPr>
          <w:p w14:paraId="753AD121">
            <w:pPr>
              <w:spacing w:before="0" w:after="0" w:line="276" w:lineRule="auto"/>
              <w:ind w:left="135"/>
              <w:jc w:val="center"/>
            </w:pPr>
          </w:p>
        </w:tc>
        <w:tc>
          <w:tcPr>
            <w:tcW w:w="1145" w:type="dxa"/>
            <w:tcMar>
              <w:top w:w="50" w:type="dxa"/>
              <w:left w:w="100" w:type="dxa"/>
            </w:tcMar>
            <w:vAlign w:val="center"/>
          </w:tcPr>
          <w:p w14:paraId="28AC9587">
            <w:pPr>
              <w:spacing w:before="0" w:after="0"/>
              <w:ind w:left="135"/>
              <w:jc w:val="left"/>
            </w:pPr>
          </w:p>
        </w:tc>
        <w:tc>
          <w:tcPr>
            <w:tcW w:w="1967" w:type="dxa"/>
            <w:tcMar>
              <w:top w:w="50" w:type="dxa"/>
              <w:left w:w="100" w:type="dxa"/>
            </w:tcMar>
            <w:vAlign w:val="center"/>
          </w:tcPr>
          <w:p w14:paraId="3C1B4E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"https://m.edsoo.ru/8bc3819a" \h </w:instrText>
            </w:r>
            <w:r>
              <w:fldChar w:fldCharType="separate"/>
            </w:r>
            <w:r>
              <w:rPr>
                <w:rFonts w:ascii="Times New Roman" w:hAnsi="Times New Roman"/>
                <w:b w:val="0"/>
                <w:i w:val="0"/>
                <w:color w:val="0000FF"/>
                <w:sz w:val="22"/>
                <w:u w:val="single"/>
              </w:rPr>
              <w:t>https://m.edsoo.ru/8bc3819a</w:t>
            </w:r>
            <w:r>
              <w:rPr>
                <w:rFonts w:ascii="Times New Roman" w:hAnsi="Times New Roman"/>
                <w:b w:val="0"/>
                <w:i w:val="0"/>
                <w:color w:val="0000FF"/>
                <w:sz w:val="22"/>
                <w:u w:val="single"/>
              </w:rPr>
              <w:fldChar w:fldCharType="end"/>
            </w:r>
          </w:p>
        </w:tc>
      </w:tr>
      <w:tr w14:paraId="0E585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0D951EA">
            <w:pPr>
              <w:spacing w:before="0" w:after="0"/>
              <w:ind w:left="0"/>
              <w:jc w:val="left"/>
            </w:pPr>
            <w:r>
              <w:rPr>
                <w:rFonts w:ascii="Times New Roman" w:hAnsi="Times New Roman"/>
                <w:b w:val="0"/>
                <w:i w:val="0"/>
                <w:color w:val="000000"/>
                <w:sz w:val="24"/>
              </w:rPr>
              <w:t>66</w:t>
            </w:r>
          </w:p>
        </w:tc>
        <w:tc>
          <w:tcPr>
            <w:tcW w:w="3256" w:type="dxa"/>
            <w:tcMar>
              <w:top w:w="50" w:type="dxa"/>
              <w:left w:w="100" w:type="dxa"/>
            </w:tcMar>
            <w:vAlign w:val="center"/>
          </w:tcPr>
          <w:p w14:paraId="1D141340">
            <w:pPr>
              <w:spacing w:before="0" w:after="0"/>
              <w:ind w:left="135"/>
              <w:jc w:val="left"/>
            </w:pPr>
            <w:r>
              <w:rPr>
                <w:rFonts w:ascii="Times New Roman" w:hAnsi="Times New Roman"/>
                <w:b w:val="0"/>
                <w:i w:val="0"/>
                <w:color w:val="000000"/>
                <w:sz w:val="24"/>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3A88EC05">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3641A378">
            <w:pPr>
              <w:spacing w:before="0" w:after="0" w:line="276" w:lineRule="auto"/>
              <w:ind w:left="135"/>
              <w:jc w:val="center"/>
            </w:pPr>
          </w:p>
        </w:tc>
        <w:tc>
          <w:tcPr>
            <w:tcW w:w="1618" w:type="dxa"/>
            <w:tcMar>
              <w:top w:w="50" w:type="dxa"/>
              <w:left w:w="100" w:type="dxa"/>
            </w:tcMar>
            <w:vAlign w:val="center"/>
          </w:tcPr>
          <w:p w14:paraId="594002A2">
            <w:pPr>
              <w:spacing w:before="0" w:after="0" w:line="276" w:lineRule="auto"/>
              <w:ind w:left="135"/>
              <w:jc w:val="center"/>
            </w:pPr>
          </w:p>
        </w:tc>
        <w:tc>
          <w:tcPr>
            <w:tcW w:w="1145" w:type="dxa"/>
            <w:tcMar>
              <w:top w:w="50" w:type="dxa"/>
              <w:left w:w="100" w:type="dxa"/>
            </w:tcMar>
            <w:vAlign w:val="center"/>
          </w:tcPr>
          <w:p w14:paraId="512A4AAA">
            <w:pPr>
              <w:spacing w:before="0" w:after="0"/>
              <w:ind w:left="135"/>
              <w:jc w:val="left"/>
            </w:pPr>
          </w:p>
        </w:tc>
        <w:tc>
          <w:tcPr>
            <w:tcW w:w="1967" w:type="dxa"/>
            <w:tcMar>
              <w:top w:w="50" w:type="dxa"/>
              <w:left w:w="100" w:type="dxa"/>
            </w:tcMar>
            <w:vAlign w:val="center"/>
          </w:tcPr>
          <w:p w14:paraId="1ADC18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"https://m.edsoo.ru/8bc382bc" \h </w:instrText>
            </w:r>
            <w:r>
              <w:fldChar w:fldCharType="separate"/>
            </w:r>
            <w:r>
              <w:rPr>
                <w:rFonts w:ascii="Times New Roman" w:hAnsi="Times New Roman"/>
                <w:b w:val="0"/>
                <w:i w:val="0"/>
                <w:color w:val="0000FF"/>
                <w:sz w:val="22"/>
                <w:u w:val="single"/>
              </w:rPr>
              <w:t>https://m.edsoo.ru/8bc382bc</w:t>
            </w:r>
            <w:r>
              <w:rPr>
                <w:rFonts w:ascii="Times New Roman" w:hAnsi="Times New Roman"/>
                <w:b w:val="0"/>
                <w:i w:val="0"/>
                <w:color w:val="0000FF"/>
                <w:sz w:val="22"/>
                <w:u w:val="single"/>
              </w:rPr>
              <w:fldChar w:fldCharType="end"/>
            </w:r>
          </w:p>
        </w:tc>
      </w:tr>
      <w:tr w14:paraId="6EF2F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4BE8E9E">
            <w:pPr>
              <w:spacing w:before="0" w:after="0"/>
              <w:ind w:left="0"/>
              <w:jc w:val="left"/>
            </w:pPr>
            <w:r>
              <w:rPr>
                <w:rFonts w:ascii="Times New Roman" w:hAnsi="Times New Roman"/>
                <w:b w:val="0"/>
                <w:i w:val="0"/>
                <w:color w:val="000000"/>
                <w:sz w:val="24"/>
              </w:rPr>
              <w:t>67</w:t>
            </w:r>
          </w:p>
        </w:tc>
        <w:tc>
          <w:tcPr>
            <w:tcW w:w="3256" w:type="dxa"/>
            <w:tcMar>
              <w:top w:w="50" w:type="dxa"/>
              <w:left w:w="100" w:type="dxa"/>
            </w:tcMar>
            <w:vAlign w:val="center"/>
          </w:tcPr>
          <w:p w14:paraId="52802550">
            <w:pPr>
              <w:spacing w:before="0" w:after="0"/>
              <w:ind w:left="135"/>
              <w:jc w:val="left"/>
            </w:pPr>
            <w:r>
              <w:rPr>
                <w:rFonts w:ascii="Times New Roman" w:hAnsi="Times New Roman"/>
                <w:b w:val="0"/>
                <w:i w:val="0"/>
                <w:color w:val="000000"/>
                <w:sz w:val="24"/>
              </w:rPr>
              <w:t>Внеклассное чтение. Зарубежная новеллистика</w:t>
            </w:r>
          </w:p>
        </w:tc>
        <w:tc>
          <w:tcPr>
            <w:tcW w:w="821" w:type="dxa"/>
            <w:tcMar>
              <w:top w:w="50" w:type="dxa"/>
              <w:left w:w="100" w:type="dxa"/>
            </w:tcMar>
            <w:vAlign w:val="center"/>
          </w:tcPr>
          <w:p w14:paraId="7746466D">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580872F">
            <w:pPr>
              <w:spacing w:before="0" w:after="0" w:line="276" w:lineRule="auto"/>
              <w:ind w:left="135"/>
              <w:jc w:val="center"/>
            </w:pPr>
          </w:p>
        </w:tc>
        <w:tc>
          <w:tcPr>
            <w:tcW w:w="1618" w:type="dxa"/>
            <w:tcMar>
              <w:top w:w="50" w:type="dxa"/>
              <w:left w:w="100" w:type="dxa"/>
            </w:tcMar>
            <w:vAlign w:val="center"/>
          </w:tcPr>
          <w:p w14:paraId="697B930C">
            <w:pPr>
              <w:spacing w:before="0" w:after="0" w:line="276" w:lineRule="auto"/>
              <w:ind w:left="135"/>
              <w:jc w:val="center"/>
            </w:pPr>
          </w:p>
        </w:tc>
        <w:tc>
          <w:tcPr>
            <w:tcW w:w="1145" w:type="dxa"/>
            <w:tcMar>
              <w:top w:w="50" w:type="dxa"/>
              <w:left w:w="100" w:type="dxa"/>
            </w:tcMar>
            <w:vAlign w:val="center"/>
          </w:tcPr>
          <w:p w14:paraId="715A5771">
            <w:pPr>
              <w:spacing w:before="0" w:after="0"/>
              <w:ind w:left="135"/>
              <w:jc w:val="left"/>
            </w:pPr>
          </w:p>
        </w:tc>
        <w:tc>
          <w:tcPr>
            <w:tcW w:w="1967" w:type="dxa"/>
            <w:tcMar>
              <w:top w:w="50" w:type="dxa"/>
              <w:left w:w="100" w:type="dxa"/>
            </w:tcMar>
            <w:vAlign w:val="center"/>
          </w:tcPr>
          <w:p w14:paraId="7CF9C06D">
            <w:pPr>
              <w:spacing w:before="0" w:after="0"/>
              <w:ind w:left="135"/>
              <w:jc w:val="left"/>
            </w:pPr>
          </w:p>
        </w:tc>
      </w:tr>
      <w:tr w14:paraId="7E139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F11FE23">
            <w:pPr>
              <w:spacing w:before="0" w:after="0"/>
              <w:ind w:left="0"/>
              <w:jc w:val="left"/>
            </w:pPr>
            <w:r>
              <w:rPr>
                <w:rFonts w:ascii="Times New Roman" w:hAnsi="Times New Roman"/>
                <w:b w:val="0"/>
                <w:i w:val="0"/>
                <w:color w:val="000000"/>
                <w:sz w:val="24"/>
              </w:rPr>
              <w:t>68</w:t>
            </w:r>
          </w:p>
        </w:tc>
        <w:tc>
          <w:tcPr>
            <w:tcW w:w="3256" w:type="dxa"/>
            <w:tcMar>
              <w:top w:w="50" w:type="dxa"/>
              <w:left w:w="100" w:type="dxa"/>
            </w:tcMar>
            <w:vAlign w:val="center"/>
          </w:tcPr>
          <w:p w14:paraId="120102E5">
            <w:pPr>
              <w:spacing w:before="0" w:after="0"/>
              <w:ind w:left="135"/>
              <w:jc w:val="left"/>
            </w:pPr>
            <w:r>
              <w:rPr>
                <w:rFonts w:ascii="Times New Roman" w:hAnsi="Times New Roman"/>
                <w:b w:val="0"/>
                <w:i w:val="0"/>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14:paraId="423F5295">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222301DB">
            <w:pPr>
              <w:spacing w:before="0" w:after="0" w:line="276" w:lineRule="auto"/>
              <w:ind w:left="135"/>
              <w:jc w:val="center"/>
            </w:pPr>
          </w:p>
        </w:tc>
        <w:tc>
          <w:tcPr>
            <w:tcW w:w="1618" w:type="dxa"/>
            <w:tcMar>
              <w:top w:w="50" w:type="dxa"/>
              <w:left w:w="100" w:type="dxa"/>
            </w:tcMar>
            <w:vAlign w:val="center"/>
          </w:tcPr>
          <w:p w14:paraId="53CCE708">
            <w:pPr>
              <w:spacing w:before="0" w:after="0" w:line="276" w:lineRule="auto"/>
              <w:ind w:left="135"/>
              <w:jc w:val="center"/>
            </w:pPr>
          </w:p>
        </w:tc>
        <w:tc>
          <w:tcPr>
            <w:tcW w:w="1145" w:type="dxa"/>
            <w:tcMar>
              <w:top w:w="50" w:type="dxa"/>
              <w:left w:w="100" w:type="dxa"/>
            </w:tcMar>
            <w:vAlign w:val="center"/>
          </w:tcPr>
          <w:p w14:paraId="7D21BEAF">
            <w:pPr>
              <w:spacing w:before="0" w:after="0"/>
              <w:ind w:left="135"/>
              <w:jc w:val="left"/>
            </w:pPr>
          </w:p>
        </w:tc>
        <w:tc>
          <w:tcPr>
            <w:tcW w:w="1967" w:type="dxa"/>
            <w:tcMar>
              <w:top w:w="50" w:type="dxa"/>
              <w:left w:w="100" w:type="dxa"/>
            </w:tcMar>
            <w:vAlign w:val="center"/>
          </w:tcPr>
          <w:p w14:paraId="228099A4">
            <w:pPr>
              <w:spacing w:before="0" w:after="0"/>
              <w:ind w:left="135"/>
              <w:jc w:val="left"/>
            </w:pPr>
          </w:p>
        </w:tc>
      </w:tr>
      <w:tr w14:paraId="3C8AB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EA552F">
            <w:pPr>
              <w:spacing w:before="0" w:after="0"/>
              <w:ind w:left="135"/>
              <w:jc w:val="left"/>
            </w:pPr>
            <w:r>
              <w:rPr>
                <w:rFonts w:ascii="Times New Roman" w:hAnsi="Times New Roman"/>
                <w:b w:val="0"/>
                <w:i w:val="0"/>
                <w:color w:val="000000"/>
                <w:sz w:val="24"/>
              </w:rPr>
              <w:t>ОБЩЕЕ КОЛИЧЕСТВО ЧАСОВ ПО ПРОГРАММЕ</w:t>
            </w:r>
          </w:p>
        </w:tc>
        <w:tc>
          <w:tcPr>
            <w:tcW w:w="1291" w:type="dxa"/>
            <w:tcMar>
              <w:top w:w="50" w:type="dxa"/>
              <w:left w:w="100" w:type="dxa"/>
            </w:tcMar>
            <w:vAlign w:val="center"/>
          </w:tcPr>
          <w:p w14:paraId="2FAB4B8C">
            <w:pPr>
              <w:spacing w:before="0" w:after="0" w:line="276" w:lineRule="auto"/>
              <w:ind w:left="135"/>
              <w:jc w:val="center"/>
            </w:pPr>
            <w:r>
              <w:rPr>
                <w:rFonts w:ascii="Times New Roman" w:hAnsi="Times New Roman"/>
                <w:b w:val="0"/>
                <w:i w:val="0"/>
                <w:color w:val="000000"/>
                <w:sz w:val="24"/>
              </w:rPr>
              <w:t xml:space="preserve"> 68 </w:t>
            </w:r>
          </w:p>
        </w:tc>
        <w:tc>
          <w:tcPr>
            <w:tcW w:w="1518" w:type="dxa"/>
            <w:tcMar>
              <w:top w:w="50" w:type="dxa"/>
              <w:left w:w="100" w:type="dxa"/>
            </w:tcMar>
            <w:vAlign w:val="center"/>
          </w:tcPr>
          <w:p w14:paraId="7F9A44CF">
            <w:pPr>
              <w:spacing w:before="0" w:after="0" w:line="276" w:lineRule="auto"/>
              <w:ind w:left="135"/>
              <w:jc w:val="center"/>
            </w:pPr>
            <w:r>
              <w:rPr>
                <w:rFonts w:ascii="Times New Roman" w:hAnsi="Times New Roman"/>
                <w:b w:val="0"/>
                <w:i w:val="0"/>
                <w:color w:val="000000"/>
                <w:sz w:val="24"/>
              </w:rPr>
              <w:t xml:space="preserve"> 2 </w:t>
            </w:r>
          </w:p>
        </w:tc>
        <w:tc>
          <w:tcPr>
            <w:tcW w:w="1618" w:type="dxa"/>
            <w:tcMar>
              <w:top w:w="50" w:type="dxa"/>
              <w:left w:w="100" w:type="dxa"/>
            </w:tcMar>
            <w:vAlign w:val="center"/>
          </w:tcPr>
          <w:p w14:paraId="2F6F689F">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E609CFB">
            <w:pPr>
              <w:jc w:val="left"/>
            </w:pPr>
          </w:p>
        </w:tc>
      </w:tr>
    </w:tbl>
    <w:p w14:paraId="72784CCE">
      <w:pPr>
        <w:sectPr>
          <w:pgSz w:w="16383" w:h="11906" w:orient="landscape"/>
          <w:cols w:space="720" w:num="1"/>
        </w:sectPr>
      </w:pPr>
    </w:p>
    <w:bookmarkEnd w:id="52"/>
    <w:p w14:paraId="143BA7E1">
      <w:pPr>
        <w:spacing w:before="199" w:after="199" w:line="336" w:lineRule="auto"/>
        <w:ind w:left="120"/>
        <w:jc w:val="both"/>
      </w:pPr>
      <w:bookmarkStart w:id="53" w:name="block-63558502"/>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0F4915B0">
      <w:pPr>
        <w:spacing w:before="199" w:after="199" w:line="336" w:lineRule="auto"/>
        <w:ind w:left="120"/>
        <w:jc w:val="both"/>
      </w:pPr>
    </w:p>
    <w:p w14:paraId="5EC62B99">
      <w:pPr>
        <w:spacing w:before="199" w:after="199" w:line="336" w:lineRule="auto"/>
        <w:ind w:left="120"/>
        <w:jc w:val="left"/>
      </w:pPr>
      <w:r>
        <w:rPr>
          <w:rFonts w:ascii="Times New Roman" w:hAnsi="Times New Roman"/>
          <w:b/>
          <w:i w:val="0"/>
          <w:color w:val="000000"/>
          <w:sz w:val="28"/>
        </w:rPr>
        <w:t>5 КЛАСС</w:t>
      </w:r>
    </w:p>
    <w:p w14:paraId="79294C4F">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7209"/>
      </w:tblGrid>
      <w:tr w14:paraId="650E4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09015010">
            <w:pPr>
              <w:spacing w:before="0" w:after="0"/>
              <w:ind w:left="135"/>
              <w:jc w:val="left"/>
            </w:pPr>
            <w:r>
              <w:rPr>
                <w:rFonts w:ascii="Times New Roman" w:hAnsi="Times New Roman"/>
                <w:b/>
                <w:i w:val="0"/>
                <w:color w:val="000000"/>
                <w:sz w:val="24"/>
              </w:rPr>
              <w:t xml:space="preserve"> Код проверяемого результата </w:t>
            </w:r>
          </w:p>
        </w:tc>
        <w:tc>
          <w:tcPr>
            <w:tcW w:w="12147" w:type="dxa"/>
            <w:tcMar>
              <w:top w:w="50" w:type="dxa"/>
              <w:left w:w="100" w:type="dxa"/>
            </w:tcMar>
            <w:vAlign w:val="center"/>
          </w:tcPr>
          <w:p w14:paraId="6C376DDE">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5762B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76E9FEDE">
            <w:pPr>
              <w:spacing w:before="0" w:after="0" w:line="312" w:lineRule="auto"/>
              <w:ind w:left="228"/>
              <w:jc w:val="center"/>
            </w:pPr>
            <w:r>
              <w:rPr>
                <w:rFonts w:ascii="Times New Roman" w:hAnsi="Times New Roman"/>
                <w:b w:val="0"/>
                <w:i w:val="0"/>
                <w:color w:val="000000"/>
                <w:sz w:val="24"/>
              </w:rPr>
              <w:t>1</w:t>
            </w:r>
          </w:p>
        </w:tc>
        <w:tc>
          <w:tcPr>
            <w:tcW w:w="12147" w:type="dxa"/>
            <w:tcMar>
              <w:top w:w="50" w:type="dxa"/>
              <w:left w:w="100" w:type="dxa"/>
            </w:tcMar>
            <w:vAlign w:val="center"/>
          </w:tcPr>
          <w:p w14:paraId="6430FE12">
            <w:pPr>
              <w:spacing w:before="0" w:after="0" w:line="312" w:lineRule="auto"/>
              <w:ind w:left="228"/>
              <w:jc w:val="both"/>
            </w:pPr>
            <w:r>
              <w:rPr>
                <w:rFonts w:ascii="Times New Roman" w:hAnsi="Times New Roman"/>
                <w:b w:val="0"/>
                <w:i w:val="0"/>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14:paraId="4EC75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14A7CF45">
            <w:pPr>
              <w:spacing w:before="0" w:after="0" w:line="312" w:lineRule="auto"/>
              <w:ind w:left="228"/>
              <w:jc w:val="center"/>
            </w:pPr>
            <w:r>
              <w:rPr>
                <w:rFonts w:ascii="Times New Roman" w:hAnsi="Times New Roman"/>
                <w:b w:val="0"/>
                <w:i w:val="0"/>
                <w:color w:val="000000"/>
                <w:sz w:val="24"/>
              </w:rPr>
              <w:t>2</w:t>
            </w:r>
          </w:p>
        </w:tc>
        <w:tc>
          <w:tcPr>
            <w:tcW w:w="12147" w:type="dxa"/>
            <w:tcMar>
              <w:top w:w="50" w:type="dxa"/>
              <w:left w:w="100" w:type="dxa"/>
            </w:tcMar>
            <w:vAlign w:val="center"/>
          </w:tcPr>
          <w:p w14:paraId="20D59C2F">
            <w:pPr>
              <w:spacing w:before="0" w:after="0" w:line="312" w:lineRule="auto"/>
              <w:ind w:left="228"/>
              <w:jc w:val="both"/>
            </w:pPr>
            <w:r>
              <w:rPr>
                <w:rFonts w:ascii="Times New Roman" w:hAnsi="Times New Roman"/>
                <w:b w:val="0"/>
                <w:i w:val="0"/>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14:paraId="185B3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35CC6450">
            <w:pPr>
              <w:spacing w:before="0" w:after="0" w:line="312" w:lineRule="auto"/>
              <w:ind w:left="228"/>
              <w:jc w:val="center"/>
            </w:pPr>
            <w:r>
              <w:rPr>
                <w:rFonts w:ascii="Times New Roman" w:hAnsi="Times New Roman"/>
                <w:b w:val="0"/>
                <w:i w:val="0"/>
                <w:color w:val="000000"/>
                <w:sz w:val="24"/>
              </w:rPr>
              <w:t>3</w:t>
            </w:r>
          </w:p>
        </w:tc>
        <w:tc>
          <w:tcPr>
            <w:tcW w:w="12147" w:type="dxa"/>
            <w:tcMar>
              <w:top w:w="50" w:type="dxa"/>
              <w:left w:w="100" w:type="dxa"/>
            </w:tcMar>
            <w:vAlign w:val="center"/>
          </w:tcPr>
          <w:p w14:paraId="0A550710">
            <w:pPr>
              <w:spacing w:before="0" w:after="0" w:line="312" w:lineRule="auto"/>
              <w:ind w:left="228"/>
              <w:jc w:val="both"/>
            </w:pPr>
            <w:r>
              <w:rPr>
                <w:rFonts w:ascii="Times New Roman" w:hAnsi="Times New Roman"/>
                <w:b w:val="0"/>
                <w:i w:val="0"/>
                <w:color w:val="000000"/>
                <w:sz w:val="24"/>
              </w:rPr>
              <w:t>владеть элементарными умениями воспринимать, анализировать, интерпретировать и оценивать прочитанные произведения:</w:t>
            </w:r>
          </w:p>
        </w:tc>
      </w:tr>
      <w:tr w14:paraId="69124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20CEDB8E">
            <w:pPr>
              <w:spacing w:before="0" w:after="0" w:line="312" w:lineRule="auto"/>
              <w:ind w:left="228"/>
              <w:jc w:val="center"/>
            </w:pPr>
            <w:r>
              <w:rPr>
                <w:rFonts w:ascii="Times New Roman" w:hAnsi="Times New Roman"/>
                <w:b w:val="0"/>
                <w:i w:val="0"/>
                <w:color w:val="000000"/>
                <w:sz w:val="24"/>
              </w:rPr>
              <w:t>3.1</w:t>
            </w:r>
          </w:p>
        </w:tc>
        <w:tc>
          <w:tcPr>
            <w:tcW w:w="12147" w:type="dxa"/>
            <w:tcMar>
              <w:top w:w="50" w:type="dxa"/>
              <w:left w:w="100" w:type="dxa"/>
            </w:tcMar>
            <w:vAlign w:val="center"/>
          </w:tcPr>
          <w:p w14:paraId="6A693FD4">
            <w:pPr>
              <w:spacing w:before="0" w:after="0" w:line="312" w:lineRule="auto"/>
              <w:ind w:left="228"/>
              <w:jc w:val="both"/>
            </w:pPr>
            <w:r>
              <w:rPr>
                <w:rFonts w:ascii="Times New Roman" w:hAnsi="Times New Roman"/>
                <w:b w:val="0"/>
                <w:i w:val="0"/>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14:paraId="675E6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522B0A33">
            <w:pPr>
              <w:spacing w:before="0" w:after="0" w:line="312" w:lineRule="auto"/>
              <w:ind w:left="228"/>
              <w:jc w:val="center"/>
            </w:pPr>
            <w:r>
              <w:rPr>
                <w:rFonts w:ascii="Times New Roman" w:hAnsi="Times New Roman"/>
                <w:b w:val="0"/>
                <w:i w:val="0"/>
                <w:color w:val="000000"/>
                <w:sz w:val="24"/>
              </w:rPr>
              <w:t>3.2</w:t>
            </w:r>
          </w:p>
        </w:tc>
        <w:tc>
          <w:tcPr>
            <w:tcW w:w="12147" w:type="dxa"/>
            <w:tcMar>
              <w:top w:w="50" w:type="dxa"/>
              <w:left w:w="100" w:type="dxa"/>
            </w:tcMar>
            <w:vAlign w:val="center"/>
          </w:tcPr>
          <w:p w14:paraId="5215BA21">
            <w:pPr>
              <w:spacing w:before="0" w:after="0" w:line="312" w:lineRule="auto"/>
              <w:ind w:left="228"/>
              <w:jc w:val="both"/>
            </w:pPr>
            <w:r>
              <w:rPr>
                <w:rFonts w:ascii="Times New Roman" w:hAnsi="Times New Roman"/>
                <w:b w:val="0"/>
                <w:i w:val="0"/>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14:paraId="247B8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28DAE3E7">
            <w:pPr>
              <w:spacing w:before="0" w:after="0" w:line="312" w:lineRule="auto"/>
              <w:ind w:left="228"/>
              <w:jc w:val="center"/>
            </w:pPr>
            <w:r>
              <w:rPr>
                <w:rFonts w:ascii="Times New Roman" w:hAnsi="Times New Roman"/>
                <w:b w:val="0"/>
                <w:i w:val="0"/>
                <w:color w:val="000000"/>
                <w:sz w:val="24"/>
              </w:rPr>
              <w:t>3.3</w:t>
            </w:r>
          </w:p>
        </w:tc>
        <w:tc>
          <w:tcPr>
            <w:tcW w:w="12147" w:type="dxa"/>
            <w:tcMar>
              <w:top w:w="50" w:type="dxa"/>
              <w:left w:w="100" w:type="dxa"/>
            </w:tcMar>
            <w:vAlign w:val="center"/>
          </w:tcPr>
          <w:p w14:paraId="744AA280">
            <w:pPr>
              <w:spacing w:before="0" w:after="0" w:line="312" w:lineRule="auto"/>
              <w:ind w:left="228"/>
              <w:jc w:val="both"/>
            </w:pPr>
            <w:r>
              <w:rPr>
                <w:rFonts w:ascii="Times New Roman" w:hAnsi="Times New Roman"/>
                <w:b w:val="0"/>
                <w:i w:val="0"/>
                <w:color w:val="000000"/>
                <w:sz w:val="24"/>
              </w:rPr>
              <w:t>сопоставлять темы и сюжеты произведений, образы персонажей</w:t>
            </w:r>
          </w:p>
        </w:tc>
      </w:tr>
      <w:tr w14:paraId="5F3B8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4C375C9">
            <w:pPr>
              <w:spacing w:before="0" w:after="0" w:line="312" w:lineRule="auto"/>
              <w:ind w:left="228"/>
              <w:jc w:val="center"/>
            </w:pPr>
            <w:r>
              <w:rPr>
                <w:rFonts w:ascii="Times New Roman" w:hAnsi="Times New Roman"/>
                <w:b w:val="0"/>
                <w:i w:val="0"/>
                <w:color w:val="000000"/>
                <w:sz w:val="24"/>
              </w:rPr>
              <w:t>3.4</w:t>
            </w:r>
          </w:p>
        </w:tc>
        <w:tc>
          <w:tcPr>
            <w:tcW w:w="12147" w:type="dxa"/>
            <w:tcMar>
              <w:top w:w="50" w:type="dxa"/>
              <w:left w:w="100" w:type="dxa"/>
            </w:tcMar>
            <w:vAlign w:val="center"/>
          </w:tcPr>
          <w:p w14:paraId="61DA6854">
            <w:pPr>
              <w:spacing w:before="0" w:after="0" w:line="312" w:lineRule="auto"/>
              <w:ind w:left="228"/>
              <w:jc w:val="both"/>
            </w:pPr>
            <w:r>
              <w:rPr>
                <w:rFonts w:ascii="Times New Roman" w:hAnsi="Times New Roman"/>
                <w:b w:val="0"/>
                <w:i w:val="0"/>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14:paraId="3F9BC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5D41EA5">
            <w:pPr>
              <w:spacing w:before="0" w:after="0" w:line="312" w:lineRule="auto"/>
              <w:ind w:left="228"/>
              <w:jc w:val="center"/>
            </w:pPr>
            <w:r>
              <w:rPr>
                <w:rFonts w:ascii="Times New Roman" w:hAnsi="Times New Roman"/>
                <w:b w:val="0"/>
                <w:i w:val="0"/>
                <w:color w:val="000000"/>
                <w:sz w:val="24"/>
              </w:rPr>
              <w:t>4</w:t>
            </w:r>
          </w:p>
        </w:tc>
        <w:tc>
          <w:tcPr>
            <w:tcW w:w="12147" w:type="dxa"/>
            <w:tcMar>
              <w:top w:w="50" w:type="dxa"/>
              <w:left w:w="100" w:type="dxa"/>
            </w:tcMar>
            <w:vAlign w:val="center"/>
          </w:tcPr>
          <w:p w14:paraId="57B0DE9F">
            <w:pPr>
              <w:spacing w:before="0" w:after="0" w:line="312" w:lineRule="auto"/>
              <w:ind w:left="228"/>
              <w:jc w:val="both"/>
            </w:pPr>
            <w:r>
              <w:rPr>
                <w:rFonts w:ascii="Times New Roman" w:hAnsi="Times New Roman"/>
                <w:b w:val="0"/>
                <w:i w:val="0"/>
                <w:color w:val="000000"/>
                <w:sz w:val="24"/>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14:paraId="0A6E7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140BF6A3">
            <w:pPr>
              <w:spacing w:before="0" w:after="0" w:line="312" w:lineRule="auto"/>
              <w:ind w:left="228"/>
              <w:jc w:val="center"/>
            </w:pPr>
            <w:r>
              <w:rPr>
                <w:rFonts w:ascii="Times New Roman" w:hAnsi="Times New Roman"/>
                <w:b w:val="0"/>
                <w:i w:val="0"/>
                <w:color w:val="000000"/>
                <w:sz w:val="24"/>
              </w:rPr>
              <w:t>5</w:t>
            </w:r>
          </w:p>
        </w:tc>
        <w:tc>
          <w:tcPr>
            <w:tcW w:w="12147" w:type="dxa"/>
            <w:tcMar>
              <w:top w:w="50" w:type="dxa"/>
              <w:left w:w="100" w:type="dxa"/>
            </w:tcMar>
            <w:vAlign w:val="center"/>
          </w:tcPr>
          <w:p w14:paraId="08BF4D98">
            <w:pPr>
              <w:spacing w:before="0" w:after="0" w:line="312" w:lineRule="auto"/>
              <w:ind w:left="228"/>
              <w:jc w:val="both"/>
            </w:pPr>
            <w:r>
              <w:rPr>
                <w:rFonts w:ascii="Times New Roman" w:hAnsi="Times New Roman"/>
                <w:b w:val="0"/>
                <w:i w:val="0"/>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14:paraId="3AB66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6E64DFBA">
            <w:pPr>
              <w:spacing w:before="0" w:after="0" w:line="312" w:lineRule="auto"/>
              <w:ind w:left="228"/>
              <w:jc w:val="center"/>
            </w:pPr>
            <w:r>
              <w:rPr>
                <w:rFonts w:ascii="Times New Roman" w:hAnsi="Times New Roman"/>
                <w:b w:val="0"/>
                <w:i w:val="0"/>
                <w:color w:val="000000"/>
                <w:sz w:val="24"/>
              </w:rPr>
              <w:t>6</w:t>
            </w:r>
          </w:p>
        </w:tc>
        <w:tc>
          <w:tcPr>
            <w:tcW w:w="12147" w:type="dxa"/>
            <w:tcMar>
              <w:top w:w="50" w:type="dxa"/>
              <w:left w:w="100" w:type="dxa"/>
            </w:tcMar>
            <w:vAlign w:val="center"/>
          </w:tcPr>
          <w:p w14:paraId="77614019">
            <w:pPr>
              <w:spacing w:before="0" w:after="0" w:line="312" w:lineRule="auto"/>
              <w:ind w:left="228"/>
              <w:jc w:val="both"/>
            </w:pPr>
            <w:r>
              <w:rPr>
                <w:rFonts w:ascii="Times New Roman" w:hAnsi="Times New Roman"/>
                <w:b w:val="0"/>
                <w:i w:val="0"/>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14:paraId="365A5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6CF2AE62">
            <w:pPr>
              <w:spacing w:before="0" w:after="0" w:line="312" w:lineRule="auto"/>
              <w:ind w:left="228"/>
              <w:jc w:val="center"/>
            </w:pPr>
            <w:r>
              <w:rPr>
                <w:rFonts w:ascii="Times New Roman" w:hAnsi="Times New Roman"/>
                <w:b w:val="0"/>
                <w:i w:val="0"/>
                <w:color w:val="000000"/>
                <w:sz w:val="24"/>
              </w:rPr>
              <w:t>7</w:t>
            </w:r>
          </w:p>
        </w:tc>
        <w:tc>
          <w:tcPr>
            <w:tcW w:w="12147" w:type="dxa"/>
            <w:tcMar>
              <w:top w:w="50" w:type="dxa"/>
              <w:left w:w="100" w:type="dxa"/>
            </w:tcMar>
            <w:vAlign w:val="center"/>
          </w:tcPr>
          <w:p w14:paraId="684B5053">
            <w:pPr>
              <w:spacing w:before="0" w:after="0" w:line="312" w:lineRule="auto"/>
              <w:ind w:left="228"/>
              <w:jc w:val="both"/>
            </w:pPr>
            <w:r>
              <w:rPr>
                <w:rFonts w:ascii="Times New Roman" w:hAnsi="Times New Roman"/>
                <w:b w:val="0"/>
                <w:i w:val="0"/>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14:paraId="35EA4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3C2FC2B2">
            <w:pPr>
              <w:spacing w:before="0" w:after="0" w:line="312" w:lineRule="auto"/>
              <w:ind w:left="228"/>
              <w:jc w:val="center"/>
            </w:pPr>
            <w:r>
              <w:rPr>
                <w:rFonts w:ascii="Times New Roman" w:hAnsi="Times New Roman"/>
                <w:b w:val="0"/>
                <w:i w:val="0"/>
                <w:color w:val="000000"/>
                <w:sz w:val="24"/>
              </w:rPr>
              <w:t>8</w:t>
            </w:r>
          </w:p>
        </w:tc>
        <w:tc>
          <w:tcPr>
            <w:tcW w:w="12147" w:type="dxa"/>
            <w:tcMar>
              <w:top w:w="50" w:type="dxa"/>
              <w:left w:w="100" w:type="dxa"/>
            </w:tcMar>
            <w:vAlign w:val="center"/>
          </w:tcPr>
          <w:p w14:paraId="06448E1D">
            <w:pPr>
              <w:spacing w:before="0" w:after="0" w:line="312" w:lineRule="auto"/>
              <w:ind w:left="228"/>
              <w:jc w:val="both"/>
            </w:pPr>
            <w:r>
              <w:rPr>
                <w:rFonts w:ascii="Times New Roman" w:hAnsi="Times New Roman"/>
                <w:b w:val="0"/>
                <w:i w:val="0"/>
                <w:color w:val="000000"/>
                <w:sz w:val="24"/>
              </w:rPr>
              <w:t>владеть начальными умениями интерпретации и оценки текстуально изученных произведений фольклора и литературы</w:t>
            </w:r>
          </w:p>
        </w:tc>
      </w:tr>
      <w:tr w14:paraId="0259D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1F4B5CAA">
            <w:pPr>
              <w:spacing w:before="0" w:after="0" w:line="312" w:lineRule="auto"/>
              <w:ind w:left="228"/>
              <w:jc w:val="center"/>
            </w:pPr>
            <w:r>
              <w:rPr>
                <w:rFonts w:ascii="Times New Roman" w:hAnsi="Times New Roman"/>
                <w:b w:val="0"/>
                <w:i w:val="0"/>
                <w:color w:val="000000"/>
                <w:sz w:val="24"/>
              </w:rPr>
              <w:t>9</w:t>
            </w:r>
          </w:p>
        </w:tc>
        <w:tc>
          <w:tcPr>
            <w:tcW w:w="12147" w:type="dxa"/>
            <w:tcMar>
              <w:top w:w="50" w:type="dxa"/>
              <w:left w:w="100" w:type="dxa"/>
            </w:tcMar>
            <w:vAlign w:val="center"/>
          </w:tcPr>
          <w:p w14:paraId="2C2D97D5">
            <w:pPr>
              <w:spacing w:before="0" w:after="0" w:line="312" w:lineRule="auto"/>
              <w:ind w:left="228"/>
              <w:jc w:val="both"/>
            </w:pPr>
            <w:r>
              <w:rPr>
                <w:rFonts w:ascii="Times New Roman" w:hAnsi="Times New Roman"/>
                <w:b w:val="0"/>
                <w:i w:val="0"/>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14:paraId="73311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564CFA3C">
            <w:pPr>
              <w:spacing w:before="0" w:after="0" w:line="312" w:lineRule="auto"/>
              <w:ind w:left="228"/>
              <w:jc w:val="center"/>
            </w:pPr>
            <w:r>
              <w:rPr>
                <w:rFonts w:ascii="Times New Roman" w:hAnsi="Times New Roman"/>
                <w:b w:val="0"/>
                <w:i w:val="0"/>
                <w:color w:val="000000"/>
                <w:sz w:val="24"/>
              </w:rPr>
              <w:t>10</w:t>
            </w:r>
          </w:p>
        </w:tc>
        <w:tc>
          <w:tcPr>
            <w:tcW w:w="12147" w:type="dxa"/>
            <w:tcMar>
              <w:top w:w="50" w:type="dxa"/>
              <w:left w:w="100" w:type="dxa"/>
            </w:tcMar>
            <w:vAlign w:val="center"/>
          </w:tcPr>
          <w:p w14:paraId="7EB7776B">
            <w:pPr>
              <w:spacing w:before="0" w:after="0" w:line="312" w:lineRule="auto"/>
              <w:ind w:left="228"/>
              <w:jc w:val="both"/>
            </w:pPr>
            <w:r>
              <w:rPr>
                <w:rFonts w:ascii="Times New Roman" w:hAnsi="Times New Roman"/>
                <w:b w:val="0"/>
                <w:i w:val="0"/>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14:paraId="3CFF8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36FCA6E0">
            <w:pPr>
              <w:spacing w:before="0" w:after="0" w:line="312" w:lineRule="auto"/>
              <w:ind w:left="228"/>
              <w:jc w:val="center"/>
            </w:pPr>
            <w:r>
              <w:rPr>
                <w:rFonts w:ascii="Times New Roman" w:hAnsi="Times New Roman"/>
                <w:b w:val="0"/>
                <w:i w:val="0"/>
                <w:color w:val="000000"/>
                <w:sz w:val="24"/>
              </w:rPr>
              <w:t>11</w:t>
            </w:r>
          </w:p>
        </w:tc>
        <w:tc>
          <w:tcPr>
            <w:tcW w:w="12147" w:type="dxa"/>
            <w:tcMar>
              <w:top w:w="50" w:type="dxa"/>
              <w:left w:w="100" w:type="dxa"/>
            </w:tcMar>
            <w:vAlign w:val="center"/>
          </w:tcPr>
          <w:p w14:paraId="34F1B39B">
            <w:pPr>
              <w:spacing w:before="0" w:after="0" w:line="312" w:lineRule="auto"/>
              <w:ind w:left="228"/>
              <w:jc w:val="both"/>
            </w:pPr>
            <w:r>
              <w:rPr>
                <w:rFonts w:ascii="Times New Roman" w:hAnsi="Times New Roman"/>
                <w:b w:val="0"/>
                <w:i w:val="0"/>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14:paraId="40219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90FFF46">
            <w:pPr>
              <w:spacing w:before="0" w:after="0" w:line="312" w:lineRule="auto"/>
              <w:ind w:left="228"/>
              <w:jc w:val="center"/>
            </w:pPr>
            <w:r>
              <w:rPr>
                <w:rFonts w:ascii="Times New Roman" w:hAnsi="Times New Roman"/>
                <w:b w:val="0"/>
                <w:i w:val="0"/>
                <w:color w:val="000000"/>
                <w:sz w:val="24"/>
              </w:rPr>
              <w:t>12</w:t>
            </w:r>
          </w:p>
        </w:tc>
        <w:tc>
          <w:tcPr>
            <w:tcW w:w="12147" w:type="dxa"/>
            <w:tcMar>
              <w:top w:w="50" w:type="dxa"/>
              <w:left w:w="100" w:type="dxa"/>
            </w:tcMar>
            <w:vAlign w:val="center"/>
          </w:tcPr>
          <w:p w14:paraId="0BBEC872">
            <w:pPr>
              <w:spacing w:before="0" w:after="0" w:line="312" w:lineRule="auto"/>
              <w:ind w:left="228"/>
              <w:jc w:val="both"/>
            </w:pPr>
            <w:r>
              <w:rPr>
                <w:rFonts w:ascii="Times New Roman" w:hAnsi="Times New Roman"/>
                <w:b w:val="0"/>
                <w:i w:val="0"/>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26DDC04B">
      <w:pPr>
        <w:spacing w:before="0" w:after="0" w:line="336" w:lineRule="auto"/>
        <w:jc w:val="left"/>
      </w:pPr>
    </w:p>
    <w:p w14:paraId="63713FB0">
      <w:pPr>
        <w:spacing w:before="199" w:after="199"/>
        <w:ind w:left="120"/>
        <w:jc w:val="left"/>
      </w:pPr>
      <w:r>
        <w:rPr>
          <w:rFonts w:ascii="Times New Roman" w:hAnsi="Times New Roman"/>
          <w:b/>
          <w:i w:val="0"/>
          <w:color w:val="000000"/>
          <w:sz w:val="28"/>
        </w:rPr>
        <w:t>7 КЛАСС</w:t>
      </w:r>
    </w:p>
    <w:p w14:paraId="44C5840A">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3"/>
        <w:gridCol w:w="7196"/>
      </w:tblGrid>
      <w:tr w14:paraId="08390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7C473E6">
            <w:pPr>
              <w:spacing w:before="0" w:after="0"/>
              <w:ind w:left="135"/>
              <w:jc w:val="left"/>
            </w:pPr>
            <w:r>
              <w:rPr>
                <w:rFonts w:ascii="Times New Roman" w:hAnsi="Times New Roman"/>
                <w:b/>
                <w:i w:val="0"/>
                <w:color w:val="000000"/>
                <w:sz w:val="24"/>
              </w:rPr>
              <w:t xml:space="preserve"> Код проверяемого результата </w:t>
            </w:r>
          </w:p>
        </w:tc>
        <w:tc>
          <w:tcPr>
            <w:tcW w:w="12148" w:type="dxa"/>
            <w:tcMar>
              <w:top w:w="50" w:type="dxa"/>
              <w:left w:w="100" w:type="dxa"/>
            </w:tcMar>
            <w:vAlign w:val="center"/>
          </w:tcPr>
          <w:p w14:paraId="63D7205D">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346CF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8EACEF4">
            <w:pPr>
              <w:spacing w:before="0" w:after="0" w:line="312" w:lineRule="auto"/>
              <w:ind w:left="228"/>
              <w:jc w:val="center"/>
            </w:pPr>
            <w:r>
              <w:rPr>
                <w:rFonts w:ascii="Times New Roman" w:hAnsi="Times New Roman"/>
                <w:b w:val="0"/>
                <w:i w:val="0"/>
                <w:color w:val="000000"/>
                <w:sz w:val="24"/>
              </w:rPr>
              <w:t>1.</w:t>
            </w:r>
          </w:p>
        </w:tc>
        <w:tc>
          <w:tcPr>
            <w:tcW w:w="12148" w:type="dxa"/>
            <w:tcMar>
              <w:top w:w="50" w:type="dxa"/>
              <w:left w:w="100" w:type="dxa"/>
            </w:tcMar>
            <w:vAlign w:val="center"/>
          </w:tcPr>
          <w:p w14:paraId="1C7BAE45">
            <w:pPr>
              <w:spacing w:before="0" w:after="0" w:line="312" w:lineRule="auto"/>
              <w:ind w:left="228"/>
              <w:jc w:val="both"/>
            </w:pPr>
            <w:r>
              <w:rPr>
                <w:rFonts w:ascii="Times New Roman" w:hAnsi="Times New Roman"/>
                <w:b w:val="0"/>
                <w:i w:val="0"/>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14:paraId="2CD63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F359817">
            <w:pPr>
              <w:spacing w:before="0" w:after="0" w:line="312" w:lineRule="auto"/>
              <w:ind w:left="228"/>
              <w:jc w:val="center"/>
            </w:pPr>
            <w:r>
              <w:rPr>
                <w:rFonts w:ascii="Times New Roman" w:hAnsi="Times New Roman"/>
                <w:b w:val="0"/>
                <w:i w:val="0"/>
                <w:color w:val="000000"/>
                <w:sz w:val="24"/>
              </w:rPr>
              <w:t>2</w:t>
            </w:r>
          </w:p>
        </w:tc>
        <w:tc>
          <w:tcPr>
            <w:tcW w:w="12148" w:type="dxa"/>
            <w:tcMar>
              <w:top w:w="50" w:type="dxa"/>
              <w:left w:w="100" w:type="dxa"/>
            </w:tcMar>
            <w:vAlign w:val="center"/>
          </w:tcPr>
          <w:p w14:paraId="3C89066A">
            <w:pPr>
              <w:spacing w:before="0" w:after="0" w:line="312" w:lineRule="auto"/>
              <w:ind w:left="228"/>
              <w:jc w:val="both"/>
            </w:pPr>
            <w:r>
              <w:rPr>
                <w:rFonts w:ascii="Times New Roman" w:hAnsi="Times New Roman"/>
                <w:b w:val="0"/>
                <w:i w:val="0"/>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14:paraId="1E046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E4790F1">
            <w:pPr>
              <w:spacing w:before="0" w:after="0" w:line="312" w:lineRule="auto"/>
              <w:ind w:left="228"/>
              <w:jc w:val="center"/>
            </w:pPr>
            <w:r>
              <w:rPr>
                <w:rFonts w:ascii="Times New Roman" w:hAnsi="Times New Roman"/>
                <w:b w:val="0"/>
                <w:i w:val="0"/>
                <w:color w:val="000000"/>
                <w:sz w:val="24"/>
              </w:rPr>
              <w:t>3</w:t>
            </w:r>
          </w:p>
        </w:tc>
        <w:tc>
          <w:tcPr>
            <w:tcW w:w="12148" w:type="dxa"/>
            <w:tcMar>
              <w:top w:w="50" w:type="dxa"/>
              <w:left w:w="100" w:type="dxa"/>
            </w:tcMar>
            <w:vAlign w:val="center"/>
          </w:tcPr>
          <w:p w14:paraId="6657A9DE">
            <w:pPr>
              <w:spacing w:before="0" w:after="0" w:line="312" w:lineRule="auto"/>
              <w:ind w:left="228"/>
              <w:jc w:val="both"/>
            </w:pPr>
            <w:r>
              <w:rPr>
                <w:rFonts w:ascii="Times New Roman" w:hAnsi="Times New Roman"/>
                <w:b w:val="0"/>
                <w:i w:val="0"/>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14:paraId="4751D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A4F1314">
            <w:pPr>
              <w:spacing w:before="0" w:after="0" w:line="312" w:lineRule="auto"/>
              <w:ind w:left="228"/>
              <w:jc w:val="center"/>
            </w:pPr>
            <w:r>
              <w:rPr>
                <w:rFonts w:ascii="Times New Roman" w:hAnsi="Times New Roman"/>
                <w:b w:val="0"/>
                <w:i w:val="0"/>
                <w:color w:val="000000"/>
                <w:sz w:val="24"/>
              </w:rPr>
              <w:t>3.1</w:t>
            </w:r>
          </w:p>
        </w:tc>
        <w:tc>
          <w:tcPr>
            <w:tcW w:w="12148" w:type="dxa"/>
            <w:tcMar>
              <w:top w:w="50" w:type="dxa"/>
              <w:left w:w="100" w:type="dxa"/>
            </w:tcMar>
            <w:vAlign w:val="center"/>
          </w:tcPr>
          <w:p w14:paraId="594EC1A5">
            <w:pPr>
              <w:spacing w:before="0" w:after="0" w:line="312" w:lineRule="auto"/>
              <w:ind w:left="228"/>
              <w:jc w:val="both"/>
            </w:pPr>
            <w:r>
              <w:rPr>
                <w:rFonts w:ascii="Times New Roman" w:hAnsi="Times New Roman"/>
                <w:b w:val="0"/>
                <w:i w:val="0"/>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14:paraId="1F5AB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155430F">
            <w:pPr>
              <w:spacing w:before="0" w:after="0" w:line="312" w:lineRule="auto"/>
              <w:ind w:left="228"/>
              <w:jc w:val="center"/>
            </w:pPr>
            <w:r>
              <w:rPr>
                <w:rFonts w:ascii="Times New Roman" w:hAnsi="Times New Roman"/>
                <w:b w:val="0"/>
                <w:i w:val="0"/>
                <w:color w:val="000000"/>
                <w:sz w:val="24"/>
              </w:rPr>
              <w:t>3.2</w:t>
            </w:r>
          </w:p>
        </w:tc>
        <w:tc>
          <w:tcPr>
            <w:tcW w:w="12148" w:type="dxa"/>
            <w:tcMar>
              <w:top w:w="50" w:type="dxa"/>
              <w:left w:w="100" w:type="dxa"/>
            </w:tcMar>
            <w:vAlign w:val="center"/>
          </w:tcPr>
          <w:p w14:paraId="382E214B">
            <w:pPr>
              <w:spacing w:before="0" w:after="0" w:line="312" w:lineRule="auto"/>
              <w:ind w:left="228"/>
              <w:jc w:val="both"/>
            </w:pPr>
            <w:r>
              <w:rPr>
                <w:rFonts w:ascii="Times New Roman" w:hAnsi="Times New Roman"/>
                <w:b w:val="0"/>
                <w:i w:val="0"/>
                <w:color w:val="000000"/>
                <w:sz w:val="24"/>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14:paraId="0E6CB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7BA56E6">
            <w:pPr>
              <w:spacing w:before="0" w:after="0" w:line="312" w:lineRule="auto"/>
              <w:ind w:left="228"/>
              <w:jc w:val="center"/>
            </w:pPr>
            <w:r>
              <w:rPr>
                <w:rFonts w:ascii="Times New Roman" w:hAnsi="Times New Roman"/>
                <w:b w:val="0"/>
                <w:i w:val="0"/>
                <w:color w:val="000000"/>
                <w:sz w:val="24"/>
              </w:rPr>
              <w:t>3.3</w:t>
            </w:r>
          </w:p>
        </w:tc>
        <w:tc>
          <w:tcPr>
            <w:tcW w:w="12148" w:type="dxa"/>
            <w:tcMar>
              <w:top w:w="50" w:type="dxa"/>
              <w:left w:w="100" w:type="dxa"/>
            </w:tcMar>
            <w:vAlign w:val="center"/>
          </w:tcPr>
          <w:p w14:paraId="4308BBE9">
            <w:pPr>
              <w:spacing w:before="0" w:after="0" w:line="312" w:lineRule="auto"/>
              <w:ind w:left="228"/>
              <w:jc w:val="both"/>
            </w:pPr>
            <w:r>
              <w:rPr>
                <w:rFonts w:ascii="Times New Roman" w:hAnsi="Times New Roman"/>
                <w:b w:val="0"/>
                <w:i w:val="0"/>
                <w:color w:val="000000"/>
                <w:sz w:val="24"/>
              </w:rPr>
              <w:t>выделять в произведениях элементы художественной формы и обнаруживать связи между ними</w:t>
            </w:r>
          </w:p>
        </w:tc>
      </w:tr>
      <w:tr w14:paraId="2F64B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07C8AA4">
            <w:pPr>
              <w:spacing w:before="0" w:after="0" w:line="312" w:lineRule="auto"/>
              <w:ind w:left="228"/>
              <w:jc w:val="center"/>
            </w:pPr>
            <w:r>
              <w:rPr>
                <w:rFonts w:ascii="Times New Roman" w:hAnsi="Times New Roman"/>
                <w:b w:val="0"/>
                <w:i w:val="0"/>
                <w:color w:val="000000"/>
                <w:sz w:val="24"/>
              </w:rPr>
              <w:t>3.4</w:t>
            </w:r>
          </w:p>
        </w:tc>
        <w:tc>
          <w:tcPr>
            <w:tcW w:w="12148" w:type="dxa"/>
            <w:tcMar>
              <w:top w:w="50" w:type="dxa"/>
              <w:left w:w="100" w:type="dxa"/>
            </w:tcMar>
            <w:vAlign w:val="center"/>
          </w:tcPr>
          <w:p w14:paraId="2BB36F9D">
            <w:pPr>
              <w:spacing w:before="0" w:after="0" w:line="312" w:lineRule="auto"/>
              <w:ind w:left="228"/>
              <w:jc w:val="both"/>
            </w:pPr>
            <w:r>
              <w:rPr>
                <w:rFonts w:ascii="Times New Roman" w:hAnsi="Times New Roman"/>
                <w:b w:val="0"/>
                <w:i w:val="0"/>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14:paraId="75C23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5C33582">
            <w:pPr>
              <w:spacing w:before="0" w:after="0" w:line="312" w:lineRule="auto"/>
              <w:ind w:left="228"/>
              <w:jc w:val="center"/>
            </w:pPr>
            <w:r>
              <w:rPr>
                <w:rFonts w:ascii="Times New Roman" w:hAnsi="Times New Roman"/>
                <w:b w:val="0"/>
                <w:i w:val="0"/>
                <w:color w:val="000000"/>
                <w:sz w:val="24"/>
              </w:rPr>
              <w:t>3.5</w:t>
            </w:r>
          </w:p>
        </w:tc>
        <w:tc>
          <w:tcPr>
            <w:tcW w:w="12148" w:type="dxa"/>
            <w:tcMar>
              <w:top w:w="50" w:type="dxa"/>
              <w:left w:w="100" w:type="dxa"/>
            </w:tcMar>
            <w:vAlign w:val="center"/>
          </w:tcPr>
          <w:p w14:paraId="3B82411C">
            <w:pPr>
              <w:spacing w:before="0" w:after="0" w:line="312" w:lineRule="auto"/>
              <w:ind w:left="228"/>
              <w:jc w:val="both"/>
            </w:pPr>
            <w:r>
              <w:rPr>
                <w:rFonts w:ascii="Times New Roman" w:hAnsi="Times New Roman"/>
                <w:b w:val="0"/>
                <w:i w:val="0"/>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6F621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5C0A27A">
            <w:pPr>
              <w:spacing w:before="0" w:after="0" w:line="312" w:lineRule="auto"/>
              <w:ind w:left="228"/>
              <w:jc w:val="center"/>
            </w:pPr>
            <w:r>
              <w:rPr>
                <w:rFonts w:ascii="Times New Roman" w:hAnsi="Times New Roman"/>
                <w:b w:val="0"/>
                <w:i w:val="0"/>
                <w:color w:val="000000"/>
                <w:sz w:val="24"/>
              </w:rPr>
              <w:t>4</w:t>
            </w:r>
          </w:p>
        </w:tc>
        <w:tc>
          <w:tcPr>
            <w:tcW w:w="12148" w:type="dxa"/>
            <w:tcMar>
              <w:top w:w="50" w:type="dxa"/>
              <w:left w:w="100" w:type="dxa"/>
            </w:tcMar>
            <w:vAlign w:val="center"/>
          </w:tcPr>
          <w:p w14:paraId="427296CF">
            <w:pPr>
              <w:spacing w:before="0" w:after="0" w:line="312" w:lineRule="auto"/>
              <w:ind w:left="228"/>
              <w:jc w:val="both"/>
            </w:pPr>
            <w:r>
              <w:rPr>
                <w:rFonts w:ascii="Times New Roman" w:hAnsi="Times New Roman"/>
                <w:b w:val="0"/>
                <w:i w:val="0"/>
                <w:color w:val="000000"/>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14:paraId="43B13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9A2D5CB">
            <w:pPr>
              <w:spacing w:before="0" w:after="0" w:line="312" w:lineRule="auto"/>
              <w:ind w:left="228"/>
              <w:jc w:val="center"/>
            </w:pPr>
            <w:r>
              <w:rPr>
                <w:rFonts w:ascii="Times New Roman" w:hAnsi="Times New Roman"/>
                <w:b w:val="0"/>
                <w:i w:val="0"/>
                <w:color w:val="000000"/>
                <w:sz w:val="24"/>
              </w:rPr>
              <w:t>5</w:t>
            </w:r>
          </w:p>
        </w:tc>
        <w:tc>
          <w:tcPr>
            <w:tcW w:w="12148" w:type="dxa"/>
            <w:tcMar>
              <w:top w:w="50" w:type="dxa"/>
              <w:left w:w="100" w:type="dxa"/>
            </w:tcMar>
            <w:vAlign w:val="center"/>
          </w:tcPr>
          <w:p w14:paraId="77F35D73">
            <w:pPr>
              <w:spacing w:before="0" w:after="0" w:line="312" w:lineRule="auto"/>
              <w:ind w:left="228"/>
              <w:jc w:val="both"/>
            </w:pPr>
            <w:r>
              <w:rPr>
                <w:rFonts w:ascii="Times New Roman" w:hAnsi="Times New Roman"/>
                <w:b w:val="0"/>
                <w:i w:val="0"/>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14:paraId="1212B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B541115">
            <w:pPr>
              <w:spacing w:before="0" w:after="0" w:line="312" w:lineRule="auto"/>
              <w:ind w:left="228"/>
              <w:jc w:val="center"/>
            </w:pPr>
            <w:r>
              <w:rPr>
                <w:rFonts w:ascii="Times New Roman" w:hAnsi="Times New Roman"/>
                <w:b w:val="0"/>
                <w:i w:val="0"/>
                <w:color w:val="000000"/>
                <w:sz w:val="24"/>
              </w:rPr>
              <w:t>6</w:t>
            </w:r>
          </w:p>
        </w:tc>
        <w:tc>
          <w:tcPr>
            <w:tcW w:w="12148" w:type="dxa"/>
            <w:tcMar>
              <w:top w:w="50" w:type="dxa"/>
              <w:left w:w="100" w:type="dxa"/>
            </w:tcMar>
            <w:vAlign w:val="center"/>
          </w:tcPr>
          <w:p w14:paraId="680755CB">
            <w:pPr>
              <w:spacing w:before="0" w:after="0" w:line="312" w:lineRule="auto"/>
              <w:ind w:left="228"/>
              <w:jc w:val="both"/>
            </w:pPr>
            <w:r>
              <w:rPr>
                <w:rFonts w:ascii="Times New Roman" w:hAnsi="Times New Roman"/>
                <w:b w:val="0"/>
                <w:i w:val="0"/>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14:paraId="02000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354CAA9">
            <w:pPr>
              <w:spacing w:before="0" w:after="0" w:line="312" w:lineRule="auto"/>
              <w:ind w:left="228"/>
              <w:jc w:val="center"/>
            </w:pPr>
            <w:r>
              <w:rPr>
                <w:rFonts w:ascii="Times New Roman" w:hAnsi="Times New Roman"/>
                <w:b w:val="0"/>
                <w:i w:val="0"/>
                <w:color w:val="000000"/>
                <w:sz w:val="24"/>
              </w:rPr>
              <w:t>7</w:t>
            </w:r>
          </w:p>
        </w:tc>
        <w:tc>
          <w:tcPr>
            <w:tcW w:w="12148" w:type="dxa"/>
            <w:tcMar>
              <w:top w:w="50" w:type="dxa"/>
              <w:left w:w="100" w:type="dxa"/>
            </w:tcMar>
            <w:vAlign w:val="center"/>
          </w:tcPr>
          <w:p w14:paraId="02BEC2D3">
            <w:pPr>
              <w:spacing w:before="0" w:after="0" w:line="312" w:lineRule="auto"/>
              <w:ind w:left="228"/>
              <w:jc w:val="both"/>
            </w:pPr>
            <w:r>
              <w:rPr>
                <w:rFonts w:ascii="Times New Roman" w:hAnsi="Times New Roman"/>
                <w:b w:val="0"/>
                <w:i w:val="0"/>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14:paraId="019E8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0E0CE09">
            <w:pPr>
              <w:spacing w:before="0" w:after="0" w:line="312" w:lineRule="auto"/>
              <w:ind w:left="228"/>
              <w:jc w:val="center"/>
            </w:pPr>
            <w:r>
              <w:rPr>
                <w:rFonts w:ascii="Times New Roman" w:hAnsi="Times New Roman"/>
                <w:b w:val="0"/>
                <w:i w:val="0"/>
                <w:color w:val="000000"/>
                <w:sz w:val="24"/>
              </w:rPr>
              <w:t>8</w:t>
            </w:r>
          </w:p>
        </w:tc>
        <w:tc>
          <w:tcPr>
            <w:tcW w:w="12148" w:type="dxa"/>
            <w:tcMar>
              <w:top w:w="50" w:type="dxa"/>
              <w:left w:w="100" w:type="dxa"/>
            </w:tcMar>
            <w:vAlign w:val="center"/>
          </w:tcPr>
          <w:p w14:paraId="4B3D44A9">
            <w:pPr>
              <w:spacing w:before="0" w:after="0" w:line="312" w:lineRule="auto"/>
              <w:ind w:left="228"/>
              <w:jc w:val="both"/>
            </w:pPr>
            <w:r>
              <w:rPr>
                <w:rFonts w:ascii="Times New Roman" w:hAnsi="Times New Roman"/>
                <w:b w:val="0"/>
                <w:i w:val="0"/>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14:paraId="5CF7F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474DE7B">
            <w:pPr>
              <w:spacing w:before="0" w:after="0" w:line="312" w:lineRule="auto"/>
              <w:ind w:left="228"/>
              <w:jc w:val="center"/>
            </w:pPr>
            <w:r>
              <w:rPr>
                <w:rFonts w:ascii="Times New Roman" w:hAnsi="Times New Roman"/>
                <w:b w:val="0"/>
                <w:i w:val="0"/>
                <w:color w:val="000000"/>
                <w:sz w:val="24"/>
              </w:rPr>
              <w:t>9</w:t>
            </w:r>
          </w:p>
        </w:tc>
        <w:tc>
          <w:tcPr>
            <w:tcW w:w="12148" w:type="dxa"/>
            <w:tcMar>
              <w:top w:w="50" w:type="dxa"/>
              <w:left w:w="100" w:type="dxa"/>
            </w:tcMar>
            <w:vAlign w:val="center"/>
          </w:tcPr>
          <w:p w14:paraId="67B3873A">
            <w:pPr>
              <w:spacing w:before="0" w:after="0" w:line="312" w:lineRule="auto"/>
              <w:ind w:left="228"/>
              <w:jc w:val="both"/>
            </w:pPr>
            <w:r>
              <w:rPr>
                <w:rFonts w:ascii="Times New Roman" w:hAnsi="Times New Roman"/>
                <w:b w:val="0"/>
                <w:i w:val="0"/>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14:paraId="1F952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2B1B64E">
            <w:pPr>
              <w:spacing w:before="0" w:after="0" w:line="312" w:lineRule="auto"/>
              <w:ind w:left="228"/>
              <w:jc w:val="center"/>
            </w:pPr>
            <w:r>
              <w:rPr>
                <w:rFonts w:ascii="Times New Roman" w:hAnsi="Times New Roman"/>
                <w:b w:val="0"/>
                <w:i w:val="0"/>
                <w:color w:val="000000"/>
                <w:sz w:val="24"/>
              </w:rPr>
              <w:t>10</w:t>
            </w:r>
          </w:p>
        </w:tc>
        <w:tc>
          <w:tcPr>
            <w:tcW w:w="12148" w:type="dxa"/>
            <w:tcMar>
              <w:top w:w="50" w:type="dxa"/>
              <w:left w:w="100" w:type="dxa"/>
            </w:tcMar>
            <w:vAlign w:val="center"/>
          </w:tcPr>
          <w:p w14:paraId="6099CE59">
            <w:pPr>
              <w:spacing w:before="0" w:after="0" w:line="312" w:lineRule="auto"/>
              <w:ind w:left="228"/>
              <w:jc w:val="both"/>
            </w:pPr>
            <w:r>
              <w:rPr>
                <w:rFonts w:ascii="Times New Roman" w:hAnsi="Times New Roman"/>
                <w:b w:val="0"/>
                <w:i w:val="0"/>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14:paraId="277D0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770FFBE">
            <w:pPr>
              <w:spacing w:before="0" w:after="0" w:line="312" w:lineRule="auto"/>
              <w:ind w:left="228"/>
              <w:jc w:val="center"/>
            </w:pPr>
            <w:r>
              <w:rPr>
                <w:rFonts w:ascii="Times New Roman" w:hAnsi="Times New Roman"/>
                <w:b w:val="0"/>
                <w:i w:val="0"/>
                <w:color w:val="000000"/>
                <w:sz w:val="24"/>
              </w:rPr>
              <w:t>11</w:t>
            </w:r>
          </w:p>
        </w:tc>
        <w:tc>
          <w:tcPr>
            <w:tcW w:w="12148" w:type="dxa"/>
            <w:tcMar>
              <w:top w:w="50" w:type="dxa"/>
              <w:left w:w="100" w:type="dxa"/>
            </w:tcMar>
            <w:vAlign w:val="center"/>
          </w:tcPr>
          <w:p w14:paraId="0D9DB39C">
            <w:pPr>
              <w:spacing w:before="0" w:after="0" w:line="312" w:lineRule="auto"/>
              <w:ind w:left="228"/>
              <w:jc w:val="both"/>
            </w:pPr>
            <w:r>
              <w:rPr>
                <w:rFonts w:ascii="Times New Roman" w:hAnsi="Times New Roman"/>
                <w:b w:val="0"/>
                <w:i w:val="0"/>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14:paraId="62D35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0350A50">
            <w:pPr>
              <w:spacing w:before="0" w:after="0" w:line="312" w:lineRule="auto"/>
              <w:ind w:left="228"/>
              <w:jc w:val="center"/>
            </w:pPr>
            <w:r>
              <w:rPr>
                <w:rFonts w:ascii="Times New Roman" w:hAnsi="Times New Roman"/>
                <w:b w:val="0"/>
                <w:i w:val="0"/>
                <w:color w:val="000000"/>
                <w:sz w:val="24"/>
              </w:rPr>
              <w:t>12</w:t>
            </w:r>
          </w:p>
        </w:tc>
        <w:tc>
          <w:tcPr>
            <w:tcW w:w="12148" w:type="dxa"/>
            <w:tcMar>
              <w:top w:w="50" w:type="dxa"/>
              <w:left w:w="100" w:type="dxa"/>
            </w:tcMar>
            <w:vAlign w:val="center"/>
          </w:tcPr>
          <w:p w14:paraId="2A9CADD4">
            <w:pPr>
              <w:spacing w:before="0" w:after="0" w:line="312" w:lineRule="auto"/>
              <w:ind w:left="228"/>
              <w:jc w:val="both"/>
            </w:pPr>
            <w:r>
              <w:rPr>
                <w:rFonts w:ascii="Times New Roman" w:hAnsi="Times New Roman"/>
                <w:b w:val="0"/>
                <w:i w:val="0"/>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3AD57FC2">
      <w:pPr>
        <w:spacing w:before="0" w:after="0"/>
        <w:ind w:left="120"/>
        <w:jc w:val="left"/>
      </w:pPr>
    </w:p>
    <w:bookmarkEnd w:id="53"/>
    <w:p w14:paraId="5B3A2401">
      <w:pPr>
        <w:spacing w:before="199" w:after="199"/>
        <w:ind w:left="120"/>
        <w:jc w:val="left"/>
      </w:pPr>
      <w:bookmarkStart w:id="54" w:name="block-63558504"/>
      <w:r>
        <w:rPr>
          <w:rFonts w:ascii="Times New Roman" w:hAnsi="Times New Roman"/>
          <w:b/>
          <w:i w:val="0"/>
          <w:color w:val="000000"/>
          <w:sz w:val="28"/>
        </w:rPr>
        <w:t>ПРОВЕРЯЕМЫЕ ЭЛЕМЕНТЫ СОДЕРЖАНИЯ</w:t>
      </w:r>
    </w:p>
    <w:p w14:paraId="34FE3EE7">
      <w:pPr>
        <w:spacing w:before="199" w:after="199"/>
        <w:ind w:left="120"/>
        <w:jc w:val="left"/>
      </w:pPr>
    </w:p>
    <w:p w14:paraId="504D215D">
      <w:pPr>
        <w:spacing w:before="199" w:after="199"/>
        <w:ind w:left="120"/>
        <w:jc w:val="left"/>
      </w:pPr>
      <w:r>
        <w:rPr>
          <w:rFonts w:ascii="Times New Roman" w:hAnsi="Times New Roman"/>
          <w:b/>
          <w:i w:val="0"/>
          <w:color w:val="000000"/>
          <w:sz w:val="28"/>
        </w:rPr>
        <w:t>5 КЛАСС</w:t>
      </w:r>
    </w:p>
    <w:p w14:paraId="27E6E84E">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1"/>
        <w:gridCol w:w="7618"/>
      </w:tblGrid>
      <w:tr w14:paraId="58013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3D601376">
            <w:pPr>
              <w:spacing w:before="0" w:after="0"/>
              <w:ind w:left="135"/>
              <w:jc w:val="left"/>
            </w:pPr>
            <w:r>
              <w:rPr>
                <w:rFonts w:ascii="Times New Roman" w:hAnsi="Times New Roman"/>
                <w:b/>
                <w:i w:val="0"/>
                <w:color w:val="000000"/>
                <w:sz w:val="24"/>
              </w:rPr>
              <w:t xml:space="preserve"> Код </w:t>
            </w:r>
          </w:p>
        </w:tc>
        <w:tc>
          <w:tcPr>
            <w:tcW w:w="13457" w:type="dxa"/>
            <w:tcMar>
              <w:top w:w="50" w:type="dxa"/>
              <w:left w:w="100" w:type="dxa"/>
            </w:tcMar>
            <w:vAlign w:val="center"/>
          </w:tcPr>
          <w:p w14:paraId="345D4118">
            <w:pPr>
              <w:spacing w:before="0" w:after="0"/>
              <w:ind w:left="135"/>
              <w:jc w:val="left"/>
            </w:pPr>
            <w:r>
              <w:rPr>
                <w:rFonts w:ascii="Times New Roman" w:hAnsi="Times New Roman"/>
                <w:b/>
                <w:i w:val="0"/>
                <w:color w:val="000000"/>
                <w:sz w:val="24"/>
              </w:rPr>
              <w:t xml:space="preserve"> Проверяемый элемент содержания </w:t>
            </w:r>
          </w:p>
        </w:tc>
      </w:tr>
      <w:tr w14:paraId="3232B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0BE6ECCB">
            <w:pPr>
              <w:spacing w:before="0" w:after="0" w:line="336" w:lineRule="auto"/>
              <w:ind w:left="228"/>
              <w:jc w:val="center"/>
            </w:pPr>
            <w:r>
              <w:rPr>
                <w:rFonts w:ascii="Times New Roman" w:hAnsi="Times New Roman"/>
                <w:b w:val="0"/>
                <w:i w:val="0"/>
                <w:color w:val="000000"/>
                <w:sz w:val="24"/>
              </w:rPr>
              <w:t>1</w:t>
            </w:r>
          </w:p>
        </w:tc>
        <w:tc>
          <w:tcPr>
            <w:tcW w:w="13457" w:type="dxa"/>
            <w:tcMar>
              <w:top w:w="50" w:type="dxa"/>
              <w:left w:w="100" w:type="dxa"/>
            </w:tcMar>
            <w:vAlign w:val="center"/>
          </w:tcPr>
          <w:p w14:paraId="114164CD">
            <w:pPr>
              <w:spacing w:before="0" w:after="0" w:line="336" w:lineRule="auto"/>
              <w:ind w:left="228"/>
              <w:jc w:val="both"/>
            </w:pPr>
            <w:r>
              <w:rPr>
                <w:rFonts w:ascii="Times New Roman" w:hAnsi="Times New Roman"/>
                <w:b w:val="0"/>
                <w:i w:val="0"/>
                <w:color w:val="000000"/>
                <w:sz w:val="24"/>
              </w:rPr>
              <w:t>Мифология</w:t>
            </w:r>
          </w:p>
        </w:tc>
      </w:tr>
      <w:tr w14:paraId="07A6B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678CAE5A">
            <w:pPr>
              <w:spacing w:before="0" w:after="0" w:line="336" w:lineRule="auto"/>
              <w:ind w:left="228"/>
              <w:jc w:val="center"/>
            </w:pPr>
            <w:r>
              <w:rPr>
                <w:rFonts w:ascii="Times New Roman" w:hAnsi="Times New Roman"/>
                <w:b w:val="0"/>
                <w:i w:val="0"/>
                <w:color w:val="000000"/>
                <w:sz w:val="24"/>
              </w:rPr>
              <w:t>1.1</w:t>
            </w:r>
          </w:p>
        </w:tc>
        <w:tc>
          <w:tcPr>
            <w:tcW w:w="13457" w:type="dxa"/>
            <w:tcMar>
              <w:top w:w="50" w:type="dxa"/>
              <w:left w:w="100" w:type="dxa"/>
            </w:tcMar>
            <w:vAlign w:val="center"/>
          </w:tcPr>
          <w:p w14:paraId="2F454D1C">
            <w:pPr>
              <w:spacing w:before="0" w:after="0" w:line="336" w:lineRule="auto"/>
              <w:ind w:left="228"/>
              <w:jc w:val="both"/>
            </w:pPr>
            <w:r>
              <w:rPr>
                <w:rFonts w:ascii="Times New Roman" w:hAnsi="Times New Roman"/>
                <w:b w:val="0"/>
                <w:i w:val="0"/>
                <w:color w:val="000000"/>
                <w:sz w:val="24"/>
              </w:rPr>
              <w:t>Мифы народов России и мира</w:t>
            </w:r>
          </w:p>
        </w:tc>
      </w:tr>
      <w:tr w14:paraId="07AB1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7605632D">
            <w:pPr>
              <w:spacing w:before="0" w:after="0" w:line="336" w:lineRule="auto"/>
              <w:ind w:left="228"/>
              <w:jc w:val="center"/>
            </w:pPr>
            <w:r>
              <w:rPr>
                <w:rFonts w:ascii="Times New Roman" w:hAnsi="Times New Roman"/>
                <w:b w:val="0"/>
                <w:i w:val="0"/>
                <w:color w:val="000000"/>
                <w:sz w:val="24"/>
              </w:rPr>
              <w:t>2</w:t>
            </w:r>
          </w:p>
        </w:tc>
        <w:tc>
          <w:tcPr>
            <w:tcW w:w="13457" w:type="dxa"/>
            <w:tcMar>
              <w:top w:w="50" w:type="dxa"/>
              <w:left w:w="100" w:type="dxa"/>
            </w:tcMar>
            <w:vAlign w:val="center"/>
          </w:tcPr>
          <w:p w14:paraId="5DF4061D">
            <w:pPr>
              <w:spacing w:before="0" w:after="0" w:line="336" w:lineRule="auto"/>
              <w:ind w:left="228"/>
              <w:jc w:val="both"/>
            </w:pPr>
            <w:r>
              <w:rPr>
                <w:rFonts w:ascii="Times New Roman" w:hAnsi="Times New Roman"/>
                <w:b w:val="0"/>
                <w:i w:val="0"/>
                <w:color w:val="000000"/>
                <w:sz w:val="24"/>
              </w:rPr>
              <w:t>Фольклор</w:t>
            </w:r>
          </w:p>
        </w:tc>
      </w:tr>
      <w:tr w14:paraId="6C198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6368392F">
            <w:pPr>
              <w:spacing w:before="0" w:after="0" w:line="336" w:lineRule="auto"/>
              <w:ind w:left="228"/>
              <w:jc w:val="center"/>
            </w:pPr>
            <w:r>
              <w:rPr>
                <w:rFonts w:ascii="Times New Roman" w:hAnsi="Times New Roman"/>
                <w:b w:val="0"/>
                <w:i w:val="0"/>
                <w:color w:val="000000"/>
                <w:sz w:val="24"/>
              </w:rPr>
              <w:t>2.1</w:t>
            </w:r>
          </w:p>
        </w:tc>
        <w:tc>
          <w:tcPr>
            <w:tcW w:w="13457" w:type="dxa"/>
            <w:tcMar>
              <w:top w:w="50" w:type="dxa"/>
              <w:left w:w="100" w:type="dxa"/>
            </w:tcMar>
            <w:vAlign w:val="center"/>
          </w:tcPr>
          <w:p w14:paraId="73B818FB">
            <w:pPr>
              <w:spacing w:before="0" w:after="0" w:line="336" w:lineRule="auto"/>
              <w:ind w:left="228"/>
              <w:jc w:val="both"/>
            </w:pPr>
            <w:r>
              <w:rPr>
                <w:rFonts w:ascii="Times New Roman" w:hAnsi="Times New Roman"/>
                <w:b w:val="0"/>
                <w:i w:val="0"/>
                <w:color w:val="000000"/>
                <w:sz w:val="24"/>
              </w:rPr>
              <w:t>Малые жанры: пословицы, поговорки, загадки</w:t>
            </w:r>
          </w:p>
        </w:tc>
      </w:tr>
      <w:tr w14:paraId="5292C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6F41061D">
            <w:pPr>
              <w:spacing w:before="0" w:after="0" w:line="336" w:lineRule="auto"/>
              <w:ind w:left="228"/>
              <w:jc w:val="center"/>
            </w:pPr>
            <w:r>
              <w:rPr>
                <w:rFonts w:ascii="Times New Roman" w:hAnsi="Times New Roman"/>
                <w:b w:val="0"/>
                <w:i w:val="0"/>
                <w:color w:val="000000"/>
                <w:sz w:val="24"/>
              </w:rPr>
              <w:t>2.2</w:t>
            </w:r>
          </w:p>
        </w:tc>
        <w:tc>
          <w:tcPr>
            <w:tcW w:w="13457" w:type="dxa"/>
            <w:tcMar>
              <w:top w:w="50" w:type="dxa"/>
              <w:left w:w="100" w:type="dxa"/>
            </w:tcMar>
            <w:vAlign w:val="center"/>
          </w:tcPr>
          <w:p w14:paraId="52EB4278">
            <w:pPr>
              <w:spacing w:before="0" w:after="0" w:line="336" w:lineRule="auto"/>
              <w:ind w:left="228"/>
              <w:jc w:val="both"/>
            </w:pPr>
            <w:r>
              <w:rPr>
                <w:rFonts w:ascii="Times New Roman" w:hAnsi="Times New Roman"/>
                <w:b w:val="0"/>
                <w:i w:val="0"/>
                <w:color w:val="000000"/>
                <w:sz w:val="24"/>
              </w:rPr>
              <w:t>Сказки народов России и народов мира (не менее трёх)</w:t>
            </w:r>
          </w:p>
        </w:tc>
      </w:tr>
      <w:tr w14:paraId="42349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7CBA8F0D">
            <w:pPr>
              <w:spacing w:before="0" w:after="0" w:line="336" w:lineRule="auto"/>
              <w:ind w:left="228"/>
              <w:jc w:val="center"/>
            </w:pPr>
            <w:r>
              <w:rPr>
                <w:rFonts w:ascii="Times New Roman" w:hAnsi="Times New Roman"/>
                <w:b w:val="0"/>
                <w:i w:val="0"/>
                <w:color w:val="000000"/>
                <w:sz w:val="24"/>
              </w:rPr>
              <w:t>3</w:t>
            </w:r>
          </w:p>
        </w:tc>
        <w:tc>
          <w:tcPr>
            <w:tcW w:w="13457" w:type="dxa"/>
            <w:tcMar>
              <w:top w:w="50" w:type="dxa"/>
              <w:left w:w="100" w:type="dxa"/>
            </w:tcMar>
            <w:vAlign w:val="center"/>
          </w:tcPr>
          <w:p w14:paraId="1D6EA457">
            <w:pPr>
              <w:spacing w:before="0" w:after="0" w:line="336" w:lineRule="auto"/>
              <w:ind w:left="228"/>
              <w:jc w:val="both"/>
            </w:pPr>
            <w:r>
              <w:rPr>
                <w:rFonts w:ascii="Times New Roman" w:hAnsi="Times New Roman"/>
                <w:b w:val="0"/>
                <w:i w:val="0"/>
                <w:color w:val="000000"/>
                <w:sz w:val="24"/>
              </w:rPr>
              <w:t>Литература первой половины XIX в.</w:t>
            </w:r>
          </w:p>
        </w:tc>
      </w:tr>
      <w:tr w14:paraId="59D74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AE9CD26">
            <w:pPr>
              <w:spacing w:before="0" w:after="0" w:line="336" w:lineRule="auto"/>
              <w:ind w:left="228"/>
              <w:jc w:val="center"/>
            </w:pPr>
            <w:r>
              <w:rPr>
                <w:rFonts w:ascii="Times New Roman" w:hAnsi="Times New Roman"/>
                <w:b w:val="0"/>
                <w:i w:val="0"/>
                <w:color w:val="000000"/>
                <w:sz w:val="24"/>
              </w:rPr>
              <w:t>3.1</w:t>
            </w:r>
          </w:p>
        </w:tc>
        <w:tc>
          <w:tcPr>
            <w:tcW w:w="13457" w:type="dxa"/>
            <w:tcMar>
              <w:top w:w="50" w:type="dxa"/>
              <w:left w:w="100" w:type="dxa"/>
            </w:tcMar>
            <w:vAlign w:val="center"/>
          </w:tcPr>
          <w:p w14:paraId="1B9F99CB">
            <w:pPr>
              <w:spacing w:before="0" w:after="0" w:line="336" w:lineRule="auto"/>
              <w:ind w:left="228"/>
              <w:jc w:val="both"/>
            </w:pPr>
            <w:r>
              <w:rPr>
                <w:rFonts w:ascii="Times New Roman" w:hAnsi="Times New Roman"/>
                <w:b w:val="0"/>
                <w:i w:val="0"/>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14:paraId="78D8D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0F2D9ADB">
            <w:pPr>
              <w:spacing w:before="0" w:after="0" w:line="336" w:lineRule="auto"/>
              <w:ind w:left="228"/>
              <w:jc w:val="center"/>
            </w:pPr>
            <w:r>
              <w:rPr>
                <w:rFonts w:ascii="Times New Roman" w:hAnsi="Times New Roman"/>
                <w:b w:val="0"/>
                <w:i w:val="0"/>
                <w:color w:val="000000"/>
                <w:sz w:val="24"/>
              </w:rPr>
              <w:t>3.2</w:t>
            </w:r>
          </w:p>
        </w:tc>
        <w:tc>
          <w:tcPr>
            <w:tcW w:w="13457" w:type="dxa"/>
            <w:tcMar>
              <w:top w:w="50" w:type="dxa"/>
              <w:left w:w="100" w:type="dxa"/>
            </w:tcMar>
            <w:vAlign w:val="center"/>
          </w:tcPr>
          <w:p w14:paraId="192416B5">
            <w:pPr>
              <w:spacing w:before="0" w:after="0" w:line="336" w:lineRule="auto"/>
              <w:ind w:left="228"/>
              <w:jc w:val="both"/>
            </w:pPr>
            <w:r>
              <w:rPr>
                <w:rFonts w:ascii="Times New Roman" w:hAnsi="Times New Roman"/>
                <w:b w:val="0"/>
                <w:i w:val="0"/>
                <w:color w:val="000000"/>
                <w:sz w:val="24"/>
              </w:rPr>
              <w:t>А.С. Пушкин. Стихотворения «Зимнее утро», «Зимний вечер», «Няне» и другие по выбору</w:t>
            </w:r>
          </w:p>
        </w:tc>
      </w:tr>
      <w:tr w14:paraId="50DD8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59D6F315">
            <w:pPr>
              <w:spacing w:before="0" w:after="0" w:line="336" w:lineRule="auto"/>
              <w:ind w:left="228"/>
              <w:jc w:val="center"/>
            </w:pPr>
            <w:r>
              <w:rPr>
                <w:rFonts w:ascii="Times New Roman" w:hAnsi="Times New Roman"/>
                <w:b w:val="0"/>
                <w:i w:val="0"/>
                <w:color w:val="000000"/>
                <w:sz w:val="24"/>
              </w:rPr>
              <w:t>3.3</w:t>
            </w:r>
          </w:p>
        </w:tc>
        <w:tc>
          <w:tcPr>
            <w:tcW w:w="13457" w:type="dxa"/>
            <w:tcMar>
              <w:top w:w="50" w:type="dxa"/>
              <w:left w:w="100" w:type="dxa"/>
            </w:tcMar>
            <w:vAlign w:val="center"/>
          </w:tcPr>
          <w:p w14:paraId="14E35096">
            <w:pPr>
              <w:spacing w:before="0" w:after="0" w:line="336" w:lineRule="auto"/>
              <w:ind w:left="228"/>
              <w:jc w:val="both"/>
            </w:pPr>
            <w:r>
              <w:rPr>
                <w:rFonts w:ascii="Times New Roman" w:hAnsi="Times New Roman"/>
                <w:b w:val="0"/>
                <w:i w:val="0"/>
                <w:color w:val="000000"/>
                <w:sz w:val="24"/>
              </w:rPr>
              <w:t>А.С. Пушкин. «Сказка о мёртвой царевне и о семи богатырях»</w:t>
            </w:r>
          </w:p>
        </w:tc>
      </w:tr>
      <w:tr w14:paraId="315B6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019EAD7">
            <w:pPr>
              <w:spacing w:before="0" w:after="0" w:line="336" w:lineRule="auto"/>
              <w:ind w:left="228"/>
              <w:jc w:val="center"/>
            </w:pPr>
            <w:r>
              <w:rPr>
                <w:rFonts w:ascii="Times New Roman" w:hAnsi="Times New Roman"/>
                <w:b w:val="0"/>
                <w:i w:val="0"/>
                <w:color w:val="000000"/>
                <w:sz w:val="24"/>
              </w:rPr>
              <w:t>3.4</w:t>
            </w:r>
          </w:p>
        </w:tc>
        <w:tc>
          <w:tcPr>
            <w:tcW w:w="13457" w:type="dxa"/>
            <w:tcMar>
              <w:top w:w="50" w:type="dxa"/>
              <w:left w:w="100" w:type="dxa"/>
            </w:tcMar>
            <w:vAlign w:val="center"/>
          </w:tcPr>
          <w:p w14:paraId="32CF31C0">
            <w:pPr>
              <w:spacing w:before="0" w:after="0" w:line="336" w:lineRule="auto"/>
              <w:ind w:left="228"/>
              <w:jc w:val="both"/>
            </w:pPr>
            <w:r>
              <w:rPr>
                <w:rFonts w:ascii="Times New Roman" w:hAnsi="Times New Roman"/>
                <w:b w:val="0"/>
                <w:i w:val="0"/>
                <w:color w:val="000000"/>
                <w:sz w:val="24"/>
              </w:rPr>
              <w:t>М.Ю. Лермонтов. Стихотворение «Бородино»</w:t>
            </w:r>
          </w:p>
        </w:tc>
      </w:tr>
      <w:tr w14:paraId="008D3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288C5396">
            <w:pPr>
              <w:spacing w:before="0" w:after="0" w:line="336" w:lineRule="auto"/>
              <w:ind w:left="228"/>
              <w:jc w:val="center"/>
            </w:pPr>
            <w:r>
              <w:rPr>
                <w:rFonts w:ascii="Times New Roman" w:hAnsi="Times New Roman"/>
                <w:b w:val="0"/>
                <w:i w:val="0"/>
                <w:color w:val="000000"/>
                <w:sz w:val="24"/>
              </w:rPr>
              <w:t>3.5</w:t>
            </w:r>
          </w:p>
        </w:tc>
        <w:tc>
          <w:tcPr>
            <w:tcW w:w="13457" w:type="dxa"/>
            <w:tcMar>
              <w:top w:w="50" w:type="dxa"/>
              <w:left w:w="100" w:type="dxa"/>
            </w:tcMar>
            <w:vAlign w:val="center"/>
          </w:tcPr>
          <w:p w14:paraId="23BE2C17">
            <w:pPr>
              <w:spacing w:before="0" w:after="0" w:line="336" w:lineRule="auto"/>
              <w:ind w:left="228"/>
              <w:jc w:val="both"/>
            </w:pPr>
            <w:r>
              <w:rPr>
                <w:rFonts w:ascii="Times New Roman" w:hAnsi="Times New Roman"/>
                <w:b w:val="0"/>
                <w:i w:val="0"/>
                <w:color w:val="000000"/>
                <w:sz w:val="24"/>
              </w:rPr>
              <w:t>Н В. Гоголь. Повесть «Ночь перед Рождеством» из сборника «Вечера на хуторе близ Диканьки»</w:t>
            </w:r>
          </w:p>
        </w:tc>
      </w:tr>
      <w:tr w14:paraId="2F532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69201083">
            <w:pPr>
              <w:spacing w:before="0" w:after="0" w:line="336" w:lineRule="auto"/>
              <w:ind w:left="228"/>
              <w:jc w:val="center"/>
            </w:pPr>
            <w:r>
              <w:rPr>
                <w:rFonts w:ascii="Times New Roman" w:hAnsi="Times New Roman"/>
                <w:b w:val="0"/>
                <w:i w:val="0"/>
                <w:color w:val="000000"/>
                <w:sz w:val="24"/>
              </w:rPr>
              <w:t>4</w:t>
            </w:r>
          </w:p>
        </w:tc>
        <w:tc>
          <w:tcPr>
            <w:tcW w:w="13457" w:type="dxa"/>
            <w:tcMar>
              <w:top w:w="50" w:type="dxa"/>
              <w:left w:w="100" w:type="dxa"/>
            </w:tcMar>
            <w:vAlign w:val="center"/>
          </w:tcPr>
          <w:p w14:paraId="6FF715D8">
            <w:pPr>
              <w:spacing w:before="0" w:after="0" w:line="336" w:lineRule="auto"/>
              <w:ind w:left="228"/>
              <w:jc w:val="both"/>
            </w:pPr>
            <w:r>
              <w:rPr>
                <w:rFonts w:ascii="Times New Roman" w:hAnsi="Times New Roman"/>
                <w:b w:val="0"/>
                <w:i w:val="0"/>
                <w:color w:val="000000"/>
                <w:sz w:val="24"/>
              </w:rPr>
              <w:t>Литература второй половины XIX в.</w:t>
            </w:r>
          </w:p>
        </w:tc>
      </w:tr>
      <w:tr w14:paraId="501D3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24D045E8">
            <w:pPr>
              <w:spacing w:before="0" w:after="0" w:line="336" w:lineRule="auto"/>
              <w:ind w:left="228"/>
              <w:jc w:val="center"/>
            </w:pPr>
            <w:r>
              <w:rPr>
                <w:rFonts w:ascii="Times New Roman" w:hAnsi="Times New Roman"/>
                <w:b w:val="0"/>
                <w:i w:val="0"/>
                <w:color w:val="000000"/>
                <w:sz w:val="24"/>
              </w:rPr>
              <w:t>4.1</w:t>
            </w:r>
          </w:p>
        </w:tc>
        <w:tc>
          <w:tcPr>
            <w:tcW w:w="13457" w:type="dxa"/>
            <w:tcMar>
              <w:top w:w="50" w:type="dxa"/>
              <w:left w:w="100" w:type="dxa"/>
            </w:tcMar>
            <w:vAlign w:val="center"/>
          </w:tcPr>
          <w:p w14:paraId="4DA3540D">
            <w:pPr>
              <w:spacing w:before="0" w:after="0" w:line="336" w:lineRule="auto"/>
              <w:ind w:left="228"/>
              <w:jc w:val="both"/>
            </w:pPr>
            <w:r>
              <w:rPr>
                <w:rFonts w:ascii="Times New Roman" w:hAnsi="Times New Roman"/>
                <w:b w:val="0"/>
                <w:i w:val="0"/>
                <w:color w:val="000000"/>
                <w:sz w:val="24"/>
              </w:rPr>
              <w:t>И.С. Тургенев. Рассказ «Муму»</w:t>
            </w:r>
          </w:p>
        </w:tc>
      </w:tr>
      <w:tr w14:paraId="7A415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F6CF91F">
            <w:pPr>
              <w:spacing w:before="0" w:after="0" w:line="336" w:lineRule="auto"/>
              <w:ind w:left="228"/>
              <w:jc w:val="center"/>
            </w:pPr>
            <w:r>
              <w:rPr>
                <w:rFonts w:ascii="Times New Roman" w:hAnsi="Times New Roman"/>
                <w:b w:val="0"/>
                <w:i w:val="0"/>
                <w:color w:val="000000"/>
                <w:sz w:val="24"/>
              </w:rPr>
              <w:t>4.2</w:t>
            </w:r>
          </w:p>
        </w:tc>
        <w:tc>
          <w:tcPr>
            <w:tcW w:w="13457" w:type="dxa"/>
            <w:tcMar>
              <w:top w:w="50" w:type="dxa"/>
              <w:left w:w="100" w:type="dxa"/>
            </w:tcMar>
            <w:vAlign w:val="center"/>
          </w:tcPr>
          <w:p w14:paraId="66C8F607">
            <w:pPr>
              <w:spacing w:before="0" w:after="0" w:line="336" w:lineRule="auto"/>
              <w:ind w:left="228"/>
              <w:jc w:val="both"/>
            </w:pPr>
            <w:r>
              <w:rPr>
                <w:rFonts w:ascii="Times New Roman" w:hAnsi="Times New Roman"/>
                <w:b w:val="0"/>
                <w:i w:val="0"/>
                <w:color w:val="000000"/>
                <w:sz w:val="24"/>
              </w:rPr>
              <w:t>Н.А. Некрасов. Стихотворения «Крестьянские дети», «Школьник». Поэма «Мороз, Красный нос» (фрагмент)</w:t>
            </w:r>
          </w:p>
        </w:tc>
      </w:tr>
      <w:tr w14:paraId="658FD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496D4EFC">
            <w:pPr>
              <w:spacing w:before="0" w:after="0" w:line="336" w:lineRule="auto"/>
              <w:ind w:left="228"/>
              <w:jc w:val="center"/>
            </w:pPr>
            <w:r>
              <w:rPr>
                <w:rFonts w:ascii="Times New Roman" w:hAnsi="Times New Roman"/>
                <w:b w:val="0"/>
                <w:i w:val="0"/>
                <w:color w:val="000000"/>
                <w:sz w:val="24"/>
              </w:rPr>
              <w:t>4.3</w:t>
            </w:r>
          </w:p>
        </w:tc>
        <w:tc>
          <w:tcPr>
            <w:tcW w:w="13457" w:type="dxa"/>
            <w:tcMar>
              <w:top w:w="50" w:type="dxa"/>
              <w:left w:w="100" w:type="dxa"/>
            </w:tcMar>
            <w:vAlign w:val="center"/>
          </w:tcPr>
          <w:p w14:paraId="4D117C16">
            <w:pPr>
              <w:spacing w:before="0" w:after="0" w:line="336" w:lineRule="auto"/>
              <w:ind w:left="228"/>
              <w:jc w:val="both"/>
            </w:pPr>
            <w:r>
              <w:rPr>
                <w:rFonts w:ascii="Times New Roman" w:hAnsi="Times New Roman"/>
                <w:b w:val="0"/>
                <w:i w:val="0"/>
                <w:color w:val="000000"/>
                <w:sz w:val="24"/>
              </w:rPr>
              <w:t>Л.Н. Толстой. Рассказ «Кавказский пленник»</w:t>
            </w:r>
          </w:p>
        </w:tc>
      </w:tr>
      <w:tr w14:paraId="64B4D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40301D70">
            <w:pPr>
              <w:spacing w:before="0" w:after="0" w:line="336" w:lineRule="auto"/>
              <w:ind w:left="228"/>
              <w:jc w:val="center"/>
            </w:pPr>
            <w:r>
              <w:rPr>
                <w:rFonts w:ascii="Times New Roman" w:hAnsi="Times New Roman"/>
                <w:b w:val="0"/>
                <w:i w:val="0"/>
                <w:color w:val="000000"/>
                <w:sz w:val="24"/>
              </w:rPr>
              <w:t>5</w:t>
            </w:r>
          </w:p>
        </w:tc>
        <w:tc>
          <w:tcPr>
            <w:tcW w:w="13457" w:type="dxa"/>
            <w:tcMar>
              <w:top w:w="50" w:type="dxa"/>
              <w:left w:w="100" w:type="dxa"/>
            </w:tcMar>
            <w:vAlign w:val="center"/>
          </w:tcPr>
          <w:p w14:paraId="26D7563B">
            <w:pPr>
              <w:spacing w:before="0" w:after="0" w:line="336" w:lineRule="auto"/>
              <w:ind w:left="228"/>
              <w:jc w:val="both"/>
            </w:pPr>
            <w:r>
              <w:rPr>
                <w:rFonts w:ascii="Times New Roman" w:hAnsi="Times New Roman"/>
                <w:b w:val="0"/>
                <w:i w:val="0"/>
                <w:color w:val="000000"/>
                <w:sz w:val="24"/>
              </w:rPr>
              <w:t>Литература XIX – ХХ вв.</w:t>
            </w:r>
          </w:p>
        </w:tc>
      </w:tr>
      <w:tr w14:paraId="27F80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655642CA">
            <w:pPr>
              <w:spacing w:before="0" w:after="0" w:line="336" w:lineRule="auto"/>
              <w:ind w:left="228"/>
              <w:jc w:val="center"/>
            </w:pPr>
            <w:r>
              <w:rPr>
                <w:rFonts w:ascii="Times New Roman" w:hAnsi="Times New Roman"/>
                <w:b w:val="0"/>
                <w:i w:val="0"/>
                <w:color w:val="000000"/>
                <w:sz w:val="24"/>
              </w:rPr>
              <w:t>5.1</w:t>
            </w:r>
          </w:p>
        </w:tc>
        <w:tc>
          <w:tcPr>
            <w:tcW w:w="13457" w:type="dxa"/>
            <w:tcMar>
              <w:top w:w="50" w:type="dxa"/>
              <w:left w:w="100" w:type="dxa"/>
            </w:tcMar>
            <w:vAlign w:val="center"/>
          </w:tcPr>
          <w:p w14:paraId="6BD89057">
            <w:pPr>
              <w:spacing w:before="0" w:after="0" w:line="336" w:lineRule="auto"/>
              <w:ind w:left="228"/>
              <w:jc w:val="both"/>
            </w:pPr>
            <w:r>
              <w:rPr>
                <w:rFonts w:ascii="Times New Roman" w:hAnsi="Times New Roman"/>
                <w:b w:val="0"/>
                <w:i w:val="0"/>
                <w:color w:val="000000"/>
                <w:sz w:val="24"/>
              </w:rPr>
              <w:t>Стихотворения отечественных поэтов XIX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14:paraId="04EC9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3B1076D6">
            <w:pPr>
              <w:spacing w:before="0" w:after="0" w:line="336" w:lineRule="auto"/>
              <w:ind w:left="228"/>
              <w:jc w:val="center"/>
            </w:pPr>
            <w:r>
              <w:rPr>
                <w:rFonts w:ascii="Times New Roman" w:hAnsi="Times New Roman"/>
                <w:b w:val="0"/>
                <w:i w:val="0"/>
                <w:color w:val="000000"/>
                <w:sz w:val="24"/>
              </w:rPr>
              <w:t>5.2</w:t>
            </w:r>
          </w:p>
        </w:tc>
        <w:tc>
          <w:tcPr>
            <w:tcW w:w="13457" w:type="dxa"/>
            <w:tcMar>
              <w:top w:w="50" w:type="dxa"/>
              <w:left w:w="100" w:type="dxa"/>
            </w:tcMar>
            <w:vAlign w:val="center"/>
          </w:tcPr>
          <w:p w14:paraId="3A93C222">
            <w:pPr>
              <w:spacing w:before="0" w:after="0" w:line="336" w:lineRule="auto"/>
              <w:ind w:left="228"/>
              <w:jc w:val="both"/>
            </w:pPr>
            <w:r>
              <w:rPr>
                <w:rFonts w:ascii="Times New Roman" w:hAnsi="Times New Roman"/>
                <w:b w:val="0"/>
                <w:i w:val="0"/>
                <w:color w:val="000000"/>
                <w:sz w:val="24"/>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«Лёля и Минька», «Ёлка», «Золотые слова», «Встреча» </w:t>
            </w:r>
          </w:p>
        </w:tc>
      </w:tr>
      <w:tr w14:paraId="72B02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60F0E020">
            <w:pPr>
              <w:spacing w:before="0" w:after="0" w:line="336" w:lineRule="auto"/>
              <w:ind w:left="228"/>
              <w:jc w:val="center"/>
            </w:pPr>
            <w:r>
              <w:rPr>
                <w:rFonts w:ascii="Times New Roman" w:hAnsi="Times New Roman"/>
                <w:b w:val="0"/>
                <w:i w:val="0"/>
                <w:color w:val="000000"/>
                <w:sz w:val="24"/>
              </w:rPr>
              <w:t>5.3</w:t>
            </w:r>
          </w:p>
        </w:tc>
        <w:tc>
          <w:tcPr>
            <w:tcW w:w="13457" w:type="dxa"/>
            <w:tcMar>
              <w:top w:w="50" w:type="dxa"/>
              <w:left w:w="100" w:type="dxa"/>
            </w:tcMar>
            <w:vAlign w:val="center"/>
          </w:tcPr>
          <w:p w14:paraId="3B5A29EC">
            <w:pPr>
              <w:spacing w:before="0" w:after="0" w:line="336" w:lineRule="auto"/>
              <w:ind w:left="228"/>
              <w:jc w:val="both"/>
            </w:pPr>
            <w:r>
              <w:rPr>
                <w:rFonts w:ascii="Times New Roman" w:hAnsi="Times New Roman"/>
                <w:b w:val="0"/>
                <w:i w:val="0"/>
                <w:color w:val="000000"/>
                <w:sz w:val="24"/>
              </w:rPr>
              <w:t>Произведения отечественной литературы о природе и животных (не менее двух). А.И. Куприн, М.М. Пришвин, К.Г. Паустовский</w:t>
            </w:r>
          </w:p>
        </w:tc>
      </w:tr>
      <w:tr w14:paraId="55A85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4E3F8C24">
            <w:pPr>
              <w:spacing w:before="0" w:after="0" w:line="336" w:lineRule="auto"/>
              <w:ind w:left="228"/>
              <w:jc w:val="center"/>
            </w:pPr>
            <w:r>
              <w:rPr>
                <w:rFonts w:ascii="Times New Roman" w:hAnsi="Times New Roman"/>
                <w:b w:val="0"/>
                <w:i w:val="0"/>
                <w:color w:val="000000"/>
                <w:sz w:val="24"/>
              </w:rPr>
              <w:t>5.4</w:t>
            </w:r>
          </w:p>
        </w:tc>
        <w:tc>
          <w:tcPr>
            <w:tcW w:w="13457" w:type="dxa"/>
            <w:tcMar>
              <w:top w:w="50" w:type="dxa"/>
              <w:left w:w="100" w:type="dxa"/>
            </w:tcMar>
            <w:vAlign w:val="center"/>
          </w:tcPr>
          <w:p w14:paraId="2F9477F5">
            <w:pPr>
              <w:spacing w:before="0" w:after="0" w:line="336" w:lineRule="auto"/>
              <w:ind w:left="228"/>
              <w:jc w:val="both"/>
            </w:pPr>
            <w:r>
              <w:rPr>
                <w:rFonts w:ascii="Times New Roman" w:hAnsi="Times New Roman"/>
                <w:b w:val="0"/>
                <w:i w:val="0"/>
                <w:color w:val="000000"/>
                <w:sz w:val="24"/>
              </w:rPr>
              <w:t>А.П. Платонов. Рассказы (один по выбору). Например, «Корова», «Никита»</w:t>
            </w:r>
          </w:p>
        </w:tc>
      </w:tr>
      <w:tr w14:paraId="6A78E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2E3889EE">
            <w:pPr>
              <w:spacing w:before="0" w:after="0" w:line="336" w:lineRule="auto"/>
              <w:ind w:left="228"/>
              <w:jc w:val="center"/>
            </w:pPr>
            <w:r>
              <w:rPr>
                <w:rFonts w:ascii="Times New Roman" w:hAnsi="Times New Roman"/>
                <w:b w:val="0"/>
                <w:i w:val="0"/>
                <w:color w:val="000000"/>
                <w:sz w:val="24"/>
              </w:rPr>
              <w:t>5.5</w:t>
            </w:r>
          </w:p>
        </w:tc>
        <w:tc>
          <w:tcPr>
            <w:tcW w:w="13457" w:type="dxa"/>
            <w:tcMar>
              <w:top w:w="50" w:type="dxa"/>
              <w:left w:w="100" w:type="dxa"/>
            </w:tcMar>
            <w:vAlign w:val="center"/>
          </w:tcPr>
          <w:p w14:paraId="1C8B9939">
            <w:pPr>
              <w:spacing w:before="0" w:after="0" w:line="336" w:lineRule="auto"/>
              <w:ind w:left="228"/>
              <w:jc w:val="both"/>
            </w:pPr>
            <w:r>
              <w:rPr>
                <w:rFonts w:ascii="Times New Roman" w:hAnsi="Times New Roman"/>
                <w:b w:val="0"/>
                <w:i w:val="0"/>
                <w:color w:val="000000"/>
                <w:sz w:val="24"/>
              </w:rPr>
              <w:t>В.П. Астафьев. Рассказ «Васюткино озеро»</w:t>
            </w:r>
          </w:p>
        </w:tc>
      </w:tr>
      <w:tr w14:paraId="0285C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C508C7F">
            <w:pPr>
              <w:spacing w:before="0" w:after="0" w:line="336" w:lineRule="auto"/>
              <w:ind w:left="228"/>
              <w:jc w:val="center"/>
            </w:pPr>
            <w:r>
              <w:rPr>
                <w:rFonts w:ascii="Times New Roman" w:hAnsi="Times New Roman"/>
                <w:b w:val="0"/>
                <w:i w:val="0"/>
                <w:color w:val="000000"/>
                <w:sz w:val="24"/>
              </w:rPr>
              <w:t>6</w:t>
            </w:r>
          </w:p>
        </w:tc>
        <w:tc>
          <w:tcPr>
            <w:tcW w:w="13457" w:type="dxa"/>
            <w:tcMar>
              <w:top w:w="50" w:type="dxa"/>
              <w:left w:w="100" w:type="dxa"/>
            </w:tcMar>
            <w:vAlign w:val="center"/>
          </w:tcPr>
          <w:p w14:paraId="767D2A2D">
            <w:pPr>
              <w:spacing w:before="0" w:after="0" w:line="336" w:lineRule="auto"/>
              <w:ind w:left="228"/>
              <w:jc w:val="both"/>
            </w:pPr>
            <w:r>
              <w:rPr>
                <w:rFonts w:ascii="Times New Roman" w:hAnsi="Times New Roman"/>
                <w:b w:val="0"/>
                <w:i w:val="0"/>
                <w:color w:val="000000"/>
                <w:sz w:val="24"/>
              </w:rPr>
              <w:t>Литература XX – начала XXI вв.</w:t>
            </w:r>
          </w:p>
        </w:tc>
      </w:tr>
      <w:tr w14:paraId="501EE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4C884F8">
            <w:pPr>
              <w:spacing w:before="0" w:after="0" w:line="336" w:lineRule="auto"/>
              <w:ind w:left="228"/>
              <w:jc w:val="center"/>
            </w:pPr>
            <w:r>
              <w:rPr>
                <w:rFonts w:ascii="Times New Roman" w:hAnsi="Times New Roman"/>
                <w:b w:val="0"/>
                <w:i w:val="0"/>
                <w:color w:val="000000"/>
                <w:sz w:val="24"/>
              </w:rPr>
              <w:t>6.1</w:t>
            </w:r>
          </w:p>
        </w:tc>
        <w:tc>
          <w:tcPr>
            <w:tcW w:w="13457" w:type="dxa"/>
            <w:tcMar>
              <w:top w:w="50" w:type="dxa"/>
              <w:left w:w="100" w:type="dxa"/>
            </w:tcMar>
            <w:vAlign w:val="center"/>
          </w:tcPr>
          <w:p w14:paraId="501AA449">
            <w:pPr>
              <w:spacing w:before="0" w:after="0" w:line="336" w:lineRule="auto"/>
              <w:ind w:left="228"/>
              <w:jc w:val="both"/>
            </w:pPr>
            <w:r>
              <w:rPr>
                <w:rFonts w:ascii="Times New Roman" w:hAnsi="Times New Roman"/>
                <w:b w:val="0"/>
                <w:i w:val="0"/>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14:paraId="3F681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5525975E">
            <w:pPr>
              <w:spacing w:before="0" w:after="0" w:line="336" w:lineRule="auto"/>
              <w:ind w:left="228"/>
              <w:jc w:val="center"/>
            </w:pPr>
            <w:r>
              <w:rPr>
                <w:rFonts w:ascii="Times New Roman" w:hAnsi="Times New Roman"/>
                <w:b w:val="0"/>
                <w:i w:val="0"/>
                <w:color w:val="000000"/>
                <w:sz w:val="24"/>
              </w:rPr>
              <w:t>6.2</w:t>
            </w:r>
          </w:p>
        </w:tc>
        <w:tc>
          <w:tcPr>
            <w:tcW w:w="13457" w:type="dxa"/>
            <w:tcMar>
              <w:top w:w="50" w:type="dxa"/>
              <w:left w:w="100" w:type="dxa"/>
            </w:tcMar>
            <w:vAlign w:val="center"/>
          </w:tcPr>
          <w:p w14:paraId="43C454CC">
            <w:pPr>
              <w:spacing w:before="0" w:after="0" w:line="336" w:lineRule="auto"/>
              <w:ind w:left="228"/>
              <w:jc w:val="both"/>
            </w:pPr>
            <w:r>
              <w:rPr>
                <w:rFonts w:ascii="Times New Roman" w:hAnsi="Times New Roman"/>
                <w:b w:val="0"/>
                <w:i w:val="0"/>
                <w:color w:val="000000"/>
                <w:sz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14:paraId="79490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E76E0F8">
            <w:pPr>
              <w:spacing w:before="0" w:after="0" w:line="336" w:lineRule="auto"/>
              <w:ind w:left="228"/>
              <w:jc w:val="center"/>
            </w:pPr>
            <w:r>
              <w:rPr>
                <w:rFonts w:ascii="Times New Roman" w:hAnsi="Times New Roman"/>
                <w:b w:val="0"/>
                <w:i w:val="0"/>
                <w:color w:val="000000"/>
                <w:sz w:val="24"/>
              </w:rPr>
              <w:t>6.3</w:t>
            </w:r>
          </w:p>
        </w:tc>
        <w:tc>
          <w:tcPr>
            <w:tcW w:w="13457" w:type="dxa"/>
            <w:tcMar>
              <w:top w:w="50" w:type="dxa"/>
              <w:left w:w="100" w:type="dxa"/>
            </w:tcMar>
            <w:vAlign w:val="center"/>
          </w:tcPr>
          <w:p w14:paraId="6D719A61">
            <w:pPr>
              <w:spacing w:before="0" w:after="0" w:line="336" w:lineRule="auto"/>
              <w:ind w:left="228"/>
              <w:jc w:val="both"/>
            </w:pPr>
            <w:r>
              <w:rPr>
                <w:rFonts w:ascii="Times New Roman" w:hAnsi="Times New Roman"/>
                <w:b w:val="0"/>
                <w:i w:val="0"/>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14:paraId="17729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B4E0CA7">
            <w:pPr>
              <w:spacing w:before="0" w:after="0" w:line="336" w:lineRule="auto"/>
              <w:ind w:left="228"/>
              <w:jc w:val="center"/>
            </w:pPr>
            <w:r>
              <w:rPr>
                <w:rFonts w:ascii="Times New Roman" w:hAnsi="Times New Roman"/>
                <w:b w:val="0"/>
                <w:i w:val="0"/>
                <w:color w:val="000000"/>
                <w:sz w:val="24"/>
              </w:rPr>
              <w:t>7</w:t>
            </w:r>
          </w:p>
        </w:tc>
        <w:tc>
          <w:tcPr>
            <w:tcW w:w="13457" w:type="dxa"/>
            <w:tcMar>
              <w:top w:w="50" w:type="dxa"/>
              <w:left w:w="100" w:type="dxa"/>
            </w:tcMar>
            <w:vAlign w:val="center"/>
          </w:tcPr>
          <w:p w14:paraId="0A4F9D2D">
            <w:pPr>
              <w:spacing w:before="0" w:after="0" w:line="336" w:lineRule="auto"/>
              <w:ind w:left="228"/>
              <w:jc w:val="both"/>
            </w:pPr>
            <w:r>
              <w:rPr>
                <w:rFonts w:ascii="Times New Roman" w:hAnsi="Times New Roman"/>
                <w:b w:val="0"/>
                <w:i w:val="0"/>
                <w:color w:val="000000"/>
                <w:sz w:val="24"/>
              </w:rPr>
              <w:t>Литература народов Российской Федерации</w:t>
            </w:r>
          </w:p>
        </w:tc>
      </w:tr>
      <w:tr w14:paraId="70D2D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75CD314E">
            <w:pPr>
              <w:spacing w:before="0" w:after="0" w:line="336" w:lineRule="auto"/>
              <w:ind w:left="228"/>
              <w:jc w:val="center"/>
            </w:pPr>
            <w:r>
              <w:rPr>
                <w:rFonts w:ascii="Times New Roman" w:hAnsi="Times New Roman"/>
                <w:b w:val="0"/>
                <w:i w:val="0"/>
                <w:color w:val="000000"/>
                <w:sz w:val="24"/>
              </w:rPr>
              <w:t>7.1</w:t>
            </w:r>
          </w:p>
        </w:tc>
        <w:tc>
          <w:tcPr>
            <w:tcW w:w="13457" w:type="dxa"/>
            <w:tcMar>
              <w:top w:w="50" w:type="dxa"/>
              <w:left w:w="100" w:type="dxa"/>
            </w:tcMar>
            <w:vAlign w:val="center"/>
          </w:tcPr>
          <w:p w14:paraId="6A24E17D">
            <w:pPr>
              <w:spacing w:before="0" w:after="0" w:line="336" w:lineRule="auto"/>
              <w:ind w:left="228"/>
              <w:jc w:val="both"/>
            </w:pPr>
            <w:r>
              <w:rPr>
                <w:rFonts w:ascii="Times New Roman" w:hAnsi="Times New Roman"/>
                <w:b w:val="0"/>
                <w:i w:val="0"/>
                <w:color w:val="000000"/>
                <w:sz w:val="24"/>
              </w:rPr>
              <w:t>Стихотворения (одно по выбору). Р.Г. Гамзатов «Песня соловья»; М. Карим «Эту песню мать мне пела»</w:t>
            </w:r>
          </w:p>
        </w:tc>
      </w:tr>
      <w:tr w14:paraId="04F66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29681FBC">
            <w:pPr>
              <w:spacing w:before="0" w:after="0" w:line="336" w:lineRule="auto"/>
              <w:ind w:left="228"/>
              <w:jc w:val="center"/>
            </w:pPr>
            <w:r>
              <w:rPr>
                <w:rFonts w:ascii="Times New Roman" w:hAnsi="Times New Roman"/>
                <w:b w:val="0"/>
                <w:i w:val="0"/>
                <w:color w:val="000000"/>
                <w:sz w:val="24"/>
              </w:rPr>
              <w:t>8</w:t>
            </w:r>
          </w:p>
        </w:tc>
        <w:tc>
          <w:tcPr>
            <w:tcW w:w="13457" w:type="dxa"/>
            <w:tcMar>
              <w:top w:w="50" w:type="dxa"/>
              <w:left w:w="100" w:type="dxa"/>
            </w:tcMar>
            <w:vAlign w:val="center"/>
          </w:tcPr>
          <w:p w14:paraId="1E27CEE4">
            <w:pPr>
              <w:spacing w:before="0" w:after="0" w:line="336" w:lineRule="auto"/>
              <w:ind w:left="228"/>
              <w:jc w:val="both"/>
            </w:pPr>
            <w:r>
              <w:rPr>
                <w:rFonts w:ascii="Times New Roman" w:hAnsi="Times New Roman"/>
                <w:b w:val="0"/>
                <w:i w:val="0"/>
                <w:color w:val="000000"/>
                <w:sz w:val="24"/>
              </w:rPr>
              <w:t>Зарубежная литература</w:t>
            </w:r>
          </w:p>
        </w:tc>
      </w:tr>
      <w:tr w14:paraId="6BD68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4954F26B">
            <w:pPr>
              <w:spacing w:before="0" w:after="0" w:line="336" w:lineRule="auto"/>
              <w:ind w:left="228"/>
              <w:jc w:val="center"/>
            </w:pPr>
            <w:r>
              <w:rPr>
                <w:rFonts w:ascii="Times New Roman" w:hAnsi="Times New Roman"/>
                <w:b w:val="0"/>
                <w:i w:val="0"/>
                <w:color w:val="000000"/>
                <w:sz w:val="24"/>
              </w:rPr>
              <w:t>8.1</w:t>
            </w:r>
          </w:p>
        </w:tc>
        <w:tc>
          <w:tcPr>
            <w:tcW w:w="13457" w:type="dxa"/>
            <w:tcMar>
              <w:top w:w="50" w:type="dxa"/>
              <w:left w:w="100" w:type="dxa"/>
            </w:tcMar>
            <w:vAlign w:val="center"/>
          </w:tcPr>
          <w:p w14:paraId="5F38F343">
            <w:pPr>
              <w:spacing w:before="0" w:after="0" w:line="336" w:lineRule="auto"/>
              <w:ind w:left="228"/>
              <w:jc w:val="both"/>
            </w:pPr>
            <w:r>
              <w:rPr>
                <w:rFonts w:ascii="Times New Roman" w:hAnsi="Times New Roman"/>
                <w:b w:val="0"/>
                <w:i w:val="0"/>
                <w:color w:val="000000"/>
                <w:sz w:val="24"/>
              </w:rPr>
              <w:t xml:space="preserve">Х.-К. Андерсен. Сказки (одна по выбору). Например, «Снежная королева», «Соловей» </w:t>
            </w:r>
          </w:p>
        </w:tc>
      </w:tr>
      <w:tr w14:paraId="211C5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4B496DB4">
            <w:pPr>
              <w:spacing w:before="0" w:after="0" w:line="336" w:lineRule="auto"/>
              <w:ind w:left="228"/>
              <w:jc w:val="center"/>
            </w:pPr>
            <w:r>
              <w:rPr>
                <w:rFonts w:ascii="Times New Roman" w:hAnsi="Times New Roman"/>
                <w:b w:val="0"/>
                <w:i w:val="0"/>
                <w:color w:val="000000"/>
                <w:sz w:val="24"/>
              </w:rPr>
              <w:t>8.2</w:t>
            </w:r>
          </w:p>
        </w:tc>
        <w:tc>
          <w:tcPr>
            <w:tcW w:w="13457" w:type="dxa"/>
            <w:tcMar>
              <w:top w:w="50" w:type="dxa"/>
              <w:left w:w="100" w:type="dxa"/>
            </w:tcMar>
            <w:vAlign w:val="center"/>
          </w:tcPr>
          <w:p w14:paraId="35CECBF1">
            <w:pPr>
              <w:spacing w:before="0" w:after="0" w:line="336" w:lineRule="auto"/>
              <w:ind w:left="228"/>
              <w:jc w:val="both"/>
            </w:pPr>
            <w:r>
              <w:rPr>
                <w:rFonts w:ascii="Times New Roman" w:hAnsi="Times New Roman"/>
                <w:b w:val="0"/>
                <w:i w:val="0"/>
                <w:color w:val="000000"/>
                <w:sz w:val="24"/>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14:paraId="74AE4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0B1B4650">
            <w:pPr>
              <w:spacing w:before="0" w:after="0" w:line="336" w:lineRule="auto"/>
              <w:ind w:left="228"/>
              <w:jc w:val="center"/>
            </w:pPr>
            <w:r>
              <w:rPr>
                <w:rFonts w:ascii="Times New Roman" w:hAnsi="Times New Roman"/>
                <w:b w:val="0"/>
                <w:i w:val="0"/>
                <w:color w:val="000000"/>
                <w:sz w:val="24"/>
              </w:rPr>
              <w:t>8.3</w:t>
            </w:r>
          </w:p>
        </w:tc>
        <w:tc>
          <w:tcPr>
            <w:tcW w:w="13457" w:type="dxa"/>
            <w:tcMar>
              <w:top w:w="50" w:type="dxa"/>
              <w:left w:w="100" w:type="dxa"/>
            </w:tcMar>
            <w:vAlign w:val="center"/>
          </w:tcPr>
          <w:p w14:paraId="17084403">
            <w:pPr>
              <w:spacing w:before="0" w:after="0" w:line="336" w:lineRule="auto"/>
              <w:ind w:left="228"/>
              <w:jc w:val="both"/>
            </w:pPr>
            <w:r>
              <w:rPr>
                <w:rFonts w:ascii="Times New Roman" w:hAnsi="Times New Roman"/>
                <w:b w:val="0"/>
                <w:i w:val="0"/>
                <w:color w:val="000000"/>
                <w:sz w:val="24"/>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14:paraId="3B750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7EFB6875">
            <w:pPr>
              <w:spacing w:before="0" w:after="0" w:line="336" w:lineRule="auto"/>
              <w:ind w:left="228"/>
              <w:jc w:val="center"/>
            </w:pPr>
            <w:r>
              <w:rPr>
                <w:rFonts w:ascii="Times New Roman" w:hAnsi="Times New Roman"/>
                <w:b w:val="0"/>
                <w:i w:val="0"/>
                <w:color w:val="000000"/>
                <w:sz w:val="24"/>
              </w:rPr>
              <w:t>8.4</w:t>
            </w:r>
          </w:p>
        </w:tc>
        <w:tc>
          <w:tcPr>
            <w:tcW w:w="13457" w:type="dxa"/>
            <w:tcMar>
              <w:top w:w="50" w:type="dxa"/>
              <w:left w:w="100" w:type="dxa"/>
            </w:tcMar>
            <w:vAlign w:val="center"/>
          </w:tcPr>
          <w:p w14:paraId="6284EF12">
            <w:pPr>
              <w:spacing w:before="0" w:after="0" w:line="336" w:lineRule="auto"/>
              <w:ind w:left="228"/>
              <w:jc w:val="both"/>
            </w:pPr>
            <w:r>
              <w:rPr>
                <w:rFonts w:ascii="Times New Roman" w:hAnsi="Times New Roman"/>
                <w:b w:val="0"/>
                <w:i w:val="0"/>
                <w:color w:val="000000"/>
                <w:sz w:val="24"/>
              </w:rPr>
              <w:t xml:space="preserve">Зарубежная приключенческая проза (два произведения по выбору), например, Р. Стивенсон. «Остров сокровищ», «Чёрная стрела» </w:t>
            </w:r>
          </w:p>
        </w:tc>
      </w:tr>
      <w:tr w14:paraId="72B5A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669AEF60">
            <w:pPr>
              <w:spacing w:before="0" w:after="0" w:line="336" w:lineRule="auto"/>
              <w:ind w:left="228"/>
              <w:jc w:val="center"/>
            </w:pPr>
            <w:r>
              <w:rPr>
                <w:rFonts w:ascii="Times New Roman" w:hAnsi="Times New Roman"/>
                <w:b w:val="0"/>
                <w:i w:val="0"/>
                <w:color w:val="000000"/>
                <w:sz w:val="24"/>
              </w:rPr>
              <w:t>8.5</w:t>
            </w:r>
          </w:p>
        </w:tc>
        <w:tc>
          <w:tcPr>
            <w:tcW w:w="13457" w:type="dxa"/>
            <w:tcMar>
              <w:top w:w="50" w:type="dxa"/>
              <w:left w:w="100" w:type="dxa"/>
            </w:tcMar>
            <w:vAlign w:val="center"/>
          </w:tcPr>
          <w:p w14:paraId="0A92F65F">
            <w:pPr>
              <w:spacing w:before="0" w:after="0" w:line="336" w:lineRule="auto"/>
              <w:ind w:left="228"/>
              <w:jc w:val="both"/>
            </w:pPr>
            <w:r>
              <w:rPr>
                <w:rFonts w:ascii="Times New Roman" w:hAnsi="Times New Roman"/>
                <w:b w:val="0"/>
                <w:i w:val="0"/>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5782D070">
      <w:pPr>
        <w:spacing w:before="0" w:after="0"/>
        <w:ind w:left="120"/>
        <w:jc w:val="left"/>
      </w:pPr>
    </w:p>
    <w:p w14:paraId="31578F3D">
      <w:pPr>
        <w:spacing w:before="199" w:after="199"/>
        <w:ind w:left="120"/>
        <w:jc w:val="left"/>
      </w:pPr>
      <w:r>
        <w:rPr>
          <w:rFonts w:ascii="Times New Roman" w:hAnsi="Times New Roman"/>
          <w:b/>
          <w:i w:val="0"/>
          <w:color w:val="000000"/>
          <w:sz w:val="28"/>
        </w:rPr>
        <w:t>7 КЛАСС</w:t>
      </w:r>
    </w:p>
    <w:p w14:paraId="3D3CA637">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6"/>
        <w:gridCol w:w="7773"/>
      </w:tblGrid>
      <w:tr w14:paraId="2B95C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2AE0A0B">
            <w:pPr>
              <w:spacing w:before="0" w:after="0"/>
              <w:ind w:left="135"/>
              <w:jc w:val="left"/>
            </w:pPr>
            <w:r>
              <w:rPr>
                <w:rFonts w:ascii="Times New Roman" w:hAnsi="Times New Roman"/>
                <w:b/>
                <w:i w:val="0"/>
                <w:color w:val="000000"/>
                <w:sz w:val="24"/>
              </w:rPr>
              <w:t xml:space="preserve"> Код </w:t>
            </w:r>
          </w:p>
        </w:tc>
        <w:tc>
          <w:tcPr>
            <w:tcW w:w="13902" w:type="dxa"/>
            <w:tcMar>
              <w:top w:w="50" w:type="dxa"/>
              <w:left w:w="100" w:type="dxa"/>
            </w:tcMar>
            <w:vAlign w:val="center"/>
          </w:tcPr>
          <w:p w14:paraId="56C42828">
            <w:pPr>
              <w:spacing w:before="0" w:after="0"/>
              <w:ind w:left="135"/>
              <w:jc w:val="left"/>
            </w:pPr>
            <w:r>
              <w:rPr>
                <w:rFonts w:ascii="Times New Roman" w:hAnsi="Times New Roman"/>
                <w:b/>
                <w:i w:val="0"/>
                <w:color w:val="000000"/>
                <w:sz w:val="24"/>
              </w:rPr>
              <w:t xml:space="preserve"> Проверяемый элемент содержания </w:t>
            </w:r>
          </w:p>
        </w:tc>
      </w:tr>
      <w:tr w14:paraId="6F8A4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4AF9677">
            <w:pPr>
              <w:spacing w:before="0" w:after="0" w:line="336" w:lineRule="auto"/>
              <w:ind w:left="228"/>
              <w:jc w:val="center"/>
            </w:pPr>
            <w:r>
              <w:rPr>
                <w:rFonts w:ascii="Times New Roman" w:hAnsi="Times New Roman"/>
                <w:b w:val="0"/>
                <w:i w:val="0"/>
                <w:color w:val="000000"/>
                <w:sz w:val="24"/>
              </w:rPr>
              <w:t>1</w:t>
            </w:r>
          </w:p>
        </w:tc>
        <w:tc>
          <w:tcPr>
            <w:tcW w:w="13902" w:type="dxa"/>
            <w:tcMar>
              <w:top w:w="50" w:type="dxa"/>
              <w:left w:w="100" w:type="dxa"/>
            </w:tcMar>
            <w:vAlign w:val="center"/>
          </w:tcPr>
          <w:p w14:paraId="418B8275">
            <w:pPr>
              <w:spacing w:before="0" w:after="0" w:line="336" w:lineRule="auto"/>
              <w:ind w:left="228"/>
              <w:jc w:val="both"/>
            </w:pPr>
            <w:r>
              <w:rPr>
                <w:rFonts w:ascii="Times New Roman" w:hAnsi="Times New Roman"/>
                <w:b w:val="0"/>
                <w:i w:val="0"/>
                <w:color w:val="000000"/>
                <w:sz w:val="24"/>
              </w:rPr>
              <w:t>Древнерусская литература</w:t>
            </w:r>
          </w:p>
        </w:tc>
      </w:tr>
      <w:tr w14:paraId="57CCE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E4E0DA0">
            <w:pPr>
              <w:spacing w:before="0" w:after="0" w:line="336" w:lineRule="auto"/>
              <w:ind w:left="228"/>
              <w:jc w:val="center"/>
            </w:pPr>
            <w:r>
              <w:rPr>
                <w:rFonts w:ascii="Times New Roman" w:hAnsi="Times New Roman"/>
                <w:b w:val="0"/>
                <w:i w:val="0"/>
                <w:color w:val="000000"/>
                <w:sz w:val="24"/>
              </w:rPr>
              <w:t>1.1</w:t>
            </w:r>
          </w:p>
        </w:tc>
        <w:tc>
          <w:tcPr>
            <w:tcW w:w="13902" w:type="dxa"/>
            <w:tcMar>
              <w:top w:w="50" w:type="dxa"/>
              <w:left w:w="100" w:type="dxa"/>
            </w:tcMar>
            <w:vAlign w:val="center"/>
          </w:tcPr>
          <w:p w14:paraId="5708244F">
            <w:pPr>
              <w:spacing w:before="0" w:after="0" w:line="336" w:lineRule="auto"/>
              <w:ind w:left="228"/>
              <w:jc w:val="both"/>
            </w:pPr>
            <w:r>
              <w:rPr>
                <w:rFonts w:ascii="Times New Roman" w:hAnsi="Times New Roman"/>
                <w:b w:val="0"/>
                <w:i w:val="0"/>
                <w:color w:val="000000"/>
                <w:sz w:val="24"/>
              </w:rPr>
              <w:t xml:space="preserve">Древнерусские повести (одна повесть по выбору). Например, «Поучение» Владимира Мономаха (в сокращении) </w:t>
            </w:r>
          </w:p>
        </w:tc>
      </w:tr>
      <w:tr w14:paraId="166DC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C6C28A8">
            <w:pPr>
              <w:spacing w:before="0" w:after="0" w:line="336" w:lineRule="auto"/>
              <w:ind w:left="228"/>
              <w:jc w:val="center"/>
            </w:pPr>
            <w:r>
              <w:rPr>
                <w:rFonts w:ascii="Times New Roman" w:hAnsi="Times New Roman"/>
                <w:b w:val="0"/>
                <w:i w:val="0"/>
                <w:color w:val="000000"/>
                <w:sz w:val="24"/>
              </w:rPr>
              <w:t>2</w:t>
            </w:r>
          </w:p>
        </w:tc>
        <w:tc>
          <w:tcPr>
            <w:tcW w:w="13902" w:type="dxa"/>
            <w:tcMar>
              <w:top w:w="50" w:type="dxa"/>
              <w:left w:w="100" w:type="dxa"/>
            </w:tcMar>
            <w:vAlign w:val="center"/>
          </w:tcPr>
          <w:p w14:paraId="7A66ED73">
            <w:pPr>
              <w:spacing w:before="0" w:after="0" w:line="336" w:lineRule="auto"/>
              <w:ind w:left="228"/>
              <w:jc w:val="both"/>
            </w:pPr>
            <w:r>
              <w:rPr>
                <w:rFonts w:ascii="Times New Roman" w:hAnsi="Times New Roman"/>
                <w:b w:val="0"/>
                <w:i w:val="0"/>
                <w:color w:val="000000"/>
                <w:sz w:val="24"/>
              </w:rPr>
              <w:t>Литература первой половины XIX в.</w:t>
            </w:r>
          </w:p>
        </w:tc>
      </w:tr>
      <w:tr w14:paraId="3422E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EBC6304">
            <w:pPr>
              <w:spacing w:before="0" w:after="0" w:line="336" w:lineRule="auto"/>
              <w:ind w:left="228"/>
              <w:jc w:val="center"/>
            </w:pPr>
            <w:r>
              <w:rPr>
                <w:rFonts w:ascii="Times New Roman" w:hAnsi="Times New Roman"/>
                <w:b w:val="0"/>
                <w:i w:val="0"/>
                <w:color w:val="000000"/>
                <w:sz w:val="24"/>
              </w:rPr>
              <w:t>2.1</w:t>
            </w:r>
          </w:p>
        </w:tc>
        <w:tc>
          <w:tcPr>
            <w:tcW w:w="13902" w:type="dxa"/>
            <w:tcMar>
              <w:top w:w="50" w:type="dxa"/>
              <w:left w:w="100" w:type="dxa"/>
            </w:tcMar>
            <w:vAlign w:val="center"/>
          </w:tcPr>
          <w:p w14:paraId="50D3CC20">
            <w:pPr>
              <w:spacing w:before="0" w:after="0" w:line="336" w:lineRule="auto"/>
              <w:ind w:left="228"/>
              <w:jc w:val="both"/>
            </w:pPr>
            <w:r>
              <w:rPr>
                <w:rFonts w:ascii="Times New Roman" w:hAnsi="Times New Roman"/>
                <w:b w:val="0"/>
                <w:i w:val="0"/>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14:paraId="36759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AE3855C">
            <w:pPr>
              <w:spacing w:before="0" w:after="0" w:line="336" w:lineRule="auto"/>
              <w:ind w:left="228"/>
              <w:jc w:val="center"/>
            </w:pPr>
            <w:r>
              <w:rPr>
                <w:rFonts w:ascii="Times New Roman" w:hAnsi="Times New Roman"/>
                <w:b w:val="0"/>
                <w:i w:val="0"/>
                <w:color w:val="000000"/>
                <w:sz w:val="24"/>
              </w:rPr>
              <w:t>2.2</w:t>
            </w:r>
          </w:p>
        </w:tc>
        <w:tc>
          <w:tcPr>
            <w:tcW w:w="13902" w:type="dxa"/>
            <w:tcMar>
              <w:top w:w="50" w:type="dxa"/>
              <w:left w:w="100" w:type="dxa"/>
            </w:tcMar>
            <w:vAlign w:val="center"/>
          </w:tcPr>
          <w:p w14:paraId="3C5543A5">
            <w:pPr>
              <w:spacing w:before="0" w:after="0" w:line="336" w:lineRule="auto"/>
              <w:ind w:left="228"/>
              <w:jc w:val="both"/>
            </w:pPr>
            <w:r>
              <w:rPr>
                <w:rFonts w:ascii="Times New Roman" w:hAnsi="Times New Roman"/>
                <w:b w:val="0"/>
                <w:i w:val="0"/>
                <w:color w:val="000000"/>
                <w:sz w:val="24"/>
              </w:rPr>
              <w:t>А.С. Пушкин «Повести Белкина» («Станционный смотритель»)</w:t>
            </w:r>
          </w:p>
        </w:tc>
      </w:tr>
      <w:tr w14:paraId="23241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5F614E2">
            <w:pPr>
              <w:spacing w:before="0" w:after="0" w:line="336" w:lineRule="auto"/>
              <w:ind w:left="228"/>
              <w:jc w:val="center"/>
            </w:pPr>
            <w:r>
              <w:rPr>
                <w:rFonts w:ascii="Times New Roman" w:hAnsi="Times New Roman"/>
                <w:b w:val="0"/>
                <w:i w:val="0"/>
                <w:color w:val="000000"/>
                <w:sz w:val="24"/>
              </w:rPr>
              <w:t>2.3</w:t>
            </w:r>
          </w:p>
        </w:tc>
        <w:tc>
          <w:tcPr>
            <w:tcW w:w="13902" w:type="dxa"/>
            <w:tcMar>
              <w:top w:w="50" w:type="dxa"/>
              <w:left w:w="100" w:type="dxa"/>
            </w:tcMar>
            <w:vAlign w:val="center"/>
          </w:tcPr>
          <w:p w14:paraId="7A5FCA0F">
            <w:pPr>
              <w:spacing w:before="0" w:after="0" w:line="336" w:lineRule="auto"/>
              <w:ind w:left="228"/>
              <w:jc w:val="both"/>
            </w:pPr>
            <w:r>
              <w:rPr>
                <w:rFonts w:ascii="Times New Roman" w:hAnsi="Times New Roman"/>
                <w:b w:val="0"/>
                <w:i w:val="0"/>
                <w:color w:val="000000"/>
                <w:sz w:val="24"/>
              </w:rPr>
              <w:t>А.С. Пушкин. Поэма «Полтава» (фрагмент)</w:t>
            </w:r>
          </w:p>
        </w:tc>
      </w:tr>
      <w:tr w14:paraId="170F7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F5A128A">
            <w:pPr>
              <w:spacing w:before="0" w:after="0" w:line="336" w:lineRule="auto"/>
              <w:ind w:left="228"/>
              <w:jc w:val="center"/>
            </w:pPr>
            <w:r>
              <w:rPr>
                <w:rFonts w:ascii="Times New Roman" w:hAnsi="Times New Roman"/>
                <w:b w:val="0"/>
                <w:i w:val="0"/>
                <w:color w:val="000000"/>
                <w:sz w:val="24"/>
              </w:rPr>
              <w:t>2.4</w:t>
            </w:r>
          </w:p>
        </w:tc>
        <w:tc>
          <w:tcPr>
            <w:tcW w:w="13902" w:type="dxa"/>
            <w:tcMar>
              <w:top w:w="50" w:type="dxa"/>
              <w:left w:w="100" w:type="dxa"/>
            </w:tcMar>
            <w:vAlign w:val="center"/>
          </w:tcPr>
          <w:p w14:paraId="187A1179">
            <w:pPr>
              <w:spacing w:before="0" w:after="0" w:line="336" w:lineRule="auto"/>
              <w:ind w:left="228"/>
              <w:jc w:val="both"/>
            </w:pPr>
            <w:r>
              <w:rPr>
                <w:rFonts w:ascii="Times New Roman" w:hAnsi="Times New Roman"/>
                <w:b w:val="0"/>
                <w:i w:val="0"/>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14:paraId="27184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723B80F">
            <w:pPr>
              <w:spacing w:before="0" w:after="0" w:line="336" w:lineRule="auto"/>
              <w:ind w:left="228"/>
              <w:jc w:val="center"/>
            </w:pPr>
            <w:r>
              <w:rPr>
                <w:rFonts w:ascii="Times New Roman" w:hAnsi="Times New Roman"/>
                <w:b w:val="0"/>
                <w:i w:val="0"/>
                <w:color w:val="000000"/>
                <w:sz w:val="24"/>
              </w:rPr>
              <w:t>2.5</w:t>
            </w:r>
          </w:p>
        </w:tc>
        <w:tc>
          <w:tcPr>
            <w:tcW w:w="13902" w:type="dxa"/>
            <w:tcMar>
              <w:top w:w="50" w:type="dxa"/>
              <w:left w:w="100" w:type="dxa"/>
            </w:tcMar>
            <w:vAlign w:val="center"/>
          </w:tcPr>
          <w:p w14:paraId="0480A396">
            <w:pPr>
              <w:spacing w:before="0" w:after="0" w:line="336" w:lineRule="auto"/>
              <w:ind w:left="228"/>
              <w:jc w:val="both"/>
            </w:pPr>
            <w:r>
              <w:rPr>
                <w:rFonts w:ascii="Times New Roman" w:hAnsi="Times New Roman"/>
                <w:b w:val="0"/>
                <w:i w:val="0"/>
                <w:color w:val="000000"/>
                <w:sz w:val="24"/>
              </w:rPr>
              <w:t>М.Ю. Лермонтов «Песня про царя Ивана Васильевича, молодого опричника и удалого купца Калашникова»</w:t>
            </w:r>
          </w:p>
        </w:tc>
      </w:tr>
      <w:tr w14:paraId="31021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C870624">
            <w:pPr>
              <w:spacing w:before="0" w:after="0" w:line="336" w:lineRule="auto"/>
              <w:ind w:left="228"/>
              <w:jc w:val="center"/>
            </w:pPr>
            <w:r>
              <w:rPr>
                <w:rFonts w:ascii="Times New Roman" w:hAnsi="Times New Roman"/>
                <w:b w:val="0"/>
                <w:i w:val="0"/>
                <w:color w:val="000000"/>
                <w:sz w:val="24"/>
              </w:rPr>
              <w:t>2.6</w:t>
            </w:r>
          </w:p>
        </w:tc>
        <w:tc>
          <w:tcPr>
            <w:tcW w:w="13902" w:type="dxa"/>
            <w:tcMar>
              <w:top w:w="50" w:type="dxa"/>
              <w:left w:w="100" w:type="dxa"/>
            </w:tcMar>
            <w:vAlign w:val="center"/>
          </w:tcPr>
          <w:p w14:paraId="0905522A">
            <w:pPr>
              <w:spacing w:before="0" w:after="0" w:line="336" w:lineRule="auto"/>
              <w:ind w:left="228"/>
              <w:jc w:val="both"/>
            </w:pPr>
            <w:r>
              <w:rPr>
                <w:rFonts w:ascii="Times New Roman" w:hAnsi="Times New Roman"/>
                <w:b w:val="0"/>
                <w:i w:val="0"/>
                <w:color w:val="000000"/>
                <w:sz w:val="24"/>
              </w:rPr>
              <w:t>Н.В. Гоголь. Повесть «Тарас Бульба»</w:t>
            </w:r>
          </w:p>
        </w:tc>
      </w:tr>
      <w:tr w14:paraId="7D2DA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ABF3A90">
            <w:pPr>
              <w:spacing w:before="0" w:after="0" w:line="336" w:lineRule="auto"/>
              <w:ind w:left="228"/>
              <w:jc w:val="center"/>
            </w:pPr>
            <w:r>
              <w:rPr>
                <w:rFonts w:ascii="Times New Roman" w:hAnsi="Times New Roman"/>
                <w:b w:val="0"/>
                <w:i w:val="0"/>
                <w:color w:val="000000"/>
                <w:sz w:val="24"/>
              </w:rPr>
              <w:t>3</w:t>
            </w:r>
          </w:p>
        </w:tc>
        <w:tc>
          <w:tcPr>
            <w:tcW w:w="13902" w:type="dxa"/>
            <w:tcMar>
              <w:top w:w="50" w:type="dxa"/>
              <w:left w:w="100" w:type="dxa"/>
            </w:tcMar>
            <w:vAlign w:val="center"/>
          </w:tcPr>
          <w:p w14:paraId="74EEBF46">
            <w:pPr>
              <w:spacing w:before="0" w:after="0" w:line="336" w:lineRule="auto"/>
              <w:ind w:left="228"/>
              <w:jc w:val="both"/>
            </w:pPr>
            <w:r>
              <w:rPr>
                <w:rFonts w:ascii="Times New Roman" w:hAnsi="Times New Roman"/>
                <w:b w:val="0"/>
                <w:i w:val="0"/>
                <w:color w:val="000000"/>
                <w:sz w:val="24"/>
              </w:rPr>
              <w:t xml:space="preserve">Литература второй половины XIX в. </w:t>
            </w:r>
          </w:p>
        </w:tc>
      </w:tr>
      <w:tr w14:paraId="400E5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4081C34">
            <w:pPr>
              <w:spacing w:before="0" w:after="0" w:line="336" w:lineRule="auto"/>
              <w:ind w:left="228"/>
              <w:jc w:val="center"/>
            </w:pPr>
            <w:r>
              <w:rPr>
                <w:rFonts w:ascii="Times New Roman" w:hAnsi="Times New Roman"/>
                <w:b w:val="0"/>
                <w:i w:val="0"/>
                <w:color w:val="000000"/>
                <w:sz w:val="24"/>
              </w:rPr>
              <w:t>3.1</w:t>
            </w:r>
          </w:p>
        </w:tc>
        <w:tc>
          <w:tcPr>
            <w:tcW w:w="13902" w:type="dxa"/>
            <w:tcMar>
              <w:top w:w="50" w:type="dxa"/>
              <w:left w:w="100" w:type="dxa"/>
            </w:tcMar>
            <w:vAlign w:val="center"/>
          </w:tcPr>
          <w:p w14:paraId="6B590620">
            <w:pPr>
              <w:spacing w:before="0" w:after="0" w:line="336" w:lineRule="auto"/>
              <w:ind w:left="228"/>
              <w:jc w:val="both"/>
            </w:pPr>
            <w:r>
              <w:rPr>
                <w:rFonts w:ascii="Times New Roman" w:hAnsi="Times New Roman"/>
                <w:b w:val="0"/>
                <w:i w:val="0"/>
                <w:color w:val="000000"/>
                <w:sz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14:paraId="524BD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5841BB1">
            <w:pPr>
              <w:spacing w:before="0" w:after="0" w:line="336" w:lineRule="auto"/>
              <w:ind w:left="228"/>
              <w:jc w:val="center"/>
            </w:pPr>
            <w:r>
              <w:rPr>
                <w:rFonts w:ascii="Times New Roman" w:hAnsi="Times New Roman"/>
                <w:b w:val="0"/>
                <w:i w:val="0"/>
                <w:color w:val="000000"/>
                <w:sz w:val="24"/>
              </w:rPr>
              <w:t>3.2</w:t>
            </w:r>
          </w:p>
        </w:tc>
        <w:tc>
          <w:tcPr>
            <w:tcW w:w="13902" w:type="dxa"/>
            <w:tcMar>
              <w:top w:w="50" w:type="dxa"/>
              <w:left w:w="100" w:type="dxa"/>
            </w:tcMar>
            <w:vAlign w:val="center"/>
          </w:tcPr>
          <w:p w14:paraId="05F76C60">
            <w:pPr>
              <w:spacing w:before="0" w:after="0" w:line="336" w:lineRule="auto"/>
              <w:ind w:left="228"/>
              <w:jc w:val="both"/>
            </w:pPr>
            <w:r>
              <w:rPr>
                <w:rFonts w:ascii="Times New Roman" w:hAnsi="Times New Roman"/>
                <w:b w:val="0"/>
                <w:i w:val="0"/>
                <w:color w:val="000000"/>
                <w:sz w:val="24"/>
              </w:rPr>
              <w:t>Л.Н. Толстой. Рассказ «После бала»</w:t>
            </w:r>
          </w:p>
        </w:tc>
      </w:tr>
      <w:tr w14:paraId="1E29B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0FD9FAB">
            <w:pPr>
              <w:spacing w:before="0" w:after="0" w:line="336" w:lineRule="auto"/>
              <w:ind w:left="228"/>
              <w:jc w:val="center"/>
            </w:pPr>
            <w:r>
              <w:rPr>
                <w:rFonts w:ascii="Times New Roman" w:hAnsi="Times New Roman"/>
                <w:b w:val="0"/>
                <w:i w:val="0"/>
                <w:color w:val="000000"/>
                <w:sz w:val="24"/>
              </w:rPr>
              <w:t>3.3</w:t>
            </w:r>
          </w:p>
        </w:tc>
        <w:tc>
          <w:tcPr>
            <w:tcW w:w="13902" w:type="dxa"/>
            <w:tcMar>
              <w:top w:w="50" w:type="dxa"/>
              <w:left w:w="100" w:type="dxa"/>
            </w:tcMar>
            <w:vAlign w:val="center"/>
          </w:tcPr>
          <w:p w14:paraId="4C4FB694">
            <w:pPr>
              <w:spacing w:before="0" w:after="0" w:line="336" w:lineRule="auto"/>
              <w:ind w:left="228"/>
              <w:jc w:val="both"/>
            </w:pPr>
            <w:r>
              <w:rPr>
                <w:rFonts w:ascii="Times New Roman" w:hAnsi="Times New Roman"/>
                <w:b w:val="0"/>
                <w:i w:val="0"/>
                <w:color w:val="000000"/>
                <w:sz w:val="24"/>
              </w:rPr>
              <w:t>Н.А. Некрасов. Стихотворения (не менее двух). Например, «Размышления у парадного подъезда», «Железная дорога»</w:t>
            </w:r>
          </w:p>
        </w:tc>
      </w:tr>
      <w:tr w14:paraId="52919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8696197">
            <w:pPr>
              <w:spacing w:before="0" w:after="0" w:line="336" w:lineRule="auto"/>
              <w:ind w:left="228"/>
              <w:jc w:val="center"/>
            </w:pPr>
            <w:r>
              <w:rPr>
                <w:rFonts w:ascii="Times New Roman" w:hAnsi="Times New Roman"/>
                <w:b w:val="0"/>
                <w:i w:val="0"/>
                <w:color w:val="000000"/>
                <w:sz w:val="24"/>
              </w:rPr>
              <w:t>3.4</w:t>
            </w:r>
          </w:p>
        </w:tc>
        <w:tc>
          <w:tcPr>
            <w:tcW w:w="13902" w:type="dxa"/>
            <w:tcMar>
              <w:top w:w="50" w:type="dxa"/>
              <w:left w:w="100" w:type="dxa"/>
            </w:tcMar>
            <w:vAlign w:val="center"/>
          </w:tcPr>
          <w:p w14:paraId="067DA03B">
            <w:pPr>
              <w:spacing w:before="0" w:after="0" w:line="336" w:lineRule="auto"/>
              <w:ind w:left="228"/>
              <w:jc w:val="both"/>
            </w:pPr>
            <w:r>
              <w:rPr>
                <w:rFonts w:ascii="Times New Roman" w:hAnsi="Times New Roman"/>
                <w:b w:val="0"/>
                <w:i w:val="0"/>
                <w:color w:val="000000"/>
                <w:sz w:val="24"/>
              </w:rPr>
              <w:t>Поэзия второй половины XIX в. Ф.И. Тютчев, А.А. Фет, А.К. Толстой и другие (не менее двух стихотворений по выбору)</w:t>
            </w:r>
          </w:p>
        </w:tc>
      </w:tr>
      <w:tr w14:paraId="77716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6B0FA16">
            <w:pPr>
              <w:spacing w:before="0" w:after="0" w:line="336" w:lineRule="auto"/>
              <w:ind w:left="228"/>
              <w:jc w:val="center"/>
            </w:pPr>
            <w:r>
              <w:rPr>
                <w:rFonts w:ascii="Times New Roman" w:hAnsi="Times New Roman"/>
                <w:b w:val="0"/>
                <w:i w:val="0"/>
                <w:color w:val="000000"/>
                <w:sz w:val="24"/>
              </w:rPr>
              <w:t>3.5</w:t>
            </w:r>
          </w:p>
        </w:tc>
        <w:tc>
          <w:tcPr>
            <w:tcW w:w="13902" w:type="dxa"/>
            <w:tcMar>
              <w:top w:w="50" w:type="dxa"/>
              <w:left w:w="100" w:type="dxa"/>
            </w:tcMar>
            <w:vAlign w:val="center"/>
          </w:tcPr>
          <w:p w14:paraId="7B93DE34">
            <w:pPr>
              <w:spacing w:before="0" w:after="0" w:line="336" w:lineRule="auto"/>
              <w:ind w:left="228"/>
              <w:jc w:val="both"/>
            </w:pPr>
            <w:r>
              <w:rPr>
                <w:rFonts w:ascii="Times New Roman" w:hAnsi="Times New Roman"/>
                <w:b w:val="0"/>
                <w:i w:val="0"/>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14:paraId="2E1C3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04CF0FE">
            <w:pPr>
              <w:spacing w:before="0" w:after="0" w:line="336" w:lineRule="auto"/>
              <w:ind w:left="228"/>
              <w:jc w:val="center"/>
            </w:pPr>
            <w:r>
              <w:rPr>
                <w:rFonts w:ascii="Times New Roman" w:hAnsi="Times New Roman"/>
                <w:b w:val="0"/>
                <w:i w:val="0"/>
                <w:color w:val="000000"/>
                <w:sz w:val="24"/>
              </w:rPr>
              <w:t>3.6</w:t>
            </w:r>
          </w:p>
        </w:tc>
        <w:tc>
          <w:tcPr>
            <w:tcW w:w="13902" w:type="dxa"/>
            <w:tcMar>
              <w:top w:w="50" w:type="dxa"/>
              <w:left w:w="100" w:type="dxa"/>
            </w:tcMar>
            <w:vAlign w:val="center"/>
          </w:tcPr>
          <w:p w14:paraId="79D6A415">
            <w:pPr>
              <w:spacing w:before="0" w:after="0" w:line="336" w:lineRule="auto"/>
              <w:ind w:left="228"/>
              <w:jc w:val="both"/>
            </w:pPr>
            <w:r>
              <w:rPr>
                <w:rFonts w:ascii="Times New Roman" w:hAnsi="Times New Roman"/>
                <w:b w:val="0"/>
                <w:i w:val="0"/>
                <w:color w:val="000000"/>
                <w:sz w:val="24"/>
              </w:rPr>
              <w:t>Произведения отечественных и зарубежных писателей на историческую тему (не менее двух). Например, А.К. Толстой, Р. Сабатини, Ф. Купер</w:t>
            </w:r>
          </w:p>
        </w:tc>
      </w:tr>
      <w:tr w14:paraId="0C912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B14F7BC">
            <w:pPr>
              <w:spacing w:before="0" w:after="0" w:line="336" w:lineRule="auto"/>
              <w:ind w:left="228"/>
              <w:jc w:val="center"/>
            </w:pPr>
            <w:r>
              <w:rPr>
                <w:rFonts w:ascii="Times New Roman" w:hAnsi="Times New Roman"/>
                <w:b w:val="0"/>
                <w:i w:val="0"/>
                <w:color w:val="000000"/>
                <w:sz w:val="24"/>
              </w:rPr>
              <w:t>4</w:t>
            </w:r>
          </w:p>
        </w:tc>
        <w:tc>
          <w:tcPr>
            <w:tcW w:w="13902" w:type="dxa"/>
            <w:tcMar>
              <w:top w:w="50" w:type="dxa"/>
              <w:left w:w="100" w:type="dxa"/>
            </w:tcMar>
            <w:vAlign w:val="center"/>
          </w:tcPr>
          <w:p w14:paraId="1198FE5E">
            <w:pPr>
              <w:spacing w:before="0" w:after="0" w:line="336" w:lineRule="auto"/>
              <w:ind w:left="228"/>
              <w:jc w:val="both"/>
            </w:pPr>
            <w:r>
              <w:rPr>
                <w:rFonts w:ascii="Times New Roman" w:hAnsi="Times New Roman"/>
                <w:b w:val="0"/>
                <w:i w:val="0"/>
                <w:color w:val="000000"/>
                <w:sz w:val="24"/>
              </w:rPr>
              <w:t xml:space="preserve">Литература конца XIX – начала XX в. </w:t>
            </w:r>
          </w:p>
        </w:tc>
      </w:tr>
      <w:tr w14:paraId="3B54D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D18A176">
            <w:pPr>
              <w:spacing w:before="0" w:after="0" w:line="336" w:lineRule="auto"/>
              <w:ind w:left="228"/>
              <w:jc w:val="center"/>
            </w:pPr>
            <w:r>
              <w:rPr>
                <w:rFonts w:ascii="Times New Roman" w:hAnsi="Times New Roman"/>
                <w:b w:val="0"/>
                <w:i w:val="0"/>
                <w:color w:val="000000"/>
                <w:sz w:val="24"/>
              </w:rPr>
              <w:t>4.1</w:t>
            </w:r>
          </w:p>
        </w:tc>
        <w:tc>
          <w:tcPr>
            <w:tcW w:w="13902" w:type="dxa"/>
            <w:tcMar>
              <w:top w:w="50" w:type="dxa"/>
              <w:left w:w="100" w:type="dxa"/>
            </w:tcMar>
            <w:vAlign w:val="center"/>
          </w:tcPr>
          <w:p w14:paraId="3721261F">
            <w:pPr>
              <w:spacing w:before="0" w:after="0" w:line="336" w:lineRule="auto"/>
              <w:ind w:left="228"/>
              <w:jc w:val="both"/>
            </w:pPr>
            <w:r>
              <w:rPr>
                <w:rFonts w:ascii="Times New Roman" w:hAnsi="Times New Roman"/>
                <w:b w:val="0"/>
                <w:i w:val="0"/>
                <w:color w:val="000000"/>
                <w:sz w:val="24"/>
              </w:rPr>
              <w:t>А.П. Чехов. Рассказы (один по выбору). Например, «Тоска», «Злоумышленник»</w:t>
            </w:r>
          </w:p>
        </w:tc>
      </w:tr>
      <w:tr w14:paraId="114BA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6008E33">
            <w:pPr>
              <w:spacing w:before="0" w:after="0" w:line="336" w:lineRule="auto"/>
              <w:ind w:left="228"/>
              <w:jc w:val="center"/>
            </w:pPr>
            <w:r>
              <w:rPr>
                <w:rFonts w:ascii="Times New Roman" w:hAnsi="Times New Roman"/>
                <w:b w:val="0"/>
                <w:i w:val="0"/>
                <w:color w:val="000000"/>
                <w:sz w:val="24"/>
              </w:rPr>
              <w:t>4.2</w:t>
            </w:r>
          </w:p>
        </w:tc>
        <w:tc>
          <w:tcPr>
            <w:tcW w:w="13902" w:type="dxa"/>
            <w:tcMar>
              <w:top w:w="50" w:type="dxa"/>
              <w:left w:w="100" w:type="dxa"/>
            </w:tcMar>
            <w:vAlign w:val="center"/>
          </w:tcPr>
          <w:p w14:paraId="2DC91C9E">
            <w:pPr>
              <w:spacing w:before="0" w:after="0" w:line="336" w:lineRule="auto"/>
              <w:ind w:left="228"/>
              <w:jc w:val="both"/>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w:t>
            </w:r>
          </w:p>
        </w:tc>
      </w:tr>
      <w:tr w14:paraId="1F13D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391BBEB">
            <w:pPr>
              <w:spacing w:before="0" w:after="0" w:line="336" w:lineRule="auto"/>
              <w:ind w:left="228"/>
              <w:jc w:val="center"/>
            </w:pPr>
            <w:r>
              <w:rPr>
                <w:rFonts w:ascii="Times New Roman" w:hAnsi="Times New Roman"/>
                <w:b w:val="0"/>
                <w:i w:val="0"/>
                <w:color w:val="000000"/>
                <w:sz w:val="24"/>
              </w:rPr>
              <w:t>4.3</w:t>
            </w:r>
          </w:p>
        </w:tc>
        <w:tc>
          <w:tcPr>
            <w:tcW w:w="13902" w:type="dxa"/>
            <w:tcMar>
              <w:top w:w="50" w:type="dxa"/>
              <w:left w:w="100" w:type="dxa"/>
            </w:tcMar>
            <w:vAlign w:val="center"/>
          </w:tcPr>
          <w:p w14:paraId="434656E0">
            <w:pPr>
              <w:spacing w:before="0" w:after="0" w:line="336" w:lineRule="auto"/>
              <w:ind w:left="228"/>
              <w:jc w:val="both"/>
            </w:pPr>
            <w:r>
              <w:rPr>
                <w:rFonts w:ascii="Times New Roman" w:hAnsi="Times New Roman"/>
                <w:b w:val="0"/>
                <w:i w:val="0"/>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14:paraId="35CD8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5F236F7">
            <w:pPr>
              <w:spacing w:before="0" w:after="0" w:line="336" w:lineRule="auto"/>
              <w:ind w:left="228"/>
              <w:jc w:val="center"/>
            </w:pPr>
            <w:r>
              <w:rPr>
                <w:rFonts w:ascii="Times New Roman" w:hAnsi="Times New Roman"/>
                <w:b w:val="0"/>
                <w:i w:val="0"/>
                <w:color w:val="000000"/>
                <w:sz w:val="24"/>
              </w:rPr>
              <w:t>5</w:t>
            </w:r>
          </w:p>
        </w:tc>
        <w:tc>
          <w:tcPr>
            <w:tcW w:w="13902" w:type="dxa"/>
            <w:tcMar>
              <w:top w:w="50" w:type="dxa"/>
              <w:left w:w="100" w:type="dxa"/>
            </w:tcMar>
            <w:vAlign w:val="center"/>
          </w:tcPr>
          <w:p w14:paraId="0638728B">
            <w:pPr>
              <w:spacing w:before="0" w:after="0" w:line="336" w:lineRule="auto"/>
              <w:ind w:left="228"/>
              <w:jc w:val="both"/>
            </w:pPr>
            <w:r>
              <w:rPr>
                <w:rFonts w:ascii="Times New Roman" w:hAnsi="Times New Roman"/>
                <w:b w:val="0"/>
                <w:i w:val="0"/>
                <w:color w:val="000000"/>
                <w:sz w:val="24"/>
              </w:rPr>
              <w:t>Литература первой половины XX в.</w:t>
            </w:r>
          </w:p>
        </w:tc>
      </w:tr>
      <w:tr w14:paraId="3367A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75B2E6A">
            <w:pPr>
              <w:spacing w:before="0" w:after="0" w:line="336" w:lineRule="auto"/>
              <w:ind w:left="228"/>
              <w:jc w:val="center"/>
            </w:pPr>
            <w:r>
              <w:rPr>
                <w:rFonts w:ascii="Times New Roman" w:hAnsi="Times New Roman"/>
                <w:b w:val="0"/>
                <w:i w:val="0"/>
                <w:color w:val="000000"/>
                <w:sz w:val="24"/>
              </w:rPr>
              <w:t>5.1</w:t>
            </w:r>
          </w:p>
        </w:tc>
        <w:tc>
          <w:tcPr>
            <w:tcW w:w="13902" w:type="dxa"/>
            <w:tcMar>
              <w:top w:w="50" w:type="dxa"/>
              <w:left w:w="100" w:type="dxa"/>
            </w:tcMar>
            <w:vAlign w:val="center"/>
          </w:tcPr>
          <w:p w14:paraId="3BBE37D4">
            <w:pPr>
              <w:spacing w:before="0" w:after="0" w:line="336" w:lineRule="auto"/>
              <w:ind w:left="228"/>
              <w:jc w:val="both"/>
            </w:pPr>
            <w:r>
              <w:rPr>
                <w:rFonts w:ascii="Times New Roman" w:hAnsi="Times New Roman"/>
                <w:b w:val="0"/>
                <w:i w:val="0"/>
                <w:color w:val="000000"/>
                <w:sz w:val="24"/>
              </w:rPr>
              <w:t xml:space="preserve">А.С. Грин. Повести и рассказы (одно произведение по выбору). Например, «Алые паруса», «Зелёная лампа» </w:t>
            </w:r>
          </w:p>
        </w:tc>
      </w:tr>
      <w:tr w14:paraId="5C97F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B11D334">
            <w:pPr>
              <w:spacing w:before="0" w:after="0" w:line="336" w:lineRule="auto"/>
              <w:ind w:left="228"/>
              <w:jc w:val="center"/>
            </w:pPr>
            <w:r>
              <w:rPr>
                <w:rFonts w:ascii="Times New Roman" w:hAnsi="Times New Roman"/>
                <w:b w:val="0"/>
                <w:i w:val="0"/>
                <w:color w:val="000000"/>
                <w:sz w:val="24"/>
              </w:rPr>
              <w:t>5.2</w:t>
            </w:r>
          </w:p>
        </w:tc>
        <w:tc>
          <w:tcPr>
            <w:tcW w:w="13902" w:type="dxa"/>
            <w:tcMar>
              <w:top w:w="50" w:type="dxa"/>
              <w:left w:w="100" w:type="dxa"/>
            </w:tcMar>
            <w:vAlign w:val="center"/>
          </w:tcPr>
          <w:p w14:paraId="36F9CF73">
            <w:pPr>
              <w:spacing w:before="0" w:after="0" w:line="336" w:lineRule="auto"/>
              <w:ind w:left="228"/>
              <w:jc w:val="both"/>
            </w:pPr>
            <w:r>
              <w:rPr>
                <w:rFonts w:ascii="Times New Roman" w:hAnsi="Times New Roman"/>
                <w:b w:val="0"/>
                <w:i w:val="0"/>
                <w:color w:val="000000"/>
                <w:sz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14:paraId="0D1DD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104EDD6">
            <w:pPr>
              <w:spacing w:before="0" w:after="0" w:line="336" w:lineRule="auto"/>
              <w:ind w:left="228"/>
              <w:jc w:val="center"/>
            </w:pPr>
            <w:r>
              <w:rPr>
                <w:rFonts w:ascii="Times New Roman" w:hAnsi="Times New Roman"/>
                <w:b w:val="0"/>
                <w:i w:val="0"/>
                <w:color w:val="000000"/>
                <w:sz w:val="24"/>
              </w:rPr>
              <w:t>5.3</w:t>
            </w:r>
          </w:p>
        </w:tc>
        <w:tc>
          <w:tcPr>
            <w:tcW w:w="13902" w:type="dxa"/>
            <w:tcMar>
              <w:top w:w="50" w:type="dxa"/>
              <w:left w:w="100" w:type="dxa"/>
            </w:tcMar>
            <w:vAlign w:val="center"/>
          </w:tcPr>
          <w:p w14:paraId="29F24ADB">
            <w:pPr>
              <w:spacing w:before="0" w:after="0" w:line="336" w:lineRule="auto"/>
              <w:ind w:left="228"/>
              <w:jc w:val="both"/>
            </w:pPr>
            <w:r>
              <w:rPr>
                <w:rFonts w:ascii="Times New Roman" w:hAnsi="Times New Roman"/>
                <w:b w:val="0"/>
                <w:i w:val="0"/>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14:paraId="11E6B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A57B205">
            <w:pPr>
              <w:spacing w:before="0" w:after="0" w:line="336" w:lineRule="auto"/>
              <w:ind w:left="228"/>
              <w:jc w:val="center"/>
            </w:pPr>
            <w:r>
              <w:rPr>
                <w:rFonts w:ascii="Times New Roman" w:hAnsi="Times New Roman"/>
                <w:b w:val="0"/>
                <w:i w:val="0"/>
                <w:color w:val="000000"/>
                <w:sz w:val="24"/>
              </w:rPr>
              <w:t>5.4</w:t>
            </w:r>
          </w:p>
        </w:tc>
        <w:tc>
          <w:tcPr>
            <w:tcW w:w="13902" w:type="dxa"/>
            <w:tcMar>
              <w:top w:w="50" w:type="dxa"/>
              <w:left w:w="100" w:type="dxa"/>
            </w:tcMar>
            <w:vAlign w:val="center"/>
          </w:tcPr>
          <w:p w14:paraId="31427176">
            <w:pPr>
              <w:spacing w:before="0" w:after="0" w:line="336" w:lineRule="auto"/>
              <w:ind w:left="228"/>
              <w:jc w:val="both"/>
            </w:pPr>
            <w:r>
              <w:rPr>
                <w:rFonts w:ascii="Times New Roman" w:hAnsi="Times New Roman"/>
                <w:b w:val="0"/>
                <w:i w:val="0"/>
                <w:color w:val="000000"/>
                <w:sz w:val="24"/>
              </w:rPr>
              <w:t xml:space="preserve">М.А. Шолохов «Донские рассказы» (один по выбору). Например, «Родинка», «Чужая кровь» </w:t>
            </w:r>
          </w:p>
        </w:tc>
      </w:tr>
      <w:tr w14:paraId="5F7FC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F87B0FC">
            <w:pPr>
              <w:spacing w:before="0" w:after="0" w:line="336" w:lineRule="auto"/>
              <w:ind w:left="228"/>
              <w:jc w:val="center"/>
            </w:pPr>
            <w:r>
              <w:rPr>
                <w:rFonts w:ascii="Times New Roman" w:hAnsi="Times New Roman"/>
                <w:b w:val="0"/>
                <w:i w:val="0"/>
                <w:color w:val="000000"/>
                <w:sz w:val="24"/>
              </w:rPr>
              <w:t>5.5</w:t>
            </w:r>
          </w:p>
        </w:tc>
        <w:tc>
          <w:tcPr>
            <w:tcW w:w="13902" w:type="dxa"/>
            <w:tcMar>
              <w:top w:w="50" w:type="dxa"/>
              <w:left w:w="100" w:type="dxa"/>
            </w:tcMar>
            <w:vAlign w:val="center"/>
          </w:tcPr>
          <w:p w14:paraId="7401AF5D">
            <w:pPr>
              <w:spacing w:before="0" w:after="0" w:line="336" w:lineRule="auto"/>
              <w:ind w:left="228"/>
              <w:jc w:val="both"/>
            </w:pPr>
            <w:r>
              <w:rPr>
                <w:rFonts w:ascii="Times New Roman" w:hAnsi="Times New Roman"/>
                <w:b w:val="0"/>
                <w:i w:val="0"/>
                <w:color w:val="000000"/>
                <w:sz w:val="24"/>
              </w:rPr>
              <w:t xml:space="preserve">А.П. Платонов. Рассказы (один по выбору). Например, «Юшка», «Неизвестный цветок» </w:t>
            </w:r>
          </w:p>
        </w:tc>
      </w:tr>
      <w:tr w14:paraId="341BB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A961FA9">
            <w:pPr>
              <w:spacing w:before="0" w:after="0" w:line="336" w:lineRule="auto"/>
              <w:ind w:left="228"/>
              <w:jc w:val="center"/>
            </w:pPr>
            <w:r>
              <w:rPr>
                <w:rFonts w:ascii="Times New Roman" w:hAnsi="Times New Roman"/>
                <w:b w:val="0"/>
                <w:i w:val="0"/>
                <w:color w:val="000000"/>
                <w:sz w:val="24"/>
              </w:rPr>
              <w:t>6</w:t>
            </w:r>
          </w:p>
        </w:tc>
        <w:tc>
          <w:tcPr>
            <w:tcW w:w="13902" w:type="dxa"/>
            <w:tcMar>
              <w:top w:w="50" w:type="dxa"/>
              <w:left w:w="100" w:type="dxa"/>
            </w:tcMar>
            <w:vAlign w:val="center"/>
          </w:tcPr>
          <w:p w14:paraId="0D085F1F">
            <w:pPr>
              <w:spacing w:before="0" w:after="0" w:line="336" w:lineRule="auto"/>
              <w:ind w:left="228"/>
              <w:jc w:val="both"/>
            </w:pPr>
            <w:r>
              <w:rPr>
                <w:rFonts w:ascii="Times New Roman" w:hAnsi="Times New Roman"/>
                <w:b w:val="0"/>
                <w:i w:val="0"/>
                <w:color w:val="000000"/>
                <w:sz w:val="24"/>
              </w:rPr>
              <w:t>Литература второй половины XX – начала XXI вв.</w:t>
            </w:r>
          </w:p>
        </w:tc>
      </w:tr>
      <w:tr w14:paraId="69370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D88C401">
            <w:pPr>
              <w:spacing w:before="0" w:after="0" w:line="336" w:lineRule="auto"/>
              <w:ind w:left="228"/>
              <w:jc w:val="center"/>
            </w:pPr>
            <w:r>
              <w:rPr>
                <w:rFonts w:ascii="Times New Roman" w:hAnsi="Times New Roman"/>
                <w:b w:val="0"/>
                <w:i w:val="0"/>
                <w:color w:val="000000"/>
                <w:sz w:val="24"/>
              </w:rPr>
              <w:t>6.1</w:t>
            </w:r>
          </w:p>
        </w:tc>
        <w:tc>
          <w:tcPr>
            <w:tcW w:w="13902" w:type="dxa"/>
            <w:tcMar>
              <w:top w:w="50" w:type="dxa"/>
              <w:left w:w="100" w:type="dxa"/>
            </w:tcMar>
            <w:vAlign w:val="center"/>
          </w:tcPr>
          <w:p w14:paraId="17910394">
            <w:pPr>
              <w:spacing w:before="0" w:after="0" w:line="336" w:lineRule="auto"/>
              <w:ind w:left="228"/>
              <w:jc w:val="both"/>
            </w:pPr>
            <w:r>
              <w:rPr>
                <w:rFonts w:ascii="Times New Roman" w:hAnsi="Times New Roman"/>
                <w:b w:val="0"/>
                <w:i w:val="0"/>
                <w:color w:val="000000"/>
                <w:sz w:val="24"/>
              </w:rPr>
              <w:t xml:space="preserve">В.М. Шукшин. Рассказы (один по выбору). Например, «Чудик», «Стенька Разин», «Критики» </w:t>
            </w:r>
          </w:p>
        </w:tc>
      </w:tr>
      <w:tr w14:paraId="3D3EF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A0750F9">
            <w:pPr>
              <w:spacing w:before="0" w:after="0" w:line="336" w:lineRule="auto"/>
              <w:ind w:left="228"/>
              <w:jc w:val="center"/>
            </w:pPr>
            <w:r>
              <w:rPr>
                <w:rFonts w:ascii="Times New Roman" w:hAnsi="Times New Roman"/>
                <w:b w:val="0"/>
                <w:i w:val="0"/>
                <w:color w:val="000000"/>
                <w:sz w:val="24"/>
              </w:rPr>
              <w:t>6.2</w:t>
            </w:r>
          </w:p>
        </w:tc>
        <w:tc>
          <w:tcPr>
            <w:tcW w:w="13902" w:type="dxa"/>
            <w:tcMar>
              <w:top w:w="50" w:type="dxa"/>
              <w:left w:w="100" w:type="dxa"/>
            </w:tcMar>
            <w:vAlign w:val="center"/>
          </w:tcPr>
          <w:p w14:paraId="59BA0847">
            <w:pPr>
              <w:spacing w:before="0" w:after="0" w:line="336" w:lineRule="auto"/>
              <w:ind w:left="228"/>
              <w:jc w:val="both"/>
            </w:pPr>
            <w:r>
              <w:rPr>
                <w:rFonts w:ascii="Times New Roman" w:hAnsi="Times New Roman"/>
                <w:b w:val="0"/>
                <w:i w:val="0"/>
                <w:color w:val="000000"/>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14:paraId="30510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FBF12D0">
            <w:pPr>
              <w:spacing w:before="0" w:after="0" w:line="336" w:lineRule="auto"/>
              <w:ind w:left="228"/>
              <w:jc w:val="center"/>
            </w:pPr>
            <w:r>
              <w:rPr>
                <w:rFonts w:ascii="Times New Roman" w:hAnsi="Times New Roman"/>
                <w:b w:val="0"/>
                <w:i w:val="0"/>
                <w:color w:val="000000"/>
                <w:sz w:val="24"/>
              </w:rPr>
              <w:t>6.3</w:t>
            </w:r>
          </w:p>
        </w:tc>
        <w:tc>
          <w:tcPr>
            <w:tcW w:w="13902" w:type="dxa"/>
            <w:tcMar>
              <w:top w:w="50" w:type="dxa"/>
              <w:left w:w="100" w:type="dxa"/>
            </w:tcMar>
            <w:vAlign w:val="center"/>
          </w:tcPr>
          <w:p w14:paraId="7B29D49F">
            <w:pPr>
              <w:spacing w:before="0" w:after="0" w:line="336" w:lineRule="auto"/>
              <w:ind w:left="228"/>
              <w:jc w:val="both"/>
            </w:pPr>
            <w:r>
              <w:rPr>
                <w:rFonts w:ascii="Times New Roman" w:hAnsi="Times New Roman"/>
                <w:b w:val="0"/>
                <w:i w:val="0"/>
                <w:color w:val="000000"/>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14:paraId="285B8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A1076B3">
            <w:pPr>
              <w:spacing w:before="0" w:after="0" w:line="336" w:lineRule="auto"/>
              <w:ind w:left="228"/>
              <w:jc w:val="center"/>
            </w:pPr>
            <w:r>
              <w:rPr>
                <w:rFonts w:ascii="Times New Roman" w:hAnsi="Times New Roman"/>
                <w:b w:val="0"/>
                <w:i w:val="0"/>
                <w:color w:val="000000"/>
                <w:sz w:val="24"/>
              </w:rPr>
              <w:t>7</w:t>
            </w:r>
          </w:p>
        </w:tc>
        <w:tc>
          <w:tcPr>
            <w:tcW w:w="13902" w:type="dxa"/>
            <w:tcMar>
              <w:top w:w="50" w:type="dxa"/>
              <w:left w:w="100" w:type="dxa"/>
            </w:tcMar>
            <w:vAlign w:val="center"/>
          </w:tcPr>
          <w:p w14:paraId="03D04AF6">
            <w:pPr>
              <w:spacing w:before="0" w:after="0" w:line="336" w:lineRule="auto"/>
              <w:ind w:left="228"/>
              <w:jc w:val="both"/>
            </w:pPr>
            <w:r>
              <w:rPr>
                <w:rFonts w:ascii="Times New Roman" w:hAnsi="Times New Roman"/>
                <w:b w:val="0"/>
                <w:i w:val="0"/>
                <w:color w:val="000000"/>
                <w:sz w:val="24"/>
              </w:rPr>
              <w:t>Зарубежная литература</w:t>
            </w:r>
          </w:p>
        </w:tc>
      </w:tr>
      <w:tr w14:paraId="7B35D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FF83535">
            <w:pPr>
              <w:spacing w:before="0" w:after="0" w:line="336" w:lineRule="auto"/>
              <w:ind w:left="228"/>
              <w:jc w:val="center"/>
            </w:pPr>
            <w:r>
              <w:rPr>
                <w:rFonts w:ascii="Times New Roman" w:hAnsi="Times New Roman"/>
                <w:b w:val="0"/>
                <w:i w:val="0"/>
                <w:color w:val="000000"/>
                <w:sz w:val="24"/>
              </w:rPr>
              <w:t>7.1</w:t>
            </w:r>
          </w:p>
        </w:tc>
        <w:tc>
          <w:tcPr>
            <w:tcW w:w="13902" w:type="dxa"/>
            <w:tcMar>
              <w:top w:w="50" w:type="dxa"/>
              <w:left w:w="100" w:type="dxa"/>
            </w:tcMar>
            <w:vAlign w:val="center"/>
          </w:tcPr>
          <w:p w14:paraId="18871D69">
            <w:pPr>
              <w:spacing w:before="0" w:after="0" w:line="336" w:lineRule="auto"/>
              <w:ind w:left="228"/>
              <w:jc w:val="both"/>
            </w:pPr>
            <w:r>
              <w:rPr>
                <w:rFonts w:ascii="Times New Roman" w:hAnsi="Times New Roman"/>
                <w:b w:val="0"/>
                <w:i w:val="0"/>
                <w:color w:val="000000"/>
                <w:sz w:val="24"/>
              </w:rPr>
              <w:t>М. Сервантес. Роман «Хитроумный идальго Дон Кихот Ламанчский» (главы)</w:t>
            </w:r>
          </w:p>
        </w:tc>
      </w:tr>
      <w:tr w14:paraId="047D1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D1C5386">
            <w:pPr>
              <w:spacing w:before="0" w:after="0" w:line="336" w:lineRule="auto"/>
              <w:ind w:left="228"/>
              <w:jc w:val="center"/>
            </w:pPr>
            <w:r>
              <w:rPr>
                <w:rFonts w:ascii="Times New Roman" w:hAnsi="Times New Roman"/>
                <w:b w:val="0"/>
                <w:i w:val="0"/>
                <w:color w:val="000000"/>
                <w:sz w:val="24"/>
              </w:rPr>
              <w:t>7.2</w:t>
            </w:r>
          </w:p>
        </w:tc>
        <w:tc>
          <w:tcPr>
            <w:tcW w:w="13902" w:type="dxa"/>
            <w:tcMar>
              <w:top w:w="50" w:type="dxa"/>
              <w:left w:w="100" w:type="dxa"/>
            </w:tcMar>
            <w:vAlign w:val="center"/>
          </w:tcPr>
          <w:p w14:paraId="43052F60">
            <w:pPr>
              <w:spacing w:before="0" w:after="0" w:line="336" w:lineRule="auto"/>
              <w:ind w:left="228"/>
              <w:jc w:val="both"/>
            </w:pPr>
            <w:r>
              <w:rPr>
                <w:rFonts w:ascii="Times New Roman" w:hAnsi="Times New Roman"/>
                <w:b w:val="0"/>
                <w:i w:val="0"/>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14:paraId="2F5CC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981D40E">
            <w:pPr>
              <w:spacing w:before="0" w:after="0" w:line="336" w:lineRule="auto"/>
              <w:ind w:left="228"/>
              <w:jc w:val="center"/>
            </w:pPr>
            <w:r>
              <w:rPr>
                <w:rFonts w:ascii="Times New Roman" w:hAnsi="Times New Roman"/>
                <w:b w:val="0"/>
                <w:i w:val="0"/>
                <w:color w:val="000000"/>
                <w:sz w:val="24"/>
              </w:rPr>
              <w:t>7.3</w:t>
            </w:r>
          </w:p>
        </w:tc>
        <w:tc>
          <w:tcPr>
            <w:tcW w:w="13902" w:type="dxa"/>
            <w:tcMar>
              <w:top w:w="50" w:type="dxa"/>
              <w:left w:w="100" w:type="dxa"/>
            </w:tcMar>
            <w:vAlign w:val="center"/>
          </w:tcPr>
          <w:p w14:paraId="222A2C14">
            <w:pPr>
              <w:spacing w:before="0" w:after="0" w:line="336" w:lineRule="auto"/>
              <w:ind w:left="228"/>
              <w:jc w:val="both"/>
            </w:pPr>
            <w:r>
              <w:rPr>
                <w:rFonts w:ascii="Times New Roman" w:hAnsi="Times New Roman"/>
                <w:b w:val="0"/>
                <w:i w:val="0"/>
                <w:color w:val="000000"/>
                <w:sz w:val="24"/>
              </w:rPr>
              <w:t>Антуан де Сент-Экзюпери. Повесть-сказка «Маленький принц»</w:t>
            </w:r>
          </w:p>
        </w:tc>
      </w:tr>
    </w:tbl>
    <w:p w14:paraId="0505FAEA">
      <w:pPr>
        <w:spacing w:before="0" w:after="0"/>
        <w:ind w:left="120"/>
        <w:jc w:val="left"/>
      </w:pPr>
    </w:p>
    <w:bookmarkEnd w:id="54"/>
    <w:p w14:paraId="311B825E">
      <w:pPr>
        <w:spacing w:before="199" w:after="199" w:line="336" w:lineRule="auto"/>
        <w:ind w:left="120"/>
        <w:jc w:val="left"/>
        <w:rPr>
          <w:rFonts w:ascii="Times New Roman" w:hAnsi="Times New Roman"/>
          <w:b/>
          <w:i w:val="0"/>
          <w:color w:val="000000"/>
          <w:sz w:val="28"/>
        </w:rPr>
      </w:pPr>
      <w:bookmarkStart w:id="55" w:name="block-63558505"/>
    </w:p>
    <w:p w14:paraId="1544F09F">
      <w:pPr>
        <w:spacing w:before="199" w:after="199" w:line="336" w:lineRule="auto"/>
        <w:ind w:left="120"/>
        <w:jc w:val="left"/>
        <w:rPr>
          <w:rFonts w:ascii="Times New Roman" w:hAnsi="Times New Roman"/>
          <w:b/>
          <w:i w:val="0"/>
          <w:color w:val="000000"/>
          <w:sz w:val="28"/>
        </w:rPr>
      </w:pPr>
    </w:p>
    <w:p w14:paraId="67A291B7">
      <w:pPr>
        <w:spacing w:before="199" w:after="199" w:line="336" w:lineRule="auto"/>
        <w:ind w:left="120"/>
        <w:jc w:val="left"/>
        <w:rPr>
          <w:rFonts w:ascii="Times New Roman" w:hAnsi="Times New Roman"/>
          <w:b/>
          <w:i w:val="0"/>
          <w:color w:val="000000"/>
          <w:sz w:val="28"/>
        </w:rPr>
      </w:pPr>
    </w:p>
    <w:p w14:paraId="49F69E31">
      <w:pPr>
        <w:spacing w:before="199" w:after="199" w:line="336" w:lineRule="auto"/>
        <w:ind w:left="120"/>
        <w:jc w:val="left"/>
        <w:rPr>
          <w:rFonts w:ascii="Times New Roman" w:hAnsi="Times New Roman"/>
          <w:b/>
          <w:i w:val="0"/>
          <w:color w:val="000000"/>
          <w:sz w:val="28"/>
        </w:rPr>
      </w:pPr>
    </w:p>
    <w:p w14:paraId="22B2D902">
      <w:pPr>
        <w:spacing w:before="199" w:after="199" w:line="336" w:lineRule="auto"/>
        <w:ind w:left="120"/>
        <w:jc w:val="left"/>
        <w:rPr>
          <w:rFonts w:ascii="Times New Roman" w:hAnsi="Times New Roman"/>
          <w:b/>
          <w:i w:val="0"/>
          <w:color w:val="000000"/>
          <w:sz w:val="28"/>
        </w:rPr>
      </w:pPr>
    </w:p>
    <w:p w14:paraId="4F733C21">
      <w:pPr>
        <w:spacing w:before="199" w:after="199" w:line="336" w:lineRule="auto"/>
        <w:jc w:val="left"/>
      </w:pPr>
      <w:r>
        <w:rPr>
          <w:rFonts w:ascii="Times New Roman" w:hAnsi="Times New Roman"/>
          <w:b/>
          <w:i w:val="0"/>
          <w:color w:val="000000"/>
          <w:sz w:val="28"/>
        </w:rPr>
        <w:t>ПРОВЕРЯЕМЫЕ НА ОГЭ ПО ЛИТЕРАТУРЕ ТРЕБОВАНИЯ К РЕЗУЛЬТАТАМ ОСВОЕНИЯ ОСНОВНОЙ ОБРАЗОВАТЕЛЬНОЙ ПРОГРАММЫ ОСНОВНОГО ОБЩЕГО ОБРАЗОВАНИЯ</w:t>
      </w:r>
    </w:p>
    <w:p w14:paraId="4A039D4F">
      <w:pPr>
        <w:spacing w:before="0" w:after="0" w:line="336" w:lineRule="auto"/>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9"/>
        <w:gridCol w:w="7260"/>
      </w:tblGrid>
      <w:tr w14:paraId="7091A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881" w:type="dxa"/>
            <w:tcMar>
              <w:top w:w="50" w:type="dxa"/>
              <w:left w:w="100" w:type="dxa"/>
            </w:tcMar>
            <w:vAlign w:val="center"/>
          </w:tcPr>
          <w:p w14:paraId="2428167B">
            <w:pPr>
              <w:spacing w:before="0" w:after="0"/>
              <w:ind w:left="101"/>
              <w:jc w:val="left"/>
            </w:pPr>
            <w:r>
              <w:rPr>
                <w:rFonts w:ascii="Times New Roman" w:hAnsi="Times New Roman"/>
                <w:b/>
                <w:i w:val="0"/>
                <w:color w:val="000000"/>
                <w:sz w:val="24"/>
              </w:rPr>
              <w:t xml:space="preserve"> Код проверяемого требования </w:t>
            </w:r>
          </w:p>
        </w:tc>
        <w:tc>
          <w:tcPr>
            <w:tcW w:w="12223" w:type="dxa"/>
            <w:tcMar>
              <w:top w:w="50" w:type="dxa"/>
              <w:left w:w="100" w:type="dxa"/>
            </w:tcMar>
            <w:vAlign w:val="center"/>
          </w:tcPr>
          <w:p w14:paraId="3BA4D47D">
            <w:pPr>
              <w:spacing w:before="0" w:after="0"/>
              <w:ind w:left="101"/>
              <w:jc w:val="left"/>
            </w:pPr>
            <w:r>
              <w:rPr>
                <w:rFonts w:ascii="Times New Roman" w:hAnsi="Times New Roman"/>
                <w:b/>
                <w:i w:val="0"/>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14:paraId="74A30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1167F040">
            <w:pPr>
              <w:spacing w:before="0" w:after="0" w:line="312" w:lineRule="auto"/>
              <w:ind w:left="194"/>
              <w:jc w:val="center"/>
            </w:pPr>
            <w:r>
              <w:rPr>
                <w:rFonts w:ascii="Times New Roman" w:hAnsi="Times New Roman"/>
                <w:b w:val="0"/>
                <w:i w:val="0"/>
                <w:color w:val="000000"/>
                <w:sz w:val="24"/>
              </w:rPr>
              <w:t>1</w:t>
            </w:r>
          </w:p>
        </w:tc>
        <w:tc>
          <w:tcPr>
            <w:tcW w:w="12223" w:type="dxa"/>
            <w:tcMar>
              <w:top w:w="50" w:type="dxa"/>
              <w:left w:w="100" w:type="dxa"/>
            </w:tcMar>
            <w:vAlign w:val="center"/>
          </w:tcPr>
          <w:p w14:paraId="67FD7D49">
            <w:pPr>
              <w:spacing w:before="0" w:after="0" w:line="312" w:lineRule="auto"/>
              <w:ind w:left="194"/>
              <w:jc w:val="both"/>
            </w:pPr>
            <w:r>
              <w:rPr>
                <w:rFonts w:ascii="Times New Roman" w:hAnsi="Times New Roman"/>
                <w:b w:val="0"/>
                <w:i w:val="0"/>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14:paraId="66073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111B8765">
            <w:pPr>
              <w:spacing w:before="0" w:after="0" w:line="312" w:lineRule="auto"/>
              <w:ind w:left="194"/>
              <w:jc w:val="center"/>
            </w:pPr>
            <w:r>
              <w:rPr>
                <w:rFonts w:ascii="Times New Roman" w:hAnsi="Times New Roman"/>
                <w:b w:val="0"/>
                <w:i w:val="0"/>
                <w:color w:val="000000"/>
                <w:sz w:val="24"/>
              </w:rPr>
              <w:t>2</w:t>
            </w:r>
          </w:p>
        </w:tc>
        <w:tc>
          <w:tcPr>
            <w:tcW w:w="12223" w:type="dxa"/>
            <w:tcMar>
              <w:top w:w="50" w:type="dxa"/>
              <w:left w:w="100" w:type="dxa"/>
            </w:tcMar>
            <w:vAlign w:val="center"/>
          </w:tcPr>
          <w:p w14:paraId="28673914">
            <w:pPr>
              <w:spacing w:before="0" w:after="0" w:line="312" w:lineRule="auto"/>
              <w:ind w:left="194"/>
              <w:jc w:val="both"/>
            </w:pPr>
            <w:r>
              <w:rPr>
                <w:rFonts w:ascii="Times New Roman" w:hAnsi="Times New Roman"/>
                <w:b w:val="0"/>
                <w:i w:val="0"/>
                <w:color w:val="000000"/>
                <w:spacing w:val="-2"/>
                <w:sz w:val="24"/>
              </w:rPr>
              <w:t>Понимание специфики литературы</w:t>
            </w:r>
            <w:r>
              <w:rPr>
                <w:rFonts w:ascii="Times New Roman" w:hAnsi="Times New Roman"/>
                <w:b w:val="0"/>
                <w:i w:val="0"/>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14:paraId="5C717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16E82C4F">
            <w:pPr>
              <w:spacing w:before="0" w:after="0" w:line="312" w:lineRule="auto"/>
              <w:ind w:left="194"/>
              <w:jc w:val="center"/>
            </w:pPr>
            <w:r>
              <w:rPr>
                <w:rFonts w:ascii="Times New Roman" w:hAnsi="Times New Roman"/>
                <w:b w:val="0"/>
                <w:i w:val="0"/>
                <w:color w:val="000000"/>
                <w:sz w:val="24"/>
              </w:rPr>
              <w:t>3</w:t>
            </w:r>
          </w:p>
        </w:tc>
        <w:tc>
          <w:tcPr>
            <w:tcW w:w="12223" w:type="dxa"/>
            <w:tcMar>
              <w:top w:w="50" w:type="dxa"/>
              <w:left w:w="100" w:type="dxa"/>
            </w:tcMar>
            <w:vAlign w:val="center"/>
          </w:tcPr>
          <w:p w14:paraId="299A2998">
            <w:pPr>
              <w:spacing w:before="0" w:after="0" w:line="312" w:lineRule="auto"/>
              <w:ind w:left="194"/>
              <w:jc w:val="both"/>
            </w:pPr>
            <w:r>
              <w:rPr>
                <w:rFonts w:ascii="Times New Roman" w:hAnsi="Times New Roman"/>
                <w:b w:val="0"/>
                <w:i w:val="0"/>
                <w:color w:val="000000"/>
                <w:spacing w:val="-6"/>
                <w:sz w:val="24"/>
              </w:rPr>
              <w:t>Овладение умениями эстетического</w:t>
            </w:r>
            <w:r>
              <w:rPr>
                <w:rFonts w:ascii="Times New Roman" w:hAnsi="Times New Roman"/>
                <w:b w:val="0"/>
                <w:i w:val="0"/>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14:paraId="02D7F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5B7273E2">
            <w:pPr>
              <w:spacing w:before="0" w:after="0" w:line="312" w:lineRule="auto"/>
              <w:ind w:left="194"/>
              <w:jc w:val="center"/>
            </w:pPr>
            <w:r>
              <w:rPr>
                <w:rFonts w:ascii="Times New Roman" w:hAnsi="Times New Roman"/>
                <w:b w:val="0"/>
                <w:i w:val="0"/>
                <w:color w:val="000000"/>
                <w:sz w:val="24"/>
              </w:rPr>
              <w:t>4</w:t>
            </w:r>
          </w:p>
        </w:tc>
        <w:tc>
          <w:tcPr>
            <w:tcW w:w="12223" w:type="dxa"/>
            <w:tcMar>
              <w:top w:w="50" w:type="dxa"/>
              <w:left w:w="100" w:type="dxa"/>
            </w:tcMar>
            <w:vAlign w:val="center"/>
          </w:tcPr>
          <w:p w14:paraId="32592DC9">
            <w:pPr>
              <w:spacing w:before="0" w:after="0" w:line="312" w:lineRule="auto"/>
              <w:ind w:left="194"/>
              <w:jc w:val="both"/>
            </w:pPr>
            <w:r>
              <w:rPr>
                <w:rFonts w:ascii="Times New Roman" w:hAnsi="Times New Roman"/>
                <w:b w:val="0"/>
                <w:i w:val="0"/>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b w:val="0"/>
                <w:i w:val="0"/>
                <w:color w:val="000000"/>
                <w:spacing w:val="-4"/>
                <w:sz w:val="24"/>
              </w:rPr>
              <w:t>собственных оценок и наблюдений</w:t>
            </w:r>
          </w:p>
        </w:tc>
      </w:tr>
      <w:tr w14:paraId="11C72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7E16C473">
            <w:pPr>
              <w:spacing w:before="0" w:after="0" w:line="312" w:lineRule="auto"/>
              <w:ind w:left="194"/>
              <w:jc w:val="center"/>
            </w:pPr>
            <w:r>
              <w:rPr>
                <w:rFonts w:ascii="Times New Roman" w:hAnsi="Times New Roman"/>
                <w:b w:val="0"/>
                <w:i w:val="0"/>
                <w:color w:val="000000"/>
                <w:sz w:val="24"/>
              </w:rPr>
              <w:t>5</w:t>
            </w:r>
          </w:p>
        </w:tc>
        <w:tc>
          <w:tcPr>
            <w:tcW w:w="12223" w:type="dxa"/>
            <w:tcMar>
              <w:top w:w="50" w:type="dxa"/>
              <w:left w:w="100" w:type="dxa"/>
            </w:tcMar>
            <w:vAlign w:val="center"/>
          </w:tcPr>
          <w:p w14:paraId="54072225">
            <w:pPr>
              <w:spacing w:before="0" w:after="0" w:line="312" w:lineRule="auto"/>
              <w:ind w:left="194"/>
              <w:jc w:val="both"/>
            </w:pPr>
            <w:r>
              <w:rPr>
                <w:rFonts w:ascii="Times New Roman" w:hAnsi="Times New Roman"/>
                <w:b w:val="0"/>
                <w:i w:val="0"/>
                <w:color w:val="000000"/>
                <w:sz w:val="24"/>
              </w:rPr>
              <w:t>Умение рассматривать изученные произведения в рамках историко-</w:t>
            </w:r>
            <w:r>
              <w:rPr>
                <w:rFonts w:ascii="Times New Roman" w:hAnsi="Times New Roman"/>
                <w:b w:val="0"/>
                <w:i w:val="0"/>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b w:val="0"/>
                <w:i w:val="0"/>
                <w:color w:val="000000"/>
                <w:sz w:val="24"/>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14:paraId="22F33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7817EBA4">
            <w:pPr>
              <w:spacing w:before="0" w:after="0" w:line="312" w:lineRule="auto"/>
              <w:ind w:left="194"/>
              <w:jc w:val="center"/>
            </w:pPr>
            <w:r>
              <w:rPr>
                <w:rFonts w:ascii="Times New Roman" w:hAnsi="Times New Roman"/>
                <w:b w:val="0"/>
                <w:i w:val="0"/>
                <w:color w:val="000000"/>
                <w:sz w:val="24"/>
              </w:rPr>
              <w:t>6</w:t>
            </w:r>
          </w:p>
        </w:tc>
        <w:tc>
          <w:tcPr>
            <w:tcW w:w="12223" w:type="dxa"/>
            <w:tcMar>
              <w:top w:w="50" w:type="dxa"/>
              <w:left w:w="100" w:type="dxa"/>
            </w:tcMar>
            <w:vAlign w:val="center"/>
          </w:tcPr>
          <w:p w14:paraId="2E001A14">
            <w:pPr>
              <w:spacing w:before="0" w:after="0" w:line="312" w:lineRule="auto"/>
              <w:ind w:left="194"/>
              <w:jc w:val="both"/>
            </w:pPr>
            <w:r>
              <w:rPr>
                <w:rFonts w:ascii="Times New Roman" w:hAnsi="Times New Roman"/>
                <w:b w:val="0"/>
                <w:i w:val="0"/>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14:paraId="491A5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60A9A025">
            <w:pPr>
              <w:spacing w:before="0" w:after="0" w:line="312" w:lineRule="auto"/>
              <w:ind w:left="194"/>
              <w:jc w:val="center"/>
            </w:pPr>
            <w:r>
              <w:rPr>
                <w:rFonts w:ascii="Times New Roman" w:hAnsi="Times New Roman"/>
                <w:b w:val="0"/>
                <w:i w:val="0"/>
                <w:color w:val="000000"/>
                <w:sz w:val="24"/>
              </w:rPr>
              <w:t>7</w:t>
            </w:r>
          </w:p>
        </w:tc>
        <w:tc>
          <w:tcPr>
            <w:tcW w:w="12223" w:type="dxa"/>
            <w:tcMar>
              <w:top w:w="50" w:type="dxa"/>
              <w:left w:w="100" w:type="dxa"/>
            </w:tcMar>
            <w:vAlign w:val="center"/>
          </w:tcPr>
          <w:p w14:paraId="29F5BD5F">
            <w:pPr>
              <w:spacing w:before="0" w:after="0" w:line="312" w:lineRule="auto"/>
              <w:ind w:left="194"/>
              <w:jc w:val="both"/>
            </w:pPr>
            <w:r>
              <w:rPr>
                <w:rFonts w:ascii="Times New Roman" w:hAnsi="Times New Roman"/>
                <w:b w:val="0"/>
                <w:i w:val="0"/>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278EE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59E41CF5">
            <w:pPr>
              <w:spacing w:before="0" w:after="0" w:line="312" w:lineRule="auto"/>
              <w:ind w:left="194"/>
              <w:jc w:val="center"/>
            </w:pPr>
            <w:r>
              <w:rPr>
                <w:rFonts w:ascii="Times New Roman" w:hAnsi="Times New Roman"/>
                <w:b w:val="0"/>
                <w:i w:val="0"/>
                <w:color w:val="000000"/>
                <w:sz w:val="24"/>
              </w:rPr>
              <w:t>8</w:t>
            </w:r>
          </w:p>
        </w:tc>
        <w:tc>
          <w:tcPr>
            <w:tcW w:w="12223" w:type="dxa"/>
            <w:tcMar>
              <w:top w:w="50" w:type="dxa"/>
              <w:left w:w="100" w:type="dxa"/>
            </w:tcMar>
            <w:vAlign w:val="center"/>
          </w:tcPr>
          <w:p w14:paraId="530552EF">
            <w:pPr>
              <w:spacing w:before="0" w:after="0" w:line="312" w:lineRule="auto"/>
              <w:ind w:left="194"/>
              <w:jc w:val="both"/>
            </w:pPr>
            <w:r>
              <w:rPr>
                <w:rFonts w:ascii="Times New Roman" w:hAnsi="Times New Roman"/>
                <w:b w:val="0"/>
                <w:i w:val="0"/>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14:paraId="412C6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131C2054">
            <w:pPr>
              <w:spacing w:before="0" w:after="0" w:line="312" w:lineRule="auto"/>
              <w:ind w:left="194"/>
              <w:jc w:val="center"/>
            </w:pPr>
            <w:r>
              <w:rPr>
                <w:rFonts w:ascii="Times New Roman" w:hAnsi="Times New Roman"/>
                <w:b w:val="0"/>
                <w:i w:val="0"/>
                <w:color w:val="000000"/>
                <w:sz w:val="24"/>
              </w:rPr>
              <w:t>9</w:t>
            </w:r>
          </w:p>
        </w:tc>
        <w:tc>
          <w:tcPr>
            <w:tcW w:w="12223" w:type="dxa"/>
            <w:tcMar>
              <w:top w:w="50" w:type="dxa"/>
              <w:left w:w="100" w:type="dxa"/>
            </w:tcMar>
            <w:vAlign w:val="center"/>
          </w:tcPr>
          <w:p w14:paraId="6417DBEA">
            <w:pPr>
              <w:spacing w:before="0" w:after="0" w:line="312" w:lineRule="auto"/>
              <w:ind w:left="194"/>
              <w:jc w:val="both"/>
            </w:pPr>
            <w:r>
              <w:rPr>
                <w:rFonts w:ascii="Times New Roman" w:hAnsi="Times New Roman"/>
                <w:b w:val="0"/>
                <w:i w:val="0"/>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14:paraId="37625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7B3ECB94">
            <w:pPr>
              <w:spacing w:before="0" w:after="0" w:line="312" w:lineRule="auto"/>
              <w:ind w:left="194"/>
              <w:jc w:val="center"/>
            </w:pPr>
            <w:r>
              <w:rPr>
                <w:rFonts w:ascii="Times New Roman" w:hAnsi="Times New Roman"/>
                <w:b w:val="0"/>
                <w:i w:val="0"/>
                <w:color w:val="000000"/>
                <w:sz w:val="24"/>
              </w:rPr>
              <w:t>10</w:t>
            </w:r>
          </w:p>
        </w:tc>
        <w:tc>
          <w:tcPr>
            <w:tcW w:w="12223" w:type="dxa"/>
            <w:tcMar>
              <w:top w:w="50" w:type="dxa"/>
              <w:left w:w="100" w:type="dxa"/>
            </w:tcMar>
            <w:vAlign w:val="center"/>
          </w:tcPr>
          <w:p w14:paraId="102BD695">
            <w:pPr>
              <w:spacing w:before="0" w:after="0" w:line="312" w:lineRule="auto"/>
              <w:ind w:left="194"/>
              <w:jc w:val="both"/>
            </w:pPr>
            <w:r>
              <w:rPr>
                <w:rFonts w:ascii="Times New Roman" w:hAnsi="Times New Roman"/>
                <w:b w:val="0"/>
                <w:i w:val="0"/>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14:paraId="018F4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002A929F">
            <w:pPr>
              <w:spacing w:before="0" w:after="0" w:line="312" w:lineRule="auto"/>
              <w:ind w:left="194"/>
              <w:jc w:val="center"/>
            </w:pPr>
            <w:r>
              <w:rPr>
                <w:rFonts w:ascii="Times New Roman" w:hAnsi="Times New Roman"/>
                <w:b w:val="0"/>
                <w:i w:val="0"/>
                <w:color w:val="000000"/>
                <w:sz w:val="24"/>
              </w:rPr>
              <w:t>11</w:t>
            </w:r>
          </w:p>
        </w:tc>
        <w:tc>
          <w:tcPr>
            <w:tcW w:w="12223" w:type="dxa"/>
            <w:tcMar>
              <w:top w:w="50" w:type="dxa"/>
              <w:left w:w="100" w:type="dxa"/>
            </w:tcMar>
            <w:vAlign w:val="center"/>
          </w:tcPr>
          <w:p w14:paraId="4E01FB06">
            <w:pPr>
              <w:spacing w:before="0" w:after="0" w:line="312" w:lineRule="auto"/>
              <w:ind w:left="194"/>
              <w:jc w:val="both"/>
            </w:pPr>
            <w:r>
              <w:rPr>
                <w:rFonts w:ascii="Times New Roman" w:hAnsi="Times New Roman"/>
                <w:b w:val="0"/>
                <w:i w:val="0"/>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14:paraId="4AF29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779B099E">
            <w:pPr>
              <w:spacing w:before="0" w:after="0" w:line="312" w:lineRule="auto"/>
              <w:ind w:left="194"/>
              <w:jc w:val="center"/>
            </w:pPr>
            <w:r>
              <w:rPr>
                <w:rFonts w:ascii="Times New Roman" w:hAnsi="Times New Roman"/>
                <w:b w:val="0"/>
                <w:i w:val="0"/>
                <w:color w:val="000000"/>
                <w:sz w:val="24"/>
              </w:rPr>
              <w:t>12</w:t>
            </w:r>
          </w:p>
        </w:tc>
        <w:tc>
          <w:tcPr>
            <w:tcW w:w="12223" w:type="dxa"/>
            <w:tcMar>
              <w:top w:w="50" w:type="dxa"/>
              <w:left w:w="100" w:type="dxa"/>
            </w:tcMar>
            <w:vAlign w:val="center"/>
          </w:tcPr>
          <w:p w14:paraId="33EBFBA1">
            <w:pPr>
              <w:spacing w:before="0" w:after="0" w:line="312" w:lineRule="auto"/>
              <w:ind w:left="194"/>
              <w:jc w:val="both"/>
            </w:pPr>
            <w:r>
              <w:rPr>
                <w:rFonts w:ascii="Times New Roman" w:hAnsi="Times New Roman"/>
                <w:b w:val="0"/>
                <w:i w:val="0"/>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14:paraId="37D6F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7E6E5C72">
            <w:pPr>
              <w:spacing w:before="0" w:after="0" w:line="312" w:lineRule="auto"/>
              <w:ind w:left="194"/>
              <w:jc w:val="center"/>
            </w:pPr>
            <w:r>
              <w:rPr>
                <w:rFonts w:ascii="Times New Roman" w:hAnsi="Times New Roman"/>
                <w:b w:val="0"/>
                <w:i w:val="0"/>
                <w:color w:val="000000"/>
                <w:sz w:val="24"/>
              </w:rPr>
              <w:t>13</w:t>
            </w:r>
          </w:p>
        </w:tc>
        <w:tc>
          <w:tcPr>
            <w:tcW w:w="12223" w:type="dxa"/>
            <w:tcMar>
              <w:top w:w="50" w:type="dxa"/>
              <w:left w:w="100" w:type="dxa"/>
            </w:tcMar>
            <w:vAlign w:val="center"/>
          </w:tcPr>
          <w:p w14:paraId="0F3420C3">
            <w:pPr>
              <w:spacing w:before="0" w:after="0" w:line="312" w:lineRule="auto"/>
              <w:ind w:left="194"/>
              <w:jc w:val="both"/>
            </w:pPr>
            <w:r>
              <w:rPr>
                <w:rFonts w:ascii="Times New Roman" w:hAnsi="Times New Roman"/>
                <w:b w:val="0"/>
                <w:i w:val="0"/>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14:paraId="3DE52D87">
      <w:pPr>
        <w:spacing w:before="0" w:after="0" w:line="336" w:lineRule="auto"/>
        <w:ind w:left="120"/>
        <w:jc w:val="left"/>
      </w:pPr>
    </w:p>
    <w:p w14:paraId="11D6AB83">
      <w:pPr>
        <w:sectPr>
          <w:pgSz w:w="11906" w:h="16383"/>
          <w:cols w:space="720" w:num="1"/>
        </w:sectPr>
      </w:pPr>
      <w:bookmarkStart w:id="56" w:name="block-63558505"/>
    </w:p>
    <w:bookmarkEnd w:id="55"/>
    <w:bookmarkEnd w:id="56"/>
    <w:p w14:paraId="73CBBAF2">
      <w:pPr>
        <w:spacing w:before="199" w:after="199" w:line="336" w:lineRule="auto"/>
        <w:ind w:left="120"/>
        <w:jc w:val="left"/>
      </w:pPr>
      <w:bookmarkStart w:id="57" w:name="block-63558506"/>
      <w:r>
        <w:rPr>
          <w:rFonts w:ascii="Times New Roman" w:hAnsi="Times New Roman"/>
          <w:b/>
          <w:i w:val="0"/>
          <w:color w:val="000000"/>
          <w:sz w:val="28"/>
        </w:rPr>
        <w:t>ПЕРЕЧЕНЬ ЭЛЕМЕНТОВ СОДЕРЖАНИЯ, ПРОВЕРЯЕМЫХ НА ОГЭ ПО ЛИТЕРАТУРЕ</w:t>
      </w:r>
    </w:p>
    <w:p w14:paraId="153FB106">
      <w:pPr>
        <w:spacing w:before="0" w:after="0" w:line="336" w:lineRule="auto"/>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6"/>
        <w:gridCol w:w="6793"/>
      </w:tblGrid>
      <w:tr w14:paraId="0E5D9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8DC9468">
            <w:pPr>
              <w:spacing w:before="0" w:after="0"/>
              <w:ind w:left="135"/>
              <w:jc w:val="left"/>
            </w:pPr>
            <w:r>
              <w:rPr>
                <w:rFonts w:ascii="Times New Roman" w:hAnsi="Times New Roman"/>
                <w:b/>
                <w:i w:val="0"/>
                <w:color w:val="000000"/>
                <w:sz w:val="24"/>
              </w:rPr>
              <w:t xml:space="preserve"> Код </w:t>
            </w:r>
          </w:p>
        </w:tc>
        <w:tc>
          <w:tcPr>
            <w:tcW w:w="12674" w:type="dxa"/>
            <w:tcMar>
              <w:top w:w="50" w:type="dxa"/>
              <w:left w:w="100" w:type="dxa"/>
            </w:tcMar>
            <w:vAlign w:val="center"/>
          </w:tcPr>
          <w:p w14:paraId="0B087A74">
            <w:pPr>
              <w:spacing w:before="0" w:after="0"/>
              <w:ind w:left="135"/>
              <w:jc w:val="left"/>
            </w:pPr>
            <w:r>
              <w:rPr>
                <w:rFonts w:ascii="Times New Roman" w:hAnsi="Times New Roman"/>
                <w:b/>
                <w:i w:val="0"/>
                <w:color w:val="000000"/>
                <w:sz w:val="24"/>
              </w:rPr>
              <w:t xml:space="preserve"> Проверяемый элемент содержания </w:t>
            </w:r>
          </w:p>
        </w:tc>
      </w:tr>
      <w:tr w14:paraId="41744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48276362">
            <w:pPr>
              <w:spacing w:before="0" w:after="0" w:line="336" w:lineRule="auto"/>
              <w:ind w:left="228"/>
              <w:jc w:val="center"/>
            </w:pPr>
            <w:r>
              <w:rPr>
                <w:rFonts w:ascii="Times New Roman" w:hAnsi="Times New Roman"/>
                <w:b w:val="0"/>
                <w:i w:val="0"/>
                <w:color w:val="000000"/>
                <w:sz w:val="24"/>
              </w:rPr>
              <w:t>###Par###1 1</w:t>
            </w:r>
          </w:p>
        </w:tc>
        <w:tc>
          <w:tcPr>
            <w:tcW w:w="12674" w:type="dxa"/>
            <w:tcMar>
              <w:top w:w="50" w:type="dxa"/>
              <w:left w:w="100" w:type="dxa"/>
            </w:tcMar>
            <w:vAlign w:val="center"/>
          </w:tcPr>
          <w:p w14:paraId="510B76E6">
            <w:pPr>
              <w:spacing w:before="0" w:after="0" w:line="336" w:lineRule="auto"/>
              <w:ind w:left="228"/>
              <w:jc w:val="both"/>
            </w:pPr>
            <w:r>
              <w:rPr>
                <w:rFonts w:ascii="Times New Roman" w:hAnsi="Times New Roman"/>
                <w:b w:val="0"/>
                <w:i w:val="0"/>
                <w:color w:val="000000"/>
                <w:sz w:val="24"/>
              </w:rPr>
              <w:t>«Слово о полку Игореве»</w:t>
            </w:r>
          </w:p>
        </w:tc>
      </w:tr>
      <w:tr w14:paraId="2ABEB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CF98BCB">
            <w:pPr>
              <w:spacing w:before="0" w:after="0" w:line="336" w:lineRule="auto"/>
              <w:ind w:left="228"/>
              <w:jc w:val="center"/>
            </w:pPr>
            <w:r>
              <w:rPr>
                <w:rFonts w:ascii="Times New Roman" w:hAnsi="Times New Roman"/>
                <w:b w:val="0"/>
                <w:i w:val="0"/>
                <w:color w:val="000000"/>
                <w:sz w:val="24"/>
              </w:rPr>
              <w:t>###Par###2 2</w:t>
            </w:r>
          </w:p>
        </w:tc>
        <w:tc>
          <w:tcPr>
            <w:tcW w:w="12674" w:type="dxa"/>
            <w:tcMar>
              <w:top w:w="50" w:type="dxa"/>
              <w:left w:w="100" w:type="dxa"/>
            </w:tcMar>
            <w:vAlign w:val="center"/>
          </w:tcPr>
          <w:p w14:paraId="563B0127">
            <w:pPr>
              <w:spacing w:before="0" w:after="0" w:line="336" w:lineRule="auto"/>
              <w:ind w:left="228"/>
              <w:jc w:val="both"/>
            </w:pPr>
            <w:r>
              <w:rPr>
                <w:rFonts w:ascii="Times New Roman" w:hAnsi="Times New Roman"/>
                <w:b w:val="0"/>
                <w:i w:val="0"/>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14:paraId="1E2F3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49A22FF8">
            <w:pPr>
              <w:spacing w:before="0" w:after="0" w:line="336" w:lineRule="auto"/>
              <w:ind w:left="228"/>
              <w:jc w:val="center"/>
            </w:pPr>
            <w:r>
              <w:rPr>
                <w:rFonts w:ascii="Times New Roman" w:hAnsi="Times New Roman"/>
                <w:b w:val="0"/>
                <w:i w:val="0"/>
                <w:color w:val="000000"/>
                <w:sz w:val="24"/>
              </w:rPr>
              <w:t>###Par###3 3</w:t>
            </w:r>
          </w:p>
        </w:tc>
        <w:tc>
          <w:tcPr>
            <w:tcW w:w="12674" w:type="dxa"/>
            <w:tcMar>
              <w:top w:w="50" w:type="dxa"/>
              <w:left w:w="100" w:type="dxa"/>
            </w:tcMar>
            <w:vAlign w:val="center"/>
          </w:tcPr>
          <w:p w14:paraId="2DF8B5A3">
            <w:pPr>
              <w:spacing w:before="0" w:after="0" w:line="336" w:lineRule="auto"/>
              <w:ind w:left="228"/>
              <w:jc w:val="both"/>
            </w:pPr>
            <w:r>
              <w:rPr>
                <w:rFonts w:ascii="Times New Roman" w:hAnsi="Times New Roman"/>
                <w:b w:val="0"/>
                <w:i w:val="0"/>
                <w:color w:val="000000"/>
                <w:sz w:val="24"/>
              </w:rPr>
              <w:t>Д.И. Фонвизин. Комедия «Недоросль»</w:t>
            </w:r>
          </w:p>
        </w:tc>
      </w:tr>
      <w:tr w14:paraId="470A8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4E4791C0">
            <w:pPr>
              <w:spacing w:before="0" w:after="0" w:line="336" w:lineRule="auto"/>
              <w:ind w:left="228"/>
              <w:jc w:val="center"/>
            </w:pPr>
            <w:r>
              <w:rPr>
                <w:rFonts w:ascii="Times New Roman" w:hAnsi="Times New Roman"/>
                <w:b w:val="0"/>
                <w:i w:val="0"/>
                <w:color w:val="000000"/>
                <w:sz w:val="24"/>
              </w:rPr>
              <w:t>###Par###4 4</w:t>
            </w:r>
          </w:p>
        </w:tc>
        <w:tc>
          <w:tcPr>
            <w:tcW w:w="12674" w:type="dxa"/>
            <w:tcMar>
              <w:top w:w="50" w:type="dxa"/>
              <w:left w:w="100" w:type="dxa"/>
            </w:tcMar>
            <w:vAlign w:val="center"/>
          </w:tcPr>
          <w:p w14:paraId="7F5858AF">
            <w:pPr>
              <w:spacing w:before="0" w:after="0" w:line="336" w:lineRule="auto"/>
              <w:ind w:left="228"/>
              <w:jc w:val="both"/>
            </w:pPr>
            <w:r>
              <w:rPr>
                <w:rFonts w:ascii="Times New Roman" w:hAnsi="Times New Roman"/>
                <w:b w:val="0"/>
                <w:i w:val="0"/>
                <w:color w:val="000000"/>
                <w:sz w:val="24"/>
              </w:rPr>
              <w:t>Г.Р. Державин. Стихотворения</w:t>
            </w:r>
          </w:p>
        </w:tc>
      </w:tr>
      <w:tr w14:paraId="15A6C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2EF99B5">
            <w:pPr>
              <w:spacing w:before="0" w:after="0" w:line="336" w:lineRule="auto"/>
              <w:ind w:left="228"/>
              <w:jc w:val="center"/>
            </w:pPr>
            <w:r>
              <w:rPr>
                <w:rFonts w:ascii="Times New Roman" w:hAnsi="Times New Roman"/>
                <w:b w:val="0"/>
                <w:i w:val="0"/>
                <w:color w:val="000000"/>
                <w:sz w:val="24"/>
              </w:rPr>
              <w:t>###Par###5 5</w:t>
            </w:r>
          </w:p>
        </w:tc>
        <w:tc>
          <w:tcPr>
            <w:tcW w:w="12674" w:type="dxa"/>
            <w:tcMar>
              <w:top w:w="50" w:type="dxa"/>
              <w:left w:w="100" w:type="dxa"/>
            </w:tcMar>
            <w:vAlign w:val="center"/>
          </w:tcPr>
          <w:p w14:paraId="64383231">
            <w:pPr>
              <w:spacing w:before="0" w:after="0" w:line="336" w:lineRule="auto"/>
              <w:ind w:left="228"/>
              <w:jc w:val="both"/>
            </w:pPr>
            <w:r>
              <w:rPr>
                <w:rFonts w:ascii="Times New Roman" w:hAnsi="Times New Roman"/>
                <w:b w:val="0"/>
                <w:i w:val="0"/>
                <w:color w:val="000000"/>
                <w:sz w:val="24"/>
              </w:rPr>
              <w:t>Н.М. Карамзин. Повесть «Бедная Лиза»</w:t>
            </w:r>
          </w:p>
        </w:tc>
      </w:tr>
      <w:tr w14:paraId="103FC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0AE524C4">
            <w:pPr>
              <w:spacing w:before="0" w:after="0" w:line="336" w:lineRule="auto"/>
              <w:ind w:left="228"/>
              <w:jc w:val="center"/>
            </w:pPr>
            <w:r>
              <w:rPr>
                <w:rFonts w:ascii="Times New Roman" w:hAnsi="Times New Roman"/>
                <w:b w:val="0"/>
                <w:i w:val="0"/>
                <w:color w:val="000000"/>
                <w:sz w:val="24"/>
              </w:rPr>
              <w:t>###Par###6 6</w:t>
            </w:r>
          </w:p>
        </w:tc>
        <w:tc>
          <w:tcPr>
            <w:tcW w:w="12674" w:type="dxa"/>
            <w:tcMar>
              <w:top w:w="50" w:type="dxa"/>
              <w:left w:w="100" w:type="dxa"/>
            </w:tcMar>
            <w:vAlign w:val="center"/>
          </w:tcPr>
          <w:p w14:paraId="04FBA266">
            <w:pPr>
              <w:spacing w:before="0" w:after="0" w:line="336" w:lineRule="auto"/>
              <w:ind w:left="228"/>
              <w:jc w:val="both"/>
            </w:pPr>
            <w:r>
              <w:rPr>
                <w:rFonts w:ascii="Times New Roman" w:hAnsi="Times New Roman"/>
                <w:b w:val="0"/>
                <w:i w:val="0"/>
                <w:color w:val="000000"/>
                <w:sz w:val="24"/>
              </w:rPr>
              <w:t>И.А. Крылов. Басни</w:t>
            </w:r>
          </w:p>
        </w:tc>
      </w:tr>
      <w:tr w14:paraId="794A3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0C9532B">
            <w:pPr>
              <w:spacing w:before="0" w:after="0" w:line="336" w:lineRule="auto"/>
              <w:ind w:left="228"/>
              <w:jc w:val="center"/>
            </w:pPr>
            <w:r>
              <w:rPr>
                <w:rFonts w:ascii="Times New Roman" w:hAnsi="Times New Roman"/>
                <w:b w:val="0"/>
                <w:i w:val="0"/>
                <w:color w:val="000000"/>
                <w:sz w:val="24"/>
              </w:rPr>
              <w:t>###Par###7 7</w:t>
            </w:r>
          </w:p>
        </w:tc>
        <w:tc>
          <w:tcPr>
            <w:tcW w:w="12674" w:type="dxa"/>
            <w:tcMar>
              <w:top w:w="50" w:type="dxa"/>
              <w:left w:w="100" w:type="dxa"/>
            </w:tcMar>
            <w:vAlign w:val="center"/>
          </w:tcPr>
          <w:p w14:paraId="77E31786">
            <w:pPr>
              <w:spacing w:before="0" w:after="0" w:line="336" w:lineRule="auto"/>
              <w:ind w:left="228"/>
              <w:jc w:val="both"/>
            </w:pPr>
            <w:r>
              <w:rPr>
                <w:rFonts w:ascii="Times New Roman" w:hAnsi="Times New Roman"/>
                <w:b w:val="0"/>
                <w:i w:val="0"/>
                <w:color w:val="000000"/>
                <w:sz w:val="24"/>
              </w:rPr>
              <w:t>В.А. Жуковский. Стихотворения. Баллады</w:t>
            </w:r>
          </w:p>
        </w:tc>
      </w:tr>
      <w:tr w14:paraId="5EC22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8A41FBC">
            <w:pPr>
              <w:spacing w:before="0" w:after="0" w:line="336" w:lineRule="auto"/>
              <w:ind w:left="228"/>
              <w:jc w:val="center"/>
            </w:pPr>
            <w:r>
              <w:rPr>
                <w:rFonts w:ascii="Times New Roman" w:hAnsi="Times New Roman"/>
                <w:b w:val="0"/>
                <w:i w:val="0"/>
                <w:color w:val="000000"/>
                <w:sz w:val="24"/>
              </w:rPr>
              <w:t>###Par###8 8</w:t>
            </w:r>
          </w:p>
        </w:tc>
        <w:tc>
          <w:tcPr>
            <w:tcW w:w="12674" w:type="dxa"/>
            <w:tcMar>
              <w:top w:w="50" w:type="dxa"/>
              <w:left w:w="100" w:type="dxa"/>
            </w:tcMar>
            <w:vAlign w:val="center"/>
          </w:tcPr>
          <w:p w14:paraId="0A6483C7">
            <w:pPr>
              <w:spacing w:before="0" w:after="0" w:line="336" w:lineRule="auto"/>
              <w:ind w:left="228"/>
              <w:jc w:val="both"/>
            </w:pPr>
            <w:r>
              <w:rPr>
                <w:rFonts w:ascii="Times New Roman" w:hAnsi="Times New Roman"/>
                <w:b w:val="0"/>
                <w:i w:val="0"/>
                <w:color w:val="000000"/>
                <w:sz w:val="24"/>
              </w:rPr>
              <w:t>А.С. Грибоедов. Комедия «Горе от ума»</w:t>
            </w:r>
          </w:p>
        </w:tc>
      </w:tr>
      <w:tr w14:paraId="2B954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208E2EC6">
            <w:pPr>
              <w:spacing w:before="0" w:after="0" w:line="336" w:lineRule="auto"/>
              <w:ind w:left="228"/>
              <w:jc w:val="center"/>
            </w:pPr>
            <w:r>
              <w:rPr>
                <w:rFonts w:ascii="Times New Roman" w:hAnsi="Times New Roman"/>
                <w:b w:val="0"/>
                <w:i w:val="0"/>
                <w:color w:val="000000"/>
                <w:sz w:val="24"/>
              </w:rPr>
              <w:t>###Par###9 9</w:t>
            </w:r>
          </w:p>
        </w:tc>
        <w:tc>
          <w:tcPr>
            <w:tcW w:w="12674" w:type="dxa"/>
            <w:tcMar>
              <w:top w:w="50" w:type="dxa"/>
              <w:left w:w="100" w:type="dxa"/>
            </w:tcMar>
            <w:vAlign w:val="center"/>
          </w:tcPr>
          <w:p w14:paraId="51E0051E">
            <w:pPr>
              <w:spacing w:before="0" w:after="0" w:line="336" w:lineRule="auto"/>
              <w:ind w:left="228"/>
              <w:jc w:val="both"/>
            </w:pPr>
            <w:r>
              <w:rPr>
                <w:rFonts w:ascii="Times New Roman" w:hAnsi="Times New Roman"/>
                <w:b w:val="0"/>
                <w:i w:val="0"/>
                <w:color w:val="000000"/>
                <w:sz w:val="24"/>
              </w:rPr>
              <w:t>А.С. Пушкин. Стихотворения</w:t>
            </w:r>
          </w:p>
        </w:tc>
      </w:tr>
      <w:tr w14:paraId="2F12C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DB18458">
            <w:pPr>
              <w:spacing w:before="0" w:after="0" w:line="336" w:lineRule="auto"/>
              <w:ind w:left="228"/>
              <w:jc w:val="center"/>
            </w:pPr>
            <w:r>
              <w:rPr>
                <w:rFonts w:ascii="Times New Roman" w:hAnsi="Times New Roman"/>
                <w:b w:val="0"/>
                <w:i w:val="0"/>
                <w:color w:val="000000"/>
                <w:sz w:val="24"/>
              </w:rPr>
              <w:t>###Par###10 10</w:t>
            </w:r>
          </w:p>
        </w:tc>
        <w:tc>
          <w:tcPr>
            <w:tcW w:w="12674" w:type="dxa"/>
            <w:tcMar>
              <w:top w:w="50" w:type="dxa"/>
              <w:left w:w="100" w:type="dxa"/>
            </w:tcMar>
            <w:vAlign w:val="center"/>
          </w:tcPr>
          <w:p w14:paraId="176FC58E">
            <w:pPr>
              <w:spacing w:before="0" w:after="0" w:line="336" w:lineRule="auto"/>
              <w:ind w:left="228"/>
              <w:jc w:val="both"/>
            </w:pPr>
            <w:r>
              <w:rPr>
                <w:rFonts w:ascii="Times New Roman" w:hAnsi="Times New Roman"/>
                <w:b w:val="0"/>
                <w:i w:val="0"/>
                <w:color w:val="000000"/>
                <w:sz w:val="24"/>
              </w:rPr>
              <w:t>А.С. Пушкин. Роман в стихах «Евгений Онегин»</w:t>
            </w:r>
          </w:p>
        </w:tc>
      </w:tr>
      <w:tr w14:paraId="144CE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16B70C6">
            <w:pPr>
              <w:spacing w:before="0" w:after="0" w:line="336" w:lineRule="auto"/>
              <w:ind w:left="228"/>
              <w:jc w:val="center"/>
            </w:pPr>
            <w:r>
              <w:rPr>
                <w:rFonts w:ascii="Times New Roman" w:hAnsi="Times New Roman"/>
                <w:b w:val="0"/>
                <w:i w:val="0"/>
                <w:color w:val="000000"/>
                <w:sz w:val="24"/>
              </w:rPr>
              <w:t>###Par###11 11</w:t>
            </w:r>
          </w:p>
        </w:tc>
        <w:tc>
          <w:tcPr>
            <w:tcW w:w="12674" w:type="dxa"/>
            <w:tcMar>
              <w:top w:w="50" w:type="dxa"/>
              <w:left w:w="100" w:type="dxa"/>
            </w:tcMar>
            <w:vAlign w:val="center"/>
          </w:tcPr>
          <w:p w14:paraId="21FF8A61">
            <w:pPr>
              <w:spacing w:before="0" w:after="0" w:line="336" w:lineRule="auto"/>
              <w:ind w:left="228"/>
              <w:jc w:val="both"/>
            </w:pPr>
            <w:r>
              <w:rPr>
                <w:rFonts w:ascii="Times New Roman" w:hAnsi="Times New Roman"/>
                <w:b w:val="0"/>
                <w:i w:val="0"/>
                <w:color w:val="000000"/>
                <w:sz w:val="24"/>
              </w:rPr>
              <w:t>А.С. Пушкин. «Повести Белкина» («Станционный смотритель»)</w:t>
            </w:r>
          </w:p>
        </w:tc>
      </w:tr>
      <w:tr w14:paraId="07A54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43A400F5">
            <w:pPr>
              <w:spacing w:before="0" w:after="0" w:line="336" w:lineRule="auto"/>
              <w:ind w:left="228"/>
              <w:jc w:val="center"/>
            </w:pPr>
            <w:r>
              <w:rPr>
                <w:rFonts w:ascii="Times New Roman" w:hAnsi="Times New Roman"/>
                <w:b w:val="0"/>
                <w:i w:val="0"/>
                <w:color w:val="000000"/>
                <w:sz w:val="24"/>
              </w:rPr>
              <w:t>###Par###12 12</w:t>
            </w:r>
          </w:p>
        </w:tc>
        <w:tc>
          <w:tcPr>
            <w:tcW w:w="12674" w:type="dxa"/>
            <w:tcMar>
              <w:top w:w="50" w:type="dxa"/>
              <w:left w:w="100" w:type="dxa"/>
            </w:tcMar>
            <w:vAlign w:val="center"/>
          </w:tcPr>
          <w:p w14:paraId="63FE6364">
            <w:pPr>
              <w:spacing w:before="0" w:after="0" w:line="336" w:lineRule="auto"/>
              <w:ind w:left="228"/>
              <w:jc w:val="both"/>
            </w:pPr>
            <w:r>
              <w:rPr>
                <w:rFonts w:ascii="Times New Roman" w:hAnsi="Times New Roman"/>
                <w:b w:val="0"/>
                <w:i w:val="0"/>
                <w:color w:val="000000"/>
                <w:sz w:val="24"/>
              </w:rPr>
              <w:t>А.С. Пушкин. Поэма «Медный всадник»</w:t>
            </w:r>
          </w:p>
        </w:tc>
      </w:tr>
      <w:tr w14:paraId="35E42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FEB47C1">
            <w:pPr>
              <w:spacing w:before="0" w:after="0" w:line="336" w:lineRule="auto"/>
              <w:ind w:left="228"/>
              <w:jc w:val="center"/>
            </w:pPr>
            <w:r>
              <w:rPr>
                <w:rFonts w:ascii="Times New Roman" w:hAnsi="Times New Roman"/>
                <w:b w:val="0"/>
                <w:i w:val="0"/>
                <w:color w:val="000000"/>
                <w:sz w:val="24"/>
              </w:rPr>
              <w:t>###Par###13 13</w:t>
            </w:r>
          </w:p>
        </w:tc>
        <w:tc>
          <w:tcPr>
            <w:tcW w:w="12674" w:type="dxa"/>
            <w:tcMar>
              <w:top w:w="50" w:type="dxa"/>
              <w:left w:w="100" w:type="dxa"/>
            </w:tcMar>
            <w:vAlign w:val="center"/>
          </w:tcPr>
          <w:p w14:paraId="02B72D85">
            <w:pPr>
              <w:spacing w:before="0" w:after="0" w:line="336" w:lineRule="auto"/>
              <w:ind w:left="228"/>
              <w:jc w:val="both"/>
            </w:pPr>
            <w:r>
              <w:rPr>
                <w:rFonts w:ascii="Times New Roman" w:hAnsi="Times New Roman"/>
                <w:b w:val="0"/>
                <w:i w:val="0"/>
                <w:color w:val="000000"/>
                <w:sz w:val="24"/>
              </w:rPr>
              <w:t>А.С. Пушкин. Роман «Капитанская дочка»</w:t>
            </w:r>
          </w:p>
        </w:tc>
      </w:tr>
      <w:tr w14:paraId="27A3D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CBCF88A">
            <w:pPr>
              <w:spacing w:before="0" w:after="0" w:line="336" w:lineRule="auto"/>
              <w:ind w:left="228"/>
              <w:jc w:val="center"/>
            </w:pPr>
            <w:r>
              <w:rPr>
                <w:rFonts w:ascii="Times New Roman" w:hAnsi="Times New Roman"/>
                <w:b w:val="0"/>
                <w:i w:val="0"/>
                <w:color w:val="000000"/>
                <w:sz w:val="24"/>
              </w:rPr>
              <w:t>###Par###14 14</w:t>
            </w:r>
          </w:p>
        </w:tc>
        <w:tc>
          <w:tcPr>
            <w:tcW w:w="12674" w:type="dxa"/>
            <w:tcMar>
              <w:top w:w="50" w:type="dxa"/>
              <w:left w:w="100" w:type="dxa"/>
            </w:tcMar>
            <w:vAlign w:val="center"/>
          </w:tcPr>
          <w:p w14:paraId="5AE860F4">
            <w:pPr>
              <w:spacing w:before="0" w:after="0" w:line="336" w:lineRule="auto"/>
              <w:ind w:left="228"/>
              <w:jc w:val="both"/>
            </w:pPr>
            <w:r>
              <w:rPr>
                <w:rFonts w:ascii="Times New Roman" w:hAnsi="Times New Roman"/>
                <w:b w:val="0"/>
                <w:i w:val="0"/>
                <w:color w:val="000000"/>
                <w:sz w:val="24"/>
              </w:rPr>
              <w:t>М.Ю. Лермонтов. Стихотворения</w:t>
            </w:r>
          </w:p>
        </w:tc>
      </w:tr>
      <w:tr w14:paraId="3FAAB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9637570">
            <w:pPr>
              <w:spacing w:before="0" w:after="0" w:line="336" w:lineRule="auto"/>
              <w:ind w:left="228"/>
              <w:jc w:val="center"/>
            </w:pPr>
            <w:r>
              <w:rPr>
                <w:rFonts w:ascii="Times New Roman" w:hAnsi="Times New Roman"/>
                <w:b w:val="0"/>
                <w:i w:val="0"/>
                <w:color w:val="000000"/>
                <w:sz w:val="24"/>
              </w:rPr>
              <w:t>###Par###15 15</w:t>
            </w:r>
          </w:p>
        </w:tc>
        <w:tc>
          <w:tcPr>
            <w:tcW w:w="12674" w:type="dxa"/>
            <w:tcMar>
              <w:top w:w="50" w:type="dxa"/>
              <w:left w:w="100" w:type="dxa"/>
            </w:tcMar>
            <w:vAlign w:val="center"/>
          </w:tcPr>
          <w:p w14:paraId="0402367C">
            <w:pPr>
              <w:spacing w:before="0" w:after="0" w:line="336" w:lineRule="auto"/>
              <w:ind w:left="228"/>
              <w:jc w:val="both"/>
            </w:pPr>
            <w:r>
              <w:rPr>
                <w:rFonts w:ascii="Times New Roman" w:hAnsi="Times New Roman"/>
                <w:b w:val="0"/>
                <w:i w:val="0"/>
                <w:color w:val="000000"/>
                <w:sz w:val="24"/>
              </w:rPr>
              <w:t>М.Ю. Лермонтов. Поэма «Песня про царя Ивана Васильевича, молодого опричника и удалого купца Калашникова»</w:t>
            </w:r>
          </w:p>
        </w:tc>
      </w:tr>
      <w:tr w14:paraId="5C497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DE8C814">
            <w:pPr>
              <w:spacing w:before="0" w:after="0" w:line="336" w:lineRule="auto"/>
              <w:ind w:left="228"/>
              <w:jc w:val="center"/>
            </w:pPr>
            <w:r>
              <w:rPr>
                <w:rFonts w:ascii="Times New Roman" w:hAnsi="Times New Roman"/>
                <w:b w:val="0"/>
                <w:i w:val="0"/>
                <w:color w:val="000000"/>
                <w:sz w:val="24"/>
              </w:rPr>
              <w:t>###Par###16 16</w:t>
            </w:r>
          </w:p>
        </w:tc>
        <w:tc>
          <w:tcPr>
            <w:tcW w:w="12674" w:type="dxa"/>
            <w:tcMar>
              <w:top w:w="50" w:type="dxa"/>
              <w:left w:w="100" w:type="dxa"/>
            </w:tcMar>
            <w:vAlign w:val="center"/>
          </w:tcPr>
          <w:p w14:paraId="6770B76A">
            <w:pPr>
              <w:spacing w:before="0" w:after="0" w:line="336" w:lineRule="auto"/>
              <w:ind w:left="228"/>
              <w:jc w:val="both"/>
            </w:pPr>
            <w:r>
              <w:rPr>
                <w:rFonts w:ascii="Times New Roman" w:hAnsi="Times New Roman"/>
                <w:b w:val="0"/>
                <w:i w:val="0"/>
                <w:color w:val="000000"/>
                <w:sz w:val="24"/>
              </w:rPr>
              <w:t>М.Ю. Лермонтов. Поэма «Мцыри»</w:t>
            </w:r>
          </w:p>
        </w:tc>
      </w:tr>
      <w:tr w14:paraId="2267E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25EB9ED1">
            <w:pPr>
              <w:spacing w:before="0" w:after="0" w:line="336" w:lineRule="auto"/>
              <w:ind w:left="228"/>
              <w:jc w:val="center"/>
            </w:pPr>
            <w:r>
              <w:rPr>
                <w:rFonts w:ascii="Times New Roman" w:hAnsi="Times New Roman"/>
                <w:b w:val="0"/>
                <w:i w:val="0"/>
                <w:color w:val="000000"/>
                <w:sz w:val="24"/>
              </w:rPr>
              <w:t>###Par###17 17</w:t>
            </w:r>
          </w:p>
        </w:tc>
        <w:tc>
          <w:tcPr>
            <w:tcW w:w="12674" w:type="dxa"/>
            <w:tcMar>
              <w:top w:w="50" w:type="dxa"/>
              <w:left w:w="100" w:type="dxa"/>
            </w:tcMar>
            <w:vAlign w:val="center"/>
          </w:tcPr>
          <w:p w14:paraId="155486A9">
            <w:pPr>
              <w:spacing w:before="0" w:after="0" w:line="336" w:lineRule="auto"/>
              <w:ind w:left="228"/>
              <w:jc w:val="both"/>
            </w:pPr>
            <w:r>
              <w:rPr>
                <w:rFonts w:ascii="Times New Roman" w:hAnsi="Times New Roman"/>
                <w:b w:val="0"/>
                <w:i w:val="0"/>
                <w:color w:val="000000"/>
                <w:sz w:val="24"/>
              </w:rPr>
              <w:t>М.Ю. Лермонтов. Роман «Герой нашего времени»</w:t>
            </w:r>
          </w:p>
        </w:tc>
      </w:tr>
      <w:tr w14:paraId="7904D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B8DAC36">
            <w:pPr>
              <w:spacing w:before="0" w:after="0" w:line="336" w:lineRule="auto"/>
              <w:ind w:left="228"/>
              <w:jc w:val="center"/>
            </w:pPr>
            <w:r>
              <w:rPr>
                <w:rFonts w:ascii="Times New Roman" w:hAnsi="Times New Roman"/>
                <w:b w:val="0"/>
                <w:i w:val="0"/>
                <w:color w:val="000000"/>
                <w:sz w:val="24"/>
              </w:rPr>
              <w:t>###Par###18 18</w:t>
            </w:r>
          </w:p>
        </w:tc>
        <w:tc>
          <w:tcPr>
            <w:tcW w:w="12674" w:type="dxa"/>
            <w:tcMar>
              <w:top w:w="50" w:type="dxa"/>
              <w:left w:w="100" w:type="dxa"/>
            </w:tcMar>
            <w:vAlign w:val="center"/>
          </w:tcPr>
          <w:p w14:paraId="56866D64">
            <w:pPr>
              <w:spacing w:before="0" w:after="0" w:line="336" w:lineRule="auto"/>
              <w:ind w:left="228"/>
              <w:jc w:val="both"/>
            </w:pPr>
            <w:r>
              <w:rPr>
                <w:rFonts w:ascii="Times New Roman" w:hAnsi="Times New Roman"/>
                <w:b w:val="0"/>
                <w:i w:val="0"/>
                <w:color w:val="000000"/>
                <w:sz w:val="24"/>
              </w:rPr>
              <w:t>Н.В. Гоголь. Комедия «Ревизор»</w:t>
            </w:r>
          </w:p>
        </w:tc>
      </w:tr>
      <w:tr w14:paraId="78EFB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6E1B901">
            <w:pPr>
              <w:spacing w:before="0" w:after="0" w:line="336" w:lineRule="auto"/>
              <w:ind w:left="228"/>
              <w:jc w:val="center"/>
            </w:pPr>
            <w:r>
              <w:rPr>
                <w:rFonts w:ascii="Times New Roman" w:hAnsi="Times New Roman"/>
                <w:b w:val="0"/>
                <w:i w:val="0"/>
                <w:color w:val="000000"/>
                <w:sz w:val="24"/>
              </w:rPr>
              <w:t>###Par###19 19</w:t>
            </w:r>
          </w:p>
        </w:tc>
        <w:tc>
          <w:tcPr>
            <w:tcW w:w="12674" w:type="dxa"/>
            <w:tcMar>
              <w:top w:w="50" w:type="dxa"/>
              <w:left w:w="100" w:type="dxa"/>
            </w:tcMar>
            <w:vAlign w:val="center"/>
          </w:tcPr>
          <w:p w14:paraId="20AC716B">
            <w:pPr>
              <w:spacing w:before="0" w:after="0" w:line="336" w:lineRule="auto"/>
              <w:ind w:left="228"/>
              <w:jc w:val="both"/>
            </w:pPr>
            <w:r>
              <w:rPr>
                <w:rFonts w:ascii="Times New Roman" w:hAnsi="Times New Roman"/>
                <w:b w:val="0"/>
                <w:i w:val="0"/>
                <w:color w:val="000000"/>
                <w:sz w:val="24"/>
              </w:rPr>
              <w:t>Н.В. Гоголь. Повесть «Шинель»</w:t>
            </w:r>
          </w:p>
        </w:tc>
      </w:tr>
      <w:tr w14:paraId="3C518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C78AE15">
            <w:pPr>
              <w:spacing w:before="0" w:after="0" w:line="336" w:lineRule="auto"/>
              <w:ind w:left="228"/>
              <w:jc w:val="center"/>
            </w:pPr>
            <w:r>
              <w:rPr>
                <w:rFonts w:ascii="Times New Roman" w:hAnsi="Times New Roman"/>
                <w:b w:val="0"/>
                <w:i w:val="0"/>
                <w:color w:val="000000"/>
                <w:sz w:val="24"/>
              </w:rPr>
              <w:t>###Par###20 20</w:t>
            </w:r>
          </w:p>
        </w:tc>
        <w:tc>
          <w:tcPr>
            <w:tcW w:w="12674" w:type="dxa"/>
            <w:tcMar>
              <w:top w:w="50" w:type="dxa"/>
              <w:left w:w="100" w:type="dxa"/>
            </w:tcMar>
            <w:vAlign w:val="center"/>
          </w:tcPr>
          <w:p w14:paraId="4A0CB5B8">
            <w:pPr>
              <w:spacing w:before="0" w:after="0" w:line="336" w:lineRule="auto"/>
              <w:ind w:left="228"/>
              <w:jc w:val="both"/>
            </w:pPr>
            <w:r>
              <w:rPr>
                <w:rFonts w:ascii="Times New Roman" w:hAnsi="Times New Roman"/>
                <w:b w:val="0"/>
                <w:i w:val="0"/>
                <w:color w:val="000000"/>
                <w:sz w:val="24"/>
              </w:rPr>
              <w:t>Н.В. Гоголь. Поэма «Мёртвые души»</w:t>
            </w:r>
          </w:p>
        </w:tc>
      </w:tr>
      <w:tr w14:paraId="7B654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22613E10">
            <w:pPr>
              <w:spacing w:before="0" w:after="0" w:line="336" w:lineRule="auto"/>
              <w:ind w:left="228"/>
              <w:jc w:val="center"/>
            </w:pPr>
            <w:r>
              <w:rPr>
                <w:rFonts w:ascii="Times New Roman" w:hAnsi="Times New Roman"/>
                <w:b w:val="0"/>
                <w:i w:val="0"/>
                <w:color w:val="000000"/>
                <w:sz w:val="24"/>
              </w:rPr>
              <w:t>###Par###21 21</w:t>
            </w:r>
          </w:p>
        </w:tc>
        <w:tc>
          <w:tcPr>
            <w:tcW w:w="12674" w:type="dxa"/>
            <w:tcMar>
              <w:top w:w="50" w:type="dxa"/>
              <w:left w:w="100" w:type="dxa"/>
            </w:tcMar>
            <w:vAlign w:val="center"/>
          </w:tcPr>
          <w:p w14:paraId="27BAACD2">
            <w:pPr>
              <w:spacing w:before="0" w:after="0" w:line="336" w:lineRule="auto"/>
              <w:ind w:left="228"/>
              <w:jc w:val="both"/>
            </w:pPr>
            <w:r>
              <w:rPr>
                <w:rFonts w:ascii="Times New Roman" w:hAnsi="Times New Roman"/>
                <w:b w:val="0"/>
                <w:i w:val="0"/>
                <w:color w:val="000000"/>
                <w:sz w:val="24"/>
              </w:rPr>
              <w:t>Поэзия пушкинской эпохи: Е.А. Баратынский, К.Н. Батюшков, А.А. Дельвиг, Н.М. Языков</w:t>
            </w:r>
          </w:p>
        </w:tc>
      </w:tr>
      <w:tr w14:paraId="0576A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A66BD50">
            <w:pPr>
              <w:spacing w:before="0" w:after="0" w:line="336" w:lineRule="auto"/>
              <w:ind w:left="228"/>
              <w:jc w:val="center"/>
            </w:pPr>
            <w:r>
              <w:rPr>
                <w:rFonts w:ascii="Times New Roman" w:hAnsi="Times New Roman"/>
                <w:b w:val="0"/>
                <w:i w:val="0"/>
                <w:color w:val="000000"/>
                <w:sz w:val="24"/>
              </w:rPr>
              <w:t>###Par###22 22</w:t>
            </w:r>
          </w:p>
        </w:tc>
        <w:tc>
          <w:tcPr>
            <w:tcW w:w="12674" w:type="dxa"/>
            <w:tcMar>
              <w:top w:w="50" w:type="dxa"/>
              <w:left w:w="100" w:type="dxa"/>
            </w:tcMar>
            <w:vAlign w:val="center"/>
          </w:tcPr>
          <w:p w14:paraId="2EFCB53B">
            <w:pPr>
              <w:spacing w:before="0" w:after="0" w:line="336" w:lineRule="auto"/>
              <w:ind w:left="228"/>
              <w:jc w:val="both"/>
            </w:pPr>
            <w:r>
              <w:rPr>
                <w:rFonts w:ascii="Times New Roman" w:hAnsi="Times New Roman"/>
                <w:b w:val="0"/>
                <w:i w:val="0"/>
                <w:color w:val="000000"/>
                <w:sz w:val="24"/>
              </w:rPr>
              <w:t>И.С. Тургенев. Одно произведение (повесть или рассказ) по выбору</w:t>
            </w:r>
          </w:p>
        </w:tc>
      </w:tr>
      <w:tr w14:paraId="16522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E929A62">
            <w:pPr>
              <w:spacing w:before="0" w:after="0" w:line="336" w:lineRule="auto"/>
              <w:ind w:left="228"/>
              <w:jc w:val="center"/>
            </w:pPr>
            <w:r>
              <w:rPr>
                <w:rFonts w:ascii="Times New Roman" w:hAnsi="Times New Roman"/>
                <w:b w:val="0"/>
                <w:i w:val="0"/>
                <w:color w:val="000000"/>
                <w:sz w:val="24"/>
              </w:rPr>
              <w:t>###Par###23 23</w:t>
            </w:r>
          </w:p>
        </w:tc>
        <w:tc>
          <w:tcPr>
            <w:tcW w:w="12674" w:type="dxa"/>
            <w:tcMar>
              <w:top w:w="50" w:type="dxa"/>
              <w:left w:w="100" w:type="dxa"/>
            </w:tcMar>
            <w:vAlign w:val="center"/>
          </w:tcPr>
          <w:p w14:paraId="4933CCF2">
            <w:pPr>
              <w:spacing w:before="0" w:after="0" w:line="336" w:lineRule="auto"/>
              <w:ind w:left="228"/>
              <w:jc w:val="both"/>
            </w:pPr>
            <w:r>
              <w:rPr>
                <w:rFonts w:ascii="Times New Roman" w:hAnsi="Times New Roman"/>
                <w:b w:val="0"/>
                <w:i w:val="0"/>
                <w:color w:val="000000"/>
                <w:sz w:val="24"/>
              </w:rPr>
              <w:t>Н.С. Лесков. Одно произведение (повесть или рассказ) по выбору</w:t>
            </w:r>
          </w:p>
        </w:tc>
      </w:tr>
      <w:tr w14:paraId="0EB4A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3D6A2F2">
            <w:pPr>
              <w:spacing w:before="0" w:after="0" w:line="336" w:lineRule="auto"/>
              <w:ind w:left="228"/>
              <w:jc w:val="center"/>
            </w:pPr>
            <w:r>
              <w:rPr>
                <w:rFonts w:ascii="Times New Roman" w:hAnsi="Times New Roman"/>
                <w:b w:val="0"/>
                <w:i w:val="0"/>
                <w:color w:val="000000"/>
                <w:sz w:val="24"/>
              </w:rPr>
              <w:t>###Par###24 24</w:t>
            </w:r>
          </w:p>
        </w:tc>
        <w:tc>
          <w:tcPr>
            <w:tcW w:w="12674" w:type="dxa"/>
            <w:tcMar>
              <w:top w:w="50" w:type="dxa"/>
              <w:left w:w="100" w:type="dxa"/>
            </w:tcMar>
            <w:vAlign w:val="center"/>
          </w:tcPr>
          <w:p w14:paraId="004CA2C8">
            <w:pPr>
              <w:spacing w:before="0" w:after="0" w:line="336" w:lineRule="auto"/>
              <w:ind w:left="228"/>
              <w:jc w:val="both"/>
            </w:pPr>
            <w:r>
              <w:rPr>
                <w:rFonts w:ascii="Times New Roman" w:hAnsi="Times New Roman"/>
                <w:b w:val="0"/>
                <w:i w:val="0"/>
                <w:color w:val="000000"/>
                <w:sz w:val="24"/>
              </w:rPr>
              <w:t>Ф.И. Тютчев. Стихотворения</w:t>
            </w:r>
          </w:p>
        </w:tc>
      </w:tr>
      <w:tr w14:paraId="3F419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EEAD990">
            <w:pPr>
              <w:spacing w:before="0" w:after="0" w:line="336" w:lineRule="auto"/>
              <w:ind w:left="228"/>
              <w:jc w:val="center"/>
            </w:pPr>
            <w:r>
              <w:rPr>
                <w:rFonts w:ascii="Times New Roman" w:hAnsi="Times New Roman"/>
                <w:b w:val="0"/>
                <w:i w:val="0"/>
                <w:color w:val="000000"/>
                <w:sz w:val="24"/>
              </w:rPr>
              <w:t>###Par###25 25</w:t>
            </w:r>
          </w:p>
        </w:tc>
        <w:tc>
          <w:tcPr>
            <w:tcW w:w="12674" w:type="dxa"/>
            <w:tcMar>
              <w:top w:w="50" w:type="dxa"/>
              <w:left w:w="100" w:type="dxa"/>
            </w:tcMar>
            <w:vAlign w:val="center"/>
          </w:tcPr>
          <w:p w14:paraId="3F63C8A8">
            <w:pPr>
              <w:spacing w:before="0" w:after="0" w:line="336" w:lineRule="auto"/>
              <w:ind w:left="228"/>
              <w:jc w:val="both"/>
            </w:pPr>
            <w:r>
              <w:rPr>
                <w:rFonts w:ascii="Times New Roman" w:hAnsi="Times New Roman"/>
                <w:b w:val="0"/>
                <w:i w:val="0"/>
                <w:color w:val="000000"/>
                <w:sz w:val="24"/>
              </w:rPr>
              <w:t>А.А. Фет. Стихотворения</w:t>
            </w:r>
          </w:p>
        </w:tc>
      </w:tr>
      <w:tr w14:paraId="12F3D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2E4CD3BC">
            <w:pPr>
              <w:spacing w:before="0" w:after="0" w:line="336" w:lineRule="auto"/>
              <w:ind w:left="228"/>
              <w:jc w:val="center"/>
            </w:pPr>
            <w:r>
              <w:rPr>
                <w:rFonts w:ascii="Times New Roman" w:hAnsi="Times New Roman"/>
                <w:b w:val="0"/>
                <w:i w:val="0"/>
                <w:color w:val="000000"/>
                <w:sz w:val="24"/>
              </w:rPr>
              <w:t>###Par###26 26</w:t>
            </w:r>
          </w:p>
        </w:tc>
        <w:tc>
          <w:tcPr>
            <w:tcW w:w="12674" w:type="dxa"/>
            <w:tcMar>
              <w:top w:w="50" w:type="dxa"/>
              <w:left w:w="100" w:type="dxa"/>
            </w:tcMar>
            <w:vAlign w:val="center"/>
          </w:tcPr>
          <w:p w14:paraId="60FDE3A0">
            <w:pPr>
              <w:spacing w:before="0" w:after="0" w:line="336" w:lineRule="auto"/>
              <w:ind w:left="228"/>
              <w:jc w:val="both"/>
            </w:pPr>
            <w:r>
              <w:rPr>
                <w:rFonts w:ascii="Times New Roman" w:hAnsi="Times New Roman"/>
                <w:b w:val="0"/>
                <w:i w:val="0"/>
                <w:color w:val="000000"/>
                <w:sz w:val="24"/>
              </w:rPr>
              <w:t>Н.А. Некрасов. Стихотворения</w:t>
            </w:r>
          </w:p>
        </w:tc>
      </w:tr>
      <w:tr w14:paraId="2236B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6EE18E5F">
            <w:pPr>
              <w:spacing w:before="0" w:after="0" w:line="336" w:lineRule="auto"/>
              <w:ind w:left="228"/>
              <w:jc w:val="center"/>
            </w:pPr>
            <w:r>
              <w:rPr>
                <w:rFonts w:ascii="Times New Roman" w:hAnsi="Times New Roman"/>
                <w:b w:val="0"/>
                <w:i w:val="0"/>
                <w:color w:val="000000"/>
                <w:sz w:val="24"/>
              </w:rPr>
              <w:t>###Par###27 27</w:t>
            </w:r>
          </w:p>
        </w:tc>
        <w:tc>
          <w:tcPr>
            <w:tcW w:w="12674" w:type="dxa"/>
            <w:tcMar>
              <w:top w:w="50" w:type="dxa"/>
              <w:left w:w="100" w:type="dxa"/>
            </w:tcMar>
            <w:vAlign w:val="center"/>
          </w:tcPr>
          <w:p w14:paraId="6CE38D4B">
            <w:pPr>
              <w:spacing w:before="0" w:after="0" w:line="336" w:lineRule="auto"/>
              <w:ind w:left="228"/>
              <w:jc w:val="both"/>
            </w:pPr>
            <w:r>
              <w:rPr>
                <w:rFonts w:ascii="Times New Roman" w:hAnsi="Times New Roman"/>
                <w:b w:val="0"/>
                <w:i w:val="0"/>
                <w:color w:val="000000"/>
                <w:sz w:val="24"/>
              </w:rPr>
              <w:t>М.Е. Салтыков-Щедрин. Сказки: «Повесть о том, как один мужик двух генералов прокормил», «Дикий помещик», «Премудрый пискарь»</w:t>
            </w:r>
          </w:p>
        </w:tc>
      </w:tr>
      <w:tr w14:paraId="4D414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2F2F2C82">
            <w:pPr>
              <w:spacing w:before="0" w:after="0" w:line="336" w:lineRule="auto"/>
              <w:ind w:left="228"/>
              <w:jc w:val="center"/>
            </w:pPr>
            <w:r>
              <w:rPr>
                <w:rFonts w:ascii="Times New Roman" w:hAnsi="Times New Roman"/>
                <w:b w:val="0"/>
                <w:i w:val="0"/>
                <w:color w:val="000000"/>
                <w:sz w:val="24"/>
              </w:rPr>
              <w:t>###Par###28 28</w:t>
            </w:r>
          </w:p>
        </w:tc>
        <w:tc>
          <w:tcPr>
            <w:tcW w:w="12674" w:type="dxa"/>
            <w:tcMar>
              <w:top w:w="50" w:type="dxa"/>
              <w:left w:w="100" w:type="dxa"/>
            </w:tcMar>
            <w:vAlign w:val="center"/>
          </w:tcPr>
          <w:p w14:paraId="156FCAF3">
            <w:pPr>
              <w:spacing w:before="0" w:after="0" w:line="336" w:lineRule="auto"/>
              <w:ind w:left="228"/>
              <w:jc w:val="both"/>
            </w:pPr>
            <w:r>
              <w:rPr>
                <w:rFonts w:ascii="Times New Roman" w:hAnsi="Times New Roman"/>
                <w:b w:val="0"/>
                <w:i w:val="0"/>
                <w:color w:val="000000"/>
                <w:sz w:val="24"/>
              </w:rPr>
              <w:t>Ф.М. Достоевский. Одно произведение (повесть или рассказ) по выбору</w:t>
            </w:r>
          </w:p>
        </w:tc>
      </w:tr>
      <w:tr w14:paraId="772CD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21E41D69">
            <w:pPr>
              <w:spacing w:before="0" w:after="0" w:line="336" w:lineRule="auto"/>
              <w:ind w:left="228"/>
              <w:jc w:val="center"/>
            </w:pPr>
            <w:r>
              <w:rPr>
                <w:rFonts w:ascii="Times New Roman" w:hAnsi="Times New Roman"/>
                <w:b w:val="0"/>
                <w:i w:val="0"/>
                <w:color w:val="000000"/>
                <w:sz w:val="24"/>
              </w:rPr>
              <w:t>###Par###29 29</w:t>
            </w:r>
          </w:p>
        </w:tc>
        <w:tc>
          <w:tcPr>
            <w:tcW w:w="12674" w:type="dxa"/>
            <w:tcMar>
              <w:top w:w="50" w:type="dxa"/>
              <w:left w:w="100" w:type="dxa"/>
            </w:tcMar>
            <w:vAlign w:val="center"/>
          </w:tcPr>
          <w:p w14:paraId="52F99583">
            <w:pPr>
              <w:spacing w:before="0" w:after="0" w:line="336" w:lineRule="auto"/>
              <w:ind w:left="228"/>
              <w:jc w:val="both"/>
            </w:pPr>
            <w:r>
              <w:rPr>
                <w:rFonts w:ascii="Times New Roman" w:hAnsi="Times New Roman"/>
                <w:b w:val="0"/>
                <w:i w:val="0"/>
                <w:color w:val="000000"/>
                <w:sz w:val="24"/>
              </w:rPr>
              <w:t xml:space="preserve">Л.Н. Толстой. Рассказ «После бала» и одно произведение (повесть или рассказ) по выбору </w:t>
            </w:r>
          </w:p>
        </w:tc>
      </w:tr>
      <w:tr w14:paraId="73AD9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4C3D457">
            <w:pPr>
              <w:spacing w:before="0" w:after="0" w:line="336" w:lineRule="auto"/>
              <w:ind w:left="228"/>
              <w:jc w:val="center"/>
            </w:pPr>
            <w:r>
              <w:rPr>
                <w:rFonts w:ascii="Times New Roman" w:hAnsi="Times New Roman"/>
                <w:b w:val="0"/>
                <w:i w:val="0"/>
                <w:color w:val="000000"/>
                <w:sz w:val="24"/>
              </w:rPr>
              <w:t>###Par###30 30</w:t>
            </w:r>
          </w:p>
        </w:tc>
        <w:tc>
          <w:tcPr>
            <w:tcW w:w="12674" w:type="dxa"/>
            <w:tcMar>
              <w:top w:w="50" w:type="dxa"/>
              <w:left w:w="100" w:type="dxa"/>
            </w:tcMar>
            <w:vAlign w:val="center"/>
          </w:tcPr>
          <w:p w14:paraId="5915B1BE">
            <w:pPr>
              <w:spacing w:before="0" w:after="0" w:line="336" w:lineRule="auto"/>
              <w:ind w:left="228"/>
              <w:jc w:val="both"/>
            </w:pPr>
            <w:r>
              <w:rPr>
                <w:rFonts w:ascii="Times New Roman" w:hAnsi="Times New Roman"/>
                <w:b w:val="0"/>
                <w:i w:val="0"/>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14:paraId="45F02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0D68DE0">
            <w:pPr>
              <w:spacing w:before="0" w:after="0" w:line="336" w:lineRule="auto"/>
              <w:ind w:left="228"/>
              <w:jc w:val="center"/>
            </w:pPr>
            <w:r>
              <w:rPr>
                <w:rFonts w:ascii="Times New Roman" w:hAnsi="Times New Roman"/>
                <w:b w:val="0"/>
                <w:i w:val="0"/>
                <w:color w:val="000000"/>
                <w:sz w:val="24"/>
              </w:rPr>
              <w:t>###Par###31 31</w:t>
            </w:r>
          </w:p>
        </w:tc>
        <w:tc>
          <w:tcPr>
            <w:tcW w:w="12674" w:type="dxa"/>
            <w:tcMar>
              <w:top w:w="50" w:type="dxa"/>
              <w:left w:w="100" w:type="dxa"/>
            </w:tcMar>
            <w:vAlign w:val="center"/>
          </w:tcPr>
          <w:p w14:paraId="10181144">
            <w:pPr>
              <w:spacing w:before="0" w:after="0" w:line="336" w:lineRule="auto"/>
              <w:ind w:left="228"/>
              <w:jc w:val="both"/>
            </w:pPr>
            <w:r>
              <w:rPr>
                <w:rFonts w:ascii="Times New Roman" w:hAnsi="Times New Roman"/>
                <w:b w:val="0"/>
                <w:i w:val="0"/>
                <w:color w:val="000000"/>
                <w:sz w:val="24"/>
              </w:rPr>
              <w:t>A.К. Толстой. Стихотворения</w:t>
            </w:r>
          </w:p>
        </w:tc>
      </w:tr>
      <w:tr w14:paraId="00AE5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925DB1C">
            <w:pPr>
              <w:spacing w:before="0" w:after="0" w:line="336" w:lineRule="auto"/>
              <w:ind w:left="228"/>
              <w:jc w:val="center"/>
            </w:pPr>
            <w:r>
              <w:rPr>
                <w:rFonts w:ascii="Times New Roman" w:hAnsi="Times New Roman"/>
                <w:b w:val="0"/>
                <w:i w:val="0"/>
                <w:color w:val="000000"/>
                <w:sz w:val="24"/>
              </w:rPr>
              <w:t>###Par###32 32</w:t>
            </w:r>
          </w:p>
        </w:tc>
        <w:tc>
          <w:tcPr>
            <w:tcW w:w="12674" w:type="dxa"/>
            <w:tcMar>
              <w:top w:w="50" w:type="dxa"/>
              <w:left w:w="100" w:type="dxa"/>
            </w:tcMar>
            <w:vAlign w:val="center"/>
          </w:tcPr>
          <w:p w14:paraId="43875B48">
            <w:pPr>
              <w:spacing w:before="0" w:after="0" w:line="336" w:lineRule="auto"/>
              <w:ind w:left="228"/>
              <w:jc w:val="both"/>
            </w:pPr>
            <w:r>
              <w:rPr>
                <w:rFonts w:ascii="Times New Roman" w:hAnsi="Times New Roman"/>
                <w:b w:val="0"/>
                <w:i w:val="0"/>
                <w:color w:val="000000"/>
                <w:sz w:val="24"/>
              </w:rPr>
              <w:t>И.А. Бунин. Стихотворения</w:t>
            </w:r>
          </w:p>
        </w:tc>
      </w:tr>
      <w:tr w14:paraId="43BEB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3D6CADD">
            <w:pPr>
              <w:spacing w:before="0" w:after="0" w:line="336" w:lineRule="auto"/>
              <w:ind w:left="228"/>
              <w:jc w:val="center"/>
            </w:pPr>
            <w:r>
              <w:rPr>
                <w:rFonts w:ascii="Times New Roman" w:hAnsi="Times New Roman"/>
                <w:b w:val="0"/>
                <w:i w:val="0"/>
                <w:color w:val="000000"/>
                <w:sz w:val="24"/>
              </w:rPr>
              <w:t>###Par###33 33</w:t>
            </w:r>
          </w:p>
        </w:tc>
        <w:tc>
          <w:tcPr>
            <w:tcW w:w="12674" w:type="dxa"/>
            <w:tcMar>
              <w:top w:w="50" w:type="dxa"/>
              <w:left w:w="100" w:type="dxa"/>
            </w:tcMar>
            <w:vAlign w:val="center"/>
          </w:tcPr>
          <w:p w14:paraId="450CBAFE">
            <w:pPr>
              <w:spacing w:before="0" w:after="0" w:line="336" w:lineRule="auto"/>
              <w:ind w:left="228"/>
              <w:jc w:val="both"/>
            </w:pPr>
            <w:r>
              <w:rPr>
                <w:rFonts w:ascii="Times New Roman" w:hAnsi="Times New Roman"/>
                <w:b w:val="0"/>
                <w:i w:val="0"/>
                <w:color w:val="000000"/>
                <w:sz w:val="24"/>
              </w:rPr>
              <w:t>А.А. Блок. Стихотворения</w:t>
            </w:r>
          </w:p>
        </w:tc>
      </w:tr>
      <w:tr w14:paraId="1BF32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E21F194">
            <w:pPr>
              <w:spacing w:before="0" w:after="0" w:line="336" w:lineRule="auto"/>
              <w:ind w:left="228"/>
              <w:jc w:val="center"/>
            </w:pPr>
            <w:r>
              <w:rPr>
                <w:rFonts w:ascii="Times New Roman" w:hAnsi="Times New Roman"/>
                <w:b w:val="0"/>
                <w:i w:val="0"/>
                <w:color w:val="000000"/>
                <w:sz w:val="24"/>
              </w:rPr>
              <w:t>###Par###34 34</w:t>
            </w:r>
          </w:p>
        </w:tc>
        <w:tc>
          <w:tcPr>
            <w:tcW w:w="12674" w:type="dxa"/>
            <w:tcMar>
              <w:top w:w="50" w:type="dxa"/>
              <w:left w:w="100" w:type="dxa"/>
            </w:tcMar>
            <w:vAlign w:val="center"/>
          </w:tcPr>
          <w:p w14:paraId="16A494DB">
            <w:pPr>
              <w:spacing w:before="0" w:after="0" w:line="336" w:lineRule="auto"/>
              <w:ind w:left="228"/>
              <w:jc w:val="both"/>
            </w:pPr>
            <w:r>
              <w:rPr>
                <w:rFonts w:ascii="Times New Roman" w:hAnsi="Times New Roman"/>
                <w:b w:val="0"/>
                <w:i w:val="0"/>
                <w:color w:val="000000"/>
                <w:sz w:val="24"/>
              </w:rPr>
              <w:t>В.В. Маяковский. Стихотворения</w:t>
            </w:r>
          </w:p>
        </w:tc>
      </w:tr>
      <w:tr w14:paraId="32725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4D823C80">
            <w:pPr>
              <w:spacing w:before="0" w:after="0" w:line="336" w:lineRule="auto"/>
              <w:ind w:left="228"/>
              <w:jc w:val="center"/>
            </w:pPr>
            <w:r>
              <w:rPr>
                <w:rFonts w:ascii="Times New Roman" w:hAnsi="Times New Roman"/>
                <w:b w:val="0"/>
                <w:i w:val="0"/>
                <w:color w:val="000000"/>
                <w:sz w:val="24"/>
              </w:rPr>
              <w:t>###Par###35 35</w:t>
            </w:r>
          </w:p>
        </w:tc>
        <w:tc>
          <w:tcPr>
            <w:tcW w:w="12674" w:type="dxa"/>
            <w:tcMar>
              <w:top w:w="50" w:type="dxa"/>
              <w:left w:w="100" w:type="dxa"/>
            </w:tcMar>
            <w:vAlign w:val="center"/>
          </w:tcPr>
          <w:p w14:paraId="3A1F0CF9">
            <w:pPr>
              <w:spacing w:before="0" w:after="0" w:line="336" w:lineRule="auto"/>
              <w:ind w:left="228"/>
              <w:jc w:val="both"/>
            </w:pPr>
            <w:r>
              <w:rPr>
                <w:rFonts w:ascii="Times New Roman" w:hAnsi="Times New Roman"/>
                <w:b w:val="0"/>
                <w:i w:val="0"/>
                <w:color w:val="000000"/>
                <w:sz w:val="24"/>
              </w:rPr>
              <w:t>С.А. Есенин. Стихотворения</w:t>
            </w:r>
          </w:p>
        </w:tc>
      </w:tr>
      <w:tr w14:paraId="79467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206B0F70">
            <w:pPr>
              <w:spacing w:before="0" w:after="0" w:line="336" w:lineRule="auto"/>
              <w:ind w:left="228"/>
              <w:jc w:val="center"/>
            </w:pPr>
            <w:r>
              <w:rPr>
                <w:rFonts w:ascii="Times New Roman" w:hAnsi="Times New Roman"/>
                <w:b w:val="0"/>
                <w:i w:val="0"/>
                <w:color w:val="000000"/>
                <w:sz w:val="24"/>
              </w:rPr>
              <w:t>###Par###36 36</w:t>
            </w:r>
          </w:p>
        </w:tc>
        <w:tc>
          <w:tcPr>
            <w:tcW w:w="12674" w:type="dxa"/>
            <w:tcMar>
              <w:top w:w="50" w:type="dxa"/>
              <w:left w:w="100" w:type="dxa"/>
            </w:tcMar>
            <w:vAlign w:val="center"/>
          </w:tcPr>
          <w:p w14:paraId="0758A8BD">
            <w:pPr>
              <w:spacing w:before="0" w:after="0" w:line="336" w:lineRule="auto"/>
              <w:ind w:left="228"/>
              <w:jc w:val="both"/>
            </w:pPr>
            <w:r>
              <w:rPr>
                <w:rFonts w:ascii="Times New Roman" w:hAnsi="Times New Roman"/>
                <w:b w:val="0"/>
                <w:i w:val="0"/>
                <w:color w:val="000000"/>
                <w:sz w:val="24"/>
              </w:rPr>
              <w:t>Н.С. Гумилёв. Стихотворения</w:t>
            </w:r>
          </w:p>
        </w:tc>
      </w:tr>
      <w:tr w14:paraId="4B201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8AE8163">
            <w:pPr>
              <w:spacing w:before="0" w:after="0" w:line="336" w:lineRule="auto"/>
              <w:ind w:left="228"/>
              <w:jc w:val="center"/>
            </w:pPr>
            <w:r>
              <w:rPr>
                <w:rFonts w:ascii="Times New Roman" w:hAnsi="Times New Roman"/>
                <w:b w:val="0"/>
                <w:i w:val="0"/>
                <w:color w:val="000000"/>
                <w:sz w:val="24"/>
              </w:rPr>
              <w:t>###Par###37 37</w:t>
            </w:r>
          </w:p>
        </w:tc>
        <w:tc>
          <w:tcPr>
            <w:tcW w:w="12674" w:type="dxa"/>
            <w:tcMar>
              <w:top w:w="50" w:type="dxa"/>
              <w:left w:w="100" w:type="dxa"/>
            </w:tcMar>
            <w:vAlign w:val="center"/>
          </w:tcPr>
          <w:p w14:paraId="7012BEBC">
            <w:pPr>
              <w:spacing w:before="0" w:after="0" w:line="336" w:lineRule="auto"/>
              <w:ind w:left="228"/>
              <w:jc w:val="both"/>
            </w:pPr>
            <w:r>
              <w:rPr>
                <w:rFonts w:ascii="Times New Roman" w:hAnsi="Times New Roman"/>
                <w:b w:val="0"/>
                <w:i w:val="0"/>
                <w:color w:val="000000"/>
                <w:sz w:val="24"/>
              </w:rPr>
              <w:t>М.И. Цветаева. Стихотворения</w:t>
            </w:r>
          </w:p>
        </w:tc>
      </w:tr>
      <w:tr w14:paraId="5FF42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0D98AF20">
            <w:pPr>
              <w:spacing w:before="0" w:after="0" w:line="336" w:lineRule="auto"/>
              <w:ind w:left="228"/>
              <w:jc w:val="center"/>
            </w:pPr>
            <w:r>
              <w:rPr>
                <w:rFonts w:ascii="Times New Roman" w:hAnsi="Times New Roman"/>
                <w:b w:val="0"/>
                <w:i w:val="0"/>
                <w:color w:val="000000"/>
                <w:sz w:val="24"/>
              </w:rPr>
              <w:t>###Par###38 38</w:t>
            </w:r>
          </w:p>
        </w:tc>
        <w:tc>
          <w:tcPr>
            <w:tcW w:w="12674" w:type="dxa"/>
            <w:tcMar>
              <w:top w:w="50" w:type="dxa"/>
              <w:left w:w="100" w:type="dxa"/>
            </w:tcMar>
            <w:vAlign w:val="center"/>
          </w:tcPr>
          <w:p w14:paraId="74E266A7">
            <w:pPr>
              <w:spacing w:before="0" w:after="0" w:line="336" w:lineRule="auto"/>
              <w:ind w:left="228"/>
              <w:jc w:val="both"/>
            </w:pPr>
            <w:r>
              <w:rPr>
                <w:rFonts w:ascii="Times New Roman" w:hAnsi="Times New Roman"/>
                <w:b w:val="0"/>
                <w:i w:val="0"/>
                <w:color w:val="000000"/>
                <w:sz w:val="24"/>
              </w:rPr>
              <w:t>О.Э. Мандельштам. Стихотворения</w:t>
            </w:r>
          </w:p>
        </w:tc>
      </w:tr>
      <w:tr w14:paraId="4E685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0E992925">
            <w:pPr>
              <w:spacing w:before="0" w:after="0" w:line="336" w:lineRule="auto"/>
              <w:ind w:left="228"/>
              <w:jc w:val="center"/>
            </w:pPr>
            <w:r>
              <w:rPr>
                <w:rFonts w:ascii="Times New Roman" w:hAnsi="Times New Roman"/>
                <w:b w:val="0"/>
                <w:i w:val="0"/>
                <w:color w:val="000000"/>
                <w:sz w:val="24"/>
              </w:rPr>
              <w:t>###Par###39 39</w:t>
            </w:r>
          </w:p>
        </w:tc>
        <w:tc>
          <w:tcPr>
            <w:tcW w:w="12674" w:type="dxa"/>
            <w:tcMar>
              <w:top w:w="50" w:type="dxa"/>
              <w:left w:w="100" w:type="dxa"/>
            </w:tcMar>
            <w:vAlign w:val="center"/>
          </w:tcPr>
          <w:p w14:paraId="257669B9">
            <w:pPr>
              <w:spacing w:before="0" w:after="0" w:line="336" w:lineRule="auto"/>
              <w:ind w:left="228"/>
              <w:jc w:val="both"/>
            </w:pPr>
            <w:r>
              <w:rPr>
                <w:rFonts w:ascii="Times New Roman" w:hAnsi="Times New Roman"/>
                <w:b w:val="0"/>
                <w:i w:val="0"/>
                <w:color w:val="000000"/>
                <w:sz w:val="24"/>
              </w:rPr>
              <w:t>Б.Л. Пастернак. Стихотворения</w:t>
            </w:r>
          </w:p>
        </w:tc>
      </w:tr>
      <w:tr w14:paraId="10F44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0A15660B">
            <w:pPr>
              <w:spacing w:before="0" w:after="0" w:line="336" w:lineRule="auto"/>
              <w:ind w:left="228"/>
              <w:jc w:val="center"/>
            </w:pPr>
            <w:r>
              <w:rPr>
                <w:rFonts w:ascii="Times New Roman" w:hAnsi="Times New Roman"/>
                <w:b w:val="0"/>
                <w:i w:val="0"/>
                <w:color w:val="000000"/>
                <w:sz w:val="24"/>
              </w:rPr>
              <w:t>###Par###40 40</w:t>
            </w:r>
          </w:p>
        </w:tc>
        <w:tc>
          <w:tcPr>
            <w:tcW w:w="12674" w:type="dxa"/>
            <w:tcMar>
              <w:top w:w="50" w:type="dxa"/>
              <w:left w:w="100" w:type="dxa"/>
            </w:tcMar>
            <w:vAlign w:val="center"/>
          </w:tcPr>
          <w:p w14:paraId="18874490">
            <w:pPr>
              <w:spacing w:before="0" w:after="0" w:line="336" w:lineRule="auto"/>
              <w:ind w:left="228"/>
              <w:jc w:val="both"/>
            </w:pPr>
            <w:r>
              <w:rPr>
                <w:rFonts w:ascii="Times New Roman" w:hAnsi="Times New Roman"/>
                <w:b w:val="0"/>
                <w:i w:val="0"/>
                <w:color w:val="000000"/>
                <w:sz w:val="24"/>
              </w:rPr>
              <w:t>А.И. Куприн (одно произведение по выбору)</w:t>
            </w:r>
          </w:p>
        </w:tc>
      </w:tr>
      <w:tr w14:paraId="228DF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6B376ED7">
            <w:pPr>
              <w:spacing w:before="0" w:after="0" w:line="336" w:lineRule="auto"/>
              <w:ind w:left="228"/>
              <w:jc w:val="center"/>
            </w:pPr>
            <w:r>
              <w:rPr>
                <w:rFonts w:ascii="Times New Roman" w:hAnsi="Times New Roman"/>
                <w:b w:val="0"/>
                <w:i w:val="0"/>
                <w:color w:val="000000"/>
                <w:sz w:val="24"/>
              </w:rPr>
              <w:t>###Par###41 41</w:t>
            </w:r>
          </w:p>
        </w:tc>
        <w:tc>
          <w:tcPr>
            <w:tcW w:w="12674" w:type="dxa"/>
            <w:tcMar>
              <w:top w:w="50" w:type="dxa"/>
              <w:left w:w="100" w:type="dxa"/>
            </w:tcMar>
            <w:vAlign w:val="center"/>
          </w:tcPr>
          <w:p w14:paraId="2EEEF43E">
            <w:pPr>
              <w:spacing w:before="0" w:after="0" w:line="336" w:lineRule="auto"/>
              <w:ind w:left="228"/>
              <w:jc w:val="both"/>
            </w:pPr>
            <w:r>
              <w:rPr>
                <w:rFonts w:ascii="Times New Roman" w:hAnsi="Times New Roman"/>
                <w:b w:val="0"/>
                <w:i w:val="0"/>
                <w:color w:val="000000"/>
                <w:sz w:val="24"/>
              </w:rPr>
              <w:t>М.А. Шолохов. Рассказ «Судьба человека»</w:t>
            </w:r>
          </w:p>
        </w:tc>
      </w:tr>
      <w:tr w14:paraId="38FF5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0173A6E7">
            <w:pPr>
              <w:spacing w:before="0" w:after="0" w:line="336" w:lineRule="auto"/>
              <w:ind w:left="228"/>
              <w:jc w:val="center"/>
            </w:pPr>
            <w:r>
              <w:rPr>
                <w:rFonts w:ascii="Times New Roman" w:hAnsi="Times New Roman"/>
                <w:b w:val="0"/>
                <w:i w:val="0"/>
                <w:color w:val="000000"/>
                <w:sz w:val="24"/>
              </w:rPr>
              <w:t>###Par###42 42</w:t>
            </w:r>
          </w:p>
        </w:tc>
        <w:tc>
          <w:tcPr>
            <w:tcW w:w="12674" w:type="dxa"/>
            <w:tcMar>
              <w:top w:w="50" w:type="dxa"/>
              <w:left w:w="100" w:type="dxa"/>
            </w:tcMar>
            <w:vAlign w:val="center"/>
          </w:tcPr>
          <w:p w14:paraId="36B4ACA2">
            <w:pPr>
              <w:spacing w:before="0" w:after="0" w:line="336" w:lineRule="auto"/>
              <w:ind w:left="228"/>
              <w:jc w:val="both"/>
            </w:pPr>
            <w:r>
              <w:rPr>
                <w:rFonts w:ascii="Times New Roman" w:hAnsi="Times New Roman"/>
                <w:b w:val="0"/>
                <w:i w:val="0"/>
                <w:color w:val="000000"/>
                <w:sz w:val="24"/>
              </w:rPr>
              <w:t>А.Т. Твардовский. Поэма «Василий Тёркин» (главы «Переправа», «Гармонь», «Два солдата», «Поединок» и другие)</w:t>
            </w:r>
          </w:p>
        </w:tc>
      </w:tr>
      <w:tr w14:paraId="346C4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040C6C5B">
            <w:pPr>
              <w:spacing w:before="0" w:after="0" w:line="336" w:lineRule="auto"/>
              <w:ind w:left="228"/>
              <w:jc w:val="center"/>
            </w:pPr>
            <w:r>
              <w:rPr>
                <w:rFonts w:ascii="Times New Roman" w:hAnsi="Times New Roman"/>
                <w:b w:val="0"/>
                <w:i w:val="0"/>
                <w:color w:val="000000"/>
                <w:sz w:val="24"/>
              </w:rPr>
              <w:t>###Par###43 43</w:t>
            </w:r>
          </w:p>
        </w:tc>
        <w:tc>
          <w:tcPr>
            <w:tcW w:w="12674" w:type="dxa"/>
            <w:tcMar>
              <w:top w:w="50" w:type="dxa"/>
              <w:left w:w="100" w:type="dxa"/>
            </w:tcMar>
            <w:vAlign w:val="center"/>
          </w:tcPr>
          <w:p w14:paraId="416504C3">
            <w:pPr>
              <w:spacing w:before="0" w:after="0" w:line="336" w:lineRule="auto"/>
              <w:ind w:left="228"/>
              <w:jc w:val="both"/>
            </w:pPr>
            <w:r>
              <w:rPr>
                <w:rFonts w:ascii="Times New Roman" w:hAnsi="Times New Roman"/>
                <w:b w:val="0"/>
                <w:i w:val="0"/>
                <w:color w:val="000000"/>
                <w:sz w:val="24"/>
              </w:rPr>
              <w:t>В.М. Шукшин. Рассказы: «Чудик», «Стенька Разин», «Критики» и другие</w:t>
            </w:r>
          </w:p>
        </w:tc>
      </w:tr>
      <w:tr w14:paraId="75592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D01F387">
            <w:pPr>
              <w:spacing w:before="0" w:after="0" w:line="336" w:lineRule="auto"/>
              <w:ind w:left="228"/>
              <w:jc w:val="center"/>
            </w:pPr>
            <w:r>
              <w:rPr>
                <w:rFonts w:ascii="Times New Roman" w:hAnsi="Times New Roman"/>
                <w:b w:val="0"/>
                <w:i w:val="0"/>
                <w:color w:val="000000"/>
                <w:sz w:val="24"/>
              </w:rPr>
              <w:t>###Par###44 44</w:t>
            </w:r>
          </w:p>
        </w:tc>
        <w:tc>
          <w:tcPr>
            <w:tcW w:w="12674" w:type="dxa"/>
            <w:tcMar>
              <w:top w:w="50" w:type="dxa"/>
              <w:left w:w="100" w:type="dxa"/>
            </w:tcMar>
            <w:vAlign w:val="center"/>
          </w:tcPr>
          <w:p w14:paraId="43980804">
            <w:pPr>
              <w:spacing w:before="0" w:after="0" w:line="336" w:lineRule="auto"/>
              <w:ind w:left="228"/>
              <w:jc w:val="both"/>
            </w:pPr>
            <w:r>
              <w:rPr>
                <w:rFonts w:ascii="Times New Roman" w:hAnsi="Times New Roman"/>
                <w:b w:val="0"/>
                <w:i w:val="0"/>
                <w:color w:val="000000"/>
                <w:sz w:val="24"/>
              </w:rPr>
              <w:t>А.И. Солженицын. Рассказ «Матрёнин двор»</w:t>
            </w:r>
          </w:p>
        </w:tc>
      </w:tr>
      <w:tr w14:paraId="3AC94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3EA457F">
            <w:pPr>
              <w:spacing w:before="0" w:after="0" w:line="336" w:lineRule="auto"/>
              <w:ind w:left="228"/>
              <w:jc w:val="center"/>
            </w:pPr>
            <w:r>
              <w:rPr>
                <w:rFonts w:ascii="Times New Roman" w:hAnsi="Times New Roman"/>
                <w:b w:val="0"/>
                <w:i w:val="0"/>
                <w:color w:val="000000"/>
                <w:sz w:val="24"/>
              </w:rPr>
              <w:t>###Par###45 45</w:t>
            </w:r>
          </w:p>
        </w:tc>
        <w:tc>
          <w:tcPr>
            <w:tcW w:w="12674" w:type="dxa"/>
            <w:tcMar>
              <w:top w:w="50" w:type="dxa"/>
              <w:left w:w="100" w:type="dxa"/>
            </w:tcMar>
            <w:vAlign w:val="center"/>
          </w:tcPr>
          <w:p w14:paraId="75ED8B7A">
            <w:pPr>
              <w:spacing w:before="0" w:after="0" w:line="336" w:lineRule="auto"/>
              <w:ind w:left="228"/>
              <w:jc w:val="both"/>
            </w:pPr>
            <w:r>
              <w:rPr>
                <w:rFonts w:ascii="Times New Roman" w:hAnsi="Times New Roman"/>
                <w:b w:val="0"/>
                <w:i w:val="0"/>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14:paraId="59AC7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40C52E7">
            <w:pPr>
              <w:spacing w:before="0" w:after="0" w:line="336" w:lineRule="auto"/>
              <w:ind w:left="228"/>
              <w:jc w:val="center"/>
            </w:pPr>
            <w:r>
              <w:rPr>
                <w:rFonts w:ascii="Times New Roman" w:hAnsi="Times New Roman"/>
                <w:b w:val="0"/>
                <w:i w:val="0"/>
                <w:color w:val="000000"/>
                <w:sz w:val="24"/>
              </w:rPr>
              <w:t>###Par###46 46</w:t>
            </w:r>
          </w:p>
        </w:tc>
        <w:tc>
          <w:tcPr>
            <w:tcW w:w="12674" w:type="dxa"/>
            <w:tcMar>
              <w:top w:w="50" w:type="dxa"/>
              <w:left w:w="100" w:type="dxa"/>
            </w:tcMar>
            <w:vAlign w:val="center"/>
          </w:tcPr>
          <w:p w14:paraId="3E8984D9">
            <w:pPr>
              <w:spacing w:before="0" w:after="0" w:line="336" w:lineRule="auto"/>
              <w:ind w:left="228"/>
              <w:jc w:val="both"/>
            </w:pPr>
            <w:r>
              <w:rPr>
                <w:rFonts w:ascii="Times New Roman" w:hAnsi="Times New Roman"/>
                <w:b w:val="0"/>
                <w:i w:val="0"/>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14:paraId="4E91B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0A0F41C">
            <w:pPr>
              <w:spacing w:before="0" w:after="0" w:line="336" w:lineRule="auto"/>
              <w:ind w:left="228"/>
              <w:jc w:val="center"/>
            </w:pPr>
            <w:r>
              <w:rPr>
                <w:rFonts w:ascii="Times New Roman" w:hAnsi="Times New Roman"/>
                <w:b w:val="0"/>
                <w:i w:val="0"/>
                <w:color w:val="000000"/>
                <w:sz w:val="24"/>
              </w:rPr>
              <w:t>###Par###47 47</w:t>
            </w:r>
          </w:p>
        </w:tc>
        <w:tc>
          <w:tcPr>
            <w:tcW w:w="12674" w:type="dxa"/>
            <w:tcMar>
              <w:top w:w="50" w:type="dxa"/>
              <w:left w:w="100" w:type="dxa"/>
            </w:tcMar>
            <w:vAlign w:val="center"/>
          </w:tcPr>
          <w:p w14:paraId="2AEC7DDA">
            <w:pPr>
              <w:spacing w:before="0" w:after="0" w:line="336" w:lineRule="auto"/>
              <w:ind w:left="228"/>
              <w:jc w:val="both"/>
            </w:pPr>
            <w:r>
              <w:rPr>
                <w:rFonts w:ascii="Times New Roman" w:hAnsi="Times New Roman"/>
                <w:b w:val="0"/>
                <w:i w:val="0"/>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14:paraId="54B20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D78636E">
            <w:pPr>
              <w:spacing w:before="0" w:after="0" w:line="336" w:lineRule="auto"/>
              <w:ind w:left="228"/>
              <w:jc w:val="center"/>
            </w:pPr>
            <w:r>
              <w:rPr>
                <w:rFonts w:ascii="Times New Roman" w:hAnsi="Times New Roman"/>
                <w:b w:val="0"/>
                <w:i w:val="0"/>
                <w:color w:val="000000"/>
                <w:sz w:val="24"/>
              </w:rPr>
              <w:t>###Par###48 48</w:t>
            </w:r>
          </w:p>
        </w:tc>
        <w:tc>
          <w:tcPr>
            <w:tcW w:w="12674" w:type="dxa"/>
            <w:tcMar>
              <w:top w:w="50" w:type="dxa"/>
              <w:left w:w="100" w:type="dxa"/>
            </w:tcMar>
            <w:vAlign w:val="center"/>
          </w:tcPr>
          <w:p w14:paraId="2B0E8F47">
            <w:pPr>
              <w:spacing w:before="0" w:after="0" w:line="336" w:lineRule="auto"/>
              <w:ind w:left="228"/>
              <w:jc w:val="both"/>
            </w:pPr>
            <w:r>
              <w:rPr>
                <w:rFonts w:ascii="Times New Roman" w:hAnsi="Times New Roman"/>
                <w:b w:val="0"/>
                <w:i w:val="0"/>
                <w:color w:val="000000"/>
                <w:sz w:val="24"/>
              </w:rPr>
              <w:t>Произведения зарубежной литературы: по выбору (в том числе Гомера, М. Сервантеса, У. Шекспира, Ж.-Б. Мольера)</w:t>
            </w:r>
          </w:p>
        </w:tc>
      </w:tr>
    </w:tbl>
    <w:p w14:paraId="5E02F83F">
      <w:pPr>
        <w:spacing w:before="0" w:after="0" w:line="336" w:lineRule="auto"/>
        <w:ind w:left="120"/>
        <w:jc w:val="left"/>
      </w:pPr>
    </w:p>
    <w:p w14:paraId="52125079">
      <w:pPr>
        <w:sectPr>
          <w:pgSz w:w="11906" w:h="16383"/>
          <w:cols w:space="720" w:num="1"/>
        </w:sectPr>
      </w:pPr>
      <w:bookmarkStart w:id="58" w:name="block-63558506"/>
    </w:p>
    <w:bookmarkEnd w:id="57"/>
    <w:bookmarkEnd w:id="58"/>
    <w:p w14:paraId="5541169F">
      <w:pPr>
        <w:spacing w:before="0" w:after="0"/>
        <w:ind w:left="120"/>
        <w:jc w:val="left"/>
      </w:pPr>
      <w:bookmarkStart w:id="59" w:name="block-63558503"/>
      <w:r>
        <w:rPr>
          <w:rFonts w:ascii="Times New Roman" w:hAnsi="Times New Roman"/>
          <w:b/>
          <w:i w:val="0"/>
          <w:color w:val="000000"/>
          <w:sz w:val="28"/>
        </w:rPr>
        <w:t>УЧЕБНО-МЕТОДИЧЕСКОЕ ОБЕСПЕЧЕНИЕ ОБРАЗОВАТЕЛЬНОГО ПРОЦЕССА</w:t>
      </w:r>
    </w:p>
    <w:p w14:paraId="3BA35F18">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746EDA5B">
      <w:pPr>
        <w:spacing w:before="0" w:after="0" w:line="480" w:lineRule="auto"/>
        <w:ind w:left="120"/>
        <w:jc w:val="left"/>
      </w:pPr>
    </w:p>
    <w:p w14:paraId="42AD1012">
      <w:pPr>
        <w:spacing w:before="0" w:after="0" w:line="480" w:lineRule="auto"/>
        <w:ind w:left="120"/>
        <w:jc w:val="left"/>
      </w:pPr>
    </w:p>
    <w:p w14:paraId="19395A13">
      <w:pPr>
        <w:spacing w:before="0" w:after="0"/>
        <w:ind w:left="120"/>
        <w:jc w:val="left"/>
      </w:pPr>
    </w:p>
    <w:p w14:paraId="24864209">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44C5A414">
      <w:pPr>
        <w:spacing w:before="0" w:after="0" w:line="480" w:lineRule="auto"/>
        <w:ind w:left="120"/>
        <w:jc w:val="left"/>
      </w:pPr>
    </w:p>
    <w:p w14:paraId="6288FDA0">
      <w:pPr>
        <w:spacing w:before="0" w:after="0"/>
        <w:ind w:left="120"/>
        <w:jc w:val="left"/>
      </w:pPr>
    </w:p>
    <w:p w14:paraId="13068AB9">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410F2E8C">
      <w:pPr>
        <w:spacing w:before="0" w:after="0" w:line="480" w:lineRule="auto"/>
        <w:ind w:left="120"/>
        <w:jc w:val="left"/>
      </w:pPr>
    </w:p>
    <w:p w14:paraId="203259E4">
      <w:pPr>
        <w:sectPr>
          <w:pgSz w:w="11906" w:h="16383"/>
          <w:cols w:space="720" w:num="1"/>
        </w:sectPr>
      </w:pPr>
      <w:bookmarkStart w:id="60" w:name="block-63558503"/>
    </w:p>
    <w:bookmarkEnd w:id="59"/>
    <w:bookmarkEnd w:id="60"/>
    <w:p w14:paraId="624FFB62"/>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60" w:hanging="360"/>
      </w:pPr>
      <w:rPr>
        <w:rFonts w:hint="default" w:ascii="Symbol" w:hAnsi="Symbol"/>
      </w:rPr>
    </w:lvl>
  </w:abstractNum>
  <w:abstractNum w:abstractNumId="1">
    <w:nsid w:val="9C8AC8EF"/>
    <w:multiLevelType w:val="singleLevel"/>
    <w:tmpl w:val="9C8AC8EF"/>
    <w:lvl w:ilvl="0" w:tentative="0">
      <w:start w:val="1"/>
      <w:numFmt w:val="bullet"/>
      <w:lvlText w:val=""/>
      <w:lvlJc w:val="left"/>
      <w:pPr>
        <w:ind w:left="960" w:hanging="360"/>
      </w:pPr>
      <w:rPr>
        <w:rFonts w:hint="default" w:ascii="Symbol" w:hAnsi="Symbol"/>
      </w:rPr>
    </w:lvl>
  </w:abstractNum>
  <w:abstractNum w:abstractNumId="2">
    <w:nsid w:val="B5E306ED"/>
    <w:multiLevelType w:val="singleLevel"/>
    <w:tmpl w:val="B5E306ED"/>
    <w:lvl w:ilvl="0" w:tentative="0">
      <w:start w:val="1"/>
      <w:numFmt w:val="bullet"/>
      <w:lvlText w:val=""/>
      <w:lvlJc w:val="left"/>
      <w:pPr>
        <w:ind w:left="960" w:hanging="360"/>
      </w:pPr>
      <w:rPr>
        <w:rFonts w:hint="default" w:ascii="Symbol" w:hAnsi="Symbol"/>
      </w:rPr>
    </w:lvl>
  </w:abstractNum>
  <w:abstractNum w:abstractNumId="3">
    <w:nsid w:val="BF205925"/>
    <w:multiLevelType w:val="singleLevel"/>
    <w:tmpl w:val="BF205925"/>
    <w:lvl w:ilvl="0" w:tentative="0">
      <w:start w:val="1"/>
      <w:numFmt w:val="bullet"/>
      <w:lvlText w:val=""/>
      <w:lvlJc w:val="left"/>
      <w:pPr>
        <w:ind w:left="960" w:hanging="360"/>
      </w:pPr>
      <w:rPr>
        <w:rFonts w:hint="default" w:ascii="Symbol" w:hAnsi="Symbol"/>
      </w:rPr>
    </w:lvl>
  </w:abstractNum>
  <w:abstractNum w:abstractNumId="4">
    <w:nsid w:val="C8879AEF"/>
    <w:multiLevelType w:val="singleLevel"/>
    <w:tmpl w:val="C8879AEF"/>
    <w:lvl w:ilvl="0" w:tentative="0">
      <w:start w:val="1"/>
      <w:numFmt w:val="bullet"/>
      <w:lvlText w:val=""/>
      <w:lvlJc w:val="left"/>
      <w:pPr>
        <w:ind w:left="960" w:hanging="360"/>
      </w:pPr>
      <w:rPr>
        <w:rFonts w:hint="default" w:ascii="Symbol" w:hAnsi="Symbol"/>
      </w:rPr>
    </w:lvl>
  </w:abstractNum>
  <w:abstractNum w:abstractNumId="5">
    <w:nsid w:val="CF092B84"/>
    <w:multiLevelType w:val="singleLevel"/>
    <w:tmpl w:val="CF092B84"/>
    <w:lvl w:ilvl="0" w:tentative="0">
      <w:start w:val="1"/>
      <w:numFmt w:val="bullet"/>
      <w:lvlText w:val=""/>
      <w:lvlJc w:val="left"/>
      <w:pPr>
        <w:ind w:left="960" w:hanging="360"/>
      </w:pPr>
      <w:rPr>
        <w:rFonts w:hint="default" w:ascii="Symbol" w:hAnsi="Symbol"/>
      </w:rPr>
    </w:lvl>
  </w:abstractNum>
  <w:abstractNum w:abstractNumId="6">
    <w:nsid w:val="D7F9FE59"/>
    <w:multiLevelType w:val="singleLevel"/>
    <w:tmpl w:val="D7F9FE59"/>
    <w:lvl w:ilvl="0" w:tentative="0">
      <w:start w:val="1"/>
      <w:numFmt w:val="bullet"/>
      <w:lvlText w:val=""/>
      <w:lvlJc w:val="left"/>
      <w:pPr>
        <w:ind w:left="960" w:hanging="360"/>
      </w:pPr>
      <w:rPr>
        <w:rFonts w:hint="default" w:ascii="Symbol" w:hAnsi="Symbol"/>
      </w:rPr>
    </w:lvl>
  </w:abstractNum>
  <w:abstractNum w:abstractNumId="7">
    <w:nsid w:val="DCBA6B53"/>
    <w:multiLevelType w:val="singleLevel"/>
    <w:tmpl w:val="DCBA6B53"/>
    <w:lvl w:ilvl="0" w:tentative="0">
      <w:start w:val="1"/>
      <w:numFmt w:val="bullet"/>
      <w:lvlText w:val=""/>
      <w:lvlJc w:val="left"/>
      <w:pPr>
        <w:ind w:left="960" w:hanging="360"/>
      </w:pPr>
      <w:rPr>
        <w:rFonts w:hint="default" w:ascii="Symbol" w:hAnsi="Symbol"/>
      </w:rPr>
    </w:lvl>
  </w:abstractNum>
  <w:abstractNum w:abstractNumId="8">
    <w:nsid w:val="F4B5D9F5"/>
    <w:multiLevelType w:val="singleLevel"/>
    <w:tmpl w:val="F4B5D9F5"/>
    <w:lvl w:ilvl="0" w:tentative="0">
      <w:start w:val="1"/>
      <w:numFmt w:val="bullet"/>
      <w:lvlText w:val=""/>
      <w:lvlJc w:val="left"/>
      <w:pPr>
        <w:ind w:left="960" w:hanging="360"/>
      </w:pPr>
      <w:rPr>
        <w:rFonts w:hint="default" w:ascii="Symbol" w:hAnsi="Symbol"/>
      </w:rPr>
    </w:lvl>
  </w:abstractNum>
  <w:abstractNum w:abstractNumId="9">
    <w:nsid w:val="0053208E"/>
    <w:multiLevelType w:val="singleLevel"/>
    <w:tmpl w:val="0053208E"/>
    <w:lvl w:ilvl="0" w:tentative="0">
      <w:start w:val="1"/>
      <w:numFmt w:val="bullet"/>
      <w:lvlText w:val=""/>
      <w:lvlJc w:val="left"/>
      <w:pPr>
        <w:ind w:left="960" w:hanging="360"/>
      </w:pPr>
      <w:rPr>
        <w:rFonts w:hint="default" w:ascii="Symbol" w:hAnsi="Symbol"/>
      </w:rPr>
    </w:lvl>
  </w:abstractNum>
  <w:abstractNum w:abstractNumId="10">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11">
    <w:nsid w:val="03D62ECE"/>
    <w:multiLevelType w:val="singleLevel"/>
    <w:tmpl w:val="03D62ECE"/>
    <w:lvl w:ilvl="0" w:tentative="0">
      <w:start w:val="1"/>
      <w:numFmt w:val="bullet"/>
      <w:lvlText w:val=""/>
      <w:lvlJc w:val="left"/>
      <w:pPr>
        <w:ind w:left="960" w:hanging="360"/>
      </w:pPr>
      <w:rPr>
        <w:rFonts w:hint="default" w:ascii="Symbol" w:hAnsi="Symbol"/>
      </w:rPr>
    </w:lvl>
  </w:abstractNum>
  <w:abstractNum w:abstractNumId="12">
    <w:nsid w:val="2470EC97"/>
    <w:multiLevelType w:val="singleLevel"/>
    <w:tmpl w:val="2470EC97"/>
    <w:lvl w:ilvl="0" w:tentative="0">
      <w:start w:val="1"/>
      <w:numFmt w:val="bullet"/>
      <w:lvlText w:val=""/>
      <w:lvlJc w:val="left"/>
      <w:pPr>
        <w:ind w:left="960" w:hanging="360"/>
      </w:pPr>
      <w:rPr>
        <w:rFonts w:hint="default" w:ascii="Symbol" w:hAnsi="Symbol"/>
      </w:rPr>
    </w:lvl>
  </w:abstractNum>
  <w:abstractNum w:abstractNumId="13">
    <w:nsid w:val="25B654F3"/>
    <w:multiLevelType w:val="singleLevel"/>
    <w:tmpl w:val="25B654F3"/>
    <w:lvl w:ilvl="0" w:tentative="0">
      <w:start w:val="1"/>
      <w:numFmt w:val="bullet"/>
      <w:lvlText w:val=""/>
      <w:lvlJc w:val="left"/>
      <w:pPr>
        <w:ind w:left="960" w:hanging="360"/>
      </w:pPr>
      <w:rPr>
        <w:rFonts w:hint="default" w:ascii="Symbol" w:hAnsi="Symbol"/>
      </w:rPr>
    </w:lvl>
  </w:abstractNum>
  <w:abstractNum w:abstractNumId="14">
    <w:nsid w:val="2A8F537B"/>
    <w:multiLevelType w:val="singleLevel"/>
    <w:tmpl w:val="2A8F537B"/>
    <w:lvl w:ilvl="0" w:tentative="0">
      <w:start w:val="1"/>
      <w:numFmt w:val="bullet"/>
      <w:lvlText w:val=""/>
      <w:lvlJc w:val="left"/>
      <w:pPr>
        <w:ind w:left="960" w:hanging="360"/>
      </w:pPr>
      <w:rPr>
        <w:rFonts w:hint="default" w:ascii="Symbol" w:hAnsi="Symbol"/>
      </w:rPr>
    </w:lvl>
  </w:abstractNum>
  <w:abstractNum w:abstractNumId="15">
    <w:nsid w:val="4D4DC07F"/>
    <w:multiLevelType w:val="singleLevel"/>
    <w:tmpl w:val="4D4DC07F"/>
    <w:lvl w:ilvl="0" w:tentative="0">
      <w:start w:val="1"/>
      <w:numFmt w:val="bullet"/>
      <w:lvlText w:val=""/>
      <w:lvlJc w:val="left"/>
      <w:pPr>
        <w:ind w:left="960" w:hanging="360"/>
      </w:pPr>
      <w:rPr>
        <w:rFonts w:hint="default" w:ascii="Symbol" w:hAnsi="Symbol"/>
      </w:rPr>
    </w:lvl>
  </w:abstractNum>
  <w:abstractNum w:abstractNumId="16">
    <w:nsid w:val="59ADCABA"/>
    <w:multiLevelType w:val="singleLevel"/>
    <w:tmpl w:val="59ADCABA"/>
    <w:lvl w:ilvl="0" w:tentative="0">
      <w:start w:val="1"/>
      <w:numFmt w:val="bullet"/>
      <w:lvlText w:val=""/>
      <w:lvlJc w:val="left"/>
      <w:pPr>
        <w:ind w:left="960" w:hanging="360"/>
      </w:pPr>
      <w:rPr>
        <w:rFonts w:hint="default" w:ascii="Symbol" w:hAnsi="Symbol"/>
      </w:rPr>
    </w:lvl>
  </w:abstractNum>
  <w:abstractNum w:abstractNumId="17">
    <w:nsid w:val="5A241D34"/>
    <w:multiLevelType w:val="singleLevel"/>
    <w:tmpl w:val="5A241D34"/>
    <w:lvl w:ilvl="0" w:tentative="0">
      <w:start w:val="1"/>
      <w:numFmt w:val="bullet"/>
      <w:lvlText w:val=""/>
      <w:lvlJc w:val="left"/>
      <w:pPr>
        <w:ind w:left="960" w:hanging="360"/>
      </w:pPr>
      <w:rPr>
        <w:rFonts w:hint="default" w:ascii="Symbol" w:hAnsi="Symbol"/>
      </w:rPr>
    </w:lvl>
  </w:abstractNum>
  <w:abstractNum w:abstractNumId="18">
    <w:nsid w:val="60382F6E"/>
    <w:multiLevelType w:val="singleLevel"/>
    <w:tmpl w:val="60382F6E"/>
    <w:lvl w:ilvl="0" w:tentative="0">
      <w:start w:val="1"/>
      <w:numFmt w:val="bullet"/>
      <w:lvlText w:val=""/>
      <w:lvlJc w:val="left"/>
      <w:pPr>
        <w:ind w:left="960" w:hanging="360"/>
      </w:pPr>
      <w:rPr>
        <w:rFonts w:hint="default" w:ascii="Symbol" w:hAnsi="Symbol"/>
      </w:rPr>
    </w:lvl>
  </w:abstractNum>
  <w:abstractNum w:abstractNumId="19">
    <w:nsid w:val="72183CF9"/>
    <w:multiLevelType w:val="singleLevel"/>
    <w:tmpl w:val="72183CF9"/>
    <w:lvl w:ilvl="0" w:tentative="0">
      <w:start w:val="1"/>
      <w:numFmt w:val="bullet"/>
      <w:lvlText w:val=""/>
      <w:lvlJc w:val="left"/>
      <w:pPr>
        <w:ind w:left="960" w:hanging="360"/>
      </w:pPr>
      <w:rPr>
        <w:rFonts w:hint="default" w:ascii="Symbol" w:hAnsi="Symbol"/>
      </w:rPr>
    </w:lvl>
  </w:abstractNum>
  <w:num w:numId="1">
    <w:abstractNumId w:val="9"/>
  </w:num>
  <w:num w:numId="2">
    <w:abstractNumId w:val="5"/>
  </w:num>
  <w:num w:numId="3">
    <w:abstractNumId w:val="16"/>
  </w:num>
  <w:num w:numId="4">
    <w:abstractNumId w:val="3"/>
  </w:num>
  <w:num w:numId="5">
    <w:abstractNumId w:val="2"/>
  </w:num>
  <w:num w:numId="6">
    <w:abstractNumId w:val="11"/>
  </w:num>
  <w:num w:numId="7">
    <w:abstractNumId w:val="13"/>
  </w:num>
  <w:num w:numId="8">
    <w:abstractNumId w:val="19"/>
  </w:num>
  <w:num w:numId="9">
    <w:abstractNumId w:val="10"/>
  </w:num>
  <w:num w:numId="10">
    <w:abstractNumId w:val="0"/>
  </w:num>
  <w:num w:numId="11">
    <w:abstractNumId w:val="14"/>
  </w:num>
  <w:num w:numId="12">
    <w:abstractNumId w:val="17"/>
  </w:num>
  <w:num w:numId="13">
    <w:abstractNumId w:val="4"/>
  </w:num>
  <w:num w:numId="14">
    <w:abstractNumId w:val="15"/>
  </w:num>
  <w:num w:numId="15">
    <w:abstractNumId w:val="8"/>
  </w:num>
  <w:num w:numId="16">
    <w:abstractNumId w:val="12"/>
  </w:num>
  <w:num w:numId="17">
    <w:abstractNumId w:val="7"/>
  </w:num>
  <w:num w:numId="18">
    <w:abstractNumId w:val="6"/>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3781799C"/>
    <w:rsid w:val="71EE06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85</Pages>
  <TotalTime>18</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2025-09-08T09:08:00Z</dcterms:created>
  <dc:creator>Оксана</dc:creator>
  <cp:lastModifiedBy>Оксана</cp:lastModifiedBy>
  <dcterms:modified xsi:type="dcterms:W3CDTF">2025-09-10T13:57:52Z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8AEF7D9DA8B1457B85B07E5A071ED852_12</vt:lpwstr>
  </property>
</Properties>
</file>