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23546419"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dd350587-645e-4fca-9717-dfe51fc2a1cb" w:id="1"/>
      <w:r>
        <w:rPr>
          <w:rFonts w:ascii="Times New Roman" w:hAnsi="Times New Roman"/>
          <w:b/>
          <w:i w:val="false"/>
          <w:color w:val="000000"/>
          <w:sz w:val="28"/>
        </w:rPr>
        <w:t>Министерство образования Тверской области</w:t>
      </w:r>
      <w:bookmarkEnd w:id="1"/>
      <w:r>
        <w:rPr>
          <w:rFonts w:ascii="Times New Roman" w:hAnsi="Times New Roman"/>
          <w:b/>
          <w:i w:val="false"/>
          <w:color w:val="000000"/>
          <w:sz w:val="28"/>
        </w:rPr>
        <w:t xml:space="preserve"> </w:t>
      </w:r>
    </w:p>
    <w:p>
      <w:pPr>
        <w:spacing w:before="0" w:after="0" w:line="408"/>
        <w:ind w:left="120"/>
        <w:jc w:val="center"/>
      </w:pPr>
      <w:bookmarkStart w:name="b1f683a3-6841-4c0e-aae2-8a55e5fe7a51" w:id="2"/>
      <w:r>
        <w:rPr>
          <w:rFonts w:ascii="Times New Roman" w:hAnsi="Times New Roman"/>
          <w:b/>
          <w:i w:val="false"/>
          <w:color w:val="000000"/>
          <w:sz w:val="28"/>
        </w:rPr>
        <w:t>Отдел образования Администрации Бологовского муниципального округа</w:t>
      </w:r>
      <w:bookmarkEnd w:id="2"/>
    </w:p>
    <w:p>
      <w:pPr>
        <w:spacing w:before="0" w:after="0" w:line="408"/>
        <w:ind w:left="120"/>
        <w:jc w:val="center"/>
      </w:pPr>
      <w:r>
        <w:rPr>
          <w:rFonts w:ascii="Times New Roman" w:hAnsi="Times New Roman"/>
          <w:b/>
          <w:i w:val="false"/>
          <w:color w:val="000000"/>
          <w:sz w:val="28"/>
        </w:rPr>
        <w:t>МБОУ СОШ №10</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руководитель ШМО</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Романова И.В.</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28</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2025</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 директора по 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Селезнёва Л.Н.</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29</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2025</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Иванова О.Б.</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01</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09</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2025</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3128966)</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«Литература»</w:t>
      </w:r>
    </w:p>
    <w:p>
      <w:pPr>
        <w:spacing w:before="0" w:after="0" w:line="408"/>
        <w:ind w:left="120"/>
        <w:jc w:val="center"/>
      </w:pPr>
      <w:r>
        <w:rPr>
          <w:rFonts w:ascii="Times New Roman" w:hAnsi="Times New Roman"/>
          <w:b w:val="false"/>
          <w:i w:val="false"/>
          <w:color w:val="000000"/>
          <w:sz w:val="28"/>
        </w:rPr>
        <w:t xml:space="preserve">для обучающихся 10-11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8458b4ee-a00e-40a0-8883-17f4d0e32868" w:id="3"/>
      <w:r>
        <w:rPr>
          <w:rFonts w:ascii="Times New Roman" w:hAnsi="Times New Roman"/>
          <w:b/>
          <w:i w:val="false"/>
          <w:color w:val="000000"/>
          <w:sz w:val="28"/>
        </w:rPr>
        <w:t>г. Бологое</w:t>
      </w:r>
      <w:bookmarkEnd w:id="3"/>
      <w:r>
        <w:rPr>
          <w:rFonts w:ascii="Times New Roman" w:hAnsi="Times New Roman"/>
          <w:b/>
          <w:i w:val="false"/>
          <w:color w:val="000000"/>
          <w:sz w:val="28"/>
        </w:rPr>
        <w:t xml:space="preserve"> </w:t>
      </w:r>
      <w:bookmarkStart w:name="44f9f75c-29dc-4f89-a20c-deed2ee945c4" w:id="4"/>
      <w:r>
        <w:rPr>
          <w:rFonts w:ascii="Times New Roman" w:hAnsi="Times New Roman"/>
          <w:b/>
          <w:i w:val="false"/>
          <w:color w:val="000000"/>
          <w:sz w:val="28"/>
        </w:rPr>
        <w:t>2025</w:t>
      </w:r>
      <w:bookmarkEnd w:id="4"/>
    </w:p>
    <w:p>
      <w:pPr>
        <w:spacing w:before="0" w:after="0"/>
        <w:ind w:left="120"/>
        <w:jc w:val="left"/>
      </w:pPr>
    </w:p>
    <w:bookmarkStart w:name="block-23546419" w:id="5"/>
    <w:p>
      <w:pPr>
        <w:sectPr>
          <w:pgSz w:w="11906" w:h="16383" w:orient="portrait"/>
        </w:sectPr>
      </w:pPr>
    </w:p>
    <w:bookmarkEnd w:id="5"/>
    <w:bookmarkEnd w:id="0"/>
    <w:bookmarkStart w:name="block-23546424" w:id="6"/>
    <w:p>
      <w:pPr>
        <w:spacing w:before="0" w:after="0"/>
        <w:ind w:left="120"/>
        <w:jc w:val="left"/>
      </w:pPr>
      <w:r>
        <w:rPr>
          <w:rFonts w:ascii="Times New Roman" w:hAnsi="Times New Roman"/>
          <w:b/>
          <w:i w:val="false"/>
          <w:color w:val="000000"/>
          <w:sz w:val="28"/>
        </w:rPr>
        <w:t>ПОЯСНИТЕЛЬНАЯ ЗАПИСКА</w:t>
      </w:r>
    </w:p>
    <w:p>
      <w:pPr>
        <w:spacing w:before="0" w:after="0"/>
        <w:ind w:left="120"/>
        <w:jc w:val="left"/>
      </w:pPr>
    </w:p>
    <w:p>
      <w:pPr>
        <w:spacing w:before="0" w:after="0"/>
        <w:ind w:firstLine="600"/>
        <w:jc w:val="both"/>
      </w:pPr>
      <w:r>
        <w:rPr>
          <w:rFonts w:ascii="Times New Roman" w:hAnsi="Times New Roman"/>
          <w:b w:val="false"/>
          <w:i w:val="false"/>
          <w:color w:val="000000"/>
          <w:sz w:val="28"/>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pPr>
        <w:spacing w:before="0" w:after="0"/>
        <w:ind w:left="120"/>
        <w:jc w:val="left"/>
      </w:pPr>
      <w:r>
        <w:rPr>
          <w:rFonts w:ascii="Times New Roman" w:hAnsi="Times New Roman"/>
          <w:b/>
          <w:i w:val="false"/>
          <w:color w:val="000000"/>
          <w:sz w:val="28"/>
        </w:rPr>
        <w:t>ОБЩАЯ ХАРАКТЕРИСТИКА УЧЕБНОГО ПРЕДМЕТА «ЛИТЕРАТУРА»</w:t>
      </w:r>
    </w:p>
    <w:p>
      <w:pPr>
        <w:spacing w:before="0" w:after="0"/>
        <w:ind w:left="120"/>
        <w:jc w:val="left"/>
      </w:pPr>
    </w:p>
    <w:p>
      <w:pPr>
        <w:spacing w:before="0" w:after="0"/>
        <w:ind w:firstLine="600"/>
        <w:jc w:val="both"/>
      </w:pPr>
      <w:r>
        <w:rPr>
          <w:rFonts w:ascii="Times New Roman" w:hAnsi="Times New Roman"/>
          <w:b w:val="false"/>
          <w:i w:val="false"/>
          <w:color w:val="000000"/>
          <w:sz w:val="28"/>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pPr>
        <w:spacing w:before="0" w:after="0"/>
        <w:ind w:firstLine="600"/>
        <w:jc w:val="both"/>
      </w:pPr>
      <w:r>
        <w:rPr>
          <w:rFonts w:ascii="Times New Roman" w:hAnsi="Times New Roman"/>
          <w:b w:val="false"/>
          <w:i w:val="false"/>
          <w:color w:val="000000"/>
          <w:sz w:val="28"/>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ХIХ – начала ХХI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pPr>
        <w:spacing w:before="0" w:after="0"/>
        <w:ind w:firstLine="600"/>
        <w:jc w:val="both"/>
      </w:pPr>
      <w:r>
        <w:rPr>
          <w:rFonts w:ascii="Times New Roman" w:hAnsi="Times New Roman"/>
          <w:b w:val="false"/>
          <w:i w:val="false"/>
          <w:color w:val="000000"/>
          <w:sz w:val="28"/>
        </w:rPr>
        <w:t xml:space="preserve">Литературное образование в средней школе преемственно по отношению к курсу литературы в основной школе. Происходит углубление межпредметных связей с курсом русского языка, истории и предметов художественного цикла, что способствует формированию художественного вкуса и эстетического отношения к окружающему миру. </w:t>
      </w:r>
    </w:p>
    <w:p>
      <w:pPr>
        <w:spacing w:before="0" w:after="0"/>
        <w:ind w:firstLine="600"/>
        <w:jc w:val="both"/>
      </w:pPr>
      <w:r>
        <w:rPr>
          <w:rFonts w:ascii="Times New Roman" w:hAnsi="Times New Roman"/>
          <w:b w:val="false"/>
          <w:i w:val="false"/>
          <w:color w:val="000000"/>
          <w:sz w:val="28"/>
        </w:rPr>
        <w:t>В рабочей программе учебного предмета «Литература» учтены этапы российского историко-литературного процесса второй половины ХIХ – начала ХХI века, представлены разделы, включающие произведения литератур народов России и зарубежной литературы.</w:t>
      </w:r>
    </w:p>
    <w:p>
      <w:pPr>
        <w:spacing w:before="0" w:after="0"/>
        <w:ind w:firstLine="600"/>
        <w:jc w:val="both"/>
      </w:pPr>
      <w:r>
        <w:rPr>
          <w:rFonts w:ascii="Times New Roman" w:hAnsi="Times New Roman"/>
          <w:b w:val="false"/>
          <w:i w:val="false"/>
          <w:color w:val="000000"/>
          <w:sz w:val="28"/>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pPr>
        <w:spacing w:before="0" w:after="0"/>
        <w:ind w:firstLine="600"/>
        <w:jc w:val="both"/>
      </w:pPr>
      <w:r>
        <w:rPr>
          <w:rFonts w:ascii="Times New Roman" w:hAnsi="Times New Roman"/>
          <w:b w:val="false"/>
          <w:i w:val="false"/>
          <w:color w:val="000000"/>
          <w:sz w:val="28"/>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pPr>
        <w:spacing w:before="0" w:after="0"/>
        <w:ind w:left="120"/>
        <w:jc w:val="left"/>
      </w:pPr>
      <w:r>
        <w:rPr>
          <w:rFonts w:ascii="Times New Roman" w:hAnsi="Times New Roman"/>
          <w:b/>
          <w:i w:val="false"/>
          <w:color w:val="000000"/>
          <w:sz w:val="28"/>
        </w:rPr>
        <w:t>ЦЕЛИ ИЗУЧЕНИЯ УЧЕБНОГО ПРЕДМЕТА «ЛИТЕРАТУРА»</w:t>
      </w:r>
    </w:p>
    <w:p>
      <w:pPr>
        <w:spacing w:before="0" w:after="0"/>
        <w:ind w:left="120"/>
        <w:jc w:val="center"/>
      </w:pPr>
    </w:p>
    <w:p>
      <w:pPr>
        <w:spacing w:before="0" w:after="0"/>
        <w:ind w:firstLine="600"/>
        <w:jc w:val="both"/>
      </w:pPr>
      <w:r>
        <w:rPr>
          <w:rFonts w:ascii="Times New Roman" w:hAnsi="Times New Roman"/>
          <w:b w:val="false"/>
          <w:i w:val="false"/>
          <w:color w:val="000000"/>
          <w:sz w:val="28"/>
        </w:rPr>
        <w:t>Цели изучения предмета «Литература» в средней школе состоят:</w:t>
      </w:r>
    </w:p>
    <w:p>
      <w:pPr>
        <w:spacing w:before="0" w:after="0"/>
        <w:ind w:firstLine="600"/>
        <w:jc w:val="both"/>
      </w:pPr>
      <w:r>
        <w:rPr>
          <w:rFonts w:ascii="Times New Roman" w:hAnsi="Times New Roman"/>
          <w:b w:val="false"/>
          <w:i w:val="false"/>
          <w:color w:val="000000"/>
          <w:sz w:val="28"/>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pPr>
        <w:spacing w:before="0" w:after="0"/>
        <w:ind w:firstLine="600"/>
        <w:jc w:val="both"/>
      </w:pPr>
      <w:r>
        <w:rPr>
          <w:rFonts w:ascii="Times New Roman" w:hAnsi="Times New Roman"/>
          <w:b w:val="false"/>
          <w:i w:val="false"/>
          <w:color w:val="000000"/>
          <w:sz w:val="28"/>
        </w:rPr>
        <w:t>в развитии ценностно-смысловой сферы личности на основе высоких этических идеалов;</w:t>
      </w:r>
    </w:p>
    <w:p>
      <w:pPr>
        <w:spacing w:before="0" w:after="0"/>
        <w:ind w:firstLine="600"/>
        <w:jc w:val="both"/>
      </w:pPr>
      <w:r>
        <w:rPr>
          <w:rFonts w:ascii="Times New Roman" w:hAnsi="Times New Roman"/>
          <w:b w:val="false"/>
          <w:i w:val="false"/>
          <w:color w:val="000000"/>
          <w:sz w:val="28"/>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pPr>
        <w:spacing w:before="0" w:after="0"/>
        <w:ind w:firstLine="600"/>
        <w:jc w:val="both"/>
      </w:pPr>
      <w:r>
        <w:rPr>
          <w:rFonts w:ascii="Times New Roman" w:hAnsi="Times New Roman"/>
          <w:b w:val="false"/>
          <w:i w:val="false"/>
          <w:color w:val="000000"/>
          <w:sz w:val="28"/>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pPr>
        <w:spacing w:before="0" w:after="0"/>
        <w:ind w:firstLine="600"/>
        <w:jc w:val="both"/>
      </w:pPr>
      <w:r>
        <w:rPr>
          <w:rFonts w:ascii="Times New Roman" w:hAnsi="Times New Roman"/>
          <w:b w:val="false"/>
          <w:i w:val="false"/>
          <w:color w:val="000000"/>
          <w:sz w:val="28"/>
        </w:rPr>
        <w:t xml:space="preserve">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ХIХ – начала ХХI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pPr>
        <w:spacing w:before="0" w:after="0"/>
        <w:ind w:firstLine="600"/>
        <w:jc w:val="both"/>
      </w:pPr>
      <w:r>
        <w:rPr>
          <w:rFonts w:ascii="Times New Roman" w:hAnsi="Times New Roman"/>
          <w:b w:val="false"/>
          <w:i w:val="false"/>
          <w:color w:val="000000"/>
          <w:sz w:val="28"/>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pPr>
        <w:spacing w:before="0" w:after="0"/>
        <w:ind w:firstLine="600"/>
        <w:jc w:val="both"/>
      </w:pPr>
      <w:r>
        <w:rPr>
          <w:rFonts w:ascii="Times New Roman" w:hAnsi="Times New Roman"/>
          <w:b w:val="false"/>
          <w:i w:val="false"/>
          <w:color w:val="000000"/>
          <w:sz w:val="28"/>
        </w:rPr>
        <w:t xml:space="preserve">Задачи, связанные с воспитанием читательских качеств </w:t>
      </w:r>
      <w:r>
        <w:rPr>
          <w:rFonts w:ascii="Times New Roman" w:hAnsi="Times New Roman"/>
          <w:b w:val="false"/>
          <w:i w:val="false"/>
          <w:color w:val="000000"/>
          <w:spacing w:val="-2"/>
          <w:sz w:val="28"/>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Pr>
          <w:rFonts w:ascii="Times New Roman" w:hAnsi="Times New Roman"/>
          <w:b w:val="false"/>
          <w:i w:val="false"/>
          <w:color w:val="000000"/>
          <w:sz w:val="28"/>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pPr>
        <w:spacing w:before="0" w:after="0"/>
        <w:ind w:firstLine="600"/>
        <w:jc w:val="both"/>
      </w:pPr>
      <w:r>
        <w:rPr>
          <w:rFonts w:ascii="Times New Roman" w:hAnsi="Times New Roman"/>
          <w:b w:val="false"/>
          <w:i w:val="false"/>
          <w:color w:val="000000"/>
          <w:sz w:val="28"/>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pPr>
        <w:spacing w:before="0" w:after="0"/>
        <w:ind w:left="120"/>
        <w:jc w:val="left"/>
      </w:pPr>
      <w:r>
        <w:rPr>
          <w:rFonts w:ascii="Times New Roman" w:hAnsi="Times New Roman"/>
          <w:b/>
          <w:i w:val="false"/>
          <w:color w:val="000000"/>
          <w:sz w:val="28"/>
        </w:rPr>
        <w:t>МЕСТО УЧЕБНОГО ПРЕДМЕТА «ЛИТЕРАТУРА» В УЧЕБНОМ ПЛАНЕ</w:t>
      </w:r>
    </w:p>
    <w:p>
      <w:pPr>
        <w:spacing w:before="0" w:after="0"/>
        <w:ind w:left="120"/>
        <w:jc w:val="both"/>
      </w:pPr>
    </w:p>
    <w:p>
      <w:pPr>
        <w:spacing w:before="0" w:after="0"/>
        <w:ind w:firstLine="600"/>
        <w:jc w:val="both"/>
      </w:pPr>
      <w:r>
        <w:rPr>
          <w:rFonts w:ascii="Times New Roman" w:hAnsi="Times New Roman"/>
          <w:b w:val="false"/>
          <w:i w:val="false"/>
          <w:color w:val="000000"/>
          <w:sz w:val="28"/>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bookmarkStart w:name="block-23546424" w:id="7"/>
    <w:p>
      <w:pPr>
        <w:sectPr>
          <w:pgSz w:w="11906" w:h="16383" w:orient="portrait"/>
        </w:sectPr>
      </w:pPr>
    </w:p>
    <w:bookmarkEnd w:id="7"/>
    <w:bookmarkEnd w:id="6"/>
    <w:bookmarkStart w:name="block-23546422" w:id="8"/>
    <w:p>
      <w:pPr>
        <w:spacing w:before="0" w:after="0"/>
        <w:ind w:left="120"/>
        <w:jc w:val="left"/>
      </w:pPr>
      <w:r>
        <w:rPr>
          <w:rFonts w:ascii="Times New Roman" w:hAnsi="Times New Roman"/>
          <w:b/>
          <w:i w:val="false"/>
          <w:color w:val="000000"/>
          <w:sz w:val="28"/>
        </w:rPr>
        <w:t xml:space="preserve">СОДЕРЖАНИЕ УЧЕБНОГО ПРЕДМЕТА «ЛИТЕРАТУРА» </w:t>
      </w:r>
    </w:p>
    <w:p>
      <w:pPr>
        <w:spacing w:before="0" w:after="0"/>
        <w:ind w:left="120"/>
        <w:jc w:val="left"/>
      </w:pPr>
    </w:p>
    <w:p>
      <w:pPr>
        <w:spacing w:before="0" w:after="0"/>
        <w:ind w:left="120"/>
        <w:jc w:val="left"/>
      </w:pPr>
      <w:r>
        <w:rPr>
          <w:rFonts w:ascii="Times New Roman" w:hAnsi="Times New Roman"/>
          <w:b/>
          <w:i w:val="false"/>
          <w:color w:val="000000"/>
          <w:sz w:val="28"/>
        </w:rPr>
        <w:t>10 КЛАСС</w:t>
      </w:r>
    </w:p>
    <w:p>
      <w:pPr>
        <w:spacing w:before="0" w:after="0"/>
        <w:ind w:firstLine="600"/>
        <w:jc w:val="both"/>
      </w:pPr>
      <w:r>
        <w:rPr>
          <w:rFonts w:ascii="Times New Roman" w:hAnsi="Times New Roman"/>
          <w:b/>
          <w:i w:val="false"/>
          <w:color w:val="000000"/>
          <w:sz w:val="28"/>
        </w:rPr>
        <w:t>Литература второй половины XIX века</w:t>
      </w:r>
    </w:p>
    <w:p>
      <w:pPr>
        <w:spacing w:before="0" w:after="0"/>
        <w:ind w:firstLine="600"/>
        <w:jc w:val="both"/>
      </w:pPr>
      <w:r>
        <w:rPr>
          <w:rFonts w:ascii="Times New Roman" w:hAnsi="Times New Roman"/>
          <w:b/>
          <w:i w:val="false"/>
          <w:color w:val="000000"/>
          <w:sz w:val="28"/>
        </w:rPr>
        <w:t xml:space="preserve">А. Н. Островский. </w:t>
      </w:r>
      <w:r>
        <w:rPr>
          <w:rFonts w:ascii="Times New Roman" w:hAnsi="Times New Roman"/>
          <w:b w:val="false"/>
          <w:i w:val="false"/>
          <w:color w:val="000000"/>
          <w:sz w:val="28"/>
        </w:rPr>
        <w:t>Драма «Гроза».</w:t>
      </w:r>
    </w:p>
    <w:p>
      <w:pPr>
        <w:spacing w:before="0" w:after="0"/>
        <w:ind w:firstLine="600"/>
        <w:jc w:val="both"/>
      </w:pPr>
      <w:r>
        <w:rPr>
          <w:rFonts w:ascii="Times New Roman" w:hAnsi="Times New Roman"/>
          <w:b/>
          <w:i w:val="false"/>
          <w:color w:val="000000"/>
          <w:sz w:val="28"/>
        </w:rPr>
        <w:t>И. А. Гончаров.</w:t>
      </w:r>
      <w:r>
        <w:rPr>
          <w:rFonts w:ascii="Times New Roman" w:hAnsi="Times New Roman"/>
          <w:b w:val="false"/>
          <w:i w:val="false"/>
          <w:color w:val="000000"/>
          <w:sz w:val="28"/>
        </w:rPr>
        <w:t xml:space="preserve"> Роман «Обломов».</w:t>
      </w:r>
    </w:p>
    <w:p>
      <w:pPr>
        <w:spacing w:before="0" w:after="0"/>
        <w:ind w:firstLine="600"/>
        <w:jc w:val="both"/>
      </w:pPr>
      <w:r>
        <w:rPr>
          <w:rFonts w:ascii="Times New Roman" w:hAnsi="Times New Roman"/>
          <w:b/>
          <w:i w:val="false"/>
          <w:color w:val="000000"/>
          <w:sz w:val="28"/>
        </w:rPr>
        <w:t xml:space="preserve">И. С. Тургенев. </w:t>
      </w:r>
      <w:r>
        <w:rPr>
          <w:rFonts w:ascii="Times New Roman" w:hAnsi="Times New Roman"/>
          <w:b w:val="false"/>
          <w:i w:val="false"/>
          <w:color w:val="000000"/>
          <w:sz w:val="28"/>
        </w:rPr>
        <w:t>Роман «Отцы и дети».</w:t>
      </w:r>
    </w:p>
    <w:p>
      <w:pPr>
        <w:spacing w:before="0" w:after="0"/>
        <w:ind w:firstLine="600"/>
        <w:jc w:val="both"/>
      </w:pPr>
      <w:r>
        <w:rPr>
          <w:rFonts w:ascii="Times New Roman" w:hAnsi="Times New Roman"/>
          <w:b/>
          <w:i w:val="false"/>
          <w:color w:val="000000"/>
          <w:sz w:val="28"/>
        </w:rPr>
        <w:t>Ф. И. Тютчев.</w:t>
      </w:r>
      <w:r>
        <w:rPr>
          <w:rFonts w:ascii="Times New Roman" w:hAnsi="Times New Roman"/>
          <w:b w:val="false"/>
          <w:i w:val="false"/>
          <w:color w:val="000000"/>
          <w:sz w:val="28"/>
        </w:rPr>
        <w:t xml:space="preserve"> Стихотворения </w:t>
      </w:r>
      <w:bookmarkStart w:name="48bc43c6-6543-4d2e-be22-d1d9dcade9cc" w:id="9"/>
      <w:r>
        <w:rPr>
          <w:rFonts w:ascii="Times New Roman" w:hAnsi="Times New Roman"/>
          <w:b w:val="false"/>
          <w:i w:val="false"/>
          <w:color w:val="000000"/>
          <w:sz w:val="28"/>
        </w:rPr>
        <w:t>(не менее трёх по выбору). Например, «Silentium!», «Не то, что мните вы, природа...», «Умом Россию не понять…», «О, как убийственно мы любим...», «Нам не дано предугадать…», «К. Б.» («Я встретил вас – и всё былое...») и др.</w:t>
      </w:r>
      <w:bookmarkEnd w:id="9"/>
    </w:p>
    <w:p>
      <w:pPr>
        <w:spacing w:before="0" w:after="0"/>
        <w:ind w:firstLine="600"/>
        <w:jc w:val="both"/>
      </w:pPr>
      <w:r>
        <w:rPr>
          <w:rFonts w:ascii="Times New Roman" w:hAnsi="Times New Roman"/>
          <w:b/>
          <w:i w:val="false"/>
          <w:color w:val="000000"/>
          <w:sz w:val="28"/>
        </w:rPr>
        <w:t>Н. А. Некрасов.</w:t>
      </w:r>
      <w:r>
        <w:rPr>
          <w:rFonts w:ascii="Times New Roman" w:hAnsi="Times New Roman"/>
          <w:b w:val="false"/>
          <w:i w:val="false"/>
          <w:color w:val="000000"/>
          <w:sz w:val="28"/>
        </w:rPr>
        <w:t xml:space="preserve"> Стихотворения </w:t>
      </w:r>
      <w:bookmarkStart w:name="031b8cc4-cde5-4a9c-905b-e00f20638553" w:id="10"/>
      <w:r>
        <w:rPr>
          <w:rFonts w:ascii="Times New Roman" w:hAnsi="Times New Roman"/>
          <w:b w:val="false"/>
          <w:i w:val="false"/>
          <w:color w:val="000000"/>
          <w:sz w:val="28"/>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10"/>
    </w:p>
    <w:p>
      <w:pPr>
        <w:spacing w:before="0" w:after="0"/>
        <w:ind w:firstLine="600"/>
        <w:jc w:val="both"/>
      </w:pPr>
      <w:r>
        <w:rPr>
          <w:rFonts w:ascii="Times New Roman" w:hAnsi="Times New Roman"/>
          <w:b w:val="false"/>
          <w:i w:val="false"/>
          <w:color w:val="000000"/>
          <w:sz w:val="28"/>
        </w:rPr>
        <w:t>Поэма «Кому на Руси жить хорошо».</w:t>
      </w:r>
    </w:p>
    <w:p>
      <w:pPr>
        <w:spacing w:before="0" w:after="0"/>
        <w:ind w:firstLine="600"/>
        <w:jc w:val="both"/>
      </w:pPr>
      <w:r>
        <w:rPr>
          <w:rFonts w:ascii="Times New Roman" w:hAnsi="Times New Roman"/>
          <w:b/>
          <w:i w:val="false"/>
          <w:color w:val="000000"/>
          <w:sz w:val="28"/>
        </w:rPr>
        <w:t>А. А. Фет.</w:t>
      </w:r>
      <w:r>
        <w:rPr>
          <w:rFonts w:ascii="Times New Roman" w:hAnsi="Times New Roman"/>
          <w:b w:val="false"/>
          <w:i w:val="false"/>
          <w:color w:val="000000"/>
          <w:sz w:val="28"/>
        </w:rPr>
        <w:t xml:space="preserve"> Стихотворения </w:t>
      </w:r>
      <w:bookmarkStart w:name="eb23db15-b015-4a3a-8a97-7db9cc20cece" w:id="11"/>
      <w:r>
        <w:rPr>
          <w:rFonts w:ascii="Times New Roman" w:hAnsi="Times New Roman"/>
          <w:b w:val="false"/>
          <w:i w:val="false"/>
          <w:color w:val="000000"/>
          <w:sz w:val="28"/>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11"/>
    </w:p>
    <w:p>
      <w:pPr>
        <w:spacing w:before="0" w:after="0"/>
        <w:ind w:firstLine="600"/>
        <w:jc w:val="both"/>
      </w:pPr>
      <w:r>
        <w:rPr>
          <w:rFonts w:ascii="Times New Roman" w:hAnsi="Times New Roman"/>
          <w:b/>
          <w:i w:val="false"/>
          <w:color w:val="000000"/>
          <w:sz w:val="28"/>
        </w:rPr>
        <w:t>М. Е. Салтыков-Щедрин.</w:t>
      </w:r>
      <w:r>
        <w:rPr>
          <w:rFonts w:ascii="Times New Roman" w:hAnsi="Times New Roman"/>
          <w:b w:val="false"/>
          <w:i w:val="false"/>
          <w:color w:val="000000"/>
          <w:sz w:val="28"/>
        </w:rPr>
        <w:t xml:space="preserve"> Роман-хроника «История одного города» </w:t>
      </w:r>
      <w:bookmarkStart w:name="29387ada-5345-4af2-8dea-d972ed55bcee" w:id="12"/>
      <w:r>
        <w:rPr>
          <w:rFonts w:ascii="Times New Roman" w:hAnsi="Times New Roman"/>
          <w:b w:val="false"/>
          <w:i w:val="false"/>
          <w:color w:val="000000"/>
          <w:sz w:val="28"/>
        </w:rPr>
        <w:t>(не менее двух глав по выбору). Например, главы «О корени происхождения глуповцев», «Опись градоначальникам», «Органчик», «Подтверждение покаяния» и др.</w:t>
      </w:r>
      <w:bookmarkEnd w:id="12"/>
    </w:p>
    <w:p>
      <w:pPr>
        <w:spacing w:before="0" w:after="0"/>
        <w:ind w:firstLine="600"/>
        <w:jc w:val="both"/>
      </w:pPr>
      <w:r>
        <w:rPr>
          <w:rFonts w:ascii="Times New Roman" w:hAnsi="Times New Roman"/>
          <w:b/>
          <w:i w:val="false"/>
          <w:color w:val="000000"/>
          <w:sz w:val="28"/>
        </w:rPr>
        <w:t>Ф. М. Достоевский.</w:t>
      </w:r>
      <w:r>
        <w:rPr>
          <w:rFonts w:ascii="Times New Roman" w:hAnsi="Times New Roman"/>
          <w:b w:val="false"/>
          <w:i w:val="false"/>
          <w:color w:val="000000"/>
          <w:sz w:val="28"/>
        </w:rPr>
        <w:t xml:space="preserve"> Роман «Преступление и наказание».</w:t>
      </w:r>
    </w:p>
    <w:p>
      <w:pPr>
        <w:spacing w:before="0" w:after="0"/>
        <w:ind w:firstLine="600"/>
        <w:jc w:val="both"/>
      </w:pPr>
      <w:r>
        <w:rPr>
          <w:rFonts w:ascii="Times New Roman" w:hAnsi="Times New Roman"/>
          <w:b/>
          <w:i w:val="false"/>
          <w:color w:val="000000"/>
          <w:sz w:val="28"/>
        </w:rPr>
        <w:t>Л. Н. Толстой.</w:t>
      </w:r>
      <w:r>
        <w:rPr>
          <w:rFonts w:ascii="Times New Roman" w:hAnsi="Times New Roman"/>
          <w:b w:val="false"/>
          <w:i w:val="false"/>
          <w:color w:val="000000"/>
          <w:sz w:val="28"/>
        </w:rPr>
        <w:t xml:space="preserve"> Роман-эпопея «Война и мир».</w:t>
      </w:r>
    </w:p>
    <w:p>
      <w:pPr>
        <w:spacing w:before="0" w:after="0"/>
        <w:ind w:firstLine="600"/>
        <w:jc w:val="both"/>
      </w:pPr>
      <w:r>
        <w:rPr>
          <w:rFonts w:ascii="Times New Roman" w:hAnsi="Times New Roman"/>
          <w:b/>
          <w:i w:val="false"/>
          <w:color w:val="000000"/>
          <w:sz w:val="28"/>
        </w:rPr>
        <w:t>Н. С. Лесков.</w:t>
      </w:r>
      <w:r>
        <w:rPr>
          <w:rFonts w:ascii="Times New Roman" w:hAnsi="Times New Roman"/>
          <w:b w:val="false"/>
          <w:i w:val="false"/>
          <w:color w:val="000000"/>
          <w:sz w:val="28"/>
        </w:rPr>
        <w:t xml:space="preserve"> Рассказы и повести </w:t>
      </w:r>
      <w:bookmarkStart w:name="990e385f-9c2d-4e67-9c0b-d1aecc4752da" w:id="13"/>
      <w:r>
        <w:rPr>
          <w:rFonts w:ascii="Times New Roman" w:hAnsi="Times New Roman"/>
          <w:b w:val="false"/>
          <w:i w:val="false"/>
          <w:color w:val="000000"/>
          <w:sz w:val="28"/>
        </w:rPr>
        <w:t>(не менее одного произведения по выбору). Например, «Очарованный странник», «Однодум» и др.</w:t>
      </w:r>
      <w:bookmarkEnd w:id="13"/>
    </w:p>
    <w:p>
      <w:pPr>
        <w:spacing w:before="0" w:after="0"/>
        <w:ind w:firstLine="600"/>
        <w:jc w:val="both"/>
      </w:pPr>
      <w:r>
        <w:rPr>
          <w:rFonts w:ascii="Times New Roman" w:hAnsi="Times New Roman"/>
          <w:b/>
          <w:i w:val="false"/>
          <w:color w:val="000000"/>
          <w:sz w:val="28"/>
        </w:rPr>
        <w:t xml:space="preserve">А. П. Чехов. </w:t>
      </w:r>
      <w:r>
        <w:rPr>
          <w:rFonts w:ascii="Times New Roman" w:hAnsi="Times New Roman"/>
          <w:b w:val="false"/>
          <w:i w:val="false"/>
          <w:color w:val="000000"/>
          <w:sz w:val="28"/>
        </w:rPr>
        <w:t xml:space="preserve">Рассказы </w:t>
      </w:r>
      <w:bookmarkStart w:name="b3d897a5-ac88-4049-9662-d528178c90e0" w:id="14"/>
      <w:r>
        <w:rPr>
          <w:rFonts w:ascii="Times New Roman" w:hAnsi="Times New Roman"/>
          <w:b w:val="false"/>
          <w:i w:val="false"/>
          <w:color w:val="000000"/>
          <w:sz w:val="28"/>
        </w:rPr>
        <w:t>(не менее трёх по выбору). Например, «Студент», «Ионыч», «Дама с собачкой», «Человек в футляре» и др.</w:t>
      </w:r>
      <w:bookmarkEnd w:id="14"/>
    </w:p>
    <w:p>
      <w:pPr>
        <w:spacing w:before="0" w:after="0"/>
        <w:ind w:firstLine="600"/>
        <w:jc w:val="both"/>
      </w:pPr>
      <w:r>
        <w:rPr>
          <w:rFonts w:ascii="Times New Roman" w:hAnsi="Times New Roman"/>
          <w:b w:val="false"/>
          <w:i w:val="false"/>
          <w:color w:val="000000"/>
          <w:sz w:val="28"/>
        </w:rPr>
        <w:t>Комедия «Вишнёвый сад».</w:t>
      </w:r>
    </w:p>
    <w:p>
      <w:pPr>
        <w:spacing w:before="0" w:after="0"/>
        <w:ind w:firstLine="600"/>
        <w:jc w:val="both"/>
      </w:pPr>
      <w:r>
        <w:rPr>
          <w:rFonts w:ascii="Times New Roman" w:hAnsi="Times New Roman"/>
          <w:b/>
          <w:i w:val="false"/>
          <w:color w:val="000000"/>
          <w:sz w:val="28"/>
        </w:rPr>
        <w:t>Литературная критика второй половины XIX века</w:t>
      </w:r>
    </w:p>
    <w:p>
      <w:pPr>
        <w:spacing w:before="0" w:after="0"/>
        <w:ind w:firstLine="600"/>
        <w:jc w:val="both"/>
      </w:pPr>
      <w:r>
        <w:rPr>
          <w:rFonts w:ascii="Times New Roman" w:hAnsi="Times New Roman"/>
          <w:b w:val="false"/>
          <w:i w:val="false"/>
          <w:color w:val="000000"/>
          <w:sz w:val="28"/>
        </w:rPr>
        <w:t xml:space="preserve">Статьи H. А. Добролюбова «Луч света в тёмном царстве», «Что такое обломовщина?», Д. И. Писарева «Базаров» и др. </w:t>
      </w:r>
      <w:bookmarkStart w:name="04a2e017-0885-41b9-bb17-f10d0bd9f094" w:id="15"/>
      <w:r>
        <w:rPr>
          <w:rFonts w:ascii="Times New Roman" w:hAnsi="Times New Roman"/>
          <w:b w:val="false"/>
          <w:i w:val="false"/>
          <w:color w:val="000000"/>
          <w:sz w:val="28"/>
        </w:rPr>
        <w:t>(не менее двух статей по выбору в соответствии с изучаемым художественным произведением).</w:t>
      </w:r>
      <w:bookmarkEnd w:id="15"/>
    </w:p>
    <w:p>
      <w:pPr>
        <w:spacing w:before="0" w:after="0"/>
        <w:ind w:firstLine="600"/>
        <w:jc w:val="both"/>
      </w:pPr>
      <w:r>
        <w:rPr>
          <w:rFonts w:ascii="Times New Roman" w:hAnsi="Times New Roman"/>
          <w:b/>
          <w:i w:val="false"/>
          <w:color w:val="000000"/>
          <w:sz w:val="28"/>
        </w:rPr>
        <w:t>Литература народов России</w:t>
      </w:r>
      <w:r>
        <w:rPr>
          <w:rFonts w:ascii="Times New Roman" w:hAnsi="Times New Roman"/>
          <w:b w:val="false"/>
          <w:i w:val="false"/>
          <w:color w:val="000000"/>
          <w:sz w:val="28"/>
        </w:rPr>
        <w:t xml:space="preserve"> </w:t>
      </w:r>
    </w:p>
    <w:p>
      <w:pPr>
        <w:spacing w:before="0" w:after="0"/>
        <w:ind w:firstLine="600"/>
        <w:jc w:val="both"/>
      </w:pPr>
      <w:r>
        <w:rPr>
          <w:rFonts w:ascii="Times New Roman" w:hAnsi="Times New Roman"/>
          <w:b w:val="false"/>
          <w:i w:val="false"/>
          <w:color w:val="000000"/>
          <w:sz w:val="28"/>
        </w:rPr>
        <w:t xml:space="preserve">Стихотворения </w:t>
      </w:r>
      <w:bookmarkStart w:name="3b5cbcbb-b3a7-4749-abe3-3cc4e5bb2c8e" w:id="16"/>
      <w:r>
        <w:rPr>
          <w:rFonts w:ascii="Times New Roman" w:hAnsi="Times New Roman"/>
          <w:b w:val="false"/>
          <w:i w:val="false"/>
          <w:color w:val="000000"/>
          <w:sz w:val="28"/>
        </w:rPr>
        <w:t>(не менее одного по выбору). Например, Г. Тукая, К. Хетагурова и др.</w:t>
      </w:r>
      <w:bookmarkEnd w:id="16"/>
    </w:p>
    <w:p>
      <w:pPr>
        <w:spacing w:before="0" w:after="0"/>
        <w:ind w:firstLine="600"/>
        <w:jc w:val="both"/>
      </w:pPr>
      <w:r>
        <w:rPr>
          <w:rFonts w:ascii="Times New Roman" w:hAnsi="Times New Roman"/>
          <w:b/>
          <w:i w:val="false"/>
          <w:color w:val="000000"/>
          <w:sz w:val="28"/>
        </w:rPr>
        <w:t>Зарубежная литература</w:t>
      </w:r>
    </w:p>
    <w:p>
      <w:pPr>
        <w:spacing w:before="0" w:after="0"/>
        <w:ind w:firstLine="600"/>
        <w:jc w:val="both"/>
      </w:pPr>
      <w:r>
        <w:rPr>
          <w:rFonts w:ascii="Times New Roman" w:hAnsi="Times New Roman"/>
          <w:b/>
          <w:i w:val="false"/>
          <w:color w:val="000000"/>
          <w:sz w:val="28"/>
        </w:rPr>
        <w:t>Зарубежная проза второй половины XIX века</w:t>
      </w:r>
      <w:r>
        <w:rPr>
          <w:rFonts w:ascii="Times New Roman" w:hAnsi="Times New Roman"/>
          <w:b w:val="false"/>
          <w:i w:val="false"/>
          <w:color w:val="000000"/>
          <w:sz w:val="28"/>
        </w:rPr>
        <w:t xml:space="preserve"> </w:t>
      </w:r>
      <w:bookmarkStart w:name="17f2a42b-a940-4cfd-a18f-21015aa4cb94" w:id="17"/>
      <w:r>
        <w:rPr>
          <w:rFonts w:ascii="Times New Roman" w:hAnsi="Times New Roman"/>
          <w:b w:val="false"/>
          <w:i w:val="false"/>
          <w:color w:val="000000"/>
          <w:sz w:val="28"/>
        </w:rPr>
        <w:t>(не менее одного произведения по выбору). Например, произведения Ч. Диккенса «Дэвид Копперфилд», «Большие надежды»; Г. Флобера «Мадам Бовари» и др.</w:t>
      </w:r>
      <w:bookmarkEnd w:id="17"/>
    </w:p>
    <w:p>
      <w:pPr>
        <w:spacing w:before="0" w:after="0"/>
        <w:ind w:firstLine="600"/>
        <w:jc w:val="both"/>
      </w:pPr>
      <w:r>
        <w:rPr>
          <w:rFonts w:ascii="Times New Roman" w:hAnsi="Times New Roman"/>
          <w:b/>
          <w:i w:val="false"/>
          <w:color w:val="000000"/>
          <w:sz w:val="28"/>
        </w:rPr>
        <w:t>Зарубежная поэзия второй половины XIX века</w:t>
      </w:r>
      <w:r>
        <w:rPr>
          <w:rFonts w:ascii="Times New Roman" w:hAnsi="Times New Roman"/>
          <w:b w:val="false"/>
          <w:i w:val="false"/>
          <w:color w:val="000000"/>
          <w:sz w:val="28"/>
        </w:rPr>
        <w:t xml:space="preserve"> </w:t>
      </w:r>
      <w:bookmarkStart w:name="8c1c8fd1-efb4-4f51-b941-6453d6bfb8b8" w:id="18"/>
      <w:r>
        <w:rPr>
          <w:rFonts w:ascii="Times New Roman" w:hAnsi="Times New Roman"/>
          <w:b w:val="false"/>
          <w:i w:val="false"/>
          <w:color w:val="000000"/>
          <w:sz w:val="28"/>
        </w:rPr>
        <w:t>(не менее двух стихотворений одного из поэтов по выбору). Например, стихотворения А. Рембо, Ш. Бодлера и др.</w:t>
      </w:r>
      <w:bookmarkEnd w:id="18"/>
    </w:p>
    <w:p>
      <w:pPr>
        <w:spacing w:before="0" w:after="0"/>
        <w:ind w:firstLine="600"/>
        <w:jc w:val="both"/>
      </w:pPr>
      <w:r>
        <w:rPr>
          <w:rFonts w:ascii="Times New Roman" w:hAnsi="Times New Roman"/>
          <w:b/>
          <w:i w:val="false"/>
          <w:color w:val="000000"/>
          <w:spacing w:val="-4"/>
          <w:sz w:val="28"/>
        </w:rPr>
        <w:t>Зарубежная драматургия второй половины XIX века</w:t>
      </w:r>
      <w:r>
        <w:rPr>
          <w:rFonts w:ascii="Times New Roman" w:hAnsi="Times New Roman"/>
          <w:b w:val="false"/>
          <w:i w:val="false"/>
          <w:color w:val="000000"/>
          <w:spacing w:val="-4"/>
          <w:sz w:val="28"/>
        </w:rPr>
        <w:t xml:space="preserve"> </w:t>
      </w:r>
      <w:bookmarkStart w:name="ae74ab82-e821-4eb4-b0bf-0ee6839f9b5f" w:id="19"/>
      <w:r>
        <w:rPr>
          <w:rFonts w:ascii="Times New Roman" w:hAnsi="Times New Roman"/>
          <w:b w:val="false"/>
          <w:i w:val="false"/>
          <w:color w:val="000000"/>
          <w:spacing w:val="-4"/>
          <w:sz w:val="28"/>
        </w:rPr>
        <w:t>(не менее одного произведения по выбору). Например, пьесы Г. Гауптмана «Перед вос ходом солнца», Г. Ибсена «Кукольный дом» и др.</w:t>
      </w:r>
      <w:bookmarkEnd w:id="19"/>
    </w:p>
    <w:p>
      <w:pPr>
        <w:spacing w:before="0" w:after="0"/>
        <w:ind w:left="120"/>
        <w:jc w:val="left"/>
      </w:pPr>
      <w:r>
        <w:rPr>
          <w:rFonts w:ascii="Times New Roman" w:hAnsi="Times New Roman"/>
          <w:b/>
          <w:i w:val="false"/>
          <w:color w:val="000000"/>
          <w:sz w:val="28"/>
        </w:rPr>
        <w:t>11 КЛАСС</w:t>
      </w:r>
    </w:p>
    <w:p>
      <w:pPr>
        <w:spacing w:before="0" w:after="0"/>
        <w:ind w:firstLine="600"/>
        <w:jc w:val="both"/>
      </w:pPr>
      <w:r>
        <w:rPr>
          <w:rFonts w:ascii="Times New Roman" w:hAnsi="Times New Roman"/>
          <w:b/>
          <w:i w:val="false"/>
          <w:color w:val="000000"/>
          <w:sz w:val="28"/>
        </w:rPr>
        <w:t>Литература конца XIX – начала ХХ века</w:t>
      </w:r>
    </w:p>
    <w:p>
      <w:pPr>
        <w:spacing w:before="0" w:after="0"/>
        <w:ind w:firstLine="600"/>
        <w:jc w:val="both"/>
      </w:pPr>
      <w:r>
        <w:rPr>
          <w:rFonts w:ascii="Times New Roman" w:hAnsi="Times New Roman"/>
          <w:b/>
          <w:i w:val="false"/>
          <w:color w:val="000000"/>
          <w:sz w:val="28"/>
        </w:rPr>
        <w:t>А. И. Куприн.</w:t>
      </w:r>
      <w:r>
        <w:rPr>
          <w:rFonts w:ascii="Times New Roman" w:hAnsi="Times New Roman"/>
          <w:b w:val="false"/>
          <w:i w:val="false"/>
          <w:color w:val="000000"/>
          <w:sz w:val="28"/>
        </w:rPr>
        <w:t xml:space="preserve"> Рассказы и повести </w:t>
      </w:r>
      <w:bookmarkStart w:name="f5b4f9c4-7443-4753-ba4c-a2c07976aef2" w:id="20"/>
      <w:r>
        <w:rPr>
          <w:rFonts w:ascii="Times New Roman" w:hAnsi="Times New Roman"/>
          <w:b w:val="false"/>
          <w:i w:val="false"/>
          <w:color w:val="000000"/>
          <w:sz w:val="28"/>
        </w:rPr>
        <w:t>(одно произведение по выбору). Например, «Гранатовый браслет», «Олеся» и др.</w:t>
      </w:r>
      <w:bookmarkEnd w:id="20"/>
    </w:p>
    <w:p>
      <w:pPr>
        <w:spacing w:before="0" w:after="0"/>
        <w:ind w:firstLine="600"/>
        <w:jc w:val="both"/>
      </w:pPr>
      <w:r>
        <w:rPr>
          <w:rFonts w:ascii="Times New Roman" w:hAnsi="Times New Roman"/>
          <w:b/>
          <w:i w:val="false"/>
          <w:color w:val="000000"/>
          <w:sz w:val="28"/>
        </w:rPr>
        <w:t>Л. Н. Андреев.</w:t>
      </w:r>
      <w:r>
        <w:rPr>
          <w:rFonts w:ascii="Times New Roman" w:hAnsi="Times New Roman"/>
          <w:b w:val="false"/>
          <w:i w:val="false"/>
          <w:color w:val="000000"/>
          <w:sz w:val="28"/>
        </w:rPr>
        <w:t xml:space="preserve"> Рассказы и повести </w:t>
      </w:r>
      <w:bookmarkStart w:name="dc41bc66-179d-4397-83fd-ca30bee83713" w:id="21"/>
      <w:r>
        <w:rPr>
          <w:rFonts w:ascii="Times New Roman" w:hAnsi="Times New Roman"/>
          <w:b w:val="false"/>
          <w:i w:val="false"/>
          <w:color w:val="000000"/>
          <w:sz w:val="28"/>
        </w:rPr>
        <w:t>(одно произведение по выбору). Например, «Иуда Искариот», «Большой шлем» и др.</w:t>
      </w:r>
      <w:bookmarkEnd w:id="21"/>
    </w:p>
    <w:p>
      <w:pPr>
        <w:spacing w:before="0" w:after="0"/>
        <w:ind w:firstLine="600"/>
        <w:jc w:val="both"/>
      </w:pPr>
      <w:r>
        <w:rPr>
          <w:rFonts w:ascii="Times New Roman" w:hAnsi="Times New Roman"/>
          <w:b/>
          <w:i w:val="false"/>
          <w:color w:val="000000"/>
          <w:sz w:val="28"/>
        </w:rPr>
        <w:t>М. Горький.</w:t>
      </w:r>
      <w:r>
        <w:rPr>
          <w:rFonts w:ascii="Times New Roman" w:hAnsi="Times New Roman"/>
          <w:b w:val="false"/>
          <w:i w:val="false"/>
          <w:color w:val="000000"/>
          <w:sz w:val="28"/>
        </w:rPr>
        <w:t xml:space="preserve"> Рассказы </w:t>
      </w:r>
      <w:bookmarkStart w:name="872871ae-76b1-4069-99bb-4813aeaf5b5f" w:id="22"/>
      <w:r>
        <w:rPr>
          <w:rFonts w:ascii="Times New Roman" w:hAnsi="Times New Roman"/>
          <w:b w:val="false"/>
          <w:i w:val="false"/>
          <w:color w:val="000000"/>
          <w:sz w:val="28"/>
        </w:rPr>
        <w:t>(один по выбору). Например, «Старуха Изергиль», «Макар Чудра», «Коновалов» и др.</w:t>
      </w:r>
      <w:bookmarkEnd w:id="22"/>
    </w:p>
    <w:p>
      <w:pPr>
        <w:spacing w:before="0" w:after="0"/>
        <w:ind w:firstLine="600"/>
        <w:jc w:val="both"/>
      </w:pPr>
      <w:r>
        <w:rPr>
          <w:rFonts w:ascii="Times New Roman" w:hAnsi="Times New Roman"/>
          <w:b w:val="false"/>
          <w:i w:val="false"/>
          <w:color w:val="000000"/>
          <w:sz w:val="28"/>
        </w:rPr>
        <w:t>Пьеса «На дне».</w:t>
      </w:r>
    </w:p>
    <w:p>
      <w:pPr>
        <w:spacing w:before="0" w:after="0"/>
        <w:ind w:firstLine="600"/>
        <w:jc w:val="both"/>
      </w:pPr>
      <w:r>
        <w:rPr>
          <w:rFonts w:ascii="Times New Roman" w:hAnsi="Times New Roman"/>
          <w:b/>
          <w:i w:val="false"/>
          <w:color w:val="000000"/>
          <w:sz w:val="28"/>
        </w:rPr>
        <w:t>Стихотворения поэтов Серебряного века</w:t>
      </w:r>
      <w:r>
        <w:rPr>
          <w:rFonts w:ascii="Times New Roman" w:hAnsi="Times New Roman"/>
          <w:b w:val="false"/>
          <w:i w:val="false"/>
          <w:color w:val="000000"/>
          <w:sz w:val="28"/>
        </w:rPr>
        <w:t xml:space="preserve"> </w:t>
      </w:r>
      <w:bookmarkStart w:name="85731615-6e36-4826-951f-8361c95154e0" w:id="23"/>
      <w:r>
        <w:rPr>
          <w:rFonts w:ascii="Times New Roman" w:hAnsi="Times New Roman"/>
          <w:b w:val="false"/>
          <w:i w:val="false"/>
          <w:color w:val="000000"/>
          <w:sz w:val="28"/>
        </w:rPr>
        <w:t>(не менее двух стихотворений одного поэта по выбору). Например, стихотворения К. Д. Бальмонта, М. А. Волошина, Н. С. Гумилёва и др.</w:t>
      </w:r>
      <w:bookmarkEnd w:id="23"/>
    </w:p>
    <w:p>
      <w:pPr>
        <w:spacing w:before="0" w:after="0"/>
        <w:ind w:firstLine="600"/>
        <w:jc w:val="both"/>
      </w:pPr>
      <w:r>
        <w:rPr>
          <w:rFonts w:ascii="Times New Roman" w:hAnsi="Times New Roman"/>
          <w:b/>
          <w:i w:val="false"/>
          <w:color w:val="000000"/>
          <w:sz w:val="28"/>
        </w:rPr>
        <w:t>Литература ХХ века</w:t>
      </w:r>
    </w:p>
    <w:p>
      <w:pPr>
        <w:spacing w:before="0" w:after="0"/>
        <w:ind w:firstLine="600"/>
        <w:jc w:val="both"/>
      </w:pPr>
      <w:r>
        <w:rPr>
          <w:rFonts w:ascii="Times New Roman" w:hAnsi="Times New Roman"/>
          <w:b/>
          <w:i w:val="false"/>
          <w:color w:val="000000"/>
          <w:sz w:val="28"/>
        </w:rPr>
        <w:t xml:space="preserve">И. А. Бунин. </w:t>
      </w:r>
      <w:r>
        <w:rPr>
          <w:rFonts w:ascii="Times New Roman" w:hAnsi="Times New Roman"/>
          <w:b w:val="false"/>
          <w:i w:val="false"/>
          <w:color w:val="000000"/>
          <w:sz w:val="28"/>
        </w:rPr>
        <w:t xml:space="preserve">Рассказы </w:t>
      </w:r>
      <w:bookmarkStart w:name="70a97074-7d81-4748-b129-2726f2b71a29" w:id="24"/>
      <w:r>
        <w:rPr>
          <w:rFonts w:ascii="Times New Roman" w:hAnsi="Times New Roman"/>
          <w:b w:val="false"/>
          <w:i w:val="false"/>
          <w:color w:val="000000"/>
          <w:sz w:val="28"/>
        </w:rPr>
        <w:t>(два по выбору). Например, «Антоновские яблоки», «Чистый понедельник», «Господин из Сан-Франциско» и др.</w:t>
      </w:r>
      <w:bookmarkEnd w:id="24"/>
    </w:p>
    <w:p>
      <w:pPr>
        <w:spacing w:before="0" w:after="0"/>
        <w:ind w:firstLine="600"/>
        <w:jc w:val="both"/>
      </w:pPr>
      <w:r>
        <w:rPr>
          <w:rFonts w:ascii="Times New Roman" w:hAnsi="Times New Roman"/>
          <w:b/>
          <w:i w:val="false"/>
          <w:color w:val="000000"/>
          <w:sz w:val="28"/>
        </w:rPr>
        <w:t xml:space="preserve">А. А. Блок. </w:t>
      </w:r>
      <w:r>
        <w:rPr>
          <w:rFonts w:ascii="Times New Roman" w:hAnsi="Times New Roman"/>
          <w:b w:val="false"/>
          <w:i w:val="false"/>
          <w:color w:val="000000"/>
          <w:sz w:val="28"/>
        </w:rPr>
        <w:t xml:space="preserve">Стихотворения </w:t>
      </w:r>
      <w:bookmarkStart w:name="a4a6f4cc-a053-4bb5-b25e-c30aaf2ca70a" w:id="25"/>
      <w:r>
        <w:rPr>
          <w:rFonts w:ascii="Times New Roman" w:hAnsi="Times New Roman"/>
          <w:b w:val="false"/>
          <w:i w:val="false"/>
          <w:color w:val="000000"/>
          <w:sz w:val="28"/>
        </w:rPr>
        <w:t>(не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25"/>
    </w:p>
    <w:p>
      <w:pPr>
        <w:spacing w:before="0" w:after="0"/>
        <w:ind w:firstLine="600"/>
        <w:jc w:val="both"/>
      </w:pPr>
      <w:r>
        <w:rPr>
          <w:rFonts w:ascii="Times New Roman" w:hAnsi="Times New Roman"/>
          <w:b w:val="false"/>
          <w:i w:val="false"/>
          <w:color w:val="000000"/>
          <w:sz w:val="28"/>
        </w:rPr>
        <w:t>Поэма «Двенадцать».</w:t>
      </w:r>
    </w:p>
    <w:p>
      <w:pPr>
        <w:spacing w:before="0" w:after="0"/>
        <w:ind w:firstLine="600"/>
        <w:jc w:val="both"/>
      </w:pPr>
      <w:r>
        <w:rPr>
          <w:rFonts w:ascii="Times New Roman" w:hAnsi="Times New Roman"/>
          <w:b/>
          <w:i w:val="false"/>
          <w:color w:val="000000"/>
          <w:sz w:val="28"/>
        </w:rPr>
        <w:t>В. В. Маяковский.</w:t>
      </w:r>
      <w:r>
        <w:rPr>
          <w:rFonts w:ascii="Times New Roman" w:hAnsi="Times New Roman"/>
          <w:b w:val="false"/>
          <w:i w:val="false"/>
          <w:color w:val="000000"/>
          <w:sz w:val="28"/>
        </w:rPr>
        <w:t xml:space="preserve"> Стихотворения </w:t>
      </w:r>
      <w:bookmarkStart w:name="2b3c2a47-fe46-4b3a-9c30-5945d739859d" w:id="26"/>
      <w:r>
        <w:rPr>
          <w:rFonts w:ascii="Times New Roman" w:hAnsi="Times New Roman"/>
          <w:b w:val="false"/>
          <w:i w:val="false"/>
          <w:color w:val="000000"/>
          <w:sz w:val="28"/>
        </w:rPr>
        <w:t>(не менее трёх по выбору). Например, «А вы могли бы?», «Нате!», «Послушайте!», «Лиличка!», «Юбилейное», «Прозаседавшиеся», «Письмо Татьяне Яковлевой» и др.</w:t>
      </w:r>
      <w:bookmarkEnd w:id="26"/>
    </w:p>
    <w:p>
      <w:pPr>
        <w:spacing w:before="0" w:after="0"/>
        <w:ind w:firstLine="600"/>
        <w:jc w:val="both"/>
      </w:pPr>
      <w:r>
        <w:rPr>
          <w:rFonts w:ascii="Times New Roman" w:hAnsi="Times New Roman"/>
          <w:b w:val="false"/>
          <w:i w:val="false"/>
          <w:color w:val="000000"/>
          <w:sz w:val="28"/>
        </w:rPr>
        <w:t>Поэма «Облако в штанах».</w:t>
      </w:r>
    </w:p>
    <w:p>
      <w:pPr>
        <w:spacing w:before="0" w:after="0"/>
        <w:ind w:firstLine="600"/>
        <w:jc w:val="both"/>
      </w:pPr>
      <w:r>
        <w:rPr>
          <w:rFonts w:ascii="Times New Roman" w:hAnsi="Times New Roman"/>
          <w:b/>
          <w:i w:val="false"/>
          <w:color w:val="000000"/>
          <w:sz w:val="28"/>
        </w:rPr>
        <w:t>С. А. Есенин.</w:t>
      </w:r>
      <w:r>
        <w:rPr>
          <w:rFonts w:ascii="Times New Roman" w:hAnsi="Times New Roman"/>
          <w:b w:val="false"/>
          <w:i w:val="false"/>
          <w:color w:val="000000"/>
          <w:sz w:val="28"/>
        </w:rPr>
        <w:t xml:space="preserve"> Стихотворения </w:t>
      </w:r>
      <w:bookmarkStart w:name="5201aaf3-88ee-4d00-a7eb-0a51549556d7" w:id="27"/>
      <w:r>
        <w:rPr>
          <w:rFonts w:ascii="Times New Roman" w:hAnsi="Times New Roman"/>
          <w:b w:val="false"/>
          <w:i w:val="false"/>
          <w:color w:val="000000"/>
          <w:sz w:val="28"/>
        </w:rPr>
        <w:t>(не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bookmarkEnd w:id="27"/>
    </w:p>
    <w:p>
      <w:pPr>
        <w:spacing w:before="0" w:after="0"/>
        <w:ind w:firstLine="600"/>
        <w:jc w:val="both"/>
      </w:pPr>
      <w:r>
        <w:rPr>
          <w:rFonts w:ascii="Times New Roman" w:hAnsi="Times New Roman"/>
          <w:b/>
          <w:i w:val="false"/>
          <w:color w:val="000000"/>
          <w:sz w:val="28"/>
        </w:rPr>
        <w:t xml:space="preserve">О. Э. Мандельштам. </w:t>
      </w:r>
      <w:r>
        <w:rPr>
          <w:rFonts w:ascii="Times New Roman" w:hAnsi="Times New Roman"/>
          <w:b w:val="false"/>
          <w:i w:val="false"/>
          <w:color w:val="000000"/>
          <w:sz w:val="28"/>
        </w:rPr>
        <w:t xml:space="preserve">Стихотворения </w:t>
      </w:r>
      <w:bookmarkStart w:name="d5b7ec4e-d33b-40d4-8b9c-bf970e0bbae0" w:id="28"/>
      <w:r>
        <w:rPr>
          <w:rFonts w:ascii="Times New Roman" w:hAnsi="Times New Roman"/>
          <w:b w:val="false"/>
          <w:i w:val="false"/>
          <w:color w:val="000000"/>
          <w:sz w:val="28"/>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8"/>
    </w:p>
    <w:p>
      <w:pPr>
        <w:spacing w:before="0" w:after="0"/>
        <w:ind w:firstLine="600"/>
        <w:jc w:val="both"/>
      </w:pPr>
      <w:r>
        <w:rPr>
          <w:rFonts w:ascii="Times New Roman" w:hAnsi="Times New Roman"/>
          <w:b/>
          <w:i w:val="false"/>
          <w:color w:val="000000"/>
          <w:sz w:val="28"/>
        </w:rPr>
        <w:t xml:space="preserve">М. И. Цветаева. </w:t>
      </w:r>
      <w:r>
        <w:rPr>
          <w:rFonts w:ascii="Times New Roman" w:hAnsi="Times New Roman"/>
          <w:b w:val="false"/>
          <w:i w:val="false"/>
          <w:color w:val="000000"/>
          <w:sz w:val="28"/>
        </w:rPr>
        <w:t xml:space="preserve">Стихотворения </w:t>
      </w:r>
      <w:bookmarkStart w:name="9f93f7c1-1e22-45d6-9a45-d041873c5e06" w:id="29"/>
      <w:r>
        <w:rPr>
          <w:rFonts w:ascii="Times New Roman" w:hAnsi="Times New Roman"/>
          <w:b w:val="false"/>
          <w:i w:val="false"/>
          <w:color w:val="000000"/>
          <w:sz w:val="28"/>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9"/>
    </w:p>
    <w:p>
      <w:pPr>
        <w:spacing w:before="0" w:after="0"/>
        <w:ind w:firstLine="600"/>
        <w:jc w:val="both"/>
      </w:pPr>
      <w:r>
        <w:rPr>
          <w:rFonts w:ascii="Times New Roman" w:hAnsi="Times New Roman"/>
          <w:b/>
          <w:i w:val="false"/>
          <w:color w:val="000000"/>
          <w:sz w:val="28"/>
        </w:rPr>
        <w:t>А. А. Ахматова.</w:t>
      </w:r>
      <w:r>
        <w:rPr>
          <w:rFonts w:ascii="Times New Roman" w:hAnsi="Times New Roman"/>
          <w:b w:val="false"/>
          <w:i w:val="false"/>
          <w:color w:val="000000"/>
          <w:sz w:val="28"/>
        </w:rPr>
        <w:t xml:space="preserve"> Стихотворения </w:t>
      </w:r>
      <w:bookmarkStart w:name="3c0cb7ed-a0a7-4ce4-9002-bab0b002304c" w:id="30"/>
      <w:r>
        <w:rPr>
          <w:rFonts w:ascii="Times New Roman" w:hAnsi="Times New Roman"/>
          <w:b w:val="false"/>
          <w:i w:val="false"/>
          <w:color w:val="000000"/>
          <w:sz w:val="28"/>
        </w:rPr>
        <w:t>(не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и др.</w:t>
      </w:r>
      <w:bookmarkEnd w:id="30"/>
    </w:p>
    <w:p>
      <w:pPr>
        <w:spacing w:before="0" w:after="0"/>
        <w:ind w:firstLine="600"/>
        <w:jc w:val="both"/>
      </w:pPr>
      <w:r>
        <w:rPr>
          <w:rFonts w:ascii="Times New Roman" w:hAnsi="Times New Roman"/>
          <w:b w:val="false"/>
          <w:i w:val="false"/>
          <w:color w:val="000000"/>
          <w:sz w:val="28"/>
        </w:rPr>
        <w:t>Поэма «Реквием».</w:t>
      </w:r>
    </w:p>
    <w:p>
      <w:pPr>
        <w:spacing w:before="0" w:after="0"/>
        <w:ind w:firstLine="600"/>
        <w:jc w:val="both"/>
      </w:pPr>
      <w:r>
        <w:rPr>
          <w:rFonts w:ascii="Times New Roman" w:hAnsi="Times New Roman"/>
          <w:b/>
          <w:i w:val="false"/>
          <w:color w:val="000000"/>
          <w:sz w:val="28"/>
        </w:rPr>
        <w:t>Н.А. Островский.</w:t>
      </w:r>
      <w:r>
        <w:rPr>
          <w:rFonts w:ascii="Times New Roman" w:hAnsi="Times New Roman"/>
          <w:b w:val="false"/>
          <w:i w:val="false"/>
          <w:color w:val="000000"/>
          <w:sz w:val="28"/>
        </w:rPr>
        <w:t xml:space="preserve"> Роман «Как закалялась сталь» </w:t>
      </w:r>
      <w:bookmarkStart w:name="e48a01bf-d108-4a36-ac38-aea54fcbe3db" w:id="31"/>
      <w:r>
        <w:rPr>
          <w:rFonts w:ascii="Times New Roman" w:hAnsi="Times New Roman"/>
          <w:b w:val="false"/>
          <w:i w:val="false"/>
          <w:color w:val="000000"/>
          <w:sz w:val="28"/>
        </w:rPr>
        <w:t>(избранные главы).</w:t>
      </w:r>
      <w:bookmarkEnd w:id="31"/>
    </w:p>
    <w:p>
      <w:pPr>
        <w:spacing w:before="0" w:after="0"/>
        <w:ind w:firstLine="600"/>
        <w:jc w:val="both"/>
      </w:pPr>
      <w:r>
        <w:rPr>
          <w:rFonts w:ascii="Times New Roman" w:hAnsi="Times New Roman"/>
          <w:b/>
          <w:i w:val="false"/>
          <w:color w:val="000000"/>
          <w:sz w:val="28"/>
        </w:rPr>
        <w:t>М. А. Шолохов.</w:t>
      </w:r>
      <w:r>
        <w:rPr>
          <w:rFonts w:ascii="Times New Roman" w:hAnsi="Times New Roman"/>
          <w:b w:val="false"/>
          <w:i w:val="false"/>
          <w:color w:val="000000"/>
          <w:sz w:val="28"/>
        </w:rPr>
        <w:t xml:space="preserve"> Роман-эпопея «Тихий Дон» </w:t>
      </w:r>
      <w:bookmarkStart w:name="f27c5f7b-a1ab-43d8-862a-0411b97a1265" w:id="32"/>
      <w:r>
        <w:rPr>
          <w:rFonts w:ascii="Times New Roman" w:hAnsi="Times New Roman"/>
          <w:b w:val="false"/>
          <w:i w:val="false"/>
          <w:color w:val="000000"/>
          <w:sz w:val="28"/>
        </w:rPr>
        <w:t>(избранные главы).</w:t>
      </w:r>
      <w:bookmarkEnd w:id="32"/>
    </w:p>
    <w:p>
      <w:pPr>
        <w:spacing w:before="0" w:after="0"/>
        <w:ind w:firstLine="600"/>
        <w:jc w:val="both"/>
      </w:pPr>
      <w:r>
        <w:rPr>
          <w:rFonts w:ascii="Times New Roman" w:hAnsi="Times New Roman"/>
          <w:b/>
          <w:i w:val="false"/>
          <w:color w:val="000000"/>
          <w:sz w:val="28"/>
        </w:rPr>
        <w:t>М. А. Булгаков.</w:t>
      </w:r>
      <w:r>
        <w:rPr>
          <w:rFonts w:ascii="Times New Roman" w:hAnsi="Times New Roman"/>
          <w:b w:val="false"/>
          <w:i w:val="false"/>
          <w:color w:val="000000"/>
          <w:sz w:val="28"/>
        </w:rPr>
        <w:t xml:space="preserve"> </w:t>
      </w:r>
      <w:bookmarkStart w:name="a01209a2-1aac-4c6b-8f05-e081bbd51ccf" w:id="33"/>
      <w:r>
        <w:rPr>
          <w:rFonts w:ascii="Times New Roman" w:hAnsi="Times New Roman"/>
          <w:b w:val="false"/>
          <w:i w:val="false"/>
          <w:color w:val="000000"/>
          <w:sz w:val="28"/>
        </w:rPr>
        <w:t>Романы «Белая гвардия», «Мастер и Маргарита» (один роман по выбору).</w:t>
      </w:r>
      <w:bookmarkEnd w:id="33"/>
    </w:p>
    <w:p>
      <w:pPr>
        <w:spacing w:before="0" w:after="0"/>
        <w:ind w:firstLine="600"/>
        <w:jc w:val="both"/>
      </w:pPr>
      <w:r>
        <w:rPr>
          <w:rFonts w:ascii="Times New Roman" w:hAnsi="Times New Roman"/>
          <w:b/>
          <w:i w:val="false"/>
          <w:color w:val="000000"/>
          <w:sz w:val="28"/>
        </w:rPr>
        <w:t>А. П. Платонов.</w:t>
      </w:r>
      <w:r>
        <w:rPr>
          <w:rFonts w:ascii="Times New Roman" w:hAnsi="Times New Roman"/>
          <w:b w:val="false"/>
          <w:i w:val="false"/>
          <w:color w:val="000000"/>
          <w:sz w:val="28"/>
        </w:rPr>
        <w:t xml:space="preserve"> Рассказы и повести </w:t>
      </w:r>
      <w:bookmarkStart w:name="25a48876-cee0-447d-87e6-2c57c5a3c824" w:id="34"/>
      <w:r>
        <w:rPr>
          <w:rFonts w:ascii="Times New Roman" w:hAnsi="Times New Roman"/>
          <w:b w:val="false"/>
          <w:i w:val="false"/>
          <w:color w:val="000000"/>
          <w:sz w:val="28"/>
        </w:rPr>
        <w:t>(одно произведение по выбору). Например, «В прекрасном и яростном мире», «Котлован», «Возвращение» и др.</w:t>
      </w:r>
      <w:bookmarkEnd w:id="34"/>
    </w:p>
    <w:p>
      <w:pPr>
        <w:spacing w:before="0" w:after="0"/>
        <w:ind w:firstLine="600"/>
        <w:jc w:val="both"/>
      </w:pPr>
      <w:r>
        <w:rPr>
          <w:rFonts w:ascii="Times New Roman" w:hAnsi="Times New Roman"/>
          <w:b/>
          <w:i w:val="false"/>
          <w:color w:val="000000"/>
          <w:sz w:val="28"/>
        </w:rPr>
        <w:t>А. Т. Твардовский.</w:t>
      </w:r>
      <w:r>
        <w:rPr>
          <w:rFonts w:ascii="Times New Roman" w:hAnsi="Times New Roman"/>
          <w:b w:val="false"/>
          <w:i w:val="false"/>
          <w:color w:val="000000"/>
          <w:sz w:val="28"/>
        </w:rPr>
        <w:t xml:space="preserve"> Стихотворения </w:t>
      </w:r>
      <w:bookmarkStart w:name="e43fd9ee-b72b-4d83-8ff1-d3337a300cbf" w:id="35"/>
      <w:r>
        <w:rPr>
          <w:rFonts w:ascii="Times New Roman" w:hAnsi="Times New Roman"/>
          <w:b w:val="false"/>
          <w:i w:val="false"/>
          <w:color w:val="000000"/>
          <w:sz w:val="28"/>
        </w:rPr>
        <w:t>(не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bookmarkEnd w:id="35"/>
    </w:p>
    <w:p>
      <w:pPr>
        <w:spacing w:before="0" w:after="0"/>
        <w:ind w:firstLine="600"/>
        <w:jc w:val="both"/>
      </w:pPr>
      <w:r>
        <w:rPr>
          <w:rFonts w:ascii="Times New Roman" w:hAnsi="Times New Roman"/>
          <w:b/>
          <w:i w:val="false"/>
          <w:color w:val="000000"/>
          <w:sz w:val="28"/>
        </w:rPr>
        <w:t>Проза о Великой Отечественной войне</w:t>
      </w:r>
      <w:r>
        <w:rPr>
          <w:rFonts w:ascii="Times New Roman" w:hAnsi="Times New Roman"/>
          <w:b w:val="false"/>
          <w:i w:val="false"/>
          <w:color w:val="000000"/>
          <w:sz w:val="28"/>
        </w:rPr>
        <w:t xml:space="preserve"> </w:t>
      </w:r>
      <w:bookmarkStart w:name="58804967-2a76-494e-95cb-8abcf39ea1e4" w:id="36"/>
      <w:r>
        <w:rPr>
          <w:rFonts w:ascii="Times New Roman" w:hAnsi="Times New Roman"/>
          <w:b w:val="false"/>
          <w:i w:val="false"/>
          <w:color w:val="000000"/>
          <w:sz w:val="28"/>
        </w:rPr>
        <w:t>(по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другие.</w:t>
      </w:r>
      <w:bookmarkEnd w:id="36"/>
    </w:p>
    <w:p>
      <w:pPr>
        <w:spacing w:before="0" w:after="0"/>
        <w:ind w:firstLine="600"/>
        <w:jc w:val="left"/>
      </w:pPr>
      <w:r>
        <w:rPr>
          <w:rFonts w:ascii="Times New Roman" w:hAnsi="Times New Roman"/>
          <w:b/>
          <w:i w:val="false"/>
          <w:color w:val="000000"/>
          <w:sz w:val="28"/>
        </w:rPr>
        <w:t>А.А. Фадеев.</w:t>
      </w:r>
      <w:r>
        <w:rPr>
          <w:rFonts w:ascii="Times New Roman" w:hAnsi="Times New Roman"/>
          <w:b w:val="false"/>
          <w:i w:val="false"/>
          <w:color w:val="000000"/>
          <w:sz w:val="28"/>
        </w:rPr>
        <w:t xml:space="preserve"> Роман «Молодая гвардия».</w:t>
      </w:r>
    </w:p>
    <w:p>
      <w:pPr>
        <w:spacing w:before="0" w:after="0"/>
        <w:ind w:firstLine="600"/>
        <w:jc w:val="left"/>
      </w:pPr>
      <w:r>
        <w:rPr>
          <w:rFonts w:ascii="Times New Roman" w:hAnsi="Times New Roman"/>
          <w:b/>
          <w:i w:val="false"/>
          <w:color w:val="000000"/>
          <w:sz w:val="28"/>
        </w:rPr>
        <w:t>В.О. Богомолов.</w:t>
      </w:r>
      <w:r>
        <w:rPr>
          <w:rFonts w:ascii="Times New Roman" w:hAnsi="Times New Roman"/>
          <w:b w:val="false"/>
          <w:i w:val="false"/>
          <w:color w:val="000000"/>
          <w:sz w:val="28"/>
        </w:rPr>
        <w:t xml:space="preserve"> Роман «В августе сорок четвёртого».</w:t>
      </w:r>
    </w:p>
    <w:p>
      <w:pPr>
        <w:spacing w:before="0" w:after="0"/>
        <w:ind w:firstLine="600"/>
        <w:jc w:val="both"/>
      </w:pPr>
      <w:r>
        <w:rPr>
          <w:rFonts w:ascii="Times New Roman" w:hAnsi="Times New Roman"/>
          <w:b/>
          <w:i w:val="false"/>
          <w:color w:val="000000"/>
          <w:sz w:val="28"/>
        </w:rPr>
        <w:t>Поэзия о Великой Отечественной войне.</w:t>
      </w:r>
      <w:r>
        <w:rPr>
          <w:rFonts w:ascii="Times New Roman" w:hAnsi="Times New Roman"/>
          <w:b w:val="false"/>
          <w:i w:val="false"/>
          <w:color w:val="000000"/>
          <w:sz w:val="28"/>
        </w:rPr>
        <w:t xml:space="preserve"> Стихотворения </w:t>
      </w:r>
      <w:bookmarkStart w:name="f48a819c-9518-499a-b498-179f3d51bef5" w:id="37"/>
      <w:r>
        <w:rPr>
          <w:rFonts w:ascii="Times New Roman" w:hAnsi="Times New Roman"/>
          <w:b w:val="false"/>
          <w:i w:val="false"/>
          <w:color w:val="000000"/>
          <w:sz w:val="28"/>
        </w:rPr>
        <w:t>(по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bookmarkEnd w:id="37"/>
    </w:p>
    <w:p>
      <w:pPr>
        <w:spacing w:before="0" w:after="0"/>
        <w:ind w:firstLine="600"/>
        <w:jc w:val="both"/>
      </w:pPr>
      <w:r>
        <w:rPr>
          <w:rFonts w:ascii="Times New Roman" w:hAnsi="Times New Roman"/>
          <w:b/>
          <w:i w:val="false"/>
          <w:color w:val="000000"/>
          <w:sz w:val="28"/>
        </w:rPr>
        <w:t>Драматургия о Великой Отечественной войне.</w:t>
      </w:r>
      <w:r>
        <w:rPr>
          <w:rFonts w:ascii="Times New Roman" w:hAnsi="Times New Roman"/>
          <w:b w:val="false"/>
          <w:i w:val="false"/>
          <w:color w:val="000000"/>
          <w:sz w:val="28"/>
        </w:rPr>
        <w:t xml:space="preserve"> Пьесы </w:t>
      </w:r>
      <w:bookmarkStart w:name="d1f07fc4-c182-45e4-91ca-997381011912" w:id="38"/>
      <w:r>
        <w:rPr>
          <w:rFonts w:ascii="Times New Roman" w:hAnsi="Times New Roman"/>
          <w:b w:val="false"/>
          <w:i w:val="false"/>
          <w:color w:val="000000"/>
          <w:sz w:val="28"/>
        </w:rPr>
        <w:t>(одно произведение по выбору). Например, В. С. Розов «Вечно живые» и др.</w:t>
      </w:r>
      <w:bookmarkEnd w:id="38"/>
    </w:p>
    <w:p>
      <w:pPr>
        <w:spacing w:before="0" w:after="0"/>
        <w:ind w:firstLine="600"/>
        <w:jc w:val="both"/>
      </w:pPr>
      <w:r>
        <w:rPr>
          <w:rFonts w:ascii="Times New Roman" w:hAnsi="Times New Roman"/>
          <w:b/>
          <w:i w:val="false"/>
          <w:color w:val="000000"/>
          <w:sz w:val="28"/>
        </w:rPr>
        <w:t xml:space="preserve">Б. Л. Пастернак. </w:t>
      </w:r>
      <w:r>
        <w:rPr>
          <w:rFonts w:ascii="Times New Roman" w:hAnsi="Times New Roman"/>
          <w:b w:val="false"/>
          <w:i w:val="false"/>
          <w:color w:val="000000"/>
          <w:sz w:val="28"/>
        </w:rPr>
        <w:t xml:space="preserve">Стихотворения </w:t>
      </w:r>
      <w:bookmarkStart w:name="e05951b0-befb-46a2-8c50-49a193644027" w:id="39"/>
      <w:r>
        <w:rPr>
          <w:rFonts w:ascii="Times New Roman" w:hAnsi="Times New Roman"/>
          <w:b w:val="false"/>
          <w:i w:val="false"/>
          <w:color w:val="000000"/>
          <w:sz w:val="28"/>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9"/>
    </w:p>
    <w:p>
      <w:pPr>
        <w:spacing w:before="0" w:after="0"/>
        <w:ind w:firstLine="600"/>
        <w:jc w:val="both"/>
      </w:pPr>
      <w:r>
        <w:rPr>
          <w:rFonts w:ascii="Times New Roman" w:hAnsi="Times New Roman"/>
          <w:b/>
          <w:i w:val="false"/>
          <w:color w:val="000000"/>
          <w:sz w:val="28"/>
        </w:rPr>
        <w:t xml:space="preserve">А. И. Солженицын. </w:t>
      </w:r>
      <w:r>
        <w:rPr>
          <w:rFonts w:ascii="Times New Roman" w:hAnsi="Times New Roman"/>
          <w:b w:val="false"/>
          <w:i w:val="false"/>
          <w:color w:val="000000"/>
          <w:sz w:val="28"/>
        </w:rPr>
        <w:t xml:space="preserve">Произведения «Один день Ивана Денисовича», «Архипелаг ГУЛАГ» </w:t>
      </w:r>
      <w:bookmarkStart w:name="40e0b069-38d7-4e66-acc8-19c4efada76d" w:id="40"/>
      <w:r>
        <w:rPr>
          <w:rFonts w:ascii="Times New Roman" w:hAnsi="Times New Roman"/>
          <w:b w:val="false"/>
          <w:i w:val="false"/>
          <w:color w:val="000000"/>
          <w:sz w:val="28"/>
        </w:rPr>
        <w:t>(фрагменты книги по выбору, например, глава «Поэзия под плитой, правда под камнем»).</w:t>
      </w:r>
      <w:bookmarkEnd w:id="40"/>
    </w:p>
    <w:p>
      <w:pPr>
        <w:spacing w:before="0" w:after="0"/>
        <w:ind w:firstLine="600"/>
        <w:jc w:val="both"/>
      </w:pPr>
      <w:r>
        <w:rPr>
          <w:rFonts w:ascii="Times New Roman" w:hAnsi="Times New Roman"/>
          <w:b/>
          <w:i w:val="false"/>
          <w:color w:val="000000"/>
          <w:sz w:val="28"/>
        </w:rPr>
        <w:t xml:space="preserve">В. М. Шукшин. </w:t>
      </w:r>
      <w:r>
        <w:rPr>
          <w:rFonts w:ascii="Times New Roman" w:hAnsi="Times New Roman"/>
          <w:b w:val="false"/>
          <w:i w:val="false"/>
          <w:color w:val="000000"/>
          <w:sz w:val="28"/>
        </w:rPr>
        <w:t xml:space="preserve">Рассказы </w:t>
      </w:r>
      <w:bookmarkStart w:name="96097b17-78a2-41f3-bf71-7c88cdcb7e0e" w:id="41"/>
      <w:r>
        <w:rPr>
          <w:rFonts w:ascii="Times New Roman" w:hAnsi="Times New Roman"/>
          <w:b w:val="false"/>
          <w:i w:val="false"/>
          <w:color w:val="000000"/>
          <w:sz w:val="28"/>
        </w:rPr>
        <w:t>(не менее двух по выбору). Например, «Срезал», «Обида», «Микроскоп», «Мастер», «Крепкий мужик», «Сапожки» и др.</w:t>
      </w:r>
      <w:bookmarkEnd w:id="41"/>
    </w:p>
    <w:p>
      <w:pPr>
        <w:spacing w:before="0" w:after="0"/>
        <w:ind w:firstLine="600"/>
        <w:jc w:val="both"/>
      </w:pPr>
      <w:r>
        <w:rPr>
          <w:rFonts w:ascii="Times New Roman" w:hAnsi="Times New Roman"/>
          <w:b/>
          <w:i w:val="false"/>
          <w:color w:val="000000"/>
          <w:sz w:val="28"/>
        </w:rPr>
        <w:t>В. Г. Распутин.</w:t>
      </w:r>
      <w:r>
        <w:rPr>
          <w:rFonts w:ascii="Times New Roman" w:hAnsi="Times New Roman"/>
          <w:b w:val="false"/>
          <w:i w:val="false"/>
          <w:color w:val="000000"/>
          <w:sz w:val="28"/>
        </w:rPr>
        <w:t xml:space="preserve"> Рассказы и повести </w:t>
      </w:r>
      <w:bookmarkStart w:name="171eceb7-50cc-4c35-88cb-6562fda34129" w:id="42"/>
      <w:r>
        <w:rPr>
          <w:rFonts w:ascii="Times New Roman" w:hAnsi="Times New Roman"/>
          <w:b w:val="false"/>
          <w:i w:val="false"/>
          <w:color w:val="000000"/>
          <w:sz w:val="28"/>
        </w:rPr>
        <w:t>(не менее одного произведения по выбору). Например, «Живи и помни», «Прощание с Матёрой» и др.</w:t>
      </w:r>
      <w:bookmarkEnd w:id="42"/>
    </w:p>
    <w:p>
      <w:pPr>
        <w:spacing w:before="0" w:after="0"/>
        <w:ind w:firstLine="600"/>
        <w:jc w:val="both"/>
      </w:pPr>
      <w:r>
        <w:rPr>
          <w:rFonts w:ascii="Times New Roman" w:hAnsi="Times New Roman"/>
          <w:b/>
          <w:i w:val="false"/>
          <w:color w:val="000000"/>
          <w:sz w:val="28"/>
        </w:rPr>
        <w:t>Н. М. Рубцов.</w:t>
      </w:r>
      <w:r>
        <w:rPr>
          <w:rFonts w:ascii="Times New Roman" w:hAnsi="Times New Roman"/>
          <w:b w:val="false"/>
          <w:i w:val="false"/>
          <w:color w:val="000000"/>
          <w:sz w:val="28"/>
        </w:rPr>
        <w:t xml:space="preserve"> Стихотворения </w:t>
      </w:r>
      <w:bookmarkStart w:name="f836bd4d-5188-4c24-bd4f-13c2d95b835a" w:id="43"/>
      <w:r>
        <w:rPr>
          <w:rFonts w:ascii="Times New Roman" w:hAnsi="Times New Roman"/>
          <w:b w:val="false"/>
          <w:i w:val="false"/>
          <w:color w:val="000000"/>
          <w:sz w:val="28"/>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43"/>
    </w:p>
    <w:p>
      <w:pPr>
        <w:spacing w:before="0" w:after="0"/>
        <w:ind w:firstLine="600"/>
        <w:jc w:val="both"/>
      </w:pPr>
      <w:r>
        <w:rPr>
          <w:rFonts w:ascii="Times New Roman" w:hAnsi="Times New Roman"/>
          <w:b/>
          <w:i w:val="false"/>
          <w:color w:val="000000"/>
          <w:sz w:val="28"/>
        </w:rPr>
        <w:t xml:space="preserve">И. А. Бродский. </w:t>
      </w:r>
      <w:r>
        <w:rPr>
          <w:rFonts w:ascii="Times New Roman" w:hAnsi="Times New Roman"/>
          <w:b w:val="false"/>
          <w:i w:val="false"/>
          <w:color w:val="000000"/>
          <w:sz w:val="28"/>
        </w:rPr>
        <w:t xml:space="preserve">Стихотворения </w:t>
      </w:r>
      <w:bookmarkStart w:name="468b4dfc-87f1-48b5-ba78-fe3973b0cefa" w:id="44"/>
      <w:r>
        <w:rPr>
          <w:rFonts w:ascii="Times New Roman" w:hAnsi="Times New Roman"/>
          <w:b w:val="false"/>
          <w:i w:val="false"/>
          <w:color w:val="000000"/>
          <w:sz w:val="28"/>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44"/>
    </w:p>
    <w:p>
      <w:pPr>
        <w:spacing w:before="0" w:after="0"/>
        <w:ind w:firstLine="600"/>
        <w:jc w:val="both"/>
      </w:pPr>
      <w:r>
        <w:rPr>
          <w:rFonts w:ascii="Times New Roman" w:hAnsi="Times New Roman"/>
          <w:b/>
          <w:i w:val="false"/>
          <w:color w:val="000000"/>
          <w:sz w:val="28"/>
        </w:rPr>
        <w:t>Проза второй половины XX – начала XXI века.</w:t>
      </w:r>
      <w:r>
        <w:rPr>
          <w:rFonts w:ascii="Times New Roman" w:hAnsi="Times New Roman"/>
          <w:b w:val="false"/>
          <w:i w:val="false"/>
          <w:color w:val="000000"/>
          <w:sz w:val="28"/>
        </w:rPr>
        <w:t xml:space="preserve"> Рассказы, повести, романы </w:t>
      </w:r>
      <w:bookmarkStart w:name="a9bd0db2-65ed-403c-87bb-1535b0e82951" w:id="45"/>
      <w:r>
        <w:rPr>
          <w:rFonts w:ascii="Times New Roman" w:hAnsi="Times New Roman"/>
          <w:b w:val="false"/>
          <w:i w:val="false"/>
          <w:color w:val="000000"/>
          <w:sz w:val="28"/>
        </w:rPr>
        <w:t>(по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краем моря», «Белый пароход» и др.); В. И. Белов (рассказы «На родине», «За тремя волоками», «Бобришный угор» и др.); Г. Н. Владимов («Верный Руслан»); Ф. А. Искандер (роман в рассказах «Сандро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Прилепин (рассказ «Белый квадрат» и др.); А. Н. и Б. Н. Стругацкие (повесть «Пикник на обочине» и др.); Ю. В. Трифонов (повести «Обмен», «Другая жизнь», «Дом на набережной» и др.); В. Т. Шаламов («Колымские рассказы», например, «Одиночный замер», «Инжектор», «За письмом» и др.) и др.</w:t>
      </w:r>
      <w:bookmarkEnd w:id="45"/>
    </w:p>
    <w:p>
      <w:pPr>
        <w:spacing w:before="0" w:after="0"/>
        <w:ind w:firstLine="600"/>
        <w:jc w:val="both"/>
      </w:pPr>
      <w:r>
        <w:rPr>
          <w:rFonts w:ascii="Times New Roman" w:hAnsi="Times New Roman"/>
          <w:b/>
          <w:i w:val="false"/>
          <w:color w:val="000000"/>
          <w:sz w:val="28"/>
        </w:rPr>
        <w:t xml:space="preserve">Поэзия второй половины XX – начала XXI века. </w:t>
      </w:r>
      <w:r>
        <w:rPr>
          <w:rFonts w:ascii="Times New Roman" w:hAnsi="Times New Roman"/>
          <w:b w:val="false"/>
          <w:i w:val="false"/>
          <w:color w:val="000000"/>
          <w:sz w:val="28"/>
        </w:rPr>
        <w:t xml:space="preserve">Стихотворения </w:t>
      </w:r>
      <w:bookmarkStart w:name="bb14c4f4-bbfd-4b95-acac-dee391bb27d2" w:id="46"/>
      <w:r>
        <w:rPr>
          <w:rFonts w:ascii="Times New Roman" w:hAnsi="Times New Roman"/>
          <w:b w:val="false"/>
          <w:i w:val="false"/>
          <w:color w:val="000000"/>
          <w:sz w:val="28"/>
        </w:rPr>
        <w:t>(по одному произведению не менее чем двух поэтов по выбору). Например, Б. А. Ахмадулиной, А. А. Вознесенского, В. С. Высоцкого, Е. А. Евтушенко, Н. А. Заболоцкого, Т. Ю. Кибирова, Ю. П. Кузнецова, А. С. Кушнера, Л. Н. Мартынова, Б. Ш. Окуджавы, Р. И. Рождественского, А. А. Тарковского, О. Г. Чухонцева и др.</w:t>
      </w:r>
      <w:bookmarkEnd w:id="46"/>
    </w:p>
    <w:p>
      <w:pPr>
        <w:spacing w:before="0" w:after="0"/>
        <w:ind w:firstLine="600"/>
        <w:jc w:val="both"/>
      </w:pPr>
      <w:r>
        <w:rPr>
          <w:rFonts w:ascii="Times New Roman" w:hAnsi="Times New Roman"/>
          <w:b/>
          <w:i w:val="false"/>
          <w:color w:val="000000"/>
          <w:sz w:val="28"/>
        </w:rPr>
        <w:t>Драматургия второй половины ХХ – начала XXI века.</w:t>
      </w:r>
      <w:r>
        <w:rPr>
          <w:rFonts w:ascii="Times New Roman" w:hAnsi="Times New Roman"/>
          <w:b w:val="false"/>
          <w:i w:val="false"/>
          <w:color w:val="000000"/>
          <w:sz w:val="28"/>
        </w:rPr>
        <w:t xml:space="preserve"> Пьесы </w:t>
      </w:r>
      <w:bookmarkStart w:name="fb12df69-ed8f-48ab-8ca6-a57ef48d4a76" w:id="47"/>
      <w:r>
        <w:rPr>
          <w:rFonts w:ascii="Times New Roman" w:hAnsi="Times New Roman"/>
          <w:b w:val="false"/>
          <w:i w:val="false"/>
          <w:color w:val="000000"/>
          <w:sz w:val="28"/>
        </w:rPr>
        <w:t>(произведение одного из драматургов по выбору). Например, А. Н. Арбузов «Иркутская история»; А. В. Вампилов «Старший сын»; К. В. Драгунская «Рыжая пьеса» и др.</w:t>
      </w:r>
      <w:bookmarkEnd w:id="47"/>
    </w:p>
    <w:p>
      <w:pPr>
        <w:spacing w:before="0" w:after="0"/>
        <w:ind w:firstLine="600"/>
        <w:jc w:val="both"/>
      </w:pPr>
      <w:r>
        <w:rPr>
          <w:rFonts w:ascii="Times New Roman" w:hAnsi="Times New Roman"/>
          <w:b/>
          <w:i w:val="false"/>
          <w:color w:val="000000"/>
          <w:sz w:val="28"/>
        </w:rPr>
        <w:t>Литература народов России</w:t>
      </w:r>
      <w:r>
        <w:rPr>
          <w:rFonts w:ascii="Times New Roman" w:hAnsi="Times New Roman"/>
          <w:b w:val="false"/>
          <w:i w:val="false"/>
          <w:color w:val="000000"/>
          <w:sz w:val="28"/>
        </w:rPr>
        <w:t xml:space="preserve"> </w:t>
      </w:r>
    </w:p>
    <w:p>
      <w:pPr>
        <w:spacing w:before="0" w:after="0"/>
        <w:ind w:firstLine="600"/>
        <w:jc w:val="both"/>
      </w:pPr>
      <w:r>
        <w:rPr>
          <w:rFonts w:ascii="Times New Roman" w:hAnsi="Times New Roman"/>
          <w:b w:val="false"/>
          <w:i w:val="false"/>
          <w:color w:val="000000"/>
          <w:sz w:val="28"/>
        </w:rPr>
        <w:t xml:space="preserve">Рассказы, повести, стихотворения </w:t>
      </w:r>
      <w:bookmarkStart w:name="0f0c6efd-2243-4e7b-a9e6-610ded4f8ba6" w:id="48"/>
      <w:r>
        <w:rPr>
          <w:rFonts w:ascii="Times New Roman" w:hAnsi="Times New Roman"/>
          <w:b w:val="false"/>
          <w:i w:val="false"/>
          <w:color w:val="000000"/>
          <w:sz w:val="28"/>
        </w:rPr>
        <w:t>(не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bookmarkEnd w:id="48"/>
    </w:p>
    <w:p>
      <w:pPr>
        <w:spacing w:before="0" w:after="0"/>
        <w:ind w:firstLine="600"/>
        <w:jc w:val="both"/>
      </w:pPr>
      <w:r>
        <w:rPr>
          <w:rFonts w:ascii="Times New Roman" w:hAnsi="Times New Roman"/>
          <w:b/>
          <w:i w:val="false"/>
          <w:color w:val="000000"/>
          <w:sz w:val="28"/>
        </w:rPr>
        <w:t>Зарубежная литература</w:t>
      </w:r>
    </w:p>
    <w:p>
      <w:pPr>
        <w:spacing w:before="0" w:after="0"/>
        <w:ind w:firstLine="600"/>
        <w:jc w:val="both"/>
      </w:pPr>
      <w:r>
        <w:rPr>
          <w:rFonts w:ascii="Times New Roman" w:hAnsi="Times New Roman"/>
          <w:b/>
          <w:i w:val="false"/>
          <w:color w:val="000000"/>
          <w:sz w:val="28"/>
        </w:rPr>
        <w:t>Зарубежная проза XX века</w:t>
      </w:r>
      <w:r>
        <w:rPr>
          <w:rFonts w:ascii="Times New Roman" w:hAnsi="Times New Roman"/>
          <w:b w:val="false"/>
          <w:i w:val="false"/>
          <w:color w:val="000000"/>
          <w:sz w:val="28"/>
        </w:rPr>
        <w:t xml:space="preserve"> </w:t>
      </w:r>
      <w:bookmarkStart w:name="3424e6a4-3ee0-472d-acee-634ba8415114" w:id="49"/>
      <w:r>
        <w:rPr>
          <w:rFonts w:ascii="Times New Roman" w:hAnsi="Times New Roman"/>
          <w:b w:val="false"/>
          <w:i w:val="false"/>
          <w:color w:val="000000"/>
          <w:sz w:val="28"/>
        </w:rPr>
        <w:t>(не менее одного произведения по выбору). Например, произведения Р. Брэдбери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bookmarkEnd w:id="49"/>
    </w:p>
    <w:p>
      <w:pPr>
        <w:spacing w:before="0" w:after="0"/>
        <w:ind w:firstLine="600"/>
        <w:jc w:val="both"/>
      </w:pPr>
      <w:r>
        <w:rPr>
          <w:rFonts w:ascii="Times New Roman" w:hAnsi="Times New Roman"/>
          <w:b/>
          <w:i w:val="false"/>
          <w:color w:val="000000"/>
          <w:sz w:val="28"/>
        </w:rPr>
        <w:t>Зарубежная поэзия XX века</w:t>
      </w:r>
      <w:r>
        <w:rPr>
          <w:rFonts w:ascii="Times New Roman" w:hAnsi="Times New Roman"/>
          <w:b w:val="false"/>
          <w:i w:val="false"/>
          <w:color w:val="000000"/>
          <w:sz w:val="28"/>
        </w:rPr>
        <w:t xml:space="preserve"> </w:t>
      </w:r>
      <w:bookmarkStart w:name="dc44d0ad-ef88-4d21-8f36-1efedb242d66" w:id="50"/>
      <w:r>
        <w:rPr>
          <w:rFonts w:ascii="Times New Roman" w:hAnsi="Times New Roman"/>
          <w:b w:val="false"/>
          <w:i w:val="false"/>
          <w:color w:val="000000"/>
          <w:sz w:val="28"/>
        </w:rPr>
        <w:t>(не менее двух стихотворений одного из поэтов по выбору). Например, стихотворения Г. Аполлинера, Т. С. Элиота и др.</w:t>
      </w:r>
      <w:bookmarkEnd w:id="50"/>
    </w:p>
    <w:p>
      <w:pPr>
        <w:spacing w:before="0" w:after="0"/>
        <w:ind w:firstLine="600"/>
        <w:jc w:val="both"/>
      </w:pPr>
      <w:r>
        <w:rPr>
          <w:rFonts w:ascii="Times New Roman" w:hAnsi="Times New Roman"/>
          <w:b/>
          <w:i w:val="false"/>
          <w:color w:val="000000"/>
          <w:sz w:val="28"/>
        </w:rPr>
        <w:t>Зарубежная драматургия XX века</w:t>
      </w:r>
      <w:r>
        <w:rPr>
          <w:rFonts w:ascii="Times New Roman" w:hAnsi="Times New Roman"/>
          <w:b w:val="false"/>
          <w:i w:val="false"/>
          <w:color w:val="000000"/>
          <w:sz w:val="28"/>
        </w:rPr>
        <w:t xml:space="preserve"> </w:t>
      </w:r>
      <w:bookmarkStart w:name="ad5ca050-f670-442b-9bbe-1faa7299b5ae" w:id="51"/>
      <w:r>
        <w:rPr>
          <w:rFonts w:ascii="Times New Roman" w:hAnsi="Times New Roman"/>
          <w:b w:val="false"/>
          <w:i w:val="false"/>
          <w:color w:val="000000"/>
          <w:sz w:val="28"/>
        </w:rPr>
        <w:t>(не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«Пигмалион» и др.</w:t>
      </w:r>
      <w:bookmarkEnd w:id="51"/>
    </w:p>
    <w:bookmarkStart w:name="block-23546422" w:id="52"/>
    <w:p>
      <w:pPr>
        <w:sectPr>
          <w:pgSz w:w="11906" w:h="16383" w:orient="portrait"/>
        </w:sectPr>
      </w:pPr>
    </w:p>
    <w:bookmarkEnd w:id="52"/>
    <w:bookmarkEnd w:id="8"/>
    <w:bookmarkStart w:name="block-23546423" w:id="53"/>
    <w:p>
      <w:pPr>
        <w:spacing w:before="0" w:after="0"/>
        <w:ind w:left="120"/>
        <w:jc w:val="left"/>
      </w:pPr>
      <w:r>
        <w:rPr>
          <w:rFonts w:ascii="Times New Roman" w:hAnsi="Times New Roman"/>
          <w:b/>
          <w:i w:val="false"/>
          <w:color w:val="000000"/>
          <w:sz w:val="28"/>
        </w:rPr>
        <w:t>ПЛАНИРУЕМЫЕ РЕЗУЛЬТАТЫ ОСВОЕНИЯ УЧЕБНОГО ПРЕДМЕТА «ЛИТЕРАТУРА» НА УРОВНЕ СРЕДНЕГО ОБЩЕГО ОБРАЗОВАНИЯ</w:t>
      </w:r>
    </w:p>
    <w:p>
      <w:pPr>
        <w:spacing w:before="0" w:after="0"/>
        <w:ind w:left="120"/>
        <w:jc w:val="left"/>
      </w:pPr>
    </w:p>
    <w:p>
      <w:pPr>
        <w:spacing w:before="0" w:after="0"/>
        <w:ind w:firstLine="600"/>
        <w:jc w:val="both"/>
      </w:pPr>
      <w:r>
        <w:rPr>
          <w:rFonts w:ascii="Times New Roman" w:hAnsi="Times New Roman"/>
          <w:b w:val="false"/>
          <w:i w:val="false"/>
          <w:color w:val="000000"/>
          <w:sz w:val="28"/>
        </w:rPr>
        <w:t xml:space="preserve">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 </w:t>
      </w:r>
    </w:p>
    <w:p>
      <w:pPr>
        <w:spacing w:before="0" w:after="0"/>
        <w:ind w:firstLine="600"/>
        <w:jc w:val="left"/>
      </w:pPr>
      <w:r>
        <w:rPr>
          <w:rFonts w:ascii="Times New Roman" w:hAnsi="Times New Roman"/>
          <w:b/>
          <w:i w:val="false"/>
          <w:color w:val="000000"/>
          <w:sz w:val="28"/>
        </w:rPr>
        <w:t>ЛИЧНОСТНЫЕ РЕЗУЛЬТАТЫ</w:t>
      </w:r>
    </w:p>
    <w:p>
      <w:pPr>
        <w:spacing w:before="0" w:after="0"/>
        <w:ind w:firstLine="600"/>
        <w:jc w:val="both"/>
      </w:pPr>
      <w:r>
        <w:rPr>
          <w:rFonts w:ascii="Times New Roman" w:hAnsi="Times New Roman"/>
          <w:b/>
          <w:i w:val="false"/>
          <w:color w:val="000000"/>
          <w:sz w:val="28"/>
        </w:rPr>
        <w:t>Личностные результаты освоения программы среднего общего образования по литературе</w:t>
      </w:r>
      <w:r>
        <w:rPr>
          <w:rFonts w:ascii="Times New Roman" w:hAnsi="Times New Roman"/>
          <w:b w:val="false"/>
          <w:i w:val="false"/>
          <w:color w:val="000000"/>
          <w:sz w:val="28"/>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pPr>
        <w:spacing w:before="0" w:after="0"/>
        <w:ind w:firstLine="600"/>
        <w:jc w:val="both"/>
      </w:pPr>
      <w:r>
        <w:rPr>
          <w:rFonts w:ascii="Times New Roman" w:hAnsi="Times New Roman"/>
          <w:b w:val="false"/>
          <w:i w:val="false"/>
          <w:color w:val="000000"/>
          <w:spacing w:val="-2"/>
          <w:sz w:val="28"/>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pPr>
        <w:spacing w:before="0" w:after="0"/>
        <w:ind w:firstLine="600"/>
        <w:jc w:val="both"/>
      </w:pPr>
      <w:r>
        <w:rPr>
          <w:rFonts w:ascii="Times New Roman" w:hAnsi="Times New Roman"/>
          <w:b w:val="false"/>
          <w:i w:val="false"/>
          <w:color w:val="000000"/>
          <w:sz w:val="28"/>
        </w:rPr>
        <w:t>1) гражданского воспитания:</w:t>
      </w:r>
    </w:p>
    <w:p>
      <w:pPr>
        <w:numPr>
          <w:ilvl w:val="0"/>
          <w:numId w:val="1"/>
        </w:numPr>
        <w:spacing w:before="0" w:after="0"/>
        <w:jc w:val="both"/>
      </w:pPr>
      <w:r>
        <w:rPr>
          <w:rFonts w:ascii="Times New Roman" w:hAnsi="Times New Roman"/>
          <w:b w:val="false"/>
          <w:i w:val="false"/>
          <w:color w:val="000000"/>
          <w:sz w:val="28"/>
        </w:rPr>
        <w:t>сформированность гражданской позиции обучающегося как активного и ответственного члена российского общества;</w:t>
      </w:r>
    </w:p>
    <w:p>
      <w:pPr>
        <w:numPr>
          <w:ilvl w:val="0"/>
          <w:numId w:val="1"/>
        </w:numPr>
        <w:spacing w:before="0" w:after="0"/>
        <w:jc w:val="both"/>
      </w:pPr>
      <w:r>
        <w:rPr>
          <w:rFonts w:ascii="Times New Roman" w:hAnsi="Times New Roman"/>
          <w:b w:val="false"/>
          <w:i w:val="false"/>
          <w:color w:val="000000"/>
          <w:sz w:val="28"/>
        </w:rPr>
        <w:t>осознание своих конституционных прав и обязанностей, уважение закона и правопорядка;</w:t>
      </w:r>
    </w:p>
    <w:p>
      <w:pPr>
        <w:numPr>
          <w:ilvl w:val="0"/>
          <w:numId w:val="1"/>
        </w:numPr>
        <w:spacing w:before="0" w:after="0"/>
        <w:jc w:val="both"/>
      </w:pPr>
      <w:r>
        <w:rPr>
          <w:rFonts w:ascii="Times New Roman" w:hAnsi="Times New Roman"/>
          <w:b w:val="false"/>
          <w:i w:val="false"/>
          <w:color w:val="000000"/>
          <w:sz w:val="28"/>
        </w:rPr>
        <w:t xml:space="preserve">принятие традиционных национальных, общечеловеческих </w:t>
      </w:r>
      <w:r>
        <w:rPr>
          <w:rFonts w:ascii="Times New Roman" w:hAnsi="Times New Roman"/>
          <w:b w:val="false"/>
          <w:i w:val="false"/>
          <w:color w:val="000000"/>
          <w:spacing w:val="-2"/>
          <w:sz w:val="28"/>
        </w:rPr>
        <w:t>гуманистических, демократических, семейных ценностей, в том</w:t>
      </w:r>
      <w:r>
        <w:rPr>
          <w:rFonts w:ascii="Times New Roman" w:hAnsi="Times New Roman"/>
          <w:b w:val="false"/>
          <w:i w:val="false"/>
          <w:color w:val="000000"/>
          <w:sz w:val="28"/>
        </w:rPr>
        <w:t xml:space="preserve"> числе в сопоставлении с жизненными ситуациями, изображёнными в литературных произведениях;</w:t>
      </w:r>
    </w:p>
    <w:p>
      <w:pPr>
        <w:numPr>
          <w:ilvl w:val="0"/>
          <w:numId w:val="1"/>
        </w:numPr>
        <w:spacing w:before="0" w:after="0"/>
        <w:jc w:val="both"/>
      </w:pPr>
      <w:r>
        <w:rPr>
          <w:rFonts w:ascii="Times New Roman" w:hAnsi="Times New Roman"/>
          <w:b w:val="false"/>
          <w:i w:val="false"/>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pPr>
        <w:numPr>
          <w:ilvl w:val="0"/>
          <w:numId w:val="1"/>
        </w:numPr>
        <w:spacing w:before="0" w:after="0"/>
        <w:jc w:val="both"/>
      </w:pPr>
      <w:r>
        <w:rPr>
          <w:rFonts w:ascii="Times New Roman" w:hAnsi="Times New Roman"/>
          <w:b w:val="false"/>
          <w:i w:val="false"/>
          <w:color w:val="000000"/>
          <w:sz w:val="28"/>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pPr>
        <w:numPr>
          <w:ilvl w:val="0"/>
          <w:numId w:val="1"/>
        </w:numPr>
        <w:spacing w:before="0" w:after="0"/>
        <w:jc w:val="both"/>
      </w:pPr>
      <w:r>
        <w:rPr>
          <w:rFonts w:ascii="Times New Roman" w:hAnsi="Times New Roman"/>
          <w:b w:val="false"/>
          <w:i w:val="false"/>
          <w:color w:val="000000"/>
          <w:sz w:val="28"/>
        </w:rPr>
        <w:t>умение взаимодействовать с социальными институтами в соответствии с их функциями и назначением;</w:t>
      </w:r>
    </w:p>
    <w:p>
      <w:pPr>
        <w:numPr>
          <w:ilvl w:val="0"/>
          <w:numId w:val="1"/>
        </w:numPr>
        <w:spacing w:before="0" w:after="0"/>
        <w:jc w:val="both"/>
      </w:pPr>
      <w:r>
        <w:rPr>
          <w:rFonts w:ascii="Times New Roman" w:hAnsi="Times New Roman"/>
          <w:b w:val="false"/>
          <w:i w:val="false"/>
          <w:color w:val="000000"/>
          <w:sz w:val="28"/>
        </w:rPr>
        <w:t>готовность к гуманитарной и волонтёрской деятельности;</w:t>
      </w:r>
    </w:p>
    <w:p>
      <w:pPr>
        <w:spacing w:before="0" w:after="0"/>
        <w:ind w:firstLine="600"/>
        <w:jc w:val="both"/>
      </w:pPr>
      <w:r>
        <w:rPr>
          <w:rFonts w:ascii="Times New Roman" w:hAnsi="Times New Roman"/>
          <w:b w:val="false"/>
          <w:i w:val="false"/>
          <w:color w:val="000000"/>
          <w:sz w:val="28"/>
        </w:rPr>
        <w:t>2) патриотического воспитания:</w:t>
      </w:r>
    </w:p>
    <w:p>
      <w:pPr>
        <w:numPr>
          <w:ilvl w:val="0"/>
          <w:numId w:val="2"/>
        </w:numPr>
        <w:spacing w:before="0" w:after="0"/>
        <w:jc w:val="both"/>
      </w:pPr>
      <w:r>
        <w:rPr>
          <w:rFonts w:ascii="Times New Roman" w:hAnsi="Times New Roman"/>
          <w:b w:val="false"/>
          <w:i w:val="false"/>
          <w:color w:val="000000"/>
          <w:sz w:val="28"/>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pPr>
        <w:numPr>
          <w:ilvl w:val="0"/>
          <w:numId w:val="2"/>
        </w:numPr>
        <w:spacing w:before="0" w:after="0"/>
        <w:jc w:val="both"/>
      </w:pPr>
      <w:r>
        <w:rPr>
          <w:rFonts w:ascii="Times New Roman" w:hAnsi="Times New Roman"/>
          <w:b w:val="false"/>
          <w:i w:val="false"/>
          <w:color w:val="000000"/>
          <w:sz w:val="28"/>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pPr>
        <w:numPr>
          <w:ilvl w:val="0"/>
          <w:numId w:val="2"/>
        </w:numPr>
        <w:spacing w:before="0" w:after="0"/>
        <w:jc w:val="both"/>
      </w:pPr>
      <w:r>
        <w:rPr>
          <w:rFonts w:ascii="Times New Roman" w:hAnsi="Times New Roman"/>
          <w:b w:val="false"/>
          <w:i w:val="false"/>
          <w:color w:val="000000"/>
          <w:sz w:val="28"/>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pPr>
        <w:spacing w:before="0" w:after="0"/>
        <w:ind w:firstLine="600"/>
        <w:jc w:val="both"/>
      </w:pPr>
      <w:r>
        <w:rPr>
          <w:rFonts w:ascii="Times New Roman" w:hAnsi="Times New Roman"/>
          <w:b w:val="false"/>
          <w:i w:val="false"/>
          <w:color w:val="000000"/>
          <w:sz w:val="28"/>
        </w:rPr>
        <w:t>3) духовно-нравственного воспитания:</w:t>
      </w:r>
    </w:p>
    <w:p>
      <w:pPr>
        <w:numPr>
          <w:ilvl w:val="0"/>
          <w:numId w:val="3"/>
        </w:numPr>
        <w:spacing w:before="0" w:after="0"/>
        <w:jc w:val="both"/>
      </w:pPr>
      <w:r>
        <w:rPr>
          <w:rFonts w:ascii="Times New Roman" w:hAnsi="Times New Roman"/>
          <w:b w:val="false"/>
          <w:i w:val="false"/>
          <w:color w:val="000000"/>
          <w:sz w:val="28"/>
        </w:rPr>
        <w:t>осознание духовных ценностей российского народа;</w:t>
      </w:r>
    </w:p>
    <w:p>
      <w:pPr>
        <w:numPr>
          <w:ilvl w:val="0"/>
          <w:numId w:val="3"/>
        </w:numPr>
        <w:spacing w:before="0" w:after="0"/>
        <w:jc w:val="both"/>
      </w:pPr>
      <w:r>
        <w:rPr>
          <w:rFonts w:ascii="Times New Roman" w:hAnsi="Times New Roman"/>
          <w:b w:val="false"/>
          <w:i w:val="false"/>
          <w:color w:val="000000"/>
          <w:sz w:val="28"/>
        </w:rPr>
        <w:t xml:space="preserve">сформированность нравственного сознания, этического поведения; </w:t>
      </w:r>
    </w:p>
    <w:p>
      <w:pPr>
        <w:numPr>
          <w:ilvl w:val="0"/>
          <w:numId w:val="3"/>
        </w:numPr>
        <w:spacing w:before="0" w:after="0"/>
        <w:jc w:val="both"/>
      </w:pPr>
      <w:r>
        <w:rPr>
          <w:rFonts w:ascii="Times New Roman" w:hAnsi="Times New Roman"/>
          <w:b w:val="false"/>
          <w:i w:val="false"/>
          <w:color w:val="000000"/>
          <w:sz w:val="28"/>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pPr>
        <w:numPr>
          <w:ilvl w:val="0"/>
          <w:numId w:val="3"/>
        </w:numPr>
        <w:spacing w:before="0" w:after="0"/>
        <w:jc w:val="both"/>
      </w:pPr>
      <w:r>
        <w:rPr>
          <w:rFonts w:ascii="Times New Roman" w:hAnsi="Times New Roman"/>
          <w:b w:val="false"/>
          <w:i w:val="false"/>
          <w:color w:val="000000"/>
          <w:sz w:val="28"/>
        </w:rPr>
        <w:t>осознание личного вклада в построение устойчивого будущего;</w:t>
      </w:r>
    </w:p>
    <w:p>
      <w:pPr>
        <w:numPr>
          <w:ilvl w:val="0"/>
          <w:numId w:val="3"/>
        </w:numPr>
        <w:spacing w:before="0" w:after="0"/>
        <w:jc w:val="both"/>
      </w:pPr>
      <w:r>
        <w:rPr>
          <w:rFonts w:ascii="Times New Roman" w:hAnsi="Times New Roman"/>
          <w:b w:val="false"/>
          <w:i w:val="false"/>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pPr>
        <w:spacing w:before="0" w:after="0"/>
        <w:ind w:firstLine="600"/>
        <w:jc w:val="both"/>
      </w:pPr>
      <w:r>
        <w:rPr>
          <w:rFonts w:ascii="Times New Roman" w:hAnsi="Times New Roman"/>
          <w:b w:val="false"/>
          <w:i w:val="false"/>
          <w:color w:val="000000"/>
          <w:sz w:val="28"/>
        </w:rPr>
        <w:t>4) эстетического воспитания:</w:t>
      </w:r>
    </w:p>
    <w:p>
      <w:pPr>
        <w:numPr>
          <w:ilvl w:val="0"/>
          <w:numId w:val="4"/>
        </w:numPr>
        <w:spacing w:before="0" w:after="0"/>
        <w:jc w:val="both"/>
      </w:pPr>
      <w:r>
        <w:rPr>
          <w:rFonts w:ascii="Times New Roman" w:hAnsi="Times New Roman"/>
          <w:b w:val="false"/>
          <w:i w:val="false"/>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pPr>
        <w:numPr>
          <w:ilvl w:val="0"/>
          <w:numId w:val="4"/>
        </w:numPr>
        <w:spacing w:before="0" w:after="0"/>
        <w:jc w:val="both"/>
      </w:pPr>
      <w:r>
        <w:rPr>
          <w:rFonts w:ascii="Times New Roman" w:hAnsi="Times New Roman"/>
          <w:b w:val="false"/>
          <w:i w:val="false"/>
          <w:color w:val="000000"/>
          <w:sz w:val="28"/>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pPr>
        <w:numPr>
          <w:ilvl w:val="0"/>
          <w:numId w:val="4"/>
        </w:numPr>
        <w:spacing w:before="0" w:after="0"/>
        <w:jc w:val="both"/>
      </w:pPr>
      <w:r>
        <w:rPr>
          <w:rFonts w:ascii="Times New Roman" w:hAnsi="Times New Roman"/>
          <w:b w:val="false"/>
          <w:i w:val="false"/>
          <w:color w:val="000000"/>
          <w:sz w:val="28"/>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pPr>
        <w:numPr>
          <w:ilvl w:val="0"/>
          <w:numId w:val="4"/>
        </w:numPr>
        <w:spacing w:before="0" w:after="0"/>
        <w:jc w:val="both"/>
      </w:pPr>
      <w:r>
        <w:rPr>
          <w:rFonts w:ascii="Times New Roman" w:hAnsi="Times New Roman"/>
          <w:b w:val="false"/>
          <w:i w:val="false"/>
          <w:color w:val="000000"/>
          <w:sz w:val="28"/>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pPr>
        <w:spacing w:before="0" w:after="0"/>
        <w:ind w:firstLine="600"/>
        <w:jc w:val="both"/>
      </w:pPr>
      <w:r>
        <w:rPr>
          <w:rFonts w:ascii="Times New Roman" w:hAnsi="Times New Roman"/>
          <w:b w:val="false"/>
          <w:i w:val="false"/>
          <w:color w:val="000000"/>
          <w:sz w:val="28"/>
        </w:rPr>
        <w:t>5) физического воспитания:</w:t>
      </w:r>
    </w:p>
    <w:p>
      <w:pPr>
        <w:numPr>
          <w:ilvl w:val="0"/>
          <w:numId w:val="5"/>
        </w:numPr>
        <w:spacing w:before="0" w:after="0"/>
        <w:jc w:val="both"/>
      </w:pPr>
      <w:r>
        <w:rPr>
          <w:rFonts w:ascii="Times New Roman" w:hAnsi="Times New Roman"/>
          <w:b w:val="false"/>
          <w:i w:val="false"/>
          <w:color w:val="000000"/>
          <w:sz w:val="28"/>
        </w:rPr>
        <w:t>сформированность здорового и безопасного образа жизни, ответственного отношения к своему здоровью;</w:t>
      </w:r>
    </w:p>
    <w:p>
      <w:pPr>
        <w:numPr>
          <w:ilvl w:val="0"/>
          <w:numId w:val="5"/>
        </w:numPr>
        <w:spacing w:before="0" w:after="0"/>
        <w:jc w:val="both"/>
      </w:pPr>
      <w:r>
        <w:rPr>
          <w:rFonts w:ascii="Times New Roman" w:hAnsi="Times New Roman"/>
          <w:b w:val="false"/>
          <w:i w:val="false"/>
          <w:color w:val="000000"/>
          <w:sz w:val="28"/>
        </w:rPr>
        <w:t>потребность в физическом совершенствовании, занятиях спортивно-оздоровительной деятельностью;</w:t>
      </w:r>
    </w:p>
    <w:p>
      <w:pPr>
        <w:numPr>
          <w:ilvl w:val="0"/>
          <w:numId w:val="5"/>
        </w:numPr>
        <w:spacing w:before="0" w:after="0"/>
        <w:jc w:val="both"/>
      </w:pPr>
      <w:r>
        <w:rPr>
          <w:rFonts w:ascii="Times New Roman" w:hAnsi="Times New Roman"/>
          <w:b w:val="false"/>
          <w:i w:val="false"/>
          <w:color w:val="000000"/>
          <w:sz w:val="28"/>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pPr>
        <w:spacing w:before="0" w:after="0"/>
        <w:ind w:firstLine="600"/>
        <w:jc w:val="both"/>
      </w:pPr>
      <w:r>
        <w:rPr>
          <w:rFonts w:ascii="Times New Roman" w:hAnsi="Times New Roman"/>
          <w:b w:val="false"/>
          <w:i w:val="false"/>
          <w:color w:val="000000"/>
          <w:sz w:val="28"/>
        </w:rPr>
        <w:t>6) трудового воспитания:</w:t>
      </w:r>
    </w:p>
    <w:p>
      <w:pPr>
        <w:numPr>
          <w:ilvl w:val="0"/>
          <w:numId w:val="6"/>
        </w:numPr>
        <w:spacing w:before="0" w:after="0"/>
        <w:jc w:val="both"/>
      </w:pPr>
      <w:r>
        <w:rPr>
          <w:rFonts w:ascii="Times New Roman" w:hAnsi="Times New Roman"/>
          <w:b w:val="false"/>
          <w:i w:val="false"/>
          <w:color w:val="000000"/>
          <w:sz w:val="28"/>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pPr>
        <w:numPr>
          <w:ilvl w:val="0"/>
          <w:numId w:val="6"/>
        </w:numPr>
        <w:spacing w:before="0" w:after="0"/>
        <w:jc w:val="both"/>
      </w:pPr>
      <w:r>
        <w:rPr>
          <w:rFonts w:ascii="Times New Roman" w:hAnsi="Times New Roman"/>
          <w:b w:val="false"/>
          <w:i w:val="false"/>
          <w:color w:val="000000"/>
          <w:sz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pPr>
        <w:numPr>
          <w:ilvl w:val="0"/>
          <w:numId w:val="6"/>
        </w:numPr>
        <w:spacing w:before="0" w:after="0"/>
        <w:jc w:val="both"/>
      </w:pPr>
      <w:r>
        <w:rPr>
          <w:rFonts w:ascii="Times New Roman" w:hAnsi="Times New Roman"/>
          <w:b w:val="false"/>
          <w:i w:val="false"/>
          <w:color w:val="000000"/>
          <w:sz w:val="28"/>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pPr>
        <w:numPr>
          <w:ilvl w:val="0"/>
          <w:numId w:val="6"/>
        </w:numPr>
        <w:spacing w:before="0" w:after="0"/>
        <w:jc w:val="both"/>
      </w:pPr>
      <w:r>
        <w:rPr>
          <w:rFonts w:ascii="Times New Roman" w:hAnsi="Times New Roman"/>
          <w:b w:val="false"/>
          <w:i w:val="false"/>
          <w:color w:val="000000"/>
          <w:sz w:val="28"/>
        </w:rPr>
        <w:t>готовность и способность к образованию и самообразованию, к продуктивной читательской деятельности на протяжении всей жизни;</w:t>
      </w:r>
    </w:p>
    <w:p>
      <w:pPr>
        <w:spacing w:before="0" w:after="0"/>
        <w:ind w:firstLine="600"/>
        <w:jc w:val="both"/>
      </w:pPr>
      <w:r>
        <w:rPr>
          <w:rFonts w:ascii="Times New Roman" w:hAnsi="Times New Roman"/>
          <w:b w:val="false"/>
          <w:i w:val="false"/>
          <w:color w:val="000000"/>
          <w:sz w:val="28"/>
        </w:rPr>
        <w:t>7) экологического воспитания:</w:t>
      </w:r>
    </w:p>
    <w:p>
      <w:pPr>
        <w:numPr>
          <w:ilvl w:val="0"/>
          <w:numId w:val="7"/>
        </w:numPr>
        <w:spacing w:before="0" w:after="0"/>
        <w:jc w:val="both"/>
      </w:pPr>
      <w:r>
        <w:rPr>
          <w:rFonts w:ascii="Times New Roman" w:hAnsi="Times New Roman"/>
          <w:b w:val="false"/>
          <w:i w:val="false"/>
          <w:color w:val="000000"/>
          <w:sz w:val="28"/>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 </w:t>
      </w:r>
    </w:p>
    <w:p>
      <w:pPr>
        <w:numPr>
          <w:ilvl w:val="0"/>
          <w:numId w:val="7"/>
        </w:numPr>
        <w:spacing w:before="0" w:after="0"/>
        <w:jc w:val="both"/>
      </w:pPr>
      <w:r>
        <w:rPr>
          <w:rFonts w:ascii="Times New Roman" w:hAnsi="Times New Roman"/>
          <w:b w:val="false"/>
          <w:i w:val="false"/>
          <w:color w:val="000000"/>
          <w:sz w:val="28"/>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pPr>
        <w:numPr>
          <w:ilvl w:val="0"/>
          <w:numId w:val="7"/>
        </w:numPr>
        <w:spacing w:before="0" w:after="0"/>
        <w:jc w:val="both"/>
      </w:pPr>
      <w:r>
        <w:rPr>
          <w:rFonts w:ascii="Times New Roman" w:hAnsi="Times New Roman"/>
          <w:b w:val="false"/>
          <w:i w:val="false"/>
          <w:color w:val="000000"/>
          <w:sz w:val="28"/>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pPr>
        <w:numPr>
          <w:ilvl w:val="0"/>
          <w:numId w:val="7"/>
        </w:numPr>
        <w:spacing w:before="0" w:after="0"/>
        <w:jc w:val="both"/>
      </w:pPr>
      <w:r>
        <w:rPr>
          <w:rFonts w:ascii="Times New Roman" w:hAnsi="Times New Roman"/>
          <w:b w:val="false"/>
          <w:i w:val="false"/>
          <w:color w:val="000000"/>
          <w:sz w:val="28"/>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pPr>
        <w:spacing w:before="0" w:after="0"/>
        <w:ind w:firstLine="600"/>
        <w:jc w:val="both"/>
      </w:pPr>
      <w:r>
        <w:rPr>
          <w:rFonts w:ascii="Times New Roman" w:hAnsi="Times New Roman"/>
          <w:b w:val="false"/>
          <w:i w:val="false"/>
          <w:color w:val="000000"/>
          <w:sz w:val="28"/>
        </w:rPr>
        <w:t>8) ценности научного познания:</w:t>
      </w:r>
    </w:p>
    <w:p>
      <w:pPr>
        <w:numPr>
          <w:ilvl w:val="0"/>
          <w:numId w:val="8"/>
        </w:numPr>
        <w:spacing w:before="0" w:after="0"/>
        <w:jc w:val="both"/>
      </w:pPr>
      <w:r>
        <w:rPr>
          <w:rFonts w:ascii="Times New Roman" w:hAnsi="Times New Roman"/>
          <w:b w:val="false"/>
          <w:i w:val="false"/>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pPr>
        <w:numPr>
          <w:ilvl w:val="0"/>
          <w:numId w:val="8"/>
        </w:numPr>
        <w:spacing w:before="0" w:after="0"/>
        <w:jc w:val="both"/>
      </w:pPr>
      <w:r>
        <w:rPr>
          <w:rFonts w:ascii="Times New Roman" w:hAnsi="Times New Roman"/>
          <w:b w:val="false"/>
          <w:i w:val="false"/>
          <w:color w:val="000000"/>
          <w:sz w:val="28"/>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pPr>
        <w:numPr>
          <w:ilvl w:val="0"/>
          <w:numId w:val="8"/>
        </w:numPr>
        <w:spacing w:before="0" w:after="0"/>
        <w:jc w:val="both"/>
      </w:pPr>
      <w:r>
        <w:rPr>
          <w:rFonts w:ascii="Times New Roman" w:hAnsi="Times New Roman"/>
          <w:b w:val="false"/>
          <w:i w:val="false"/>
          <w:color w:val="000000"/>
          <w:sz w:val="28"/>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pPr>
        <w:spacing w:before="0" w:after="0"/>
        <w:ind w:firstLine="600"/>
        <w:jc w:val="both"/>
      </w:pPr>
      <w:r>
        <w:rPr>
          <w:rFonts w:ascii="Times New Roman" w:hAnsi="Times New Roman"/>
          <w:b w:val="false"/>
          <w:i w:val="false"/>
          <w:color w:val="000000"/>
          <w:sz w:val="28"/>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pPr>
        <w:numPr>
          <w:ilvl w:val="0"/>
          <w:numId w:val="9"/>
        </w:numPr>
        <w:spacing w:before="0" w:after="0"/>
        <w:jc w:val="both"/>
      </w:pPr>
      <w:r>
        <w:rPr>
          <w:rFonts w:ascii="Times New Roman" w:hAnsi="Times New Roman"/>
          <w:b w:val="false"/>
          <w:i w:val="false"/>
          <w:color w:val="000000"/>
          <w:sz w:val="28"/>
        </w:rPr>
        <w:t>самосознания</w:t>
      </w:r>
      <w:r>
        <w:rPr>
          <w:rFonts w:ascii="Times New Roman" w:hAnsi="Times New Roman"/>
          <w:b w:val="false"/>
          <w:i w:val="false"/>
          <w:color w:val="000000"/>
          <w:sz w:val="28"/>
        </w:rPr>
        <w:t>,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pPr>
        <w:numPr>
          <w:ilvl w:val="0"/>
          <w:numId w:val="9"/>
        </w:numPr>
        <w:spacing w:before="0" w:after="0"/>
        <w:jc w:val="both"/>
      </w:pPr>
      <w:r>
        <w:rPr>
          <w:rFonts w:ascii="Times New Roman" w:hAnsi="Times New Roman"/>
          <w:b w:val="false"/>
          <w:i w:val="false"/>
          <w:color w:val="000000"/>
          <w:sz w:val="28"/>
        </w:rPr>
        <w:t>саморегулирования</w:t>
      </w:r>
      <w:r>
        <w:rPr>
          <w:rFonts w:ascii="Times New Roman" w:hAnsi="Times New Roman"/>
          <w:b w:val="false"/>
          <w:i w:val="false"/>
          <w:color w:val="000000"/>
          <w:sz w:val="28"/>
        </w:rPr>
        <w:t>,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pPr>
        <w:numPr>
          <w:ilvl w:val="0"/>
          <w:numId w:val="9"/>
        </w:numPr>
        <w:spacing w:before="0" w:after="0"/>
        <w:jc w:val="both"/>
      </w:pPr>
      <w:r>
        <w:rPr>
          <w:rFonts w:ascii="Times New Roman" w:hAnsi="Times New Roman"/>
          <w:b w:val="false"/>
          <w:i w:val="false"/>
          <w:color w:val="000000"/>
          <w:sz w:val="28"/>
        </w:rPr>
        <w:t>внутренней мотивации</w:t>
      </w:r>
      <w:r>
        <w:rPr>
          <w:rFonts w:ascii="Times New Roman" w:hAnsi="Times New Roman"/>
          <w:b w:val="false"/>
          <w:i w:val="false"/>
          <w:color w:val="000000"/>
          <w:sz w:val="28"/>
        </w:rPr>
        <w:t xml:space="preserve">, включающей стремление к достижению цели и успеху, оптимизм, инициативность, умение действовать, исходя из своих возможностей; </w:t>
      </w:r>
    </w:p>
    <w:p>
      <w:pPr>
        <w:numPr>
          <w:ilvl w:val="0"/>
          <w:numId w:val="9"/>
        </w:numPr>
        <w:spacing w:before="0" w:after="0"/>
        <w:jc w:val="both"/>
      </w:pPr>
      <w:r>
        <w:rPr>
          <w:rFonts w:ascii="Times New Roman" w:hAnsi="Times New Roman"/>
          <w:b w:val="false"/>
          <w:i w:val="false"/>
          <w:color w:val="000000"/>
          <w:sz w:val="28"/>
        </w:rPr>
        <w:t>эмпатии</w:t>
      </w:r>
      <w:r>
        <w:rPr>
          <w:rFonts w:ascii="Times New Roman" w:hAnsi="Times New Roman"/>
          <w:b w:val="false"/>
          <w:i w:val="false"/>
          <w:color w:val="000000"/>
          <w:sz w:val="28"/>
        </w:rPr>
        <w:t xml:space="preserve">,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pPr>
        <w:numPr>
          <w:ilvl w:val="0"/>
          <w:numId w:val="9"/>
        </w:numPr>
        <w:spacing w:before="0" w:after="0"/>
        <w:jc w:val="both"/>
      </w:pPr>
      <w:r>
        <w:rPr>
          <w:rFonts w:ascii="Times New Roman" w:hAnsi="Times New Roman"/>
          <w:b w:val="false"/>
          <w:i w:val="false"/>
          <w:color w:val="000000"/>
          <w:sz w:val="28"/>
        </w:rPr>
        <w:t>социальных навыков</w:t>
      </w:r>
      <w:r>
        <w:rPr>
          <w:rFonts w:ascii="Times New Roman" w:hAnsi="Times New Roman"/>
          <w:b w:val="false"/>
          <w:i w:val="false"/>
          <w:color w:val="000000"/>
          <w:sz w:val="28"/>
        </w:rPr>
        <w:t>,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pPr>
        <w:spacing w:before="0" w:after="0"/>
        <w:ind w:left="120"/>
        <w:jc w:val="left"/>
      </w:pPr>
    </w:p>
    <w:p>
      <w:pPr>
        <w:spacing w:before="0" w:after="0"/>
        <w:ind w:firstLine="600"/>
        <w:jc w:val="left"/>
      </w:pPr>
      <w:r>
        <w:rPr>
          <w:rFonts w:ascii="Times New Roman" w:hAnsi="Times New Roman"/>
          <w:b/>
          <w:i w:val="false"/>
          <w:color w:val="000000"/>
          <w:sz w:val="28"/>
        </w:rPr>
        <w:t>МЕТАПРЕДМЕТНЫЕ РЕЗУЛЬТАТЫ</w:t>
      </w:r>
    </w:p>
    <w:p>
      <w:pPr>
        <w:spacing w:before="0" w:after="0"/>
        <w:ind w:firstLine="600"/>
        <w:jc w:val="both"/>
      </w:pPr>
      <w:r>
        <w:rPr>
          <w:rFonts w:ascii="Times New Roman" w:hAnsi="Times New Roman"/>
          <w:b w:val="false"/>
          <w:i w:val="false"/>
          <w:color w:val="000000"/>
          <w:sz w:val="28"/>
        </w:rPr>
        <w:t xml:space="preserve">Метапредметные результаты освоения рабочей программы по литературе для среднего общего образования должны отражать: </w:t>
      </w:r>
    </w:p>
    <w:p>
      <w:pPr>
        <w:spacing w:before="0" w:after="0"/>
        <w:ind w:firstLine="600"/>
        <w:jc w:val="both"/>
      </w:pPr>
      <w:r>
        <w:rPr>
          <w:rFonts w:ascii="Times New Roman" w:hAnsi="Times New Roman"/>
          <w:b w:val="false"/>
          <w:i w:val="false"/>
          <w:color w:val="000000"/>
          <w:sz w:val="28"/>
        </w:rPr>
        <w:t xml:space="preserve">Овладение универсальными </w:t>
      </w:r>
      <w:r>
        <w:rPr>
          <w:rFonts w:ascii="Times New Roman" w:hAnsi="Times New Roman"/>
          <w:b/>
          <w:i w:val="false"/>
          <w:color w:val="000000"/>
          <w:sz w:val="28"/>
        </w:rPr>
        <w:t>учебными познавательными действиями</w:t>
      </w:r>
      <w:r>
        <w:rPr>
          <w:rFonts w:ascii="Times New Roman" w:hAnsi="Times New Roman"/>
          <w:b w:val="false"/>
          <w:i w:val="false"/>
          <w:color w:val="000000"/>
          <w:sz w:val="28"/>
        </w:rPr>
        <w:t>:</w:t>
      </w:r>
    </w:p>
    <w:p>
      <w:pPr>
        <w:spacing w:before="0" w:after="0"/>
        <w:ind w:firstLine="600"/>
        <w:jc w:val="both"/>
      </w:pPr>
      <w:r>
        <w:rPr>
          <w:rFonts w:ascii="Times New Roman" w:hAnsi="Times New Roman"/>
          <w:b w:val="false"/>
          <w:i w:val="false"/>
          <w:color w:val="000000"/>
          <w:sz w:val="28"/>
        </w:rPr>
        <w:t>1) базовые логические действия:</w:t>
      </w:r>
    </w:p>
    <w:p>
      <w:pPr>
        <w:numPr>
          <w:ilvl w:val="0"/>
          <w:numId w:val="10"/>
        </w:numPr>
        <w:spacing w:before="0" w:after="0"/>
        <w:jc w:val="both"/>
      </w:pPr>
      <w:r>
        <w:rPr>
          <w:rFonts w:ascii="Times New Roman" w:hAnsi="Times New Roman"/>
          <w:b w:val="false"/>
          <w:i w:val="false"/>
          <w:color w:val="000000"/>
          <w:sz w:val="28"/>
        </w:rPr>
        <w:t xml:space="preserve">самостоятельно формулировать и актуализировать проблему, заложенную в художественном произведении, рассматривать её всесторонне; </w:t>
      </w:r>
    </w:p>
    <w:p>
      <w:pPr>
        <w:numPr>
          <w:ilvl w:val="0"/>
          <w:numId w:val="10"/>
        </w:numPr>
        <w:spacing w:before="0" w:after="0"/>
        <w:jc w:val="both"/>
      </w:pPr>
      <w:r>
        <w:rPr>
          <w:rFonts w:ascii="Times New Roman" w:hAnsi="Times New Roman"/>
          <w:b w:val="false"/>
          <w:i w:val="false"/>
          <w:color w:val="000000"/>
          <w:sz w:val="28"/>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pPr>
        <w:numPr>
          <w:ilvl w:val="0"/>
          <w:numId w:val="10"/>
        </w:numPr>
        <w:spacing w:before="0" w:after="0"/>
        <w:jc w:val="both"/>
      </w:pPr>
      <w:r>
        <w:rPr>
          <w:rFonts w:ascii="Times New Roman" w:hAnsi="Times New Roman"/>
          <w:b w:val="false"/>
          <w:i w:val="false"/>
          <w:color w:val="000000"/>
          <w:sz w:val="28"/>
        </w:rPr>
        <w:t>определять цели деятельности, задавать параметры и критерии их достижения;</w:t>
      </w:r>
    </w:p>
    <w:p>
      <w:pPr>
        <w:numPr>
          <w:ilvl w:val="0"/>
          <w:numId w:val="10"/>
        </w:numPr>
        <w:spacing w:before="0" w:after="0"/>
        <w:jc w:val="both"/>
      </w:pPr>
      <w:r>
        <w:rPr>
          <w:rFonts w:ascii="Times New Roman" w:hAnsi="Times New Roman"/>
          <w:b w:val="false"/>
          <w:i w:val="false"/>
          <w:color w:val="000000"/>
          <w:sz w:val="28"/>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pPr>
        <w:numPr>
          <w:ilvl w:val="0"/>
          <w:numId w:val="10"/>
        </w:numPr>
        <w:spacing w:before="0" w:after="0"/>
        <w:jc w:val="both"/>
      </w:pPr>
      <w:r>
        <w:rPr>
          <w:rFonts w:ascii="Times New Roman" w:hAnsi="Times New Roman"/>
          <w:b w:val="false"/>
          <w:i w:val="false"/>
          <w:color w:val="000000"/>
          <w:sz w:val="28"/>
        </w:rPr>
        <w:t>разрабатывать план решения проблемы с учётом анализа имеющихся материальных и нематериальных ресурсов;</w:t>
      </w:r>
    </w:p>
    <w:p>
      <w:pPr>
        <w:numPr>
          <w:ilvl w:val="0"/>
          <w:numId w:val="10"/>
        </w:numPr>
        <w:spacing w:before="0" w:after="0"/>
        <w:jc w:val="both"/>
      </w:pPr>
      <w:r>
        <w:rPr>
          <w:rFonts w:ascii="Times New Roman" w:hAnsi="Times New Roman"/>
          <w:b w:val="false"/>
          <w:i w:val="false"/>
          <w:color w:val="000000"/>
          <w:sz w:val="28"/>
        </w:rPr>
        <w:t xml:space="preserve">вносить коррективы в деятельность, оценивать соответствие результатов целям, оценивать риски последствий деятельности; </w:t>
      </w:r>
    </w:p>
    <w:p>
      <w:pPr>
        <w:numPr>
          <w:ilvl w:val="0"/>
          <w:numId w:val="10"/>
        </w:numPr>
        <w:spacing w:before="0" w:after="0"/>
        <w:jc w:val="both"/>
      </w:pPr>
      <w:r>
        <w:rPr>
          <w:rFonts w:ascii="Times New Roman" w:hAnsi="Times New Roman"/>
          <w:b w:val="false"/>
          <w:i w:val="false"/>
          <w:color w:val="000000"/>
          <w:sz w:val="28"/>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pPr>
        <w:numPr>
          <w:ilvl w:val="0"/>
          <w:numId w:val="10"/>
        </w:numPr>
        <w:spacing w:before="0" w:after="0"/>
        <w:jc w:val="both"/>
      </w:pPr>
      <w:r>
        <w:rPr>
          <w:rFonts w:ascii="Times New Roman" w:hAnsi="Times New Roman"/>
          <w:b w:val="false"/>
          <w:i w:val="false"/>
          <w:color w:val="000000"/>
          <w:sz w:val="28"/>
        </w:rPr>
        <w:t>развивать креативное мышление при решении жизненных проблем с опорой на собственный читательский опыт;</w:t>
      </w:r>
    </w:p>
    <w:p>
      <w:pPr>
        <w:spacing w:before="0" w:after="0"/>
        <w:ind w:firstLine="600"/>
        <w:jc w:val="both"/>
      </w:pPr>
      <w:r>
        <w:rPr>
          <w:rFonts w:ascii="Times New Roman" w:hAnsi="Times New Roman"/>
          <w:b w:val="false"/>
          <w:i w:val="false"/>
          <w:color w:val="000000"/>
          <w:sz w:val="28"/>
        </w:rPr>
        <w:t xml:space="preserve">2) базовые исследовательские действия: </w:t>
      </w:r>
    </w:p>
    <w:p>
      <w:pPr>
        <w:numPr>
          <w:ilvl w:val="0"/>
          <w:numId w:val="11"/>
        </w:numPr>
        <w:spacing w:before="0" w:after="0"/>
        <w:jc w:val="both"/>
      </w:pPr>
      <w:r>
        <w:rPr>
          <w:rFonts w:ascii="Times New Roman" w:hAnsi="Times New Roman"/>
          <w:b w:val="false"/>
          <w:i w:val="false"/>
          <w:color w:val="000000"/>
          <w:sz w:val="28"/>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решения практических задач, применению различных методов познания; </w:t>
      </w:r>
    </w:p>
    <w:p>
      <w:pPr>
        <w:numPr>
          <w:ilvl w:val="0"/>
          <w:numId w:val="11"/>
        </w:numPr>
        <w:spacing w:before="0" w:after="0"/>
        <w:jc w:val="both"/>
      </w:pPr>
      <w:r>
        <w:rPr>
          <w:rFonts w:ascii="Times New Roman" w:hAnsi="Times New Roman"/>
          <w:b w:val="false"/>
          <w:i w:val="false"/>
          <w:color w:val="000000"/>
          <w:sz w:val="28"/>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pPr>
        <w:numPr>
          <w:ilvl w:val="0"/>
          <w:numId w:val="11"/>
        </w:numPr>
        <w:spacing w:before="0" w:after="0"/>
        <w:jc w:val="both"/>
      </w:pPr>
      <w:r>
        <w:rPr>
          <w:rFonts w:ascii="Times New Roman" w:hAnsi="Times New Roman"/>
          <w:b w:val="false"/>
          <w:i w:val="false"/>
          <w:color w:val="000000"/>
          <w:sz w:val="28"/>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pPr>
        <w:numPr>
          <w:ilvl w:val="0"/>
          <w:numId w:val="11"/>
        </w:numPr>
        <w:spacing w:before="0" w:after="0"/>
        <w:jc w:val="both"/>
      </w:pPr>
      <w:r>
        <w:rPr>
          <w:rFonts w:ascii="Times New Roman" w:hAnsi="Times New Roman"/>
          <w:b w:val="false"/>
          <w:i w:val="false"/>
          <w:color w:val="000000"/>
          <w:sz w:val="28"/>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pPr>
        <w:numPr>
          <w:ilvl w:val="0"/>
          <w:numId w:val="11"/>
        </w:numPr>
        <w:spacing w:before="0" w:after="0"/>
        <w:jc w:val="both"/>
      </w:pPr>
      <w:r>
        <w:rPr>
          <w:rFonts w:ascii="Times New Roman" w:hAnsi="Times New Roman"/>
          <w:b w:val="false"/>
          <w:i w:val="false"/>
          <w:color w:val="000000"/>
          <w:sz w:val="28"/>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pPr>
        <w:numPr>
          <w:ilvl w:val="0"/>
          <w:numId w:val="11"/>
        </w:numPr>
        <w:spacing w:before="0" w:after="0"/>
        <w:jc w:val="both"/>
      </w:pPr>
      <w:r>
        <w:rPr>
          <w:rFonts w:ascii="Times New Roman" w:hAnsi="Times New Roman"/>
          <w:b w:val="false"/>
          <w:i w:val="false"/>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pPr>
        <w:numPr>
          <w:ilvl w:val="0"/>
          <w:numId w:val="11"/>
        </w:numPr>
        <w:spacing w:before="0" w:after="0"/>
        <w:jc w:val="both"/>
      </w:pPr>
      <w:r>
        <w:rPr>
          <w:rFonts w:ascii="Times New Roman" w:hAnsi="Times New Roman"/>
          <w:b w:val="false"/>
          <w:i w:val="false"/>
          <w:color w:val="000000"/>
          <w:sz w:val="28"/>
        </w:rPr>
        <w:t>давать оценку новым ситуациям, оценивать приобретённый опыт, в том числе читательский;</w:t>
      </w:r>
    </w:p>
    <w:p>
      <w:pPr>
        <w:numPr>
          <w:ilvl w:val="0"/>
          <w:numId w:val="11"/>
        </w:numPr>
        <w:spacing w:before="0" w:after="0"/>
        <w:jc w:val="both"/>
      </w:pPr>
      <w:r>
        <w:rPr>
          <w:rFonts w:ascii="Times New Roman" w:hAnsi="Times New Roman"/>
          <w:b w:val="false"/>
          <w:i w:val="false"/>
          <w:color w:val="000000"/>
          <w:sz w:val="28"/>
        </w:rPr>
        <w:t>осуществлять целенаправленный поиск переноса средств и способов действия в профессиональную среду;</w:t>
      </w:r>
    </w:p>
    <w:p>
      <w:pPr>
        <w:numPr>
          <w:ilvl w:val="0"/>
          <w:numId w:val="11"/>
        </w:numPr>
        <w:spacing w:before="0" w:after="0"/>
        <w:jc w:val="both"/>
      </w:pPr>
      <w:r>
        <w:rPr>
          <w:rFonts w:ascii="Times New Roman" w:hAnsi="Times New Roman"/>
          <w:b w:val="false"/>
          <w:i w:val="false"/>
          <w:color w:val="000000"/>
          <w:sz w:val="28"/>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pPr>
        <w:numPr>
          <w:ilvl w:val="0"/>
          <w:numId w:val="11"/>
        </w:numPr>
        <w:spacing w:before="0" w:after="0"/>
        <w:jc w:val="both"/>
      </w:pPr>
      <w:r>
        <w:rPr>
          <w:rFonts w:ascii="Times New Roman" w:hAnsi="Times New Roman"/>
          <w:b w:val="false"/>
          <w:i w:val="false"/>
          <w:color w:val="000000"/>
          <w:spacing w:val="-2"/>
          <w:sz w:val="28"/>
        </w:rPr>
        <w:t xml:space="preserve">уметь интегрировать знания из разных предметных областей; </w:t>
      </w:r>
    </w:p>
    <w:p>
      <w:pPr>
        <w:numPr>
          <w:ilvl w:val="0"/>
          <w:numId w:val="11"/>
        </w:numPr>
        <w:spacing w:before="0" w:after="0"/>
        <w:jc w:val="both"/>
      </w:pPr>
      <w:r>
        <w:rPr>
          <w:rFonts w:ascii="Times New Roman" w:hAnsi="Times New Roman"/>
          <w:b w:val="false"/>
          <w:i w:val="false"/>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pPr>
        <w:spacing w:before="0" w:after="0"/>
        <w:ind w:firstLine="600"/>
        <w:jc w:val="both"/>
      </w:pPr>
      <w:r>
        <w:rPr>
          <w:rFonts w:ascii="Times New Roman" w:hAnsi="Times New Roman"/>
          <w:b w:val="false"/>
          <w:i w:val="false"/>
          <w:color w:val="000000"/>
          <w:sz w:val="28"/>
        </w:rPr>
        <w:t xml:space="preserve">3) работа с информацией: </w:t>
      </w:r>
    </w:p>
    <w:p>
      <w:pPr>
        <w:numPr>
          <w:ilvl w:val="0"/>
          <w:numId w:val="12"/>
        </w:numPr>
        <w:spacing w:before="0" w:after="0"/>
        <w:jc w:val="both"/>
      </w:pPr>
      <w:r>
        <w:rPr>
          <w:rFonts w:ascii="Times New Roman" w:hAnsi="Times New Roman"/>
          <w:b w:val="false"/>
          <w:i w:val="false"/>
          <w:color w:val="000000"/>
          <w:sz w:val="28"/>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pPr>
        <w:numPr>
          <w:ilvl w:val="0"/>
          <w:numId w:val="12"/>
        </w:numPr>
        <w:spacing w:before="0" w:after="0"/>
        <w:jc w:val="both"/>
      </w:pPr>
      <w:r>
        <w:rPr>
          <w:rFonts w:ascii="Times New Roman" w:hAnsi="Times New Roman"/>
          <w:b w:val="false"/>
          <w:i w:val="false"/>
          <w:color w:val="000000"/>
          <w:sz w:val="28"/>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pPr>
        <w:numPr>
          <w:ilvl w:val="0"/>
          <w:numId w:val="12"/>
        </w:numPr>
        <w:spacing w:before="0" w:after="0"/>
        <w:jc w:val="both"/>
      </w:pPr>
      <w:r>
        <w:rPr>
          <w:rFonts w:ascii="Times New Roman" w:hAnsi="Times New Roman"/>
          <w:b w:val="false"/>
          <w:i w:val="false"/>
          <w:color w:val="000000"/>
          <w:sz w:val="28"/>
        </w:rPr>
        <w:t xml:space="preserve">оценивать достоверность, легитимность литературной и другой информации, её соответствие правовым и морально-этическим нормам; </w:t>
      </w:r>
    </w:p>
    <w:p>
      <w:pPr>
        <w:numPr>
          <w:ilvl w:val="0"/>
          <w:numId w:val="12"/>
        </w:numPr>
        <w:spacing w:before="0" w:after="0"/>
        <w:jc w:val="both"/>
      </w:pPr>
      <w:r>
        <w:rPr>
          <w:rFonts w:ascii="Times New Roman" w:hAnsi="Times New Roman"/>
          <w:b w:val="false"/>
          <w:i w:val="false"/>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pPr>
        <w:numPr>
          <w:ilvl w:val="0"/>
          <w:numId w:val="12"/>
        </w:numPr>
        <w:spacing w:before="0" w:after="0"/>
        <w:jc w:val="both"/>
      </w:pPr>
      <w:r>
        <w:rPr>
          <w:rFonts w:ascii="Times New Roman" w:hAnsi="Times New Roman"/>
          <w:b w:val="false"/>
          <w:i w:val="false"/>
          <w:color w:val="000000"/>
          <w:sz w:val="28"/>
        </w:rPr>
        <w:t xml:space="preserve">владеть навыками распознавания и защиты литературной </w:t>
      </w:r>
      <w:r>
        <w:rPr>
          <w:rFonts w:ascii="Times New Roman" w:hAnsi="Times New Roman"/>
          <w:b w:val="false"/>
          <w:i w:val="false"/>
          <w:color w:val="000000"/>
          <w:spacing w:val="-2"/>
          <w:sz w:val="28"/>
        </w:rPr>
        <w:t>и другой информации, информационной безопасности личности.</w:t>
      </w:r>
    </w:p>
    <w:p>
      <w:pPr>
        <w:spacing w:before="0" w:after="0"/>
        <w:ind w:firstLine="600"/>
        <w:jc w:val="both"/>
      </w:pPr>
      <w:r>
        <w:rPr>
          <w:rFonts w:ascii="Times New Roman" w:hAnsi="Times New Roman"/>
          <w:b/>
          <w:i w:val="false"/>
          <w:color w:val="000000"/>
          <w:sz w:val="28"/>
        </w:rPr>
        <w:t>Овладение универсальными коммуникативными действиями:</w:t>
      </w:r>
      <w:r>
        <w:rPr>
          <w:rFonts w:ascii="Times New Roman" w:hAnsi="Times New Roman"/>
          <w:b w:val="false"/>
          <w:i w:val="false"/>
          <w:color w:val="000000"/>
          <w:sz w:val="28"/>
        </w:rPr>
        <w:t xml:space="preserve"> </w:t>
      </w:r>
    </w:p>
    <w:p>
      <w:pPr>
        <w:spacing w:before="0" w:after="0"/>
        <w:ind w:firstLine="600"/>
        <w:jc w:val="both"/>
      </w:pPr>
      <w:r>
        <w:rPr>
          <w:rFonts w:ascii="Times New Roman" w:hAnsi="Times New Roman"/>
          <w:b w:val="false"/>
          <w:i w:val="false"/>
          <w:color w:val="000000"/>
          <w:sz w:val="28"/>
        </w:rPr>
        <w:t xml:space="preserve">1) общение: </w:t>
      </w:r>
    </w:p>
    <w:p>
      <w:pPr>
        <w:numPr>
          <w:ilvl w:val="0"/>
          <w:numId w:val="13"/>
        </w:numPr>
        <w:spacing w:before="0" w:after="0"/>
        <w:jc w:val="both"/>
      </w:pPr>
      <w:r>
        <w:rPr>
          <w:rFonts w:ascii="Times New Roman" w:hAnsi="Times New Roman"/>
          <w:b w:val="false"/>
          <w:i w:val="false"/>
          <w:color w:val="000000"/>
          <w:sz w:val="28"/>
        </w:rPr>
        <w:t>осуществлять коммуникации во всех сферах жизни, в том числе на уроке литературы и во внеурочной деятельности по предмету;</w:t>
      </w:r>
    </w:p>
    <w:p>
      <w:pPr>
        <w:numPr>
          <w:ilvl w:val="0"/>
          <w:numId w:val="13"/>
        </w:numPr>
        <w:spacing w:before="0" w:after="0"/>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pPr>
        <w:numPr>
          <w:ilvl w:val="0"/>
          <w:numId w:val="13"/>
        </w:numPr>
        <w:spacing w:before="0" w:after="0"/>
        <w:jc w:val="both"/>
      </w:pPr>
      <w:r>
        <w:rPr>
          <w:rFonts w:ascii="Times New Roman" w:hAnsi="Times New Roman"/>
          <w:b w:val="false"/>
          <w:i w:val="false"/>
          <w:color w:val="000000"/>
          <w:sz w:val="28"/>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pPr>
        <w:numPr>
          <w:ilvl w:val="0"/>
          <w:numId w:val="13"/>
        </w:numPr>
        <w:spacing w:before="0" w:after="0"/>
        <w:jc w:val="both"/>
      </w:pPr>
      <w:r>
        <w:rPr>
          <w:rFonts w:ascii="Times New Roman" w:hAnsi="Times New Roman"/>
          <w:b w:val="false"/>
          <w:i w:val="false"/>
          <w:color w:val="000000"/>
          <w:sz w:val="28"/>
        </w:rPr>
        <w:t>развёрнуто и логично излагать в процессе анализа литературного произведения свою точку зрения с использованием языковых средств;</w:t>
      </w:r>
    </w:p>
    <w:p>
      <w:pPr>
        <w:spacing w:before="0" w:after="0"/>
        <w:ind w:firstLine="600"/>
        <w:jc w:val="both"/>
      </w:pPr>
      <w:r>
        <w:rPr>
          <w:rFonts w:ascii="Times New Roman" w:hAnsi="Times New Roman"/>
          <w:b w:val="false"/>
          <w:i w:val="false"/>
          <w:color w:val="000000"/>
          <w:sz w:val="28"/>
        </w:rPr>
        <w:t xml:space="preserve">2) совместная деятельность: </w:t>
      </w:r>
    </w:p>
    <w:p>
      <w:pPr>
        <w:numPr>
          <w:ilvl w:val="0"/>
          <w:numId w:val="14"/>
        </w:numPr>
        <w:spacing w:before="0" w:after="0"/>
        <w:jc w:val="both"/>
      </w:pPr>
      <w:r>
        <w:rPr>
          <w:rFonts w:ascii="Times New Roman" w:hAnsi="Times New Roman"/>
          <w:b w:val="false"/>
          <w:i w:val="false"/>
          <w:color w:val="000000"/>
          <w:sz w:val="28"/>
        </w:rPr>
        <w:t>понимать и использовать преимущества командной и индивидуальной работы на уроке и во внеурочной деятельности по литературе;</w:t>
      </w:r>
    </w:p>
    <w:p>
      <w:pPr>
        <w:numPr>
          <w:ilvl w:val="0"/>
          <w:numId w:val="14"/>
        </w:numPr>
        <w:spacing w:before="0" w:after="0"/>
        <w:jc w:val="both"/>
      </w:pPr>
      <w:r>
        <w:rPr>
          <w:rFonts w:ascii="Times New Roman" w:hAnsi="Times New Roman"/>
          <w:b w:val="false"/>
          <w:i w:val="false"/>
          <w:color w:val="000000"/>
          <w:sz w:val="28"/>
        </w:rPr>
        <w:t xml:space="preserve">выбирать тематику и методы совместных действий с учётом общих интересов и возможностей каждого члена коллектива; </w:t>
      </w:r>
    </w:p>
    <w:p>
      <w:pPr>
        <w:numPr>
          <w:ilvl w:val="0"/>
          <w:numId w:val="14"/>
        </w:numPr>
        <w:spacing w:before="0" w:after="0"/>
        <w:jc w:val="both"/>
      </w:pPr>
      <w:r>
        <w:rPr>
          <w:rFonts w:ascii="Times New Roman" w:hAnsi="Times New Roman"/>
          <w:b w:val="false"/>
          <w:i w:val="false"/>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pPr>
        <w:numPr>
          <w:ilvl w:val="0"/>
          <w:numId w:val="14"/>
        </w:numPr>
        <w:spacing w:before="0" w:after="0"/>
        <w:jc w:val="both"/>
      </w:pPr>
      <w:r>
        <w:rPr>
          <w:rFonts w:ascii="Times New Roman" w:hAnsi="Times New Roman"/>
          <w:b w:val="false"/>
          <w:i w:val="false"/>
          <w:color w:val="000000"/>
          <w:sz w:val="28"/>
        </w:rPr>
        <w:t>оценивать качество своего вклада и каждого участника команды в общий результат по разработанным критериям;</w:t>
      </w:r>
    </w:p>
    <w:p>
      <w:pPr>
        <w:numPr>
          <w:ilvl w:val="0"/>
          <w:numId w:val="14"/>
        </w:numPr>
        <w:spacing w:before="0" w:after="0"/>
        <w:jc w:val="both"/>
      </w:pPr>
      <w:r>
        <w:rPr>
          <w:rFonts w:ascii="Times New Roman" w:hAnsi="Times New Roman"/>
          <w:b w:val="false"/>
          <w:i w:val="false"/>
          <w:color w:val="000000"/>
          <w:sz w:val="28"/>
        </w:rPr>
        <w:t xml:space="preserve">предлагать новые проекты, в том числе литературные, оценивать идеи с позиции новизны, оригинальности, практической значимости; </w:t>
      </w:r>
    </w:p>
    <w:p>
      <w:pPr>
        <w:numPr>
          <w:ilvl w:val="0"/>
          <w:numId w:val="14"/>
        </w:numPr>
        <w:spacing w:before="0" w:after="0"/>
        <w:jc w:val="both"/>
      </w:pPr>
      <w:r>
        <w:rPr>
          <w:rFonts w:ascii="Times New Roman" w:hAnsi="Times New Roman"/>
          <w:b w:val="false"/>
          <w:i w:val="false"/>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pPr>
        <w:spacing w:before="0" w:after="0"/>
        <w:ind w:firstLine="600"/>
        <w:jc w:val="both"/>
      </w:pPr>
      <w:r>
        <w:rPr>
          <w:rFonts w:ascii="Times New Roman" w:hAnsi="Times New Roman"/>
          <w:b/>
          <w:i w:val="false"/>
          <w:color w:val="000000"/>
          <w:sz w:val="28"/>
        </w:rPr>
        <w:t>Овладение универсальными регулятивными действиями:</w:t>
      </w:r>
      <w:r>
        <w:rPr>
          <w:rFonts w:ascii="Times New Roman" w:hAnsi="Times New Roman"/>
          <w:b w:val="false"/>
          <w:i w:val="false"/>
          <w:color w:val="000000"/>
          <w:sz w:val="28"/>
        </w:rPr>
        <w:t xml:space="preserve"> </w:t>
      </w:r>
    </w:p>
    <w:p>
      <w:pPr>
        <w:spacing w:before="0" w:after="0"/>
        <w:ind w:firstLine="600"/>
        <w:jc w:val="both"/>
      </w:pPr>
      <w:r>
        <w:rPr>
          <w:rFonts w:ascii="Times New Roman" w:hAnsi="Times New Roman"/>
          <w:b w:val="false"/>
          <w:i w:val="false"/>
          <w:color w:val="000000"/>
          <w:sz w:val="28"/>
        </w:rPr>
        <w:t xml:space="preserve">1) самоорганизация: </w:t>
      </w:r>
    </w:p>
    <w:p>
      <w:pPr>
        <w:numPr>
          <w:ilvl w:val="0"/>
          <w:numId w:val="15"/>
        </w:numPr>
        <w:spacing w:before="0" w:after="0"/>
        <w:jc w:val="both"/>
      </w:pPr>
      <w:r>
        <w:rPr>
          <w:rFonts w:ascii="Times New Roman" w:hAnsi="Times New Roman"/>
          <w:b w:val="false"/>
          <w:i w:val="false"/>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pPr>
        <w:numPr>
          <w:ilvl w:val="0"/>
          <w:numId w:val="15"/>
        </w:numPr>
        <w:spacing w:before="0" w:after="0"/>
        <w:jc w:val="both"/>
      </w:pPr>
      <w:r>
        <w:rPr>
          <w:rFonts w:ascii="Times New Roman" w:hAnsi="Times New Roman"/>
          <w:b w:val="false"/>
          <w:i w:val="false"/>
          <w:color w:val="000000"/>
          <w:sz w:val="28"/>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pPr>
        <w:numPr>
          <w:ilvl w:val="0"/>
          <w:numId w:val="15"/>
        </w:numPr>
        <w:spacing w:before="0" w:after="0"/>
        <w:jc w:val="both"/>
      </w:pPr>
      <w:r>
        <w:rPr>
          <w:rFonts w:ascii="Times New Roman" w:hAnsi="Times New Roman"/>
          <w:b w:val="false"/>
          <w:i w:val="false"/>
          <w:color w:val="000000"/>
          <w:sz w:val="28"/>
        </w:rPr>
        <w:t>давать оценку новым ситуациям, в том числе изображённым в художественной литературе;</w:t>
      </w:r>
    </w:p>
    <w:p>
      <w:pPr>
        <w:numPr>
          <w:ilvl w:val="0"/>
          <w:numId w:val="15"/>
        </w:numPr>
        <w:spacing w:before="0" w:after="0"/>
        <w:jc w:val="both"/>
      </w:pPr>
      <w:r>
        <w:rPr>
          <w:rFonts w:ascii="Times New Roman" w:hAnsi="Times New Roman"/>
          <w:b w:val="false"/>
          <w:i w:val="false"/>
          <w:color w:val="000000"/>
          <w:sz w:val="28"/>
        </w:rPr>
        <w:t>расширять рамки учебного предмета на основе личных предпочтений с опорой на читательский опыт;</w:t>
      </w:r>
    </w:p>
    <w:p>
      <w:pPr>
        <w:numPr>
          <w:ilvl w:val="0"/>
          <w:numId w:val="15"/>
        </w:numPr>
        <w:spacing w:before="0" w:after="0"/>
        <w:jc w:val="both"/>
      </w:pPr>
      <w:r>
        <w:rPr>
          <w:rFonts w:ascii="Times New Roman" w:hAnsi="Times New Roman"/>
          <w:b w:val="false"/>
          <w:i w:val="false"/>
          <w:color w:val="000000"/>
          <w:sz w:val="28"/>
        </w:rPr>
        <w:t>делать осознанный выбор, аргументировать его, брать ответственность за решение;</w:t>
      </w:r>
    </w:p>
    <w:p>
      <w:pPr>
        <w:numPr>
          <w:ilvl w:val="0"/>
          <w:numId w:val="15"/>
        </w:numPr>
        <w:spacing w:before="0" w:after="0"/>
        <w:jc w:val="both"/>
      </w:pPr>
      <w:r>
        <w:rPr>
          <w:rFonts w:ascii="Times New Roman" w:hAnsi="Times New Roman"/>
          <w:b w:val="false"/>
          <w:i w:val="false"/>
          <w:color w:val="000000"/>
          <w:sz w:val="28"/>
        </w:rPr>
        <w:t>оценивать приобретённый опыт с учётом литературных знаний;</w:t>
      </w:r>
    </w:p>
    <w:p>
      <w:pPr>
        <w:numPr>
          <w:ilvl w:val="0"/>
          <w:numId w:val="15"/>
        </w:numPr>
        <w:spacing w:before="0" w:after="0"/>
        <w:jc w:val="both"/>
      </w:pPr>
      <w:r>
        <w:rPr>
          <w:rFonts w:ascii="Times New Roman" w:hAnsi="Times New Roman"/>
          <w:b w:val="false"/>
          <w:i w:val="false"/>
          <w:color w:val="000000"/>
          <w:sz w:val="28"/>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pPr>
        <w:spacing w:before="0" w:after="0"/>
        <w:ind w:firstLine="600"/>
        <w:jc w:val="both"/>
      </w:pPr>
      <w:r>
        <w:rPr>
          <w:rFonts w:ascii="Times New Roman" w:hAnsi="Times New Roman"/>
          <w:b w:val="false"/>
          <w:i w:val="false"/>
          <w:color w:val="000000"/>
          <w:sz w:val="28"/>
        </w:rPr>
        <w:t>2) самоконтроль:</w:t>
      </w:r>
    </w:p>
    <w:p>
      <w:pPr>
        <w:numPr>
          <w:ilvl w:val="0"/>
          <w:numId w:val="16"/>
        </w:numPr>
        <w:spacing w:before="0" w:after="0"/>
        <w:jc w:val="both"/>
      </w:pPr>
      <w:r>
        <w:rPr>
          <w:rFonts w:ascii="Times New Roman" w:hAnsi="Times New Roman"/>
          <w:b w:val="false"/>
          <w:i w:val="false"/>
          <w:color w:val="000000"/>
          <w:sz w:val="28"/>
        </w:rPr>
        <w:t xml:space="preserve">давать оценку новым ситуациям, вносить коррективы в деятельность, оценивать соответствие результатов целям; </w:t>
      </w:r>
    </w:p>
    <w:p>
      <w:pPr>
        <w:numPr>
          <w:ilvl w:val="0"/>
          <w:numId w:val="16"/>
        </w:numPr>
        <w:spacing w:before="0" w:after="0"/>
        <w:jc w:val="both"/>
      </w:pPr>
      <w:r>
        <w:rPr>
          <w:rFonts w:ascii="Times New Roman" w:hAnsi="Times New Roman"/>
          <w:b w:val="false"/>
          <w:i w:val="false"/>
          <w:color w:val="000000"/>
          <w:sz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pPr>
        <w:numPr>
          <w:ilvl w:val="0"/>
          <w:numId w:val="16"/>
        </w:numPr>
        <w:spacing w:before="0" w:after="0"/>
        <w:jc w:val="both"/>
      </w:pPr>
      <w:r>
        <w:rPr>
          <w:rFonts w:ascii="Times New Roman" w:hAnsi="Times New Roman"/>
          <w:b w:val="false"/>
          <w:i w:val="false"/>
          <w:color w:val="000000"/>
          <w:sz w:val="28"/>
        </w:rPr>
        <w:t>уметь оценивать риски и своевременно принимать решения по их снижению;</w:t>
      </w:r>
    </w:p>
    <w:p>
      <w:pPr>
        <w:spacing w:before="0" w:after="0"/>
        <w:ind w:firstLine="600"/>
        <w:jc w:val="both"/>
      </w:pPr>
      <w:r>
        <w:rPr>
          <w:rFonts w:ascii="Times New Roman" w:hAnsi="Times New Roman"/>
          <w:b w:val="false"/>
          <w:i w:val="false"/>
          <w:color w:val="000000"/>
          <w:sz w:val="28"/>
        </w:rPr>
        <w:t>3) принятие себя и других:</w:t>
      </w:r>
    </w:p>
    <w:p>
      <w:pPr>
        <w:numPr>
          <w:ilvl w:val="0"/>
          <w:numId w:val="17"/>
        </w:numPr>
        <w:spacing w:before="0" w:after="0"/>
        <w:jc w:val="both"/>
      </w:pPr>
      <w:r>
        <w:rPr>
          <w:rFonts w:ascii="Times New Roman" w:hAnsi="Times New Roman"/>
          <w:b w:val="false"/>
          <w:i w:val="false"/>
          <w:color w:val="000000"/>
          <w:sz w:val="28"/>
        </w:rPr>
        <w:t>принимать себя, понимая свои недостатки и достоинства;</w:t>
      </w:r>
    </w:p>
    <w:p>
      <w:pPr>
        <w:numPr>
          <w:ilvl w:val="0"/>
          <w:numId w:val="17"/>
        </w:numPr>
        <w:spacing w:before="0" w:after="0"/>
        <w:jc w:val="both"/>
      </w:pPr>
      <w:r>
        <w:rPr>
          <w:rFonts w:ascii="Times New Roman" w:hAnsi="Times New Roman"/>
          <w:b w:val="false"/>
          <w:i w:val="false"/>
          <w:color w:val="000000"/>
          <w:sz w:val="28"/>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pPr>
        <w:numPr>
          <w:ilvl w:val="0"/>
          <w:numId w:val="17"/>
        </w:numPr>
        <w:spacing w:before="0" w:after="0"/>
        <w:jc w:val="both"/>
      </w:pPr>
      <w:r>
        <w:rPr>
          <w:rFonts w:ascii="Times New Roman" w:hAnsi="Times New Roman"/>
          <w:b w:val="false"/>
          <w:i w:val="false"/>
          <w:color w:val="000000"/>
          <w:sz w:val="28"/>
        </w:rPr>
        <w:t>признавать своё право и право других на ошибки в дискуссиях на литературные темы;</w:t>
      </w:r>
    </w:p>
    <w:p>
      <w:pPr>
        <w:numPr>
          <w:ilvl w:val="0"/>
          <w:numId w:val="17"/>
        </w:numPr>
        <w:spacing w:before="0" w:after="0"/>
        <w:jc w:val="both"/>
      </w:pPr>
      <w:r>
        <w:rPr>
          <w:rFonts w:ascii="Times New Roman" w:hAnsi="Times New Roman"/>
          <w:b w:val="false"/>
          <w:i w:val="false"/>
          <w:color w:val="000000"/>
          <w:sz w:val="28"/>
        </w:rPr>
        <w:t xml:space="preserve">развивать способность понимать мир с позиции другого человека, используя знания по литературе. </w:t>
      </w:r>
    </w:p>
    <w:p>
      <w:pPr>
        <w:spacing w:before="0" w:after="0"/>
        <w:ind w:left="120"/>
        <w:jc w:val="left"/>
      </w:pPr>
    </w:p>
    <w:p>
      <w:pPr>
        <w:spacing w:before="0" w:after="0"/>
        <w:ind w:firstLine="600"/>
        <w:jc w:val="left"/>
      </w:pPr>
      <w:r>
        <w:rPr>
          <w:rFonts w:ascii="Times New Roman" w:hAnsi="Times New Roman"/>
          <w:b/>
          <w:i w:val="false"/>
          <w:color w:val="000000"/>
          <w:sz w:val="28"/>
        </w:rPr>
        <w:t>ПРЕДМЕТНЫЕ РЕЗУЛЬТАТЫ</w:t>
      </w:r>
      <w:r>
        <w:rPr>
          <w:rFonts w:ascii="Times New Roman" w:hAnsi="Times New Roman"/>
          <w:b/>
          <w:i w:val="false"/>
          <w:color w:val="000000"/>
          <w:sz w:val="28"/>
        </w:rPr>
        <w:t xml:space="preserve"> (10–11 классы)</w:t>
      </w:r>
    </w:p>
    <w:p>
      <w:pPr>
        <w:spacing w:before="0" w:after="0"/>
        <w:ind w:firstLine="600"/>
        <w:jc w:val="both"/>
      </w:pPr>
      <w:r>
        <w:rPr>
          <w:rFonts w:ascii="Times New Roman" w:hAnsi="Times New Roman"/>
          <w:b w:val="false"/>
          <w:i w:val="false"/>
          <w:color w:val="000000"/>
          <w:sz w:val="28"/>
        </w:rPr>
        <w:t>Предметные результаты по литературе в средней школе должны обеспечивать:</w:t>
      </w:r>
    </w:p>
    <w:p>
      <w:pPr>
        <w:spacing w:before="0" w:after="0"/>
        <w:ind w:firstLine="600"/>
        <w:jc w:val="both"/>
      </w:pPr>
      <w:r>
        <w:rPr>
          <w:rFonts w:ascii="Times New Roman" w:hAnsi="Times New Roman"/>
          <w:b w:val="false"/>
          <w:i w:val="false"/>
          <w:color w:val="000000"/>
          <w:sz w:val="28"/>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pPr>
        <w:spacing w:before="0" w:after="0"/>
        <w:ind w:firstLine="600"/>
        <w:jc w:val="both"/>
      </w:pPr>
      <w:r>
        <w:rPr>
          <w:rFonts w:ascii="Times New Roman" w:hAnsi="Times New Roman"/>
          <w:b w:val="false"/>
          <w:i w:val="false"/>
          <w:color w:val="000000"/>
          <w:sz w:val="28"/>
        </w:rPr>
        <w:t xml:space="preserve">2) осознание взаимосвязи между языковым, литературным, интеллектуальным, духовно-нравственным развитием личности; </w:t>
      </w:r>
    </w:p>
    <w:p>
      <w:pPr>
        <w:spacing w:before="0" w:after="0"/>
        <w:ind w:firstLine="600"/>
        <w:jc w:val="both"/>
      </w:pPr>
      <w:r>
        <w:rPr>
          <w:rFonts w:ascii="Times New Roman" w:hAnsi="Times New Roman"/>
          <w:b w:val="false"/>
          <w:i w:val="false"/>
          <w:color w:val="000000"/>
          <w:sz w:val="28"/>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pPr>
        <w:spacing w:before="0" w:after="0"/>
        <w:ind w:firstLine="600"/>
        <w:jc w:val="both"/>
      </w:pPr>
      <w:r>
        <w:rPr>
          <w:rFonts w:ascii="Times New Roman" w:hAnsi="Times New Roman"/>
          <w:b w:val="false"/>
          <w:i w:val="false"/>
          <w:color w:val="000000"/>
          <w:sz w:val="28"/>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pPr>
        <w:spacing w:before="0" w:after="0"/>
        <w:ind w:firstLine="600"/>
        <w:jc w:val="both"/>
      </w:pPr>
      <w:r>
        <w:rPr>
          <w:rFonts w:ascii="Times New Roman" w:hAnsi="Times New Roman"/>
          <w:b w:val="false"/>
          <w:i w:val="false"/>
          <w:color w:val="000000"/>
          <w:sz w:val="28"/>
        </w:rPr>
        <w:t>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XX–XXI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Дж. Оруэлла, Э. М. Ремарка, Э. Хемингуэя, Дж. 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pPr>
        <w:spacing w:before="0" w:after="0"/>
        <w:ind w:firstLine="600"/>
        <w:jc w:val="both"/>
      </w:pPr>
      <w:r>
        <w:rPr>
          <w:rFonts w:ascii="Times New Roman" w:hAnsi="Times New Roman"/>
          <w:b w:val="false"/>
          <w:i w:val="false"/>
          <w:color w:val="000000"/>
          <w:sz w:val="28"/>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pPr>
        <w:spacing w:before="0" w:after="0"/>
        <w:ind w:firstLine="600"/>
        <w:jc w:val="both"/>
      </w:pPr>
      <w:r>
        <w:rPr>
          <w:rFonts w:ascii="Times New Roman" w:hAnsi="Times New Roman"/>
          <w:b w:val="false"/>
          <w:i w:val="false"/>
          <w:color w:val="000000"/>
          <w:sz w:val="28"/>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pPr>
        <w:spacing w:before="0" w:after="0"/>
        <w:ind w:firstLine="600"/>
        <w:jc w:val="both"/>
      </w:pPr>
      <w:r>
        <w:rPr>
          <w:rFonts w:ascii="Times New Roman" w:hAnsi="Times New Roman"/>
          <w:b w:val="false"/>
          <w:i w:val="false"/>
          <w:color w:val="000000"/>
          <w:sz w:val="28"/>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pPr>
        <w:spacing w:before="0" w:after="0"/>
        <w:ind w:firstLine="600"/>
        <w:jc w:val="both"/>
      </w:pPr>
      <w:r>
        <w:rPr>
          <w:rFonts w:ascii="Times New Roman" w:hAnsi="Times New Roman"/>
          <w:b w:val="false"/>
          <w:i w:val="false"/>
          <w:color w:val="000000"/>
          <w:sz w:val="28"/>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pPr>
        <w:spacing w:before="0" w:after="0"/>
        <w:ind w:firstLine="600"/>
        <w:jc w:val="both"/>
      </w:pPr>
      <w:r>
        <w:rPr>
          <w:rFonts w:ascii="Times New Roman" w:hAnsi="Times New Roman"/>
          <w:b w:val="false"/>
          <w:i w:val="false"/>
          <w:color w:val="000000"/>
          <w:spacing w:val="-2"/>
          <w:sz w:val="28"/>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pPr>
        <w:spacing w:before="0" w:after="0"/>
        <w:ind w:firstLine="600"/>
        <w:jc w:val="both"/>
      </w:pPr>
      <w:r>
        <w:rPr>
          <w:rFonts w:ascii="Times New Roman" w:hAnsi="Times New Roman"/>
          <w:b w:val="false"/>
          <w:i w:val="false"/>
          <w:color w:val="000000"/>
          <w:sz w:val="28"/>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pPr>
        <w:spacing w:before="0" w:after="0"/>
        <w:ind w:firstLine="600"/>
        <w:jc w:val="both"/>
      </w:pPr>
      <w:r>
        <w:rPr>
          <w:rFonts w:ascii="Times New Roman" w:hAnsi="Times New Roman"/>
          <w:b w:val="false"/>
          <w:i w:val="false"/>
          <w:color w:val="000000"/>
          <w:sz w:val="28"/>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pPr>
        <w:spacing w:before="0" w:after="0"/>
        <w:ind w:firstLine="600"/>
        <w:jc w:val="both"/>
      </w:pPr>
      <w:r>
        <w:rPr>
          <w:rFonts w:ascii="Times New Roman" w:hAnsi="Times New Roman"/>
          <w:b w:val="false"/>
          <w:i w:val="false"/>
          <w:color w:val="000000"/>
          <w:sz w:val="28"/>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pPr>
        <w:spacing w:before="0" w:after="0"/>
        <w:ind w:firstLine="600"/>
        <w:jc w:val="both"/>
      </w:pPr>
      <w:r>
        <w:rPr>
          <w:rFonts w:ascii="Times New Roman" w:hAnsi="Times New Roman"/>
          <w:b w:val="false"/>
          <w:i w:val="false"/>
          <w:color w:val="000000"/>
          <w:sz w:val="28"/>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pPr>
        <w:spacing w:before="0" w:after="0"/>
        <w:ind w:firstLine="600"/>
        <w:jc w:val="both"/>
      </w:pPr>
      <w:r>
        <w:rPr>
          <w:rFonts w:ascii="Times New Roman" w:hAnsi="Times New Roman"/>
          <w:b w:val="false"/>
          <w:i w:val="false"/>
          <w:color w:val="000000"/>
          <w:sz w:val="28"/>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pPr>
        <w:spacing w:before="0" w:after="0" w:line="480"/>
        <w:ind w:firstLine="600"/>
        <w:jc w:val="left"/>
      </w:pPr>
      <w:r>
        <w:rPr>
          <w:rFonts w:ascii="Times New Roman" w:hAnsi="Times New Roman"/>
          <w:b/>
          <w:i w:val="false"/>
          <w:color w:val="000000"/>
          <w:sz w:val="28"/>
        </w:rPr>
        <w:t>ПРЕДМЕТНЫЕ РЕЗУЛЬТАТЫ ПО КЛАССАМ:</w:t>
      </w:r>
      <w:r>
        <w:rPr>
          <w:rFonts w:ascii="Times New Roman" w:hAnsi="Times New Roman"/>
          <w:b w:val="false"/>
          <w:i w:val="false"/>
          <w:color w:val="000000"/>
          <w:sz w:val="28"/>
        </w:rPr>
        <w:t xml:space="preserve"> </w:t>
      </w:r>
    </w:p>
    <w:p>
      <w:pPr>
        <w:spacing w:before="0" w:after="0"/>
        <w:ind w:firstLine="600"/>
        <w:jc w:val="left"/>
      </w:pPr>
      <w:r>
        <w:rPr>
          <w:rFonts w:ascii="Times New Roman" w:hAnsi="Times New Roman"/>
          <w:b/>
          <w:i w:val="false"/>
          <w:color w:val="000000"/>
          <w:sz w:val="28"/>
        </w:rPr>
        <w:t>10 КЛАСС</w:t>
      </w:r>
    </w:p>
    <w:p>
      <w:pPr>
        <w:spacing w:before="0" w:after="0"/>
        <w:ind w:firstLine="600"/>
        <w:jc w:val="both"/>
      </w:pPr>
      <w:r>
        <w:rPr>
          <w:rFonts w:ascii="Times New Roman" w:hAnsi="Times New Roman"/>
          <w:b w:val="false"/>
          <w:i w:val="false"/>
          <w:color w:val="000000"/>
          <w:sz w:val="28"/>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XIX века); </w:t>
      </w:r>
    </w:p>
    <w:p>
      <w:pPr>
        <w:spacing w:before="0" w:after="0"/>
        <w:ind w:firstLine="600"/>
        <w:jc w:val="both"/>
      </w:pPr>
      <w:r>
        <w:rPr>
          <w:rFonts w:ascii="Times New Roman" w:hAnsi="Times New Roman"/>
          <w:b w:val="false"/>
          <w:i w:val="false"/>
          <w:color w:val="000000"/>
          <w:spacing w:val="-2"/>
          <w:sz w:val="28"/>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pPr>
        <w:spacing w:before="0" w:after="0"/>
        <w:ind w:firstLine="600"/>
        <w:jc w:val="both"/>
      </w:pPr>
      <w:r>
        <w:rPr>
          <w:rFonts w:ascii="Times New Roman" w:hAnsi="Times New Roman"/>
          <w:b w:val="false"/>
          <w:i w:val="false"/>
          <w:color w:val="000000"/>
          <w:sz w:val="28"/>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pPr>
        <w:spacing w:before="0" w:after="0"/>
        <w:ind w:firstLine="600"/>
        <w:jc w:val="both"/>
      </w:pPr>
      <w:r>
        <w:rPr>
          <w:rFonts w:ascii="Times New Roman" w:hAnsi="Times New Roman"/>
          <w:b w:val="false"/>
          <w:i w:val="false"/>
          <w:color w:val="000000"/>
          <w:sz w:val="28"/>
        </w:rPr>
        <w:t>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XIX века);</w:t>
      </w:r>
    </w:p>
    <w:p>
      <w:pPr>
        <w:spacing w:before="0" w:after="0"/>
        <w:ind w:firstLine="600"/>
        <w:jc w:val="both"/>
      </w:pPr>
      <w:r>
        <w:rPr>
          <w:rFonts w:ascii="Times New Roman" w:hAnsi="Times New Roman"/>
          <w:b w:val="false"/>
          <w:i w:val="false"/>
          <w:color w:val="000000"/>
          <w:sz w:val="28"/>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XIX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pPr>
        <w:spacing w:before="0" w:after="0"/>
        <w:ind w:firstLine="600"/>
        <w:jc w:val="both"/>
      </w:pPr>
      <w:r>
        <w:rPr>
          <w:rFonts w:ascii="Times New Roman" w:hAnsi="Times New Roman"/>
          <w:b w:val="false"/>
          <w:i w:val="false"/>
          <w:color w:val="000000"/>
          <w:sz w:val="28"/>
        </w:rPr>
        <w:t xml:space="preserve">6) способность выявлять в произведениях художественной литературы XIX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pPr>
        <w:spacing w:before="0" w:after="0"/>
        <w:ind w:firstLine="600"/>
        <w:jc w:val="both"/>
      </w:pPr>
      <w:r>
        <w:rPr>
          <w:rFonts w:ascii="Times New Roman" w:hAnsi="Times New Roman"/>
          <w:b w:val="false"/>
          <w:i w:val="false"/>
          <w:color w:val="000000"/>
          <w:sz w:val="28"/>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pPr>
        <w:spacing w:before="0" w:after="0"/>
        <w:ind w:firstLine="600"/>
        <w:jc w:val="both"/>
      </w:pPr>
      <w:r>
        <w:rPr>
          <w:rFonts w:ascii="Times New Roman" w:hAnsi="Times New Roman"/>
          <w:b w:val="false"/>
          <w:i w:val="false"/>
          <w:color w:val="000000"/>
          <w:sz w:val="28"/>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pPr>
        <w:spacing w:before="0" w:after="0"/>
        <w:ind w:firstLine="600"/>
        <w:jc w:val="both"/>
      </w:pPr>
      <w:r>
        <w:rPr>
          <w:rFonts w:ascii="Times New Roman" w:hAnsi="Times New Roman"/>
          <w:b w:val="false"/>
          <w:i w:val="false"/>
          <w:color w:val="000000"/>
          <w:spacing w:val="-2"/>
          <w:sz w:val="28"/>
        </w:rPr>
        <w:t>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pPr>
        <w:spacing w:before="0" w:after="0"/>
        <w:ind w:firstLine="600"/>
        <w:jc w:val="both"/>
      </w:pPr>
      <w:r>
        <w:rPr>
          <w:rFonts w:ascii="Times New Roman" w:hAnsi="Times New Roman"/>
          <w:b w:val="false"/>
          <w:i w:val="false"/>
          <w:color w:val="000000"/>
          <w:sz w:val="28"/>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pPr>
        <w:spacing w:before="0" w:after="0"/>
        <w:ind w:firstLine="600"/>
        <w:jc w:val="both"/>
      </w:pPr>
      <w:r>
        <w:rPr>
          <w:rFonts w:ascii="Times New Roman" w:hAnsi="Times New Roman"/>
          <w:b w:val="false"/>
          <w:i w:val="false"/>
          <w:color w:val="000000"/>
          <w:sz w:val="28"/>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pPr>
        <w:spacing w:before="0" w:after="0"/>
        <w:ind w:firstLine="600"/>
        <w:jc w:val="both"/>
      </w:pPr>
      <w:r>
        <w:rPr>
          <w:rFonts w:ascii="Times New Roman" w:hAnsi="Times New Roman"/>
          <w:b w:val="false"/>
          <w:i w:val="false"/>
          <w:color w:val="000000"/>
          <w:sz w:val="28"/>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pPr>
        <w:spacing w:before="0" w:after="0"/>
        <w:ind w:firstLine="600"/>
        <w:jc w:val="both"/>
      </w:pPr>
      <w:r>
        <w:rPr>
          <w:rFonts w:ascii="Times New Roman" w:hAnsi="Times New Roman"/>
          <w:b w:val="false"/>
          <w:i w:val="false"/>
          <w:color w:val="000000"/>
          <w:sz w:val="28"/>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pPr>
        <w:spacing w:before="0" w:after="0"/>
        <w:ind w:firstLine="600"/>
        <w:jc w:val="both"/>
      </w:pPr>
      <w:r>
        <w:rPr>
          <w:rFonts w:ascii="Times New Roman" w:hAnsi="Times New Roman"/>
          <w:b w:val="false"/>
          <w:i w:val="false"/>
          <w:color w:val="000000"/>
          <w:spacing w:val="-2"/>
          <w:sz w:val="28"/>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pPr>
        <w:spacing w:before="0" w:after="0"/>
        <w:ind w:firstLine="600"/>
        <w:jc w:val="left"/>
      </w:pPr>
      <w:r>
        <w:rPr>
          <w:rFonts w:ascii="Times New Roman" w:hAnsi="Times New Roman"/>
          <w:b/>
          <w:i w:val="false"/>
          <w:color w:val="000000"/>
          <w:sz w:val="28"/>
        </w:rPr>
        <w:t>11 КЛАСС</w:t>
      </w:r>
    </w:p>
    <w:p>
      <w:pPr>
        <w:spacing w:before="0" w:after="0"/>
        <w:ind w:firstLine="600"/>
        <w:jc w:val="both"/>
      </w:pPr>
      <w:r>
        <w:rPr>
          <w:rFonts w:ascii="Times New Roman" w:hAnsi="Times New Roman"/>
          <w:b w:val="false"/>
          <w:i w:val="false"/>
          <w:color w:val="000000"/>
          <w:sz w:val="28"/>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XIX – начала XXI века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pPr>
        <w:spacing w:before="0" w:after="0"/>
        <w:ind w:firstLine="600"/>
        <w:jc w:val="both"/>
      </w:pPr>
      <w:r>
        <w:rPr>
          <w:rFonts w:ascii="Times New Roman" w:hAnsi="Times New Roman"/>
          <w:b w:val="false"/>
          <w:i w:val="false"/>
          <w:color w:val="000000"/>
          <w:sz w:val="28"/>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pPr>
        <w:spacing w:before="0" w:after="0"/>
        <w:ind w:firstLine="600"/>
        <w:jc w:val="both"/>
      </w:pPr>
      <w:r>
        <w:rPr>
          <w:rFonts w:ascii="Times New Roman" w:hAnsi="Times New Roman"/>
          <w:b w:val="false"/>
          <w:i w:val="false"/>
          <w:color w:val="000000"/>
          <w:sz w:val="28"/>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pPr>
        <w:spacing w:before="0" w:after="0"/>
        <w:ind w:firstLine="600"/>
        <w:jc w:val="both"/>
      </w:pPr>
      <w:r>
        <w:rPr>
          <w:rFonts w:ascii="Times New Roman" w:hAnsi="Times New Roman"/>
          <w:b w:val="false"/>
          <w:i w:val="false"/>
          <w:color w:val="000000"/>
          <w:spacing w:val="-1"/>
          <w:sz w:val="28"/>
        </w:rPr>
        <w:t>4) знание содержания и понимание ключевых проблем произведений русской, зарубежной литературы, литератур народов России (конец XIX – начало XXI века) и современной литературы, их историко-культурного и нравственно-ценностного влияния на формирование национальной и мировой литературы;</w:t>
      </w:r>
    </w:p>
    <w:p>
      <w:pPr>
        <w:spacing w:before="0" w:after="0"/>
        <w:ind w:firstLine="600"/>
        <w:jc w:val="both"/>
      </w:pPr>
      <w:r>
        <w:rPr>
          <w:rFonts w:ascii="Times New Roman" w:hAnsi="Times New Roman"/>
          <w:b w:val="false"/>
          <w:i w:val="false"/>
          <w:color w:val="000000"/>
          <w:sz w:val="28"/>
        </w:rPr>
        <w:t>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XIX–XXI века со временем написания, с современностью и традицией; выявлять «сквозные темы» и ключевые проблемы русской литературы;</w:t>
      </w:r>
    </w:p>
    <w:p>
      <w:pPr>
        <w:spacing w:before="0" w:after="0"/>
        <w:ind w:firstLine="600"/>
        <w:jc w:val="both"/>
      </w:pPr>
      <w:r>
        <w:rPr>
          <w:rFonts w:ascii="Times New Roman" w:hAnsi="Times New Roman"/>
          <w:b w:val="false"/>
          <w:i w:val="false"/>
          <w:color w:val="000000"/>
          <w:sz w:val="28"/>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pPr>
        <w:spacing w:before="0" w:after="0"/>
        <w:ind w:firstLine="600"/>
        <w:jc w:val="both"/>
      </w:pPr>
      <w:r>
        <w:rPr>
          <w:rFonts w:ascii="Times New Roman" w:hAnsi="Times New Roman"/>
          <w:b w:val="false"/>
          <w:i w:val="false"/>
          <w:color w:val="000000"/>
          <w:sz w:val="28"/>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pPr>
        <w:spacing w:before="0" w:after="0"/>
        <w:ind w:firstLine="600"/>
        <w:jc w:val="both"/>
      </w:pPr>
      <w:r>
        <w:rPr>
          <w:rFonts w:ascii="Times New Roman" w:hAnsi="Times New Roman"/>
          <w:b w:val="false"/>
          <w:i w:val="false"/>
          <w:color w:val="000000"/>
          <w:sz w:val="28"/>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pPr>
        <w:spacing w:before="0" w:after="0"/>
        <w:ind w:firstLine="600"/>
        <w:jc w:val="both"/>
      </w:pPr>
      <w:r>
        <w:rPr>
          <w:rFonts w:ascii="Times New Roman" w:hAnsi="Times New Roman"/>
          <w:b w:val="false"/>
          <w:i w:val="false"/>
          <w:color w:val="000000"/>
          <w:sz w:val="28"/>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pPr>
        <w:spacing w:before="0" w:after="0"/>
        <w:ind w:firstLine="600"/>
        <w:jc w:val="both"/>
      </w:pPr>
      <w:r>
        <w:rPr>
          <w:rFonts w:ascii="Times New Roman" w:hAnsi="Times New Roman"/>
          <w:b w:val="false"/>
          <w:i w:val="false"/>
          <w:color w:val="000000"/>
          <w:sz w:val="28"/>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pPr>
        <w:spacing w:before="0" w:after="0"/>
        <w:ind w:firstLine="600"/>
        <w:jc w:val="both"/>
      </w:pPr>
      <w:r>
        <w:rPr>
          <w:rFonts w:ascii="Times New Roman" w:hAnsi="Times New Roman"/>
          <w:b w:val="false"/>
          <w:i w:val="false"/>
          <w:color w:val="000000"/>
          <w:sz w:val="28"/>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pPr>
        <w:spacing w:before="0" w:after="0"/>
        <w:ind w:firstLine="600"/>
        <w:jc w:val="both"/>
      </w:pPr>
      <w:r>
        <w:rPr>
          <w:rFonts w:ascii="Times New Roman" w:hAnsi="Times New Roman"/>
          <w:b w:val="false"/>
          <w:i w:val="false"/>
          <w:color w:val="000000"/>
          <w:sz w:val="28"/>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pPr>
        <w:spacing w:before="0" w:after="0"/>
        <w:ind w:firstLine="600"/>
        <w:jc w:val="both"/>
      </w:pPr>
      <w:r>
        <w:rPr>
          <w:rFonts w:ascii="Times New Roman" w:hAnsi="Times New Roman"/>
          <w:b w:val="false"/>
          <w:i w:val="false"/>
          <w:color w:val="000000"/>
          <w:sz w:val="28"/>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pPr>
        <w:spacing w:before="0" w:after="0"/>
        <w:ind w:firstLine="600"/>
        <w:jc w:val="both"/>
      </w:pPr>
      <w:r>
        <w:rPr>
          <w:rFonts w:ascii="Times New Roman" w:hAnsi="Times New Roman"/>
          <w:b w:val="false"/>
          <w:i w:val="false"/>
          <w:color w:val="000000"/>
          <w:sz w:val="28"/>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bookmarkStart w:name="block-23546423" w:id="54"/>
    <w:p>
      <w:pPr>
        <w:sectPr>
          <w:pgSz w:w="11906" w:h="16383" w:orient="portrait"/>
        </w:sectPr>
      </w:pPr>
    </w:p>
    <w:bookmarkEnd w:id="54"/>
    <w:bookmarkEnd w:id="53"/>
    <w:bookmarkStart w:name="block-23546420" w:id="55"/>
    <w:p>
      <w:pPr>
        <w:spacing w:before="0" w:after="0"/>
        <w:ind w:left="120"/>
        <w:jc w:val="left"/>
      </w:pPr>
      <w:r>
        <w:rPr>
          <w:rFonts w:ascii="Times New Roman" w:hAnsi="Times New Roman"/>
          <w:b/>
          <w:i w:val="false"/>
          <w:color w:val="000000"/>
          <w:sz w:val="28"/>
        </w:rPr>
        <w:t xml:space="preserve"> ТЕМАТИЧЕСКИЙ ПЛАН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1314"/>
        <w:gridCol w:w="2960"/>
        <w:gridCol w:w="2627"/>
        <w:gridCol w:w="6652"/>
        <w:gridCol w:w="41"/>
      </w:tblGrid>
      <w:tr>
        <w:trPr>
          <w:trHeight w:val="300" w:hRule="atLeast"/>
          <w:trHeight w:val="144" w:hRule="atLeast"/>
        </w:trPr>
        <w:tc>
          <w:tcPr>
            <w:tcW w:w="91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1838" w:type="dxa"/>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46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1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8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4"/>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XIX века</w:t>
            </w:r>
          </w:p>
        </w:tc>
      </w:tr>
      <w:tr>
        <w:trPr>
          <w:trHeight w:val="555" w:hRule="atLeast"/>
          <w:trHeight w:val="144" w:hRule="atLeast"/>
        </w:trPr>
        <w:tc>
          <w:tcPr>
            <w:tcW w:w="91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Н. Островский. Драма «Гроза»</w:t>
            </w:r>
          </w:p>
        </w:tc>
        <w:tc>
          <w:tcPr>
            <w:tcW w:w="18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46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https://m.edsoo.ru/e20b36e4</w:t>
              </w:r>
            </w:hyperlink>
          </w:p>
        </w:tc>
      </w:tr>
      <w:tr>
        <w:trPr>
          <w:trHeight w:val="555" w:hRule="atLeast"/>
          <w:trHeight w:val="144" w:hRule="atLeast"/>
        </w:trPr>
        <w:tc>
          <w:tcPr>
            <w:tcW w:w="91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Гончаров. Роман «Обломов»</w:t>
            </w:r>
          </w:p>
        </w:tc>
        <w:tc>
          <w:tcPr>
            <w:tcW w:w="18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46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https://m.edsoo.ru/e20b36e4</w:t>
              </w:r>
            </w:hyperlink>
          </w:p>
        </w:tc>
      </w:tr>
      <w:tr>
        <w:trPr>
          <w:trHeight w:val="555" w:hRule="atLeast"/>
          <w:trHeight w:val="144" w:hRule="atLeast"/>
        </w:trPr>
        <w:tc>
          <w:tcPr>
            <w:tcW w:w="91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Роман «Отцы и дети»</w:t>
            </w:r>
          </w:p>
        </w:tc>
        <w:tc>
          <w:tcPr>
            <w:tcW w:w="18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46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https://m.edsoo.ru/e20b36e4</w:t>
              </w:r>
            </w:hyperlink>
          </w:p>
        </w:tc>
      </w:tr>
      <w:tr>
        <w:trPr>
          <w:trHeight w:val="4320" w:hRule="atLeast"/>
          <w:trHeight w:val="144" w:hRule="atLeast"/>
        </w:trPr>
        <w:tc>
          <w:tcPr>
            <w:tcW w:w="91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 И. Тютчев. Стихотворения (не менее трёх по выбору). Например, «Silentium!», «Не то, что мните вы, природа...», «Умом Россию не понять…», «О, как убийственно мы любим...», «Нам не дано предугадать…», «К. Б.» («Я встретил вас — и всё былое...») и др.</w:t>
            </w:r>
          </w:p>
        </w:tc>
        <w:tc>
          <w:tcPr>
            <w:tcW w:w="18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46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https://m.edsoo.ru/e20b36e4</w:t>
              </w:r>
            </w:hyperlink>
          </w:p>
        </w:tc>
      </w:tr>
      <w:tr>
        <w:trPr>
          <w:trHeight w:val="5130" w:hRule="atLeast"/>
          <w:trHeight w:val="144" w:hRule="atLeast"/>
        </w:trPr>
        <w:tc>
          <w:tcPr>
            <w:tcW w:w="91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Поэма «Кому на Руси жить хорошо»</w:t>
            </w:r>
          </w:p>
        </w:tc>
        <w:tc>
          <w:tcPr>
            <w:tcW w:w="18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46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https://m.edsoo.ru/e20b36e4</w:t>
              </w:r>
            </w:hyperlink>
          </w:p>
        </w:tc>
      </w:tr>
      <w:tr>
        <w:trPr>
          <w:trHeight w:val="4110" w:hRule="atLeast"/>
          <w:trHeight w:val="144" w:hRule="atLeast"/>
        </w:trPr>
        <w:tc>
          <w:tcPr>
            <w:tcW w:w="91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p>
        </w:tc>
        <w:tc>
          <w:tcPr>
            <w:tcW w:w="18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46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https://m.edsoo.ru/e20b36e4</w:t>
              </w:r>
            </w:hyperlink>
          </w:p>
        </w:tc>
      </w:tr>
      <w:tr>
        <w:trPr>
          <w:trHeight w:val="3510" w:hRule="atLeast"/>
          <w:trHeight w:val="144" w:hRule="atLeast"/>
        </w:trPr>
        <w:tc>
          <w:tcPr>
            <w:tcW w:w="91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Е. 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 и др.</w:t>
            </w:r>
          </w:p>
        </w:tc>
        <w:tc>
          <w:tcPr>
            <w:tcW w:w="18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46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https://m.edsoo.ru/e20b36e4</w:t>
              </w:r>
            </w:hyperlink>
          </w:p>
        </w:tc>
      </w:tr>
      <w:tr>
        <w:trPr>
          <w:trHeight w:val="1095" w:hRule="atLeast"/>
          <w:trHeight w:val="144" w:hRule="atLeast"/>
        </w:trPr>
        <w:tc>
          <w:tcPr>
            <w:tcW w:w="91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 М. Достоевский. Роман «Преступление и наказание»</w:t>
            </w:r>
          </w:p>
        </w:tc>
        <w:tc>
          <w:tcPr>
            <w:tcW w:w="18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46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https://m.edsoo.ru/e20b36e4</w:t>
              </w:r>
            </w:hyperlink>
          </w:p>
        </w:tc>
      </w:tr>
      <w:tr>
        <w:trPr>
          <w:trHeight w:val="825" w:hRule="atLeast"/>
          <w:trHeight w:val="144" w:hRule="atLeast"/>
        </w:trPr>
        <w:tc>
          <w:tcPr>
            <w:tcW w:w="91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Роман-эпопея «Война и мир»</w:t>
            </w:r>
          </w:p>
        </w:tc>
        <w:tc>
          <w:tcPr>
            <w:tcW w:w="18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46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https://m.edsoo.ru/e20b36e4</w:t>
              </w:r>
            </w:hyperlink>
          </w:p>
        </w:tc>
      </w:tr>
      <w:tr>
        <w:trPr>
          <w:trHeight w:val="2175" w:hRule="atLeast"/>
          <w:trHeight w:val="144" w:hRule="atLeast"/>
        </w:trPr>
        <w:tc>
          <w:tcPr>
            <w:tcW w:w="91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С. Лесков. Рассказы и повести (не менее одного произведения по выбору). Например, «Очарованный странник», «Однодум» и др.</w:t>
            </w:r>
          </w:p>
        </w:tc>
        <w:tc>
          <w:tcPr>
            <w:tcW w:w="18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46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https://m.edsoo.ru/e20b36e4</w:t>
              </w:r>
            </w:hyperlink>
          </w:p>
        </w:tc>
      </w:tr>
      <w:tr>
        <w:trPr>
          <w:trHeight w:val="2715" w:hRule="atLeast"/>
          <w:trHeight w:val="144" w:hRule="atLeast"/>
        </w:trPr>
        <w:tc>
          <w:tcPr>
            <w:tcW w:w="91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Чехов. Рассказы (не менее трёх по выбору). Например, «Студент», «Ионыч», «Дама с собачкой», «Человек в футляре» и др. Комедия «Вишнёвый сад»</w:t>
            </w:r>
          </w:p>
        </w:tc>
        <w:tc>
          <w:tcPr>
            <w:tcW w:w="18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46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https://m.edsoo.ru/e20b36e4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2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69 </w:t>
            </w:r>
          </w:p>
        </w:tc>
        <w:tc>
          <w:tcPr>
            <w:tcW w:w="0" w:type="auto"/>
            <w:gridSpan w:val="2"/>
            <w:tcBorders/>
            <w:tcMar>
              <w:top w:w="50" w:type="dxa"/>
              <w:left w:w="100" w:type="dxa"/>
            </w:tcMar>
            <w:vAlign w:val="center"/>
          </w:tcPr>
          <w:p>
            <w:pPr>
              <w:jc w:val="left"/>
            </w:pPr>
          </w:p>
        </w:tc>
      </w:tr>
      <w:tr>
        <w:trPr>
          <w:trHeight w:val="300" w:hRule="atLeast"/>
          <w:trHeight w:val="144" w:hRule="atLeast"/>
        </w:trPr>
        <w:tc>
          <w:tcPr>
            <w:tcW w:w="0" w:type="auto"/>
            <w:gridSpan w:val="4"/>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народов России</w:t>
            </w:r>
          </w:p>
        </w:tc>
      </w:tr>
      <w:tr>
        <w:trPr>
          <w:trHeight w:val="2040" w:hRule="atLeast"/>
          <w:trHeight w:val="144" w:hRule="atLeast"/>
        </w:trPr>
        <w:tc>
          <w:tcPr>
            <w:tcW w:w="91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(не менее одного по выбору). Например, Г.Тукая, К. Хетагурова и др.</w:t>
            </w:r>
          </w:p>
        </w:tc>
        <w:tc>
          <w:tcPr>
            <w:tcW w:w="18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46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https://m.edsoo.ru/e20b36e4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2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2"/>
            <w:tcBorders/>
            <w:tcMar>
              <w:top w:w="50" w:type="dxa"/>
              <w:left w:w="100" w:type="dxa"/>
            </w:tcMar>
            <w:vAlign w:val="center"/>
          </w:tcPr>
          <w:p>
            <w:pPr>
              <w:jc w:val="left"/>
            </w:pPr>
          </w:p>
        </w:tc>
      </w:tr>
      <w:tr>
        <w:trPr>
          <w:trHeight w:val="300" w:hRule="atLeast"/>
          <w:trHeight w:val="144" w:hRule="atLeast"/>
        </w:trPr>
        <w:tc>
          <w:tcPr>
            <w:tcW w:w="0" w:type="auto"/>
            <w:gridSpan w:val="4"/>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Зарубежная литература</w:t>
            </w:r>
          </w:p>
        </w:tc>
      </w:tr>
      <w:tr>
        <w:trPr>
          <w:trHeight w:val="3240" w:hRule="atLeast"/>
          <w:trHeight w:val="144" w:hRule="atLeast"/>
        </w:trPr>
        <w:tc>
          <w:tcPr>
            <w:tcW w:w="91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второй половины XIX века (не менее одного произведения по выбору). Например, произведения Ч.Диккенса «Дэвид Копперфилд», «Большие надежды»; Г.Флобера «Мадам Бовари» и др.</w:t>
            </w:r>
          </w:p>
        </w:tc>
        <w:tc>
          <w:tcPr>
            <w:tcW w:w="18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46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https://m.edsoo.ru/e20b36e4</w:t>
              </w:r>
            </w:hyperlink>
          </w:p>
        </w:tc>
      </w:tr>
      <w:tr>
        <w:trPr>
          <w:trHeight w:val="2445" w:hRule="atLeast"/>
          <w:trHeight w:val="144" w:hRule="atLeast"/>
        </w:trPr>
        <w:tc>
          <w:tcPr>
            <w:tcW w:w="91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поэзия второй половины XIX века (не менее двух стихотворений одного из поэтов по выбору). Например, стихотворения А.Рембо, Ш.Бодлера и др.</w:t>
            </w:r>
          </w:p>
        </w:tc>
        <w:tc>
          <w:tcPr>
            <w:tcW w:w="18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46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https://m.edsoo.ru/e20b36e4</w:t>
              </w:r>
            </w:hyperlink>
          </w:p>
        </w:tc>
      </w:tr>
      <w:tr>
        <w:trPr>
          <w:trHeight w:val="2970" w:hRule="atLeast"/>
          <w:trHeight w:val="144" w:hRule="atLeast"/>
        </w:trPr>
        <w:tc>
          <w:tcPr>
            <w:tcW w:w="91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драматургия второй половины XIX века (не менее одного произведения по выбору). Например, пьесы Г.Гауптмана «Перед восходом солнца»; Г.Ибсена «Кукольный дом» и др.</w:t>
            </w:r>
          </w:p>
        </w:tc>
        <w:tc>
          <w:tcPr>
            <w:tcW w:w="18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46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https://m.edsoo.ru/e20b36e4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2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2"/>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2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465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 внеклассного чтения</w:t>
            </w:r>
          </w:p>
        </w:tc>
        <w:tc>
          <w:tcPr>
            <w:tcW w:w="2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465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2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465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и защита проектов</w:t>
            </w:r>
          </w:p>
        </w:tc>
        <w:tc>
          <w:tcPr>
            <w:tcW w:w="2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465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Резервные уроки</w:t>
            </w:r>
          </w:p>
        </w:tc>
        <w:tc>
          <w:tcPr>
            <w:tcW w:w="2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465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2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4656"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815"/>
        <w:gridCol w:w="2960"/>
        <w:gridCol w:w="1340"/>
        <w:gridCol w:w="2363"/>
        <w:gridCol w:w="2492"/>
        <w:gridCol w:w="3624"/>
      </w:tblGrid>
      <w:tr>
        <w:trPr>
          <w:trHeight w:val="300" w:hRule="atLeast"/>
          <w:trHeight w:val="144" w:hRule="atLeast"/>
        </w:trPr>
        <w:tc>
          <w:tcPr>
            <w:tcW w:w="57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3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5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4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конца XIX — начала ХХ века</w:t>
            </w:r>
          </w:p>
        </w:tc>
      </w:tr>
      <w:tr>
        <w:trPr>
          <w:trHeight w:val="225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И. Куприн. Рассказы и повести (одно произведение по выбору). Например, «Гранатовый браслет», «Олеся»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https://m.edsoo.ru/f6a65a91</w:t>
              </w:r>
            </w:hyperlink>
          </w:p>
        </w:tc>
      </w:tr>
      <w:tr>
        <w:trPr>
          <w:trHeight w:val="190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Андреев. Рассказы и повести (одно произведение по выбору). Например, «Иуда Искариот», «Большой шлем»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https://m.edsoo.ru/f6a65a91</w:t>
              </w:r>
            </w:hyperlink>
          </w:p>
        </w:tc>
      </w:tr>
      <w:tr>
        <w:trPr>
          <w:trHeight w:val="217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Горький. Рассказы (один по выбору). Например, «Старуха Изергиль», «Макар Чудра», «Коновалов» и др. Пьеса «На дне».</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https://m.edsoo.ru/f6a65a91</w:t>
              </w:r>
            </w:hyperlink>
          </w:p>
        </w:tc>
      </w:tr>
      <w:tr>
        <w:trPr>
          <w:trHeight w:val="271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поэтов Серебряного века (не менее двух стихотворений одного поэта по выбору). Например, cтихотворения К. Д. Бальмонта, М. А. Волошина, Н. С. Гумилёва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https://m.edsoo.ru/f6a65a91</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ХХ века</w:t>
            </w:r>
          </w:p>
        </w:tc>
      </w:tr>
      <w:tr>
        <w:trPr>
          <w:trHeight w:val="217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Бунин. Рассказы (два по выбору). Например, «Антоновские яблоки», «Чистый понедельник», «Господин из Сан-Франциско»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https://m.edsoo.ru/f6a65a91</w:t>
              </w:r>
            </w:hyperlink>
          </w:p>
        </w:tc>
      </w:tr>
      <w:tr>
        <w:trPr>
          <w:trHeight w:val="585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А. 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Поэма «Двенадцать».</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https://m.edsoo.ru/f6a65a91</w:t>
              </w:r>
            </w:hyperlink>
          </w:p>
        </w:tc>
      </w:tr>
      <w:tr>
        <w:trPr>
          <w:trHeight w:val="378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В. Маяковский. Стихотворения (не менее трёх по выбору). Например, «А вы могли бы?», «Нате!», «Послушайте!», «Лиличка!», «Юбилейное», «Прозаседавшиеся», «Письмо Татьяне Яковлевой» и др. Поэма «Облако в штанах».</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https://m.edsoo.ru/f6a65a91</w:t>
              </w:r>
            </w:hyperlink>
          </w:p>
        </w:tc>
      </w:tr>
      <w:tr>
        <w:trPr>
          <w:trHeight w:val="540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 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https://m.edsoo.ru/f6a65a91</w:t>
              </w:r>
            </w:hyperlink>
          </w:p>
        </w:tc>
      </w:tr>
      <w:tr>
        <w:trPr>
          <w:trHeight w:val="324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https://m.edsoo.ru/f6a65a91</w:t>
              </w:r>
            </w:hyperlink>
          </w:p>
        </w:tc>
      </w:tr>
      <w:tr>
        <w:trPr>
          <w:trHeight w:val="579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https://m.edsoo.ru/f6a65a91</w:t>
              </w:r>
            </w:hyperlink>
          </w:p>
        </w:tc>
      </w:tr>
      <w:tr>
        <w:trPr>
          <w:trHeight w:val="540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 Поэма «Реквием».</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https://m.edsoo.ru/f6a65a91</w:t>
              </w:r>
            </w:hyperlink>
          </w:p>
        </w:tc>
      </w:tr>
      <w:tr>
        <w:trPr>
          <w:trHeight w:val="109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 Островский. Роман «Как закалялась сталь» (избранные главы)</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https://m.edsoo.ru/f6a65a91</w:t>
              </w:r>
            </w:hyperlink>
          </w:p>
        </w:tc>
      </w:tr>
      <w:tr>
        <w:trPr>
          <w:trHeight w:val="82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А. Шолохов. Роман-эпопея «Тихий Дон» (избранные главы)</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https://m.edsoo.ru/f6a65a91</w:t>
              </w:r>
            </w:hyperlink>
          </w:p>
        </w:tc>
      </w:tr>
      <w:tr>
        <w:trPr>
          <w:trHeight w:val="136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А. Булгаков. Романы «Белая гвардия», «Мастер и Маргарита» (один роман по выбору)</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https://m.edsoo.ru/f6a65a91</w:t>
              </w:r>
            </w:hyperlink>
          </w:p>
        </w:tc>
      </w:tr>
      <w:tr>
        <w:trPr>
          <w:trHeight w:val="250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Платонов. Рассказы и повести (одно произведение по выбору).Например, «В прекрасном и яростном мире», «Котлован», «Возвращение»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https://m.edsoo.ru/f6a65a91</w:t>
              </w:r>
            </w:hyperlink>
          </w:p>
        </w:tc>
      </w:tr>
      <w:tr>
        <w:trPr>
          <w:trHeight w:val="378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https://m.edsoo.ru/f6a65a91</w:t>
              </w:r>
            </w:hyperlink>
          </w:p>
        </w:tc>
      </w:tr>
      <w:tr>
        <w:trPr>
          <w:trHeight w:val="942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Проза о Великой Отечественной войне (по одному произведению не менее чем трех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https://m.edsoo.ru/f6a65a91</w:t>
              </w:r>
            </w:hyperlink>
          </w:p>
        </w:tc>
      </w:tr>
      <w:tr>
        <w:trPr>
          <w:trHeight w:val="55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А.А.Фадеев. Роман «Молодая гвардия»</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https://m.edsoo.ru/f6a65a91</w:t>
              </w:r>
            </w:hyperlink>
          </w:p>
        </w:tc>
      </w:tr>
      <w:tr>
        <w:trPr>
          <w:trHeight w:val="148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В.О.Богомолов. Роман "В августе сорок четвертого"</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https://m.edsoo.ru/f6a65a91</w:t>
              </w:r>
            </w:hyperlink>
          </w:p>
        </w:tc>
      </w:tr>
      <w:tr>
        <w:trPr>
          <w:trHeight w:val="432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о Великой Отечественной войне. Стихотворения (по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https://m.edsoo.ru/f6a65a91</w:t>
              </w:r>
            </w:hyperlink>
          </w:p>
        </w:tc>
      </w:tr>
      <w:tr>
        <w:trPr>
          <w:trHeight w:val="217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Драматургия о Великой Отечественной войне. Пьесы (одно произведение по выбору). Например, В. С. Розов «Вечно живые»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https://m.edsoo.ru/f6a65a91</w:t>
              </w:r>
            </w:hyperlink>
          </w:p>
        </w:tc>
      </w:tr>
      <w:tr>
        <w:trPr>
          <w:trHeight w:val="486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 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https://m.edsoo.ru/f6a65a91</w:t>
              </w:r>
            </w:hyperlink>
          </w:p>
        </w:tc>
      </w:tr>
      <w:tr>
        <w:trPr>
          <w:trHeight w:val="271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https://m.edsoo.ru/f6a65a91</w:t>
              </w:r>
            </w:hyperlink>
          </w:p>
        </w:tc>
      </w:tr>
      <w:tr>
        <w:trPr>
          <w:trHeight w:val="277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 Шукшин. Рассказы (не менее двух по выбору). Например, «Срезал», «Обида», «Микроскоп», «Мастер», «Крепкий мужик», «Сапожки»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https://m.edsoo.ru/f6a65a91</w:t>
              </w:r>
            </w:hyperlink>
          </w:p>
        </w:tc>
      </w:tr>
      <w:tr>
        <w:trPr>
          <w:trHeight w:val="217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Г. Распутин. Рассказы и повести (не менее одного произведения по выбору). Например, «Живи и помни», «Прощание с Матёрой»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https://m.edsoo.ru/f6a65a91</w:t>
              </w:r>
            </w:hyperlink>
          </w:p>
        </w:tc>
      </w:tr>
      <w:tr>
        <w:trPr>
          <w:trHeight w:val="378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https://m.edsoo.ru/f6a65a91</w:t>
              </w:r>
            </w:hyperlink>
          </w:p>
        </w:tc>
      </w:tr>
      <w:tr>
        <w:trPr>
          <w:trHeight w:val="486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Бродский. Стихотворения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https://m.edsoo.ru/f6a65a91</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Проза второй половины XX — начала XXI века</w:t>
            </w:r>
          </w:p>
        </w:tc>
      </w:tr>
      <w:tr>
        <w:trPr>
          <w:trHeight w:val="1585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Проза второй половины XX — начала XXI века. Рассказы, повести, романы (по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краем моря», «Белый пароход» и др.); В. И. Белов (рассказы «На родине», «За тремя волоками», «Бобришный угор» и др.); Г. Н. Владимов («Верный Руслан»); Ф. А. Искандер (роман в рассказах «Сандро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Прилепин (рассказ «Белый квадрат» и др.); А. Н. и Б. Н. Стругацкие (повесть «Пикник на обочине» и др.); Ю. В. Трифонов (повести «Обмен», «Другая жизнь», «Дом на набережной» и др.); В. Т. Шаламов («Колымские рассказы», например, «Одиночный замер», «Инжектор», «За письмом» и др.)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https://m.edsoo.ru/f6a65a91</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i w:val="false"/>
                <w:color w:val="000000"/>
                <w:sz w:val="24"/>
              </w:rPr>
              <w:t>Итого по разделу</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Поэзия второй половины XX — начала XXI века</w:t>
            </w:r>
          </w:p>
        </w:tc>
      </w:tr>
      <w:tr>
        <w:trPr>
          <w:trHeight w:val="609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второй половины XX — начала XXI века. Стихотворения (по одному произведению не менее чем двух поэтов по выбору). Например, Б. А. Ахмадулиной, А. А. Вознесенского, В. С. Высоцкого, Е. А. Евтушенко, Н. А.Заболоцкого, Т. Ю. Кибирова, Ю. П. Кузнецова, А. С. Кушнера, Л. Н. Мартынова, Б. Ш. Окуджавы, Р. И. Рождественского, А. А. Тарковского, О. Г. Чухонцева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https://m.edsoo.ru/f6a65a91</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i w:val="false"/>
                <w:color w:val="000000"/>
                <w:sz w:val="24"/>
              </w:rPr>
              <w:t>Итого по разделу</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Драматургия второй половины ХХ — начала XXI века</w:t>
            </w:r>
          </w:p>
        </w:tc>
      </w:tr>
      <w:tr>
        <w:trPr>
          <w:trHeight w:val="405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Драматургия второй половины ХХ — начала XXI века. Пьесы (произведение одного из драматургов по выбору). Например, А. Н. Арбузов «Иркутская история»; А. В. Вампилов «Старший сын»; К. В. Драгунская «Рыжая пьеса»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https://m.edsoo.ru/f6a65a91</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i w:val="false"/>
                <w:color w:val="000000"/>
                <w:sz w:val="24"/>
              </w:rPr>
              <w:t>Итого по разделу</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народов России</w:t>
            </w:r>
          </w:p>
        </w:tc>
      </w:tr>
      <w:tr>
        <w:trPr>
          <w:trHeight w:val="456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М.Джалиля, М.Карима, Д.Кугультинова, К.Кулиева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https://m.edsoo.ru/f6a65a91</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w:t>
            </w:r>
            <w:r>
              <w:rPr>
                <w:rFonts w:ascii="Times New Roman" w:hAnsi="Times New Roman"/>
                <w:b/>
                <w:i w:val="false"/>
                <w:color w:val="000000"/>
                <w:sz w:val="24"/>
              </w:rPr>
              <w:t>Зарубежная литература</w:t>
            </w:r>
          </w:p>
        </w:tc>
      </w:tr>
      <w:tr>
        <w:trPr>
          <w:trHeight w:val="700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XX века (не менее одного произведения по выбору). Например, произведения Р. Брэдбери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https://m.edsoo.ru/f6a65a91</w:t>
              </w:r>
            </w:hyperlink>
          </w:p>
        </w:tc>
      </w:tr>
      <w:tr>
        <w:trPr>
          <w:trHeight w:val="217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поэзия XX века (не менее двух стихотворений одного из поэтов по выбору). Например, стихотворения Г. Аполлинера, Т. С. Элиота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https://m.edsoo.ru/f6a65a91</w:t>
              </w:r>
            </w:hyperlink>
          </w:p>
        </w:tc>
      </w:tr>
      <w:tr>
        <w:trPr>
          <w:trHeight w:val="405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драматургия XX века (не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«Пигмалион»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https://m.edsoo.ru/f6a65a91</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36" w:type="dxa"/>
            <w:tcBorders/>
            <w:tcMar>
              <w:top w:w="50" w:type="dxa"/>
              <w:left w:w="100" w:type="dxa"/>
            </w:tcMar>
            <w:vAlign w:val="center"/>
          </w:tcPr>
          <w:p>
            <w:pPr>
              <w:spacing w:before="0" w:after="0"/>
              <w:ind w:left="135"/>
              <w:jc w:val="left"/>
            </w:pPr>
          </w:p>
        </w:tc>
      </w:tr>
      <w:tr>
        <w:trPr>
          <w:trHeight w:val="67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 внеклассного чтения</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и защита проектов</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3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Резервные уроки</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6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536" w:type="dxa"/>
            <w:tcBorders/>
            <w:tcMar>
              <w:top w:w="50" w:type="dxa"/>
              <w:left w:w="100" w:type="dxa"/>
            </w:tcMar>
            <w:vAlign w:val="center"/>
          </w:tcPr>
          <w:p>
            <w:pPr>
              <w:jc w:val="left"/>
            </w:pPr>
          </w:p>
        </w:tc>
      </w:tr>
    </w:tbl>
    <w:p>
      <w:pPr>
        <w:sectPr>
          <w:pgSz w:w="16383" w:h="11906" w:orient="landscape"/>
        </w:sectPr>
      </w:pPr>
    </w:p>
    <w:bookmarkStart w:name="block-23546420" w:id="56"/>
    <w:p>
      <w:pPr>
        <w:sectPr>
          <w:pgSz w:w="16383" w:h="11906" w:orient="landscape"/>
        </w:sectPr>
      </w:pPr>
    </w:p>
    <w:bookmarkEnd w:id="56"/>
    <w:bookmarkEnd w:id="55"/>
    <w:bookmarkStart w:name="block-23546421" w:id="57"/>
    <w:p>
      <w:pPr>
        <w:spacing w:before="0" w:after="0"/>
        <w:ind w:left="120"/>
        <w:jc w:val="left"/>
      </w:pPr>
      <w:r>
        <w:rPr>
          <w:rFonts w:ascii="Times New Roman" w:hAnsi="Times New Roman"/>
          <w:b/>
          <w:i w:val="false"/>
          <w:color w:val="000000"/>
          <w:sz w:val="28"/>
        </w:rPr>
        <w:t xml:space="preserve"> ПОУРОЧНЫЙ ПЛАН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642"/>
        <w:gridCol w:w="2960"/>
        <w:gridCol w:w="1126"/>
        <w:gridCol w:w="2113"/>
        <w:gridCol w:w="2260"/>
        <w:gridCol w:w="1739"/>
        <w:gridCol w:w="2754"/>
      </w:tblGrid>
      <w:tr>
        <w:trPr>
          <w:trHeight w:val="300" w:hRule="atLeast"/>
          <w:trHeight w:val="144" w:hRule="atLeast"/>
        </w:trPr>
        <w:tc>
          <w:tcPr>
            <w:tcW w:w="44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1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8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71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в курс литературы второй половины ХIX века. Основные этапы жизни и творчества А.Н.Островского. Идейно-художественное своеобразие драмы «Гроза»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01.09.2025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https://m.edsoo.ru/d6a66018</w:t>
              </w:r>
            </w:hyperlink>
          </w:p>
        </w:tc>
      </w:tr>
      <w:tr>
        <w:trPr>
          <w:trHeight w:val="82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Тематика и проблематика пьесы "Гроза"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03.09.2025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https://m.edsoo.ru/dc1d9abf</w:t>
              </w:r>
            </w:hyperlink>
          </w:p>
        </w:tc>
      </w:tr>
      <w:tr>
        <w:trPr>
          <w:trHeight w:val="109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сюжета и своеобразие конфликта пьесы "Гроза"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05.09.2025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https://m.edsoo.ru/27fa6aa3</w:t>
              </w:r>
            </w:hyperlink>
          </w:p>
        </w:tc>
      </w:tr>
      <w:tr>
        <w:trPr>
          <w:trHeight w:val="82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Город Калинов и его обитатели. Образ Катерины</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08.09.2025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https://m.edsoo.ru/52a8f226</w:t>
              </w:r>
            </w:hyperlink>
          </w:p>
        </w:tc>
      </w:tr>
      <w:tr>
        <w:trPr>
          <w:trHeight w:val="109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Смысл названия и символика пьесы. Драма «Гроза» в русской критике</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10.09.2025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https://m.edsoo.ru/d505742d</w:t>
              </w:r>
            </w:hyperlink>
          </w:p>
        </w:tc>
      </w:tr>
      <w:tr>
        <w:trPr>
          <w:trHeight w:val="163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пьесе А.Н.Островского «Гроза»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12.09.2025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https://m.edsoo.ru/b2bfccec</w:t>
              </w:r>
            </w:hyperlink>
          </w:p>
        </w:tc>
      </w:tr>
      <w:tr>
        <w:trPr>
          <w:trHeight w:val="109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Cочинение по пьесе А.Н.Островского «Гроза»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15.09.2025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https://m.edsoo.ru/f1bf6dac</w:t>
              </w:r>
            </w:hyperlink>
          </w:p>
        </w:tc>
      </w:tr>
      <w:tr>
        <w:trPr>
          <w:trHeight w:val="82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И.А.Гончарова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17.09.2025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https://m.edsoo.ru/f8025ef8</w:t>
              </w:r>
            </w:hyperlink>
          </w:p>
        </w:tc>
      </w:tr>
      <w:tr>
        <w:trPr>
          <w:trHeight w:val="160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создания романа "Обломов". Особенности композиции</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19.09.2025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https://m.edsoo.ru/d0004569</w:t>
              </w:r>
            </w:hyperlink>
          </w:p>
        </w:tc>
      </w:tr>
      <w:tr>
        <w:trPr>
          <w:trHeight w:val="82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главного героя. Обломов и Штольц</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22.09.2025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https://m.edsoo.ru/7eface0f</w:t>
              </w:r>
            </w:hyperlink>
          </w:p>
        </w:tc>
      </w:tr>
      <w:tr>
        <w:trPr>
          <w:trHeight w:val="109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Женские образы в романе "Обломов" и их роль в развитии сюжета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24.09.2025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https://m.edsoo.ru/569d9145</w:t>
              </w:r>
            </w:hyperlink>
          </w:p>
        </w:tc>
      </w:tr>
      <w:tr>
        <w:trPr>
          <w:trHeight w:val="163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Социально-философский смысл романа "Обломов". Русская критика о романе. Понятие «обломовщина»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26.09.2025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https://m.edsoo.ru/6631455a</w:t>
              </w:r>
            </w:hyperlink>
          </w:p>
        </w:tc>
      </w:tr>
      <w:tr>
        <w:trPr>
          <w:trHeight w:val="190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роману И.А.Гончарова «Обломов»</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29.09.2025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https://m.edsoo.ru/9e3b3966</w:t>
              </w:r>
            </w:hyperlink>
          </w:p>
        </w:tc>
      </w:tr>
      <w:tr>
        <w:trPr>
          <w:trHeight w:val="163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И.С.Тургенева. Творческая история создания романа «Отцы и дети»</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01.10.2025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https://m.edsoo.ru/e9505c01</w:t>
              </w:r>
            </w:hyperlink>
          </w:p>
        </w:tc>
      </w:tr>
      <w:tr>
        <w:trPr>
          <w:trHeight w:val="109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Сюжет и проблематика романа «Отцы и дети»</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03.10.2025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https://m.edsoo.ru/e43e1304</w:t>
              </w:r>
            </w:hyperlink>
          </w:p>
        </w:tc>
      </w:tr>
      <w:tr>
        <w:trPr>
          <w:trHeight w:val="109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нигилиста в романе «Отцы и дети», конфликт поколений</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06.10.2025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https://m.edsoo.ru/f8f820d8</w:t>
              </w:r>
            </w:hyperlink>
          </w:p>
        </w:tc>
      </w:tr>
      <w:tr>
        <w:trPr>
          <w:trHeight w:val="82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Женские образы в романе «Отцы и дети»</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08.10.2025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https://m.edsoo.ru/c753714b</w:t>
              </w:r>
            </w:hyperlink>
          </w:p>
        </w:tc>
      </w:tr>
      <w:tr>
        <w:trPr>
          <w:trHeight w:val="82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«Вечные темы» в романе «Отцы и дети». Роль эпилога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10.10.2025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https://m.edsoo.ru/f04ffea9</w:t>
              </w:r>
            </w:hyperlink>
          </w:p>
        </w:tc>
      </w:tr>
      <w:tr>
        <w:trPr>
          <w:trHeight w:val="109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Авторская позиция и способы ее выражения в романе «Отцы и дети»</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13.10.2025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https://m.edsoo.ru/7f975434</w:t>
              </w:r>
            </w:hyperlink>
          </w:p>
        </w:tc>
      </w:tr>
      <w:tr>
        <w:trPr>
          <w:trHeight w:val="109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Полемика вокруг романа «Отцы и дети»: Д.И.Писарев, М.Антонович и др</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15.10.2025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https://m.edsoo.ru/b800baca</w:t>
              </w:r>
            </w:hyperlink>
          </w:p>
        </w:tc>
      </w:tr>
      <w:tr>
        <w:trPr>
          <w:trHeight w:val="208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речи.Подготовка к домашнему сочинению по роману И.С.Тургенева «Отцы и дети»</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17.10.2025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https://m.edsoo.ru/cca723e7</w:t>
              </w:r>
            </w:hyperlink>
          </w:p>
        </w:tc>
      </w:tr>
      <w:tr>
        <w:trPr>
          <w:trHeight w:val="82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Ф.И.Тютчева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20.10.2025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https://m.edsoo.ru/77583f5e</w:t>
              </w:r>
            </w:hyperlink>
          </w:p>
        </w:tc>
      </w:tr>
      <w:tr>
        <w:trPr>
          <w:trHeight w:val="82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Ф.И.Тютчев - поэт-философ</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22.10.2025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https://m.edsoo.ru/2724ec17</w:t>
              </w:r>
            </w:hyperlink>
          </w:p>
        </w:tc>
      </w:tr>
      <w:tr>
        <w:trPr>
          <w:trHeight w:val="82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родной природы в лирике Ф.И.Тютчева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24.10.2025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https://m.edsoo.ru/f46e3aff</w:t>
              </w:r>
            </w:hyperlink>
          </w:p>
        </w:tc>
      </w:tr>
      <w:tr>
        <w:trPr>
          <w:trHeight w:val="82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Любовная лирика Ф.И.Тютчева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05.11.2025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https://m.edsoo.ru/e6e2637d</w:t>
              </w:r>
            </w:hyperlink>
          </w:p>
        </w:tc>
      </w:tr>
      <w:tr>
        <w:trPr>
          <w:trHeight w:val="109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Анализ лирического произведения Ф.И.Тютчева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07.11.2025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https://m.edsoo.ru/9f46e13e</w:t>
              </w:r>
            </w:hyperlink>
          </w:p>
        </w:tc>
      </w:tr>
      <w:tr>
        <w:trPr>
          <w:trHeight w:val="136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Н.А.Некрасова. О народных истоках мироощущения поэта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10.11.2025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https://m.edsoo.ru/d94a8edc</w:t>
              </w:r>
            </w:hyperlink>
          </w:p>
        </w:tc>
      </w:tr>
      <w:tr>
        <w:trPr>
          <w:trHeight w:val="82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Гражданская поэзия и лирика чувств Н.А.Некрасова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12.11.2025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https://m.edsoo.ru/4d9c87fd</w:t>
              </w:r>
            </w:hyperlink>
          </w:p>
        </w:tc>
      </w:tr>
      <w:tr>
        <w:trPr>
          <w:trHeight w:val="109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Анализ лирического произведения Н.А.Некрасова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14.11.2025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https://m.edsoo.ru/ab0ee46b</w:t>
              </w:r>
            </w:hyperlink>
          </w:p>
        </w:tc>
      </w:tr>
      <w:tr>
        <w:trPr>
          <w:trHeight w:val="163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создания поэмы Н.А.Некрасова «Кому на Руси жить хорошо». Жанр, фольклорная основа произведения</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17.11.2025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https://m.edsoo.ru/fc94db83</w:t>
              </w:r>
            </w:hyperlink>
          </w:p>
        </w:tc>
      </w:tr>
      <w:tr>
        <w:trPr>
          <w:trHeight w:val="217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Сюжет поэмы «Кому на Руси жить хорошо»: путешествие как прием организации повествования. Авторские отступления</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19.11.2025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https://m.edsoo.ru/30e3a6c4</w:t>
              </w:r>
            </w:hyperlink>
          </w:p>
        </w:tc>
      </w:tr>
      <w:tr>
        <w:trPr>
          <w:trHeight w:val="136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народных типов в галерее персонажей «Кому на Руси жить хорошо»</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21.11.2025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https://m.edsoo.ru/38fb8ca5</w:t>
              </w:r>
            </w:hyperlink>
          </w:p>
        </w:tc>
      </w:tr>
      <w:tr>
        <w:trPr>
          <w:trHeight w:val="154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счастья и смысла жизни в поэме «Кому на Руси жить хорошо»</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24.11.2025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https://m.edsoo.ru/6409d788</w:t>
              </w:r>
            </w:hyperlink>
          </w:p>
        </w:tc>
      </w:tr>
      <w:tr>
        <w:trPr>
          <w:trHeight w:val="136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А. А.Фета. Теория «чистого искусства»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26.11.2025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https://m.edsoo.ru/0fdcc372</w:t>
              </w:r>
            </w:hyperlink>
          </w:p>
        </w:tc>
      </w:tr>
      <w:tr>
        <w:trPr>
          <w:trHeight w:val="82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природа в лирике А.А.Фета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28.11.2025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https://m.edsoo.ru/2e017055</w:t>
              </w:r>
            </w:hyperlink>
          </w:p>
        </w:tc>
      </w:tr>
      <w:tr>
        <w:trPr>
          <w:trHeight w:val="82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Художественное мастерство А.А.Фета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01.12.2025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https://m.edsoo.ru/278e6a2c</w:t>
              </w:r>
            </w:hyperlink>
          </w:p>
        </w:tc>
      </w:tr>
      <w:tr>
        <w:trPr>
          <w:trHeight w:val="109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Анализ лирического произведения А.А.Фета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03.12.2025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https://m.edsoo.ru/396f644b</w:t>
              </w:r>
            </w:hyperlink>
          </w:p>
        </w:tc>
      </w:tr>
      <w:tr>
        <w:trPr>
          <w:trHeight w:val="136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контрольному сочинению по поэзии второй половины XIX века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05.12.2025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https://m.edsoo.ru/8f005a51</w:t>
              </w:r>
            </w:hyperlink>
          </w:p>
        </w:tc>
      </w:tr>
      <w:tr>
        <w:trPr>
          <w:trHeight w:val="109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Контрольное сочинение по поэзии второй половины XIX века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08.12.2025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https://m.edsoo.ru/db211621</w:t>
              </w:r>
            </w:hyperlink>
          </w:p>
        </w:tc>
      </w:tr>
      <w:tr>
        <w:trPr>
          <w:trHeight w:val="136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М.Е.Салтыкова-Щедрина. Мастер сатиры</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10.12.2025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https://m.edsoo.ru/3d6eed61</w:t>
              </w:r>
            </w:hyperlink>
          </w:p>
        </w:tc>
      </w:tr>
      <w:tr>
        <w:trPr>
          <w:trHeight w:val="190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одного города» как сатирическое произведение. Глава «О корени происхождения глуповцев»</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12.12.2025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https://m.edsoo.ru/8b277b94</w:t>
              </w:r>
            </w:hyperlink>
          </w:p>
        </w:tc>
      </w:tr>
      <w:tr>
        <w:trPr>
          <w:trHeight w:val="217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Собирательные образы градоначальников и «глуповцев».«Опись градоначальникам», «Органчик», «Подтверждение покаяния» и др. </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15.12.2025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https://m.edsoo.ru/62b032c0</w:t>
              </w:r>
            </w:hyperlink>
          </w:p>
        </w:tc>
      </w:tr>
      <w:tr>
        <w:trPr>
          <w:trHeight w:val="136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презентации проектов по литературе второй половины XIX века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17.12.2025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https://m.edsoo.ru/90dd4547</w:t>
              </w:r>
            </w:hyperlink>
          </w:p>
        </w:tc>
      </w:tr>
      <w:tr>
        <w:trPr>
          <w:trHeight w:val="160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Презентация проектов по литературе второй половины XIX века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19.12.2025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https://m.edsoo.ru/48dc8cdd</w:t>
              </w:r>
            </w:hyperlink>
          </w:p>
        </w:tc>
      </w:tr>
      <w:tr>
        <w:trPr>
          <w:trHeight w:val="82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Ф.М. Достоевского</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22.12.2025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https://m.edsoo.ru/b6b59225</w:t>
              </w:r>
            </w:hyperlink>
          </w:p>
        </w:tc>
      </w:tr>
      <w:tr>
        <w:trPr>
          <w:trHeight w:val="190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создания романа «Преступление и наказание». Жанровые и композиционные особенности</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24.12.2025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https://m.edsoo.ru/32909836</w:t>
              </w:r>
            </w:hyperlink>
          </w:p>
        </w:tc>
      </w:tr>
      <w:tr>
        <w:trPr>
          <w:trHeight w:val="217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сюжетные линии романа "Преступление и наказание". Преступление Раскольникова. Идея о праве сильной личности</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26.12.2025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https://m.edsoo.ru/b1d66b91</w:t>
              </w:r>
            </w:hyperlink>
          </w:p>
        </w:tc>
      </w:tr>
      <w:tr>
        <w:trPr>
          <w:trHeight w:val="109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Раскольников в системе образов. Раскольников и его «двойники»</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29.12.2025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https://m.edsoo.ru/e31eadf2</w:t>
              </w:r>
            </w:hyperlink>
          </w:p>
        </w:tc>
      </w:tr>
      <w:tr>
        <w:trPr>
          <w:trHeight w:val="163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Униженные и оскорбленные в романе «Преступление и наказание». Образ Петербурга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12.01.2026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https://m.edsoo.ru/14396328</w:t>
              </w:r>
            </w:hyperlink>
          </w:p>
        </w:tc>
      </w:tr>
      <w:tr>
        <w:trPr>
          <w:trHeight w:val="190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Сонечки Мармеладовой и проблема нравственного идеала в романе "Преступление и наказание"</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14.01.2026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https://m.edsoo.ru/eb282fbc</w:t>
              </w:r>
            </w:hyperlink>
          </w:p>
        </w:tc>
      </w:tr>
      <w:tr>
        <w:trPr>
          <w:trHeight w:val="109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Библейские мотивы и образы в «Преступлении и наказании»</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16.01.2026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https://m.edsoo.ru/f8f251b2</w:t>
              </w:r>
            </w:hyperlink>
          </w:p>
        </w:tc>
      </w:tr>
      <w:tr>
        <w:trPr>
          <w:trHeight w:val="136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Смысл названия романа «Преступление и наказание». Роль финала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19.01.2026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https://m.edsoo.ru/6355e71c</w:t>
              </w:r>
            </w:hyperlink>
          </w:p>
        </w:tc>
      </w:tr>
      <w:tr>
        <w:trPr>
          <w:trHeight w:val="190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Художественное мастерство писателя. Психологизм в романе «Преступление и наказание» </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21.01.2026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https://m.edsoo.ru/55f0d8d3</w:t>
              </w:r>
            </w:hyperlink>
          </w:p>
        </w:tc>
      </w:tr>
      <w:tr>
        <w:trPr>
          <w:trHeight w:val="193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Историко-культурное значение романа Ф.М.Достоевского «Преступление и наказание»</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23.01.2026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https://m.edsoo.ru/4ff59256</w:t>
              </w:r>
            </w:hyperlink>
          </w:p>
        </w:tc>
      </w:tr>
      <w:tr>
        <w:trPr>
          <w:trHeight w:val="190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роману «Преступление и наказание»</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26.01.2026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https://m.edsoo.ru/fd0ec140</w:t>
              </w:r>
            </w:hyperlink>
          </w:p>
        </w:tc>
      </w:tr>
      <w:tr>
        <w:trPr>
          <w:trHeight w:val="82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Л.Н.Толстого</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28.01.2026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https://m.edsoo.ru/429ee50c</w:t>
              </w:r>
            </w:hyperlink>
          </w:p>
        </w:tc>
      </w:tr>
      <w:tr>
        <w:trPr>
          <w:trHeight w:val="136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создания романа «Война и мир». Жанровые особенности произведения</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30.01.2026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https://m.edsoo.ru/92dd8da8</w:t>
              </w:r>
            </w:hyperlink>
          </w:p>
        </w:tc>
      </w:tr>
      <w:tr>
        <w:trPr>
          <w:trHeight w:val="136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Смысл названия. Историческая основа произведения «Война и мир»</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02.02.2026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https://m.edsoo.ru/95955423</w:t>
              </w:r>
            </w:hyperlink>
          </w:p>
        </w:tc>
      </w:tr>
      <w:tr>
        <w:trPr>
          <w:trHeight w:val="109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Роман-эпопея «Война и мир». Нравственные устои и жизнь дворянства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04.02.2026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https://m.edsoo.ru/9cc9c4c1</w:t>
              </w:r>
            </w:hyperlink>
          </w:p>
        </w:tc>
      </w:tr>
      <w:tr>
        <w:trPr>
          <w:trHeight w:val="109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«Мысль семейная» в романе "Война и мир": Ростовы и Болконские</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06.02.2026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https://m.edsoo.ru/0e0d5a32</w:t>
              </w:r>
            </w:hyperlink>
          </w:p>
        </w:tc>
      </w:tr>
      <w:tr>
        <w:trPr>
          <w:trHeight w:val="217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Нравственно-философские взгляды Л.Н.Толстого, воплощенные в женских образах романа "Война и мир"</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09.02.2026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https://m.edsoo.ru/af7a1d5e</w:t>
              </w:r>
            </w:hyperlink>
          </w:p>
        </w:tc>
      </w:tr>
      <w:tr>
        <w:trPr>
          <w:trHeight w:val="82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Андрей Болконский: поиски смысла жизни</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11.02.2026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https://m.edsoo.ru/927c5948</w:t>
              </w:r>
            </w:hyperlink>
          </w:p>
        </w:tc>
      </w:tr>
      <w:tr>
        <w:trPr>
          <w:trHeight w:val="82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Духовные искания Пьера Безухова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13.02.2026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https://m.edsoo.ru/1156f7fb</w:t>
              </w:r>
            </w:hyperlink>
          </w:p>
        </w:tc>
      </w:tr>
      <w:tr>
        <w:trPr>
          <w:trHeight w:val="109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Отечественная война 1812 года в романе "Война и мир"</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16.02.2026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https://m.edsoo.ru/72b7eb95</w:t>
              </w:r>
            </w:hyperlink>
          </w:p>
        </w:tc>
      </w:tr>
      <w:tr>
        <w:trPr>
          <w:trHeight w:val="187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Бородинское сражение как идейно-композициионный центр романа "Война и мир"</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18.02.2026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https://m.edsoo.ru/9f8eea9e</w:t>
              </w:r>
            </w:hyperlink>
          </w:p>
        </w:tc>
      </w:tr>
      <w:tr>
        <w:trPr>
          <w:trHeight w:val="82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Кутузова и Наполеона в романе "Война и мир"</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20.02.2026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https://m.edsoo.ru/bb7c12a0</w:t>
              </w:r>
            </w:hyperlink>
          </w:p>
        </w:tc>
      </w:tr>
      <w:tr>
        <w:trPr>
          <w:trHeight w:val="109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«Мысль народная» в романе "Война и мир".Образ Платона Каратаева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23.02.2026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https://m.edsoo.ru/0734a41a</w:t>
              </w:r>
            </w:hyperlink>
          </w:p>
        </w:tc>
      </w:tr>
      <w:tr>
        <w:trPr>
          <w:trHeight w:val="109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Философия истории в романе "Война и мир": роль личности и стихийное начало</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25.02.2026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https://m.edsoo.ru/6ad10754</w:t>
              </w:r>
            </w:hyperlink>
          </w:p>
        </w:tc>
      </w:tr>
      <w:tr>
        <w:trPr>
          <w:trHeight w:val="82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Психологизм прозы Толстого: «диалектика души»</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27.02.2026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https://m.edsoo.ru/2ea4166f</w:t>
              </w:r>
            </w:hyperlink>
          </w:p>
        </w:tc>
      </w:tr>
      <w:tr>
        <w:trPr>
          <w:trHeight w:val="136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Значение творчества Л.Н.Толстого в отечественной и мировой культуре</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02.03.2026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https://m.edsoo.ru/db3e1a0e</w:t>
              </w:r>
            </w:hyperlink>
          </w:p>
        </w:tc>
      </w:tr>
      <w:tr>
        <w:trPr>
          <w:trHeight w:val="136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роману Л.Н.Толстого</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04.03.2026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https://m.edsoo.ru/50ccb805</w:t>
              </w:r>
            </w:hyperlink>
          </w:p>
        </w:tc>
      </w:tr>
      <w:tr>
        <w:trPr>
          <w:trHeight w:val="163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Н.С.Лескова. Художественный мир произведений писателя</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06.03.2026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https://m.edsoo.ru/57bd5e1b</w:t>
              </w:r>
            </w:hyperlink>
          </w:p>
        </w:tc>
      </w:tr>
      <w:tr>
        <w:trPr>
          <w:trHeight w:val="244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этапов духовного пути личности в произведениях Н.С.Лескова. Особенности лесковской повествовательной манеры сказа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09.03.2026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https://m.edsoo.ru/db8ec70a</w:t>
              </w:r>
            </w:hyperlink>
          </w:p>
        </w:tc>
      </w:tr>
      <w:tr>
        <w:trPr>
          <w:trHeight w:val="109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«Любимые страницы литературы второй половины XIX века»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11.03.2026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https://m.edsoo.ru/6dbc8739</w:t>
              </w:r>
            </w:hyperlink>
          </w:p>
        </w:tc>
      </w:tr>
      <w:tr>
        <w:trPr>
          <w:trHeight w:val="136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контрольному сочинению по прозе второй половины XIX века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13.03.2026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https://m.edsoo.ru/a862336c</w:t>
              </w:r>
            </w:hyperlink>
          </w:p>
        </w:tc>
      </w:tr>
      <w:tr>
        <w:trPr>
          <w:trHeight w:val="160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Контрольное сочинение по прозе второй половины XIX века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16.03.2026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https://m.edsoo.ru/9022ff94</w:t>
              </w:r>
            </w:hyperlink>
          </w:p>
        </w:tc>
      </w:tr>
      <w:tr>
        <w:trPr>
          <w:trHeight w:val="136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А.П.Чехова. Новаторство прозы писателя</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18.03.2026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https://m.edsoo.ru/bea32083</w:t>
              </w:r>
            </w:hyperlink>
          </w:p>
        </w:tc>
      </w:tr>
      <w:tr>
        <w:trPr>
          <w:trHeight w:val="109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Идейно-художественное своеобразие рассказа «Ионыч»</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20.03.2026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https://m.edsoo.ru/551f8b1a</w:t>
              </w:r>
            </w:hyperlink>
          </w:p>
        </w:tc>
      </w:tr>
      <w:tr>
        <w:trPr>
          <w:trHeight w:val="163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философско-психологической проблематики в рассказах А.П. Чехова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23.03.2026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https://m.edsoo.ru/d1bc0faf</w:t>
              </w:r>
            </w:hyperlink>
          </w:p>
        </w:tc>
      </w:tr>
      <w:tr>
        <w:trPr>
          <w:trHeight w:val="163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создания, жанровые особенности комедии «Вишневый сад». Смысл названия</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25.03.2026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https://m.edsoo.ru/6918f662</w:t>
              </w:r>
            </w:hyperlink>
          </w:p>
        </w:tc>
      </w:tr>
      <w:tr>
        <w:trPr>
          <w:trHeight w:val="217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Проблематика комедии "Вишневый сад". Особенности кофликта и системы образов. Разрушение «дворянского гнезда»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27.03.2026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https://m.edsoo.ru/cd3c411f</w:t>
              </w:r>
            </w:hyperlink>
          </w:p>
        </w:tc>
      </w:tr>
      <w:tr>
        <w:trPr>
          <w:trHeight w:val="136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Раневская и Гаев как герои уходящего в прошлое усадебного быта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06.04.2026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https://m.edsoo.ru/36f2aa60</w:t>
              </w:r>
            </w:hyperlink>
          </w:p>
        </w:tc>
      </w:tr>
      <w:tr>
        <w:trPr>
          <w:trHeight w:val="136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Настоящее и будущее в комедии "Вишневый сад": образы Лопахина, Пети и Ани</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08.04.2026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https://m.edsoo.ru/fc560d17</w:t>
              </w:r>
            </w:hyperlink>
          </w:p>
        </w:tc>
      </w:tr>
      <w:tr>
        <w:trPr>
          <w:trHeight w:val="109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Художественное мастерство, новаторство Чехова-драматурга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10.04.2026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https://m.edsoo.ru/28ea8207</w:t>
              </w:r>
            </w:hyperlink>
          </w:p>
        </w:tc>
      </w:tr>
      <w:tr>
        <w:trPr>
          <w:trHeight w:val="163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Значение творческого наследия Чехова для отечественной и мировой литературы и театра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13.04.2026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https://m.edsoo.ru/4f05618f</w:t>
              </w:r>
            </w:hyperlink>
          </w:p>
        </w:tc>
      </w:tr>
      <w:tr>
        <w:trPr>
          <w:trHeight w:val="166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творчеству А.П.Чехова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15.04.2026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https://m.edsoo.ru/717e7f8f</w:t>
              </w:r>
            </w:hyperlink>
          </w:p>
        </w:tc>
      </w:tr>
      <w:tr>
        <w:trPr>
          <w:trHeight w:val="109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Презентация проектов по литературе второй половины XIX века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17.04.2026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https://m.edsoo.ru/307edf82</w:t>
              </w:r>
            </w:hyperlink>
          </w:p>
        </w:tc>
      </w:tr>
      <w:tr>
        <w:trPr>
          <w:trHeight w:val="217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народов России. Страницы жизни поэта (по выбору, например, Г.Тукая, К.Хетагурова и др.) и особенности его лирики</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20.04.2026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https://m.edsoo.ru/eabf4f90</w:t>
              </w:r>
            </w:hyperlink>
          </w:p>
        </w:tc>
      </w:tr>
      <w:tr>
        <w:trPr>
          <w:trHeight w:val="136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Анализ лирического произведения из поэзии народов России (по выбору)</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22.04.2026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https://m.edsoo.ru/69ad657e</w:t>
              </w:r>
            </w:hyperlink>
          </w:p>
        </w:tc>
      </w:tr>
      <w:tr>
        <w:trPr>
          <w:trHeight w:val="190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и творчество писателя (Ч.Диккенс, Г.Флобера и др.). История создания, сюжет и композиция произведения</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24.04.2026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https://m.edsoo.ru/85d32996</w:t>
              </w:r>
            </w:hyperlink>
          </w:p>
        </w:tc>
      </w:tr>
      <w:tr>
        <w:trPr>
          <w:trHeight w:val="136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Ч.Диккенс. Роман "Большие надежды". Тематика, проблематика. Система образов</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27.04.2026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https://m.edsoo.ru/46bb6375</w:t>
              </w:r>
            </w:hyperlink>
          </w:p>
        </w:tc>
      </w:tr>
      <w:tr>
        <w:trPr>
          <w:trHeight w:val="163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Г. Флобер "Мадам Бовари". Художественное мастерство писателя</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29.04.2026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https://m.edsoo.ru/e1436238</w:t>
              </w:r>
            </w:hyperlink>
          </w:p>
        </w:tc>
      </w:tr>
      <w:tr>
        <w:trPr>
          <w:trHeight w:val="109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Письменный ответ на проблемный вопрос</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04.05.2026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https://m.edsoo.ru/24b4669a</w:t>
              </w:r>
            </w:hyperlink>
          </w:p>
        </w:tc>
      </w:tr>
      <w:tr>
        <w:trPr>
          <w:trHeight w:val="136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Страницы жизни поэта (А. Рембо, Ш. Бодлера и др. ), особенности его лирики</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06.05.2026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https://m.edsoo.ru/ecfff6fe</w:t>
              </w:r>
            </w:hyperlink>
          </w:p>
        </w:tc>
      </w:tr>
      <w:tr>
        <w:trPr>
          <w:trHeight w:val="217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Символические образы в стихотворениях, особенности поэтического языка (на выбор А. Рембо, Ш. Бодлера и др. )</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08.05.2026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https://m.edsoo.ru/d0cc465e</w:t>
              </w:r>
            </w:hyperlink>
          </w:p>
        </w:tc>
      </w:tr>
      <w:tr>
        <w:trPr>
          <w:trHeight w:val="193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и творчество драматурга (Г. Гауптман, Г. Ибсен и др. ). История создания, сюжет и конфликт в произведении</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11.05.2026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https://m.edsoo.ru/f12a62ec</w:t>
              </w:r>
            </w:hyperlink>
          </w:p>
        </w:tc>
      </w:tr>
      <w:tr>
        <w:trPr>
          <w:trHeight w:val="190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Г. Ибсен «Кукольный дом». Проблематика пьесы. Система образов. Новаторство драматурга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13.05.2026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https://m.edsoo.ru/80c384b3</w:t>
              </w:r>
            </w:hyperlink>
          </w:p>
        </w:tc>
      </w:tr>
      <w:tr>
        <w:trPr>
          <w:trHeight w:val="163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Повторение. Сквозные образы и мотивы в литературе второй половины XIX века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15.05.2026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https://m.edsoo.ru/715fba62</w:t>
              </w:r>
            </w:hyperlink>
          </w:p>
        </w:tc>
      </w:tr>
      <w:tr>
        <w:trPr>
          <w:trHeight w:val="163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пройденного материала по литературе второй половины XIX века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18.05.2026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https://m.edsoo.ru/9862089c</w:t>
              </w:r>
            </w:hyperlink>
          </w:p>
        </w:tc>
      </w:tr>
      <w:tr>
        <w:trPr>
          <w:trHeight w:val="109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«В мире современной литературы»</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20.05.2026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https://m.edsoo.ru/5a351bd7</w:t>
              </w:r>
            </w:hyperlink>
          </w:p>
        </w:tc>
      </w:tr>
      <w:tr>
        <w:trPr>
          <w:trHeight w:val="190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Подготовка к презентации проекта по зарубежной литературе начала ХIХ века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22.05.2026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https://m.edsoo.ru/ce9871fb</w:t>
              </w:r>
            </w:hyperlink>
          </w:p>
        </w:tc>
      </w:tr>
      <w:tr>
        <w:trPr>
          <w:trHeight w:val="1095" w:hRule="atLeast"/>
          <w:trHeight w:val="144" w:hRule="atLeast"/>
        </w:trPr>
        <w:tc>
          <w:tcPr>
            <w:tcW w:w="44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Презентация проекта по зарубежной литературе ХIХ века</w:t>
            </w:r>
          </w:p>
        </w:tc>
        <w:tc>
          <w:tcPr>
            <w:tcW w:w="7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25.05.2026 </w:t>
            </w:r>
          </w:p>
        </w:tc>
        <w:tc>
          <w:tcPr>
            <w:tcW w:w="192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https://m.edsoo.ru/43fc8660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5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1544"/>
        <w:gridCol w:w="5890"/>
        <w:gridCol w:w="2920"/>
        <w:gridCol w:w="3240"/>
      </w:tblGrid>
      <w:tr>
        <w:trPr>
          <w:trHeight w:val="300" w:hRule="atLeast"/>
          <w:trHeight w:val="144" w:hRule="atLeast"/>
        </w:trPr>
        <w:tc>
          <w:tcPr>
            <w:tcW w:w="10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647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2044" w:type="dxa"/>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2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r>
      <w:tr>
        <w:trPr>
          <w:trHeight w:val="30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204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в курс русской литературы ХХ века. Основные этапы жизни и творчества А.И.Куприна. Проблематика рассказов писателя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Своеобразие сюжета повести А.И. Куприна "Олеся". Художественное мастерство писателя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121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Л.Н.Андреева. На перепутьях реализма и модернизма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Проблематика рассказа Л.Н.Андреева «Большой шлем». Трагическое мироощущение автора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М.Горького. Романтический пафос и суровая правда рассказов писателя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Социально-философская драма «На дне». История создания, смысл названия произведения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Тематика, проблематика, система образов драмы «На дне»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правды» в пьесе "На дне" и их трагическое столкновение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Новаторство Горького- драматурга. Сценическая судьба пьесы "На дне"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Сочинению по пьесе М.Горького «На дне»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Серебряный век русской литературы.Эстетические программы модернистских объединений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Художественный мир поэта (на выбор К. Д. Бальмонта, М. А. Волошина, Н. С. Гумилёва и др.). Основные темы и мотивы лирики поэта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Анализ лирического произведения поэтов Серебряного века (по выбору)</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И.А.Бунина. Темы и мотивы рассказов писателя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любви в произведениях И.А.Бунина («Антоновские яблоки», «Чистый понедельник»). Образ Родины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Социально-философская проблематика рассказов И.А.Бунина («Господин из Сан-Франциско»)</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190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А.А. Блока. Поэт и символизм. Разнообразие мотивов лирики. Образ Прекрасной Дамы в поэзии. Например, «Незнакомка», «На железной дороге», «О, весна, без конца и без краю…», «О, я хочу безумно жить…» и др.</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пьесе М.Горького «На дне»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238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«страшного мира» в лирике А.А. Блока. Тема Родины. Например, «Россия», «Ночь, улица, фонарь, аптека…», «Река раскинулась. Течёт, грустит лениво…» (из цикла «На поле Куликовом»), «О доблестях, о подвигах, о славе...» и др.</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 и революция. Поэма А.А.Блока «Двенадцать»: история создания, многоплановость, сложность художественного мира поэмы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Герои поэмы "Двенадцать", сюжет, композиция, многозначность финала. Художественное своеобразие языка поэмы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презентации проекта по литературе начала ХХ века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Презентация проекта по литературе начала ХХ века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В.В.Маяковского. Новаторство поэтики Маяковского. Лирический герой ранних произведений поэта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 и революция. Сатира в стихотворениях Маяковского («Прозаседавшиеся» и др.)</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Своеобразие любовной лирики Маяковского («Послушайте!», «Лиличка!»,«Письмо Татьяне Яковлевой» и др.)</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Художественный мир поэмы В.В.Маяковского «Облако в штанах»</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163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др.)</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190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России и родного дома в лирике С.А.Есенина. Природа и человек в произведениях поэта («Письмо матери», «Спит ковыль. Равнина дорогая…», «Я последний поэт деревни…», «Русь Советская», «Низкий дом с голубыми ставнями...» и др.)</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Своеобразие любовной лирики С.А.Есенина («Шаганэ ты моя, Шаганэ…» и др.)</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лирике А.А.Блока, В.В.Маяковского, С.А.Есенина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163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Страницы жизни и творчества О.Э.Мандельштама. Основные мотивы лирики поэта, философичность его поэзии («Бессонница. Гомер. Тугие паруса…», «За гремучую доблесть грядущих веков…»)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14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Художественное своеобразие поэзии Мандельштама. Символика цвета, ритмико-интонационное многообразие лирики поэта (стихотворения «Ленинград», «Мы живём, под собою не чуя страны…» и др.)</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163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Страницы жизни и творчества М.И.Цветаевой. Многообразие тематики и проблематики в лирике поэта («Моим стихам, написанным так рано…», «Кто создан из камня, кто создан из глины…» и др.)</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217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Уникальность поэтического голоса Цветаевой. Искренность лирического монолога-исповеди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 )</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190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А.А.Ахматовой. Многообразие тематики лирики. Любовь как всепоглощающее чувство в лирике поэта («Песня последней встречи», «Сжала руки под темной вуалью…», «Смуглый отрок бродил по аллеям…» и др.)</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163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Гражданский пафос лирики Ахматовой.Тема Родины и судьбы в творчестве поэта («Не с теми я, кто бросил землю...», «Мужество», «Приморский сонет», «Родная земля», «Мне голос был. Он звал утешно…» и др.)</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создания поэмы А.А.Ахматовой «Реквием». Трагедия народа и поэта. Смысл названия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Широта эпического обобщения в поэме «Реквием». Художественное своеобразие произведения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контрольному сочинению по литературе первой половины ХХ века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Контрольное сочинению по литературе первой половины ХХ века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Страницы жизни и творчества Н.А.Островского. История создания, идейно-художественное своеобразие романа «Как закалялась сталь»</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Павки Корчагина как символ мужества, героизма и силы духа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М.А.Шолохова. История создания шолоховского эпоса. Особенности жанра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Роман-эпопея «Тихий Дон». Система образов. Тема семьи. Нравственные ценности казачества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148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Роман-эпопея «Тихий Дон». Трагедия целого народа и судьба одного человека.Проблема гуманизма в эпопее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Женские судьбы в романе «Тихий Дон». Роль пейзажа в произведении.Традиции Л. Н. Толстого в прозе М. А. Шолохова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Анализ эпизода романа-эпопеи М.Шолохова «Тихий Дон»</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М.А.Булгакова. История создания произведения «Белая гвардия», «Мастер и Маргарита» (один роман по выбору)</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136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Своеобразие жанра и композиции. Многомерность исторического пространства в романе «Белая гвардия», «Мастер и Маргарита» (один роман по выбору) . Система образов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Проблема выбора нравственной и гражданской позиции в романе «Белая гвардия», «Мастер и Маргарита» (один роман по выбору)</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136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Эпическая широта изображенной панорамы и лиризм размышлений повествователя.Смысл финала романа «Белая гвардия», «Мастер и Маргарита» (один роман по выбору)</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на литературную тему по творчеству М.А.Шолохова и М.А.Булгакова (по выбору)</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жизни и творчества А.Платонова. Утопические идеи произведений писателя. Особый тип платоновского героя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163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Высокий пафос и острая сатира произведений Платонова (одно произведение по выбору, например, «В прекрасном и яростном мире», «Котлован», «Возвращение» и др.). Самобытность языка и стиля писателя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Страницы жизни и творчества А.Т.Твардовского. Тематика и проблематика произведений автора (не менее трёх по выбору)</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136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 и время. Основные мотивы лирики Твардовского. Тема Великой Отечественной войны («Памяти матери» («В краю, куда их вывезли гуртом…»), «Я знаю, никакой моей вины…» и др.)</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памяти. Доверительность и исповедальность лирической интонации Твардовского («Дробится рваный цоколь монумента...» и др.)</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94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Великой Отечественной войны в прозе (обзор). Человек на войне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Историческая правда художественных произведений о Великой Отечественной войне. Своеобразие «лейтенантской» прозы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Героизм и мужество защитников Отечества. Традиции реалистической прозы о войне в русской литературе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Страницы жизни и творчества А.А.Фадеева. История создания романа «Молодая гвардия». Жизненная правда и художественный вымысел</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 образов в романе «Молодая гвардия». Героизм и мужество молодогвардейцев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В.О.Богомолов "В августе сорок четвертого". Мужество и героизм защитников Родины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163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Страницы жизни и творчества поэта (Ю. В. Друниной, М. В. Исаковского, Ю. Д. Левитанского и др.). Проблема исторической памяти в лирических произведениях о Великой Отечественной войне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163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Патриотический пафос поэзии о Великой Отечественной войне и ее художественное своеобразие (стихотворения С. С. Орлова, Д. С. Самойлова, К. М. Симонова, Б. А. Слуцкого и др. )</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Анализ лирического произведения о Великой Отечественной войне (по выбору)</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Великой Отечественной войны в драматургии. Художественное своеобразие и сценическое воплощение драматических произведений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«Страницы, опаленные войной» по произведениям о Великой Отечественной войне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контрольному сочинению по произведениям о Великой Отечественной войне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Контрольное сочинение по произведениям о Великой Отечественной войне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и жизни и творчества Б.Л.Пастернака. Тематика и проблематика лирики поэта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поэта и поэзии. Любовная лирика Б.Л.Пастернака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человека и природы. Философская глубина лирики Пастернака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163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А.И.Солженицына. Автобиографизм прозы писателя. Своеобразие раскрытия «лагерной» темы. Рассказ Солженицына «Один день Ивана Денисовича», творческая судьба произведения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история страны в контексте трагической эпохи в книге писателя «Архипелаг ГУЛАГ»</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Презентация проекта по литературе второй половины ХХ века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163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Страницы жизни и творчества В.М.Шукшина. Своеобразие прозы писателя (не менее двух по выбору, например, «Срезал», «Обида», «Микроскоп», «Мастер», «Крепкий мужик», «Сапожки» и др.)</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Нравственные искания героев рассказов В.М.Шукшина. Своеобразие «чудаковатых» персонажей </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Страницы жизни и творчества В. Г.Распутина. Изображение патриархальной русской деревни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190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памяти и преемственности поколений. Взаимосвязь нравственных и экологических проблем в произведениях В. Г.Распутина (не менее одного произведения по выбору, например, «Живи и помни», «Прощание с Матёрой» и др. )</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136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Страницы жизни и творчества Н.М.Рубцова. Тема Родины в лирике поэта (не менее трёх стихотворений по выбору, например, «Звезда полей», «Тихая моя родина!..» и др.)</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136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Задушевность и музыкальность поэтического слова Рубцова («В горнице моей светло…», «Привет, Россия…», «Русский огонёк», «Я буду скакать по холмам задремавшей отчизны...» и др. )</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244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И.А.Бродского. Основные темы лирических произведений поэта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 )</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памяти. Философские мотивы в лирике Бродского</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100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Своеобразие поэтического мышления и языка поэта Бродского</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Анализ лирического произведения второй половины ХХ века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217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Проза второй половины XX – начала XXI века. Страницы жизни и творчества писателя. «Деревенская» проза. Например, Ф.А. Абрамов («Братья и сёстры» (фрагменты из романа), повесть «Пелагея» и другие); В.И. Белов (рассказы «На родине», «За тремя волоками», «Бобришный угор» и другие)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297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искания героев в прозе второй половины ХХ – начале ХХI века. Например, Г.Н. Владимов («Верный Руслан»); Ю.П. Казаков (рассказы «Северный дневник», «Поморка», «Во сне ты горько плакал» и другие); Ю.В. Трифонов (повести «Обмен», «Другая жизнь», «Дом на набережной» и другие); В.Т. Шаламов («Колымские рассказы», например, «Одиночный замер», «Инжектор», «За письмом» и другие) и др.</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351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повествовательных форм в изображении жизни современного общества. Например, Ч.Т. Айтматов (повести «Пегий пёс, бегущий краем моря», «Белый пароход» и другие); Ф.А. Искандер (роман в рассказах «Сандро из Чегема» (фрагменты), философская сказка «Кролики и удавы» и другие); В.О. Пелевин (роман «Жизнь насекомых» и другие); А.Н. и Б.Н. Стругацкие (повесть «Пикник на обочине» и другие); Захар Прилепин (рассказ «Белый квадрат») и др.</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163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второй половины XX — начала XXI века. Страницы жизни и творчества поэта (на выбор Б. А. Ахмадулиной, А. А. Вознесенского, В. С. Высоцкого, Е. А. Евтушенко и др.).Тематика и проблематика лирики поэта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Художественные приемы и особенности поэтического языка автора (на выбор Б. А. Ахмадулиной, А. А. Вознесенского, В. С. Высоцкого, Е. А. Евтушенко и др.)</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драматургии второй половины ХХ - начала ХХI веков. Основные темы и проблемы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23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Литература народов России: страницы жизни и творчества писателя (не менее одного произведения по выбор, например, рассказ Ю. Рытхэу «Хранитель огня»; повесть Ю. Шесталова «Синий ветер каслания» и др.). Художественное произведение в историко-культурном контексте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136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Литература народов России: страницы жизни и творчества поэта (на выбор Г. Айги, Р. Гамзатова, М. Джалиля, М. Карима, Д. Кугультинова, К. Кулиева и др.). Лирический герой в современном мире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351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тем и проблем в зарубежной прозе ХХ века. Страницы жизни и творчества писателя (не менее одного произведения по выбору, например, произведения Р. Брэдбери «451 градус по Фаренгейту»; А. Камю «Посторонний»; Ф. Кафки «Превращение», Дж. Оруэлл «1984»; Э. М. Ремарк «На западном фронте без перемен», «Три товарища»; Дж. Сэлинджер «Над пропастью во ржи»; Г. Уэллс «Машина времени»; Э. Хемингуэя «Старик и море» и др.). Творческая история произведения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324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Проблематика и сюжет произведения (не менее одного произведения по выбору, например, произведения Р. Брэдбери «451 градус по Фаренгейту»; А. Камю «Посторонний»; Ф. Кафки «Превращение», Дж. Оруэлл «1984»; Э. М. Ремарк «На западном фронте без перемен», «Три товарища»; Дж. Сэлинджер «Над пропастью во ржи»; Г. Уэллс «Машина времени»; Э. Хемингуэя «Старик и море» и др.). Специфика жанра и композиции. Система образов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Художественное своеобразие произведений зарубежной прозы ХХ века. Историко-культурная значимость</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190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Общий обзор европейской поэзии XX века. Основные направления. Проблемы самопознания, нравственного выбора (не менее двух стихотворений одного из поэтов по выбору, например, стихотворения Г. Аполлинера, Т. С. Элиота и др.)</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271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Общий обзор зарубежной драматургии ХХ века. Своеобразие конфликта в пьесе. Парадоксы жизни и человеческих судеб в мире условностей и мнимых ценностей (не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«Пигмалион» и др.)</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внеклассного чтения по зарубежной литературе ХХ века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70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Презентация проекта по литературе второй половины ХХ - начала ХXI веков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32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2268" w:type="dxa"/>
            <w:tcBorders/>
            <w:tcMar>
              <w:top w:w="50" w:type="dxa"/>
              <w:left w:w="100" w:type="dxa"/>
            </w:tcMar>
            <w:vAlign w:val="center"/>
          </w:tcPr>
          <w:p>
            <w:pPr>
              <w:jc w:val="left"/>
            </w:pPr>
          </w:p>
        </w:tc>
      </w:tr>
    </w:tbl>
    <w:p>
      <w:pPr>
        <w:sectPr>
          <w:pgSz w:w="16383" w:h="11906" w:orient="landscape"/>
        </w:sectPr>
      </w:pPr>
    </w:p>
    <w:bookmarkStart w:name="block-23546421" w:id="58"/>
    <w:p>
      <w:pPr>
        <w:sectPr>
          <w:pgSz w:w="16383" w:h="11906" w:orient="landscape"/>
        </w:sectPr>
      </w:pPr>
    </w:p>
    <w:bookmarkEnd w:id="58"/>
    <w:bookmarkEnd w:id="57"/>
    <w:bookmarkStart w:name="block-23546418" w:id="59"/>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bookmarkStart w:name="3c2de858-3d6d-42b6-841e-aa5e99329bb8" w:id="60"/>
      <w:r>
        <w:rPr>
          <w:rFonts w:ascii="Times New Roman" w:hAnsi="Times New Roman"/>
          <w:b w:val="false"/>
          <w:i w:val="false"/>
          <w:color w:val="000000"/>
          <w:sz w:val="28"/>
        </w:rPr>
        <w:t>• Литература (в 2 частях). 10 класс. Лебедев Ю.В. Акционерное общество «Издательство «Просвещение»</w:t>
      </w:r>
      <w:bookmarkEnd w:id="60"/>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bookmarkStart w:name="b27aaca7-b177-4821-a766-ed4d5fe97fcc" w:id="61"/>
      <w:r>
        <w:rPr>
          <w:rFonts w:ascii="Times New Roman" w:hAnsi="Times New Roman"/>
          <w:b w:val="false"/>
          <w:i w:val="false"/>
          <w:color w:val="000000"/>
          <w:sz w:val="28"/>
        </w:rPr>
        <w:t>Егорова Н.В., Дмитриева А.П., Золотарёва И.В. Поурочные разработки. 11 класс. - М., "ВАКО",2005</w:t>
      </w:r>
      <w:bookmarkEnd w:id="61"/>
      <w:r>
        <w:rPr>
          <w:sz w:val="28"/>
        </w:rPr>
        <w:br/>
      </w:r>
      <w:bookmarkStart w:name="b27aaca7-b177-4821-a766-ed4d5fe97fcc" w:id="62"/>
      <w:r>
        <w:rPr>
          <w:rFonts w:ascii="Times New Roman" w:hAnsi="Times New Roman"/>
          <w:b w:val="false"/>
          <w:i w:val="false"/>
          <w:color w:val="000000"/>
          <w:sz w:val="28"/>
        </w:rPr>
        <w:t xml:space="preserve"> ЗолотарёваИ.В., Михайлова Т. И. Поурочные разработки по русской литературе. XIX век. - М., "ВАКО", 2007</w:t>
      </w:r>
      <w:bookmarkEnd w:id="62"/>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bookmarkStart w:name="ccf41abb-e329-45be-81f8-d30e85436452" w:id="63"/>
      <w:r>
        <w:rPr>
          <w:rFonts w:ascii="Times New Roman" w:hAnsi="Times New Roman"/>
          <w:b w:val="false"/>
          <w:i w:val="false"/>
          <w:color w:val="000000"/>
          <w:sz w:val="28"/>
        </w:rPr>
        <w:t>http://www.gramota.ru</w:t>
      </w:r>
      <w:bookmarkEnd w:id="63"/>
      <w:r>
        <w:rPr>
          <w:sz w:val="28"/>
        </w:rPr>
        <w:br/>
      </w:r>
      <w:bookmarkStart w:name="ccf41abb-e329-45be-81f8-d30e85436452" w:id="64"/>
      <w:r>
        <w:rPr>
          <w:rFonts w:ascii="Times New Roman" w:hAnsi="Times New Roman"/>
          <w:b w:val="false"/>
          <w:i w:val="false"/>
          <w:color w:val="000000"/>
          <w:sz w:val="28"/>
        </w:rPr>
        <w:t xml:space="preserve"> http://www.pereplet.ru/obrazovanie/shkola/PAGE1-16.html</w:t>
      </w:r>
      <w:bookmarkEnd w:id="64"/>
      <w:r>
        <w:rPr>
          <w:sz w:val="28"/>
        </w:rPr>
        <w:br/>
      </w:r>
      <w:bookmarkStart w:name="ccf41abb-e329-45be-81f8-d30e85436452" w:id="65"/>
      <w:r>
        <w:rPr>
          <w:rFonts w:ascii="Times New Roman" w:hAnsi="Times New Roman"/>
          <w:b w:val="false"/>
          <w:i w:val="false"/>
          <w:color w:val="000000"/>
          <w:sz w:val="28"/>
        </w:rPr>
        <w:t xml:space="preserve"> http://ruslit.ioso.ruhttp://www.gramma.ru</w:t>
      </w:r>
      <w:bookmarkEnd w:id="65"/>
      <w:r>
        <w:rPr>
          <w:sz w:val="28"/>
        </w:rPr>
        <w:br/>
      </w:r>
      <w:bookmarkStart w:name="ccf41abb-e329-45be-81f8-d30e85436452" w:id="66"/>
      <w:bookmarkEnd w:id="66"/>
    </w:p>
    <w:bookmarkStart w:name="block-23546418" w:id="67"/>
    <w:p>
      <w:pPr>
        <w:sectPr>
          <w:pgSz w:w="11906" w:h="16383" w:orient="portrait"/>
        </w:sectPr>
      </w:pPr>
    </w:p>
    <w:bookmarkEnd w:id="67"/>
    <w:bookmarkEnd w:id="59"/>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abstractNum w:abstractNumId="13">
    <w:multiLevelType w:val="multilevel"/>
    <w:lvl w:ilvl="0">
      <w:start w:val="1"/>
      <w:numFmt w:val="bullet"/>
      <w:lvlText w:val=""/>
      <w:lvlJc w:val="left"/>
      <w:pPr>
        <w:ind w:left="960" w:hanging="360"/>
      </w:pPr>
      <w:rPr>
        <w:rFonts w:hint="default" w:ascii="Symbol" w:hAnsi="Symbol"/>
      </w:rPr>
    </w:lvl>
  </w:abstractNum>
  <w:abstractNum w:abstractNumId="14">
    <w:multiLevelType w:val="multilevel"/>
    <w:lvl w:ilvl="0">
      <w:start w:val="1"/>
      <w:numFmt w:val="bullet"/>
      <w:lvlText w:val=""/>
      <w:lvlJc w:val="left"/>
      <w:pPr>
        <w:ind w:left="960" w:hanging="360"/>
      </w:pPr>
      <w:rPr>
        <w:rFonts w:hint="default" w:ascii="Symbol" w:hAnsi="Symbol"/>
      </w:rPr>
    </w:lvl>
  </w:abstractNum>
  <w:abstractNum w:abstractNumId="15">
    <w:multiLevelType w:val="multilevel"/>
    <w:lvl w:ilvl="0">
      <w:start w:val="1"/>
      <w:numFmt w:val="bullet"/>
      <w:lvlText w:val=""/>
      <w:lvlJc w:val="left"/>
      <w:pPr>
        <w:ind w:left="960" w:hanging="360"/>
      </w:pPr>
      <w:rPr>
        <w:rFonts w:hint="default" w:ascii="Symbol" w:hAnsi="Symbol"/>
      </w:rPr>
    </w:lvl>
  </w:abstractNum>
  <w:abstractNum w:abstractNumId="16">
    <w:multiLevelType w:val="multilevel"/>
    <w:lvl w:ilvl="0">
      <w:start w:val="1"/>
      <w:numFmt w:val="bullet"/>
      <w:lvlText w:val=""/>
      <w:lvlJc w:val="left"/>
      <w:pPr>
        <w:ind w:left="960" w:hanging="360"/>
      </w:pPr>
      <w:rPr>
        <w:rFonts w:hint="default" w:ascii="Symbol" w:hAnsi="Symbol"/>
      </w:rPr>
    </w:lvl>
  </w:abstractNum>
  <w:abstractNum w:abstractNumId="17">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e20b36e4" Type="http://schemas.openxmlformats.org/officeDocument/2006/relationships/hyperlink" Id="rId4"/>
    <Relationship TargetMode="External" Target="https://m.edsoo.ru/e20b36e4" Type="http://schemas.openxmlformats.org/officeDocument/2006/relationships/hyperlink" Id="rId5"/>
    <Relationship TargetMode="External" Target="https://m.edsoo.ru/e20b36e4" Type="http://schemas.openxmlformats.org/officeDocument/2006/relationships/hyperlink" Id="rId6"/>
    <Relationship TargetMode="External" Target="https://m.edsoo.ru/e20b36e4" Type="http://schemas.openxmlformats.org/officeDocument/2006/relationships/hyperlink" Id="rId7"/>
    <Relationship TargetMode="External" Target="https://m.edsoo.ru/e20b36e4" Type="http://schemas.openxmlformats.org/officeDocument/2006/relationships/hyperlink" Id="rId8"/>
    <Relationship TargetMode="External" Target="https://m.edsoo.ru/e20b36e4" Type="http://schemas.openxmlformats.org/officeDocument/2006/relationships/hyperlink" Id="rId9"/>
    <Relationship TargetMode="External" Target="https://m.edsoo.ru/e20b36e4" Type="http://schemas.openxmlformats.org/officeDocument/2006/relationships/hyperlink" Id="rId10"/>
    <Relationship TargetMode="External" Target="https://m.edsoo.ru/e20b36e4" Type="http://schemas.openxmlformats.org/officeDocument/2006/relationships/hyperlink" Id="rId11"/>
    <Relationship TargetMode="External" Target="https://m.edsoo.ru/e20b36e4" Type="http://schemas.openxmlformats.org/officeDocument/2006/relationships/hyperlink" Id="rId12"/>
    <Relationship TargetMode="External" Target="https://m.edsoo.ru/e20b36e4" Type="http://schemas.openxmlformats.org/officeDocument/2006/relationships/hyperlink" Id="rId13"/>
    <Relationship TargetMode="External" Target="https://m.edsoo.ru/e20b36e4" Type="http://schemas.openxmlformats.org/officeDocument/2006/relationships/hyperlink" Id="rId14"/>
    <Relationship TargetMode="External" Target="https://m.edsoo.ru/e20b36e4" Type="http://schemas.openxmlformats.org/officeDocument/2006/relationships/hyperlink" Id="rId15"/>
    <Relationship TargetMode="External" Target="https://m.edsoo.ru/e20b36e4" Type="http://schemas.openxmlformats.org/officeDocument/2006/relationships/hyperlink" Id="rId16"/>
    <Relationship TargetMode="External" Target="https://m.edsoo.ru/e20b36e4" Type="http://schemas.openxmlformats.org/officeDocument/2006/relationships/hyperlink" Id="rId17"/>
    <Relationship TargetMode="External" Target="https://m.edsoo.ru/e20b36e4" Type="http://schemas.openxmlformats.org/officeDocument/2006/relationships/hyperlink" Id="rId18"/>
    <Relationship TargetMode="External" Target="https://m.edsoo.ru/f6a65a91" Type="http://schemas.openxmlformats.org/officeDocument/2006/relationships/hyperlink" Id="rId19"/>
    <Relationship TargetMode="External" Target="https://m.edsoo.ru/f6a65a91" Type="http://schemas.openxmlformats.org/officeDocument/2006/relationships/hyperlink" Id="rId20"/>
    <Relationship TargetMode="External" Target="https://m.edsoo.ru/f6a65a91" Type="http://schemas.openxmlformats.org/officeDocument/2006/relationships/hyperlink" Id="rId21"/>
    <Relationship TargetMode="External" Target="https://m.edsoo.ru/f6a65a91" Type="http://schemas.openxmlformats.org/officeDocument/2006/relationships/hyperlink" Id="rId22"/>
    <Relationship TargetMode="External" Target="https://m.edsoo.ru/f6a65a91" Type="http://schemas.openxmlformats.org/officeDocument/2006/relationships/hyperlink" Id="rId23"/>
    <Relationship TargetMode="External" Target="https://m.edsoo.ru/f6a65a91" Type="http://schemas.openxmlformats.org/officeDocument/2006/relationships/hyperlink" Id="rId24"/>
    <Relationship TargetMode="External" Target="https://m.edsoo.ru/f6a65a91" Type="http://schemas.openxmlformats.org/officeDocument/2006/relationships/hyperlink" Id="rId25"/>
    <Relationship TargetMode="External" Target="https://m.edsoo.ru/f6a65a91" Type="http://schemas.openxmlformats.org/officeDocument/2006/relationships/hyperlink" Id="rId26"/>
    <Relationship TargetMode="External" Target="https://m.edsoo.ru/f6a65a91" Type="http://schemas.openxmlformats.org/officeDocument/2006/relationships/hyperlink" Id="rId27"/>
    <Relationship TargetMode="External" Target="https://m.edsoo.ru/f6a65a91" Type="http://schemas.openxmlformats.org/officeDocument/2006/relationships/hyperlink" Id="rId28"/>
    <Relationship TargetMode="External" Target="https://m.edsoo.ru/f6a65a91" Type="http://schemas.openxmlformats.org/officeDocument/2006/relationships/hyperlink" Id="rId29"/>
    <Relationship TargetMode="External" Target="https://m.edsoo.ru/f6a65a91" Type="http://schemas.openxmlformats.org/officeDocument/2006/relationships/hyperlink" Id="rId30"/>
    <Relationship TargetMode="External" Target="https://m.edsoo.ru/f6a65a91" Type="http://schemas.openxmlformats.org/officeDocument/2006/relationships/hyperlink" Id="rId31"/>
    <Relationship TargetMode="External" Target="https://m.edsoo.ru/f6a65a91" Type="http://schemas.openxmlformats.org/officeDocument/2006/relationships/hyperlink" Id="rId32"/>
    <Relationship TargetMode="External" Target="https://m.edsoo.ru/f6a65a91" Type="http://schemas.openxmlformats.org/officeDocument/2006/relationships/hyperlink" Id="rId33"/>
    <Relationship TargetMode="External" Target="https://m.edsoo.ru/f6a65a91" Type="http://schemas.openxmlformats.org/officeDocument/2006/relationships/hyperlink" Id="rId34"/>
    <Relationship TargetMode="External" Target="https://m.edsoo.ru/f6a65a91" Type="http://schemas.openxmlformats.org/officeDocument/2006/relationships/hyperlink" Id="rId35"/>
    <Relationship TargetMode="External" Target="https://m.edsoo.ru/f6a65a91" Type="http://schemas.openxmlformats.org/officeDocument/2006/relationships/hyperlink" Id="rId36"/>
    <Relationship TargetMode="External" Target="https://m.edsoo.ru/f6a65a91" Type="http://schemas.openxmlformats.org/officeDocument/2006/relationships/hyperlink" Id="rId37"/>
    <Relationship TargetMode="External" Target="https://m.edsoo.ru/f6a65a91" Type="http://schemas.openxmlformats.org/officeDocument/2006/relationships/hyperlink" Id="rId38"/>
    <Relationship TargetMode="External" Target="https://m.edsoo.ru/f6a65a91" Type="http://schemas.openxmlformats.org/officeDocument/2006/relationships/hyperlink" Id="rId39"/>
    <Relationship TargetMode="External" Target="https://m.edsoo.ru/f6a65a91" Type="http://schemas.openxmlformats.org/officeDocument/2006/relationships/hyperlink" Id="rId40"/>
    <Relationship TargetMode="External" Target="https://m.edsoo.ru/f6a65a91" Type="http://schemas.openxmlformats.org/officeDocument/2006/relationships/hyperlink" Id="rId41"/>
    <Relationship TargetMode="External" Target="https://m.edsoo.ru/f6a65a91" Type="http://schemas.openxmlformats.org/officeDocument/2006/relationships/hyperlink" Id="rId42"/>
    <Relationship TargetMode="External" Target="https://m.edsoo.ru/f6a65a91" Type="http://schemas.openxmlformats.org/officeDocument/2006/relationships/hyperlink" Id="rId43"/>
    <Relationship TargetMode="External" Target="https://m.edsoo.ru/f6a65a91" Type="http://schemas.openxmlformats.org/officeDocument/2006/relationships/hyperlink" Id="rId44"/>
    <Relationship TargetMode="External" Target="https://m.edsoo.ru/f6a65a91" Type="http://schemas.openxmlformats.org/officeDocument/2006/relationships/hyperlink" Id="rId45"/>
    <Relationship TargetMode="External" Target="https://m.edsoo.ru/f6a65a91" Type="http://schemas.openxmlformats.org/officeDocument/2006/relationships/hyperlink" Id="rId46"/>
    <Relationship TargetMode="External" Target="https://m.edsoo.ru/f6a65a91" Type="http://schemas.openxmlformats.org/officeDocument/2006/relationships/hyperlink" Id="rId47"/>
    <Relationship TargetMode="External" Target="https://m.edsoo.ru/f6a65a91" Type="http://schemas.openxmlformats.org/officeDocument/2006/relationships/hyperlink" Id="rId48"/>
    <Relationship TargetMode="External" Target="https://m.edsoo.ru/f6a65a91" Type="http://schemas.openxmlformats.org/officeDocument/2006/relationships/hyperlink" Id="rId49"/>
    <Relationship TargetMode="External" Target="https://m.edsoo.ru/f6a65a91" Type="http://schemas.openxmlformats.org/officeDocument/2006/relationships/hyperlink" Id="rId50"/>
    <Relationship TargetMode="External" Target="https://m.edsoo.ru/f6a65a91" Type="http://schemas.openxmlformats.org/officeDocument/2006/relationships/hyperlink" Id="rId51"/>
    <Relationship TargetMode="External" Target="https://m.edsoo.ru/f6a65a91" Type="http://schemas.openxmlformats.org/officeDocument/2006/relationships/hyperlink" Id="rId52"/>
    <Relationship TargetMode="External" Target="https://m.edsoo.ru/d6a66018" Type="http://schemas.openxmlformats.org/officeDocument/2006/relationships/hyperlink" Id="rId53"/>
    <Relationship TargetMode="External" Target="https://m.edsoo.ru/dc1d9abf" Type="http://schemas.openxmlformats.org/officeDocument/2006/relationships/hyperlink" Id="rId54"/>
    <Relationship TargetMode="External" Target="https://m.edsoo.ru/27fa6aa3" Type="http://schemas.openxmlformats.org/officeDocument/2006/relationships/hyperlink" Id="rId55"/>
    <Relationship TargetMode="External" Target="https://m.edsoo.ru/52a8f226" Type="http://schemas.openxmlformats.org/officeDocument/2006/relationships/hyperlink" Id="rId56"/>
    <Relationship TargetMode="External" Target="https://m.edsoo.ru/d505742d" Type="http://schemas.openxmlformats.org/officeDocument/2006/relationships/hyperlink" Id="rId57"/>
    <Relationship TargetMode="External" Target="https://m.edsoo.ru/b2bfccec" Type="http://schemas.openxmlformats.org/officeDocument/2006/relationships/hyperlink" Id="rId58"/>
    <Relationship TargetMode="External" Target="https://m.edsoo.ru/f1bf6dac" Type="http://schemas.openxmlformats.org/officeDocument/2006/relationships/hyperlink" Id="rId59"/>
    <Relationship TargetMode="External" Target="https://m.edsoo.ru/f8025ef8" Type="http://schemas.openxmlformats.org/officeDocument/2006/relationships/hyperlink" Id="rId60"/>
    <Relationship TargetMode="External" Target="https://m.edsoo.ru/d0004569" Type="http://schemas.openxmlformats.org/officeDocument/2006/relationships/hyperlink" Id="rId61"/>
    <Relationship TargetMode="External" Target="https://m.edsoo.ru/7eface0f" Type="http://schemas.openxmlformats.org/officeDocument/2006/relationships/hyperlink" Id="rId62"/>
    <Relationship TargetMode="External" Target="https://m.edsoo.ru/569d9145" Type="http://schemas.openxmlformats.org/officeDocument/2006/relationships/hyperlink" Id="rId63"/>
    <Relationship TargetMode="External" Target="https://m.edsoo.ru/6631455a" Type="http://schemas.openxmlformats.org/officeDocument/2006/relationships/hyperlink" Id="rId64"/>
    <Relationship TargetMode="External" Target="https://m.edsoo.ru/9e3b3966" Type="http://schemas.openxmlformats.org/officeDocument/2006/relationships/hyperlink" Id="rId65"/>
    <Relationship TargetMode="External" Target="https://m.edsoo.ru/e9505c01" Type="http://schemas.openxmlformats.org/officeDocument/2006/relationships/hyperlink" Id="rId66"/>
    <Relationship TargetMode="External" Target="https://m.edsoo.ru/e43e1304" Type="http://schemas.openxmlformats.org/officeDocument/2006/relationships/hyperlink" Id="rId67"/>
    <Relationship TargetMode="External" Target="https://m.edsoo.ru/f8f820d8" Type="http://schemas.openxmlformats.org/officeDocument/2006/relationships/hyperlink" Id="rId68"/>
    <Relationship TargetMode="External" Target="https://m.edsoo.ru/c753714b" Type="http://schemas.openxmlformats.org/officeDocument/2006/relationships/hyperlink" Id="rId69"/>
    <Relationship TargetMode="External" Target="https://m.edsoo.ru/f04ffea9" Type="http://schemas.openxmlformats.org/officeDocument/2006/relationships/hyperlink" Id="rId70"/>
    <Relationship TargetMode="External" Target="https://m.edsoo.ru/7f975434" Type="http://schemas.openxmlformats.org/officeDocument/2006/relationships/hyperlink" Id="rId71"/>
    <Relationship TargetMode="External" Target="https://m.edsoo.ru/b800baca" Type="http://schemas.openxmlformats.org/officeDocument/2006/relationships/hyperlink" Id="rId72"/>
    <Relationship TargetMode="External" Target="https://m.edsoo.ru/cca723e7" Type="http://schemas.openxmlformats.org/officeDocument/2006/relationships/hyperlink" Id="rId73"/>
    <Relationship TargetMode="External" Target="https://m.edsoo.ru/77583f5e" Type="http://schemas.openxmlformats.org/officeDocument/2006/relationships/hyperlink" Id="rId74"/>
    <Relationship TargetMode="External" Target="https://m.edsoo.ru/2724ec17" Type="http://schemas.openxmlformats.org/officeDocument/2006/relationships/hyperlink" Id="rId75"/>
    <Relationship TargetMode="External" Target="https://m.edsoo.ru/f46e3aff" Type="http://schemas.openxmlformats.org/officeDocument/2006/relationships/hyperlink" Id="rId76"/>
    <Relationship TargetMode="External" Target="https://m.edsoo.ru/e6e2637d" Type="http://schemas.openxmlformats.org/officeDocument/2006/relationships/hyperlink" Id="rId77"/>
    <Relationship TargetMode="External" Target="https://m.edsoo.ru/9f46e13e" Type="http://schemas.openxmlformats.org/officeDocument/2006/relationships/hyperlink" Id="rId78"/>
    <Relationship TargetMode="External" Target="https://m.edsoo.ru/d94a8edc" Type="http://schemas.openxmlformats.org/officeDocument/2006/relationships/hyperlink" Id="rId79"/>
    <Relationship TargetMode="External" Target="https://m.edsoo.ru/4d9c87fd" Type="http://schemas.openxmlformats.org/officeDocument/2006/relationships/hyperlink" Id="rId80"/>
    <Relationship TargetMode="External" Target="https://m.edsoo.ru/ab0ee46b" Type="http://schemas.openxmlformats.org/officeDocument/2006/relationships/hyperlink" Id="rId81"/>
    <Relationship TargetMode="External" Target="https://m.edsoo.ru/fc94db83" Type="http://schemas.openxmlformats.org/officeDocument/2006/relationships/hyperlink" Id="rId82"/>
    <Relationship TargetMode="External" Target="https://m.edsoo.ru/30e3a6c4" Type="http://schemas.openxmlformats.org/officeDocument/2006/relationships/hyperlink" Id="rId83"/>
    <Relationship TargetMode="External" Target="https://m.edsoo.ru/38fb8ca5" Type="http://schemas.openxmlformats.org/officeDocument/2006/relationships/hyperlink" Id="rId84"/>
    <Relationship TargetMode="External" Target="https://m.edsoo.ru/6409d788" Type="http://schemas.openxmlformats.org/officeDocument/2006/relationships/hyperlink" Id="rId85"/>
    <Relationship TargetMode="External" Target="https://m.edsoo.ru/0fdcc372" Type="http://schemas.openxmlformats.org/officeDocument/2006/relationships/hyperlink" Id="rId86"/>
    <Relationship TargetMode="External" Target="https://m.edsoo.ru/2e017055" Type="http://schemas.openxmlformats.org/officeDocument/2006/relationships/hyperlink" Id="rId87"/>
    <Relationship TargetMode="External" Target="https://m.edsoo.ru/278e6a2c" Type="http://schemas.openxmlformats.org/officeDocument/2006/relationships/hyperlink" Id="rId88"/>
    <Relationship TargetMode="External" Target="https://m.edsoo.ru/396f644b" Type="http://schemas.openxmlformats.org/officeDocument/2006/relationships/hyperlink" Id="rId89"/>
    <Relationship TargetMode="External" Target="https://m.edsoo.ru/8f005a51" Type="http://schemas.openxmlformats.org/officeDocument/2006/relationships/hyperlink" Id="rId90"/>
    <Relationship TargetMode="External" Target="https://m.edsoo.ru/db211621" Type="http://schemas.openxmlformats.org/officeDocument/2006/relationships/hyperlink" Id="rId91"/>
    <Relationship TargetMode="External" Target="https://m.edsoo.ru/3d6eed61" Type="http://schemas.openxmlformats.org/officeDocument/2006/relationships/hyperlink" Id="rId92"/>
    <Relationship TargetMode="External" Target="https://m.edsoo.ru/8b277b94" Type="http://schemas.openxmlformats.org/officeDocument/2006/relationships/hyperlink" Id="rId93"/>
    <Relationship TargetMode="External" Target="https://m.edsoo.ru/62b032c0" Type="http://schemas.openxmlformats.org/officeDocument/2006/relationships/hyperlink" Id="rId94"/>
    <Relationship TargetMode="External" Target="https://m.edsoo.ru/90dd4547" Type="http://schemas.openxmlformats.org/officeDocument/2006/relationships/hyperlink" Id="rId95"/>
    <Relationship TargetMode="External" Target="https://m.edsoo.ru/48dc8cdd" Type="http://schemas.openxmlformats.org/officeDocument/2006/relationships/hyperlink" Id="rId96"/>
    <Relationship TargetMode="External" Target="https://m.edsoo.ru/b6b59225" Type="http://schemas.openxmlformats.org/officeDocument/2006/relationships/hyperlink" Id="rId97"/>
    <Relationship TargetMode="External" Target="https://m.edsoo.ru/32909836" Type="http://schemas.openxmlformats.org/officeDocument/2006/relationships/hyperlink" Id="rId98"/>
    <Relationship TargetMode="External" Target="https://m.edsoo.ru/b1d66b91" Type="http://schemas.openxmlformats.org/officeDocument/2006/relationships/hyperlink" Id="rId99"/>
    <Relationship TargetMode="External" Target="https://m.edsoo.ru/e31eadf2" Type="http://schemas.openxmlformats.org/officeDocument/2006/relationships/hyperlink" Id="rId100"/>
    <Relationship TargetMode="External" Target="https://m.edsoo.ru/14396328" Type="http://schemas.openxmlformats.org/officeDocument/2006/relationships/hyperlink" Id="rId101"/>
    <Relationship TargetMode="External" Target="https://m.edsoo.ru/eb282fbc" Type="http://schemas.openxmlformats.org/officeDocument/2006/relationships/hyperlink" Id="rId102"/>
    <Relationship TargetMode="External" Target="https://m.edsoo.ru/f8f251b2" Type="http://schemas.openxmlformats.org/officeDocument/2006/relationships/hyperlink" Id="rId103"/>
    <Relationship TargetMode="External" Target="https://m.edsoo.ru/6355e71c" Type="http://schemas.openxmlformats.org/officeDocument/2006/relationships/hyperlink" Id="rId104"/>
    <Relationship TargetMode="External" Target="https://m.edsoo.ru/55f0d8d3" Type="http://schemas.openxmlformats.org/officeDocument/2006/relationships/hyperlink" Id="rId105"/>
    <Relationship TargetMode="External" Target="https://m.edsoo.ru/4ff59256" Type="http://schemas.openxmlformats.org/officeDocument/2006/relationships/hyperlink" Id="rId106"/>
    <Relationship TargetMode="External" Target="https://m.edsoo.ru/fd0ec140" Type="http://schemas.openxmlformats.org/officeDocument/2006/relationships/hyperlink" Id="rId107"/>
    <Relationship TargetMode="External" Target="https://m.edsoo.ru/429ee50c" Type="http://schemas.openxmlformats.org/officeDocument/2006/relationships/hyperlink" Id="rId108"/>
    <Relationship TargetMode="External" Target="https://m.edsoo.ru/92dd8da8" Type="http://schemas.openxmlformats.org/officeDocument/2006/relationships/hyperlink" Id="rId109"/>
    <Relationship TargetMode="External" Target="https://m.edsoo.ru/95955423" Type="http://schemas.openxmlformats.org/officeDocument/2006/relationships/hyperlink" Id="rId110"/>
    <Relationship TargetMode="External" Target="https://m.edsoo.ru/9cc9c4c1" Type="http://schemas.openxmlformats.org/officeDocument/2006/relationships/hyperlink" Id="rId111"/>
    <Relationship TargetMode="External" Target="https://m.edsoo.ru/0e0d5a32" Type="http://schemas.openxmlformats.org/officeDocument/2006/relationships/hyperlink" Id="rId112"/>
    <Relationship TargetMode="External" Target="https://m.edsoo.ru/af7a1d5e" Type="http://schemas.openxmlformats.org/officeDocument/2006/relationships/hyperlink" Id="rId113"/>
    <Relationship TargetMode="External" Target="https://m.edsoo.ru/927c5948" Type="http://schemas.openxmlformats.org/officeDocument/2006/relationships/hyperlink" Id="rId114"/>
    <Relationship TargetMode="External" Target="https://m.edsoo.ru/1156f7fb" Type="http://schemas.openxmlformats.org/officeDocument/2006/relationships/hyperlink" Id="rId115"/>
    <Relationship TargetMode="External" Target="https://m.edsoo.ru/72b7eb95" Type="http://schemas.openxmlformats.org/officeDocument/2006/relationships/hyperlink" Id="rId116"/>
    <Relationship TargetMode="External" Target="https://m.edsoo.ru/9f8eea9e" Type="http://schemas.openxmlformats.org/officeDocument/2006/relationships/hyperlink" Id="rId117"/>
    <Relationship TargetMode="External" Target="https://m.edsoo.ru/bb7c12a0" Type="http://schemas.openxmlformats.org/officeDocument/2006/relationships/hyperlink" Id="rId118"/>
    <Relationship TargetMode="External" Target="https://m.edsoo.ru/0734a41a" Type="http://schemas.openxmlformats.org/officeDocument/2006/relationships/hyperlink" Id="rId119"/>
    <Relationship TargetMode="External" Target="https://m.edsoo.ru/6ad10754" Type="http://schemas.openxmlformats.org/officeDocument/2006/relationships/hyperlink" Id="rId120"/>
    <Relationship TargetMode="External" Target="https://m.edsoo.ru/2ea4166f" Type="http://schemas.openxmlformats.org/officeDocument/2006/relationships/hyperlink" Id="rId121"/>
    <Relationship TargetMode="External" Target="https://m.edsoo.ru/db3e1a0e" Type="http://schemas.openxmlformats.org/officeDocument/2006/relationships/hyperlink" Id="rId122"/>
    <Relationship TargetMode="External" Target="https://m.edsoo.ru/50ccb805" Type="http://schemas.openxmlformats.org/officeDocument/2006/relationships/hyperlink" Id="rId123"/>
    <Relationship TargetMode="External" Target="https://m.edsoo.ru/57bd5e1b" Type="http://schemas.openxmlformats.org/officeDocument/2006/relationships/hyperlink" Id="rId124"/>
    <Relationship TargetMode="External" Target="https://m.edsoo.ru/db8ec70a" Type="http://schemas.openxmlformats.org/officeDocument/2006/relationships/hyperlink" Id="rId125"/>
    <Relationship TargetMode="External" Target="https://m.edsoo.ru/6dbc8739" Type="http://schemas.openxmlformats.org/officeDocument/2006/relationships/hyperlink" Id="rId126"/>
    <Relationship TargetMode="External" Target="https://m.edsoo.ru/a862336c" Type="http://schemas.openxmlformats.org/officeDocument/2006/relationships/hyperlink" Id="rId127"/>
    <Relationship TargetMode="External" Target="https://m.edsoo.ru/9022ff94" Type="http://schemas.openxmlformats.org/officeDocument/2006/relationships/hyperlink" Id="rId128"/>
    <Relationship TargetMode="External" Target="https://m.edsoo.ru/bea32083" Type="http://schemas.openxmlformats.org/officeDocument/2006/relationships/hyperlink" Id="rId129"/>
    <Relationship TargetMode="External" Target="https://m.edsoo.ru/551f8b1a" Type="http://schemas.openxmlformats.org/officeDocument/2006/relationships/hyperlink" Id="rId130"/>
    <Relationship TargetMode="External" Target="https://m.edsoo.ru/d1bc0faf" Type="http://schemas.openxmlformats.org/officeDocument/2006/relationships/hyperlink" Id="rId131"/>
    <Relationship TargetMode="External" Target="https://m.edsoo.ru/6918f662" Type="http://schemas.openxmlformats.org/officeDocument/2006/relationships/hyperlink" Id="rId132"/>
    <Relationship TargetMode="External" Target="https://m.edsoo.ru/cd3c411f" Type="http://schemas.openxmlformats.org/officeDocument/2006/relationships/hyperlink" Id="rId133"/>
    <Relationship TargetMode="External" Target="https://m.edsoo.ru/36f2aa60" Type="http://schemas.openxmlformats.org/officeDocument/2006/relationships/hyperlink" Id="rId134"/>
    <Relationship TargetMode="External" Target="https://m.edsoo.ru/fc560d17" Type="http://schemas.openxmlformats.org/officeDocument/2006/relationships/hyperlink" Id="rId135"/>
    <Relationship TargetMode="External" Target="https://m.edsoo.ru/28ea8207" Type="http://schemas.openxmlformats.org/officeDocument/2006/relationships/hyperlink" Id="rId136"/>
    <Relationship TargetMode="External" Target="https://m.edsoo.ru/4f05618f" Type="http://schemas.openxmlformats.org/officeDocument/2006/relationships/hyperlink" Id="rId137"/>
    <Relationship TargetMode="External" Target="https://m.edsoo.ru/717e7f8f" Type="http://schemas.openxmlformats.org/officeDocument/2006/relationships/hyperlink" Id="rId138"/>
    <Relationship TargetMode="External" Target="https://m.edsoo.ru/307edf82" Type="http://schemas.openxmlformats.org/officeDocument/2006/relationships/hyperlink" Id="rId139"/>
    <Relationship TargetMode="External" Target="https://m.edsoo.ru/eabf4f90" Type="http://schemas.openxmlformats.org/officeDocument/2006/relationships/hyperlink" Id="rId140"/>
    <Relationship TargetMode="External" Target="https://m.edsoo.ru/69ad657e" Type="http://schemas.openxmlformats.org/officeDocument/2006/relationships/hyperlink" Id="rId141"/>
    <Relationship TargetMode="External" Target="https://m.edsoo.ru/85d32996" Type="http://schemas.openxmlformats.org/officeDocument/2006/relationships/hyperlink" Id="rId142"/>
    <Relationship TargetMode="External" Target="https://m.edsoo.ru/46bb6375" Type="http://schemas.openxmlformats.org/officeDocument/2006/relationships/hyperlink" Id="rId143"/>
    <Relationship TargetMode="External" Target="https://m.edsoo.ru/e1436238" Type="http://schemas.openxmlformats.org/officeDocument/2006/relationships/hyperlink" Id="rId144"/>
    <Relationship TargetMode="External" Target="https://m.edsoo.ru/24b4669a" Type="http://schemas.openxmlformats.org/officeDocument/2006/relationships/hyperlink" Id="rId145"/>
    <Relationship TargetMode="External" Target="https://m.edsoo.ru/ecfff6fe" Type="http://schemas.openxmlformats.org/officeDocument/2006/relationships/hyperlink" Id="rId146"/>
    <Relationship TargetMode="External" Target="https://m.edsoo.ru/d0cc465e" Type="http://schemas.openxmlformats.org/officeDocument/2006/relationships/hyperlink" Id="rId147"/>
    <Relationship TargetMode="External" Target="https://m.edsoo.ru/f12a62ec" Type="http://schemas.openxmlformats.org/officeDocument/2006/relationships/hyperlink" Id="rId148"/>
    <Relationship TargetMode="External" Target="https://m.edsoo.ru/80c384b3" Type="http://schemas.openxmlformats.org/officeDocument/2006/relationships/hyperlink" Id="rId149"/>
    <Relationship TargetMode="External" Target="https://m.edsoo.ru/715fba62" Type="http://schemas.openxmlformats.org/officeDocument/2006/relationships/hyperlink" Id="rId150"/>
    <Relationship TargetMode="External" Target="https://m.edsoo.ru/9862089c" Type="http://schemas.openxmlformats.org/officeDocument/2006/relationships/hyperlink" Id="rId151"/>
    <Relationship TargetMode="External" Target="https://m.edsoo.ru/5a351bd7" Type="http://schemas.openxmlformats.org/officeDocument/2006/relationships/hyperlink" Id="rId152"/>
    <Relationship TargetMode="External" Target="https://m.edsoo.ru/ce9871fb" Type="http://schemas.openxmlformats.org/officeDocument/2006/relationships/hyperlink" Id="rId153"/>
    <Relationship TargetMode="External" Target="https://m.edsoo.ru/43fc8660" Type="http://schemas.openxmlformats.org/officeDocument/2006/relationships/hyperlink" Id="rId15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