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A3736" w:rsidRPr="001A3736" w:rsidRDefault="001A3736" w:rsidP="001A3736">
      <w:pPr>
        <w:spacing w:after="0" w:line="240" w:lineRule="atLeast"/>
        <w:ind w:left="3540" w:right="4152" w:firstLine="708"/>
        <w:jc w:val="center"/>
        <w:rPr>
          <w:rFonts w:ascii="Times New Roman" w:hAnsi="Times New Roman" w:cs="Times New Roman"/>
          <w:sz w:val="24"/>
          <w:szCs w:val="24"/>
        </w:rPr>
      </w:pPr>
      <w:bookmarkStart w:id="0" w:name="bookmark2"/>
      <w:r w:rsidRPr="001A3736">
        <w:rPr>
          <w:rFonts w:ascii="Times New Roman" w:hAnsi="Times New Roman" w:cs="Times New Roman"/>
          <w:noProof/>
          <w:sz w:val="24"/>
          <w:szCs w:val="24"/>
          <w:lang w:eastAsia="ru-RU"/>
        </w:rPr>
        <w:drawing>
          <wp:inline distT="0" distB="0" distL="0" distR="0" wp14:anchorId="5FAC81BC" wp14:editId="77F9E2AF">
            <wp:extent cx="411480" cy="586740"/>
            <wp:effectExtent l="0" t="0" r="7620" b="3810"/>
            <wp:docPr id="89" name="Рисунок 8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0"/>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11480" cy="586740"/>
                    </a:xfrm>
                    <a:prstGeom prst="rect">
                      <a:avLst/>
                    </a:prstGeom>
                    <a:noFill/>
                    <a:ln>
                      <a:noFill/>
                    </a:ln>
                  </pic:spPr>
                </pic:pic>
              </a:graphicData>
            </a:graphic>
          </wp:inline>
        </w:drawing>
      </w:r>
    </w:p>
    <w:p w:rsidR="001A3736" w:rsidRPr="001A3736" w:rsidRDefault="001A3736" w:rsidP="001A3736">
      <w:pPr>
        <w:spacing w:after="0" w:line="240" w:lineRule="atLeast"/>
        <w:jc w:val="center"/>
        <w:rPr>
          <w:rFonts w:ascii="Times New Roman" w:hAnsi="Times New Roman" w:cs="Times New Roman"/>
          <w:sz w:val="24"/>
          <w:szCs w:val="24"/>
        </w:rPr>
      </w:pPr>
      <w:r w:rsidRPr="001A3736">
        <w:rPr>
          <w:rFonts w:ascii="Times New Roman" w:hAnsi="Times New Roman" w:cs="Times New Roman"/>
          <w:sz w:val="24"/>
          <w:szCs w:val="24"/>
        </w:rPr>
        <w:t>Российская Федерация</w:t>
      </w:r>
    </w:p>
    <w:p w:rsidR="001A3736" w:rsidRPr="001A3736" w:rsidRDefault="001A3736" w:rsidP="001A3736">
      <w:pPr>
        <w:spacing w:after="0" w:line="240" w:lineRule="atLeast"/>
        <w:jc w:val="center"/>
        <w:rPr>
          <w:rFonts w:ascii="Times New Roman" w:hAnsi="Times New Roman" w:cs="Times New Roman"/>
          <w:b/>
          <w:smallCaps/>
          <w:color w:val="FFFFFF" w:themeColor="background1"/>
          <w:sz w:val="24"/>
          <w:szCs w:val="24"/>
        </w:rPr>
      </w:pPr>
      <w:r w:rsidRPr="001A3736">
        <w:rPr>
          <w:rFonts w:ascii="Times New Roman" w:hAnsi="Times New Roman" w:cs="Times New Roman"/>
          <w:b/>
          <w:caps/>
          <w:sz w:val="24"/>
          <w:szCs w:val="24"/>
        </w:rPr>
        <w:t xml:space="preserve">                                          Р</w:t>
      </w:r>
      <w:r w:rsidRPr="001A3736">
        <w:rPr>
          <w:rFonts w:ascii="Times New Roman" w:hAnsi="Times New Roman" w:cs="Times New Roman"/>
          <w:b/>
          <w:smallCaps/>
          <w:sz w:val="24"/>
          <w:szCs w:val="24"/>
        </w:rPr>
        <w:t>еспублика</w:t>
      </w:r>
      <w:r w:rsidRPr="001A3736">
        <w:rPr>
          <w:rFonts w:ascii="Times New Roman" w:hAnsi="Times New Roman" w:cs="Times New Roman"/>
          <w:b/>
          <w:caps/>
          <w:sz w:val="24"/>
          <w:szCs w:val="24"/>
        </w:rPr>
        <w:t xml:space="preserve"> К</w:t>
      </w:r>
      <w:r w:rsidRPr="001A3736">
        <w:rPr>
          <w:rFonts w:ascii="Times New Roman" w:hAnsi="Times New Roman" w:cs="Times New Roman"/>
          <w:b/>
          <w:smallCaps/>
          <w:sz w:val="24"/>
          <w:szCs w:val="24"/>
        </w:rPr>
        <w:t xml:space="preserve">арелия                                       </w:t>
      </w:r>
      <w:r w:rsidRPr="001A3736">
        <w:rPr>
          <w:rFonts w:ascii="Times New Roman" w:hAnsi="Times New Roman" w:cs="Times New Roman"/>
          <w:b/>
          <w:smallCaps/>
          <w:color w:val="FFFFFF" w:themeColor="background1"/>
          <w:sz w:val="24"/>
          <w:szCs w:val="24"/>
        </w:rPr>
        <w:t>Проект</w:t>
      </w:r>
    </w:p>
    <w:p w:rsidR="001A3736" w:rsidRPr="001A3736" w:rsidRDefault="001A3736" w:rsidP="001A3736">
      <w:pPr>
        <w:spacing w:after="0" w:line="240" w:lineRule="atLeast"/>
        <w:jc w:val="center"/>
        <w:rPr>
          <w:rFonts w:ascii="Times New Roman" w:hAnsi="Times New Roman" w:cs="Times New Roman"/>
          <w:smallCaps/>
          <w:sz w:val="24"/>
          <w:szCs w:val="24"/>
        </w:rPr>
      </w:pPr>
      <w:r w:rsidRPr="001A3736">
        <w:rPr>
          <w:rFonts w:ascii="Times New Roman" w:hAnsi="Times New Roman" w:cs="Times New Roman"/>
          <w:smallCaps/>
          <w:sz w:val="24"/>
          <w:szCs w:val="24"/>
        </w:rPr>
        <w:t>ПРИОНЕЖСКИЙ МУНИЦИПАЛЬНЫЙ РАЙОН</w:t>
      </w:r>
    </w:p>
    <w:p w:rsidR="001A3736" w:rsidRPr="001A3736" w:rsidRDefault="001A3736" w:rsidP="001A3736">
      <w:pPr>
        <w:spacing w:after="0" w:line="240" w:lineRule="atLeast"/>
        <w:jc w:val="center"/>
        <w:rPr>
          <w:rFonts w:ascii="Times New Roman" w:hAnsi="Times New Roman" w:cs="Times New Roman"/>
          <w:b/>
          <w:sz w:val="24"/>
          <w:szCs w:val="24"/>
        </w:rPr>
      </w:pPr>
      <w:r w:rsidRPr="001A3736">
        <w:rPr>
          <w:rFonts w:ascii="Times New Roman" w:hAnsi="Times New Roman" w:cs="Times New Roman"/>
          <w:b/>
          <w:sz w:val="24"/>
          <w:szCs w:val="24"/>
        </w:rPr>
        <w:t>АДМИНИСТРАЦИЯ ГАРНИЗОННОГО СЕЛЬСКОГО ПОСЕЛЕНИЯ</w:t>
      </w:r>
    </w:p>
    <w:p w:rsidR="001A3736" w:rsidRPr="001A3736" w:rsidRDefault="001A3736" w:rsidP="001A3736">
      <w:pPr>
        <w:spacing w:after="0" w:line="240" w:lineRule="atLeast"/>
        <w:jc w:val="center"/>
        <w:rPr>
          <w:rFonts w:ascii="Times New Roman" w:hAnsi="Times New Roman" w:cs="Times New Roman"/>
          <w:b/>
          <w:sz w:val="24"/>
          <w:szCs w:val="24"/>
        </w:rPr>
      </w:pPr>
    </w:p>
    <w:p w:rsidR="001A3736" w:rsidRPr="001A3736" w:rsidRDefault="001A3736" w:rsidP="001A3736">
      <w:pPr>
        <w:spacing w:after="0" w:line="240" w:lineRule="atLeast"/>
        <w:jc w:val="center"/>
        <w:rPr>
          <w:rFonts w:ascii="Times New Roman" w:hAnsi="Times New Roman" w:cs="Times New Roman"/>
          <w:b/>
          <w:sz w:val="24"/>
          <w:szCs w:val="24"/>
        </w:rPr>
      </w:pPr>
      <w:r w:rsidRPr="001A3736">
        <w:rPr>
          <w:rFonts w:ascii="Times New Roman" w:hAnsi="Times New Roman" w:cs="Times New Roman"/>
          <w:b/>
          <w:sz w:val="24"/>
          <w:szCs w:val="24"/>
        </w:rPr>
        <w:t>ПОСТАНОВЛЕНИЕ</w:t>
      </w:r>
    </w:p>
    <w:p w:rsidR="001A3736" w:rsidRPr="001A3736" w:rsidRDefault="001A3736" w:rsidP="001A3736">
      <w:pPr>
        <w:spacing w:after="0" w:line="240" w:lineRule="atLeast"/>
        <w:jc w:val="center"/>
        <w:rPr>
          <w:rFonts w:ascii="Times New Roman" w:hAnsi="Times New Roman" w:cs="Times New Roman"/>
          <w:sz w:val="24"/>
          <w:szCs w:val="24"/>
        </w:rPr>
      </w:pPr>
      <w:r w:rsidRPr="001A3736">
        <w:rPr>
          <w:rFonts w:ascii="Times New Roman" w:hAnsi="Times New Roman" w:cs="Times New Roman"/>
          <w:sz w:val="24"/>
          <w:szCs w:val="24"/>
        </w:rPr>
        <w:t>пос</w:t>
      </w:r>
      <w:proofErr w:type="gramStart"/>
      <w:r w:rsidRPr="001A3736">
        <w:rPr>
          <w:rFonts w:ascii="Times New Roman" w:hAnsi="Times New Roman" w:cs="Times New Roman"/>
          <w:sz w:val="24"/>
          <w:szCs w:val="24"/>
        </w:rPr>
        <w:t>.Ч</w:t>
      </w:r>
      <w:proofErr w:type="gramEnd"/>
      <w:r w:rsidRPr="001A3736">
        <w:rPr>
          <w:rFonts w:ascii="Times New Roman" w:hAnsi="Times New Roman" w:cs="Times New Roman"/>
          <w:sz w:val="24"/>
          <w:szCs w:val="24"/>
        </w:rPr>
        <w:t>ална-1</w:t>
      </w:r>
    </w:p>
    <w:p w:rsidR="001A3736" w:rsidRPr="001A3736" w:rsidRDefault="00E351BD" w:rsidP="001A3736">
      <w:pPr>
        <w:shd w:val="clear" w:color="auto" w:fill="FFFFFF"/>
        <w:spacing w:after="0" w:line="240" w:lineRule="atLeast"/>
        <w:rPr>
          <w:rFonts w:ascii="Times New Roman" w:hAnsi="Times New Roman" w:cs="Times New Roman"/>
          <w:color w:val="FF0000"/>
          <w:spacing w:val="-1"/>
          <w:sz w:val="24"/>
          <w:szCs w:val="24"/>
        </w:rPr>
      </w:pPr>
      <w:r>
        <w:rPr>
          <w:rFonts w:ascii="Times New Roman" w:hAnsi="Times New Roman" w:cs="Times New Roman"/>
          <w:spacing w:val="-2"/>
          <w:sz w:val="24"/>
          <w:szCs w:val="24"/>
        </w:rPr>
        <w:t>«16</w:t>
      </w:r>
      <w:r w:rsidR="001A3736" w:rsidRPr="00CE1F66">
        <w:rPr>
          <w:rFonts w:ascii="Times New Roman" w:hAnsi="Times New Roman" w:cs="Times New Roman"/>
          <w:spacing w:val="-2"/>
          <w:sz w:val="24"/>
          <w:szCs w:val="24"/>
        </w:rPr>
        <w:t xml:space="preserve">»  </w:t>
      </w:r>
      <w:r>
        <w:rPr>
          <w:rFonts w:ascii="Times New Roman" w:hAnsi="Times New Roman" w:cs="Times New Roman"/>
          <w:spacing w:val="-2"/>
          <w:sz w:val="24"/>
          <w:szCs w:val="24"/>
        </w:rPr>
        <w:t>марта</w:t>
      </w:r>
      <w:r w:rsidR="001A3736" w:rsidRPr="00CE1F66">
        <w:rPr>
          <w:rFonts w:ascii="Times New Roman" w:hAnsi="Times New Roman" w:cs="Times New Roman"/>
          <w:spacing w:val="-2"/>
          <w:sz w:val="24"/>
          <w:szCs w:val="24"/>
        </w:rPr>
        <w:t xml:space="preserve">  </w:t>
      </w:r>
      <w:r>
        <w:rPr>
          <w:rFonts w:ascii="Times New Roman" w:hAnsi="Times New Roman" w:cs="Times New Roman"/>
          <w:spacing w:val="-1"/>
          <w:sz w:val="24"/>
          <w:szCs w:val="24"/>
        </w:rPr>
        <w:t>2023</w:t>
      </w:r>
      <w:r w:rsidR="001A3736" w:rsidRPr="00CE1F66">
        <w:rPr>
          <w:rFonts w:ascii="Times New Roman" w:hAnsi="Times New Roman" w:cs="Times New Roman"/>
          <w:spacing w:val="-1"/>
          <w:sz w:val="24"/>
          <w:szCs w:val="24"/>
        </w:rPr>
        <w:t xml:space="preserve"> года  </w:t>
      </w:r>
      <w:r w:rsidR="001A3736" w:rsidRPr="001A3736">
        <w:rPr>
          <w:rFonts w:ascii="Times New Roman" w:hAnsi="Times New Roman" w:cs="Times New Roman"/>
          <w:color w:val="FF0000"/>
          <w:spacing w:val="-1"/>
          <w:sz w:val="24"/>
          <w:szCs w:val="24"/>
        </w:rPr>
        <w:tab/>
      </w:r>
      <w:r w:rsidR="001A3736" w:rsidRPr="001A3736">
        <w:rPr>
          <w:rFonts w:ascii="Times New Roman" w:hAnsi="Times New Roman" w:cs="Times New Roman"/>
          <w:color w:val="FF0000"/>
          <w:spacing w:val="-1"/>
          <w:sz w:val="24"/>
          <w:szCs w:val="24"/>
        </w:rPr>
        <w:tab/>
        <w:t xml:space="preserve"> </w:t>
      </w:r>
      <w:r w:rsidR="001A3736" w:rsidRPr="001A3736">
        <w:rPr>
          <w:rFonts w:ascii="Times New Roman" w:hAnsi="Times New Roman" w:cs="Times New Roman"/>
          <w:color w:val="FF0000"/>
          <w:spacing w:val="-1"/>
          <w:sz w:val="24"/>
          <w:szCs w:val="24"/>
        </w:rPr>
        <w:tab/>
      </w:r>
      <w:r w:rsidR="001A3736" w:rsidRPr="00CE1F66">
        <w:rPr>
          <w:rFonts w:ascii="Times New Roman" w:hAnsi="Times New Roman" w:cs="Times New Roman"/>
          <w:spacing w:val="-1"/>
          <w:sz w:val="24"/>
          <w:szCs w:val="24"/>
        </w:rPr>
        <w:t xml:space="preserve">                                                                                      № </w:t>
      </w:r>
      <w:r>
        <w:rPr>
          <w:rFonts w:ascii="Times New Roman" w:hAnsi="Times New Roman" w:cs="Times New Roman"/>
          <w:spacing w:val="-1"/>
          <w:sz w:val="24"/>
          <w:szCs w:val="24"/>
        </w:rPr>
        <w:t>9</w:t>
      </w:r>
    </w:p>
    <w:p w:rsidR="001A3736" w:rsidRPr="001A3736" w:rsidRDefault="001A3736" w:rsidP="001A3736">
      <w:pPr>
        <w:spacing w:after="0" w:line="240" w:lineRule="atLeast"/>
        <w:jc w:val="center"/>
        <w:rPr>
          <w:rFonts w:ascii="Times New Roman" w:hAnsi="Times New Roman" w:cs="Times New Roman"/>
          <w:color w:val="FF0000"/>
          <w:sz w:val="24"/>
          <w:szCs w:val="24"/>
        </w:rPr>
      </w:pPr>
    </w:p>
    <w:p w:rsidR="001A3736" w:rsidRPr="001A3736" w:rsidRDefault="001A3736" w:rsidP="001A3736">
      <w:pPr>
        <w:spacing w:after="0" w:line="240" w:lineRule="atLeast"/>
        <w:ind w:right="4251"/>
        <w:jc w:val="both"/>
        <w:rPr>
          <w:rFonts w:ascii="Times New Roman" w:hAnsi="Times New Roman" w:cs="Times New Roman"/>
          <w:b/>
          <w:sz w:val="24"/>
          <w:szCs w:val="24"/>
        </w:rPr>
      </w:pPr>
      <w:r w:rsidRPr="001A3736">
        <w:rPr>
          <w:rFonts w:ascii="Times New Roman" w:hAnsi="Times New Roman" w:cs="Times New Roman"/>
          <w:sz w:val="24"/>
          <w:szCs w:val="24"/>
        </w:rPr>
        <w:t xml:space="preserve"> «</w:t>
      </w:r>
      <w:r w:rsidR="00E351BD" w:rsidRPr="003370FA">
        <w:rPr>
          <w:rStyle w:val="FontStyle14"/>
          <w:b/>
        </w:rPr>
        <w:t>Предоставление архивных справок, архивных выписок, копий архивных документов, копий правовых ак</w:t>
      </w:r>
      <w:r w:rsidR="00E351BD">
        <w:rPr>
          <w:rStyle w:val="FontStyle14"/>
          <w:b/>
        </w:rPr>
        <w:t>тов а</w:t>
      </w:r>
      <w:r w:rsidR="00E351BD" w:rsidRPr="003370FA">
        <w:rPr>
          <w:rStyle w:val="FontStyle14"/>
          <w:b/>
        </w:rPr>
        <w:t xml:space="preserve">дминистрации </w:t>
      </w:r>
      <w:r w:rsidR="00E351BD">
        <w:rPr>
          <w:rStyle w:val="FontStyle14"/>
          <w:b/>
        </w:rPr>
        <w:t>Гарнизонного</w:t>
      </w:r>
      <w:r w:rsidR="00E351BD" w:rsidRPr="003370FA">
        <w:rPr>
          <w:rStyle w:val="FontStyle14"/>
          <w:b/>
        </w:rPr>
        <w:t xml:space="preserve"> сельского  поселения</w:t>
      </w:r>
      <w:r w:rsidRPr="001A3736">
        <w:rPr>
          <w:rFonts w:ascii="Times New Roman" w:hAnsi="Times New Roman" w:cs="Times New Roman"/>
          <w:b/>
          <w:sz w:val="24"/>
          <w:szCs w:val="24"/>
        </w:rPr>
        <w:t>»</w:t>
      </w:r>
    </w:p>
    <w:p w:rsidR="001A3736" w:rsidRPr="001A3736" w:rsidRDefault="001A3736" w:rsidP="001A3736">
      <w:pPr>
        <w:spacing w:after="0" w:line="240" w:lineRule="atLeast"/>
        <w:ind w:firstLine="567"/>
        <w:jc w:val="both"/>
        <w:rPr>
          <w:rFonts w:ascii="Times New Roman" w:hAnsi="Times New Roman" w:cs="Times New Roman"/>
          <w:sz w:val="24"/>
          <w:szCs w:val="24"/>
        </w:rPr>
      </w:pPr>
    </w:p>
    <w:p w:rsidR="001A3736" w:rsidRPr="001A3736" w:rsidRDefault="001A3736" w:rsidP="0000184A">
      <w:pPr>
        <w:spacing w:after="0" w:line="240" w:lineRule="atLeast"/>
        <w:ind w:firstLine="425"/>
        <w:jc w:val="both"/>
        <w:rPr>
          <w:rFonts w:ascii="Times New Roman" w:hAnsi="Times New Roman" w:cs="Times New Roman"/>
          <w:sz w:val="24"/>
          <w:szCs w:val="24"/>
        </w:rPr>
      </w:pPr>
      <w:proofErr w:type="gramStart"/>
      <w:r w:rsidRPr="001A3736">
        <w:rPr>
          <w:rStyle w:val="FontStyle14"/>
        </w:rPr>
        <w:t>В соответствии с постановлением Правительства Российской Федерации от 11 ноября 2005 года № 679 «О порядке разработки и утверждения административных регламентов исполнения государственных функций (предоставления государственных услуг», Федеральным законом от 06.10.2003 г. № 131-ФЗ «Об общих принципах орга</w:t>
      </w:r>
      <w:r w:rsidRPr="001A3736">
        <w:rPr>
          <w:rStyle w:val="FontStyle14"/>
        </w:rPr>
        <w:softHyphen/>
        <w:t>низации местного самоуправления в Российской Федерации», Федеральным законом от 02.05.2006 № 59-ФЗ «О порядке рассмотрения обращений граждан Российской Фе</w:t>
      </w:r>
      <w:r w:rsidRPr="001A3736">
        <w:rPr>
          <w:rStyle w:val="FontStyle14"/>
        </w:rPr>
        <w:softHyphen/>
        <w:t>дерации,</w:t>
      </w:r>
      <w:r w:rsidRPr="001A3736">
        <w:rPr>
          <w:rFonts w:ascii="Times New Roman" w:hAnsi="Times New Roman" w:cs="Times New Roman"/>
          <w:sz w:val="24"/>
          <w:szCs w:val="24"/>
        </w:rPr>
        <w:t xml:space="preserve"> Федеральным </w:t>
      </w:r>
      <w:hyperlink r:id="rId9" w:history="1">
        <w:r w:rsidRPr="001A3736">
          <w:rPr>
            <w:rFonts w:ascii="Times New Roman" w:hAnsi="Times New Roman" w:cs="Times New Roman"/>
            <w:sz w:val="24"/>
            <w:szCs w:val="24"/>
          </w:rPr>
          <w:t>законом</w:t>
        </w:r>
      </w:hyperlink>
      <w:r w:rsidRPr="001A3736">
        <w:rPr>
          <w:rFonts w:ascii="Times New Roman" w:hAnsi="Times New Roman" w:cs="Times New Roman"/>
          <w:sz w:val="24"/>
          <w:szCs w:val="24"/>
        </w:rPr>
        <w:t xml:space="preserve"> от 27 июля 2010 г</w:t>
      </w:r>
      <w:proofErr w:type="gramEnd"/>
      <w:r w:rsidRPr="001A3736">
        <w:rPr>
          <w:rFonts w:ascii="Times New Roman" w:hAnsi="Times New Roman" w:cs="Times New Roman"/>
          <w:sz w:val="24"/>
          <w:szCs w:val="24"/>
        </w:rPr>
        <w:t xml:space="preserve">. № 210-ФЗ «Об организации предоставления государственных и муниципальных услуг», </w:t>
      </w:r>
      <w:r w:rsidRPr="001A3736">
        <w:rPr>
          <w:rStyle w:val="FontStyle14"/>
        </w:rPr>
        <w:t>руководствуясь Уставом</w:t>
      </w:r>
      <w:r w:rsidRPr="001A3736">
        <w:rPr>
          <w:rFonts w:ascii="Times New Roman" w:hAnsi="Times New Roman" w:cs="Times New Roman"/>
          <w:sz w:val="24"/>
          <w:szCs w:val="24"/>
        </w:rPr>
        <w:t xml:space="preserve"> Гарнизонного сельского поселения,       Администрация Гарнизонного сельского поселения       </w:t>
      </w:r>
    </w:p>
    <w:p w:rsidR="001A3736" w:rsidRPr="001A3736" w:rsidRDefault="001A3736" w:rsidP="001A3736">
      <w:pPr>
        <w:spacing w:after="0" w:line="240" w:lineRule="atLeast"/>
        <w:ind w:firstLine="708"/>
        <w:jc w:val="both"/>
        <w:rPr>
          <w:rFonts w:ascii="Times New Roman" w:hAnsi="Times New Roman" w:cs="Times New Roman"/>
          <w:sz w:val="24"/>
          <w:szCs w:val="24"/>
        </w:rPr>
      </w:pPr>
      <w:r w:rsidRPr="001A3736">
        <w:rPr>
          <w:rFonts w:ascii="Times New Roman" w:hAnsi="Times New Roman" w:cs="Times New Roman"/>
          <w:sz w:val="24"/>
          <w:szCs w:val="24"/>
        </w:rPr>
        <w:t xml:space="preserve">     </w:t>
      </w:r>
    </w:p>
    <w:p w:rsidR="001A3736" w:rsidRPr="001A3736" w:rsidRDefault="001A3736" w:rsidP="001A3736">
      <w:pPr>
        <w:spacing w:after="0" w:line="240" w:lineRule="atLeast"/>
        <w:ind w:firstLine="708"/>
        <w:jc w:val="both"/>
        <w:rPr>
          <w:rFonts w:ascii="Times New Roman" w:hAnsi="Times New Roman" w:cs="Times New Roman"/>
          <w:b/>
          <w:bCs/>
          <w:sz w:val="24"/>
          <w:szCs w:val="24"/>
        </w:rPr>
      </w:pPr>
      <w:r w:rsidRPr="001A3736">
        <w:rPr>
          <w:rFonts w:ascii="Times New Roman" w:hAnsi="Times New Roman" w:cs="Times New Roman"/>
          <w:b/>
          <w:bCs/>
          <w:sz w:val="24"/>
          <w:szCs w:val="24"/>
        </w:rPr>
        <w:t xml:space="preserve">ПОСТАНОВЛЯЕТ: </w:t>
      </w:r>
    </w:p>
    <w:p w:rsidR="001A3736" w:rsidRPr="001A3736" w:rsidRDefault="001A3736" w:rsidP="001A3736">
      <w:pPr>
        <w:spacing w:after="0" w:line="240" w:lineRule="atLeast"/>
        <w:ind w:firstLine="708"/>
        <w:jc w:val="both"/>
        <w:rPr>
          <w:rFonts w:ascii="Times New Roman" w:hAnsi="Times New Roman" w:cs="Times New Roman"/>
          <w:b/>
          <w:bCs/>
          <w:sz w:val="24"/>
          <w:szCs w:val="24"/>
        </w:rPr>
      </w:pPr>
    </w:p>
    <w:p w:rsidR="001A3736" w:rsidRPr="001A3736" w:rsidRDefault="001A3736" w:rsidP="0000184A">
      <w:pPr>
        <w:pStyle w:val="a3"/>
        <w:widowControl w:val="0"/>
        <w:numPr>
          <w:ilvl w:val="0"/>
          <w:numId w:val="30"/>
        </w:numPr>
        <w:shd w:val="clear" w:color="auto" w:fill="auto"/>
        <w:suppressAutoHyphens/>
        <w:spacing w:before="0" w:after="0" w:line="240" w:lineRule="atLeast"/>
        <w:ind w:left="0" w:firstLine="425"/>
        <w:rPr>
          <w:rFonts w:ascii="Times New Roman" w:hAnsi="Times New Roman" w:cs="Times New Roman"/>
          <w:bCs/>
          <w:sz w:val="24"/>
          <w:szCs w:val="24"/>
        </w:rPr>
      </w:pPr>
      <w:r w:rsidRPr="001A3736">
        <w:rPr>
          <w:rFonts w:ascii="Times New Roman" w:hAnsi="Times New Roman" w:cs="Times New Roman"/>
          <w:sz w:val="24"/>
          <w:szCs w:val="24"/>
        </w:rPr>
        <w:t xml:space="preserve">Утвердить Административный регламент </w:t>
      </w:r>
      <w:r w:rsidRPr="001A3736">
        <w:rPr>
          <w:rFonts w:ascii="Times New Roman" w:hAnsi="Times New Roman" w:cs="Times New Roman"/>
          <w:bCs/>
          <w:sz w:val="24"/>
          <w:szCs w:val="24"/>
        </w:rPr>
        <w:t xml:space="preserve">предоставления муниципальной услуги </w:t>
      </w:r>
      <w:r w:rsidRPr="00E351BD">
        <w:rPr>
          <w:rFonts w:ascii="Times New Roman" w:hAnsi="Times New Roman" w:cs="Times New Roman"/>
          <w:sz w:val="24"/>
          <w:szCs w:val="24"/>
        </w:rPr>
        <w:t>«</w:t>
      </w:r>
      <w:r w:rsidR="00E351BD" w:rsidRPr="00E351BD">
        <w:rPr>
          <w:rStyle w:val="FontStyle14"/>
        </w:rPr>
        <w:t>Предоставление архивных справок, архивных выписок, копий архивных документов, копий правовых актов администрации Гарнизонного сельского  поселения</w:t>
      </w:r>
      <w:r w:rsidRPr="00E351BD">
        <w:rPr>
          <w:rFonts w:ascii="Times New Roman" w:hAnsi="Times New Roman" w:cs="Times New Roman"/>
          <w:sz w:val="24"/>
          <w:szCs w:val="24"/>
        </w:rPr>
        <w:t>»</w:t>
      </w:r>
      <w:r>
        <w:rPr>
          <w:rFonts w:ascii="Times New Roman" w:hAnsi="Times New Roman" w:cs="Times New Roman"/>
          <w:bCs/>
          <w:sz w:val="24"/>
          <w:szCs w:val="24"/>
        </w:rPr>
        <w:t xml:space="preserve"> </w:t>
      </w:r>
      <w:r w:rsidRPr="001A3736">
        <w:rPr>
          <w:rFonts w:ascii="Times New Roman" w:hAnsi="Times New Roman" w:cs="Times New Roman"/>
          <w:bCs/>
          <w:sz w:val="24"/>
          <w:szCs w:val="24"/>
        </w:rPr>
        <w:t>(Приложение).</w:t>
      </w:r>
      <w:bookmarkStart w:id="1" w:name="sub_3"/>
    </w:p>
    <w:p w:rsidR="001A3736" w:rsidRPr="001A3736" w:rsidRDefault="001A3736" w:rsidP="0000184A">
      <w:pPr>
        <w:pStyle w:val="a3"/>
        <w:widowControl w:val="0"/>
        <w:numPr>
          <w:ilvl w:val="0"/>
          <w:numId w:val="30"/>
        </w:numPr>
        <w:shd w:val="clear" w:color="auto" w:fill="auto"/>
        <w:suppressAutoHyphens/>
        <w:spacing w:before="0" w:after="0" w:line="240" w:lineRule="atLeast"/>
        <w:ind w:left="0" w:firstLine="425"/>
        <w:rPr>
          <w:rFonts w:ascii="Times New Roman" w:hAnsi="Times New Roman" w:cs="Times New Roman"/>
          <w:bCs/>
          <w:sz w:val="24"/>
          <w:szCs w:val="24"/>
        </w:rPr>
      </w:pPr>
      <w:r w:rsidRPr="001A3736">
        <w:rPr>
          <w:rFonts w:ascii="Times New Roman" w:hAnsi="Times New Roman" w:cs="Times New Roman"/>
          <w:sz w:val="24"/>
          <w:szCs w:val="24"/>
        </w:rPr>
        <w:t>Признать утратившим силу постановление Администрации Гарниз</w:t>
      </w:r>
      <w:r>
        <w:rPr>
          <w:rFonts w:ascii="Times New Roman" w:hAnsi="Times New Roman" w:cs="Times New Roman"/>
          <w:sz w:val="24"/>
          <w:szCs w:val="24"/>
        </w:rPr>
        <w:t>онного сельско</w:t>
      </w:r>
      <w:r w:rsidR="00E351BD">
        <w:rPr>
          <w:rFonts w:ascii="Times New Roman" w:hAnsi="Times New Roman" w:cs="Times New Roman"/>
          <w:sz w:val="24"/>
          <w:szCs w:val="24"/>
        </w:rPr>
        <w:t>го поселения от 10.04.2015г. №25</w:t>
      </w:r>
      <w:r w:rsidRPr="001A3736">
        <w:rPr>
          <w:rFonts w:ascii="Times New Roman" w:hAnsi="Times New Roman" w:cs="Times New Roman"/>
          <w:sz w:val="24"/>
          <w:szCs w:val="24"/>
        </w:rPr>
        <w:t xml:space="preserve"> «</w:t>
      </w:r>
      <w:r w:rsidRPr="001A3736">
        <w:rPr>
          <w:rFonts w:ascii="Times New Roman" w:hAnsi="Times New Roman" w:cs="Times New Roman"/>
          <w:bCs/>
          <w:sz w:val="24"/>
          <w:szCs w:val="24"/>
        </w:rPr>
        <w:t>Об утверждении Административного регламента</w:t>
      </w:r>
      <w:r w:rsidRPr="001A3736">
        <w:rPr>
          <w:rFonts w:ascii="Times New Roman" w:hAnsi="Times New Roman" w:cs="Times New Roman"/>
          <w:sz w:val="24"/>
          <w:szCs w:val="24"/>
        </w:rPr>
        <w:t xml:space="preserve"> «</w:t>
      </w:r>
      <w:r w:rsidR="00E351BD" w:rsidRPr="00E351BD">
        <w:rPr>
          <w:rStyle w:val="FontStyle14"/>
        </w:rPr>
        <w:t>Предоставление архивных справок, архивных выписок, копий архивных документов, копий правовых актов администрации Гарнизонного сельского  поселения</w:t>
      </w:r>
      <w:r w:rsidRPr="001A3736">
        <w:rPr>
          <w:rFonts w:ascii="Times New Roman" w:hAnsi="Times New Roman" w:cs="Times New Roman"/>
          <w:sz w:val="24"/>
          <w:szCs w:val="24"/>
        </w:rPr>
        <w:t>».</w:t>
      </w:r>
    </w:p>
    <w:p w:rsidR="001A3736" w:rsidRPr="001A3736" w:rsidRDefault="001A3736" w:rsidP="0000184A">
      <w:pPr>
        <w:pStyle w:val="a3"/>
        <w:widowControl w:val="0"/>
        <w:numPr>
          <w:ilvl w:val="0"/>
          <w:numId w:val="30"/>
        </w:numPr>
        <w:shd w:val="clear" w:color="auto" w:fill="auto"/>
        <w:suppressAutoHyphens/>
        <w:spacing w:before="0" w:after="0" w:line="240" w:lineRule="atLeast"/>
        <w:ind w:left="0" w:firstLine="425"/>
        <w:rPr>
          <w:rFonts w:ascii="Times New Roman" w:hAnsi="Times New Roman" w:cs="Times New Roman"/>
          <w:bCs/>
          <w:sz w:val="24"/>
          <w:szCs w:val="24"/>
        </w:rPr>
      </w:pPr>
      <w:r w:rsidRPr="001A3736">
        <w:rPr>
          <w:rFonts w:ascii="Times New Roman" w:hAnsi="Times New Roman" w:cs="Times New Roman"/>
          <w:sz w:val="24"/>
          <w:szCs w:val="24"/>
        </w:rPr>
        <w:t>Заместителю Главы Администрации Гарнизонного сельского поселения обнародовать (</w:t>
      </w:r>
      <w:hyperlink r:id="rId10" w:history="1">
        <w:r w:rsidRPr="001A3736">
          <w:rPr>
            <w:rFonts w:ascii="Times New Roman" w:hAnsi="Times New Roman" w:cs="Times New Roman"/>
            <w:sz w:val="24"/>
            <w:szCs w:val="24"/>
          </w:rPr>
          <w:t>опубликовать</w:t>
        </w:r>
      </w:hyperlink>
      <w:r w:rsidRPr="001A3736">
        <w:rPr>
          <w:rFonts w:ascii="Times New Roman" w:hAnsi="Times New Roman" w:cs="Times New Roman"/>
          <w:sz w:val="24"/>
          <w:szCs w:val="24"/>
        </w:rPr>
        <w:t xml:space="preserve">) настоящее постановление в установленном порядке и разместить на </w:t>
      </w:r>
      <w:hyperlink r:id="rId11" w:history="1">
        <w:r w:rsidRPr="001A3736">
          <w:rPr>
            <w:rFonts w:ascii="Times New Roman" w:hAnsi="Times New Roman" w:cs="Times New Roman"/>
            <w:sz w:val="24"/>
            <w:szCs w:val="24"/>
          </w:rPr>
          <w:t>официальном сайте</w:t>
        </w:r>
      </w:hyperlink>
      <w:r w:rsidRPr="001A3736">
        <w:rPr>
          <w:rFonts w:ascii="Times New Roman" w:hAnsi="Times New Roman" w:cs="Times New Roman"/>
          <w:sz w:val="24"/>
          <w:szCs w:val="24"/>
        </w:rPr>
        <w:t xml:space="preserve"> Администрации Гарнизонного сельского поселения в информационно-телекоммуникационной сети Интернет.</w:t>
      </w:r>
      <w:bookmarkStart w:id="2" w:name="sub_4"/>
      <w:bookmarkEnd w:id="1"/>
    </w:p>
    <w:p w:rsidR="001A3736" w:rsidRPr="001A3736" w:rsidRDefault="001A3736" w:rsidP="0000184A">
      <w:pPr>
        <w:pStyle w:val="af"/>
        <w:numPr>
          <w:ilvl w:val="0"/>
          <w:numId w:val="31"/>
        </w:numPr>
        <w:autoSpaceDE w:val="0"/>
        <w:autoSpaceDN w:val="0"/>
        <w:adjustRightInd w:val="0"/>
        <w:spacing w:line="240" w:lineRule="atLeast"/>
        <w:ind w:left="0" w:right="-1" w:firstLine="425"/>
        <w:jc w:val="both"/>
        <w:outlineLvl w:val="0"/>
        <w:rPr>
          <w:rFonts w:ascii="Times New Roman" w:hAnsi="Times New Roman" w:cs="Times New Roman"/>
          <w:bCs/>
          <w:color w:val="26282F"/>
        </w:rPr>
      </w:pPr>
      <w:proofErr w:type="gramStart"/>
      <w:r w:rsidRPr="001A3736">
        <w:rPr>
          <w:rFonts w:ascii="Times New Roman" w:hAnsi="Times New Roman" w:cs="Times New Roman"/>
        </w:rPr>
        <w:t>Контроль за</w:t>
      </w:r>
      <w:proofErr w:type="gramEnd"/>
      <w:r w:rsidRPr="001A3736">
        <w:rPr>
          <w:rFonts w:ascii="Times New Roman" w:hAnsi="Times New Roman" w:cs="Times New Roman"/>
        </w:rPr>
        <w:t xml:space="preserve"> исполнением настоящего Постановления оставляю за собой.</w:t>
      </w:r>
      <w:bookmarkEnd w:id="2"/>
    </w:p>
    <w:p w:rsidR="001A3736" w:rsidRPr="001A3736" w:rsidRDefault="001A3736" w:rsidP="001A3736">
      <w:pPr>
        <w:spacing w:after="0" w:line="240" w:lineRule="atLeast"/>
        <w:ind w:left="360" w:right="-1"/>
        <w:jc w:val="both"/>
        <w:outlineLvl w:val="0"/>
        <w:rPr>
          <w:rFonts w:ascii="Times New Roman" w:hAnsi="Times New Roman" w:cs="Times New Roman"/>
          <w:sz w:val="24"/>
          <w:szCs w:val="24"/>
        </w:rPr>
      </w:pPr>
    </w:p>
    <w:p w:rsidR="001A3736" w:rsidRPr="001A3736" w:rsidRDefault="001A3736" w:rsidP="001A3736">
      <w:pPr>
        <w:spacing w:after="0" w:line="240" w:lineRule="atLeast"/>
        <w:ind w:left="360" w:right="-1"/>
        <w:jc w:val="both"/>
        <w:outlineLvl w:val="0"/>
        <w:rPr>
          <w:rFonts w:ascii="Times New Roman" w:hAnsi="Times New Roman" w:cs="Times New Roman"/>
          <w:sz w:val="24"/>
          <w:szCs w:val="24"/>
        </w:rPr>
      </w:pPr>
    </w:p>
    <w:p w:rsidR="001A3736" w:rsidRPr="001A3736" w:rsidRDefault="001A3736" w:rsidP="001A3736">
      <w:pPr>
        <w:spacing w:after="0" w:line="240" w:lineRule="atLeast"/>
        <w:ind w:left="360" w:right="-1"/>
        <w:jc w:val="both"/>
        <w:outlineLvl w:val="0"/>
        <w:rPr>
          <w:rFonts w:ascii="Times New Roman" w:hAnsi="Times New Roman" w:cs="Times New Roman"/>
          <w:sz w:val="24"/>
          <w:szCs w:val="24"/>
        </w:rPr>
      </w:pPr>
    </w:p>
    <w:p w:rsidR="001A3736" w:rsidRPr="001A3736" w:rsidRDefault="001A3736" w:rsidP="001A3736">
      <w:pPr>
        <w:spacing w:after="0" w:line="240" w:lineRule="atLeast"/>
        <w:jc w:val="both"/>
        <w:rPr>
          <w:rFonts w:ascii="Times New Roman" w:hAnsi="Times New Roman" w:cs="Times New Roman"/>
          <w:sz w:val="24"/>
          <w:szCs w:val="24"/>
        </w:rPr>
      </w:pPr>
      <w:r w:rsidRPr="001A3736">
        <w:rPr>
          <w:rFonts w:ascii="Times New Roman" w:hAnsi="Times New Roman" w:cs="Times New Roman"/>
          <w:sz w:val="24"/>
          <w:szCs w:val="24"/>
        </w:rPr>
        <w:t xml:space="preserve">Глава Гарнизонного сельского поселения                                            </w:t>
      </w:r>
      <w:proofErr w:type="spellStart"/>
      <w:r>
        <w:rPr>
          <w:rFonts w:ascii="Times New Roman" w:hAnsi="Times New Roman" w:cs="Times New Roman"/>
          <w:sz w:val="24"/>
          <w:szCs w:val="24"/>
        </w:rPr>
        <w:t>А.В.Венёвцев</w:t>
      </w:r>
      <w:proofErr w:type="spellEnd"/>
    </w:p>
    <w:p w:rsidR="001A3736" w:rsidRPr="001A3736" w:rsidRDefault="001A3736" w:rsidP="001A3736">
      <w:pPr>
        <w:spacing w:after="0" w:line="240" w:lineRule="atLeast"/>
        <w:jc w:val="both"/>
        <w:rPr>
          <w:rFonts w:ascii="Times New Roman" w:hAnsi="Times New Roman" w:cs="Times New Roman"/>
          <w:sz w:val="24"/>
          <w:szCs w:val="24"/>
        </w:rPr>
      </w:pPr>
      <w:r w:rsidRPr="001A3736">
        <w:rPr>
          <w:rFonts w:ascii="Times New Roman" w:hAnsi="Times New Roman" w:cs="Times New Roman"/>
          <w:sz w:val="24"/>
          <w:szCs w:val="24"/>
        </w:rPr>
        <w:t xml:space="preserve">                                                                                  </w:t>
      </w:r>
    </w:p>
    <w:p w:rsidR="001A3736" w:rsidRPr="00AD1110" w:rsidRDefault="001A3736" w:rsidP="001A3736">
      <w:pPr>
        <w:jc w:val="both"/>
      </w:pPr>
    </w:p>
    <w:p w:rsidR="0039603A" w:rsidRDefault="0039603A" w:rsidP="0039603A">
      <w:pPr>
        <w:pStyle w:val="10"/>
        <w:shd w:val="clear" w:color="auto" w:fill="auto"/>
        <w:spacing w:before="0" w:after="30" w:line="320" w:lineRule="exact"/>
        <w:ind w:right="349"/>
        <w:rPr>
          <w:rFonts w:ascii="Times New Roman" w:hAnsi="Times New Roman" w:cs="Times New Roman"/>
          <w:sz w:val="24"/>
          <w:szCs w:val="24"/>
        </w:rPr>
      </w:pPr>
    </w:p>
    <w:p w:rsidR="0039603A" w:rsidRDefault="0039603A" w:rsidP="0039603A">
      <w:pPr>
        <w:pStyle w:val="10"/>
        <w:shd w:val="clear" w:color="auto" w:fill="auto"/>
        <w:spacing w:before="0" w:after="30" w:line="320" w:lineRule="exact"/>
        <w:ind w:right="349"/>
        <w:rPr>
          <w:rFonts w:ascii="Times New Roman" w:hAnsi="Times New Roman" w:cs="Times New Roman"/>
          <w:sz w:val="24"/>
          <w:szCs w:val="24"/>
        </w:rPr>
      </w:pPr>
    </w:p>
    <w:p w:rsidR="0039603A" w:rsidRDefault="0039603A" w:rsidP="0039603A">
      <w:pPr>
        <w:pStyle w:val="10"/>
        <w:shd w:val="clear" w:color="auto" w:fill="auto"/>
        <w:spacing w:before="0" w:after="30" w:line="320" w:lineRule="exact"/>
        <w:ind w:right="349"/>
        <w:rPr>
          <w:rFonts w:ascii="Times New Roman" w:hAnsi="Times New Roman" w:cs="Times New Roman"/>
          <w:sz w:val="24"/>
          <w:szCs w:val="24"/>
        </w:rPr>
      </w:pPr>
    </w:p>
    <w:p w:rsidR="0039603A" w:rsidRDefault="0039603A" w:rsidP="0039603A">
      <w:pPr>
        <w:pStyle w:val="10"/>
        <w:shd w:val="clear" w:color="auto" w:fill="auto"/>
        <w:spacing w:before="0" w:after="30" w:line="320" w:lineRule="exact"/>
        <w:ind w:right="349"/>
        <w:rPr>
          <w:rFonts w:ascii="Times New Roman" w:hAnsi="Times New Roman" w:cs="Times New Roman"/>
          <w:sz w:val="24"/>
          <w:szCs w:val="24"/>
        </w:rPr>
      </w:pPr>
    </w:p>
    <w:p w:rsidR="0000184A" w:rsidRPr="0000184A" w:rsidRDefault="0000184A" w:rsidP="0000184A">
      <w:pPr>
        <w:spacing w:after="0" w:line="240" w:lineRule="atLeast"/>
        <w:ind w:left="4248" w:firstLine="708"/>
        <w:jc w:val="right"/>
        <w:rPr>
          <w:rFonts w:ascii="Times New Roman" w:hAnsi="Times New Roman" w:cs="Times New Roman"/>
        </w:rPr>
      </w:pPr>
      <w:bookmarkStart w:id="3" w:name="bookmark3"/>
      <w:bookmarkEnd w:id="0"/>
      <w:r w:rsidRPr="0000184A">
        <w:rPr>
          <w:rFonts w:ascii="Times New Roman" w:hAnsi="Times New Roman" w:cs="Times New Roman"/>
        </w:rPr>
        <w:t xml:space="preserve">Приложение </w:t>
      </w:r>
    </w:p>
    <w:p w:rsidR="0000184A" w:rsidRPr="0000184A" w:rsidRDefault="0000184A" w:rsidP="0000184A">
      <w:pPr>
        <w:spacing w:after="0" w:line="240" w:lineRule="atLeast"/>
        <w:ind w:left="4248" w:firstLine="708"/>
        <w:jc w:val="right"/>
        <w:rPr>
          <w:rFonts w:ascii="Times New Roman" w:hAnsi="Times New Roman" w:cs="Times New Roman"/>
        </w:rPr>
      </w:pPr>
      <w:r w:rsidRPr="0000184A">
        <w:rPr>
          <w:rFonts w:ascii="Times New Roman" w:hAnsi="Times New Roman" w:cs="Times New Roman"/>
        </w:rPr>
        <w:t xml:space="preserve">к Постановлению Администрации </w:t>
      </w:r>
    </w:p>
    <w:p w:rsidR="0000184A" w:rsidRPr="0000184A" w:rsidRDefault="0000184A" w:rsidP="0000184A">
      <w:pPr>
        <w:spacing w:after="0" w:line="240" w:lineRule="atLeast"/>
        <w:ind w:left="4248" w:firstLine="708"/>
        <w:jc w:val="right"/>
        <w:rPr>
          <w:rFonts w:ascii="Times New Roman" w:hAnsi="Times New Roman" w:cs="Times New Roman"/>
        </w:rPr>
      </w:pPr>
      <w:r w:rsidRPr="0000184A">
        <w:rPr>
          <w:rFonts w:ascii="Times New Roman" w:hAnsi="Times New Roman" w:cs="Times New Roman"/>
        </w:rPr>
        <w:t xml:space="preserve">Гарнизонного сельского поселения </w:t>
      </w:r>
    </w:p>
    <w:p w:rsidR="0000184A" w:rsidRPr="0000184A" w:rsidRDefault="0000184A" w:rsidP="0000184A">
      <w:pPr>
        <w:spacing w:after="0" w:line="240" w:lineRule="atLeast"/>
        <w:ind w:left="4248" w:firstLine="708"/>
        <w:jc w:val="right"/>
        <w:rPr>
          <w:rFonts w:ascii="Times New Roman" w:hAnsi="Times New Roman" w:cs="Times New Roman"/>
        </w:rPr>
      </w:pPr>
      <w:r w:rsidRPr="0000184A">
        <w:rPr>
          <w:rFonts w:ascii="Times New Roman" w:hAnsi="Times New Roman" w:cs="Times New Roman"/>
        </w:rPr>
        <w:t xml:space="preserve">от </w:t>
      </w:r>
      <w:r w:rsidR="00E351BD">
        <w:rPr>
          <w:rFonts w:ascii="Times New Roman" w:hAnsi="Times New Roman" w:cs="Times New Roman"/>
        </w:rPr>
        <w:t>«16</w:t>
      </w:r>
      <w:r w:rsidRPr="00CE1F66">
        <w:rPr>
          <w:rFonts w:ascii="Times New Roman" w:hAnsi="Times New Roman" w:cs="Times New Roman"/>
        </w:rPr>
        <w:t xml:space="preserve">» </w:t>
      </w:r>
      <w:r w:rsidR="00E351BD">
        <w:rPr>
          <w:rFonts w:ascii="Times New Roman" w:hAnsi="Times New Roman" w:cs="Times New Roman"/>
        </w:rPr>
        <w:t>марта 2023</w:t>
      </w:r>
      <w:r w:rsidRPr="00CE1F66">
        <w:rPr>
          <w:rFonts w:ascii="Times New Roman" w:hAnsi="Times New Roman" w:cs="Times New Roman"/>
        </w:rPr>
        <w:t xml:space="preserve"> года № </w:t>
      </w:r>
      <w:r w:rsidR="00E351BD">
        <w:rPr>
          <w:rFonts w:ascii="Times New Roman" w:hAnsi="Times New Roman" w:cs="Times New Roman"/>
        </w:rPr>
        <w:t>9</w:t>
      </w:r>
    </w:p>
    <w:p w:rsidR="0000184A" w:rsidRPr="0000184A" w:rsidRDefault="0000184A" w:rsidP="0000184A">
      <w:pPr>
        <w:spacing w:after="0" w:line="240" w:lineRule="atLeast"/>
        <w:ind w:right="-1"/>
        <w:jc w:val="center"/>
        <w:rPr>
          <w:rFonts w:ascii="Times New Roman" w:hAnsi="Times New Roman" w:cs="Times New Roman"/>
          <w:b/>
          <w:bCs/>
        </w:rPr>
      </w:pPr>
    </w:p>
    <w:p w:rsidR="0000184A" w:rsidRPr="0000184A" w:rsidRDefault="0000184A" w:rsidP="0000184A">
      <w:pPr>
        <w:spacing w:after="0" w:line="240" w:lineRule="atLeast"/>
        <w:jc w:val="center"/>
        <w:rPr>
          <w:rFonts w:ascii="Times New Roman" w:hAnsi="Times New Roman" w:cs="Times New Roman"/>
        </w:rPr>
      </w:pPr>
      <w:r w:rsidRPr="0000184A">
        <w:rPr>
          <w:rFonts w:ascii="Times New Roman" w:hAnsi="Times New Roman" w:cs="Times New Roman"/>
          <w:b/>
          <w:bCs/>
        </w:rPr>
        <w:t>АДМИНИСТРАТИВНЫЙ РЕГЛАМЕНТ</w:t>
      </w:r>
    </w:p>
    <w:p w:rsidR="0000184A" w:rsidRPr="0000184A" w:rsidRDefault="0000184A" w:rsidP="0000184A">
      <w:pPr>
        <w:pStyle w:val="ConsPlusNormal"/>
        <w:widowControl/>
        <w:spacing w:line="240" w:lineRule="atLeast"/>
        <w:ind w:firstLine="0"/>
        <w:jc w:val="center"/>
        <w:rPr>
          <w:rFonts w:ascii="Times New Roman" w:hAnsi="Times New Roman" w:cs="Times New Roman"/>
          <w:b/>
          <w:bCs/>
          <w:sz w:val="24"/>
          <w:szCs w:val="24"/>
        </w:rPr>
      </w:pPr>
      <w:r w:rsidRPr="0000184A">
        <w:rPr>
          <w:rFonts w:ascii="Times New Roman" w:hAnsi="Times New Roman" w:cs="Times New Roman"/>
          <w:b/>
          <w:bCs/>
          <w:sz w:val="24"/>
          <w:szCs w:val="24"/>
        </w:rPr>
        <w:t xml:space="preserve">предоставления муниципальной услуги </w:t>
      </w:r>
    </w:p>
    <w:p w:rsidR="0000184A" w:rsidRPr="00E351BD" w:rsidRDefault="0000184A" w:rsidP="0000184A">
      <w:pPr>
        <w:pStyle w:val="ConsPlusNormal"/>
        <w:widowControl/>
        <w:spacing w:line="240" w:lineRule="atLeast"/>
        <w:ind w:firstLine="0"/>
        <w:jc w:val="center"/>
        <w:rPr>
          <w:rFonts w:ascii="Times New Roman" w:hAnsi="Times New Roman" w:cs="Times New Roman"/>
          <w:b/>
          <w:sz w:val="24"/>
          <w:szCs w:val="24"/>
        </w:rPr>
      </w:pPr>
      <w:r w:rsidRPr="00E351BD">
        <w:rPr>
          <w:rFonts w:ascii="Times New Roman" w:hAnsi="Times New Roman" w:cs="Times New Roman"/>
          <w:b/>
          <w:sz w:val="24"/>
          <w:szCs w:val="24"/>
        </w:rPr>
        <w:t>«</w:t>
      </w:r>
      <w:r w:rsidR="00E351BD" w:rsidRPr="00E351BD">
        <w:rPr>
          <w:rStyle w:val="FontStyle14"/>
          <w:b/>
        </w:rPr>
        <w:t>Предоставление архивных справок, архивных выписок, копий архивных документов, копий правовых актов администрации Гарнизонного сельского  поселения</w:t>
      </w:r>
      <w:r w:rsidRPr="00E351BD">
        <w:rPr>
          <w:rFonts w:ascii="Times New Roman" w:hAnsi="Times New Roman" w:cs="Times New Roman"/>
          <w:b/>
          <w:sz w:val="24"/>
          <w:szCs w:val="24"/>
        </w:rPr>
        <w:t>»</w:t>
      </w:r>
    </w:p>
    <w:p w:rsidR="0000184A" w:rsidRDefault="0000184A" w:rsidP="0000184A">
      <w:pPr>
        <w:jc w:val="center"/>
        <w:rPr>
          <w:rFonts w:ascii="Times New Roman" w:hAnsi="Times New Roman" w:cs="Times New Roman"/>
          <w:b/>
          <w:sz w:val="24"/>
          <w:szCs w:val="24"/>
        </w:rPr>
      </w:pPr>
    </w:p>
    <w:p w:rsidR="00890A28" w:rsidRPr="0000184A" w:rsidRDefault="00890A28" w:rsidP="0000184A">
      <w:pPr>
        <w:jc w:val="center"/>
        <w:rPr>
          <w:rFonts w:ascii="Times New Roman" w:hAnsi="Times New Roman" w:cs="Times New Roman"/>
          <w:b/>
          <w:sz w:val="24"/>
          <w:szCs w:val="24"/>
        </w:rPr>
      </w:pPr>
      <w:r w:rsidRPr="0000184A">
        <w:rPr>
          <w:rFonts w:ascii="Times New Roman" w:hAnsi="Times New Roman" w:cs="Times New Roman"/>
          <w:b/>
          <w:sz w:val="24"/>
          <w:szCs w:val="24"/>
        </w:rPr>
        <w:t>I. Общие положения Предмет регулирования</w:t>
      </w:r>
      <w:bookmarkEnd w:id="3"/>
    </w:p>
    <w:p w:rsidR="00890A28" w:rsidRDefault="00890A28" w:rsidP="00322785">
      <w:pPr>
        <w:pStyle w:val="a3"/>
        <w:numPr>
          <w:ilvl w:val="0"/>
          <w:numId w:val="1"/>
        </w:numPr>
        <w:shd w:val="clear" w:color="auto" w:fill="auto"/>
        <w:tabs>
          <w:tab w:val="left" w:pos="284"/>
        </w:tabs>
        <w:spacing w:before="0" w:after="0" w:line="240" w:lineRule="atLeast"/>
        <w:ind w:left="23" w:right="40" w:firstLine="261"/>
        <w:rPr>
          <w:rFonts w:ascii="Times New Roman" w:hAnsi="Times New Roman" w:cs="Times New Roman"/>
          <w:sz w:val="24"/>
          <w:szCs w:val="24"/>
        </w:rPr>
      </w:pPr>
      <w:proofErr w:type="gramStart"/>
      <w:r w:rsidRPr="0039603A">
        <w:rPr>
          <w:rFonts w:ascii="Times New Roman" w:hAnsi="Times New Roman" w:cs="Times New Roman"/>
          <w:sz w:val="24"/>
          <w:szCs w:val="24"/>
        </w:rPr>
        <w:t>Настоящий административный регламент предоставления муниципальной услуги «</w:t>
      </w:r>
      <w:r w:rsidR="00E351BD" w:rsidRPr="00E351BD">
        <w:rPr>
          <w:rStyle w:val="FontStyle14"/>
        </w:rPr>
        <w:t>Предоставление архивных справок, архивных выписок, копий архивных документов, копий правовых актов администрации Гарнизонного сельского  поселения</w:t>
      </w:r>
      <w:r w:rsidRPr="0039603A">
        <w:rPr>
          <w:rFonts w:ascii="Times New Roman" w:hAnsi="Times New Roman" w:cs="Times New Roman"/>
          <w:sz w:val="24"/>
          <w:szCs w:val="24"/>
        </w:rPr>
        <w:t>» разработан в целях повышения качества и доступности предоставления, определяет стандарт, сроки и последовательность действий (административных процедур) при осуществлении полномочий по предоставлению муниципальной услуги «</w:t>
      </w:r>
      <w:r w:rsidR="00E351BD" w:rsidRPr="00E351BD">
        <w:rPr>
          <w:rStyle w:val="FontStyle14"/>
        </w:rPr>
        <w:t>Предоставление архивных справок, архивных выписок, копий архивных документов, копий правовых актов администрации Гарнизонного сельского  поселения</w:t>
      </w:r>
      <w:r w:rsidRPr="0039603A">
        <w:rPr>
          <w:rFonts w:ascii="Times New Roman" w:hAnsi="Times New Roman" w:cs="Times New Roman"/>
          <w:sz w:val="24"/>
          <w:szCs w:val="24"/>
        </w:rPr>
        <w:t>» (далее</w:t>
      </w:r>
      <w:proofErr w:type="gramEnd"/>
      <w:r w:rsidRPr="0039603A">
        <w:rPr>
          <w:rFonts w:ascii="Times New Roman" w:hAnsi="Times New Roman" w:cs="Times New Roman"/>
          <w:sz w:val="24"/>
          <w:szCs w:val="24"/>
        </w:rPr>
        <w:t xml:space="preserve"> - </w:t>
      </w:r>
      <w:proofErr w:type="gramStart"/>
      <w:r w:rsidRPr="0039603A">
        <w:rPr>
          <w:rFonts w:ascii="Times New Roman" w:hAnsi="Times New Roman" w:cs="Times New Roman"/>
          <w:sz w:val="24"/>
          <w:szCs w:val="24"/>
        </w:rPr>
        <w:t xml:space="preserve">Услуга) </w:t>
      </w:r>
      <w:r w:rsidR="0000184A" w:rsidRPr="001F13D3">
        <w:rPr>
          <w:rFonts w:ascii="Times New Roman" w:hAnsi="Times New Roman" w:cs="Times New Roman"/>
          <w:sz w:val="24"/>
          <w:szCs w:val="24"/>
        </w:rPr>
        <w:t>на территории  Гарнизонного сельского поселения (далее - Административный регламент, Муниципальная услуга) администрацией Гарнизонного сельского поселения (далее - Администрация).</w:t>
      </w:r>
      <w:proofErr w:type="gramEnd"/>
    </w:p>
    <w:p w:rsidR="0000184A" w:rsidRDefault="0000184A" w:rsidP="00322785">
      <w:pPr>
        <w:pStyle w:val="51"/>
        <w:numPr>
          <w:ilvl w:val="0"/>
          <w:numId w:val="1"/>
        </w:numPr>
        <w:shd w:val="clear" w:color="auto" w:fill="auto"/>
        <w:tabs>
          <w:tab w:val="left" w:pos="284"/>
        </w:tabs>
        <w:spacing w:before="0" w:after="0" w:line="240" w:lineRule="atLeast"/>
        <w:ind w:firstLine="261"/>
        <w:jc w:val="both"/>
        <w:rPr>
          <w:rFonts w:ascii="Times New Roman" w:hAnsi="Times New Roman" w:cs="Times New Roman"/>
          <w:sz w:val="24"/>
          <w:szCs w:val="24"/>
        </w:rPr>
      </w:pPr>
      <w:r>
        <w:rPr>
          <w:rFonts w:ascii="Times New Roman" w:hAnsi="Times New Roman" w:cs="Times New Roman"/>
          <w:sz w:val="24"/>
          <w:szCs w:val="24"/>
        </w:rPr>
        <w:t xml:space="preserve"> </w:t>
      </w:r>
      <w:proofErr w:type="gramStart"/>
      <w:r w:rsidRPr="003E22E3">
        <w:rPr>
          <w:rFonts w:ascii="Times New Roman" w:hAnsi="Times New Roman" w:cs="Times New Roman"/>
          <w:sz w:val="24"/>
          <w:szCs w:val="24"/>
        </w:rPr>
        <w:t>Административный регламент устанавливает стандарт предоставления Муниципальной услуги, состав, последовательность и сроки выполнения административных процедур по предоставлению Муниципальной услуги, требования к порядку их выполнения, в том числе особенности выполнения административных процедур в электронной форме, а также особенности выполнения административных процедур в многофункциональных центрах предоставления Муниципальных услуг (далее - МФЦ), формы контроля за предоставлением Муниципальной услуги, досудебный (внесудебный) порядок обжалования решений и действий</w:t>
      </w:r>
      <w:proofErr w:type="gramEnd"/>
      <w:r w:rsidRPr="003E22E3">
        <w:rPr>
          <w:rFonts w:ascii="Times New Roman" w:hAnsi="Times New Roman" w:cs="Times New Roman"/>
          <w:sz w:val="24"/>
          <w:szCs w:val="24"/>
        </w:rPr>
        <w:t xml:space="preserve"> (бездействий) Администрации, должностных лиц Администрации, работников МФЦ.</w:t>
      </w:r>
    </w:p>
    <w:p w:rsidR="0000184A" w:rsidRDefault="0000184A" w:rsidP="0000184A">
      <w:pPr>
        <w:pStyle w:val="a3"/>
        <w:shd w:val="clear" w:color="auto" w:fill="auto"/>
        <w:tabs>
          <w:tab w:val="left" w:pos="1413"/>
        </w:tabs>
        <w:spacing w:before="0" w:after="0" w:line="0" w:lineRule="atLeast"/>
        <w:ind w:left="743" w:right="40"/>
        <w:rPr>
          <w:rFonts w:ascii="Times New Roman" w:hAnsi="Times New Roman" w:cs="Times New Roman"/>
          <w:sz w:val="24"/>
          <w:szCs w:val="24"/>
        </w:rPr>
      </w:pPr>
    </w:p>
    <w:p w:rsidR="0000184A" w:rsidRPr="0039603A" w:rsidRDefault="0000184A" w:rsidP="0000184A">
      <w:pPr>
        <w:pStyle w:val="a3"/>
        <w:shd w:val="clear" w:color="auto" w:fill="auto"/>
        <w:tabs>
          <w:tab w:val="left" w:pos="1413"/>
        </w:tabs>
        <w:spacing w:before="0" w:after="0" w:line="0" w:lineRule="atLeast"/>
        <w:ind w:left="743" w:right="40"/>
        <w:rPr>
          <w:rFonts w:ascii="Times New Roman" w:hAnsi="Times New Roman" w:cs="Times New Roman"/>
          <w:sz w:val="24"/>
          <w:szCs w:val="24"/>
        </w:rPr>
      </w:pPr>
    </w:p>
    <w:p w:rsidR="00890A28" w:rsidRPr="0039603A" w:rsidRDefault="00890A28" w:rsidP="0089542D">
      <w:pPr>
        <w:pStyle w:val="40"/>
        <w:shd w:val="clear" w:color="auto" w:fill="auto"/>
        <w:spacing w:after="340" w:line="250" w:lineRule="exact"/>
        <w:rPr>
          <w:rFonts w:ascii="Times New Roman" w:hAnsi="Times New Roman" w:cs="Times New Roman"/>
          <w:sz w:val="24"/>
          <w:szCs w:val="24"/>
        </w:rPr>
      </w:pPr>
      <w:bookmarkStart w:id="4" w:name="bookmark4"/>
      <w:r w:rsidRPr="0039603A">
        <w:rPr>
          <w:rFonts w:ascii="Times New Roman" w:hAnsi="Times New Roman" w:cs="Times New Roman"/>
          <w:sz w:val="24"/>
          <w:szCs w:val="24"/>
        </w:rPr>
        <w:t>Круг Заявителей</w:t>
      </w:r>
      <w:bookmarkEnd w:id="4"/>
    </w:p>
    <w:p w:rsidR="00E351BD" w:rsidRPr="00E351BD" w:rsidRDefault="00E351BD" w:rsidP="00E351BD">
      <w:pPr>
        <w:spacing w:after="0" w:line="240" w:lineRule="atLeast"/>
        <w:ind w:firstLine="426"/>
        <w:jc w:val="both"/>
        <w:rPr>
          <w:rFonts w:ascii="Times New Roman" w:hAnsi="Times New Roman" w:cs="Times New Roman"/>
          <w:sz w:val="24"/>
          <w:szCs w:val="24"/>
        </w:rPr>
      </w:pPr>
      <w:r>
        <w:rPr>
          <w:rFonts w:ascii="Times New Roman" w:hAnsi="Times New Roman" w:cs="Times New Roman"/>
          <w:sz w:val="24"/>
          <w:szCs w:val="24"/>
        </w:rPr>
        <w:t xml:space="preserve">1.3. </w:t>
      </w:r>
      <w:r w:rsidRPr="00E351BD">
        <w:rPr>
          <w:rFonts w:ascii="Times New Roman" w:hAnsi="Times New Roman" w:cs="Times New Roman"/>
          <w:sz w:val="24"/>
          <w:szCs w:val="24"/>
        </w:rPr>
        <w:t xml:space="preserve">Заявителями, имеющими право на получение муниципальной услуги, являются физические и юридические лица. </w:t>
      </w:r>
    </w:p>
    <w:p w:rsidR="00E351BD" w:rsidRPr="00E351BD" w:rsidRDefault="00E351BD" w:rsidP="00E351BD">
      <w:pPr>
        <w:spacing w:after="0" w:line="240" w:lineRule="atLeast"/>
        <w:ind w:firstLine="426"/>
        <w:jc w:val="both"/>
        <w:rPr>
          <w:rFonts w:ascii="Times New Roman" w:hAnsi="Times New Roman" w:cs="Times New Roman"/>
          <w:sz w:val="24"/>
          <w:szCs w:val="24"/>
        </w:rPr>
      </w:pPr>
      <w:r w:rsidRPr="00E351BD">
        <w:rPr>
          <w:rFonts w:ascii="Times New Roman" w:hAnsi="Times New Roman" w:cs="Times New Roman"/>
          <w:sz w:val="24"/>
          <w:szCs w:val="24"/>
        </w:rPr>
        <w:t xml:space="preserve">От имени физического лица с заявлением о предоставлении муниципальной услуги имеет право обратиться его законный представитель. Он представляет документ, удостоверяющий личность, документ, подтверждающий полномочия на обращение с заявлением о предоставлении муниципальной услуги (подлинник, либо нотариально заверенную копию). </w:t>
      </w:r>
    </w:p>
    <w:p w:rsidR="00E351BD" w:rsidRPr="00E351BD" w:rsidRDefault="00E351BD" w:rsidP="00E351BD">
      <w:pPr>
        <w:autoSpaceDE w:val="0"/>
        <w:autoSpaceDN w:val="0"/>
        <w:adjustRightInd w:val="0"/>
        <w:spacing w:after="0" w:line="240" w:lineRule="atLeast"/>
        <w:ind w:firstLine="426"/>
        <w:jc w:val="both"/>
        <w:rPr>
          <w:rFonts w:ascii="Times New Roman" w:hAnsi="Times New Roman" w:cs="Times New Roman"/>
          <w:sz w:val="24"/>
          <w:szCs w:val="24"/>
        </w:rPr>
      </w:pPr>
      <w:r w:rsidRPr="00E351BD">
        <w:rPr>
          <w:rFonts w:ascii="Times New Roman" w:hAnsi="Times New Roman" w:cs="Times New Roman"/>
          <w:sz w:val="24"/>
          <w:szCs w:val="24"/>
        </w:rPr>
        <w:t>Предоставление муниципальной услуги осуществляется бесплатно.</w:t>
      </w:r>
    </w:p>
    <w:p w:rsidR="00890A28" w:rsidRPr="0039603A" w:rsidRDefault="00890A28" w:rsidP="0039603A">
      <w:pPr>
        <w:pStyle w:val="50"/>
        <w:shd w:val="clear" w:color="auto" w:fill="auto"/>
        <w:spacing w:before="0" w:after="0" w:line="400" w:lineRule="exact"/>
        <w:ind w:right="349"/>
        <w:jc w:val="both"/>
        <w:rPr>
          <w:rFonts w:ascii="Times New Roman" w:hAnsi="Times New Roman" w:cs="Times New Roman"/>
          <w:sz w:val="24"/>
          <w:szCs w:val="24"/>
        </w:rPr>
      </w:pPr>
    </w:p>
    <w:p w:rsidR="00890A28" w:rsidRPr="0039603A" w:rsidRDefault="00890A28" w:rsidP="0039603A">
      <w:pPr>
        <w:pStyle w:val="40"/>
        <w:shd w:val="clear" w:color="auto" w:fill="auto"/>
        <w:spacing w:after="57" w:line="250" w:lineRule="exact"/>
        <w:ind w:left="1400"/>
        <w:jc w:val="both"/>
        <w:rPr>
          <w:rFonts w:ascii="Times New Roman" w:hAnsi="Times New Roman" w:cs="Times New Roman"/>
          <w:sz w:val="24"/>
          <w:szCs w:val="24"/>
        </w:rPr>
      </w:pPr>
      <w:bookmarkStart w:id="5" w:name="bookmark5"/>
      <w:r w:rsidRPr="0039603A">
        <w:rPr>
          <w:rFonts w:ascii="Times New Roman" w:hAnsi="Times New Roman" w:cs="Times New Roman"/>
          <w:sz w:val="24"/>
          <w:szCs w:val="24"/>
        </w:rPr>
        <w:t>Требования к порядку информирования о предоставлении</w:t>
      </w:r>
      <w:bookmarkEnd w:id="5"/>
    </w:p>
    <w:p w:rsidR="00890A28" w:rsidRPr="0039603A" w:rsidRDefault="00890A28" w:rsidP="0039603A">
      <w:pPr>
        <w:pStyle w:val="40"/>
        <w:shd w:val="clear" w:color="auto" w:fill="auto"/>
        <w:spacing w:after="340" w:line="250" w:lineRule="exact"/>
        <w:ind w:left="3660"/>
        <w:jc w:val="both"/>
        <w:rPr>
          <w:rFonts w:ascii="Times New Roman" w:hAnsi="Times New Roman" w:cs="Times New Roman"/>
          <w:sz w:val="24"/>
          <w:szCs w:val="24"/>
        </w:rPr>
      </w:pPr>
      <w:bookmarkStart w:id="6" w:name="bookmark6"/>
      <w:r w:rsidRPr="0039603A">
        <w:rPr>
          <w:rFonts w:ascii="Times New Roman" w:hAnsi="Times New Roman" w:cs="Times New Roman"/>
          <w:sz w:val="24"/>
          <w:szCs w:val="24"/>
        </w:rPr>
        <w:t>муниципальной услуги</w:t>
      </w:r>
      <w:bookmarkEnd w:id="6"/>
    </w:p>
    <w:p w:rsidR="00890A28" w:rsidRPr="00CA7C2D" w:rsidRDefault="00890A28" w:rsidP="002A14D1">
      <w:pPr>
        <w:pStyle w:val="a3"/>
        <w:numPr>
          <w:ilvl w:val="1"/>
          <w:numId w:val="31"/>
        </w:numPr>
        <w:shd w:val="clear" w:color="auto" w:fill="auto"/>
        <w:tabs>
          <w:tab w:val="left" w:pos="284"/>
        </w:tabs>
        <w:spacing w:before="0" w:after="0" w:line="240" w:lineRule="atLeast"/>
        <w:ind w:left="0" w:firstLine="360"/>
        <w:rPr>
          <w:rFonts w:ascii="Times New Roman" w:hAnsi="Times New Roman" w:cs="Times New Roman"/>
          <w:sz w:val="24"/>
          <w:szCs w:val="24"/>
        </w:rPr>
      </w:pPr>
      <w:r w:rsidRPr="00CA7C2D">
        <w:rPr>
          <w:rFonts w:ascii="Times New Roman" w:hAnsi="Times New Roman" w:cs="Times New Roman"/>
          <w:sz w:val="24"/>
          <w:szCs w:val="24"/>
        </w:rPr>
        <w:t>Информирование о порядке предоставления Услуги осуществляется:</w:t>
      </w:r>
    </w:p>
    <w:p w:rsidR="00890A28" w:rsidRPr="00CA7C2D" w:rsidRDefault="00890A28" w:rsidP="002A14D1">
      <w:pPr>
        <w:pStyle w:val="a3"/>
        <w:numPr>
          <w:ilvl w:val="1"/>
          <w:numId w:val="3"/>
        </w:numPr>
        <w:shd w:val="clear" w:color="auto" w:fill="auto"/>
        <w:tabs>
          <w:tab w:val="left" w:pos="284"/>
          <w:tab w:val="left" w:pos="1035"/>
        </w:tabs>
        <w:spacing w:before="0" w:after="0" w:line="240" w:lineRule="atLeast"/>
        <w:ind w:right="40" w:firstLine="360"/>
        <w:rPr>
          <w:rFonts w:ascii="Times New Roman" w:hAnsi="Times New Roman" w:cs="Times New Roman"/>
          <w:sz w:val="24"/>
          <w:szCs w:val="24"/>
        </w:rPr>
      </w:pPr>
      <w:r w:rsidRPr="00CA7C2D">
        <w:rPr>
          <w:rFonts w:ascii="Times New Roman" w:hAnsi="Times New Roman" w:cs="Times New Roman"/>
          <w:sz w:val="24"/>
          <w:szCs w:val="24"/>
        </w:rPr>
        <w:t xml:space="preserve">непосредственно при личном приеме заявителя в </w:t>
      </w:r>
      <w:r w:rsidR="00322785" w:rsidRPr="00CA7C2D">
        <w:rPr>
          <w:rFonts w:ascii="Times New Roman" w:hAnsi="Times New Roman" w:cs="Times New Roman"/>
          <w:sz w:val="24"/>
          <w:szCs w:val="24"/>
        </w:rPr>
        <w:t>Администрации</w:t>
      </w:r>
      <w:r w:rsidRPr="00CA7C2D">
        <w:rPr>
          <w:rFonts w:ascii="Times New Roman" w:hAnsi="Times New Roman" w:cs="Times New Roman"/>
          <w:sz w:val="24"/>
          <w:szCs w:val="24"/>
        </w:rPr>
        <w:t xml:space="preserve"> или многофункциональном центре предоставления государственных и муниципальных услуг (далее - многофункциональный центр);</w:t>
      </w:r>
    </w:p>
    <w:p w:rsidR="00890A28" w:rsidRPr="00CA7C2D" w:rsidRDefault="00890A28" w:rsidP="002A14D1">
      <w:pPr>
        <w:pStyle w:val="a3"/>
        <w:numPr>
          <w:ilvl w:val="1"/>
          <w:numId w:val="3"/>
        </w:numPr>
        <w:shd w:val="clear" w:color="auto" w:fill="auto"/>
        <w:tabs>
          <w:tab w:val="left" w:pos="284"/>
          <w:tab w:val="left" w:pos="1042"/>
        </w:tabs>
        <w:spacing w:before="0" w:after="0" w:line="240" w:lineRule="atLeast"/>
        <w:ind w:firstLine="360"/>
        <w:rPr>
          <w:rFonts w:ascii="Times New Roman" w:hAnsi="Times New Roman" w:cs="Times New Roman"/>
          <w:sz w:val="24"/>
          <w:szCs w:val="24"/>
        </w:rPr>
      </w:pPr>
      <w:r w:rsidRPr="00CA7C2D">
        <w:rPr>
          <w:rFonts w:ascii="Times New Roman" w:hAnsi="Times New Roman" w:cs="Times New Roman"/>
          <w:sz w:val="24"/>
          <w:szCs w:val="24"/>
        </w:rPr>
        <w:lastRenderedPageBreak/>
        <w:t xml:space="preserve">по телефону </w:t>
      </w:r>
      <w:r w:rsidR="00322785" w:rsidRPr="00CA7C2D">
        <w:rPr>
          <w:rFonts w:ascii="Times New Roman" w:hAnsi="Times New Roman" w:cs="Times New Roman"/>
          <w:sz w:val="24"/>
          <w:szCs w:val="24"/>
        </w:rPr>
        <w:t>Администрации</w:t>
      </w:r>
      <w:r w:rsidRPr="00CA7C2D">
        <w:rPr>
          <w:rFonts w:ascii="Times New Roman" w:hAnsi="Times New Roman" w:cs="Times New Roman"/>
          <w:sz w:val="24"/>
          <w:szCs w:val="24"/>
        </w:rPr>
        <w:t xml:space="preserve"> или многофункционального центра;</w:t>
      </w:r>
    </w:p>
    <w:p w:rsidR="00890A28" w:rsidRPr="00CA7C2D" w:rsidRDefault="00890A28" w:rsidP="002A14D1">
      <w:pPr>
        <w:pStyle w:val="a3"/>
        <w:numPr>
          <w:ilvl w:val="1"/>
          <w:numId w:val="3"/>
        </w:numPr>
        <w:shd w:val="clear" w:color="auto" w:fill="auto"/>
        <w:tabs>
          <w:tab w:val="left" w:pos="284"/>
          <w:tab w:val="left" w:pos="1107"/>
        </w:tabs>
        <w:spacing w:before="0" w:after="0" w:line="240" w:lineRule="atLeast"/>
        <w:ind w:firstLine="360"/>
        <w:rPr>
          <w:rFonts w:ascii="Times New Roman" w:hAnsi="Times New Roman" w:cs="Times New Roman"/>
          <w:sz w:val="24"/>
          <w:szCs w:val="24"/>
        </w:rPr>
      </w:pPr>
      <w:r w:rsidRPr="00CA7C2D">
        <w:rPr>
          <w:rFonts w:ascii="Times New Roman" w:hAnsi="Times New Roman" w:cs="Times New Roman"/>
          <w:sz w:val="24"/>
          <w:szCs w:val="24"/>
        </w:rPr>
        <w:t>письменно, в том числе посредством электронной почты, факсимильной</w:t>
      </w:r>
    </w:p>
    <w:p w:rsidR="00890A28" w:rsidRPr="00CA7C2D" w:rsidRDefault="00890A28" w:rsidP="002A14D1">
      <w:pPr>
        <w:pStyle w:val="a3"/>
        <w:shd w:val="clear" w:color="auto" w:fill="auto"/>
        <w:tabs>
          <w:tab w:val="left" w:pos="284"/>
        </w:tabs>
        <w:spacing w:before="0" w:after="0" w:line="240" w:lineRule="atLeast"/>
        <w:ind w:firstLine="360"/>
        <w:rPr>
          <w:rFonts w:ascii="Times New Roman" w:hAnsi="Times New Roman" w:cs="Times New Roman"/>
          <w:sz w:val="24"/>
          <w:szCs w:val="24"/>
        </w:rPr>
      </w:pPr>
      <w:r w:rsidRPr="00CA7C2D">
        <w:rPr>
          <w:rFonts w:ascii="Times New Roman" w:hAnsi="Times New Roman" w:cs="Times New Roman"/>
          <w:sz w:val="24"/>
          <w:szCs w:val="24"/>
        </w:rPr>
        <w:t>связи;</w:t>
      </w:r>
    </w:p>
    <w:p w:rsidR="00890A28" w:rsidRPr="00CA7C2D" w:rsidRDefault="00890A28" w:rsidP="002A14D1">
      <w:pPr>
        <w:pStyle w:val="a3"/>
        <w:numPr>
          <w:ilvl w:val="1"/>
          <w:numId w:val="3"/>
        </w:numPr>
        <w:shd w:val="clear" w:color="auto" w:fill="auto"/>
        <w:tabs>
          <w:tab w:val="left" w:pos="284"/>
          <w:tab w:val="left" w:pos="1042"/>
        </w:tabs>
        <w:spacing w:before="0" w:after="0" w:line="240" w:lineRule="atLeast"/>
        <w:ind w:firstLine="360"/>
        <w:rPr>
          <w:rFonts w:ascii="Times New Roman" w:hAnsi="Times New Roman" w:cs="Times New Roman"/>
          <w:sz w:val="24"/>
          <w:szCs w:val="24"/>
        </w:rPr>
      </w:pPr>
      <w:r w:rsidRPr="00CA7C2D">
        <w:rPr>
          <w:rFonts w:ascii="Times New Roman" w:hAnsi="Times New Roman" w:cs="Times New Roman"/>
          <w:sz w:val="24"/>
          <w:szCs w:val="24"/>
        </w:rPr>
        <w:t>посредством размещения в открытой и доступной форме информации:</w:t>
      </w:r>
    </w:p>
    <w:p w:rsidR="00890A28" w:rsidRPr="00CA7C2D" w:rsidRDefault="00890A28" w:rsidP="002A14D1">
      <w:pPr>
        <w:pStyle w:val="a3"/>
        <w:numPr>
          <w:ilvl w:val="0"/>
          <w:numId w:val="4"/>
        </w:numPr>
        <w:shd w:val="clear" w:color="auto" w:fill="auto"/>
        <w:tabs>
          <w:tab w:val="left" w:pos="284"/>
          <w:tab w:val="left" w:pos="898"/>
        </w:tabs>
        <w:spacing w:before="0" w:after="0" w:line="240" w:lineRule="atLeast"/>
        <w:ind w:right="40" w:firstLine="360"/>
        <w:rPr>
          <w:rFonts w:ascii="Times New Roman" w:hAnsi="Times New Roman" w:cs="Times New Roman"/>
          <w:sz w:val="24"/>
          <w:szCs w:val="24"/>
        </w:rPr>
      </w:pPr>
      <w:r w:rsidRPr="00CA7C2D">
        <w:rPr>
          <w:rFonts w:ascii="Times New Roman" w:hAnsi="Times New Roman" w:cs="Times New Roman"/>
          <w:sz w:val="24"/>
          <w:szCs w:val="24"/>
        </w:rPr>
        <w:t>в федеральной государственной информационной системе «Единый портал государственных и муниципальных услуг (функций)» (</w:t>
      </w:r>
      <w:hyperlink r:id="rId12" w:history="1">
        <w:r w:rsidRPr="00CA7C2D">
          <w:rPr>
            <w:rStyle w:val="a5"/>
            <w:rFonts w:ascii="Times New Roman" w:hAnsi="Times New Roman" w:cs="Times New Roman"/>
            <w:sz w:val="24"/>
            <w:szCs w:val="24"/>
            <w:lang w:val="en-US"/>
          </w:rPr>
          <w:t>https</w:t>
        </w:r>
        <w:r w:rsidRPr="00CA7C2D">
          <w:rPr>
            <w:rStyle w:val="a5"/>
            <w:rFonts w:ascii="Times New Roman" w:hAnsi="Times New Roman" w:cs="Times New Roman"/>
            <w:sz w:val="24"/>
            <w:szCs w:val="24"/>
          </w:rPr>
          <w:t>://</w:t>
        </w:r>
        <w:r w:rsidRPr="00CA7C2D">
          <w:rPr>
            <w:rStyle w:val="a5"/>
            <w:rFonts w:ascii="Times New Roman" w:hAnsi="Times New Roman" w:cs="Times New Roman"/>
            <w:sz w:val="24"/>
            <w:szCs w:val="24"/>
            <w:lang w:val="en-US"/>
          </w:rPr>
          <w:t>www</w:t>
        </w:r>
        <w:r w:rsidRPr="00CA7C2D">
          <w:rPr>
            <w:rStyle w:val="a5"/>
            <w:rFonts w:ascii="Times New Roman" w:hAnsi="Times New Roman" w:cs="Times New Roman"/>
            <w:sz w:val="24"/>
            <w:szCs w:val="24"/>
          </w:rPr>
          <w:t>.</w:t>
        </w:r>
        <w:proofErr w:type="spellStart"/>
        <w:r w:rsidRPr="00CA7C2D">
          <w:rPr>
            <w:rStyle w:val="a5"/>
            <w:rFonts w:ascii="Times New Roman" w:hAnsi="Times New Roman" w:cs="Times New Roman"/>
            <w:sz w:val="24"/>
            <w:szCs w:val="24"/>
            <w:lang w:val="en-US"/>
          </w:rPr>
          <w:t>gosuslugi</w:t>
        </w:r>
        <w:proofErr w:type="spellEnd"/>
        <w:r w:rsidRPr="00CA7C2D">
          <w:rPr>
            <w:rStyle w:val="a5"/>
            <w:rFonts w:ascii="Times New Roman" w:hAnsi="Times New Roman" w:cs="Times New Roman"/>
            <w:sz w:val="24"/>
            <w:szCs w:val="24"/>
          </w:rPr>
          <w:t>.</w:t>
        </w:r>
        <w:proofErr w:type="spellStart"/>
        <w:r w:rsidRPr="00CA7C2D">
          <w:rPr>
            <w:rStyle w:val="a5"/>
            <w:rFonts w:ascii="Times New Roman" w:hAnsi="Times New Roman" w:cs="Times New Roman"/>
            <w:sz w:val="24"/>
            <w:szCs w:val="24"/>
            <w:lang w:val="en-US"/>
          </w:rPr>
          <w:t>ru</w:t>
        </w:r>
        <w:proofErr w:type="spellEnd"/>
        <w:r w:rsidRPr="00CA7C2D">
          <w:rPr>
            <w:rStyle w:val="a5"/>
            <w:rFonts w:ascii="Times New Roman" w:hAnsi="Times New Roman" w:cs="Times New Roman"/>
            <w:sz w:val="24"/>
            <w:szCs w:val="24"/>
          </w:rPr>
          <w:t>/</w:t>
        </w:r>
      </w:hyperlink>
      <w:r w:rsidRPr="00CA7C2D">
        <w:rPr>
          <w:rFonts w:ascii="Times New Roman" w:hAnsi="Times New Roman" w:cs="Times New Roman"/>
          <w:sz w:val="24"/>
          <w:szCs w:val="24"/>
        </w:rPr>
        <w:t>) (далее - ЕПГУ);</w:t>
      </w:r>
    </w:p>
    <w:p w:rsidR="00890A28" w:rsidRPr="00CA7C2D" w:rsidRDefault="00890A28" w:rsidP="002A14D1">
      <w:pPr>
        <w:pStyle w:val="a3"/>
        <w:numPr>
          <w:ilvl w:val="0"/>
          <w:numId w:val="4"/>
        </w:numPr>
        <w:shd w:val="clear" w:color="auto" w:fill="auto"/>
        <w:tabs>
          <w:tab w:val="left" w:pos="284"/>
          <w:tab w:val="left" w:pos="891"/>
        </w:tabs>
        <w:spacing w:before="0" w:after="0" w:line="240" w:lineRule="atLeast"/>
        <w:ind w:right="40" w:firstLine="360"/>
        <w:rPr>
          <w:rFonts w:ascii="Times New Roman" w:hAnsi="Times New Roman" w:cs="Times New Roman"/>
          <w:sz w:val="24"/>
          <w:szCs w:val="24"/>
        </w:rPr>
      </w:pPr>
      <w:r w:rsidRPr="00CA7C2D">
        <w:rPr>
          <w:rFonts w:ascii="Times New Roman" w:hAnsi="Times New Roman" w:cs="Times New Roman"/>
          <w:sz w:val="24"/>
          <w:szCs w:val="24"/>
        </w:rPr>
        <w:t>на региональных порталах государственных и муниципальных услуг (функций) (далее - региональный портал);</w:t>
      </w:r>
    </w:p>
    <w:p w:rsidR="00890A28" w:rsidRPr="00CA7C2D" w:rsidRDefault="00890A28" w:rsidP="002A14D1">
      <w:pPr>
        <w:pStyle w:val="a3"/>
        <w:numPr>
          <w:ilvl w:val="0"/>
          <w:numId w:val="4"/>
        </w:numPr>
        <w:shd w:val="clear" w:color="auto" w:fill="auto"/>
        <w:tabs>
          <w:tab w:val="left" w:pos="284"/>
          <w:tab w:val="left" w:pos="891"/>
        </w:tabs>
        <w:spacing w:before="0" w:after="0" w:line="240" w:lineRule="atLeast"/>
        <w:ind w:right="40" w:firstLine="360"/>
        <w:rPr>
          <w:rFonts w:ascii="Times New Roman" w:hAnsi="Times New Roman" w:cs="Times New Roman"/>
          <w:sz w:val="24"/>
          <w:szCs w:val="24"/>
        </w:rPr>
      </w:pPr>
      <w:r w:rsidRPr="00CA7C2D">
        <w:rPr>
          <w:rFonts w:ascii="Times New Roman" w:hAnsi="Times New Roman" w:cs="Times New Roman"/>
          <w:sz w:val="24"/>
          <w:szCs w:val="24"/>
        </w:rPr>
        <w:t xml:space="preserve">на официальном сайте </w:t>
      </w:r>
      <w:r w:rsidR="00322785" w:rsidRPr="00CA7C2D">
        <w:rPr>
          <w:rFonts w:ascii="Times New Roman" w:hAnsi="Times New Roman" w:cs="Times New Roman"/>
          <w:sz w:val="24"/>
          <w:szCs w:val="24"/>
        </w:rPr>
        <w:t>Администрации</w:t>
      </w:r>
      <w:r w:rsidRPr="00CA7C2D">
        <w:rPr>
          <w:rFonts w:ascii="Times New Roman" w:hAnsi="Times New Roman" w:cs="Times New Roman"/>
          <w:sz w:val="24"/>
          <w:szCs w:val="24"/>
        </w:rPr>
        <w:t xml:space="preserve"> и</w:t>
      </w:r>
      <w:r w:rsidR="00322785" w:rsidRPr="00CA7C2D">
        <w:rPr>
          <w:rFonts w:ascii="Times New Roman" w:hAnsi="Times New Roman" w:cs="Times New Roman"/>
          <w:sz w:val="24"/>
          <w:szCs w:val="24"/>
        </w:rPr>
        <w:t xml:space="preserve"> (</w:t>
      </w:r>
      <w:hyperlink r:id="rId13" w:history="1">
        <w:r w:rsidR="00322785" w:rsidRPr="00CA7C2D">
          <w:rPr>
            <w:rStyle w:val="a5"/>
            <w:rFonts w:ascii="Times New Roman" w:hAnsi="Times New Roman" w:cs="Times New Roman"/>
            <w:sz w:val="24"/>
            <w:szCs w:val="24"/>
            <w:lang w:val="en-US"/>
          </w:rPr>
          <w:t>http</w:t>
        </w:r>
        <w:r w:rsidR="00322785" w:rsidRPr="00CA7C2D">
          <w:rPr>
            <w:rStyle w:val="a5"/>
            <w:rFonts w:ascii="Times New Roman" w:hAnsi="Times New Roman" w:cs="Times New Roman"/>
            <w:sz w:val="24"/>
            <w:szCs w:val="24"/>
          </w:rPr>
          <w:t>://</w:t>
        </w:r>
        <w:proofErr w:type="spellStart"/>
        <w:r w:rsidR="00322785" w:rsidRPr="00CA7C2D">
          <w:rPr>
            <w:rStyle w:val="a5"/>
            <w:rFonts w:ascii="Times New Roman" w:hAnsi="Times New Roman" w:cs="Times New Roman"/>
            <w:sz w:val="24"/>
            <w:szCs w:val="24"/>
            <w:lang w:val="en-US"/>
          </w:rPr>
          <w:t>besovets</w:t>
        </w:r>
        <w:proofErr w:type="spellEnd"/>
        <w:r w:rsidR="00322785" w:rsidRPr="00CA7C2D">
          <w:rPr>
            <w:rStyle w:val="a5"/>
            <w:rFonts w:ascii="Times New Roman" w:hAnsi="Times New Roman" w:cs="Times New Roman"/>
            <w:sz w:val="24"/>
            <w:szCs w:val="24"/>
          </w:rPr>
          <w:t>.</w:t>
        </w:r>
        <w:r w:rsidR="00322785" w:rsidRPr="00CA7C2D">
          <w:rPr>
            <w:rStyle w:val="a5"/>
            <w:rFonts w:ascii="Times New Roman" w:hAnsi="Times New Roman" w:cs="Times New Roman"/>
            <w:sz w:val="24"/>
            <w:szCs w:val="24"/>
            <w:lang w:val="en-US"/>
          </w:rPr>
          <w:t>info</w:t>
        </w:r>
      </w:hyperlink>
      <w:r w:rsidR="00322785" w:rsidRPr="00CA7C2D">
        <w:rPr>
          <w:rFonts w:ascii="Times New Roman" w:hAnsi="Times New Roman" w:cs="Times New Roman"/>
          <w:sz w:val="24"/>
          <w:szCs w:val="24"/>
        </w:rPr>
        <w:t xml:space="preserve">) </w:t>
      </w:r>
      <w:r w:rsidRPr="00CA7C2D">
        <w:rPr>
          <w:rFonts w:ascii="Times New Roman" w:hAnsi="Times New Roman" w:cs="Times New Roman"/>
          <w:sz w:val="24"/>
          <w:szCs w:val="24"/>
        </w:rPr>
        <w:t>(или) многофункционального центра в информационно-телекоммуникационной сети «Интернет» (далее - Официальные сайты)</w:t>
      </w:r>
      <w:r w:rsidR="00322785" w:rsidRPr="00CA7C2D">
        <w:rPr>
          <w:rStyle w:val="a6"/>
          <w:rFonts w:ascii="Times New Roman" w:hAnsi="Times New Roman" w:cs="Times New Roman"/>
          <w:i w:val="0"/>
          <w:sz w:val="24"/>
          <w:szCs w:val="24"/>
        </w:rPr>
        <w:t>;</w:t>
      </w:r>
    </w:p>
    <w:p w:rsidR="00890A28" w:rsidRPr="00CA7C2D" w:rsidRDefault="00890A28" w:rsidP="002A14D1">
      <w:pPr>
        <w:pStyle w:val="a3"/>
        <w:numPr>
          <w:ilvl w:val="1"/>
          <w:numId w:val="4"/>
        </w:numPr>
        <w:shd w:val="clear" w:color="auto" w:fill="auto"/>
        <w:tabs>
          <w:tab w:val="left" w:pos="284"/>
          <w:tab w:val="left" w:pos="1035"/>
        </w:tabs>
        <w:spacing w:before="0" w:after="0" w:line="240" w:lineRule="atLeast"/>
        <w:ind w:right="40" w:firstLine="360"/>
        <w:rPr>
          <w:rFonts w:ascii="Times New Roman" w:hAnsi="Times New Roman" w:cs="Times New Roman"/>
          <w:sz w:val="24"/>
          <w:szCs w:val="24"/>
        </w:rPr>
      </w:pPr>
      <w:r w:rsidRPr="00CA7C2D">
        <w:rPr>
          <w:rFonts w:ascii="Times New Roman" w:hAnsi="Times New Roman" w:cs="Times New Roman"/>
          <w:sz w:val="24"/>
          <w:szCs w:val="24"/>
        </w:rPr>
        <w:t xml:space="preserve">посредством размещения информации на информационных стендах </w:t>
      </w:r>
      <w:r w:rsidR="00322785" w:rsidRPr="00CA7C2D">
        <w:rPr>
          <w:rFonts w:ascii="Times New Roman" w:hAnsi="Times New Roman" w:cs="Times New Roman"/>
          <w:sz w:val="24"/>
          <w:szCs w:val="24"/>
        </w:rPr>
        <w:t>Администрации</w:t>
      </w:r>
      <w:r w:rsidRPr="00CA7C2D">
        <w:rPr>
          <w:rFonts w:ascii="Times New Roman" w:hAnsi="Times New Roman" w:cs="Times New Roman"/>
          <w:sz w:val="24"/>
          <w:szCs w:val="24"/>
        </w:rPr>
        <w:t xml:space="preserve"> или многофункционального центра.</w:t>
      </w:r>
    </w:p>
    <w:p w:rsidR="00890A28" w:rsidRPr="00CA7C2D" w:rsidRDefault="00890A28" w:rsidP="002A14D1">
      <w:pPr>
        <w:pStyle w:val="a3"/>
        <w:numPr>
          <w:ilvl w:val="1"/>
          <w:numId w:val="31"/>
        </w:numPr>
        <w:shd w:val="clear" w:color="auto" w:fill="auto"/>
        <w:tabs>
          <w:tab w:val="left" w:pos="284"/>
        </w:tabs>
        <w:spacing w:before="0" w:after="0" w:line="240" w:lineRule="atLeast"/>
        <w:ind w:left="0" w:firstLine="360"/>
        <w:rPr>
          <w:rFonts w:ascii="Times New Roman" w:hAnsi="Times New Roman" w:cs="Times New Roman"/>
          <w:sz w:val="24"/>
          <w:szCs w:val="24"/>
        </w:rPr>
      </w:pPr>
      <w:r w:rsidRPr="00CA7C2D">
        <w:rPr>
          <w:rFonts w:ascii="Times New Roman" w:hAnsi="Times New Roman" w:cs="Times New Roman"/>
          <w:sz w:val="24"/>
          <w:szCs w:val="24"/>
        </w:rPr>
        <w:t>Информирование осуществляется по вопросам, касающимся:</w:t>
      </w:r>
    </w:p>
    <w:p w:rsidR="00890A28" w:rsidRPr="00CA7C2D" w:rsidRDefault="00890A28" w:rsidP="002A14D1">
      <w:pPr>
        <w:pStyle w:val="a3"/>
        <w:numPr>
          <w:ilvl w:val="0"/>
          <w:numId w:val="6"/>
        </w:numPr>
        <w:shd w:val="clear" w:color="auto" w:fill="auto"/>
        <w:tabs>
          <w:tab w:val="left" w:pos="284"/>
          <w:tab w:val="left" w:pos="906"/>
        </w:tabs>
        <w:spacing w:before="0" w:after="0" w:line="240" w:lineRule="atLeast"/>
        <w:ind w:firstLine="360"/>
        <w:rPr>
          <w:rFonts w:ascii="Times New Roman" w:hAnsi="Times New Roman" w:cs="Times New Roman"/>
          <w:sz w:val="24"/>
          <w:szCs w:val="24"/>
        </w:rPr>
      </w:pPr>
      <w:r w:rsidRPr="00CA7C2D">
        <w:rPr>
          <w:rFonts w:ascii="Times New Roman" w:hAnsi="Times New Roman" w:cs="Times New Roman"/>
          <w:sz w:val="24"/>
          <w:szCs w:val="24"/>
        </w:rPr>
        <w:t>способов подачи заявления о предоставлении Услуги;</w:t>
      </w:r>
    </w:p>
    <w:p w:rsidR="00890A28" w:rsidRPr="00CA7C2D" w:rsidRDefault="00890A28" w:rsidP="002A14D1">
      <w:pPr>
        <w:pStyle w:val="a3"/>
        <w:numPr>
          <w:ilvl w:val="0"/>
          <w:numId w:val="6"/>
        </w:numPr>
        <w:shd w:val="clear" w:color="auto" w:fill="auto"/>
        <w:tabs>
          <w:tab w:val="left" w:pos="284"/>
          <w:tab w:val="left" w:pos="898"/>
        </w:tabs>
        <w:spacing w:before="0" w:after="0" w:line="240" w:lineRule="atLeast"/>
        <w:ind w:right="40" w:firstLine="360"/>
        <w:rPr>
          <w:rFonts w:ascii="Times New Roman" w:hAnsi="Times New Roman" w:cs="Times New Roman"/>
          <w:sz w:val="24"/>
          <w:szCs w:val="24"/>
        </w:rPr>
      </w:pPr>
      <w:r w:rsidRPr="00CA7C2D">
        <w:rPr>
          <w:rFonts w:ascii="Times New Roman" w:hAnsi="Times New Roman" w:cs="Times New Roman"/>
          <w:sz w:val="24"/>
          <w:szCs w:val="24"/>
        </w:rPr>
        <w:t xml:space="preserve">адресов </w:t>
      </w:r>
      <w:r w:rsidR="00322785" w:rsidRPr="00CA7C2D">
        <w:rPr>
          <w:rFonts w:ascii="Times New Roman" w:hAnsi="Times New Roman" w:cs="Times New Roman"/>
          <w:sz w:val="24"/>
          <w:szCs w:val="24"/>
        </w:rPr>
        <w:t>Администрации</w:t>
      </w:r>
      <w:r w:rsidRPr="00CA7C2D">
        <w:rPr>
          <w:rFonts w:ascii="Times New Roman" w:hAnsi="Times New Roman" w:cs="Times New Roman"/>
          <w:sz w:val="24"/>
          <w:szCs w:val="24"/>
        </w:rPr>
        <w:t xml:space="preserve"> и многофункциональных центров, обращение в которые необходимо для предоставления Услуги;</w:t>
      </w:r>
    </w:p>
    <w:p w:rsidR="00890A28" w:rsidRPr="00CA7C2D" w:rsidRDefault="00890A28" w:rsidP="002A14D1">
      <w:pPr>
        <w:pStyle w:val="a3"/>
        <w:numPr>
          <w:ilvl w:val="0"/>
          <w:numId w:val="6"/>
        </w:numPr>
        <w:shd w:val="clear" w:color="auto" w:fill="auto"/>
        <w:tabs>
          <w:tab w:val="left" w:pos="284"/>
          <w:tab w:val="left" w:pos="898"/>
        </w:tabs>
        <w:spacing w:before="0" w:after="0" w:line="240" w:lineRule="atLeast"/>
        <w:ind w:right="40" w:firstLine="360"/>
        <w:rPr>
          <w:rFonts w:ascii="Times New Roman" w:hAnsi="Times New Roman" w:cs="Times New Roman"/>
          <w:sz w:val="24"/>
          <w:szCs w:val="24"/>
        </w:rPr>
      </w:pPr>
      <w:r w:rsidRPr="00CA7C2D">
        <w:rPr>
          <w:rFonts w:ascii="Times New Roman" w:hAnsi="Times New Roman" w:cs="Times New Roman"/>
          <w:sz w:val="24"/>
          <w:szCs w:val="24"/>
        </w:rPr>
        <w:t xml:space="preserve">справочной информации о работе </w:t>
      </w:r>
      <w:r w:rsidR="00322785" w:rsidRPr="00CA7C2D">
        <w:rPr>
          <w:rFonts w:ascii="Times New Roman" w:hAnsi="Times New Roman" w:cs="Times New Roman"/>
          <w:sz w:val="24"/>
          <w:szCs w:val="24"/>
        </w:rPr>
        <w:t>Администрации</w:t>
      </w:r>
      <w:r w:rsidRPr="00CA7C2D">
        <w:rPr>
          <w:rFonts w:ascii="Times New Roman" w:hAnsi="Times New Roman" w:cs="Times New Roman"/>
          <w:sz w:val="24"/>
          <w:szCs w:val="24"/>
        </w:rPr>
        <w:t xml:space="preserve"> (структурных подразделений </w:t>
      </w:r>
      <w:r w:rsidR="00322785" w:rsidRPr="00CA7C2D">
        <w:rPr>
          <w:rFonts w:ascii="Times New Roman" w:hAnsi="Times New Roman" w:cs="Times New Roman"/>
          <w:sz w:val="24"/>
          <w:szCs w:val="24"/>
        </w:rPr>
        <w:t>Администрации</w:t>
      </w:r>
      <w:r w:rsidRPr="00CA7C2D">
        <w:rPr>
          <w:rFonts w:ascii="Times New Roman" w:hAnsi="Times New Roman" w:cs="Times New Roman"/>
          <w:sz w:val="24"/>
          <w:szCs w:val="24"/>
        </w:rPr>
        <w:t>);</w:t>
      </w:r>
    </w:p>
    <w:p w:rsidR="00890A28" w:rsidRPr="00CA7C2D" w:rsidRDefault="00890A28" w:rsidP="002A14D1">
      <w:pPr>
        <w:pStyle w:val="a3"/>
        <w:numPr>
          <w:ilvl w:val="0"/>
          <w:numId w:val="6"/>
        </w:numPr>
        <w:shd w:val="clear" w:color="auto" w:fill="auto"/>
        <w:tabs>
          <w:tab w:val="left" w:pos="284"/>
          <w:tab w:val="left" w:pos="898"/>
        </w:tabs>
        <w:spacing w:before="0" w:after="0" w:line="240" w:lineRule="atLeast"/>
        <w:ind w:firstLine="360"/>
        <w:rPr>
          <w:rFonts w:ascii="Times New Roman" w:hAnsi="Times New Roman" w:cs="Times New Roman"/>
          <w:sz w:val="24"/>
          <w:szCs w:val="24"/>
        </w:rPr>
      </w:pPr>
      <w:r w:rsidRPr="00CA7C2D">
        <w:rPr>
          <w:rFonts w:ascii="Times New Roman" w:hAnsi="Times New Roman" w:cs="Times New Roman"/>
          <w:sz w:val="24"/>
          <w:szCs w:val="24"/>
        </w:rPr>
        <w:t>документов, необходимых для предоставления Услуги;</w:t>
      </w:r>
    </w:p>
    <w:p w:rsidR="00890A28" w:rsidRPr="00CA7C2D" w:rsidRDefault="00890A28" w:rsidP="002A14D1">
      <w:pPr>
        <w:pStyle w:val="a3"/>
        <w:numPr>
          <w:ilvl w:val="0"/>
          <w:numId w:val="6"/>
        </w:numPr>
        <w:shd w:val="clear" w:color="auto" w:fill="auto"/>
        <w:tabs>
          <w:tab w:val="left" w:pos="284"/>
          <w:tab w:val="left" w:pos="898"/>
        </w:tabs>
        <w:spacing w:before="0" w:after="0" w:line="240" w:lineRule="atLeast"/>
        <w:ind w:firstLine="360"/>
        <w:rPr>
          <w:rFonts w:ascii="Times New Roman" w:hAnsi="Times New Roman" w:cs="Times New Roman"/>
          <w:sz w:val="24"/>
          <w:szCs w:val="24"/>
        </w:rPr>
      </w:pPr>
      <w:r w:rsidRPr="00CA7C2D">
        <w:rPr>
          <w:rFonts w:ascii="Times New Roman" w:hAnsi="Times New Roman" w:cs="Times New Roman"/>
          <w:sz w:val="24"/>
          <w:szCs w:val="24"/>
        </w:rPr>
        <w:t>порядка и сроков предоставления Услуги;</w:t>
      </w:r>
    </w:p>
    <w:p w:rsidR="00890A28" w:rsidRPr="00CA7C2D" w:rsidRDefault="00890A28" w:rsidP="002A14D1">
      <w:pPr>
        <w:pStyle w:val="a3"/>
        <w:numPr>
          <w:ilvl w:val="0"/>
          <w:numId w:val="6"/>
        </w:numPr>
        <w:shd w:val="clear" w:color="auto" w:fill="auto"/>
        <w:tabs>
          <w:tab w:val="left" w:pos="284"/>
          <w:tab w:val="left" w:pos="891"/>
        </w:tabs>
        <w:spacing w:before="0" w:after="0" w:line="240" w:lineRule="atLeast"/>
        <w:ind w:right="40" w:firstLine="360"/>
        <w:rPr>
          <w:rFonts w:ascii="Times New Roman" w:hAnsi="Times New Roman" w:cs="Times New Roman"/>
          <w:sz w:val="24"/>
          <w:szCs w:val="24"/>
        </w:rPr>
      </w:pPr>
      <w:r w:rsidRPr="00CA7C2D">
        <w:rPr>
          <w:rFonts w:ascii="Times New Roman" w:hAnsi="Times New Roman" w:cs="Times New Roman"/>
          <w:sz w:val="24"/>
          <w:szCs w:val="24"/>
        </w:rPr>
        <w:t>порядка получения сведений о ходе рассмотрения заявления о предоставлении Услуги и о результатах ее предоставления;</w:t>
      </w:r>
    </w:p>
    <w:p w:rsidR="00890A28" w:rsidRPr="00CA7C2D" w:rsidRDefault="00890A28" w:rsidP="002A14D1">
      <w:pPr>
        <w:pStyle w:val="a3"/>
        <w:numPr>
          <w:ilvl w:val="0"/>
          <w:numId w:val="6"/>
        </w:numPr>
        <w:shd w:val="clear" w:color="auto" w:fill="auto"/>
        <w:tabs>
          <w:tab w:val="left" w:pos="284"/>
          <w:tab w:val="left" w:pos="891"/>
        </w:tabs>
        <w:spacing w:before="0" w:after="0" w:line="240" w:lineRule="atLeast"/>
        <w:ind w:right="40" w:firstLine="360"/>
        <w:rPr>
          <w:rFonts w:ascii="Times New Roman" w:hAnsi="Times New Roman" w:cs="Times New Roman"/>
          <w:sz w:val="24"/>
          <w:szCs w:val="24"/>
        </w:rPr>
      </w:pPr>
      <w:r w:rsidRPr="00CA7C2D">
        <w:rPr>
          <w:rFonts w:ascii="Times New Roman" w:hAnsi="Times New Roman" w:cs="Times New Roman"/>
          <w:sz w:val="24"/>
          <w:szCs w:val="24"/>
        </w:rPr>
        <w:t>по вопросам предоставления услуг, которые являются необходимыми и обязательными для предоставления Услуги (включая информирование о документах, необходимых для предоставления таких услуг);</w:t>
      </w:r>
    </w:p>
    <w:p w:rsidR="00890A28" w:rsidRPr="00CA7C2D" w:rsidRDefault="00890A28" w:rsidP="002A14D1">
      <w:pPr>
        <w:pStyle w:val="a3"/>
        <w:numPr>
          <w:ilvl w:val="0"/>
          <w:numId w:val="6"/>
        </w:numPr>
        <w:shd w:val="clear" w:color="auto" w:fill="auto"/>
        <w:tabs>
          <w:tab w:val="left" w:pos="284"/>
          <w:tab w:val="left" w:pos="898"/>
        </w:tabs>
        <w:spacing w:before="0" w:after="0" w:line="240" w:lineRule="atLeast"/>
        <w:ind w:right="40" w:firstLine="360"/>
        <w:rPr>
          <w:rFonts w:ascii="Times New Roman" w:hAnsi="Times New Roman" w:cs="Times New Roman"/>
          <w:sz w:val="24"/>
          <w:szCs w:val="24"/>
        </w:rPr>
      </w:pPr>
      <w:r w:rsidRPr="00CA7C2D">
        <w:rPr>
          <w:rFonts w:ascii="Times New Roman" w:hAnsi="Times New Roman" w:cs="Times New Roman"/>
          <w:sz w:val="24"/>
          <w:szCs w:val="24"/>
        </w:rPr>
        <w:t xml:space="preserve">порядка досудебного (внесудебного) обжалования действий (бездействия) должностных лиц </w:t>
      </w:r>
      <w:r w:rsidR="00322785" w:rsidRPr="00CA7C2D">
        <w:rPr>
          <w:rFonts w:ascii="Times New Roman" w:hAnsi="Times New Roman" w:cs="Times New Roman"/>
          <w:sz w:val="24"/>
          <w:szCs w:val="24"/>
        </w:rPr>
        <w:t>Администрации</w:t>
      </w:r>
      <w:r w:rsidRPr="00CA7C2D">
        <w:rPr>
          <w:rFonts w:ascii="Times New Roman" w:hAnsi="Times New Roman" w:cs="Times New Roman"/>
          <w:sz w:val="24"/>
          <w:szCs w:val="24"/>
        </w:rPr>
        <w:t>, работников многофункциональных центров и принимаемых ими при предоставлении Услуги решений.</w:t>
      </w:r>
    </w:p>
    <w:p w:rsidR="00890A28" w:rsidRPr="00CA7C2D" w:rsidRDefault="00890A28" w:rsidP="002A14D1">
      <w:pPr>
        <w:pStyle w:val="a3"/>
        <w:shd w:val="clear" w:color="auto" w:fill="auto"/>
        <w:tabs>
          <w:tab w:val="left" w:pos="284"/>
        </w:tabs>
        <w:spacing w:before="0" w:after="0" w:line="240" w:lineRule="atLeast"/>
        <w:ind w:right="40" w:firstLine="360"/>
        <w:rPr>
          <w:rFonts w:ascii="Times New Roman" w:hAnsi="Times New Roman" w:cs="Times New Roman"/>
          <w:sz w:val="24"/>
          <w:szCs w:val="24"/>
        </w:rPr>
      </w:pPr>
      <w:r w:rsidRPr="00CA7C2D">
        <w:rPr>
          <w:rFonts w:ascii="Times New Roman" w:hAnsi="Times New Roman" w:cs="Times New Roman"/>
          <w:sz w:val="24"/>
          <w:szCs w:val="24"/>
        </w:rPr>
        <w:t>Получение информации по вопросам предоставления Услуги и услуг, которые являются необходимыми и обязательными для предоставления муниципальной услуги, осуществляется бесплатно.</w:t>
      </w:r>
    </w:p>
    <w:p w:rsidR="00890A28" w:rsidRPr="00CA7C2D" w:rsidRDefault="00890A28" w:rsidP="00F2609C">
      <w:pPr>
        <w:pStyle w:val="a3"/>
        <w:numPr>
          <w:ilvl w:val="1"/>
          <w:numId w:val="31"/>
        </w:numPr>
        <w:shd w:val="clear" w:color="auto" w:fill="auto"/>
        <w:tabs>
          <w:tab w:val="left" w:pos="0"/>
        </w:tabs>
        <w:spacing w:before="0" w:after="0" w:line="240" w:lineRule="atLeast"/>
        <w:ind w:left="0" w:firstLine="284"/>
        <w:rPr>
          <w:rFonts w:ascii="Times New Roman" w:hAnsi="Times New Roman" w:cs="Times New Roman"/>
          <w:sz w:val="24"/>
          <w:szCs w:val="24"/>
        </w:rPr>
      </w:pPr>
      <w:r w:rsidRPr="00CA7C2D">
        <w:rPr>
          <w:rFonts w:ascii="Times New Roman" w:hAnsi="Times New Roman" w:cs="Times New Roman"/>
          <w:sz w:val="24"/>
          <w:szCs w:val="24"/>
        </w:rPr>
        <w:t xml:space="preserve">При устном обращении Заявителя (лично или по телефону) должностное лицо </w:t>
      </w:r>
      <w:r w:rsidR="00322785" w:rsidRPr="00CA7C2D">
        <w:rPr>
          <w:rFonts w:ascii="Times New Roman" w:hAnsi="Times New Roman" w:cs="Times New Roman"/>
          <w:sz w:val="24"/>
          <w:szCs w:val="24"/>
        </w:rPr>
        <w:t>Администрации</w:t>
      </w:r>
      <w:r w:rsidRPr="00CA7C2D">
        <w:rPr>
          <w:rFonts w:ascii="Times New Roman" w:hAnsi="Times New Roman" w:cs="Times New Roman"/>
          <w:sz w:val="24"/>
          <w:szCs w:val="24"/>
        </w:rPr>
        <w:t xml:space="preserve">, работник многофункционального центра, осуществляющий консультирование, подробно и в вежливой (корректной) форме информирует </w:t>
      </w:r>
      <w:proofErr w:type="gramStart"/>
      <w:r w:rsidRPr="00CA7C2D">
        <w:rPr>
          <w:rFonts w:ascii="Times New Roman" w:hAnsi="Times New Roman" w:cs="Times New Roman"/>
          <w:sz w:val="24"/>
          <w:szCs w:val="24"/>
        </w:rPr>
        <w:t>обратившихся</w:t>
      </w:r>
      <w:proofErr w:type="gramEnd"/>
      <w:r w:rsidRPr="00CA7C2D">
        <w:rPr>
          <w:rFonts w:ascii="Times New Roman" w:hAnsi="Times New Roman" w:cs="Times New Roman"/>
          <w:sz w:val="24"/>
          <w:szCs w:val="24"/>
        </w:rPr>
        <w:t xml:space="preserve"> по интересующим вопросам.</w:t>
      </w:r>
    </w:p>
    <w:p w:rsidR="00890A28" w:rsidRPr="00CA7C2D" w:rsidRDefault="00890A28" w:rsidP="002A14D1">
      <w:pPr>
        <w:pStyle w:val="a3"/>
        <w:shd w:val="clear" w:color="auto" w:fill="auto"/>
        <w:tabs>
          <w:tab w:val="left" w:pos="284"/>
        </w:tabs>
        <w:spacing w:before="0" w:after="0" w:line="240" w:lineRule="atLeast"/>
        <w:ind w:right="40" w:firstLine="360"/>
        <w:rPr>
          <w:rFonts w:ascii="Times New Roman" w:hAnsi="Times New Roman" w:cs="Times New Roman"/>
          <w:sz w:val="24"/>
          <w:szCs w:val="24"/>
        </w:rPr>
      </w:pPr>
      <w:r w:rsidRPr="00CA7C2D">
        <w:rPr>
          <w:rFonts w:ascii="Times New Roman" w:hAnsi="Times New Roman" w:cs="Times New Roman"/>
          <w:sz w:val="24"/>
          <w:szCs w:val="24"/>
        </w:rPr>
        <w:t>Ответ на телефонный звонок должен начинаться с информации о наименовании органа (номере многофункционального центра), в который позвонил Заявитель, фамилии, имени, отчества (последнее - при наличии) и должности специалиста, принявшего телефонный звонок.</w:t>
      </w:r>
    </w:p>
    <w:p w:rsidR="00890A28" w:rsidRPr="00CA7C2D" w:rsidRDefault="00890A28" w:rsidP="002A14D1">
      <w:pPr>
        <w:pStyle w:val="a3"/>
        <w:shd w:val="clear" w:color="auto" w:fill="auto"/>
        <w:tabs>
          <w:tab w:val="left" w:pos="284"/>
        </w:tabs>
        <w:spacing w:before="0" w:after="0" w:line="240" w:lineRule="atLeast"/>
        <w:ind w:right="40" w:firstLine="360"/>
        <w:rPr>
          <w:rFonts w:ascii="Times New Roman" w:hAnsi="Times New Roman" w:cs="Times New Roman"/>
          <w:sz w:val="24"/>
          <w:szCs w:val="24"/>
        </w:rPr>
      </w:pPr>
      <w:r w:rsidRPr="00CA7C2D">
        <w:rPr>
          <w:rFonts w:ascii="Times New Roman" w:hAnsi="Times New Roman" w:cs="Times New Roman"/>
          <w:sz w:val="24"/>
          <w:szCs w:val="24"/>
        </w:rPr>
        <w:t xml:space="preserve">Если должностное лицо </w:t>
      </w:r>
      <w:r w:rsidR="00322785" w:rsidRPr="00CA7C2D">
        <w:rPr>
          <w:rFonts w:ascii="Times New Roman" w:hAnsi="Times New Roman" w:cs="Times New Roman"/>
          <w:sz w:val="24"/>
          <w:szCs w:val="24"/>
        </w:rPr>
        <w:t>Администрации</w:t>
      </w:r>
      <w:r w:rsidRPr="00CA7C2D">
        <w:rPr>
          <w:rFonts w:ascii="Times New Roman" w:hAnsi="Times New Roman" w:cs="Times New Roman"/>
          <w:sz w:val="24"/>
          <w:szCs w:val="24"/>
        </w:rPr>
        <w:t xml:space="preserve"> не может самостоятельно дать ответ телефонный звонок должен быть переадресован (переведен) на другое должностное лицо или же обратившемуся лицу должен быть сообщен телефонный номер, по которому можно будет получить необходимую информацию позднее.</w:t>
      </w:r>
    </w:p>
    <w:p w:rsidR="00890A28" w:rsidRPr="00CA7C2D" w:rsidRDefault="00890A28" w:rsidP="002A14D1">
      <w:pPr>
        <w:pStyle w:val="a3"/>
        <w:shd w:val="clear" w:color="auto" w:fill="auto"/>
        <w:tabs>
          <w:tab w:val="left" w:pos="284"/>
        </w:tabs>
        <w:spacing w:before="0" w:after="0" w:line="240" w:lineRule="atLeast"/>
        <w:ind w:right="40" w:firstLine="360"/>
        <w:rPr>
          <w:rFonts w:ascii="Times New Roman" w:hAnsi="Times New Roman" w:cs="Times New Roman"/>
          <w:sz w:val="24"/>
          <w:szCs w:val="24"/>
        </w:rPr>
      </w:pPr>
      <w:r w:rsidRPr="00CA7C2D">
        <w:rPr>
          <w:rFonts w:ascii="Times New Roman" w:hAnsi="Times New Roman" w:cs="Times New Roman"/>
          <w:sz w:val="24"/>
          <w:szCs w:val="24"/>
        </w:rPr>
        <w:t xml:space="preserve">Если подготовка ответа требует продолжительного времени должностное лицо </w:t>
      </w:r>
      <w:r w:rsidR="00322785" w:rsidRPr="00CA7C2D">
        <w:rPr>
          <w:rFonts w:ascii="Times New Roman" w:hAnsi="Times New Roman" w:cs="Times New Roman"/>
          <w:sz w:val="24"/>
          <w:szCs w:val="24"/>
        </w:rPr>
        <w:t>Администрации</w:t>
      </w:r>
      <w:r w:rsidRPr="00CA7C2D">
        <w:rPr>
          <w:rFonts w:ascii="Times New Roman" w:hAnsi="Times New Roman" w:cs="Times New Roman"/>
          <w:sz w:val="24"/>
          <w:szCs w:val="24"/>
        </w:rPr>
        <w:t>, работник многофункционального центра может предложить Заявителю изложить обращение в письменной форме.</w:t>
      </w:r>
    </w:p>
    <w:p w:rsidR="00890A28" w:rsidRPr="00CA7C2D" w:rsidRDefault="00890A28" w:rsidP="002A14D1">
      <w:pPr>
        <w:pStyle w:val="a3"/>
        <w:shd w:val="clear" w:color="auto" w:fill="auto"/>
        <w:tabs>
          <w:tab w:val="left" w:pos="284"/>
        </w:tabs>
        <w:spacing w:before="0" w:after="0" w:line="240" w:lineRule="atLeast"/>
        <w:ind w:right="40" w:firstLine="360"/>
        <w:rPr>
          <w:rFonts w:ascii="Times New Roman" w:hAnsi="Times New Roman" w:cs="Times New Roman"/>
          <w:sz w:val="24"/>
          <w:szCs w:val="24"/>
        </w:rPr>
      </w:pPr>
      <w:r w:rsidRPr="00CA7C2D">
        <w:rPr>
          <w:rFonts w:ascii="Times New Roman" w:hAnsi="Times New Roman" w:cs="Times New Roman"/>
          <w:sz w:val="24"/>
          <w:szCs w:val="24"/>
        </w:rPr>
        <w:t xml:space="preserve">Должностное лицо </w:t>
      </w:r>
      <w:r w:rsidR="00322785" w:rsidRPr="00CA7C2D">
        <w:rPr>
          <w:rFonts w:ascii="Times New Roman" w:hAnsi="Times New Roman" w:cs="Times New Roman"/>
          <w:sz w:val="24"/>
          <w:szCs w:val="24"/>
        </w:rPr>
        <w:t>Администрации</w:t>
      </w:r>
      <w:r w:rsidRPr="00CA7C2D">
        <w:rPr>
          <w:rFonts w:ascii="Times New Roman" w:hAnsi="Times New Roman" w:cs="Times New Roman"/>
          <w:sz w:val="24"/>
          <w:szCs w:val="24"/>
        </w:rPr>
        <w:t xml:space="preserve"> не вправе осуществлять информирование, выходящее за рамки стандартных процедур и условий предоставления Услуги, и влияющее прямо или косвенно на принимаемое решение.</w:t>
      </w:r>
    </w:p>
    <w:p w:rsidR="00890A28" w:rsidRPr="00CA7C2D" w:rsidRDefault="00890A28" w:rsidP="002A14D1">
      <w:pPr>
        <w:pStyle w:val="a3"/>
        <w:shd w:val="clear" w:color="auto" w:fill="auto"/>
        <w:tabs>
          <w:tab w:val="left" w:pos="284"/>
        </w:tabs>
        <w:spacing w:before="0" w:after="0" w:line="240" w:lineRule="atLeast"/>
        <w:ind w:right="40" w:firstLine="360"/>
        <w:rPr>
          <w:rFonts w:ascii="Times New Roman" w:hAnsi="Times New Roman" w:cs="Times New Roman"/>
          <w:sz w:val="24"/>
          <w:szCs w:val="24"/>
        </w:rPr>
      </w:pPr>
      <w:r w:rsidRPr="00CA7C2D">
        <w:rPr>
          <w:rFonts w:ascii="Times New Roman" w:hAnsi="Times New Roman" w:cs="Times New Roman"/>
          <w:sz w:val="24"/>
          <w:szCs w:val="24"/>
        </w:rPr>
        <w:t>Продолжительность информирования по телефону не должна превышать 10 минут.</w:t>
      </w:r>
    </w:p>
    <w:p w:rsidR="00890A28" w:rsidRPr="00CA7C2D" w:rsidRDefault="00890A28" w:rsidP="002A14D1">
      <w:pPr>
        <w:pStyle w:val="a3"/>
        <w:shd w:val="clear" w:color="auto" w:fill="auto"/>
        <w:tabs>
          <w:tab w:val="left" w:pos="284"/>
        </w:tabs>
        <w:spacing w:before="0" w:after="0" w:line="240" w:lineRule="atLeast"/>
        <w:ind w:firstLine="360"/>
        <w:rPr>
          <w:rFonts w:ascii="Times New Roman" w:hAnsi="Times New Roman" w:cs="Times New Roman"/>
          <w:sz w:val="24"/>
          <w:szCs w:val="24"/>
        </w:rPr>
      </w:pPr>
      <w:r w:rsidRPr="00CA7C2D">
        <w:rPr>
          <w:rFonts w:ascii="Times New Roman" w:hAnsi="Times New Roman" w:cs="Times New Roman"/>
          <w:sz w:val="24"/>
          <w:szCs w:val="24"/>
        </w:rPr>
        <w:lastRenderedPageBreak/>
        <w:t>Информирование осуществляется в соответствии с графиком приема граждан.</w:t>
      </w:r>
    </w:p>
    <w:p w:rsidR="00F2609C" w:rsidRDefault="00890A28" w:rsidP="00F2609C">
      <w:pPr>
        <w:pStyle w:val="a3"/>
        <w:numPr>
          <w:ilvl w:val="1"/>
          <w:numId w:val="31"/>
        </w:numPr>
        <w:shd w:val="clear" w:color="auto" w:fill="auto"/>
        <w:tabs>
          <w:tab w:val="left" w:pos="284"/>
        </w:tabs>
        <w:spacing w:before="0" w:after="0" w:line="240" w:lineRule="atLeast"/>
        <w:ind w:left="0" w:firstLine="284"/>
        <w:rPr>
          <w:rFonts w:ascii="Times New Roman" w:hAnsi="Times New Roman" w:cs="Times New Roman"/>
          <w:sz w:val="24"/>
          <w:szCs w:val="24"/>
        </w:rPr>
      </w:pPr>
      <w:r w:rsidRPr="00CA7C2D">
        <w:rPr>
          <w:rFonts w:ascii="Times New Roman" w:hAnsi="Times New Roman" w:cs="Times New Roman"/>
          <w:sz w:val="24"/>
          <w:szCs w:val="24"/>
        </w:rPr>
        <w:t xml:space="preserve">По письменному обращению должностное лицо </w:t>
      </w:r>
      <w:r w:rsidR="00322785" w:rsidRPr="00CA7C2D">
        <w:rPr>
          <w:rFonts w:ascii="Times New Roman" w:hAnsi="Times New Roman" w:cs="Times New Roman"/>
          <w:sz w:val="24"/>
          <w:szCs w:val="24"/>
        </w:rPr>
        <w:t>Администрации</w:t>
      </w:r>
      <w:r w:rsidRPr="00CA7C2D">
        <w:rPr>
          <w:rFonts w:ascii="Times New Roman" w:hAnsi="Times New Roman" w:cs="Times New Roman"/>
          <w:sz w:val="24"/>
          <w:szCs w:val="24"/>
        </w:rPr>
        <w:t>, ответственное за предоставление Услуги, подробно в письменной форме разъясняет гражданину сведения по вопросам, указанным в пункте 1.3. настоящего Регламента, в порядке, установленном Федеральным законом от 2 мая 2006 г. № 59-ФЗ «О порядке рассмотрения обращений граждан Российской Федерации».</w:t>
      </w:r>
    </w:p>
    <w:p w:rsidR="00890A28" w:rsidRPr="00F2609C" w:rsidRDefault="00890A28" w:rsidP="00F2609C">
      <w:pPr>
        <w:pStyle w:val="a3"/>
        <w:numPr>
          <w:ilvl w:val="1"/>
          <w:numId w:val="31"/>
        </w:numPr>
        <w:shd w:val="clear" w:color="auto" w:fill="auto"/>
        <w:tabs>
          <w:tab w:val="left" w:pos="0"/>
        </w:tabs>
        <w:spacing w:before="0" w:after="0" w:line="240" w:lineRule="atLeast"/>
        <w:ind w:left="0" w:firstLine="284"/>
        <w:rPr>
          <w:rFonts w:ascii="Times New Roman" w:hAnsi="Times New Roman" w:cs="Times New Roman"/>
          <w:sz w:val="24"/>
          <w:szCs w:val="24"/>
        </w:rPr>
      </w:pPr>
      <w:r w:rsidRPr="00F2609C">
        <w:rPr>
          <w:rFonts w:ascii="Times New Roman" w:hAnsi="Times New Roman" w:cs="Times New Roman"/>
          <w:sz w:val="24"/>
          <w:szCs w:val="24"/>
        </w:rPr>
        <w:t>На ЕПГУ размещаются сведения, предусмотренные Положением о федеральной государственной информационной системе «Федеральный реестр государственных и муниципальных услуг (функций)», утвержденным постановлением Правительства Российской Федерации от 24 октября 2011 г. № 861.</w:t>
      </w:r>
    </w:p>
    <w:p w:rsidR="00890A28" w:rsidRPr="00CA7C2D" w:rsidRDefault="00890A28" w:rsidP="002A14D1">
      <w:pPr>
        <w:pStyle w:val="a3"/>
        <w:shd w:val="clear" w:color="auto" w:fill="auto"/>
        <w:tabs>
          <w:tab w:val="left" w:pos="284"/>
        </w:tabs>
        <w:spacing w:before="0" w:after="0" w:line="240" w:lineRule="atLeast"/>
        <w:ind w:right="40" w:firstLine="360"/>
        <w:rPr>
          <w:rFonts w:ascii="Times New Roman" w:hAnsi="Times New Roman" w:cs="Times New Roman"/>
          <w:sz w:val="24"/>
          <w:szCs w:val="24"/>
        </w:rPr>
      </w:pPr>
      <w:r w:rsidRPr="00CA7C2D">
        <w:rPr>
          <w:rFonts w:ascii="Times New Roman" w:hAnsi="Times New Roman" w:cs="Times New Roman"/>
          <w:sz w:val="24"/>
          <w:szCs w:val="24"/>
        </w:rPr>
        <w:t>Доступ к информации о сроках и порядке предоставления муниципальной услуги осуществляется без выполнения заявител</w:t>
      </w:r>
      <w:r w:rsidR="0089542D" w:rsidRPr="00CA7C2D">
        <w:rPr>
          <w:rFonts w:ascii="Times New Roman" w:hAnsi="Times New Roman" w:cs="Times New Roman"/>
          <w:sz w:val="24"/>
          <w:szCs w:val="24"/>
        </w:rPr>
        <w:t xml:space="preserve">ем каких-либо требований, в том </w:t>
      </w:r>
      <w:r w:rsidRPr="00CA7C2D">
        <w:rPr>
          <w:rFonts w:ascii="Times New Roman" w:hAnsi="Times New Roman" w:cs="Times New Roman"/>
          <w:sz w:val="24"/>
          <w:szCs w:val="24"/>
        </w:rPr>
        <w:t>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или предоставление им персональных данных.</w:t>
      </w:r>
    </w:p>
    <w:p w:rsidR="00890A28" w:rsidRPr="00CA7C2D" w:rsidRDefault="00890A28" w:rsidP="0017784D">
      <w:pPr>
        <w:pStyle w:val="a3"/>
        <w:numPr>
          <w:ilvl w:val="1"/>
          <w:numId w:val="31"/>
        </w:numPr>
        <w:shd w:val="clear" w:color="auto" w:fill="auto"/>
        <w:tabs>
          <w:tab w:val="left" w:pos="284"/>
        </w:tabs>
        <w:spacing w:before="0" w:after="0" w:line="240" w:lineRule="atLeast"/>
        <w:ind w:left="0" w:firstLine="284"/>
        <w:rPr>
          <w:rFonts w:ascii="Times New Roman" w:hAnsi="Times New Roman" w:cs="Times New Roman"/>
          <w:sz w:val="24"/>
          <w:szCs w:val="24"/>
        </w:rPr>
      </w:pPr>
      <w:r w:rsidRPr="00CA7C2D">
        <w:rPr>
          <w:rFonts w:ascii="Times New Roman" w:hAnsi="Times New Roman" w:cs="Times New Roman"/>
          <w:sz w:val="24"/>
          <w:szCs w:val="24"/>
        </w:rPr>
        <w:t>На Официальных сайтах, стендах в местах предоставления Услуги и услуг, которые являются необходимыми и обязательными для предоставления Услуги, и в многофункциональном центре размещается следующая справочная информация:</w:t>
      </w:r>
    </w:p>
    <w:p w:rsidR="00890A28" w:rsidRPr="00CA7C2D" w:rsidRDefault="00890A28" w:rsidP="002A14D1">
      <w:pPr>
        <w:pStyle w:val="a3"/>
        <w:numPr>
          <w:ilvl w:val="0"/>
          <w:numId w:val="6"/>
        </w:numPr>
        <w:shd w:val="clear" w:color="auto" w:fill="auto"/>
        <w:tabs>
          <w:tab w:val="left" w:pos="284"/>
          <w:tab w:val="left" w:pos="902"/>
        </w:tabs>
        <w:spacing w:before="0" w:after="0" w:line="240" w:lineRule="atLeast"/>
        <w:ind w:right="20" w:firstLine="360"/>
        <w:rPr>
          <w:rFonts w:ascii="Times New Roman" w:hAnsi="Times New Roman" w:cs="Times New Roman"/>
          <w:sz w:val="24"/>
          <w:szCs w:val="24"/>
        </w:rPr>
      </w:pPr>
      <w:r w:rsidRPr="00CA7C2D">
        <w:rPr>
          <w:rFonts w:ascii="Times New Roman" w:hAnsi="Times New Roman" w:cs="Times New Roman"/>
          <w:sz w:val="24"/>
          <w:szCs w:val="24"/>
        </w:rPr>
        <w:t xml:space="preserve">место нахождения и график работы </w:t>
      </w:r>
      <w:r w:rsidR="00322785" w:rsidRPr="00CA7C2D">
        <w:rPr>
          <w:rFonts w:ascii="Times New Roman" w:hAnsi="Times New Roman" w:cs="Times New Roman"/>
          <w:sz w:val="24"/>
          <w:szCs w:val="24"/>
        </w:rPr>
        <w:t>Администрации</w:t>
      </w:r>
      <w:r w:rsidRPr="00CA7C2D">
        <w:rPr>
          <w:rFonts w:ascii="Times New Roman" w:hAnsi="Times New Roman" w:cs="Times New Roman"/>
          <w:sz w:val="24"/>
          <w:szCs w:val="24"/>
        </w:rPr>
        <w:t xml:space="preserve"> и их структурных подразделений, ответственных за предоставление Услуги, а также многофункциональных центров;</w:t>
      </w:r>
    </w:p>
    <w:p w:rsidR="00890A28" w:rsidRPr="00CA7C2D" w:rsidRDefault="00890A28" w:rsidP="002A14D1">
      <w:pPr>
        <w:pStyle w:val="a3"/>
        <w:numPr>
          <w:ilvl w:val="0"/>
          <w:numId w:val="6"/>
        </w:numPr>
        <w:shd w:val="clear" w:color="auto" w:fill="auto"/>
        <w:tabs>
          <w:tab w:val="left" w:pos="284"/>
          <w:tab w:val="left" w:pos="895"/>
        </w:tabs>
        <w:spacing w:before="0" w:after="0" w:line="240" w:lineRule="atLeast"/>
        <w:ind w:right="20" w:firstLine="360"/>
        <w:rPr>
          <w:rFonts w:ascii="Times New Roman" w:hAnsi="Times New Roman" w:cs="Times New Roman"/>
          <w:sz w:val="24"/>
          <w:szCs w:val="24"/>
        </w:rPr>
      </w:pPr>
      <w:r w:rsidRPr="00CA7C2D">
        <w:rPr>
          <w:rFonts w:ascii="Times New Roman" w:hAnsi="Times New Roman" w:cs="Times New Roman"/>
          <w:sz w:val="24"/>
          <w:szCs w:val="24"/>
        </w:rPr>
        <w:t xml:space="preserve">справочные телефоны структурных подразделений </w:t>
      </w:r>
      <w:r w:rsidR="00322785" w:rsidRPr="00CA7C2D">
        <w:rPr>
          <w:rFonts w:ascii="Times New Roman" w:hAnsi="Times New Roman" w:cs="Times New Roman"/>
          <w:sz w:val="24"/>
          <w:szCs w:val="24"/>
        </w:rPr>
        <w:t>Администрации</w:t>
      </w:r>
      <w:r w:rsidRPr="00CA7C2D">
        <w:rPr>
          <w:rFonts w:ascii="Times New Roman" w:hAnsi="Times New Roman" w:cs="Times New Roman"/>
          <w:sz w:val="24"/>
          <w:szCs w:val="24"/>
        </w:rPr>
        <w:t>, ответственных за предоставление Услуги, в том числе номер телефона автоинформатора (при наличии);</w:t>
      </w:r>
    </w:p>
    <w:p w:rsidR="00890A28" w:rsidRPr="00CA7C2D" w:rsidRDefault="00890A28" w:rsidP="002A14D1">
      <w:pPr>
        <w:pStyle w:val="a3"/>
        <w:shd w:val="clear" w:color="auto" w:fill="auto"/>
        <w:tabs>
          <w:tab w:val="left" w:pos="284"/>
        </w:tabs>
        <w:spacing w:before="0" w:after="0" w:line="240" w:lineRule="atLeast"/>
        <w:ind w:right="20" w:firstLine="360"/>
        <w:rPr>
          <w:rFonts w:ascii="Times New Roman" w:hAnsi="Times New Roman" w:cs="Times New Roman"/>
          <w:sz w:val="24"/>
          <w:szCs w:val="24"/>
        </w:rPr>
      </w:pPr>
      <w:r w:rsidRPr="00CA7C2D">
        <w:rPr>
          <w:rFonts w:ascii="Times New Roman" w:hAnsi="Times New Roman" w:cs="Times New Roman"/>
          <w:sz w:val="24"/>
          <w:szCs w:val="24"/>
        </w:rPr>
        <w:t xml:space="preserve">Адреса Официальных сайтов, а также электронной почты и (или) формы обратной связи </w:t>
      </w:r>
      <w:r w:rsidR="00322785" w:rsidRPr="00CA7C2D">
        <w:rPr>
          <w:rFonts w:ascii="Times New Roman" w:hAnsi="Times New Roman" w:cs="Times New Roman"/>
          <w:sz w:val="24"/>
          <w:szCs w:val="24"/>
        </w:rPr>
        <w:t>Администрации</w:t>
      </w:r>
      <w:r w:rsidRPr="00CA7C2D">
        <w:rPr>
          <w:rFonts w:ascii="Times New Roman" w:hAnsi="Times New Roman" w:cs="Times New Roman"/>
          <w:sz w:val="24"/>
          <w:szCs w:val="24"/>
        </w:rPr>
        <w:t xml:space="preserve"> в информационно-телекоммуникационной сети «Интернет».</w:t>
      </w:r>
    </w:p>
    <w:p w:rsidR="00890A28" w:rsidRPr="00CA7C2D" w:rsidRDefault="00322785" w:rsidP="0017784D">
      <w:pPr>
        <w:pStyle w:val="a3"/>
        <w:numPr>
          <w:ilvl w:val="1"/>
          <w:numId w:val="31"/>
        </w:numPr>
        <w:shd w:val="clear" w:color="auto" w:fill="auto"/>
        <w:tabs>
          <w:tab w:val="left" w:pos="284"/>
        </w:tabs>
        <w:spacing w:before="0" w:after="0" w:line="240" w:lineRule="atLeast"/>
        <w:ind w:left="0" w:firstLine="0"/>
        <w:rPr>
          <w:rFonts w:ascii="Times New Roman" w:hAnsi="Times New Roman" w:cs="Times New Roman"/>
          <w:sz w:val="24"/>
          <w:szCs w:val="24"/>
        </w:rPr>
      </w:pPr>
      <w:r w:rsidRPr="00CA7C2D">
        <w:rPr>
          <w:rFonts w:ascii="Times New Roman" w:hAnsi="Times New Roman" w:cs="Times New Roman"/>
          <w:sz w:val="24"/>
          <w:szCs w:val="24"/>
        </w:rPr>
        <w:t>В зале</w:t>
      </w:r>
      <w:r w:rsidR="00890A28" w:rsidRPr="00CA7C2D">
        <w:rPr>
          <w:rFonts w:ascii="Times New Roman" w:hAnsi="Times New Roman" w:cs="Times New Roman"/>
          <w:sz w:val="24"/>
          <w:szCs w:val="24"/>
        </w:rPr>
        <w:t xml:space="preserve"> ожидания </w:t>
      </w:r>
      <w:r w:rsidRPr="00CA7C2D">
        <w:rPr>
          <w:rFonts w:ascii="Times New Roman" w:hAnsi="Times New Roman" w:cs="Times New Roman"/>
          <w:sz w:val="24"/>
          <w:szCs w:val="24"/>
        </w:rPr>
        <w:t>Администрации</w:t>
      </w:r>
      <w:r w:rsidR="00890A28" w:rsidRPr="00CA7C2D">
        <w:rPr>
          <w:rFonts w:ascii="Times New Roman" w:hAnsi="Times New Roman" w:cs="Times New Roman"/>
          <w:sz w:val="24"/>
          <w:szCs w:val="24"/>
        </w:rPr>
        <w:t xml:space="preserve"> размещаются нормативные правовые акты, регулирующие порядок предоставления Услуги, в том числе копия административного регламента ее предоставления, утвержденного в установленном Федеральным законом от 27 июля 2010 г. № 210-ФЗ «Об организации предоставления государственных и муниципальных услуг» порядке, которые по требованию заявителя предоставляются ему для ознакомления.</w:t>
      </w:r>
    </w:p>
    <w:p w:rsidR="00890A28" w:rsidRPr="00CA7C2D" w:rsidRDefault="00890A28" w:rsidP="0017784D">
      <w:pPr>
        <w:pStyle w:val="a3"/>
        <w:numPr>
          <w:ilvl w:val="1"/>
          <w:numId w:val="31"/>
        </w:numPr>
        <w:shd w:val="clear" w:color="auto" w:fill="auto"/>
        <w:tabs>
          <w:tab w:val="left" w:pos="284"/>
        </w:tabs>
        <w:spacing w:before="0" w:after="0" w:line="240" w:lineRule="atLeast"/>
        <w:ind w:left="0" w:firstLine="0"/>
        <w:rPr>
          <w:rFonts w:ascii="Times New Roman" w:hAnsi="Times New Roman" w:cs="Times New Roman"/>
          <w:sz w:val="24"/>
          <w:szCs w:val="24"/>
        </w:rPr>
      </w:pPr>
      <w:proofErr w:type="gramStart"/>
      <w:r w:rsidRPr="00CA7C2D">
        <w:rPr>
          <w:rFonts w:ascii="Times New Roman" w:hAnsi="Times New Roman" w:cs="Times New Roman"/>
          <w:sz w:val="24"/>
          <w:szCs w:val="24"/>
        </w:rPr>
        <w:t xml:space="preserve">Размещение информации о порядке предоставления Услуги на информационных стендах в помещении многофункционального центра осуществляется в соответствии с соглашением, заключенным между многофункциональным центром и </w:t>
      </w:r>
      <w:r w:rsidR="00322785" w:rsidRPr="00CA7C2D">
        <w:rPr>
          <w:rFonts w:ascii="Times New Roman" w:hAnsi="Times New Roman" w:cs="Times New Roman"/>
          <w:sz w:val="24"/>
          <w:szCs w:val="24"/>
        </w:rPr>
        <w:t>Администрацией</w:t>
      </w:r>
      <w:r w:rsidRPr="00CA7C2D">
        <w:rPr>
          <w:rFonts w:ascii="Times New Roman" w:hAnsi="Times New Roman" w:cs="Times New Roman"/>
          <w:sz w:val="24"/>
          <w:szCs w:val="24"/>
        </w:rPr>
        <w:t xml:space="preserve"> в соответствии с требованиями, установленными постановлением Правительства Российской Федерации от 27 сентября 2011 г. № 797 «О взаимодействии между многофункциональными центрами предоставления государственных и муниципальных услуг и федеральными органами исполнительной власти, органами государственных внебюджетных фондов, органами государственной</w:t>
      </w:r>
      <w:proofErr w:type="gramEnd"/>
      <w:r w:rsidRPr="00CA7C2D">
        <w:rPr>
          <w:rFonts w:ascii="Times New Roman" w:hAnsi="Times New Roman" w:cs="Times New Roman"/>
          <w:sz w:val="24"/>
          <w:szCs w:val="24"/>
        </w:rPr>
        <w:t xml:space="preserve"> власти субъектов Российской Федерации, органами местного самоуправления», с учетом требований к информированию, установленных настоящим Регламентом.</w:t>
      </w:r>
    </w:p>
    <w:p w:rsidR="00890A28" w:rsidRPr="00CA7C2D" w:rsidRDefault="00890A28" w:rsidP="0017784D">
      <w:pPr>
        <w:pStyle w:val="a3"/>
        <w:numPr>
          <w:ilvl w:val="1"/>
          <w:numId w:val="31"/>
        </w:numPr>
        <w:shd w:val="clear" w:color="auto" w:fill="auto"/>
        <w:tabs>
          <w:tab w:val="left" w:pos="284"/>
        </w:tabs>
        <w:spacing w:before="0" w:after="0" w:line="240" w:lineRule="atLeast"/>
        <w:ind w:left="0" w:firstLine="0"/>
        <w:rPr>
          <w:rFonts w:ascii="Times New Roman" w:hAnsi="Times New Roman" w:cs="Times New Roman"/>
          <w:sz w:val="24"/>
          <w:szCs w:val="24"/>
        </w:rPr>
      </w:pPr>
      <w:r w:rsidRPr="00CA7C2D">
        <w:rPr>
          <w:rFonts w:ascii="Times New Roman" w:hAnsi="Times New Roman" w:cs="Times New Roman"/>
          <w:sz w:val="24"/>
          <w:szCs w:val="24"/>
        </w:rPr>
        <w:t xml:space="preserve">Информация о ходе рассмотрения заявления о предоставлении Услуги и о результатах ее предоставления может быть получена Заявителем в формате автоматических статусов в личном кабинете на ЕПГУ, в соответствующем структурном подразделении </w:t>
      </w:r>
      <w:r w:rsidR="00CA7C2D" w:rsidRPr="00CA7C2D">
        <w:rPr>
          <w:rFonts w:ascii="Times New Roman" w:hAnsi="Times New Roman" w:cs="Times New Roman"/>
          <w:sz w:val="24"/>
          <w:szCs w:val="24"/>
        </w:rPr>
        <w:t>Администрации</w:t>
      </w:r>
      <w:r w:rsidRPr="00CA7C2D">
        <w:rPr>
          <w:rFonts w:ascii="Times New Roman" w:hAnsi="Times New Roman" w:cs="Times New Roman"/>
          <w:sz w:val="24"/>
          <w:szCs w:val="24"/>
        </w:rPr>
        <w:t xml:space="preserve"> при обращении Заявителя лично, по телефону, посредством электронной почты.</w:t>
      </w:r>
    </w:p>
    <w:p w:rsidR="008042EB" w:rsidRPr="0039603A" w:rsidRDefault="008042EB" w:rsidP="008042EB">
      <w:pPr>
        <w:pStyle w:val="a3"/>
        <w:shd w:val="clear" w:color="auto" w:fill="auto"/>
        <w:tabs>
          <w:tab w:val="left" w:pos="1363"/>
        </w:tabs>
        <w:spacing w:before="0" w:after="0" w:line="360" w:lineRule="exact"/>
        <w:ind w:left="760" w:right="20"/>
        <w:rPr>
          <w:rFonts w:ascii="Times New Roman" w:hAnsi="Times New Roman" w:cs="Times New Roman"/>
          <w:sz w:val="24"/>
          <w:szCs w:val="24"/>
        </w:rPr>
      </w:pPr>
    </w:p>
    <w:p w:rsidR="00890A28" w:rsidRPr="0039603A" w:rsidRDefault="00890A28" w:rsidP="008042EB">
      <w:pPr>
        <w:pStyle w:val="40"/>
        <w:shd w:val="clear" w:color="auto" w:fill="auto"/>
        <w:spacing w:line="240" w:lineRule="auto"/>
        <w:rPr>
          <w:rFonts w:ascii="Times New Roman" w:hAnsi="Times New Roman" w:cs="Times New Roman"/>
          <w:sz w:val="24"/>
          <w:szCs w:val="24"/>
        </w:rPr>
      </w:pPr>
      <w:bookmarkStart w:id="7" w:name="bookmark7"/>
      <w:r w:rsidRPr="0039603A">
        <w:rPr>
          <w:rFonts w:ascii="Times New Roman" w:hAnsi="Times New Roman" w:cs="Times New Roman"/>
          <w:sz w:val="24"/>
          <w:szCs w:val="24"/>
          <w:lang w:val="en-US"/>
        </w:rPr>
        <w:t>II</w:t>
      </w:r>
      <w:r w:rsidRPr="0039603A">
        <w:rPr>
          <w:rFonts w:ascii="Times New Roman" w:hAnsi="Times New Roman" w:cs="Times New Roman"/>
          <w:sz w:val="24"/>
          <w:szCs w:val="24"/>
        </w:rPr>
        <w:t>. Стандарт предоставления муниципальной услуги Наименование муниципальной услуги</w:t>
      </w:r>
      <w:bookmarkEnd w:id="7"/>
    </w:p>
    <w:p w:rsidR="00890A28" w:rsidRDefault="00890A28" w:rsidP="00CA7C2D">
      <w:pPr>
        <w:pStyle w:val="a3"/>
        <w:numPr>
          <w:ilvl w:val="0"/>
          <w:numId w:val="7"/>
        </w:numPr>
        <w:shd w:val="clear" w:color="auto" w:fill="auto"/>
        <w:tabs>
          <w:tab w:val="left" w:pos="284"/>
        </w:tabs>
        <w:spacing w:before="0" w:after="0" w:line="240" w:lineRule="atLeast"/>
        <w:ind w:left="23" w:right="23" w:firstLine="261"/>
        <w:rPr>
          <w:rFonts w:ascii="Times New Roman" w:hAnsi="Times New Roman" w:cs="Times New Roman"/>
          <w:sz w:val="24"/>
          <w:szCs w:val="24"/>
        </w:rPr>
      </w:pPr>
      <w:r w:rsidRPr="0039603A">
        <w:rPr>
          <w:rFonts w:ascii="Times New Roman" w:hAnsi="Times New Roman" w:cs="Times New Roman"/>
          <w:sz w:val="24"/>
          <w:szCs w:val="24"/>
        </w:rPr>
        <w:t>«</w:t>
      </w:r>
      <w:r w:rsidR="00E351BD" w:rsidRPr="00E351BD">
        <w:rPr>
          <w:rStyle w:val="FontStyle14"/>
        </w:rPr>
        <w:t>Предоставление архивных справок, архивных выписок, копий архивных документов, копий правовых актов администрации Гарнизонного сельского  поселения</w:t>
      </w:r>
      <w:r w:rsidRPr="0039603A">
        <w:rPr>
          <w:rFonts w:ascii="Times New Roman" w:hAnsi="Times New Roman" w:cs="Times New Roman"/>
          <w:sz w:val="24"/>
          <w:szCs w:val="24"/>
        </w:rPr>
        <w:t>».</w:t>
      </w:r>
    </w:p>
    <w:p w:rsidR="00CA7C2D" w:rsidRPr="0039603A" w:rsidRDefault="00CA7C2D" w:rsidP="00CA7C2D">
      <w:pPr>
        <w:pStyle w:val="a3"/>
        <w:shd w:val="clear" w:color="auto" w:fill="auto"/>
        <w:tabs>
          <w:tab w:val="left" w:pos="284"/>
        </w:tabs>
        <w:spacing w:before="0" w:after="0" w:line="240" w:lineRule="atLeast"/>
        <w:ind w:left="284" w:right="23"/>
        <w:rPr>
          <w:rFonts w:ascii="Times New Roman" w:hAnsi="Times New Roman" w:cs="Times New Roman"/>
          <w:sz w:val="24"/>
          <w:szCs w:val="24"/>
        </w:rPr>
      </w:pPr>
    </w:p>
    <w:p w:rsidR="00890A28" w:rsidRDefault="00890A28" w:rsidP="008042EB">
      <w:pPr>
        <w:pStyle w:val="40"/>
        <w:shd w:val="clear" w:color="auto" w:fill="auto"/>
        <w:spacing w:line="240" w:lineRule="auto"/>
        <w:rPr>
          <w:rFonts w:ascii="Times New Roman" w:hAnsi="Times New Roman" w:cs="Times New Roman"/>
          <w:sz w:val="24"/>
          <w:szCs w:val="24"/>
        </w:rPr>
      </w:pPr>
      <w:bookmarkStart w:id="8" w:name="bookmark8"/>
      <w:r w:rsidRPr="0039603A">
        <w:rPr>
          <w:rFonts w:ascii="Times New Roman" w:hAnsi="Times New Roman" w:cs="Times New Roman"/>
          <w:sz w:val="24"/>
          <w:szCs w:val="24"/>
        </w:rPr>
        <w:t>Наименование органа государственной власти, органа местного самоуправления (организации), предоставляющего муниципальную услугу</w:t>
      </w:r>
      <w:bookmarkEnd w:id="8"/>
    </w:p>
    <w:p w:rsidR="008042EB" w:rsidRPr="0039603A" w:rsidRDefault="008042EB" w:rsidP="008042EB">
      <w:pPr>
        <w:pStyle w:val="40"/>
        <w:shd w:val="clear" w:color="auto" w:fill="auto"/>
        <w:spacing w:line="240" w:lineRule="auto"/>
        <w:rPr>
          <w:rFonts w:ascii="Times New Roman" w:hAnsi="Times New Roman" w:cs="Times New Roman"/>
          <w:sz w:val="24"/>
          <w:szCs w:val="24"/>
        </w:rPr>
      </w:pPr>
    </w:p>
    <w:p w:rsidR="00890A28" w:rsidRPr="0039603A" w:rsidRDefault="00890A28" w:rsidP="00CA7C2D">
      <w:pPr>
        <w:pStyle w:val="a3"/>
        <w:numPr>
          <w:ilvl w:val="0"/>
          <w:numId w:val="7"/>
        </w:numPr>
        <w:shd w:val="clear" w:color="auto" w:fill="auto"/>
        <w:tabs>
          <w:tab w:val="left" w:pos="284"/>
        </w:tabs>
        <w:spacing w:before="0" w:after="0" w:line="240" w:lineRule="atLeast"/>
        <w:ind w:left="23" w:right="20" w:firstLine="266"/>
        <w:rPr>
          <w:rFonts w:ascii="Times New Roman" w:hAnsi="Times New Roman" w:cs="Times New Roman"/>
          <w:sz w:val="24"/>
          <w:szCs w:val="24"/>
        </w:rPr>
      </w:pPr>
      <w:r w:rsidRPr="0039603A">
        <w:rPr>
          <w:rFonts w:ascii="Times New Roman" w:hAnsi="Times New Roman" w:cs="Times New Roman"/>
          <w:sz w:val="24"/>
          <w:szCs w:val="24"/>
        </w:rPr>
        <w:t xml:space="preserve">Услуга предоставляется </w:t>
      </w:r>
      <w:r w:rsidR="00CA7C2D">
        <w:rPr>
          <w:rFonts w:ascii="Times New Roman" w:hAnsi="Times New Roman" w:cs="Times New Roman"/>
          <w:sz w:val="24"/>
          <w:szCs w:val="24"/>
        </w:rPr>
        <w:t>Администрацией Гарнизонного сельского поселения (дале</w:t>
      </w:r>
      <w:proofErr w:type="gramStart"/>
      <w:r w:rsidR="00CA7C2D">
        <w:rPr>
          <w:rFonts w:ascii="Times New Roman" w:hAnsi="Times New Roman" w:cs="Times New Roman"/>
          <w:sz w:val="24"/>
          <w:szCs w:val="24"/>
        </w:rPr>
        <w:t>е-</w:t>
      </w:r>
      <w:proofErr w:type="gramEnd"/>
      <w:r w:rsidR="00CA7C2D">
        <w:rPr>
          <w:rFonts w:ascii="Times New Roman" w:hAnsi="Times New Roman" w:cs="Times New Roman"/>
          <w:sz w:val="24"/>
          <w:szCs w:val="24"/>
        </w:rPr>
        <w:t xml:space="preserve"> Администрация)</w:t>
      </w:r>
      <w:r w:rsidRPr="0039603A">
        <w:rPr>
          <w:rFonts w:ascii="Times New Roman" w:hAnsi="Times New Roman" w:cs="Times New Roman"/>
          <w:sz w:val="24"/>
          <w:szCs w:val="24"/>
        </w:rPr>
        <w:t>.</w:t>
      </w:r>
    </w:p>
    <w:p w:rsidR="00890A28" w:rsidRPr="0039603A" w:rsidRDefault="00890A28" w:rsidP="00CA7C2D">
      <w:pPr>
        <w:pStyle w:val="a3"/>
        <w:numPr>
          <w:ilvl w:val="0"/>
          <w:numId w:val="7"/>
        </w:numPr>
        <w:shd w:val="clear" w:color="auto" w:fill="auto"/>
        <w:tabs>
          <w:tab w:val="left" w:pos="284"/>
        </w:tabs>
        <w:spacing w:before="0" w:after="0" w:line="240" w:lineRule="atLeast"/>
        <w:ind w:left="23" w:firstLine="266"/>
        <w:rPr>
          <w:rFonts w:ascii="Times New Roman" w:hAnsi="Times New Roman" w:cs="Times New Roman"/>
          <w:sz w:val="24"/>
          <w:szCs w:val="24"/>
        </w:rPr>
      </w:pPr>
      <w:r w:rsidRPr="0039603A">
        <w:rPr>
          <w:rFonts w:ascii="Times New Roman" w:hAnsi="Times New Roman" w:cs="Times New Roman"/>
          <w:sz w:val="24"/>
          <w:szCs w:val="24"/>
        </w:rPr>
        <w:t xml:space="preserve">При предоставлении Услуги </w:t>
      </w:r>
      <w:r w:rsidR="00CA7C2D">
        <w:rPr>
          <w:rFonts w:ascii="Times New Roman" w:hAnsi="Times New Roman" w:cs="Times New Roman"/>
          <w:sz w:val="24"/>
          <w:szCs w:val="24"/>
        </w:rPr>
        <w:t>Администрация</w:t>
      </w:r>
      <w:r w:rsidRPr="0039603A">
        <w:rPr>
          <w:rFonts w:ascii="Times New Roman" w:hAnsi="Times New Roman" w:cs="Times New Roman"/>
          <w:sz w:val="24"/>
          <w:szCs w:val="24"/>
        </w:rPr>
        <w:t xml:space="preserve"> взаимодействует </w:t>
      </w:r>
      <w:proofErr w:type="gramStart"/>
      <w:r w:rsidRPr="0039603A">
        <w:rPr>
          <w:rFonts w:ascii="Times New Roman" w:hAnsi="Times New Roman" w:cs="Times New Roman"/>
          <w:sz w:val="24"/>
          <w:szCs w:val="24"/>
        </w:rPr>
        <w:t>с</w:t>
      </w:r>
      <w:proofErr w:type="gramEnd"/>
      <w:r w:rsidRPr="0039603A">
        <w:rPr>
          <w:rFonts w:ascii="Times New Roman" w:hAnsi="Times New Roman" w:cs="Times New Roman"/>
          <w:sz w:val="24"/>
          <w:szCs w:val="24"/>
        </w:rPr>
        <w:t>:</w:t>
      </w:r>
    </w:p>
    <w:p w:rsidR="00890A28" w:rsidRPr="0039603A" w:rsidRDefault="00890A28" w:rsidP="00CA7C2D">
      <w:pPr>
        <w:pStyle w:val="a3"/>
        <w:numPr>
          <w:ilvl w:val="0"/>
          <w:numId w:val="6"/>
        </w:numPr>
        <w:shd w:val="clear" w:color="auto" w:fill="auto"/>
        <w:tabs>
          <w:tab w:val="left" w:pos="284"/>
          <w:tab w:val="left" w:pos="895"/>
        </w:tabs>
        <w:spacing w:before="0" w:after="0" w:line="240" w:lineRule="atLeast"/>
        <w:ind w:left="23" w:right="20" w:firstLine="266"/>
        <w:rPr>
          <w:rFonts w:ascii="Times New Roman" w:hAnsi="Times New Roman" w:cs="Times New Roman"/>
          <w:sz w:val="24"/>
          <w:szCs w:val="24"/>
        </w:rPr>
      </w:pPr>
      <w:r w:rsidRPr="0039603A">
        <w:rPr>
          <w:rFonts w:ascii="Times New Roman" w:hAnsi="Times New Roman" w:cs="Times New Roman"/>
          <w:sz w:val="24"/>
          <w:szCs w:val="24"/>
        </w:rPr>
        <w:t>органами государственной власти, органами местного самоуправления и подведомственными государственным органам или органам местного самоуправления организациями, в распоряжении которых находятся документы (их копии, сведения, содержащ</w:t>
      </w:r>
      <w:r w:rsidR="00E7297B">
        <w:rPr>
          <w:rFonts w:ascii="Times New Roman" w:hAnsi="Times New Roman" w:cs="Times New Roman"/>
          <w:sz w:val="24"/>
          <w:szCs w:val="24"/>
        </w:rPr>
        <w:t>иеся в них)</w:t>
      </w:r>
      <w:r w:rsidRPr="0039603A">
        <w:rPr>
          <w:rFonts w:ascii="Times New Roman" w:hAnsi="Times New Roman" w:cs="Times New Roman"/>
          <w:sz w:val="24"/>
          <w:szCs w:val="24"/>
        </w:rPr>
        <w:t>.</w:t>
      </w:r>
    </w:p>
    <w:p w:rsidR="00890A28" w:rsidRPr="0039603A" w:rsidRDefault="00890A28" w:rsidP="00CA7C2D">
      <w:pPr>
        <w:pStyle w:val="a3"/>
        <w:shd w:val="clear" w:color="auto" w:fill="auto"/>
        <w:tabs>
          <w:tab w:val="left" w:pos="284"/>
        </w:tabs>
        <w:spacing w:before="0" w:after="0" w:line="240" w:lineRule="atLeast"/>
        <w:ind w:left="23" w:right="20" w:firstLine="266"/>
        <w:rPr>
          <w:rFonts w:ascii="Times New Roman" w:hAnsi="Times New Roman" w:cs="Times New Roman"/>
          <w:sz w:val="24"/>
          <w:szCs w:val="24"/>
        </w:rPr>
      </w:pPr>
      <w:r w:rsidRPr="0039603A">
        <w:rPr>
          <w:rFonts w:ascii="Times New Roman" w:hAnsi="Times New Roman" w:cs="Times New Roman"/>
          <w:sz w:val="24"/>
          <w:szCs w:val="24"/>
        </w:rPr>
        <w:t xml:space="preserve">В предоставлении государственной услуги принимают участие структурные подразделения </w:t>
      </w:r>
      <w:r w:rsidR="00CA7C2D">
        <w:rPr>
          <w:rFonts w:ascii="Times New Roman" w:hAnsi="Times New Roman" w:cs="Times New Roman"/>
          <w:sz w:val="24"/>
          <w:szCs w:val="24"/>
        </w:rPr>
        <w:t>Администрации</w:t>
      </w:r>
      <w:r w:rsidRPr="0039603A">
        <w:rPr>
          <w:rFonts w:ascii="Times New Roman" w:hAnsi="Times New Roman" w:cs="Times New Roman"/>
          <w:sz w:val="24"/>
          <w:szCs w:val="24"/>
        </w:rPr>
        <w:t xml:space="preserve"> (многофункциональные центры при наличии соответствующего соглашения о взаимодействии).</w:t>
      </w:r>
    </w:p>
    <w:p w:rsidR="00890A28" w:rsidRDefault="008042EB" w:rsidP="00CA7C2D">
      <w:pPr>
        <w:pStyle w:val="a3"/>
        <w:shd w:val="clear" w:color="auto" w:fill="auto"/>
        <w:tabs>
          <w:tab w:val="left" w:pos="284"/>
        </w:tabs>
        <w:spacing w:before="0" w:after="0" w:line="240" w:lineRule="atLeast"/>
        <w:ind w:left="23" w:right="20" w:firstLine="266"/>
        <w:rPr>
          <w:rFonts w:ascii="Times New Roman" w:hAnsi="Times New Roman" w:cs="Times New Roman"/>
          <w:sz w:val="24"/>
          <w:szCs w:val="24"/>
        </w:rPr>
      </w:pPr>
      <w:r>
        <w:rPr>
          <w:rFonts w:ascii="Times New Roman" w:hAnsi="Times New Roman" w:cs="Times New Roman"/>
          <w:sz w:val="24"/>
          <w:szCs w:val="24"/>
        </w:rPr>
        <w:t xml:space="preserve">2.4. </w:t>
      </w:r>
      <w:r w:rsidR="00890A28" w:rsidRPr="0039603A">
        <w:rPr>
          <w:rFonts w:ascii="Times New Roman" w:hAnsi="Times New Roman" w:cs="Times New Roman"/>
          <w:sz w:val="24"/>
          <w:szCs w:val="24"/>
        </w:rPr>
        <w:t xml:space="preserve">При предоставлении Услуги </w:t>
      </w:r>
      <w:r w:rsidR="00CA7C2D">
        <w:rPr>
          <w:rFonts w:ascii="Times New Roman" w:hAnsi="Times New Roman" w:cs="Times New Roman"/>
          <w:sz w:val="24"/>
          <w:szCs w:val="24"/>
        </w:rPr>
        <w:t>Администрации</w:t>
      </w:r>
      <w:r w:rsidR="00890A28" w:rsidRPr="0039603A">
        <w:rPr>
          <w:rFonts w:ascii="Times New Roman" w:hAnsi="Times New Roman" w:cs="Times New Roman"/>
          <w:sz w:val="24"/>
          <w:szCs w:val="24"/>
        </w:rPr>
        <w:t xml:space="preserve"> запрещается требовать от Заявителя осуществления действий, в том числе согласований, необходимых для получения Услуги и связанных с обращением в иные государственные органы и организации, за исключением получения услуг, включенных в перечень услуг, которые являются необходимыми и обязательными для предоставления Услуги.</w:t>
      </w:r>
    </w:p>
    <w:p w:rsidR="00CA7C2D" w:rsidRPr="0039603A" w:rsidRDefault="00CA7C2D" w:rsidP="00CA7C2D">
      <w:pPr>
        <w:pStyle w:val="a3"/>
        <w:shd w:val="clear" w:color="auto" w:fill="auto"/>
        <w:tabs>
          <w:tab w:val="left" w:pos="284"/>
        </w:tabs>
        <w:spacing w:before="0" w:after="0" w:line="240" w:lineRule="atLeast"/>
        <w:ind w:left="23" w:right="20" w:firstLine="266"/>
        <w:rPr>
          <w:rFonts w:ascii="Times New Roman" w:hAnsi="Times New Roman" w:cs="Times New Roman"/>
          <w:sz w:val="24"/>
          <w:szCs w:val="24"/>
        </w:rPr>
      </w:pPr>
    </w:p>
    <w:p w:rsidR="00890A28" w:rsidRPr="0039603A" w:rsidRDefault="00890A28" w:rsidP="0039603A">
      <w:pPr>
        <w:pStyle w:val="40"/>
        <w:shd w:val="clear" w:color="auto" w:fill="auto"/>
        <w:spacing w:after="340" w:line="250" w:lineRule="exact"/>
        <w:ind w:left="1240"/>
        <w:jc w:val="both"/>
        <w:rPr>
          <w:rFonts w:ascii="Times New Roman" w:hAnsi="Times New Roman" w:cs="Times New Roman"/>
          <w:sz w:val="24"/>
          <w:szCs w:val="24"/>
        </w:rPr>
      </w:pPr>
      <w:bookmarkStart w:id="9" w:name="bookmark9"/>
      <w:r w:rsidRPr="0039603A">
        <w:rPr>
          <w:rFonts w:ascii="Times New Roman" w:hAnsi="Times New Roman" w:cs="Times New Roman"/>
          <w:sz w:val="24"/>
          <w:szCs w:val="24"/>
        </w:rPr>
        <w:t>Описание результата предоставления муниципальной услуги</w:t>
      </w:r>
      <w:bookmarkEnd w:id="9"/>
    </w:p>
    <w:p w:rsidR="00890A28" w:rsidRPr="00E7297B" w:rsidRDefault="008042EB" w:rsidP="00CA7C2D">
      <w:pPr>
        <w:pStyle w:val="a3"/>
        <w:shd w:val="clear" w:color="auto" w:fill="auto"/>
        <w:spacing w:before="0" w:after="0" w:line="240" w:lineRule="atLeast"/>
        <w:ind w:left="23" w:firstLine="266"/>
        <w:rPr>
          <w:rFonts w:ascii="Times New Roman" w:hAnsi="Times New Roman" w:cs="Times New Roman"/>
          <w:sz w:val="24"/>
          <w:szCs w:val="24"/>
        </w:rPr>
      </w:pPr>
      <w:r w:rsidRPr="00E7297B">
        <w:rPr>
          <w:rFonts w:ascii="Times New Roman" w:hAnsi="Times New Roman" w:cs="Times New Roman"/>
          <w:sz w:val="24"/>
          <w:szCs w:val="24"/>
        </w:rPr>
        <w:t>2.5</w:t>
      </w:r>
      <w:r w:rsidR="00890A28" w:rsidRPr="00E7297B">
        <w:rPr>
          <w:rFonts w:ascii="Times New Roman" w:hAnsi="Times New Roman" w:cs="Times New Roman"/>
          <w:sz w:val="24"/>
          <w:szCs w:val="24"/>
        </w:rPr>
        <w:t>. Результатом предоставления Услуги является:</w:t>
      </w:r>
    </w:p>
    <w:p w:rsidR="00E7297B" w:rsidRPr="00E7297B" w:rsidRDefault="00E7297B" w:rsidP="00E7297B">
      <w:pPr>
        <w:spacing w:after="0" w:line="240" w:lineRule="atLeast"/>
        <w:ind w:firstLine="284"/>
        <w:jc w:val="both"/>
        <w:rPr>
          <w:rFonts w:ascii="Times New Roman" w:hAnsi="Times New Roman" w:cs="Times New Roman"/>
          <w:sz w:val="24"/>
          <w:szCs w:val="24"/>
        </w:rPr>
      </w:pPr>
      <w:r w:rsidRPr="00E7297B">
        <w:rPr>
          <w:rFonts w:ascii="Times New Roman" w:hAnsi="Times New Roman" w:cs="Times New Roman"/>
          <w:sz w:val="24"/>
          <w:szCs w:val="24"/>
        </w:rPr>
        <w:t>- предоставление заверенных копий архивных справок, архивных выписок, копий архивных документов, копий правовых актов Администрации  Гарнизонного сельского поселения;</w:t>
      </w:r>
    </w:p>
    <w:p w:rsidR="00E7297B" w:rsidRPr="00E7297B" w:rsidRDefault="00E7297B" w:rsidP="00E7297B">
      <w:pPr>
        <w:spacing w:after="0" w:line="240" w:lineRule="atLeast"/>
        <w:ind w:firstLine="284"/>
        <w:jc w:val="both"/>
        <w:rPr>
          <w:rFonts w:ascii="Times New Roman" w:hAnsi="Times New Roman" w:cs="Times New Roman"/>
          <w:sz w:val="24"/>
          <w:szCs w:val="24"/>
        </w:rPr>
      </w:pPr>
      <w:r w:rsidRPr="00E7297B">
        <w:rPr>
          <w:rFonts w:ascii="Times New Roman" w:hAnsi="Times New Roman" w:cs="Times New Roman"/>
          <w:sz w:val="24"/>
          <w:szCs w:val="24"/>
        </w:rPr>
        <w:t>- отказ в выдаче</w:t>
      </w:r>
      <w:r w:rsidRPr="00E7297B">
        <w:rPr>
          <w:rFonts w:ascii="Times New Roman" w:hAnsi="Times New Roman" w:cs="Times New Roman"/>
          <w:bCs/>
          <w:kern w:val="2"/>
          <w:sz w:val="24"/>
          <w:szCs w:val="24"/>
        </w:rPr>
        <w:t xml:space="preserve"> </w:t>
      </w:r>
      <w:r w:rsidRPr="00E7297B">
        <w:rPr>
          <w:rFonts w:ascii="Times New Roman" w:hAnsi="Times New Roman" w:cs="Times New Roman"/>
          <w:sz w:val="24"/>
          <w:szCs w:val="24"/>
        </w:rPr>
        <w:t>копий архивных справок, архивных выписок, копий архивных документов, копий правовых актов Администрации  Гарнизонного сельского поселения</w:t>
      </w:r>
      <w:r w:rsidRPr="00E7297B">
        <w:rPr>
          <w:rFonts w:ascii="Times New Roman" w:hAnsi="Times New Roman" w:cs="Times New Roman"/>
          <w:bCs/>
          <w:kern w:val="2"/>
          <w:sz w:val="24"/>
          <w:szCs w:val="24"/>
        </w:rPr>
        <w:t xml:space="preserve"> (</w:t>
      </w:r>
      <w:r w:rsidRPr="00E7297B">
        <w:rPr>
          <w:rFonts w:ascii="Times New Roman" w:hAnsi="Times New Roman" w:cs="Times New Roman"/>
          <w:sz w:val="24"/>
          <w:szCs w:val="24"/>
        </w:rPr>
        <w:t>информационное письмо об отсутствии данных сведений).</w:t>
      </w:r>
    </w:p>
    <w:p w:rsidR="00CA7C2D" w:rsidRPr="008042EB" w:rsidRDefault="00CA7C2D" w:rsidP="00CA7C2D">
      <w:pPr>
        <w:pStyle w:val="a3"/>
        <w:shd w:val="clear" w:color="auto" w:fill="auto"/>
        <w:spacing w:before="0" w:after="0" w:line="240" w:lineRule="atLeast"/>
        <w:ind w:left="23" w:right="20" w:firstLine="266"/>
        <w:rPr>
          <w:rFonts w:ascii="Times New Roman" w:hAnsi="Times New Roman" w:cs="Times New Roman"/>
          <w:sz w:val="24"/>
          <w:szCs w:val="24"/>
        </w:rPr>
      </w:pPr>
      <w:bookmarkStart w:id="10" w:name="bookmark10"/>
    </w:p>
    <w:p w:rsidR="00890A28" w:rsidRDefault="00890A28" w:rsidP="008042EB">
      <w:pPr>
        <w:pStyle w:val="40"/>
        <w:shd w:val="clear" w:color="auto" w:fill="auto"/>
        <w:spacing w:line="240" w:lineRule="auto"/>
        <w:ind w:left="40" w:right="40" w:firstLine="697"/>
        <w:jc w:val="both"/>
        <w:rPr>
          <w:rFonts w:ascii="Times New Roman" w:hAnsi="Times New Roman" w:cs="Times New Roman"/>
          <w:sz w:val="24"/>
          <w:szCs w:val="24"/>
        </w:rPr>
      </w:pPr>
      <w:r w:rsidRPr="0039603A">
        <w:rPr>
          <w:rFonts w:ascii="Times New Roman" w:hAnsi="Times New Roman" w:cs="Times New Roman"/>
          <w:sz w:val="24"/>
          <w:szCs w:val="24"/>
        </w:rPr>
        <w:t>Срок предоставления муниципальной услуги и выдачи (направления) документов, являющихся результатом предоставления муниципальной услуги</w:t>
      </w:r>
      <w:bookmarkEnd w:id="10"/>
    </w:p>
    <w:p w:rsidR="008042EB" w:rsidRPr="0039603A" w:rsidRDefault="008042EB" w:rsidP="008042EB">
      <w:pPr>
        <w:pStyle w:val="40"/>
        <w:shd w:val="clear" w:color="auto" w:fill="auto"/>
        <w:spacing w:line="240" w:lineRule="auto"/>
        <w:ind w:left="40" w:right="40" w:firstLine="697"/>
        <w:jc w:val="both"/>
        <w:rPr>
          <w:rFonts w:ascii="Times New Roman" w:hAnsi="Times New Roman" w:cs="Times New Roman"/>
          <w:sz w:val="24"/>
          <w:szCs w:val="24"/>
        </w:rPr>
      </w:pPr>
    </w:p>
    <w:p w:rsidR="00E7297B" w:rsidRPr="00444AC4" w:rsidRDefault="00E7297B" w:rsidP="00E7297B">
      <w:pPr>
        <w:pStyle w:val="HTML"/>
        <w:numPr>
          <w:ilvl w:val="1"/>
          <w:numId w:val="37"/>
        </w:numPr>
        <w:ind w:left="0" w:firstLine="360"/>
        <w:rPr>
          <w:rFonts w:ascii="Times New Roman" w:hAnsi="Times New Roman" w:cs="Times New Roman"/>
          <w:sz w:val="24"/>
          <w:szCs w:val="24"/>
        </w:rPr>
      </w:pPr>
      <w:r w:rsidRPr="00444AC4">
        <w:rPr>
          <w:rFonts w:ascii="Times New Roman" w:hAnsi="Times New Roman" w:cs="Times New Roman"/>
          <w:sz w:val="24"/>
          <w:szCs w:val="24"/>
        </w:rPr>
        <w:t>Общий срок рассмотрения письменного обращения не должен превышать 30 дней с момента регистрации.</w:t>
      </w:r>
    </w:p>
    <w:p w:rsidR="00E7297B" w:rsidRPr="00444AC4" w:rsidRDefault="00E7297B" w:rsidP="00E7297B">
      <w:pPr>
        <w:pStyle w:val="HTML"/>
        <w:ind w:firstLine="360"/>
        <w:rPr>
          <w:rFonts w:ascii="Times New Roman" w:hAnsi="Times New Roman" w:cs="Times New Roman"/>
          <w:sz w:val="24"/>
          <w:szCs w:val="24"/>
        </w:rPr>
      </w:pPr>
      <w:r w:rsidRPr="00444AC4">
        <w:rPr>
          <w:rFonts w:ascii="Times New Roman" w:hAnsi="Times New Roman" w:cs="Times New Roman"/>
          <w:sz w:val="24"/>
          <w:szCs w:val="24"/>
        </w:rPr>
        <w:t>2.</w:t>
      </w:r>
      <w:r>
        <w:rPr>
          <w:rFonts w:ascii="Times New Roman" w:hAnsi="Times New Roman" w:cs="Times New Roman"/>
          <w:sz w:val="24"/>
          <w:szCs w:val="24"/>
        </w:rPr>
        <w:t>6.1</w:t>
      </w:r>
      <w:r w:rsidRPr="00444AC4">
        <w:rPr>
          <w:rFonts w:ascii="Times New Roman" w:hAnsi="Times New Roman" w:cs="Times New Roman"/>
          <w:sz w:val="24"/>
          <w:szCs w:val="24"/>
        </w:rPr>
        <w:t>. В случаях, когда необходимо запрашивать дополнительную информацию и материалы в иных государственных органах, органах местного самоуправления, Глава Администрации вправе продлить срок рассмотрения вопроса до 30 дней, уведомив гражданина, направившего обращение, о продлении срока его рассмотрения.</w:t>
      </w:r>
    </w:p>
    <w:p w:rsidR="00E7297B" w:rsidRDefault="00E7297B" w:rsidP="00E7297B">
      <w:pPr>
        <w:pStyle w:val="af5"/>
        <w:spacing w:before="0" w:beforeAutospacing="0" w:after="0" w:afterAutospacing="0"/>
        <w:ind w:firstLine="360"/>
        <w:jc w:val="both"/>
      </w:pPr>
      <w:r w:rsidRPr="000D38C0">
        <w:t>2.</w:t>
      </w:r>
      <w:r>
        <w:t>6.</w:t>
      </w:r>
      <w:r w:rsidRPr="000D38C0">
        <w:t>2. Запросы, не относящиеся к составу хранящихся в администрации поселения документов (непрофильные запросы), в течение 5 дней с момента их регистрации направляются по принадлежности в соответствующую организацию, где хранятся необходимые документы, при этом направляется уведомление гражданину о переадресации его запроса</w:t>
      </w:r>
      <w:r>
        <w:t>.</w:t>
      </w:r>
    </w:p>
    <w:p w:rsidR="00001468" w:rsidRPr="0039603A" w:rsidRDefault="00001468" w:rsidP="00001468">
      <w:pPr>
        <w:pStyle w:val="a3"/>
        <w:shd w:val="clear" w:color="auto" w:fill="auto"/>
        <w:tabs>
          <w:tab w:val="left" w:pos="284"/>
        </w:tabs>
        <w:spacing w:before="0" w:after="0" w:line="240" w:lineRule="atLeast"/>
        <w:ind w:left="284" w:right="40"/>
        <w:rPr>
          <w:rFonts w:ascii="Times New Roman" w:hAnsi="Times New Roman" w:cs="Times New Roman"/>
          <w:sz w:val="24"/>
          <w:szCs w:val="24"/>
        </w:rPr>
      </w:pPr>
    </w:p>
    <w:p w:rsidR="00890A28" w:rsidRPr="0039603A" w:rsidRDefault="00890A28" w:rsidP="0039603A">
      <w:pPr>
        <w:pStyle w:val="40"/>
        <w:shd w:val="clear" w:color="auto" w:fill="auto"/>
        <w:spacing w:after="57" w:line="250" w:lineRule="exact"/>
        <w:ind w:left="1160"/>
        <w:jc w:val="both"/>
        <w:rPr>
          <w:rFonts w:ascii="Times New Roman" w:hAnsi="Times New Roman" w:cs="Times New Roman"/>
          <w:sz w:val="24"/>
          <w:szCs w:val="24"/>
        </w:rPr>
      </w:pPr>
      <w:bookmarkStart w:id="11" w:name="bookmark11"/>
      <w:r w:rsidRPr="0039603A">
        <w:rPr>
          <w:rFonts w:ascii="Times New Roman" w:hAnsi="Times New Roman" w:cs="Times New Roman"/>
          <w:sz w:val="24"/>
          <w:szCs w:val="24"/>
        </w:rPr>
        <w:t>Нормативные правовые акты, регулирующие предоставление</w:t>
      </w:r>
      <w:bookmarkEnd w:id="11"/>
    </w:p>
    <w:p w:rsidR="00890A28" w:rsidRPr="0039603A" w:rsidRDefault="00890A28" w:rsidP="0039603A">
      <w:pPr>
        <w:pStyle w:val="40"/>
        <w:shd w:val="clear" w:color="auto" w:fill="auto"/>
        <w:spacing w:after="340" w:line="250" w:lineRule="exact"/>
        <w:ind w:left="3660"/>
        <w:jc w:val="both"/>
        <w:rPr>
          <w:rFonts w:ascii="Times New Roman" w:hAnsi="Times New Roman" w:cs="Times New Roman"/>
          <w:sz w:val="24"/>
          <w:szCs w:val="24"/>
        </w:rPr>
      </w:pPr>
      <w:bookmarkStart w:id="12" w:name="bookmark12"/>
      <w:r w:rsidRPr="0039603A">
        <w:rPr>
          <w:rFonts w:ascii="Times New Roman" w:hAnsi="Times New Roman" w:cs="Times New Roman"/>
          <w:sz w:val="24"/>
          <w:szCs w:val="24"/>
        </w:rPr>
        <w:t>муниципальной услуги</w:t>
      </w:r>
      <w:bookmarkEnd w:id="12"/>
    </w:p>
    <w:p w:rsidR="00890A28" w:rsidRPr="008B478A" w:rsidRDefault="00890A28" w:rsidP="008B478A">
      <w:pPr>
        <w:pStyle w:val="a3"/>
        <w:numPr>
          <w:ilvl w:val="1"/>
          <w:numId w:val="37"/>
        </w:numPr>
        <w:shd w:val="clear" w:color="auto" w:fill="auto"/>
        <w:tabs>
          <w:tab w:val="left" w:pos="284"/>
        </w:tabs>
        <w:spacing w:before="0" w:after="0" w:line="240" w:lineRule="atLeast"/>
        <w:rPr>
          <w:rFonts w:ascii="Times New Roman" w:hAnsi="Times New Roman" w:cs="Times New Roman"/>
          <w:sz w:val="24"/>
          <w:szCs w:val="24"/>
        </w:rPr>
      </w:pPr>
      <w:r w:rsidRPr="008B478A">
        <w:rPr>
          <w:rFonts w:ascii="Times New Roman" w:hAnsi="Times New Roman" w:cs="Times New Roman"/>
          <w:sz w:val="24"/>
          <w:szCs w:val="24"/>
        </w:rPr>
        <w:t xml:space="preserve">Предоставление Услуги осуществляется в соответствии </w:t>
      </w:r>
      <w:proofErr w:type="gramStart"/>
      <w:r w:rsidRPr="008B478A">
        <w:rPr>
          <w:rFonts w:ascii="Times New Roman" w:hAnsi="Times New Roman" w:cs="Times New Roman"/>
          <w:sz w:val="24"/>
          <w:szCs w:val="24"/>
        </w:rPr>
        <w:t>с</w:t>
      </w:r>
      <w:proofErr w:type="gramEnd"/>
      <w:r w:rsidRPr="008B478A">
        <w:rPr>
          <w:rFonts w:ascii="Times New Roman" w:hAnsi="Times New Roman" w:cs="Times New Roman"/>
          <w:sz w:val="24"/>
          <w:szCs w:val="24"/>
        </w:rPr>
        <w:t>:</w:t>
      </w:r>
    </w:p>
    <w:p w:rsidR="00890A28" w:rsidRPr="008B478A" w:rsidRDefault="00E7297B" w:rsidP="008B478A">
      <w:pPr>
        <w:pStyle w:val="a3"/>
        <w:numPr>
          <w:ilvl w:val="0"/>
          <w:numId w:val="6"/>
        </w:numPr>
        <w:shd w:val="clear" w:color="auto" w:fill="auto"/>
        <w:tabs>
          <w:tab w:val="left" w:pos="284"/>
        </w:tabs>
        <w:spacing w:before="0" w:after="0" w:line="240" w:lineRule="atLeast"/>
        <w:ind w:firstLine="284"/>
        <w:rPr>
          <w:rFonts w:ascii="Times New Roman" w:hAnsi="Times New Roman" w:cs="Times New Roman"/>
          <w:sz w:val="24"/>
          <w:szCs w:val="24"/>
        </w:rPr>
      </w:pPr>
      <w:r w:rsidRPr="008B478A">
        <w:rPr>
          <w:rFonts w:ascii="Times New Roman" w:hAnsi="Times New Roman" w:cs="Times New Roman"/>
          <w:sz w:val="24"/>
          <w:szCs w:val="24"/>
        </w:rPr>
        <w:t>Констит</w:t>
      </w:r>
      <w:r w:rsidR="008B478A" w:rsidRPr="008B478A">
        <w:rPr>
          <w:rFonts w:ascii="Times New Roman" w:hAnsi="Times New Roman" w:cs="Times New Roman"/>
          <w:sz w:val="24"/>
          <w:szCs w:val="24"/>
        </w:rPr>
        <w:t>уцией</w:t>
      </w:r>
      <w:r w:rsidRPr="008B478A">
        <w:rPr>
          <w:rFonts w:ascii="Times New Roman" w:hAnsi="Times New Roman" w:cs="Times New Roman"/>
          <w:sz w:val="24"/>
          <w:szCs w:val="24"/>
        </w:rPr>
        <w:t xml:space="preserve"> Российской Федерации</w:t>
      </w:r>
      <w:r w:rsidR="00890A28" w:rsidRPr="008B478A">
        <w:rPr>
          <w:rFonts w:ascii="Times New Roman" w:hAnsi="Times New Roman" w:cs="Times New Roman"/>
          <w:sz w:val="24"/>
          <w:szCs w:val="24"/>
        </w:rPr>
        <w:t>;</w:t>
      </w:r>
    </w:p>
    <w:p w:rsidR="00890A28" w:rsidRPr="008B478A" w:rsidRDefault="008B478A" w:rsidP="008B478A">
      <w:pPr>
        <w:pStyle w:val="a3"/>
        <w:numPr>
          <w:ilvl w:val="0"/>
          <w:numId w:val="6"/>
        </w:numPr>
        <w:shd w:val="clear" w:color="auto" w:fill="auto"/>
        <w:tabs>
          <w:tab w:val="left" w:pos="284"/>
        </w:tabs>
        <w:spacing w:before="0" w:after="0" w:line="240" w:lineRule="atLeast"/>
        <w:ind w:firstLine="284"/>
        <w:rPr>
          <w:rFonts w:ascii="Times New Roman" w:hAnsi="Times New Roman" w:cs="Times New Roman"/>
          <w:sz w:val="24"/>
          <w:szCs w:val="24"/>
        </w:rPr>
      </w:pPr>
      <w:r w:rsidRPr="008B478A">
        <w:rPr>
          <w:rFonts w:ascii="Times New Roman" w:hAnsi="Times New Roman" w:cs="Times New Roman"/>
          <w:sz w:val="24"/>
          <w:szCs w:val="24"/>
        </w:rPr>
        <w:t>Федеральным</w:t>
      </w:r>
      <w:r w:rsidR="00E7297B" w:rsidRPr="008B478A">
        <w:rPr>
          <w:rFonts w:ascii="Times New Roman" w:hAnsi="Times New Roman" w:cs="Times New Roman"/>
          <w:sz w:val="24"/>
          <w:szCs w:val="24"/>
        </w:rPr>
        <w:t xml:space="preserve"> закон</w:t>
      </w:r>
      <w:r w:rsidRPr="008B478A">
        <w:rPr>
          <w:rFonts w:ascii="Times New Roman" w:hAnsi="Times New Roman" w:cs="Times New Roman"/>
          <w:sz w:val="24"/>
          <w:szCs w:val="24"/>
        </w:rPr>
        <w:t>ом</w:t>
      </w:r>
      <w:r w:rsidR="00E7297B" w:rsidRPr="008B478A">
        <w:rPr>
          <w:rFonts w:ascii="Times New Roman" w:hAnsi="Times New Roman" w:cs="Times New Roman"/>
          <w:sz w:val="24"/>
          <w:szCs w:val="24"/>
        </w:rPr>
        <w:t xml:space="preserve"> от 22 октября 2004 года № 125-ФЗ «Об архивном деле в Российской Федерации»</w:t>
      </w:r>
      <w:r w:rsidR="00890A28" w:rsidRPr="008B478A">
        <w:rPr>
          <w:rFonts w:ascii="Times New Roman" w:hAnsi="Times New Roman" w:cs="Times New Roman"/>
          <w:sz w:val="24"/>
          <w:szCs w:val="24"/>
        </w:rPr>
        <w:t>;</w:t>
      </w:r>
    </w:p>
    <w:p w:rsidR="00890A28" w:rsidRPr="008B478A" w:rsidRDefault="008B478A" w:rsidP="008B478A">
      <w:pPr>
        <w:pStyle w:val="a3"/>
        <w:numPr>
          <w:ilvl w:val="0"/>
          <w:numId w:val="6"/>
        </w:numPr>
        <w:shd w:val="clear" w:color="auto" w:fill="auto"/>
        <w:tabs>
          <w:tab w:val="left" w:pos="284"/>
        </w:tabs>
        <w:spacing w:before="0" w:after="0" w:line="240" w:lineRule="atLeast"/>
        <w:ind w:right="40" w:firstLine="284"/>
        <w:rPr>
          <w:rFonts w:ascii="Times New Roman" w:hAnsi="Times New Roman" w:cs="Times New Roman"/>
          <w:sz w:val="24"/>
          <w:szCs w:val="24"/>
        </w:rPr>
      </w:pPr>
      <w:r w:rsidRPr="008B478A">
        <w:rPr>
          <w:rFonts w:ascii="Times New Roman" w:hAnsi="Times New Roman" w:cs="Times New Roman"/>
          <w:sz w:val="24"/>
          <w:szCs w:val="24"/>
        </w:rPr>
        <w:t>Федеральным законом от 6 октября 2003 года № 131-ФЗ «Об общих принципах организации местного самоуправления в Российской Федерации»</w:t>
      </w:r>
      <w:r w:rsidR="00890A28" w:rsidRPr="008B478A">
        <w:rPr>
          <w:rFonts w:ascii="Times New Roman" w:hAnsi="Times New Roman" w:cs="Times New Roman"/>
          <w:sz w:val="24"/>
          <w:szCs w:val="24"/>
        </w:rPr>
        <w:t>;</w:t>
      </w:r>
    </w:p>
    <w:p w:rsidR="00890A28" w:rsidRPr="008B478A" w:rsidRDefault="00890A28" w:rsidP="008B478A">
      <w:pPr>
        <w:pStyle w:val="a3"/>
        <w:shd w:val="clear" w:color="auto" w:fill="auto"/>
        <w:spacing w:before="0" w:after="0" w:line="240" w:lineRule="atLeast"/>
        <w:ind w:right="40" w:firstLine="284"/>
        <w:rPr>
          <w:rFonts w:ascii="Times New Roman" w:hAnsi="Times New Roman" w:cs="Times New Roman"/>
          <w:sz w:val="24"/>
          <w:szCs w:val="24"/>
        </w:rPr>
      </w:pPr>
      <w:r w:rsidRPr="008B478A">
        <w:rPr>
          <w:rFonts w:ascii="Times New Roman" w:hAnsi="Times New Roman" w:cs="Times New Roman"/>
          <w:sz w:val="24"/>
          <w:szCs w:val="24"/>
        </w:rPr>
        <w:t>-</w:t>
      </w:r>
      <w:r w:rsidR="00001468" w:rsidRPr="008B478A">
        <w:rPr>
          <w:rFonts w:ascii="Times New Roman" w:hAnsi="Times New Roman" w:cs="Times New Roman"/>
          <w:sz w:val="24"/>
          <w:szCs w:val="24"/>
        </w:rPr>
        <w:t xml:space="preserve">    </w:t>
      </w:r>
      <w:r w:rsidRPr="008B478A">
        <w:rPr>
          <w:rFonts w:ascii="Times New Roman" w:hAnsi="Times New Roman" w:cs="Times New Roman"/>
          <w:sz w:val="24"/>
          <w:szCs w:val="24"/>
        </w:rPr>
        <w:t>Федеральным законом от 27 июля 2010 г. № 210-ФЗ «Об организации предоставления государственных и муниципальных услуг»;</w:t>
      </w:r>
    </w:p>
    <w:p w:rsidR="00890A28" w:rsidRPr="008B478A" w:rsidRDefault="008B478A" w:rsidP="008B478A">
      <w:pPr>
        <w:pStyle w:val="a3"/>
        <w:numPr>
          <w:ilvl w:val="0"/>
          <w:numId w:val="6"/>
        </w:numPr>
        <w:shd w:val="clear" w:color="auto" w:fill="auto"/>
        <w:tabs>
          <w:tab w:val="left" w:pos="284"/>
        </w:tabs>
        <w:spacing w:before="0" w:after="0" w:line="240" w:lineRule="atLeast"/>
        <w:ind w:right="40" w:firstLine="284"/>
        <w:rPr>
          <w:rFonts w:ascii="Times New Roman" w:hAnsi="Times New Roman" w:cs="Times New Roman"/>
          <w:sz w:val="24"/>
          <w:szCs w:val="24"/>
        </w:rPr>
      </w:pPr>
      <w:r w:rsidRPr="008B478A">
        <w:rPr>
          <w:rFonts w:ascii="Times New Roman" w:hAnsi="Times New Roman" w:cs="Times New Roman"/>
          <w:sz w:val="24"/>
          <w:szCs w:val="24"/>
        </w:rPr>
        <w:lastRenderedPageBreak/>
        <w:t>Федеральным законом от 2 мая 2006 года № 59-ФЗ «О порядке рассмотрения обращений граждан Российской Федерации</w:t>
      </w:r>
      <w:r w:rsidR="00890A28" w:rsidRPr="008B478A">
        <w:rPr>
          <w:rFonts w:ascii="Times New Roman" w:hAnsi="Times New Roman" w:cs="Times New Roman"/>
          <w:sz w:val="24"/>
          <w:szCs w:val="24"/>
        </w:rPr>
        <w:t>»;</w:t>
      </w:r>
    </w:p>
    <w:p w:rsidR="00890A28" w:rsidRPr="008B478A" w:rsidRDefault="00890A28" w:rsidP="008B478A">
      <w:pPr>
        <w:pStyle w:val="a3"/>
        <w:numPr>
          <w:ilvl w:val="0"/>
          <w:numId w:val="6"/>
        </w:numPr>
        <w:shd w:val="clear" w:color="auto" w:fill="auto"/>
        <w:tabs>
          <w:tab w:val="left" w:pos="284"/>
        </w:tabs>
        <w:spacing w:before="0" w:after="0" w:line="240" w:lineRule="atLeast"/>
        <w:ind w:right="40" w:firstLine="284"/>
        <w:rPr>
          <w:rFonts w:ascii="Times New Roman" w:hAnsi="Times New Roman" w:cs="Times New Roman"/>
          <w:sz w:val="24"/>
          <w:szCs w:val="24"/>
        </w:rPr>
      </w:pPr>
      <w:r w:rsidRPr="008B478A">
        <w:rPr>
          <w:rFonts w:ascii="Times New Roman" w:hAnsi="Times New Roman" w:cs="Times New Roman"/>
          <w:sz w:val="24"/>
          <w:szCs w:val="24"/>
        </w:rPr>
        <w:t>Федеральным законом от 27 июля 2006 г. № 149-ФЗ «Об информации, информационных технологиях и о защите информации»;</w:t>
      </w:r>
    </w:p>
    <w:p w:rsidR="00890A28" w:rsidRPr="008B478A" w:rsidRDefault="00890A28" w:rsidP="008B478A">
      <w:pPr>
        <w:pStyle w:val="a3"/>
        <w:shd w:val="clear" w:color="auto" w:fill="auto"/>
        <w:spacing w:before="0" w:after="0" w:line="240" w:lineRule="atLeast"/>
        <w:ind w:right="40" w:firstLine="284"/>
        <w:rPr>
          <w:rFonts w:ascii="Times New Roman" w:hAnsi="Times New Roman" w:cs="Times New Roman"/>
          <w:sz w:val="24"/>
          <w:szCs w:val="24"/>
        </w:rPr>
      </w:pPr>
      <w:r w:rsidRPr="008B478A">
        <w:rPr>
          <w:rFonts w:ascii="Times New Roman" w:hAnsi="Times New Roman" w:cs="Times New Roman"/>
          <w:sz w:val="24"/>
          <w:szCs w:val="24"/>
        </w:rPr>
        <w:t>-</w:t>
      </w:r>
      <w:r w:rsidR="00001468" w:rsidRPr="008B478A">
        <w:rPr>
          <w:rFonts w:ascii="Times New Roman" w:hAnsi="Times New Roman" w:cs="Times New Roman"/>
          <w:sz w:val="24"/>
          <w:szCs w:val="24"/>
        </w:rPr>
        <w:t xml:space="preserve">     </w:t>
      </w:r>
      <w:r w:rsidRPr="008B478A">
        <w:rPr>
          <w:rFonts w:ascii="Times New Roman" w:hAnsi="Times New Roman" w:cs="Times New Roman"/>
          <w:sz w:val="24"/>
          <w:szCs w:val="24"/>
        </w:rPr>
        <w:t>Федеральным законом от 27 июля 2006 г. № 152-ФЗ «О персональных данных»;</w:t>
      </w:r>
    </w:p>
    <w:p w:rsidR="00890A28" w:rsidRPr="008B478A" w:rsidRDefault="00890A28" w:rsidP="008B478A">
      <w:pPr>
        <w:pStyle w:val="a3"/>
        <w:shd w:val="clear" w:color="auto" w:fill="auto"/>
        <w:spacing w:before="0" w:after="0" w:line="240" w:lineRule="atLeast"/>
        <w:ind w:right="40" w:firstLine="284"/>
        <w:rPr>
          <w:rFonts w:ascii="Times New Roman" w:hAnsi="Times New Roman" w:cs="Times New Roman"/>
          <w:sz w:val="24"/>
          <w:szCs w:val="24"/>
        </w:rPr>
      </w:pPr>
      <w:r w:rsidRPr="008B478A">
        <w:rPr>
          <w:rFonts w:ascii="Times New Roman" w:hAnsi="Times New Roman" w:cs="Times New Roman"/>
          <w:sz w:val="24"/>
          <w:szCs w:val="24"/>
        </w:rPr>
        <w:t>-</w:t>
      </w:r>
      <w:r w:rsidR="00001468" w:rsidRPr="008B478A">
        <w:rPr>
          <w:rFonts w:ascii="Times New Roman" w:hAnsi="Times New Roman" w:cs="Times New Roman"/>
          <w:sz w:val="24"/>
          <w:szCs w:val="24"/>
        </w:rPr>
        <w:t xml:space="preserve">     </w:t>
      </w:r>
      <w:r w:rsidRPr="008B478A">
        <w:rPr>
          <w:rFonts w:ascii="Times New Roman" w:hAnsi="Times New Roman" w:cs="Times New Roman"/>
          <w:sz w:val="24"/>
          <w:szCs w:val="24"/>
        </w:rPr>
        <w:t>Федеральным законом от 6 апреля 2011 г. № 63-Ф3 «Об электронной подписи»;</w:t>
      </w:r>
    </w:p>
    <w:p w:rsidR="00890A28" w:rsidRPr="008B478A" w:rsidRDefault="00890A28" w:rsidP="008B478A">
      <w:pPr>
        <w:pStyle w:val="a3"/>
        <w:shd w:val="clear" w:color="auto" w:fill="auto"/>
        <w:spacing w:before="0" w:after="0" w:line="240" w:lineRule="atLeast"/>
        <w:ind w:right="20" w:firstLine="284"/>
        <w:rPr>
          <w:rFonts w:ascii="Times New Roman" w:hAnsi="Times New Roman" w:cs="Times New Roman"/>
          <w:sz w:val="24"/>
          <w:szCs w:val="24"/>
        </w:rPr>
      </w:pPr>
      <w:r w:rsidRPr="008B478A">
        <w:rPr>
          <w:rFonts w:ascii="Times New Roman" w:hAnsi="Times New Roman" w:cs="Times New Roman"/>
          <w:sz w:val="24"/>
          <w:szCs w:val="24"/>
        </w:rPr>
        <w:t>-</w:t>
      </w:r>
      <w:r w:rsidR="00001468" w:rsidRPr="008B478A">
        <w:rPr>
          <w:rFonts w:ascii="Times New Roman" w:hAnsi="Times New Roman" w:cs="Times New Roman"/>
          <w:sz w:val="24"/>
          <w:szCs w:val="24"/>
        </w:rPr>
        <w:t xml:space="preserve">  </w:t>
      </w:r>
      <w:r w:rsidRPr="008B478A">
        <w:rPr>
          <w:rFonts w:ascii="Times New Roman" w:hAnsi="Times New Roman" w:cs="Times New Roman"/>
          <w:sz w:val="24"/>
          <w:szCs w:val="24"/>
        </w:rPr>
        <w:t>постановлением Правительства Российской Федерации от 16 мая 2011 г. № 373 «О разработке и утверждении административных регламентов исполнения государственных функций и административных регламентов предоставления государственных услуг»;</w:t>
      </w:r>
    </w:p>
    <w:p w:rsidR="00001468" w:rsidRPr="008B478A" w:rsidRDefault="008B478A" w:rsidP="008B478A">
      <w:pPr>
        <w:pStyle w:val="a3"/>
        <w:shd w:val="clear" w:color="auto" w:fill="auto"/>
        <w:tabs>
          <w:tab w:val="left" w:pos="898"/>
        </w:tabs>
        <w:spacing w:before="0" w:after="0" w:line="240" w:lineRule="atLeast"/>
        <w:ind w:right="20" w:firstLine="284"/>
        <w:rPr>
          <w:rFonts w:ascii="Times New Roman" w:hAnsi="Times New Roman" w:cs="Times New Roman"/>
          <w:sz w:val="24"/>
          <w:szCs w:val="24"/>
        </w:rPr>
      </w:pPr>
      <w:r w:rsidRPr="008B478A">
        <w:rPr>
          <w:rFonts w:ascii="Times New Roman" w:hAnsi="Times New Roman" w:cs="Times New Roman"/>
          <w:sz w:val="24"/>
          <w:szCs w:val="24"/>
        </w:rPr>
        <w:t>- Уставом Гарнизонного</w:t>
      </w:r>
      <w:r>
        <w:rPr>
          <w:rFonts w:ascii="Times New Roman" w:hAnsi="Times New Roman" w:cs="Times New Roman"/>
          <w:sz w:val="24"/>
          <w:szCs w:val="24"/>
        </w:rPr>
        <w:t xml:space="preserve"> сельского поселения.</w:t>
      </w:r>
    </w:p>
    <w:p w:rsidR="00001468" w:rsidRPr="0039603A" w:rsidRDefault="00001468" w:rsidP="00001468">
      <w:pPr>
        <w:pStyle w:val="a3"/>
        <w:shd w:val="clear" w:color="auto" w:fill="auto"/>
        <w:tabs>
          <w:tab w:val="left" w:pos="898"/>
        </w:tabs>
        <w:spacing w:before="0" w:after="0" w:line="240" w:lineRule="atLeast"/>
        <w:ind w:left="284" w:right="20"/>
        <w:rPr>
          <w:rFonts w:ascii="Times New Roman" w:hAnsi="Times New Roman" w:cs="Times New Roman"/>
          <w:sz w:val="24"/>
          <w:szCs w:val="24"/>
        </w:rPr>
      </w:pPr>
    </w:p>
    <w:p w:rsidR="00890A28" w:rsidRDefault="00890A28" w:rsidP="008042EB">
      <w:pPr>
        <w:pStyle w:val="70"/>
        <w:shd w:val="clear" w:color="auto" w:fill="auto"/>
        <w:spacing w:after="0" w:line="240" w:lineRule="auto"/>
        <w:jc w:val="center"/>
        <w:rPr>
          <w:rFonts w:ascii="Times New Roman" w:hAnsi="Times New Roman" w:cs="Times New Roman"/>
          <w:sz w:val="24"/>
          <w:szCs w:val="24"/>
        </w:rPr>
      </w:pPr>
      <w:r w:rsidRPr="0039603A">
        <w:rPr>
          <w:rFonts w:ascii="Times New Roman" w:hAnsi="Times New Roman" w:cs="Times New Roman"/>
          <w:sz w:val="24"/>
          <w:szCs w:val="24"/>
        </w:rPr>
        <w:t>Исчерпывающий перечень документов и сведений, необходимых в соответствии с нормативными правовыми актами для предоставления муниципальной услуги и услуг, которые являются необходимыми и обязательными для предоставления муниципальной услуги, подлежащих представлению заявителем, способы их получения заявителем, в том числе в электронной форме, порядок их представления</w:t>
      </w:r>
    </w:p>
    <w:p w:rsidR="008042EB" w:rsidRPr="0039603A" w:rsidRDefault="008042EB" w:rsidP="008042EB">
      <w:pPr>
        <w:pStyle w:val="70"/>
        <w:shd w:val="clear" w:color="auto" w:fill="auto"/>
        <w:spacing w:after="0" w:line="240" w:lineRule="auto"/>
        <w:jc w:val="center"/>
        <w:rPr>
          <w:rFonts w:ascii="Times New Roman" w:hAnsi="Times New Roman" w:cs="Times New Roman"/>
          <w:sz w:val="24"/>
          <w:szCs w:val="24"/>
        </w:rPr>
      </w:pPr>
    </w:p>
    <w:p w:rsidR="00890A28" w:rsidRPr="0039603A" w:rsidRDefault="00890A28" w:rsidP="00AA2733">
      <w:pPr>
        <w:pStyle w:val="a3"/>
        <w:numPr>
          <w:ilvl w:val="1"/>
          <w:numId w:val="37"/>
        </w:numPr>
        <w:shd w:val="clear" w:color="auto" w:fill="auto"/>
        <w:tabs>
          <w:tab w:val="left" w:pos="284"/>
        </w:tabs>
        <w:spacing w:before="0" w:after="0" w:line="240" w:lineRule="atLeast"/>
        <w:ind w:left="0" w:right="20" w:firstLine="284"/>
        <w:rPr>
          <w:rFonts w:ascii="Times New Roman" w:hAnsi="Times New Roman" w:cs="Times New Roman"/>
          <w:sz w:val="24"/>
          <w:szCs w:val="24"/>
        </w:rPr>
      </w:pPr>
      <w:r w:rsidRPr="0039603A">
        <w:rPr>
          <w:rFonts w:ascii="Times New Roman" w:hAnsi="Times New Roman" w:cs="Times New Roman"/>
          <w:sz w:val="24"/>
          <w:szCs w:val="24"/>
        </w:rPr>
        <w:t>Предоставление Услуги осуществляется на основании заполненного и подписанного Заявителем заявления.</w:t>
      </w:r>
    </w:p>
    <w:p w:rsidR="008B478A" w:rsidRPr="008B478A" w:rsidRDefault="008B478A" w:rsidP="00AA2733">
      <w:pPr>
        <w:spacing w:after="0" w:line="240" w:lineRule="atLeast"/>
        <w:ind w:right="-187" w:firstLine="284"/>
        <w:jc w:val="both"/>
        <w:rPr>
          <w:rFonts w:ascii="Times New Roman" w:hAnsi="Times New Roman" w:cs="Times New Roman"/>
          <w:sz w:val="24"/>
          <w:szCs w:val="24"/>
        </w:rPr>
      </w:pPr>
      <w:r w:rsidRPr="008B478A">
        <w:rPr>
          <w:rFonts w:ascii="Times New Roman" w:hAnsi="Times New Roman" w:cs="Times New Roman"/>
          <w:sz w:val="24"/>
          <w:szCs w:val="24"/>
        </w:rPr>
        <w:t>Заявление составляется в свободной форме, должно соответствовать требованиям законодательства РФ и содержать следующую информацию:</w:t>
      </w:r>
    </w:p>
    <w:p w:rsidR="008B478A" w:rsidRPr="008B478A" w:rsidRDefault="008B478A" w:rsidP="00AA2733">
      <w:pPr>
        <w:spacing w:after="0" w:line="240" w:lineRule="atLeast"/>
        <w:ind w:right="-187" w:firstLine="284"/>
        <w:jc w:val="both"/>
        <w:rPr>
          <w:rFonts w:ascii="Times New Roman" w:hAnsi="Times New Roman" w:cs="Times New Roman"/>
          <w:sz w:val="24"/>
          <w:szCs w:val="24"/>
        </w:rPr>
      </w:pPr>
      <w:r w:rsidRPr="008B478A">
        <w:rPr>
          <w:rFonts w:ascii="Times New Roman" w:hAnsi="Times New Roman" w:cs="Times New Roman"/>
          <w:sz w:val="24"/>
          <w:szCs w:val="24"/>
        </w:rPr>
        <w:t xml:space="preserve">         2.8</w:t>
      </w:r>
      <w:r>
        <w:rPr>
          <w:rFonts w:ascii="Times New Roman" w:hAnsi="Times New Roman" w:cs="Times New Roman"/>
          <w:sz w:val="24"/>
          <w:szCs w:val="24"/>
        </w:rPr>
        <w:t>.</w:t>
      </w:r>
      <w:r w:rsidRPr="008B478A">
        <w:rPr>
          <w:rFonts w:ascii="Times New Roman" w:hAnsi="Times New Roman" w:cs="Times New Roman"/>
          <w:sz w:val="24"/>
          <w:szCs w:val="24"/>
        </w:rPr>
        <w:t>1. Для юридических лиц:</w:t>
      </w:r>
    </w:p>
    <w:p w:rsidR="008B478A" w:rsidRPr="008B478A" w:rsidRDefault="008B478A" w:rsidP="00AA2733">
      <w:pPr>
        <w:spacing w:after="0" w:line="240" w:lineRule="atLeast"/>
        <w:ind w:right="-187" w:firstLine="284"/>
        <w:jc w:val="both"/>
        <w:rPr>
          <w:rFonts w:ascii="Times New Roman" w:hAnsi="Times New Roman" w:cs="Times New Roman"/>
          <w:sz w:val="24"/>
          <w:szCs w:val="24"/>
        </w:rPr>
      </w:pPr>
      <w:r w:rsidRPr="008B478A">
        <w:rPr>
          <w:rFonts w:ascii="Times New Roman" w:hAnsi="Times New Roman" w:cs="Times New Roman"/>
          <w:sz w:val="24"/>
          <w:szCs w:val="24"/>
        </w:rPr>
        <w:t>-  полное наименование юридического лица;</w:t>
      </w:r>
    </w:p>
    <w:p w:rsidR="008B478A" w:rsidRPr="008B478A" w:rsidRDefault="008B478A" w:rsidP="00AA2733">
      <w:pPr>
        <w:numPr>
          <w:ilvl w:val="1"/>
          <w:numId w:val="38"/>
        </w:numPr>
        <w:tabs>
          <w:tab w:val="clear" w:pos="2007"/>
          <w:tab w:val="num" w:pos="0"/>
        </w:tabs>
        <w:spacing w:after="0" w:line="240" w:lineRule="atLeast"/>
        <w:ind w:left="0" w:right="-187" w:firstLine="284"/>
        <w:jc w:val="both"/>
        <w:rPr>
          <w:rFonts w:ascii="Times New Roman" w:hAnsi="Times New Roman" w:cs="Times New Roman"/>
          <w:sz w:val="24"/>
          <w:szCs w:val="24"/>
        </w:rPr>
      </w:pPr>
      <w:r w:rsidRPr="008B478A">
        <w:rPr>
          <w:rFonts w:ascii="Times New Roman" w:hAnsi="Times New Roman" w:cs="Times New Roman"/>
          <w:sz w:val="24"/>
          <w:szCs w:val="24"/>
        </w:rPr>
        <w:t>фамилия, имя, отчество руководителя;</w:t>
      </w:r>
    </w:p>
    <w:p w:rsidR="008B478A" w:rsidRPr="008B478A" w:rsidRDefault="008B478A" w:rsidP="00AA2733">
      <w:pPr>
        <w:numPr>
          <w:ilvl w:val="1"/>
          <w:numId w:val="38"/>
        </w:numPr>
        <w:tabs>
          <w:tab w:val="clear" w:pos="2007"/>
          <w:tab w:val="num" w:pos="0"/>
        </w:tabs>
        <w:spacing w:after="0" w:line="240" w:lineRule="atLeast"/>
        <w:ind w:left="0" w:right="-187" w:firstLine="284"/>
        <w:jc w:val="both"/>
        <w:rPr>
          <w:rFonts w:ascii="Times New Roman" w:hAnsi="Times New Roman" w:cs="Times New Roman"/>
          <w:sz w:val="24"/>
          <w:szCs w:val="24"/>
        </w:rPr>
      </w:pPr>
      <w:r w:rsidRPr="008B478A">
        <w:rPr>
          <w:rFonts w:ascii="Times New Roman" w:hAnsi="Times New Roman" w:cs="Times New Roman"/>
          <w:sz w:val="24"/>
          <w:szCs w:val="24"/>
        </w:rPr>
        <w:t>почтовый адрес, телефон;</w:t>
      </w:r>
    </w:p>
    <w:p w:rsidR="008B478A" w:rsidRPr="008B478A" w:rsidRDefault="008B478A" w:rsidP="00AA2733">
      <w:pPr>
        <w:numPr>
          <w:ilvl w:val="1"/>
          <w:numId w:val="38"/>
        </w:numPr>
        <w:tabs>
          <w:tab w:val="clear" w:pos="2007"/>
          <w:tab w:val="num" w:pos="0"/>
        </w:tabs>
        <w:spacing w:after="0" w:line="240" w:lineRule="atLeast"/>
        <w:ind w:left="0" w:right="-187" w:firstLine="284"/>
        <w:jc w:val="both"/>
        <w:rPr>
          <w:rFonts w:ascii="Times New Roman" w:hAnsi="Times New Roman" w:cs="Times New Roman"/>
          <w:sz w:val="24"/>
          <w:szCs w:val="24"/>
        </w:rPr>
      </w:pPr>
      <w:r w:rsidRPr="008B478A">
        <w:rPr>
          <w:rFonts w:ascii="Times New Roman" w:hAnsi="Times New Roman" w:cs="Times New Roman"/>
          <w:sz w:val="24"/>
          <w:szCs w:val="24"/>
        </w:rPr>
        <w:t>суть запроса;</w:t>
      </w:r>
    </w:p>
    <w:p w:rsidR="008B478A" w:rsidRPr="008B478A" w:rsidRDefault="008B478A" w:rsidP="00AA2733">
      <w:pPr>
        <w:numPr>
          <w:ilvl w:val="1"/>
          <w:numId w:val="38"/>
        </w:numPr>
        <w:tabs>
          <w:tab w:val="clear" w:pos="2007"/>
        </w:tabs>
        <w:spacing w:after="0" w:line="240" w:lineRule="atLeast"/>
        <w:ind w:left="0" w:right="-187" w:firstLine="284"/>
        <w:jc w:val="both"/>
        <w:rPr>
          <w:rFonts w:ascii="Times New Roman" w:hAnsi="Times New Roman" w:cs="Times New Roman"/>
          <w:sz w:val="24"/>
          <w:szCs w:val="24"/>
        </w:rPr>
      </w:pPr>
      <w:r w:rsidRPr="008B478A">
        <w:rPr>
          <w:rFonts w:ascii="Times New Roman" w:hAnsi="Times New Roman" w:cs="Times New Roman"/>
          <w:sz w:val="24"/>
          <w:szCs w:val="24"/>
        </w:rPr>
        <w:t>подпись руководителя.</w:t>
      </w:r>
    </w:p>
    <w:p w:rsidR="008B478A" w:rsidRPr="008B478A" w:rsidRDefault="008B478A" w:rsidP="00AA2733">
      <w:pPr>
        <w:spacing w:after="0" w:line="240" w:lineRule="atLeast"/>
        <w:ind w:right="-187" w:firstLine="284"/>
        <w:jc w:val="both"/>
        <w:rPr>
          <w:rFonts w:ascii="Times New Roman" w:hAnsi="Times New Roman" w:cs="Times New Roman"/>
          <w:sz w:val="24"/>
          <w:szCs w:val="24"/>
        </w:rPr>
      </w:pPr>
      <w:r w:rsidRPr="008B478A">
        <w:rPr>
          <w:rFonts w:ascii="Times New Roman" w:hAnsi="Times New Roman" w:cs="Times New Roman"/>
          <w:sz w:val="24"/>
          <w:szCs w:val="24"/>
        </w:rPr>
        <w:t xml:space="preserve">          2.8</w:t>
      </w:r>
      <w:r>
        <w:rPr>
          <w:rFonts w:ascii="Times New Roman" w:hAnsi="Times New Roman" w:cs="Times New Roman"/>
          <w:sz w:val="24"/>
          <w:szCs w:val="24"/>
        </w:rPr>
        <w:t>.</w:t>
      </w:r>
      <w:r w:rsidRPr="008B478A">
        <w:rPr>
          <w:rFonts w:ascii="Times New Roman" w:hAnsi="Times New Roman" w:cs="Times New Roman"/>
          <w:sz w:val="24"/>
          <w:szCs w:val="24"/>
        </w:rPr>
        <w:t>2. Для физических лиц:</w:t>
      </w:r>
    </w:p>
    <w:p w:rsidR="008B478A" w:rsidRPr="008B478A" w:rsidRDefault="008B478A" w:rsidP="00AA2733">
      <w:pPr>
        <w:numPr>
          <w:ilvl w:val="1"/>
          <w:numId w:val="38"/>
        </w:numPr>
        <w:tabs>
          <w:tab w:val="clear" w:pos="2007"/>
          <w:tab w:val="num" w:pos="0"/>
        </w:tabs>
        <w:spacing w:after="0" w:line="240" w:lineRule="atLeast"/>
        <w:ind w:left="0" w:right="-187" w:firstLine="284"/>
        <w:jc w:val="both"/>
        <w:rPr>
          <w:rFonts w:ascii="Times New Roman" w:hAnsi="Times New Roman" w:cs="Times New Roman"/>
          <w:sz w:val="24"/>
          <w:szCs w:val="24"/>
        </w:rPr>
      </w:pPr>
      <w:r w:rsidRPr="008B478A">
        <w:rPr>
          <w:rFonts w:ascii="Times New Roman" w:hAnsi="Times New Roman" w:cs="Times New Roman"/>
          <w:sz w:val="24"/>
          <w:szCs w:val="24"/>
        </w:rPr>
        <w:t>фамилия, имя, отчество физического лица;</w:t>
      </w:r>
    </w:p>
    <w:p w:rsidR="008B478A" w:rsidRPr="008B478A" w:rsidRDefault="008B478A" w:rsidP="00AA2733">
      <w:pPr>
        <w:numPr>
          <w:ilvl w:val="1"/>
          <w:numId w:val="38"/>
        </w:numPr>
        <w:tabs>
          <w:tab w:val="clear" w:pos="2007"/>
        </w:tabs>
        <w:spacing w:after="0" w:line="240" w:lineRule="atLeast"/>
        <w:ind w:left="0" w:right="-187" w:firstLine="284"/>
        <w:jc w:val="both"/>
        <w:rPr>
          <w:rFonts w:ascii="Times New Roman" w:hAnsi="Times New Roman" w:cs="Times New Roman"/>
          <w:sz w:val="24"/>
          <w:szCs w:val="24"/>
        </w:rPr>
      </w:pPr>
      <w:r w:rsidRPr="008B478A">
        <w:rPr>
          <w:rFonts w:ascii="Times New Roman" w:hAnsi="Times New Roman" w:cs="Times New Roman"/>
          <w:sz w:val="24"/>
          <w:szCs w:val="24"/>
        </w:rPr>
        <w:t>почтовый (электронный) адрес, телефон;</w:t>
      </w:r>
    </w:p>
    <w:p w:rsidR="008B478A" w:rsidRPr="008B478A" w:rsidRDefault="008B478A" w:rsidP="00AA2733">
      <w:pPr>
        <w:numPr>
          <w:ilvl w:val="1"/>
          <w:numId w:val="38"/>
        </w:numPr>
        <w:tabs>
          <w:tab w:val="clear" w:pos="2007"/>
          <w:tab w:val="num" w:pos="0"/>
        </w:tabs>
        <w:spacing w:after="0" w:line="240" w:lineRule="atLeast"/>
        <w:ind w:left="0" w:right="-187" w:firstLine="284"/>
        <w:jc w:val="both"/>
        <w:rPr>
          <w:rFonts w:ascii="Times New Roman" w:hAnsi="Times New Roman" w:cs="Times New Roman"/>
          <w:sz w:val="24"/>
          <w:szCs w:val="24"/>
        </w:rPr>
      </w:pPr>
      <w:r w:rsidRPr="008B478A">
        <w:rPr>
          <w:rFonts w:ascii="Times New Roman" w:hAnsi="Times New Roman" w:cs="Times New Roman"/>
          <w:sz w:val="24"/>
          <w:szCs w:val="24"/>
        </w:rPr>
        <w:t>суть запроса;</w:t>
      </w:r>
    </w:p>
    <w:p w:rsidR="008B478A" w:rsidRDefault="008B478A" w:rsidP="00AA2733">
      <w:pPr>
        <w:numPr>
          <w:ilvl w:val="1"/>
          <w:numId w:val="38"/>
        </w:numPr>
        <w:tabs>
          <w:tab w:val="clear" w:pos="2007"/>
        </w:tabs>
        <w:spacing w:after="0" w:line="240" w:lineRule="atLeast"/>
        <w:ind w:left="0" w:right="-187" w:firstLine="284"/>
        <w:jc w:val="both"/>
        <w:rPr>
          <w:rFonts w:ascii="Times New Roman" w:hAnsi="Times New Roman" w:cs="Times New Roman"/>
          <w:sz w:val="24"/>
          <w:szCs w:val="24"/>
        </w:rPr>
      </w:pPr>
      <w:r w:rsidRPr="008B478A">
        <w:rPr>
          <w:rFonts w:ascii="Times New Roman" w:hAnsi="Times New Roman" w:cs="Times New Roman"/>
          <w:sz w:val="24"/>
          <w:szCs w:val="24"/>
        </w:rPr>
        <w:t>подпись.</w:t>
      </w:r>
    </w:p>
    <w:p w:rsidR="008B478A" w:rsidRPr="0039603A" w:rsidRDefault="008B478A" w:rsidP="00AA2733">
      <w:pPr>
        <w:pStyle w:val="a3"/>
        <w:shd w:val="clear" w:color="auto" w:fill="auto"/>
        <w:tabs>
          <w:tab w:val="left" w:pos="284"/>
        </w:tabs>
        <w:spacing w:before="0" w:after="0" w:line="240" w:lineRule="atLeast"/>
        <w:ind w:right="20" w:firstLine="284"/>
        <w:rPr>
          <w:rFonts w:ascii="Times New Roman" w:hAnsi="Times New Roman" w:cs="Times New Roman"/>
          <w:sz w:val="24"/>
          <w:szCs w:val="24"/>
        </w:rPr>
      </w:pPr>
      <w:r>
        <w:rPr>
          <w:rFonts w:ascii="Times New Roman" w:hAnsi="Times New Roman" w:cs="Times New Roman"/>
          <w:sz w:val="24"/>
          <w:szCs w:val="24"/>
        </w:rPr>
        <w:t>Ф</w:t>
      </w:r>
      <w:r w:rsidRPr="0039603A">
        <w:rPr>
          <w:rFonts w:ascii="Times New Roman" w:hAnsi="Times New Roman" w:cs="Times New Roman"/>
          <w:sz w:val="24"/>
          <w:szCs w:val="24"/>
        </w:rPr>
        <w:t xml:space="preserve">орма данного заявления приведена в </w:t>
      </w:r>
      <w:r>
        <w:rPr>
          <w:rFonts w:ascii="Times New Roman" w:hAnsi="Times New Roman" w:cs="Times New Roman"/>
          <w:sz w:val="24"/>
          <w:szCs w:val="24"/>
        </w:rPr>
        <w:t>Приложении № 2</w:t>
      </w:r>
      <w:r w:rsidRPr="0005100E">
        <w:rPr>
          <w:rFonts w:ascii="Times New Roman" w:hAnsi="Times New Roman" w:cs="Times New Roman"/>
          <w:sz w:val="24"/>
          <w:szCs w:val="24"/>
        </w:rPr>
        <w:t xml:space="preserve"> к настоящему Регламенту.</w:t>
      </w:r>
    </w:p>
    <w:p w:rsidR="008042EB" w:rsidRPr="0039603A" w:rsidRDefault="008042EB" w:rsidP="00AA2733">
      <w:pPr>
        <w:pStyle w:val="a3"/>
        <w:shd w:val="clear" w:color="auto" w:fill="auto"/>
        <w:tabs>
          <w:tab w:val="left" w:pos="284"/>
        </w:tabs>
        <w:spacing w:before="0" w:after="0" w:line="240" w:lineRule="atLeast"/>
        <w:ind w:right="20" w:firstLine="284"/>
        <w:rPr>
          <w:rFonts w:ascii="Times New Roman" w:hAnsi="Times New Roman" w:cs="Times New Roman"/>
          <w:sz w:val="24"/>
          <w:szCs w:val="24"/>
        </w:rPr>
      </w:pPr>
      <w:r w:rsidRPr="0039603A">
        <w:rPr>
          <w:rFonts w:ascii="Times New Roman" w:hAnsi="Times New Roman" w:cs="Times New Roman"/>
          <w:sz w:val="24"/>
          <w:szCs w:val="24"/>
        </w:rPr>
        <w:t>При предоставлении заявления представителем Заявителя в форме электронного документа к такому заявлению прилагается надлежащим образом оформленная доверенность в форме электронного документа, подписанного лицом, выдавшим (подписавшим) доверенность, с использованием усиленной квалифицированной электронной подписи (в случае, если представитель Заявителя действует на основании доверенности).</w:t>
      </w:r>
    </w:p>
    <w:p w:rsidR="008042EB" w:rsidRPr="0039603A" w:rsidRDefault="008042EB" w:rsidP="00AA2733">
      <w:pPr>
        <w:pStyle w:val="a3"/>
        <w:numPr>
          <w:ilvl w:val="1"/>
          <w:numId w:val="37"/>
        </w:numPr>
        <w:shd w:val="clear" w:color="auto" w:fill="auto"/>
        <w:tabs>
          <w:tab w:val="left" w:pos="0"/>
          <w:tab w:val="left" w:pos="284"/>
        </w:tabs>
        <w:spacing w:before="0" w:after="0" w:line="240" w:lineRule="atLeast"/>
        <w:ind w:left="0" w:firstLine="284"/>
        <w:rPr>
          <w:rFonts w:ascii="Times New Roman" w:hAnsi="Times New Roman" w:cs="Times New Roman"/>
          <w:sz w:val="24"/>
          <w:szCs w:val="24"/>
        </w:rPr>
      </w:pPr>
      <w:r w:rsidRPr="0039603A">
        <w:rPr>
          <w:rFonts w:ascii="Times New Roman" w:hAnsi="Times New Roman" w:cs="Times New Roman"/>
          <w:sz w:val="24"/>
          <w:szCs w:val="24"/>
        </w:rPr>
        <w:t>Заявление представляется в форме:</w:t>
      </w:r>
    </w:p>
    <w:p w:rsidR="008042EB" w:rsidRPr="0039603A" w:rsidRDefault="008042EB" w:rsidP="00AA2733">
      <w:pPr>
        <w:pStyle w:val="a3"/>
        <w:numPr>
          <w:ilvl w:val="0"/>
          <w:numId w:val="6"/>
        </w:numPr>
        <w:shd w:val="clear" w:color="auto" w:fill="auto"/>
        <w:tabs>
          <w:tab w:val="left" w:pos="284"/>
        </w:tabs>
        <w:spacing w:before="0" w:after="0" w:line="240" w:lineRule="atLeast"/>
        <w:ind w:right="20" w:firstLine="284"/>
        <w:rPr>
          <w:rFonts w:ascii="Times New Roman" w:hAnsi="Times New Roman" w:cs="Times New Roman"/>
          <w:sz w:val="24"/>
          <w:szCs w:val="24"/>
        </w:rPr>
      </w:pPr>
      <w:r w:rsidRPr="0039603A">
        <w:rPr>
          <w:rFonts w:ascii="Times New Roman" w:hAnsi="Times New Roman" w:cs="Times New Roman"/>
          <w:sz w:val="24"/>
          <w:szCs w:val="24"/>
        </w:rPr>
        <w:t>документа на бумажном носителе посредством почтового отправления с описью вложения и уведомлением о вручении;</w:t>
      </w:r>
    </w:p>
    <w:p w:rsidR="008042EB" w:rsidRPr="0039603A" w:rsidRDefault="008042EB" w:rsidP="00AA2733">
      <w:pPr>
        <w:pStyle w:val="a3"/>
        <w:numPr>
          <w:ilvl w:val="0"/>
          <w:numId w:val="6"/>
        </w:numPr>
        <w:shd w:val="clear" w:color="auto" w:fill="auto"/>
        <w:tabs>
          <w:tab w:val="left" w:pos="284"/>
        </w:tabs>
        <w:spacing w:before="0" w:after="0" w:line="240" w:lineRule="atLeast"/>
        <w:ind w:right="20" w:firstLine="284"/>
        <w:rPr>
          <w:rFonts w:ascii="Times New Roman" w:hAnsi="Times New Roman" w:cs="Times New Roman"/>
          <w:sz w:val="24"/>
          <w:szCs w:val="24"/>
        </w:rPr>
      </w:pPr>
      <w:r w:rsidRPr="0039603A">
        <w:rPr>
          <w:rFonts w:ascii="Times New Roman" w:hAnsi="Times New Roman" w:cs="Times New Roman"/>
          <w:sz w:val="24"/>
          <w:szCs w:val="24"/>
        </w:rPr>
        <w:t xml:space="preserve">документа на бумажном носителе при личном обращении в </w:t>
      </w:r>
      <w:r w:rsidR="00001468">
        <w:rPr>
          <w:rFonts w:ascii="Times New Roman" w:hAnsi="Times New Roman" w:cs="Times New Roman"/>
          <w:sz w:val="24"/>
          <w:szCs w:val="24"/>
        </w:rPr>
        <w:t>Администрацию</w:t>
      </w:r>
      <w:r w:rsidR="00001468" w:rsidRPr="0039603A">
        <w:rPr>
          <w:rFonts w:ascii="Times New Roman" w:hAnsi="Times New Roman" w:cs="Times New Roman"/>
          <w:sz w:val="24"/>
          <w:szCs w:val="24"/>
        </w:rPr>
        <w:t xml:space="preserve"> </w:t>
      </w:r>
      <w:r w:rsidRPr="0039603A">
        <w:rPr>
          <w:rFonts w:ascii="Times New Roman" w:hAnsi="Times New Roman" w:cs="Times New Roman"/>
          <w:sz w:val="24"/>
          <w:szCs w:val="24"/>
        </w:rPr>
        <w:t>или многофункциональный центр;</w:t>
      </w:r>
    </w:p>
    <w:p w:rsidR="008042EB" w:rsidRPr="0039603A" w:rsidRDefault="008042EB" w:rsidP="00AA2733">
      <w:pPr>
        <w:pStyle w:val="a3"/>
        <w:numPr>
          <w:ilvl w:val="0"/>
          <w:numId w:val="6"/>
        </w:numPr>
        <w:shd w:val="clear" w:color="auto" w:fill="auto"/>
        <w:tabs>
          <w:tab w:val="left" w:pos="284"/>
        </w:tabs>
        <w:spacing w:before="0" w:after="0" w:line="240" w:lineRule="atLeast"/>
        <w:ind w:firstLine="284"/>
        <w:rPr>
          <w:rFonts w:ascii="Times New Roman" w:hAnsi="Times New Roman" w:cs="Times New Roman"/>
          <w:sz w:val="24"/>
          <w:szCs w:val="24"/>
        </w:rPr>
      </w:pPr>
      <w:r w:rsidRPr="0039603A">
        <w:rPr>
          <w:rFonts w:ascii="Times New Roman" w:hAnsi="Times New Roman" w:cs="Times New Roman"/>
          <w:sz w:val="24"/>
          <w:szCs w:val="24"/>
        </w:rPr>
        <w:t>электронного документа с использованием ЕПГУ;</w:t>
      </w:r>
    </w:p>
    <w:p w:rsidR="008042EB" w:rsidRPr="0039603A" w:rsidRDefault="008042EB" w:rsidP="00AA2733">
      <w:pPr>
        <w:pStyle w:val="a3"/>
        <w:numPr>
          <w:ilvl w:val="0"/>
          <w:numId w:val="6"/>
        </w:numPr>
        <w:shd w:val="clear" w:color="auto" w:fill="auto"/>
        <w:tabs>
          <w:tab w:val="left" w:pos="284"/>
        </w:tabs>
        <w:spacing w:before="0" w:after="0" w:line="240" w:lineRule="atLeast"/>
        <w:ind w:firstLine="284"/>
        <w:rPr>
          <w:rFonts w:ascii="Times New Roman" w:hAnsi="Times New Roman" w:cs="Times New Roman"/>
          <w:sz w:val="24"/>
          <w:szCs w:val="24"/>
        </w:rPr>
      </w:pPr>
      <w:r w:rsidRPr="0039603A">
        <w:rPr>
          <w:rFonts w:ascii="Times New Roman" w:hAnsi="Times New Roman" w:cs="Times New Roman"/>
          <w:sz w:val="24"/>
          <w:szCs w:val="24"/>
        </w:rPr>
        <w:t>электронного документа с использованием регионального портала.</w:t>
      </w:r>
    </w:p>
    <w:p w:rsidR="008042EB" w:rsidRPr="0039603A" w:rsidRDefault="008042EB" w:rsidP="0017784D">
      <w:pPr>
        <w:pStyle w:val="a3"/>
        <w:numPr>
          <w:ilvl w:val="1"/>
          <w:numId w:val="37"/>
        </w:numPr>
        <w:shd w:val="clear" w:color="auto" w:fill="auto"/>
        <w:tabs>
          <w:tab w:val="left" w:pos="0"/>
        </w:tabs>
        <w:spacing w:before="0" w:after="0" w:line="240" w:lineRule="atLeast"/>
        <w:ind w:left="0" w:firstLine="284"/>
        <w:rPr>
          <w:rFonts w:ascii="Times New Roman" w:hAnsi="Times New Roman" w:cs="Times New Roman"/>
          <w:sz w:val="24"/>
          <w:szCs w:val="24"/>
        </w:rPr>
      </w:pPr>
      <w:r w:rsidRPr="0039603A">
        <w:rPr>
          <w:rFonts w:ascii="Times New Roman" w:hAnsi="Times New Roman" w:cs="Times New Roman"/>
          <w:sz w:val="24"/>
          <w:szCs w:val="24"/>
        </w:rPr>
        <w:t xml:space="preserve">Заявление представляется в </w:t>
      </w:r>
      <w:r w:rsidR="00001468">
        <w:rPr>
          <w:rFonts w:ascii="Times New Roman" w:hAnsi="Times New Roman" w:cs="Times New Roman"/>
          <w:sz w:val="24"/>
          <w:szCs w:val="24"/>
        </w:rPr>
        <w:t>Администрацию</w:t>
      </w:r>
      <w:r w:rsidR="00001468" w:rsidRPr="0039603A">
        <w:rPr>
          <w:rFonts w:ascii="Times New Roman" w:hAnsi="Times New Roman" w:cs="Times New Roman"/>
          <w:sz w:val="24"/>
          <w:szCs w:val="24"/>
        </w:rPr>
        <w:t xml:space="preserve"> </w:t>
      </w:r>
      <w:r w:rsidRPr="0039603A">
        <w:rPr>
          <w:rFonts w:ascii="Times New Roman" w:hAnsi="Times New Roman" w:cs="Times New Roman"/>
          <w:sz w:val="24"/>
          <w:szCs w:val="24"/>
        </w:rPr>
        <w:t>или многофункциональный центр по месту нахождения объекта адресации.</w:t>
      </w:r>
    </w:p>
    <w:p w:rsidR="008042EB" w:rsidRPr="0039603A" w:rsidRDefault="008042EB" w:rsidP="0017784D">
      <w:pPr>
        <w:pStyle w:val="a3"/>
        <w:shd w:val="clear" w:color="auto" w:fill="auto"/>
        <w:tabs>
          <w:tab w:val="left" w:pos="0"/>
          <w:tab w:val="left" w:pos="284"/>
        </w:tabs>
        <w:spacing w:before="0" w:after="0" w:line="240" w:lineRule="atLeast"/>
        <w:ind w:right="20" w:firstLine="284"/>
        <w:rPr>
          <w:rFonts w:ascii="Times New Roman" w:hAnsi="Times New Roman" w:cs="Times New Roman"/>
          <w:sz w:val="24"/>
          <w:szCs w:val="24"/>
        </w:rPr>
      </w:pPr>
      <w:r w:rsidRPr="0039603A">
        <w:rPr>
          <w:rFonts w:ascii="Times New Roman" w:hAnsi="Times New Roman" w:cs="Times New Roman"/>
          <w:sz w:val="24"/>
          <w:szCs w:val="24"/>
        </w:rPr>
        <w:t>Заявление в форме документа на бумажном нос</w:t>
      </w:r>
      <w:r>
        <w:rPr>
          <w:rFonts w:ascii="Times New Roman" w:hAnsi="Times New Roman" w:cs="Times New Roman"/>
          <w:sz w:val="24"/>
          <w:szCs w:val="24"/>
        </w:rPr>
        <w:t>ителе подписывается заявителем.</w:t>
      </w:r>
    </w:p>
    <w:p w:rsidR="00890A28" w:rsidRPr="0039603A" w:rsidRDefault="00890A28" w:rsidP="0017784D">
      <w:pPr>
        <w:pStyle w:val="a3"/>
        <w:shd w:val="clear" w:color="auto" w:fill="auto"/>
        <w:tabs>
          <w:tab w:val="left" w:pos="0"/>
          <w:tab w:val="left" w:pos="284"/>
        </w:tabs>
        <w:spacing w:before="0" w:after="0" w:line="240" w:lineRule="atLeast"/>
        <w:ind w:right="20" w:firstLine="284"/>
        <w:rPr>
          <w:rFonts w:ascii="Times New Roman" w:hAnsi="Times New Roman" w:cs="Times New Roman"/>
          <w:sz w:val="24"/>
          <w:szCs w:val="24"/>
        </w:rPr>
      </w:pPr>
      <w:r w:rsidRPr="0039603A">
        <w:rPr>
          <w:rFonts w:ascii="Times New Roman" w:hAnsi="Times New Roman" w:cs="Times New Roman"/>
          <w:sz w:val="24"/>
          <w:szCs w:val="24"/>
        </w:rPr>
        <w:t>Заявление в форме электронного документа подписывается электронной подписью, вид которой определяется в соответствии с частью 2 статьи 21.1 Федерального закона № 210-ФЗ</w:t>
      </w:r>
    </w:p>
    <w:p w:rsidR="00890A28" w:rsidRPr="0039603A" w:rsidRDefault="00890A28" w:rsidP="0017784D">
      <w:pPr>
        <w:pStyle w:val="a3"/>
        <w:numPr>
          <w:ilvl w:val="1"/>
          <w:numId w:val="37"/>
        </w:numPr>
        <w:shd w:val="clear" w:color="auto" w:fill="auto"/>
        <w:tabs>
          <w:tab w:val="left" w:pos="0"/>
        </w:tabs>
        <w:spacing w:before="0" w:after="0" w:line="240" w:lineRule="atLeast"/>
        <w:ind w:left="0" w:right="20" w:firstLine="284"/>
        <w:rPr>
          <w:rFonts w:ascii="Times New Roman" w:hAnsi="Times New Roman" w:cs="Times New Roman"/>
          <w:sz w:val="24"/>
          <w:szCs w:val="24"/>
        </w:rPr>
      </w:pPr>
      <w:r w:rsidRPr="0039603A">
        <w:rPr>
          <w:rFonts w:ascii="Times New Roman" w:hAnsi="Times New Roman" w:cs="Times New Roman"/>
          <w:sz w:val="24"/>
          <w:szCs w:val="24"/>
        </w:rPr>
        <w:t xml:space="preserve">В случае направления заявления посредством ЕПГУ, регионального портала формирование заявления осуществляется посредством заполнения интерактивной формы, </w:t>
      </w:r>
      <w:r w:rsidRPr="0039603A">
        <w:rPr>
          <w:rFonts w:ascii="Times New Roman" w:hAnsi="Times New Roman" w:cs="Times New Roman"/>
          <w:sz w:val="24"/>
          <w:szCs w:val="24"/>
        </w:rPr>
        <w:lastRenderedPageBreak/>
        <w:t>которая может также включать в себя опросную форму для определения индивидуального набора документов и сведений, обязательных для предоставления услуги (далее - интерактивная форма), без необходимости дополнительной подачи заявления в какой-либо иной форме.</w:t>
      </w:r>
    </w:p>
    <w:p w:rsidR="00890A28" w:rsidRPr="0039603A" w:rsidRDefault="00890A28" w:rsidP="0017784D">
      <w:pPr>
        <w:pStyle w:val="a3"/>
        <w:numPr>
          <w:ilvl w:val="1"/>
          <w:numId w:val="37"/>
        </w:numPr>
        <w:shd w:val="clear" w:color="auto" w:fill="auto"/>
        <w:tabs>
          <w:tab w:val="left" w:pos="0"/>
        </w:tabs>
        <w:spacing w:before="0" w:after="0" w:line="240" w:lineRule="atLeast"/>
        <w:ind w:left="0" w:right="20" w:firstLine="284"/>
        <w:rPr>
          <w:rFonts w:ascii="Times New Roman" w:hAnsi="Times New Roman" w:cs="Times New Roman"/>
          <w:sz w:val="24"/>
          <w:szCs w:val="24"/>
        </w:rPr>
      </w:pPr>
      <w:r w:rsidRPr="0039603A">
        <w:rPr>
          <w:rFonts w:ascii="Times New Roman" w:hAnsi="Times New Roman" w:cs="Times New Roman"/>
          <w:sz w:val="24"/>
          <w:szCs w:val="24"/>
        </w:rPr>
        <w:t>В случае представления заявления при личном обращении Заявителя или представителя Заявителя предъявляется документ, удостоверяющий соответственно личность Заявителя или представителя Заявителя.</w:t>
      </w:r>
    </w:p>
    <w:p w:rsidR="00890A28" w:rsidRPr="0039603A" w:rsidRDefault="00890A28" w:rsidP="0017784D">
      <w:pPr>
        <w:pStyle w:val="a3"/>
        <w:shd w:val="clear" w:color="auto" w:fill="auto"/>
        <w:tabs>
          <w:tab w:val="left" w:pos="0"/>
          <w:tab w:val="left" w:pos="284"/>
        </w:tabs>
        <w:spacing w:before="0" w:after="0" w:line="240" w:lineRule="atLeast"/>
        <w:ind w:right="20" w:firstLine="284"/>
        <w:rPr>
          <w:rFonts w:ascii="Times New Roman" w:hAnsi="Times New Roman" w:cs="Times New Roman"/>
          <w:sz w:val="24"/>
          <w:szCs w:val="24"/>
        </w:rPr>
      </w:pPr>
      <w:r w:rsidRPr="0039603A">
        <w:rPr>
          <w:rFonts w:ascii="Times New Roman" w:hAnsi="Times New Roman" w:cs="Times New Roman"/>
          <w:sz w:val="24"/>
          <w:szCs w:val="24"/>
        </w:rPr>
        <w:t>Лицо, имеющее право действовать без доверенности от имени юридического лица, предъявляет документ, удостоверяющий его личность, а представитель юридического лица предъявляет также документ, подтверждающий его полномочия действовать от имени этого юридического лица, или копию этого документа, заверенную подписью руководителя этого юридического лица.</w:t>
      </w:r>
    </w:p>
    <w:p w:rsidR="00890A28" w:rsidRPr="0039603A" w:rsidRDefault="00890A28" w:rsidP="0017784D">
      <w:pPr>
        <w:pStyle w:val="a3"/>
        <w:shd w:val="clear" w:color="auto" w:fill="auto"/>
        <w:tabs>
          <w:tab w:val="left" w:pos="0"/>
          <w:tab w:val="left" w:pos="284"/>
        </w:tabs>
        <w:spacing w:before="0" w:after="0" w:line="240" w:lineRule="atLeast"/>
        <w:ind w:right="20" w:firstLine="284"/>
        <w:rPr>
          <w:rFonts w:ascii="Times New Roman" w:hAnsi="Times New Roman" w:cs="Times New Roman"/>
          <w:sz w:val="24"/>
          <w:szCs w:val="24"/>
        </w:rPr>
      </w:pPr>
      <w:r w:rsidRPr="0039603A">
        <w:rPr>
          <w:rFonts w:ascii="Times New Roman" w:hAnsi="Times New Roman" w:cs="Times New Roman"/>
          <w:sz w:val="24"/>
          <w:szCs w:val="24"/>
        </w:rPr>
        <w:t xml:space="preserve">В случае направления в электронной форме заявления представителем Заявителя, действующим от имени юридического лица, </w:t>
      </w:r>
      <w:proofErr w:type="gramStart"/>
      <w:r w:rsidRPr="0039603A">
        <w:rPr>
          <w:rFonts w:ascii="Times New Roman" w:hAnsi="Times New Roman" w:cs="Times New Roman"/>
          <w:sz w:val="24"/>
          <w:szCs w:val="24"/>
        </w:rPr>
        <w:t>документ</w:t>
      </w:r>
      <w:proofErr w:type="gramEnd"/>
      <w:r w:rsidRPr="0039603A">
        <w:rPr>
          <w:rFonts w:ascii="Times New Roman" w:hAnsi="Times New Roman" w:cs="Times New Roman"/>
          <w:sz w:val="24"/>
          <w:szCs w:val="24"/>
        </w:rPr>
        <w:t xml:space="preserve"> подтверждающий полномочия Заявителя на представление интересов юридического лица, должен быть подписан усиленной квалифицированной электронной подписью уполномоченного лица юридического лица.</w:t>
      </w:r>
    </w:p>
    <w:p w:rsidR="00890A28" w:rsidRPr="0039603A" w:rsidRDefault="00890A28" w:rsidP="0017784D">
      <w:pPr>
        <w:pStyle w:val="a3"/>
        <w:shd w:val="clear" w:color="auto" w:fill="auto"/>
        <w:tabs>
          <w:tab w:val="left" w:pos="0"/>
          <w:tab w:val="left" w:pos="284"/>
        </w:tabs>
        <w:spacing w:before="0" w:after="0" w:line="240" w:lineRule="atLeast"/>
        <w:ind w:right="20" w:firstLine="284"/>
        <w:rPr>
          <w:rFonts w:ascii="Times New Roman" w:hAnsi="Times New Roman" w:cs="Times New Roman"/>
          <w:sz w:val="24"/>
          <w:szCs w:val="24"/>
        </w:rPr>
      </w:pPr>
      <w:r w:rsidRPr="0039603A">
        <w:rPr>
          <w:rFonts w:ascii="Times New Roman" w:hAnsi="Times New Roman" w:cs="Times New Roman"/>
          <w:sz w:val="24"/>
          <w:szCs w:val="24"/>
        </w:rPr>
        <w:t xml:space="preserve">В случае направления в электронной форме заявления представителем Заявителя, действующим от имени индивидуального предпринимателя, </w:t>
      </w:r>
      <w:proofErr w:type="gramStart"/>
      <w:r w:rsidRPr="0039603A">
        <w:rPr>
          <w:rFonts w:ascii="Times New Roman" w:hAnsi="Times New Roman" w:cs="Times New Roman"/>
          <w:sz w:val="24"/>
          <w:szCs w:val="24"/>
        </w:rPr>
        <w:t>документ</w:t>
      </w:r>
      <w:proofErr w:type="gramEnd"/>
      <w:r w:rsidRPr="0039603A">
        <w:rPr>
          <w:rFonts w:ascii="Times New Roman" w:hAnsi="Times New Roman" w:cs="Times New Roman"/>
          <w:sz w:val="24"/>
          <w:szCs w:val="24"/>
        </w:rPr>
        <w:t xml:space="preserve"> подтверждающий полномочия Заявителя на представление интересов индивидуального предпринимателя, должен быть подписан усиленной квалифицированной электронной подписью индивидуального предпринимателя.</w:t>
      </w:r>
    </w:p>
    <w:p w:rsidR="00236D2B" w:rsidRDefault="00890A28" w:rsidP="0017784D">
      <w:pPr>
        <w:pStyle w:val="a3"/>
        <w:shd w:val="clear" w:color="auto" w:fill="auto"/>
        <w:tabs>
          <w:tab w:val="left" w:pos="0"/>
          <w:tab w:val="left" w:pos="284"/>
          <w:tab w:val="left" w:pos="9034"/>
        </w:tabs>
        <w:spacing w:before="0" w:after="0" w:line="240" w:lineRule="atLeast"/>
        <w:ind w:right="20" w:firstLine="284"/>
        <w:rPr>
          <w:rFonts w:ascii="Times New Roman" w:hAnsi="Times New Roman" w:cs="Times New Roman"/>
          <w:sz w:val="24"/>
          <w:szCs w:val="24"/>
        </w:rPr>
      </w:pPr>
      <w:r w:rsidRPr="0039603A">
        <w:rPr>
          <w:rFonts w:ascii="Times New Roman" w:hAnsi="Times New Roman" w:cs="Times New Roman"/>
          <w:sz w:val="24"/>
          <w:szCs w:val="24"/>
        </w:rPr>
        <w:t xml:space="preserve">В случае направления в электронной форме заявления представителем Заявителя, документ, подтверждающий полномочия представителя на представление интересов Заявителя выдан нотариусом, должен быть подписан усиленной квалифицированной электронной подписью нотариуса. </w:t>
      </w:r>
    </w:p>
    <w:p w:rsidR="00890A28" w:rsidRPr="0039603A" w:rsidRDefault="00890A28" w:rsidP="0017784D">
      <w:pPr>
        <w:pStyle w:val="a3"/>
        <w:shd w:val="clear" w:color="auto" w:fill="auto"/>
        <w:tabs>
          <w:tab w:val="left" w:pos="0"/>
          <w:tab w:val="left" w:pos="284"/>
          <w:tab w:val="left" w:pos="9034"/>
        </w:tabs>
        <w:spacing w:before="0" w:after="0" w:line="240" w:lineRule="atLeast"/>
        <w:ind w:right="23" w:firstLine="284"/>
        <w:rPr>
          <w:rFonts w:ascii="Times New Roman" w:hAnsi="Times New Roman" w:cs="Times New Roman"/>
          <w:sz w:val="24"/>
          <w:szCs w:val="24"/>
        </w:rPr>
      </w:pPr>
      <w:r w:rsidRPr="0039603A">
        <w:rPr>
          <w:rFonts w:ascii="Times New Roman" w:hAnsi="Times New Roman" w:cs="Times New Roman"/>
          <w:sz w:val="24"/>
          <w:szCs w:val="24"/>
        </w:rPr>
        <w:t xml:space="preserve">В иных </w:t>
      </w:r>
      <w:r w:rsidR="00236D2B">
        <w:rPr>
          <w:rFonts w:ascii="Times New Roman" w:hAnsi="Times New Roman" w:cs="Times New Roman"/>
          <w:sz w:val="24"/>
          <w:szCs w:val="24"/>
        </w:rPr>
        <w:t xml:space="preserve">случаях представления заявления </w:t>
      </w:r>
      <w:r w:rsidRPr="0039603A">
        <w:rPr>
          <w:rFonts w:ascii="Times New Roman" w:hAnsi="Times New Roman" w:cs="Times New Roman"/>
          <w:sz w:val="24"/>
          <w:szCs w:val="24"/>
        </w:rPr>
        <w:t>в электронной форме - подписанный простой электронной подписью.</w:t>
      </w:r>
    </w:p>
    <w:p w:rsidR="002478DC" w:rsidRDefault="00A936BA" w:rsidP="0017784D">
      <w:pPr>
        <w:pStyle w:val="af5"/>
        <w:numPr>
          <w:ilvl w:val="1"/>
          <w:numId w:val="37"/>
        </w:numPr>
        <w:spacing w:before="0" w:beforeAutospacing="0" w:after="0" w:afterAutospacing="0" w:line="240" w:lineRule="atLeast"/>
        <w:ind w:left="0" w:firstLine="284"/>
        <w:jc w:val="both"/>
      </w:pPr>
      <w:r w:rsidRPr="002478DC">
        <w:t xml:space="preserve">Основанием для начала действий по предоставлению муниципальной услуги является обращение гражданина или юридического лица в </w:t>
      </w:r>
      <w:r w:rsidR="002478DC" w:rsidRPr="002478DC">
        <w:t>Администрацию</w:t>
      </w:r>
      <w:r w:rsidRPr="002478DC">
        <w:t xml:space="preserve"> с комплектом документов, необходимых для пред</w:t>
      </w:r>
      <w:r w:rsidR="002478DC" w:rsidRPr="002478DC">
        <w:t>оставления муниципальной услуги</w:t>
      </w:r>
      <w:r w:rsidRPr="002478DC">
        <w:t xml:space="preserve">. </w:t>
      </w:r>
    </w:p>
    <w:p w:rsidR="002478DC" w:rsidRDefault="00A936BA" w:rsidP="0017784D">
      <w:pPr>
        <w:pStyle w:val="af5"/>
        <w:numPr>
          <w:ilvl w:val="1"/>
          <w:numId w:val="37"/>
        </w:numPr>
        <w:spacing w:before="0" w:beforeAutospacing="0" w:after="0" w:afterAutospacing="0" w:line="240" w:lineRule="atLeast"/>
        <w:ind w:left="0" w:firstLine="284"/>
        <w:jc w:val="both"/>
      </w:pPr>
      <w:r w:rsidRPr="003370FA">
        <w:t xml:space="preserve">При поступлении комплекта документов для предоставления муниципальной услуги специалистом осуществляется регистрация обращения (запроса). </w:t>
      </w:r>
    </w:p>
    <w:p w:rsidR="002478DC" w:rsidRDefault="00A936BA" w:rsidP="0017784D">
      <w:pPr>
        <w:pStyle w:val="af5"/>
        <w:numPr>
          <w:ilvl w:val="1"/>
          <w:numId w:val="37"/>
        </w:numPr>
        <w:spacing w:before="0" w:beforeAutospacing="0" w:after="0" w:afterAutospacing="0" w:line="240" w:lineRule="atLeast"/>
        <w:ind w:left="0" w:firstLine="284"/>
        <w:jc w:val="both"/>
      </w:pPr>
      <w:r w:rsidRPr="003370FA">
        <w:t xml:space="preserve">При поступлении обращения (запроса) по почте его регистрация осуществляется в течение одного дня и передается на исполнение специалисту управления делами. </w:t>
      </w:r>
    </w:p>
    <w:p w:rsidR="002478DC" w:rsidRDefault="00A936BA" w:rsidP="0017784D">
      <w:pPr>
        <w:pStyle w:val="af5"/>
        <w:numPr>
          <w:ilvl w:val="1"/>
          <w:numId w:val="37"/>
        </w:numPr>
        <w:spacing w:before="0" w:beforeAutospacing="0" w:after="0" w:afterAutospacing="0" w:line="240" w:lineRule="atLeast"/>
        <w:ind w:left="0" w:firstLine="284"/>
        <w:jc w:val="both"/>
      </w:pPr>
      <w:proofErr w:type="gramStart"/>
      <w:r w:rsidRPr="003370FA">
        <w:t xml:space="preserve">Специалист, ведущий прием получателей муниципальной услуги (далее – специалист, ведущий прием) осуществляет регистрацию обращения (запроса) в журнале регистрации обращений (запросов). </w:t>
      </w:r>
      <w:proofErr w:type="gramEnd"/>
    </w:p>
    <w:p w:rsidR="002478DC" w:rsidRDefault="00A936BA" w:rsidP="0017784D">
      <w:pPr>
        <w:pStyle w:val="af5"/>
        <w:numPr>
          <w:ilvl w:val="1"/>
          <w:numId w:val="37"/>
        </w:numPr>
        <w:spacing w:before="0" w:beforeAutospacing="0" w:after="0" w:afterAutospacing="0" w:line="240" w:lineRule="atLeast"/>
        <w:ind w:left="0" w:firstLine="284"/>
        <w:jc w:val="both"/>
      </w:pPr>
      <w:r w:rsidRPr="003370FA">
        <w:t xml:space="preserve">При поступлении обращения (запроса) по электронной почте с указанием адреса электронной почты и/или почтового адреса пользователя оно распечатывается на бумажном носителе и в дальнейшем работа с ним ведется в установленном порядке. </w:t>
      </w:r>
    </w:p>
    <w:p w:rsidR="00A936BA" w:rsidRPr="003370FA" w:rsidRDefault="00A936BA" w:rsidP="0017784D">
      <w:pPr>
        <w:pStyle w:val="af5"/>
        <w:numPr>
          <w:ilvl w:val="1"/>
          <w:numId w:val="37"/>
        </w:numPr>
        <w:spacing w:before="0" w:beforeAutospacing="0" w:after="0" w:afterAutospacing="0" w:line="240" w:lineRule="atLeast"/>
        <w:ind w:left="0" w:firstLine="284"/>
        <w:jc w:val="both"/>
      </w:pPr>
      <w:r w:rsidRPr="003370FA">
        <w:t>Специалист, ответственный за исполнение запросов, осуществляет анализ тематики поступивших запросов с учетом собственных профессиональных навыков, имеющегося научно-справочного аппарата и информационного материала. При этом определяется:</w:t>
      </w:r>
    </w:p>
    <w:p w:rsidR="00A936BA" w:rsidRPr="003370FA" w:rsidRDefault="00A936BA" w:rsidP="0017784D">
      <w:pPr>
        <w:pStyle w:val="af5"/>
        <w:spacing w:before="0" w:beforeAutospacing="0" w:after="0" w:afterAutospacing="0" w:line="240" w:lineRule="atLeast"/>
        <w:ind w:firstLine="284"/>
        <w:jc w:val="both"/>
      </w:pPr>
      <w:r w:rsidRPr="003370FA">
        <w:t>- степень полноты информации, содержащейся в запросе и необходимой для его исполнения;</w:t>
      </w:r>
    </w:p>
    <w:p w:rsidR="00A936BA" w:rsidRPr="003370FA" w:rsidRDefault="00A936BA" w:rsidP="0017784D">
      <w:pPr>
        <w:pStyle w:val="af5"/>
        <w:spacing w:before="0" w:beforeAutospacing="0" w:after="0" w:afterAutospacing="0" w:line="240" w:lineRule="atLeast"/>
        <w:ind w:firstLine="284"/>
        <w:jc w:val="both"/>
      </w:pPr>
      <w:r w:rsidRPr="003370FA">
        <w:t xml:space="preserve">- </w:t>
      </w:r>
      <w:proofErr w:type="gramStart"/>
      <w:r w:rsidRPr="003370FA">
        <w:t>место нахождение</w:t>
      </w:r>
      <w:proofErr w:type="gramEnd"/>
      <w:r w:rsidRPr="003370FA">
        <w:t xml:space="preserve"> архивных документов, необходимых для исполнения запроса;</w:t>
      </w:r>
    </w:p>
    <w:p w:rsidR="002478DC" w:rsidRDefault="00A936BA" w:rsidP="0017784D">
      <w:pPr>
        <w:pStyle w:val="af5"/>
        <w:spacing w:before="0" w:beforeAutospacing="0" w:after="0" w:afterAutospacing="0" w:line="240" w:lineRule="atLeast"/>
        <w:ind w:firstLine="284"/>
        <w:jc w:val="both"/>
      </w:pPr>
      <w:r w:rsidRPr="003370FA">
        <w:t>- место нахождения, адрес конкретной организации, куда следует направить непрофильный запрос по принадлежности на исполнение.</w:t>
      </w:r>
    </w:p>
    <w:p w:rsidR="002478DC" w:rsidRDefault="00A936BA" w:rsidP="0017784D">
      <w:pPr>
        <w:pStyle w:val="af5"/>
        <w:numPr>
          <w:ilvl w:val="1"/>
          <w:numId w:val="37"/>
        </w:numPr>
        <w:spacing w:before="0" w:beforeAutospacing="0" w:after="0" w:afterAutospacing="0" w:line="240" w:lineRule="atLeast"/>
        <w:ind w:left="0" w:firstLine="284"/>
        <w:jc w:val="both"/>
      </w:pPr>
      <w:r w:rsidRPr="003370FA">
        <w:t>Направление запросов на исполнение специалистам или в организации по принадлежности.</w:t>
      </w:r>
    </w:p>
    <w:p w:rsidR="002478DC" w:rsidRDefault="00A936BA" w:rsidP="0017784D">
      <w:pPr>
        <w:pStyle w:val="af5"/>
        <w:numPr>
          <w:ilvl w:val="1"/>
          <w:numId w:val="37"/>
        </w:numPr>
        <w:spacing w:before="0" w:beforeAutospacing="0" w:after="0" w:afterAutospacing="0" w:line="240" w:lineRule="atLeast"/>
        <w:ind w:left="0" w:firstLine="284"/>
        <w:jc w:val="both"/>
      </w:pPr>
      <w:r w:rsidRPr="003370FA">
        <w:t xml:space="preserve">По итогам анализа тематики поступивших запросов в день регистрации в управлении делами профильные запросы передаются исполнителям, а непрофильные запросы в </w:t>
      </w:r>
      <w:r w:rsidRPr="003370FA">
        <w:lastRenderedPageBreak/>
        <w:t>течение пяти дней со дня регистрации направляются с официальным письмом по принадлежности: в другие органы и организации при наличии у них документов, необходимых для исполнения запросов.</w:t>
      </w:r>
    </w:p>
    <w:p w:rsidR="002478DC" w:rsidRDefault="00A936BA" w:rsidP="0017784D">
      <w:pPr>
        <w:pStyle w:val="af5"/>
        <w:numPr>
          <w:ilvl w:val="1"/>
          <w:numId w:val="37"/>
        </w:numPr>
        <w:spacing w:before="0" w:beforeAutospacing="0" w:after="0" w:afterAutospacing="0" w:line="240" w:lineRule="atLeast"/>
        <w:ind w:left="0" w:firstLine="284"/>
        <w:jc w:val="both"/>
      </w:pPr>
      <w:r w:rsidRPr="003370FA">
        <w:t xml:space="preserve">Сообщения, в том числе анонимные, о совершённых или готовящихся преступлениях докладываются руководству и пересылаются в соответствующие правоохранительные органы. </w:t>
      </w:r>
    </w:p>
    <w:p w:rsidR="00A936BA" w:rsidRPr="003370FA" w:rsidRDefault="00A936BA" w:rsidP="0017784D">
      <w:pPr>
        <w:pStyle w:val="af5"/>
        <w:numPr>
          <w:ilvl w:val="1"/>
          <w:numId w:val="37"/>
        </w:numPr>
        <w:spacing w:before="0" w:beforeAutospacing="0" w:after="0" w:afterAutospacing="0" w:line="240" w:lineRule="atLeast"/>
        <w:ind w:left="0" w:firstLine="284"/>
        <w:jc w:val="both"/>
      </w:pPr>
      <w:r w:rsidRPr="003370FA">
        <w:t xml:space="preserve">Поиск архивных документов, необходимых для исполнения запросов: </w:t>
      </w:r>
    </w:p>
    <w:p w:rsidR="00A936BA" w:rsidRPr="003370FA" w:rsidRDefault="00A936BA" w:rsidP="0017784D">
      <w:pPr>
        <w:pStyle w:val="af5"/>
        <w:spacing w:before="0" w:beforeAutospacing="0" w:after="0" w:afterAutospacing="0" w:line="240" w:lineRule="atLeast"/>
        <w:ind w:firstLine="284"/>
        <w:jc w:val="both"/>
      </w:pPr>
      <w:r w:rsidRPr="003370FA">
        <w:t xml:space="preserve">- выявление и отбор архивных документов по теме запроса; </w:t>
      </w:r>
    </w:p>
    <w:p w:rsidR="00A936BA" w:rsidRPr="003370FA" w:rsidRDefault="00A936BA" w:rsidP="0017784D">
      <w:pPr>
        <w:pStyle w:val="af5"/>
        <w:spacing w:before="0" w:beforeAutospacing="0" w:after="0" w:afterAutospacing="0" w:line="240" w:lineRule="atLeast"/>
        <w:ind w:firstLine="284"/>
        <w:jc w:val="both"/>
      </w:pPr>
      <w:r w:rsidRPr="003370FA">
        <w:t xml:space="preserve">- копирование документов; </w:t>
      </w:r>
    </w:p>
    <w:p w:rsidR="002478DC" w:rsidRDefault="00A936BA" w:rsidP="0017784D">
      <w:pPr>
        <w:pStyle w:val="af5"/>
        <w:spacing w:before="0" w:beforeAutospacing="0" w:after="0" w:afterAutospacing="0" w:line="240" w:lineRule="atLeast"/>
        <w:ind w:firstLine="284"/>
        <w:jc w:val="both"/>
      </w:pPr>
      <w:r w:rsidRPr="003370FA">
        <w:t xml:space="preserve">- оформление копий архивных документов, копий правовых актов администрации муниципального образования в соответствии с установленными правилами - составление текста архивной справки или архивной выписки; </w:t>
      </w:r>
    </w:p>
    <w:p w:rsidR="00AA2733" w:rsidRDefault="00A936BA" w:rsidP="0017784D">
      <w:pPr>
        <w:pStyle w:val="af5"/>
        <w:numPr>
          <w:ilvl w:val="1"/>
          <w:numId w:val="37"/>
        </w:numPr>
        <w:spacing w:before="0" w:beforeAutospacing="0" w:after="0" w:afterAutospacing="0" w:line="240" w:lineRule="atLeast"/>
        <w:ind w:left="0" w:firstLine="284"/>
        <w:jc w:val="both"/>
      </w:pPr>
      <w:r w:rsidRPr="003370FA">
        <w:t xml:space="preserve">Оформление архивных справок, архивных выписок, архивных копий и копий правовых актов администрации муниципального образования. </w:t>
      </w:r>
    </w:p>
    <w:p w:rsidR="00AA2733" w:rsidRDefault="00A936BA" w:rsidP="0017784D">
      <w:pPr>
        <w:pStyle w:val="af5"/>
        <w:numPr>
          <w:ilvl w:val="1"/>
          <w:numId w:val="37"/>
        </w:numPr>
        <w:spacing w:before="0" w:beforeAutospacing="0" w:after="0" w:afterAutospacing="0" w:line="240" w:lineRule="atLeast"/>
        <w:ind w:left="0" w:firstLine="284"/>
        <w:jc w:val="both"/>
      </w:pPr>
      <w:r w:rsidRPr="003370FA">
        <w:t xml:space="preserve">В архивной справке приводятся названия, даты и номера документов и излагаются сведения, имеющиеся в названных документах и относящиеся к вопросу обращения. Изложение дается в хронологической последовательности событий, а не документов, в которых они освещаются. Допускается приводить в справке выдержки из документов, заключая их в кавычки. Названия организаций в тексте справки при первом употреблении приводятся полностью, а в скобках их официально принятые сокращения; при повторных упоминаниях только сокращенные. </w:t>
      </w:r>
    </w:p>
    <w:p w:rsidR="00AA2733" w:rsidRDefault="00A936BA" w:rsidP="0017784D">
      <w:pPr>
        <w:pStyle w:val="af5"/>
        <w:numPr>
          <w:ilvl w:val="1"/>
          <w:numId w:val="37"/>
        </w:numPr>
        <w:spacing w:before="0" w:beforeAutospacing="0" w:after="0" w:afterAutospacing="0" w:line="240" w:lineRule="atLeast"/>
        <w:ind w:left="0" w:firstLine="284"/>
        <w:jc w:val="both"/>
      </w:pPr>
      <w:r w:rsidRPr="003370FA">
        <w:t xml:space="preserve">В справку включаются только сведения, упоминаемые в документах. В тексте архивной справки не допускаются комментарии, собственные выводы исполнителя по содержанию использованных документов. </w:t>
      </w:r>
    </w:p>
    <w:p w:rsidR="00AA2733" w:rsidRDefault="00A936BA" w:rsidP="0017784D">
      <w:pPr>
        <w:pStyle w:val="af5"/>
        <w:numPr>
          <w:ilvl w:val="1"/>
          <w:numId w:val="37"/>
        </w:numPr>
        <w:spacing w:before="0" w:beforeAutospacing="0" w:after="0" w:afterAutospacing="0" w:line="240" w:lineRule="atLeast"/>
        <w:ind w:left="0" w:firstLine="284"/>
        <w:jc w:val="both"/>
      </w:pPr>
      <w:r w:rsidRPr="003370FA">
        <w:t xml:space="preserve">Архивная справка подписывается Главой Администрации </w:t>
      </w:r>
      <w:r>
        <w:t>Гарнизонного</w:t>
      </w:r>
      <w:r w:rsidRPr="003370FA">
        <w:t xml:space="preserve"> сельского поселения и заверяется печатью.</w:t>
      </w:r>
    </w:p>
    <w:p w:rsidR="00AA2733" w:rsidRDefault="00A936BA" w:rsidP="0017784D">
      <w:pPr>
        <w:pStyle w:val="af5"/>
        <w:numPr>
          <w:ilvl w:val="1"/>
          <w:numId w:val="37"/>
        </w:numPr>
        <w:spacing w:before="0" w:beforeAutospacing="0" w:after="0" w:afterAutospacing="0" w:line="240" w:lineRule="atLeast"/>
        <w:ind w:left="0" w:firstLine="284"/>
        <w:jc w:val="both"/>
      </w:pPr>
      <w:r w:rsidRPr="003370FA">
        <w:t>Архивные копии, копии правовых актов администрации муниципального образования и выписки из документов выдаются в соответствии с запросом. Идентичность подлиннику выданных архивных копий и выписок заверяется подписью специалиста администрации, ответственного за предоставление данной муниципальной услуги.</w:t>
      </w:r>
    </w:p>
    <w:p w:rsidR="00AA2733" w:rsidRDefault="00A936BA" w:rsidP="0017784D">
      <w:pPr>
        <w:pStyle w:val="af5"/>
        <w:numPr>
          <w:ilvl w:val="1"/>
          <w:numId w:val="37"/>
        </w:numPr>
        <w:spacing w:before="0" w:beforeAutospacing="0" w:after="0" w:afterAutospacing="0" w:line="240" w:lineRule="atLeast"/>
        <w:ind w:left="0" w:firstLine="284"/>
        <w:jc w:val="both"/>
      </w:pPr>
      <w:r w:rsidRPr="003370FA">
        <w:t xml:space="preserve">Выписка производится только из документа, в котором содержится несколько отдельных, не связанных между собой вопросов. Выписка должна воспроизводить полный текст части документа, относящейся к запросу. </w:t>
      </w:r>
    </w:p>
    <w:p w:rsidR="00AA2733" w:rsidRDefault="00A936BA" w:rsidP="0017784D">
      <w:pPr>
        <w:pStyle w:val="af5"/>
        <w:numPr>
          <w:ilvl w:val="1"/>
          <w:numId w:val="37"/>
        </w:numPr>
        <w:spacing w:before="0" w:beforeAutospacing="0" w:after="0" w:afterAutospacing="0" w:line="240" w:lineRule="atLeast"/>
        <w:ind w:left="0" w:firstLine="284"/>
        <w:jc w:val="both"/>
      </w:pPr>
      <w:r w:rsidRPr="003370FA">
        <w:t xml:space="preserve">Отдельные слова и выражения подлинного документа, а также исправления, подчистки, вызывающие сомнение в их достоверности, оговариваются словами «так в документе». </w:t>
      </w:r>
    </w:p>
    <w:p w:rsidR="00AA2733" w:rsidRDefault="00A936BA" w:rsidP="0017784D">
      <w:pPr>
        <w:pStyle w:val="af5"/>
        <w:numPr>
          <w:ilvl w:val="1"/>
          <w:numId w:val="37"/>
        </w:numPr>
        <w:spacing w:before="0" w:beforeAutospacing="0" w:after="0" w:afterAutospacing="0" w:line="240" w:lineRule="atLeast"/>
        <w:ind w:left="0" w:firstLine="284"/>
        <w:jc w:val="both"/>
      </w:pPr>
      <w:r w:rsidRPr="003370FA">
        <w:t xml:space="preserve">Если копия или выписка занимают более одного листа, все листы архивной копии или выписки должны быть скреплены, пронумерованы и на месте скрепления заверены печатью. </w:t>
      </w:r>
    </w:p>
    <w:p w:rsidR="00AA2733" w:rsidRDefault="00A936BA" w:rsidP="0017784D">
      <w:pPr>
        <w:pStyle w:val="af5"/>
        <w:numPr>
          <w:ilvl w:val="1"/>
          <w:numId w:val="37"/>
        </w:numPr>
        <w:spacing w:before="0" w:beforeAutospacing="0" w:after="0" w:afterAutospacing="0" w:line="240" w:lineRule="atLeast"/>
        <w:ind w:left="0" w:firstLine="284"/>
        <w:jc w:val="both"/>
      </w:pPr>
      <w:r w:rsidRPr="003370FA">
        <w:t xml:space="preserve">Результаты рассмотрения обращения (запроса) и дата исполнения обращения отмечаются в журнале регистрации запросов. </w:t>
      </w:r>
    </w:p>
    <w:p w:rsidR="00AA2733" w:rsidRDefault="00A936BA" w:rsidP="0017784D">
      <w:pPr>
        <w:pStyle w:val="af5"/>
        <w:numPr>
          <w:ilvl w:val="1"/>
          <w:numId w:val="37"/>
        </w:numPr>
        <w:spacing w:before="0" w:beforeAutospacing="0" w:after="0" w:afterAutospacing="0" w:line="240" w:lineRule="atLeast"/>
        <w:ind w:left="0" w:firstLine="284"/>
        <w:jc w:val="both"/>
      </w:pPr>
      <w:r w:rsidRPr="003370FA">
        <w:t>Направление пользователям результатов</w:t>
      </w:r>
      <w:r w:rsidR="00AA2733">
        <w:t xml:space="preserve"> оказания муниципальной услуги.</w:t>
      </w:r>
    </w:p>
    <w:p w:rsidR="00A936BA" w:rsidRPr="003370FA" w:rsidRDefault="00A936BA" w:rsidP="0017784D">
      <w:pPr>
        <w:pStyle w:val="af5"/>
        <w:spacing w:before="0" w:beforeAutospacing="0" w:after="0" w:afterAutospacing="0" w:line="240" w:lineRule="atLeast"/>
        <w:ind w:firstLine="284"/>
        <w:jc w:val="both"/>
      </w:pPr>
      <w:r w:rsidRPr="003370FA">
        <w:t xml:space="preserve">Архивная справка, архивная выписка, архивная копия и копии правовых актов администрация муниципального образования, ответы на запросы юридических и физических лиц, подписанные главой администрации поселения, высылаются по почте простыми письмами. </w:t>
      </w:r>
    </w:p>
    <w:p w:rsidR="00A936BA" w:rsidRPr="003370FA" w:rsidRDefault="00A936BA" w:rsidP="0017784D">
      <w:pPr>
        <w:pStyle w:val="af5"/>
        <w:spacing w:before="0" w:beforeAutospacing="0" w:after="0" w:afterAutospacing="0" w:line="240" w:lineRule="atLeast"/>
        <w:ind w:firstLine="284"/>
        <w:jc w:val="both"/>
      </w:pPr>
      <w:r w:rsidRPr="003370FA">
        <w:t xml:space="preserve">Архивные справки, копии, выписки и копии правовых актов администрации муниципального образования могут выдаваться на руки заявителям при предъявлении паспорта или иного документа, удостоверяющего личность; их родственникам или доверенным лицам при предъявлении нотариально заверенной доверенности, оформленной в соответствии с законодательством. </w:t>
      </w:r>
    </w:p>
    <w:p w:rsidR="00AA2733" w:rsidRDefault="00A936BA" w:rsidP="0017784D">
      <w:pPr>
        <w:pStyle w:val="af5"/>
        <w:numPr>
          <w:ilvl w:val="1"/>
          <w:numId w:val="37"/>
        </w:numPr>
        <w:spacing w:before="0" w:beforeAutospacing="0" w:after="0" w:afterAutospacing="0" w:line="240" w:lineRule="atLeast"/>
        <w:ind w:left="0" w:firstLine="284"/>
        <w:jc w:val="both"/>
      </w:pPr>
      <w:r w:rsidRPr="003370FA">
        <w:lastRenderedPageBreak/>
        <w:t xml:space="preserve">При отсутствии в </w:t>
      </w:r>
      <w:r w:rsidR="00AA2733">
        <w:t>Администрации</w:t>
      </w:r>
      <w:r w:rsidRPr="003370FA">
        <w:t xml:space="preserve"> запрашиваемых сведений дается отрицательный ответ. В нем указывается факт отсутствия в документах администрации поселения интересующих заявителя сведений, и даются рекомендации, куда следует обратиться за необходимой информацией. </w:t>
      </w:r>
    </w:p>
    <w:p w:rsidR="00AA2733" w:rsidRDefault="00A936BA" w:rsidP="0017784D">
      <w:pPr>
        <w:pStyle w:val="af5"/>
        <w:numPr>
          <w:ilvl w:val="1"/>
          <w:numId w:val="37"/>
        </w:numPr>
        <w:spacing w:before="0" w:beforeAutospacing="0" w:after="0" w:afterAutospacing="0" w:line="240" w:lineRule="atLeast"/>
        <w:ind w:left="0" w:firstLine="284"/>
        <w:jc w:val="both"/>
      </w:pPr>
      <w:r w:rsidRPr="003370FA">
        <w:t xml:space="preserve">Муниципальная услуга считается предоставленной, если потребителю муниципальной услуги предоставлена запрашиваемая документированная информация или дан мотивированный ответ об ее отсутствии. </w:t>
      </w:r>
    </w:p>
    <w:p w:rsidR="00AA2733" w:rsidRDefault="00890A28" w:rsidP="0017784D">
      <w:pPr>
        <w:pStyle w:val="af5"/>
        <w:numPr>
          <w:ilvl w:val="1"/>
          <w:numId w:val="37"/>
        </w:numPr>
        <w:spacing w:before="0" w:beforeAutospacing="0" w:after="0" w:afterAutospacing="0" w:line="240" w:lineRule="atLeast"/>
        <w:ind w:left="0" w:firstLine="284"/>
        <w:jc w:val="both"/>
      </w:pPr>
      <w:r w:rsidRPr="00AA2733">
        <w:t xml:space="preserve">В бумажном виде форма заявления может быть получена Заявителем непосредственно в </w:t>
      </w:r>
      <w:r w:rsidR="00001468" w:rsidRPr="00AA2733">
        <w:t>Администрации</w:t>
      </w:r>
      <w:r w:rsidRPr="00AA2733">
        <w:t>, а также по обращению Заявителя выслана на адрес его электронной почты.</w:t>
      </w:r>
    </w:p>
    <w:p w:rsidR="00890A28" w:rsidRPr="00AA2733" w:rsidRDefault="00890A28" w:rsidP="0017784D">
      <w:pPr>
        <w:pStyle w:val="af5"/>
        <w:numPr>
          <w:ilvl w:val="1"/>
          <w:numId w:val="37"/>
        </w:numPr>
        <w:spacing w:before="0" w:beforeAutospacing="0" w:after="0" w:afterAutospacing="0" w:line="240" w:lineRule="atLeast"/>
        <w:ind w:left="0" w:firstLine="284"/>
        <w:jc w:val="both"/>
      </w:pPr>
      <w:r w:rsidRPr="00AA2733">
        <w:t xml:space="preserve">При подаче заявления и прилагаемых к нему документов в </w:t>
      </w:r>
      <w:r w:rsidR="00001468" w:rsidRPr="00AA2733">
        <w:t xml:space="preserve">Администрации </w:t>
      </w:r>
      <w:r w:rsidRPr="00AA2733">
        <w:t>Заявитель предъявляет оригиналы документов для сверки.</w:t>
      </w:r>
    </w:p>
    <w:p w:rsidR="00890A28" w:rsidRPr="0039603A" w:rsidRDefault="00890A28" w:rsidP="0017784D">
      <w:pPr>
        <w:pStyle w:val="a3"/>
        <w:shd w:val="clear" w:color="auto" w:fill="auto"/>
        <w:tabs>
          <w:tab w:val="left" w:pos="284"/>
        </w:tabs>
        <w:spacing w:before="0" w:after="0" w:line="240" w:lineRule="atLeast"/>
        <w:ind w:firstLine="284"/>
        <w:rPr>
          <w:rFonts w:ascii="Times New Roman" w:hAnsi="Times New Roman" w:cs="Times New Roman"/>
          <w:sz w:val="24"/>
          <w:szCs w:val="24"/>
        </w:rPr>
      </w:pPr>
      <w:r w:rsidRPr="0039603A">
        <w:rPr>
          <w:rFonts w:ascii="Times New Roman" w:hAnsi="Times New Roman" w:cs="Times New Roman"/>
          <w:sz w:val="24"/>
          <w:szCs w:val="24"/>
        </w:rPr>
        <w:t>В случае направления заявления посредством ЕПГУ сведения из документа, удостоверяющего личность заявителя, представителя формируются при подтверждении учетной записи в Единой системе идентификац</w:t>
      </w:r>
      <w:proofErr w:type="gramStart"/>
      <w:r w:rsidRPr="0039603A">
        <w:rPr>
          <w:rFonts w:ascii="Times New Roman" w:hAnsi="Times New Roman" w:cs="Times New Roman"/>
          <w:sz w:val="24"/>
          <w:szCs w:val="24"/>
        </w:rPr>
        <w:t>ии и ау</w:t>
      </w:r>
      <w:proofErr w:type="gramEnd"/>
      <w:r w:rsidRPr="0039603A">
        <w:rPr>
          <w:rFonts w:ascii="Times New Roman" w:hAnsi="Times New Roman" w:cs="Times New Roman"/>
          <w:sz w:val="24"/>
          <w:szCs w:val="24"/>
        </w:rPr>
        <w:t>тентификации (далее - ЕСИА) из состава соответствующих да</w:t>
      </w:r>
      <w:r w:rsidR="00001468">
        <w:rPr>
          <w:rFonts w:ascii="Times New Roman" w:hAnsi="Times New Roman" w:cs="Times New Roman"/>
          <w:sz w:val="24"/>
          <w:szCs w:val="24"/>
        </w:rPr>
        <w:t xml:space="preserve">нных указанной учетной записи и </w:t>
      </w:r>
      <w:r w:rsidRPr="0039603A">
        <w:rPr>
          <w:rFonts w:ascii="Times New Roman" w:hAnsi="Times New Roman" w:cs="Times New Roman"/>
          <w:sz w:val="24"/>
          <w:szCs w:val="24"/>
        </w:rPr>
        <w:t>могут быть проверены путем направления запроса с использованием системы межведомственного электронного взаимодействия.</w:t>
      </w:r>
    </w:p>
    <w:p w:rsidR="004F41D4" w:rsidRDefault="004F41D4" w:rsidP="00236D2B">
      <w:pPr>
        <w:pStyle w:val="70"/>
        <w:shd w:val="clear" w:color="auto" w:fill="auto"/>
        <w:spacing w:after="0" w:line="240" w:lineRule="auto"/>
        <w:jc w:val="center"/>
        <w:rPr>
          <w:rFonts w:ascii="Times New Roman" w:hAnsi="Times New Roman" w:cs="Times New Roman"/>
          <w:sz w:val="24"/>
          <w:szCs w:val="24"/>
        </w:rPr>
      </w:pPr>
    </w:p>
    <w:p w:rsidR="00890A28" w:rsidRDefault="00890A28" w:rsidP="00236D2B">
      <w:pPr>
        <w:pStyle w:val="70"/>
        <w:shd w:val="clear" w:color="auto" w:fill="auto"/>
        <w:spacing w:after="0" w:line="240" w:lineRule="auto"/>
        <w:jc w:val="center"/>
        <w:rPr>
          <w:rFonts w:ascii="Times New Roman" w:hAnsi="Times New Roman" w:cs="Times New Roman"/>
          <w:sz w:val="24"/>
          <w:szCs w:val="24"/>
        </w:rPr>
      </w:pPr>
      <w:r w:rsidRPr="0039603A">
        <w:rPr>
          <w:rFonts w:ascii="Times New Roman" w:hAnsi="Times New Roman" w:cs="Times New Roman"/>
          <w:sz w:val="24"/>
          <w:szCs w:val="24"/>
        </w:rPr>
        <w:t>Исчерпывающий перечень документов и сведений, необходимых в соответствии с нормативными правовыми актами для предоставления муниципальной услуги, которые находятся в распоряжении государственных органов, органов местного самоуправления и иных органов, участвующих в предоставлении муниципальных услуг</w:t>
      </w:r>
    </w:p>
    <w:p w:rsidR="007B73B4" w:rsidRPr="0039603A" w:rsidRDefault="007B73B4" w:rsidP="00236D2B">
      <w:pPr>
        <w:pStyle w:val="70"/>
        <w:shd w:val="clear" w:color="auto" w:fill="auto"/>
        <w:spacing w:after="0" w:line="240" w:lineRule="auto"/>
        <w:jc w:val="center"/>
        <w:rPr>
          <w:rFonts w:ascii="Times New Roman" w:hAnsi="Times New Roman" w:cs="Times New Roman"/>
          <w:sz w:val="24"/>
          <w:szCs w:val="24"/>
        </w:rPr>
      </w:pPr>
    </w:p>
    <w:p w:rsidR="00890A28" w:rsidRPr="007B73B4" w:rsidRDefault="00890A28" w:rsidP="00A15482">
      <w:pPr>
        <w:pStyle w:val="70"/>
        <w:numPr>
          <w:ilvl w:val="1"/>
          <w:numId w:val="37"/>
        </w:numPr>
        <w:shd w:val="clear" w:color="auto" w:fill="auto"/>
        <w:spacing w:after="0"/>
        <w:ind w:left="0" w:firstLine="284"/>
        <w:rPr>
          <w:rFonts w:ascii="Times New Roman" w:hAnsi="Times New Roman" w:cs="Times New Roman"/>
          <w:b w:val="0"/>
          <w:sz w:val="24"/>
          <w:szCs w:val="24"/>
        </w:rPr>
      </w:pPr>
      <w:r w:rsidRPr="007B73B4">
        <w:rPr>
          <w:rFonts w:ascii="Times New Roman" w:hAnsi="Times New Roman" w:cs="Times New Roman"/>
          <w:b w:val="0"/>
          <w:sz w:val="24"/>
          <w:szCs w:val="24"/>
        </w:rPr>
        <w:t xml:space="preserve">Документы, </w:t>
      </w:r>
      <w:r w:rsidR="007B73B4" w:rsidRPr="007B73B4">
        <w:rPr>
          <w:rFonts w:ascii="Times New Roman" w:hAnsi="Times New Roman" w:cs="Times New Roman"/>
          <w:b w:val="0"/>
          <w:sz w:val="24"/>
          <w:szCs w:val="24"/>
        </w:rPr>
        <w:t>и сведения, необходимые в соответствии с нормативными правовыми актами для предоставления муниципальной услуги, которые находятся в распоряжении государственных органов, органов местного самоуправления и иных органов, участвующих в предоставлении муниципальных услуг</w:t>
      </w:r>
      <w:r w:rsidRPr="007B73B4">
        <w:rPr>
          <w:rFonts w:ascii="Times New Roman" w:hAnsi="Times New Roman" w:cs="Times New Roman"/>
          <w:b w:val="0"/>
          <w:sz w:val="24"/>
          <w:szCs w:val="24"/>
        </w:rPr>
        <w:t xml:space="preserve">, представляются в порядке межведомственного информационного взаимодействия по запросу </w:t>
      </w:r>
      <w:r w:rsidR="004F41D4" w:rsidRPr="007B73B4">
        <w:rPr>
          <w:rFonts w:ascii="Times New Roman" w:hAnsi="Times New Roman" w:cs="Times New Roman"/>
          <w:b w:val="0"/>
          <w:sz w:val="24"/>
          <w:szCs w:val="24"/>
        </w:rPr>
        <w:t>Администрации</w:t>
      </w:r>
      <w:r w:rsidRPr="007B73B4">
        <w:rPr>
          <w:rFonts w:ascii="Times New Roman" w:hAnsi="Times New Roman" w:cs="Times New Roman"/>
          <w:b w:val="0"/>
          <w:sz w:val="24"/>
          <w:szCs w:val="24"/>
        </w:rPr>
        <w:t>.</w:t>
      </w:r>
    </w:p>
    <w:p w:rsidR="00890A28" w:rsidRPr="00A15482" w:rsidRDefault="004F41D4" w:rsidP="007B73B4">
      <w:pPr>
        <w:pStyle w:val="a3"/>
        <w:shd w:val="clear" w:color="auto" w:fill="auto"/>
        <w:spacing w:before="0" w:after="0" w:line="240" w:lineRule="atLeast"/>
        <w:ind w:right="20" w:firstLine="284"/>
        <w:rPr>
          <w:rFonts w:ascii="Times New Roman" w:hAnsi="Times New Roman" w:cs="Times New Roman"/>
          <w:sz w:val="24"/>
          <w:szCs w:val="24"/>
        </w:rPr>
      </w:pPr>
      <w:r w:rsidRPr="00A15482">
        <w:rPr>
          <w:rFonts w:ascii="Times New Roman" w:hAnsi="Times New Roman" w:cs="Times New Roman"/>
          <w:sz w:val="24"/>
          <w:szCs w:val="24"/>
        </w:rPr>
        <w:t>Администрация запрашивае</w:t>
      </w:r>
      <w:r w:rsidR="007B73B4" w:rsidRPr="00A15482">
        <w:rPr>
          <w:rFonts w:ascii="Times New Roman" w:hAnsi="Times New Roman" w:cs="Times New Roman"/>
          <w:sz w:val="24"/>
          <w:szCs w:val="24"/>
        </w:rPr>
        <w:t>т документы</w:t>
      </w:r>
      <w:r w:rsidR="00890A28" w:rsidRPr="00A15482">
        <w:rPr>
          <w:rFonts w:ascii="Times New Roman" w:hAnsi="Times New Roman" w:cs="Times New Roman"/>
          <w:sz w:val="24"/>
          <w:szCs w:val="24"/>
        </w:rPr>
        <w:t xml:space="preserve"> в органах государственной власти, органах местного самоуправления и подведомственных государственным органам или органам местного самоуправления организациях, в распоряжении которых находятся указанные документы (их копии, сведения, содержащиеся в них), в том числе посредством направления в процессе регистрации заявления</w:t>
      </w:r>
      <w:r w:rsidR="00A15482">
        <w:rPr>
          <w:rFonts w:ascii="Times New Roman" w:hAnsi="Times New Roman" w:cs="Times New Roman"/>
          <w:sz w:val="24"/>
          <w:szCs w:val="24"/>
        </w:rPr>
        <w:t>,</w:t>
      </w:r>
      <w:r w:rsidR="00890A28" w:rsidRPr="00A15482">
        <w:rPr>
          <w:rFonts w:ascii="Times New Roman" w:hAnsi="Times New Roman" w:cs="Times New Roman"/>
          <w:sz w:val="24"/>
          <w:szCs w:val="24"/>
        </w:rPr>
        <w:t xml:space="preserve"> автоматически сформированных запросов в рамках межведомственного информационного взаимодействия.</w:t>
      </w:r>
    </w:p>
    <w:p w:rsidR="00890A28" w:rsidRPr="00A15482" w:rsidRDefault="00890A28" w:rsidP="007B73B4">
      <w:pPr>
        <w:pStyle w:val="a3"/>
        <w:shd w:val="clear" w:color="auto" w:fill="auto"/>
        <w:spacing w:before="0" w:after="0" w:line="240" w:lineRule="atLeast"/>
        <w:ind w:right="20" w:firstLine="284"/>
        <w:rPr>
          <w:rFonts w:ascii="Times New Roman" w:hAnsi="Times New Roman" w:cs="Times New Roman"/>
          <w:sz w:val="24"/>
          <w:szCs w:val="24"/>
        </w:rPr>
      </w:pPr>
      <w:r w:rsidRPr="00A15482">
        <w:rPr>
          <w:rFonts w:ascii="Times New Roman" w:hAnsi="Times New Roman" w:cs="Times New Roman"/>
          <w:sz w:val="24"/>
          <w:szCs w:val="24"/>
        </w:rPr>
        <w:t>В случае направления заявления посредством ЕПГУ сведения из документа, удостоверяющего личность заявителя, представителя формируются автоматически при подтверждении учетной записи в ЕСИА из состава соответствующих данных указанной учетной записи и могут быть проверены путем направления запроса с использованием СМЭВ.</w:t>
      </w:r>
    </w:p>
    <w:p w:rsidR="00890A28" w:rsidRPr="00A15482" w:rsidRDefault="00890A28" w:rsidP="007B73B4">
      <w:pPr>
        <w:pStyle w:val="a3"/>
        <w:shd w:val="clear" w:color="auto" w:fill="auto"/>
        <w:tabs>
          <w:tab w:val="left" w:pos="1346"/>
        </w:tabs>
        <w:spacing w:before="0" w:after="0" w:line="240" w:lineRule="atLeast"/>
        <w:ind w:left="284"/>
        <w:rPr>
          <w:rFonts w:ascii="Times New Roman" w:hAnsi="Times New Roman" w:cs="Times New Roman"/>
          <w:sz w:val="24"/>
          <w:szCs w:val="24"/>
        </w:rPr>
      </w:pPr>
      <w:r w:rsidRPr="00A15482">
        <w:rPr>
          <w:rFonts w:ascii="Times New Roman" w:hAnsi="Times New Roman" w:cs="Times New Roman"/>
          <w:sz w:val="24"/>
          <w:szCs w:val="24"/>
        </w:rPr>
        <w:t>При предоставлении Услуги запрещается требовать от Заявителя:</w:t>
      </w:r>
    </w:p>
    <w:p w:rsidR="00890A28" w:rsidRPr="00A15482" w:rsidRDefault="00236D2B" w:rsidP="007B73B4">
      <w:pPr>
        <w:pStyle w:val="a3"/>
        <w:shd w:val="clear" w:color="auto" w:fill="auto"/>
        <w:tabs>
          <w:tab w:val="left" w:pos="1032"/>
        </w:tabs>
        <w:spacing w:before="0" w:after="0" w:line="240" w:lineRule="atLeast"/>
        <w:ind w:right="20" w:firstLine="284"/>
        <w:rPr>
          <w:rFonts w:ascii="Times New Roman" w:hAnsi="Times New Roman" w:cs="Times New Roman"/>
          <w:sz w:val="24"/>
          <w:szCs w:val="24"/>
        </w:rPr>
      </w:pPr>
      <w:r w:rsidRPr="00A15482">
        <w:rPr>
          <w:rFonts w:ascii="Times New Roman" w:hAnsi="Times New Roman" w:cs="Times New Roman"/>
          <w:sz w:val="24"/>
          <w:szCs w:val="24"/>
        </w:rPr>
        <w:t xml:space="preserve">1) </w:t>
      </w:r>
      <w:r w:rsidR="00890A28" w:rsidRPr="00A15482">
        <w:rPr>
          <w:rFonts w:ascii="Times New Roman" w:hAnsi="Times New Roman" w:cs="Times New Roman"/>
          <w:sz w:val="24"/>
          <w:szCs w:val="24"/>
        </w:rPr>
        <w:t>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Услуги;</w:t>
      </w:r>
    </w:p>
    <w:p w:rsidR="00890A28" w:rsidRPr="00A15482" w:rsidRDefault="00236D2B" w:rsidP="007B73B4">
      <w:pPr>
        <w:pStyle w:val="a3"/>
        <w:shd w:val="clear" w:color="auto" w:fill="auto"/>
        <w:tabs>
          <w:tab w:val="left" w:pos="1042"/>
        </w:tabs>
        <w:spacing w:before="0" w:after="0" w:line="240" w:lineRule="atLeast"/>
        <w:ind w:right="20" w:firstLine="284"/>
        <w:rPr>
          <w:rFonts w:ascii="Times New Roman" w:hAnsi="Times New Roman" w:cs="Times New Roman"/>
          <w:sz w:val="24"/>
          <w:szCs w:val="24"/>
        </w:rPr>
      </w:pPr>
      <w:proofErr w:type="gramStart"/>
      <w:r w:rsidRPr="00A15482">
        <w:rPr>
          <w:rFonts w:ascii="Times New Roman" w:hAnsi="Times New Roman" w:cs="Times New Roman"/>
          <w:sz w:val="24"/>
          <w:szCs w:val="24"/>
        </w:rPr>
        <w:t xml:space="preserve">2) </w:t>
      </w:r>
      <w:r w:rsidR="00890A28" w:rsidRPr="00A15482">
        <w:rPr>
          <w:rFonts w:ascii="Times New Roman" w:hAnsi="Times New Roman" w:cs="Times New Roman"/>
          <w:sz w:val="24"/>
          <w:szCs w:val="24"/>
        </w:rPr>
        <w:t xml:space="preserve">представления документов и информации, которые в соответствии с нормативными правовыми актами Российской Федерации или муниципальными правовыми актами находятся в распоряжении </w:t>
      </w:r>
      <w:r w:rsidR="004F41D4" w:rsidRPr="00A15482">
        <w:rPr>
          <w:rFonts w:ascii="Times New Roman" w:hAnsi="Times New Roman" w:cs="Times New Roman"/>
          <w:sz w:val="24"/>
          <w:szCs w:val="24"/>
        </w:rPr>
        <w:t>Администрации</w:t>
      </w:r>
      <w:r w:rsidR="00890A28" w:rsidRPr="00A15482">
        <w:rPr>
          <w:rFonts w:ascii="Times New Roman" w:hAnsi="Times New Roman" w:cs="Times New Roman"/>
          <w:sz w:val="24"/>
          <w:szCs w:val="24"/>
        </w:rPr>
        <w:t xml:space="preserve">, государственных органов, органов местного самоуправления и (или) подведомственных государственным органам и </w:t>
      </w:r>
      <w:r w:rsidRPr="00A15482">
        <w:rPr>
          <w:rFonts w:ascii="Times New Roman" w:hAnsi="Times New Roman" w:cs="Times New Roman"/>
          <w:sz w:val="24"/>
          <w:szCs w:val="24"/>
        </w:rPr>
        <w:t xml:space="preserve">органам местного самоуправления </w:t>
      </w:r>
      <w:r w:rsidR="00890A28" w:rsidRPr="00A15482">
        <w:rPr>
          <w:rFonts w:ascii="Times New Roman" w:hAnsi="Times New Roman" w:cs="Times New Roman"/>
          <w:sz w:val="24"/>
          <w:szCs w:val="24"/>
        </w:rPr>
        <w:t>организаций, участвующих в предоставлении Услуги, за исключением документов, указанных в части 6 статьи 7 Федерального закона № 210-ФЗ.</w:t>
      </w:r>
      <w:proofErr w:type="gramEnd"/>
    </w:p>
    <w:p w:rsidR="00890A28" w:rsidRPr="0039603A" w:rsidRDefault="00890A28" w:rsidP="004F41D4">
      <w:pPr>
        <w:pStyle w:val="a3"/>
        <w:shd w:val="clear" w:color="auto" w:fill="auto"/>
        <w:spacing w:before="0" w:after="0" w:line="240" w:lineRule="atLeast"/>
        <w:ind w:right="20" w:firstLine="284"/>
        <w:rPr>
          <w:rFonts w:ascii="Times New Roman" w:hAnsi="Times New Roman" w:cs="Times New Roman"/>
          <w:sz w:val="24"/>
          <w:szCs w:val="24"/>
        </w:rPr>
      </w:pPr>
      <w:r w:rsidRPr="0039603A">
        <w:rPr>
          <w:rFonts w:ascii="Times New Roman" w:hAnsi="Times New Roman" w:cs="Times New Roman"/>
          <w:sz w:val="24"/>
          <w:szCs w:val="24"/>
        </w:rPr>
        <w:lastRenderedPageBreak/>
        <w:t>3)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Услуги, либо в предоставлении Услуги, за исключением следующих случаев:</w:t>
      </w:r>
    </w:p>
    <w:p w:rsidR="00890A28" w:rsidRPr="0039603A" w:rsidRDefault="00236D2B" w:rsidP="004F41D4">
      <w:pPr>
        <w:pStyle w:val="a3"/>
        <w:shd w:val="clear" w:color="auto" w:fill="auto"/>
        <w:tabs>
          <w:tab w:val="left" w:pos="891"/>
        </w:tabs>
        <w:spacing w:before="0" w:after="0" w:line="240" w:lineRule="atLeast"/>
        <w:ind w:right="20" w:firstLine="284"/>
        <w:rPr>
          <w:rFonts w:ascii="Times New Roman" w:hAnsi="Times New Roman" w:cs="Times New Roman"/>
          <w:sz w:val="24"/>
          <w:szCs w:val="24"/>
        </w:rPr>
      </w:pPr>
      <w:r>
        <w:rPr>
          <w:rFonts w:ascii="Times New Roman" w:hAnsi="Times New Roman" w:cs="Times New Roman"/>
          <w:sz w:val="24"/>
          <w:szCs w:val="24"/>
        </w:rPr>
        <w:t xml:space="preserve">- </w:t>
      </w:r>
      <w:r w:rsidR="00890A28" w:rsidRPr="0039603A">
        <w:rPr>
          <w:rFonts w:ascii="Times New Roman" w:hAnsi="Times New Roman" w:cs="Times New Roman"/>
          <w:sz w:val="24"/>
          <w:szCs w:val="24"/>
        </w:rPr>
        <w:t>изменение требований нормативных правовых актов, касающихся предоставления Услуги, после первоначальной подачи заявления о предоставлении Услуги;</w:t>
      </w:r>
    </w:p>
    <w:p w:rsidR="00890A28" w:rsidRPr="0039603A" w:rsidRDefault="00236D2B" w:rsidP="004F41D4">
      <w:pPr>
        <w:pStyle w:val="a3"/>
        <w:shd w:val="clear" w:color="auto" w:fill="auto"/>
        <w:tabs>
          <w:tab w:val="left" w:pos="891"/>
        </w:tabs>
        <w:spacing w:before="0" w:after="0" w:line="240" w:lineRule="atLeast"/>
        <w:ind w:right="20" w:firstLine="284"/>
        <w:rPr>
          <w:rFonts w:ascii="Times New Roman" w:hAnsi="Times New Roman" w:cs="Times New Roman"/>
          <w:sz w:val="24"/>
          <w:szCs w:val="24"/>
        </w:rPr>
      </w:pPr>
      <w:r>
        <w:rPr>
          <w:rFonts w:ascii="Times New Roman" w:hAnsi="Times New Roman" w:cs="Times New Roman"/>
          <w:sz w:val="24"/>
          <w:szCs w:val="24"/>
        </w:rPr>
        <w:t xml:space="preserve">- </w:t>
      </w:r>
      <w:r w:rsidR="00890A28" w:rsidRPr="0039603A">
        <w:rPr>
          <w:rFonts w:ascii="Times New Roman" w:hAnsi="Times New Roman" w:cs="Times New Roman"/>
          <w:sz w:val="24"/>
          <w:szCs w:val="24"/>
        </w:rPr>
        <w:t>наличие ошибок в заявлении о предоставлении Услуги и документах, поданных Заявителем после первоначального отказа в приеме документов, необходимых для предоставления Услуги, либо в предоставлении Услуги и не включенных в представленный ранее комплект документов;</w:t>
      </w:r>
    </w:p>
    <w:p w:rsidR="00890A28" w:rsidRPr="0039603A" w:rsidRDefault="00236D2B" w:rsidP="004F41D4">
      <w:pPr>
        <w:pStyle w:val="a3"/>
        <w:shd w:val="clear" w:color="auto" w:fill="auto"/>
        <w:tabs>
          <w:tab w:val="left" w:pos="891"/>
        </w:tabs>
        <w:spacing w:before="0" w:after="0" w:line="240" w:lineRule="atLeast"/>
        <w:ind w:right="20" w:firstLine="284"/>
        <w:rPr>
          <w:rFonts w:ascii="Times New Roman" w:hAnsi="Times New Roman" w:cs="Times New Roman"/>
          <w:sz w:val="24"/>
          <w:szCs w:val="24"/>
        </w:rPr>
      </w:pPr>
      <w:r>
        <w:rPr>
          <w:rFonts w:ascii="Times New Roman" w:hAnsi="Times New Roman" w:cs="Times New Roman"/>
          <w:sz w:val="24"/>
          <w:szCs w:val="24"/>
        </w:rPr>
        <w:t xml:space="preserve">- </w:t>
      </w:r>
      <w:r w:rsidR="00890A28" w:rsidRPr="0039603A">
        <w:rPr>
          <w:rFonts w:ascii="Times New Roman" w:hAnsi="Times New Roman" w:cs="Times New Roman"/>
          <w:sz w:val="24"/>
          <w:szCs w:val="24"/>
        </w:rPr>
        <w:t>истечение срока действия документов или изменение информации после первоначального отказа в приеме документов, необходимых для предоставления Услуги, либо в предоставлении Услуги;</w:t>
      </w:r>
    </w:p>
    <w:p w:rsidR="00890A28" w:rsidRDefault="00236D2B" w:rsidP="004F41D4">
      <w:pPr>
        <w:pStyle w:val="a3"/>
        <w:shd w:val="clear" w:color="auto" w:fill="auto"/>
        <w:tabs>
          <w:tab w:val="left" w:pos="902"/>
        </w:tabs>
        <w:spacing w:before="0" w:after="0" w:line="240" w:lineRule="atLeast"/>
        <w:ind w:right="20" w:firstLine="284"/>
        <w:rPr>
          <w:rFonts w:ascii="Times New Roman" w:hAnsi="Times New Roman" w:cs="Times New Roman"/>
          <w:sz w:val="24"/>
          <w:szCs w:val="24"/>
        </w:rPr>
      </w:pPr>
      <w:proofErr w:type="gramStart"/>
      <w:r>
        <w:rPr>
          <w:rFonts w:ascii="Times New Roman" w:hAnsi="Times New Roman" w:cs="Times New Roman"/>
          <w:sz w:val="24"/>
          <w:szCs w:val="24"/>
        </w:rPr>
        <w:t xml:space="preserve">- </w:t>
      </w:r>
      <w:r w:rsidR="00890A28" w:rsidRPr="0039603A">
        <w:rPr>
          <w:rFonts w:ascii="Times New Roman" w:hAnsi="Times New Roman" w:cs="Times New Roman"/>
          <w:sz w:val="24"/>
          <w:szCs w:val="24"/>
        </w:rPr>
        <w:t xml:space="preserve">выявление документально подтвержденного факта (признаков) ошибочного или противоправного действия (бездействия) должностного лица </w:t>
      </w:r>
      <w:r w:rsidR="004F41D4">
        <w:rPr>
          <w:rFonts w:ascii="Times New Roman" w:hAnsi="Times New Roman" w:cs="Times New Roman"/>
          <w:sz w:val="24"/>
          <w:szCs w:val="24"/>
        </w:rPr>
        <w:t>Администрации</w:t>
      </w:r>
      <w:r w:rsidR="00890A28" w:rsidRPr="0039603A">
        <w:rPr>
          <w:rFonts w:ascii="Times New Roman" w:hAnsi="Times New Roman" w:cs="Times New Roman"/>
          <w:sz w:val="24"/>
          <w:szCs w:val="24"/>
        </w:rPr>
        <w:t xml:space="preserve">, работника многофункционального центра, работника организации, предусмотренной частью 1.1 статьи 16 Федерального закона № 210-ФЗ, при первоначальном отказе в приеме документов, необходимых для предоставления Услуги, либо в предоставлении Услуги, о чем в письменном виде за подписью руководителя </w:t>
      </w:r>
      <w:r w:rsidR="004F41D4">
        <w:rPr>
          <w:rFonts w:ascii="Times New Roman" w:hAnsi="Times New Roman" w:cs="Times New Roman"/>
          <w:sz w:val="24"/>
          <w:szCs w:val="24"/>
        </w:rPr>
        <w:t>Администрации</w:t>
      </w:r>
      <w:r w:rsidR="00890A28" w:rsidRPr="0039603A">
        <w:rPr>
          <w:rFonts w:ascii="Times New Roman" w:hAnsi="Times New Roman" w:cs="Times New Roman"/>
          <w:sz w:val="24"/>
          <w:szCs w:val="24"/>
        </w:rPr>
        <w:t>, руководителя многофункционального центра при первоначальном отказе в приеме документов, необходимых для</w:t>
      </w:r>
      <w:proofErr w:type="gramEnd"/>
      <w:r w:rsidR="00890A28" w:rsidRPr="0039603A">
        <w:rPr>
          <w:rFonts w:ascii="Times New Roman" w:hAnsi="Times New Roman" w:cs="Times New Roman"/>
          <w:sz w:val="24"/>
          <w:szCs w:val="24"/>
        </w:rPr>
        <w:t xml:space="preserve"> предоставления Услуги, либо руководителя организации, предусмотренной частью 1.1 статьи 16 Федерального закона № 210-ФЗ, уведомляется Заявитель, а также приносятся извинения за доставленные неудобства.</w:t>
      </w:r>
    </w:p>
    <w:p w:rsidR="004F41D4" w:rsidRPr="0039603A" w:rsidRDefault="004F41D4" w:rsidP="004F41D4">
      <w:pPr>
        <w:pStyle w:val="a3"/>
        <w:shd w:val="clear" w:color="auto" w:fill="auto"/>
        <w:tabs>
          <w:tab w:val="left" w:pos="902"/>
        </w:tabs>
        <w:spacing w:before="0" w:after="0" w:line="240" w:lineRule="atLeast"/>
        <w:ind w:right="20" w:firstLine="284"/>
        <w:rPr>
          <w:rFonts w:ascii="Times New Roman" w:hAnsi="Times New Roman" w:cs="Times New Roman"/>
          <w:sz w:val="24"/>
          <w:szCs w:val="24"/>
        </w:rPr>
      </w:pPr>
    </w:p>
    <w:p w:rsidR="00890A28" w:rsidRDefault="00890A28" w:rsidP="00236D2B">
      <w:pPr>
        <w:pStyle w:val="40"/>
        <w:shd w:val="clear" w:color="auto" w:fill="auto"/>
        <w:spacing w:line="240" w:lineRule="auto"/>
        <w:rPr>
          <w:rFonts w:ascii="Times New Roman" w:hAnsi="Times New Roman" w:cs="Times New Roman"/>
          <w:sz w:val="24"/>
          <w:szCs w:val="24"/>
        </w:rPr>
      </w:pPr>
      <w:bookmarkStart w:id="13" w:name="bookmark13"/>
      <w:r w:rsidRPr="0039603A">
        <w:rPr>
          <w:rFonts w:ascii="Times New Roman" w:hAnsi="Times New Roman" w:cs="Times New Roman"/>
          <w:sz w:val="24"/>
          <w:szCs w:val="24"/>
        </w:rPr>
        <w:t>Исчерпывающий перечень оснований для отказа в приеме документов, необходимых для предоставления муниципальной услуги</w:t>
      </w:r>
      <w:bookmarkEnd w:id="13"/>
    </w:p>
    <w:p w:rsidR="00236D2B" w:rsidRPr="0039603A" w:rsidRDefault="00236D2B" w:rsidP="00236D2B">
      <w:pPr>
        <w:pStyle w:val="40"/>
        <w:shd w:val="clear" w:color="auto" w:fill="auto"/>
        <w:spacing w:line="240" w:lineRule="auto"/>
        <w:rPr>
          <w:rFonts w:ascii="Times New Roman" w:hAnsi="Times New Roman" w:cs="Times New Roman"/>
          <w:sz w:val="24"/>
          <w:szCs w:val="24"/>
        </w:rPr>
      </w:pPr>
    </w:p>
    <w:p w:rsidR="00890A28" w:rsidRPr="0039603A" w:rsidRDefault="00A15482" w:rsidP="004F41D4">
      <w:pPr>
        <w:pStyle w:val="a3"/>
        <w:shd w:val="clear" w:color="auto" w:fill="auto"/>
        <w:spacing w:before="0" w:after="0" w:line="240" w:lineRule="atLeast"/>
        <w:ind w:left="23" w:right="20" w:firstLine="266"/>
        <w:rPr>
          <w:rFonts w:ascii="Times New Roman" w:hAnsi="Times New Roman" w:cs="Times New Roman"/>
          <w:sz w:val="24"/>
          <w:szCs w:val="24"/>
        </w:rPr>
      </w:pPr>
      <w:r>
        <w:rPr>
          <w:rFonts w:ascii="Times New Roman" w:hAnsi="Times New Roman" w:cs="Times New Roman"/>
          <w:sz w:val="24"/>
          <w:szCs w:val="24"/>
        </w:rPr>
        <w:t>2.38</w:t>
      </w:r>
      <w:r w:rsidR="00890A28" w:rsidRPr="0039603A">
        <w:rPr>
          <w:rFonts w:ascii="Times New Roman" w:hAnsi="Times New Roman" w:cs="Times New Roman"/>
          <w:sz w:val="24"/>
          <w:szCs w:val="24"/>
        </w:rPr>
        <w:t>. В приеме к рассмотрению документов, необходимых для предоставления Услуги, может быть отказано в случае, если с заявлением обратилось лицо, не указанное в пункте 1.2 настоящего Регламента.</w:t>
      </w:r>
    </w:p>
    <w:p w:rsidR="00890A28" w:rsidRPr="0039603A" w:rsidRDefault="00890A28" w:rsidP="004F41D4">
      <w:pPr>
        <w:pStyle w:val="a3"/>
        <w:shd w:val="clear" w:color="auto" w:fill="auto"/>
        <w:spacing w:before="0" w:after="0" w:line="240" w:lineRule="atLeast"/>
        <w:ind w:left="23" w:right="20" w:firstLine="266"/>
        <w:rPr>
          <w:rFonts w:ascii="Times New Roman" w:hAnsi="Times New Roman" w:cs="Times New Roman"/>
          <w:sz w:val="24"/>
          <w:szCs w:val="24"/>
        </w:rPr>
      </w:pPr>
      <w:r w:rsidRPr="0039603A">
        <w:rPr>
          <w:rFonts w:ascii="Times New Roman" w:hAnsi="Times New Roman" w:cs="Times New Roman"/>
          <w:sz w:val="24"/>
          <w:szCs w:val="24"/>
        </w:rPr>
        <w:t>Также основаниями для отказа в приеме к рассмотрению документов, необходимых для предоставления государственной услуги, являются:</w:t>
      </w:r>
    </w:p>
    <w:p w:rsidR="00890A28" w:rsidRPr="0039603A" w:rsidRDefault="00890A28" w:rsidP="004F41D4">
      <w:pPr>
        <w:pStyle w:val="a3"/>
        <w:shd w:val="clear" w:color="auto" w:fill="auto"/>
        <w:spacing w:before="0" w:after="0" w:line="240" w:lineRule="atLeast"/>
        <w:ind w:left="23" w:firstLine="266"/>
        <w:rPr>
          <w:rFonts w:ascii="Times New Roman" w:hAnsi="Times New Roman" w:cs="Times New Roman"/>
          <w:sz w:val="24"/>
          <w:szCs w:val="24"/>
        </w:rPr>
      </w:pPr>
      <w:r w:rsidRPr="0039603A">
        <w:rPr>
          <w:rFonts w:ascii="Times New Roman" w:hAnsi="Times New Roman" w:cs="Times New Roman"/>
          <w:sz w:val="24"/>
          <w:szCs w:val="24"/>
        </w:rPr>
        <w:t>документы поданы в орган, неуполномоченный на предоставление услуги;</w:t>
      </w:r>
    </w:p>
    <w:p w:rsidR="00890A28" w:rsidRPr="0039603A" w:rsidRDefault="00890A28" w:rsidP="004F41D4">
      <w:pPr>
        <w:pStyle w:val="a3"/>
        <w:shd w:val="clear" w:color="auto" w:fill="auto"/>
        <w:spacing w:before="0" w:after="0" w:line="240" w:lineRule="atLeast"/>
        <w:ind w:left="23" w:firstLine="266"/>
        <w:rPr>
          <w:rFonts w:ascii="Times New Roman" w:hAnsi="Times New Roman" w:cs="Times New Roman"/>
          <w:sz w:val="24"/>
          <w:szCs w:val="24"/>
        </w:rPr>
      </w:pPr>
      <w:r w:rsidRPr="0039603A">
        <w:rPr>
          <w:rFonts w:ascii="Times New Roman" w:hAnsi="Times New Roman" w:cs="Times New Roman"/>
          <w:sz w:val="24"/>
          <w:szCs w:val="24"/>
        </w:rPr>
        <w:t>представление неполного комплекта документов;</w:t>
      </w:r>
    </w:p>
    <w:p w:rsidR="00890A28" w:rsidRPr="0039603A" w:rsidRDefault="00890A28" w:rsidP="004F41D4">
      <w:pPr>
        <w:pStyle w:val="a3"/>
        <w:shd w:val="clear" w:color="auto" w:fill="auto"/>
        <w:spacing w:before="0" w:after="0" w:line="240" w:lineRule="atLeast"/>
        <w:ind w:left="23" w:right="20" w:firstLine="266"/>
        <w:rPr>
          <w:rFonts w:ascii="Times New Roman" w:hAnsi="Times New Roman" w:cs="Times New Roman"/>
          <w:sz w:val="24"/>
          <w:szCs w:val="24"/>
        </w:rPr>
      </w:pPr>
      <w:proofErr w:type="gramStart"/>
      <w:r w:rsidRPr="0039603A">
        <w:rPr>
          <w:rFonts w:ascii="Times New Roman" w:hAnsi="Times New Roman" w:cs="Times New Roman"/>
          <w:sz w:val="24"/>
          <w:szCs w:val="24"/>
        </w:rPr>
        <w:t>представленные документы утратили силу на момент обращения за услугой (документ, удостоверяющий личность, документ, удостоверяющий полномочия</w:t>
      </w:r>
      <w:proofErr w:type="gramEnd"/>
    </w:p>
    <w:p w:rsidR="00890A28" w:rsidRPr="0039603A" w:rsidRDefault="00890A28" w:rsidP="004F41D4">
      <w:pPr>
        <w:pStyle w:val="a3"/>
        <w:shd w:val="clear" w:color="auto" w:fill="auto"/>
        <w:spacing w:before="0" w:after="0" w:line="240" w:lineRule="atLeast"/>
        <w:ind w:left="23" w:right="20" w:firstLine="266"/>
        <w:rPr>
          <w:rFonts w:ascii="Times New Roman" w:hAnsi="Times New Roman" w:cs="Times New Roman"/>
          <w:sz w:val="24"/>
          <w:szCs w:val="24"/>
        </w:rPr>
      </w:pPr>
      <w:r w:rsidRPr="0039603A">
        <w:rPr>
          <w:rFonts w:ascii="Times New Roman" w:hAnsi="Times New Roman" w:cs="Times New Roman"/>
          <w:sz w:val="24"/>
          <w:szCs w:val="24"/>
        </w:rPr>
        <w:t>представителя заявителя, в случае обращения за предоставлением услуги указанным лицом);</w:t>
      </w:r>
    </w:p>
    <w:p w:rsidR="00890A28" w:rsidRPr="0039603A" w:rsidRDefault="00890A28" w:rsidP="004F41D4">
      <w:pPr>
        <w:pStyle w:val="a3"/>
        <w:shd w:val="clear" w:color="auto" w:fill="auto"/>
        <w:spacing w:before="0" w:after="0" w:line="240" w:lineRule="atLeast"/>
        <w:ind w:left="23" w:right="20" w:firstLine="266"/>
        <w:rPr>
          <w:rFonts w:ascii="Times New Roman" w:hAnsi="Times New Roman" w:cs="Times New Roman"/>
          <w:sz w:val="24"/>
          <w:szCs w:val="24"/>
        </w:rPr>
      </w:pPr>
      <w:r w:rsidRPr="0039603A">
        <w:rPr>
          <w:rFonts w:ascii="Times New Roman" w:hAnsi="Times New Roman" w:cs="Times New Roman"/>
          <w:sz w:val="24"/>
          <w:szCs w:val="24"/>
        </w:rPr>
        <w:t>представленные документы содержат подчистки и исправления текста, не заверенные в порядке, установленном законодательством Российской Федерации;</w:t>
      </w:r>
    </w:p>
    <w:p w:rsidR="00890A28" w:rsidRPr="0039603A" w:rsidRDefault="00890A28" w:rsidP="004F41D4">
      <w:pPr>
        <w:pStyle w:val="a3"/>
        <w:shd w:val="clear" w:color="auto" w:fill="auto"/>
        <w:spacing w:before="0" w:after="0" w:line="240" w:lineRule="atLeast"/>
        <w:ind w:left="23" w:right="20" w:firstLine="266"/>
        <w:rPr>
          <w:rFonts w:ascii="Times New Roman" w:hAnsi="Times New Roman" w:cs="Times New Roman"/>
          <w:sz w:val="24"/>
          <w:szCs w:val="24"/>
        </w:rPr>
      </w:pPr>
      <w:r w:rsidRPr="0039603A">
        <w:rPr>
          <w:rFonts w:ascii="Times New Roman" w:hAnsi="Times New Roman" w:cs="Times New Roman"/>
          <w:sz w:val="24"/>
          <w:szCs w:val="24"/>
        </w:rPr>
        <w:t>представленные в электронной форме 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услуги;</w:t>
      </w:r>
    </w:p>
    <w:p w:rsidR="00890A28" w:rsidRPr="0039603A" w:rsidRDefault="00890A28" w:rsidP="004F41D4">
      <w:pPr>
        <w:pStyle w:val="a3"/>
        <w:shd w:val="clear" w:color="auto" w:fill="auto"/>
        <w:spacing w:before="0" w:after="0" w:line="240" w:lineRule="atLeast"/>
        <w:ind w:left="23" w:right="20" w:firstLine="266"/>
        <w:rPr>
          <w:rFonts w:ascii="Times New Roman" w:hAnsi="Times New Roman" w:cs="Times New Roman"/>
          <w:sz w:val="24"/>
          <w:szCs w:val="24"/>
        </w:rPr>
      </w:pPr>
      <w:r w:rsidRPr="0039603A">
        <w:rPr>
          <w:rFonts w:ascii="Times New Roman" w:hAnsi="Times New Roman" w:cs="Times New Roman"/>
          <w:sz w:val="24"/>
          <w:szCs w:val="24"/>
        </w:rPr>
        <w:t>подача заявления о предоставлении услуги и документов, необходимых для предоставления услуги в электронной форме, произведена с нарушением установленных требований;</w:t>
      </w:r>
    </w:p>
    <w:p w:rsidR="00890A28" w:rsidRPr="0039603A" w:rsidRDefault="00890A28" w:rsidP="004F41D4">
      <w:pPr>
        <w:pStyle w:val="a3"/>
        <w:shd w:val="clear" w:color="auto" w:fill="auto"/>
        <w:spacing w:before="0" w:after="0" w:line="240" w:lineRule="atLeast"/>
        <w:ind w:left="23" w:right="20" w:firstLine="266"/>
        <w:rPr>
          <w:rFonts w:ascii="Times New Roman" w:hAnsi="Times New Roman" w:cs="Times New Roman"/>
          <w:sz w:val="24"/>
          <w:szCs w:val="24"/>
        </w:rPr>
      </w:pPr>
      <w:r w:rsidRPr="0039603A">
        <w:rPr>
          <w:rFonts w:ascii="Times New Roman" w:hAnsi="Times New Roman" w:cs="Times New Roman"/>
          <w:sz w:val="24"/>
          <w:szCs w:val="24"/>
        </w:rPr>
        <w:t>несоблюдение установленных статьей 11 Федерального закона от 6 апреля 2011 г. № 63 -ФЗ «Об электронной подписи» условий признания действительности усиленной квалифицированной электронной подписи;</w:t>
      </w:r>
    </w:p>
    <w:p w:rsidR="00890A28" w:rsidRPr="0039603A" w:rsidRDefault="00890A28" w:rsidP="004F41D4">
      <w:pPr>
        <w:pStyle w:val="a3"/>
        <w:shd w:val="clear" w:color="auto" w:fill="auto"/>
        <w:spacing w:before="0" w:after="0" w:line="240" w:lineRule="atLeast"/>
        <w:ind w:left="23" w:right="20" w:firstLine="266"/>
        <w:rPr>
          <w:rFonts w:ascii="Times New Roman" w:hAnsi="Times New Roman" w:cs="Times New Roman"/>
          <w:sz w:val="24"/>
          <w:szCs w:val="24"/>
        </w:rPr>
      </w:pPr>
      <w:r w:rsidRPr="0039603A">
        <w:rPr>
          <w:rFonts w:ascii="Times New Roman" w:hAnsi="Times New Roman" w:cs="Times New Roman"/>
          <w:sz w:val="24"/>
          <w:szCs w:val="24"/>
        </w:rPr>
        <w:t>неполное заполнение полей в форме запроса, в том числе в интерактивной форме на ЕПГУ;</w:t>
      </w:r>
    </w:p>
    <w:p w:rsidR="00890A28" w:rsidRPr="0039603A" w:rsidRDefault="00890A28" w:rsidP="004F41D4">
      <w:pPr>
        <w:pStyle w:val="a3"/>
        <w:shd w:val="clear" w:color="auto" w:fill="auto"/>
        <w:spacing w:before="0" w:after="0" w:line="240" w:lineRule="atLeast"/>
        <w:ind w:left="23" w:right="20" w:firstLine="266"/>
        <w:rPr>
          <w:rFonts w:ascii="Times New Roman" w:hAnsi="Times New Roman" w:cs="Times New Roman"/>
          <w:sz w:val="24"/>
          <w:szCs w:val="24"/>
        </w:rPr>
      </w:pPr>
      <w:r w:rsidRPr="0039603A">
        <w:rPr>
          <w:rFonts w:ascii="Times New Roman" w:hAnsi="Times New Roman" w:cs="Times New Roman"/>
          <w:sz w:val="24"/>
          <w:szCs w:val="24"/>
        </w:rPr>
        <w:t>наличие противоречивых сведений в запросе и приложенных к нему документах.</w:t>
      </w:r>
    </w:p>
    <w:p w:rsidR="00890A28" w:rsidRPr="00A15482" w:rsidRDefault="00890A28" w:rsidP="004F41D4">
      <w:pPr>
        <w:pStyle w:val="a3"/>
        <w:shd w:val="clear" w:color="auto" w:fill="auto"/>
        <w:spacing w:before="0" w:after="0" w:line="240" w:lineRule="atLeast"/>
        <w:ind w:left="23" w:right="20" w:firstLine="266"/>
        <w:rPr>
          <w:rFonts w:ascii="Times New Roman" w:hAnsi="Times New Roman" w:cs="Times New Roman"/>
          <w:color w:val="FF0000"/>
          <w:sz w:val="24"/>
          <w:szCs w:val="24"/>
        </w:rPr>
      </w:pPr>
      <w:r w:rsidRPr="0039603A">
        <w:rPr>
          <w:rFonts w:ascii="Times New Roman" w:hAnsi="Times New Roman" w:cs="Times New Roman"/>
          <w:sz w:val="24"/>
          <w:szCs w:val="24"/>
        </w:rPr>
        <w:t xml:space="preserve">Рекомендуемая форма решения об отказе в приеме документов, необходимых для предоставления услуги, приведена в </w:t>
      </w:r>
      <w:bookmarkStart w:id="14" w:name="_GoBack"/>
      <w:r w:rsidRPr="004127A5">
        <w:rPr>
          <w:rFonts w:ascii="Times New Roman" w:hAnsi="Times New Roman" w:cs="Times New Roman"/>
          <w:sz w:val="24"/>
          <w:szCs w:val="24"/>
        </w:rPr>
        <w:t>Приложении №</w:t>
      </w:r>
      <w:r w:rsidR="004127A5" w:rsidRPr="004127A5">
        <w:rPr>
          <w:rFonts w:ascii="Times New Roman" w:hAnsi="Times New Roman" w:cs="Times New Roman"/>
          <w:sz w:val="24"/>
          <w:szCs w:val="24"/>
        </w:rPr>
        <w:t xml:space="preserve"> 2</w:t>
      </w:r>
      <w:r w:rsidRPr="004127A5">
        <w:rPr>
          <w:rFonts w:ascii="Times New Roman" w:hAnsi="Times New Roman" w:cs="Times New Roman"/>
          <w:sz w:val="24"/>
          <w:szCs w:val="24"/>
        </w:rPr>
        <w:t xml:space="preserve"> к настоящему Регламенту.</w:t>
      </w:r>
      <w:bookmarkEnd w:id="14"/>
    </w:p>
    <w:p w:rsidR="004F41D4" w:rsidRPr="0039603A" w:rsidRDefault="004F41D4" w:rsidP="004F41D4">
      <w:pPr>
        <w:pStyle w:val="a3"/>
        <w:shd w:val="clear" w:color="auto" w:fill="auto"/>
        <w:spacing w:before="0" w:after="0" w:line="240" w:lineRule="atLeast"/>
        <w:ind w:left="23" w:right="20" w:firstLine="266"/>
        <w:rPr>
          <w:rFonts w:ascii="Times New Roman" w:hAnsi="Times New Roman" w:cs="Times New Roman"/>
          <w:sz w:val="24"/>
          <w:szCs w:val="24"/>
        </w:rPr>
      </w:pPr>
    </w:p>
    <w:p w:rsidR="00890A28" w:rsidRDefault="00890A28" w:rsidP="00236D2B">
      <w:pPr>
        <w:pStyle w:val="40"/>
        <w:shd w:val="clear" w:color="auto" w:fill="auto"/>
        <w:spacing w:line="240" w:lineRule="auto"/>
        <w:rPr>
          <w:rFonts w:ascii="Times New Roman" w:hAnsi="Times New Roman" w:cs="Times New Roman"/>
          <w:sz w:val="24"/>
          <w:szCs w:val="24"/>
        </w:rPr>
      </w:pPr>
      <w:bookmarkStart w:id="15" w:name="bookmark14"/>
      <w:r w:rsidRPr="0039603A">
        <w:rPr>
          <w:rFonts w:ascii="Times New Roman" w:hAnsi="Times New Roman" w:cs="Times New Roman"/>
          <w:sz w:val="24"/>
          <w:szCs w:val="24"/>
        </w:rPr>
        <w:lastRenderedPageBreak/>
        <w:t>Исчерпывающий перечень оснований для приостановления или отказа в предоставлении муниципальной услуги</w:t>
      </w:r>
      <w:bookmarkEnd w:id="15"/>
    </w:p>
    <w:p w:rsidR="004F41D4" w:rsidRPr="0039603A" w:rsidRDefault="004F41D4" w:rsidP="00236D2B">
      <w:pPr>
        <w:pStyle w:val="40"/>
        <w:shd w:val="clear" w:color="auto" w:fill="auto"/>
        <w:spacing w:line="240" w:lineRule="auto"/>
        <w:rPr>
          <w:rFonts w:ascii="Times New Roman" w:hAnsi="Times New Roman" w:cs="Times New Roman"/>
          <w:sz w:val="24"/>
          <w:szCs w:val="24"/>
        </w:rPr>
      </w:pPr>
    </w:p>
    <w:p w:rsidR="00890A28" w:rsidRPr="0039603A" w:rsidRDefault="00890A28" w:rsidP="00A15482">
      <w:pPr>
        <w:pStyle w:val="a3"/>
        <w:numPr>
          <w:ilvl w:val="1"/>
          <w:numId w:val="37"/>
        </w:numPr>
        <w:shd w:val="clear" w:color="auto" w:fill="auto"/>
        <w:tabs>
          <w:tab w:val="left" w:pos="284"/>
        </w:tabs>
        <w:spacing w:before="0" w:after="0" w:line="240" w:lineRule="atLeast"/>
        <w:ind w:right="23"/>
        <w:rPr>
          <w:rFonts w:ascii="Times New Roman" w:hAnsi="Times New Roman" w:cs="Times New Roman"/>
          <w:sz w:val="24"/>
          <w:szCs w:val="24"/>
        </w:rPr>
      </w:pPr>
      <w:r w:rsidRPr="0039603A">
        <w:rPr>
          <w:rFonts w:ascii="Times New Roman" w:hAnsi="Times New Roman" w:cs="Times New Roman"/>
          <w:sz w:val="24"/>
          <w:szCs w:val="24"/>
        </w:rPr>
        <w:t>Оснований для приостановления предоставления услуги законодательством Российской Федерации не предусмотрено.</w:t>
      </w:r>
    </w:p>
    <w:p w:rsidR="00890A28" w:rsidRPr="0039603A" w:rsidRDefault="00890A28" w:rsidP="004F41D4">
      <w:pPr>
        <w:pStyle w:val="a3"/>
        <w:shd w:val="clear" w:color="auto" w:fill="auto"/>
        <w:tabs>
          <w:tab w:val="left" w:pos="284"/>
        </w:tabs>
        <w:spacing w:before="0" w:after="0" w:line="240" w:lineRule="atLeast"/>
        <w:ind w:left="20" w:right="23" w:firstLine="266"/>
        <w:rPr>
          <w:rFonts w:ascii="Times New Roman" w:hAnsi="Times New Roman" w:cs="Times New Roman"/>
          <w:sz w:val="24"/>
          <w:szCs w:val="24"/>
        </w:rPr>
      </w:pPr>
      <w:r w:rsidRPr="0039603A">
        <w:rPr>
          <w:rFonts w:ascii="Times New Roman" w:hAnsi="Times New Roman" w:cs="Times New Roman"/>
          <w:sz w:val="24"/>
          <w:szCs w:val="24"/>
        </w:rPr>
        <w:t>Основаниями для отказа в предоставлении Услуги являются:</w:t>
      </w:r>
    </w:p>
    <w:p w:rsidR="00890A28" w:rsidRPr="0039603A" w:rsidRDefault="00236D2B" w:rsidP="004F41D4">
      <w:pPr>
        <w:pStyle w:val="a3"/>
        <w:shd w:val="clear" w:color="auto" w:fill="auto"/>
        <w:tabs>
          <w:tab w:val="left" w:pos="284"/>
          <w:tab w:val="left" w:pos="898"/>
        </w:tabs>
        <w:spacing w:before="0" w:after="0" w:line="240" w:lineRule="atLeast"/>
        <w:ind w:right="23" w:firstLine="266"/>
        <w:rPr>
          <w:rFonts w:ascii="Times New Roman" w:hAnsi="Times New Roman" w:cs="Times New Roman"/>
          <w:sz w:val="24"/>
          <w:szCs w:val="24"/>
        </w:rPr>
      </w:pPr>
      <w:r>
        <w:rPr>
          <w:rFonts w:ascii="Times New Roman" w:hAnsi="Times New Roman" w:cs="Times New Roman"/>
          <w:sz w:val="24"/>
          <w:szCs w:val="24"/>
        </w:rPr>
        <w:t xml:space="preserve">- </w:t>
      </w:r>
      <w:r w:rsidR="00890A28" w:rsidRPr="0039603A">
        <w:rPr>
          <w:rFonts w:ascii="Times New Roman" w:hAnsi="Times New Roman" w:cs="Times New Roman"/>
          <w:sz w:val="24"/>
          <w:szCs w:val="24"/>
        </w:rPr>
        <w:t>с заявлением обратилось лицо, не указанное в пункте 1.2 настоящего Регламента;</w:t>
      </w:r>
    </w:p>
    <w:p w:rsidR="00890A28" w:rsidRPr="0039603A" w:rsidRDefault="00236D2B" w:rsidP="004F41D4">
      <w:pPr>
        <w:pStyle w:val="a3"/>
        <w:shd w:val="clear" w:color="auto" w:fill="auto"/>
        <w:tabs>
          <w:tab w:val="left" w:pos="284"/>
          <w:tab w:val="left" w:pos="902"/>
        </w:tabs>
        <w:spacing w:before="0" w:after="0" w:line="240" w:lineRule="atLeast"/>
        <w:ind w:right="23" w:firstLine="266"/>
        <w:rPr>
          <w:rFonts w:ascii="Times New Roman" w:hAnsi="Times New Roman" w:cs="Times New Roman"/>
          <w:sz w:val="24"/>
          <w:szCs w:val="24"/>
        </w:rPr>
      </w:pPr>
      <w:r>
        <w:rPr>
          <w:rFonts w:ascii="Times New Roman" w:hAnsi="Times New Roman" w:cs="Times New Roman"/>
          <w:sz w:val="24"/>
          <w:szCs w:val="24"/>
        </w:rPr>
        <w:t xml:space="preserve">- </w:t>
      </w:r>
      <w:r w:rsidR="00890A28" w:rsidRPr="0039603A">
        <w:rPr>
          <w:rFonts w:ascii="Times New Roman" w:hAnsi="Times New Roman" w:cs="Times New Roman"/>
          <w:sz w:val="24"/>
          <w:szCs w:val="24"/>
        </w:rPr>
        <w:t>ответ на межведомственный запрос свидетельствует об отсутстви</w:t>
      </w:r>
      <w:r w:rsidR="00A15482">
        <w:rPr>
          <w:rFonts w:ascii="Times New Roman" w:hAnsi="Times New Roman" w:cs="Times New Roman"/>
          <w:sz w:val="24"/>
          <w:szCs w:val="24"/>
        </w:rPr>
        <w:t xml:space="preserve">и документа и (или) информации </w:t>
      </w:r>
      <w:r w:rsidR="00890A28" w:rsidRPr="0039603A">
        <w:rPr>
          <w:rFonts w:ascii="Times New Roman" w:hAnsi="Times New Roman" w:cs="Times New Roman"/>
          <w:sz w:val="24"/>
          <w:szCs w:val="24"/>
        </w:rPr>
        <w:t>и соответствующий документ не был представлен Заявителем (представителем Заявителя) по собственной инициативе;</w:t>
      </w:r>
    </w:p>
    <w:p w:rsidR="00890A28" w:rsidRPr="0039603A" w:rsidRDefault="00236D2B" w:rsidP="004F41D4">
      <w:pPr>
        <w:pStyle w:val="a3"/>
        <w:shd w:val="clear" w:color="auto" w:fill="auto"/>
        <w:tabs>
          <w:tab w:val="left" w:pos="284"/>
          <w:tab w:val="left" w:pos="902"/>
        </w:tabs>
        <w:spacing w:before="0" w:after="0" w:line="240" w:lineRule="atLeast"/>
        <w:ind w:right="23" w:firstLine="266"/>
        <w:rPr>
          <w:rFonts w:ascii="Times New Roman" w:hAnsi="Times New Roman" w:cs="Times New Roman"/>
          <w:sz w:val="24"/>
          <w:szCs w:val="24"/>
        </w:rPr>
      </w:pPr>
      <w:r>
        <w:rPr>
          <w:rFonts w:ascii="Times New Roman" w:hAnsi="Times New Roman" w:cs="Times New Roman"/>
          <w:sz w:val="24"/>
          <w:szCs w:val="24"/>
        </w:rPr>
        <w:t xml:space="preserve">- </w:t>
      </w:r>
      <w:r w:rsidR="00890A28" w:rsidRPr="0039603A">
        <w:rPr>
          <w:rFonts w:ascii="Times New Roman" w:hAnsi="Times New Roman" w:cs="Times New Roman"/>
          <w:sz w:val="24"/>
          <w:szCs w:val="24"/>
        </w:rPr>
        <w:t>документы, обязанность по предоставлению которых возложена на Заявителя (представителя Заявителя), выданы с нарушением порядка, установленного законодательством Российской Федерации, ил</w:t>
      </w:r>
      <w:r w:rsidR="00E34C24">
        <w:rPr>
          <w:rFonts w:ascii="Times New Roman" w:hAnsi="Times New Roman" w:cs="Times New Roman"/>
          <w:sz w:val="24"/>
          <w:szCs w:val="24"/>
        </w:rPr>
        <w:t>и отсутствуют.</w:t>
      </w:r>
    </w:p>
    <w:p w:rsidR="00236D2B" w:rsidRPr="0039603A" w:rsidRDefault="00236D2B" w:rsidP="00236D2B">
      <w:pPr>
        <w:pStyle w:val="a3"/>
        <w:shd w:val="clear" w:color="auto" w:fill="auto"/>
        <w:tabs>
          <w:tab w:val="left" w:pos="1359"/>
        </w:tabs>
        <w:spacing w:before="0" w:after="0" w:line="360" w:lineRule="exact"/>
        <w:ind w:left="720" w:right="20"/>
        <w:rPr>
          <w:rFonts w:ascii="Times New Roman" w:hAnsi="Times New Roman" w:cs="Times New Roman"/>
          <w:sz w:val="24"/>
          <w:szCs w:val="24"/>
        </w:rPr>
      </w:pPr>
    </w:p>
    <w:p w:rsidR="00890A28" w:rsidRDefault="00890A28" w:rsidP="00236D2B">
      <w:pPr>
        <w:pStyle w:val="70"/>
        <w:shd w:val="clear" w:color="auto" w:fill="auto"/>
        <w:spacing w:after="0" w:line="240" w:lineRule="auto"/>
        <w:ind w:right="23"/>
        <w:jc w:val="center"/>
        <w:rPr>
          <w:rFonts w:ascii="Times New Roman" w:hAnsi="Times New Roman" w:cs="Times New Roman"/>
          <w:sz w:val="24"/>
          <w:szCs w:val="24"/>
        </w:rPr>
      </w:pPr>
      <w:r w:rsidRPr="0039603A">
        <w:rPr>
          <w:rFonts w:ascii="Times New Roman" w:hAnsi="Times New Roman" w:cs="Times New Roman"/>
          <w:sz w:val="24"/>
          <w:szCs w:val="24"/>
        </w:rPr>
        <w:t>Перечень услуг, которые являются необходимыми и обязательными для предоставления муниципальной услуги, в том числе сведения о документе (документах), выдаваемом (выдаваемых) организациями, участвующими в предоставлении муниципальной услуги</w:t>
      </w:r>
    </w:p>
    <w:p w:rsidR="00236D2B" w:rsidRPr="0039603A" w:rsidRDefault="00236D2B" w:rsidP="00236D2B">
      <w:pPr>
        <w:pStyle w:val="70"/>
        <w:shd w:val="clear" w:color="auto" w:fill="auto"/>
        <w:spacing w:after="0" w:line="240" w:lineRule="auto"/>
        <w:ind w:right="23"/>
        <w:jc w:val="center"/>
        <w:rPr>
          <w:rFonts w:ascii="Times New Roman" w:hAnsi="Times New Roman" w:cs="Times New Roman"/>
          <w:sz w:val="24"/>
          <w:szCs w:val="24"/>
        </w:rPr>
      </w:pPr>
    </w:p>
    <w:p w:rsidR="00890A28" w:rsidRPr="0039603A" w:rsidRDefault="00890A28" w:rsidP="00E34C24">
      <w:pPr>
        <w:pStyle w:val="a3"/>
        <w:numPr>
          <w:ilvl w:val="1"/>
          <w:numId w:val="37"/>
        </w:numPr>
        <w:shd w:val="clear" w:color="auto" w:fill="auto"/>
        <w:tabs>
          <w:tab w:val="left" w:pos="1352"/>
        </w:tabs>
        <w:spacing w:before="0" w:after="300" w:line="360" w:lineRule="exact"/>
        <w:ind w:right="20"/>
        <w:rPr>
          <w:rFonts w:ascii="Times New Roman" w:hAnsi="Times New Roman" w:cs="Times New Roman"/>
          <w:sz w:val="24"/>
          <w:szCs w:val="24"/>
        </w:rPr>
      </w:pPr>
      <w:r w:rsidRPr="0039603A">
        <w:rPr>
          <w:rFonts w:ascii="Times New Roman" w:hAnsi="Times New Roman" w:cs="Times New Roman"/>
          <w:sz w:val="24"/>
          <w:szCs w:val="24"/>
        </w:rPr>
        <w:t>Услуги, необходимые и обязательные для предоставления Услуги, отсутствуют.</w:t>
      </w:r>
    </w:p>
    <w:p w:rsidR="00890A28" w:rsidRDefault="00890A28" w:rsidP="00236D2B">
      <w:pPr>
        <w:pStyle w:val="70"/>
        <w:shd w:val="clear" w:color="auto" w:fill="auto"/>
        <w:spacing w:after="0" w:line="240" w:lineRule="auto"/>
        <w:ind w:right="23"/>
        <w:jc w:val="center"/>
        <w:rPr>
          <w:rFonts w:ascii="Times New Roman" w:hAnsi="Times New Roman" w:cs="Times New Roman"/>
          <w:sz w:val="24"/>
          <w:szCs w:val="24"/>
        </w:rPr>
      </w:pPr>
      <w:r w:rsidRPr="0039603A">
        <w:rPr>
          <w:rFonts w:ascii="Times New Roman" w:hAnsi="Times New Roman" w:cs="Times New Roman"/>
          <w:sz w:val="24"/>
          <w:szCs w:val="24"/>
        </w:rPr>
        <w:t>Порядок, размер и основания взимания государственной пошлины или иной оплаты, взимаемой за предоставление муниципальной услуги</w:t>
      </w:r>
    </w:p>
    <w:p w:rsidR="00236D2B" w:rsidRPr="0039603A" w:rsidRDefault="00236D2B" w:rsidP="00236D2B">
      <w:pPr>
        <w:pStyle w:val="70"/>
        <w:shd w:val="clear" w:color="auto" w:fill="auto"/>
        <w:spacing w:after="0" w:line="240" w:lineRule="auto"/>
        <w:ind w:right="23"/>
        <w:jc w:val="center"/>
        <w:rPr>
          <w:rFonts w:ascii="Times New Roman" w:hAnsi="Times New Roman" w:cs="Times New Roman"/>
          <w:sz w:val="24"/>
          <w:szCs w:val="24"/>
        </w:rPr>
      </w:pPr>
    </w:p>
    <w:p w:rsidR="00890A28" w:rsidRPr="0039603A" w:rsidRDefault="00890A28" w:rsidP="00E34C24">
      <w:pPr>
        <w:pStyle w:val="a3"/>
        <w:numPr>
          <w:ilvl w:val="1"/>
          <w:numId w:val="37"/>
        </w:numPr>
        <w:shd w:val="clear" w:color="auto" w:fill="auto"/>
        <w:tabs>
          <w:tab w:val="left" w:pos="1406"/>
        </w:tabs>
        <w:spacing w:before="0" w:after="396" w:line="250" w:lineRule="exact"/>
        <w:rPr>
          <w:rFonts w:ascii="Times New Roman" w:hAnsi="Times New Roman" w:cs="Times New Roman"/>
          <w:sz w:val="24"/>
          <w:szCs w:val="24"/>
        </w:rPr>
      </w:pPr>
      <w:r w:rsidRPr="0039603A">
        <w:rPr>
          <w:rFonts w:ascii="Times New Roman" w:hAnsi="Times New Roman" w:cs="Times New Roman"/>
          <w:sz w:val="24"/>
          <w:szCs w:val="24"/>
        </w:rPr>
        <w:t>Предоставление Услуги осуществляется бесплатно.</w:t>
      </w:r>
    </w:p>
    <w:p w:rsidR="00890A28" w:rsidRDefault="00890A28" w:rsidP="009879CA">
      <w:pPr>
        <w:pStyle w:val="70"/>
        <w:shd w:val="clear" w:color="auto" w:fill="auto"/>
        <w:spacing w:after="0" w:line="240" w:lineRule="auto"/>
        <w:ind w:right="23"/>
        <w:jc w:val="center"/>
        <w:rPr>
          <w:rFonts w:ascii="Times New Roman" w:hAnsi="Times New Roman" w:cs="Times New Roman"/>
          <w:sz w:val="24"/>
          <w:szCs w:val="24"/>
        </w:rPr>
      </w:pPr>
      <w:r w:rsidRPr="0039603A">
        <w:rPr>
          <w:rFonts w:ascii="Times New Roman" w:hAnsi="Times New Roman" w:cs="Times New Roman"/>
          <w:sz w:val="24"/>
          <w:szCs w:val="24"/>
        </w:rPr>
        <w:t>Порядок, размер и основания взимания платы за предоставление услуг, которые являются необходимыми и обязательными для предоставления муниципальной услуги, включая информацию о методике расчета размера такой платы</w:t>
      </w:r>
    </w:p>
    <w:p w:rsidR="009879CA" w:rsidRPr="0039603A" w:rsidRDefault="009879CA" w:rsidP="009879CA">
      <w:pPr>
        <w:pStyle w:val="70"/>
        <w:shd w:val="clear" w:color="auto" w:fill="auto"/>
        <w:spacing w:after="0" w:line="240" w:lineRule="auto"/>
        <w:ind w:right="23"/>
        <w:jc w:val="center"/>
        <w:rPr>
          <w:rFonts w:ascii="Times New Roman" w:hAnsi="Times New Roman" w:cs="Times New Roman"/>
          <w:sz w:val="24"/>
          <w:szCs w:val="24"/>
        </w:rPr>
      </w:pPr>
    </w:p>
    <w:p w:rsidR="00890A28" w:rsidRPr="0039603A" w:rsidRDefault="00890A28" w:rsidP="00E34C24">
      <w:pPr>
        <w:pStyle w:val="a3"/>
        <w:numPr>
          <w:ilvl w:val="1"/>
          <w:numId w:val="37"/>
        </w:numPr>
        <w:shd w:val="clear" w:color="auto" w:fill="auto"/>
        <w:tabs>
          <w:tab w:val="left" w:pos="1352"/>
        </w:tabs>
        <w:spacing w:before="0" w:after="300" w:line="360" w:lineRule="exact"/>
        <w:ind w:right="20"/>
        <w:rPr>
          <w:rFonts w:ascii="Times New Roman" w:hAnsi="Times New Roman" w:cs="Times New Roman"/>
          <w:sz w:val="24"/>
          <w:szCs w:val="24"/>
        </w:rPr>
      </w:pPr>
      <w:r w:rsidRPr="0039603A">
        <w:rPr>
          <w:rFonts w:ascii="Times New Roman" w:hAnsi="Times New Roman" w:cs="Times New Roman"/>
          <w:sz w:val="24"/>
          <w:szCs w:val="24"/>
        </w:rPr>
        <w:t>Услуги, необходимые и обязательные для предоставления Услуги, отсутствуют.</w:t>
      </w:r>
    </w:p>
    <w:p w:rsidR="00890A28" w:rsidRDefault="00890A28" w:rsidP="009879CA">
      <w:pPr>
        <w:pStyle w:val="70"/>
        <w:shd w:val="clear" w:color="auto" w:fill="auto"/>
        <w:spacing w:after="0" w:line="240" w:lineRule="auto"/>
        <w:ind w:right="23"/>
        <w:jc w:val="center"/>
        <w:rPr>
          <w:rFonts w:ascii="Times New Roman" w:hAnsi="Times New Roman" w:cs="Times New Roman"/>
          <w:sz w:val="24"/>
          <w:szCs w:val="24"/>
        </w:rPr>
      </w:pPr>
      <w:r w:rsidRPr="0039603A">
        <w:rPr>
          <w:rFonts w:ascii="Times New Roman" w:hAnsi="Times New Roman" w:cs="Times New Roman"/>
          <w:sz w:val="24"/>
          <w:szCs w:val="24"/>
        </w:rPr>
        <w:t>Максимальный срок ожидания в очереди при подаче запроса о предоставлении муниципальной услуги и при получении результата предоставления муниципальной услуги</w:t>
      </w:r>
    </w:p>
    <w:p w:rsidR="009879CA" w:rsidRPr="0039603A" w:rsidRDefault="009879CA" w:rsidP="009879CA">
      <w:pPr>
        <w:pStyle w:val="70"/>
        <w:shd w:val="clear" w:color="auto" w:fill="auto"/>
        <w:spacing w:after="0" w:line="240" w:lineRule="auto"/>
        <w:ind w:right="23"/>
        <w:jc w:val="center"/>
        <w:rPr>
          <w:rFonts w:ascii="Times New Roman" w:hAnsi="Times New Roman" w:cs="Times New Roman"/>
          <w:sz w:val="24"/>
          <w:szCs w:val="24"/>
        </w:rPr>
      </w:pPr>
    </w:p>
    <w:p w:rsidR="00890A28" w:rsidRDefault="00890A28" w:rsidP="00E34C24">
      <w:pPr>
        <w:pStyle w:val="a3"/>
        <w:numPr>
          <w:ilvl w:val="1"/>
          <w:numId w:val="37"/>
        </w:numPr>
        <w:shd w:val="clear" w:color="auto" w:fill="auto"/>
        <w:tabs>
          <w:tab w:val="left" w:pos="284"/>
        </w:tabs>
        <w:spacing w:before="0" w:after="0" w:line="240" w:lineRule="atLeast"/>
        <w:ind w:left="0" w:right="23" w:firstLine="284"/>
        <w:rPr>
          <w:rFonts w:ascii="Times New Roman" w:hAnsi="Times New Roman" w:cs="Times New Roman"/>
          <w:sz w:val="24"/>
          <w:szCs w:val="24"/>
        </w:rPr>
      </w:pPr>
      <w:r w:rsidRPr="0039603A">
        <w:rPr>
          <w:rFonts w:ascii="Times New Roman" w:hAnsi="Times New Roman" w:cs="Times New Roman"/>
          <w:sz w:val="24"/>
          <w:szCs w:val="24"/>
        </w:rPr>
        <w:t xml:space="preserve">Максимальный срок ожидания в очереди при подаче заявления и при получении результата предоставления Услуги в </w:t>
      </w:r>
      <w:r w:rsidR="004F41D4">
        <w:rPr>
          <w:rFonts w:ascii="Times New Roman" w:hAnsi="Times New Roman" w:cs="Times New Roman"/>
          <w:sz w:val="24"/>
          <w:szCs w:val="24"/>
        </w:rPr>
        <w:t>Администрации</w:t>
      </w:r>
      <w:r w:rsidR="004F41D4" w:rsidRPr="0039603A">
        <w:rPr>
          <w:rFonts w:ascii="Times New Roman" w:hAnsi="Times New Roman" w:cs="Times New Roman"/>
          <w:sz w:val="24"/>
          <w:szCs w:val="24"/>
        </w:rPr>
        <w:t xml:space="preserve"> </w:t>
      </w:r>
      <w:r w:rsidRPr="0039603A">
        <w:rPr>
          <w:rFonts w:ascii="Times New Roman" w:hAnsi="Times New Roman" w:cs="Times New Roman"/>
          <w:sz w:val="24"/>
          <w:szCs w:val="24"/>
        </w:rPr>
        <w:t>или многофункциональном центре составляет не более 15 минут.</w:t>
      </w:r>
    </w:p>
    <w:p w:rsidR="004F41D4" w:rsidRPr="0039603A" w:rsidRDefault="004F41D4" w:rsidP="004F41D4">
      <w:pPr>
        <w:pStyle w:val="a3"/>
        <w:shd w:val="clear" w:color="auto" w:fill="auto"/>
        <w:tabs>
          <w:tab w:val="left" w:pos="284"/>
        </w:tabs>
        <w:spacing w:before="0" w:after="0" w:line="240" w:lineRule="atLeast"/>
        <w:ind w:left="284" w:right="23"/>
        <w:rPr>
          <w:rFonts w:ascii="Times New Roman" w:hAnsi="Times New Roman" w:cs="Times New Roman"/>
          <w:sz w:val="24"/>
          <w:szCs w:val="24"/>
        </w:rPr>
      </w:pPr>
    </w:p>
    <w:p w:rsidR="00890A28" w:rsidRDefault="00890A28" w:rsidP="009879CA">
      <w:pPr>
        <w:pStyle w:val="70"/>
        <w:shd w:val="clear" w:color="auto" w:fill="auto"/>
        <w:spacing w:after="0" w:line="240" w:lineRule="auto"/>
        <w:ind w:right="23"/>
        <w:jc w:val="center"/>
        <w:rPr>
          <w:rFonts w:ascii="Times New Roman" w:hAnsi="Times New Roman" w:cs="Times New Roman"/>
          <w:sz w:val="24"/>
          <w:szCs w:val="24"/>
        </w:rPr>
      </w:pPr>
      <w:r w:rsidRPr="0039603A">
        <w:rPr>
          <w:rFonts w:ascii="Times New Roman" w:hAnsi="Times New Roman" w:cs="Times New Roman"/>
          <w:sz w:val="24"/>
          <w:szCs w:val="24"/>
        </w:rPr>
        <w:t>Срок и порядок регистрации запроса заявителя о предоставлении муниципальной услуги, в том числе в электронной форме</w:t>
      </w:r>
    </w:p>
    <w:p w:rsidR="004F41D4" w:rsidRPr="0039603A" w:rsidRDefault="004F41D4" w:rsidP="009879CA">
      <w:pPr>
        <w:pStyle w:val="70"/>
        <w:shd w:val="clear" w:color="auto" w:fill="auto"/>
        <w:spacing w:after="0" w:line="240" w:lineRule="auto"/>
        <w:ind w:right="23"/>
        <w:jc w:val="center"/>
        <w:rPr>
          <w:rFonts w:ascii="Times New Roman" w:hAnsi="Times New Roman" w:cs="Times New Roman"/>
          <w:sz w:val="24"/>
          <w:szCs w:val="24"/>
        </w:rPr>
      </w:pPr>
    </w:p>
    <w:p w:rsidR="00890A28" w:rsidRPr="0039603A" w:rsidRDefault="00890A28" w:rsidP="00E34C24">
      <w:pPr>
        <w:pStyle w:val="a3"/>
        <w:numPr>
          <w:ilvl w:val="1"/>
          <w:numId w:val="37"/>
        </w:numPr>
        <w:shd w:val="clear" w:color="auto" w:fill="auto"/>
        <w:tabs>
          <w:tab w:val="left" w:pos="284"/>
        </w:tabs>
        <w:spacing w:before="0" w:after="0" w:line="240" w:lineRule="atLeast"/>
        <w:ind w:left="0" w:right="23" w:firstLine="284"/>
        <w:rPr>
          <w:rFonts w:ascii="Times New Roman" w:hAnsi="Times New Roman" w:cs="Times New Roman"/>
          <w:sz w:val="24"/>
          <w:szCs w:val="24"/>
        </w:rPr>
      </w:pPr>
      <w:r w:rsidRPr="0039603A">
        <w:rPr>
          <w:rFonts w:ascii="Times New Roman" w:hAnsi="Times New Roman" w:cs="Times New Roman"/>
          <w:sz w:val="24"/>
          <w:szCs w:val="24"/>
        </w:rPr>
        <w:t xml:space="preserve">Заявления подлежат регистрации в </w:t>
      </w:r>
      <w:r w:rsidR="004F41D4">
        <w:rPr>
          <w:rFonts w:ascii="Times New Roman" w:hAnsi="Times New Roman" w:cs="Times New Roman"/>
          <w:sz w:val="24"/>
          <w:szCs w:val="24"/>
        </w:rPr>
        <w:t>Администрации</w:t>
      </w:r>
      <w:r w:rsidR="004F41D4" w:rsidRPr="0039603A">
        <w:rPr>
          <w:rFonts w:ascii="Times New Roman" w:hAnsi="Times New Roman" w:cs="Times New Roman"/>
          <w:sz w:val="24"/>
          <w:szCs w:val="24"/>
        </w:rPr>
        <w:t xml:space="preserve"> </w:t>
      </w:r>
      <w:r w:rsidRPr="0039603A">
        <w:rPr>
          <w:rFonts w:ascii="Times New Roman" w:hAnsi="Times New Roman" w:cs="Times New Roman"/>
          <w:sz w:val="24"/>
          <w:szCs w:val="24"/>
        </w:rPr>
        <w:t xml:space="preserve">не позднее рабочего дня, следующего за днем поступления заявления в </w:t>
      </w:r>
      <w:r w:rsidR="004F41D4">
        <w:rPr>
          <w:rFonts w:ascii="Times New Roman" w:hAnsi="Times New Roman" w:cs="Times New Roman"/>
          <w:sz w:val="24"/>
          <w:szCs w:val="24"/>
        </w:rPr>
        <w:t>Администрацию</w:t>
      </w:r>
      <w:r w:rsidRPr="0039603A">
        <w:rPr>
          <w:rFonts w:ascii="Times New Roman" w:hAnsi="Times New Roman" w:cs="Times New Roman"/>
          <w:sz w:val="24"/>
          <w:szCs w:val="24"/>
        </w:rPr>
        <w:t>.</w:t>
      </w:r>
    </w:p>
    <w:p w:rsidR="00890A28" w:rsidRDefault="00890A28" w:rsidP="004F41D4">
      <w:pPr>
        <w:pStyle w:val="a3"/>
        <w:shd w:val="clear" w:color="auto" w:fill="auto"/>
        <w:tabs>
          <w:tab w:val="left" w:pos="284"/>
        </w:tabs>
        <w:spacing w:before="0" w:after="0" w:line="240" w:lineRule="atLeast"/>
        <w:ind w:right="23" w:firstLine="284"/>
        <w:rPr>
          <w:rFonts w:ascii="Times New Roman" w:hAnsi="Times New Roman" w:cs="Times New Roman"/>
          <w:sz w:val="24"/>
          <w:szCs w:val="24"/>
        </w:rPr>
      </w:pPr>
      <w:proofErr w:type="gramStart"/>
      <w:r w:rsidRPr="0039603A">
        <w:rPr>
          <w:rFonts w:ascii="Times New Roman" w:hAnsi="Times New Roman" w:cs="Times New Roman"/>
          <w:sz w:val="24"/>
          <w:szCs w:val="24"/>
        </w:rPr>
        <w:t xml:space="preserve">В случае наличия оснований для отказа в приеме документов, необходимых для предоставления Услуги, указанных в пункте </w:t>
      </w:r>
      <w:r w:rsidR="00E34C24" w:rsidRPr="00E34C24">
        <w:rPr>
          <w:rFonts w:ascii="Times New Roman" w:hAnsi="Times New Roman" w:cs="Times New Roman"/>
          <w:sz w:val="24"/>
          <w:szCs w:val="24"/>
        </w:rPr>
        <w:t>2.38</w:t>
      </w:r>
      <w:r w:rsidRPr="00E34C24">
        <w:rPr>
          <w:rFonts w:ascii="Times New Roman" w:hAnsi="Times New Roman" w:cs="Times New Roman"/>
          <w:sz w:val="24"/>
          <w:szCs w:val="24"/>
        </w:rPr>
        <w:t xml:space="preserve"> настоящего Регламента</w:t>
      </w:r>
      <w:r w:rsidRPr="0039603A">
        <w:rPr>
          <w:rFonts w:ascii="Times New Roman" w:hAnsi="Times New Roman" w:cs="Times New Roman"/>
          <w:sz w:val="24"/>
          <w:szCs w:val="24"/>
        </w:rPr>
        <w:t xml:space="preserve">, </w:t>
      </w:r>
      <w:r w:rsidR="004F41D4">
        <w:rPr>
          <w:rFonts w:ascii="Times New Roman" w:hAnsi="Times New Roman" w:cs="Times New Roman"/>
          <w:sz w:val="24"/>
          <w:szCs w:val="24"/>
        </w:rPr>
        <w:t>Администрация</w:t>
      </w:r>
      <w:r w:rsidRPr="0039603A">
        <w:rPr>
          <w:rFonts w:ascii="Times New Roman" w:hAnsi="Times New Roman" w:cs="Times New Roman"/>
          <w:sz w:val="24"/>
          <w:szCs w:val="24"/>
        </w:rPr>
        <w:t xml:space="preserve"> не позднее следующего за днем поступления заявления и документов, необходимых для предоставления Услуги, рабочего дня, направляет Заявителю либо его представителю решение об отказе в приеме документов, необходимых для предоставления Услуги по форме, определяемой Административным регламентом </w:t>
      </w:r>
      <w:r w:rsidR="004F41D4">
        <w:rPr>
          <w:rFonts w:ascii="Times New Roman" w:hAnsi="Times New Roman" w:cs="Times New Roman"/>
          <w:sz w:val="24"/>
          <w:szCs w:val="24"/>
        </w:rPr>
        <w:t>Администрации</w:t>
      </w:r>
      <w:r w:rsidRPr="0039603A">
        <w:rPr>
          <w:rFonts w:ascii="Times New Roman" w:hAnsi="Times New Roman" w:cs="Times New Roman"/>
          <w:sz w:val="24"/>
          <w:szCs w:val="24"/>
        </w:rPr>
        <w:t xml:space="preserve"> согласно требованиям </w:t>
      </w:r>
      <w:r w:rsidRPr="0039603A">
        <w:rPr>
          <w:rFonts w:ascii="Times New Roman" w:hAnsi="Times New Roman" w:cs="Times New Roman"/>
          <w:sz w:val="24"/>
          <w:szCs w:val="24"/>
        </w:rPr>
        <w:lastRenderedPageBreak/>
        <w:t>постановления Правительства</w:t>
      </w:r>
      <w:proofErr w:type="gramEnd"/>
      <w:r w:rsidRPr="0039603A">
        <w:rPr>
          <w:rFonts w:ascii="Times New Roman" w:hAnsi="Times New Roman" w:cs="Times New Roman"/>
          <w:sz w:val="24"/>
          <w:szCs w:val="24"/>
        </w:rPr>
        <w:t xml:space="preserve"> Российской Федерации от 16 мая 2011 г. № 373 «О разработке и утверждении административных регламентов исполнения государственных функций и административных регламентов предоставления государственных услуг».</w:t>
      </w:r>
    </w:p>
    <w:p w:rsidR="004F41D4" w:rsidRPr="0039603A" w:rsidRDefault="004F41D4" w:rsidP="004F41D4">
      <w:pPr>
        <w:pStyle w:val="a3"/>
        <w:shd w:val="clear" w:color="auto" w:fill="auto"/>
        <w:tabs>
          <w:tab w:val="left" w:pos="284"/>
        </w:tabs>
        <w:spacing w:before="0" w:after="0" w:line="240" w:lineRule="atLeast"/>
        <w:ind w:right="23" w:firstLine="284"/>
        <w:rPr>
          <w:rFonts w:ascii="Times New Roman" w:hAnsi="Times New Roman" w:cs="Times New Roman"/>
          <w:sz w:val="24"/>
          <w:szCs w:val="24"/>
        </w:rPr>
      </w:pPr>
    </w:p>
    <w:p w:rsidR="00890A28" w:rsidRPr="0039603A" w:rsidRDefault="00890A28" w:rsidP="009879CA">
      <w:pPr>
        <w:pStyle w:val="40"/>
        <w:shd w:val="clear" w:color="auto" w:fill="auto"/>
        <w:spacing w:after="344" w:line="250" w:lineRule="exact"/>
        <w:ind w:left="20"/>
        <w:rPr>
          <w:rFonts w:ascii="Times New Roman" w:hAnsi="Times New Roman" w:cs="Times New Roman"/>
          <w:sz w:val="24"/>
          <w:szCs w:val="24"/>
        </w:rPr>
      </w:pPr>
      <w:bookmarkStart w:id="16" w:name="bookmark15"/>
      <w:r w:rsidRPr="0039603A">
        <w:rPr>
          <w:rFonts w:ascii="Times New Roman" w:hAnsi="Times New Roman" w:cs="Times New Roman"/>
          <w:sz w:val="24"/>
          <w:szCs w:val="24"/>
        </w:rPr>
        <w:t>Требования к помещениям, в которых предоставляется муниципальная услуга</w:t>
      </w:r>
      <w:bookmarkEnd w:id="16"/>
    </w:p>
    <w:p w:rsidR="00890A28" w:rsidRPr="0039603A" w:rsidRDefault="00E34C24" w:rsidP="00E34C24">
      <w:pPr>
        <w:pStyle w:val="a3"/>
        <w:shd w:val="clear" w:color="auto" w:fill="auto"/>
        <w:spacing w:before="0" w:after="0" w:line="240" w:lineRule="atLeast"/>
        <w:ind w:left="20" w:right="20" w:firstLine="266"/>
        <w:rPr>
          <w:rFonts w:ascii="Times New Roman" w:hAnsi="Times New Roman" w:cs="Times New Roman"/>
          <w:sz w:val="24"/>
          <w:szCs w:val="24"/>
        </w:rPr>
      </w:pPr>
      <w:r>
        <w:rPr>
          <w:rFonts w:ascii="Times New Roman" w:hAnsi="Times New Roman" w:cs="Times New Roman"/>
          <w:sz w:val="24"/>
          <w:szCs w:val="24"/>
        </w:rPr>
        <w:t>2.44</w:t>
      </w:r>
      <w:r w:rsidR="00890A28" w:rsidRPr="0039603A">
        <w:rPr>
          <w:rFonts w:ascii="Times New Roman" w:hAnsi="Times New Roman" w:cs="Times New Roman"/>
          <w:sz w:val="24"/>
          <w:szCs w:val="24"/>
        </w:rPr>
        <w:t>. Местоположение административных зданий, в которых осуществляется прием заявлений и документов, необходимых для предоставления Услуги, а также выдача результатов предоставления Услуги, должно обеспечивать удобство для граждан с точки зрения пешеходной доступности от остановок общественного транспорта.</w:t>
      </w:r>
    </w:p>
    <w:p w:rsidR="00890A28" w:rsidRPr="0039603A" w:rsidRDefault="00890A28" w:rsidP="00E34C24">
      <w:pPr>
        <w:pStyle w:val="a3"/>
        <w:shd w:val="clear" w:color="auto" w:fill="auto"/>
        <w:spacing w:before="0" w:after="0" w:line="240" w:lineRule="atLeast"/>
        <w:ind w:left="20" w:right="20" w:firstLine="266"/>
        <w:rPr>
          <w:rFonts w:ascii="Times New Roman" w:hAnsi="Times New Roman" w:cs="Times New Roman"/>
          <w:sz w:val="24"/>
          <w:szCs w:val="24"/>
        </w:rPr>
      </w:pPr>
      <w:r w:rsidRPr="0039603A">
        <w:rPr>
          <w:rFonts w:ascii="Times New Roman" w:hAnsi="Times New Roman" w:cs="Times New Roman"/>
          <w:sz w:val="24"/>
          <w:szCs w:val="24"/>
        </w:rPr>
        <w:t>В случае</w:t>
      </w:r>
      <w:proofErr w:type="gramStart"/>
      <w:r w:rsidRPr="0039603A">
        <w:rPr>
          <w:rFonts w:ascii="Times New Roman" w:hAnsi="Times New Roman" w:cs="Times New Roman"/>
          <w:sz w:val="24"/>
          <w:szCs w:val="24"/>
        </w:rPr>
        <w:t>,</w:t>
      </w:r>
      <w:proofErr w:type="gramEnd"/>
      <w:r w:rsidRPr="0039603A">
        <w:rPr>
          <w:rFonts w:ascii="Times New Roman" w:hAnsi="Times New Roman" w:cs="Times New Roman"/>
          <w:sz w:val="24"/>
          <w:szCs w:val="24"/>
        </w:rPr>
        <w:t xml:space="preserve"> если имеется возможность организации стоянки (парковки) возле здания (строения), в котором размещено помещение приема и выдачи документов, организовывается стоянка (парковка) для личного автомобильного транспорта Заявителей. За пользование стоянкой (парковкой) с Заявителей плата не взимается.</w:t>
      </w:r>
    </w:p>
    <w:p w:rsidR="00890A28" w:rsidRPr="0039603A" w:rsidRDefault="00890A28" w:rsidP="00E34C24">
      <w:pPr>
        <w:pStyle w:val="a3"/>
        <w:shd w:val="clear" w:color="auto" w:fill="auto"/>
        <w:spacing w:before="0" w:after="0" w:line="240" w:lineRule="atLeast"/>
        <w:ind w:left="20" w:right="20" w:firstLine="266"/>
        <w:rPr>
          <w:rFonts w:ascii="Times New Roman" w:hAnsi="Times New Roman" w:cs="Times New Roman"/>
          <w:sz w:val="24"/>
          <w:szCs w:val="24"/>
        </w:rPr>
      </w:pPr>
      <w:r w:rsidRPr="0039603A">
        <w:rPr>
          <w:rFonts w:ascii="Times New Roman" w:hAnsi="Times New Roman" w:cs="Times New Roman"/>
          <w:sz w:val="24"/>
          <w:szCs w:val="24"/>
        </w:rPr>
        <w:t xml:space="preserve">Для парковки специальных автотранспортных средств инвалидов на стоянке (парковке) выделяется не менее 10% мест (но не менее одного места) для бесплатной парковки транспортных средств, управляемых инвалидами </w:t>
      </w:r>
      <w:r w:rsidRPr="0039603A">
        <w:rPr>
          <w:rFonts w:ascii="Times New Roman" w:hAnsi="Times New Roman" w:cs="Times New Roman"/>
          <w:sz w:val="24"/>
          <w:szCs w:val="24"/>
          <w:lang w:val="en-US"/>
        </w:rPr>
        <w:t>I</w:t>
      </w:r>
      <w:r w:rsidRPr="0039603A">
        <w:rPr>
          <w:rFonts w:ascii="Times New Roman" w:hAnsi="Times New Roman" w:cs="Times New Roman"/>
          <w:sz w:val="24"/>
          <w:szCs w:val="24"/>
        </w:rPr>
        <w:t>, II групп, а также инвалидами III группы в порядке, установленном Правительством Российской Федерации, и транспортных средств, перевозящих таких инвалидов и (или) дете</w:t>
      </w:r>
      <w:proofErr w:type="gramStart"/>
      <w:r w:rsidRPr="0039603A">
        <w:rPr>
          <w:rFonts w:ascii="Times New Roman" w:hAnsi="Times New Roman" w:cs="Times New Roman"/>
          <w:sz w:val="24"/>
          <w:szCs w:val="24"/>
        </w:rPr>
        <w:t>й-</w:t>
      </w:r>
      <w:proofErr w:type="gramEnd"/>
      <w:r w:rsidRPr="0039603A">
        <w:rPr>
          <w:rFonts w:ascii="Times New Roman" w:hAnsi="Times New Roman" w:cs="Times New Roman"/>
          <w:sz w:val="24"/>
          <w:szCs w:val="24"/>
        </w:rPr>
        <w:t xml:space="preserve"> инвалидов.</w:t>
      </w:r>
    </w:p>
    <w:p w:rsidR="00890A28" w:rsidRPr="0039603A" w:rsidRDefault="00890A28" w:rsidP="00E34C24">
      <w:pPr>
        <w:pStyle w:val="a3"/>
        <w:shd w:val="clear" w:color="auto" w:fill="auto"/>
        <w:spacing w:before="0" w:after="0" w:line="240" w:lineRule="atLeast"/>
        <w:ind w:left="20" w:right="20" w:firstLine="266"/>
        <w:rPr>
          <w:rFonts w:ascii="Times New Roman" w:hAnsi="Times New Roman" w:cs="Times New Roman"/>
          <w:sz w:val="24"/>
          <w:szCs w:val="24"/>
        </w:rPr>
      </w:pPr>
      <w:r w:rsidRPr="0039603A">
        <w:rPr>
          <w:rFonts w:ascii="Times New Roman" w:hAnsi="Times New Roman" w:cs="Times New Roman"/>
          <w:sz w:val="24"/>
          <w:szCs w:val="24"/>
        </w:rPr>
        <w:t>В целях обеспечения беспрепятственного доступа Заявителей, в том числе передвигающихся на инвалидных колясках, вход в здание и помещения, в которых предоставляется Услуга, оборудуется пандусами, поручнями, тактильными (контрастными) предупреждающими элементами, иными специальными приспособлениями, позволяющими обеспечить беспрепятственный доступ и передвижение инвалидов, в соответствии с законодательством Российской Федерации о социальной защите инвалидов.</w:t>
      </w:r>
    </w:p>
    <w:p w:rsidR="00890A28" w:rsidRPr="0039603A" w:rsidRDefault="00890A28" w:rsidP="00E34C24">
      <w:pPr>
        <w:pStyle w:val="a3"/>
        <w:shd w:val="clear" w:color="auto" w:fill="auto"/>
        <w:spacing w:before="0" w:after="0" w:line="240" w:lineRule="atLeast"/>
        <w:ind w:left="20" w:right="20" w:firstLine="266"/>
        <w:rPr>
          <w:rFonts w:ascii="Times New Roman" w:hAnsi="Times New Roman" w:cs="Times New Roman"/>
          <w:sz w:val="24"/>
          <w:szCs w:val="24"/>
        </w:rPr>
      </w:pPr>
      <w:r w:rsidRPr="0039603A">
        <w:rPr>
          <w:rFonts w:ascii="Times New Roman" w:hAnsi="Times New Roman" w:cs="Times New Roman"/>
          <w:sz w:val="24"/>
          <w:szCs w:val="24"/>
        </w:rPr>
        <w:t xml:space="preserve">Центральный вход в здание </w:t>
      </w:r>
      <w:r w:rsidR="004F41D4">
        <w:rPr>
          <w:rFonts w:ascii="Times New Roman" w:hAnsi="Times New Roman" w:cs="Times New Roman"/>
          <w:sz w:val="24"/>
          <w:szCs w:val="24"/>
        </w:rPr>
        <w:t>Администрации</w:t>
      </w:r>
      <w:r w:rsidR="004F41D4" w:rsidRPr="0039603A">
        <w:rPr>
          <w:rFonts w:ascii="Times New Roman" w:hAnsi="Times New Roman" w:cs="Times New Roman"/>
          <w:sz w:val="24"/>
          <w:szCs w:val="24"/>
        </w:rPr>
        <w:t xml:space="preserve"> </w:t>
      </w:r>
      <w:r w:rsidRPr="0039603A">
        <w:rPr>
          <w:rFonts w:ascii="Times New Roman" w:hAnsi="Times New Roman" w:cs="Times New Roman"/>
          <w:sz w:val="24"/>
          <w:szCs w:val="24"/>
        </w:rPr>
        <w:t>должен быть оборудован информационной табличкой (вывеской), содержащей следующую информацию:</w:t>
      </w:r>
    </w:p>
    <w:p w:rsidR="00890A28" w:rsidRPr="0039603A" w:rsidRDefault="009879CA" w:rsidP="00E34C24">
      <w:pPr>
        <w:pStyle w:val="a3"/>
        <w:shd w:val="clear" w:color="auto" w:fill="auto"/>
        <w:tabs>
          <w:tab w:val="left" w:pos="878"/>
        </w:tabs>
        <w:spacing w:before="0" w:after="0" w:line="240" w:lineRule="atLeast"/>
        <w:ind w:left="20" w:firstLine="266"/>
        <w:rPr>
          <w:rFonts w:ascii="Times New Roman" w:hAnsi="Times New Roman" w:cs="Times New Roman"/>
          <w:sz w:val="24"/>
          <w:szCs w:val="24"/>
        </w:rPr>
      </w:pPr>
      <w:r>
        <w:rPr>
          <w:rFonts w:ascii="Times New Roman" w:hAnsi="Times New Roman" w:cs="Times New Roman"/>
          <w:sz w:val="24"/>
          <w:szCs w:val="24"/>
        </w:rPr>
        <w:t xml:space="preserve">- </w:t>
      </w:r>
      <w:r w:rsidR="00890A28" w:rsidRPr="0039603A">
        <w:rPr>
          <w:rFonts w:ascii="Times New Roman" w:hAnsi="Times New Roman" w:cs="Times New Roman"/>
          <w:sz w:val="24"/>
          <w:szCs w:val="24"/>
        </w:rPr>
        <w:t>наименование;</w:t>
      </w:r>
    </w:p>
    <w:p w:rsidR="00890A28" w:rsidRPr="0039603A" w:rsidRDefault="009879CA" w:rsidP="00E34C24">
      <w:pPr>
        <w:pStyle w:val="a3"/>
        <w:shd w:val="clear" w:color="auto" w:fill="auto"/>
        <w:tabs>
          <w:tab w:val="left" w:pos="878"/>
        </w:tabs>
        <w:spacing w:before="0" w:after="0" w:line="240" w:lineRule="atLeast"/>
        <w:ind w:left="20" w:firstLine="266"/>
        <w:rPr>
          <w:rFonts w:ascii="Times New Roman" w:hAnsi="Times New Roman" w:cs="Times New Roman"/>
          <w:sz w:val="24"/>
          <w:szCs w:val="24"/>
        </w:rPr>
      </w:pPr>
      <w:r>
        <w:rPr>
          <w:rFonts w:ascii="Times New Roman" w:hAnsi="Times New Roman" w:cs="Times New Roman"/>
          <w:sz w:val="24"/>
          <w:szCs w:val="24"/>
        </w:rPr>
        <w:t xml:space="preserve">- </w:t>
      </w:r>
      <w:r w:rsidR="00890A28" w:rsidRPr="0039603A">
        <w:rPr>
          <w:rFonts w:ascii="Times New Roman" w:hAnsi="Times New Roman" w:cs="Times New Roman"/>
          <w:sz w:val="24"/>
          <w:szCs w:val="24"/>
        </w:rPr>
        <w:t>место нахождения и адрес;</w:t>
      </w:r>
    </w:p>
    <w:p w:rsidR="00890A28" w:rsidRPr="0039603A" w:rsidRDefault="009879CA" w:rsidP="00E34C24">
      <w:pPr>
        <w:pStyle w:val="a3"/>
        <w:shd w:val="clear" w:color="auto" w:fill="auto"/>
        <w:tabs>
          <w:tab w:val="left" w:pos="871"/>
        </w:tabs>
        <w:spacing w:before="0" w:after="0" w:line="240" w:lineRule="atLeast"/>
        <w:ind w:left="20" w:firstLine="266"/>
        <w:rPr>
          <w:rFonts w:ascii="Times New Roman" w:hAnsi="Times New Roman" w:cs="Times New Roman"/>
          <w:sz w:val="24"/>
          <w:szCs w:val="24"/>
        </w:rPr>
      </w:pPr>
      <w:r>
        <w:rPr>
          <w:rFonts w:ascii="Times New Roman" w:hAnsi="Times New Roman" w:cs="Times New Roman"/>
          <w:sz w:val="24"/>
          <w:szCs w:val="24"/>
        </w:rPr>
        <w:t xml:space="preserve">- </w:t>
      </w:r>
      <w:r w:rsidR="00890A28" w:rsidRPr="0039603A">
        <w:rPr>
          <w:rFonts w:ascii="Times New Roman" w:hAnsi="Times New Roman" w:cs="Times New Roman"/>
          <w:sz w:val="24"/>
          <w:szCs w:val="24"/>
        </w:rPr>
        <w:t>режим работы;</w:t>
      </w:r>
    </w:p>
    <w:p w:rsidR="00890A28" w:rsidRPr="0039603A" w:rsidRDefault="009879CA" w:rsidP="00E34C24">
      <w:pPr>
        <w:pStyle w:val="a3"/>
        <w:shd w:val="clear" w:color="auto" w:fill="auto"/>
        <w:tabs>
          <w:tab w:val="left" w:pos="878"/>
        </w:tabs>
        <w:spacing w:before="0" w:after="0" w:line="240" w:lineRule="atLeast"/>
        <w:ind w:left="20" w:firstLine="266"/>
        <w:rPr>
          <w:rFonts w:ascii="Times New Roman" w:hAnsi="Times New Roman" w:cs="Times New Roman"/>
          <w:sz w:val="24"/>
          <w:szCs w:val="24"/>
        </w:rPr>
      </w:pPr>
      <w:r>
        <w:rPr>
          <w:rFonts w:ascii="Times New Roman" w:hAnsi="Times New Roman" w:cs="Times New Roman"/>
          <w:sz w:val="24"/>
          <w:szCs w:val="24"/>
        </w:rPr>
        <w:t xml:space="preserve">- </w:t>
      </w:r>
      <w:r w:rsidR="00890A28" w:rsidRPr="0039603A">
        <w:rPr>
          <w:rFonts w:ascii="Times New Roman" w:hAnsi="Times New Roman" w:cs="Times New Roman"/>
          <w:sz w:val="24"/>
          <w:szCs w:val="24"/>
        </w:rPr>
        <w:t>график приема;</w:t>
      </w:r>
    </w:p>
    <w:p w:rsidR="00890A28" w:rsidRPr="0039603A" w:rsidRDefault="009879CA" w:rsidP="00E34C24">
      <w:pPr>
        <w:pStyle w:val="a3"/>
        <w:shd w:val="clear" w:color="auto" w:fill="auto"/>
        <w:tabs>
          <w:tab w:val="left" w:pos="878"/>
        </w:tabs>
        <w:spacing w:before="0" w:after="0" w:line="240" w:lineRule="atLeast"/>
        <w:ind w:left="20" w:firstLine="266"/>
        <w:rPr>
          <w:rFonts w:ascii="Times New Roman" w:hAnsi="Times New Roman" w:cs="Times New Roman"/>
          <w:sz w:val="24"/>
          <w:szCs w:val="24"/>
        </w:rPr>
      </w:pPr>
      <w:r>
        <w:rPr>
          <w:rFonts w:ascii="Times New Roman" w:hAnsi="Times New Roman" w:cs="Times New Roman"/>
          <w:sz w:val="24"/>
          <w:szCs w:val="24"/>
        </w:rPr>
        <w:t xml:space="preserve">- </w:t>
      </w:r>
      <w:r w:rsidR="00890A28" w:rsidRPr="0039603A">
        <w:rPr>
          <w:rFonts w:ascii="Times New Roman" w:hAnsi="Times New Roman" w:cs="Times New Roman"/>
          <w:sz w:val="24"/>
          <w:szCs w:val="24"/>
        </w:rPr>
        <w:t>номера телефонов для справок.</w:t>
      </w:r>
    </w:p>
    <w:p w:rsidR="00890A28" w:rsidRPr="0039603A" w:rsidRDefault="00890A28" w:rsidP="00E34C24">
      <w:pPr>
        <w:pStyle w:val="a3"/>
        <w:shd w:val="clear" w:color="auto" w:fill="auto"/>
        <w:spacing w:before="0" w:after="0" w:line="240" w:lineRule="atLeast"/>
        <w:ind w:left="20" w:right="20" w:firstLine="266"/>
        <w:rPr>
          <w:rFonts w:ascii="Times New Roman" w:hAnsi="Times New Roman" w:cs="Times New Roman"/>
          <w:sz w:val="24"/>
          <w:szCs w:val="24"/>
        </w:rPr>
      </w:pPr>
      <w:r w:rsidRPr="0039603A">
        <w:rPr>
          <w:rFonts w:ascii="Times New Roman" w:hAnsi="Times New Roman" w:cs="Times New Roman"/>
          <w:sz w:val="24"/>
          <w:szCs w:val="24"/>
        </w:rPr>
        <w:t>Помещения, в которых предоставляется Услуга, должны соответствовать санитарно-эпидемиологическим правилам и нормативам.</w:t>
      </w:r>
    </w:p>
    <w:p w:rsidR="00890A28" w:rsidRPr="0039603A" w:rsidRDefault="00890A28" w:rsidP="00E34C24">
      <w:pPr>
        <w:pStyle w:val="a3"/>
        <w:shd w:val="clear" w:color="auto" w:fill="auto"/>
        <w:spacing w:before="0" w:after="0" w:line="240" w:lineRule="atLeast"/>
        <w:ind w:left="20" w:firstLine="266"/>
        <w:rPr>
          <w:rFonts w:ascii="Times New Roman" w:hAnsi="Times New Roman" w:cs="Times New Roman"/>
          <w:sz w:val="24"/>
          <w:szCs w:val="24"/>
        </w:rPr>
      </w:pPr>
      <w:r w:rsidRPr="0039603A">
        <w:rPr>
          <w:rFonts w:ascii="Times New Roman" w:hAnsi="Times New Roman" w:cs="Times New Roman"/>
          <w:sz w:val="24"/>
          <w:szCs w:val="24"/>
        </w:rPr>
        <w:t>Помещения, в которых предоставляется Услуга, оснащаются:</w:t>
      </w:r>
    </w:p>
    <w:p w:rsidR="00890A28" w:rsidRPr="0039603A" w:rsidRDefault="009879CA" w:rsidP="00E34C24">
      <w:pPr>
        <w:pStyle w:val="a3"/>
        <w:shd w:val="clear" w:color="auto" w:fill="auto"/>
        <w:tabs>
          <w:tab w:val="left" w:pos="898"/>
        </w:tabs>
        <w:spacing w:before="0" w:after="0" w:line="240" w:lineRule="atLeast"/>
        <w:ind w:left="20" w:firstLine="266"/>
        <w:rPr>
          <w:rFonts w:ascii="Times New Roman" w:hAnsi="Times New Roman" w:cs="Times New Roman"/>
          <w:sz w:val="24"/>
          <w:szCs w:val="24"/>
        </w:rPr>
      </w:pPr>
      <w:r>
        <w:rPr>
          <w:rFonts w:ascii="Times New Roman" w:hAnsi="Times New Roman" w:cs="Times New Roman"/>
          <w:sz w:val="24"/>
          <w:szCs w:val="24"/>
        </w:rPr>
        <w:t xml:space="preserve">- </w:t>
      </w:r>
      <w:r w:rsidR="00890A28" w:rsidRPr="0039603A">
        <w:rPr>
          <w:rFonts w:ascii="Times New Roman" w:hAnsi="Times New Roman" w:cs="Times New Roman"/>
          <w:sz w:val="24"/>
          <w:szCs w:val="24"/>
        </w:rPr>
        <w:t>противопожарной системой и средствами пожаротушения;</w:t>
      </w:r>
    </w:p>
    <w:p w:rsidR="00890A28" w:rsidRPr="0039603A" w:rsidRDefault="009879CA" w:rsidP="00E34C24">
      <w:pPr>
        <w:pStyle w:val="a3"/>
        <w:shd w:val="clear" w:color="auto" w:fill="auto"/>
        <w:tabs>
          <w:tab w:val="left" w:pos="898"/>
        </w:tabs>
        <w:spacing w:before="0" w:after="0" w:line="240" w:lineRule="atLeast"/>
        <w:ind w:left="20" w:firstLine="266"/>
        <w:rPr>
          <w:rFonts w:ascii="Times New Roman" w:hAnsi="Times New Roman" w:cs="Times New Roman"/>
          <w:sz w:val="24"/>
          <w:szCs w:val="24"/>
        </w:rPr>
      </w:pPr>
      <w:r>
        <w:rPr>
          <w:rFonts w:ascii="Times New Roman" w:hAnsi="Times New Roman" w:cs="Times New Roman"/>
          <w:sz w:val="24"/>
          <w:szCs w:val="24"/>
        </w:rPr>
        <w:t xml:space="preserve">- </w:t>
      </w:r>
      <w:r w:rsidR="00890A28" w:rsidRPr="0039603A">
        <w:rPr>
          <w:rFonts w:ascii="Times New Roman" w:hAnsi="Times New Roman" w:cs="Times New Roman"/>
          <w:sz w:val="24"/>
          <w:szCs w:val="24"/>
        </w:rPr>
        <w:t>системой оповещения о возникновении чрезвычайной ситуации;</w:t>
      </w:r>
    </w:p>
    <w:p w:rsidR="00890A28" w:rsidRPr="0039603A" w:rsidRDefault="009879CA" w:rsidP="00E34C24">
      <w:pPr>
        <w:pStyle w:val="a3"/>
        <w:shd w:val="clear" w:color="auto" w:fill="auto"/>
        <w:tabs>
          <w:tab w:val="left" w:pos="898"/>
        </w:tabs>
        <w:spacing w:before="0" w:after="0" w:line="240" w:lineRule="atLeast"/>
        <w:ind w:left="20" w:firstLine="266"/>
        <w:rPr>
          <w:rFonts w:ascii="Times New Roman" w:hAnsi="Times New Roman" w:cs="Times New Roman"/>
          <w:sz w:val="24"/>
          <w:szCs w:val="24"/>
        </w:rPr>
      </w:pPr>
      <w:r>
        <w:rPr>
          <w:rFonts w:ascii="Times New Roman" w:hAnsi="Times New Roman" w:cs="Times New Roman"/>
          <w:sz w:val="24"/>
          <w:szCs w:val="24"/>
        </w:rPr>
        <w:t xml:space="preserve">- </w:t>
      </w:r>
      <w:r w:rsidR="00890A28" w:rsidRPr="0039603A">
        <w:rPr>
          <w:rFonts w:ascii="Times New Roman" w:hAnsi="Times New Roman" w:cs="Times New Roman"/>
          <w:sz w:val="24"/>
          <w:szCs w:val="24"/>
        </w:rPr>
        <w:t>средствами оказания первой медицинской помощи;</w:t>
      </w:r>
    </w:p>
    <w:p w:rsidR="00890A28" w:rsidRPr="0039603A" w:rsidRDefault="009879CA" w:rsidP="00E34C24">
      <w:pPr>
        <w:pStyle w:val="a3"/>
        <w:shd w:val="clear" w:color="auto" w:fill="auto"/>
        <w:tabs>
          <w:tab w:val="left" w:pos="898"/>
        </w:tabs>
        <w:spacing w:before="0" w:after="0" w:line="240" w:lineRule="atLeast"/>
        <w:ind w:left="20" w:firstLine="266"/>
        <w:rPr>
          <w:rFonts w:ascii="Times New Roman" w:hAnsi="Times New Roman" w:cs="Times New Roman"/>
          <w:sz w:val="24"/>
          <w:szCs w:val="24"/>
        </w:rPr>
      </w:pPr>
      <w:r>
        <w:rPr>
          <w:rFonts w:ascii="Times New Roman" w:hAnsi="Times New Roman" w:cs="Times New Roman"/>
          <w:sz w:val="24"/>
          <w:szCs w:val="24"/>
        </w:rPr>
        <w:t xml:space="preserve">- </w:t>
      </w:r>
      <w:r w:rsidR="00890A28" w:rsidRPr="0039603A">
        <w:rPr>
          <w:rFonts w:ascii="Times New Roman" w:hAnsi="Times New Roman" w:cs="Times New Roman"/>
          <w:sz w:val="24"/>
          <w:szCs w:val="24"/>
        </w:rPr>
        <w:t>туалетными комнатами для посетителей.</w:t>
      </w:r>
    </w:p>
    <w:p w:rsidR="00890A28" w:rsidRPr="0039603A" w:rsidRDefault="00890A28" w:rsidP="00E34C24">
      <w:pPr>
        <w:pStyle w:val="a3"/>
        <w:shd w:val="clear" w:color="auto" w:fill="auto"/>
        <w:spacing w:before="0" w:after="0" w:line="240" w:lineRule="atLeast"/>
        <w:ind w:left="20" w:right="20" w:firstLine="266"/>
        <w:rPr>
          <w:rFonts w:ascii="Times New Roman" w:hAnsi="Times New Roman" w:cs="Times New Roman"/>
          <w:sz w:val="24"/>
          <w:szCs w:val="24"/>
        </w:rPr>
      </w:pPr>
      <w:r w:rsidRPr="0039603A">
        <w:rPr>
          <w:rFonts w:ascii="Times New Roman" w:hAnsi="Times New Roman" w:cs="Times New Roman"/>
          <w:sz w:val="24"/>
          <w:szCs w:val="24"/>
        </w:rPr>
        <w:t>Зал ожидания Заявителей оборудуется стульями, скамьями, количество которых определяется исходя из фактической нагрузки и возможностей для их размещения в помещении, а также информационными стендами.</w:t>
      </w:r>
    </w:p>
    <w:p w:rsidR="00890A28" w:rsidRPr="0039603A" w:rsidRDefault="00890A28" w:rsidP="00E34C24">
      <w:pPr>
        <w:pStyle w:val="a3"/>
        <w:shd w:val="clear" w:color="auto" w:fill="auto"/>
        <w:spacing w:before="0" w:after="0" w:line="240" w:lineRule="atLeast"/>
        <w:ind w:left="20" w:right="20" w:firstLine="266"/>
        <w:rPr>
          <w:rFonts w:ascii="Times New Roman" w:hAnsi="Times New Roman" w:cs="Times New Roman"/>
          <w:sz w:val="24"/>
          <w:szCs w:val="24"/>
        </w:rPr>
      </w:pPr>
      <w:r w:rsidRPr="0039603A">
        <w:rPr>
          <w:rFonts w:ascii="Times New Roman" w:hAnsi="Times New Roman" w:cs="Times New Roman"/>
          <w:sz w:val="24"/>
          <w:szCs w:val="24"/>
        </w:rPr>
        <w:t>Тексты материалов, размещенных на информационном стенде, печатаются удобным для чтения шрифтом, без исправлений, с выделением наиболее важных мест полужирным шрифтом.</w:t>
      </w:r>
    </w:p>
    <w:p w:rsidR="00890A28" w:rsidRPr="0039603A" w:rsidRDefault="00890A28" w:rsidP="00E34C24">
      <w:pPr>
        <w:pStyle w:val="a3"/>
        <w:shd w:val="clear" w:color="auto" w:fill="auto"/>
        <w:spacing w:before="0" w:after="0" w:line="240" w:lineRule="atLeast"/>
        <w:ind w:left="20" w:right="20" w:firstLine="266"/>
        <w:rPr>
          <w:rFonts w:ascii="Times New Roman" w:hAnsi="Times New Roman" w:cs="Times New Roman"/>
          <w:sz w:val="24"/>
          <w:szCs w:val="24"/>
        </w:rPr>
      </w:pPr>
      <w:r w:rsidRPr="0039603A">
        <w:rPr>
          <w:rFonts w:ascii="Times New Roman" w:hAnsi="Times New Roman" w:cs="Times New Roman"/>
          <w:sz w:val="24"/>
          <w:szCs w:val="24"/>
        </w:rPr>
        <w:t>Места для заполнения заявлений оборудуются стульями, столами (стойками), бланками заявлений, письменными принадлежностями.</w:t>
      </w:r>
    </w:p>
    <w:p w:rsidR="00890A28" w:rsidRPr="0039603A" w:rsidRDefault="00890A28" w:rsidP="00E34C24">
      <w:pPr>
        <w:pStyle w:val="a3"/>
        <w:shd w:val="clear" w:color="auto" w:fill="auto"/>
        <w:spacing w:before="0" w:after="0" w:line="240" w:lineRule="atLeast"/>
        <w:ind w:left="20" w:right="20" w:firstLine="266"/>
        <w:rPr>
          <w:rFonts w:ascii="Times New Roman" w:hAnsi="Times New Roman" w:cs="Times New Roman"/>
          <w:sz w:val="24"/>
          <w:szCs w:val="24"/>
        </w:rPr>
      </w:pPr>
      <w:r w:rsidRPr="0039603A">
        <w:rPr>
          <w:rFonts w:ascii="Times New Roman" w:hAnsi="Times New Roman" w:cs="Times New Roman"/>
          <w:sz w:val="24"/>
          <w:szCs w:val="24"/>
        </w:rPr>
        <w:t>Места приема Заявителей оборудуются информационными табличками (вывесками) с указанием:</w:t>
      </w:r>
    </w:p>
    <w:p w:rsidR="00890A28" w:rsidRPr="0039603A" w:rsidRDefault="009879CA" w:rsidP="00E34C24">
      <w:pPr>
        <w:pStyle w:val="a3"/>
        <w:shd w:val="clear" w:color="auto" w:fill="auto"/>
        <w:tabs>
          <w:tab w:val="left" w:pos="906"/>
        </w:tabs>
        <w:spacing w:before="0" w:after="0" w:line="240" w:lineRule="atLeast"/>
        <w:ind w:left="20" w:firstLine="266"/>
        <w:rPr>
          <w:rFonts w:ascii="Times New Roman" w:hAnsi="Times New Roman" w:cs="Times New Roman"/>
          <w:sz w:val="24"/>
          <w:szCs w:val="24"/>
        </w:rPr>
      </w:pPr>
      <w:r>
        <w:rPr>
          <w:rFonts w:ascii="Times New Roman" w:hAnsi="Times New Roman" w:cs="Times New Roman"/>
          <w:sz w:val="24"/>
          <w:szCs w:val="24"/>
        </w:rPr>
        <w:t xml:space="preserve">- </w:t>
      </w:r>
      <w:r w:rsidR="00890A28" w:rsidRPr="0039603A">
        <w:rPr>
          <w:rFonts w:ascii="Times New Roman" w:hAnsi="Times New Roman" w:cs="Times New Roman"/>
          <w:sz w:val="24"/>
          <w:szCs w:val="24"/>
        </w:rPr>
        <w:t>номера кабинета и наименования отдела;</w:t>
      </w:r>
    </w:p>
    <w:p w:rsidR="00890A28" w:rsidRPr="0039603A" w:rsidRDefault="009879CA" w:rsidP="00E34C24">
      <w:pPr>
        <w:pStyle w:val="a3"/>
        <w:shd w:val="clear" w:color="auto" w:fill="auto"/>
        <w:tabs>
          <w:tab w:val="left" w:pos="902"/>
        </w:tabs>
        <w:spacing w:before="0" w:after="0" w:line="240" w:lineRule="atLeast"/>
        <w:ind w:left="20" w:right="20" w:firstLine="266"/>
        <w:rPr>
          <w:rFonts w:ascii="Times New Roman" w:hAnsi="Times New Roman" w:cs="Times New Roman"/>
          <w:sz w:val="24"/>
          <w:szCs w:val="24"/>
        </w:rPr>
      </w:pPr>
      <w:r>
        <w:rPr>
          <w:rFonts w:ascii="Times New Roman" w:hAnsi="Times New Roman" w:cs="Times New Roman"/>
          <w:sz w:val="24"/>
          <w:szCs w:val="24"/>
        </w:rPr>
        <w:t xml:space="preserve">- </w:t>
      </w:r>
      <w:r w:rsidR="00890A28" w:rsidRPr="0039603A">
        <w:rPr>
          <w:rFonts w:ascii="Times New Roman" w:hAnsi="Times New Roman" w:cs="Times New Roman"/>
          <w:sz w:val="24"/>
          <w:szCs w:val="24"/>
        </w:rPr>
        <w:t>фамилии, имени и отчества (последнее - при наличии), должности ответственного лица за прием документов;</w:t>
      </w:r>
    </w:p>
    <w:p w:rsidR="00890A28" w:rsidRPr="0039603A" w:rsidRDefault="009879CA" w:rsidP="00E34C24">
      <w:pPr>
        <w:pStyle w:val="a3"/>
        <w:shd w:val="clear" w:color="auto" w:fill="auto"/>
        <w:tabs>
          <w:tab w:val="left" w:pos="898"/>
        </w:tabs>
        <w:spacing w:before="0" w:after="0" w:line="240" w:lineRule="atLeast"/>
        <w:ind w:left="20" w:firstLine="266"/>
        <w:rPr>
          <w:rFonts w:ascii="Times New Roman" w:hAnsi="Times New Roman" w:cs="Times New Roman"/>
          <w:sz w:val="24"/>
          <w:szCs w:val="24"/>
        </w:rPr>
      </w:pPr>
      <w:r>
        <w:rPr>
          <w:rFonts w:ascii="Times New Roman" w:hAnsi="Times New Roman" w:cs="Times New Roman"/>
          <w:sz w:val="24"/>
          <w:szCs w:val="24"/>
        </w:rPr>
        <w:lastRenderedPageBreak/>
        <w:t xml:space="preserve">- </w:t>
      </w:r>
      <w:r w:rsidR="00890A28" w:rsidRPr="0039603A">
        <w:rPr>
          <w:rFonts w:ascii="Times New Roman" w:hAnsi="Times New Roman" w:cs="Times New Roman"/>
          <w:sz w:val="24"/>
          <w:szCs w:val="24"/>
        </w:rPr>
        <w:t>графика приема Заявителей.</w:t>
      </w:r>
    </w:p>
    <w:p w:rsidR="00890A28" w:rsidRPr="0039603A" w:rsidRDefault="00890A28" w:rsidP="00E34C24">
      <w:pPr>
        <w:pStyle w:val="a3"/>
        <w:shd w:val="clear" w:color="auto" w:fill="auto"/>
        <w:spacing w:before="0" w:after="0" w:line="240" w:lineRule="atLeast"/>
        <w:ind w:left="20" w:right="20" w:firstLine="266"/>
        <w:rPr>
          <w:rFonts w:ascii="Times New Roman" w:hAnsi="Times New Roman" w:cs="Times New Roman"/>
          <w:sz w:val="24"/>
          <w:szCs w:val="24"/>
        </w:rPr>
      </w:pPr>
      <w:r w:rsidRPr="0039603A">
        <w:rPr>
          <w:rFonts w:ascii="Times New Roman" w:hAnsi="Times New Roman" w:cs="Times New Roman"/>
          <w:sz w:val="24"/>
          <w:szCs w:val="24"/>
        </w:rPr>
        <w:t>Рабочее место каждого ответственного лица за прием документов должно быть оборудовано персональным компьютером с возможностью доступа к необходимым информационным базам данных, печатающим устройством (принтером) и копирующим устройством.</w:t>
      </w:r>
    </w:p>
    <w:p w:rsidR="00890A28" w:rsidRPr="0039603A" w:rsidRDefault="00890A28" w:rsidP="00E34C24">
      <w:pPr>
        <w:pStyle w:val="a3"/>
        <w:shd w:val="clear" w:color="auto" w:fill="auto"/>
        <w:spacing w:before="0" w:after="0" w:line="240" w:lineRule="atLeast"/>
        <w:ind w:left="20" w:right="20" w:firstLine="266"/>
        <w:rPr>
          <w:rFonts w:ascii="Times New Roman" w:hAnsi="Times New Roman" w:cs="Times New Roman"/>
          <w:sz w:val="24"/>
          <w:szCs w:val="24"/>
        </w:rPr>
      </w:pPr>
      <w:r w:rsidRPr="0039603A">
        <w:rPr>
          <w:rFonts w:ascii="Times New Roman" w:hAnsi="Times New Roman" w:cs="Times New Roman"/>
          <w:sz w:val="24"/>
          <w:szCs w:val="24"/>
        </w:rPr>
        <w:t>Лицо, ответственное за прием документов, должно иметь настольную табличку с указанием фамилии, имени, отчества (последнее - при наличии) и должности.</w:t>
      </w:r>
    </w:p>
    <w:p w:rsidR="00890A28" w:rsidRPr="0039603A" w:rsidRDefault="00890A28" w:rsidP="00E34C24">
      <w:pPr>
        <w:pStyle w:val="a3"/>
        <w:shd w:val="clear" w:color="auto" w:fill="auto"/>
        <w:spacing w:before="0" w:after="0" w:line="240" w:lineRule="atLeast"/>
        <w:ind w:left="20" w:firstLine="266"/>
        <w:rPr>
          <w:rFonts w:ascii="Times New Roman" w:hAnsi="Times New Roman" w:cs="Times New Roman"/>
          <w:sz w:val="24"/>
          <w:szCs w:val="24"/>
        </w:rPr>
      </w:pPr>
      <w:r w:rsidRPr="0039603A">
        <w:rPr>
          <w:rFonts w:ascii="Times New Roman" w:hAnsi="Times New Roman" w:cs="Times New Roman"/>
          <w:sz w:val="24"/>
          <w:szCs w:val="24"/>
        </w:rPr>
        <w:t>При предоставлении Услуги инвалидам обеспечиваются:</w:t>
      </w:r>
    </w:p>
    <w:p w:rsidR="00890A28" w:rsidRPr="0039603A" w:rsidRDefault="009879CA" w:rsidP="00E34C24">
      <w:pPr>
        <w:pStyle w:val="a3"/>
        <w:shd w:val="clear" w:color="auto" w:fill="auto"/>
        <w:tabs>
          <w:tab w:val="left" w:pos="891"/>
        </w:tabs>
        <w:spacing w:before="0" w:after="0" w:line="240" w:lineRule="atLeast"/>
        <w:ind w:left="20" w:right="20" w:firstLine="266"/>
        <w:rPr>
          <w:rFonts w:ascii="Times New Roman" w:hAnsi="Times New Roman" w:cs="Times New Roman"/>
          <w:sz w:val="24"/>
          <w:szCs w:val="24"/>
        </w:rPr>
      </w:pPr>
      <w:r>
        <w:rPr>
          <w:rFonts w:ascii="Times New Roman" w:hAnsi="Times New Roman" w:cs="Times New Roman"/>
          <w:sz w:val="24"/>
          <w:szCs w:val="24"/>
        </w:rPr>
        <w:t xml:space="preserve">- </w:t>
      </w:r>
      <w:r w:rsidR="00890A28" w:rsidRPr="0039603A">
        <w:rPr>
          <w:rFonts w:ascii="Times New Roman" w:hAnsi="Times New Roman" w:cs="Times New Roman"/>
          <w:sz w:val="24"/>
          <w:szCs w:val="24"/>
        </w:rPr>
        <w:t>возможность беспрепятственного доступа к объекту (зданию, помещению), в котором предоставляется Услуга;</w:t>
      </w:r>
    </w:p>
    <w:p w:rsidR="00890A28" w:rsidRPr="0039603A" w:rsidRDefault="009879CA" w:rsidP="00E34C24">
      <w:pPr>
        <w:pStyle w:val="a3"/>
        <w:shd w:val="clear" w:color="auto" w:fill="auto"/>
        <w:tabs>
          <w:tab w:val="left" w:pos="902"/>
        </w:tabs>
        <w:spacing w:before="0" w:after="0" w:line="240" w:lineRule="atLeast"/>
        <w:ind w:left="20" w:right="20" w:firstLine="266"/>
        <w:rPr>
          <w:rFonts w:ascii="Times New Roman" w:hAnsi="Times New Roman" w:cs="Times New Roman"/>
          <w:sz w:val="24"/>
          <w:szCs w:val="24"/>
        </w:rPr>
      </w:pPr>
      <w:r>
        <w:rPr>
          <w:rFonts w:ascii="Times New Roman" w:hAnsi="Times New Roman" w:cs="Times New Roman"/>
          <w:sz w:val="24"/>
          <w:szCs w:val="24"/>
        </w:rPr>
        <w:t xml:space="preserve">- </w:t>
      </w:r>
      <w:r w:rsidR="00890A28" w:rsidRPr="0039603A">
        <w:rPr>
          <w:rFonts w:ascii="Times New Roman" w:hAnsi="Times New Roman" w:cs="Times New Roman"/>
          <w:sz w:val="24"/>
          <w:szCs w:val="24"/>
        </w:rPr>
        <w:t>возможность самостоятельного передвижения по территории, на которой расположены здания и помещения, в которых предоставляется Услуга, а также входа в такие объекты и выхода из них, посадки в транспортное средство и высадки из него, в том числе с использование кресла-коляски;</w:t>
      </w:r>
    </w:p>
    <w:p w:rsidR="00890A28" w:rsidRPr="0039603A" w:rsidRDefault="009879CA" w:rsidP="00E34C24">
      <w:pPr>
        <w:pStyle w:val="a3"/>
        <w:shd w:val="clear" w:color="auto" w:fill="auto"/>
        <w:tabs>
          <w:tab w:val="left" w:pos="898"/>
        </w:tabs>
        <w:spacing w:before="0" w:after="0" w:line="240" w:lineRule="atLeast"/>
        <w:ind w:left="20" w:right="20" w:firstLine="266"/>
        <w:rPr>
          <w:rFonts w:ascii="Times New Roman" w:hAnsi="Times New Roman" w:cs="Times New Roman"/>
          <w:sz w:val="24"/>
          <w:szCs w:val="24"/>
        </w:rPr>
      </w:pPr>
      <w:r>
        <w:rPr>
          <w:rFonts w:ascii="Times New Roman" w:hAnsi="Times New Roman" w:cs="Times New Roman"/>
          <w:sz w:val="24"/>
          <w:szCs w:val="24"/>
        </w:rPr>
        <w:t xml:space="preserve">- </w:t>
      </w:r>
      <w:r w:rsidR="00890A28" w:rsidRPr="0039603A">
        <w:rPr>
          <w:rFonts w:ascii="Times New Roman" w:hAnsi="Times New Roman" w:cs="Times New Roman"/>
          <w:sz w:val="24"/>
          <w:szCs w:val="24"/>
        </w:rPr>
        <w:t>сопровождение инвалидов, имеющих стойкие расстройства функции зрения и самостоятельного передвижения;</w:t>
      </w:r>
    </w:p>
    <w:p w:rsidR="00890A28" w:rsidRPr="0039603A" w:rsidRDefault="009879CA" w:rsidP="00E34C24">
      <w:pPr>
        <w:pStyle w:val="a3"/>
        <w:shd w:val="clear" w:color="auto" w:fill="auto"/>
        <w:tabs>
          <w:tab w:val="left" w:pos="906"/>
        </w:tabs>
        <w:spacing w:before="0" w:after="0" w:line="240" w:lineRule="atLeast"/>
        <w:ind w:left="20" w:right="20" w:firstLine="266"/>
        <w:rPr>
          <w:rFonts w:ascii="Times New Roman" w:hAnsi="Times New Roman" w:cs="Times New Roman"/>
          <w:sz w:val="24"/>
          <w:szCs w:val="24"/>
        </w:rPr>
      </w:pPr>
      <w:r>
        <w:rPr>
          <w:rFonts w:ascii="Times New Roman" w:hAnsi="Times New Roman" w:cs="Times New Roman"/>
          <w:sz w:val="24"/>
          <w:szCs w:val="24"/>
        </w:rPr>
        <w:t xml:space="preserve">- </w:t>
      </w:r>
      <w:r w:rsidR="00890A28" w:rsidRPr="0039603A">
        <w:rPr>
          <w:rFonts w:ascii="Times New Roman" w:hAnsi="Times New Roman" w:cs="Times New Roman"/>
          <w:sz w:val="24"/>
          <w:szCs w:val="24"/>
        </w:rPr>
        <w:t>надлежащее размещение оборудования и носителей информации, необходимых для обеспечения беспрепятственного доступа инвалидов к зданиям и помещениям, в которых предоставляется Услуга, и к Услуге с учетом ограничений их жизнедеятельности;</w:t>
      </w:r>
    </w:p>
    <w:p w:rsidR="00890A28" w:rsidRPr="0039603A" w:rsidRDefault="009879CA" w:rsidP="00E34C24">
      <w:pPr>
        <w:pStyle w:val="a3"/>
        <w:shd w:val="clear" w:color="auto" w:fill="auto"/>
        <w:tabs>
          <w:tab w:val="left" w:pos="895"/>
        </w:tabs>
        <w:spacing w:before="0" w:after="0" w:line="240" w:lineRule="atLeast"/>
        <w:ind w:left="20" w:right="20" w:firstLine="266"/>
        <w:rPr>
          <w:rFonts w:ascii="Times New Roman" w:hAnsi="Times New Roman" w:cs="Times New Roman"/>
          <w:sz w:val="24"/>
          <w:szCs w:val="24"/>
        </w:rPr>
      </w:pPr>
      <w:r>
        <w:rPr>
          <w:rFonts w:ascii="Times New Roman" w:hAnsi="Times New Roman" w:cs="Times New Roman"/>
          <w:sz w:val="24"/>
          <w:szCs w:val="24"/>
        </w:rPr>
        <w:t xml:space="preserve">- </w:t>
      </w:r>
      <w:r w:rsidR="00890A28" w:rsidRPr="0039603A">
        <w:rPr>
          <w:rFonts w:ascii="Times New Roman" w:hAnsi="Times New Roman" w:cs="Times New Roman"/>
          <w:sz w:val="24"/>
          <w:szCs w:val="24"/>
        </w:rPr>
        <w:t>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w:t>
      </w:r>
    </w:p>
    <w:p w:rsidR="00890A28" w:rsidRPr="0039603A" w:rsidRDefault="009879CA" w:rsidP="00E34C24">
      <w:pPr>
        <w:pStyle w:val="a3"/>
        <w:shd w:val="clear" w:color="auto" w:fill="auto"/>
        <w:tabs>
          <w:tab w:val="left" w:pos="891"/>
        </w:tabs>
        <w:spacing w:before="0" w:after="0" w:line="240" w:lineRule="atLeast"/>
        <w:ind w:left="20" w:firstLine="266"/>
        <w:rPr>
          <w:rFonts w:ascii="Times New Roman" w:hAnsi="Times New Roman" w:cs="Times New Roman"/>
          <w:sz w:val="24"/>
          <w:szCs w:val="24"/>
        </w:rPr>
      </w:pPr>
      <w:r>
        <w:rPr>
          <w:rFonts w:ascii="Times New Roman" w:hAnsi="Times New Roman" w:cs="Times New Roman"/>
          <w:sz w:val="24"/>
          <w:szCs w:val="24"/>
        </w:rPr>
        <w:t xml:space="preserve">- </w:t>
      </w:r>
      <w:r w:rsidR="00890A28" w:rsidRPr="0039603A">
        <w:rPr>
          <w:rFonts w:ascii="Times New Roman" w:hAnsi="Times New Roman" w:cs="Times New Roman"/>
          <w:sz w:val="24"/>
          <w:szCs w:val="24"/>
        </w:rPr>
        <w:t xml:space="preserve">допуск </w:t>
      </w:r>
      <w:proofErr w:type="spellStart"/>
      <w:r w:rsidR="00890A28" w:rsidRPr="0039603A">
        <w:rPr>
          <w:rFonts w:ascii="Times New Roman" w:hAnsi="Times New Roman" w:cs="Times New Roman"/>
          <w:sz w:val="24"/>
          <w:szCs w:val="24"/>
        </w:rPr>
        <w:t>сурдопереводчика</w:t>
      </w:r>
      <w:proofErr w:type="spellEnd"/>
      <w:r w:rsidR="00890A28" w:rsidRPr="0039603A">
        <w:rPr>
          <w:rFonts w:ascii="Times New Roman" w:hAnsi="Times New Roman" w:cs="Times New Roman"/>
          <w:sz w:val="24"/>
          <w:szCs w:val="24"/>
        </w:rPr>
        <w:t xml:space="preserve"> и </w:t>
      </w:r>
      <w:proofErr w:type="spellStart"/>
      <w:r w:rsidR="00890A28" w:rsidRPr="0039603A">
        <w:rPr>
          <w:rFonts w:ascii="Times New Roman" w:hAnsi="Times New Roman" w:cs="Times New Roman"/>
          <w:sz w:val="24"/>
          <w:szCs w:val="24"/>
        </w:rPr>
        <w:t>тифлосурдопереводчика</w:t>
      </w:r>
      <w:proofErr w:type="spellEnd"/>
      <w:r w:rsidR="00890A28" w:rsidRPr="0039603A">
        <w:rPr>
          <w:rFonts w:ascii="Times New Roman" w:hAnsi="Times New Roman" w:cs="Times New Roman"/>
          <w:sz w:val="24"/>
          <w:szCs w:val="24"/>
        </w:rPr>
        <w:t>;</w:t>
      </w:r>
    </w:p>
    <w:p w:rsidR="00890A28" w:rsidRPr="0039603A" w:rsidRDefault="009879CA" w:rsidP="00E34C24">
      <w:pPr>
        <w:pStyle w:val="a3"/>
        <w:shd w:val="clear" w:color="auto" w:fill="auto"/>
        <w:tabs>
          <w:tab w:val="left" w:pos="904"/>
        </w:tabs>
        <w:spacing w:before="0" w:after="0" w:line="240" w:lineRule="atLeast"/>
        <w:ind w:left="20" w:right="20" w:firstLine="266"/>
        <w:rPr>
          <w:rFonts w:ascii="Times New Roman" w:hAnsi="Times New Roman" w:cs="Times New Roman"/>
          <w:sz w:val="24"/>
          <w:szCs w:val="24"/>
        </w:rPr>
      </w:pPr>
      <w:r>
        <w:rPr>
          <w:rFonts w:ascii="Times New Roman" w:hAnsi="Times New Roman" w:cs="Times New Roman"/>
          <w:sz w:val="24"/>
          <w:szCs w:val="24"/>
        </w:rPr>
        <w:t xml:space="preserve">- </w:t>
      </w:r>
      <w:r w:rsidR="00890A28" w:rsidRPr="0039603A">
        <w:rPr>
          <w:rFonts w:ascii="Times New Roman" w:hAnsi="Times New Roman" w:cs="Times New Roman"/>
          <w:sz w:val="24"/>
          <w:szCs w:val="24"/>
        </w:rPr>
        <w:t>допуск собаки-проводника при наличии документа, подтверждающего ее специальное обучение, на объекты (здания, помещения), в которых предоставляется Услуга;</w:t>
      </w:r>
    </w:p>
    <w:p w:rsidR="00890A28" w:rsidRDefault="009879CA" w:rsidP="00E34C24">
      <w:pPr>
        <w:pStyle w:val="a3"/>
        <w:shd w:val="clear" w:color="auto" w:fill="auto"/>
        <w:tabs>
          <w:tab w:val="left" w:pos="911"/>
        </w:tabs>
        <w:spacing w:before="0" w:after="0" w:line="240" w:lineRule="atLeast"/>
        <w:ind w:left="20" w:right="20" w:firstLine="266"/>
        <w:rPr>
          <w:rFonts w:ascii="Times New Roman" w:hAnsi="Times New Roman" w:cs="Times New Roman"/>
          <w:sz w:val="24"/>
          <w:szCs w:val="24"/>
        </w:rPr>
      </w:pPr>
      <w:r>
        <w:rPr>
          <w:rFonts w:ascii="Times New Roman" w:hAnsi="Times New Roman" w:cs="Times New Roman"/>
          <w:sz w:val="24"/>
          <w:szCs w:val="24"/>
        </w:rPr>
        <w:t xml:space="preserve">- </w:t>
      </w:r>
      <w:r w:rsidR="00890A28" w:rsidRPr="0039603A">
        <w:rPr>
          <w:rFonts w:ascii="Times New Roman" w:hAnsi="Times New Roman" w:cs="Times New Roman"/>
          <w:sz w:val="24"/>
          <w:szCs w:val="24"/>
        </w:rPr>
        <w:t>оказание инвалидам помощи в преодолении барьеров, мешающих получению ими Услуги наравне с другими лицами.</w:t>
      </w:r>
    </w:p>
    <w:p w:rsidR="004F41D4" w:rsidRPr="0039603A" w:rsidRDefault="004F41D4" w:rsidP="00E34C24">
      <w:pPr>
        <w:pStyle w:val="a3"/>
        <w:shd w:val="clear" w:color="auto" w:fill="auto"/>
        <w:tabs>
          <w:tab w:val="left" w:pos="911"/>
        </w:tabs>
        <w:spacing w:before="0" w:after="0" w:line="240" w:lineRule="atLeast"/>
        <w:ind w:left="20" w:right="20" w:firstLine="266"/>
        <w:rPr>
          <w:rFonts w:ascii="Times New Roman" w:hAnsi="Times New Roman" w:cs="Times New Roman"/>
          <w:sz w:val="24"/>
          <w:szCs w:val="24"/>
        </w:rPr>
      </w:pPr>
    </w:p>
    <w:p w:rsidR="00890A28" w:rsidRPr="0039603A" w:rsidRDefault="00890A28" w:rsidP="009879CA">
      <w:pPr>
        <w:pStyle w:val="40"/>
        <w:shd w:val="clear" w:color="auto" w:fill="auto"/>
        <w:spacing w:after="340" w:line="250" w:lineRule="exact"/>
        <w:ind w:left="1340"/>
        <w:rPr>
          <w:rFonts w:ascii="Times New Roman" w:hAnsi="Times New Roman" w:cs="Times New Roman"/>
          <w:sz w:val="24"/>
          <w:szCs w:val="24"/>
        </w:rPr>
      </w:pPr>
      <w:bookmarkStart w:id="17" w:name="bookmark16"/>
      <w:r w:rsidRPr="0039603A">
        <w:rPr>
          <w:rFonts w:ascii="Times New Roman" w:hAnsi="Times New Roman" w:cs="Times New Roman"/>
          <w:sz w:val="24"/>
          <w:szCs w:val="24"/>
        </w:rPr>
        <w:t>Показатели доступности и качества муниципальной услуги</w:t>
      </w:r>
      <w:bookmarkEnd w:id="17"/>
    </w:p>
    <w:p w:rsidR="00890A28" w:rsidRPr="0039603A" w:rsidRDefault="00890A28" w:rsidP="00E34C24">
      <w:pPr>
        <w:pStyle w:val="a3"/>
        <w:numPr>
          <w:ilvl w:val="1"/>
          <w:numId w:val="37"/>
        </w:numPr>
        <w:shd w:val="clear" w:color="auto" w:fill="auto"/>
        <w:tabs>
          <w:tab w:val="left" w:pos="0"/>
        </w:tabs>
        <w:spacing w:before="0" w:after="0" w:line="240" w:lineRule="atLeast"/>
        <w:ind w:left="0" w:firstLine="284"/>
        <w:rPr>
          <w:rFonts w:ascii="Times New Roman" w:hAnsi="Times New Roman" w:cs="Times New Roman"/>
          <w:sz w:val="24"/>
          <w:szCs w:val="24"/>
        </w:rPr>
      </w:pPr>
      <w:r w:rsidRPr="0039603A">
        <w:rPr>
          <w:rFonts w:ascii="Times New Roman" w:hAnsi="Times New Roman" w:cs="Times New Roman"/>
          <w:sz w:val="24"/>
          <w:szCs w:val="24"/>
        </w:rPr>
        <w:t>Основными показателями доступности предоставления Услуги являются:</w:t>
      </w:r>
    </w:p>
    <w:p w:rsidR="00890A28" w:rsidRPr="0039603A" w:rsidRDefault="005C7A80" w:rsidP="002A14D1">
      <w:pPr>
        <w:pStyle w:val="a3"/>
        <w:shd w:val="clear" w:color="auto" w:fill="auto"/>
        <w:tabs>
          <w:tab w:val="left" w:pos="284"/>
          <w:tab w:val="left" w:pos="915"/>
        </w:tabs>
        <w:spacing w:before="0" w:after="0" w:line="240" w:lineRule="atLeast"/>
        <w:ind w:left="40" w:right="20" w:firstLine="244"/>
        <w:rPr>
          <w:rFonts w:ascii="Times New Roman" w:hAnsi="Times New Roman" w:cs="Times New Roman"/>
          <w:sz w:val="24"/>
          <w:szCs w:val="24"/>
        </w:rPr>
      </w:pPr>
      <w:r>
        <w:rPr>
          <w:rFonts w:ascii="Times New Roman" w:hAnsi="Times New Roman" w:cs="Times New Roman"/>
          <w:sz w:val="24"/>
          <w:szCs w:val="24"/>
        </w:rPr>
        <w:t xml:space="preserve">- </w:t>
      </w:r>
      <w:r w:rsidR="00890A28" w:rsidRPr="0039603A">
        <w:rPr>
          <w:rFonts w:ascii="Times New Roman" w:hAnsi="Times New Roman" w:cs="Times New Roman"/>
          <w:sz w:val="24"/>
          <w:szCs w:val="24"/>
        </w:rPr>
        <w:t>наличие полной и понятной информации о порядке, сроках и ходе предоставления Услуги в информационно-телекоммуникационных сетях общего пользования (в том числе в сети «Интернет»), средствах массовой информации;</w:t>
      </w:r>
    </w:p>
    <w:p w:rsidR="00890A28" w:rsidRPr="0039603A" w:rsidRDefault="005C7A80" w:rsidP="002A14D1">
      <w:pPr>
        <w:pStyle w:val="a3"/>
        <w:shd w:val="clear" w:color="auto" w:fill="auto"/>
        <w:tabs>
          <w:tab w:val="left" w:pos="284"/>
          <w:tab w:val="left" w:pos="911"/>
        </w:tabs>
        <w:spacing w:before="0" w:after="0" w:line="240" w:lineRule="atLeast"/>
        <w:ind w:left="40" w:right="20" w:firstLine="244"/>
        <w:rPr>
          <w:rFonts w:ascii="Times New Roman" w:hAnsi="Times New Roman" w:cs="Times New Roman"/>
          <w:sz w:val="24"/>
          <w:szCs w:val="24"/>
        </w:rPr>
      </w:pPr>
      <w:r>
        <w:rPr>
          <w:rFonts w:ascii="Times New Roman" w:hAnsi="Times New Roman" w:cs="Times New Roman"/>
          <w:sz w:val="24"/>
          <w:szCs w:val="24"/>
        </w:rPr>
        <w:t xml:space="preserve">- </w:t>
      </w:r>
      <w:r w:rsidR="00890A28" w:rsidRPr="0039603A">
        <w:rPr>
          <w:rFonts w:ascii="Times New Roman" w:hAnsi="Times New Roman" w:cs="Times New Roman"/>
          <w:sz w:val="24"/>
          <w:szCs w:val="24"/>
        </w:rPr>
        <w:t>возможность получения заявителем уведомлений о предоставлении Услуги с помощью ЕПГУ или регионального портала;</w:t>
      </w:r>
    </w:p>
    <w:p w:rsidR="00890A28" w:rsidRPr="0039603A" w:rsidRDefault="005C7A80" w:rsidP="002A14D1">
      <w:pPr>
        <w:pStyle w:val="a3"/>
        <w:shd w:val="clear" w:color="auto" w:fill="auto"/>
        <w:tabs>
          <w:tab w:val="left" w:pos="284"/>
          <w:tab w:val="left" w:pos="918"/>
        </w:tabs>
        <w:spacing w:before="0" w:after="0" w:line="240" w:lineRule="atLeast"/>
        <w:ind w:left="40" w:right="20" w:firstLine="244"/>
        <w:rPr>
          <w:rFonts w:ascii="Times New Roman" w:hAnsi="Times New Roman" w:cs="Times New Roman"/>
          <w:sz w:val="24"/>
          <w:szCs w:val="24"/>
        </w:rPr>
      </w:pPr>
      <w:r>
        <w:rPr>
          <w:rFonts w:ascii="Times New Roman" w:hAnsi="Times New Roman" w:cs="Times New Roman"/>
          <w:sz w:val="24"/>
          <w:szCs w:val="24"/>
        </w:rPr>
        <w:t xml:space="preserve">- </w:t>
      </w:r>
      <w:r w:rsidR="00890A28" w:rsidRPr="0039603A">
        <w:rPr>
          <w:rFonts w:ascii="Times New Roman" w:hAnsi="Times New Roman" w:cs="Times New Roman"/>
          <w:sz w:val="24"/>
          <w:szCs w:val="24"/>
        </w:rPr>
        <w:t>возможность получения информации о ходе предоставления Услуги, в том числе с использованием информационно-коммуникационных технологий.</w:t>
      </w:r>
    </w:p>
    <w:p w:rsidR="00890A28" w:rsidRPr="0039603A" w:rsidRDefault="00890A28" w:rsidP="00E34C24">
      <w:pPr>
        <w:pStyle w:val="a3"/>
        <w:numPr>
          <w:ilvl w:val="1"/>
          <w:numId w:val="37"/>
        </w:numPr>
        <w:shd w:val="clear" w:color="auto" w:fill="auto"/>
        <w:tabs>
          <w:tab w:val="left" w:pos="284"/>
        </w:tabs>
        <w:spacing w:before="0" w:after="0" w:line="240" w:lineRule="atLeast"/>
        <w:rPr>
          <w:rFonts w:ascii="Times New Roman" w:hAnsi="Times New Roman" w:cs="Times New Roman"/>
          <w:sz w:val="24"/>
          <w:szCs w:val="24"/>
        </w:rPr>
      </w:pPr>
      <w:r w:rsidRPr="0039603A">
        <w:rPr>
          <w:rFonts w:ascii="Times New Roman" w:hAnsi="Times New Roman" w:cs="Times New Roman"/>
          <w:sz w:val="24"/>
          <w:szCs w:val="24"/>
        </w:rPr>
        <w:t>Основными показателями качества предоставления Услуги являются:</w:t>
      </w:r>
    </w:p>
    <w:p w:rsidR="00890A28" w:rsidRPr="0039603A" w:rsidRDefault="005C7A80" w:rsidP="002A14D1">
      <w:pPr>
        <w:pStyle w:val="a3"/>
        <w:shd w:val="clear" w:color="auto" w:fill="auto"/>
        <w:tabs>
          <w:tab w:val="left" w:pos="284"/>
          <w:tab w:val="left" w:pos="911"/>
        </w:tabs>
        <w:spacing w:before="0" w:after="0" w:line="240" w:lineRule="atLeast"/>
        <w:ind w:left="40" w:right="20" w:firstLine="244"/>
        <w:rPr>
          <w:rFonts w:ascii="Times New Roman" w:hAnsi="Times New Roman" w:cs="Times New Roman"/>
          <w:sz w:val="24"/>
          <w:szCs w:val="24"/>
        </w:rPr>
      </w:pPr>
      <w:r>
        <w:rPr>
          <w:rFonts w:ascii="Times New Roman" w:hAnsi="Times New Roman" w:cs="Times New Roman"/>
          <w:sz w:val="24"/>
          <w:szCs w:val="24"/>
        </w:rPr>
        <w:t xml:space="preserve">- </w:t>
      </w:r>
      <w:r w:rsidR="00890A28" w:rsidRPr="0039603A">
        <w:rPr>
          <w:rFonts w:ascii="Times New Roman" w:hAnsi="Times New Roman" w:cs="Times New Roman"/>
          <w:sz w:val="24"/>
          <w:szCs w:val="24"/>
        </w:rPr>
        <w:t>своевременность предоставления Услуги в соответствии со стандартом ее предоставления, определенным настоящим Регламентом;</w:t>
      </w:r>
    </w:p>
    <w:p w:rsidR="00890A28" w:rsidRPr="0039603A" w:rsidRDefault="005C7A80" w:rsidP="002A14D1">
      <w:pPr>
        <w:pStyle w:val="a3"/>
        <w:shd w:val="clear" w:color="auto" w:fill="auto"/>
        <w:tabs>
          <w:tab w:val="left" w:pos="284"/>
          <w:tab w:val="left" w:pos="904"/>
        </w:tabs>
        <w:spacing w:before="0" w:after="0" w:line="240" w:lineRule="atLeast"/>
        <w:ind w:left="40" w:right="20" w:firstLine="244"/>
        <w:rPr>
          <w:rFonts w:ascii="Times New Roman" w:hAnsi="Times New Roman" w:cs="Times New Roman"/>
          <w:sz w:val="24"/>
          <w:szCs w:val="24"/>
        </w:rPr>
      </w:pPr>
      <w:r>
        <w:rPr>
          <w:rFonts w:ascii="Times New Roman" w:hAnsi="Times New Roman" w:cs="Times New Roman"/>
          <w:sz w:val="24"/>
          <w:szCs w:val="24"/>
        </w:rPr>
        <w:t xml:space="preserve">- </w:t>
      </w:r>
      <w:r w:rsidR="00890A28" w:rsidRPr="0039603A">
        <w:rPr>
          <w:rFonts w:ascii="Times New Roman" w:hAnsi="Times New Roman" w:cs="Times New Roman"/>
          <w:sz w:val="24"/>
          <w:szCs w:val="24"/>
        </w:rPr>
        <w:t>минимально возможное количество взаимодействий гражданина с должностными лицами, участвующими в предоставлении Услуги;</w:t>
      </w:r>
    </w:p>
    <w:p w:rsidR="00890A28" w:rsidRPr="0039603A" w:rsidRDefault="005C7A80" w:rsidP="002A14D1">
      <w:pPr>
        <w:pStyle w:val="a3"/>
        <w:shd w:val="clear" w:color="auto" w:fill="auto"/>
        <w:tabs>
          <w:tab w:val="left" w:pos="284"/>
          <w:tab w:val="left" w:pos="911"/>
        </w:tabs>
        <w:spacing w:before="0" w:after="0" w:line="240" w:lineRule="atLeast"/>
        <w:ind w:left="40" w:right="20" w:firstLine="244"/>
        <w:rPr>
          <w:rFonts w:ascii="Times New Roman" w:hAnsi="Times New Roman" w:cs="Times New Roman"/>
          <w:sz w:val="24"/>
          <w:szCs w:val="24"/>
        </w:rPr>
      </w:pPr>
      <w:r>
        <w:rPr>
          <w:rFonts w:ascii="Times New Roman" w:hAnsi="Times New Roman" w:cs="Times New Roman"/>
          <w:sz w:val="24"/>
          <w:szCs w:val="24"/>
        </w:rPr>
        <w:t xml:space="preserve">- </w:t>
      </w:r>
      <w:r w:rsidR="00890A28" w:rsidRPr="0039603A">
        <w:rPr>
          <w:rFonts w:ascii="Times New Roman" w:hAnsi="Times New Roman" w:cs="Times New Roman"/>
          <w:sz w:val="24"/>
          <w:szCs w:val="24"/>
        </w:rPr>
        <w:t>отсутствие обоснованных жалоб на действия (бездействие) сотрудников и их некорректное (невнимательное) отношение к Заявителям;</w:t>
      </w:r>
    </w:p>
    <w:p w:rsidR="00890A28" w:rsidRPr="0039603A" w:rsidRDefault="005C7A80" w:rsidP="002A14D1">
      <w:pPr>
        <w:pStyle w:val="a3"/>
        <w:shd w:val="clear" w:color="auto" w:fill="auto"/>
        <w:tabs>
          <w:tab w:val="left" w:pos="284"/>
          <w:tab w:val="left" w:pos="911"/>
        </w:tabs>
        <w:spacing w:before="0" w:after="0" w:line="240" w:lineRule="atLeast"/>
        <w:ind w:left="40" w:right="20" w:firstLine="244"/>
        <w:rPr>
          <w:rFonts w:ascii="Times New Roman" w:hAnsi="Times New Roman" w:cs="Times New Roman"/>
          <w:sz w:val="24"/>
          <w:szCs w:val="24"/>
        </w:rPr>
      </w:pPr>
      <w:r>
        <w:rPr>
          <w:rFonts w:ascii="Times New Roman" w:hAnsi="Times New Roman" w:cs="Times New Roman"/>
          <w:sz w:val="24"/>
          <w:szCs w:val="24"/>
        </w:rPr>
        <w:t xml:space="preserve">- </w:t>
      </w:r>
      <w:r w:rsidR="00890A28" w:rsidRPr="0039603A">
        <w:rPr>
          <w:rFonts w:ascii="Times New Roman" w:hAnsi="Times New Roman" w:cs="Times New Roman"/>
          <w:sz w:val="24"/>
          <w:szCs w:val="24"/>
        </w:rPr>
        <w:t>отсутствие нарушений установленных сроков в процессе предоставления Услуги;</w:t>
      </w:r>
    </w:p>
    <w:p w:rsidR="00890A28" w:rsidRDefault="005C7A80" w:rsidP="002A14D1">
      <w:pPr>
        <w:pStyle w:val="a3"/>
        <w:shd w:val="clear" w:color="auto" w:fill="auto"/>
        <w:tabs>
          <w:tab w:val="left" w:pos="284"/>
          <w:tab w:val="left" w:pos="922"/>
        </w:tabs>
        <w:spacing w:before="0" w:after="0" w:line="240" w:lineRule="atLeast"/>
        <w:ind w:left="40" w:right="20" w:firstLine="244"/>
        <w:rPr>
          <w:rFonts w:ascii="Times New Roman" w:hAnsi="Times New Roman" w:cs="Times New Roman"/>
          <w:sz w:val="24"/>
          <w:szCs w:val="24"/>
        </w:rPr>
      </w:pPr>
      <w:r>
        <w:rPr>
          <w:rFonts w:ascii="Times New Roman" w:hAnsi="Times New Roman" w:cs="Times New Roman"/>
          <w:sz w:val="24"/>
          <w:szCs w:val="24"/>
        </w:rPr>
        <w:t xml:space="preserve">- </w:t>
      </w:r>
      <w:r w:rsidR="00890A28" w:rsidRPr="0039603A">
        <w:rPr>
          <w:rFonts w:ascii="Times New Roman" w:hAnsi="Times New Roman" w:cs="Times New Roman"/>
          <w:sz w:val="24"/>
          <w:szCs w:val="24"/>
        </w:rPr>
        <w:t xml:space="preserve">отсутствие заявлений об оспаривании решений, действий (бездействия) </w:t>
      </w:r>
      <w:r w:rsidR="004F41D4">
        <w:rPr>
          <w:rFonts w:ascii="Times New Roman" w:hAnsi="Times New Roman" w:cs="Times New Roman"/>
          <w:sz w:val="24"/>
          <w:szCs w:val="24"/>
        </w:rPr>
        <w:t>Администрации</w:t>
      </w:r>
      <w:r w:rsidR="00890A28" w:rsidRPr="0039603A">
        <w:rPr>
          <w:rFonts w:ascii="Times New Roman" w:hAnsi="Times New Roman" w:cs="Times New Roman"/>
          <w:sz w:val="24"/>
          <w:szCs w:val="24"/>
        </w:rPr>
        <w:t xml:space="preserve">, многофункционального центра, его должностных лиц и работников, принимаемых (совершенных) при предоставлении Услуги, по </w:t>
      </w:r>
      <w:proofErr w:type="gramStart"/>
      <w:r w:rsidR="00890A28" w:rsidRPr="0039603A">
        <w:rPr>
          <w:rFonts w:ascii="Times New Roman" w:hAnsi="Times New Roman" w:cs="Times New Roman"/>
          <w:sz w:val="24"/>
          <w:szCs w:val="24"/>
        </w:rPr>
        <w:t>итогам</w:t>
      </w:r>
      <w:proofErr w:type="gramEnd"/>
      <w:r w:rsidR="00890A28" w:rsidRPr="0039603A">
        <w:rPr>
          <w:rFonts w:ascii="Times New Roman" w:hAnsi="Times New Roman" w:cs="Times New Roman"/>
          <w:sz w:val="24"/>
          <w:szCs w:val="24"/>
        </w:rPr>
        <w:t xml:space="preserve"> рассмотрения которых вынесены решения об удовлетворении (частичном удовлетворении) требований Заявителей.</w:t>
      </w:r>
    </w:p>
    <w:p w:rsidR="004F41D4" w:rsidRPr="0039603A" w:rsidRDefault="004F41D4" w:rsidP="004F41D4">
      <w:pPr>
        <w:pStyle w:val="a3"/>
        <w:shd w:val="clear" w:color="auto" w:fill="auto"/>
        <w:tabs>
          <w:tab w:val="left" w:pos="922"/>
        </w:tabs>
        <w:spacing w:before="0" w:after="0" w:line="240" w:lineRule="atLeast"/>
        <w:ind w:left="480" w:right="20"/>
        <w:rPr>
          <w:rFonts w:ascii="Times New Roman" w:hAnsi="Times New Roman" w:cs="Times New Roman"/>
          <w:sz w:val="24"/>
          <w:szCs w:val="24"/>
        </w:rPr>
      </w:pPr>
    </w:p>
    <w:p w:rsidR="00890A28" w:rsidRPr="0039603A" w:rsidRDefault="00890A28" w:rsidP="005C7A80">
      <w:pPr>
        <w:pStyle w:val="40"/>
        <w:shd w:val="clear" w:color="auto" w:fill="auto"/>
        <w:spacing w:line="240" w:lineRule="auto"/>
        <w:ind w:left="318"/>
        <w:rPr>
          <w:rFonts w:ascii="Times New Roman" w:hAnsi="Times New Roman" w:cs="Times New Roman"/>
          <w:sz w:val="24"/>
          <w:szCs w:val="24"/>
        </w:rPr>
      </w:pPr>
      <w:bookmarkStart w:id="18" w:name="bookmark17"/>
      <w:r w:rsidRPr="0039603A">
        <w:rPr>
          <w:rFonts w:ascii="Times New Roman" w:hAnsi="Times New Roman" w:cs="Times New Roman"/>
          <w:sz w:val="24"/>
          <w:szCs w:val="24"/>
        </w:rPr>
        <w:t>Иные требования, в том числе учитывающие особенности предоставления</w:t>
      </w:r>
      <w:bookmarkEnd w:id="18"/>
    </w:p>
    <w:p w:rsidR="00890A28" w:rsidRDefault="00890A28" w:rsidP="005C7A80">
      <w:pPr>
        <w:pStyle w:val="40"/>
        <w:shd w:val="clear" w:color="auto" w:fill="auto"/>
        <w:spacing w:line="240" w:lineRule="auto"/>
        <w:ind w:left="318" w:right="460" w:firstLine="400"/>
        <w:rPr>
          <w:rFonts w:ascii="Times New Roman" w:hAnsi="Times New Roman" w:cs="Times New Roman"/>
          <w:sz w:val="24"/>
          <w:szCs w:val="24"/>
        </w:rPr>
      </w:pPr>
      <w:bookmarkStart w:id="19" w:name="bookmark18"/>
      <w:r w:rsidRPr="0039603A">
        <w:rPr>
          <w:rFonts w:ascii="Times New Roman" w:hAnsi="Times New Roman" w:cs="Times New Roman"/>
          <w:sz w:val="24"/>
          <w:szCs w:val="24"/>
        </w:rPr>
        <w:lastRenderedPageBreak/>
        <w:t>муниципальной услуги в многофункциональных центрах, особенности предоставления муниципальной услуги по экстерриториальному принципу и особенности предоставления муниципальной услуги в электронной форме</w:t>
      </w:r>
      <w:bookmarkEnd w:id="19"/>
    </w:p>
    <w:p w:rsidR="005C7A80" w:rsidRPr="0039603A" w:rsidRDefault="005C7A80" w:rsidP="005C7A80">
      <w:pPr>
        <w:pStyle w:val="40"/>
        <w:shd w:val="clear" w:color="auto" w:fill="auto"/>
        <w:spacing w:line="240" w:lineRule="auto"/>
        <w:ind w:left="318" w:right="460" w:firstLine="400"/>
        <w:rPr>
          <w:rFonts w:ascii="Times New Roman" w:hAnsi="Times New Roman" w:cs="Times New Roman"/>
          <w:sz w:val="24"/>
          <w:szCs w:val="24"/>
        </w:rPr>
      </w:pPr>
    </w:p>
    <w:p w:rsidR="00E34C24" w:rsidRDefault="00890A28" w:rsidP="00E34C24">
      <w:pPr>
        <w:pStyle w:val="a3"/>
        <w:numPr>
          <w:ilvl w:val="1"/>
          <w:numId w:val="37"/>
        </w:numPr>
        <w:shd w:val="clear" w:color="auto" w:fill="auto"/>
        <w:tabs>
          <w:tab w:val="left" w:pos="284"/>
        </w:tabs>
        <w:spacing w:before="0" w:after="0" w:line="240" w:lineRule="atLeast"/>
        <w:ind w:left="0" w:right="20" w:firstLine="360"/>
        <w:rPr>
          <w:rFonts w:ascii="Times New Roman" w:hAnsi="Times New Roman" w:cs="Times New Roman"/>
          <w:sz w:val="24"/>
          <w:szCs w:val="24"/>
        </w:rPr>
      </w:pPr>
      <w:r w:rsidRPr="0039603A">
        <w:rPr>
          <w:rFonts w:ascii="Times New Roman" w:hAnsi="Times New Roman" w:cs="Times New Roman"/>
          <w:sz w:val="24"/>
          <w:szCs w:val="24"/>
        </w:rPr>
        <w:t>Предоставление Услуги по экстерриториальному принципу осуществляется в части обеспечения возможности подачи заявлений и получения результата предоставления Услуги посредством ЕПГУ, регионального портала.</w:t>
      </w:r>
    </w:p>
    <w:p w:rsidR="00E34C24" w:rsidRDefault="00890A28" w:rsidP="00E34C24">
      <w:pPr>
        <w:pStyle w:val="a3"/>
        <w:numPr>
          <w:ilvl w:val="1"/>
          <w:numId w:val="37"/>
        </w:numPr>
        <w:shd w:val="clear" w:color="auto" w:fill="auto"/>
        <w:tabs>
          <w:tab w:val="left" w:pos="284"/>
        </w:tabs>
        <w:spacing w:before="0" w:after="0" w:line="240" w:lineRule="atLeast"/>
        <w:ind w:left="0" w:right="20" w:firstLine="360"/>
        <w:rPr>
          <w:rFonts w:ascii="Times New Roman" w:hAnsi="Times New Roman" w:cs="Times New Roman"/>
          <w:sz w:val="24"/>
          <w:szCs w:val="24"/>
        </w:rPr>
      </w:pPr>
      <w:r w:rsidRPr="00E34C24">
        <w:rPr>
          <w:rFonts w:ascii="Times New Roman" w:hAnsi="Times New Roman" w:cs="Times New Roman"/>
          <w:sz w:val="24"/>
          <w:szCs w:val="24"/>
        </w:rPr>
        <w:t>Заявителям обеспечивается возможность представления заявления и прилагаемых документов, а также получения результата предоставления Услуги в электронной форме (в форме электронных документов).</w:t>
      </w:r>
    </w:p>
    <w:p w:rsidR="00890A28" w:rsidRPr="00E34C24" w:rsidRDefault="00890A28" w:rsidP="00E34C24">
      <w:pPr>
        <w:pStyle w:val="a3"/>
        <w:numPr>
          <w:ilvl w:val="1"/>
          <w:numId w:val="37"/>
        </w:numPr>
        <w:shd w:val="clear" w:color="auto" w:fill="auto"/>
        <w:tabs>
          <w:tab w:val="left" w:pos="284"/>
        </w:tabs>
        <w:spacing w:before="0" w:after="0" w:line="240" w:lineRule="atLeast"/>
        <w:ind w:left="0" w:right="20" w:firstLine="360"/>
        <w:rPr>
          <w:rFonts w:ascii="Times New Roman" w:hAnsi="Times New Roman" w:cs="Times New Roman"/>
          <w:sz w:val="24"/>
          <w:szCs w:val="24"/>
        </w:rPr>
      </w:pPr>
      <w:r w:rsidRPr="00E34C24">
        <w:rPr>
          <w:rFonts w:ascii="Times New Roman" w:hAnsi="Times New Roman" w:cs="Times New Roman"/>
          <w:sz w:val="24"/>
          <w:szCs w:val="24"/>
        </w:rPr>
        <w:t>Электронные документы представляются в следующих форматах:</w:t>
      </w:r>
    </w:p>
    <w:p w:rsidR="00890A28" w:rsidRPr="0039603A" w:rsidRDefault="00890A28" w:rsidP="00E34C24">
      <w:pPr>
        <w:pStyle w:val="a3"/>
        <w:shd w:val="clear" w:color="auto" w:fill="auto"/>
        <w:tabs>
          <w:tab w:val="left" w:pos="284"/>
          <w:tab w:val="left" w:pos="1001"/>
        </w:tabs>
        <w:spacing w:before="0" w:after="0" w:line="240" w:lineRule="atLeast"/>
        <w:ind w:firstLine="360"/>
        <w:rPr>
          <w:rFonts w:ascii="Times New Roman" w:hAnsi="Times New Roman" w:cs="Times New Roman"/>
          <w:sz w:val="24"/>
          <w:szCs w:val="24"/>
        </w:rPr>
      </w:pPr>
      <w:r w:rsidRPr="0039603A">
        <w:rPr>
          <w:rFonts w:ascii="Times New Roman" w:hAnsi="Times New Roman" w:cs="Times New Roman"/>
          <w:sz w:val="24"/>
          <w:szCs w:val="24"/>
        </w:rPr>
        <w:t>а)</w:t>
      </w:r>
      <w:r w:rsidRPr="0039603A">
        <w:rPr>
          <w:rFonts w:ascii="Times New Roman" w:hAnsi="Times New Roman" w:cs="Times New Roman"/>
          <w:sz w:val="24"/>
          <w:szCs w:val="24"/>
        </w:rPr>
        <w:tab/>
      </w:r>
      <w:r w:rsidRPr="0039603A">
        <w:rPr>
          <w:rFonts w:ascii="Times New Roman" w:hAnsi="Times New Roman" w:cs="Times New Roman"/>
          <w:sz w:val="24"/>
          <w:szCs w:val="24"/>
          <w:lang w:val="en-US"/>
        </w:rPr>
        <w:t>xml</w:t>
      </w:r>
      <w:r w:rsidRPr="0039603A">
        <w:rPr>
          <w:rFonts w:ascii="Times New Roman" w:hAnsi="Times New Roman" w:cs="Times New Roman"/>
          <w:sz w:val="24"/>
          <w:szCs w:val="24"/>
        </w:rPr>
        <w:t xml:space="preserve"> - для формализованных документов;</w:t>
      </w:r>
    </w:p>
    <w:p w:rsidR="00890A28" w:rsidRPr="0039603A" w:rsidRDefault="00890A28" w:rsidP="00E34C24">
      <w:pPr>
        <w:pStyle w:val="a3"/>
        <w:shd w:val="clear" w:color="auto" w:fill="auto"/>
        <w:tabs>
          <w:tab w:val="left" w:pos="284"/>
          <w:tab w:val="left" w:pos="1070"/>
        </w:tabs>
        <w:spacing w:before="0" w:after="0" w:line="240" w:lineRule="atLeast"/>
        <w:ind w:right="40" w:firstLine="360"/>
        <w:rPr>
          <w:rFonts w:ascii="Times New Roman" w:hAnsi="Times New Roman" w:cs="Times New Roman"/>
          <w:sz w:val="24"/>
          <w:szCs w:val="24"/>
        </w:rPr>
      </w:pPr>
      <w:r w:rsidRPr="0039603A">
        <w:rPr>
          <w:rFonts w:ascii="Times New Roman" w:hAnsi="Times New Roman" w:cs="Times New Roman"/>
          <w:sz w:val="24"/>
          <w:szCs w:val="24"/>
        </w:rPr>
        <w:t>б)</w:t>
      </w:r>
      <w:r w:rsidRPr="0039603A">
        <w:rPr>
          <w:rFonts w:ascii="Times New Roman" w:hAnsi="Times New Roman" w:cs="Times New Roman"/>
          <w:sz w:val="24"/>
          <w:szCs w:val="24"/>
        </w:rPr>
        <w:tab/>
      </w:r>
      <w:r w:rsidRPr="0039603A">
        <w:rPr>
          <w:rFonts w:ascii="Times New Roman" w:hAnsi="Times New Roman" w:cs="Times New Roman"/>
          <w:sz w:val="24"/>
          <w:szCs w:val="24"/>
          <w:lang w:val="en-US"/>
        </w:rPr>
        <w:t>doc</w:t>
      </w:r>
      <w:r w:rsidRPr="0039603A">
        <w:rPr>
          <w:rFonts w:ascii="Times New Roman" w:hAnsi="Times New Roman" w:cs="Times New Roman"/>
          <w:sz w:val="24"/>
          <w:szCs w:val="24"/>
        </w:rPr>
        <w:t xml:space="preserve">, </w:t>
      </w:r>
      <w:proofErr w:type="spellStart"/>
      <w:r w:rsidRPr="0039603A">
        <w:rPr>
          <w:rFonts w:ascii="Times New Roman" w:hAnsi="Times New Roman" w:cs="Times New Roman"/>
          <w:sz w:val="24"/>
          <w:szCs w:val="24"/>
          <w:lang w:val="en-US"/>
        </w:rPr>
        <w:t>docx</w:t>
      </w:r>
      <w:proofErr w:type="spellEnd"/>
      <w:r w:rsidRPr="0039603A">
        <w:rPr>
          <w:rFonts w:ascii="Times New Roman" w:hAnsi="Times New Roman" w:cs="Times New Roman"/>
          <w:sz w:val="24"/>
          <w:szCs w:val="24"/>
        </w:rPr>
        <w:t xml:space="preserve">, </w:t>
      </w:r>
      <w:proofErr w:type="spellStart"/>
      <w:r w:rsidRPr="0039603A">
        <w:rPr>
          <w:rFonts w:ascii="Times New Roman" w:hAnsi="Times New Roman" w:cs="Times New Roman"/>
          <w:sz w:val="24"/>
          <w:szCs w:val="24"/>
          <w:lang w:val="en-US"/>
        </w:rPr>
        <w:t>odt</w:t>
      </w:r>
      <w:proofErr w:type="spellEnd"/>
      <w:r w:rsidRPr="0039603A">
        <w:rPr>
          <w:rFonts w:ascii="Times New Roman" w:hAnsi="Times New Roman" w:cs="Times New Roman"/>
          <w:sz w:val="24"/>
          <w:szCs w:val="24"/>
        </w:rPr>
        <w:t xml:space="preserve"> - для документов с текстовым содержанием, не включающим формулы (за исключением документов, указанных в подпункте «в» настоящего пункта);</w:t>
      </w:r>
    </w:p>
    <w:p w:rsidR="00890A28" w:rsidRPr="0039603A" w:rsidRDefault="00890A28" w:rsidP="00E34C24">
      <w:pPr>
        <w:pStyle w:val="a3"/>
        <w:shd w:val="clear" w:color="auto" w:fill="auto"/>
        <w:tabs>
          <w:tab w:val="left" w:pos="284"/>
          <w:tab w:val="left" w:pos="1008"/>
        </w:tabs>
        <w:spacing w:before="0" w:after="0" w:line="240" w:lineRule="atLeast"/>
        <w:ind w:firstLine="360"/>
        <w:rPr>
          <w:rFonts w:ascii="Times New Roman" w:hAnsi="Times New Roman" w:cs="Times New Roman"/>
          <w:sz w:val="24"/>
          <w:szCs w:val="24"/>
        </w:rPr>
      </w:pPr>
      <w:r w:rsidRPr="0039603A">
        <w:rPr>
          <w:rFonts w:ascii="Times New Roman" w:hAnsi="Times New Roman" w:cs="Times New Roman"/>
          <w:sz w:val="24"/>
          <w:szCs w:val="24"/>
        </w:rPr>
        <w:t>в)</w:t>
      </w:r>
      <w:r w:rsidRPr="0039603A">
        <w:rPr>
          <w:rFonts w:ascii="Times New Roman" w:hAnsi="Times New Roman" w:cs="Times New Roman"/>
          <w:sz w:val="24"/>
          <w:szCs w:val="24"/>
        </w:rPr>
        <w:tab/>
      </w:r>
      <w:proofErr w:type="spellStart"/>
      <w:r w:rsidRPr="0039603A">
        <w:rPr>
          <w:rFonts w:ascii="Times New Roman" w:hAnsi="Times New Roman" w:cs="Times New Roman"/>
          <w:sz w:val="24"/>
          <w:szCs w:val="24"/>
          <w:lang w:val="en-US"/>
        </w:rPr>
        <w:t>xls</w:t>
      </w:r>
      <w:proofErr w:type="spellEnd"/>
      <w:r w:rsidRPr="0039603A">
        <w:rPr>
          <w:rFonts w:ascii="Times New Roman" w:hAnsi="Times New Roman" w:cs="Times New Roman"/>
          <w:sz w:val="24"/>
          <w:szCs w:val="24"/>
        </w:rPr>
        <w:t xml:space="preserve">, </w:t>
      </w:r>
      <w:proofErr w:type="spellStart"/>
      <w:r w:rsidRPr="0039603A">
        <w:rPr>
          <w:rFonts w:ascii="Times New Roman" w:hAnsi="Times New Roman" w:cs="Times New Roman"/>
          <w:sz w:val="24"/>
          <w:szCs w:val="24"/>
          <w:lang w:val="en-US"/>
        </w:rPr>
        <w:t>xlsx</w:t>
      </w:r>
      <w:proofErr w:type="spellEnd"/>
      <w:r w:rsidRPr="0039603A">
        <w:rPr>
          <w:rFonts w:ascii="Times New Roman" w:hAnsi="Times New Roman" w:cs="Times New Roman"/>
          <w:sz w:val="24"/>
          <w:szCs w:val="24"/>
        </w:rPr>
        <w:t xml:space="preserve">, </w:t>
      </w:r>
      <w:proofErr w:type="spellStart"/>
      <w:r w:rsidRPr="0039603A">
        <w:rPr>
          <w:rFonts w:ascii="Times New Roman" w:hAnsi="Times New Roman" w:cs="Times New Roman"/>
          <w:sz w:val="24"/>
          <w:szCs w:val="24"/>
          <w:lang w:val="en-US"/>
        </w:rPr>
        <w:t>ods</w:t>
      </w:r>
      <w:proofErr w:type="spellEnd"/>
      <w:r w:rsidRPr="0039603A">
        <w:rPr>
          <w:rFonts w:ascii="Times New Roman" w:hAnsi="Times New Roman" w:cs="Times New Roman"/>
          <w:sz w:val="24"/>
          <w:szCs w:val="24"/>
        </w:rPr>
        <w:t xml:space="preserve"> - для документов, содержащих расчеты;</w:t>
      </w:r>
    </w:p>
    <w:p w:rsidR="00890A28" w:rsidRPr="0039603A" w:rsidRDefault="00890A28" w:rsidP="00E34C24">
      <w:pPr>
        <w:pStyle w:val="a3"/>
        <w:shd w:val="clear" w:color="auto" w:fill="auto"/>
        <w:tabs>
          <w:tab w:val="left" w:pos="284"/>
          <w:tab w:val="left" w:pos="1102"/>
        </w:tabs>
        <w:spacing w:before="0" w:after="0" w:line="240" w:lineRule="atLeast"/>
        <w:ind w:right="40" w:firstLine="360"/>
        <w:rPr>
          <w:rFonts w:ascii="Times New Roman" w:hAnsi="Times New Roman" w:cs="Times New Roman"/>
          <w:sz w:val="24"/>
          <w:szCs w:val="24"/>
        </w:rPr>
      </w:pPr>
      <w:r w:rsidRPr="0039603A">
        <w:rPr>
          <w:rFonts w:ascii="Times New Roman" w:hAnsi="Times New Roman" w:cs="Times New Roman"/>
          <w:sz w:val="24"/>
          <w:szCs w:val="24"/>
        </w:rPr>
        <w:t>г)</w:t>
      </w:r>
      <w:r w:rsidRPr="0039603A">
        <w:rPr>
          <w:rFonts w:ascii="Times New Roman" w:hAnsi="Times New Roman" w:cs="Times New Roman"/>
          <w:sz w:val="24"/>
          <w:szCs w:val="24"/>
        </w:rPr>
        <w:tab/>
      </w:r>
      <w:r w:rsidRPr="0039603A">
        <w:rPr>
          <w:rFonts w:ascii="Times New Roman" w:hAnsi="Times New Roman" w:cs="Times New Roman"/>
          <w:sz w:val="24"/>
          <w:szCs w:val="24"/>
          <w:lang w:val="en-US"/>
        </w:rPr>
        <w:t>pdf</w:t>
      </w:r>
      <w:r w:rsidRPr="0039603A">
        <w:rPr>
          <w:rFonts w:ascii="Times New Roman" w:hAnsi="Times New Roman" w:cs="Times New Roman"/>
          <w:sz w:val="24"/>
          <w:szCs w:val="24"/>
        </w:rPr>
        <w:t xml:space="preserve">, </w:t>
      </w:r>
      <w:r w:rsidRPr="0039603A">
        <w:rPr>
          <w:rFonts w:ascii="Times New Roman" w:hAnsi="Times New Roman" w:cs="Times New Roman"/>
          <w:sz w:val="24"/>
          <w:szCs w:val="24"/>
          <w:lang w:val="en-US"/>
        </w:rPr>
        <w:t>jpg</w:t>
      </w:r>
      <w:r w:rsidRPr="0039603A">
        <w:rPr>
          <w:rFonts w:ascii="Times New Roman" w:hAnsi="Times New Roman" w:cs="Times New Roman"/>
          <w:sz w:val="24"/>
          <w:szCs w:val="24"/>
        </w:rPr>
        <w:t xml:space="preserve">, </w:t>
      </w:r>
      <w:r w:rsidRPr="0039603A">
        <w:rPr>
          <w:rFonts w:ascii="Times New Roman" w:hAnsi="Times New Roman" w:cs="Times New Roman"/>
          <w:sz w:val="24"/>
          <w:szCs w:val="24"/>
          <w:lang w:val="en-US"/>
        </w:rPr>
        <w:t>jpeg</w:t>
      </w:r>
      <w:r w:rsidRPr="0039603A">
        <w:rPr>
          <w:rFonts w:ascii="Times New Roman" w:hAnsi="Times New Roman" w:cs="Times New Roman"/>
          <w:sz w:val="24"/>
          <w:szCs w:val="24"/>
        </w:rPr>
        <w:t xml:space="preserve"> - для документов с текстовым содержанием, в том числе включающих формулы и (или) графические изображения (за исключением документов, указанных в подпункте «в» настоящего пункта), а также документов с графическим содержанием.</w:t>
      </w:r>
    </w:p>
    <w:p w:rsidR="00890A28" w:rsidRPr="0039603A" w:rsidRDefault="00890A28" w:rsidP="00E34C24">
      <w:pPr>
        <w:pStyle w:val="a3"/>
        <w:shd w:val="clear" w:color="auto" w:fill="auto"/>
        <w:tabs>
          <w:tab w:val="left" w:pos="284"/>
        </w:tabs>
        <w:spacing w:before="0" w:after="0" w:line="240" w:lineRule="atLeast"/>
        <w:ind w:right="40" w:firstLine="360"/>
        <w:rPr>
          <w:rFonts w:ascii="Times New Roman" w:hAnsi="Times New Roman" w:cs="Times New Roman"/>
          <w:sz w:val="24"/>
          <w:szCs w:val="24"/>
        </w:rPr>
      </w:pPr>
      <w:r w:rsidRPr="0039603A">
        <w:rPr>
          <w:rFonts w:ascii="Times New Roman" w:hAnsi="Times New Roman" w:cs="Times New Roman"/>
          <w:sz w:val="24"/>
          <w:szCs w:val="24"/>
        </w:rPr>
        <w:t xml:space="preserve">Допускается формирование электронного документа путем сканирования непосредственно с оригинала документа (использование копий не допускается), которое осуществляется с сохранением ориентации оригинала документа в разрешении 300 - 500 </w:t>
      </w:r>
      <w:r w:rsidRPr="0039603A">
        <w:rPr>
          <w:rFonts w:ascii="Times New Roman" w:hAnsi="Times New Roman" w:cs="Times New Roman"/>
          <w:sz w:val="24"/>
          <w:szCs w:val="24"/>
          <w:lang w:val="en-US"/>
        </w:rPr>
        <w:t>dpi</w:t>
      </w:r>
      <w:r w:rsidRPr="0039603A">
        <w:rPr>
          <w:rFonts w:ascii="Times New Roman" w:hAnsi="Times New Roman" w:cs="Times New Roman"/>
          <w:sz w:val="24"/>
          <w:szCs w:val="24"/>
        </w:rPr>
        <w:t xml:space="preserve"> (масштаб 1:1) с использованием следующих режимов:</w:t>
      </w:r>
    </w:p>
    <w:p w:rsidR="00890A28" w:rsidRPr="0039603A" w:rsidRDefault="005C7A80" w:rsidP="00E34C24">
      <w:pPr>
        <w:pStyle w:val="a3"/>
        <w:shd w:val="clear" w:color="auto" w:fill="auto"/>
        <w:tabs>
          <w:tab w:val="left" w:pos="284"/>
          <w:tab w:val="left" w:pos="911"/>
        </w:tabs>
        <w:spacing w:before="0" w:after="0" w:line="240" w:lineRule="atLeast"/>
        <w:ind w:right="40" w:firstLine="360"/>
        <w:rPr>
          <w:rFonts w:ascii="Times New Roman" w:hAnsi="Times New Roman" w:cs="Times New Roman"/>
          <w:sz w:val="24"/>
          <w:szCs w:val="24"/>
        </w:rPr>
      </w:pPr>
      <w:r>
        <w:rPr>
          <w:rFonts w:ascii="Times New Roman" w:hAnsi="Times New Roman" w:cs="Times New Roman"/>
          <w:sz w:val="24"/>
          <w:szCs w:val="24"/>
        </w:rPr>
        <w:t xml:space="preserve">- </w:t>
      </w:r>
      <w:r w:rsidR="00890A28" w:rsidRPr="0039603A">
        <w:rPr>
          <w:rFonts w:ascii="Times New Roman" w:hAnsi="Times New Roman" w:cs="Times New Roman"/>
          <w:sz w:val="24"/>
          <w:szCs w:val="24"/>
        </w:rPr>
        <w:t>«черно-белый» (при отсутствии в документе графических изображений и (или) цветного текста);</w:t>
      </w:r>
    </w:p>
    <w:p w:rsidR="00890A28" w:rsidRPr="0039603A" w:rsidRDefault="005C7A80" w:rsidP="00E34C24">
      <w:pPr>
        <w:pStyle w:val="a3"/>
        <w:shd w:val="clear" w:color="auto" w:fill="auto"/>
        <w:tabs>
          <w:tab w:val="left" w:pos="284"/>
          <w:tab w:val="left" w:pos="911"/>
        </w:tabs>
        <w:spacing w:before="0" w:after="0" w:line="240" w:lineRule="atLeast"/>
        <w:ind w:right="40" w:firstLine="360"/>
        <w:rPr>
          <w:rFonts w:ascii="Times New Roman" w:hAnsi="Times New Roman" w:cs="Times New Roman"/>
          <w:sz w:val="24"/>
          <w:szCs w:val="24"/>
        </w:rPr>
      </w:pPr>
      <w:r>
        <w:rPr>
          <w:rFonts w:ascii="Times New Roman" w:hAnsi="Times New Roman" w:cs="Times New Roman"/>
          <w:sz w:val="24"/>
          <w:szCs w:val="24"/>
        </w:rPr>
        <w:t xml:space="preserve">- </w:t>
      </w:r>
      <w:r w:rsidR="00890A28" w:rsidRPr="0039603A">
        <w:rPr>
          <w:rFonts w:ascii="Times New Roman" w:hAnsi="Times New Roman" w:cs="Times New Roman"/>
          <w:sz w:val="24"/>
          <w:szCs w:val="24"/>
        </w:rPr>
        <w:t>«оттенки серого» (при наличии в документе графических изображений, отличных от цветного графического изображения);</w:t>
      </w:r>
    </w:p>
    <w:p w:rsidR="00890A28" w:rsidRPr="0039603A" w:rsidRDefault="005C7A80" w:rsidP="00E34C24">
      <w:pPr>
        <w:pStyle w:val="a3"/>
        <w:shd w:val="clear" w:color="auto" w:fill="auto"/>
        <w:tabs>
          <w:tab w:val="left" w:pos="284"/>
          <w:tab w:val="left" w:pos="918"/>
        </w:tabs>
        <w:spacing w:before="0" w:after="0" w:line="240" w:lineRule="atLeast"/>
        <w:ind w:right="40" w:firstLine="360"/>
        <w:rPr>
          <w:rFonts w:ascii="Times New Roman" w:hAnsi="Times New Roman" w:cs="Times New Roman"/>
          <w:sz w:val="24"/>
          <w:szCs w:val="24"/>
        </w:rPr>
      </w:pPr>
      <w:r>
        <w:rPr>
          <w:rFonts w:ascii="Times New Roman" w:hAnsi="Times New Roman" w:cs="Times New Roman"/>
          <w:sz w:val="24"/>
          <w:szCs w:val="24"/>
        </w:rPr>
        <w:t xml:space="preserve">- </w:t>
      </w:r>
      <w:r w:rsidR="00890A28" w:rsidRPr="0039603A">
        <w:rPr>
          <w:rFonts w:ascii="Times New Roman" w:hAnsi="Times New Roman" w:cs="Times New Roman"/>
          <w:sz w:val="24"/>
          <w:szCs w:val="24"/>
        </w:rPr>
        <w:t>«цветной» или «режим полной цветопередачи» (при наличии в документе цветных графических изображений либо цветного текста);</w:t>
      </w:r>
    </w:p>
    <w:p w:rsidR="00890A28" w:rsidRPr="0039603A" w:rsidRDefault="005C7A80" w:rsidP="00E34C24">
      <w:pPr>
        <w:pStyle w:val="a3"/>
        <w:shd w:val="clear" w:color="auto" w:fill="auto"/>
        <w:tabs>
          <w:tab w:val="left" w:pos="284"/>
          <w:tab w:val="left" w:pos="918"/>
        </w:tabs>
        <w:spacing w:before="0" w:after="0" w:line="240" w:lineRule="atLeast"/>
        <w:ind w:right="40" w:firstLine="360"/>
        <w:rPr>
          <w:rFonts w:ascii="Times New Roman" w:hAnsi="Times New Roman" w:cs="Times New Roman"/>
          <w:sz w:val="24"/>
          <w:szCs w:val="24"/>
        </w:rPr>
      </w:pPr>
      <w:r>
        <w:rPr>
          <w:rFonts w:ascii="Times New Roman" w:hAnsi="Times New Roman" w:cs="Times New Roman"/>
          <w:sz w:val="24"/>
          <w:szCs w:val="24"/>
        </w:rPr>
        <w:t xml:space="preserve">- </w:t>
      </w:r>
      <w:r w:rsidR="00890A28" w:rsidRPr="0039603A">
        <w:rPr>
          <w:rFonts w:ascii="Times New Roman" w:hAnsi="Times New Roman" w:cs="Times New Roman"/>
          <w:sz w:val="24"/>
          <w:szCs w:val="24"/>
        </w:rPr>
        <w:t>с сохранением всех аутентичных признаков подлинности, а именно: графической подписи лица, печати, углового штампа бланка;</w:t>
      </w:r>
    </w:p>
    <w:p w:rsidR="00890A28" w:rsidRPr="0039603A" w:rsidRDefault="00890A28" w:rsidP="00E34C24">
      <w:pPr>
        <w:pStyle w:val="a3"/>
        <w:shd w:val="clear" w:color="auto" w:fill="auto"/>
        <w:tabs>
          <w:tab w:val="left" w:pos="284"/>
        </w:tabs>
        <w:spacing w:before="0" w:after="0" w:line="240" w:lineRule="atLeast"/>
        <w:ind w:right="40" w:firstLine="360"/>
        <w:rPr>
          <w:rFonts w:ascii="Times New Roman" w:hAnsi="Times New Roman" w:cs="Times New Roman"/>
          <w:sz w:val="24"/>
          <w:szCs w:val="24"/>
        </w:rPr>
      </w:pPr>
      <w:r w:rsidRPr="0039603A">
        <w:rPr>
          <w:rFonts w:ascii="Times New Roman" w:hAnsi="Times New Roman" w:cs="Times New Roman"/>
          <w:sz w:val="24"/>
          <w:szCs w:val="24"/>
        </w:rPr>
        <w:t>Количество файлов должно соответствовать количеству документов, каждый из которых содержит текстовую и (или) графическую информацию.</w:t>
      </w:r>
    </w:p>
    <w:p w:rsidR="00890A28" w:rsidRPr="0039603A" w:rsidRDefault="00890A28" w:rsidP="00E34C24">
      <w:pPr>
        <w:pStyle w:val="a3"/>
        <w:shd w:val="clear" w:color="auto" w:fill="auto"/>
        <w:tabs>
          <w:tab w:val="left" w:pos="284"/>
        </w:tabs>
        <w:spacing w:before="0" w:after="0" w:line="240" w:lineRule="atLeast"/>
        <w:ind w:firstLine="360"/>
        <w:rPr>
          <w:rFonts w:ascii="Times New Roman" w:hAnsi="Times New Roman" w:cs="Times New Roman"/>
          <w:sz w:val="24"/>
          <w:szCs w:val="24"/>
        </w:rPr>
      </w:pPr>
      <w:r w:rsidRPr="0039603A">
        <w:rPr>
          <w:rFonts w:ascii="Times New Roman" w:hAnsi="Times New Roman" w:cs="Times New Roman"/>
          <w:sz w:val="24"/>
          <w:szCs w:val="24"/>
        </w:rPr>
        <w:t>Электронные документы должны обеспечивать:</w:t>
      </w:r>
    </w:p>
    <w:p w:rsidR="00890A28" w:rsidRPr="0039603A" w:rsidRDefault="005C7A80" w:rsidP="00E34C24">
      <w:pPr>
        <w:pStyle w:val="a3"/>
        <w:shd w:val="clear" w:color="auto" w:fill="auto"/>
        <w:tabs>
          <w:tab w:val="left" w:pos="284"/>
          <w:tab w:val="left" w:pos="878"/>
        </w:tabs>
        <w:spacing w:before="0" w:after="0" w:line="240" w:lineRule="atLeast"/>
        <w:ind w:firstLine="360"/>
        <w:rPr>
          <w:rFonts w:ascii="Times New Roman" w:hAnsi="Times New Roman" w:cs="Times New Roman"/>
          <w:sz w:val="24"/>
          <w:szCs w:val="24"/>
        </w:rPr>
      </w:pPr>
      <w:r>
        <w:rPr>
          <w:rFonts w:ascii="Times New Roman" w:hAnsi="Times New Roman" w:cs="Times New Roman"/>
          <w:sz w:val="24"/>
          <w:szCs w:val="24"/>
        </w:rPr>
        <w:t xml:space="preserve">- </w:t>
      </w:r>
      <w:r w:rsidR="00890A28" w:rsidRPr="0039603A">
        <w:rPr>
          <w:rFonts w:ascii="Times New Roman" w:hAnsi="Times New Roman" w:cs="Times New Roman"/>
          <w:sz w:val="24"/>
          <w:szCs w:val="24"/>
        </w:rPr>
        <w:t>возможность идентифицировать документ и количество листов в документе;</w:t>
      </w:r>
    </w:p>
    <w:p w:rsidR="00890A28" w:rsidRPr="0039603A" w:rsidRDefault="005C7A80" w:rsidP="00E34C24">
      <w:pPr>
        <w:pStyle w:val="a3"/>
        <w:shd w:val="clear" w:color="auto" w:fill="auto"/>
        <w:tabs>
          <w:tab w:val="left" w:pos="284"/>
          <w:tab w:val="left" w:pos="908"/>
        </w:tabs>
        <w:spacing w:before="0" w:after="0" w:line="240" w:lineRule="atLeast"/>
        <w:ind w:right="40" w:firstLine="360"/>
        <w:rPr>
          <w:rFonts w:ascii="Times New Roman" w:hAnsi="Times New Roman" w:cs="Times New Roman"/>
          <w:sz w:val="24"/>
          <w:szCs w:val="24"/>
        </w:rPr>
      </w:pPr>
      <w:r>
        <w:rPr>
          <w:rFonts w:ascii="Times New Roman" w:hAnsi="Times New Roman" w:cs="Times New Roman"/>
          <w:sz w:val="24"/>
          <w:szCs w:val="24"/>
        </w:rPr>
        <w:t xml:space="preserve">- </w:t>
      </w:r>
      <w:r w:rsidR="00890A28" w:rsidRPr="0039603A">
        <w:rPr>
          <w:rFonts w:ascii="Times New Roman" w:hAnsi="Times New Roman" w:cs="Times New Roman"/>
          <w:sz w:val="24"/>
          <w:szCs w:val="24"/>
        </w:rPr>
        <w:t>для документов, содержащих структурированные по частям, главам, разделам (подразделам) данные и закладки, обеспечивающие переходы по оглавлению и (или) к содержащимся в тексте рисункам и таблицам.</w:t>
      </w:r>
    </w:p>
    <w:p w:rsidR="00890A28" w:rsidRDefault="00890A28" w:rsidP="00E34C24">
      <w:pPr>
        <w:pStyle w:val="a3"/>
        <w:shd w:val="clear" w:color="auto" w:fill="auto"/>
        <w:tabs>
          <w:tab w:val="left" w:pos="284"/>
        </w:tabs>
        <w:spacing w:before="0" w:after="0" w:line="240" w:lineRule="atLeast"/>
        <w:ind w:right="40" w:firstLine="360"/>
        <w:rPr>
          <w:rFonts w:ascii="Times New Roman" w:hAnsi="Times New Roman" w:cs="Times New Roman"/>
          <w:sz w:val="24"/>
          <w:szCs w:val="24"/>
        </w:rPr>
      </w:pPr>
      <w:r w:rsidRPr="0039603A">
        <w:rPr>
          <w:rFonts w:ascii="Times New Roman" w:hAnsi="Times New Roman" w:cs="Times New Roman"/>
          <w:sz w:val="24"/>
          <w:szCs w:val="24"/>
        </w:rPr>
        <w:t xml:space="preserve">Документы, подлежащие представлению в форматах </w:t>
      </w:r>
      <w:proofErr w:type="spellStart"/>
      <w:r w:rsidRPr="0039603A">
        <w:rPr>
          <w:rFonts w:ascii="Times New Roman" w:hAnsi="Times New Roman" w:cs="Times New Roman"/>
          <w:sz w:val="24"/>
          <w:szCs w:val="24"/>
          <w:lang w:val="en-US"/>
        </w:rPr>
        <w:t>xls</w:t>
      </w:r>
      <w:proofErr w:type="spellEnd"/>
      <w:r w:rsidRPr="0039603A">
        <w:rPr>
          <w:rFonts w:ascii="Times New Roman" w:hAnsi="Times New Roman" w:cs="Times New Roman"/>
          <w:sz w:val="24"/>
          <w:szCs w:val="24"/>
        </w:rPr>
        <w:t xml:space="preserve">, </w:t>
      </w:r>
      <w:proofErr w:type="spellStart"/>
      <w:r w:rsidRPr="0039603A">
        <w:rPr>
          <w:rFonts w:ascii="Times New Roman" w:hAnsi="Times New Roman" w:cs="Times New Roman"/>
          <w:sz w:val="24"/>
          <w:szCs w:val="24"/>
          <w:lang w:val="en-US"/>
        </w:rPr>
        <w:t>xlsx</w:t>
      </w:r>
      <w:proofErr w:type="spellEnd"/>
      <w:r w:rsidRPr="0039603A">
        <w:rPr>
          <w:rFonts w:ascii="Times New Roman" w:hAnsi="Times New Roman" w:cs="Times New Roman"/>
          <w:sz w:val="24"/>
          <w:szCs w:val="24"/>
        </w:rPr>
        <w:t xml:space="preserve"> или </w:t>
      </w:r>
      <w:proofErr w:type="spellStart"/>
      <w:r w:rsidRPr="0039603A">
        <w:rPr>
          <w:rFonts w:ascii="Times New Roman" w:hAnsi="Times New Roman" w:cs="Times New Roman"/>
          <w:sz w:val="24"/>
          <w:szCs w:val="24"/>
          <w:lang w:val="en-US"/>
        </w:rPr>
        <w:t>ods</w:t>
      </w:r>
      <w:proofErr w:type="spellEnd"/>
      <w:r w:rsidRPr="0039603A">
        <w:rPr>
          <w:rFonts w:ascii="Times New Roman" w:hAnsi="Times New Roman" w:cs="Times New Roman"/>
          <w:sz w:val="24"/>
          <w:szCs w:val="24"/>
        </w:rPr>
        <w:t>, формируются в виде отдельного электронного документа.</w:t>
      </w:r>
    </w:p>
    <w:p w:rsidR="00E92A4A" w:rsidRPr="0039603A" w:rsidRDefault="00E92A4A" w:rsidP="00AF4D75">
      <w:pPr>
        <w:pStyle w:val="a3"/>
        <w:shd w:val="clear" w:color="auto" w:fill="auto"/>
        <w:tabs>
          <w:tab w:val="left" w:pos="284"/>
        </w:tabs>
        <w:spacing w:before="0" w:after="0" w:line="240" w:lineRule="atLeast"/>
        <w:ind w:left="40" w:right="40" w:firstLine="244"/>
        <w:rPr>
          <w:rFonts w:ascii="Times New Roman" w:hAnsi="Times New Roman" w:cs="Times New Roman"/>
          <w:sz w:val="24"/>
          <w:szCs w:val="24"/>
        </w:rPr>
      </w:pPr>
    </w:p>
    <w:p w:rsidR="00890A28" w:rsidRDefault="00890A28" w:rsidP="005C7A80">
      <w:pPr>
        <w:pStyle w:val="40"/>
        <w:shd w:val="clear" w:color="auto" w:fill="auto"/>
        <w:spacing w:line="240" w:lineRule="auto"/>
        <w:ind w:left="40"/>
        <w:rPr>
          <w:rFonts w:ascii="Times New Roman" w:hAnsi="Times New Roman" w:cs="Times New Roman"/>
          <w:sz w:val="24"/>
          <w:szCs w:val="24"/>
        </w:rPr>
      </w:pPr>
      <w:bookmarkStart w:id="20" w:name="bookmark19"/>
      <w:r w:rsidRPr="0039603A">
        <w:rPr>
          <w:rFonts w:ascii="Times New Roman" w:hAnsi="Times New Roman" w:cs="Times New Roman"/>
          <w:sz w:val="24"/>
          <w:szCs w:val="24"/>
        </w:rPr>
        <w:t xml:space="preserve">III. Состав, </w:t>
      </w:r>
      <w:r w:rsidR="00E92A4A">
        <w:rPr>
          <w:rFonts w:ascii="Times New Roman" w:hAnsi="Times New Roman" w:cs="Times New Roman"/>
          <w:sz w:val="24"/>
          <w:szCs w:val="24"/>
        </w:rPr>
        <w:t xml:space="preserve">и </w:t>
      </w:r>
      <w:r w:rsidRPr="0039603A">
        <w:rPr>
          <w:rFonts w:ascii="Times New Roman" w:hAnsi="Times New Roman" w:cs="Times New Roman"/>
          <w:sz w:val="24"/>
          <w:szCs w:val="24"/>
        </w:rPr>
        <w:t>последовательность выполнения административных процедур (действий), требования к порядку их выполнения, в том числе особенности выполнения административных процедур в электронной форме</w:t>
      </w:r>
      <w:bookmarkEnd w:id="20"/>
    </w:p>
    <w:p w:rsidR="005C7A80" w:rsidRPr="0039603A" w:rsidRDefault="005C7A80" w:rsidP="005C7A80">
      <w:pPr>
        <w:pStyle w:val="40"/>
        <w:shd w:val="clear" w:color="auto" w:fill="auto"/>
        <w:spacing w:line="240" w:lineRule="auto"/>
        <w:ind w:left="40"/>
        <w:rPr>
          <w:rFonts w:ascii="Times New Roman" w:hAnsi="Times New Roman" w:cs="Times New Roman"/>
          <w:sz w:val="24"/>
          <w:szCs w:val="24"/>
        </w:rPr>
      </w:pPr>
    </w:p>
    <w:p w:rsidR="00890A28" w:rsidRDefault="00890A28" w:rsidP="005C7A80">
      <w:pPr>
        <w:pStyle w:val="40"/>
        <w:shd w:val="clear" w:color="auto" w:fill="auto"/>
        <w:spacing w:line="250" w:lineRule="exact"/>
        <w:ind w:left="40"/>
        <w:rPr>
          <w:rFonts w:ascii="Times New Roman" w:hAnsi="Times New Roman" w:cs="Times New Roman"/>
          <w:sz w:val="24"/>
          <w:szCs w:val="24"/>
        </w:rPr>
      </w:pPr>
      <w:bookmarkStart w:id="21" w:name="bookmark20"/>
      <w:r w:rsidRPr="0039603A">
        <w:rPr>
          <w:rFonts w:ascii="Times New Roman" w:hAnsi="Times New Roman" w:cs="Times New Roman"/>
          <w:sz w:val="24"/>
          <w:szCs w:val="24"/>
        </w:rPr>
        <w:t>Исчерпывающий перечень административных процедур</w:t>
      </w:r>
      <w:bookmarkEnd w:id="21"/>
    </w:p>
    <w:p w:rsidR="00AF4D75" w:rsidRPr="0039603A" w:rsidRDefault="00AF4D75" w:rsidP="005C7A80">
      <w:pPr>
        <w:pStyle w:val="40"/>
        <w:shd w:val="clear" w:color="auto" w:fill="auto"/>
        <w:spacing w:line="250" w:lineRule="exact"/>
        <w:ind w:left="40"/>
        <w:rPr>
          <w:rFonts w:ascii="Times New Roman" w:hAnsi="Times New Roman" w:cs="Times New Roman"/>
          <w:sz w:val="24"/>
          <w:szCs w:val="24"/>
        </w:rPr>
      </w:pPr>
    </w:p>
    <w:p w:rsidR="00890A28" w:rsidRPr="0039603A" w:rsidRDefault="00890A28" w:rsidP="00AF4D75">
      <w:pPr>
        <w:pStyle w:val="a3"/>
        <w:numPr>
          <w:ilvl w:val="0"/>
          <w:numId w:val="15"/>
        </w:numPr>
        <w:shd w:val="clear" w:color="auto" w:fill="auto"/>
        <w:tabs>
          <w:tab w:val="left" w:pos="284"/>
        </w:tabs>
        <w:spacing w:before="0" w:after="0" w:line="240" w:lineRule="atLeast"/>
        <w:ind w:left="23" w:right="20" w:firstLine="266"/>
        <w:rPr>
          <w:rFonts w:ascii="Times New Roman" w:hAnsi="Times New Roman" w:cs="Times New Roman"/>
          <w:sz w:val="24"/>
          <w:szCs w:val="24"/>
        </w:rPr>
      </w:pPr>
      <w:r w:rsidRPr="0039603A">
        <w:rPr>
          <w:rFonts w:ascii="Times New Roman" w:hAnsi="Times New Roman" w:cs="Times New Roman"/>
          <w:sz w:val="24"/>
          <w:szCs w:val="24"/>
        </w:rPr>
        <w:t>Предоставление Услуги включает в себя следующие административные процедуры:</w:t>
      </w:r>
    </w:p>
    <w:p w:rsidR="00890A28" w:rsidRPr="0039603A" w:rsidRDefault="002A14D1" w:rsidP="00AF4D75">
      <w:pPr>
        <w:pStyle w:val="a3"/>
        <w:shd w:val="clear" w:color="auto" w:fill="auto"/>
        <w:tabs>
          <w:tab w:val="left" w:pos="284"/>
        </w:tabs>
        <w:spacing w:before="0" w:after="0" w:line="240" w:lineRule="atLeast"/>
        <w:ind w:left="23" w:firstLine="266"/>
        <w:rPr>
          <w:rFonts w:ascii="Times New Roman" w:hAnsi="Times New Roman" w:cs="Times New Roman"/>
          <w:sz w:val="24"/>
          <w:szCs w:val="24"/>
        </w:rPr>
      </w:pPr>
      <w:r>
        <w:rPr>
          <w:rFonts w:ascii="Times New Roman" w:hAnsi="Times New Roman" w:cs="Times New Roman"/>
          <w:sz w:val="24"/>
          <w:szCs w:val="24"/>
        </w:rPr>
        <w:t xml:space="preserve">- </w:t>
      </w:r>
      <w:r w:rsidR="00890A28" w:rsidRPr="0039603A">
        <w:rPr>
          <w:rFonts w:ascii="Times New Roman" w:hAnsi="Times New Roman" w:cs="Times New Roman"/>
          <w:sz w:val="24"/>
          <w:szCs w:val="24"/>
        </w:rPr>
        <w:t>установление личности Заявителя (представителя Заявителя);</w:t>
      </w:r>
    </w:p>
    <w:p w:rsidR="00890A28" w:rsidRPr="0039603A" w:rsidRDefault="002A14D1" w:rsidP="00AF4D75">
      <w:pPr>
        <w:pStyle w:val="a3"/>
        <w:shd w:val="clear" w:color="auto" w:fill="auto"/>
        <w:tabs>
          <w:tab w:val="left" w:pos="284"/>
        </w:tabs>
        <w:spacing w:before="0" w:after="0" w:line="240" w:lineRule="atLeast"/>
        <w:ind w:left="23" w:firstLine="266"/>
        <w:rPr>
          <w:rFonts w:ascii="Times New Roman" w:hAnsi="Times New Roman" w:cs="Times New Roman"/>
          <w:sz w:val="24"/>
          <w:szCs w:val="24"/>
        </w:rPr>
      </w:pPr>
      <w:r>
        <w:rPr>
          <w:rFonts w:ascii="Times New Roman" w:hAnsi="Times New Roman" w:cs="Times New Roman"/>
          <w:sz w:val="24"/>
          <w:szCs w:val="24"/>
        </w:rPr>
        <w:t xml:space="preserve">- </w:t>
      </w:r>
      <w:r w:rsidR="00890A28" w:rsidRPr="0039603A">
        <w:rPr>
          <w:rFonts w:ascii="Times New Roman" w:hAnsi="Times New Roman" w:cs="Times New Roman"/>
          <w:sz w:val="24"/>
          <w:szCs w:val="24"/>
        </w:rPr>
        <w:t>регистрация заявления;</w:t>
      </w:r>
    </w:p>
    <w:p w:rsidR="00890A28" w:rsidRPr="0039603A" w:rsidRDefault="002A14D1" w:rsidP="00AF4D75">
      <w:pPr>
        <w:pStyle w:val="a3"/>
        <w:shd w:val="clear" w:color="auto" w:fill="auto"/>
        <w:tabs>
          <w:tab w:val="left" w:pos="284"/>
        </w:tabs>
        <w:spacing w:before="0" w:after="0" w:line="240" w:lineRule="atLeast"/>
        <w:ind w:left="23" w:right="20" w:firstLine="266"/>
        <w:rPr>
          <w:rFonts w:ascii="Times New Roman" w:hAnsi="Times New Roman" w:cs="Times New Roman"/>
          <w:sz w:val="24"/>
          <w:szCs w:val="24"/>
        </w:rPr>
      </w:pPr>
      <w:r>
        <w:rPr>
          <w:rFonts w:ascii="Times New Roman" w:hAnsi="Times New Roman" w:cs="Times New Roman"/>
          <w:sz w:val="24"/>
          <w:szCs w:val="24"/>
        </w:rPr>
        <w:t xml:space="preserve">- </w:t>
      </w:r>
      <w:r w:rsidR="00890A28" w:rsidRPr="0039603A">
        <w:rPr>
          <w:rFonts w:ascii="Times New Roman" w:hAnsi="Times New Roman" w:cs="Times New Roman"/>
          <w:sz w:val="24"/>
          <w:szCs w:val="24"/>
        </w:rPr>
        <w:t>проверка комплектности документов, необходимых для предоставления Услуги;</w:t>
      </w:r>
    </w:p>
    <w:p w:rsidR="00890A28" w:rsidRPr="0039603A" w:rsidRDefault="002A14D1" w:rsidP="00AF4D75">
      <w:pPr>
        <w:pStyle w:val="a3"/>
        <w:shd w:val="clear" w:color="auto" w:fill="auto"/>
        <w:tabs>
          <w:tab w:val="left" w:pos="284"/>
        </w:tabs>
        <w:spacing w:before="0" w:after="0" w:line="240" w:lineRule="atLeast"/>
        <w:ind w:left="23" w:right="20" w:firstLine="266"/>
        <w:rPr>
          <w:rFonts w:ascii="Times New Roman" w:hAnsi="Times New Roman" w:cs="Times New Roman"/>
          <w:sz w:val="24"/>
          <w:szCs w:val="24"/>
        </w:rPr>
      </w:pPr>
      <w:r>
        <w:rPr>
          <w:rFonts w:ascii="Times New Roman" w:hAnsi="Times New Roman" w:cs="Times New Roman"/>
          <w:sz w:val="24"/>
          <w:szCs w:val="24"/>
        </w:rPr>
        <w:t xml:space="preserve">- </w:t>
      </w:r>
      <w:r w:rsidR="00890A28" w:rsidRPr="0039603A">
        <w:rPr>
          <w:rFonts w:ascii="Times New Roman" w:hAnsi="Times New Roman" w:cs="Times New Roman"/>
          <w:sz w:val="24"/>
          <w:szCs w:val="24"/>
        </w:rPr>
        <w:t>получение сведений посредством единой системы межведомственного электронного взаимодействия (далее - СМЭВ);</w:t>
      </w:r>
    </w:p>
    <w:p w:rsidR="00890A28" w:rsidRPr="0039603A" w:rsidRDefault="002A14D1" w:rsidP="00AF4D75">
      <w:pPr>
        <w:pStyle w:val="a3"/>
        <w:shd w:val="clear" w:color="auto" w:fill="auto"/>
        <w:tabs>
          <w:tab w:val="left" w:pos="284"/>
        </w:tabs>
        <w:spacing w:before="0" w:after="0" w:line="240" w:lineRule="atLeast"/>
        <w:ind w:left="23" w:firstLine="266"/>
        <w:rPr>
          <w:rFonts w:ascii="Times New Roman" w:hAnsi="Times New Roman" w:cs="Times New Roman"/>
          <w:sz w:val="24"/>
          <w:szCs w:val="24"/>
        </w:rPr>
      </w:pPr>
      <w:r>
        <w:rPr>
          <w:rFonts w:ascii="Times New Roman" w:hAnsi="Times New Roman" w:cs="Times New Roman"/>
          <w:sz w:val="24"/>
          <w:szCs w:val="24"/>
        </w:rPr>
        <w:lastRenderedPageBreak/>
        <w:t xml:space="preserve">- </w:t>
      </w:r>
      <w:r w:rsidR="00890A28" w:rsidRPr="0039603A">
        <w:rPr>
          <w:rFonts w:ascii="Times New Roman" w:hAnsi="Times New Roman" w:cs="Times New Roman"/>
          <w:sz w:val="24"/>
          <w:szCs w:val="24"/>
        </w:rPr>
        <w:t>рассмотрение документов, необходимых для предоставления Услуги;</w:t>
      </w:r>
    </w:p>
    <w:p w:rsidR="00890A28" w:rsidRPr="0039603A" w:rsidRDefault="002A14D1" w:rsidP="00AF4D75">
      <w:pPr>
        <w:pStyle w:val="a3"/>
        <w:shd w:val="clear" w:color="auto" w:fill="auto"/>
        <w:tabs>
          <w:tab w:val="left" w:pos="284"/>
        </w:tabs>
        <w:spacing w:before="0" w:after="0" w:line="240" w:lineRule="atLeast"/>
        <w:ind w:left="23" w:firstLine="266"/>
        <w:rPr>
          <w:rFonts w:ascii="Times New Roman" w:hAnsi="Times New Roman" w:cs="Times New Roman"/>
          <w:sz w:val="24"/>
          <w:szCs w:val="24"/>
        </w:rPr>
      </w:pPr>
      <w:r>
        <w:rPr>
          <w:rFonts w:ascii="Times New Roman" w:hAnsi="Times New Roman" w:cs="Times New Roman"/>
          <w:sz w:val="24"/>
          <w:szCs w:val="24"/>
        </w:rPr>
        <w:t xml:space="preserve">- </w:t>
      </w:r>
      <w:r w:rsidR="00890A28" w:rsidRPr="0039603A">
        <w:rPr>
          <w:rFonts w:ascii="Times New Roman" w:hAnsi="Times New Roman" w:cs="Times New Roman"/>
          <w:sz w:val="24"/>
          <w:szCs w:val="24"/>
        </w:rPr>
        <w:t>принятие решения по результатам оказания Услуги;</w:t>
      </w:r>
    </w:p>
    <w:p w:rsidR="00890A28" w:rsidRPr="0039603A" w:rsidRDefault="002A14D1" w:rsidP="00AF4D75">
      <w:pPr>
        <w:pStyle w:val="a3"/>
        <w:shd w:val="clear" w:color="auto" w:fill="auto"/>
        <w:tabs>
          <w:tab w:val="left" w:pos="284"/>
        </w:tabs>
        <w:spacing w:before="0" w:after="0" w:line="240" w:lineRule="atLeast"/>
        <w:ind w:left="23" w:right="20" w:firstLine="266"/>
        <w:rPr>
          <w:rFonts w:ascii="Times New Roman" w:hAnsi="Times New Roman" w:cs="Times New Roman"/>
          <w:sz w:val="24"/>
          <w:szCs w:val="24"/>
        </w:rPr>
      </w:pPr>
      <w:r>
        <w:rPr>
          <w:rFonts w:ascii="Times New Roman" w:hAnsi="Times New Roman" w:cs="Times New Roman"/>
          <w:sz w:val="24"/>
          <w:szCs w:val="24"/>
        </w:rPr>
        <w:t xml:space="preserve">- </w:t>
      </w:r>
      <w:r w:rsidR="00890A28" w:rsidRPr="0039603A">
        <w:rPr>
          <w:rFonts w:ascii="Times New Roman" w:hAnsi="Times New Roman" w:cs="Times New Roman"/>
          <w:sz w:val="24"/>
          <w:szCs w:val="24"/>
        </w:rPr>
        <w:t>внесение результата оказания Услуги в государственный адресный реестр, ведение которого осуществляется в электронном виде;</w:t>
      </w:r>
    </w:p>
    <w:p w:rsidR="00890A28" w:rsidRDefault="002A14D1" w:rsidP="00AF4D75">
      <w:pPr>
        <w:pStyle w:val="a3"/>
        <w:shd w:val="clear" w:color="auto" w:fill="auto"/>
        <w:tabs>
          <w:tab w:val="left" w:pos="284"/>
        </w:tabs>
        <w:spacing w:before="0" w:after="0" w:line="240" w:lineRule="atLeast"/>
        <w:ind w:left="23" w:firstLine="266"/>
        <w:rPr>
          <w:rFonts w:ascii="Times New Roman" w:hAnsi="Times New Roman" w:cs="Times New Roman"/>
          <w:sz w:val="24"/>
          <w:szCs w:val="24"/>
        </w:rPr>
      </w:pPr>
      <w:r>
        <w:rPr>
          <w:rFonts w:ascii="Times New Roman" w:hAnsi="Times New Roman" w:cs="Times New Roman"/>
          <w:sz w:val="24"/>
          <w:szCs w:val="24"/>
        </w:rPr>
        <w:t xml:space="preserve">- </w:t>
      </w:r>
      <w:r w:rsidR="00890A28" w:rsidRPr="0039603A">
        <w:rPr>
          <w:rFonts w:ascii="Times New Roman" w:hAnsi="Times New Roman" w:cs="Times New Roman"/>
          <w:sz w:val="24"/>
          <w:szCs w:val="24"/>
        </w:rPr>
        <w:t>выдача результата оказания Услуги.</w:t>
      </w:r>
    </w:p>
    <w:p w:rsidR="00AF4D75" w:rsidRPr="0039603A" w:rsidRDefault="00AF4D75" w:rsidP="00AF4D75">
      <w:pPr>
        <w:pStyle w:val="a3"/>
        <w:shd w:val="clear" w:color="auto" w:fill="auto"/>
        <w:tabs>
          <w:tab w:val="left" w:pos="284"/>
        </w:tabs>
        <w:spacing w:before="0" w:after="0" w:line="240" w:lineRule="atLeast"/>
        <w:ind w:left="23" w:firstLine="266"/>
        <w:rPr>
          <w:rFonts w:ascii="Times New Roman" w:hAnsi="Times New Roman" w:cs="Times New Roman"/>
          <w:sz w:val="24"/>
          <w:szCs w:val="24"/>
        </w:rPr>
      </w:pPr>
    </w:p>
    <w:p w:rsidR="00890A28" w:rsidRDefault="00890A28" w:rsidP="005C7A80">
      <w:pPr>
        <w:pStyle w:val="40"/>
        <w:shd w:val="clear" w:color="auto" w:fill="auto"/>
        <w:spacing w:line="240" w:lineRule="auto"/>
        <w:ind w:left="79"/>
        <w:rPr>
          <w:rFonts w:ascii="Times New Roman" w:hAnsi="Times New Roman" w:cs="Times New Roman"/>
          <w:sz w:val="24"/>
          <w:szCs w:val="24"/>
        </w:rPr>
      </w:pPr>
      <w:bookmarkStart w:id="22" w:name="bookmark21"/>
      <w:r w:rsidRPr="0039603A">
        <w:rPr>
          <w:rFonts w:ascii="Times New Roman" w:hAnsi="Times New Roman" w:cs="Times New Roman"/>
          <w:sz w:val="24"/>
          <w:szCs w:val="24"/>
        </w:rPr>
        <w:t>Перечень административных процедур (действий) при предоставлении муниципальной услуги услуг в электронной форме</w:t>
      </w:r>
      <w:bookmarkEnd w:id="22"/>
    </w:p>
    <w:p w:rsidR="005C7A80" w:rsidRPr="0039603A" w:rsidRDefault="005C7A80" w:rsidP="005C7A80">
      <w:pPr>
        <w:pStyle w:val="40"/>
        <w:shd w:val="clear" w:color="auto" w:fill="auto"/>
        <w:spacing w:line="240" w:lineRule="auto"/>
        <w:ind w:left="79"/>
        <w:rPr>
          <w:rFonts w:ascii="Times New Roman" w:hAnsi="Times New Roman" w:cs="Times New Roman"/>
          <w:sz w:val="24"/>
          <w:szCs w:val="24"/>
        </w:rPr>
      </w:pPr>
    </w:p>
    <w:p w:rsidR="00890A28" w:rsidRPr="0039603A" w:rsidRDefault="00890A28" w:rsidP="002A14D1">
      <w:pPr>
        <w:pStyle w:val="a3"/>
        <w:numPr>
          <w:ilvl w:val="0"/>
          <w:numId w:val="15"/>
        </w:numPr>
        <w:shd w:val="clear" w:color="auto" w:fill="auto"/>
        <w:tabs>
          <w:tab w:val="left" w:pos="284"/>
        </w:tabs>
        <w:spacing w:before="0" w:after="0" w:line="240" w:lineRule="atLeast"/>
        <w:ind w:left="20" w:right="20" w:firstLine="264"/>
        <w:rPr>
          <w:rFonts w:ascii="Times New Roman" w:hAnsi="Times New Roman" w:cs="Times New Roman"/>
          <w:sz w:val="24"/>
          <w:szCs w:val="24"/>
        </w:rPr>
      </w:pPr>
      <w:r w:rsidRPr="0039603A">
        <w:rPr>
          <w:rFonts w:ascii="Times New Roman" w:hAnsi="Times New Roman" w:cs="Times New Roman"/>
          <w:sz w:val="24"/>
          <w:szCs w:val="24"/>
        </w:rPr>
        <w:t>При предоставлении Услуги в электронной форме заявителю обеспечивается возможность:</w:t>
      </w:r>
    </w:p>
    <w:p w:rsidR="00890A28" w:rsidRPr="0039603A" w:rsidRDefault="005C7A80" w:rsidP="002A14D1">
      <w:pPr>
        <w:pStyle w:val="a3"/>
        <w:shd w:val="clear" w:color="auto" w:fill="auto"/>
        <w:tabs>
          <w:tab w:val="left" w:pos="284"/>
          <w:tab w:val="left" w:pos="898"/>
        </w:tabs>
        <w:spacing w:before="0" w:after="0" w:line="240" w:lineRule="atLeast"/>
        <w:ind w:left="20" w:firstLine="264"/>
        <w:rPr>
          <w:rFonts w:ascii="Times New Roman" w:hAnsi="Times New Roman" w:cs="Times New Roman"/>
          <w:sz w:val="24"/>
          <w:szCs w:val="24"/>
        </w:rPr>
      </w:pPr>
      <w:r>
        <w:rPr>
          <w:rFonts w:ascii="Times New Roman" w:hAnsi="Times New Roman" w:cs="Times New Roman"/>
          <w:sz w:val="24"/>
          <w:szCs w:val="24"/>
        </w:rPr>
        <w:t xml:space="preserve">- </w:t>
      </w:r>
      <w:r w:rsidR="00890A28" w:rsidRPr="0039603A">
        <w:rPr>
          <w:rFonts w:ascii="Times New Roman" w:hAnsi="Times New Roman" w:cs="Times New Roman"/>
          <w:sz w:val="24"/>
          <w:szCs w:val="24"/>
        </w:rPr>
        <w:t>получения информации о порядке и сроках предоставления Услуги;</w:t>
      </w:r>
    </w:p>
    <w:p w:rsidR="00890A28" w:rsidRPr="0039603A" w:rsidRDefault="005C7A80" w:rsidP="002A14D1">
      <w:pPr>
        <w:pStyle w:val="a3"/>
        <w:shd w:val="clear" w:color="auto" w:fill="auto"/>
        <w:tabs>
          <w:tab w:val="left" w:pos="284"/>
          <w:tab w:val="left" w:pos="902"/>
        </w:tabs>
        <w:spacing w:before="0" w:after="0" w:line="240" w:lineRule="atLeast"/>
        <w:ind w:left="20" w:right="20" w:firstLine="264"/>
        <w:rPr>
          <w:rFonts w:ascii="Times New Roman" w:hAnsi="Times New Roman" w:cs="Times New Roman"/>
          <w:sz w:val="24"/>
          <w:szCs w:val="24"/>
        </w:rPr>
      </w:pPr>
      <w:r>
        <w:rPr>
          <w:rFonts w:ascii="Times New Roman" w:hAnsi="Times New Roman" w:cs="Times New Roman"/>
          <w:sz w:val="24"/>
          <w:szCs w:val="24"/>
        </w:rPr>
        <w:t xml:space="preserve">- </w:t>
      </w:r>
      <w:r w:rsidR="00890A28" w:rsidRPr="0039603A">
        <w:rPr>
          <w:rFonts w:ascii="Times New Roman" w:hAnsi="Times New Roman" w:cs="Times New Roman"/>
          <w:sz w:val="24"/>
          <w:szCs w:val="24"/>
        </w:rPr>
        <w:t xml:space="preserve">формирования заявления в форме электронного документа с использованием интерактивных форм ЕПГУ, регионально портала, с приложением </w:t>
      </w:r>
      <w:r w:rsidR="00890A28" w:rsidRPr="0039603A">
        <w:rPr>
          <w:rStyle w:val="a7"/>
          <w:sz w:val="24"/>
          <w:szCs w:val="24"/>
        </w:rPr>
        <w:t>к</w:t>
      </w:r>
      <w:r w:rsidR="00890A28" w:rsidRPr="0039603A">
        <w:rPr>
          <w:rFonts w:ascii="Times New Roman" w:hAnsi="Times New Roman" w:cs="Times New Roman"/>
          <w:sz w:val="24"/>
          <w:szCs w:val="24"/>
        </w:rPr>
        <w:t xml:space="preserve"> нему документов, необходимых для предоставления Услуги, в электронной форме (в форме электронных документов);</w:t>
      </w:r>
    </w:p>
    <w:p w:rsidR="00890A28" w:rsidRPr="0039603A" w:rsidRDefault="005C7A80" w:rsidP="002A14D1">
      <w:pPr>
        <w:pStyle w:val="a3"/>
        <w:shd w:val="clear" w:color="auto" w:fill="auto"/>
        <w:tabs>
          <w:tab w:val="left" w:pos="284"/>
          <w:tab w:val="left" w:pos="898"/>
        </w:tabs>
        <w:spacing w:before="0" w:after="0" w:line="240" w:lineRule="atLeast"/>
        <w:ind w:left="20" w:right="20" w:firstLine="264"/>
        <w:rPr>
          <w:rFonts w:ascii="Times New Roman" w:hAnsi="Times New Roman" w:cs="Times New Roman"/>
          <w:sz w:val="24"/>
          <w:szCs w:val="24"/>
        </w:rPr>
      </w:pPr>
      <w:r>
        <w:rPr>
          <w:rFonts w:ascii="Times New Roman" w:hAnsi="Times New Roman" w:cs="Times New Roman"/>
          <w:sz w:val="24"/>
          <w:szCs w:val="24"/>
        </w:rPr>
        <w:t xml:space="preserve">- </w:t>
      </w:r>
      <w:r w:rsidR="00890A28" w:rsidRPr="0039603A">
        <w:rPr>
          <w:rFonts w:ascii="Times New Roman" w:hAnsi="Times New Roman" w:cs="Times New Roman"/>
          <w:sz w:val="24"/>
          <w:szCs w:val="24"/>
        </w:rPr>
        <w:t xml:space="preserve">приема и регистрации </w:t>
      </w:r>
      <w:r w:rsidR="00AF4D75">
        <w:rPr>
          <w:rFonts w:ascii="Times New Roman" w:hAnsi="Times New Roman" w:cs="Times New Roman"/>
          <w:sz w:val="24"/>
          <w:szCs w:val="24"/>
        </w:rPr>
        <w:t>Администрацией</w:t>
      </w:r>
      <w:r w:rsidR="00AF4D75" w:rsidRPr="0039603A">
        <w:rPr>
          <w:rFonts w:ascii="Times New Roman" w:hAnsi="Times New Roman" w:cs="Times New Roman"/>
          <w:sz w:val="24"/>
          <w:szCs w:val="24"/>
        </w:rPr>
        <w:t xml:space="preserve"> </w:t>
      </w:r>
      <w:r w:rsidR="00890A28" w:rsidRPr="0039603A">
        <w:rPr>
          <w:rFonts w:ascii="Times New Roman" w:hAnsi="Times New Roman" w:cs="Times New Roman"/>
          <w:sz w:val="24"/>
          <w:szCs w:val="24"/>
        </w:rPr>
        <w:t>заявления и прилагаемых документов;</w:t>
      </w:r>
    </w:p>
    <w:p w:rsidR="00890A28" w:rsidRPr="0039603A" w:rsidRDefault="005C7A80" w:rsidP="002A14D1">
      <w:pPr>
        <w:pStyle w:val="a3"/>
        <w:shd w:val="clear" w:color="auto" w:fill="auto"/>
        <w:tabs>
          <w:tab w:val="left" w:pos="284"/>
          <w:tab w:val="left" w:pos="898"/>
        </w:tabs>
        <w:spacing w:before="0" w:after="0" w:line="240" w:lineRule="atLeast"/>
        <w:ind w:left="20" w:right="20" w:firstLine="264"/>
        <w:rPr>
          <w:rFonts w:ascii="Times New Roman" w:hAnsi="Times New Roman" w:cs="Times New Roman"/>
          <w:sz w:val="24"/>
          <w:szCs w:val="24"/>
        </w:rPr>
      </w:pPr>
      <w:r>
        <w:rPr>
          <w:rFonts w:ascii="Times New Roman" w:hAnsi="Times New Roman" w:cs="Times New Roman"/>
          <w:sz w:val="24"/>
          <w:szCs w:val="24"/>
        </w:rPr>
        <w:t xml:space="preserve">- </w:t>
      </w:r>
      <w:r w:rsidR="00890A28" w:rsidRPr="0039603A">
        <w:rPr>
          <w:rFonts w:ascii="Times New Roman" w:hAnsi="Times New Roman" w:cs="Times New Roman"/>
          <w:sz w:val="24"/>
          <w:szCs w:val="24"/>
        </w:rPr>
        <w:t>получения Заявителем (представителем Заявителя) результата предоставления Услуги в форме электронного документа;</w:t>
      </w:r>
    </w:p>
    <w:p w:rsidR="00890A28" w:rsidRPr="0039603A" w:rsidRDefault="005C7A80" w:rsidP="002A14D1">
      <w:pPr>
        <w:pStyle w:val="a3"/>
        <w:shd w:val="clear" w:color="auto" w:fill="auto"/>
        <w:tabs>
          <w:tab w:val="left" w:pos="284"/>
          <w:tab w:val="left" w:pos="906"/>
        </w:tabs>
        <w:spacing w:before="0" w:after="0" w:line="240" w:lineRule="atLeast"/>
        <w:ind w:left="20" w:firstLine="264"/>
        <w:rPr>
          <w:rFonts w:ascii="Times New Roman" w:hAnsi="Times New Roman" w:cs="Times New Roman"/>
          <w:sz w:val="24"/>
          <w:szCs w:val="24"/>
        </w:rPr>
      </w:pPr>
      <w:r>
        <w:rPr>
          <w:rFonts w:ascii="Times New Roman" w:hAnsi="Times New Roman" w:cs="Times New Roman"/>
          <w:sz w:val="24"/>
          <w:szCs w:val="24"/>
        </w:rPr>
        <w:t xml:space="preserve">- </w:t>
      </w:r>
      <w:r w:rsidR="00890A28" w:rsidRPr="0039603A">
        <w:rPr>
          <w:rFonts w:ascii="Times New Roman" w:hAnsi="Times New Roman" w:cs="Times New Roman"/>
          <w:sz w:val="24"/>
          <w:szCs w:val="24"/>
        </w:rPr>
        <w:t>получения сведений о ходе рассмотрения заявления;</w:t>
      </w:r>
    </w:p>
    <w:p w:rsidR="00890A28" w:rsidRPr="0039603A" w:rsidRDefault="005C7A80" w:rsidP="002A14D1">
      <w:pPr>
        <w:pStyle w:val="a3"/>
        <w:shd w:val="clear" w:color="auto" w:fill="auto"/>
        <w:tabs>
          <w:tab w:val="left" w:pos="284"/>
          <w:tab w:val="left" w:pos="906"/>
        </w:tabs>
        <w:spacing w:before="0" w:after="0" w:line="240" w:lineRule="atLeast"/>
        <w:ind w:left="20" w:firstLine="264"/>
        <w:rPr>
          <w:rFonts w:ascii="Times New Roman" w:hAnsi="Times New Roman" w:cs="Times New Roman"/>
          <w:sz w:val="24"/>
          <w:szCs w:val="24"/>
        </w:rPr>
      </w:pPr>
      <w:r>
        <w:rPr>
          <w:rFonts w:ascii="Times New Roman" w:hAnsi="Times New Roman" w:cs="Times New Roman"/>
          <w:sz w:val="24"/>
          <w:szCs w:val="24"/>
        </w:rPr>
        <w:t xml:space="preserve">- </w:t>
      </w:r>
      <w:r w:rsidR="00890A28" w:rsidRPr="0039603A">
        <w:rPr>
          <w:rFonts w:ascii="Times New Roman" w:hAnsi="Times New Roman" w:cs="Times New Roman"/>
          <w:sz w:val="24"/>
          <w:szCs w:val="24"/>
        </w:rPr>
        <w:t>осуществления оценки качества предоставления Услуги;</w:t>
      </w:r>
    </w:p>
    <w:p w:rsidR="00890A28" w:rsidRDefault="005C7A80" w:rsidP="002A14D1">
      <w:pPr>
        <w:pStyle w:val="a3"/>
        <w:shd w:val="clear" w:color="auto" w:fill="auto"/>
        <w:tabs>
          <w:tab w:val="left" w:pos="284"/>
          <w:tab w:val="left" w:pos="895"/>
        </w:tabs>
        <w:spacing w:before="0" w:after="0" w:line="240" w:lineRule="atLeast"/>
        <w:ind w:left="20" w:right="20" w:firstLine="264"/>
        <w:rPr>
          <w:rFonts w:ascii="Times New Roman" w:hAnsi="Times New Roman" w:cs="Times New Roman"/>
          <w:sz w:val="24"/>
          <w:szCs w:val="24"/>
        </w:rPr>
      </w:pPr>
      <w:proofErr w:type="gramStart"/>
      <w:r>
        <w:rPr>
          <w:rFonts w:ascii="Times New Roman" w:hAnsi="Times New Roman" w:cs="Times New Roman"/>
          <w:sz w:val="24"/>
          <w:szCs w:val="24"/>
        </w:rPr>
        <w:t xml:space="preserve">- </w:t>
      </w:r>
      <w:r w:rsidR="00890A28" w:rsidRPr="0039603A">
        <w:rPr>
          <w:rFonts w:ascii="Times New Roman" w:hAnsi="Times New Roman" w:cs="Times New Roman"/>
          <w:sz w:val="24"/>
          <w:szCs w:val="24"/>
        </w:rPr>
        <w:t xml:space="preserve">досудебное (внесудебное) обжалование решений и действий (бездействия) </w:t>
      </w:r>
      <w:r w:rsidR="00AF4D75">
        <w:rPr>
          <w:rFonts w:ascii="Times New Roman" w:hAnsi="Times New Roman" w:cs="Times New Roman"/>
          <w:sz w:val="24"/>
          <w:szCs w:val="24"/>
        </w:rPr>
        <w:t>Администрации</w:t>
      </w:r>
      <w:r w:rsidR="00890A28" w:rsidRPr="0039603A">
        <w:rPr>
          <w:rFonts w:ascii="Times New Roman" w:hAnsi="Times New Roman" w:cs="Times New Roman"/>
          <w:sz w:val="24"/>
          <w:szCs w:val="24"/>
        </w:rPr>
        <w:t xml:space="preserve"> либо действия (бездействие) должностных лиц </w:t>
      </w:r>
      <w:r w:rsidR="00AF4D75">
        <w:rPr>
          <w:rFonts w:ascii="Times New Roman" w:hAnsi="Times New Roman" w:cs="Times New Roman"/>
          <w:sz w:val="24"/>
          <w:szCs w:val="24"/>
        </w:rPr>
        <w:t>Администрации</w:t>
      </w:r>
      <w:r w:rsidR="00890A28" w:rsidRPr="0039603A">
        <w:rPr>
          <w:rFonts w:ascii="Times New Roman" w:hAnsi="Times New Roman" w:cs="Times New Roman"/>
          <w:sz w:val="24"/>
          <w:szCs w:val="24"/>
        </w:rPr>
        <w:t>, предоставляющего Услугу, либо муниципального служащего.</w:t>
      </w:r>
      <w:proofErr w:type="gramEnd"/>
    </w:p>
    <w:p w:rsidR="009D2011" w:rsidRDefault="009D2011" w:rsidP="002A14D1">
      <w:pPr>
        <w:pStyle w:val="a3"/>
        <w:shd w:val="clear" w:color="auto" w:fill="auto"/>
        <w:tabs>
          <w:tab w:val="left" w:pos="284"/>
          <w:tab w:val="left" w:pos="895"/>
        </w:tabs>
        <w:spacing w:before="0" w:after="0" w:line="240" w:lineRule="atLeast"/>
        <w:ind w:left="20" w:right="20" w:firstLine="264"/>
        <w:rPr>
          <w:rFonts w:ascii="Times New Roman" w:hAnsi="Times New Roman" w:cs="Times New Roman"/>
          <w:sz w:val="24"/>
          <w:szCs w:val="24"/>
        </w:rPr>
      </w:pPr>
    </w:p>
    <w:p w:rsidR="009D2011" w:rsidRDefault="009D2011" w:rsidP="009D2011">
      <w:pPr>
        <w:pStyle w:val="af5"/>
        <w:shd w:val="clear" w:color="auto" w:fill="FFFFFF"/>
        <w:spacing w:before="0" w:beforeAutospacing="0" w:after="0" w:afterAutospacing="0" w:line="240" w:lineRule="atLeast"/>
        <w:jc w:val="center"/>
        <w:outlineLvl w:val="1"/>
        <w:rPr>
          <w:b/>
          <w:bCs/>
          <w:color w:val="000000"/>
          <w:kern w:val="36"/>
        </w:rPr>
      </w:pPr>
      <w:r w:rsidRPr="009D2011">
        <w:rPr>
          <w:b/>
          <w:bCs/>
          <w:color w:val="000000"/>
          <w:kern w:val="36"/>
        </w:rPr>
        <w:t>Организация предоставления государственных и муниципальных услуг в упреждающем (</w:t>
      </w:r>
      <w:proofErr w:type="spellStart"/>
      <w:r w:rsidRPr="009D2011">
        <w:rPr>
          <w:b/>
          <w:bCs/>
          <w:color w:val="000000"/>
          <w:kern w:val="36"/>
        </w:rPr>
        <w:t>проактивном</w:t>
      </w:r>
      <w:proofErr w:type="spellEnd"/>
      <w:r w:rsidRPr="009D2011">
        <w:rPr>
          <w:b/>
          <w:bCs/>
          <w:color w:val="000000"/>
          <w:kern w:val="36"/>
        </w:rPr>
        <w:t>) режиме</w:t>
      </w:r>
    </w:p>
    <w:p w:rsidR="009D2011" w:rsidRPr="009D2011" w:rsidRDefault="009D2011" w:rsidP="009D2011">
      <w:pPr>
        <w:pStyle w:val="af5"/>
        <w:shd w:val="clear" w:color="auto" w:fill="FFFFFF"/>
        <w:spacing w:before="0" w:beforeAutospacing="0" w:after="0" w:afterAutospacing="0" w:line="240" w:lineRule="atLeast"/>
        <w:jc w:val="center"/>
        <w:outlineLvl w:val="1"/>
        <w:rPr>
          <w:b/>
          <w:bCs/>
          <w:color w:val="000000"/>
          <w:kern w:val="36"/>
        </w:rPr>
      </w:pPr>
    </w:p>
    <w:p w:rsidR="009D2011" w:rsidRPr="009D2011" w:rsidRDefault="009D2011" w:rsidP="009D2011">
      <w:pPr>
        <w:spacing w:after="0" w:line="240" w:lineRule="atLeast"/>
        <w:ind w:firstLine="284"/>
        <w:jc w:val="both"/>
        <w:rPr>
          <w:rFonts w:ascii="Times New Roman" w:hAnsi="Times New Roman" w:cs="Times New Roman"/>
          <w:sz w:val="24"/>
          <w:szCs w:val="24"/>
        </w:rPr>
      </w:pPr>
      <w:r>
        <w:rPr>
          <w:rFonts w:ascii="Times New Roman" w:hAnsi="Times New Roman" w:cs="Times New Roman"/>
          <w:sz w:val="24"/>
          <w:szCs w:val="24"/>
        </w:rPr>
        <w:t>3.3</w:t>
      </w:r>
      <w:r w:rsidRPr="009D2011">
        <w:rPr>
          <w:rFonts w:ascii="Times New Roman" w:hAnsi="Times New Roman" w:cs="Times New Roman"/>
          <w:sz w:val="24"/>
          <w:szCs w:val="24"/>
        </w:rPr>
        <w:t>. При наступлении событий, являющихся основанием для предоставления муницип</w:t>
      </w:r>
      <w:r>
        <w:rPr>
          <w:rFonts w:ascii="Times New Roman" w:hAnsi="Times New Roman" w:cs="Times New Roman"/>
          <w:sz w:val="24"/>
          <w:szCs w:val="24"/>
        </w:rPr>
        <w:t>альной</w:t>
      </w:r>
      <w:r w:rsidRPr="009D2011">
        <w:rPr>
          <w:rFonts w:ascii="Times New Roman" w:hAnsi="Times New Roman" w:cs="Times New Roman"/>
          <w:sz w:val="24"/>
          <w:szCs w:val="24"/>
        </w:rPr>
        <w:t xml:space="preserve"> услуг</w:t>
      </w:r>
      <w:r>
        <w:rPr>
          <w:rFonts w:ascii="Times New Roman" w:hAnsi="Times New Roman" w:cs="Times New Roman"/>
          <w:sz w:val="24"/>
          <w:szCs w:val="24"/>
        </w:rPr>
        <w:t>и</w:t>
      </w:r>
      <w:r w:rsidRPr="009D2011">
        <w:rPr>
          <w:rFonts w:ascii="Times New Roman" w:hAnsi="Times New Roman" w:cs="Times New Roman"/>
          <w:sz w:val="24"/>
          <w:szCs w:val="24"/>
        </w:rPr>
        <w:t xml:space="preserve">, </w:t>
      </w:r>
      <w:r>
        <w:rPr>
          <w:rFonts w:ascii="Times New Roman" w:hAnsi="Times New Roman" w:cs="Times New Roman"/>
          <w:sz w:val="24"/>
          <w:szCs w:val="24"/>
        </w:rPr>
        <w:t>Администрация</w:t>
      </w:r>
      <w:r w:rsidRPr="009D2011">
        <w:rPr>
          <w:rFonts w:ascii="Times New Roman" w:hAnsi="Times New Roman" w:cs="Times New Roman"/>
          <w:sz w:val="24"/>
          <w:szCs w:val="24"/>
        </w:rPr>
        <w:t>, вправе:</w:t>
      </w:r>
    </w:p>
    <w:p w:rsidR="009D2011" w:rsidRPr="009D2011" w:rsidRDefault="009D2011" w:rsidP="009D2011">
      <w:pPr>
        <w:spacing w:after="0" w:line="240" w:lineRule="atLeast"/>
        <w:ind w:firstLine="284"/>
        <w:jc w:val="both"/>
        <w:rPr>
          <w:rFonts w:ascii="Times New Roman" w:hAnsi="Times New Roman" w:cs="Times New Roman"/>
          <w:sz w:val="24"/>
          <w:szCs w:val="24"/>
        </w:rPr>
      </w:pPr>
      <w:r w:rsidRPr="009D2011">
        <w:rPr>
          <w:rFonts w:ascii="Times New Roman" w:hAnsi="Times New Roman" w:cs="Times New Roman"/>
          <w:sz w:val="24"/>
          <w:szCs w:val="24"/>
        </w:rPr>
        <w:t xml:space="preserve">1) проводить мероприятия, направленные на подготовку результатов предоставления </w:t>
      </w:r>
      <w:r>
        <w:rPr>
          <w:rFonts w:ascii="Times New Roman" w:hAnsi="Times New Roman" w:cs="Times New Roman"/>
          <w:sz w:val="24"/>
          <w:szCs w:val="24"/>
        </w:rPr>
        <w:t>муниципальной</w:t>
      </w:r>
      <w:r w:rsidRPr="009D2011">
        <w:rPr>
          <w:rFonts w:ascii="Times New Roman" w:hAnsi="Times New Roman" w:cs="Times New Roman"/>
          <w:sz w:val="24"/>
          <w:szCs w:val="24"/>
        </w:rPr>
        <w:t xml:space="preserve"> услуг</w:t>
      </w:r>
      <w:r>
        <w:rPr>
          <w:rFonts w:ascii="Times New Roman" w:hAnsi="Times New Roman" w:cs="Times New Roman"/>
          <w:sz w:val="24"/>
          <w:szCs w:val="24"/>
        </w:rPr>
        <w:t>и</w:t>
      </w:r>
      <w:r w:rsidRPr="009D2011">
        <w:rPr>
          <w:rFonts w:ascii="Times New Roman" w:hAnsi="Times New Roman" w:cs="Times New Roman"/>
          <w:sz w:val="24"/>
          <w:szCs w:val="24"/>
        </w:rPr>
        <w:t xml:space="preserve">, в том числе направлять межведомственные запросы, получать на них ответы, после чего уведомлять заявителя о возможности подать </w:t>
      </w:r>
      <w:proofErr w:type="gramStart"/>
      <w:r w:rsidRPr="009D2011">
        <w:rPr>
          <w:rFonts w:ascii="Times New Roman" w:hAnsi="Times New Roman" w:cs="Times New Roman"/>
          <w:sz w:val="24"/>
          <w:szCs w:val="24"/>
        </w:rPr>
        <w:t>запрос</w:t>
      </w:r>
      <w:proofErr w:type="gramEnd"/>
      <w:r w:rsidRPr="009D2011">
        <w:rPr>
          <w:rFonts w:ascii="Times New Roman" w:hAnsi="Times New Roman" w:cs="Times New Roman"/>
          <w:sz w:val="24"/>
          <w:szCs w:val="24"/>
        </w:rPr>
        <w:t xml:space="preserve"> о предоставлении соответствующей услуги для немедленного получения результата предоставления такой услуги;</w:t>
      </w:r>
    </w:p>
    <w:p w:rsidR="009D2011" w:rsidRPr="009D2011" w:rsidRDefault="009D2011" w:rsidP="009D2011">
      <w:pPr>
        <w:spacing w:after="0" w:line="240" w:lineRule="atLeast"/>
        <w:ind w:firstLine="284"/>
        <w:jc w:val="both"/>
        <w:rPr>
          <w:rFonts w:ascii="Times New Roman" w:hAnsi="Times New Roman" w:cs="Times New Roman"/>
          <w:sz w:val="24"/>
          <w:szCs w:val="24"/>
        </w:rPr>
      </w:pPr>
      <w:proofErr w:type="gramStart"/>
      <w:r w:rsidRPr="009D2011">
        <w:rPr>
          <w:rFonts w:ascii="Times New Roman" w:hAnsi="Times New Roman" w:cs="Times New Roman"/>
          <w:sz w:val="24"/>
          <w:szCs w:val="24"/>
        </w:rPr>
        <w:t xml:space="preserve">2) при условии наличия запроса заявителя о предоставлении </w:t>
      </w:r>
      <w:r>
        <w:rPr>
          <w:rFonts w:ascii="Times New Roman" w:hAnsi="Times New Roman" w:cs="Times New Roman"/>
          <w:sz w:val="24"/>
          <w:szCs w:val="24"/>
        </w:rPr>
        <w:t>муниципальной</w:t>
      </w:r>
      <w:r w:rsidRPr="009D2011">
        <w:rPr>
          <w:rFonts w:ascii="Times New Roman" w:hAnsi="Times New Roman" w:cs="Times New Roman"/>
          <w:sz w:val="24"/>
          <w:szCs w:val="24"/>
        </w:rPr>
        <w:t xml:space="preserve"> услуг</w:t>
      </w:r>
      <w:r>
        <w:rPr>
          <w:rFonts w:ascii="Times New Roman" w:hAnsi="Times New Roman" w:cs="Times New Roman"/>
          <w:sz w:val="24"/>
          <w:szCs w:val="24"/>
        </w:rPr>
        <w:t>и, в отношении которой</w:t>
      </w:r>
      <w:r w:rsidRPr="009D2011">
        <w:rPr>
          <w:rFonts w:ascii="Times New Roman" w:hAnsi="Times New Roman" w:cs="Times New Roman"/>
          <w:sz w:val="24"/>
          <w:szCs w:val="24"/>
        </w:rPr>
        <w:t xml:space="preserve"> у заявителя </w:t>
      </w:r>
      <w:r>
        <w:rPr>
          <w:rFonts w:ascii="Times New Roman" w:hAnsi="Times New Roman" w:cs="Times New Roman"/>
          <w:sz w:val="24"/>
          <w:szCs w:val="24"/>
        </w:rPr>
        <w:t>могут появиться основания для её</w:t>
      </w:r>
      <w:r w:rsidRPr="009D2011">
        <w:rPr>
          <w:rFonts w:ascii="Times New Roman" w:hAnsi="Times New Roman" w:cs="Times New Roman"/>
          <w:sz w:val="24"/>
          <w:szCs w:val="24"/>
        </w:rPr>
        <w:t xml:space="preserve"> предоставления ему в будущем, проводить мероприятия, направленные на формирование результата предоставления соответствующей услуги, в том числе направлять межведомственные запросы, получать на них ответы, формировать результат предоставления соответствующей услуги, а также предоставлять его заявителю с использованием портала государственных и муниципальных услуг</w:t>
      </w:r>
      <w:proofErr w:type="gramEnd"/>
      <w:r w:rsidRPr="009D2011">
        <w:rPr>
          <w:rFonts w:ascii="Times New Roman" w:hAnsi="Times New Roman" w:cs="Times New Roman"/>
          <w:sz w:val="24"/>
          <w:szCs w:val="24"/>
        </w:rPr>
        <w:t xml:space="preserve"> и уведомлять заявителя о проведенных мероприятиях.</w:t>
      </w:r>
    </w:p>
    <w:p w:rsidR="009D2011" w:rsidRPr="009D2011" w:rsidRDefault="009D2011" w:rsidP="009D2011">
      <w:pPr>
        <w:spacing w:after="0" w:line="240" w:lineRule="atLeast"/>
        <w:ind w:firstLine="284"/>
        <w:jc w:val="both"/>
        <w:rPr>
          <w:rFonts w:ascii="Times New Roman" w:hAnsi="Times New Roman" w:cs="Times New Roman"/>
          <w:sz w:val="24"/>
          <w:szCs w:val="24"/>
        </w:rPr>
      </w:pPr>
    </w:p>
    <w:p w:rsidR="00E92A4A" w:rsidRDefault="00E92A4A" w:rsidP="00D234E3">
      <w:pPr>
        <w:pStyle w:val="40"/>
        <w:shd w:val="clear" w:color="auto" w:fill="auto"/>
        <w:spacing w:line="240" w:lineRule="auto"/>
        <w:jc w:val="left"/>
        <w:rPr>
          <w:rFonts w:ascii="Times New Roman" w:hAnsi="Times New Roman" w:cs="Times New Roman"/>
          <w:sz w:val="24"/>
          <w:szCs w:val="24"/>
        </w:rPr>
      </w:pPr>
      <w:bookmarkStart w:id="23" w:name="bookmark22"/>
    </w:p>
    <w:p w:rsidR="00890A28" w:rsidRPr="0039603A" w:rsidRDefault="00890A28" w:rsidP="005C7A80">
      <w:pPr>
        <w:pStyle w:val="40"/>
        <w:shd w:val="clear" w:color="auto" w:fill="auto"/>
        <w:spacing w:line="240" w:lineRule="auto"/>
        <w:ind w:left="20" w:firstLine="720"/>
        <w:rPr>
          <w:rFonts w:ascii="Times New Roman" w:hAnsi="Times New Roman" w:cs="Times New Roman"/>
          <w:sz w:val="24"/>
          <w:szCs w:val="24"/>
        </w:rPr>
      </w:pPr>
      <w:r w:rsidRPr="0039603A">
        <w:rPr>
          <w:rFonts w:ascii="Times New Roman" w:hAnsi="Times New Roman" w:cs="Times New Roman"/>
          <w:sz w:val="24"/>
          <w:szCs w:val="24"/>
        </w:rPr>
        <w:t>Порядок осуществления административных процедур (действий)</w:t>
      </w:r>
      <w:bookmarkEnd w:id="23"/>
    </w:p>
    <w:p w:rsidR="00890A28" w:rsidRDefault="00890A28" w:rsidP="005C7A80">
      <w:pPr>
        <w:pStyle w:val="40"/>
        <w:shd w:val="clear" w:color="auto" w:fill="auto"/>
        <w:spacing w:line="240" w:lineRule="auto"/>
        <w:ind w:left="80"/>
        <w:rPr>
          <w:rFonts w:ascii="Times New Roman" w:hAnsi="Times New Roman" w:cs="Times New Roman"/>
          <w:sz w:val="24"/>
          <w:szCs w:val="24"/>
        </w:rPr>
      </w:pPr>
      <w:bookmarkStart w:id="24" w:name="bookmark23"/>
      <w:r w:rsidRPr="0039603A">
        <w:rPr>
          <w:rFonts w:ascii="Times New Roman" w:hAnsi="Times New Roman" w:cs="Times New Roman"/>
          <w:sz w:val="24"/>
          <w:szCs w:val="24"/>
        </w:rPr>
        <w:t>в электронной форме</w:t>
      </w:r>
      <w:bookmarkEnd w:id="24"/>
    </w:p>
    <w:p w:rsidR="005C7A80" w:rsidRPr="0039603A" w:rsidRDefault="005C7A80" w:rsidP="005C7A80">
      <w:pPr>
        <w:pStyle w:val="40"/>
        <w:shd w:val="clear" w:color="auto" w:fill="auto"/>
        <w:spacing w:line="240" w:lineRule="auto"/>
        <w:ind w:left="80"/>
        <w:rPr>
          <w:rFonts w:ascii="Times New Roman" w:hAnsi="Times New Roman" w:cs="Times New Roman"/>
          <w:sz w:val="24"/>
          <w:szCs w:val="24"/>
        </w:rPr>
      </w:pPr>
    </w:p>
    <w:p w:rsidR="00890A28" w:rsidRPr="0039603A" w:rsidRDefault="00D234E3" w:rsidP="00AF4D75">
      <w:pPr>
        <w:pStyle w:val="a3"/>
        <w:shd w:val="clear" w:color="auto" w:fill="auto"/>
        <w:spacing w:before="0" w:after="0" w:line="240" w:lineRule="atLeast"/>
        <w:ind w:left="20" w:right="20" w:firstLine="264"/>
        <w:rPr>
          <w:rFonts w:ascii="Times New Roman" w:hAnsi="Times New Roman" w:cs="Times New Roman"/>
          <w:sz w:val="24"/>
          <w:szCs w:val="24"/>
        </w:rPr>
      </w:pPr>
      <w:r>
        <w:rPr>
          <w:rFonts w:ascii="Times New Roman" w:hAnsi="Times New Roman" w:cs="Times New Roman"/>
          <w:sz w:val="24"/>
          <w:szCs w:val="24"/>
        </w:rPr>
        <w:t>3.4</w:t>
      </w:r>
      <w:r w:rsidR="005C7A80">
        <w:rPr>
          <w:rFonts w:ascii="Times New Roman" w:hAnsi="Times New Roman" w:cs="Times New Roman"/>
          <w:sz w:val="24"/>
          <w:szCs w:val="24"/>
        </w:rPr>
        <w:t xml:space="preserve">. </w:t>
      </w:r>
      <w:r w:rsidR="00890A28" w:rsidRPr="0039603A">
        <w:rPr>
          <w:rFonts w:ascii="Times New Roman" w:hAnsi="Times New Roman" w:cs="Times New Roman"/>
          <w:sz w:val="24"/>
          <w:szCs w:val="24"/>
        </w:rPr>
        <w:t>Формирование заявления осуществляется посредством заполнения электронной формы заявления посредством ЕПГУ, регионального портала без необходимости дополнительной подачи заявления в какой-либо иной форме.</w:t>
      </w:r>
    </w:p>
    <w:p w:rsidR="00890A28" w:rsidRPr="0039603A" w:rsidRDefault="00890A28" w:rsidP="00AF4D75">
      <w:pPr>
        <w:pStyle w:val="a3"/>
        <w:shd w:val="clear" w:color="auto" w:fill="auto"/>
        <w:spacing w:before="0" w:after="0" w:line="240" w:lineRule="atLeast"/>
        <w:ind w:left="20" w:right="20" w:firstLine="264"/>
        <w:rPr>
          <w:rFonts w:ascii="Times New Roman" w:hAnsi="Times New Roman" w:cs="Times New Roman"/>
          <w:sz w:val="24"/>
          <w:szCs w:val="24"/>
        </w:rPr>
      </w:pPr>
      <w:r w:rsidRPr="0039603A">
        <w:rPr>
          <w:rFonts w:ascii="Times New Roman" w:hAnsi="Times New Roman" w:cs="Times New Roman"/>
          <w:sz w:val="24"/>
          <w:szCs w:val="24"/>
        </w:rPr>
        <w:t>Форматно-логическая проверка сформированного заявления осуществляется после заполнения Заявителем каждого из полей электронной формы заявления.</w:t>
      </w:r>
    </w:p>
    <w:p w:rsidR="00890A28" w:rsidRPr="0039603A" w:rsidRDefault="00890A28" w:rsidP="00AF4D75">
      <w:pPr>
        <w:pStyle w:val="a3"/>
        <w:shd w:val="clear" w:color="auto" w:fill="auto"/>
        <w:spacing w:before="0" w:after="0" w:line="240" w:lineRule="atLeast"/>
        <w:ind w:left="20" w:right="20" w:firstLine="264"/>
        <w:rPr>
          <w:rFonts w:ascii="Times New Roman" w:hAnsi="Times New Roman" w:cs="Times New Roman"/>
          <w:sz w:val="24"/>
          <w:szCs w:val="24"/>
        </w:rPr>
      </w:pPr>
      <w:r w:rsidRPr="0039603A">
        <w:rPr>
          <w:rFonts w:ascii="Times New Roman" w:hAnsi="Times New Roman" w:cs="Times New Roman"/>
          <w:sz w:val="24"/>
          <w:szCs w:val="24"/>
        </w:rPr>
        <w:lastRenderedPageBreak/>
        <w:t>При выявлении некорректно заполненного поля электронной формы заявления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заявления.</w:t>
      </w:r>
    </w:p>
    <w:p w:rsidR="00890A28" w:rsidRPr="0039603A" w:rsidRDefault="00890A28" w:rsidP="00AF4D75">
      <w:pPr>
        <w:pStyle w:val="a3"/>
        <w:shd w:val="clear" w:color="auto" w:fill="auto"/>
        <w:spacing w:before="0" w:after="0" w:line="240" w:lineRule="atLeast"/>
        <w:ind w:left="20" w:firstLine="264"/>
        <w:rPr>
          <w:rFonts w:ascii="Times New Roman" w:hAnsi="Times New Roman" w:cs="Times New Roman"/>
          <w:sz w:val="24"/>
          <w:szCs w:val="24"/>
        </w:rPr>
      </w:pPr>
      <w:r w:rsidRPr="0039603A">
        <w:rPr>
          <w:rFonts w:ascii="Times New Roman" w:hAnsi="Times New Roman" w:cs="Times New Roman"/>
          <w:sz w:val="24"/>
          <w:szCs w:val="24"/>
        </w:rPr>
        <w:t>При формировании заявления Заявителю обеспечивается:</w:t>
      </w:r>
    </w:p>
    <w:p w:rsidR="00890A28" w:rsidRPr="0039603A" w:rsidRDefault="00890A28" w:rsidP="00AF4D75">
      <w:pPr>
        <w:pStyle w:val="a3"/>
        <w:shd w:val="clear" w:color="auto" w:fill="auto"/>
        <w:tabs>
          <w:tab w:val="left" w:pos="1024"/>
        </w:tabs>
        <w:spacing w:before="0" w:after="0" w:line="240" w:lineRule="atLeast"/>
        <w:ind w:left="20" w:right="20" w:firstLine="264"/>
        <w:rPr>
          <w:rFonts w:ascii="Times New Roman" w:hAnsi="Times New Roman" w:cs="Times New Roman"/>
          <w:sz w:val="24"/>
          <w:szCs w:val="24"/>
        </w:rPr>
      </w:pPr>
      <w:r w:rsidRPr="0039603A">
        <w:rPr>
          <w:rFonts w:ascii="Times New Roman" w:hAnsi="Times New Roman" w:cs="Times New Roman"/>
          <w:sz w:val="24"/>
          <w:szCs w:val="24"/>
        </w:rPr>
        <w:t>а)</w:t>
      </w:r>
      <w:r w:rsidRPr="0039603A">
        <w:rPr>
          <w:rFonts w:ascii="Times New Roman" w:hAnsi="Times New Roman" w:cs="Times New Roman"/>
          <w:sz w:val="24"/>
          <w:szCs w:val="24"/>
        </w:rPr>
        <w:tab/>
        <w:t xml:space="preserve">возможность сохранения заявления и иных документов, указанных в пунктах </w:t>
      </w:r>
      <w:r w:rsidR="00E34C24" w:rsidRPr="00E34C24">
        <w:rPr>
          <w:rFonts w:ascii="Times New Roman" w:hAnsi="Times New Roman" w:cs="Times New Roman"/>
          <w:sz w:val="24"/>
          <w:szCs w:val="24"/>
        </w:rPr>
        <w:t>2.8</w:t>
      </w:r>
      <w:r w:rsidRPr="00E34C24">
        <w:rPr>
          <w:rFonts w:ascii="Times New Roman" w:hAnsi="Times New Roman" w:cs="Times New Roman"/>
          <w:sz w:val="24"/>
          <w:szCs w:val="24"/>
        </w:rPr>
        <w:t xml:space="preserve"> </w:t>
      </w:r>
      <w:r w:rsidRPr="0039603A">
        <w:rPr>
          <w:rFonts w:ascii="Times New Roman" w:hAnsi="Times New Roman" w:cs="Times New Roman"/>
          <w:sz w:val="24"/>
          <w:szCs w:val="24"/>
        </w:rPr>
        <w:t>настоящего Регламента, необходимых для предоставления Услуги;</w:t>
      </w:r>
    </w:p>
    <w:p w:rsidR="00890A28" w:rsidRPr="0039603A" w:rsidRDefault="00890A28" w:rsidP="00AF4D75">
      <w:pPr>
        <w:pStyle w:val="a3"/>
        <w:shd w:val="clear" w:color="auto" w:fill="auto"/>
        <w:tabs>
          <w:tab w:val="left" w:pos="1042"/>
        </w:tabs>
        <w:spacing w:before="0" w:after="0" w:line="240" w:lineRule="atLeast"/>
        <w:ind w:left="20" w:right="20" w:firstLine="264"/>
        <w:rPr>
          <w:rFonts w:ascii="Times New Roman" w:hAnsi="Times New Roman" w:cs="Times New Roman"/>
          <w:sz w:val="24"/>
          <w:szCs w:val="24"/>
        </w:rPr>
      </w:pPr>
      <w:r w:rsidRPr="0039603A">
        <w:rPr>
          <w:rFonts w:ascii="Times New Roman" w:hAnsi="Times New Roman" w:cs="Times New Roman"/>
          <w:sz w:val="24"/>
          <w:szCs w:val="24"/>
        </w:rPr>
        <w:t>б)</w:t>
      </w:r>
      <w:r w:rsidRPr="0039603A">
        <w:rPr>
          <w:rFonts w:ascii="Times New Roman" w:hAnsi="Times New Roman" w:cs="Times New Roman"/>
          <w:sz w:val="24"/>
          <w:szCs w:val="24"/>
        </w:rPr>
        <w:tab/>
        <w:t>возможность печати на бумажном носителе копии электронной формы заявления и иных доку</w:t>
      </w:r>
      <w:r w:rsidR="00E34C24">
        <w:rPr>
          <w:rFonts w:ascii="Times New Roman" w:hAnsi="Times New Roman" w:cs="Times New Roman"/>
          <w:sz w:val="24"/>
          <w:szCs w:val="24"/>
        </w:rPr>
        <w:t>ментов, указанных в пунктах 2.8</w:t>
      </w:r>
      <w:r w:rsidRPr="0039603A">
        <w:rPr>
          <w:rFonts w:ascii="Times New Roman" w:hAnsi="Times New Roman" w:cs="Times New Roman"/>
          <w:sz w:val="24"/>
          <w:szCs w:val="24"/>
        </w:rPr>
        <w:t xml:space="preserve"> настоящего Регламента, необходимых для предоставления Услуги;</w:t>
      </w:r>
    </w:p>
    <w:p w:rsidR="00890A28" w:rsidRPr="0039603A" w:rsidRDefault="00890A28" w:rsidP="00AF4D75">
      <w:pPr>
        <w:pStyle w:val="a3"/>
        <w:shd w:val="clear" w:color="auto" w:fill="auto"/>
        <w:tabs>
          <w:tab w:val="left" w:pos="1032"/>
        </w:tabs>
        <w:spacing w:before="0" w:after="0" w:line="240" w:lineRule="atLeast"/>
        <w:ind w:left="20" w:right="20" w:firstLine="264"/>
        <w:rPr>
          <w:rFonts w:ascii="Times New Roman" w:hAnsi="Times New Roman" w:cs="Times New Roman"/>
          <w:sz w:val="24"/>
          <w:szCs w:val="24"/>
        </w:rPr>
      </w:pPr>
      <w:r w:rsidRPr="0039603A">
        <w:rPr>
          <w:rFonts w:ascii="Times New Roman" w:hAnsi="Times New Roman" w:cs="Times New Roman"/>
          <w:sz w:val="24"/>
          <w:szCs w:val="24"/>
        </w:rPr>
        <w:t>в)</w:t>
      </w:r>
      <w:r w:rsidRPr="0039603A">
        <w:rPr>
          <w:rFonts w:ascii="Times New Roman" w:hAnsi="Times New Roman" w:cs="Times New Roman"/>
          <w:sz w:val="24"/>
          <w:szCs w:val="24"/>
        </w:rPr>
        <w:tab/>
        <w:t>сохранение ранее введенных в электронную форму заявления значений в любой момент по желанию Заявителя, в том числе при возникновении ошибок ввода и возврате для повторного ввода значений в электронную форму заявления;</w:t>
      </w:r>
    </w:p>
    <w:p w:rsidR="00890A28" w:rsidRPr="0039603A" w:rsidRDefault="00890A28" w:rsidP="00AF4D75">
      <w:pPr>
        <w:pStyle w:val="a3"/>
        <w:shd w:val="clear" w:color="auto" w:fill="auto"/>
        <w:tabs>
          <w:tab w:val="left" w:pos="1006"/>
        </w:tabs>
        <w:spacing w:before="0" w:after="0" w:line="240" w:lineRule="atLeast"/>
        <w:ind w:left="20" w:right="20" w:firstLine="264"/>
        <w:rPr>
          <w:rFonts w:ascii="Times New Roman" w:hAnsi="Times New Roman" w:cs="Times New Roman"/>
          <w:sz w:val="24"/>
          <w:szCs w:val="24"/>
        </w:rPr>
      </w:pPr>
      <w:r w:rsidRPr="0039603A">
        <w:rPr>
          <w:rFonts w:ascii="Times New Roman" w:hAnsi="Times New Roman" w:cs="Times New Roman"/>
          <w:sz w:val="24"/>
          <w:szCs w:val="24"/>
        </w:rPr>
        <w:t>г)</w:t>
      </w:r>
      <w:r w:rsidRPr="0039603A">
        <w:rPr>
          <w:rFonts w:ascii="Times New Roman" w:hAnsi="Times New Roman" w:cs="Times New Roman"/>
          <w:sz w:val="24"/>
          <w:szCs w:val="24"/>
        </w:rPr>
        <w:tab/>
        <w:t>заполнение полей электронной формы заявления до начала ввода сведений Заявителем с использованием сведений, размещенных в ЕСИА, и сведений, опубликованных на ЕПГУ, в части, касающейся сведений, отсутствующих в ЕСИА (при заполнении формы заявления посредством ЕПГУ);</w:t>
      </w:r>
    </w:p>
    <w:p w:rsidR="00890A28" w:rsidRPr="0039603A" w:rsidRDefault="00890A28" w:rsidP="00AF4D75">
      <w:pPr>
        <w:pStyle w:val="a3"/>
        <w:shd w:val="clear" w:color="auto" w:fill="auto"/>
        <w:tabs>
          <w:tab w:val="left" w:pos="1042"/>
        </w:tabs>
        <w:spacing w:before="0" w:after="0" w:line="240" w:lineRule="atLeast"/>
        <w:ind w:left="20" w:right="20" w:firstLine="264"/>
        <w:rPr>
          <w:rFonts w:ascii="Times New Roman" w:hAnsi="Times New Roman" w:cs="Times New Roman"/>
          <w:sz w:val="24"/>
          <w:szCs w:val="24"/>
        </w:rPr>
      </w:pPr>
      <w:r w:rsidRPr="0039603A">
        <w:rPr>
          <w:rFonts w:ascii="Times New Roman" w:hAnsi="Times New Roman" w:cs="Times New Roman"/>
          <w:sz w:val="24"/>
          <w:szCs w:val="24"/>
        </w:rPr>
        <w:t>д)</w:t>
      </w:r>
      <w:r w:rsidRPr="0039603A">
        <w:rPr>
          <w:rFonts w:ascii="Times New Roman" w:hAnsi="Times New Roman" w:cs="Times New Roman"/>
          <w:sz w:val="24"/>
          <w:szCs w:val="24"/>
        </w:rPr>
        <w:tab/>
        <w:t xml:space="preserve">возможность вернуться на любой из этапов заполнения электронной формы заявления без </w:t>
      </w:r>
      <w:proofErr w:type="gramStart"/>
      <w:r w:rsidRPr="0039603A">
        <w:rPr>
          <w:rFonts w:ascii="Times New Roman" w:hAnsi="Times New Roman" w:cs="Times New Roman"/>
          <w:sz w:val="24"/>
          <w:szCs w:val="24"/>
        </w:rPr>
        <w:t>потери</w:t>
      </w:r>
      <w:proofErr w:type="gramEnd"/>
      <w:r w:rsidRPr="0039603A">
        <w:rPr>
          <w:rFonts w:ascii="Times New Roman" w:hAnsi="Times New Roman" w:cs="Times New Roman"/>
          <w:sz w:val="24"/>
          <w:szCs w:val="24"/>
        </w:rPr>
        <w:t xml:space="preserve"> ранее введенной информации;</w:t>
      </w:r>
    </w:p>
    <w:p w:rsidR="00890A28" w:rsidRPr="0039603A" w:rsidRDefault="00890A28" w:rsidP="00AF4D75">
      <w:pPr>
        <w:pStyle w:val="a3"/>
        <w:shd w:val="clear" w:color="auto" w:fill="auto"/>
        <w:tabs>
          <w:tab w:val="left" w:pos="1032"/>
        </w:tabs>
        <w:spacing w:before="0" w:after="0" w:line="240" w:lineRule="atLeast"/>
        <w:ind w:left="20" w:right="20" w:firstLine="264"/>
        <w:rPr>
          <w:rFonts w:ascii="Times New Roman" w:hAnsi="Times New Roman" w:cs="Times New Roman"/>
          <w:sz w:val="24"/>
          <w:szCs w:val="24"/>
        </w:rPr>
      </w:pPr>
      <w:r w:rsidRPr="0039603A">
        <w:rPr>
          <w:rFonts w:ascii="Times New Roman" w:hAnsi="Times New Roman" w:cs="Times New Roman"/>
          <w:sz w:val="24"/>
          <w:szCs w:val="24"/>
        </w:rPr>
        <w:t>е)</w:t>
      </w:r>
      <w:r w:rsidRPr="0039603A">
        <w:rPr>
          <w:rFonts w:ascii="Times New Roman" w:hAnsi="Times New Roman" w:cs="Times New Roman"/>
          <w:sz w:val="24"/>
          <w:szCs w:val="24"/>
        </w:rPr>
        <w:tab/>
        <w:t>возможность доступа Заявителя к заявлениям, поданным им ранее в течение не менее</w:t>
      </w:r>
      <w:proofErr w:type="gramStart"/>
      <w:r w:rsidRPr="0039603A">
        <w:rPr>
          <w:rFonts w:ascii="Times New Roman" w:hAnsi="Times New Roman" w:cs="Times New Roman"/>
          <w:sz w:val="24"/>
          <w:szCs w:val="24"/>
        </w:rPr>
        <w:t>,</w:t>
      </w:r>
      <w:proofErr w:type="gramEnd"/>
      <w:r w:rsidRPr="0039603A">
        <w:rPr>
          <w:rFonts w:ascii="Times New Roman" w:hAnsi="Times New Roman" w:cs="Times New Roman"/>
          <w:sz w:val="24"/>
          <w:szCs w:val="24"/>
        </w:rPr>
        <w:t xml:space="preserve"> чем одного года, а также заявлениям, частично сформированным в течение не менее, чем 3 месяца на момент формирования текущего заявления (черновикам заявлений) (при заполнении формы заявления посредством ЕПГУ).</w:t>
      </w:r>
    </w:p>
    <w:p w:rsidR="00890A28" w:rsidRPr="0039603A" w:rsidRDefault="00890A28" w:rsidP="00AF4D75">
      <w:pPr>
        <w:pStyle w:val="a3"/>
        <w:shd w:val="clear" w:color="auto" w:fill="auto"/>
        <w:spacing w:before="0" w:after="0" w:line="240" w:lineRule="atLeast"/>
        <w:ind w:left="20" w:right="20" w:firstLine="264"/>
        <w:rPr>
          <w:rFonts w:ascii="Times New Roman" w:hAnsi="Times New Roman" w:cs="Times New Roman"/>
          <w:sz w:val="24"/>
          <w:szCs w:val="24"/>
        </w:rPr>
      </w:pPr>
      <w:r w:rsidRPr="0039603A">
        <w:rPr>
          <w:rFonts w:ascii="Times New Roman" w:hAnsi="Times New Roman" w:cs="Times New Roman"/>
          <w:sz w:val="24"/>
          <w:szCs w:val="24"/>
        </w:rPr>
        <w:t xml:space="preserve">Сформированное и подписанное </w:t>
      </w:r>
      <w:proofErr w:type="gramStart"/>
      <w:r w:rsidRPr="0039603A">
        <w:rPr>
          <w:rFonts w:ascii="Times New Roman" w:hAnsi="Times New Roman" w:cs="Times New Roman"/>
          <w:sz w:val="24"/>
          <w:szCs w:val="24"/>
        </w:rPr>
        <w:t>заявление</w:t>
      </w:r>
      <w:proofErr w:type="gramEnd"/>
      <w:r w:rsidRPr="0039603A">
        <w:rPr>
          <w:rFonts w:ascii="Times New Roman" w:hAnsi="Times New Roman" w:cs="Times New Roman"/>
          <w:sz w:val="24"/>
          <w:szCs w:val="24"/>
        </w:rPr>
        <w:t xml:space="preserve"> и иные документы, необходимые для предоставления Услуги, направляются в </w:t>
      </w:r>
      <w:r w:rsidR="00AF4D75">
        <w:rPr>
          <w:rFonts w:ascii="Times New Roman" w:hAnsi="Times New Roman" w:cs="Times New Roman"/>
          <w:sz w:val="24"/>
          <w:szCs w:val="24"/>
        </w:rPr>
        <w:t xml:space="preserve">Администрацию </w:t>
      </w:r>
      <w:r w:rsidRPr="0039603A">
        <w:rPr>
          <w:rFonts w:ascii="Times New Roman" w:hAnsi="Times New Roman" w:cs="Times New Roman"/>
          <w:sz w:val="24"/>
          <w:szCs w:val="24"/>
        </w:rPr>
        <w:t>в электронной форме.</w:t>
      </w:r>
    </w:p>
    <w:p w:rsidR="00890A28" w:rsidRPr="0039603A" w:rsidRDefault="00D234E3" w:rsidP="00AF4D75">
      <w:pPr>
        <w:pStyle w:val="a3"/>
        <w:shd w:val="clear" w:color="auto" w:fill="auto"/>
        <w:tabs>
          <w:tab w:val="left" w:pos="1291"/>
        </w:tabs>
        <w:spacing w:before="0" w:after="0" w:line="240" w:lineRule="atLeast"/>
        <w:ind w:left="20" w:right="20" w:firstLine="264"/>
        <w:rPr>
          <w:rFonts w:ascii="Times New Roman" w:hAnsi="Times New Roman" w:cs="Times New Roman"/>
          <w:sz w:val="24"/>
          <w:szCs w:val="24"/>
        </w:rPr>
      </w:pPr>
      <w:r>
        <w:rPr>
          <w:rFonts w:ascii="Times New Roman" w:hAnsi="Times New Roman" w:cs="Times New Roman"/>
          <w:sz w:val="24"/>
          <w:szCs w:val="24"/>
        </w:rPr>
        <w:t>3.5</w:t>
      </w:r>
      <w:r w:rsidR="000D5978">
        <w:rPr>
          <w:rFonts w:ascii="Times New Roman" w:hAnsi="Times New Roman" w:cs="Times New Roman"/>
          <w:sz w:val="24"/>
          <w:szCs w:val="24"/>
        </w:rPr>
        <w:t xml:space="preserve">. </w:t>
      </w:r>
      <w:r w:rsidR="00AF4D75">
        <w:rPr>
          <w:rFonts w:ascii="Times New Roman" w:hAnsi="Times New Roman" w:cs="Times New Roman"/>
          <w:sz w:val="24"/>
          <w:szCs w:val="24"/>
        </w:rPr>
        <w:t>Администрация</w:t>
      </w:r>
      <w:r w:rsidR="00AF4D75" w:rsidRPr="0039603A">
        <w:rPr>
          <w:rFonts w:ascii="Times New Roman" w:hAnsi="Times New Roman" w:cs="Times New Roman"/>
          <w:sz w:val="24"/>
          <w:szCs w:val="24"/>
        </w:rPr>
        <w:t xml:space="preserve"> </w:t>
      </w:r>
      <w:r w:rsidR="00890A28" w:rsidRPr="0039603A">
        <w:rPr>
          <w:rFonts w:ascii="Times New Roman" w:hAnsi="Times New Roman" w:cs="Times New Roman"/>
          <w:sz w:val="24"/>
          <w:szCs w:val="24"/>
        </w:rPr>
        <w:t>обеспечивает в срок не позднее рабочего дня, следующего за днем поступления заявления, а в случае его поступления в нерабочий или праздничный день, - в следующий за ним первый рабочий день:</w:t>
      </w:r>
    </w:p>
    <w:p w:rsidR="00890A28" w:rsidRPr="0039603A" w:rsidRDefault="00890A28" w:rsidP="00AF4D75">
      <w:pPr>
        <w:pStyle w:val="a3"/>
        <w:shd w:val="clear" w:color="auto" w:fill="auto"/>
        <w:tabs>
          <w:tab w:val="left" w:pos="1021"/>
        </w:tabs>
        <w:spacing w:before="0" w:after="0" w:line="240" w:lineRule="atLeast"/>
        <w:ind w:left="20" w:right="20" w:firstLine="264"/>
        <w:rPr>
          <w:rFonts w:ascii="Times New Roman" w:hAnsi="Times New Roman" w:cs="Times New Roman"/>
          <w:sz w:val="24"/>
          <w:szCs w:val="24"/>
        </w:rPr>
      </w:pPr>
      <w:r w:rsidRPr="0039603A">
        <w:rPr>
          <w:rFonts w:ascii="Times New Roman" w:hAnsi="Times New Roman" w:cs="Times New Roman"/>
          <w:sz w:val="24"/>
          <w:szCs w:val="24"/>
        </w:rPr>
        <w:t>а)</w:t>
      </w:r>
      <w:r w:rsidRPr="0039603A">
        <w:rPr>
          <w:rFonts w:ascii="Times New Roman" w:hAnsi="Times New Roman" w:cs="Times New Roman"/>
          <w:sz w:val="24"/>
          <w:szCs w:val="24"/>
        </w:rPr>
        <w:tab/>
        <w:t>прием документов, необходимых для предоставления Услуги, и направление Заявителю электронного сообщения о поступлении заявления;</w:t>
      </w:r>
    </w:p>
    <w:p w:rsidR="00890A28" w:rsidRPr="0039603A" w:rsidRDefault="00890A28" w:rsidP="00AF4D75">
      <w:pPr>
        <w:pStyle w:val="a3"/>
        <w:shd w:val="clear" w:color="auto" w:fill="auto"/>
        <w:tabs>
          <w:tab w:val="left" w:pos="1039"/>
        </w:tabs>
        <w:spacing w:before="0" w:after="0" w:line="240" w:lineRule="atLeast"/>
        <w:ind w:left="20" w:right="20" w:firstLine="264"/>
        <w:rPr>
          <w:rFonts w:ascii="Times New Roman" w:hAnsi="Times New Roman" w:cs="Times New Roman"/>
          <w:sz w:val="24"/>
          <w:szCs w:val="24"/>
        </w:rPr>
      </w:pPr>
      <w:r w:rsidRPr="0039603A">
        <w:rPr>
          <w:rFonts w:ascii="Times New Roman" w:hAnsi="Times New Roman" w:cs="Times New Roman"/>
          <w:sz w:val="24"/>
          <w:szCs w:val="24"/>
        </w:rPr>
        <w:t>б)</w:t>
      </w:r>
      <w:r w:rsidRPr="0039603A">
        <w:rPr>
          <w:rFonts w:ascii="Times New Roman" w:hAnsi="Times New Roman" w:cs="Times New Roman"/>
          <w:sz w:val="24"/>
          <w:szCs w:val="24"/>
        </w:rPr>
        <w:tab/>
        <w:t>регистрацию заявления и направление Заявителю уведомления о регистрации заявления либо об отказе в приеме документов, необходимых для Услуги.</w:t>
      </w:r>
    </w:p>
    <w:p w:rsidR="00890A28" w:rsidRPr="0039603A" w:rsidRDefault="00D234E3" w:rsidP="00AF4D75">
      <w:pPr>
        <w:pStyle w:val="a3"/>
        <w:shd w:val="clear" w:color="auto" w:fill="auto"/>
        <w:tabs>
          <w:tab w:val="left" w:pos="1222"/>
        </w:tabs>
        <w:spacing w:before="0" w:after="0" w:line="240" w:lineRule="atLeast"/>
        <w:ind w:left="20" w:right="20" w:firstLine="264"/>
        <w:rPr>
          <w:rFonts w:ascii="Times New Roman" w:hAnsi="Times New Roman" w:cs="Times New Roman"/>
          <w:sz w:val="24"/>
          <w:szCs w:val="24"/>
        </w:rPr>
      </w:pPr>
      <w:r>
        <w:rPr>
          <w:rFonts w:ascii="Times New Roman" w:hAnsi="Times New Roman" w:cs="Times New Roman"/>
          <w:sz w:val="24"/>
          <w:szCs w:val="24"/>
        </w:rPr>
        <w:t>3.6</w:t>
      </w:r>
      <w:r w:rsidR="000D5978">
        <w:rPr>
          <w:rFonts w:ascii="Times New Roman" w:hAnsi="Times New Roman" w:cs="Times New Roman"/>
          <w:sz w:val="24"/>
          <w:szCs w:val="24"/>
        </w:rPr>
        <w:t xml:space="preserve">. </w:t>
      </w:r>
      <w:r w:rsidR="00890A28" w:rsidRPr="0039603A">
        <w:rPr>
          <w:rFonts w:ascii="Times New Roman" w:hAnsi="Times New Roman" w:cs="Times New Roman"/>
          <w:sz w:val="24"/>
          <w:szCs w:val="24"/>
        </w:rPr>
        <w:t>Заявителю в качестве результата предоставления Услуги обеспечивается возможность получения документа:</w:t>
      </w:r>
    </w:p>
    <w:p w:rsidR="00890A28" w:rsidRPr="0039603A" w:rsidRDefault="000D5978" w:rsidP="00AF4D75">
      <w:pPr>
        <w:pStyle w:val="a3"/>
        <w:shd w:val="clear" w:color="auto" w:fill="auto"/>
        <w:tabs>
          <w:tab w:val="left" w:pos="902"/>
        </w:tabs>
        <w:spacing w:before="0" w:after="0" w:line="240" w:lineRule="atLeast"/>
        <w:ind w:left="20" w:right="20" w:firstLine="264"/>
        <w:rPr>
          <w:rFonts w:ascii="Times New Roman" w:hAnsi="Times New Roman" w:cs="Times New Roman"/>
          <w:sz w:val="24"/>
          <w:szCs w:val="24"/>
        </w:rPr>
      </w:pPr>
      <w:r>
        <w:rPr>
          <w:rFonts w:ascii="Times New Roman" w:hAnsi="Times New Roman" w:cs="Times New Roman"/>
          <w:sz w:val="24"/>
          <w:szCs w:val="24"/>
        </w:rPr>
        <w:t xml:space="preserve">- </w:t>
      </w:r>
      <w:r w:rsidR="00890A28" w:rsidRPr="0039603A">
        <w:rPr>
          <w:rFonts w:ascii="Times New Roman" w:hAnsi="Times New Roman" w:cs="Times New Roman"/>
          <w:sz w:val="24"/>
          <w:szCs w:val="24"/>
        </w:rPr>
        <w:t xml:space="preserve">в форме электронного документа, подписанного усиленной квалифицированной электронной подписью уполномоченного должностного лица </w:t>
      </w:r>
      <w:r w:rsidR="00AF4D75">
        <w:rPr>
          <w:rFonts w:ascii="Times New Roman" w:hAnsi="Times New Roman" w:cs="Times New Roman"/>
          <w:sz w:val="24"/>
          <w:szCs w:val="24"/>
        </w:rPr>
        <w:t>Администрации</w:t>
      </w:r>
      <w:r w:rsidR="00890A28" w:rsidRPr="0039603A">
        <w:rPr>
          <w:rFonts w:ascii="Times New Roman" w:hAnsi="Times New Roman" w:cs="Times New Roman"/>
          <w:sz w:val="24"/>
          <w:szCs w:val="24"/>
        </w:rPr>
        <w:t>, направленного заявителю посредством ЕПГУ, регионального портала;</w:t>
      </w:r>
    </w:p>
    <w:p w:rsidR="00890A28" w:rsidRPr="0039603A" w:rsidRDefault="000D5978" w:rsidP="00AF4D75">
      <w:pPr>
        <w:pStyle w:val="a3"/>
        <w:shd w:val="clear" w:color="auto" w:fill="auto"/>
        <w:tabs>
          <w:tab w:val="left" w:pos="902"/>
        </w:tabs>
        <w:spacing w:before="0" w:after="0" w:line="240" w:lineRule="atLeast"/>
        <w:ind w:left="20" w:right="20" w:firstLine="264"/>
        <w:rPr>
          <w:rFonts w:ascii="Times New Roman" w:hAnsi="Times New Roman" w:cs="Times New Roman"/>
          <w:sz w:val="24"/>
          <w:szCs w:val="24"/>
        </w:rPr>
      </w:pPr>
      <w:r>
        <w:rPr>
          <w:rFonts w:ascii="Times New Roman" w:hAnsi="Times New Roman" w:cs="Times New Roman"/>
          <w:sz w:val="24"/>
          <w:szCs w:val="24"/>
        </w:rPr>
        <w:t xml:space="preserve">- </w:t>
      </w:r>
      <w:r w:rsidR="00890A28" w:rsidRPr="0039603A">
        <w:rPr>
          <w:rFonts w:ascii="Times New Roman" w:hAnsi="Times New Roman" w:cs="Times New Roman"/>
          <w:sz w:val="24"/>
          <w:szCs w:val="24"/>
        </w:rPr>
        <w:t>в виде бумажного документа, подтверждающего содержание электронного документа, который Заявитель получает при личном обращении.</w:t>
      </w:r>
    </w:p>
    <w:p w:rsidR="00890A28" w:rsidRPr="0039603A" w:rsidRDefault="00D234E3" w:rsidP="00AF4D75">
      <w:pPr>
        <w:pStyle w:val="a3"/>
        <w:shd w:val="clear" w:color="auto" w:fill="auto"/>
        <w:tabs>
          <w:tab w:val="left" w:pos="1237"/>
        </w:tabs>
        <w:spacing w:before="0" w:after="0" w:line="240" w:lineRule="atLeast"/>
        <w:ind w:left="20" w:right="20" w:firstLine="264"/>
        <w:rPr>
          <w:rFonts w:ascii="Times New Roman" w:hAnsi="Times New Roman" w:cs="Times New Roman"/>
          <w:sz w:val="24"/>
          <w:szCs w:val="24"/>
        </w:rPr>
      </w:pPr>
      <w:r>
        <w:rPr>
          <w:rFonts w:ascii="Times New Roman" w:hAnsi="Times New Roman" w:cs="Times New Roman"/>
          <w:sz w:val="24"/>
          <w:szCs w:val="24"/>
        </w:rPr>
        <w:t>3.7</w:t>
      </w:r>
      <w:r w:rsidR="00890A28" w:rsidRPr="0039603A">
        <w:rPr>
          <w:rFonts w:ascii="Times New Roman" w:hAnsi="Times New Roman" w:cs="Times New Roman"/>
          <w:sz w:val="24"/>
          <w:szCs w:val="24"/>
        </w:rPr>
        <w:t>.</w:t>
      </w:r>
      <w:r w:rsidR="000D5978">
        <w:rPr>
          <w:rFonts w:ascii="Times New Roman" w:hAnsi="Times New Roman" w:cs="Times New Roman"/>
          <w:sz w:val="24"/>
          <w:szCs w:val="24"/>
        </w:rPr>
        <w:t xml:space="preserve"> </w:t>
      </w:r>
      <w:proofErr w:type="gramStart"/>
      <w:r w:rsidR="00890A28" w:rsidRPr="0039603A">
        <w:rPr>
          <w:rFonts w:ascii="Times New Roman" w:hAnsi="Times New Roman" w:cs="Times New Roman"/>
          <w:sz w:val="24"/>
          <w:szCs w:val="24"/>
        </w:rPr>
        <w:t>Оценка качества предоставления Услуги осуществляется в соответствии с Правилами оценки гражданами эффективности деятельности руководителей территориальных органов федеральных органов исполнительной власти (их структурных подразделений) с учетом качества предоставления ими государственных услуг, а также применения результатов указанной оценки как основания для принятия решений о досрочном прекращении исполнения соответствующими руководителями своих должностных обязанностей, утвержденными постановлением Правительства Российской Федерации от 12 декабря 2012 г</w:t>
      </w:r>
      <w:proofErr w:type="gramEnd"/>
      <w:r w:rsidR="00890A28" w:rsidRPr="0039603A">
        <w:rPr>
          <w:rFonts w:ascii="Times New Roman" w:hAnsi="Times New Roman" w:cs="Times New Roman"/>
          <w:sz w:val="24"/>
          <w:szCs w:val="24"/>
        </w:rPr>
        <w:t>. № 1284.</w:t>
      </w:r>
    </w:p>
    <w:p w:rsidR="00890A28" w:rsidRPr="0039603A" w:rsidRDefault="00890A28" w:rsidP="00AF4D75">
      <w:pPr>
        <w:pStyle w:val="a3"/>
        <w:shd w:val="clear" w:color="auto" w:fill="auto"/>
        <w:spacing w:before="0" w:after="0" w:line="240" w:lineRule="atLeast"/>
        <w:ind w:left="20" w:right="20" w:firstLine="264"/>
        <w:rPr>
          <w:rFonts w:ascii="Times New Roman" w:hAnsi="Times New Roman" w:cs="Times New Roman"/>
          <w:sz w:val="24"/>
          <w:szCs w:val="24"/>
        </w:rPr>
      </w:pPr>
      <w:r w:rsidRPr="0039603A">
        <w:rPr>
          <w:rFonts w:ascii="Times New Roman" w:hAnsi="Times New Roman" w:cs="Times New Roman"/>
          <w:sz w:val="24"/>
          <w:szCs w:val="24"/>
        </w:rPr>
        <w:t>Результаты оценки качества оказания Услуги передаются в автоматизированную информационную систему «Информационно-аналитическая система мониторинга качества государственных услуг».</w:t>
      </w:r>
    </w:p>
    <w:p w:rsidR="00890A28" w:rsidRDefault="00890A28" w:rsidP="00D234E3">
      <w:pPr>
        <w:pStyle w:val="a3"/>
        <w:numPr>
          <w:ilvl w:val="1"/>
          <w:numId w:val="42"/>
        </w:numPr>
        <w:shd w:val="clear" w:color="auto" w:fill="auto"/>
        <w:tabs>
          <w:tab w:val="left" w:pos="284"/>
        </w:tabs>
        <w:spacing w:before="0" w:after="0" w:line="240" w:lineRule="atLeast"/>
        <w:ind w:left="0" w:firstLine="357"/>
        <w:rPr>
          <w:rFonts w:ascii="Times New Roman" w:hAnsi="Times New Roman" w:cs="Times New Roman"/>
          <w:sz w:val="24"/>
          <w:szCs w:val="24"/>
        </w:rPr>
      </w:pPr>
      <w:r w:rsidRPr="0039603A">
        <w:rPr>
          <w:rFonts w:ascii="Times New Roman" w:hAnsi="Times New Roman" w:cs="Times New Roman"/>
          <w:sz w:val="24"/>
          <w:szCs w:val="24"/>
        </w:rPr>
        <w:t xml:space="preserve">Заявителю обеспечивается возможность направления жалобы на решения, действия (бездействие) </w:t>
      </w:r>
      <w:r w:rsidR="00AF4D75">
        <w:rPr>
          <w:rFonts w:ascii="Times New Roman" w:hAnsi="Times New Roman" w:cs="Times New Roman"/>
          <w:sz w:val="24"/>
          <w:szCs w:val="24"/>
        </w:rPr>
        <w:t>Администрации</w:t>
      </w:r>
      <w:r w:rsidRPr="0039603A">
        <w:rPr>
          <w:rFonts w:ascii="Times New Roman" w:hAnsi="Times New Roman" w:cs="Times New Roman"/>
          <w:sz w:val="24"/>
          <w:szCs w:val="24"/>
        </w:rPr>
        <w:t xml:space="preserve">, должностного лица </w:t>
      </w:r>
      <w:proofErr w:type="gramStart"/>
      <w:r w:rsidR="00AF4D75">
        <w:rPr>
          <w:rFonts w:ascii="Times New Roman" w:hAnsi="Times New Roman" w:cs="Times New Roman"/>
          <w:sz w:val="24"/>
          <w:szCs w:val="24"/>
        </w:rPr>
        <w:t>Администрации</w:t>
      </w:r>
      <w:proofErr w:type="gramEnd"/>
      <w:r w:rsidR="00AF4D75" w:rsidRPr="0039603A">
        <w:rPr>
          <w:rFonts w:ascii="Times New Roman" w:hAnsi="Times New Roman" w:cs="Times New Roman"/>
          <w:sz w:val="24"/>
          <w:szCs w:val="24"/>
        </w:rPr>
        <w:t xml:space="preserve"> </w:t>
      </w:r>
      <w:r w:rsidRPr="0039603A">
        <w:rPr>
          <w:rFonts w:ascii="Times New Roman" w:hAnsi="Times New Roman" w:cs="Times New Roman"/>
          <w:sz w:val="24"/>
          <w:szCs w:val="24"/>
        </w:rPr>
        <w:t xml:space="preserve">а либо муниципального служащего в соответствии со статьей 11.2 Федерального закона № 210-ФЗ и в </w:t>
      </w:r>
      <w:r w:rsidRPr="0039603A">
        <w:rPr>
          <w:rFonts w:ascii="Times New Roman" w:hAnsi="Times New Roman" w:cs="Times New Roman"/>
          <w:sz w:val="24"/>
          <w:szCs w:val="24"/>
        </w:rPr>
        <w:lastRenderedPageBreak/>
        <w:t>порядке, установленном постановлением Правительства Российской Федерации от 20 ноября 2012 г. № 1198 «О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w:t>
      </w:r>
    </w:p>
    <w:p w:rsidR="00AF4D75" w:rsidRPr="0039603A" w:rsidRDefault="00AF4D75" w:rsidP="00AF4D75">
      <w:pPr>
        <w:pStyle w:val="a3"/>
        <w:shd w:val="clear" w:color="auto" w:fill="auto"/>
        <w:tabs>
          <w:tab w:val="left" w:pos="1237"/>
        </w:tabs>
        <w:spacing w:before="0" w:after="0" w:line="240" w:lineRule="atLeast"/>
        <w:ind w:left="1116" w:right="20"/>
        <w:rPr>
          <w:rFonts w:ascii="Times New Roman" w:hAnsi="Times New Roman" w:cs="Times New Roman"/>
          <w:sz w:val="24"/>
          <w:szCs w:val="24"/>
        </w:rPr>
      </w:pPr>
    </w:p>
    <w:p w:rsidR="00890A28" w:rsidRDefault="00890A28" w:rsidP="000D5978">
      <w:pPr>
        <w:pStyle w:val="40"/>
        <w:shd w:val="clear" w:color="auto" w:fill="auto"/>
        <w:spacing w:line="240" w:lineRule="auto"/>
        <w:rPr>
          <w:rFonts w:ascii="Times New Roman" w:hAnsi="Times New Roman" w:cs="Times New Roman"/>
          <w:sz w:val="24"/>
          <w:szCs w:val="24"/>
        </w:rPr>
      </w:pPr>
      <w:bookmarkStart w:id="25" w:name="bookmark24"/>
      <w:r w:rsidRPr="0039603A">
        <w:rPr>
          <w:rFonts w:ascii="Times New Roman" w:hAnsi="Times New Roman" w:cs="Times New Roman"/>
          <w:sz w:val="24"/>
          <w:szCs w:val="24"/>
        </w:rPr>
        <w:t>Порядок исправления допущенных опечаток и ошибок в выданных в результате предоставления муниципальной услуги документах</w:t>
      </w:r>
      <w:bookmarkEnd w:id="25"/>
    </w:p>
    <w:p w:rsidR="000D5978" w:rsidRPr="0039603A" w:rsidRDefault="000D5978" w:rsidP="000D5978">
      <w:pPr>
        <w:pStyle w:val="40"/>
        <w:shd w:val="clear" w:color="auto" w:fill="auto"/>
        <w:spacing w:line="240" w:lineRule="auto"/>
        <w:rPr>
          <w:rFonts w:ascii="Times New Roman" w:hAnsi="Times New Roman" w:cs="Times New Roman"/>
          <w:sz w:val="24"/>
          <w:szCs w:val="24"/>
        </w:rPr>
      </w:pPr>
    </w:p>
    <w:p w:rsidR="00890A28" w:rsidRPr="0039603A" w:rsidRDefault="00890A28" w:rsidP="00D234E3">
      <w:pPr>
        <w:pStyle w:val="a3"/>
        <w:numPr>
          <w:ilvl w:val="1"/>
          <w:numId w:val="42"/>
        </w:numPr>
        <w:shd w:val="clear" w:color="auto" w:fill="auto"/>
        <w:tabs>
          <w:tab w:val="left" w:pos="284"/>
        </w:tabs>
        <w:spacing w:before="0" w:after="0" w:line="240" w:lineRule="atLeast"/>
        <w:ind w:left="0" w:right="23" w:firstLine="284"/>
        <w:rPr>
          <w:rFonts w:ascii="Times New Roman" w:hAnsi="Times New Roman" w:cs="Times New Roman"/>
          <w:sz w:val="24"/>
          <w:szCs w:val="24"/>
        </w:rPr>
      </w:pPr>
      <w:r w:rsidRPr="0039603A">
        <w:rPr>
          <w:rFonts w:ascii="Times New Roman" w:hAnsi="Times New Roman" w:cs="Times New Roman"/>
          <w:sz w:val="24"/>
          <w:szCs w:val="24"/>
        </w:rPr>
        <w:t xml:space="preserve">В случае обнаружения </w:t>
      </w:r>
      <w:r w:rsidR="00AF4D75">
        <w:rPr>
          <w:rFonts w:ascii="Times New Roman" w:hAnsi="Times New Roman" w:cs="Times New Roman"/>
          <w:sz w:val="24"/>
          <w:szCs w:val="24"/>
        </w:rPr>
        <w:t>Администрацией</w:t>
      </w:r>
      <w:r w:rsidR="00AF4D75" w:rsidRPr="0039603A">
        <w:rPr>
          <w:rFonts w:ascii="Times New Roman" w:hAnsi="Times New Roman" w:cs="Times New Roman"/>
          <w:sz w:val="24"/>
          <w:szCs w:val="24"/>
        </w:rPr>
        <w:t xml:space="preserve"> </w:t>
      </w:r>
      <w:r w:rsidRPr="0039603A">
        <w:rPr>
          <w:rFonts w:ascii="Times New Roman" w:hAnsi="Times New Roman" w:cs="Times New Roman"/>
          <w:sz w:val="24"/>
          <w:szCs w:val="24"/>
        </w:rPr>
        <w:t xml:space="preserve">опечаток и ошибок в выданных в результате </w:t>
      </w:r>
      <w:r w:rsidR="00E92A4A">
        <w:rPr>
          <w:rFonts w:ascii="Times New Roman" w:hAnsi="Times New Roman" w:cs="Times New Roman"/>
          <w:sz w:val="24"/>
          <w:szCs w:val="24"/>
        </w:rPr>
        <w:t>предоставления услуги документах</w:t>
      </w:r>
      <w:r w:rsidRPr="0039603A">
        <w:rPr>
          <w:rFonts w:ascii="Times New Roman" w:hAnsi="Times New Roman" w:cs="Times New Roman"/>
          <w:sz w:val="24"/>
          <w:szCs w:val="24"/>
        </w:rPr>
        <w:t>, орган, уполномоченный на оказание услуги и издавший акт, вносит изменение в вышеуказанный документ.</w:t>
      </w:r>
    </w:p>
    <w:p w:rsidR="00890A28" w:rsidRPr="0039603A" w:rsidRDefault="00890A28" w:rsidP="00AF4D75">
      <w:pPr>
        <w:pStyle w:val="a3"/>
        <w:shd w:val="clear" w:color="auto" w:fill="auto"/>
        <w:tabs>
          <w:tab w:val="left" w:pos="284"/>
        </w:tabs>
        <w:spacing w:before="0" w:after="0" w:line="240" w:lineRule="atLeast"/>
        <w:ind w:right="23" w:firstLine="284"/>
        <w:rPr>
          <w:rFonts w:ascii="Times New Roman" w:hAnsi="Times New Roman" w:cs="Times New Roman"/>
          <w:sz w:val="24"/>
          <w:szCs w:val="24"/>
        </w:rPr>
      </w:pPr>
      <w:proofErr w:type="gramStart"/>
      <w:r w:rsidRPr="0039603A">
        <w:rPr>
          <w:rFonts w:ascii="Times New Roman" w:hAnsi="Times New Roman" w:cs="Times New Roman"/>
          <w:sz w:val="24"/>
          <w:szCs w:val="24"/>
        </w:rPr>
        <w:t>В случае</w:t>
      </w:r>
      <w:r w:rsidR="00E92A4A">
        <w:rPr>
          <w:rFonts w:ascii="Times New Roman" w:hAnsi="Times New Roman" w:cs="Times New Roman"/>
          <w:sz w:val="24"/>
          <w:szCs w:val="24"/>
        </w:rPr>
        <w:t>,</w:t>
      </w:r>
      <w:r w:rsidRPr="0039603A">
        <w:rPr>
          <w:rFonts w:ascii="Times New Roman" w:hAnsi="Times New Roman" w:cs="Times New Roman"/>
          <w:sz w:val="24"/>
          <w:szCs w:val="24"/>
        </w:rPr>
        <w:t xml:space="preserve"> обнаружения заявителем допущенных в выданных в результате </w:t>
      </w:r>
      <w:r w:rsidR="00E92A4A">
        <w:rPr>
          <w:rFonts w:ascii="Times New Roman" w:hAnsi="Times New Roman" w:cs="Times New Roman"/>
          <w:sz w:val="24"/>
          <w:szCs w:val="24"/>
        </w:rPr>
        <w:t>предоставления услуги документах</w:t>
      </w:r>
      <w:r w:rsidRPr="0039603A">
        <w:rPr>
          <w:rFonts w:ascii="Times New Roman" w:hAnsi="Times New Roman" w:cs="Times New Roman"/>
          <w:sz w:val="24"/>
          <w:szCs w:val="24"/>
        </w:rPr>
        <w:t xml:space="preserve"> опечаток и ошибок</w:t>
      </w:r>
      <w:r w:rsidR="00E92A4A">
        <w:rPr>
          <w:rFonts w:ascii="Times New Roman" w:hAnsi="Times New Roman" w:cs="Times New Roman"/>
          <w:sz w:val="24"/>
          <w:szCs w:val="24"/>
        </w:rPr>
        <w:t>,</w:t>
      </w:r>
      <w:r w:rsidRPr="0039603A">
        <w:rPr>
          <w:rFonts w:ascii="Times New Roman" w:hAnsi="Times New Roman" w:cs="Times New Roman"/>
          <w:sz w:val="24"/>
          <w:szCs w:val="24"/>
        </w:rPr>
        <w:t xml:space="preserve"> заявитель направляет в уполномоченный орган письменное заявление в произвольной форме с указанием информации о вносимых изменениях, с обоснованием необходимости внесения таких изменений.</w:t>
      </w:r>
      <w:proofErr w:type="gramEnd"/>
      <w:r w:rsidRPr="0039603A">
        <w:rPr>
          <w:rFonts w:ascii="Times New Roman" w:hAnsi="Times New Roman" w:cs="Times New Roman"/>
          <w:sz w:val="24"/>
          <w:szCs w:val="24"/>
        </w:rPr>
        <w:t xml:space="preserve"> К письменному заявлению прилагаются документы, обосновывающие необходимость вносимых изменений.</w:t>
      </w:r>
    </w:p>
    <w:p w:rsidR="00890A28" w:rsidRPr="0039603A" w:rsidRDefault="00890A28" w:rsidP="00AF4D75">
      <w:pPr>
        <w:pStyle w:val="a3"/>
        <w:shd w:val="clear" w:color="auto" w:fill="auto"/>
        <w:tabs>
          <w:tab w:val="left" w:pos="284"/>
        </w:tabs>
        <w:spacing w:before="0" w:after="0" w:line="240" w:lineRule="atLeast"/>
        <w:ind w:right="23" w:firstLine="284"/>
        <w:rPr>
          <w:rFonts w:ascii="Times New Roman" w:hAnsi="Times New Roman" w:cs="Times New Roman"/>
          <w:sz w:val="24"/>
          <w:szCs w:val="24"/>
        </w:rPr>
      </w:pPr>
      <w:r w:rsidRPr="0039603A">
        <w:rPr>
          <w:rFonts w:ascii="Times New Roman" w:hAnsi="Times New Roman" w:cs="Times New Roman"/>
          <w:sz w:val="24"/>
          <w:szCs w:val="24"/>
        </w:rPr>
        <w:t xml:space="preserve">Заявление по внесению изменений в выданные в результате предоставления услуги документы подлежит регистрации в день его поступления в </w:t>
      </w:r>
      <w:r w:rsidR="00AF4D75">
        <w:rPr>
          <w:rFonts w:ascii="Times New Roman" w:hAnsi="Times New Roman" w:cs="Times New Roman"/>
          <w:sz w:val="24"/>
          <w:szCs w:val="24"/>
        </w:rPr>
        <w:t>Администрацию</w:t>
      </w:r>
      <w:r w:rsidRPr="0039603A">
        <w:rPr>
          <w:rFonts w:ascii="Times New Roman" w:hAnsi="Times New Roman" w:cs="Times New Roman"/>
          <w:sz w:val="24"/>
          <w:szCs w:val="24"/>
        </w:rPr>
        <w:t>.</w:t>
      </w:r>
    </w:p>
    <w:p w:rsidR="00C2450F" w:rsidRDefault="00AF4D75" w:rsidP="00AF4D75">
      <w:pPr>
        <w:pStyle w:val="a3"/>
        <w:shd w:val="clear" w:color="auto" w:fill="auto"/>
        <w:tabs>
          <w:tab w:val="left" w:pos="284"/>
        </w:tabs>
        <w:spacing w:before="0" w:after="0" w:line="240" w:lineRule="atLeast"/>
        <w:ind w:right="23" w:firstLine="284"/>
        <w:rPr>
          <w:rFonts w:ascii="Times New Roman" w:hAnsi="Times New Roman" w:cs="Times New Roman"/>
          <w:sz w:val="24"/>
          <w:szCs w:val="24"/>
        </w:rPr>
      </w:pPr>
      <w:r>
        <w:rPr>
          <w:rFonts w:ascii="Times New Roman" w:hAnsi="Times New Roman" w:cs="Times New Roman"/>
          <w:sz w:val="24"/>
          <w:szCs w:val="24"/>
        </w:rPr>
        <w:t>Администрация</w:t>
      </w:r>
      <w:r w:rsidRPr="0039603A">
        <w:rPr>
          <w:rFonts w:ascii="Times New Roman" w:hAnsi="Times New Roman" w:cs="Times New Roman"/>
          <w:sz w:val="24"/>
          <w:szCs w:val="24"/>
        </w:rPr>
        <w:t xml:space="preserve"> </w:t>
      </w:r>
      <w:r w:rsidR="00890A28" w:rsidRPr="0039603A">
        <w:rPr>
          <w:rFonts w:ascii="Times New Roman" w:hAnsi="Times New Roman" w:cs="Times New Roman"/>
          <w:sz w:val="24"/>
          <w:szCs w:val="24"/>
        </w:rPr>
        <w:t>осуществляет проверку поступившего заявления на соответствие требованиям к содержанию заявления и направляет заявителю решение о внесении изменений в выданные в результате предоставления услуги документы либо решение об отказе внесения изменений в указанные документы в срок, установленный законода</w:t>
      </w:r>
      <w:bookmarkStart w:id="26" w:name="bookmark25"/>
      <w:r>
        <w:rPr>
          <w:rFonts w:ascii="Times New Roman" w:hAnsi="Times New Roman" w:cs="Times New Roman"/>
          <w:sz w:val="24"/>
          <w:szCs w:val="24"/>
        </w:rPr>
        <w:t>тельством Российской Федерации.</w:t>
      </w:r>
    </w:p>
    <w:p w:rsidR="00AF4D75" w:rsidRDefault="00AF4D75" w:rsidP="00AF4D75">
      <w:pPr>
        <w:pStyle w:val="a3"/>
        <w:shd w:val="clear" w:color="auto" w:fill="auto"/>
        <w:tabs>
          <w:tab w:val="left" w:pos="284"/>
        </w:tabs>
        <w:spacing w:before="0" w:after="0" w:line="240" w:lineRule="atLeast"/>
        <w:ind w:right="23" w:firstLine="284"/>
        <w:rPr>
          <w:rFonts w:ascii="Times New Roman" w:hAnsi="Times New Roman" w:cs="Times New Roman"/>
          <w:sz w:val="24"/>
          <w:szCs w:val="24"/>
        </w:rPr>
      </w:pPr>
    </w:p>
    <w:p w:rsidR="002A14D1" w:rsidRPr="009570BD" w:rsidRDefault="009570BD" w:rsidP="002A14D1">
      <w:pPr>
        <w:pStyle w:val="a3"/>
        <w:shd w:val="clear" w:color="auto" w:fill="auto"/>
        <w:tabs>
          <w:tab w:val="left" w:pos="284"/>
        </w:tabs>
        <w:spacing w:before="0" w:after="0" w:line="240" w:lineRule="atLeast"/>
        <w:ind w:right="23" w:firstLine="284"/>
        <w:jc w:val="center"/>
        <w:rPr>
          <w:rFonts w:ascii="Times New Roman" w:hAnsi="Times New Roman" w:cs="Times New Roman"/>
          <w:b/>
          <w:sz w:val="24"/>
          <w:szCs w:val="24"/>
          <w:shd w:val="clear" w:color="auto" w:fill="FFFFFF"/>
        </w:rPr>
      </w:pPr>
      <w:r w:rsidRPr="009570BD">
        <w:rPr>
          <w:rFonts w:ascii="Times New Roman" w:hAnsi="Times New Roman" w:cs="Times New Roman"/>
          <w:b/>
          <w:bCs/>
          <w:sz w:val="24"/>
          <w:szCs w:val="24"/>
          <w:shd w:val="clear" w:color="auto" w:fill="FFFFFF"/>
        </w:rPr>
        <w:t>Порядок выдачи дубликата документа, выданного по результатам предоставления муниципальной услуги, в том числе исчерпывающий перечень оснований для отказа в выдаче дубликата</w:t>
      </w:r>
    </w:p>
    <w:p w:rsidR="009570BD" w:rsidRDefault="009570BD" w:rsidP="00D234E3">
      <w:pPr>
        <w:pStyle w:val="formattext"/>
        <w:numPr>
          <w:ilvl w:val="1"/>
          <w:numId w:val="42"/>
        </w:numPr>
        <w:shd w:val="clear" w:color="auto" w:fill="FFFFFF"/>
        <w:spacing w:before="0" w:beforeAutospacing="0" w:after="0" w:afterAutospacing="0"/>
        <w:ind w:left="0" w:firstLine="284"/>
        <w:jc w:val="both"/>
        <w:textAlignment w:val="baseline"/>
      </w:pPr>
      <w:r w:rsidRPr="009570BD">
        <w:t xml:space="preserve">Основанием для выдачи дубликата документа, выданного по результатам предоставления муниципальной услуги (далее - дубликат документа), является представление (направление) заявителем заявления о выдаче дубликата документа, выданного по результатам предоставления муниципальной услуги (далее - заявление о выдаче дубликата документа), в произвольной форме в адрес </w:t>
      </w:r>
      <w:r>
        <w:t>Администрации</w:t>
      </w:r>
      <w:r w:rsidRPr="009570BD">
        <w:t>.</w:t>
      </w:r>
    </w:p>
    <w:p w:rsidR="009570BD" w:rsidRDefault="009570BD" w:rsidP="009570BD">
      <w:pPr>
        <w:pStyle w:val="formattext"/>
        <w:shd w:val="clear" w:color="auto" w:fill="FFFFFF"/>
        <w:spacing w:before="0" w:beforeAutospacing="0" w:after="0" w:afterAutospacing="0"/>
        <w:ind w:firstLine="284"/>
        <w:jc w:val="both"/>
        <w:textAlignment w:val="baseline"/>
      </w:pPr>
      <w:r w:rsidRPr="009570BD">
        <w:t xml:space="preserve">Заявление о выдаче дубликата документа может быть подано заявителем в </w:t>
      </w:r>
      <w:r>
        <w:t>Администрацию</w:t>
      </w:r>
      <w:r w:rsidRPr="009570BD">
        <w:t xml:space="preserve"> одним из следующих способов: лично, почтой, по электронной почте.</w:t>
      </w:r>
    </w:p>
    <w:p w:rsidR="009570BD" w:rsidRDefault="009570BD" w:rsidP="00D234E3">
      <w:pPr>
        <w:pStyle w:val="formattext"/>
        <w:numPr>
          <w:ilvl w:val="1"/>
          <w:numId w:val="42"/>
        </w:numPr>
        <w:shd w:val="clear" w:color="auto" w:fill="FFFFFF"/>
        <w:spacing w:before="0" w:beforeAutospacing="0" w:after="0" w:afterAutospacing="0"/>
        <w:ind w:left="0" w:firstLine="284"/>
        <w:textAlignment w:val="baseline"/>
      </w:pPr>
      <w:r w:rsidRPr="009570BD">
        <w:t>Основаниями для отказа в выдаче заявителю дубликата документа, являются:</w:t>
      </w:r>
      <w:r w:rsidRPr="009570BD">
        <w:br/>
        <w:t>1) отсутствие в заявлении о выдаче дубликата до</w:t>
      </w:r>
      <w:r>
        <w:t xml:space="preserve">кумента информации, позволяющей </w:t>
      </w:r>
      <w:r w:rsidRPr="009570BD">
        <w:t>идентифицировать ранее выданную информацию;</w:t>
      </w:r>
      <w:r w:rsidRPr="009570BD">
        <w:br/>
        <w:t>2) представление заявления о выдаче дубликата документа неуполномоченным лицом.</w:t>
      </w:r>
    </w:p>
    <w:p w:rsidR="009570BD" w:rsidRPr="009570BD" w:rsidRDefault="009570BD" w:rsidP="00D234E3">
      <w:pPr>
        <w:pStyle w:val="formattext"/>
        <w:numPr>
          <w:ilvl w:val="1"/>
          <w:numId w:val="42"/>
        </w:numPr>
        <w:shd w:val="clear" w:color="auto" w:fill="FFFFFF"/>
        <w:spacing w:before="0" w:beforeAutospacing="0" w:after="0" w:afterAutospacing="0"/>
        <w:ind w:left="0" w:firstLine="284"/>
        <w:jc w:val="both"/>
        <w:textAlignment w:val="baseline"/>
      </w:pPr>
      <w:r>
        <w:t>Сотрудник</w:t>
      </w:r>
      <w:r w:rsidRPr="009570BD">
        <w:t xml:space="preserve"> </w:t>
      </w:r>
      <w:r>
        <w:t>Администрации</w:t>
      </w:r>
      <w:r w:rsidRPr="009570BD">
        <w:t xml:space="preserve"> рассматривает заявление о выдаче дубликата документа и в случае</w:t>
      </w:r>
      <w:r>
        <w:t>,</w:t>
      </w:r>
      <w:r w:rsidRPr="009570BD">
        <w:t xml:space="preserve"> отсутствия оснований для отказа, выдает дубликат документа в срок, не превышающий 2 рабочих дней с даты</w:t>
      </w:r>
      <w:r>
        <w:t>,</w:t>
      </w:r>
      <w:r w:rsidRPr="009570BD">
        <w:t xml:space="preserve"> регистра</w:t>
      </w:r>
      <w:r>
        <w:t>ции соответствующего заявления.</w:t>
      </w:r>
    </w:p>
    <w:p w:rsidR="002A14D1" w:rsidRPr="009570BD" w:rsidRDefault="002A14D1" w:rsidP="009570BD">
      <w:pPr>
        <w:pStyle w:val="a3"/>
        <w:shd w:val="clear" w:color="auto" w:fill="auto"/>
        <w:tabs>
          <w:tab w:val="left" w:pos="284"/>
        </w:tabs>
        <w:spacing w:before="0" w:after="0" w:line="240" w:lineRule="atLeast"/>
        <w:ind w:left="720" w:right="23"/>
        <w:rPr>
          <w:rFonts w:ascii="Times New Roman" w:hAnsi="Times New Roman" w:cs="Times New Roman"/>
          <w:sz w:val="24"/>
          <w:szCs w:val="24"/>
        </w:rPr>
      </w:pPr>
    </w:p>
    <w:p w:rsidR="00890A28" w:rsidRPr="009570BD" w:rsidRDefault="00890A28" w:rsidP="000D5978">
      <w:pPr>
        <w:pStyle w:val="40"/>
        <w:shd w:val="clear" w:color="auto" w:fill="auto"/>
        <w:spacing w:line="240" w:lineRule="auto"/>
        <w:ind w:left="40" w:firstLine="680"/>
        <w:rPr>
          <w:rFonts w:ascii="Times New Roman" w:hAnsi="Times New Roman" w:cs="Times New Roman"/>
          <w:sz w:val="24"/>
          <w:szCs w:val="24"/>
        </w:rPr>
      </w:pPr>
      <w:r w:rsidRPr="009570BD">
        <w:rPr>
          <w:rFonts w:ascii="Times New Roman" w:hAnsi="Times New Roman" w:cs="Times New Roman"/>
          <w:sz w:val="24"/>
          <w:szCs w:val="24"/>
        </w:rPr>
        <w:t xml:space="preserve">IV. Формы </w:t>
      </w:r>
      <w:proofErr w:type="gramStart"/>
      <w:r w:rsidRPr="009570BD">
        <w:rPr>
          <w:rFonts w:ascii="Times New Roman" w:hAnsi="Times New Roman" w:cs="Times New Roman"/>
          <w:sz w:val="24"/>
          <w:szCs w:val="24"/>
        </w:rPr>
        <w:t>контроля за</w:t>
      </w:r>
      <w:proofErr w:type="gramEnd"/>
      <w:r w:rsidRPr="009570BD">
        <w:rPr>
          <w:rFonts w:ascii="Times New Roman" w:hAnsi="Times New Roman" w:cs="Times New Roman"/>
          <w:sz w:val="24"/>
          <w:szCs w:val="24"/>
        </w:rPr>
        <w:t xml:space="preserve"> исполнением административного регламента</w:t>
      </w:r>
      <w:bookmarkEnd w:id="26"/>
    </w:p>
    <w:p w:rsidR="000D5978" w:rsidRPr="0039603A" w:rsidRDefault="000D5978" w:rsidP="000D5978">
      <w:pPr>
        <w:pStyle w:val="40"/>
        <w:shd w:val="clear" w:color="auto" w:fill="auto"/>
        <w:spacing w:line="240" w:lineRule="auto"/>
        <w:ind w:left="40" w:firstLine="680"/>
        <w:rPr>
          <w:rFonts w:ascii="Times New Roman" w:hAnsi="Times New Roman" w:cs="Times New Roman"/>
          <w:sz w:val="24"/>
          <w:szCs w:val="24"/>
        </w:rPr>
      </w:pPr>
    </w:p>
    <w:p w:rsidR="00890A28" w:rsidRPr="0039603A" w:rsidRDefault="00890A28" w:rsidP="000D5978">
      <w:pPr>
        <w:pStyle w:val="40"/>
        <w:shd w:val="clear" w:color="auto" w:fill="auto"/>
        <w:spacing w:line="240" w:lineRule="auto"/>
        <w:rPr>
          <w:rFonts w:ascii="Times New Roman" w:hAnsi="Times New Roman" w:cs="Times New Roman"/>
          <w:sz w:val="24"/>
          <w:szCs w:val="24"/>
        </w:rPr>
      </w:pPr>
      <w:bookmarkStart w:id="27" w:name="bookmark26"/>
      <w:r w:rsidRPr="0039603A">
        <w:rPr>
          <w:rFonts w:ascii="Times New Roman" w:hAnsi="Times New Roman" w:cs="Times New Roman"/>
          <w:sz w:val="24"/>
          <w:szCs w:val="24"/>
        </w:rPr>
        <w:t xml:space="preserve">Порядок осуществления текущего </w:t>
      </w:r>
      <w:proofErr w:type="gramStart"/>
      <w:r w:rsidRPr="0039603A">
        <w:rPr>
          <w:rFonts w:ascii="Times New Roman" w:hAnsi="Times New Roman" w:cs="Times New Roman"/>
          <w:sz w:val="24"/>
          <w:szCs w:val="24"/>
        </w:rPr>
        <w:t>контроля за</w:t>
      </w:r>
      <w:proofErr w:type="gramEnd"/>
      <w:r w:rsidRPr="0039603A">
        <w:rPr>
          <w:rFonts w:ascii="Times New Roman" w:hAnsi="Times New Roman" w:cs="Times New Roman"/>
          <w:sz w:val="24"/>
          <w:szCs w:val="24"/>
        </w:rPr>
        <w:t xml:space="preserve"> соблюдением и исполнением ответственными должностными лицами положений регламента</w:t>
      </w:r>
      <w:bookmarkEnd w:id="27"/>
    </w:p>
    <w:p w:rsidR="00890A28" w:rsidRDefault="00890A28" w:rsidP="000D5978">
      <w:pPr>
        <w:pStyle w:val="40"/>
        <w:shd w:val="clear" w:color="auto" w:fill="auto"/>
        <w:spacing w:line="240" w:lineRule="auto"/>
        <w:rPr>
          <w:rFonts w:ascii="Times New Roman" w:hAnsi="Times New Roman" w:cs="Times New Roman"/>
          <w:sz w:val="24"/>
          <w:szCs w:val="24"/>
        </w:rPr>
      </w:pPr>
      <w:bookmarkStart w:id="28" w:name="bookmark27"/>
      <w:r w:rsidRPr="0039603A">
        <w:rPr>
          <w:rFonts w:ascii="Times New Roman" w:hAnsi="Times New Roman" w:cs="Times New Roman"/>
          <w:sz w:val="24"/>
          <w:szCs w:val="24"/>
        </w:rPr>
        <w:t>и иных нормативных правовых актов, устанавливающих требования к предоставлению муниципальной услуги, а также принятием ими решений</w:t>
      </w:r>
      <w:bookmarkEnd w:id="28"/>
    </w:p>
    <w:p w:rsidR="000D5978" w:rsidRPr="0039603A" w:rsidRDefault="000D5978" w:rsidP="000D5978">
      <w:pPr>
        <w:pStyle w:val="40"/>
        <w:shd w:val="clear" w:color="auto" w:fill="auto"/>
        <w:spacing w:line="240" w:lineRule="auto"/>
        <w:rPr>
          <w:rFonts w:ascii="Times New Roman" w:hAnsi="Times New Roman" w:cs="Times New Roman"/>
          <w:sz w:val="24"/>
          <w:szCs w:val="24"/>
        </w:rPr>
      </w:pPr>
    </w:p>
    <w:p w:rsidR="00890A28" w:rsidRPr="0039603A" w:rsidRDefault="00890A28" w:rsidP="00AF4D75">
      <w:pPr>
        <w:pStyle w:val="a3"/>
        <w:numPr>
          <w:ilvl w:val="0"/>
          <w:numId w:val="16"/>
        </w:numPr>
        <w:shd w:val="clear" w:color="auto" w:fill="auto"/>
        <w:tabs>
          <w:tab w:val="left" w:pos="1246"/>
        </w:tabs>
        <w:spacing w:before="0" w:after="0" w:line="240" w:lineRule="atLeast"/>
        <w:ind w:left="40" w:right="20" w:firstLine="244"/>
        <w:rPr>
          <w:rFonts w:ascii="Times New Roman" w:hAnsi="Times New Roman" w:cs="Times New Roman"/>
          <w:sz w:val="24"/>
          <w:szCs w:val="24"/>
        </w:rPr>
      </w:pPr>
      <w:r w:rsidRPr="0039603A">
        <w:rPr>
          <w:rFonts w:ascii="Times New Roman" w:hAnsi="Times New Roman" w:cs="Times New Roman"/>
          <w:sz w:val="24"/>
          <w:szCs w:val="24"/>
        </w:rPr>
        <w:t xml:space="preserve">Текущий </w:t>
      </w:r>
      <w:proofErr w:type="gramStart"/>
      <w:r w:rsidRPr="0039603A">
        <w:rPr>
          <w:rFonts w:ascii="Times New Roman" w:hAnsi="Times New Roman" w:cs="Times New Roman"/>
          <w:sz w:val="24"/>
          <w:szCs w:val="24"/>
        </w:rPr>
        <w:t>контроль за</w:t>
      </w:r>
      <w:proofErr w:type="gramEnd"/>
      <w:r w:rsidRPr="0039603A">
        <w:rPr>
          <w:rFonts w:ascii="Times New Roman" w:hAnsi="Times New Roman" w:cs="Times New Roman"/>
          <w:sz w:val="24"/>
          <w:szCs w:val="24"/>
        </w:rPr>
        <w:t xml:space="preserve"> соблюдением и исполнением настоящего Регламента, иных нормативных правовых актов, устанавливающих требования к предоставлению Услуги, осуществляется на постоянной основе должностными лицами </w:t>
      </w:r>
      <w:r w:rsidR="00AF4D75">
        <w:rPr>
          <w:rFonts w:ascii="Times New Roman" w:hAnsi="Times New Roman" w:cs="Times New Roman"/>
          <w:sz w:val="24"/>
          <w:szCs w:val="24"/>
        </w:rPr>
        <w:t>Администрации</w:t>
      </w:r>
      <w:r w:rsidRPr="0039603A">
        <w:rPr>
          <w:rFonts w:ascii="Times New Roman" w:hAnsi="Times New Roman" w:cs="Times New Roman"/>
          <w:sz w:val="24"/>
          <w:szCs w:val="24"/>
        </w:rPr>
        <w:t xml:space="preserve"> или </w:t>
      </w:r>
      <w:r w:rsidRPr="0039603A">
        <w:rPr>
          <w:rFonts w:ascii="Times New Roman" w:hAnsi="Times New Roman" w:cs="Times New Roman"/>
          <w:sz w:val="24"/>
          <w:szCs w:val="24"/>
        </w:rPr>
        <w:lastRenderedPageBreak/>
        <w:t>многофункционального центра, уполномоченными на осуществление контроля за предоставлением Услуги.</w:t>
      </w:r>
    </w:p>
    <w:p w:rsidR="00890A28" w:rsidRPr="0039603A" w:rsidRDefault="00890A28" w:rsidP="00AF4D75">
      <w:pPr>
        <w:pStyle w:val="a3"/>
        <w:shd w:val="clear" w:color="auto" w:fill="auto"/>
        <w:spacing w:before="0" w:after="0" w:line="240" w:lineRule="atLeast"/>
        <w:ind w:left="40" w:right="20" w:firstLine="244"/>
        <w:rPr>
          <w:rFonts w:ascii="Times New Roman" w:hAnsi="Times New Roman" w:cs="Times New Roman"/>
          <w:sz w:val="24"/>
          <w:szCs w:val="24"/>
        </w:rPr>
      </w:pPr>
      <w:r w:rsidRPr="0039603A">
        <w:rPr>
          <w:rFonts w:ascii="Times New Roman" w:hAnsi="Times New Roman" w:cs="Times New Roman"/>
          <w:sz w:val="24"/>
          <w:szCs w:val="24"/>
        </w:rPr>
        <w:t xml:space="preserve">Для текущего контроля используются сведения служебной корреспонденции, устная и письменная информация специалистов и должностных лиц </w:t>
      </w:r>
      <w:r w:rsidR="00AF4D75">
        <w:rPr>
          <w:rFonts w:ascii="Times New Roman" w:hAnsi="Times New Roman" w:cs="Times New Roman"/>
          <w:sz w:val="24"/>
          <w:szCs w:val="24"/>
        </w:rPr>
        <w:t>Администрации</w:t>
      </w:r>
      <w:r w:rsidR="00AF4D75" w:rsidRPr="0039603A">
        <w:rPr>
          <w:rFonts w:ascii="Times New Roman" w:hAnsi="Times New Roman" w:cs="Times New Roman"/>
          <w:sz w:val="24"/>
          <w:szCs w:val="24"/>
        </w:rPr>
        <w:t xml:space="preserve"> </w:t>
      </w:r>
      <w:r w:rsidRPr="0039603A">
        <w:rPr>
          <w:rFonts w:ascii="Times New Roman" w:hAnsi="Times New Roman" w:cs="Times New Roman"/>
          <w:sz w:val="24"/>
          <w:szCs w:val="24"/>
        </w:rPr>
        <w:t>или многофункционального центра.</w:t>
      </w:r>
    </w:p>
    <w:p w:rsidR="00890A28" w:rsidRPr="0039603A" w:rsidRDefault="00890A28" w:rsidP="00AF4D75">
      <w:pPr>
        <w:pStyle w:val="a3"/>
        <w:shd w:val="clear" w:color="auto" w:fill="auto"/>
        <w:spacing w:before="0" w:after="0" w:line="240" w:lineRule="atLeast"/>
        <w:ind w:left="40" w:right="20" w:firstLine="244"/>
        <w:rPr>
          <w:rFonts w:ascii="Times New Roman" w:hAnsi="Times New Roman" w:cs="Times New Roman"/>
          <w:sz w:val="24"/>
          <w:szCs w:val="24"/>
        </w:rPr>
      </w:pPr>
      <w:r w:rsidRPr="0039603A">
        <w:rPr>
          <w:rFonts w:ascii="Times New Roman" w:hAnsi="Times New Roman" w:cs="Times New Roman"/>
          <w:sz w:val="24"/>
          <w:szCs w:val="24"/>
        </w:rPr>
        <w:t>Текущий контроль осуществляется путем проведения плановых и внеплановых проверок:</w:t>
      </w:r>
    </w:p>
    <w:p w:rsidR="00890A28" w:rsidRPr="0039603A" w:rsidRDefault="000D5978" w:rsidP="00AF4D75">
      <w:pPr>
        <w:pStyle w:val="a3"/>
        <w:shd w:val="clear" w:color="auto" w:fill="auto"/>
        <w:tabs>
          <w:tab w:val="left" w:pos="871"/>
        </w:tabs>
        <w:spacing w:before="0" w:after="0" w:line="240" w:lineRule="atLeast"/>
        <w:ind w:left="360" w:firstLine="244"/>
        <w:rPr>
          <w:rFonts w:ascii="Times New Roman" w:hAnsi="Times New Roman" w:cs="Times New Roman"/>
          <w:sz w:val="24"/>
          <w:szCs w:val="24"/>
        </w:rPr>
      </w:pPr>
      <w:r>
        <w:rPr>
          <w:rFonts w:ascii="Times New Roman" w:hAnsi="Times New Roman" w:cs="Times New Roman"/>
          <w:sz w:val="24"/>
          <w:szCs w:val="24"/>
        </w:rPr>
        <w:t xml:space="preserve">- </w:t>
      </w:r>
      <w:r w:rsidR="00890A28" w:rsidRPr="0039603A">
        <w:rPr>
          <w:rFonts w:ascii="Times New Roman" w:hAnsi="Times New Roman" w:cs="Times New Roman"/>
          <w:sz w:val="24"/>
          <w:szCs w:val="24"/>
        </w:rPr>
        <w:t>решений о предоставлении (об отказе в предоставлении) Услуги;</w:t>
      </w:r>
    </w:p>
    <w:p w:rsidR="00890A28" w:rsidRPr="0039603A" w:rsidRDefault="000D5978" w:rsidP="00AF4D75">
      <w:pPr>
        <w:pStyle w:val="a3"/>
        <w:shd w:val="clear" w:color="auto" w:fill="auto"/>
        <w:tabs>
          <w:tab w:val="left" w:pos="878"/>
        </w:tabs>
        <w:spacing w:before="0" w:after="0" w:line="240" w:lineRule="atLeast"/>
        <w:ind w:left="360" w:firstLine="244"/>
        <w:rPr>
          <w:rFonts w:ascii="Times New Roman" w:hAnsi="Times New Roman" w:cs="Times New Roman"/>
          <w:sz w:val="24"/>
          <w:szCs w:val="24"/>
        </w:rPr>
      </w:pPr>
      <w:r>
        <w:rPr>
          <w:rFonts w:ascii="Times New Roman" w:hAnsi="Times New Roman" w:cs="Times New Roman"/>
          <w:sz w:val="24"/>
          <w:szCs w:val="24"/>
        </w:rPr>
        <w:t xml:space="preserve">- </w:t>
      </w:r>
      <w:r w:rsidR="00890A28" w:rsidRPr="0039603A">
        <w:rPr>
          <w:rFonts w:ascii="Times New Roman" w:hAnsi="Times New Roman" w:cs="Times New Roman"/>
          <w:sz w:val="24"/>
          <w:szCs w:val="24"/>
        </w:rPr>
        <w:t>выявления и устранения нарушений прав граждан;</w:t>
      </w:r>
    </w:p>
    <w:p w:rsidR="00890A28" w:rsidRDefault="000D5978" w:rsidP="00AF4D75">
      <w:pPr>
        <w:pStyle w:val="a3"/>
        <w:shd w:val="clear" w:color="auto" w:fill="auto"/>
        <w:tabs>
          <w:tab w:val="left" w:pos="904"/>
        </w:tabs>
        <w:spacing w:before="0" w:after="0" w:line="240" w:lineRule="atLeast"/>
        <w:ind w:left="360" w:right="20" w:firstLine="244"/>
        <w:rPr>
          <w:rFonts w:ascii="Times New Roman" w:hAnsi="Times New Roman" w:cs="Times New Roman"/>
          <w:sz w:val="24"/>
          <w:szCs w:val="24"/>
        </w:rPr>
      </w:pPr>
      <w:r>
        <w:rPr>
          <w:rFonts w:ascii="Times New Roman" w:hAnsi="Times New Roman" w:cs="Times New Roman"/>
          <w:sz w:val="24"/>
          <w:szCs w:val="24"/>
        </w:rPr>
        <w:t xml:space="preserve">- </w:t>
      </w:r>
      <w:r w:rsidR="00890A28" w:rsidRPr="0039603A">
        <w:rPr>
          <w:rFonts w:ascii="Times New Roman" w:hAnsi="Times New Roman" w:cs="Times New Roman"/>
          <w:sz w:val="24"/>
          <w:szCs w:val="24"/>
        </w:rPr>
        <w:t>рассмотрения, принятия решений и подготовки ответов на обращения граждан, содержащие жалобы на решения, действия (бездействие) должностных лиц.</w:t>
      </w:r>
    </w:p>
    <w:p w:rsidR="00AF4D75" w:rsidRDefault="00AF4D75" w:rsidP="00AF4D75">
      <w:pPr>
        <w:pStyle w:val="a3"/>
        <w:shd w:val="clear" w:color="auto" w:fill="auto"/>
        <w:tabs>
          <w:tab w:val="left" w:pos="904"/>
        </w:tabs>
        <w:spacing w:before="0" w:after="0" w:line="240" w:lineRule="atLeast"/>
        <w:ind w:left="360" w:right="20" w:firstLine="244"/>
        <w:rPr>
          <w:rFonts w:ascii="Times New Roman" w:hAnsi="Times New Roman" w:cs="Times New Roman"/>
          <w:sz w:val="24"/>
          <w:szCs w:val="24"/>
        </w:rPr>
      </w:pPr>
    </w:p>
    <w:p w:rsidR="00AF4D75" w:rsidRPr="0039603A" w:rsidRDefault="00AF4D75" w:rsidP="00AF4D75">
      <w:pPr>
        <w:pStyle w:val="a3"/>
        <w:shd w:val="clear" w:color="auto" w:fill="auto"/>
        <w:tabs>
          <w:tab w:val="left" w:pos="904"/>
        </w:tabs>
        <w:spacing w:before="0" w:after="0" w:line="240" w:lineRule="atLeast"/>
        <w:ind w:left="360" w:right="20" w:firstLine="244"/>
        <w:rPr>
          <w:rFonts w:ascii="Times New Roman" w:hAnsi="Times New Roman" w:cs="Times New Roman"/>
          <w:sz w:val="24"/>
          <w:szCs w:val="24"/>
        </w:rPr>
      </w:pPr>
    </w:p>
    <w:p w:rsidR="00C2450F" w:rsidRDefault="00C2450F" w:rsidP="000D5978">
      <w:pPr>
        <w:pStyle w:val="40"/>
        <w:shd w:val="clear" w:color="auto" w:fill="auto"/>
        <w:spacing w:line="240" w:lineRule="auto"/>
        <w:rPr>
          <w:rFonts w:ascii="Times New Roman" w:hAnsi="Times New Roman" w:cs="Times New Roman"/>
          <w:sz w:val="24"/>
          <w:szCs w:val="24"/>
        </w:rPr>
      </w:pPr>
      <w:bookmarkStart w:id="29" w:name="bookmark28"/>
      <w:r w:rsidRPr="0039603A">
        <w:rPr>
          <w:rFonts w:ascii="Times New Roman" w:hAnsi="Times New Roman" w:cs="Times New Roman"/>
          <w:sz w:val="24"/>
          <w:szCs w:val="24"/>
        </w:rPr>
        <w:t>Порядок и периодичность осуществления плановых и внеплановых проверок полноты и качества предоставления муниципальной услуги, в том числе</w:t>
      </w:r>
      <w:bookmarkStart w:id="30" w:name="bookmark29"/>
      <w:bookmarkEnd w:id="29"/>
      <w:r w:rsidR="000D5978">
        <w:rPr>
          <w:rFonts w:ascii="Times New Roman" w:hAnsi="Times New Roman" w:cs="Times New Roman"/>
          <w:sz w:val="24"/>
          <w:szCs w:val="24"/>
        </w:rPr>
        <w:t xml:space="preserve"> </w:t>
      </w:r>
      <w:r w:rsidRPr="0039603A">
        <w:rPr>
          <w:rFonts w:ascii="Times New Roman" w:hAnsi="Times New Roman" w:cs="Times New Roman"/>
          <w:sz w:val="24"/>
          <w:szCs w:val="24"/>
        </w:rPr>
        <w:t xml:space="preserve">порядок и формы </w:t>
      </w:r>
      <w:proofErr w:type="gramStart"/>
      <w:r w:rsidRPr="0039603A">
        <w:rPr>
          <w:rFonts w:ascii="Times New Roman" w:hAnsi="Times New Roman" w:cs="Times New Roman"/>
          <w:sz w:val="24"/>
          <w:szCs w:val="24"/>
        </w:rPr>
        <w:t>контроля за</w:t>
      </w:r>
      <w:proofErr w:type="gramEnd"/>
      <w:r w:rsidRPr="0039603A">
        <w:rPr>
          <w:rFonts w:ascii="Times New Roman" w:hAnsi="Times New Roman" w:cs="Times New Roman"/>
          <w:sz w:val="24"/>
          <w:szCs w:val="24"/>
        </w:rPr>
        <w:t xml:space="preserve"> полнотой и качеством предоставления</w:t>
      </w:r>
      <w:bookmarkStart w:id="31" w:name="bookmark30"/>
      <w:bookmarkEnd w:id="30"/>
      <w:r w:rsidR="000D5978">
        <w:rPr>
          <w:rFonts w:ascii="Times New Roman" w:hAnsi="Times New Roman" w:cs="Times New Roman"/>
          <w:sz w:val="24"/>
          <w:szCs w:val="24"/>
        </w:rPr>
        <w:t xml:space="preserve"> </w:t>
      </w:r>
      <w:r w:rsidRPr="0039603A">
        <w:rPr>
          <w:rFonts w:ascii="Times New Roman" w:hAnsi="Times New Roman" w:cs="Times New Roman"/>
          <w:sz w:val="24"/>
          <w:szCs w:val="24"/>
        </w:rPr>
        <w:t>муниципальной услуги</w:t>
      </w:r>
      <w:bookmarkEnd w:id="31"/>
    </w:p>
    <w:p w:rsidR="000D5978" w:rsidRPr="0039603A" w:rsidRDefault="000D5978" w:rsidP="000D5978">
      <w:pPr>
        <w:pStyle w:val="40"/>
        <w:shd w:val="clear" w:color="auto" w:fill="auto"/>
        <w:spacing w:line="240" w:lineRule="auto"/>
        <w:rPr>
          <w:rFonts w:ascii="Times New Roman" w:hAnsi="Times New Roman" w:cs="Times New Roman"/>
          <w:sz w:val="24"/>
          <w:szCs w:val="24"/>
        </w:rPr>
      </w:pPr>
    </w:p>
    <w:p w:rsidR="00C2450F" w:rsidRPr="0039603A" w:rsidRDefault="00C2450F" w:rsidP="00AF4D75">
      <w:pPr>
        <w:pStyle w:val="a3"/>
        <w:shd w:val="clear" w:color="auto" w:fill="auto"/>
        <w:tabs>
          <w:tab w:val="left" w:pos="284"/>
        </w:tabs>
        <w:spacing w:before="0" w:after="0" w:line="240" w:lineRule="atLeast"/>
        <w:ind w:right="20" w:firstLine="284"/>
        <w:rPr>
          <w:rFonts w:ascii="Times New Roman" w:hAnsi="Times New Roman" w:cs="Times New Roman"/>
          <w:sz w:val="24"/>
          <w:szCs w:val="24"/>
        </w:rPr>
      </w:pPr>
      <w:r w:rsidRPr="0039603A">
        <w:rPr>
          <w:rFonts w:ascii="Times New Roman" w:hAnsi="Times New Roman" w:cs="Times New Roman"/>
          <w:sz w:val="24"/>
          <w:szCs w:val="24"/>
        </w:rPr>
        <w:t>4.2.</w:t>
      </w:r>
      <w:r w:rsidR="000D5978">
        <w:rPr>
          <w:rFonts w:ascii="Times New Roman" w:hAnsi="Times New Roman" w:cs="Times New Roman"/>
          <w:sz w:val="24"/>
          <w:szCs w:val="24"/>
        </w:rPr>
        <w:t xml:space="preserve"> </w:t>
      </w:r>
      <w:proofErr w:type="gramStart"/>
      <w:r w:rsidRPr="0039603A">
        <w:rPr>
          <w:rFonts w:ascii="Times New Roman" w:hAnsi="Times New Roman" w:cs="Times New Roman"/>
          <w:sz w:val="24"/>
          <w:szCs w:val="24"/>
        </w:rPr>
        <w:t>Контроль за</w:t>
      </w:r>
      <w:proofErr w:type="gramEnd"/>
      <w:r w:rsidRPr="0039603A">
        <w:rPr>
          <w:rFonts w:ascii="Times New Roman" w:hAnsi="Times New Roman" w:cs="Times New Roman"/>
          <w:sz w:val="24"/>
          <w:szCs w:val="24"/>
        </w:rPr>
        <w:t xml:space="preserve"> полнотой и качеством предоставления Услуги включает в себя проведение плановых и внеплановых проверок.</w:t>
      </w:r>
    </w:p>
    <w:p w:rsidR="00C2450F" w:rsidRPr="0039603A" w:rsidRDefault="00C2450F" w:rsidP="00AF4D75">
      <w:pPr>
        <w:pStyle w:val="a3"/>
        <w:shd w:val="clear" w:color="auto" w:fill="auto"/>
        <w:tabs>
          <w:tab w:val="left" w:pos="284"/>
        </w:tabs>
        <w:spacing w:before="0" w:after="0" w:line="240" w:lineRule="atLeast"/>
        <w:ind w:right="20" w:firstLine="284"/>
        <w:rPr>
          <w:rFonts w:ascii="Times New Roman" w:hAnsi="Times New Roman" w:cs="Times New Roman"/>
          <w:sz w:val="24"/>
          <w:szCs w:val="24"/>
        </w:rPr>
      </w:pPr>
      <w:r w:rsidRPr="0039603A">
        <w:rPr>
          <w:rFonts w:ascii="Times New Roman" w:hAnsi="Times New Roman" w:cs="Times New Roman"/>
          <w:sz w:val="24"/>
          <w:szCs w:val="24"/>
        </w:rPr>
        <w:t>4.3.</w:t>
      </w:r>
      <w:r w:rsidR="000D5978">
        <w:rPr>
          <w:rFonts w:ascii="Times New Roman" w:hAnsi="Times New Roman" w:cs="Times New Roman"/>
          <w:sz w:val="24"/>
          <w:szCs w:val="24"/>
        </w:rPr>
        <w:t xml:space="preserve"> </w:t>
      </w:r>
      <w:r w:rsidRPr="0039603A">
        <w:rPr>
          <w:rFonts w:ascii="Times New Roman" w:hAnsi="Times New Roman" w:cs="Times New Roman"/>
          <w:sz w:val="24"/>
          <w:szCs w:val="24"/>
        </w:rPr>
        <w:t xml:space="preserve">Плановые проверки осуществляются на основании годовых планов работы </w:t>
      </w:r>
      <w:r w:rsidR="00AF4D75">
        <w:rPr>
          <w:rFonts w:ascii="Times New Roman" w:hAnsi="Times New Roman" w:cs="Times New Roman"/>
          <w:sz w:val="24"/>
          <w:szCs w:val="24"/>
        </w:rPr>
        <w:t>Администрации</w:t>
      </w:r>
      <w:r w:rsidRPr="0039603A">
        <w:rPr>
          <w:rFonts w:ascii="Times New Roman" w:hAnsi="Times New Roman" w:cs="Times New Roman"/>
          <w:sz w:val="24"/>
          <w:szCs w:val="24"/>
        </w:rPr>
        <w:t xml:space="preserve">, утверждаемых руководителем </w:t>
      </w:r>
      <w:r w:rsidR="00AF4D75">
        <w:rPr>
          <w:rFonts w:ascii="Times New Roman" w:hAnsi="Times New Roman" w:cs="Times New Roman"/>
          <w:sz w:val="24"/>
          <w:szCs w:val="24"/>
        </w:rPr>
        <w:t>Администрации</w:t>
      </w:r>
      <w:r w:rsidRPr="0039603A">
        <w:rPr>
          <w:rFonts w:ascii="Times New Roman" w:hAnsi="Times New Roman" w:cs="Times New Roman"/>
          <w:sz w:val="24"/>
          <w:szCs w:val="24"/>
        </w:rPr>
        <w:t>.</w:t>
      </w:r>
    </w:p>
    <w:p w:rsidR="00C2450F" w:rsidRPr="0039603A" w:rsidRDefault="00C2450F" w:rsidP="00AF4D75">
      <w:pPr>
        <w:pStyle w:val="a3"/>
        <w:shd w:val="clear" w:color="auto" w:fill="auto"/>
        <w:tabs>
          <w:tab w:val="left" w:pos="284"/>
        </w:tabs>
        <w:spacing w:before="0" w:after="0" w:line="240" w:lineRule="atLeast"/>
        <w:ind w:left="20" w:right="20" w:firstLine="284"/>
        <w:rPr>
          <w:rFonts w:ascii="Times New Roman" w:hAnsi="Times New Roman" w:cs="Times New Roman"/>
          <w:sz w:val="24"/>
          <w:szCs w:val="24"/>
        </w:rPr>
      </w:pPr>
      <w:r w:rsidRPr="0039603A">
        <w:rPr>
          <w:rFonts w:ascii="Times New Roman" w:hAnsi="Times New Roman" w:cs="Times New Roman"/>
          <w:sz w:val="24"/>
          <w:szCs w:val="24"/>
        </w:rPr>
        <w:t>При плановой проверке полноты и качества предоставления Услуги контролю подлежат:</w:t>
      </w:r>
    </w:p>
    <w:p w:rsidR="00C2450F" w:rsidRPr="0039603A" w:rsidRDefault="000D5978" w:rsidP="00AF4D75">
      <w:pPr>
        <w:pStyle w:val="a3"/>
        <w:shd w:val="clear" w:color="auto" w:fill="auto"/>
        <w:tabs>
          <w:tab w:val="left" w:pos="284"/>
          <w:tab w:val="left" w:pos="906"/>
        </w:tabs>
        <w:spacing w:before="0" w:after="0" w:line="240" w:lineRule="atLeast"/>
        <w:ind w:left="360" w:firstLine="284"/>
        <w:rPr>
          <w:rFonts w:ascii="Times New Roman" w:hAnsi="Times New Roman" w:cs="Times New Roman"/>
          <w:sz w:val="24"/>
          <w:szCs w:val="24"/>
        </w:rPr>
      </w:pPr>
      <w:r>
        <w:rPr>
          <w:rFonts w:ascii="Times New Roman" w:hAnsi="Times New Roman" w:cs="Times New Roman"/>
          <w:sz w:val="24"/>
          <w:szCs w:val="24"/>
        </w:rPr>
        <w:t xml:space="preserve">- </w:t>
      </w:r>
      <w:r w:rsidR="00C2450F" w:rsidRPr="0039603A">
        <w:rPr>
          <w:rFonts w:ascii="Times New Roman" w:hAnsi="Times New Roman" w:cs="Times New Roman"/>
          <w:sz w:val="24"/>
          <w:szCs w:val="24"/>
        </w:rPr>
        <w:t>соблюдение сроков предоставления Услуги;</w:t>
      </w:r>
    </w:p>
    <w:p w:rsidR="00C2450F" w:rsidRPr="0039603A" w:rsidRDefault="000D5978" w:rsidP="00AF4D75">
      <w:pPr>
        <w:pStyle w:val="a3"/>
        <w:shd w:val="clear" w:color="auto" w:fill="auto"/>
        <w:tabs>
          <w:tab w:val="left" w:pos="284"/>
          <w:tab w:val="left" w:pos="898"/>
        </w:tabs>
        <w:spacing w:before="0" w:after="0" w:line="240" w:lineRule="atLeast"/>
        <w:ind w:left="360" w:right="20" w:firstLine="284"/>
        <w:rPr>
          <w:rFonts w:ascii="Times New Roman" w:hAnsi="Times New Roman" w:cs="Times New Roman"/>
          <w:sz w:val="24"/>
          <w:szCs w:val="24"/>
        </w:rPr>
      </w:pPr>
      <w:r>
        <w:rPr>
          <w:rFonts w:ascii="Times New Roman" w:hAnsi="Times New Roman" w:cs="Times New Roman"/>
          <w:sz w:val="24"/>
          <w:szCs w:val="24"/>
        </w:rPr>
        <w:t xml:space="preserve">- </w:t>
      </w:r>
      <w:r w:rsidR="00C2450F" w:rsidRPr="0039603A">
        <w:rPr>
          <w:rFonts w:ascii="Times New Roman" w:hAnsi="Times New Roman" w:cs="Times New Roman"/>
          <w:sz w:val="24"/>
          <w:szCs w:val="24"/>
        </w:rPr>
        <w:t>соблюдение положений настоящего Регламента и иных нормативных правовых актов, устанавливающих требования к предоставлению Услуги;</w:t>
      </w:r>
    </w:p>
    <w:p w:rsidR="00C2450F" w:rsidRPr="0039603A" w:rsidRDefault="000D5978" w:rsidP="00AF4D75">
      <w:pPr>
        <w:pStyle w:val="a3"/>
        <w:shd w:val="clear" w:color="auto" w:fill="auto"/>
        <w:tabs>
          <w:tab w:val="left" w:pos="284"/>
          <w:tab w:val="left" w:pos="891"/>
        </w:tabs>
        <w:spacing w:before="0" w:after="0" w:line="240" w:lineRule="atLeast"/>
        <w:ind w:left="360" w:right="20" w:firstLine="284"/>
        <w:rPr>
          <w:rFonts w:ascii="Times New Roman" w:hAnsi="Times New Roman" w:cs="Times New Roman"/>
          <w:sz w:val="24"/>
          <w:szCs w:val="24"/>
        </w:rPr>
      </w:pPr>
      <w:r>
        <w:rPr>
          <w:rFonts w:ascii="Times New Roman" w:hAnsi="Times New Roman" w:cs="Times New Roman"/>
          <w:sz w:val="24"/>
          <w:szCs w:val="24"/>
        </w:rPr>
        <w:t xml:space="preserve">- </w:t>
      </w:r>
      <w:r w:rsidR="00C2450F" w:rsidRPr="0039603A">
        <w:rPr>
          <w:rFonts w:ascii="Times New Roman" w:hAnsi="Times New Roman" w:cs="Times New Roman"/>
          <w:sz w:val="24"/>
          <w:szCs w:val="24"/>
        </w:rPr>
        <w:t>правильность и обоснованность принятого решения об отказе в предоставлении Услуги.</w:t>
      </w:r>
    </w:p>
    <w:p w:rsidR="00C2450F" w:rsidRPr="0039603A" w:rsidRDefault="00C2450F" w:rsidP="00AF4D75">
      <w:pPr>
        <w:pStyle w:val="a3"/>
        <w:shd w:val="clear" w:color="auto" w:fill="auto"/>
        <w:tabs>
          <w:tab w:val="left" w:pos="284"/>
        </w:tabs>
        <w:spacing w:before="0" w:after="0" w:line="240" w:lineRule="atLeast"/>
        <w:ind w:left="20" w:firstLine="284"/>
        <w:rPr>
          <w:rFonts w:ascii="Times New Roman" w:hAnsi="Times New Roman" w:cs="Times New Roman"/>
          <w:sz w:val="24"/>
          <w:szCs w:val="24"/>
        </w:rPr>
      </w:pPr>
      <w:r w:rsidRPr="0039603A">
        <w:rPr>
          <w:rFonts w:ascii="Times New Roman" w:hAnsi="Times New Roman" w:cs="Times New Roman"/>
          <w:sz w:val="24"/>
          <w:szCs w:val="24"/>
        </w:rPr>
        <w:t>Основанием для проведения внеплановых проверок являются:</w:t>
      </w:r>
    </w:p>
    <w:p w:rsidR="00C2450F" w:rsidRPr="0039603A" w:rsidRDefault="000D5978" w:rsidP="00AF4D75">
      <w:pPr>
        <w:pStyle w:val="a3"/>
        <w:shd w:val="clear" w:color="auto" w:fill="auto"/>
        <w:tabs>
          <w:tab w:val="left" w:pos="284"/>
          <w:tab w:val="left" w:pos="891"/>
        </w:tabs>
        <w:spacing w:before="0" w:after="0" w:line="240" w:lineRule="atLeast"/>
        <w:ind w:left="360" w:right="20" w:firstLine="284"/>
        <w:rPr>
          <w:rFonts w:ascii="Times New Roman" w:hAnsi="Times New Roman" w:cs="Times New Roman"/>
          <w:sz w:val="24"/>
          <w:szCs w:val="24"/>
        </w:rPr>
      </w:pPr>
      <w:r>
        <w:rPr>
          <w:rFonts w:ascii="Times New Roman" w:hAnsi="Times New Roman" w:cs="Times New Roman"/>
          <w:sz w:val="24"/>
          <w:szCs w:val="24"/>
        </w:rPr>
        <w:t xml:space="preserve">- </w:t>
      </w:r>
      <w:r w:rsidR="00C2450F" w:rsidRPr="0039603A">
        <w:rPr>
          <w:rFonts w:ascii="Times New Roman" w:hAnsi="Times New Roman" w:cs="Times New Roman"/>
          <w:sz w:val="24"/>
          <w:szCs w:val="24"/>
        </w:rPr>
        <w:t>получение от государственных органов, органов местного самоуправления информации о предполагаемых или выявленных нарушениях нормативных правовых актов, устанавливающих требования к предоставлению Услуги;</w:t>
      </w:r>
    </w:p>
    <w:p w:rsidR="00C2450F" w:rsidRDefault="000D5978" w:rsidP="00AF4D75">
      <w:pPr>
        <w:pStyle w:val="a3"/>
        <w:shd w:val="clear" w:color="auto" w:fill="auto"/>
        <w:tabs>
          <w:tab w:val="left" w:pos="284"/>
          <w:tab w:val="left" w:pos="898"/>
        </w:tabs>
        <w:spacing w:before="0" w:after="0" w:line="240" w:lineRule="atLeast"/>
        <w:ind w:left="360" w:right="20" w:firstLine="284"/>
        <w:rPr>
          <w:rFonts w:ascii="Times New Roman" w:hAnsi="Times New Roman" w:cs="Times New Roman"/>
          <w:sz w:val="24"/>
          <w:szCs w:val="24"/>
        </w:rPr>
      </w:pPr>
      <w:r>
        <w:rPr>
          <w:rFonts w:ascii="Times New Roman" w:hAnsi="Times New Roman" w:cs="Times New Roman"/>
          <w:sz w:val="24"/>
          <w:szCs w:val="24"/>
        </w:rPr>
        <w:t xml:space="preserve">- </w:t>
      </w:r>
      <w:r w:rsidR="00C2450F" w:rsidRPr="0039603A">
        <w:rPr>
          <w:rFonts w:ascii="Times New Roman" w:hAnsi="Times New Roman" w:cs="Times New Roman"/>
          <w:sz w:val="24"/>
          <w:szCs w:val="24"/>
        </w:rPr>
        <w:t>обращения граждан и юридических лиц на нарушения законодательства, в том числе на качество предоставления Услуги.</w:t>
      </w:r>
    </w:p>
    <w:p w:rsidR="00AF4D75" w:rsidRPr="0039603A" w:rsidRDefault="00AF4D75" w:rsidP="00AF4D75">
      <w:pPr>
        <w:pStyle w:val="a3"/>
        <w:shd w:val="clear" w:color="auto" w:fill="auto"/>
        <w:tabs>
          <w:tab w:val="left" w:pos="284"/>
          <w:tab w:val="left" w:pos="898"/>
        </w:tabs>
        <w:spacing w:before="0" w:after="0" w:line="240" w:lineRule="atLeast"/>
        <w:ind w:left="360" w:right="20" w:firstLine="284"/>
        <w:rPr>
          <w:rFonts w:ascii="Times New Roman" w:hAnsi="Times New Roman" w:cs="Times New Roman"/>
          <w:sz w:val="24"/>
          <w:szCs w:val="24"/>
        </w:rPr>
      </w:pPr>
    </w:p>
    <w:p w:rsidR="00C2450F" w:rsidRPr="0039603A" w:rsidRDefault="00C2450F" w:rsidP="000D5978">
      <w:pPr>
        <w:pStyle w:val="40"/>
        <w:shd w:val="clear" w:color="auto" w:fill="auto"/>
        <w:spacing w:line="240" w:lineRule="auto"/>
        <w:rPr>
          <w:rFonts w:ascii="Times New Roman" w:hAnsi="Times New Roman" w:cs="Times New Roman"/>
          <w:sz w:val="24"/>
          <w:szCs w:val="24"/>
        </w:rPr>
      </w:pPr>
      <w:bookmarkStart w:id="32" w:name="bookmark31"/>
      <w:r w:rsidRPr="0039603A">
        <w:rPr>
          <w:rFonts w:ascii="Times New Roman" w:hAnsi="Times New Roman" w:cs="Times New Roman"/>
          <w:sz w:val="24"/>
          <w:szCs w:val="24"/>
        </w:rPr>
        <w:t>Ответственность должностных лиц за решения и действия (бездействие), принимаемые (осуществляемые) ими в ходе предоставления</w:t>
      </w:r>
      <w:bookmarkEnd w:id="32"/>
    </w:p>
    <w:p w:rsidR="00C2450F" w:rsidRDefault="00C2450F" w:rsidP="000D5978">
      <w:pPr>
        <w:pStyle w:val="40"/>
        <w:shd w:val="clear" w:color="auto" w:fill="auto"/>
        <w:spacing w:line="240" w:lineRule="auto"/>
        <w:rPr>
          <w:rFonts w:ascii="Times New Roman" w:hAnsi="Times New Roman" w:cs="Times New Roman"/>
          <w:sz w:val="24"/>
          <w:szCs w:val="24"/>
        </w:rPr>
      </w:pPr>
      <w:bookmarkStart w:id="33" w:name="bookmark32"/>
      <w:r w:rsidRPr="0039603A">
        <w:rPr>
          <w:rFonts w:ascii="Times New Roman" w:hAnsi="Times New Roman" w:cs="Times New Roman"/>
          <w:sz w:val="24"/>
          <w:szCs w:val="24"/>
        </w:rPr>
        <w:t>муниципальной услуги</w:t>
      </w:r>
      <w:bookmarkEnd w:id="33"/>
    </w:p>
    <w:p w:rsidR="000D5978" w:rsidRPr="0039603A" w:rsidRDefault="000D5978" w:rsidP="000D5978">
      <w:pPr>
        <w:pStyle w:val="40"/>
        <w:shd w:val="clear" w:color="auto" w:fill="auto"/>
        <w:spacing w:line="240" w:lineRule="auto"/>
        <w:rPr>
          <w:rFonts w:ascii="Times New Roman" w:hAnsi="Times New Roman" w:cs="Times New Roman"/>
          <w:sz w:val="24"/>
          <w:szCs w:val="24"/>
        </w:rPr>
      </w:pPr>
    </w:p>
    <w:p w:rsidR="00C2450F" w:rsidRPr="0039603A" w:rsidRDefault="00C2450F" w:rsidP="00AF4D75">
      <w:pPr>
        <w:pStyle w:val="a3"/>
        <w:numPr>
          <w:ilvl w:val="1"/>
          <w:numId w:val="29"/>
        </w:numPr>
        <w:shd w:val="clear" w:color="auto" w:fill="auto"/>
        <w:tabs>
          <w:tab w:val="left" w:pos="284"/>
        </w:tabs>
        <w:spacing w:before="0" w:after="0" w:line="240" w:lineRule="atLeast"/>
        <w:ind w:left="0" w:right="23" w:firstLine="284"/>
        <w:rPr>
          <w:rFonts w:ascii="Times New Roman" w:hAnsi="Times New Roman" w:cs="Times New Roman"/>
          <w:sz w:val="24"/>
          <w:szCs w:val="24"/>
        </w:rPr>
      </w:pPr>
      <w:r w:rsidRPr="0039603A">
        <w:rPr>
          <w:rFonts w:ascii="Times New Roman" w:hAnsi="Times New Roman" w:cs="Times New Roman"/>
          <w:sz w:val="24"/>
          <w:szCs w:val="24"/>
        </w:rPr>
        <w:t>По результатам проведенных проверок в случае выявления нарушений положений настоящего Регламента, нормативных правовых актов, устанавливающих требования к предоставлению Услуги, осуществляется привлечение виновных лиц к ответственности в соответствии с законодательством Российской Федерации.</w:t>
      </w:r>
    </w:p>
    <w:p w:rsidR="00C2450F" w:rsidRDefault="00C2450F" w:rsidP="00AF4D75">
      <w:pPr>
        <w:pStyle w:val="a3"/>
        <w:shd w:val="clear" w:color="auto" w:fill="auto"/>
        <w:spacing w:before="0" w:after="0" w:line="240" w:lineRule="atLeast"/>
        <w:ind w:right="23" w:firstLine="284"/>
        <w:rPr>
          <w:rFonts w:ascii="Times New Roman" w:hAnsi="Times New Roman" w:cs="Times New Roman"/>
          <w:sz w:val="24"/>
          <w:szCs w:val="24"/>
        </w:rPr>
      </w:pPr>
      <w:r w:rsidRPr="0039603A">
        <w:rPr>
          <w:rFonts w:ascii="Times New Roman" w:hAnsi="Times New Roman" w:cs="Times New Roman"/>
          <w:sz w:val="24"/>
          <w:szCs w:val="24"/>
        </w:rPr>
        <w:t xml:space="preserve">Персональная ответственность должностных лиц за правильность и своевременность принятия решения о предоставлении (об отказе в предоставлении) Услуги закрепляется в их должностных регламентах в соответствии с требованиями законодательства. </w:t>
      </w:r>
    </w:p>
    <w:p w:rsidR="00AF4D75" w:rsidRPr="0039603A" w:rsidRDefault="00AF4D75" w:rsidP="00AF4D75">
      <w:pPr>
        <w:pStyle w:val="a3"/>
        <w:shd w:val="clear" w:color="auto" w:fill="auto"/>
        <w:spacing w:before="0" w:after="0" w:line="240" w:lineRule="atLeast"/>
        <w:ind w:right="23" w:firstLine="284"/>
        <w:rPr>
          <w:rFonts w:ascii="Times New Roman" w:hAnsi="Times New Roman" w:cs="Times New Roman"/>
          <w:sz w:val="24"/>
          <w:szCs w:val="24"/>
        </w:rPr>
      </w:pPr>
    </w:p>
    <w:p w:rsidR="00C2450F" w:rsidRDefault="00C2450F" w:rsidP="00AF4D75">
      <w:pPr>
        <w:pStyle w:val="40"/>
        <w:shd w:val="clear" w:color="auto" w:fill="auto"/>
        <w:spacing w:line="240" w:lineRule="auto"/>
        <w:rPr>
          <w:rFonts w:ascii="Times New Roman" w:hAnsi="Times New Roman" w:cs="Times New Roman"/>
          <w:sz w:val="24"/>
          <w:szCs w:val="24"/>
        </w:rPr>
      </w:pPr>
      <w:r w:rsidRPr="0039603A">
        <w:rPr>
          <w:rFonts w:ascii="Times New Roman" w:hAnsi="Times New Roman" w:cs="Times New Roman"/>
          <w:sz w:val="24"/>
          <w:szCs w:val="24"/>
        </w:rPr>
        <w:t xml:space="preserve">Требования к порядку и формам </w:t>
      </w:r>
      <w:proofErr w:type="gramStart"/>
      <w:r w:rsidRPr="0039603A">
        <w:rPr>
          <w:rFonts w:ascii="Times New Roman" w:hAnsi="Times New Roman" w:cs="Times New Roman"/>
          <w:sz w:val="24"/>
          <w:szCs w:val="24"/>
        </w:rPr>
        <w:t>контроля за</w:t>
      </w:r>
      <w:proofErr w:type="gramEnd"/>
      <w:r w:rsidRPr="0039603A">
        <w:rPr>
          <w:rFonts w:ascii="Times New Roman" w:hAnsi="Times New Roman" w:cs="Times New Roman"/>
          <w:sz w:val="24"/>
          <w:szCs w:val="24"/>
        </w:rPr>
        <w:t xml:space="preserve"> предоставлением муниципальной усл</w:t>
      </w:r>
      <w:r w:rsidR="000D5978">
        <w:rPr>
          <w:rFonts w:ascii="Times New Roman" w:hAnsi="Times New Roman" w:cs="Times New Roman"/>
          <w:sz w:val="24"/>
          <w:szCs w:val="24"/>
        </w:rPr>
        <w:t>уги, в том числе со стороны граж</w:t>
      </w:r>
      <w:r w:rsidRPr="0039603A">
        <w:rPr>
          <w:rFonts w:ascii="Times New Roman" w:hAnsi="Times New Roman" w:cs="Times New Roman"/>
          <w:sz w:val="24"/>
          <w:szCs w:val="24"/>
        </w:rPr>
        <w:t>дан, их объединений</w:t>
      </w:r>
      <w:r w:rsidR="00AF4D75">
        <w:rPr>
          <w:rFonts w:ascii="Times New Roman" w:hAnsi="Times New Roman" w:cs="Times New Roman"/>
          <w:sz w:val="24"/>
          <w:szCs w:val="24"/>
        </w:rPr>
        <w:t xml:space="preserve"> </w:t>
      </w:r>
      <w:r w:rsidRPr="0039603A">
        <w:rPr>
          <w:rFonts w:ascii="Times New Roman" w:hAnsi="Times New Roman" w:cs="Times New Roman"/>
          <w:sz w:val="24"/>
          <w:szCs w:val="24"/>
        </w:rPr>
        <w:t>и организаций</w:t>
      </w:r>
    </w:p>
    <w:p w:rsidR="000D5978" w:rsidRPr="0039603A" w:rsidRDefault="000D5978" w:rsidP="000D5978">
      <w:pPr>
        <w:pStyle w:val="40"/>
        <w:shd w:val="clear" w:color="auto" w:fill="auto"/>
        <w:spacing w:line="240" w:lineRule="auto"/>
        <w:rPr>
          <w:rFonts w:ascii="Times New Roman" w:hAnsi="Times New Roman" w:cs="Times New Roman"/>
          <w:sz w:val="24"/>
          <w:szCs w:val="24"/>
        </w:rPr>
      </w:pPr>
    </w:p>
    <w:p w:rsidR="00C2450F" w:rsidRPr="0039603A" w:rsidRDefault="00C2450F" w:rsidP="00AF4D75">
      <w:pPr>
        <w:pStyle w:val="a3"/>
        <w:numPr>
          <w:ilvl w:val="1"/>
          <w:numId w:val="29"/>
        </w:numPr>
        <w:shd w:val="clear" w:color="auto" w:fill="auto"/>
        <w:tabs>
          <w:tab w:val="left" w:pos="1219"/>
        </w:tabs>
        <w:spacing w:before="0" w:after="0" w:line="240" w:lineRule="atLeast"/>
        <w:ind w:left="0" w:right="20" w:firstLine="284"/>
        <w:rPr>
          <w:rFonts w:ascii="Times New Roman" w:hAnsi="Times New Roman" w:cs="Times New Roman"/>
          <w:sz w:val="24"/>
          <w:szCs w:val="24"/>
        </w:rPr>
      </w:pPr>
      <w:r w:rsidRPr="0039603A">
        <w:rPr>
          <w:rFonts w:ascii="Times New Roman" w:hAnsi="Times New Roman" w:cs="Times New Roman"/>
          <w:sz w:val="24"/>
          <w:szCs w:val="24"/>
        </w:rPr>
        <w:t xml:space="preserve">Граждане, их объединения и организации имеют право осуществлять </w:t>
      </w:r>
      <w:proofErr w:type="gramStart"/>
      <w:r w:rsidRPr="0039603A">
        <w:rPr>
          <w:rFonts w:ascii="Times New Roman" w:hAnsi="Times New Roman" w:cs="Times New Roman"/>
          <w:sz w:val="24"/>
          <w:szCs w:val="24"/>
        </w:rPr>
        <w:t>контроль за</w:t>
      </w:r>
      <w:proofErr w:type="gramEnd"/>
      <w:r w:rsidRPr="0039603A">
        <w:rPr>
          <w:rFonts w:ascii="Times New Roman" w:hAnsi="Times New Roman" w:cs="Times New Roman"/>
          <w:sz w:val="24"/>
          <w:szCs w:val="24"/>
        </w:rPr>
        <w:t xml:space="preserve"> предоставлением Услуги путем получения информации о ходе предоставления Услуги, в том числе о сроках завершения административных процедур (действий).</w:t>
      </w:r>
    </w:p>
    <w:p w:rsidR="00C2450F" w:rsidRPr="0039603A" w:rsidRDefault="00C2450F" w:rsidP="00AF4D75">
      <w:pPr>
        <w:pStyle w:val="a3"/>
        <w:shd w:val="clear" w:color="auto" w:fill="auto"/>
        <w:spacing w:before="0" w:after="0" w:line="240" w:lineRule="atLeast"/>
        <w:ind w:firstLine="284"/>
        <w:rPr>
          <w:rFonts w:ascii="Times New Roman" w:hAnsi="Times New Roman" w:cs="Times New Roman"/>
          <w:sz w:val="24"/>
          <w:szCs w:val="24"/>
        </w:rPr>
      </w:pPr>
      <w:r w:rsidRPr="0039603A">
        <w:rPr>
          <w:rFonts w:ascii="Times New Roman" w:hAnsi="Times New Roman" w:cs="Times New Roman"/>
          <w:sz w:val="24"/>
          <w:szCs w:val="24"/>
        </w:rPr>
        <w:t>Граждане, их объединения и организации также имеют право:</w:t>
      </w:r>
    </w:p>
    <w:p w:rsidR="00C2450F" w:rsidRPr="0039603A" w:rsidRDefault="000D5978" w:rsidP="00AF4D75">
      <w:pPr>
        <w:pStyle w:val="a3"/>
        <w:shd w:val="clear" w:color="auto" w:fill="auto"/>
        <w:tabs>
          <w:tab w:val="left" w:pos="891"/>
        </w:tabs>
        <w:spacing w:before="0" w:after="0" w:line="240" w:lineRule="atLeast"/>
        <w:ind w:right="20" w:firstLine="284"/>
        <w:rPr>
          <w:rFonts w:ascii="Times New Roman" w:hAnsi="Times New Roman" w:cs="Times New Roman"/>
          <w:sz w:val="24"/>
          <w:szCs w:val="24"/>
        </w:rPr>
      </w:pPr>
      <w:r>
        <w:rPr>
          <w:rFonts w:ascii="Times New Roman" w:hAnsi="Times New Roman" w:cs="Times New Roman"/>
          <w:sz w:val="24"/>
          <w:szCs w:val="24"/>
        </w:rPr>
        <w:lastRenderedPageBreak/>
        <w:t xml:space="preserve">- </w:t>
      </w:r>
      <w:r w:rsidR="00C2450F" w:rsidRPr="0039603A">
        <w:rPr>
          <w:rFonts w:ascii="Times New Roman" w:hAnsi="Times New Roman" w:cs="Times New Roman"/>
          <w:sz w:val="24"/>
          <w:szCs w:val="24"/>
        </w:rPr>
        <w:t>направлять замечания и предложения по улучшению доступности и качества предоставления Услуги;</w:t>
      </w:r>
    </w:p>
    <w:p w:rsidR="00C2450F" w:rsidRPr="0039603A" w:rsidRDefault="000D5978" w:rsidP="00AF4D75">
      <w:pPr>
        <w:pStyle w:val="a3"/>
        <w:shd w:val="clear" w:color="auto" w:fill="auto"/>
        <w:tabs>
          <w:tab w:val="left" w:pos="898"/>
        </w:tabs>
        <w:spacing w:before="0" w:after="0" w:line="240" w:lineRule="atLeast"/>
        <w:ind w:right="20" w:firstLine="284"/>
        <w:rPr>
          <w:rFonts w:ascii="Times New Roman" w:hAnsi="Times New Roman" w:cs="Times New Roman"/>
          <w:sz w:val="24"/>
          <w:szCs w:val="24"/>
        </w:rPr>
      </w:pPr>
      <w:r>
        <w:rPr>
          <w:rFonts w:ascii="Times New Roman" w:hAnsi="Times New Roman" w:cs="Times New Roman"/>
          <w:sz w:val="24"/>
          <w:szCs w:val="24"/>
        </w:rPr>
        <w:t xml:space="preserve">- </w:t>
      </w:r>
      <w:r w:rsidR="00C2450F" w:rsidRPr="0039603A">
        <w:rPr>
          <w:rFonts w:ascii="Times New Roman" w:hAnsi="Times New Roman" w:cs="Times New Roman"/>
          <w:sz w:val="24"/>
          <w:szCs w:val="24"/>
        </w:rPr>
        <w:t>вносить предложения о мерах по устранению нарушений настоящего Регламента.</w:t>
      </w:r>
    </w:p>
    <w:p w:rsidR="00C2450F" w:rsidRPr="0039603A" w:rsidRDefault="00C2450F" w:rsidP="00AF4D75">
      <w:pPr>
        <w:pStyle w:val="a3"/>
        <w:shd w:val="clear" w:color="auto" w:fill="auto"/>
        <w:spacing w:before="0" w:after="0" w:line="240" w:lineRule="atLeast"/>
        <w:ind w:right="20" w:firstLine="284"/>
        <w:rPr>
          <w:rFonts w:ascii="Times New Roman" w:hAnsi="Times New Roman" w:cs="Times New Roman"/>
          <w:sz w:val="24"/>
          <w:szCs w:val="24"/>
        </w:rPr>
      </w:pPr>
      <w:r w:rsidRPr="0039603A">
        <w:rPr>
          <w:rFonts w:ascii="Times New Roman" w:hAnsi="Times New Roman" w:cs="Times New Roman"/>
          <w:sz w:val="24"/>
          <w:szCs w:val="24"/>
        </w:rPr>
        <w:t xml:space="preserve">4.6. </w:t>
      </w:r>
      <w:r w:rsidR="000D5978">
        <w:rPr>
          <w:rFonts w:ascii="Times New Roman" w:hAnsi="Times New Roman" w:cs="Times New Roman"/>
          <w:sz w:val="24"/>
          <w:szCs w:val="24"/>
        </w:rPr>
        <w:t xml:space="preserve"> </w:t>
      </w:r>
      <w:r w:rsidRPr="0039603A">
        <w:rPr>
          <w:rFonts w:ascii="Times New Roman" w:hAnsi="Times New Roman" w:cs="Times New Roman"/>
          <w:sz w:val="24"/>
          <w:szCs w:val="24"/>
        </w:rPr>
        <w:t xml:space="preserve">Должностные лица </w:t>
      </w:r>
      <w:r w:rsidR="00AF4D75">
        <w:rPr>
          <w:rFonts w:ascii="Times New Roman" w:hAnsi="Times New Roman" w:cs="Times New Roman"/>
          <w:sz w:val="24"/>
          <w:szCs w:val="24"/>
        </w:rPr>
        <w:t>Администрации</w:t>
      </w:r>
      <w:r w:rsidR="00AF4D75" w:rsidRPr="0039603A">
        <w:rPr>
          <w:rFonts w:ascii="Times New Roman" w:hAnsi="Times New Roman" w:cs="Times New Roman"/>
          <w:sz w:val="24"/>
          <w:szCs w:val="24"/>
        </w:rPr>
        <w:t xml:space="preserve"> </w:t>
      </w:r>
      <w:r w:rsidRPr="0039603A">
        <w:rPr>
          <w:rFonts w:ascii="Times New Roman" w:hAnsi="Times New Roman" w:cs="Times New Roman"/>
          <w:sz w:val="24"/>
          <w:szCs w:val="24"/>
        </w:rPr>
        <w:t>принимают меры к устранению допущенных нарушений, устраняют причины и условия, способствующие совершению нарушений.</w:t>
      </w:r>
    </w:p>
    <w:p w:rsidR="00C2450F" w:rsidRDefault="00C2450F" w:rsidP="00AF4D75">
      <w:pPr>
        <w:pStyle w:val="a3"/>
        <w:shd w:val="clear" w:color="auto" w:fill="auto"/>
        <w:spacing w:before="0" w:after="0" w:line="240" w:lineRule="atLeast"/>
        <w:ind w:right="20" w:firstLine="284"/>
        <w:rPr>
          <w:rFonts w:ascii="Times New Roman" w:hAnsi="Times New Roman" w:cs="Times New Roman"/>
          <w:sz w:val="24"/>
          <w:szCs w:val="24"/>
        </w:rPr>
      </w:pPr>
      <w:r w:rsidRPr="0039603A">
        <w:rPr>
          <w:rFonts w:ascii="Times New Roman" w:hAnsi="Times New Roman" w:cs="Times New Roman"/>
          <w:sz w:val="24"/>
          <w:szCs w:val="24"/>
        </w:rPr>
        <w:t>Информация о результатах рассмотрения замечаний и предложений граждан, их объединений и организаций доводится до сведения лиц, направивших эти замечания и предложения.</w:t>
      </w:r>
    </w:p>
    <w:p w:rsidR="000D5978" w:rsidRPr="0039603A" w:rsidRDefault="000D5978" w:rsidP="0039603A">
      <w:pPr>
        <w:pStyle w:val="a3"/>
        <w:shd w:val="clear" w:color="auto" w:fill="auto"/>
        <w:spacing w:before="0" w:after="0" w:line="360" w:lineRule="exact"/>
        <w:ind w:left="740" w:right="20"/>
        <w:rPr>
          <w:rFonts w:ascii="Times New Roman" w:hAnsi="Times New Roman" w:cs="Times New Roman"/>
          <w:sz w:val="24"/>
          <w:szCs w:val="24"/>
        </w:rPr>
      </w:pPr>
    </w:p>
    <w:p w:rsidR="00C2450F" w:rsidRDefault="00C2450F" w:rsidP="000D5978">
      <w:pPr>
        <w:pStyle w:val="40"/>
        <w:shd w:val="clear" w:color="auto" w:fill="auto"/>
        <w:spacing w:line="240" w:lineRule="auto"/>
        <w:rPr>
          <w:rFonts w:ascii="Times New Roman" w:hAnsi="Times New Roman" w:cs="Times New Roman"/>
          <w:sz w:val="24"/>
          <w:szCs w:val="24"/>
        </w:rPr>
      </w:pPr>
      <w:bookmarkStart w:id="34" w:name="bookmark35"/>
      <w:r w:rsidRPr="0039603A">
        <w:rPr>
          <w:rFonts w:ascii="Times New Roman" w:hAnsi="Times New Roman" w:cs="Times New Roman"/>
          <w:sz w:val="24"/>
          <w:szCs w:val="24"/>
        </w:rPr>
        <w:t xml:space="preserve">V. </w:t>
      </w:r>
      <w:proofErr w:type="gramStart"/>
      <w:r w:rsidRPr="0039603A">
        <w:rPr>
          <w:rFonts w:ascii="Times New Roman" w:hAnsi="Times New Roman" w:cs="Times New Roman"/>
          <w:sz w:val="24"/>
          <w:szCs w:val="24"/>
        </w:rPr>
        <w:t>Досудебный (внесудебный) порядок обжалования решений и (или) действий (бездействия) органа местного самоуправления,</w:t>
      </w:r>
      <w:bookmarkStart w:id="35" w:name="bookmark36"/>
      <w:bookmarkEnd w:id="34"/>
      <w:r w:rsidR="000D5978">
        <w:rPr>
          <w:rFonts w:ascii="Times New Roman" w:hAnsi="Times New Roman" w:cs="Times New Roman"/>
          <w:sz w:val="24"/>
          <w:szCs w:val="24"/>
        </w:rPr>
        <w:t xml:space="preserve"> </w:t>
      </w:r>
      <w:r w:rsidRPr="0039603A">
        <w:rPr>
          <w:rFonts w:ascii="Times New Roman" w:hAnsi="Times New Roman" w:cs="Times New Roman"/>
          <w:sz w:val="24"/>
          <w:szCs w:val="24"/>
        </w:rPr>
        <w:t>предоставляющего муниципальную услугу, а также его должностных</w:t>
      </w:r>
      <w:bookmarkStart w:id="36" w:name="bookmark37"/>
      <w:bookmarkEnd w:id="35"/>
      <w:r w:rsidR="000D5978">
        <w:rPr>
          <w:rFonts w:ascii="Times New Roman" w:hAnsi="Times New Roman" w:cs="Times New Roman"/>
          <w:sz w:val="24"/>
          <w:szCs w:val="24"/>
        </w:rPr>
        <w:t xml:space="preserve"> </w:t>
      </w:r>
      <w:r w:rsidRPr="0039603A">
        <w:rPr>
          <w:rFonts w:ascii="Times New Roman" w:hAnsi="Times New Roman" w:cs="Times New Roman"/>
          <w:sz w:val="24"/>
          <w:szCs w:val="24"/>
        </w:rPr>
        <w:t>лиц, муниципальных служащих</w:t>
      </w:r>
      <w:bookmarkEnd w:id="36"/>
      <w:proofErr w:type="gramEnd"/>
    </w:p>
    <w:p w:rsidR="000D5978" w:rsidRPr="0039603A" w:rsidRDefault="000D5978" w:rsidP="000D5978">
      <w:pPr>
        <w:pStyle w:val="40"/>
        <w:shd w:val="clear" w:color="auto" w:fill="auto"/>
        <w:spacing w:line="240" w:lineRule="auto"/>
        <w:rPr>
          <w:rFonts w:ascii="Times New Roman" w:hAnsi="Times New Roman" w:cs="Times New Roman"/>
          <w:sz w:val="24"/>
          <w:szCs w:val="24"/>
        </w:rPr>
      </w:pPr>
    </w:p>
    <w:p w:rsidR="00C2450F" w:rsidRPr="0039603A" w:rsidRDefault="00C2450F" w:rsidP="00AF4D75">
      <w:pPr>
        <w:pStyle w:val="a3"/>
        <w:numPr>
          <w:ilvl w:val="0"/>
          <w:numId w:val="22"/>
        </w:numPr>
        <w:shd w:val="clear" w:color="auto" w:fill="auto"/>
        <w:tabs>
          <w:tab w:val="left" w:pos="284"/>
        </w:tabs>
        <w:spacing w:before="0" w:after="0" w:line="240" w:lineRule="atLeast"/>
        <w:ind w:left="23" w:right="23" w:firstLine="266"/>
        <w:rPr>
          <w:rFonts w:ascii="Times New Roman" w:hAnsi="Times New Roman" w:cs="Times New Roman"/>
          <w:sz w:val="24"/>
          <w:szCs w:val="24"/>
        </w:rPr>
      </w:pPr>
      <w:proofErr w:type="gramStart"/>
      <w:r w:rsidRPr="0039603A">
        <w:rPr>
          <w:rFonts w:ascii="Times New Roman" w:hAnsi="Times New Roman" w:cs="Times New Roman"/>
          <w:sz w:val="24"/>
          <w:szCs w:val="24"/>
        </w:rPr>
        <w:t xml:space="preserve">Заявитель имеет право на обжалование решения и (или) действий (бездействия) </w:t>
      </w:r>
      <w:r w:rsidR="00AF4D75">
        <w:rPr>
          <w:rFonts w:ascii="Times New Roman" w:hAnsi="Times New Roman" w:cs="Times New Roman"/>
          <w:sz w:val="24"/>
          <w:szCs w:val="24"/>
        </w:rPr>
        <w:t>Администрации</w:t>
      </w:r>
      <w:r w:rsidRPr="0039603A">
        <w:rPr>
          <w:rFonts w:ascii="Times New Roman" w:hAnsi="Times New Roman" w:cs="Times New Roman"/>
          <w:sz w:val="24"/>
          <w:szCs w:val="24"/>
        </w:rPr>
        <w:t xml:space="preserve">, должностных лиц </w:t>
      </w:r>
      <w:r w:rsidR="00AF4D75">
        <w:rPr>
          <w:rFonts w:ascii="Times New Roman" w:hAnsi="Times New Roman" w:cs="Times New Roman"/>
          <w:sz w:val="24"/>
          <w:szCs w:val="24"/>
        </w:rPr>
        <w:t>Администрации</w:t>
      </w:r>
      <w:r w:rsidRPr="0039603A">
        <w:rPr>
          <w:rFonts w:ascii="Times New Roman" w:hAnsi="Times New Roman" w:cs="Times New Roman"/>
          <w:sz w:val="24"/>
          <w:szCs w:val="24"/>
        </w:rPr>
        <w:t>, государственных (муниципальных) служащих, многофункционального центра, а также работника многофункционального центра при предоставлении Услуги в досудебном (внесудебном) порядке (далее - жалоба).</w:t>
      </w:r>
      <w:proofErr w:type="gramEnd"/>
    </w:p>
    <w:p w:rsidR="00242EFA" w:rsidRDefault="00242EFA" w:rsidP="000D5978">
      <w:pPr>
        <w:pStyle w:val="40"/>
        <w:shd w:val="clear" w:color="auto" w:fill="auto"/>
        <w:spacing w:line="240" w:lineRule="auto"/>
        <w:rPr>
          <w:rFonts w:ascii="Times New Roman" w:hAnsi="Times New Roman" w:cs="Times New Roman"/>
          <w:sz w:val="24"/>
          <w:szCs w:val="24"/>
        </w:rPr>
      </w:pPr>
      <w:bookmarkStart w:id="37" w:name="bookmark38"/>
    </w:p>
    <w:p w:rsidR="00C2450F" w:rsidRDefault="00C2450F" w:rsidP="000D5978">
      <w:pPr>
        <w:pStyle w:val="40"/>
        <w:shd w:val="clear" w:color="auto" w:fill="auto"/>
        <w:spacing w:line="240" w:lineRule="auto"/>
        <w:rPr>
          <w:rFonts w:ascii="Times New Roman" w:hAnsi="Times New Roman" w:cs="Times New Roman"/>
          <w:sz w:val="24"/>
          <w:szCs w:val="24"/>
        </w:rPr>
      </w:pPr>
      <w:r w:rsidRPr="0039603A">
        <w:rPr>
          <w:rFonts w:ascii="Times New Roman" w:hAnsi="Times New Roman" w:cs="Times New Roman"/>
          <w:sz w:val="24"/>
          <w:szCs w:val="24"/>
        </w:rPr>
        <w:t>Органы местного самоуправления, организации и уполномоченные на рассмотрение жалобы лица, которым может быть направлена жалоба заявителя в досудебном (внесудебном) порядке</w:t>
      </w:r>
      <w:bookmarkEnd w:id="37"/>
    </w:p>
    <w:p w:rsidR="00242EFA" w:rsidRPr="0039603A" w:rsidRDefault="00242EFA" w:rsidP="000D5978">
      <w:pPr>
        <w:pStyle w:val="40"/>
        <w:shd w:val="clear" w:color="auto" w:fill="auto"/>
        <w:spacing w:line="240" w:lineRule="auto"/>
        <w:rPr>
          <w:rFonts w:ascii="Times New Roman" w:hAnsi="Times New Roman" w:cs="Times New Roman"/>
          <w:sz w:val="24"/>
          <w:szCs w:val="24"/>
        </w:rPr>
      </w:pPr>
    </w:p>
    <w:p w:rsidR="00C2450F" w:rsidRPr="0039603A" w:rsidRDefault="00C2450F" w:rsidP="00242EFA">
      <w:pPr>
        <w:pStyle w:val="a3"/>
        <w:numPr>
          <w:ilvl w:val="0"/>
          <w:numId w:val="22"/>
        </w:numPr>
        <w:shd w:val="clear" w:color="auto" w:fill="auto"/>
        <w:tabs>
          <w:tab w:val="left" w:pos="284"/>
        </w:tabs>
        <w:spacing w:before="0" w:after="0" w:line="240" w:lineRule="atLeast"/>
        <w:ind w:left="20" w:right="23" w:firstLine="266"/>
        <w:rPr>
          <w:rFonts w:ascii="Times New Roman" w:hAnsi="Times New Roman" w:cs="Times New Roman"/>
          <w:sz w:val="24"/>
          <w:szCs w:val="24"/>
        </w:rPr>
      </w:pPr>
      <w:r w:rsidRPr="0039603A">
        <w:rPr>
          <w:rFonts w:ascii="Times New Roman" w:hAnsi="Times New Roman" w:cs="Times New Roman"/>
          <w:sz w:val="24"/>
          <w:szCs w:val="24"/>
        </w:rPr>
        <w:t>В досудебном (внесудебном) порядке Заявитель (представитель Заявителя) вправе обратиться с жалобой в письменной форме на бумажном носителе или в электронной форме:</w:t>
      </w:r>
    </w:p>
    <w:p w:rsidR="00C2450F" w:rsidRPr="0039603A" w:rsidRDefault="000D5978" w:rsidP="00242EFA">
      <w:pPr>
        <w:pStyle w:val="a3"/>
        <w:shd w:val="clear" w:color="auto" w:fill="auto"/>
        <w:tabs>
          <w:tab w:val="left" w:pos="284"/>
          <w:tab w:val="left" w:pos="898"/>
        </w:tabs>
        <w:spacing w:before="0" w:after="0" w:line="240" w:lineRule="atLeast"/>
        <w:ind w:left="360" w:right="23" w:firstLine="266"/>
        <w:rPr>
          <w:rFonts w:ascii="Times New Roman" w:hAnsi="Times New Roman" w:cs="Times New Roman"/>
          <w:sz w:val="24"/>
          <w:szCs w:val="24"/>
        </w:rPr>
      </w:pPr>
      <w:proofErr w:type="gramStart"/>
      <w:r>
        <w:rPr>
          <w:rFonts w:ascii="Times New Roman" w:hAnsi="Times New Roman" w:cs="Times New Roman"/>
          <w:sz w:val="24"/>
          <w:szCs w:val="24"/>
        </w:rPr>
        <w:t xml:space="preserve">- </w:t>
      </w:r>
      <w:r w:rsidR="00C2450F" w:rsidRPr="0039603A">
        <w:rPr>
          <w:rFonts w:ascii="Times New Roman" w:hAnsi="Times New Roman" w:cs="Times New Roman"/>
          <w:sz w:val="24"/>
          <w:szCs w:val="24"/>
        </w:rPr>
        <w:t xml:space="preserve">в </w:t>
      </w:r>
      <w:r w:rsidR="00242EFA">
        <w:rPr>
          <w:rFonts w:ascii="Times New Roman" w:hAnsi="Times New Roman" w:cs="Times New Roman"/>
          <w:sz w:val="24"/>
          <w:szCs w:val="24"/>
        </w:rPr>
        <w:t>Администрацию</w:t>
      </w:r>
      <w:r w:rsidR="00242EFA" w:rsidRPr="0039603A">
        <w:rPr>
          <w:rFonts w:ascii="Times New Roman" w:hAnsi="Times New Roman" w:cs="Times New Roman"/>
          <w:sz w:val="24"/>
          <w:szCs w:val="24"/>
        </w:rPr>
        <w:t xml:space="preserve"> </w:t>
      </w:r>
      <w:r w:rsidR="00C2450F" w:rsidRPr="0039603A">
        <w:rPr>
          <w:rFonts w:ascii="Times New Roman" w:hAnsi="Times New Roman" w:cs="Times New Roman"/>
          <w:sz w:val="24"/>
          <w:szCs w:val="24"/>
        </w:rPr>
        <w:t xml:space="preserve">- на решение и (или) действия (бездействие) должностного лица, руководителя структурного подразделения </w:t>
      </w:r>
      <w:r w:rsidR="00242EFA">
        <w:rPr>
          <w:rFonts w:ascii="Times New Roman" w:hAnsi="Times New Roman" w:cs="Times New Roman"/>
          <w:sz w:val="24"/>
          <w:szCs w:val="24"/>
        </w:rPr>
        <w:t>Администрации</w:t>
      </w:r>
      <w:r w:rsidR="00C2450F" w:rsidRPr="0039603A">
        <w:rPr>
          <w:rFonts w:ascii="Times New Roman" w:hAnsi="Times New Roman" w:cs="Times New Roman"/>
          <w:sz w:val="24"/>
          <w:szCs w:val="24"/>
        </w:rPr>
        <w:t xml:space="preserve">, на решение и действия (бездействие) </w:t>
      </w:r>
      <w:r w:rsidR="00242EFA">
        <w:rPr>
          <w:rFonts w:ascii="Times New Roman" w:hAnsi="Times New Roman" w:cs="Times New Roman"/>
          <w:sz w:val="24"/>
          <w:szCs w:val="24"/>
        </w:rPr>
        <w:t>Администрации</w:t>
      </w:r>
      <w:r w:rsidR="00C2450F" w:rsidRPr="0039603A">
        <w:rPr>
          <w:rFonts w:ascii="Times New Roman" w:hAnsi="Times New Roman" w:cs="Times New Roman"/>
          <w:sz w:val="24"/>
          <w:szCs w:val="24"/>
        </w:rPr>
        <w:t xml:space="preserve">, руководителя </w:t>
      </w:r>
      <w:r w:rsidR="00242EFA">
        <w:rPr>
          <w:rFonts w:ascii="Times New Roman" w:hAnsi="Times New Roman" w:cs="Times New Roman"/>
          <w:sz w:val="24"/>
          <w:szCs w:val="24"/>
        </w:rPr>
        <w:t>Администрации</w:t>
      </w:r>
      <w:r w:rsidR="00C2450F" w:rsidRPr="0039603A">
        <w:rPr>
          <w:rFonts w:ascii="Times New Roman" w:hAnsi="Times New Roman" w:cs="Times New Roman"/>
          <w:sz w:val="24"/>
          <w:szCs w:val="24"/>
        </w:rPr>
        <w:t>;</w:t>
      </w:r>
      <w:proofErr w:type="gramEnd"/>
    </w:p>
    <w:p w:rsidR="00C2450F" w:rsidRPr="0039603A" w:rsidRDefault="000D5978" w:rsidP="00242EFA">
      <w:pPr>
        <w:pStyle w:val="a3"/>
        <w:shd w:val="clear" w:color="auto" w:fill="auto"/>
        <w:tabs>
          <w:tab w:val="left" w:pos="284"/>
          <w:tab w:val="left" w:pos="898"/>
        </w:tabs>
        <w:spacing w:before="0" w:after="0" w:line="240" w:lineRule="atLeast"/>
        <w:ind w:left="360" w:right="23" w:firstLine="266"/>
        <w:rPr>
          <w:rFonts w:ascii="Times New Roman" w:hAnsi="Times New Roman" w:cs="Times New Roman"/>
          <w:sz w:val="24"/>
          <w:szCs w:val="24"/>
        </w:rPr>
      </w:pPr>
      <w:r>
        <w:rPr>
          <w:rFonts w:ascii="Times New Roman" w:hAnsi="Times New Roman" w:cs="Times New Roman"/>
          <w:sz w:val="24"/>
          <w:szCs w:val="24"/>
        </w:rPr>
        <w:t xml:space="preserve">- </w:t>
      </w:r>
      <w:r w:rsidR="00C2450F" w:rsidRPr="0039603A">
        <w:rPr>
          <w:rFonts w:ascii="Times New Roman" w:hAnsi="Times New Roman" w:cs="Times New Roman"/>
          <w:sz w:val="24"/>
          <w:szCs w:val="24"/>
        </w:rPr>
        <w:t xml:space="preserve">в вышестоящий орган - на решение и (или) действия (бездействие) должностного лица, руководителя структурного подразделения </w:t>
      </w:r>
      <w:r w:rsidR="00242EFA">
        <w:rPr>
          <w:rFonts w:ascii="Times New Roman" w:hAnsi="Times New Roman" w:cs="Times New Roman"/>
          <w:sz w:val="24"/>
          <w:szCs w:val="24"/>
        </w:rPr>
        <w:t>Администрации</w:t>
      </w:r>
      <w:r w:rsidR="00C2450F" w:rsidRPr="0039603A">
        <w:rPr>
          <w:rFonts w:ascii="Times New Roman" w:hAnsi="Times New Roman" w:cs="Times New Roman"/>
          <w:sz w:val="24"/>
          <w:szCs w:val="24"/>
        </w:rPr>
        <w:t>;</w:t>
      </w:r>
    </w:p>
    <w:p w:rsidR="00C2450F" w:rsidRPr="0039603A" w:rsidRDefault="000D5978" w:rsidP="00242EFA">
      <w:pPr>
        <w:pStyle w:val="a3"/>
        <w:shd w:val="clear" w:color="auto" w:fill="auto"/>
        <w:tabs>
          <w:tab w:val="left" w:pos="284"/>
          <w:tab w:val="left" w:pos="884"/>
        </w:tabs>
        <w:spacing w:before="0" w:after="0" w:line="240" w:lineRule="atLeast"/>
        <w:ind w:left="360" w:right="23" w:firstLine="266"/>
        <w:rPr>
          <w:rFonts w:ascii="Times New Roman" w:hAnsi="Times New Roman" w:cs="Times New Roman"/>
          <w:sz w:val="24"/>
          <w:szCs w:val="24"/>
        </w:rPr>
      </w:pPr>
      <w:r>
        <w:rPr>
          <w:rFonts w:ascii="Times New Roman" w:hAnsi="Times New Roman" w:cs="Times New Roman"/>
          <w:sz w:val="24"/>
          <w:szCs w:val="24"/>
        </w:rPr>
        <w:t xml:space="preserve">- </w:t>
      </w:r>
      <w:r w:rsidR="00C2450F" w:rsidRPr="0039603A">
        <w:rPr>
          <w:rFonts w:ascii="Times New Roman" w:hAnsi="Times New Roman" w:cs="Times New Roman"/>
          <w:sz w:val="24"/>
          <w:szCs w:val="24"/>
        </w:rPr>
        <w:t>к руководителю многофункционального центра - на решения и действия (бездействие) работника многофункционального центра;</w:t>
      </w:r>
    </w:p>
    <w:p w:rsidR="00C2450F" w:rsidRPr="0039603A" w:rsidRDefault="000D5978" w:rsidP="00242EFA">
      <w:pPr>
        <w:pStyle w:val="a3"/>
        <w:shd w:val="clear" w:color="auto" w:fill="auto"/>
        <w:tabs>
          <w:tab w:val="left" w:pos="284"/>
          <w:tab w:val="left" w:pos="888"/>
        </w:tabs>
        <w:spacing w:before="0" w:after="0" w:line="240" w:lineRule="atLeast"/>
        <w:ind w:left="360" w:right="23" w:firstLine="266"/>
        <w:rPr>
          <w:rFonts w:ascii="Times New Roman" w:hAnsi="Times New Roman" w:cs="Times New Roman"/>
          <w:sz w:val="24"/>
          <w:szCs w:val="24"/>
        </w:rPr>
      </w:pPr>
      <w:r>
        <w:rPr>
          <w:rFonts w:ascii="Times New Roman" w:hAnsi="Times New Roman" w:cs="Times New Roman"/>
          <w:sz w:val="24"/>
          <w:szCs w:val="24"/>
        </w:rPr>
        <w:t xml:space="preserve">- </w:t>
      </w:r>
      <w:r w:rsidR="00C2450F" w:rsidRPr="0039603A">
        <w:rPr>
          <w:rFonts w:ascii="Times New Roman" w:hAnsi="Times New Roman" w:cs="Times New Roman"/>
          <w:sz w:val="24"/>
          <w:szCs w:val="24"/>
        </w:rPr>
        <w:t>к учредителю многофункционального центра - на решение и действия (бездействие) многофункционального центра.</w:t>
      </w:r>
    </w:p>
    <w:p w:rsidR="00C2450F" w:rsidRDefault="00C2450F" w:rsidP="00242EFA">
      <w:pPr>
        <w:pStyle w:val="a3"/>
        <w:shd w:val="clear" w:color="auto" w:fill="auto"/>
        <w:tabs>
          <w:tab w:val="left" w:pos="284"/>
        </w:tabs>
        <w:spacing w:before="0" w:after="0" w:line="240" w:lineRule="atLeast"/>
        <w:ind w:left="20" w:right="23" w:firstLine="266"/>
        <w:rPr>
          <w:rFonts w:ascii="Times New Roman" w:hAnsi="Times New Roman" w:cs="Times New Roman"/>
          <w:sz w:val="24"/>
          <w:szCs w:val="24"/>
        </w:rPr>
      </w:pPr>
      <w:r w:rsidRPr="0039603A">
        <w:rPr>
          <w:rFonts w:ascii="Times New Roman" w:hAnsi="Times New Roman" w:cs="Times New Roman"/>
          <w:sz w:val="24"/>
          <w:szCs w:val="24"/>
        </w:rPr>
        <w:t xml:space="preserve">В </w:t>
      </w:r>
      <w:r w:rsidR="00242EFA">
        <w:rPr>
          <w:rFonts w:ascii="Times New Roman" w:hAnsi="Times New Roman" w:cs="Times New Roman"/>
          <w:sz w:val="24"/>
          <w:szCs w:val="24"/>
        </w:rPr>
        <w:t>Администрации</w:t>
      </w:r>
      <w:r w:rsidRPr="0039603A">
        <w:rPr>
          <w:rFonts w:ascii="Times New Roman" w:hAnsi="Times New Roman" w:cs="Times New Roman"/>
          <w:sz w:val="24"/>
          <w:szCs w:val="24"/>
        </w:rPr>
        <w:t>, многофункциональном центре, у учредителя многофункционального центра определяются уполномоченные на рассмотрение жалоб должностные лица.</w:t>
      </w:r>
    </w:p>
    <w:p w:rsidR="000D5978" w:rsidRPr="0039603A" w:rsidRDefault="000D5978" w:rsidP="0039603A">
      <w:pPr>
        <w:pStyle w:val="a3"/>
        <w:shd w:val="clear" w:color="auto" w:fill="auto"/>
        <w:spacing w:before="0" w:after="0" w:line="360" w:lineRule="exact"/>
        <w:ind w:left="20" w:right="20" w:firstLine="720"/>
        <w:rPr>
          <w:rFonts w:ascii="Times New Roman" w:hAnsi="Times New Roman" w:cs="Times New Roman"/>
          <w:sz w:val="24"/>
          <w:szCs w:val="24"/>
        </w:rPr>
      </w:pPr>
    </w:p>
    <w:p w:rsidR="00C2450F" w:rsidRDefault="00C2450F" w:rsidP="00242EFA">
      <w:pPr>
        <w:pStyle w:val="40"/>
        <w:shd w:val="clear" w:color="auto" w:fill="auto"/>
        <w:spacing w:line="240" w:lineRule="auto"/>
        <w:rPr>
          <w:rFonts w:ascii="Times New Roman" w:hAnsi="Times New Roman" w:cs="Times New Roman"/>
          <w:sz w:val="24"/>
          <w:szCs w:val="24"/>
        </w:rPr>
      </w:pPr>
      <w:bookmarkStart w:id="38" w:name="bookmark39"/>
      <w:r w:rsidRPr="0039603A">
        <w:rPr>
          <w:rFonts w:ascii="Times New Roman" w:hAnsi="Times New Roman" w:cs="Times New Roman"/>
          <w:sz w:val="24"/>
          <w:szCs w:val="24"/>
        </w:rPr>
        <w:t>Способы информирования заявителей о порядке подачи и рассмотрения жалобы, в том числе с использованием Единого портала государственных</w:t>
      </w:r>
      <w:bookmarkStart w:id="39" w:name="bookmark40"/>
      <w:bookmarkEnd w:id="38"/>
      <w:r w:rsidR="00242EFA">
        <w:rPr>
          <w:rFonts w:ascii="Times New Roman" w:hAnsi="Times New Roman" w:cs="Times New Roman"/>
          <w:sz w:val="24"/>
          <w:szCs w:val="24"/>
        </w:rPr>
        <w:t xml:space="preserve"> </w:t>
      </w:r>
      <w:r w:rsidRPr="0039603A">
        <w:rPr>
          <w:rFonts w:ascii="Times New Roman" w:hAnsi="Times New Roman" w:cs="Times New Roman"/>
          <w:sz w:val="24"/>
          <w:szCs w:val="24"/>
        </w:rPr>
        <w:t>и муниципальных услуг (функций)</w:t>
      </w:r>
      <w:bookmarkEnd w:id="39"/>
    </w:p>
    <w:p w:rsidR="000D5978" w:rsidRPr="0039603A" w:rsidRDefault="000D5978" w:rsidP="000D5978">
      <w:pPr>
        <w:pStyle w:val="40"/>
        <w:shd w:val="clear" w:color="auto" w:fill="auto"/>
        <w:spacing w:line="240" w:lineRule="auto"/>
        <w:rPr>
          <w:rFonts w:ascii="Times New Roman" w:hAnsi="Times New Roman" w:cs="Times New Roman"/>
          <w:sz w:val="24"/>
          <w:szCs w:val="24"/>
        </w:rPr>
      </w:pPr>
    </w:p>
    <w:p w:rsidR="00C2450F" w:rsidRPr="0039603A" w:rsidRDefault="00C2450F" w:rsidP="00242EFA">
      <w:pPr>
        <w:pStyle w:val="a3"/>
        <w:numPr>
          <w:ilvl w:val="0"/>
          <w:numId w:val="22"/>
        </w:numPr>
        <w:shd w:val="clear" w:color="auto" w:fill="auto"/>
        <w:tabs>
          <w:tab w:val="left" w:pos="284"/>
        </w:tabs>
        <w:spacing w:before="0" w:after="0" w:line="240" w:lineRule="atLeast"/>
        <w:ind w:left="40" w:right="40" w:firstLine="244"/>
        <w:rPr>
          <w:rFonts w:ascii="Times New Roman" w:hAnsi="Times New Roman" w:cs="Times New Roman"/>
          <w:sz w:val="24"/>
          <w:szCs w:val="24"/>
        </w:rPr>
      </w:pPr>
      <w:r w:rsidRPr="0039603A">
        <w:rPr>
          <w:rFonts w:ascii="Times New Roman" w:hAnsi="Times New Roman" w:cs="Times New Roman"/>
          <w:sz w:val="24"/>
          <w:szCs w:val="24"/>
        </w:rPr>
        <w:t xml:space="preserve">Информация о порядке подачи и рассмотрения жалобы размещается на информационных стендах в местах предоставления Услуги, на сайте </w:t>
      </w:r>
      <w:r w:rsidR="00242EFA">
        <w:rPr>
          <w:rFonts w:ascii="Times New Roman" w:hAnsi="Times New Roman" w:cs="Times New Roman"/>
          <w:sz w:val="24"/>
          <w:szCs w:val="24"/>
        </w:rPr>
        <w:t>Администрации</w:t>
      </w:r>
      <w:r w:rsidRPr="0039603A">
        <w:rPr>
          <w:rFonts w:ascii="Times New Roman" w:hAnsi="Times New Roman" w:cs="Times New Roman"/>
          <w:sz w:val="24"/>
          <w:szCs w:val="24"/>
        </w:rPr>
        <w:t>, ЕПГУ, региональном портале и портале ФИАС, а также предоставляется в устной форме по телефону и (или) на личном приеме либо в письменной форме почтовым отправлением по адресу, указанному Заявителем (представителем Заявителя).</w:t>
      </w:r>
    </w:p>
    <w:p w:rsidR="00242EFA" w:rsidRDefault="00242EFA" w:rsidP="000D5978">
      <w:pPr>
        <w:pStyle w:val="40"/>
        <w:shd w:val="clear" w:color="auto" w:fill="auto"/>
        <w:spacing w:line="240" w:lineRule="auto"/>
        <w:rPr>
          <w:rFonts w:ascii="Times New Roman" w:hAnsi="Times New Roman" w:cs="Times New Roman"/>
          <w:sz w:val="24"/>
          <w:szCs w:val="24"/>
        </w:rPr>
      </w:pPr>
      <w:bookmarkStart w:id="40" w:name="bookmark41"/>
    </w:p>
    <w:p w:rsidR="00C2450F" w:rsidRPr="0039603A" w:rsidRDefault="00C2450F" w:rsidP="000D5978">
      <w:pPr>
        <w:pStyle w:val="40"/>
        <w:shd w:val="clear" w:color="auto" w:fill="auto"/>
        <w:spacing w:line="240" w:lineRule="auto"/>
        <w:rPr>
          <w:rFonts w:ascii="Times New Roman" w:hAnsi="Times New Roman" w:cs="Times New Roman"/>
          <w:sz w:val="24"/>
          <w:szCs w:val="24"/>
        </w:rPr>
      </w:pPr>
      <w:r w:rsidRPr="0039603A">
        <w:rPr>
          <w:rFonts w:ascii="Times New Roman" w:hAnsi="Times New Roman" w:cs="Times New Roman"/>
          <w:sz w:val="24"/>
          <w:szCs w:val="24"/>
        </w:rPr>
        <w:t xml:space="preserve">Перечень нормативных правовых актов, регулирующих порядок </w:t>
      </w:r>
      <w:proofErr w:type="gramStart"/>
      <w:r w:rsidRPr="0039603A">
        <w:rPr>
          <w:rFonts w:ascii="Times New Roman" w:hAnsi="Times New Roman" w:cs="Times New Roman"/>
          <w:sz w:val="24"/>
          <w:szCs w:val="24"/>
        </w:rPr>
        <w:t>досудебного</w:t>
      </w:r>
      <w:bookmarkEnd w:id="40"/>
      <w:proofErr w:type="gramEnd"/>
    </w:p>
    <w:p w:rsidR="00C2450F" w:rsidRDefault="00C2450F" w:rsidP="000D5978">
      <w:pPr>
        <w:pStyle w:val="40"/>
        <w:shd w:val="clear" w:color="auto" w:fill="auto"/>
        <w:spacing w:line="240" w:lineRule="auto"/>
        <w:rPr>
          <w:rFonts w:ascii="Times New Roman" w:hAnsi="Times New Roman" w:cs="Times New Roman"/>
          <w:sz w:val="24"/>
          <w:szCs w:val="24"/>
        </w:rPr>
      </w:pPr>
      <w:bookmarkStart w:id="41" w:name="bookmark42"/>
      <w:proofErr w:type="gramStart"/>
      <w:r w:rsidRPr="0039603A">
        <w:rPr>
          <w:rFonts w:ascii="Times New Roman" w:hAnsi="Times New Roman" w:cs="Times New Roman"/>
          <w:sz w:val="24"/>
          <w:szCs w:val="24"/>
        </w:rPr>
        <w:t>(внесудебного) обжалования действий (бездействия) и (или) решений, принятых (осуществленных) в ходе предоставления муниципальной услуги</w:t>
      </w:r>
      <w:bookmarkEnd w:id="41"/>
      <w:proofErr w:type="gramEnd"/>
    </w:p>
    <w:p w:rsidR="000D5978" w:rsidRPr="0039603A" w:rsidRDefault="000D5978" w:rsidP="000D5978">
      <w:pPr>
        <w:pStyle w:val="40"/>
        <w:shd w:val="clear" w:color="auto" w:fill="auto"/>
        <w:spacing w:line="240" w:lineRule="auto"/>
        <w:rPr>
          <w:rFonts w:ascii="Times New Roman" w:hAnsi="Times New Roman" w:cs="Times New Roman"/>
          <w:sz w:val="24"/>
          <w:szCs w:val="24"/>
        </w:rPr>
      </w:pPr>
    </w:p>
    <w:p w:rsidR="00C2450F" w:rsidRPr="0039603A" w:rsidRDefault="00C2450F" w:rsidP="00242EFA">
      <w:pPr>
        <w:pStyle w:val="a3"/>
        <w:numPr>
          <w:ilvl w:val="0"/>
          <w:numId w:val="22"/>
        </w:numPr>
        <w:shd w:val="clear" w:color="auto" w:fill="auto"/>
        <w:tabs>
          <w:tab w:val="left" w:pos="1228"/>
        </w:tabs>
        <w:spacing w:before="0" w:after="0" w:line="240" w:lineRule="atLeast"/>
        <w:ind w:left="40" w:right="40" w:firstLine="244"/>
        <w:rPr>
          <w:rFonts w:ascii="Times New Roman" w:hAnsi="Times New Roman" w:cs="Times New Roman"/>
          <w:sz w:val="24"/>
          <w:szCs w:val="24"/>
        </w:rPr>
      </w:pPr>
      <w:r w:rsidRPr="0039603A">
        <w:rPr>
          <w:rFonts w:ascii="Times New Roman" w:hAnsi="Times New Roman" w:cs="Times New Roman"/>
          <w:sz w:val="24"/>
          <w:szCs w:val="24"/>
        </w:rPr>
        <w:t>Порядок досудебного (внесудебного) обжалования решений и действий (бездействия) регулируется:</w:t>
      </w:r>
    </w:p>
    <w:p w:rsidR="00C2450F" w:rsidRPr="0039603A" w:rsidRDefault="000D5978" w:rsidP="00242EFA">
      <w:pPr>
        <w:pStyle w:val="a3"/>
        <w:shd w:val="clear" w:color="auto" w:fill="auto"/>
        <w:tabs>
          <w:tab w:val="left" w:pos="918"/>
        </w:tabs>
        <w:spacing w:before="0" w:after="0" w:line="240" w:lineRule="atLeast"/>
        <w:ind w:left="360" w:firstLine="244"/>
        <w:rPr>
          <w:rFonts w:ascii="Times New Roman" w:hAnsi="Times New Roman" w:cs="Times New Roman"/>
          <w:sz w:val="24"/>
          <w:szCs w:val="24"/>
        </w:rPr>
      </w:pPr>
      <w:r>
        <w:rPr>
          <w:rFonts w:ascii="Times New Roman" w:hAnsi="Times New Roman" w:cs="Times New Roman"/>
          <w:sz w:val="24"/>
          <w:szCs w:val="24"/>
        </w:rPr>
        <w:lastRenderedPageBreak/>
        <w:t xml:space="preserve">- </w:t>
      </w:r>
      <w:r w:rsidR="00C2450F" w:rsidRPr="0039603A">
        <w:rPr>
          <w:rFonts w:ascii="Times New Roman" w:hAnsi="Times New Roman" w:cs="Times New Roman"/>
          <w:sz w:val="24"/>
          <w:szCs w:val="24"/>
        </w:rPr>
        <w:t>Федеральным законом № 210-ФЗ;</w:t>
      </w:r>
    </w:p>
    <w:p w:rsidR="00C2450F" w:rsidRPr="0039603A" w:rsidRDefault="000D5978" w:rsidP="00242EFA">
      <w:pPr>
        <w:pStyle w:val="a3"/>
        <w:shd w:val="clear" w:color="auto" w:fill="auto"/>
        <w:tabs>
          <w:tab w:val="left" w:pos="918"/>
        </w:tabs>
        <w:spacing w:before="0" w:after="0" w:line="240" w:lineRule="atLeast"/>
        <w:ind w:left="360" w:right="40" w:firstLine="244"/>
        <w:rPr>
          <w:rFonts w:ascii="Times New Roman" w:hAnsi="Times New Roman" w:cs="Times New Roman"/>
          <w:sz w:val="24"/>
          <w:szCs w:val="24"/>
        </w:rPr>
      </w:pPr>
      <w:r>
        <w:rPr>
          <w:rFonts w:ascii="Times New Roman" w:hAnsi="Times New Roman" w:cs="Times New Roman"/>
          <w:sz w:val="24"/>
          <w:szCs w:val="24"/>
        </w:rPr>
        <w:t xml:space="preserve">- </w:t>
      </w:r>
      <w:r w:rsidR="00C2450F" w:rsidRPr="0039603A">
        <w:rPr>
          <w:rFonts w:ascii="Times New Roman" w:hAnsi="Times New Roman" w:cs="Times New Roman"/>
          <w:sz w:val="24"/>
          <w:szCs w:val="24"/>
        </w:rPr>
        <w:t>постановлением Правительства Российской Федерации от 20 ноября 2012 г. № 1198 «О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w:t>
      </w:r>
    </w:p>
    <w:p w:rsidR="00242EFA" w:rsidRDefault="00242EFA" w:rsidP="000D5978">
      <w:pPr>
        <w:pStyle w:val="40"/>
        <w:shd w:val="clear" w:color="auto" w:fill="auto"/>
        <w:spacing w:line="240" w:lineRule="auto"/>
        <w:rPr>
          <w:rFonts w:ascii="Times New Roman" w:hAnsi="Times New Roman" w:cs="Times New Roman"/>
          <w:sz w:val="24"/>
          <w:szCs w:val="24"/>
        </w:rPr>
      </w:pPr>
      <w:bookmarkStart w:id="42" w:name="bookmark43"/>
    </w:p>
    <w:p w:rsidR="00C2450F" w:rsidRPr="0039603A" w:rsidRDefault="00C2450F" w:rsidP="000D5978">
      <w:pPr>
        <w:pStyle w:val="40"/>
        <w:shd w:val="clear" w:color="auto" w:fill="auto"/>
        <w:spacing w:line="240" w:lineRule="auto"/>
        <w:rPr>
          <w:rFonts w:ascii="Times New Roman" w:hAnsi="Times New Roman" w:cs="Times New Roman"/>
          <w:sz w:val="24"/>
          <w:szCs w:val="24"/>
        </w:rPr>
      </w:pPr>
      <w:r w:rsidRPr="0039603A">
        <w:rPr>
          <w:rFonts w:ascii="Times New Roman" w:hAnsi="Times New Roman" w:cs="Times New Roman"/>
          <w:sz w:val="24"/>
          <w:szCs w:val="24"/>
        </w:rPr>
        <w:t>VI. Особенности выполнения административных процедур (действий)</w:t>
      </w:r>
      <w:bookmarkEnd w:id="42"/>
    </w:p>
    <w:p w:rsidR="00C2450F" w:rsidRPr="0039603A" w:rsidRDefault="00C2450F" w:rsidP="000D5978">
      <w:pPr>
        <w:pStyle w:val="40"/>
        <w:shd w:val="clear" w:color="auto" w:fill="auto"/>
        <w:spacing w:line="240" w:lineRule="auto"/>
        <w:rPr>
          <w:rFonts w:ascii="Times New Roman" w:hAnsi="Times New Roman" w:cs="Times New Roman"/>
          <w:sz w:val="24"/>
          <w:szCs w:val="24"/>
        </w:rPr>
      </w:pPr>
      <w:bookmarkStart w:id="43" w:name="bookmark44"/>
      <w:r w:rsidRPr="0039603A">
        <w:rPr>
          <w:rFonts w:ascii="Times New Roman" w:hAnsi="Times New Roman" w:cs="Times New Roman"/>
          <w:sz w:val="24"/>
          <w:szCs w:val="24"/>
        </w:rPr>
        <w:t>в многофункциональных центрах предоставления государственных</w:t>
      </w:r>
      <w:bookmarkEnd w:id="43"/>
    </w:p>
    <w:p w:rsidR="00C2450F" w:rsidRDefault="00C2450F" w:rsidP="000D5978">
      <w:pPr>
        <w:pStyle w:val="40"/>
        <w:shd w:val="clear" w:color="auto" w:fill="auto"/>
        <w:spacing w:line="240" w:lineRule="auto"/>
        <w:rPr>
          <w:rFonts w:ascii="Times New Roman" w:hAnsi="Times New Roman" w:cs="Times New Roman"/>
          <w:sz w:val="24"/>
          <w:szCs w:val="24"/>
        </w:rPr>
      </w:pPr>
      <w:bookmarkStart w:id="44" w:name="bookmark45"/>
      <w:r w:rsidRPr="0039603A">
        <w:rPr>
          <w:rFonts w:ascii="Times New Roman" w:hAnsi="Times New Roman" w:cs="Times New Roman"/>
          <w:sz w:val="24"/>
          <w:szCs w:val="24"/>
        </w:rPr>
        <w:t>и муниципальных услуг</w:t>
      </w:r>
      <w:bookmarkEnd w:id="44"/>
    </w:p>
    <w:p w:rsidR="000D5978" w:rsidRPr="0039603A" w:rsidRDefault="000D5978" w:rsidP="000D5978">
      <w:pPr>
        <w:pStyle w:val="40"/>
        <w:shd w:val="clear" w:color="auto" w:fill="auto"/>
        <w:spacing w:line="240" w:lineRule="auto"/>
        <w:rPr>
          <w:rFonts w:ascii="Times New Roman" w:hAnsi="Times New Roman" w:cs="Times New Roman"/>
          <w:sz w:val="24"/>
          <w:szCs w:val="24"/>
        </w:rPr>
      </w:pPr>
    </w:p>
    <w:p w:rsidR="00C2450F" w:rsidRDefault="00C2450F" w:rsidP="000D5978">
      <w:pPr>
        <w:pStyle w:val="40"/>
        <w:shd w:val="clear" w:color="auto" w:fill="auto"/>
        <w:spacing w:line="240" w:lineRule="auto"/>
        <w:rPr>
          <w:rFonts w:ascii="Times New Roman" w:hAnsi="Times New Roman" w:cs="Times New Roman"/>
          <w:sz w:val="24"/>
          <w:szCs w:val="24"/>
        </w:rPr>
      </w:pPr>
      <w:bookmarkStart w:id="45" w:name="bookmark46"/>
      <w:r w:rsidRPr="0039603A">
        <w:rPr>
          <w:rFonts w:ascii="Times New Roman" w:hAnsi="Times New Roman" w:cs="Times New Roman"/>
          <w:sz w:val="24"/>
          <w:szCs w:val="24"/>
        </w:rPr>
        <w:t>Исчерпывающий перечень административных процедур (действий) при предоставлении государственной (муниципальной) услуги, выполняемых многофункциональными центрами</w:t>
      </w:r>
      <w:bookmarkEnd w:id="45"/>
    </w:p>
    <w:p w:rsidR="000D5978" w:rsidRPr="0039603A" w:rsidRDefault="000D5978" w:rsidP="000D5978">
      <w:pPr>
        <w:pStyle w:val="40"/>
        <w:shd w:val="clear" w:color="auto" w:fill="auto"/>
        <w:spacing w:line="240" w:lineRule="auto"/>
        <w:rPr>
          <w:rFonts w:ascii="Times New Roman" w:hAnsi="Times New Roman" w:cs="Times New Roman"/>
          <w:sz w:val="24"/>
          <w:szCs w:val="24"/>
        </w:rPr>
      </w:pPr>
    </w:p>
    <w:p w:rsidR="00C2450F" w:rsidRPr="0039603A" w:rsidRDefault="00C2450F" w:rsidP="00242EFA">
      <w:pPr>
        <w:pStyle w:val="a3"/>
        <w:shd w:val="clear" w:color="auto" w:fill="auto"/>
        <w:spacing w:before="0" w:after="0" w:line="240" w:lineRule="atLeast"/>
        <w:ind w:left="40" w:firstLine="244"/>
        <w:rPr>
          <w:rFonts w:ascii="Times New Roman" w:hAnsi="Times New Roman" w:cs="Times New Roman"/>
          <w:sz w:val="24"/>
          <w:szCs w:val="24"/>
        </w:rPr>
      </w:pPr>
      <w:r w:rsidRPr="0039603A">
        <w:rPr>
          <w:rFonts w:ascii="Times New Roman" w:hAnsi="Times New Roman" w:cs="Times New Roman"/>
          <w:sz w:val="24"/>
          <w:szCs w:val="24"/>
        </w:rPr>
        <w:t>6.1. Многофункциональный центр осуществляет:</w:t>
      </w:r>
    </w:p>
    <w:p w:rsidR="00C2450F" w:rsidRPr="0039603A" w:rsidRDefault="000D5978" w:rsidP="00242EFA">
      <w:pPr>
        <w:pStyle w:val="a3"/>
        <w:shd w:val="clear" w:color="auto" w:fill="auto"/>
        <w:tabs>
          <w:tab w:val="left" w:pos="918"/>
        </w:tabs>
        <w:spacing w:before="0" w:after="0" w:line="240" w:lineRule="atLeast"/>
        <w:ind w:left="360" w:right="40" w:firstLine="244"/>
        <w:rPr>
          <w:rFonts w:ascii="Times New Roman" w:hAnsi="Times New Roman" w:cs="Times New Roman"/>
          <w:sz w:val="24"/>
          <w:szCs w:val="24"/>
        </w:rPr>
      </w:pPr>
      <w:r>
        <w:rPr>
          <w:rFonts w:ascii="Times New Roman" w:hAnsi="Times New Roman" w:cs="Times New Roman"/>
          <w:sz w:val="24"/>
          <w:szCs w:val="24"/>
        </w:rPr>
        <w:t xml:space="preserve">- </w:t>
      </w:r>
      <w:r w:rsidR="00C2450F" w:rsidRPr="0039603A">
        <w:rPr>
          <w:rFonts w:ascii="Times New Roman" w:hAnsi="Times New Roman" w:cs="Times New Roman"/>
          <w:sz w:val="24"/>
          <w:szCs w:val="24"/>
        </w:rPr>
        <w:t>информирование Заявителей о порядке предоставления Услуги в многофункциональном центре, по иным вопросам, связанным с предоставлением Услуги, а также консультирование Заявителей о порядке предоставления Услуги в многофункциональном центре;</w:t>
      </w:r>
    </w:p>
    <w:p w:rsidR="00C2450F" w:rsidRPr="0039603A" w:rsidRDefault="000D5978" w:rsidP="00242EFA">
      <w:pPr>
        <w:pStyle w:val="a3"/>
        <w:shd w:val="clear" w:color="auto" w:fill="auto"/>
        <w:spacing w:before="0" w:after="0" w:line="240" w:lineRule="atLeast"/>
        <w:ind w:left="40" w:right="40" w:firstLine="244"/>
        <w:rPr>
          <w:rFonts w:ascii="Times New Roman" w:hAnsi="Times New Roman" w:cs="Times New Roman"/>
          <w:sz w:val="24"/>
          <w:szCs w:val="24"/>
        </w:rPr>
      </w:pPr>
      <w:r>
        <w:rPr>
          <w:rFonts w:ascii="Times New Roman" w:hAnsi="Times New Roman" w:cs="Times New Roman"/>
          <w:sz w:val="24"/>
          <w:szCs w:val="24"/>
        </w:rPr>
        <w:t xml:space="preserve">- </w:t>
      </w:r>
      <w:r w:rsidR="00C2450F" w:rsidRPr="0039603A">
        <w:rPr>
          <w:rFonts w:ascii="Times New Roman" w:hAnsi="Times New Roman" w:cs="Times New Roman"/>
          <w:sz w:val="24"/>
          <w:szCs w:val="24"/>
        </w:rPr>
        <w:t xml:space="preserve">прием заявлений и выдачу заявителю результата предоставления Услуги, в том числе на бумажном носителе, подтверждающем содержание электронных документов, направленных в многофункциональный центр по результатам предоставления Услуги, а также выдачу документов, включая составление на бумажном носителе и </w:t>
      </w:r>
      <w:proofErr w:type="gramStart"/>
      <w:r w:rsidR="00C2450F" w:rsidRPr="0039603A">
        <w:rPr>
          <w:rFonts w:ascii="Times New Roman" w:hAnsi="Times New Roman" w:cs="Times New Roman"/>
          <w:sz w:val="24"/>
          <w:szCs w:val="24"/>
        </w:rPr>
        <w:t>заверение выписок</w:t>
      </w:r>
      <w:proofErr w:type="gramEnd"/>
      <w:r w:rsidR="00C2450F" w:rsidRPr="0039603A">
        <w:rPr>
          <w:rFonts w:ascii="Times New Roman" w:hAnsi="Times New Roman" w:cs="Times New Roman"/>
          <w:sz w:val="24"/>
          <w:szCs w:val="24"/>
        </w:rPr>
        <w:t xml:space="preserve"> из информационных систем органов, участвующих в предоставлении Услуги;</w:t>
      </w:r>
    </w:p>
    <w:p w:rsidR="00C2450F" w:rsidRPr="0039603A" w:rsidRDefault="00C2450F" w:rsidP="00242EFA">
      <w:pPr>
        <w:pStyle w:val="a3"/>
        <w:shd w:val="clear" w:color="auto" w:fill="auto"/>
        <w:spacing w:before="0" w:after="0" w:line="240" w:lineRule="atLeast"/>
        <w:ind w:left="20" w:right="40" w:firstLine="244"/>
        <w:rPr>
          <w:rFonts w:ascii="Times New Roman" w:hAnsi="Times New Roman" w:cs="Times New Roman"/>
          <w:sz w:val="24"/>
          <w:szCs w:val="24"/>
        </w:rPr>
      </w:pPr>
      <w:r w:rsidRPr="0039603A">
        <w:rPr>
          <w:rFonts w:ascii="Times New Roman" w:hAnsi="Times New Roman" w:cs="Times New Roman"/>
          <w:sz w:val="24"/>
          <w:szCs w:val="24"/>
        </w:rPr>
        <w:t>- иные процедуры и действия, предусмотренные Федеральным законом № 210-ФЗ.</w:t>
      </w:r>
    </w:p>
    <w:p w:rsidR="00242EFA" w:rsidRDefault="00242EFA" w:rsidP="000D5978">
      <w:pPr>
        <w:pStyle w:val="40"/>
        <w:shd w:val="clear" w:color="auto" w:fill="auto"/>
        <w:spacing w:after="284" w:line="250" w:lineRule="exact"/>
        <w:ind w:left="3260"/>
        <w:jc w:val="left"/>
        <w:rPr>
          <w:rFonts w:ascii="Times New Roman" w:hAnsi="Times New Roman" w:cs="Times New Roman"/>
          <w:sz w:val="24"/>
          <w:szCs w:val="24"/>
        </w:rPr>
      </w:pPr>
      <w:bookmarkStart w:id="46" w:name="bookmark47"/>
    </w:p>
    <w:p w:rsidR="00C2450F" w:rsidRPr="0039603A" w:rsidRDefault="00C2450F" w:rsidP="000D5978">
      <w:pPr>
        <w:pStyle w:val="40"/>
        <w:shd w:val="clear" w:color="auto" w:fill="auto"/>
        <w:spacing w:after="284" w:line="250" w:lineRule="exact"/>
        <w:ind w:left="3260"/>
        <w:jc w:val="left"/>
        <w:rPr>
          <w:rFonts w:ascii="Times New Roman" w:hAnsi="Times New Roman" w:cs="Times New Roman"/>
          <w:sz w:val="24"/>
          <w:szCs w:val="24"/>
        </w:rPr>
      </w:pPr>
      <w:r w:rsidRPr="0039603A">
        <w:rPr>
          <w:rFonts w:ascii="Times New Roman" w:hAnsi="Times New Roman" w:cs="Times New Roman"/>
          <w:sz w:val="24"/>
          <w:szCs w:val="24"/>
        </w:rPr>
        <w:t>Информирование заявителей</w:t>
      </w:r>
      <w:bookmarkEnd w:id="46"/>
    </w:p>
    <w:p w:rsidR="00C2450F" w:rsidRPr="0039603A" w:rsidRDefault="00C2450F" w:rsidP="00242EFA">
      <w:pPr>
        <w:pStyle w:val="a3"/>
        <w:numPr>
          <w:ilvl w:val="0"/>
          <w:numId w:val="23"/>
        </w:numPr>
        <w:shd w:val="clear" w:color="auto" w:fill="auto"/>
        <w:tabs>
          <w:tab w:val="left" w:pos="1210"/>
        </w:tabs>
        <w:spacing w:before="0" w:after="0" w:line="240" w:lineRule="atLeast"/>
        <w:ind w:left="23" w:firstLine="266"/>
        <w:rPr>
          <w:rFonts w:ascii="Times New Roman" w:hAnsi="Times New Roman" w:cs="Times New Roman"/>
          <w:sz w:val="24"/>
          <w:szCs w:val="24"/>
        </w:rPr>
      </w:pPr>
      <w:r w:rsidRPr="0039603A">
        <w:rPr>
          <w:rFonts w:ascii="Times New Roman" w:hAnsi="Times New Roman" w:cs="Times New Roman"/>
          <w:sz w:val="24"/>
          <w:szCs w:val="24"/>
        </w:rPr>
        <w:t>Информирование Заявителя осуществляется следующими способами:</w:t>
      </w:r>
    </w:p>
    <w:p w:rsidR="00C2450F" w:rsidRPr="0039603A" w:rsidRDefault="00C2450F" w:rsidP="00242EFA">
      <w:pPr>
        <w:pStyle w:val="a3"/>
        <w:shd w:val="clear" w:color="auto" w:fill="auto"/>
        <w:tabs>
          <w:tab w:val="left" w:pos="1024"/>
        </w:tabs>
        <w:spacing w:before="0" w:after="0" w:line="240" w:lineRule="atLeast"/>
        <w:ind w:left="23" w:right="40" w:firstLine="266"/>
        <w:rPr>
          <w:rFonts w:ascii="Times New Roman" w:hAnsi="Times New Roman" w:cs="Times New Roman"/>
          <w:sz w:val="24"/>
          <w:szCs w:val="24"/>
        </w:rPr>
      </w:pPr>
      <w:r w:rsidRPr="0039603A">
        <w:rPr>
          <w:rFonts w:ascii="Times New Roman" w:hAnsi="Times New Roman" w:cs="Times New Roman"/>
          <w:sz w:val="24"/>
          <w:szCs w:val="24"/>
        </w:rPr>
        <w:t>а)</w:t>
      </w:r>
      <w:r w:rsidRPr="0039603A">
        <w:rPr>
          <w:rFonts w:ascii="Times New Roman" w:hAnsi="Times New Roman" w:cs="Times New Roman"/>
          <w:sz w:val="24"/>
          <w:szCs w:val="24"/>
        </w:rPr>
        <w:tab/>
        <w:t>посредством привлечения средств массовой информации, а также путем размещения информации на официальных сайтах и информационных стендах многофункциональных центров;</w:t>
      </w:r>
    </w:p>
    <w:p w:rsidR="00C2450F" w:rsidRPr="0039603A" w:rsidRDefault="00C2450F" w:rsidP="00242EFA">
      <w:pPr>
        <w:pStyle w:val="a3"/>
        <w:shd w:val="clear" w:color="auto" w:fill="auto"/>
        <w:tabs>
          <w:tab w:val="left" w:pos="1042"/>
        </w:tabs>
        <w:spacing w:before="0" w:after="0" w:line="240" w:lineRule="atLeast"/>
        <w:ind w:left="23" w:right="40" w:firstLine="266"/>
        <w:rPr>
          <w:rFonts w:ascii="Times New Roman" w:hAnsi="Times New Roman" w:cs="Times New Roman"/>
          <w:sz w:val="24"/>
          <w:szCs w:val="24"/>
        </w:rPr>
      </w:pPr>
      <w:r w:rsidRPr="0039603A">
        <w:rPr>
          <w:rFonts w:ascii="Times New Roman" w:hAnsi="Times New Roman" w:cs="Times New Roman"/>
          <w:sz w:val="24"/>
          <w:szCs w:val="24"/>
        </w:rPr>
        <w:t>б)</w:t>
      </w:r>
      <w:r w:rsidRPr="0039603A">
        <w:rPr>
          <w:rFonts w:ascii="Times New Roman" w:hAnsi="Times New Roman" w:cs="Times New Roman"/>
          <w:sz w:val="24"/>
          <w:szCs w:val="24"/>
        </w:rPr>
        <w:tab/>
        <w:t>при обращении Заявителя в многофункциональный центр лично, по телефону, посредством почтовых отправлений, либо по электронной почте.</w:t>
      </w:r>
    </w:p>
    <w:p w:rsidR="00C2450F" w:rsidRPr="0039603A" w:rsidRDefault="00C2450F" w:rsidP="00242EFA">
      <w:pPr>
        <w:pStyle w:val="a3"/>
        <w:shd w:val="clear" w:color="auto" w:fill="auto"/>
        <w:spacing w:before="0" w:after="0" w:line="240" w:lineRule="atLeast"/>
        <w:ind w:left="23" w:right="40" w:firstLine="266"/>
        <w:rPr>
          <w:rFonts w:ascii="Times New Roman" w:hAnsi="Times New Roman" w:cs="Times New Roman"/>
          <w:sz w:val="24"/>
          <w:szCs w:val="24"/>
        </w:rPr>
      </w:pPr>
      <w:r w:rsidRPr="0039603A">
        <w:rPr>
          <w:rFonts w:ascii="Times New Roman" w:hAnsi="Times New Roman" w:cs="Times New Roman"/>
          <w:sz w:val="24"/>
          <w:szCs w:val="24"/>
        </w:rPr>
        <w:t>При личном обращении работник многофункционального центра подробно информирует Заявителей по интересующим их вопросам в вежливой и корректной форме с использованием официально-делового стиля речи.</w:t>
      </w:r>
    </w:p>
    <w:p w:rsidR="00C2450F" w:rsidRPr="0039603A" w:rsidRDefault="00C2450F" w:rsidP="00242EFA">
      <w:pPr>
        <w:pStyle w:val="a3"/>
        <w:shd w:val="clear" w:color="auto" w:fill="auto"/>
        <w:spacing w:before="0" w:after="0" w:line="240" w:lineRule="atLeast"/>
        <w:ind w:left="23" w:right="40" w:firstLine="266"/>
        <w:rPr>
          <w:rFonts w:ascii="Times New Roman" w:hAnsi="Times New Roman" w:cs="Times New Roman"/>
          <w:sz w:val="24"/>
          <w:szCs w:val="24"/>
        </w:rPr>
      </w:pPr>
      <w:r w:rsidRPr="0039603A">
        <w:rPr>
          <w:rFonts w:ascii="Times New Roman" w:hAnsi="Times New Roman" w:cs="Times New Roman"/>
          <w:sz w:val="24"/>
          <w:szCs w:val="24"/>
        </w:rPr>
        <w:t>Рекомендуемое время предоставления консультации - не более 15 минут, время ожидания в очереди в секторе информирования для получения информации об Услуге не может превышать 15 минут.</w:t>
      </w:r>
    </w:p>
    <w:p w:rsidR="00C2450F" w:rsidRPr="0039603A" w:rsidRDefault="00C2450F" w:rsidP="00242EFA">
      <w:pPr>
        <w:pStyle w:val="a3"/>
        <w:shd w:val="clear" w:color="auto" w:fill="auto"/>
        <w:spacing w:before="0" w:after="0" w:line="240" w:lineRule="atLeast"/>
        <w:ind w:left="23" w:right="40" w:firstLine="266"/>
        <w:rPr>
          <w:rFonts w:ascii="Times New Roman" w:hAnsi="Times New Roman" w:cs="Times New Roman"/>
          <w:sz w:val="24"/>
          <w:szCs w:val="24"/>
        </w:rPr>
      </w:pPr>
      <w:r w:rsidRPr="0039603A">
        <w:rPr>
          <w:rFonts w:ascii="Times New Roman" w:hAnsi="Times New Roman" w:cs="Times New Roman"/>
          <w:sz w:val="24"/>
          <w:szCs w:val="24"/>
        </w:rPr>
        <w:t>Ответ на телефонный звонок должен начинаться с информации о наименовании организации, фамилии, имени, отчестве и должности работника многофункционального центра, принявшего телефонный звонок. Индивидуальное устное консультирование при обращении Заявителя по телефону работник многофункционального центра осуществляет не более 10 минут.</w:t>
      </w:r>
    </w:p>
    <w:p w:rsidR="00C2450F" w:rsidRPr="0039603A" w:rsidRDefault="00C2450F" w:rsidP="00242EFA">
      <w:pPr>
        <w:pStyle w:val="a3"/>
        <w:shd w:val="clear" w:color="auto" w:fill="auto"/>
        <w:spacing w:before="0" w:after="0" w:line="240" w:lineRule="atLeast"/>
        <w:ind w:left="23" w:right="40" w:firstLine="266"/>
        <w:rPr>
          <w:rFonts w:ascii="Times New Roman" w:hAnsi="Times New Roman" w:cs="Times New Roman"/>
          <w:sz w:val="24"/>
          <w:szCs w:val="24"/>
        </w:rPr>
      </w:pPr>
      <w:proofErr w:type="gramStart"/>
      <w:r w:rsidRPr="0039603A">
        <w:rPr>
          <w:rFonts w:ascii="Times New Roman" w:hAnsi="Times New Roman" w:cs="Times New Roman"/>
          <w:sz w:val="24"/>
          <w:szCs w:val="24"/>
        </w:rPr>
        <w:t>При консультировании по письменным обращениям Заявителей ответ направляется в письменном виде в срок не позднее 30 календарных дней с момента регистрации обращения в форме электронного документа по адресу электронной почты, указанному в обращении, поступившем в многофункциональный центр в форме электронного документа, и в письменной форме по почтовому адресу, указанному в обращении, поступившем в многофункциональный центр в письменной форме.</w:t>
      </w:r>
      <w:proofErr w:type="gramEnd"/>
    </w:p>
    <w:p w:rsidR="00242EFA" w:rsidRDefault="00242EFA" w:rsidP="000D5978">
      <w:pPr>
        <w:pStyle w:val="40"/>
        <w:shd w:val="clear" w:color="auto" w:fill="auto"/>
        <w:spacing w:after="276" w:line="250" w:lineRule="exact"/>
        <w:ind w:left="20" w:firstLine="700"/>
        <w:rPr>
          <w:rFonts w:ascii="Times New Roman" w:hAnsi="Times New Roman" w:cs="Times New Roman"/>
          <w:sz w:val="24"/>
          <w:szCs w:val="24"/>
        </w:rPr>
      </w:pPr>
      <w:bookmarkStart w:id="47" w:name="bookmark48"/>
    </w:p>
    <w:p w:rsidR="00C2450F" w:rsidRPr="0039603A" w:rsidRDefault="00C2450F" w:rsidP="000D5978">
      <w:pPr>
        <w:pStyle w:val="40"/>
        <w:shd w:val="clear" w:color="auto" w:fill="auto"/>
        <w:spacing w:after="276" w:line="250" w:lineRule="exact"/>
        <w:ind w:left="20" w:firstLine="700"/>
        <w:rPr>
          <w:rFonts w:ascii="Times New Roman" w:hAnsi="Times New Roman" w:cs="Times New Roman"/>
          <w:sz w:val="24"/>
          <w:szCs w:val="24"/>
        </w:rPr>
      </w:pPr>
      <w:r w:rsidRPr="0039603A">
        <w:rPr>
          <w:rFonts w:ascii="Times New Roman" w:hAnsi="Times New Roman" w:cs="Times New Roman"/>
          <w:sz w:val="24"/>
          <w:szCs w:val="24"/>
        </w:rPr>
        <w:t>Выдача заявителю результата предоставления муниципальной услуги</w:t>
      </w:r>
      <w:bookmarkEnd w:id="47"/>
    </w:p>
    <w:p w:rsidR="00C2450F" w:rsidRPr="0039603A" w:rsidRDefault="00C2450F" w:rsidP="00242EFA">
      <w:pPr>
        <w:pStyle w:val="a3"/>
        <w:numPr>
          <w:ilvl w:val="0"/>
          <w:numId w:val="23"/>
        </w:numPr>
        <w:shd w:val="clear" w:color="auto" w:fill="auto"/>
        <w:tabs>
          <w:tab w:val="left" w:pos="284"/>
        </w:tabs>
        <w:spacing w:before="0" w:after="0" w:line="240" w:lineRule="atLeast"/>
        <w:ind w:left="20" w:right="40" w:firstLine="266"/>
        <w:rPr>
          <w:rFonts w:ascii="Times New Roman" w:hAnsi="Times New Roman" w:cs="Times New Roman"/>
          <w:sz w:val="24"/>
          <w:szCs w:val="24"/>
        </w:rPr>
      </w:pPr>
      <w:r w:rsidRPr="0039603A">
        <w:rPr>
          <w:rFonts w:ascii="Times New Roman" w:hAnsi="Times New Roman" w:cs="Times New Roman"/>
          <w:sz w:val="24"/>
          <w:szCs w:val="24"/>
        </w:rPr>
        <w:t xml:space="preserve">При наличии в заявлении указания о выдаче результатов оказания Услуги через многофункциональный центр </w:t>
      </w:r>
      <w:r w:rsidR="00242EFA">
        <w:rPr>
          <w:rFonts w:ascii="Times New Roman" w:hAnsi="Times New Roman" w:cs="Times New Roman"/>
          <w:sz w:val="24"/>
          <w:szCs w:val="24"/>
        </w:rPr>
        <w:t>Администрация</w:t>
      </w:r>
      <w:r w:rsidR="00242EFA" w:rsidRPr="0039603A">
        <w:rPr>
          <w:rFonts w:ascii="Times New Roman" w:hAnsi="Times New Roman" w:cs="Times New Roman"/>
          <w:sz w:val="24"/>
          <w:szCs w:val="24"/>
        </w:rPr>
        <w:t xml:space="preserve"> </w:t>
      </w:r>
      <w:r w:rsidRPr="0039603A">
        <w:rPr>
          <w:rFonts w:ascii="Times New Roman" w:hAnsi="Times New Roman" w:cs="Times New Roman"/>
          <w:sz w:val="24"/>
          <w:szCs w:val="24"/>
        </w:rPr>
        <w:t xml:space="preserve">передает документы в многофункциональный центр для последующей выдачи Заявителю (представителю Заявителя) способом, согласно заключенным соглашениям о взаимодействии заключенным между </w:t>
      </w:r>
      <w:r w:rsidR="00242EFA">
        <w:rPr>
          <w:rFonts w:ascii="Times New Roman" w:hAnsi="Times New Roman" w:cs="Times New Roman"/>
          <w:sz w:val="24"/>
          <w:szCs w:val="24"/>
        </w:rPr>
        <w:t>Администрацией</w:t>
      </w:r>
      <w:r w:rsidR="00242EFA" w:rsidRPr="0039603A">
        <w:rPr>
          <w:rFonts w:ascii="Times New Roman" w:hAnsi="Times New Roman" w:cs="Times New Roman"/>
          <w:sz w:val="24"/>
          <w:szCs w:val="24"/>
        </w:rPr>
        <w:t xml:space="preserve"> </w:t>
      </w:r>
      <w:r w:rsidRPr="0039603A">
        <w:rPr>
          <w:rFonts w:ascii="Times New Roman" w:hAnsi="Times New Roman" w:cs="Times New Roman"/>
          <w:sz w:val="24"/>
          <w:szCs w:val="24"/>
        </w:rPr>
        <w:t>и многофункциональным центром.</w:t>
      </w:r>
    </w:p>
    <w:p w:rsidR="00C2450F" w:rsidRPr="0039603A" w:rsidRDefault="00C2450F" w:rsidP="00242EFA">
      <w:pPr>
        <w:pStyle w:val="a3"/>
        <w:shd w:val="clear" w:color="auto" w:fill="auto"/>
        <w:tabs>
          <w:tab w:val="left" w:pos="284"/>
        </w:tabs>
        <w:spacing w:before="0" w:after="0" w:line="240" w:lineRule="atLeast"/>
        <w:ind w:left="20" w:right="20" w:firstLine="266"/>
        <w:rPr>
          <w:rFonts w:ascii="Times New Roman" w:hAnsi="Times New Roman" w:cs="Times New Roman"/>
          <w:sz w:val="24"/>
          <w:szCs w:val="24"/>
        </w:rPr>
      </w:pPr>
      <w:proofErr w:type="gramStart"/>
      <w:r w:rsidRPr="0039603A">
        <w:rPr>
          <w:rFonts w:ascii="Times New Roman" w:hAnsi="Times New Roman" w:cs="Times New Roman"/>
          <w:sz w:val="24"/>
          <w:szCs w:val="24"/>
        </w:rPr>
        <w:t xml:space="preserve">Порядок и сроки передачи </w:t>
      </w:r>
      <w:r w:rsidR="00242EFA">
        <w:rPr>
          <w:rFonts w:ascii="Times New Roman" w:hAnsi="Times New Roman" w:cs="Times New Roman"/>
          <w:sz w:val="24"/>
          <w:szCs w:val="24"/>
        </w:rPr>
        <w:t>Администрацией</w:t>
      </w:r>
      <w:r w:rsidRPr="0039603A">
        <w:rPr>
          <w:rFonts w:ascii="Times New Roman" w:hAnsi="Times New Roman" w:cs="Times New Roman"/>
          <w:sz w:val="24"/>
          <w:szCs w:val="24"/>
        </w:rPr>
        <w:t xml:space="preserve"> таких документов в многофункциональный центр определяются соглашением о взаимодействии, заключенным ими в порядке, установленном постановлением Правительства Российской Федерации от 27 сентября 2011 г. № 797 «О взаимодействии между многофункциональными центрами предоставления государственных и муниципальных услуг и федеральными органами исполнительной власти, органами государственных внебюджетных фондов, органами государственной власти субъектов Российской Федерации, органами местного самоуправления».</w:t>
      </w:r>
      <w:proofErr w:type="gramEnd"/>
    </w:p>
    <w:p w:rsidR="00C2450F" w:rsidRPr="0039603A" w:rsidRDefault="00C2450F" w:rsidP="00242EFA">
      <w:pPr>
        <w:pStyle w:val="a3"/>
        <w:shd w:val="clear" w:color="auto" w:fill="auto"/>
        <w:tabs>
          <w:tab w:val="left" w:pos="284"/>
        </w:tabs>
        <w:spacing w:before="0" w:after="0" w:line="240" w:lineRule="atLeast"/>
        <w:ind w:left="20" w:right="20" w:firstLine="266"/>
        <w:rPr>
          <w:rFonts w:ascii="Times New Roman" w:hAnsi="Times New Roman" w:cs="Times New Roman"/>
          <w:sz w:val="24"/>
          <w:szCs w:val="24"/>
        </w:rPr>
      </w:pPr>
      <w:r w:rsidRPr="0039603A">
        <w:rPr>
          <w:rFonts w:ascii="Times New Roman" w:hAnsi="Times New Roman" w:cs="Times New Roman"/>
          <w:sz w:val="24"/>
          <w:szCs w:val="24"/>
        </w:rPr>
        <w:t>6.4. Прием Заявителей для выдачи документов, являющихся результатом предоставления Услуги, осуществляется в порядке очередности при получении номерного талона из терминала электронной очереди, соответствующего цели обращения, либо по предварительной записи.</w:t>
      </w:r>
    </w:p>
    <w:p w:rsidR="00C2450F" w:rsidRPr="0039603A" w:rsidRDefault="00C2450F" w:rsidP="00242EFA">
      <w:pPr>
        <w:pStyle w:val="a3"/>
        <w:shd w:val="clear" w:color="auto" w:fill="auto"/>
        <w:tabs>
          <w:tab w:val="left" w:pos="284"/>
        </w:tabs>
        <w:spacing w:before="0" w:after="0" w:line="240" w:lineRule="atLeast"/>
        <w:ind w:left="20" w:firstLine="266"/>
        <w:rPr>
          <w:rFonts w:ascii="Times New Roman" w:hAnsi="Times New Roman" w:cs="Times New Roman"/>
          <w:sz w:val="24"/>
          <w:szCs w:val="24"/>
        </w:rPr>
      </w:pPr>
      <w:r w:rsidRPr="0039603A">
        <w:rPr>
          <w:rFonts w:ascii="Times New Roman" w:hAnsi="Times New Roman" w:cs="Times New Roman"/>
          <w:sz w:val="24"/>
          <w:szCs w:val="24"/>
        </w:rPr>
        <w:t>Работник многофункционального центра осуществляет следующие действия:</w:t>
      </w:r>
    </w:p>
    <w:p w:rsidR="00C2450F" w:rsidRPr="0039603A" w:rsidRDefault="000D5978" w:rsidP="00242EFA">
      <w:pPr>
        <w:pStyle w:val="a3"/>
        <w:shd w:val="clear" w:color="auto" w:fill="auto"/>
        <w:tabs>
          <w:tab w:val="left" w:pos="284"/>
          <w:tab w:val="left" w:pos="891"/>
        </w:tabs>
        <w:spacing w:before="0" w:after="0" w:line="240" w:lineRule="atLeast"/>
        <w:ind w:left="360" w:right="20" w:firstLine="266"/>
        <w:rPr>
          <w:rFonts w:ascii="Times New Roman" w:hAnsi="Times New Roman" w:cs="Times New Roman"/>
          <w:sz w:val="24"/>
          <w:szCs w:val="24"/>
        </w:rPr>
      </w:pPr>
      <w:r>
        <w:rPr>
          <w:rFonts w:ascii="Times New Roman" w:hAnsi="Times New Roman" w:cs="Times New Roman"/>
          <w:sz w:val="24"/>
          <w:szCs w:val="24"/>
        </w:rPr>
        <w:t xml:space="preserve">- </w:t>
      </w:r>
      <w:r w:rsidR="00C2450F" w:rsidRPr="0039603A">
        <w:rPr>
          <w:rFonts w:ascii="Times New Roman" w:hAnsi="Times New Roman" w:cs="Times New Roman"/>
          <w:sz w:val="24"/>
          <w:szCs w:val="24"/>
        </w:rPr>
        <w:t>устанавливает личность Заявителя на основании документа, удостоверяющего личность в соответствии с законодательством Российской Федерации;</w:t>
      </w:r>
    </w:p>
    <w:p w:rsidR="00C2450F" w:rsidRPr="0039603A" w:rsidRDefault="000D5978" w:rsidP="00242EFA">
      <w:pPr>
        <w:pStyle w:val="a3"/>
        <w:shd w:val="clear" w:color="auto" w:fill="auto"/>
        <w:tabs>
          <w:tab w:val="left" w:pos="284"/>
          <w:tab w:val="left" w:pos="891"/>
        </w:tabs>
        <w:spacing w:before="0" w:after="0" w:line="240" w:lineRule="atLeast"/>
        <w:ind w:left="360" w:right="20" w:firstLine="266"/>
        <w:rPr>
          <w:rFonts w:ascii="Times New Roman" w:hAnsi="Times New Roman" w:cs="Times New Roman"/>
          <w:sz w:val="24"/>
          <w:szCs w:val="24"/>
        </w:rPr>
      </w:pPr>
      <w:r>
        <w:rPr>
          <w:rFonts w:ascii="Times New Roman" w:hAnsi="Times New Roman" w:cs="Times New Roman"/>
          <w:sz w:val="24"/>
          <w:szCs w:val="24"/>
        </w:rPr>
        <w:t xml:space="preserve">- </w:t>
      </w:r>
      <w:r w:rsidR="00C2450F" w:rsidRPr="0039603A">
        <w:rPr>
          <w:rFonts w:ascii="Times New Roman" w:hAnsi="Times New Roman" w:cs="Times New Roman"/>
          <w:sz w:val="24"/>
          <w:szCs w:val="24"/>
        </w:rPr>
        <w:t>проверяет полномочия представителя Заявителя (в случае обращения представителя Заявителя);</w:t>
      </w:r>
    </w:p>
    <w:p w:rsidR="00C2450F" w:rsidRPr="0039603A" w:rsidRDefault="000D5978" w:rsidP="00242EFA">
      <w:pPr>
        <w:pStyle w:val="a3"/>
        <w:shd w:val="clear" w:color="auto" w:fill="auto"/>
        <w:tabs>
          <w:tab w:val="left" w:pos="284"/>
          <w:tab w:val="left" w:pos="886"/>
        </w:tabs>
        <w:spacing w:before="0" w:after="0" w:line="240" w:lineRule="atLeast"/>
        <w:ind w:left="360" w:firstLine="266"/>
        <w:rPr>
          <w:rFonts w:ascii="Times New Roman" w:hAnsi="Times New Roman" w:cs="Times New Roman"/>
          <w:sz w:val="24"/>
          <w:szCs w:val="24"/>
        </w:rPr>
      </w:pPr>
      <w:r>
        <w:rPr>
          <w:rFonts w:ascii="Times New Roman" w:hAnsi="Times New Roman" w:cs="Times New Roman"/>
          <w:sz w:val="24"/>
          <w:szCs w:val="24"/>
        </w:rPr>
        <w:t xml:space="preserve">- </w:t>
      </w:r>
      <w:r w:rsidR="00C2450F" w:rsidRPr="0039603A">
        <w:rPr>
          <w:rFonts w:ascii="Times New Roman" w:hAnsi="Times New Roman" w:cs="Times New Roman"/>
          <w:sz w:val="24"/>
          <w:szCs w:val="24"/>
        </w:rPr>
        <w:t>определяет статус исполнения заявления;</w:t>
      </w:r>
    </w:p>
    <w:p w:rsidR="00C2450F" w:rsidRPr="0039603A" w:rsidRDefault="000D5978" w:rsidP="00242EFA">
      <w:pPr>
        <w:pStyle w:val="a3"/>
        <w:shd w:val="clear" w:color="auto" w:fill="auto"/>
        <w:tabs>
          <w:tab w:val="left" w:pos="284"/>
          <w:tab w:val="left" w:pos="898"/>
        </w:tabs>
        <w:spacing w:before="0" w:after="0" w:line="240" w:lineRule="atLeast"/>
        <w:ind w:left="360" w:right="20" w:firstLine="266"/>
        <w:rPr>
          <w:rFonts w:ascii="Times New Roman" w:hAnsi="Times New Roman" w:cs="Times New Roman"/>
          <w:sz w:val="24"/>
          <w:szCs w:val="24"/>
        </w:rPr>
      </w:pPr>
      <w:proofErr w:type="gramStart"/>
      <w:r>
        <w:rPr>
          <w:rFonts w:ascii="Times New Roman" w:hAnsi="Times New Roman" w:cs="Times New Roman"/>
          <w:sz w:val="24"/>
          <w:szCs w:val="24"/>
        </w:rPr>
        <w:t xml:space="preserve">- </w:t>
      </w:r>
      <w:r w:rsidR="00C2450F" w:rsidRPr="0039603A">
        <w:rPr>
          <w:rFonts w:ascii="Times New Roman" w:hAnsi="Times New Roman" w:cs="Times New Roman"/>
          <w:sz w:val="24"/>
          <w:szCs w:val="24"/>
        </w:rPr>
        <w:t>распечатывает результат предоставления Услуги в виде экземпляра электронного документа на бумажном носителе и заверяет его с использованием печати многофункционального центра (в предусмотренных нормативными правовыми актами Российской Федерации случаях - печати с изображением Государственного герба Российской Федерации);</w:t>
      </w:r>
      <w:proofErr w:type="gramEnd"/>
    </w:p>
    <w:p w:rsidR="00C2450F" w:rsidRPr="0039603A" w:rsidRDefault="000D5978" w:rsidP="00242EFA">
      <w:pPr>
        <w:pStyle w:val="a3"/>
        <w:shd w:val="clear" w:color="auto" w:fill="auto"/>
        <w:tabs>
          <w:tab w:val="left" w:pos="284"/>
          <w:tab w:val="left" w:pos="888"/>
        </w:tabs>
        <w:spacing w:before="0" w:after="0" w:line="240" w:lineRule="atLeast"/>
        <w:ind w:left="360" w:right="20" w:firstLine="266"/>
        <w:rPr>
          <w:rFonts w:ascii="Times New Roman" w:hAnsi="Times New Roman" w:cs="Times New Roman"/>
          <w:sz w:val="24"/>
          <w:szCs w:val="24"/>
        </w:rPr>
      </w:pPr>
      <w:r>
        <w:rPr>
          <w:rFonts w:ascii="Times New Roman" w:hAnsi="Times New Roman" w:cs="Times New Roman"/>
          <w:sz w:val="24"/>
          <w:szCs w:val="24"/>
        </w:rPr>
        <w:t xml:space="preserve">- </w:t>
      </w:r>
      <w:r w:rsidR="00C2450F" w:rsidRPr="0039603A">
        <w:rPr>
          <w:rFonts w:ascii="Times New Roman" w:hAnsi="Times New Roman" w:cs="Times New Roman"/>
          <w:sz w:val="24"/>
          <w:szCs w:val="24"/>
        </w:rPr>
        <w:t>заверяет экземпляр электронного документа на бумажном носителе с использованием печати многофункционального центра (в предусмотренных нормативными правовыми актами Российской Федерации случаях - печати с изображением Государственного герба Российской Федерации);</w:t>
      </w:r>
    </w:p>
    <w:p w:rsidR="00C2450F" w:rsidRPr="0039603A" w:rsidRDefault="000D5978" w:rsidP="00242EFA">
      <w:pPr>
        <w:pStyle w:val="a3"/>
        <w:shd w:val="clear" w:color="auto" w:fill="auto"/>
        <w:tabs>
          <w:tab w:val="left" w:pos="284"/>
          <w:tab w:val="left" w:pos="891"/>
        </w:tabs>
        <w:spacing w:before="0" w:after="0" w:line="240" w:lineRule="atLeast"/>
        <w:ind w:left="360" w:right="20" w:firstLine="266"/>
        <w:rPr>
          <w:rFonts w:ascii="Times New Roman" w:hAnsi="Times New Roman" w:cs="Times New Roman"/>
          <w:sz w:val="24"/>
          <w:szCs w:val="24"/>
        </w:rPr>
      </w:pPr>
      <w:r>
        <w:rPr>
          <w:rFonts w:ascii="Times New Roman" w:hAnsi="Times New Roman" w:cs="Times New Roman"/>
          <w:sz w:val="24"/>
          <w:szCs w:val="24"/>
        </w:rPr>
        <w:t xml:space="preserve">- </w:t>
      </w:r>
      <w:r w:rsidR="00C2450F" w:rsidRPr="0039603A">
        <w:rPr>
          <w:rFonts w:ascii="Times New Roman" w:hAnsi="Times New Roman" w:cs="Times New Roman"/>
          <w:sz w:val="24"/>
          <w:szCs w:val="24"/>
        </w:rPr>
        <w:t>выдает документы Заявителю, при необходимости запрашивает у Заявителя подписи за каждый выданный документ;</w:t>
      </w:r>
    </w:p>
    <w:p w:rsidR="00C2450F" w:rsidRPr="0039603A" w:rsidRDefault="000D5978" w:rsidP="00242EFA">
      <w:pPr>
        <w:pStyle w:val="a3"/>
        <w:shd w:val="clear" w:color="auto" w:fill="auto"/>
        <w:tabs>
          <w:tab w:val="left" w:pos="284"/>
          <w:tab w:val="left" w:pos="884"/>
        </w:tabs>
        <w:spacing w:before="0" w:after="0" w:line="240" w:lineRule="atLeast"/>
        <w:ind w:left="360" w:right="20" w:firstLine="266"/>
        <w:rPr>
          <w:rFonts w:ascii="Times New Roman" w:hAnsi="Times New Roman" w:cs="Times New Roman"/>
          <w:sz w:val="24"/>
          <w:szCs w:val="24"/>
        </w:rPr>
      </w:pPr>
      <w:r>
        <w:rPr>
          <w:rFonts w:ascii="Times New Roman" w:hAnsi="Times New Roman" w:cs="Times New Roman"/>
          <w:sz w:val="24"/>
          <w:szCs w:val="24"/>
        </w:rPr>
        <w:t xml:space="preserve">- </w:t>
      </w:r>
      <w:r w:rsidR="00C2450F" w:rsidRPr="0039603A">
        <w:rPr>
          <w:rFonts w:ascii="Times New Roman" w:hAnsi="Times New Roman" w:cs="Times New Roman"/>
          <w:sz w:val="24"/>
          <w:szCs w:val="24"/>
        </w:rPr>
        <w:t>запрашивает согласие Заявителя на участие в смс-опросе для оценки качества предоставленной Услуги многофункциональным центром.</w:t>
      </w:r>
    </w:p>
    <w:p w:rsidR="00C2450F" w:rsidRPr="0039603A" w:rsidRDefault="00C2450F" w:rsidP="0039603A">
      <w:pPr>
        <w:jc w:val="both"/>
        <w:rPr>
          <w:rFonts w:ascii="Times New Roman" w:hAnsi="Times New Roman" w:cs="Times New Roman"/>
          <w:spacing w:val="1"/>
          <w:sz w:val="24"/>
          <w:szCs w:val="24"/>
        </w:rPr>
      </w:pPr>
      <w:r w:rsidRPr="0039603A">
        <w:rPr>
          <w:rFonts w:ascii="Times New Roman" w:hAnsi="Times New Roman" w:cs="Times New Roman"/>
          <w:sz w:val="24"/>
          <w:szCs w:val="24"/>
        </w:rPr>
        <w:br w:type="page"/>
      </w:r>
    </w:p>
    <w:p w:rsidR="00172BC3" w:rsidRDefault="00A65354" w:rsidP="00242EFA">
      <w:pPr>
        <w:pStyle w:val="a9"/>
        <w:shd w:val="clear" w:color="auto" w:fill="auto"/>
        <w:spacing w:line="240" w:lineRule="atLeast"/>
        <w:ind w:left="4536"/>
        <w:jc w:val="right"/>
        <w:rPr>
          <w:rStyle w:val="6"/>
          <w:rFonts w:ascii="Times New Roman" w:hAnsi="Times New Roman" w:cs="Times New Roman"/>
          <w:sz w:val="20"/>
          <w:szCs w:val="20"/>
        </w:rPr>
      </w:pPr>
      <w:r>
        <w:rPr>
          <w:rStyle w:val="6"/>
          <w:rFonts w:ascii="Times New Roman" w:hAnsi="Times New Roman" w:cs="Times New Roman"/>
          <w:sz w:val="24"/>
          <w:szCs w:val="24"/>
        </w:rPr>
        <w:lastRenderedPageBreak/>
        <w:t xml:space="preserve"> </w:t>
      </w:r>
      <w:r w:rsidRPr="00A65354">
        <w:rPr>
          <w:rStyle w:val="6"/>
          <w:rFonts w:ascii="Times New Roman" w:hAnsi="Times New Roman" w:cs="Times New Roman"/>
          <w:sz w:val="20"/>
          <w:szCs w:val="20"/>
        </w:rPr>
        <w:t>П</w:t>
      </w:r>
      <w:r w:rsidR="00242EFA">
        <w:rPr>
          <w:rStyle w:val="6"/>
          <w:rFonts w:ascii="Times New Roman" w:hAnsi="Times New Roman" w:cs="Times New Roman"/>
          <w:sz w:val="20"/>
          <w:szCs w:val="20"/>
        </w:rPr>
        <w:t>риложение № 1</w:t>
      </w:r>
      <w:r w:rsidR="003232AE" w:rsidRPr="00A65354">
        <w:rPr>
          <w:rStyle w:val="6"/>
          <w:rFonts w:ascii="Times New Roman" w:hAnsi="Times New Roman" w:cs="Times New Roman"/>
          <w:sz w:val="20"/>
          <w:szCs w:val="20"/>
        </w:rPr>
        <w:t xml:space="preserve"> </w:t>
      </w:r>
    </w:p>
    <w:p w:rsidR="003232AE" w:rsidRPr="00A65354" w:rsidRDefault="003232AE" w:rsidP="00242EFA">
      <w:pPr>
        <w:pStyle w:val="a9"/>
        <w:shd w:val="clear" w:color="auto" w:fill="auto"/>
        <w:spacing w:line="240" w:lineRule="atLeast"/>
        <w:ind w:left="4536"/>
        <w:jc w:val="right"/>
        <w:rPr>
          <w:rFonts w:ascii="Times New Roman" w:hAnsi="Times New Roman" w:cs="Times New Roman"/>
        </w:rPr>
      </w:pPr>
      <w:r w:rsidRPr="00A65354">
        <w:rPr>
          <w:rStyle w:val="6"/>
          <w:rFonts w:ascii="Times New Roman" w:hAnsi="Times New Roman" w:cs="Times New Roman"/>
          <w:sz w:val="20"/>
          <w:szCs w:val="20"/>
        </w:rPr>
        <w:t>к административному регламенту предоставления муниципальной услуги</w:t>
      </w:r>
    </w:p>
    <w:p w:rsidR="00C2450F" w:rsidRPr="00A65354" w:rsidRDefault="003232AE" w:rsidP="00242EFA">
      <w:pPr>
        <w:pStyle w:val="a3"/>
        <w:shd w:val="clear" w:color="auto" w:fill="auto"/>
        <w:spacing w:before="0" w:after="0" w:line="240" w:lineRule="atLeast"/>
        <w:ind w:left="4536" w:right="40"/>
        <w:jc w:val="right"/>
        <w:rPr>
          <w:rStyle w:val="6"/>
          <w:rFonts w:ascii="Times New Roman" w:hAnsi="Times New Roman" w:cs="Times New Roman"/>
          <w:sz w:val="20"/>
          <w:szCs w:val="20"/>
        </w:rPr>
      </w:pPr>
      <w:r w:rsidRPr="00A65354">
        <w:rPr>
          <w:rStyle w:val="6"/>
          <w:rFonts w:ascii="Times New Roman" w:hAnsi="Times New Roman" w:cs="Times New Roman"/>
          <w:sz w:val="20"/>
          <w:szCs w:val="20"/>
        </w:rPr>
        <w:t xml:space="preserve"> </w:t>
      </w:r>
    </w:p>
    <w:p w:rsidR="003232AE" w:rsidRPr="0039603A" w:rsidRDefault="003232AE" w:rsidP="00A65354">
      <w:pPr>
        <w:pStyle w:val="70"/>
        <w:shd w:val="clear" w:color="auto" w:fill="auto"/>
        <w:spacing w:after="0" w:line="250" w:lineRule="exact"/>
        <w:ind w:left="4536" w:firstLine="567"/>
        <w:jc w:val="right"/>
        <w:rPr>
          <w:rFonts w:ascii="Times New Roman" w:hAnsi="Times New Roman" w:cs="Times New Roman"/>
          <w:sz w:val="24"/>
          <w:szCs w:val="24"/>
        </w:rPr>
      </w:pPr>
    </w:p>
    <w:p w:rsidR="00D234E3" w:rsidRPr="003370FA" w:rsidRDefault="00D234E3" w:rsidP="00D234E3">
      <w:pPr>
        <w:rPr>
          <w:color w:val="000000"/>
        </w:rPr>
      </w:pPr>
    </w:p>
    <w:p w:rsidR="00D234E3" w:rsidRDefault="00D234E3" w:rsidP="00D234E3">
      <w:pPr>
        <w:pStyle w:val="HTML"/>
        <w:jc w:val="right"/>
        <w:rPr>
          <w:rFonts w:ascii="Times New Roman" w:hAnsi="Times New Roman" w:cs="Times New Roman"/>
          <w:color w:val="000000"/>
          <w:sz w:val="24"/>
          <w:szCs w:val="24"/>
        </w:rPr>
      </w:pPr>
      <w:r w:rsidRPr="003370FA">
        <w:rPr>
          <w:rFonts w:ascii="Times New Roman" w:hAnsi="Times New Roman" w:cs="Times New Roman"/>
          <w:color w:val="000000"/>
          <w:sz w:val="24"/>
          <w:szCs w:val="24"/>
        </w:rPr>
        <w:t xml:space="preserve">Главе </w:t>
      </w:r>
      <w:r>
        <w:rPr>
          <w:rFonts w:ascii="Times New Roman" w:hAnsi="Times New Roman" w:cs="Times New Roman"/>
          <w:color w:val="000000"/>
          <w:sz w:val="24"/>
          <w:szCs w:val="24"/>
        </w:rPr>
        <w:t xml:space="preserve">Администрации </w:t>
      </w:r>
      <w:proofErr w:type="gramStart"/>
      <w:r>
        <w:rPr>
          <w:rFonts w:ascii="Times New Roman" w:hAnsi="Times New Roman" w:cs="Times New Roman"/>
          <w:color w:val="000000"/>
          <w:sz w:val="24"/>
          <w:szCs w:val="24"/>
        </w:rPr>
        <w:t>Гарнизонного</w:t>
      </w:r>
      <w:proofErr w:type="gramEnd"/>
      <w:r w:rsidRPr="003370FA">
        <w:rPr>
          <w:rFonts w:ascii="Times New Roman" w:hAnsi="Times New Roman" w:cs="Times New Roman"/>
          <w:color w:val="000000"/>
          <w:sz w:val="24"/>
          <w:szCs w:val="24"/>
        </w:rPr>
        <w:t xml:space="preserve"> </w:t>
      </w:r>
    </w:p>
    <w:p w:rsidR="00D234E3" w:rsidRPr="003370FA" w:rsidRDefault="00D234E3" w:rsidP="00D234E3">
      <w:pPr>
        <w:pStyle w:val="HTML"/>
        <w:jc w:val="right"/>
        <w:rPr>
          <w:rFonts w:ascii="Times New Roman" w:hAnsi="Times New Roman" w:cs="Times New Roman"/>
          <w:color w:val="000000"/>
          <w:sz w:val="24"/>
          <w:szCs w:val="24"/>
        </w:rPr>
      </w:pPr>
      <w:r w:rsidRPr="003370FA">
        <w:rPr>
          <w:rFonts w:ascii="Times New Roman" w:hAnsi="Times New Roman" w:cs="Times New Roman"/>
          <w:color w:val="000000"/>
          <w:sz w:val="24"/>
          <w:szCs w:val="24"/>
        </w:rPr>
        <w:t>сельского поселения</w:t>
      </w:r>
    </w:p>
    <w:p w:rsidR="00D234E3" w:rsidRPr="003370FA" w:rsidRDefault="00D234E3" w:rsidP="00D234E3">
      <w:pPr>
        <w:pStyle w:val="HTML"/>
        <w:jc w:val="right"/>
        <w:rPr>
          <w:rFonts w:ascii="Times New Roman" w:hAnsi="Times New Roman" w:cs="Times New Roman"/>
          <w:color w:val="000000"/>
          <w:sz w:val="24"/>
          <w:szCs w:val="24"/>
        </w:rPr>
      </w:pPr>
    </w:p>
    <w:p w:rsidR="00D234E3" w:rsidRPr="003370FA" w:rsidRDefault="00D234E3" w:rsidP="00D234E3">
      <w:pPr>
        <w:pStyle w:val="HTML"/>
        <w:jc w:val="center"/>
        <w:rPr>
          <w:rFonts w:ascii="Times New Roman" w:hAnsi="Times New Roman" w:cs="Times New Roman"/>
          <w:color w:val="000000"/>
          <w:sz w:val="24"/>
          <w:szCs w:val="24"/>
        </w:rPr>
      </w:pPr>
      <w:r w:rsidRPr="003370FA">
        <w:rPr>
          <w:rFonts w:ascii="Times New Roman" w:hAnsi="Times New Roman" w:cs="Times New Roman"/>
          <w:color w:val="000000"/>
          <w:sz w:val="24"/>
          <w:szCs w:val="24"/>
        </w:rPr>
        <w:t xml:space="preserve">                                    </w:t>
      </w:r>
      <w:r>
        <w:rPr>
          <w:rFonts w:ascii="Times New Roman" w:hAnsi="Times New Roman" w:cs="Times New Roman"/>
          <w:color w:val="000000"/>
          <w:sz w:val="24"/>
          <w:szCs w:val="24"/>
        </w:rPr>
        <w:t xml:space="preserve">                                               </w:t>
      </w:r>
      <w:r w:rsidRPr="003370FA">
        <w:rPr>
          <w:rFonts w:ascii="Times New Roman" w:hAnsi="Times New Roman" w:cs="Times New Roman"/>
          <w:color w:val="000000"/>
          <w:sz w:val="24"/>
          <w:szCs w:val="24"/>
        </w:rPr>
        <w:t xml:space="preserve"> от__________________________________</w:t>
      </w:r>
    </w:p>
    <w:p w:rsidR="00D234E3" w:rsidRPr="003370FA" w:rsidRDefault="00D234E3" w:rsidP="00D234E3">
      <w:pPr>
        <w:pStyle w:val="HTML"/>
        <w:jc w:val="center"/>
        <w:rPr>
          <w:rFonts w:ascii="Times New Roman" w:hAnsi="Times New Roman" w:cs="Times New Roman"/>
          <w:color w:val="000000"/>
          <w:sz w:val="24"/>
          <w:szCs w:val="24"/>
        </w:rPr>
      </w:pPr>
      <w:r w:rsidRPr="003370FA">
        <w:rPr>
          <w:rFonts w:ascii="Times New Roman" w:hAnsi="Times New Roman" w:cs="Times New Roman"/>
          <w:color w:val="000000"/>
          <w:sz w:val="24"/>
          <w:szCs w:val="24"/>
        </w:rPr>
        <w:t xml:space="preserve">                                                           </w:t>
      </w:r>
      <w:r>
        <w:rPr>
          <w:rFonts w:ascii="Times New Roman" w:hAnsi="Times New Roman" w:cs="Times New Roman"/>
          <w:color w:val="000000"/>
          <w:sz w:val="24"/>
          <w:szCs w:val="24"/>
        </w:rPr>
        <w:t xml:space="preserve">                                   </w:t>
      </w:r>
      <w:r w:rsidRPr="003370FA">
        <w:rPr>
          <w:rFonts w:ascii="Times New Roman" w:hAnsi="Times New Roman" w:cs="Times New Roman"/>
          <w:color w:val="000000"/>
          <w:sz w:val="24"/>
          <w:szCs w:val="24"/>
        </w:rPr>
        <w:t xml:space="preserve"> (Ф.И.О.)</w:t>
      </w:r>
    </w:p>
    <w:p w:rsidR="00D234E3" w:rsidRPr="003370FA" w:rsidRDefault="00D234E3" w:rsidP="00D234E3">
      <w:pPr>
        <w:pStyle w:val="HTML"/>
        <w:jc w:val="right"/>
        <w:rPr>
          <w:rFonts w:ascii="Times New Roman" w:hAnsi="Times New Roman" w:cs="Times New Roman"/>
          <w:color w:val="000000"/>
          <w:sz w:val="24"/>
          <w:szCs w:val="24"/>
        </w:rPr>
      </w:pPr>
      <w:r w:rsidRPr="003370FA">
        <w:rPr>
          <w:rFonts w:ascii="Times New Roman" w:hAnsi="Times New Roman" w:cs="Times New Roman"/>
          <w:color w:val="000000"/>
          <w:sz w:val="24"/>
          <w:szCs w:val="24"/>
        </w:rPr>
        <w:t>_____ года рождения, проживающего по адресу:</w:t>
      </w:r>
    </w:p>
    <w:p w:rsidR="00D234E3" w:rsidRPr="003370FA" w:rsidRDefault="00D234E3" w:rsidP="00D234E3">
      <w:pPr>
        <w:pStyle w:val="HTML"/>
        <w:jc w:val="right"/>
        <w:rPr>
          <w:rFonts w:ascii="Times New Roman" w:hAnsi="Times New Roman" w:cs="Times New Roman"/>
          <w:color w:val="000000"/>
          <w:sz w:val="24"/>
          <w:szCs w:val="24"/>
        </w:rPr>
      </w:pPr>
      <w:r w:rsidRPr="003370FA">
        <w:rPr>
          <w:rFonts w:ascii="Times New Roman" w:hAnsi="Times New Roman" w:cs="Times New Roman"/>
          <w:color w:val="000000"/>
          <w:sz w:val="24"/>
          <w:szCs w:val="24"/>
        </w:rPr>
        <w:t>_________________________________________</w:t>
      </w:r>
    </w:p>
    <w:p w:rsidR="00D234E3" w:rsidRPr="003370FA" w:rsidRDefault="00D234E3" w:rsidP="00D234E3">
      <w:pPr>
        <w:pStyle w:val="HTML"/>
        <w:jc w:val="right"/>
        <w:rPr>
          <w:rFonts w:ascii="Times New Roman" w:hAnsi="Times New Roman" w:cs="Times New Roman"/>
          <w:color w:val="000000"/>
          <w:sz w:val="24"/>
          <w:szCs w:val="24"/>
        </w:rPr>
      </w:pPr>
      <w:r w:rsidRPr="003370FA">
        <w:rPr>
          <w:rFonts w:ascii="Times New Roman" w:hAnsi="Times New Roman" w:cs="Times New Roman"/>
          <w:color w:val="000000"/>
          <w:sz w:val="24"/>
          <w:szCs w:val="24"/>
        </w:rPr>
        <w:t>_________________________________________</w:t>
      </w:r>
    </w:p>
    <w:p w:rsidR="00D234E3" w:rsidRPr="003370FA" w:rsidRDefault="00D234E3" w:rsidP="00D234E3">
      <w:pPr>
        <w:pStyle w:val="HTML"/>
        <w:jc w:val="right"/>
        <w:rPr>
          <w:rFonts w:ascii="Times New Roman" w:hAnsi="Times New Roman" w:cs="Times New Roman"/>
          <w:color w:val="000000"/>
          <w:sz w:val="24"/>
          <w:szCs w:val="24"/>
        </w:rPr>
      </w:pPr>
      <w:r w:rsidRPr="003370FA">
        <w:rPr>
          <w:rFonts w:ascii="Times New Roman" w:hAnsi="Times New Roman" w:cs="Times New Roman"/>
          <w:color w:val="000000"/>
          <w:sz w:val="24"/>
          <w:szCs w:val="24"/>
        </w:rPr>
        <w:t>(</w:t>
      </w:r>
      <w:proofErr w:type="spellStart"/>
      <w:r w:rsidRPr="003370FA">
        <w:rPr>
          <w:rFonts w:ascii="Times New Roman" w:hAnsi="Times New Roman" w:cs="Times New Roman"/>
          <w:color w:val="000000"/>
          <w:sz w:val="24"/>
          <w:szCs w:val="24"/>
        </w:rPr>
        <w:t>конт</w:t>
      </w:r>
      <w:proofErr w:type="spellEnd"/>
      <w:r w:rsidRPr="003370FA">
        <w:rPr>
          <w:rFonts w:ascii="Times New Roman" w:hAnsi="Times New Roman" w:cs="Times New Roman"/>
          <w:color w:val="000000"/>
          <w:sz w:val="24"/>
          <w:szCs w:val="24"/>
        </w:rPr>
        <w:t>. тел. __________________)</w:t>
      </w:r>
    </w:p>
    <w:p w:rsidR="00D234E3" w:rsidRPr="003370FA" w:rsidRDefault="00D234E3" w:rsidP="00D234E3">
      <w:pPr>
        <w:jc w:val="right"/>
        <w:rPr>
          <w:color w:val="000000"/>
        </w:rPr>
      </w:pPr>
      <w:r w:rsidRPr="003370FA">
        <w:rPr>
          <w:color w:val="000000"/>
        </w:rPr>
        <w:br/>
      </w:r>
    </w:p>
    <w:p w:rsidR="00D234E3" w:rsidRPr="003370FA" w:rsidRDefault="00D234E3" w:rsidP="00D234E3">
      <w:pPr>
        <w:pStyle w:val="HTML"/>
        <w:jc w:val="center"/>
        <w:rPr>
          <w:rFonts w:ascii="Times New Roman" w:hAnsi="Times New Roman" w:cs="Times New Roman"/>
          <w:b/>
          <w:sz w:val="24"/>
          <w:szCs w:val="24"/>
        </w:rPr>
      </w:pPr>
      <w:r w:rsidRPr="003370FA">
        <w:rPr>
          <w:rFonts w:ascii="Times New Roman" w:hAnsi="Times New Roman" w:cs="Times New Roman"/>
          <w:b/>
          <w:sz w:val="24"/>
          <w:szCs w:val="24"/>
        </w:rPr>
        <w:t>ЗАЯВЛЕНИЕ</w:t>
      </w:r>
      <w:r w:rsidRPr="003370FA">
        <w:rPr>
          <w:rFonts w:ascii="Times New Roman" w:hAnsi="Times New Roman" w:cs="Times New Roman"/>
          <w:b/>
          <w:sz w:val="24"/>
          <w:szCs w:val="24"/>
        </w:rPr>
        <w:br/>
      </w:r>
    </w:p>
    <w:p w:rsidR="00D234E3" w:rsidRPr="003370FA" w:rsidRDefault="00D234E3" w:rsidP="00D234E3">
      <w:pPr>
        <w:pStyle w:val="HTML"/>
        <w:rPr>
          <w:rFonts w:ascii="Times New Roman" w:hAnsi="Times New Roman" w:cs="Times New Roman"/>
          <w:color w:val="000000"/>
          <w:sz w:val="24"/>
          <w:szCs w:val="24"/>
        </w:rPr>
      </w:pPr>
      <w:r w:rsidRPr="003370FA">
        <w:rPr>
          <w:rFonts w:ascii="Times New Roman" w:hAnsi="Times New Roman" w:cs="Times New Roman"/>
          <w:color w:val="000000"/>
          <w:sz w:val="24"/>
          <w:szCs w:val="24"/>
        </w:rPr>
        <w:tab/>
        <w:t>Прошу выдать архивную копию (выписку):</w:t>
      </w:r>
    </w:p>
    <w:p w:rsidR="00D234E3" w:rsidRPr="003370FA" w:rsidRDefault="00D234E3" w:rsidP="00D234E3">
      <w:pPr>
        <w:pStyle w:val="HTML"/>
        <w:jc w:val="center"/>
        <w:rPr>
          <w:rFonts w:ascii="Times New Roman" w:hAnsi="Times New Roman" w:cs="Times New Roman"/>
          <w:color w:val="000000"/>
          <w:sz w:val="24"/>
          <w:szCs w:val="24"/>
        </w:rPr>
      </w:pPr>
      <w:r w:rsidRPr="003370FA">
        <w:rPr>
          <w:rFonts w:ascii="Times New Roman" w:hAnsi="Times New Roman" w:cs="Times New Roman"/>
          <w:color w:val="000000"/>
          <w:sz w:val="24"/>
          <w:szCs w:val="24"/>
        </w:rPr>
        <w:t xml:space="preserve"> </w:t>
      </w:r>
    </w:p>
    <w:p w:rsidR="00D234E3" w:rsidRPr="003370FA" w:rsidRDefault="00D234E3" w:rsidP="00D234E3">
      <w:pPr>
        <w:pStyle w:val="HTML"/>
        <w:jc w:val="center"/>
        <w:rPr>
          <w:rFonts w:ascii="Times New Roman" w:hAnsi="Times New Roman" w:cs="Times New Roman"/>
          <w:color w:val="000000"/>
          <w:sz w:val="24"/>
          <w:szCs w:val="24"/>
        </w:rPr>
      </w:pPr>
      <w:r w:rsidRPr="003370FA">
        <w:rPr>
          <w:rFonts w:ascii="Times New Roman" w:hAnsi="Times New Roman" w:cs="Times New Roman"/>
          <w:color w:val="000000"/>
          <w:sz w:val="24"/>
          <w:szCs w:val="24"/>
        </w:rPr>
        <w:t>________________________________________________________________________</w:t>
      </w:r>
    </w:p>
    <w:p w:rsidR="00D234E3" w:rsidRPr="003370FA" w:rsidRDefault="00D234E3" w:rsidP="00D234E3">
      <w:pPr>
        <w:pStyle w:val="HTML"/>
        <w:jc w:val="center"/>
        <w:rPr>
          <w:rFonts w:ascii="Times New Roman" w:hAnsi="Times New Roman" w:cs="Times New Roman"/>
          <w:color w:val="000000"/>
          <w:sz w:val="24"/>
          <w:szCs w:val="24"/>
        </w:rPr>
      </w:pPr>
      <w:r w:rsidRPr="003370FA">
        <w:rPr>
          <w:rFonts w:ascii="Times New Roman" w:hAnsi="Times New Roman" w:cs="Times New Roman"/>
          <w:color w:val="000000"/>
          <w:sz w:val="24"/>
          <w:szCs w:val="24"/>
        </w:rPr>
        <w:t>(название документа)</w:t>
      </w:r>
    </w:p>
    <w:p w:rsidR="00D234E3" w:rsidRPr="003370FA" w:rsidRDefault="00D234E3" w:rsidP="00D234E3">
      <w:pPr>
        <w:pStyle w:val="HTML"/>
        <w:jc w:val="center"/>
        <w:rPr>
          <w:rFonts w:ascii="Times New Roman" w:hAnsi="Times New Roman" w:cs="Times New Roman"/>
          <w:color w:val="000000"/>
          <w:sz w:val="24"/>
          <w:szCs w:val="24"/>
        </w:rPr>
      </w:pPr>
      <w:r w:rsidRPr="003370FA">
        <w:rPr>
          <w:rFonts w:ascii="Times New Roman" w:hAnsi="Times New Roman" w:cs="Times New Roman"/>
          <w:color w:val="000000"/>
          <w:sz w:val="24"/>
          <w:szCs w:val="24"/>
        </w:rPr>
        <w:t>________________________________________________________________________</w:t>
      </w:r>
    </w:p>
    <w:p w:rsidR="00D234E3" w:rsidRPr="003370FA" w:rsidRDefault="00D234E3" w:rsidP="00D234E3">
      <w:pPr>
        <w:pStyle w:val="HTML"/>
        <w:jc w:val="center"/>
        <w:rPr>
          <w:rFonts w:ascii="Times New Roman" w:hAnsi="Times New Roman" w:cs="Times New Roman"/>
          <w:color w:val="000000"/>
          <w:sz w:val="24"/>
          <w:szCs w:val="24"/>
        </w:rPr>
      </w:pPr>
      <w:r w:rsidRPr="003370FA">
        <w:rPr>
          <w:rFonts w:ascii="Times New Roman" w:hAnsi="Times New Roman" w:cs="Times New Roman"/>
          <w:color w:val="000000"/>
          <w:sz w:val="24"/>
          <w:szCs w:val="24"/>
        </w:rPr>
        <w:t>________________________________________________________________________</w:t>
      </w:r>
    </w:p>
    <w:p w:rsidR="00D234E3" w:rsidRPr="003370FA" w:rsidRDefault="00D234E3" w:rsidP="00D234E3">
      <w:pPr>
        <w:pStyle w:val="HTML"/>
        <w:jc w:val="center"/>
        <w:rPr>
          <w:rFonts w:ascii="Times New Roman" w:hAnsi="Times New Roman" w:cs="Times New Roman"/>
          <w:color w:val="000000"/>
          <w:sz w:val="24"/>
          <w:szCs w:val="24"/>
        </w:rPr>
      </w:pPr>
      <w:r w:rsidRPr="003370FA">
        <w:rPr>
          <w:rFonts w:ascii="Times New Roman" w:hAnsi="Times New Roman" w:cs="Times New Roman"/>
          <w:color w:val="000000"/>
          <w:sz w:val="24"/>
          <w:szCs w:val="24"/>
        </w:rPr>
        <w:t>_______________________________________________________________________</w:t>
      </w:r>
    </w:p>
    <w:p w:rsidR="00D234E3" w:rsidRPr="003370FA" w:rsidRDefault="00D234E3" w:rsidP="00D234E3">
      <w:pPr>
        <w:pStyle w:val="HTML"/>
        <w:jc w:val="center"/>
        <w:rPr>
          <w:rFonts w:ascii="Times New Roman" w:hAnsi="Times New Roman" w:cs="Times New Roman"/>
          <w:color w:val="000000"/>
          <w:sz w:val="24"/>
          <w:szCs w:val="24"/>
        </w:rPr>
      </w:pPr>
      <w:r w:rsidRPr="003370FA">
        <w:rPr>
          <w:rFonts w:ascii="Times New Roman" w:hAnsi="Times New Roman" w:cs="Times New Roman"/>
          <w:color w:val="000000"/>
          <w:sz w:val="24"/>
          <w:szCs w:val="24"/>
        </w:rPr>
        <w:t>для _______________________________________________________________________</w:t>
      </w:r>
    </w:p>
    <w:p w:rsidR="00D234E3" w:rsidRPr="003370FA" w:rsidRDefault="00D234E3" w:rsidP="00D234E3">
      <w:pPr>
        <w:pStyle w:val="HTML"/>
        <w:jc w:val="center"/>
        <w:rPr>
          <w:rFonts w:ascii="Times New Roman" w:hAnsi="Times New Roman" w:cs="Times New Roman"/>
          <w:color w:val="000000"/>
          <w:sz w:val="24"/>
          <w:szCs w:val="24"/>
        </w:rPr>
      </w:pPr>
      <w:r w:rsidRPr="003370FA">
        <w:rPr>
          <w:rFonts w:ascii="Times New Roman" w:hAnsi="Times New Roman" w:cs="Times New Roman"/>
          <w:color w:val="000000"/>
          <w:sz w:val="24"/>
          <w:szCs w:val="24"/>
        </w:rPr>
        <w:t>(указать причину выдачи)</w:t>
      </w:r>
    </w:p>
    <w:p w:rsidR="00D234E3" w:rsidRPr="003370FA" w:rsidRDefault="00D234E3" w:rsidP="00D234E3">
      <w:pPr>
        <w:pStyle w:val="HTML"/>
        <w:rPr>
          <w:rFonts w:ascii="Times New Roman" w:hAnsi="Times New Roman" w:cs="Times New Roman"/>
          <w:color w:val="000000"/>
          <w:sz w:val="24"/>
          <w:szCs w:val="24"/>
        </w:rPr>
      </w:pPr>
      <w:r w:rsidRPr="003370FA">
        <w:rPr>
          <w:rFonts w:ascii="Times New Roman" w:hAnsi="Times New Roman" w:cs="Times New Roman"/>
          <w:color w:val="000000"/>
          <w:sz w:val="24"/>
          <w:szCs w:val="24"/>
        </w:rPr>
        <w:t>Необходимое количество экземпляров: _________________.</w:t>
      </w:r>
    </w:p>
    <w:p w:rsidR="00D234E3" w:rsidRDefault="00D234E3" w:rsidP="00D234E3">
      <w:pPr>
        <w:pStyle w:val="HTML"/>
        <w:rPr>
          <w:rFonts w:ascii="Times New Roman" w:hAnsi="Times New Roman" w:cs="Times New Roman"/>
          <w:color w:val="000000"/>
          <w:sz w:val="24"/>
          <w:szCs w:val="24"/>
        </w:rPr>
      </w:pPr>
      <w:r w:rsidRPr="003370FA">
        <w:rPr>
          <w:rFonts w:ascii="Times New Roman" w:hAnsi="Times New Roman" w:cs="Times New Roman"/>
          <w:color w:val="000000"/>
          <w:sz w:val="24"/>
          <w:szCs w:val="24"/>
        </w:rPr>
        <w:t xml:space="preserve">Доверенность </w:t>
      </w:r>
      <w:proofErr w:type="gramStart"/>
      <w:r w:rsidRPr="003370FA">
        <w:rPr>
          <w:rFonts w:ascii="Times New Roman" w:hAnsi="Times New Roman" w:cs="Times New Roman"/>
          <w:color w:val="000000"/>
          <w:sz w:val="24"/>
          <w:szCs w:val="24"/>
        </w:rPr>
        <w:t>от</w:t>
      </w:r>
      <w:proofErr w:type="gramEnd"/>
      <w:r w:rsidRPr="003370FA">
        <w:rPr>
          <w:rFonts w:ascii="Times New Roman" w:hAnsi="Times New Roman" w:cs="Times New Roman"/>
          <w:color w:val="000000"/>
          <w:sz w:val="24"/>
          <w:szCs w:val="24"/>
        </w:rPr>
        <w:t xml:space="preserve"> ___________ № ______________ </w:t>
      </w:r>
    </w:p>
    <w:p w:rsidR="00D234E3" w:rsidRPr="003370FA" w:rsidRDefault="00D234E3" w:rsidP="00D234E3">
      <w:pPr>
        <w:pStyle w:val="HTML"/>
        <w:rPr>
          <w:rFonts w:ascii="Times New Roman" w:hAnsi="Times New Roman" w:cs="Times New Roman"/>
          <w:color w:val="000000"/>
          <w:sz w:val="24"/>
          <w:szCs w:val="24"/>
        </w:rPr>
      </w:pPr>
      <w:r w:rsidRPr="003370FA">
        <w:rPr>
          <w:rFonts w:ascii="Times New Roman" w:hAnsi="Times New Roman" w:cs="Times New Roman"/>
          <w:color w:val="000000"/>
          <w:sz w:val="24"/>
          <w:szCs w:val="24"/>
        </w:rPr>
        <w:t>на __________________________________________________________________</w:t>
      </w:r>
    </w:p>
    <w:p w:rsidR="00D234E3" w:rsidRPr="003370FA" w:rsidRDefault="00D234E3" w:rsidP="00D234E3">
      <w:pPr>
        <w:pStyle w:val="HTML"/>
        <w:rPr>
          <w:rFonts w:ascii="Times New Roman" w:hAnsi="Times New Roman" w:cs="Times New Roman"/>
          <w:color w:val="000000"/>
          <w:sz w:val="24"/>
          <w:szCs w:val="24"/>
        </w:rPr>
      </w:pPr>
      <w:r w:rsidRPr="003370FA">
        <w:rPr>
          <w:rFonts w:ascii="Times New Roman" w:hAnsi="Times New Roman" w:cs="Times New Roman"/>
          <w:color w:val="000000"/>
          <w:sz w:val="24"/>
          <w:szCs w:val="24"/>
        </w:rPr>
        <w:t xml:space="preserve">      ФИО                                                       (дата)                           (номер)                  </w:t>
      </w:r>
    </w:p>
    <w:p w:rsidR="00D234E3" w:rsidRPr="003370FA" w:rsidRDefault="00D234E3" w:rsidP="00D234E3">
      <w:pPr>
        <w:pStyle w:val="HTML"/>
        <w:rPr>
          <w:rFonts w:ascii="Times New Roman" w:hAnsi="Times New Roman" w:cs="Times New Roman"/>
          <w:color w:val="000000"/>
          <w:sz w:val="24"/>
          <w:szCs w:val="24"/>
        </w:rPr>
      </w:pPr>
    </w:p>
    <w:p w:rsidR="00D234E3" w:rsidRPr="003370FA" w:rsidRDefault="00D234E3" w:rsidP="00D234E3">
      <w:pPr>
        <w:pStyle w:val="HTML"/>
        <w:rPr>
          <w:rFonts w:ascii="Times New Roman" w:hAnsi="Times New Roman" w:cs="Times New Roman"/>
          <w:color w:val="000000"/>
          <w:sz w:val="24"/>
          <w:szCs w:val="24"/>
        </w:rPr>
      </w:pPr>
    </w:p>
    <w:p w:rsidR="00D234E3" w:rsidRPr="003370FA" w:rsidRDefault="00D234E3" w:rsidP="00D234E3">
      <w:pPr>
        <w:pStyle w:val="HTML"/>
        <w:rPr>
          <w:rFonts w:ascii="Times New Roman" w:hAnsi="Times New Roman" w:cs="Times New Roman"/>
          <w:color w:val="000000"/>
          <w:sz w:val="24"/>
          <w:szCs w:val="24"/>
        </w:rPr>
      </w:pPr>
      <w:r w:rsidRPr="003370FA">
        <w:rPr>
          <w:rFonts w:ascii="Times New Roman" w:hAnsi="Times New Roman" w:cs="Times New Roman"/>
          <w:color w:val="000000"/>
          <w:sz w:val="24"/>
          <w:szCs w:val="24"/>
        </w:rPr>
        <w:t xml:space="preserve">                           </w:t>
      </w:r>
    </w:p>
    <w:p w:rsidR="00D234E3" w:rsidRPr="003370FA" w:rsidRDefault="00D234E3" w:rsidP="00D234E3">
      <w:pPr>
        <w:pStyle w:val="HTML"/>
        <w:rPr>
          <w:rFonts w:ascii="Times New Roman" w:hAnsi="Times New Roman" w:cs="Times New Roman"/>
          <w:color w:val="000000"/>
          <w:sz w:val="24"/>
          <w:szCs w:val="24"/>
        </w:rPr>
      </w:pPr>
      <w:r w:rsidRPr="003370FA">
        <w:rPr>
          <w:rFonts w:ascii="Times New Roman" w:hAnsi="Times New Roman" w:cs="Times New Roman"/>
          <w:color w:val="000000"/>
          <w:sz w:val="24"/>
          <w:szCs w:val="24"/>
        </w:rPr>
        <w:t>__________________                                          ___________________________</w:t>
      </w:r>
    </w:p>
    <w:p w:rsidR="00D234E3" w:rsidRPr="003370FA" w:rsidRDefault="00D234E3" w:rsidP="00D234E3">
      <w:pPr>
        <w:pStyle w:val="HTML"/>
        <w:rPr>
          <w:rFonts w:ascii="Times New Roman" w:hAnsi="Times New Roman" w:cs="Times New Roman"/>
          <w:color w:val="000000"/>
          <w:sz w:val="24"/>
          <w:szCs w:val="24"/>
        </w:rPr>
      </w:pPr>
      <w:r w:rsidRPr="003370FA">
        <w:rPr>
          <w:rFonts w:ascii="Times New Roman" w:hAnsi="Times New Roman" w:cs="Times New Roman"/>
          <w:color w:val="000000"/>
          <w:sz w:val="24"/>
          <w:szCs w:val="24"/>
        </w:rPr>
        <w:t xml:space="preserve">                   Дата                                                      Подпись (расшифровка)                                                                                  </w:t>
      </w:r>
    </w:p>
    <w:p w:rsidR="00D234E3" w:rsidRPr="003370FA" w:rsidRDefault="00D234E3" w:rsidP="00D234E3">
      <w:pPr>
        <w:pStyle w:val="HTML"/>
        <w:jc w:val="center"/>
        <w:rPr>
          <w:rFonts w:ascii="Times New Roman" w:hAnsi="Times New Roman" w:cs="Times New Roman"/>
          <w:sz w:val="24"/>
          <w:szCs w:val="24"/>
        </w:rPr>
      </w:pPr>
      <w:r w:rsidRPr="003370FA">
        <w:rPr>
          <w:rFonts w:ascii="Times New Roman" w:hAnsi="Times New Roman" w:cs="Times New Roman"/>
          <w:sz w:val="24"/>
          <w:szCs w:val="24"/>
        </w:rPr>
        <w:t xml:space="preserve">                      </w:t>
      </w:r>
    </w:p>
    <w:p w:rsidR="00D234E3" w:rsidRPr="003370FA" w:rsidRDefault="00D234E3" w:rsidP="00D234E3">
      <w:pPr>
        <w:pStyle w:val="HTML"/>
        <w:jc w:val="center"/>
        <w:rPr>
          <w:rFonts w:ascii="Times New Roman" w:hAnsi="Times New Roman" w:cs="Times New Roman"/>
          <w:sz w:val="24"/>
          <w:szCs w:val="24"/>
        </w:rPr>
      </w:pPr>
    </w:p>
    <w:p w:rsidR="00D234E3" w:rsidRPr="003370FA" w:rsidRDefault="00D234E3" w:rsidP="00D234E3">
      <w:pPr>
        <w:pStyle w:val="HTML"/>
        <w:jc w:val="center"/>
        <w:rPr>
          <w:rFonts w:ascii="Times New Roman" w:hAnsi="Times New Roman" w:cs="Times New Roman"/>
          <w:sz w:val="24"/>
          <w:szCs w:val="24"/>
        </w:rPr>
      </w:pPr>
    </w:p>
    <w:p w:rsidR="00D234E3" w:rsidRPr="003370FA" w:rsidRDefault="00D234E3" w:rsidP="00D234E3">
      <w:pPr>
        <w:pStyle w:val="HTML"/>
        <w:jc w:val="center"/>
        <w:rPr>
          <w:rFonts w:ascii="Times New Roman" w:hAnsi="Times New Roman" w:cs="Times New Roman"/>
          <w:sz w:val="24"/>
          <w:szCs w:val="24"/>
        </w:rPr>
      </w:pPr>
    </w:p>
    <w:p w:rsidR="00D234E3" w:rsidRPr="003370FA" w:rsidRDefault="00D234E3" w:rsidP="00D234E3">
      <w:pPr>
        <w:pStyle w:val="HTML"/>
        <w:jc w:val="center"/>
        <w:rPr>
          <w:rFonts w:ascii="Times New Roman" w:hAnsi="Times New Roman" w:cs="Times New Roman"/>
          <w:sz w:val="24"/>
          <w:szCs w:val="24"/>
        </w:rPr>
      </w:pPr>
    </w:p>
    <w:p w:rsidR="00D234E3" w:rsidRPr="003370FA" w:rsidRDefault="00D234E3" w:rsidP="00D234E3">
      <w:pPr>
        <w:pStyle w:val="HTML"/>
        <w:jc w:val="center"/>
        <w:rPr>
          <w:rFonts w:ascii="Times New Roman" w:hAnsi="Times New Roman" w:cs="Times New Roman"/>
          <w:sz w:val="24"/>
          <w:szCs w:val="24"/>
        </w:rPr>
      </w:pPr>
    </w:p>
    <w:p w:rsidR="00D234E3" w:rsidRPr="003370FA" w:rsidRDefault="00D234E3" w:rsidP="00D234E3">
      <w:pPr>
        <w:pStyle w:val="HTML"/>
        <w:jc w:val="center"/>
        <w:rPr>
          <w:rFonts w:ascii="Times New Roman" w:hAnsi="Times New Roman" w:cs="Times New Roman"/>
          <w:sz w:val="24"/>
          <w:szCs w:val="24"/>
        </w:rPr>
      </w:pPr>
    </w:p>
    <w:p w:rsidR="00D234E3" w:rsidRPr="003370FA" w:rsidRDefault="00D234E3" w:rsidP="00D234E3">
      <w:pPr>
        <w:pStyle w:val="HTML"/>
        <w:jc w:val="center"/>
        <w:rPr>
          <w:rFonts w:ascii="Times New Roman" w:hAnsi="Times New Roman" w:cs="Times New Roman"/>
          <w:sz w:val="24"/>
          <w:szCs w:val="24"/>
        </w:rPr>
      </w:pPr>
    </w:p>
    <w:p w:rsidR="00D234E3" w:rsidRPr="003370FA" w:rsidRDefault="00D234E3" w:rsidP="00D234E3">
      <w:pPr>
        <w:pStyle w:val="HTML"/>
        <w:jc w:val="center"/>
        <w:rPr>
          <w:rFonts w:ascii="Times New Roman" w:hAnsi="Times New Roman" w:cs="Times New Roman"/>
          <w:sz w:val="24"/>
          <w:szCs w:val="24"/>
        </w:rPr>
      </w:pPr>
    </w:p>
    <w:p w:rsidR="00D234E3" w:rsidRPr="003370FA" w:rsidRDefault="00D234E3" w:rsidP="00D234E3">
      <w:pPr>
        <w:pStyle w:val="HTML"/>
        <w:jc w:val="center"/>
        <w:rPr>
          <w:rFonts w:ascii="Times New Roman" w:hAnsi="Times New Roman" w:cs="Times New Roman"/>
          <w:sz w:val="24"/>
          <w:szCs w:val="24"/>
        </w:rPr>
      </w:pPr>
    </w:p>
    <w:p w:rsidR="00D234E3" w:rsidRPr="003370FA" w:rsidRDefault="00D234E3" w:rsidP="00D234E3">
      <w:pPr>
        <w:pStyle w:val="HTML"/>
        <w:jc w:val="center"/>
        <w:rPr>
          <w:rFonts w:ascii="Times New Roman" w:hAnsi="Times New Roman" w:cs="Times New Roman"/>
          <w:sz w:val="24"/>
          <w:szCs w:val="24"/>
        </w:rPr>
      </w:pPr>
    </w:p>
    <w:p w:rsidR="00D234E3" w:rsidRPr="003370FA" w:rsidRDefault="00D234E3" w:rsidP="00D234E3">
      <w:pPr>
        <w:pStyle w:val="HTML"/>
        <w:jc w:val="center"/>
        <w:rPr>
          <w:rFonts w:ascii="Times New Roman" w:hAnsi="Times New Roman" w:cs="Times New Roman"/>
          <w:sz w:val="24"/>
          <w:szCs w:val="24"/>
        </w:rPr>
      </w:pPr>
    </w:p>
    <w:p w:rsidR="00D234E3" w:rsidRPr="003370FA" w:rsidRDefault="00D234E3" w:rsidP="00D234E3">
      <w:pPr>
        <w:pStyle w:val="HTML"/>
        <w:jc w:val="center"/>
        <w:rPr>
          <w:rFonts w:ascii="Times New Roman" w:hAnsi="Times New Roman" w:cs="Times New Roman"/>
          <w:sz w:val="24"/>
          <w:szCs w:val="24"/>
        </w:rPr>
      </w:pPr>
    </w:p>
    <w:p w:rsidR="00B67984" w:rsidRDefault="00B67984" w:rsidP="0039603A">
      <w:pPr>
        <w:pStyle w:val="70"/>
        <w:shd w:val="clear" w:color="auto" w:fill="auto"/>
        <w:spacing w:after="0" w:line="250" w:lineRule="exact"/>
        <w:ind w:left="1635"/>
        <w:rPr>
          <w:rFonts w:ascii="Times New Roman" w:hAnsi="Times New Roman" w:cs="Times New Roman"/>
          <w:sz w:val="24"/>
          <w:szCs w:val="24"/>
        </w:rPr>
      </w:pPr>
    </w:p>
    <w:p w:rsidR="00B67984" w:rsidRDefault="00B67984" w:rsidP="0039603A">
      <w:pPr>
        <w:pStyle w:val="70"/>
        <w:shd w:val="clear" w:color="auto" w:fill="auto"/>
        <w:spacing w:after="0" w:line="250" w:lineRule="exact"/>
        <w:ind w:left="1635"/>
        <w:rPr>
          <w:rFonts w:ascii="Times New Roman" w:hAnsi="Times New Roman" w:cs="Times New Roman"/>
          <w:sz w:val="24"/>
          <w:szCs w:val="24"/>
        </w:rPr>
      </w:pPr>
    </w:p>
    <w:p w:rsidR="00A6202F" w:rsidRDefault="00A6202F" w:rsidP="00A6202F">
      <w:pPr>
        <w:pStyle w:val="a9"/>
        <w:shd w:val="clear" w:color="auto" w:fill="auto"/>
        <w:spacing w:line="240" w:lineRule="atLeast"/>
        <w:ind w:left="4536"/>
        <w:jc w:val="right"/>
        <w:rPr>
          <w:rStyle w:val="6"/>
          <w:rFonts w:ascii="Times New Roman" w:hAnsi="Times New Roman" w:cs="Times New Roman"/>
          <w:sz w:val="20"/>
          <w:szCs w:val="20"/>
        </w:rPr>
      </w:pPr>
      <w:r w:rsidRPr="00A65354">
        <w:rPr>
          <w:rStyle w:val="6"/>
          <w:rFonts w:ascii="Times New Roman" w:hAnsi="Times New Roman" w:cs="Times New Roman"/>
          <w:sz w:val="20"/>
          <w:szCs w:val="20"/>
        </w:rPr>
        <w:t>П</w:t>
      </w:r>
      <w:r>
        <w:rPr>
          <w:rStyle w:val="6"/>
          <w:rFonts w:ascii="Times New Roman" w:hAnsi="Times New Roman" w:cs="Times New Roman"/>
          <w:sz w:val="20"/>
          <w:szCs w:val="20"/>
        </w:rPr>
        <w:t>риложение № 2</w:t>
      </w:r>
      <w:r w:rsidRPr="00A65354">
        <w:rPr>
          <w:rStyle w:val="6"/>
          <w:rFonts w:ascii="Times New Roman" w:hAnsi="Times New Roman" w:cs="Times New Roman"/>
          <w:sz w:val="20"/>
          <w:szCs w:val="20"/>
        </w:rPr>
        <w:t xml:space="preserve"> </w:t>
      </w:r>
    </w:p>
    <w:p w:rsidR="00A6202F" w:rsidRPr="00A65354" w:rsidRDefault="00A6202F" w:rsidP="00A6202F">
      <w:pPr>
        <w:pStyle w:val="a9"/>
        <w:shd w:val="clear" w:color="auto" w:fill="auto"/>
        <w:spacing w:line="240" w:lineRule="atLeast"/>
        <w:ind w:left="4536"/>
        <w:jc w:val="right"/>
        <w:rPr>
          <w:rFonts w:ascii="Times New Roman" w:hAnsi="Times New Roman" w:cs="Times New Roman"/>
        </w:rPr>
      </w:pPr>
      <w:r w:rsidRPr="00A65354">
        <w:rPr>
          <w:rStyle w:val="6"/>
          <w:rFonts w:ascii="Times New Roman" w:hAnsi="Times New Roman" w:cs="Times New Roman"/>
          <w:sz w:val="20"/>
          <w:szCs w:val="20"/>
        </w:rPr>
        <w:t>к административному регламенту предоставления муниципальной услуги</w:t>
      </w:r>
    </w:p>
    <w:p w:rsidR="00B67984" w:rsidRDefault="00B67984" w:rsidP="0039603A">
      <w:pPr>
        <w:pStyle w:val="70"/>
        <w:shd w:val="clear" w:color="auto" w:fill="auto"/>
        <w:spacing w:after="0" w:line="250" w:lineRule="exact"/>
        <w:ind w:left="1635"/>
        <w:rPr>
          <w:rFonts w:ascii="Times New Roman" w:hAnsi="Times New Roman" w:cs="Times New Roman"/>
          <w:sz w:val="24"/>
          <w:szCs w:val="24"/>
        </w:rPr>
      </w:pPr>
    </w:p>
    <w:p w:rsidR="004127A5" w:rsidRDefault="004127A5" w:rsidP="004127A5">
      <w:pPr>
        <w:pStyle w:val="70"/>
        <w:shd w:val="clear" w:color="auto" w:fill="auto"/>
        <w:spacing w:after="0" w:line="250" w:lineRule="exact"/>
        <w:jc w:val="center"/>
        <w:rPr>
          <w:rFonts w:ascii="Times New Roman" w:hAnsi="Times New Roman" w:cs="Times New Roman"/>
          <w:sz w:val="24"/>
          <w:szCs w:val="24"/>
        </w:rPr>
      </w:pPr>
      <w:r>
        <w:rPr>
          <w:rFonts w:ascii="Times New Roman" w:hAnsi="Times New Roman" w:cs="Times New Roman"/>
          <w:sz w:val="24"/>
          <w:szCs w:val="24"/>
        </w:rPr>
        <w:t xml:space="preserve">Форма </w:t>
      </w:r>
    </w:p>
    <w:p w:rsidR="004127A5" w:rsidRDefault="004127A5" w:rsidP="004127A5">
      <w:pPr>
        <w:pStyle w:val="70"/>
        <w:shd w:val="clear" w:color="auto" w:fill="auto"/>
        <w:spacing w:after="0" w:line="250" w:lineRule="exact"/>
        <w:jc w:val="center"/>
        <w:rPr>
          <w:rFonts w:ascii="Times New Roman" w:hAnsi="Times New Roman" w:cs="Times New Roman"/>
          <w:sz w:val="24"/>
          <w:szCs w:val="24"/>
        </w:rPr>
      </w:pPr>
      <w:r>
        <w:rPr>
          <w:rFonts w:ascii="Times New Roman" w:hAnsi="Times New Roman" w:cs="Times New Roman"/>
          <w:sz w:val="24"/>
          <w:szCs w:val="24"/>
        </w:rPr>
        <w:t>решения об отказе в приеме документов, необходимых для предоставления услуги</w:t>
      </w:r>
    </w:p>
    <w:p w:rsidR="004127A5" w:rsidRDefault="004127A5" w:rsidP="004127A5">
      <w:pPr>
        <w:pStyle w:val="70"/>
        <w:shd w:val="clear" w:color="auto" w:fill="auto"/>
        <w:spacing w:after="0" w:line="250" w:lineRule="exact"/>
        <w:ind w:left="1635"/>
        <w:rPr>
          <w:rFonts w:ascii="Times New Roman" w:hAnsi="Times New Roman" w:cs="Times New Roman"/>
          <w:sz w:val="24"/>
          <w:szCs w:val="24"/>
        </w:rPr>
      </w:pPr>
    </w:p>
    <w:p w:rsidR="004127A5" w:rsidRDefault="004127A5" w:rsidP="004127A5">
      <w:pPr>
        <w:pStyle w:val="70"/>
        <w:shd w:val="clear" w:color="auto" w:fill="auto"/>
        <w:spacing w:after="0" w:line="250" w:lineRule="exact"/>
        <w:ind w:left="1635"/>
        <w:rPr>
          <w:rFonts w:ascii="Times New Roman" w:hAnsi="Times New Roman" w:cs="Times New Roman"/>
          <w:sz w:val="24"/>
          <w:szCs w:val="24"/>
        </w:rPr>
      </w:pPr>
    </w:p>
    <w:p w:rsidR="004127A5" w:rsidRPr="006F1161" w:rsidRDefault="004127A5" w:rsidP="004127A5">
      <w:pPr>
        <w:pBdr>
          <w:top w:val="single" w:sz="4" w:space="1" w:color="auto"/>
        </w:pBdr>
        <w:spacing w:after="0" w:line="240" w:lineRule="atLeast"/>
        <w:jc w:val="both"/>
        <w:rPr>
          <w:rFonts w:ascii="Times New Roman" w:hAnsi="Times New Roman" w:cs="Times New Roman"/>
          <w:sz w:val="20"/>
          <w:szCs w:val="20"/>
        </w:rPr>
      </w:pPr>
      <w:r w:rsidRPr="006F1161">
        <w:rPr>
          <w:rFonts w:ascii="Times New Roman" w:hAnsi="Times New Roman" w:cs="Times New Roman"/>
          <w:sz w:val="20"/>
          <w:szCs w:val="20"/>
        </w:rPr>
        <w:t>(наименование органа местного самоуправления, органа государственной власти субъекта Российской Федерации – города федерального значения или органа местного самоуправления внутригородского муниципального образования города федерального значения, уполномоченного законом субъекта Российской Федерации)</w:t>
      </w:r>
    </w:p>
    <w:p w:rsidR="004127A5" w:rsidRDefault="004127A5" w:rsidP="004127A5">
      <w:pPr>
        <w:pStyle w:val="70"/>
        <w:shd w:val="clear" w:color="auto" w:fill="auto"/>
        <w:spacing w:after="0" w:line="250" w:lineRule="exact"/>
        <w:ind w:left="1635"/>
        <w:rPr>
          <w:rFonts w:ascii="Times New Roman" w:hAnsi="Times New Roman" w:cs="Times New Roman"/>
          <w:sz w:val="24"/>
          <w:szCs w:val="24"/>
        </w:rPr>
      </w:pPr>
    </w:p>
    <w:p w:rsidR="004127A5" w:rsidRDefault="004127A5" w:rsidP="004127A5">
      <w:pPr>
        <w:pStyle w:val="70"/>
        <w:shd w:val="clear" w:color="auto" w:fill="auto"/>
        <w:spacing w:after="0" w:line="250" w:lineRule="exact"/>
        <w:ind w:left="1635"/>
        <w:rPr>
          <w:rFonts w:ascii="Times New Roman" w:hAnsi="Times New Roman" w:cs="Times New Roman"/>
          <w:sz w:val="24"/>
          <w:szCs w:val="24"/>
        </w:rPr>
      </w:pPr>
    </w:p>
    <w:p w:rsidR="004127A5" w:rsidRPr="008C0CA0" w:rsidRDefault="004127A5" w:rsidP="004127A5">
      <w:pPr>
        <w:spacing w:after="0" w:line="240" w:lineRule="atLeast"/>
        <w:jc w:val="both"/>
        <w:rPr>
          <w:rFonts w:ascii="Times New Roman" w:hAnsi="Times New Roman" w:cs="Times New Roman"/>
          <w:sz w:val="24"/>
          <w:szCs w:val="24"/>
        </w:rPr>
      </w:pPr>
    </w:p>
    <w:p w:rsidR="004127A5" w:rsidRPr="008C0CA0" w:rsidRDefault="004127A5" w:rsidP="004127A5">
      <w:pPr>
        <w:pBdr>
          <w:top w:val="single" w:sz="4" w:space="1" w:color="auto"/>
        </w:pBdr>
        <w:spacing w:after="0" w:line="240" w:lineRule="atLeast"/>
        <w:ind w:left="5273" w:hanging="28"/>
        <w:jc w:val="both"/>
        <w:rPr>
          <w:rFonts w:ascii="Times New Roman" w:hAnsi="Times New Roman" w:cs="Times New Roman"/>
          <w:sz w:val="20"/>
          <w:szCs w:val="20"/>
        </w:rPr>
      </w:pPr>
      <w:r w:rsidRPr="008C0CA0">
        <w:rPr>
          <w:rFonts w:ascii="Times New Roman" w:hAnsi="Times New Roman" w:cs="Times New Roman"/>
          <w:sz w:val="20"/>
          <w:szCs w:val="20"/>
        </w:rPr>
        <w:t>(Ф.И.О., адрес заявителя (представителя) заявителя)</w:t>
      </w:r>
    </w:p>
    <w:p w:rsidR="004127A5" w:rsidRPr="008C0CA0" w:rsidRDefault="004127A5" w:rsidP="004127A5">
      <w:pPr>
        <w:pBdr>
          <w:top w:val="single" w:sz="4" w:space="1" w:color="auto"/>
        </w:pBdr>
        <w:spacing w:after="0" w:line="240" w:lineRule="atLeast"/>
        <w:ind w:left="5273" w:hanging="28"/>
        <w:jc w:val="both"/>
        <w:rPr>
          <w:rFonts w:ascii="Times New Roman" w:hAnsi="Times New Roman" w:cs="Times New Roman"/>
          <w:sz w:val="24"/>
          <w:szCs w:val="24"/>
        </w:rPr>
      </w:pPr>
      <w:r w:rsidRPr="008C0CA0">
        <w:rPr>
          <w:rFonts w:ascii="Times New Roman" w:hAnsi="Times New Roman" w:cs="Times New Roman"/>
          <w:sz w:val="24"/>
          <w:szCs w:val="24"/>
        </w:rPr>
        <w:t>______________</w:t>
      </w:r>
      <w:r>
        <w:rPr>
          <w:rFonts w:ascii="Times New Roman" w:hAnsi="Times New Roman" w:cs="Times New Roman"/>
          <w:sz w:val="24"/>
          <w:szCs w:val="24"/>
        </w:rPr>
        <w:t>________________________</w:t>
      </w:r>
    </w:p>
    <w:p w:rsidR="004127A5" w:rsidRPr="008C0CA0" w:rsidRDefault="004127A5" w:rsidP="004127A5">
      <w:pPr>
        <w:pBdr>
          <w:top w:val="single" w:sz="4" w:space="1" w:color="auto"/>
        </w:pBdr>
        <w:spacing w:after="0" w:line="240" w:lineRule="atLeast"/>
        <w:ind w:left="5273" w:hanging="28"/>
        <w:jc w:val="both"/>
        <w:rPr>
          <w:rFonts w:ascii="Times New Roman" w:hAnsi="Times New Roman" w:cs="Times New Roman"/>
          <w:b/>
          <w:bCs/>
          <w:sz w:val="20"/>
          <w:szCs w:val="20"/>
        </w:rPr>
      </w:pPr>
      <w:r w:rsidRPr="008C0CA0">
        <w:rPr>
          <w:rFonts w:ascii="Times New Roman" w:hAnsi="Times New Roman" w:cs="Times New Roman"/>
          <w:sz w:val="20"/>
          <w:szCs w:val="20"/>
        </w:rPr>
        <w:t>(регистрационный номер заявления о присвоении объекту адресации адреса или аннулировании его адреса)</w:t>
      </w:r>
    </w:p>
    <w:p w:rsidR="004127A5" w:rsidRPr="008C0CA0" w:rsidRDefault="004127A5" w:rsidP="004127A5">
      <w:pPr>
        <w:spacing w:after="0" w:line="240" w:lineRule="atLeast"/>
        <w:jc w:val="center"/>
        <w:rPr>
          <w:rFonts w:ascii="Times New Roman" w:hAnsi="Times New Roman" w:cs="Times New Roman"/>
          <w:b/>
          <w:bCs/>
          <w:sz w:val="24"/>
          <w:szCs w:val="24"/>
        </w:rPr>
      </w:pPr>
      <w:r w:rsidRPr="008C0CA0">
        <w:rPr>
          <w:rFonts w:ascii="Times New Roman" w:hAnsi="Times New Roman" w:cs="Times New Roman"/>
          <w:b/>
          <w:bCs/>
          <w:sz w:val="24"/>
          <w:szCs w:val="24"/>
        </w:rPr>
        <w:t>Решение об отказе</w:t>
      </w:r>
    </w:p>
    <w:p w:rsidR="004127A5" w:rsidRPr="009D513B" w:rsidRDefault="004127A5" w:rsidP="004127A5">
      <w:pPr>
        <w:spacing w:after="0" w:line="240" w:lineRule="atLeast"/>
        <w:jc w:val="center"/>
        <w:rPr>
          <w:rFonts w:ascii="Times New Roman" w:hAnsi="Times New Roman" w:cs="Times New Roman"/>
          <w:b/>
          <w:bCs/>
          <w:sz w:val="24"/>
          <w:szCs w:val="24"/>
        </w:rPr>
      </w:pPr>
      <w:r w:rsidRPr="009D513B">
        <w:rPr>
          <w:rFonts w:ascii="Times New Roman" w:hAnsi="Times New Roman" w:cs="Times New Roman"/>
          <w:b/>
          <w:bCs/>
          <w:sz w:val="24"/>
          <w:szCs w:val="24"/>
        </w:rPr>
        <w:t xml:space="preserve">в </w:t>
      </w:r>
      <w:r w:rsidRPr="009D513B">
        <w:rPr>
          <w:rFonts w:ascii="Times New Roman" w:hAnsi="Times New Roman" w:cs="Times New Roman"/>
          <w:b/>
          <w:sz w:val="24"/>
          <w:szCs w:val="24"/>
        </w:rPr>
        <w:t>приеме документов, необходимых для предоставления услуги</w:t>
      </w:r>
    </w:p>
    <w:p w:rsidR="004127A5" w:rsidRDefault="004127A5" w:rsidP="004127A5">
      <w:pPr>
        <w:spacing w:after="0" w:line="240" w:lineRule="atLeast"/>
        <w:jc w:val="center"/>
        <w:rPr>
          <w:rFonts w:ascii="Times New Roman" w:hAnsi="Times New Roman" w:cs="Times New Roman"/>
          <w:b/>
          <w:bCs/>
          <w:sz w:val="24"/>
          <w:szCs w:val="24"/>
        </w:rPr>
      </w:pPr>
    </w:p>
    <w:p w:rsidR="004127A5" w:rsidRDefault="004127A5" w:rsidP="004127A5">
      <w:pPr>
        <w:spacing w:after="0" w:line="240" w:lineRule="atLeast"/>
        <w:jc w:val="center"/>
        <w:rPr>
          <w:rFonts w:ascii="Times New Roman" w:hAnsi="Times New Roman" w:cs="Times New Roman"/>
          <w:bCs/>
          <w:sz w:val="24"/>
          <w:szCs w:val="24"/>
        </w:rPr>
      </w:pPr>
      <w:r>
        <w:rPr>
          <w:rFonts w:ascii="Times New Roman" w:hAnsi="Times New Roman" w:cs="Times New Roman"/>
          <w:bCs/>
          <w:sz w:val="24"/>
          <w:szCs w:val="24"/>
        </w:rPr>
        <w:t>от ____________                                                                                                           №_______</w:t>
      </w:r>
    </w:p>
    <w:p w:rsidR="004127A5" w:rsidRPr="006F1161" w:rsidRDefault="004127A5" w:rsidP="004127A5">
      <w:pPr>
        <w:spacing w:after="0" w:line="240" w:lineRule="atLeast"/>
        <w:jc w:val="center"/>
        <w:rPr>
          <w:rFonts w:ascii="Times New Roman" w:hAnsi="Times New Roman" w:cs="Times New Roman"/>
          <w:bCs/>
          <w:sz w:val="24"/>
          <w:szCs w:val="24"/>
        </w:rPr>
      </w:pPr>
    </w:p>
    <w:p w:rsidR="004127A5" w:rsidRPr="008C0CA0" w:rsidRDefault="004127A5" w:rsidP="004127A5">
      <w:pPr>
        <w:spacing w:after="0" w:line="240" w:lineRule="atLeast"/>
        <w:ind w:firstLine="284"/>
        <w:jc w:val="both"/>
        <w:rPr>
          <w:rFonts w:ascii="Times New Roman" w:hAnsi="Times New Roman" w:cs="Times New Roman"/>
          <w:sz w:val="24"/>
          <w:szCs w:val="24"/>
        </w:rPr>
      </w:pPr>
      <w:r>
        <w:rPr>
          <w:rFonts w:ascii="Times New Roman" w:hAnsi="Times New Roman" w:cs="Times New Roman"/>
          <w:sz w:val="24"/>
          <w:szCs w:val="24"/>
        </w:rPr>
        <w:t>По результатам рассмотрения заявления по услуге «</w:t>
      </w:r>
      <w:r w:rsidRPr="00E351BD">
        <w:rPr>
          <w:rStyle w:val="FontStyle14"/>
        </w:rPr>
        <w:t>Предоставление архивных справок, архивных выписок, копий архивных документов, копий правовых актов администрации Гарнизонного сельского  поселения</w:t>
      </w:r>
      <w:r>
        <w:rPr>
          <w:rFonts w:ascii="Times New Roman" w:hAnsi="Times New Roman" w:cs="Times New Roman"/>
          <w:sz w:val="24"/>
          <w:szCs w:val="24"/>
        </w:rPr>
        <w:t>» и приложенных к нему документов принято решение об отказе в приеме документов, необходимых для предоставления услуги, по следующим основаниям:</w:t>
      </w:r>
    </w:p>
    <w:p w:rsidR="004127A5" w:rsidRPr="008C0CA0" w:rsidRDefault="004127A5" w:rsidP="004127A5">
      <w:pPr>
        <w:spacing w:after="0" w:line="240" w:lineRule="atLeast"/>
        <w:jc w:val="both"/>
        <w:rPr>
          <w:rFonts w:ascii="Times New Roman" w:hAnsi="Times New Roman" w:cs="Times New Roman"/>
          <w:sz w:val="24"/>
          <w:szCs w:val="24"/>
        </w:rPr>
      </w:pPr>
      <w:r w:rsidRPr="008C0CA0">
        <w:rPr>
          <w:rFonts w:ascii="Times New Roman" w:hAnsi="Times New Roman" w:cs="Times New Roman"/>
          <w:sz w:val="24"/>
          <w:szCs w:val="24"/>
        </w:rPr>
        <w:t>_________________________________________________________________________________</w:t>
      </w:r>
    </w:p>
    <w:p w:rsidR="004127A5" w:rsidRPr="008C0CA0" w:rsidRDefault="004127A5" w:rsidP="004127A5">
      <w:pPr>
        <w:spacing w:after="0" w:line="240" w:lineRule="atLeast"/>
        <w:jc w:val="center"/>
        <w:rPr>
          <w:rFonts w:ascii="Times New Roman" w:hAnsi="Times New Roman" w:cs="Times New Roman"/>
          <w:sz w:val="24"/>
          <w:szCs w:val="24"/>
        </w:rPr>
      </w:pPr>
      <w:r>
        <w:rPr>
          <w:rFonts w:ascii="Times New Roman" w:hAnsi="Times New Roman" w:cs="Times New Roman"/>
          <w:sz w:val="20"/>
          <w:szCs w:val="20"/>
        </w:rPr>
        <w:t>(основания для отказа)</w:t>
      </w:r>
    </w:p>
    <w:p w:rsidR="004127A5" w:rsidRPr="008C0CA0" w:rsidRDefault="004127A5" w:rsidP="004127A5">
      <w:pPr>
        <w:spacing w:after="0" w:line="240" w:lineRule="atLeast"/>
        <w:jc w:val="both"/>
        <w:rPr>
          <w:rFonts w:ascii="Times New Roman" w:hAnsi="Times New Roman" w:cs="Times New Roman"/>
          <w:sz w:val="24"/>
          <w:szCs w:val="24"/>
        </w:rPr>
      </w:pPr>
    </w:p>
    <w:p w:rsidR="004127A5" w:rsidRDefault="004127A5" w:rsidP="004127A5">
      <w:pPr>
        <w:spacing w:after="0" w:line="240" w:lineRule="atLeast"/>
        <w:ind w:firstLine="284"/>
        <w:jc w:val="both"/>
        <w:rPr>
          <w:rFonts w:ascii="Times New Roman" w:hAnsi="Times New Roman" w:cs="Times New Roman"/>
          <w:sz w:val="24"/>
          <w:szCs w:val="24"/>
        </w:rPr>
      </w:pPr>
      <w:r>
        <w:rPr>
          <w:rFonts w:ascii="Times New Roman" w:hAnsi="Times New Roman" w:cs="Times New Roman"/>
          <w:sz w:val="24"/>
          <w:szCs w:val="24"/>
        </w:rPr>
        <w:t>Дополнительно информируем:_____________________________________________________</w:t>
      </w:r>
    </w:p>
    <w:p w:rsidR="004127A5" w:rsidRDefault="004127A5" w:rsidP="004127A5">
      <w:pPr>
        <w:spacing w:after="0" w:line="240" w:lineRule="atLeast"/>
        <w:ind w:firstLine="284"/>
        <w:jc w:val="right"/>
        <w:rPr>
          <w:rFonts w:ascii="Times New Roman" w:hAnsi="Times New Roman" w:cs="Times New Roman"/>
          <w:sz w:val="20"/>
          <w:szCs w:val="20"/>
        </w:rPr>
      </w:pPr>
      <w:proofErr w:type="gramStart"/>
      <w:r>
        <w:rPr>
          <w:rFonts w:ascii="Times New Roman" w:hAnsi="Times New Roman" w:cs="Times New Roman"/>
          <w:sz w:val="20"/>
          <w:szCs w:val="20"/>
        </w:rPr>
        <w:t>(указывается дополнительная информация (при необходимости)</w:t>
      </w:r>
      <w:proofErr w:type="gramEnd"/>
    </w:p>
    <w:p w:rsidR="004127A5" w:rsidRDefault="004127A5" w:rsidP="004127A5">
      <w:pPr>
        <w:spacing w:after="0" w:line="240" w:lineRule="atLeast"/>
        <w:ind w:firstLine="284"/>
        <w:jc w:val="center"/>
        <w:rPr>
          <w:rFonts w:ascii="Times New Roman" w:hAnsi="Times New Roman" w:cs="Times New Roman"/>
          <w:sz w:val="20"/>
          <w:szCs w:val="20"/>
        </w:rPr>
      </w:pPr>
    </w:p>
    <w:p w:rsidR="004127A5" w:rsidRPr="0005100E" w:rsidRDefault="004127A5" w:rsidP="004127A5">
      <w:pPr>
        <w:spacing w:after="0" w:line="240" w:lineRule="atLeast"/>
        <w:ind w:firstLine="284"/>
        <w:jc w:val="center"/>
        <w:rPr>
          <w:rFonts w:ascii="Times New Roman" w:hAnsi="Times New Roman" w:cs="Times New Roman"/>
          <w:sz w:val="20"/>
          <w:szCs w:val="20"/>
        </w:rPr>
      </w:pPr>
    </w:p>
    <w:p w:rsidR="004127A5" w:rsidRDefault="004127A5" w:rsidP="004127A5">
      <w:pPr>
        <w:spacing w:after="0" w:line="240" w:lineRule="atLeast"/>
        <w:ind w:firstLine="284"/>
        <w:jc w:val="both"/>
        <w:rPr>
          <w:rFonts w:ascii="Times New Roman" w:hAnsi="Times New Roman" w:cs="Times New Roman"/>
          <w:sz w:val="24"/>
          <w:szCs w:val="24"/>
        </w:rPr>
      </w:pPr>
      <w:r>
        <w:rPr>
          <w:rFonts w:ascii="Times New Roman" w:hAnsi="Times New Roman" w:cs="Times New Roman"/>
          <w:sz w:val="24"/>
          <w:szCs w:val="24"/>
        </w:rPr>
        <w:t>Вы вправе повторно обратиться в уполномоченный орган с заявлением о предоставлении услуги после устранения указанных нарушений.</w:t>
      </w:r>
    </w:p>
    <w:p w:rsidR="004127A5" w:rsidRDefault="004127A5" w:rsidP="004127A5">
      <w:pPr>
        <w:spacing w:after="0" w:line="240" w:lineRule="atLeast"/>
        <w:ind w:firstLine="284"/>
        <w:jc w:val="both"/>
        <w:rPr>
          <w:rFonts w:ascii="Times New Roman" w:hAnsi="Times New Roman" w:cs="Times New Roman"/>
          <w:sz w:val="24"/>
          <w:szCs w:val="24"/>
        </w:rPr>
      </w:pPr>
      <w:r>
        <w:rPr>
          <w:rFonts w:ascii="Times New Roman" w:hAnsi="Times New Roman" w:cs="Times New Roman"/>
          <w:sz w:val="24"/>
          <w:szCs w:val="24"/>
        </w:rPr>
        <w:t>Данный отказ может быть обжалован в досудебном порядке путем направления жалобы в уполномоченный орган, а также в судебном порядке.</w:t>
      </w:r>
    </w:p>
    <w:p w:rsidR="004127A5" w:rsidRDefault="004127A5" w:rsidP="004127A5">
      <w:pPr>
        <w:spacing w:after="0" w:line="240" w:lineRule="atLeast"/>
        <w:ind w:firstLine="284"/>
        <w:jc w:val="both"/>
        <w:rPr>
          <w:rFonts w:ascii="Times New Roman" w:hAnsi="Times New Roman" w:cs="Times New Roman"/>
          <w:sz w:val="24"/>
          <w:szCs w:val="24"/>
        </w:rPr>
      </w:pPr>
    </w:p>
    <w:p w:rsidR="004127A5" w:rsidRPr="008C0CA0" w:rsidRDefault="004127A5" w:rsidP="004127A5">
      <w:pPr>
        <w:spacing w:after="0" w:line="240" w:lineRule="atLeast"/>
        <w:ind w:firstLine="284"/>
        <w:jc w:val="both"/>
        <w:rPr>
          <w:rFonts w:ascii="Times New Roman" w:hAnsi="Times New Roman" w:cs="Times New Roman"/>
          <w:sz w:val="24"/>
          <w:szCs w:val="24"/>
        </w:rPr>
      </w:pPr>
    </w:p>
    <w:p w:rsidR="004127A5" w:rsidRPr="008C0CA0" w:rsidRDefault="004127A5" w:rsidP="004127A5">
      <w:pPr>
        <w:spacing w:after="0" w:line="240" w:lineRule="atLeast"/>
        <w:jc w:val="both"/>
        <w:rPr>
          <w:rFonts w:ascii="Times New Roman" w:hAnsi="Times New Roman" w:cs="Times New Roman"/>
          <w:sz w:val="24"/>
          <w:szCs w:val="24"/>
        </w:rPr>
      </w:pPr>
      <w:r w:rsidRPr="008C0CA0">
        <w:rPr>
          <w:rFonts w:ascii="Times New Roman" w:hAnsi="Times New Roman" w:cs="Times New Roman"/>
          <w:sz w:val="24"/>
          <w:szCs w:val="24"/>
        </w:rPr>
        <w:t>Уполномоченное лицо органа местного самоуправления, органа государственной власти субъекта Российской Федерации – города федерального значения или органа местного самоуправления внутригородского муниципального образования города федерального значения, уполномоченного законом субъекта Российской Федерации</w:t>
      </w:r>
    </w:p>
    <w:tbl>
      <w:tblPr>
        <w:tblW w:w="9979" w:type="dxa"/>
        <w:tblLayout w:type="fixed"/>
        <w:tblCellMar>
          <w:left w:w="28" w:type="dxa"/>
          <w:right w:w="28" w:type="dxa"/>
        </w:tblCellMar>
        <w:tblLook w:val="0000" w:firstRow="0" w:lastRow="0" w:firstColumn="0" w:lastColumn="0" w:noHBand="0" w:noVBand="0"/>
      </w:tblPr>
      <w:tblGrid>
        <w:gridCol w:w="5670"/>
        <w:gridCol w:w="2296"/>
        <w:gridCol w:w="2013"/>
      </w:tblGrid>
      <w:tr w:rsidR="004127A5" w:rsidRPr="008C0CA0" w:rsidTr="00EB7CA3">
        <w:tc>
          <w:tcPr>
            <w:tcW w:w="5670" w:type="dxa"/>
            <w:tcBorders>
              <w:top w:val="nil"/>
              <w:left w:val="nil"/>
              <w:bottom w:val="single" w:sz="4" w:space="0" w:color="auto"/>
              <w:right w:val="nil"/>
            </w:tcBorders>
            <w:vAlign w:val="bottom"/>
          </w:tcPr>
          <w:p w:rsidR="004127A5" w:rsidRPr="008C0CA0" w:rsidRDefault="004127A5" w:rsidP="00EB7CA3">
            <w:pPr>
              <w:spacing w:after="0" w:line="240" w:lineRule="atLeast"/>
              <w:jc w:val="both"/>
              <w:rPr>
                <w:rFonts w:ascii="Times New Roman" w:hAnsi="Times New Roman" w:cs="Times New Roman"/>
                <w:sz w:val="24"/>
                <w:szCs w:val="24"/>
              </w:rPr>
            </w:pPr>
          </w:p>
        </w:tc>
        <w:tc>
          <w:tcPr>
            <w:tcW w:w="2296" w:type="dxa"/>
            <w:tcBorders>
              <w:top w:val="nil"/>
              <w:left w:val="nil"/>
              <w:bottom w:val="nil"/>
              <w:right w:val="nil"/>
            </w:tcBorders>
            <w:vAlign w:val="bottom"/>
          </w:tcPr>
          <w:p w:rsidR="004127A5" w:rsidRPr="008C0CA0" w:rsidRDefault="004127A5" w:rsidP="00EB7CA3">
            <w:pPr>
              <w:spacing w:after="0" w:line="240" w:lineRule="atLeast"/>
              <w:jc w:val="both"/>
              <w:rPr>
                <w:rFonts w:ascii="Times New Roman" w:hAnsi="Times New Roman" w:cs="Times New Roman"/>
                <w:sz w:val="24"/>
                <w:szCs w:val="24"/>
              </w:rPr>
            </w:pPr>
          </w:p>
        </w:tc>
        <w:tc>
          <w:tcPr>
            <w:tcW w:w="2013" w:type="dxa"/>
            <w:tcBorders>
              <w:top w:val="nil"/>
              <w:left w:val="nil"/>
              <w:bottom w:val="single" w:sz="4" w:space="0" w:color="auto"/>
              <w:right w:val="nil"/>
            </w:tcBorders>
            <w:vAlign w:val="bottom"/>
          </w:tcPr>
          <w:p w:rsidR="004127A5" w:rsidRPr="008C0CA0" w:rsidRDefault="004127A5" w:rsidP="00EB7CA3">
            <w:pPr>
              <w:spacing w:after="0" w:line="240" w:lineRule="atLeast"/>
              <w:jc w:val="both"/>
              <w:rPr>
                <w:rFonts w:ascii="Times New Roman" w:hAnsi="Times New Roman" w:cs="Times New Roman"/>
                <w:sz w:val="24"/>
                <w:szCs w:val="24"/>
              </w:rPr>
            </w:pPr>
          </w:p>
        </w:tc>
      </w:tr>
      <w:tr w:rsidR="004127A5" w:rsidRPr="008C0CA0" w:rsidTr="00EB7CA3">
        <w:tc>
          <w:tcPr>
            <w:tcW w:w="5670" w:type="dxa"/>
            <w:tcBorders>
              <w:top w:val="nil"/>
              <w:left w:val="nil"/>
              <w:bottom w:val="nil"/>
              <w:right w:val="nil"/>
            </w:tcBorders>
          </w:tcPr>
          <w:p w:rsidR="004127A5" w:rsidRPr="006F1161" w:rsidRDefault="004127A5" w:rsidP="00EB7CA3">
            <w:pPr>
              <w:spacing w:after="0" w:line="240" w:lineRule="atLeast"/>
              <w:jc w:val="center"/>
              <w:rPr>
                <w:rFonts w:ascii="Times New Roman" w:hAnsi="Times New Roman" w:cs="Times New Roman"/>
                <w:sz w:val="20"/>
                <w:szCs w:val="20"/>
              </w:rPr>
            </w:pPr>
            <w:r w:rsidRPr="006F1161">
              <w:rPr>
                <w:rFonts w:ascii="Times New Roman" w:hAnsi="Times New Roman" w:cs="Times New Roman"/>
                <w:sz w:val="20"/>
                <w:szCs w:val="20"/>
              </w:rPr>
              <w:t>(должность, Ф.И.О.)</w:t>
            </w:r>
          </w:p>
        </w:tc>
        <w:tc>
          <w:tcPr>
            <w:tcW w:w="2296" w:type="dxa"/>
            <w:tcBorders>
              <w:top w:val="nil"/>
              <w:left w:val="nil"/>
              <w:bottom w:val="nil"/>
              <w:right w:val="nil"/>
            </w:tcBorders>
          </w:tcPr>
          <w:p w:rsidR="004127A5" w:rsidRPr="008C0CA0" w:rsidRDefault="004127A5" w:rsidP="00EB7CA3">
            <w:pPr>
              <w:spacing w:after="0" w:line="240" w:lineRule="atLeast"/>
              <w:jc w:val="both"/>
              <w:rPr>
                <w:rFonts w:ascii="Times New Roman" w:hAnsi="Times New Roman" w:cs="Times New Roman"/>
                <w:sz w:val="24"/>
                <w:szCs w:val="24"/>
              </w:rPr>
            </w:pPr>
          </w:p>
        </w:tc>
        <w:tc>
          <w:tcPr>
            <w:tcW w:w="2013" w:type="dxa"/>
            <w:tcBorders>
              <w:top w:val="nil"/>
              <w:left w:val="nil"/>
              <w:bottom w:val="nil"/>
              <w:right w:val="nil"/>
            </w:tcBorders>
          </w:tcPr>
          <w:p w:rsidR="004127A5" w:rsidRPr="006F1161" w:rsidRDefault="004127A5" w:rsidP="00EB7CA3">
            <w:pPr>
              <w:spacing w:after="0" w:line="240" w:lineRule="atLeast"/>
              <w:jc w:val="center"/>
              <w:rPr>
                <w:rFonts w:ascii="Times New Roman" w:hAnsi="Times New Roman" w:cs="Times New Roman"/>
                <w:sz w:val="20"/>
                <w:szCs w:val="20"/>
              </w:rPr>
            </w:pPr>
            <w:r w:rsidRPr="006F1161">
              <w:rPr>
                <w:rFonts w:ascii="Times New Roman" w:hAnsi="Times New Roman" w:cs="Times New Roman"/>
                <w:sz w:val="20"/>
                <w:szCs w:val="20"/>
              </w:rPr>
              <w:t>(подпись)</w:t>
            </w:r>
          </w:p>
        </w:tc>
      </w:tr>
    </w:tbl>
    <w:p w:rsidR="004127A5" w:rsidRDefault="004127A5" w:rsidP="004127A5">
      <w:pPr>
        <w:spacing w:after="0" w:line="240" w:lineRule="atLeast"/>
        <w:jc w:val="right"/>
        <w:rPr>
          <w:rFonts w:ascii="Times New Roman" w:hAnsi="Times New Roman" w:cs="Times New Roman"/>
          <w:sz w:val="24"/>
          <w:szCs w:val="24"/>
        </w:rPr>
      </w:pPr>
      <w:r w:rsidRPr="008C0CA0">
        <w:rPr>
          <w:rFonts w:ascii="Times New Roman" w:hAnsi="Times New Roman" w:cs="Times New Roman"/>
          <w:sz w:val="24"/>
          <w:szCs w:val="24"/>
        </w:rPr>
        <w:t>М.П.</w:t>
      </w:r>
    </w:p>
    <w:p w:rsidR="004127A5" w:rsidRDefault="004127A5" w:rsidP="004127A5">
      <w:pPr>
        <w:pStyle w:val="70"/>
        <w:shd w:val="clear" w:color="auto" w:fill="auto"/>
        <w:spacing w:after="0" w:line="250" w:lineRule="exact"/>
        <w:ind w:left="1635"/>
        <w:rPr>
          <w:rFonts w:ascii="Times New Roman" w:hAnsi="Times New Roman" w:cs="Times New Roman"/>
          <w:sz w:val="24"/>
          <w:szCs w:val="24"/>
        </w:rPr>
      </w:pPr>
    </w:p>
    <w:p w:rsidR="004127A5" w:rsidRDefault="004127A5" w:rsidP="004127A5">
      <w:pPr>
        <w:pStyle w:val="70"/>
        <w:shd w:val="clear" w:color="auto" w:fill="auto"/>
        <w:spacing w:after="0" w:line="250" w:lineRule="exact"/>
        <w:ind w:left="1635"/>
        <w:rPr>
          <w:rFonts w:ascii="Times New Roman" w:hAnsi="Times New Roman" w:cs="Times New Roman"/>
          <w:sz w:val="24"/>
          <w:szCs w:val="24"/>
        </w:rPr>
      </w:pPr>
    </w:p>
    <w:p w:rsidR="004127A5" w:rsidRDefault="004127A5" w:rsidP="004127A5">
      <w:pPr>
        <w:pStyle w:val="70"/>
        <w:shd w:val="clear" w:color="auto" w:fill="auto"/>
        <w:spacing w:after="0" w:line="250" w:lineRule="exact"/>
        <w:ind w:left="1635"/>
        <w:rPr>
          <w:rFonts w:ascii="Times New Roman" w:hAnsi="Times New Roman" w:cs="Times New Roman"/>
          <w:sz w:val="24"/>
          <w:szCs w:val="24"/>
        </w:rPr>
      </w:pPr>
    </w:p>
    <w:p w:rsidR="004127A5" w:rsidRDefault="004127A5" w:rsidP="004127A5">
      <w:pPr>
        <w:pStyle w:val="70"/>
        <w:shd w:val="clear" w:color="auto" w:fill="auto"/>
        <w:spacing w:after="0" w:line="250" w:lineRule="exact"/>
        <w:ind w:left="1635"/>
        <w:rPr>
          <w:rFonts w:ascii="Times New Roman" w:hAnsi="Times New Roman" w:cs="Times New Roman"/>
          <w:sz w:val="24"/>
          <w:szCs w:val="24"/>
        </w:rPr>
      </w:pPr>
    </w:p>
    <w:p w:rsidR="004127A5" w:rsidRDefault="004127A5" w:rsidP="004127A5">
      <w:pPr>
        <w:pStyle w:val="70"/>
        <w:shd w:val="clear" w:color="auto" w:fill="auto"/>
        <w:spacing w:after="0" w:line="250" w:lineRule="exact"/>
        <w:rPr>
          <w:rFonts w:ascii="Times New Roman" w:hAnsi="Times New Roman" w:cs="Times New Roman"/>
          <w:sz w:val="24"/>
          <w:szCs w:val="24"/>
        </w:rPr>
      </w:pPr>
    </w:p>
    <w:p w:rsidR="00A6202F" w:rsidRDefault="00A6202F" w:rsidP="00A6202F">
      <w:pPr>
        <w:pStyle w:val="70"/>
        <w:shd w:val="clear" w:color="auto" w:fill="auto"/>
        <w:spacing w:after="0" w:line="250" w:lineRule="exact"/>
        <w:jc w:val="center"/>
        <w:rPr>
          <w:rFonts w:ascii="Times New Roman" w:hAnsi="Times New Roman" w:cs="Times New Roman"/>
          <w:b w:val="0"/>
          <w:sz w:val="20"/>
          <w:szCs w:val="20"/>
        </w:rPr>
      </w:pPr>
    </w:p>
    <w:p w:rsidR="008C0CA0" w:rsidRDefault="008C0CA0" w:rsidP="008C0CA0">
      <w:pPr>
        <w:pStyle w:val="a9"/>
        <w:shd w:val="clear" w:color="auto" w:fill="auto"/>
        <w:spacing w:line="240" w:lineRule="atLeast"/>
        <w:ind w:left="4536"/>
        <w:jc w:val="right"/>
        <w:rPr>
          <w:rStyle w:val="6"/>
          <w:rFonts w:ascii="Times New Roman" w:hAnsi="Times New Roman" w:cs="Times New Roman"/>
          <w:sz w:val="20"/>
          <w:szCs w:val="20"/>
        </w:rPr>
      </w:pPr>
      <w:r w:rsidRPr="00A65354">
        <w:rPr>
          <w:rStyle w:val="6"/>
          <w:rFonts w:ascii="Times New Roman" w:hAnsi="Times New Roman" w:cs="Times New Roman"/>
          <w:sz w:val="20"/>
          <w:szCs w:val="20"/>
        </w:rPr>
        <w:t>П</w:t>
      </w:r>
      <w:r>
        <w:rPr>
          <w:rStyle w:val="6"/>
          <w:rFonts w:ascii="Times New Roman" w:hAnsi="Times New Roman" w:cs="Times New Roman"/>
          <w:sz w:val="20"/>
          <w:szCs w:val="20"/>
        </w:rPr>
        <w:t>риложение № 3</w:t>
      </w:r>
      <w:r w:rsidRPr="00A65354">
        <w:rPr>
          <w:rStyle w:val="6"/>
          <w:rFonts w:ascii="Times New Roman" w:hAnsi="Times New Roman" w:cs="Times New Roman"/>
          <w:sz w:val="20"/>
          <w:szCs w:val="20"/>
        </w:rPr>
        <w:t xml:space="preserve"> </w:t>
      </w:r>
    </w:p>
    <w:p w:rsidR="008C0CA0" w:rsidRDefault="008C0CA0" w:rsidP="008C0CA0">
      <w:pPr>
        <w:pStyle w:val="a9"/>
        <w:shd w:val="clear" w:color="auto" w:fill="auto"/>
        <w:spacing w:line="240" w:lineRule="atLeast"/>
        <w:ind w:left="4536"/>
        <w:jc w:val="right"/>
        <w:rPr>
          <w:rStyle w:val="6"/>
          <w:rFonts w:ascii="Times New Roman" w:hAnsi="Times New Roman" w:cs="Times New Roman"/>
          <w:sz w:val="20"/>
          <w:szCs w:val="20"/>
        </w:rPr>
      </w:pPr>
      <w:r w:rsidRPr="00A65354">
        <w:rPr>
          <w:rStyle w:val="6"/>
          <w:rFonts w:ascii="Times New Roman" w:hAnsi="Times New Roman" w:cs="Times New Roman"/>
          <w:sz w:val="20"/>
          <w:szCs w:val="20"/>
        </w:rPr>
        <w:t>к административному регламенту предоставления муниципальной услуги</w:t>
      </w:r>
    </w:p>
    <w:p w:rsidR="004127A5" w:rsidRPr="00A65354" w:rsidRDefault="004127A5" w:rsidP="008C0CA0">
      <w:pPr>
        <w:pStyle w:val="a9"/>
        <w:shd w:val="clear" w:color="auto" w:fill="auto"/>
        <w:spacing w:line="240" w:lineRule="atLeast"/>
        <w:ind w:left="4536"/>
        <w:jc w:val="right"/>
        <w:rPr>
          <w:rFonts w:ascii="Times New Roman" w:hAnsi="Times New Roman" w:cs="Times New Roman"/>
        </w:rPr>
      </w:pPr>
    </w:p>
    <w:p w:rsidR="004127A5" w:rsidRPr="003370FA" w:rsidRDefault="008C0CA0" w:rsidP="004127A5">
      <w:pPr>
        <w:pStyle w:val="HTML"/>
        <w:jc w:val="right"/>
        <w:rPr>
          <w:rFonts w:ascii="Times New Roman" w:hAnsi="Times New Roman" w:cs="Times New Roman"/>
          <w:color w:val="000000"/>
          <w:sz w:val="24"/>
          <w:szCs w:val="24"/>
        </w:rPr>
      </w:pPr>
      <w:r w:rsidRPr="00A65354">
        <w:rPr>
          <w:rStyle w:val="6"/>
          <w:rFonts w:ascii="Times New Roman" w:hAnsi="Times New Roman" w:cs="Times New Roman"/>
          <w:sz w:val="20"/>
          <w:szCs w:val="20"/>
        </w:rPr>
        <w:t xml:space="preserve"> </w:t>
      </w:r>
      <w:r w:rsidR="004127A5" w:rsidRPr="003370FA">
        <w:rPr>
          <w:rFonts w:ascii="Times New Roman" w:hAnsi="Times New Roman" w:cs="Times New Roman"/>
          <w:color w:val="000000"/>
          <w:sz w:val="24"/>
          <w:szCs w:val="24"/>
        </w:rPr>
        <w:t xml:space="preserve">Главе </w:t>
      </w:r>
      <w:r w:rsidR="004127A5">
        <w:rPr>
          <w:rFonts w:ascii="Times New Roman" w:hAnsi="Times New Roman" w:cs="Times New Roman"/>
          <w:color w:val="000000"/>
          <w:sz w:val="24"/>
          <w:szCs w:val="24"/>
        </w:rPr>
        <w:t>А</w:t>
      </w:r>
      <w:r w:rsidR="004127A5" w:rsidRPr="003370FA">
        <w:rPr>
          <w:rFonts w:ascii="Times New Roman" w:hAnsi="Times New Roman" w:cs="Times New Roman"/>
          <w:color w:val="000000"/>
          <w:sz w:val="24"/>
          <w:szCs w:val="24"/>
        </w:rPr>
        <w:t xml:space="preserve">дминистрации </w:t>
      </w:r>
      <w:proofErr w:type="gramStart"/>
      <w:r w:rsidR="004127A5">
        <w:rPr>
          <w:rFonts w:ascii="Times New Roman" w:hAnsi="Times New Roman" w:cs="Times New Roman"/>
          <w:color w:val="000000"/>
          <w:sz w:val="24"/>
          <w:szCs w:val="24"/>
        </w:rPr>
        <w:t>Гарнизонного</w:t>
      </w:r>
      <w:proofErr w:type="gramEnd"/>
    </w:p>
    <w:p w:rsidR="004127A5" w:rsidRPr="003370FA" w:rsidRDefault="004127A5" w:rsidP="004127A5">
      <w:pPr>
        <w:pStyle w:val="HTML"/>
        <w:jc w:val="right"/>
        <w:rPr>
          <w:rFonts w:ascii="Times New Roman" w:hAnsi="Times New Roman" w:cs="Times New Roman"/>
          <w:color w:val="000000"/>
          <w:sz w:val="24"/>
          <w:szCs w:val="24"/>
        </w:rPr>
      </w:pPr>
      <w:r w:rsidRPr="003370FA">
        <w:rPr>
          <w:rFonts w:ascii="Times New Roman" w:hAnsi="Times New Roman" w:cs="Times New Roman"/>
          <w:color w:val="000000"/>
          <w:sz w:val="24"/>
          <w:szCs w:val="24"/>
        </w:rPr>
        <w:t xml:space="preserve"> сельского поселения</w:t>
      </w:r>
    </w:p>
    <w:p w:rsidR="004127A5" w:rsidRPr="003370FA" w:rsidRDefault="004127A5" w:rsidP="004127A5">
      <w:pPr>
        <w:pStyle w:val="HTML"/>
        <w:jc w:val="right"/>
        <w:rPr>
          <w:rFonts w:ascii="Times New Roman" w:hAnsi="Times New Roman" w:cs="Times New Roman"/>
          <w:color w:val="000000"/>
          <w:sz w:val="24"/>
          <w:szCs w:val="24"/>
        </w:rPr>
      </w:pPr>
      <w:r w:rsidRPr="003370FA">
        <w:rPr>
          <w:rFonts w:ascii="Times New Roman" w:hAnsi="Times New Roman" w:cs="Times New Roman"/>
          <w:color w:val="000000"/>
          <w:sz w:val="24"/>
          <w:szCs w:val="24"/>
        </w:rPr>
        <w:t>__________________________________</w:t>
      </w:r>
    </w:p>
    <w:p w:rsidR="004127A5" w:rsidRPr="003370FA" w:rsidRDefault="004127A5" w:rsidP="004127A5">
      <w:pPr>
        <w:pStyle w:val="HTML"/>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r w:rsidRPr="003370FA">
        <w:rPr>
          <w:rFonts w:ascii="Times New Roman" w:hAnsi="Times New Roman" w:cs="Times New Roman"/>
          <w:color w:val="000000"/>
          <w:sz w:val="24"/>
          <w:szCs w:val="24"/>
        </w:rPr>
        <w:t>(Ф.И.О.)</w:t>
      </w:r>
    </w:p>
    <w:p w:rsidR="004127A5" w:rsidRPr="003370FA" w:rsidRDefault="004127A5" w:rsidP="004127A5">
      <w:pPr>
        <w:pStyle w:val="HTML"/>
        <w:jc w:val="right"/>
        <w:rPr>
          <w:rFonts w:ascii="Times New Roman" w:hAnsi="Times New Roman" w:cs="Times New Roman"/>
          <w:color w:val="000000"/>
          <w:sz w:val="24"/>
          <w:szCs w:val="24"/>
        </w:rPr>
      </w:pPr>
      <w:r w:rsidRPr="003370FA">
        <w:rPr>
          <w:rFonts w:ascii="Times New Roman" w:hAnsi="Times New Roman" w:cs="Times New Roman"/>
          <w:color w:val="000000"/>
          <w:sz w:val="24"/>
          <w:szCs w:val="24"/>
        </w:rPr>
        <w:t>_____ года рождения, проживающего по адресу:</w:t>
      </w:r>
    </w:p>
    <w:p w:rsidR="004127A5" w:rsidRPr="003370FA" w:rsidRDefault="004127A5" w:rsidP="004127A5">
      <w:pPr>
        <w:pStyle w:val="HTML"/>
        <w:jc w:val="right"/>
        <w:rPr>
          <w:rFonts w:ascii="Times New Roman" w:hAnsi="Times New Roman" w:cs="Times New Roman"/>
          <w:color w:val="000000"/>
          <w:sz w:val="24"/>
          <w:szCs w:val="24"/>
        </w:rPr>
      </w:pPr>
      <w:r w:rsidRPr="003370FA">
        <w:rPr>
          <w:rFonts w:ascii="Times New Roman" w:hAnsi="Times New Roman" w:cs="Times New Roman"/>
          <w:color w:val="000000"/>
          <w:sz w:val="24"/>
          <w:szCs w:val="24"/>
        </w:rPr>
        <w:t>_________________________________________</w:t>
      </w:r>
    </w:p>
    <w:p w:rsidR="004127A5" w:rsidRPr="003370FA" w:rsidRDefault="004127A5" w:rsidP="004127A5">
      <w:pPr>
        <w:pStyle w:val="HTML"/>
        <w:jc w:val="right"/>
        <w:rPr>
          <w:rFonts w:ascii="Times New Roman" w:hAnsi="Times New Roman" w:cs="Times New Roman"/>
          <w:color w:val="000000"/>
          <w:sz w:val="24"/>
          <w:szCs w:val="24"/>
        </w:rPr>
      </w:pPr>
      <w:r w:rsidRPr="003370FA">
        <w:rPr>
          <w:rFonts w:ascii="Times New Roman" w:hAnsi="Times New Roman" w:cs="Times New Roman"/>
          <w:color w:val="000000"/>
          <w:sz w:val="24"/>
          <w:szCs w:val="24"/>
        </w:rPr>
        <w:t>_________________________________________</w:t>
      </w:r>
    </w:p>
    <w:p w:rsidR="004127A5" w:rsidRPr="003370FA" w:rsidRDefault="004127A5" w:rsidP="004127A5">
      <w:pPr>
        <w:pStyle w:val="HTML"/>
        <w:jc w:val="right"/>
        <w:rPr>
          <w:rFonts w:ascii="Times New Roman" w:hAnsi="Times New Roman" w:cs="Times New Roman"/>
          <w:color w:val="000000"/>
          <w:sz w:val="24"/>
          <w:szCs w:val="24"/>
        </w:rPr>
      </w:pPr>
      <w:r w:rsidRPr="003370FA">
        <w:rPr>
          <w:rFonts w:ascii="Times New Roman" w:hAnsi="Times New Roman" w:cs="Times New Roman"/>
          <w:color w:val="000000"/>
          <w:sz w:val="24"/>
          <w:szCs w:val="24"/>
        </w:rPr>
        <w:t>(</w:t>
      </w:r>
      <w:proofErr w:type="spellStart"/>
      <w:r w:rsidRPr="003370FA">
        <w:rPr>
          <w:rFonts w:ascii="Times New Roman" w:hAnsi="Times New Roman" w:cs="Times New Roman"/>
          <w:color w:val="000000"/>
          <w:sz w:val="24"/>
          <w:szCs w:val="24"/>
        </w:rPr>
        <w:t>конт</w:t>
      </w:r>
      <w:proofErr w:type="spellEnd"/>
      <w:r w:rsidRPr="003370FA">
        <w:rPr>
          <w:rFonts w:ascii="Times New Roman" w:hAnsi="Times New Roman" w:cs="Times New Roman"/>
          <w:color w:val="000000"/>
          <w:sz w:val="24"/>
          <w:szCs w:val="24"/>
        </w:rPr>
        <w:t>. тел. __________________)</w:t>
      </w:r>
    </w:p>
    <w:p w:rsidR="004127A5" w:rsidRPr="003370FA" w:rsidRDefault="004127A5" w:rsidP="004127A5">
      <w:pPr>
        <w:jc w:val="right"/>
        <w:rPr>
          <w:color w:val="000000"/>
        </w:rPr>
      </w:pPr>
      <w:r w:rsidRPr="003370FA">
        <w:rPr>
          <w:color w:val="000000"/>
        </w:rPr>
        <w:br/>
      </w:r>
    </w:p>
    <w:p w:rsidR="004127A5" w:rsidRPr="003370FA" w:rsidRDefault="004127A5" w:rsidP="004127A5">
      <w:pPr>
        <w:pStyle w:val="HTML"/>
        <w:jc w:val="center"/>
        <w:rPr>
          <w:rFonts w:ascii="Times New Roman" w:hAnsi="Times New Roman" w:cs="Times New Roman"/>
          <w:b/>
          <w:sz w:val="24"/>
          <w:szCs w:val="24"/>
        </w:rPr>
      </w:pPr>
      <w:r w:rsidRPr="003370FA">
        <w:rPr>
          <w:rFonts w:ascii="Times New Roman" w:hAnsi="Times New Roman" w:cs="Times New Roman"/>
          <w:b/>
          <w:sz w:val="24"/>
          <w:szCs w:val="24"/>
        </w:rPr>
        <w:t>ЖАЛОБА</w:t>
      </w:r>
    </w:p>
    <w:p w:rsidR="004127A5" w:rsidRPr="003370FA" w:rsidRDefault="004127A5" w:rsidP="004127A5">
      <w:pPr>
        <w:pStyle w:val="HTML"/>
        <w:jc w:val="center"/>
        <w:rPr>
          <w:rFonts w:ascii="Times New Roman" w:hAnsi="Times New Roman" w:cs="Times New Roman"/>
          <w:b/>
          <w:sz w:val="24"/>
          <w:szCs w:val="24"/>
        </w:rPr>
      </w:pPr>
    </w:p>
    <w:p w:rsidR="004127A5" w:rsidRPr="003370FA" w:rsidRDefault="004127A5" w:rsidP="004127A5">
      <w:pPr>
        <w:pStyle w:val="HTML"/>
        <w:rPr>
          <w:rFonts w:ascii="Times New Roman" w:hAnsi="Times New Roman" w:cs="Times New Roman"/>
          <w:sz w:val="24"/>
          <w:szCs w:val="24"/>
        </w:rPr>
      </w:pPr>
      <w:r w:rsidRPr="003370FA">
        <w:rPr>
          <w:rFonts w:ascii="Times New Roman" w:hAnsi="Times New Roman" w:cs="Times New Roman"/>
          <w:sz w:val="24"/>
          <w:szCs w:val="24"/>
        </w:rPr>
        <w:tab/>
        <w:t>на действия (бездействия) или решения осуществленные (принятые) в ходе предоставления муниципальной усл</w:t>
      </w:r>
      <w:r w:rsidRPr="003370FA">
        <w:rPr>
          <w:rFonts w:ascii="Times New Roman" w:hAnsi="Times New Roman" w:cs="Times New Roman"/>
          <w:sz w:val="24"/>
          <w:szCs w:val="24"/>
        </w:rPr>
        <w:t>у</w:t>
      </w:r>
      <w:r w:rsidRPr="003370FA">
        <w:rPr>
          <w:rFonts w:ascii="Times New Roman" w:hAnsi="Times New Roman" w:cs="Times New Roman"/>
          <w:sz w:val="24"/>
          <w:szCs w:val="24"/>
        </w:rPr>
        <w:t>ги_______________________________________</w:t>
      </w:r>
      <w:r>
        <w:rPr>
          <w:rFonts w:ascii="Times New Roman" w:hAnsi="Times New Roman" w:cs="Times New Roman"/>
          <w:sz w:val="24"/>
          <w:szCs w:val="24"/>
        </w:rPr>
        <w:t>_____</w:t>
      </w:r>
    </w:p>
    <w:p w:rsidR="004127A5" w:rsidRPr="003370FA" w:rsidRDefault="004127A5" w:rsidP="004127A5">
      <w:pPr>
        <w:pStyle w:val="HTML"/>
        <w:jc w:val="center"/>
        <w:rPr>
          <w:rFonts w:ascii="Times New Roman" w:hAnsi="Times New Roman" w:cs="Times New Roman"/>
          <w:sz w:val="24"/>
          <w:szCs w:val="24"/>
        </w:rPr>
      </w:pPr>
      <w:r>
        <w:rPr>
          <w:rFonts w:ascii="Times New Roman" w:hAnsi="Times New Roman" w:cs="Times New Roman"/>
          <w:sz w:val="24"/>
          <w:szCs w:val="24"/>
        </w:rPr>
        <w:t xml:space="preserve">                                                                   </w:t>
      </w:r>
      <w:r w:rsidRPr="003370FA">
        <w:rPr>
          <w:rFonts w:ascii="Times New Roman" w:hAnsi="Times New Roman" w:cs="Times New Roman"/>
          <w:sz w:val="24"/>
          <w:szCs w:val="24"/>
        </w:rPr>
        <w:t>(должность, Ф.И.О. должностного лица, на которое подается жалоба)</w:t>
      </w:r>
    </w:p>
    <w:p w:rsidR="004127A5" w:rsidRPr="003370FA" w:rsidRDefault="004127A5" w:rsidP="004127A5">
      <w:pPr>
        <w:pStyle w:val="HTML"/>
        <w:rPr>
          <w:rFonts w:ascii="Times New Roman" w:hAnsi="Times New Roman" w:cs="Times New Roman"/>
          <w:sz w:val="24"/>
          <w:szCs w:val="24"/>
        </w:rPr>
      </w:pPr>
      <w:r w:rsidRPr="003370FA">
        <w:rPr>
          <w:rFonts w:ascii="Times New Roman" w:hAnsi="Times New Roman" w:cs="Times New Roman"/>
          <w:sz w:val="24"/>
          <w:szCs w:val="24"/>
        </w:rPr>
        <w:t>Предмет жалобы___________________________________________________</w:t>
      </w:r>
      <w:r>
        <w:rPr>
          <w:rFonts w:ascii="Times New Roman" w:hAnsi="Times New Roman" w:cs="Times New Roman"/>
          <w:sz w:val="24"/>
          <w:szCs w:val="24"/>
        </w:rPr>
        <w:t>____________</w:t>
      </w:r>
    </w:p>
    <w:p w:rsidR="004127A5" w:rsidRPr="003370FA" w:rsidRDefault="004127A5" w:rsidP="004127A5">
      <w:pPr>
        <w:pStyle w:val="HTML"/>
        <w:jc w:val="center"/>
        <w:rPr>
          <w:rFonts w:ascii="Times New Roman" w:hAnsi="Times New Roman" w:cs="Times New Roman"/>
          <w:sz w:val="24"/>
          <w:szCs w:val="24"/>
        </w:rPr>
      </w:pPr>
      <w:proofErr w:type="gramStart"/>
      <w:r w:rsidRPr="003370FA">
        <w:rPr>
          <w:rFonts w:ascii="Times New Roman" w:hAnsi="Times New Roman" w:cs="Times New Roman"/>
          <w:sz w:val="24"/>
          <w:szCs w:val="24"/>
        </w:rPr>
        <w:t>( краткое изложение о</w:t>
      </w:r>
      <w:r>
        <w:rPr>
          <w:rFonts w:ascii="Times New Roman" w:hAnsi="Times New Roman" w:cs="Times New Roman"/>
          <w:sz w:val="24"/>
          <w:szCs w:val="24"/>
        </w:rPr>
        <w:t xml:space="preserve">бжалуемых действий (бездействий </w:t>
      </w:r>
      <w:r w:rsidRPr="003370FA">
        <w:rPr>
          <w:rFonts w:ascii="Times New Roman" w:hAnsi="Times New Roman" w:cs="Times New Roman"/>
          <w:sz w:val="24"/>
          <w:szCs w:val="24"/>
        </w:rPr>
        <w:t>или решений)</w:t>
      </w:r>
      <w:proofErr w:type="gramEnd"/>
    </w:p>
    <w:p w:rsidR="004127A5" w:rsidRPr="003370FA" w:rsidRDefault="004127A5" w:rsidP="004127A5">
      <w:pPr>
        <w:pStyle w:val="HTML"/>
        <w:rPr>
          <w:rFonts w:ascii="Times New Roman" w:hAnsi="Times New Roman" w:cs="Times New Roman"/>
          <w:sz w:val="24"/>
          <w:szCs w:val="24"/>
        </w:rPr>
      </w:pPr>
      <w:r w:rsidRPr="003370FA">
        <w:rPr>
          <w:rFonts w:ascii="Times New Roman" w:hAnsi="Times New Roman" w:cs="Times New Roman"/>
          <w:sz w:val="24"/>
          <w:szCs w:val="24"/>
        </w:rPr>
        <w:t>Причина несогласия___________________</w:t>
      </w:r>
      <w:r>
        <w:rPr>
          <w:rFonts w:ascii="Times New Roman" w:hAnsi="Times New Roman" w:cs="Times New Roman"/>
          <w:sz w:val="24"/>
          <w:szCs w:val="24"/>
        </w:rPr>
        <w:t>____________</w:t>
      </w:r>
      <w:r w:rsidRPr="003370FA">
        <w:rPr>
          <w:rFonts w:ascii="Times New Roman" w:hAnsi="Times New Roman" w:cs="Times New Roman"/>
          <w:sz w:val="24"/>
          <w:szCs w:val="24"/>
        </w:rPr>
        <w:t>_____________________________</w:t>
      </w:r>
    </w:p>
    <w:p w:rsidR="004127A5" w:rsidRDefault="004127A5" w:rsidP="004127A5">
      <w:pPr>
        <w:pStyle w:val="HTML"/>
        <w:jc w:val="center"/>
        <w:rPr>
          <w:rFonts w:ascii="Times New Roman" w:hAnsi="Times New Roman" w:cs="Times New Roman"/>
          <w:sz w:val="24"/>
          <w:szCs w:val="24"/>
        </w:rPr>
      </w:pPr>
      <w:r>
        <w:rPr>
          <w:rFonts w:ascii="Times New Roman" w:hAnsi="Times New Roman" w:cs="Times New Roman"/>
          <w:sz w:val="24"/>
          <w:szCs w:val="24"/>
        </w:rPr>
        <w:t xml:space="preserve">                    </w:t>
      </w:r>
      <w:proofErr w:type="gramStart"/>
      <w:r w:rsidRPr="003370FA">
        <w:rPr>
          <w:rFonts w:ascii="Times New Roman" w:hAnsi="Times New Roman" w:cs="Times New Roman"/>
          <w:sz w:val="24"/>
          <w:szCs w:val="24"/>
        </w:rPr>
        <w:t>(основания, по которым лицо падающее жалобу, несоглас</w:t>
      </w:r>
      <w:r>
        <w:rPr>
          <w:rFonts w:ascii="Times New Roman" w:hAnsi="Times New Roman" w:cs="Times New Roman"/>
          <w:sz w:val="24"/>
          <w:szCs w:val="24"/>
        </w:rPr>
        <w:t xml:space="preserve">но с действием (бездействием) или </w:t>
      </w:r>
      <w:r w:rsidRPr="003370FA">
        <w:rPr>
          <w:rFonts w:ascii="Times New Roman" w:hAnsi="Times New Roman" w:cs="Times New Roman"/>
          <w:sz w:val="24"/>
          <w:szCs w:val="24"/>
        </w:rPr>
        <w:t xml:space="preserve">решением со ссылками на пункты </w:t>
      </w:r>
      <w:proofErr w:type="gramEnd"/>
    </w:p>
    <w:p w:rsidR="004127A5" w:rsidRPr="003370FA" w:rsidRDefault="004127A5" w:rsidP="004127A5">
      <w:pPr>
        <w:pStyle w:val="HTML"/>
        <w:jc w:val="center"/>
        <w:rPr>
          <w:rFonts w:ascii="Times New Roman" w:hAnsi="Times New Roman" w:cs="Times New Roman"/>
          <w:sz w:val="24"/>
          <w:szCs w:val="24"/>
        </w:rPr>
      </w:pPr>
      <w:proofErr w:type="gramStart"/>
      <w:r w:rsidRPr="003370FA">
        <w:rPr>
          <w:rFonts w:ascii="Times New Roman" w:hAnsi="Times New Roman" w:cs="Times New Roman"/>
          <w:sz w:val="24"/>
          <w:szCs w:val="24"/>
        </w:rPr>
        <w:t>Административного регламента)</w:t>
      </w:r>
      <w:proofErr w:type="gramEnd"/>
    </w:p>
    <w:p w:rsidR="004127A5" w:rsidRPr="003370FA" w:rsidRDefault="004127A5" w:rsidP="004127A5">
      <w:pPr>
        <w:pStyle w:val="HTML"/>
        <w:rPr>
          <w:rFonts w:ascii="Times New Roman" w:hAnsi="Times New Roman" w:cs="Times New Roman"/>
          <w:sz w:val="24"/>
          <w:szCs w:val="24"/>
        </w:rPr>
      </w:pPr>
    </w:p>
    <w:p w:rsidR="004127A5" w:rsidRPr="003370FA" w:rsidRDefault="004127A5" w:rsidP="004127A5">
      <w:pPr>
        <w:pStyle w:val="HTML"/>
        <w:rPr>
          <w:rFonts w:ascii="Times New Roman" w:hAnsi="Times New Roman" w:cs="Times New Roman"/>
          <w:sz w:val="24"/>
          <w:szCs w:val="24"/>
        </w:rPr>
      </w:pPr>
      <w:r w:rsidRPr="003370FA">
        <w:rPr>
          <w:rFonts w:ascii="Times New Roman" w:hAnsi="Times New Roman" w:cs="Times New Roman"/>
          <w:sz w:val="24"/>
          <w:szCs w:val="24"/>
        </w:rPr>
        <w:t>Приложение: ____________________________________________________________</w:t>
      </w:r>
    </w:p>
    <w:p w:rsidR="004127A5" w:rsidRPr="003370FA" w:rsidRDefault="004127A5" w:rsidP="004127A5">
      <w:pPr>
        <w:pStyle w:val="HTML"/>
        <w:rPr>
          <w:rFonts w:ascii="Times New Roman" w:hAnsi="Times New Roman" w:cs="Times New Roman"/>
          <w:sz w:val="24"/>
          <w:szCs w:val="24"/>
        </w:rPr>
      </w:pPr>
      <w:r w:rsidRPr="003370FA">
        <w:rPr>
          <w:rFonts w:ascii="Times New Roman" w:hAnsi="Times New Roman" w:cs="Times New Roman"/>
          <w:sz w:val="24"/>
          <w:szCs w:val="24"/>
        </w:rPr>
        <w:t xml:space="preserve">                                       (документы, подтверждающие изложенные обстоятельства)</w:t>
      </w:r>
    </w:p>
    <w:p w:rsidR="004127A5" w:rsidRPr="003370FA" w:rsidRDefault="004127A5" w:rsidP="004127A5">
      <w:pPr>
        <w:pStyle w:val="HTML"/>
        <w:rPr>
          <w:rFonts w:ascii="Times New Roman" w:hAnsi="Times New Roman" w:cs="Times New Roman"/>
          <w:sz w:val="24"/>
          <w:szCs w:val="24"/>
        </w:rPr>
      </w:pPr>
    </w:p>
    <w:p w:rsidR="004127A5" w:rsidRPr="003370FA" w:rsidRDefault="004127A5" w:rsidP="004127A5">
      <w:pPr>
        <w:pStyle w:val="HTML"/>
        <w:rPr>
          <w:rFonts w:ascii="Times New Roman" w:hAnsi="Times New Roman" w:cs="Times New Roman"/>
          <w:sz w:val="24"/>
          <w:szCs w:val="24"/>
        </w:rPr>
      </w:pPr>
    </w:p>
    <w:p w:rsidR="004127A5" w:rsidRPr="003370FA" w:rsidRDefault="004127A5" w:rsidP="004127A5">
      <w:pPr>
        <w:pStyle w:val="HTML"/>
        <w:rPr>
          <w:rFonts w:ascii="Times New Roman" w:hAnsi="Times New Roman" w:cs="Times New Roman"/>
          <w:sz w:val="24"/>
          <w:szCs w:val="24"/>
        </w:rPr>
      </w:pPr>
    </w:p>
    <w:p w:rsidR="004127A5" w:rsidRPr="003370FA" w:rsidRDefault="004127A5" w:rsidP="004127A5">
      <w:pPr>
        <w:pStyle w:val="HTML"/>
        <w:rPr>
          <w:rFonts w:ascii="Times New Roman" w:hAnsi="Times New Roman" w:cs="Times New Roman"/>
          <w:sz w:val="24"/>
          <w:szCs w:val="24"/>
        </w:rPr>
      </w:pPr>
    </w:p>
    <w:p w:rsidR="004127A5" w:rsidRPr="003370FA" w:rsidRDefault="004127A5" w:rsidP="004127A5">
      <w:pPr>
        <w:pStyle w:val="HTML"/>
        <w:rPr>
          <w:rFonts w:ascii="Times New Roman" w:hAnsi="Times New Roman" w:cs="Times New Roman"/>
          <w:sz w:val="24"/>
          <w:szCs w:val="24"/>
        </w:rPr>
      </w:pPr>
      <w:r w:rsidRPr="003370FA">
        <w:rPr>
          <w:rFonts w:ascii="Times New Roman" w:hAnsi="Times New Roman" w:cs="Times New Roman"/>
          <w:sz w:val="24"/>
          <w:szCs w:val="24"/>
        </w:rPr>
        <w:t>________                      _________________          ______________________</w:t>
      </w:r>
    </w:p>
    <w:p w:rsidR="004127A5" w:rsidRPr="003370FA" w:rsidRDefault="004127A5" w:rsidP="004127A5">
      <w:pPr>
        <w:pStyle w:val="HTML"/>
        <w:rPr>
          <w:rFonts w:ascii="Times New Roman" w:hAnsi="Times New Roman" w:cs="Times New Roman"/>
          <w:sz w:val="24"/>
          <w:szCs w:val="24"/>
        </w:rPr>
      </w:pPr>
      <w:r w:rsidRPr="003370FA">
        <w:rPr>
          <w:rFonts w:ascii="Times New Roman" w:hAnsi="Times New Roman" w:cs="Times New Roman"/>
          <w:sz w:val="24"/>
          <w:szCs w:val="24"/>
        </w:rPr>
        <w:t xml:space="preserve">    Дата</w:t>
      </w:r>
      <w:r w:rsidRPr="003370FA">
        <w:rPr>
          <w:rFonts w:ascii="Times New Roman" w:hAnsi="Times New Roman" w:cs="Times New Roman"/>
          <w:sz w:val="24"/>
          <w:szCs w:val="24"/>
        </w:rPr>
        <w:tab/>
      </w:r>
      <w:r w:rsidRPr="003370FA">
        <w:rPr>
          <w:rFonts w:ascii="Times New Roman" w:hAnsi="Times New Roman" w:cs="Times New Roman"/>
          <w:sz w:val="24"/>
          <w:szCs w:val="24"/>
        </w:rPr>
        <w:tab/>
      </w:r>
      <w:r>
        <w:rPr>
          <w:rFonts w:ascii="Times New Roman" w:hAnsi="Times New Roman" w:cs="Times New Roman"/>
          <w:sz w:val="24"/>
          <w:szCs w:val="24"/>
        </w:rPr>
        <w:t xml:space="preserve">               подпись</w:t>
      </w:r>
      <w:r>
        <w:rPr>
          <w:rFonts w:ascii="Times New Roman" w:hAnsi="Times New Roman" w:cs="Times New Roman"/>
          <w:sz w:val="24"/>
          <w:szCs w:val="24"/>
        </w:rPr>
        <w:tab/>
      </w:r>
      <w:r>
        <w:rPr>
          <w:rFonts w:ascii="Times New Roman" w:hAnsi="Times New Roman" w:cs="Times New Roman"/>
          <w:sz w:val="24"/>
          <w:szCs w:val="24"/>
        </w:rPr>
        <w:tab/>
        <w:t xml:space="preserve">        </w:t>
      </w:r>
      <w:r w:rsidRPr="003370FA">
        <w:rPr>
          <w:rFonts w:ascii="Times New Roman" w:hAnsi="Times New Roman" w:cs="Times New Roman"/>
          <w:sz w:val="24"/>
          <w:szCs w:val="24"/>
        </w:rPr>
        <w:t>расшифровка подписи</w:t>
      </w:r>
    </w:p>
    <w:p w:rsidR="004127A5" w:rsidRPr="003370FA" w:rsidRDefault="004127A5" w:rsidP="004127A5">
      <w:pPr>
        <w:pStyle w:val="HTML"/>
        <w:rPr>
          <w:rFonts w:ascii="Times New Roman" w:hAnsi="Times New Roman" w:cs="Times New Roman"/>
          <w:sz w:val="24"/>
          <w:szCs w:val="24"/>
        </w:rPr>
      </w:pPr>
    </w:p>
    <w:p w:rsidR="004127A5" w:rsidRPr="003370FA" w:rsidRDefault="004127A5" w:rsidP="004127A5">
      <w:pPr>
        <w:pStyle w:val="HTML"/>
        <w:rPr>
          <w:rFonts w:ascii="Times New Roman" w:hAnsi="Times New Roman" w:cs="Times New Roman"/>
          <w:sz w:val="24"/>
          <w:szCs w:val="24"/>
        </w:rPr>
      </w:pPr>
    </w:p>
    <w:p w:rsidR="004127A5" w:rsidRPr="003370FA" w:rsidRDefault="004127A5" w:rsidP="004127A5">
      <w:pPr>
        <w:pStyle w:val="HTML"/>
        <w:rPr>
          <w:rFonts w:ascii="Times New Roman" w:hAnsi="Times New Roman" w:cs="Times New Roman"/>
          <w:sz w:val="24"/>
          <w:szCs w:val="24"/>
        </w:rPr>
      </w:pPr>
      <w:r w:rsidRPr="003370FA">
        <w:rPr>
          <w:rFonts w:ascii="Times New Roman" w:hAnsi="Times New Roman" w:cs="Times New Roman"/>
          <w:sz w:val="24"/>
          <w:szCs w:val="24"/>
        </w:rPr>
        <w:t>Телефон________________________</w:t>
      </w:r>
    </w:p>
    <w:p w:rsidR="004127A5" w:rsidRPr="003370FA" w:rsidRDefault="004127A5" w:rsidP="004127A5">
      <w:pPr>
        <w:pStyle w:val="HTML"/>
        <w:rPr>
          <w:rFonts w:ascii="Times New Roman" w:hAnsi="Times New Roman" w:cs="Times New Roman"/>
          <w:sz w:val="24"/>
          <w:szCs w:val="24"/>
        </w:rPr>
      </w:pPr>
    </w:p>
    <w:p w:rsidR="004127A5" w:rsidRPr="003370FA" w:rsidRDefault="004127A5" w:rsidP="004127A5">
      <w:pPr>
        <w:pStyle w:val="HTML"/>
        <w:rPr>
          <w:rFonts w:ascii="Times New Roman" w:hAnsi="Times New Roman" w:cs="Times New Roman"/>
          <w:sz w:val="24"/>
          <w:szCs w:val="24"/>
        </w:rPr>
      </w:pPr>
    </w:p>
    <w:p w:rsidR="004127A5" w:rsidRPr="003370FA" w:rsidRDefault="004127A5" w:rsidP="004127A5">
      <w:pPr>
        <w:pStyle w:val="HTML"/>
        <w:rPr>
          <w:rFonts w:ascii="Times New Roman" w:hAnsi="Times New Roman" w:cs="Times New Roman"/>
          <w:sz w:val="24"/>
          <w:szCs w:val="24"/>
        </w:rPr>
      </w:pPr>
    </w:p>
    <w:p w:rsidR="004127A5" w:rsidRPr="003370FA" w:rsidRDefault="004127A5" w:rsidP="004127A5">
      <w:pPr>
        <w:pStyle w:val="HTML"/>
        <w:rPr>
          <w:rFonts w:ascii="Times New Roman" w:hAnsi="Times New Roman" w:cs="Times New Roman"/>
          <w:sz w:val="24"/>
          <w:szCs w:val="24"/>
        </w:rPr>
      </w:pPr>
    </w:p>
    <w:p w:rsidR="004127A5" w:rsidRPr="003370FA" w:rsidRDefault="004127A5" w:rsidP="004127A5">
      <w:pPr>
        <w:pStyle w:val="HTML"/>
        <w:rPr>
          <w:rFonts w:ascii="Times New Roman" w:hAnsi="Times New Roman" w:cs="Times New Roman"/>
          <w:sz w:val="24"/>
          <w:szCs w:val="24"/>
        </w:rPr>
      </w:pPr>
    </w:p>
    <w:p w:rsidR="004127A5" w:rsidRPr="003370FA" w:rsidRDefault="004127A5" w:rsidP="004127A5">
      <w:pPr>
        <w:pStyle w:val="HTML"/>
        <w:rPr>
          <w:rFonts w:ascii="Times New Roman" w:hAnsi="Times New Roman" w:cs="Times New Roman"/>
          <w:sz w:val="24"/>
          <w:szCs w:val="24"/>
        </w:rPr>
      </w:pPr>
      <w:r w:rsidRPr="003370FA">
        <w:rPr>
          <w:rFonts w:ascii="Times New Roman" w:hAnsi="Times New Roman" w:cs="Times New Roman"/>
          <w:sz w:val="24"/>
          <w:szCs w:val="24"/>
        </w:rPr>
        <w:t xml:space="preserve">С административным регламентом </w:t>
      </w:r>
      <w:proofErr w:type="gramStart"/>
      <w:r w:rsidRPr="003370FA">
        <w:rPr>
          <w:rFonts w:ascii="Times New Roman" w:hAnsi="Times New Roman" w:cs="Times New Roman"/>
          <w:sz w:val="24"/>
          <w:szCs w:val="24"/>
        </w:rPr>
        <w:t>ознакомлены</w:t>
      </w:r>
      <w:proofErr w:type="gramEnd"/>
      <w:r w:rsidRPr="003370FA">
        <w:rPr>
          <w:rFonts w:ascii="Times New Roman" w:hAnsi="Times New Roman" w:cs="Times New Roman"/>
          <w:sz w:val="24"/>
          <w:szCs w:val="24"/>
        </w:rPr>
        <w:t>:</w:t>
      </w:r>
    </w:p>
    <w:p w:rsidR="004127A5" w:rsidRPr="003370FA" w:rsidRDefault="004127A5" w:rsidP="004127A5">
      <w:pPr>
        <w:pStyle w:val="HTML"/>
        <w:rPr>
          <w:rFonts w:ascii="Times New Roman" w:hAnsi="Times New Roman" w:cs="Times New Roman"/>
          <w:sz w:val="24"/>
          <w:szCs w:val="24"/>
        </w:rPr>
      </w:pPr>
      <w:r w:rsidRPr="003370FA">
        <w:rPr>
          <w:rFonts w:ascii="Times New Roman" w:hAnsi="Times New Roman" w:cs="Times New Roman"/>
          <w:sz w:val="24"/>
          <w:szCs w:val="24"/>
        </w:rPr>
        <w:t xml:space="preserve">_____________________________ </w:t>
      </w:r>
    </w:p>
    <w:p w:rsidR="00B67984" w:rsidRDefault="00B67984" w:rsidP="004127A5">
      <w:pPr>
        <w:pStyle w:val="a3"/>
        <w:shd w:val="clear" w:color="auto" w:fill="auto"/>
        <w:spacing w:before="0" w:after="0" w:line="240" w:lineRule="atLeast"/>
        <w:ind w:left="4536" w:right="40"/>
        <w:jc w:val="right"/>
        <w:rPr>
          <w:rFonts w:ascii="Times New Roman" w:hAnsi="Times New Roman" w:cs="Times New Roman"/>
          <w:sz w:val="24"/>
          <w:szCs w:val="24"/>
        </w:rPr>
      </w:pPr>
    </w:p>
    <w:p w:rsidR="00B67984" w:rsidRDefault="00B67984" w:rsidP="0039603A">
      <w:pPr>
        <w:pStyle w:val="70"/>
        <w:shd w:val="clear" w:color="auto" w:fill="auto"/>
        <w:spacing w:after="0" w:line="250" w:lineRule="exact"/>
        <w:ind w:left="1635"/>
        <w:rPr>
          <w:rFonts w:ascii="Times New Roman" w:hAnsi="Times New Roman" w:cs="Times New Roman"/>
          <w:sz w:val="24"/>
          <w:szCs w:val="24"/>
        </w:rPr>
      </w:pPr>
    </w:p>
    <w:p w:rsidR="004127A5" w:rsidRDefault="004127A5" w:rsidP="0039603A">
      <w:pPr>
        <w:pStyle w:val="70"/>
        <w:shd w:val="clear" w:color="auto" w:fill="auto"/>
        <w:spacing w:after="0" w:line="250" w:lineRule="exact"/>
        <w:ind w:left="1635"/>
        <w:rPr>
          <w:rFonts w:ascii="Times New Roman" w:hAnsi="Times New Roman" w:cs="Times New Roman"/>
          <w:sz w:val="24"/>
          <w:szCs w:val="24"/>
        </w:rPr>
      </w:pPr>
    </w:p>
    <w:p w:rsidR="004127A5" w:rsidRDefault="004127A5" w:rsidP="0039603A">
      <w:pPr>
        <w:pStyle w:val="70"/>
        <w:shd w:val="clear" w:color="auto" w:fill="auto"/>
        <w:spacing w:after="0" w:line="250" w:lineRule="exact"/>
        <w:ind w:left="1635"/>
        <w:rPr>
          <w:rFonts w:ascii="Times New Roman" w:hAnsi="Times New Roman" w:cs="Times New Roman"/>
          <w:sz w:val="24"/>
          <w:szCs w:val="24"/>
        </w:rPr>
      </w:pPr>
    </w:p>
    <w:p w:rsidR="004127A5" w:rsidRDefault="004127A5" w:rsidP="0039603A">
      <w:pPr>
        <w:pStyle w:val="70"/>
        <w:shd w:val="clear" w:color="auto" w:fill="auto"/>
        <w:spacing w:after="0" w:line="250" w:lineRule="exact"/>
        <w:ind w:left="1635"/>
        <w:rPr>
          <w:rFonts w:ascii="Times New Roman" w:hAnsi="Times New Roman" w:cs="Times New Roman"/>
          <w:sz w:val="24"/>
          <w:szCs w:val="24"/>
        </w:rPr>
      </w:pPr>
    </w:p>
    <w:p w:rsidR="004127A5" w:rsidRDefault="004127A5" w:rsidP="0039603A">
      <w:pPr>
        <w:pStyle w:val="70"/>
        <w:shd w:val="clear" w:color="auto" w:fill="auto"/>
        <w:spacing w:after="0" w:line="250" w:lineRule="exact"/>
        <w:ind w:left="1635"/>
        <w:rPr>
          <w:rFonts w:ascii="Times New Roman" w:hAnsi="Times New Roman" w:cs="Times New Roman"/>
          <w:sz w:val="24"/>
          <w:szCs w:val="24"/>
        </w:rPr>
      </w:pPr>
    </w:p>
    <w:p w:rsidR="004127A5" w:rsidRDefault="004127A5" w:rsidP="0039603A">
      <w:pPr>
        <w:pStyle w:val="70"/>
        <w:shd w:val="clear" w:color="auto" w:fill="auto"/>
        <w:spacing w:after="0" w:line="250" w:lineRule="exact"/>
        <w:ind w:left="1635"/>
        <w:rPr>
          <w:rFonts w:ascii="Times New Roman" w:hAnsi="Times New Roman" w:cs="Times New Roman"/>
          <w:sz w:val="24"/>
          <w:szCs w:val="24"/>
        </w:rPr>
      </w:pPr>
    </w:p>
    <w:sectPr w:rsidR="004127A5" w:rsidSect="004127A5">
      <w:pgSz w:w="11906" w:h="16838"/>
      <w:pgMar w:top="1134" w:right="851" w:bottom="1134" w:left="1134" w:header="709" w:footer="709"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631D2" w:rsidRDefault="003631D2">
      <w:pPr>
        <w:spacing w:after="0" w:line="240" w:lineRule="auto"/>
      </w:pPr>
      <w:r>
        <w:separator/>
      </w:r>
    </w:p>
  </w:endnote>
  <w:endnote w:type="continuationSeparator" w:id="0">
    <w:p w:rsidR="003631D2" w:rsidRDefault="003631D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lfaen">
    <w:panose1 w:val="010A0502050306030303"/>
    <w:charset w:val="CC"/>
    <w:family w:val="roman"/>
    <w:pitch w:val="variable"/>
    <w:sig w:usb0="04000687" w:usb1="00000000" w:usb2="00000000" w:usb3="00000000" w:csb0="0000009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631D2" w:rsidRDefault="003631D2">
      <w:pPr>
        <w:spacing w:after="0" w:line="240" w:lineRule="auto"/>
      </w:pPr>
      <w:r>
        <w:separator/>
      </w:r>
    </w:p>
  </w:footnote>
  <w:footnote w:type="continuationSeparator" w:id="0">
    <w:p w:rsidR="003631D2" w:rsidRDefault="003631D2">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3"/>
    <w:multiLevelType w:val="multilevel"/>
    <w:tmpl w:val="00000002"/>
    <w:lvl w:ilvl="0">
      <w:start w:val="1"/>
      <w:numFmt w:val="decimal"/>
      <w:lvlText w:val="1.%1."/>
      <w:lvlJc w:val="left"/>
      <w:rPr>
        <w:b w:val="0"/>
        <w:bCs w:val="0"/>
        <w:i w:val="0"/>
        <w:iCs w:val="0"/>
        <w:smallCaps w:val="0"/>
        <w:strike w:val="0"/>
        <w:color w:val="000000"/>
        <w:spacing w:val="1"/>
        <w:w w:val="100"/>
        <w:position w:val="0"/>
        <w:sz w:val="25"/>
        <w:szCs w:val="25"/>
        <w:u w:val="none"/>
      </w:rPr>
    </w:lvl>
    <w:lvl w:ilvl="1">
      <w:start w:val="1"/>
      <w:numFmt w:val="decimal"/>
      <w:lvlText w:val="%2)"/>
      <w:lvlJc w:val="left"/>
      <w:rPr>
        <w:b w:val="0"/>
        <w:bCs w:val="0"/>
        <w:i w:val="0"/>
        <w:iCs w:val="0"/>
        <w:smallCaps w:val="0"/>
        <w:strike w:val="0"/>
        <w:color w:val="000000"/>
        <w:spacing w:val="1"/>
        <w:w w:val="100"/>
        <w:position w:val="0"/>
        <w:sz w:val="25"/>
        <w:szCs w:val="25"/>
        <w:u w:val="none"/>
      </w:rPr>
    </w:lvl>
    <w:lvl w:ilvl="2">
      <w:start w:val="1"/>
      <w:numFmt w:val="decimal"/>
      <w:lvlText w:val="%2)"/>
      <w:lvlJc w:val="left"/>
      <w:rPr>
        <w:b w:val="0"/>
        <w:bCs w:val="0"/>
        <w:i w:val="0"/>
        <w:iCs w:val="0"/>
        <w:smallCaps w:val="0"/>
        <w:strike w:val="0"/>
        <w:color w:val="000000"/>
        <w:spacing w:val="1"/>
        <w:w w:val="100"/>
        <w:position w:val="0"/>
        <w:sz w:val="25"/>
        <w:szCs w:val="25"/>
        <w:u w:val="none"/>
      </w:rPr>
    </w:lvl>
    <w:lvl w:ilvl="3">
      <w:start w:val="1"/>
      <w:numFmt w:val="decimal"/>
      <w:lvlText w:val="%2)"/>
      <w:lvlJc w:val="left"/>
      <w:rPr>
        <w:b w:val="0"/>
        <w:bCs w:val="0"/>
        <w:i w:val="0"/>
        <w:iCs w:val="0"/>
        <w:smallCaps w:val="0"/>
        <w:strike w:val="0"/>
        <w:color w:val="000000"/>
        <w:spacing w:val="1"/>
        <w:w w:val="100"/>
        <w:position w:val="0"/>
        <w:sz w:val="25"/>
        <w:szCs w:val="25"/>
        <w:u w:val="none"/>
      </w:rPr>
    </w:lvl>
    <w:lvl w:ilvl="4">
      <w:start w:val="1"/>
      <w:numFmt w:val="decimal"/>
      <w:lvlText w:val="%2)"/>
      <w:lvlJc w:val="left"/>
      <w:rPr>
        <w:b w:val="0"/>
        <w:bCs w:val="0"/>
        <w:i w:val="0"/>
        <w:iCs w:val="0"/>
        <w:smallCaps w:val="0"/>
        <w:strike w:val="0"/>
        <w:color w:val="000000"/>
        <w:spacing w:val="1"/>
        <w:w w:val="100"/>
        <w:position w:val="0"/>
        <w:sz w:val="25"/>
        <w:szCs w:val="25"/>
        <w:u w:val="none"/>
      </w:rPr>
    </w:lvl>
    <w:lvl w:ilvl="5">
      <w:start w:val="1"/>
      <w:numFmt w:val="decimal"/>
      <w:lvlText w:val="%2)"/>
      <w:lvlJc w:val="left"/>
      <w:rPr>
        <w:b w:val="0"/>
        <w:bCs w:val="0"/>
        <w:i w:val="0"/>
        <w:iCs w:val="0"/>
        <w:smallCaps w:val="0"/>
        <w:strike w:val="0"/>
        <w:color w:val="000000"/>
        <w:spacing w:val="1"/>
        <w:w w:val="100"/>
        <w:position w:val="0"/>
        <w:sz w:val="25"/>
        <w:szCs w:val="25"/>
        <w:u w:val="none"/>
      </w:rPr>
    </w:lvl>
    <w:lvl w:ilvl="6">
      <w:start w:val="1"/>
      <w:numFmt w:val="decimal"/>
      <w:lvlText w:val="%2)"/>
      <w:lvlJc w:val="left"/>
      <w:rPr>
        <w:b w:val="0"/>
        <w:bCs w:val="0"/>
        <w:i w:val="0"/>
        <w:iCs w:val="0"/>
        <w:smallCaps w:val="0"/>
        <w:strike w:val="0"/>
        <w:color w:val="000000"/>
        <w:spacing w:val="1"/>
        <w:w w:val="100"/>
        <w:position w:val="0"/>
        <w:sz w:val="25"/>
        <w:szCs w:val="25"/>
        <w:u w:val="none"/>
      </w:rPr>
    </w:lvl>
    <w:lvl w:ilvl="7">
      <w:start w:val="1"/>
      <w:numFmt w:val="decimal"/>
      <w:lvlText w:val="%2)"/>
      <w:lvlJc w:val="left"/>
      <w:rPr>
        <w:b w:val="0"/>
        <w:bCs w:val="0"/>
        <w:i w:val="0"/>
        <w:iCs w:val="0"/>
        <w:smallCaps w:val="0"/>
        <w:strike w:val="0"/>
        <w:color w:val="000000"/>
        <w:spacing w:val="1"/>
        <w:w w:val="100"/>
        <w:position w:val="0"/>
        <w:sz w:val="25"/>
        <w:szCs w:val="25"/>
        <w:u w:val="none"/>
      </w:rPr>
    </w:lvl>
    <w:lvl w:ilvl="8">
      <w:start w:val="1"/>
      <w:numFmt w:val="decimal"/>
      <w:lvlText w:val="%2)"/>
      <w:lvlJc w:val="left"/>
      <w:rPr>
        <w:b w:val="0"/>
        <w:bCs w:val="0"/>
        <w:i w:val="0"/>
        <w:iCs w:val="0"/>
        <w:smallCaps w:val="0"/>
        <w:strike w:val="0"/>
        <w:color w:val="000000"/>
        <w:spacing w:val="1"/>
        <w:w w:val="100"/>
        <w:position w:val="0"/>
        <w:sz w:val="25"/>
        <w:szCs w:val="25"/>
        <w:u w:val="none"/>
      </w:rPr>
    </w:lvl>
  </w:abstractNum>
  <w:abstractNum w:abstractNumId="1">
    <w:nsid w:val="00000005"/>
    <w:multiLevelType w:val="multilevel"/>
    <w:tmpl w:val="00000004"/>
    <w:lvl w:ilvl="0">
      <w:start w:val="1"/>
      <w:numFmt w:val="bullet"/>
      <w:lvlText w:val="-"/>
      <w:lvlJc w:val="left"/>
      <w:rPr>
        <w:b w:val="0"/>
        <w:bCs w:val="0"/>
        <w:i w:val="0"/>
        <w:iCs w:val="0"/>
        <w:smallCaps w:val="0"/>
        <w:strike w:val="0"/>
        <w:color w:val="000000"/>
        <w:spacing w:val="1"/>
        <w:w w:val="100"/>
        <w:position w:val="0"/>
        <w:sz w:val="25"/>
        <w:szCs w:val="25"/>
        <w:u w:val="none"/>
      </w:rPr>
    </w:lvl>
    <w:lvl w:ilvl="1">
      <w:start w:val="3"/>
      <w:numFmt w:val="decimal"/>
      <w:lvlText w:val="%2)"/>
      <w:lvlJc w:val="left"/>
      <w:rPr>
        <w:b w:val="0"/>
        <w:bCs w:val="0"/>
        <w:i w:val="0"/>
        <w:iCs w:val="0"/>
        <w:smallCaps w:val="0"/>
        <w:strike w:val="0"/>
        <w:color w:val="000000"/>
        <w:spacing w:val="1"/>
        <w:w w:val="100"/>
        <w:position w:val="0"/>
        <w:sz w:val="25"/>
        <w:szCs w:val="25"/>
        <w:u w:val="none"/>
      </w:rPr>
    </w:lvl>
    <w:lvl w:ilvl="2">
      <w:start w:val="3"/>
      <w:numFmt w:val="decimal"/>
      <w:lvlText w:val="%2)"/>
      <w:lvlJc w:val="left"/>
      <w:rPr>
        <w:b w:val="0"/>
        <w:bCs w:val="0"/>
        <w:i w:val="0"/>
        <w:iCs w:val="0"/>
        <w:smallCaps w:val="0"/>
        <w:strike w:val="0"/>
        <w:color w:val="000000"/>
        <w:spacing w:val="1"/>
        <w:w w:val="100"/>
        <w:position w:val="0"/>
        <w:sz w:val="25"/>
        <w:szCs w:val="25"/>
        <w:u w:val="none"/>
      </w:rPr>
    </w:lvl>
    <w:lvl w:ilvl="3">
      <w:start w:val="3"/>
      <w:numFmt w:val="decimal"/>
      <w:lvlText w:val="%2)"/>
      <w:lvlJc w:val="left"/>
      <w:rPr>
        <w:b w:val="0"/>
        <w:bCs w:val="0"/>
        <w:i w:val="0"/>
        <w:iCs w:val="0"/>
        <w:smallCaps w:val="0"/>
        <w:strike w:val="0"/>
        <w:color w:val="000000"/>
        <w:spacing w:val="1"/>
        <w:w w:val="100"/>
        <w:position w:val="0"/>
        <w:sz w:val="25"/>
        <w:szCs w:val="25"/>
        <w:u w:val="none"/>
      </w:rPr>
    </w:lvl>
    <w:lvl w:ilvl="4">
      <w:start w:val="3"/>
      <w:numFmt w:val="decimal"/>
      <w:lvlText w:val="%2)"/>
      <w:lvlJc w:val="left"/>
      <w:rPr>
        <w:b w:val="0"/>
        <w:bCs w:val="0"/>
        <w:i w:val="0"/>
        <w:iCs w:val="0"/>
        <w:smallCaps w:val="0"/>
        <w:strike w:val="0"/>
        <w:color w:val="000000"/>
        <w:spacing w:val="1"/>
        <w:w w:val="100"/>
        <w:position w:val="0"/>
        <w:sz w:val="25"/>
        <w:szCs w:val="25"/>
        <w:u w:val="none"/>
      </w:rPr>
    </w:lvl>
    <w:lvl w:ilvl="5">
      <w:start w:val="3"/>
      <w:numFmt w:val="decimal"/>
      <w:lvlText w:val="%2)"/>
      <w:lvlJc w:val="left"/>
      <w:rPr>
        <w:b w:val="0"/>
        <w:bCs w:val="0"/>
        <w:i w:val="0"/>
        <w:iCs w:val="0"/>
        <w:smallCaps w:val="0"/>
        <w:strike w:val="0"/>
        <w:color w:val="000000"/>
        <w:spacing w:val="1"/>
        <w:w w:val="100"/>
        <w:position w:val="0"/>
        <w:sz w:val="25"/>
        <w:szCs w:val="25"/>
        <w:u w:val="none"/>
      </w:rPr>
    </w:lvl>
    <w:lvl w:ilvl="6">
      <w:start w:val="3"/>
      <w:numFmt w:val="decimal"/>
      <w:lvlText w:val="%2)"/>
      <w:lvlJc w:val="left"/>
      <w:rPr>
        <w:b w:val="0"/>
        <w:bCs w:val="0"/>
        <w:i w:val="0"/>
        <w:iCs w:val="0"/>
        <w:smallCaps w:val="0"/>
        <w:strike w:val="0"/>
        <w:color w:val="000000"/>
        <w:spacing w:val="1"/>
        <w:w w:val="100"/>
        <w:position w:val="0"/>
        <w:sz w:val="25"/>
        <w:szCs w:val="25"/>
        <w:u w:val="none"/>
      </w:rPr>
    </w:lvl>
    <w:lvl w:ilvl="7">
      <w:start w:val="3"/>
      <w:numFmt w:val="decimal"/>
      <w:lvlText w:val="%2)"/>
      <w:lvlJc w:val="left"/>
      <w:rPr>
        <w:b w:val="0"/>
        <w:bCs w:val="0"/>
        <w:i w:val="0"/>
        <w:iCs w:val="0"/>
        <w:smallCaps w:val="0"/>
        <w:strike w:val="0"/>
        <w:color w:val="000000"/>
        <w:spacing w:val="1"/>
        <w:w w:val="100"/>
        <w:position w:val="0"/>
        <w:sz w:val="25"/>
        <w:szCs w:val="25"/>
        <w:u w:val="none"/>
      </w:rPr>
    </w:lvl>
    <w:lvl w:ilvl="8">
      <w:start w:val="3"/>
      <w:numFmt w:val="decimal"/>
      <w:lvlText w:val="%2)"/>
      <w:lvlJc w:val="left"/>
      <w:rPr>
        <w:b w:val="0"/>
        <w:bCs w:val="0"/>
        <w:i w:val="0"/>
        <w:iCs w:val="0"/>
        <w:smallCaps w:val="0"/>
        <w:strike w:val="0"/>
        <w:color w:val="000000"/>
        <w:spacing w:val="1"/>
        <w:w w:val="100"/>
        <w:position w:val="0"/>
        <w:sz w:val="25"/>
        <w:szCs w:val="25"/>
        <w:u w:val="none"/>
      </w:rPr>
    </w:lvl>
  </w:abstractNum>
  <w:abstractNum w:abstractNumId="2">
    <w:nsid w:val="00000007"/>
    <w:multiLevelType w:val="multilevel"/>
    <w:tmpl w:val="00000006"/>
    <w:lvl w:ilvl="0">
      <w:start w:val="3"/>
      <w:numFmt w:val="decimal"/>
      <w:lvlText w:val="1.%1."/>
      <w:lvlJc w:val="left"/>
      <w:rPr>
        <w:b w:val="0"/>
        <w:bCs w:val="0"/>
        <w:i w:val="0"/>
        <w:iCs w:val="0"/>
        <w:smallCaps w:val="0"/>
        <w:strike w:val="0"/>
        <w:color w:val="000000"/>
        <w:spacing w:val="1"/>
        <w:w w:val="100"/>
        <w:position w:val="0"/>
        <w:sz w:val="25"/>
        <w:szCs w:val="25"/>
        <w:u w:val="none"/>
      </w:rPr>
    </w:lvl>
    <w:lvl w:ilvl="1">
      <w:start w:val="1"/>
      <w:numFmt w:val="decimal"/>
      <w:lvlText w:val="%2)"/>
      <w:lvlJc w:val="left"/>
      <w:rPr>
        <w:b w:val="0"/>
        <w:bCs w:val="0"/>
        <w:i w:val="0"/>
        <w:iCs w:val="0"/>
        <w:smallCaps w:val="0"/>
        <w:strike w:val="0"/>
        <w:color w:val="000000"/>
        <w:spacing w:val="1"/>
        <w:w w:val="100"/>
        <w:position w:val="0"/>
        <w:sz w:val="25"/>
        <w:szCs w:val="25"/>
        <w:u w:val="none"/>
      </w:rPr>
    </w:lvl>
    <w:lvl w:ilvl="2">
      <w:start w:val="1"/>
      <w:numFmt w:val="decimal"/>
      <w:lvlText w:val="%2)"/>
      <w:lvlJc w:val="left"/>
      <w:rPr>
        <w:b w:val="0"/>
        <w:bCs w:val="0"/>
        <w:i w:val="0"/>
        <w:iCs w:val="0"/>
        <w:smallCaps w:val="0"/>
        <w:strike w:val="0"/>
        <w:color w:val="000000"/>
        <w:spacing w:val="1"/>
        <w:w w:val="100"/>
        <w:position w:val="0"/>
        <w:sz w:val="25"/>
        <w:szCs w:val="25"/>
        <w:u w:val="none"/>
      </w:rPr>
    </w:lvl>
    <w:lvl w:ilvl="3">
      <w:start w:val="1"/>
      <w:numFmt w:val="decimal"/>
      <w:lvlText w:val="%2)"/>
      <w:lvlJc w:val="left"/>
      <w:rPr>
        <w:b w:val="0"/>
        <w:bCs w:val="0"/>
        <w:i w:val="0"/>
        <w:iCs w:val="0"/>
        <w:smallCaps w:val="0"/>
        <w:strike w:val="0"/>
        <w:color w:val="000000"/>
        <w:spacing w:val="1"/>
        <w:w w:val="100"/>
        <w:position w:val="0"/>
        <w:sz w:val="25"/>
        <w:szCs w:val="25"/>
        <w:u w:val="none"/>
      </w:rPr>
    </w:lvl>
    <w:lvl w:ilvl="4">
      <w:start w:val="1"/>
      <w:numFmt w:val="decimal"/>
      <w:lvlText w:val="%2)"/>
      <w:lvlJc w:val="left"/>
      <w:rPr>
        <w:b w:val="0"/>
        <w:bCs w:val="0"/>
        <w:i w:val="0"/>
        <w:iCs w:val="0"/>
        <w:smallCaps w:val="0"/>
        <w:strike w:val="0"/>
        <w:color w:val="000000"/>
        <w:spacing w:val="1"/>
        <w:w w:val="100"/>
        <w:position w:val="0"/>
        <w:sz w:val="25"/>
        <w:szCs w:val="25"/>
        <w:u w:val="none"/>
      </w:rPr>
    </w:lvl>
    <w:lvl w:ilvl="5">
      <w:start w:val="1"/>
      <w:numFmt w:val="decimal"/>
      <w:lvlText w:val="%2)"/>
      <w:lvlJc w:val="left"/>
      <w:rPr>
        <w:b w:val="0"/>
        <w:bCs w:val="0"/>
        <w:i w:val="0"/>
        <w:iCs w:val="0"/>
        <w:smallCaps w:val="0"/>
        <w:strike w:val="0"/>
        <w:color w:val="000000"/>
        <w:spacing w:val="1"/>
        <w:w w:val="100"/>
        <w:position w:val="0"/>
        <w:sz w:val="25"/>
        <w:szCs w:val="25"/>
        <w:u w:val="none"/>
      </w:rPr>
    </w:lvl>
    <w:lvl w:ilvl="6">
      <w:start w:val="1"/>
      <w:numFmt w:val="decimal"/>
      <w:lvlText w:val="%2)"/>
      <w:lvlJc w:val="left"/>
      <w:rPr>
        <w:b w:val="0"/>
        <w:bCs w:val="0"/>
        <w:i w:val="0"/>
        <w:iCs w:val="0"/>
        <w:smallCaps w:val="0"/>
        <w:strike w:val="0"/>
        <w:color w:val="000000"/>
        <w:spacing w:val="1"/>
        <w:w w:val="100"/>
        <w:position w:val="0"/>
        <w:sz w:val="25"/>
        <w:szCs w:val="25"/>
        <w:u w:val="none"/>
      </w:rPr>
    </w:lvl>
    <w:lvl w:ilvl="7">
      <w:start w:val="1"/>
      <w:numFmt w:val="decimal"/>
      <w:lvlText w:val="%2)"/>
      <w:lvlJc w:val="left"/>
      <w:rPr>
        <w:b w:val="0"/>
        <w:bCs w:val="0"/>
        <w:i w:val="0"/>
        <w:iCs w:val="0"/>
        <w:smallCaps w:val="0"/>
        <w:strike w:val="0"/>
        <w:color w:val="000000"/>
        <w:spacing w:val="1"/>
        <w:w w:val="100"/>
        <w:position w:val="0"/>
        <w:sz w:val="25"/>
        <w:szCs w:val="25"/>
        <w:u w:val="none"/>
      </w:rPr>
    </w:lvl>
    <w:lvl w:ilvl="8">
      <w:start w:val="1"/>
      <w:numFmt w:val="decimal"/>
      <w:lvlText w:val="%2)"/>
      <w:lvlJc w:val="left"/>
      <w:rPr>
        <w:b w:val="0"/>
        <w:bCs w:val="0"/>
        <w:i w:val="0"/>
        <w:iCs w:val="0"/>
        <w:smallCaps w:val="0"/>
        <w:strike w:val="0"/>
        <w:color w:val="000000"/>
        <w:spacing w:val="1"/>
        <w:w w:val="100"/>
        <w:position w:val="0"/>
        <w:sz w:val="25"/>
        <w:szCs w:val="25"/>
        <w:u w:val="none"/>
      </w:rPr>
    </w:lvl>
  </w:abstractNum>
  <w:abstractNum w:abstractNumId="3">
    <w:nsid w:val="00000009"/>
    <w:multiLevelType w:val="multilevel"/>
    <w:tmpl w:val="00000008"/>
    <w:lvl w:ilvl="0">
      <w:start w:val="1"/>
      <w:numFmt w:val="bullet"/>
      <w:lvlText w:val="-"/>
      <w:lvlJc w:val="left"/>
      <w:rPr>
        <w:b w:val="0"/>
        <w:bCs w:val="0"/>
        <w:i w:val="0"/>
        <w:iCs w:val="0"/>
        <w:smallCaps w:val="0"/>
        <w:strike w:val="0"/>
        <w:color w:val="000000"/>
        <w:spacing w:val="1"/>
        <w:w w:val="100"/>
        <w:position w:val="0"/>
        <w:sz w:val="25"/>
        <w:szCs w:val="25"/>
        <w:u w:val="none"/>
      </w:rPr>
    </w:lvl>
    <w:lvl w:ilvl="1">
      <w:start w:val="5"/>
      <w:numFmt w:val="decimal"/>
      <w:lvlText w:val="%2)"/>
      <w:lvlJc w:val="left"/>
      <w:rPr>
        <w:b w:val="0"/>
        <w:bCs w:val="0"/>
        <w:i w:val="0"/>
        <w:iCs w:val="0"/>
        <w:smallCaps w:val="0"/>
        <w:strike w:val="0"/>
        <w:color w:val="000000"/>
        <w:spacing w:val="1"/>
        <w:w w:val="100"/>
        <w:position w:val="0"/>
        <w:sz w:val="25"/>
        <w:szCs w:val="25"/>
        <w:u w:val="none"/>
      </w:rPr>
    </w:lvl>
    <w:lvl w:ilvl="2">
      <w:start w:val="5"/>
      <w:numFmt w:val="decimal"/>
      <w:lvlText w:val="%2)"/>
      <w:lvlJc w:val="left"/>
      <w:rPr>
        <w:b w:val="0"/>
        <w:bCs w:val="0"/>
        <w:i w:val="0"/>
        <w:iCs w:val="0"/>
        <w:smallCaps w:val="0"/>
        <w:strike w:val="0"/>
        <w:color w:val="000000"/>
        <w:spacing w:val="1"/>
        <w:w w:val="100"/>
        <w:position w:val="0"/>
        <w:sz w:val="25"/>
        <w:szCs w:val="25"/>
        <w:u w:val="none"/>
      </w:rPr>
    </w:lvl>
    <w:lvl w:ilvl="3">
      <w:start w:val="5"/>
      <w:numFmt w:val="decimal"/>
      <w:lvlText w:val="%2)"/>
      <w:lvlJc w:val="left"/>
      <w:rPr>
        <w:b w:val="0"/>
        <w:bCs w:val="0"/>
        <w:i w:val="0"/>
        <w:iCs w:val="0"/>
        <w:smallCaps w:val="0"/>
        <w:strike w:val="0"/>
        <w:color w:val="000000"/>
        <w:spacing w:val="1"/>
        <w:w w:val="100"/>
        <w:position w:val="0"/>
        <w:sz w:val="25"/>
        <w:szCs w:val="25"/>
        <w:u w:val="none"/>
      </w:rPr>
    </w:lvl>
    <w:lvl w:ilvl="4">
      <w:start w:val="5"/>
      <w:numFmt w:val="decimal"/>
      <w:lvlText w:val="%2)"/>
      <w:lvlJc w:val="left"/>
      <w:rPr>
        <w:b w:val="0"/>
        <w:bCs w:val="0"/>
        <w:i w:val="0"/>
        <w:iCs w:val="0"/>
        <w:smallCaps w:val="0"/>
        <w:strike w:val="0"/>
        <w:color w:val="000000"/>
        <w:spacing w:val="1"/>
        <w:w w:val="100"/>
        <w:position w:val="0"/>
        <w:sz w:val="25"/>
        <w:szCs w:val="25"/>
        <w:u w:val="none"/>
      </w:rPr>
    </w:lvl>
    <w:lvl w:ilvl="5">
      <w:start w:val="5"/>
      <w:numFmt w:val="decimal"/>
      <w:lvlText w:val="%2)"/>
      <w:lvlJc w:val="left"/>
      <w:rPr>
        <w:b w:val="0"/>
        <w:bCs w:val="0"/>
        <w:i w:val="0"/>
        <w:iCs w:val="0"/>
        <w:smallCaps w:val="0"/>
        <w:strike w:val="0"/>
        <w:color w:val="000000"/>
        <w:spacing w:val="1"/>
        <w:w w:val="100"/>
        <w:position w:val="0"/>
        <w:sz w:val="25"/>
        <w:szCs w:val="25"/>
        <w:u w:val="none"/>
      </w:rPr>
    </w:lvl>
    <w:lvl w:ilvl="6">
      <w:start w:val="5"/>
      <w:numFmt w:val="decimal"/>
      <w:lvlText w:val="%2)"/>
      <w:lvlJc w:val="left"/>
      <w:rPr>
        <w:b w:val="0"/>
        <w:bCs w:val="0"/>
        <w:i w:val="0"/>
        <w:iCs w:val="0"/>
        <w:smallCaps w:val="0"/>
        <w:strike w:val="0"/>
        <w:color w:val="000000"/>
        <w:spacing w:val="1"/>
        <w:w w:val="100"/>
        <w:position w:val="0"/>
        <w:sz w:val="25"/>
        <w:szCs w:val="25"/>
        <w:u w:val="none"/>
      </w:rPr>
    </w:lvl>
    <w:lvl w:ilvl="7">
      <w:start w:val="5"/>
      <w:numFmt w:val="decimal"/>
      <w:lvlText w:val="%2)"/>
      <w:lvlJc w:val="left"/>
      <w:rPr>
        <w:b w:val="0"/>
        <w:bCs w:val="0"/>
        <w:i w:val="0"/>
        <w:iCs w:val="0"/>
        <w:smallCaps w:val="0"/>
        <w:strike w:val="0"/>
        <w:color w:val="000000"/>
        <w:spacing w:val="1"/>
        <w:w w:val="100"/>
        <w:position w:val="0"/>
        <w:sz w:val="25"/>
        <w:szCs w:val="25"/>
        <w:u w:val="none"/>
      </w:rPr>
    </w:lvl>
    <w:lvl w:ilvl="8">
      <w:start w:val="5"/>
      <w:numFmt w:val="decimal"/>
      <w:lvlText w:val="%2)"/>
      <w:lvlJc w:val="left"/>
      <w:rPr>
        <w:b w:val="0"/>
        <w:bCs w:val="0"/>
        <w:i w:val="0"/>
        <w:iCs w:val="0"/>
        <w:smallCaps w:val="0"/>
        <w:strike w:val="0"/>
        <w:color w:val="000000"/>
        <w:spacing w:val="1"/>
        <w:w w:val="100"/>
        <w:position w:val="0"/>
        <w:sz w:val="25"/>
        <w:szCs w:val="25"/>
        <w:u w:val="none"/>
      </w:rPr>
    </w:lvl>
  </w:abstractNum>
  <w:abstractNum w:abstractNumId="4">
    <w:nsid w:val="0000000B"/>
    <w:multiLevelType w:val="multilevel"/>
    <w:tmpl w:val="0000000A"/>
    <w:lvl w:ilvl="0">
      <w:start w:val="4"/>
      <w:numFmt w:val="decimal"/>
      <w:lvlText w:val="1.%1."/>
      <w:lvlJc w:val="left"/>
      <w:rPr>
        <w:b w:val="0"/>
        <w:bCs w:val="0"/>
        <w:i w:val="0"/>
        <w:iCs w:val="0"/>
        <w:smallCaps w:val="0"/>
        <w:strike w:val="0"/>
        <w:color w:val="000000"/>
        <w:spacing w:val="1"/>
        <w:w w:val="100"/>
        <w:position w:val="0"/>
        <w:sz w:val="25"/>
        <w:szCs w:val="25"/>
        <w:u w:val="none"/>
      </w:rPr>
    </w:lvl>
    <w:lvl w:ilvl="1">
      <w:start w:val="4"/>
      <w:numFmt w:val="decimal"/>
      <w:lvlText w:val="1.%1."/>
      <w:lvlJc w:val="left"/>
      <w:rPr>
        <w:b w:val="0"/>
        <w:bCs w:val="0"/>
        <w:i w:val="0"/>
        <w:iCs w:val="0"/>
        <w:smallCaps w:val="0"/>
        <w:strike w:val="0"/>
        <w:color w:val="000000"/>
        <w:spacing w:val="1"/>
        <w:w w:val="100"/>
        <w:position w:val="0"/>
        <w:sz w:val="25"/>
        <w:szCs w:val="25"/>
        <w:u w:val="none"/>
      </w:rPr>
    </w:lvl>
    <w:lvl w:ilvl="2">
      <w:start w:val="4"/>
      <w:numFmt w:val="decimal"/>
      <w:lvlText w:val="1.%1."/>
      <w:lvlJc w:val="left"/>
      <w:rPr>
        <w:b w:val="0"/>
        <w:bCs w:val="0"/>
        <w:i w:val="0"/>
        <w:iCs w:val="0"/>
        <w:smallCaps w:val="0"/>
        <w:strike w:val="0"/>
        <w:color w:val="000000"/>
        <w:spacing w:val="1"/>
        <w:w w:val="100"/>
        <w:position w:val="0"/>
        <w:sz w:val="25"/>
        <w:szCs w:val="25"/>
        <w:u w:val="none"/>
      </w:rPr>
    </w:lvl>
    <w:lvl w:ilvl="3">
      <w:start w:val="4"/>
      <w:numFmt w:val="decimal"/>
      <w:lvlText w:val="1.%1."/>
      <w:lvlJc w:val="left"/>
      <w:rPr>
        <w:b w:val="0"/>
        <w:bCs w:val="0"/>
        <w:i w:val="0"/>
        <w:iCs w:val="0"/>
        <w:smallCaps w:val="0"/>
        <w:strike w:val="0"/>
        <w:color w:val="000000"/>
        <w:spacing w:val="1"/>
        <w:w w:val="100"/>
        <w:position w:val="0"/>
        <w:sz w:val="25"/>
        <w:szCs w:val="25"/>
        <w:u w:val="none"/>
      </w:rPr>
    </w:lvl>
    <w:lvl w:ilvl="4">
      <w:start w:val="4"/>
      <w:numFmt w:val="decimal"/>
      <w:lvlText w:val="1.%1."/>
      <w:lvlJc w:val="left"/>
      <w:rPr>
        <w:b w:val="0"/>
        <w:bCs w:val="0"/>
        <w:i w:val="0"/>
        <w:iCs w:val="0"/>
        <w:smallCaps w:val="0"/>
        <w:strike w:val="0"/>
        <w:color w:val="000000"/>
        <w:spacing w:val="1"/>
        <w:w w:val="100"/>
        <w:position w:val="0"/>
        <w:sz w:val="25"/>
        <w:szCs w:val="25"/>
        <w:u w:val="none"/>
      </w:rPr>
    </w:lvl>
    <w:lvl w:ilvl="5">
      <w:start w:val="4"/>
      <w:numFmt w:val="decimal"/>
      <w:lvlText w:val="1.%1."/>
      <w:lvlJc w:val="left"/>
      <w:rPr>
        <w:b w:val="0"/>
        <w:bCs w:val="0"/>
        <w:i w:val="0"/>
        <w:iCs w:val="0"/>
        <w:smallCaps w:val="0"/>
        <w:strike w:val="0"/>
        <w:color w:val="000000"/>
        <w:spacing w:val="1"/>
        <w:w w:val="100"/>
        <w:position w:val="0"/>
        <w:sz w:val="25"/>
        <w:szCs w:val="25"/>
        <w:u w:val="none"/>
      </w:rPr>
    </w:lvl>
    <w:lvl w:ilvl="6">
      <w:start w:val="4"/>
      <w:numFmt w:val="decimal"/>
      <w:lvlText w:val="1.%1."/>
      <w:lvlJc w:val="left"/>
      <w:rPr>
        <w:b w:val="0"/>
        <w:bCs w:val="0"/>
        <w:i w:val="0"/>
        <w:iCs w:val="0"/>
        <w:smallCaps w:val="0"/>
        <w:strike w:val="0"/>
        <w:color w:val="000000"/>
        <w:spacing w:val="1"/>
        <w:w w:val="100"/>
        <w:position w:val="0"/>
        <w:sz w:val="25"/>
        <w:szCs w:val="25"/>
        <w:u w:val="none"/>
      </w:rPr>
    </w:lvl>
    <w:lvl w:ilvl="7">
      <w:start w:val="4"/>
      <w:numFmt w:val="decimal"/>
      <w:lvlText w:val="1.%1."/>
      <w:lvlJc w:val="left"/>
      <w:rPr>
        <w:b w:val="0"/>
        <w:bCs w:val="0"/>
        <w:i w:val="0"/>
        <w:iCs w:val="0"/>
        <w:smallCaps w:val="0"/>
        <w:strike w:val="0"/>
        <w:color w:val="000000"/>
        <w:spacing w:val="1"/>
        <w:w w:val="100"/>
        <w:position w:val="0"/>
        <w:sz w:val="25"/>
        <w:szCs w:val="25"/>
        <w:u w:val="none"/>
      </w:rPr>
    </w:lvl>
    <w:lvl w:ilvl="8">
      <w:start w:val="4"/>
      <w:numFmt w:val="decimal"/>
      <w:lvlText w:val="1.%1."/>
      <w:lvlJc w:val="left"/>
      <w:rPr>
        <w:b w:val="0"/>
        <w:bCs w:val="0"/>
        <w:i w:val="0"/>
        <w:iCs w:val="0"/>
        <w:smallCaps w:val="0"/>
        <w:strike w:val="0"/>
        <w:color w:val="000000"/>
        <w:spacing w:val="1"/>
        <w:w w:val="100"/>
        <w:position w:val="0"/>
        <w:sz w:val="25"/>
        <w:szCs w:val="25"/>
        <w:u w:val="none"/>
      </w:rPr>
    </w:lvl>
  </w:abstractNum>
  <w:abstractNum w:abstractNumId="5">
    <w:nsid w:val="0000000D"/>
    <w:multiLevelType w:val="multilevel"/>
    <w:tmpl w:val="0000000C"/>
    <w:lvl w:ilvl="0">
      <w:start w:val="1"/>
      <w:numFmt w:val="bullet"/>
      <w:lvlText w:val="-"/>
      <w:lvlJc w:val="left"/>
      <w:rPr>
        <w:b w:val="0"/>
        <w:bCs w:val="0"/>
        <w:i w:val="0"/>
        <w:iCs w:val="0"/>
        <w:smallCaps w:val="0"/>
        <w:strike w:val="0"/>
        <w:color w:val="000000"/>
        <w:spacing w:val="1"/>
        <w:w w:val="100"/>
        <w:position w:val="0"/>
        <w:sz w:val="25"/>
        <w:szCs w:val="25"/>
        <w:u w:val="none"/>
      </w:rPr>
    </w:lvl>
    <w:lvl w:ilvl="1">
      <w:start w:val="1"/>
      <w:numFmt w:val="bullet"/>
      <w:lvlText w:val="-"/>
      <w:lvlJc w:val="left"/>
      <w:rPr>
        <w:b w:val="0"/>
        <w:bCs w:val="0"/>
        <w:i w:val="0"/>
        <w:iCs w:val="0"/>
        <w:smallCaps w:val="0"/>
        <w:strike w:val="0"/>
        <w:color w:val="000000"/>
        <w:spacing w:val="1"/>
        <w:w w:val="100"/>
        <w:position w:val="0"/>
        <w:sz w:val="25"/>
        <w:szCs w:val="25"/>
        <w:u w:val="none"/>
      </w:rPr>
    </w:lvl>
    <w:lvl w:ilvl="2">
      <w:start w:val="1"/>
      <w:numFmt w:val="bullet"/>
      <w:lvlText w:val="-"/>
      <w:lvlJc w:val="left"/>
      <w:rPr>
        <w:b w:val="0"/>
        <w:bCs w:val="0"/>
        <w:i w:val="0"/>
        <w:iCs w:val="0"/>
        <w:smallCaps w:val="0"/>
        <w:strike w:val="0"/>
        <w:color w:val="000000"/>
        <w:spacing w:val="1"/>
        <w:w w:val="100"/>
        <w:position w:val="0"/>
        <w:sz w:val="25"/>
        <w:szCs w:val="25"/>
        <w:u w:val="none"/>
      </w:rPr>
    </w:lvl>
    <w:lvl w:ilvl="3">
      <w:start w:val="1"/>
      <w:numFmt w:val="bullet"/>
      <w:lvlText w:val="-"/>
      <w:lvlJc w:val="left"/>
      <w:rPr>
        <w:b w:val="0"/>
        <w:bCs w:val="0"/>
        <w:i w:val="0"/>
        <w:iCs w:val="0"/>
        <w:smallCaps w:val="0"/>
        <w:strike w:val="0"/>
        <w:color w:val="000000"/>
        <w:spacing w:val="1"/>
        <w:w w:val="100"/>
        <w:position w:val="0"/>
        <w:sz w:val="25"/>
        <w:szCs w:val="25"/>
        <w:u w:val="none"/>
      </w:rPr>
    </w:lvl>
    <w:lvl w:ilvl="4">
      <w:start w:val="1"/>
      <w:numFmt w:val="bullet"/>
      <w:lvlText w:val="-"/>
      <w:lvlJc w:val="left"/>
      <w:rPr>
        <w:b w:val="0"/>
        <w:bCs w:val="0"/>
        <w:i w:val="0"/>
        <w:iCs w:val="0"/>
        <w:smallCaps w:val="0"/>
        <w:strike w:val="0"/>
        <w:color w:val="000000"/>
        <w:spacing w:val="1"/>
        <w:w w:val="100"/>
        <w:position w:val="0"/>
        <w:sz w:val="25"/>
        <w:szCs w:val="25"/>
        <w:u w:val="none"/>
      </w:rPr>
    </w:lvl>
    <w:lvl w:ilvl="5">
      <w:start w:val="1"/>
      <w:numFmt w:val="bullet"/>
      <w:lvlText w:val="-"/>
      <w:lvlJc w:val="left"/>
      <w:rPr>
        <w:b w:val="0"/>
        <w:bCs w:val="0"/>
        <w:i w:val="0"/>
        <w:iCs w:val="0"/>
        <w:smallCaps w:val="0"/>
        <w:strike w:val="0"/>
        <w:color w:val="000000"/>
        <w:spacing w:val="1"/>
        <w:w w:val="100"/>
        <w:position w:val="0"/>
        <w:sz w:val="25"/>
        <w:szCs w:val="25"/>
        <w:u w:val="none"/>
      </w:rPr>
    </w:lvl>
    <w:lvl w:ilvl="6">
      <w:start w:val="1"/>
      <w:numFmt w:val="bullet"/>
      <w:lvlText w:val="-"/>
      <w:lvlJc w:val="left"/>
      <w:rPr>
        <w:b w:val="0"/>
        <w:bCs w:val="0"/>
        <w:i w:val="0"/>
        <w:iCs w:val="0"/>
        <w:smallCaps w:val="0"/>
        <w:strike w:val="0"/>
        <w:color w:val="000000"/>
        <w:spacing w:val="1"/>
        <w:w w:val="100"/>
        <w:position w:val="0"/>
        <w:sz w:val="25"/>
        <w:szCs w:val="25"/>
        <w:u w:val="none"/>
      </w:rPr>
    </w:lvl>
    <w:lvl w:ilvl="7">
      <w:start w:val="1"/>
      <w:numFmt w:val="bullet"/>
      <w:lvlText w:val="-"/>
      <w:lvlJc w:val="left"/>
      <w:rPr>
        <w:b w:val="0"/>
        <w:bCs w:val="0"/>
        <w:i w:val="0"/>
        <w:iCs w:val="0"/>
        <w:smallCaps w:val="0"/>
        <w:strike w:val="0"/>
        <w:color w:val="000000"/>
        <w:spacing w:val="1"/>
        <w:w w:val="100"/>
        <w:position w:val="0"/>
        <w:sz w:val="25"/>
        <w:szCs w:val="25"/>
        <w:u w:val="none"/>
      </w:rPr>
    </w:lvl>
    <w:lvl w:ilvl="8">
      <w:start w:val="1"/>
      <w:numFmt w:val="bullet"/>
      <w:lvlText w:val="-"/>
      <w:lvlJc w:val="left"/>
      <w:rPr>
        <w:b w:val="0"/>
        <w:bCs w:val="0"/>
        <w:i w:val="0"/>
        <w:iCs w:val="0"/>
        <w:smallCaps w:val="0"/>
        <w:strike w:val="0"/>
        <w:color w:val="000000"/>
        <w:spacing w:val="1"/>
        <w:w w:val="100"/>
        <w:position w:val="0"/>
        <w:sz w:val="25"/>
        <w:szCs w:val="25"/>
        <w:u w:val="none"/>
      </w:rPr>
    </w:lvl>
  </w:abstractNum>
  <w:abstractNum w:abstractNumId="6">
    <w:nsid w:val="0000000F"/>
    <w:multiLevelType w:val="multilevel"/>
    <w:tmpl w:val="0000000E"/>
    <w:lvl w:ilvl="0">
      <w:start w:val="1"/>
      <w:numFmt w:val="decimal"/>
      <w:lvlText w:val="2.%1."/>
      <w:lvlJc w:val="left"/>
      <w:rPr>
        <w:b w:val="0"/>
        <w:bCs w:val="0"/>
        <w:i w:val="0"/>
        <w:iCs w:val="0"/>
        <w:smallCaps w:val="0"/>
        <w:strike w:val="0"/>
        <w:color w:val="000000"/>
        <w:spacing w:val="1"/>
        <w:w w:val="100"/>
        <w:position w:val="0"/>
        <w:sz w:val="25"/>
        <w:szCs w:val="25"/>
        <w:u w:val="none"/>
      </w:rPr>
    </w:lvl>
    <w:lvl w:ilvl="1">
      <w:start w:val="1"/>
      <w:numFmt w:val="decimal"/>
      <w:lvlText w:val="2.%1."/>
      <w:lvlJc w:val="left"/>
      <w:rPr>
        <w:b w:val="0"/>
        <w:bCs w:val="0"/>
        <w:i w:val="0"/>
        <w:iCs w:val="0"/>
        <w:smallCaps w:val="0"/>
        <w:strike w:val="0"/>
        <w:color w:val="000000"/>
        <w:spacing w:val="1"/>
        <w:w w:val="100"/>
        <w:position w:val="0"/>
        <w:sz w:val="25"/>
        <w:szCs w:val="25"/>
        <w:u w:val="none"/>
      </w:rPr>
    </w:lvl>
    <w:lvl w:ilvl="2">
      <w:start w:val="1"/>
      <w:numFmt w:val="decimal"/>
      <w:lvlText w:val="2.%1."/>
      <w:lvlJc w:val="left"/>
      <w:rPr>
        <w:b w:val="0"/>
        <w:bCs w:val="0"/>
        <w:i w:val="0"/>
        <w:iCs w:val="0"/>
        <w:smallCaps w:val="0"/>
        <w:strike w:val="0"/>
        <w:color w:val="000000"/>
        <w:spacing w:val="1"/>
        <w:w w:val="100"/>
        <w:position w:val="0"/>
        <w:sz w:val="25"/>
        <w:szCs w:val="25"/>
        <w:u w:val="none"/>
      </w:rPr>
    </w:lvl>
    <w:lvl w:ilvl="3">
      <w:start w:val="1"/>
      <w:numFmt w:val="decimal"/>
      <w:lvlText w:val="2.%1."/>
      <w:lvlJc w:val="left"/>
      <w:rPr>
        <w:b w:val="0"/>
        <w:bCs w:val="0"/>
        <w:i w:val="0"/>
        <w:iCs w:val="0"/>
        <w:smallCaps w:val="0"/>
        <w:strike w:val="0"/>
        <w:color w:val="000000"/>
        <w:spacing w:val="1"/>
        <w:w w:val="100"/>
        <w:position w:val="0"/>
        <w:sz w:val="25"/>
        <w:szCs w:val="25"/>
        <w:u w:val="none"/>
      </w:rPr>
    </w:lvl>
    <w:lvl w:ilvl="4">
      <w:start w:val="1"/>
      <w:numFmt w:val="decimal"/>
      <w:lvlText w:val="2.%1."/>
      <w:lvlJc w:val="left"/>
      <w:rPr>
        <w:b w:val="0"/>
        <w:bCs w:val="0"/>
        <w:i w:val="0"/>
        <w:iCs w:val="0"/>
        <w:smallCaps w:val="0"/>
        <w:strike w:val="0"/>
        <w:color w:val="000000"/>
        <w:spacing w:val="1"/>
        <w:w w:val="100"/>
        <w:position w:val="0"/>
        <w:sz w:val="25"/>
        <w:szCs w:val="25"/>
        <w:u w:val="none"/>
      </w:rPr>
    </w:lvl>
    <w:lvl w:ilvl="5">
      <w:start w:val="1"/>
      <w:numFmt w:val="decimal"/>
      <w:lvlText w:val="2.%1."/>
      <w:lvlJc w:val="left"/>
      <w:rPr>
        <w:b w:val="0"/>
        <w:bCs w:val="0"/>
        <w:i w:val="0"/>
        <w:iCs w:val="0"/>
        <w:smallCaps w:val="0"/>
        <w:strike w:val="0"/>
        <w:color w:val="000000"/>
        <w:spacing w:val="1"/>
        <w:w w:val="100"/>
        <w:position w:val="0"/>
        <w:sz w:val="25"/>
        <w:szCs w:val="25"/>
        <w:u w:val="none"/>
      </w:rPr>
    </w:lvl>
    <w:lvl w:ilvl="6">
      <w:start w:val="1"/>
      <w:numFmt w:val="decimal"/>
      <w:lvlText w:val="2.%1."/>
      <w:lvlJc w:val="left"/>
      <w:rPr>
        <w:b w:val="0"/>
        <w:bCs w:val="0"/>
        <w:i w:val="0"/>
        <w:iCs w:val="0"/>
        <w:smallCaps w:val="0"/>
        <w:strike w:val="0"/>
        <w:color w:val="000000"/>
        <w:spacing w:val="1"/>
        <w:w w:val="100"/>
        <w:position w:val="0"/>
        <w:sz w:val="25"/>
        <w:szCs w:val="25"/>
        <w:u w:val="none"/>
      </w:rPr>
    </w:lvl>
    <w:lvl w:ilvl="7">
      <w:start w:val="1"/>
      <w:numFmt w:val="decimal"/>
      <w:lvlText w:val="2.%1."/>
      <w:lvlJc w:val="left"/>
      <w:rPr>
        <w:b w:val="0"/>
        <w:bCs w:val="0"/>
        <w:i w:val="0"/>
        <w:iCs w:val="0"/>
        <w:smallCaps w:val="0"/>
        <w:strike w:val="0"/>
        <w:color w:val="000000"/>
        <w:spacing w:val="1"/>
        <w:w w:val="100"/>
        <w:position w:val="0"/>
        <w:sz w:val="25"/>
        <w:szCs w:val="25"/>
        <w:u w:val="none"/>
      </w:rPr>
    </w:lvl>
    <w:lvl w:ilvl="8">
      <w:start w:val="1"/>
      <w:numFmt w:val="decimal"/>
      <w:lvlText w:val="2.%1."/>
      <w:lvlJc w:val="left"/>
      <w:rPr>
        <w:b w:val="0"/>
        <w:bCs w:val="0"/>
        <w:i w:val="0"/>
        <w:iCs w:val="0"/>
        <w:smallCaps w:val="0"/>
        <w:strike w:val="0"/>
        <w:color w:val="000000"/>
        <w:spacing w:val="1"/>
        <w:w w:val="100"/>
        <w:position w:val="0"/>
        <w:sz w:val="25"/>
        <w:szCs w:val="25"/>
        <w:u w:val="none"/>
      </w:rPr>
    </w:lvl>
  </w:abstractNum>
  <w:abstractNum w:abstractNumId="7">
    <w:nsid w:val="00000011"/>
    <w:multiLevelType w:val="multilevel"/>
    <w:tmpl w:val="00000010"/>
    <w:lvl w:ilvl="0">
      <w:start w:val="1"/>
      <w:numFmt w:val="decimal"/>
      <w:lvlText w:val="2.5.%1."/>
      <w:lvlJc w:val="left"/>
      <w:rPr>
        <w:b w:val="0"/>
        <w:bCs w:val="0"/>
        <w:i w:val="0"/>
        <w:iCs w:val="0"/>
        <w:smallCaps w:val="0"/>
        <w:strike w:val="0"/>
        <w:color w:val="000000"/>
        <w:spacing w:val="1"/>
        <w:w w:val="100"/>
        <w:position w:val="0"/>
        <w:sz w:val="25"/>
        <w:szCs w:val="25"/>
        <w:u w:val="none"/>
      </w:rPr>
    </w:lvl>
    <w:lvl w:ilvl="1">
      <w:start w:val="1"/>
      <w:numFmt w:val="decimal"/>
      <w:lvlText w:val="2.5.%1."/>
      <w:lvlJc w:val="left"/>
      <w:rPr>
        <w:b w:val="0"/>
        <w:bCs w:val="0"/>
        <w:i w:val="0"/>
        <w:iCs w:val="0"/>
        <w:smallCaps w:val="0"/>
        <w:strike w:val="0"/>
        <w:color w:val="000000"/>
        <w:spacing w:val="1"/>
        <w:w w:val="100"/>
        <w:position w:val="0"/>
        <w:sz w:val="25"/>
        <w:szCs w:val="25"/>
        <w:u w:val="none"/>
      </w:rPr>
    </w:lvl>
    <w:lvl w:ilvl="2">
      <w:start w:val="1"/>
      <w:numFmt w:val="decimal"/>
      <w:lvlText w:val="2.5.%1."/>
      <w:lvlJc w:val="left"/>
      <w:rPr>
        <w:b w:val="0"/>
        <w:bCs w:val="0"/>
        <w:i w:val="0"/>
        <w:iCs w:val="0"/>
        <w:smallCaps w:val="0"/>
        <w:strike w:val="0"/>
        <w:color w:val="000000"/>
        <w:spacing w:val="1"/>
        <w:w w:val="100"/>
        <w:position w:val="0"/>
        <w:sz w:val="25"/>
        <w:szCs w:val="25"/>
        <w:u w:val="none"/>
      </w:rPr>
    </w:lvl>
    <w:lvl w:ilvl="3">
      <w:start w:val="1"/>
      <w:numFmt w:val="decimal"/>
      <w:lvlText w:val="2.5.%1."/>
      <w:lvlJc w:val="left"/>
      <w:rPr>
        <w:b w:val="0"/>
        <w:bCs w:val="0"/>
        <w:i w:val="0"/>
        <w:iCs w:val="0"/>
        <w:smallCaps w:val="0"/>
        <w:strike w:val="0"/>
        <w:color w:val="000000"/>
        <w:spacing w:val="1"/>
        <w:w w:val="100"/>
        <w:position w:val="0"/>
        <w:sz w:val="25"/>
        <w:szCs w:val="25"/>
        <w:u w:val="none"/>
      </w:rPr>
    </w:lvl>
    <w:lvl w:ilvl="4">
      <w:start w:val="1"/>
      <w:numFmt w:val="decimal"/>
      <w:lvlText w:val="2.5.%1."/>
      <w:lvlJc w:val="left"/>
      <w:rPr>
        <w:b w:val="0"/>
        <w:bCs w:val="0"/>
        <w:i w:val="0"/>
        <w:iCs w:val="0"/>
        <w:smallCaps w:val="0"/>
        <w:strike w:val="0"/>
        <w:color w:val="000000"/>
        <w:spacing w:val="1"/>
        <w:w w:val="100"/>
        <w:position w:val="0"/>
        <w:sz w:val="25"/>
        <w:szCs w:val="25"/>
        <w:u w:val="none"/>
      </w:rPr>
    </w:lvl>
    <w:lvl w:ilvl="5">
      <w:start w:val="1"/>
      <w:numFmt w:val="decimal"/>
      <w:lvlText w:val="2.5.%1."/>
      <w:lvlJc w:val="left"/>
      <w:rPr>
        <w:b w:val="0"/>
        <w:bCs w:val="0"/>
        <w:i w:val="0"/>
        <w:iCs w:val="0"/>
        <w:smallCaps w:val="0"/>
        <w:strike w:val="0"/>
        <w:color w:val="000000"/>
        <w:spacing w:val="1"/>
        <w:w w:val="100"/>
        <w:position w:val="0"/>
        <w:sz w:val="25"/>
        <w:szCs w:val="25"/>
        <w:u w:val="none"/>
      </w:rPr>
    </w:lvl>
    <w:lvl w:ilvl="6">
      <w:start w:val="1"/>
      <w:numFmt w:val="decimal"/>
      <w:lvlText w:val="2.5.%1."/>
      <w:lvlJc w:val="left"/>
      <w:rPr>
        <w:b w:val="0"/>
        <w:bCs w:val="0"/>
        <w:i w:val="0"/>
        <w:iCs w:val="0"/>
        <w:smallCaps w:val="0"/>
        <w:strike w:val="0"/>
        <w:color w:val="000000"/>
        <w:spacing w:val="1"/>
        <w:w w:val="100"/>
        <w:position w:val="0"/>
        <w:sz w:val="25"/>
        <w:szCs w:val="25"/>
        <w:u w:val="none"/>
      </w:rPr>
    </w:lvl>
    <w:lvl w:ilvl="7">
      <w:start w:val="1"/>
      <w:numFmt w:val="decimal"/>
      <w:lvlText w:val="2.5.%1."/>
      <w:lvlJc w:val="left"/>
      <w:rPr>
        <w:b w:val="0"/>
        <w:bCs w:val="0"/>
        <w:i w:val="0"/>
        <w:iCs w:val="0"/>
        <w:smallCaps w:val="0"/>
        <w:strike w:val="0"/>
        <w:color w:val="000000"/>
        <w:spacing w:val="1"/>
        <w:w w:val="100"/>
        <w:position w:val="0"/>
        <w:sz w:val="25"/>
        <w:szCs w:val="25"/>
        <w:u w:val="none"/>
      </w:rPr>
    </w:lvl>
    <w:lvl w:ilvl="8">
      <w:start w:val="1"/>
      <w:numFmt w:val="decimal"/>
      <w:lvlText w:val="2.5.%1."/>
      <w:lvlJc w:val="left"/>
      <w:rPr>
        <w:b w:val="0"/>
        <w:bCs w:val="0"/>
        <w:i w:val="0"/>
        <w:iCs w:val="0"/>
        <w:smallCaps w:val="0"/>
        <w:strike w:val="0"/>
        <w:color w:val="000000"/>
        <w:spacing w:val="1"/>
        <w:w w:val="100"/>
        <w:position w:val="0"/>
        <w:sz w:val="25"/>
        <w:szCs w:val="25"/>
        <w:u w:val="none"/>
      </w:rPr>
    </w:lvl>
  </w:abstractNum>
  <w:abstractNum w:abstractNumId="8">
    <w:nsid w:val="00000013"/>
    <w:multiLevelType w:val="multilevel"/>
    <w:tmpl w:val="00000012"/>
    <w:lvl w:ilvl="0">
      <w:start w:val="6"/>
      <w:numFmt w:val="decimal"/>
      <w:lvlText w:val="2.%1."/>
      <w:lvlJc w:val="left"/>
      <w:rPr>
        <w:b w:val="0"/>
        <w:bCs w:val="0"/>
        <w:i w:val="0"/>
        <w:iCs w:val="0"/>
        <w:smallCaps w:val="0"/>
        <w:strike w:val="0"/>
        <w:color w:val="000000"/>
        <w:spacing w:val="1"/>
        <w:w w:val="100"/>
        <w:position w:val="0"/>
        <w:sz w:val="25"/>
        <w:szCs w:val="25"/>
        <w:u w:val="none"/>
      </w:rPr>
    </w:lvl>
    <w:lvl w:ilvl="1">
      <w:start w:val="6"/>
      <w:numFmt w:val="decimal"/>
      <w:lvlText w:val="2.%1."/>
      <w:lvlJc w:val="left"/>
      <w:rPr>
        <w:b w:val="0"/>
        <w:bCs w:val="0"/>
        <w:i w:val="0"/>
        <w:iCs w:val="0"/>
        <w:smallCaps w:val="0"/>
        <w:strike w:val="0"/>
        <w:color w:val="000000"/>
        <w:spacing w:val="1"/>
        <w:w w:val="100"/>
        <w:position w:val="0"/>
        <w:sz w:val="25"/>
        <w:szCs w:val="25"/>
        <w:u w:val="none"/>
      </w:rPr>
    </w:lvl>
    <w:lvl w:ilvl="2">
      <w:start w:val="6"/>
      <w:numFmt w:val="decimal"/>
      <w:lvlText w:val="2.%1."/>
      <w:lvlJc w:val="left"/>
      <w:rPr>
        <w:b w:val="0"/>
        <w:bCs w:val="0"/>
        <w:i w:val="0"/>
        <w:iCs w:val="0"/>
        <w:smallCaps w:val="0"/>
        <w:strike w:val="0"/>
        <w:color w:val="000000"/>
        <w:spacing w:val="1"/>
        <w:w w:val="100"/>
        <w:position w:val="0"/>
        <w:sz w:val="25"/>
        <w:szCs w:val="25"/>
        <w:u w:val="none"/>
      </w:rPr>
    </w:lvl>
    <w:lvl w:ilvl="3">
      <w:start w:val="6"/>
      <w:numFmt w:val="decimal"/>
      <w:lvlText w:val="2.%1."/>
      <w:lvlJc w:val="left"/>
      <w:rPr>
        <w:b w:val="0"/>
        <w:bCs w:val="0"/>
        <w:i w:val="0"/>
        <w:iCs w:val="0"/>
        <w:smallCaps w:val="0"/>
        <w:strike w:val="0"/>
        <w:color w:val="000000"/>
        <w:spacing w:val="1"/>
        <w:w w:val="100"/>
        <w:position w:val="0"/>
        <w:sz w:val="25"/>
        <w:szCs w:val="25"/>
        <w:u w:val="none"/>
      </w:rPr>
    </w:lvl>
    <w:lvl w:ilvl="4">
      <w:start w:val="6"/>
      <w:numFmt w:val="decimal"/>
      <w:lvlText w:val="2.%1."/>
      <w:lvlJc w:val="left"/>
      <w:rPr>
        <w:b w:val="0"/>
        <w:bCs w:val="0"/>
        <w:i w:val="0"/>
        <w:iCs w:val="0"/>
        <w:smallCaps w:val="0"/>
        <w:strike w:val="0"/>
        <w:color w:val="000000"/>
        <w:spacing w:val="1"/>
        <w:w w:val="100"/>
        <w:position w:val="0"/>
        <w:sz w:val="25"/>
        <w:szCs w:val="25"/>
        <w:u w:val="none"/>
      </w:rPr>
    </w:lvl>
    <w:lvl w:ilvl="5">
      <w:start w:val="6"/>
      <w:numFmt w:val="decimal"/>
      <w:lvlText w:val="2.%1."/>
      <w:lvlJc w:val="left"/>
      <w:rPr>
        <w:b w:val="0"/>
        <w:bCs w:val="0"/>
        <w:i w:val="0"/>
        <w:iCs w:val="0"/>
        <w:smallCaps w:val="0"/>
        <w:strike w:val="0"/>
        <w:color w:val="000000"/>
        <w:spacing w:val="1"/>
        <w:w w:val="100"/>
        <w:position w:val="0"/>
        <w:sz w:val="25"/>
        <w:szCs w:val="25"/>
        <w:u w:val="none"/>
      </w:rPr>
    </w:lvl>
    <w:lvl w:ilvl="6">
      <w:start w:val="6"/>
      <w:numFmt w:val="decimal"/>
      <w:lvlText w:val="2.%1."/>
      <w:lvlJc w:val="left"/>
      <w:rPr>
        <w:b w:val="0"/>
        <w:bCs w:val="0"/>
        <w:i w:val="0"/>
        <w:iCs w:val="0"/>
        <w:smallCaps w:val="0"/>
        <w:strike w:val="0"/>
        <w:color w:val="000000"/>
        <w:spacing w:val="1"/>
        <w:w w:val="100"/>
        <w:position w:val="0"/>
        <w:sz w:val="25"/>
        <w:szCs w:val="25"/>
        <w:u w:val="none"/>
      </w:rPr>
    </w:lvl>
    <w:lvl w:ilvl="7">
      <w:start w:val="6"/>
      <w:numFmt w:val="decimal"/>
      <w:lvlText w:val="2.%1."/>
      <w:lvlJc w:val="left"/>
      <w:rPr>
        <w:b w:val="0"/>
        <w:bCs w:val="0"/>
        <w:i w:val="0"/>
        <w:iCs w:val="0"/>
        <w:smallCaps w:val="0"/>
        <w:strike w:val="0"/>
        <w:color w:val="000000"/>
        <w:spacing w:val="1"/>
        <w:w w:val="100"/>
        <w:position w:val="0"/>
        <w:sz w:val="25"/>
        <w:szCs w:val="25"/>
        <w:u w:val="none"/>
      </w:rPr>
    </w:lvl>
    <w:lvl w:ilvl="8">
      <w:start w:val="6"/>
      <w:numFmt w:val="decimal"/>
      <w:lvlText w:val="2.%1."/>
      <w:lvlJc w:val="left"/>
      <w:rPr>
        <w:b w:val="0"/>
        <w:bCs w:val="0"/>
        <w:i w:val="0"/>
        <w:iCs w:val="0"/>
        <w:smallCaps w:val="0"/>
        <w:strike w:val="0"/>
        <w:color w:val="000000"/>
        <w:spacing w:val="1"/>
        <w:w w:val="100"/>
        <w:position w:val="0"/>
        <w:sz w:val="25"/>
        <w:szCs w:val="25"/>
        <w:u w:val="none"/>
      </w:rPr>
    </w:lvl>
  </w:abstractNum>
  <w:abstractNum w:abstractNumId="9">
    <w:nsid w:val="00000015"/>
    <w:multiLevelType w:val="multilevel"/>
    <w:tmpl w:val="00000014"/>
    <w:lvl w:ilvl="0">
      <w:start w:val="17"/>
      <w:numFmt w:val="decimal"/>
      <w:lvlText w:val="2.%1."/>
      <w:lvlJc w:val="left"/>
      <w:rPr>
        <w:b w:val="0"/>
        <w:bCs w:val="0"/>
        <w:i w:val="0"/>
        <w:iCs w:val="0"/>
        <w:smallCaps w:val="0"/>
        <w:strike w:val="0"/>
        <w:color w:val="000000"/>
        <w:spacing w:val="1"/>
        <w:w w:val="100"/>
        <w:position w:val="0"/>
        <w:sz w:val="25"/>
        <w:szCs w:val="25"/>
        <w:u w:val="none"/>
      </w:rPr>
    </w:lvl>
    <w:lvl w:ilvl="1">
      <w:start w:val="1"/>
      <w:numFmt w:val="decimal"/>
      <w:lvlText w:val="%2)"/>
      <w:lvlJc w:val="left"/>
      <w:rPr>
        <w:b w:val="0"/>
        <w:bCs w:val="0"/>
        <w:i w:val="0"/>
        <w:iCs w:val="0"/>
        <w:smallCaps w:val="0"/>
        <w:strike w:val="0"/>
        <w:color w:val="000000"/>
        <w:spacing w:val="1"/>
        <w:w w:val="100"/>
        <w:position w:val="0"/>
        <w:sz w:val="25"/>
        <w:szCs w:val="25"/>
        <w:u w:val="none"/>
      </w:rPr>
    </w:lvl>
    <w:lvl w:ilvl="2">
      <w:start w:val="1"/>
      <w:numFmt w:val="decimal"/>
      <w:lvlText w:val="%2)"/>
      <w:lvlJc w:val="left"/>
      <w:rPr>
        <w:b w:val="0"/>
        <w:bCs w:val="0"/>
        <w:i w:val="0"/>
        <w:iCs w:val="0"/>
        <w:smallCaps w:val="0"/>
        <w:strike w:val="0"/>
        <w:color w:val="000000"/>
        <w:spacing w:val="1"/>
        <w:w w:val="100"/>
        <w:position w:val="0"/>
        <w:sz w:val="25"/>
        <w:szCs w:val="25"/>
        <w:u w:val="none"/>
      </w:rPr>
    </w:lvl>
    <w:lvl w:ilvl="3">
      <w:start w:val="1"/>
      <w:numFmt w:val="decimal"/>
      <w:lvlText w:val="%2)"/>
      <w:lvlJc w:val="left"/>
      <w:rPr>
        <w:b w:val="0"/>
        <w:bCs w:val="0"/>
        <w:i w:val="0"/>
        <w:iCs w:val="0"/>
        <w:smallCaps w:val="0"/>
        <w:strike w:val="0"/>
        <w:color w:val="000000"/>
        <w:spacing w:val="1"/>
        <w:w w:val="100"/>
        <w:position w:val="0"/>
        <w:sz w:val="25"/>
        <w:szCs w:val="25"/>
        <w:u w:val="none"/>
      </w:rPr>
    </w:lvl>
    <w:lvl w:ilvl="4">
      <w:start w:val="1"/>
      <w:numFmt w:val="decimal"/>
      <w:lvlText w:val="%2)"/>
      <w:lvlJc w:val="left"/>
      <w:rPr>
        <w:b w:val="0"/>
        <w:bCs w:val="0"/>
        <w:i w:val="0"/>
        <w:iCs w:val="0"/>
        <w:smallCaps w:val="0"/>
        <w:strike w:val="0"/>
        <w:color w:val="000000"/>
        <w:spacing w:val="1"/>
        <w:w w:val="100"/>
        <w:position w:val="0"/>
        <w:sz w:val="25"/>
        <w:szCs w:val="25"/>
        <w:u w:val="none"/>
      </w:rPr>
    </w:lvl>
    <w:lvl w:ilvl="5">
      <w:start w:val="1"/>
      <w:numFmt w:val="decimal"/>
      <w:lvlText w:val="%2)"/>
      <w:lvlJc w:val="left"/>
      <w:rPr>
        <w:b w:val="0"/>
        <w:bCs w:val="0"/>
        <w:i w:val="0"/>
        <w:iCs w:val="0"/>
        <w:smallCaps w:val="0"/>
        <w:strike w:val="0"/>
        <w:color w:val="000000"/>
        <w:spacing w:val="1"/>
        <w:w w:val="100"/>
        <w:position w:val="0"/>
        <w:sz w:val="25"/>
        <w:szCs w:val="25"/>
        <w:u w:val="none"/>
      </w:rPr>
    </w:lvl>
    <w:lvl w:ilvl="6">
      <w:start w:val="1"/>
      <w:numFmt w:val="decimal"/>
      <w:lvlText w:val="%2)"/>
      <w:lvlJc w:val="left"/>
      <w:rPr>
        <w:b w:val="0"/>
        <w:bCs w:val="0"/>
        <w:i w:val="0"/>
        <w:iCs w:val="0"/>
        <w:smallCaps w:val="0"/>
        <w:strike w:val="0"/>
        <w:color w:val="000000"/>
        <w:spacing w:val="1"/>
        <w:w w:val="100"/>
        <w:position w:val="0"/>
        <w:sz w:val="25"/>
        <w:szCs w:val="25"/>
        <w:u w:val="none"/>
      </w:rPr>
    </w:lvl>
    <w:lvl w:ilvl="7">
      <w:start w:val="1"/>
      <w:numFmt w:val="decimal"/>
      <w:lvlText w:val="%2)"/>
      <w:lvlJc w:val="left"/>
      <w:rPr>
        <w:b w:val="0"/>
        <w:bCs w:val="0"/>
        <w:i w:val="0"/>
        <w:iCs w:val="0"/>
        <w:smallCaps w:val="0"/>
        <w:strike w:val="0"/>
        <w:color w:val="000000"/>
        <w:spacing w:val="1"/>
        <w:w w:val="100"/>
        <w:position w:val="0"/>
        <w:sz w:val="25"/>
        <w:szCs w:val="25"/>
        <w:u w:val="none"/>
      </w:rPr>
    </w:lvl>
    <w:lvl w:ilvl="8">
      <w:start w:val="1"/>
      <w:numFmt w:val="decimal"/>
      <w:lvlText w:val="%2)"/>
      <w:lvlJc w:val="left"/>
      <w:rPr>
        <w:b w:val="0"/>
        <w:bCs w:val="0"/>
        <w:i w:val="0"/>
        <w:iCs w:val="0"/>
        <w:smallCaps w:val="0"/>
        <w:strike w:val="0"/>
        <w:color w:val="000000"/>
        <w:spacing w:val="1"/>
        <w:w w:val="100"/>
        <w:position w:val="0"/>
        <w:sz w:val="25"/>
        <w:szCs w:val="25"/>
        <w:u w:val="none"/>
      </w:rPr>
    </w:lvl>
  </w:abstractNum>
  <w:abstractNum w:abstractNumId="10">
    <w:nsid w:val="00000017"/>
    <w:multiLevelType w:val="multilevel"/>
    <w:tmpl w:val="00000016"/>
    <w:lvl w:ilvl="0">
      <w:start w:val="23"/>
      <w:numFmt w:val="decimal"/>
      <w:lvlText w:val="2.%1."/>
      <w:lvlJc w:val="left"/>
      <w:rPr>
        <w:b w:val="0"/>
        <w:bCs w:val="0"/>
        <w:i w:val="0"/>
        <w:iCs w:val="0"/>
        <w:smallCaps w:val="0"/>
        <w:strike w:val="0"/>
        <w:color w:val="000000"/>
        <w:spacing w:val="1"/>
        <w:w w:val="100"/>
        <w:position w:val="0"/>
        <w:sz w:val="25"/>
        <w:szCs w:val="25"/>
        <w:u w:val="none"/>
      </w:rPr>
    </w:lvl>
    <w:lvl w:ilvl="1">
      <w:start w:val="23"/>
      <w:numFmt w:val="decimal"/>
      <w:lvlText w:val="2.%1."/>
      <w:lvlJc w:val="left"/>
      <w:rPr>
        <w:b w:val="0"/>
        <w:bCs w:val="0"/>
        <w:i w:val="0"/>
        <w:iCs w:val="0"/>
        <w:smallCaps w:val="0"/>
        <w:strike w:val="0"/>
        <w:color w:val="000000"/>
        <w:spacing w:val="1"/>
        <w:w w:val="100"/>
        <w:position w:val="0"/>
        <w:sz w:val="25"/>
        <w:szCs w:val="25"/>
        <w:u w:val="none"/>
      </w:rPr>
    </w:lvl>
    <w:lvl w:ilvl="2">
      <w:start w:val="23"/>
      <w:numFmt w:val="decimal"/>
      <w:lvlText w:val="2.%1."/>
      <w:lvlJc w:val="left"/>
      <w:rPr>
        <w:b w:val="0"/>
        <w:bCs w:val="0"/>
        <w:i w:val="0"/>
        <w:iCs w:val="0"/>
        <w:smallCaps w:val="0"/>
        <w:strike w:val="0"/>
        <w:color w:val="000000"/>
        <w:spacing w:val="1"/>
        <w:w w:val="100"/>
        <w:position w:val="0"/>
        <w:sz w:val="25"/>
        <w:szCs w:val="25"/>
        <w:u w:val="none"/>
      </w:rPr>
    </w:lvl>
    <w:lvl w:ilvl="3">
      <w:start w:val="23"/>
      <w:numFmt w:val="decimal"/>
      <w:lvlText w:val="2.%1."/>
      <w:lvlJc w:val="left"/>
      <w:rPr>
        <w:b w:val="0"/>
        <w:bCs w:val="0"/>
        <w:i w:val="0"/>
        <w:iCs w:val="0"/>
        <w:smallCaps w:val="0"/>
        <w:strike w:val="0"/>
        <w:color w:val="000000"/>
        <w:spacing w:val="1"/>
        <w:w w:val="100"/>
        <w:position w:val="0"/>
        <w:sz w:val="25"/>
        <w:szCs w:val="25"/>
        <w:u w:val="none"/>
      </w:rPr>
    </w:lvl>
    <w:lvl w:ilvl="4">
      <w:start w:val="23"/>
      <w:numFmt w:val="decimal"/>
      <w:lvlText w:val="2.%1."/>
      <w:lvlJc w:val="left"/>
      <w:rPr>
        <w:b w:val="0"/>
        <w:bCs w:val="0"/>
        <w:i w:val="0"/>
        <w:iCs w:val="0"/>
        <w:smallCaps w:val="0"/>
        <w:strike w:val="0"/>
        <w:color w:val="000000"/>
        <w:spacing w:val="1"/>
        <w:w w:val="100"/>
        <w:position w:val="0"/>
        <w:sz w:val="25"/>
        <w:szCs w:val="25"/>
        <w:u w:val="none"/>
      </w:rPr>
    </w:lvl>
    <w:lvl w:ilvl="5">
      <w:start w:val="23"/>
      <w:numFmt w:val="decimal"/>
      <w:lvlText w:val="2.%1."/>
      <w:lvlJc w:val="left"/>
      <w:rPr>
        <w:b w:val="0"/>
        <w:bCs w:val="0"/>
        <w:i w:val="0"/>
        <w:iCs w:val="0"/>
        <w:smallCaps w:val="0"/>
        <w:strike w:val="0"/>
        <w:color w:val="000000"/>
        <w:spacing w:val="1"/>
        <w:w w:val="100"/>
        <w:position w:val="0"/>
        <w:sz w:val="25"/>
        <w:szCs w:val="25"/>
        <w:u w:val="none"/>
      </w:rPr>
    </w:lvl>
    <w:lvl w:ilvl="6">
      <w:start w:val="23"/>
      <w:numFmt w:val="decimal"/>
      <w:lvlText w:val="2.%1."/>
      <w:lvlJc w:val="left"/>
      <w:rPr>
        <w:b w:val="0"/>
        <w:bCs w:val="0"/>
        <w:i w:val="0"/>
        <w:iCs w:val="0"/>
        <w:smallCaps w:val="0"/>
        <w:strike w:val="0"/>
        <w:color w:val="000000"/>
        <w:spacing w:val="1"/>
        <w:w w:val="100"/>
        <w:position w:val="0"/>
        <w:sz w:val="25"/>
        <w:szCs w:val="25"/>
        <w:u w:val="none"/>
      </w:rPr>
    </w:lvl>
    <w:lvl w:ilvl="7">
      <w:start w:val="23"/>
      <w:numFmt w:val="decimal"/>
      <w:lvlText w:val="2.%1."/>
      <w:lvlJc w:val="left"/>
      <w:rPr>
        <w:b w:val="0"/>
        <w:bCs w:val="0"/>
        <w:i w:val="0"/>
        <w:iCs w:val="0"/>
        <w:smallCaps w:val="0"/>
        <w:strike w:val="0"/>
        <w:color w:val="000000"/>
        <w:spacing w:val="1"/>
        <w:w w:val="100"/>
        <w:position w:val="0"/>
        <w:sz w:val="25"/>
        <w:szCs w:val="25"/>
        <w:u w:val="none"/>
      </w:rPr>
    </w:lvl>
    <w:lvl w:ilvl="8">
      <w:start w:val="23"/>
      <w:numFmt w:val="decimal"/>
      <w:lvlText w:val="2.%1."/>
      <w:lvlJc w:val="left"/>
      <w:rPr>
        <w:b w:val="0"/>
        <w:bCs w:val="0"/>
        <w:i w:val="0"/>
        <w:iCs w:val="0"/>
        <w:smallCaps w:val="0"/>
        <w:strike w:val="0"/>
        <w:color w:val="000000"/>
        <w:spacing w:val="1"/>
        <w:w w:val="100"/>
        <w:position w:val="0"/>
        <w:sz w:val="25"/>
        <w:szCs w:val="25"/>
        <w:u w:val="none"/>
      </w:rPr>
    </w:lvl>
  </w:abstractNum>
  <w:abstractNum w:abstractNumId="11">
    <w:nsid w:val="00000019"/>
    <w:multiLevelType w:val="multilevel"/>
    <w:tmpl w:val="00000018"/>
    <w:lvl w:ilvl="0">
      <w:start w:val="31"/>
      <w:numFmt w:val="decimal"/>
      <w:lvlText w:val="2.%1."/>
      <w:lvlJc w:val="left"/>
      <w:rPr>
        <w:b w:val="0"/>
        <w:bCs w:val="0"/>
        <w:i w:val="0"/>
        <w:iCs w:val="0"/>
        <w:smallCaps w:val="0"/>
        <w:strike w:val="0"/>
        <w:color w:val="000000"/>
        <w:spacing w:val="1"/>
        <w:w w:val="100"/>
        <w:position w:val="0"/>
        <w:sz w:val="25"/>
        <w:szCs w:val="25"/>
        <w:u w:val="none"/>
      </w:rPr>
    </w:lvl>
    <w:lvl w:ilvl="1">
      <w:start w:val="31"/>
      <w:numFmt w:val="decimal"/>
      <w:lvlText w:val="2.%1."/>
      <w:lvlJc w:val="left"/>
      <w:rPr>
        <w:b w:val="0"/>
        <w:bCs w:val="0"/>
        <w:i w:val="0"/>
        <w:iCs w:val="0"/>
        <w:smallCaps w:val="0"/>
        <w:strike w:val="0"/>
        <w:color w:val="000000"/>
        <w:spacing w:val="1"/>
        <w:w w:val="100"/>
        <w:position w:val="0"/>
        <w:sz w:val="25"/>
        <w:szCs w:val="25"/>
        <w:u w:val="none"/>
      </w:rPr>
    </w:lvl>
    <w:lvl w:ilvl="2">
      <w:start w:val="31"/>
      <w:numFmt w:val="decimal"/>
      <w:lvlText w:val="2.%1."/>
      <w:lvlJc w:val="left"/>
      <w:rPr>
        <w:b w:val="0"/>
        <w:bCs w:val="0"/>
        <w:i w:val="0"/>
        <w:iCs w:val="0"/>
        <w:smallCaps w:val="0"/>
        <w:strike w:val="0"/>
        <w:color w:val="000000"/>
        <w:spacing w:val="1"/>
        <w:w w:val="100"/>
        <w:position w:val="0"/>
        <w:sz w:val="25"/>
        <w:szCs w:val="25"/>
        <w:u w:val="none"/>
      </w:rPr>
    </w:lvl>
    <w:lvl w:ilvl="3">
      <w:start w:val="31"/>
      <w:numFmt w:val="decimal"/>
      <w:lvlText w:val="2.%1."/>
      <w:lvlJc w:val="left"/>
      <w:rPr>
        <w:b w:val="0"/>
        <w:bCs w:val="0"/>
        <w:i w:val="0"/>
        <w:iCs w:val="0"/>
        <w:smallCaps w:val="0"/>
        <w:strike w:val="0"/>
        <w:color w:val="000000"/>
        <w:spacing w:val="1"/>
        <w:w w:val="100"/>
        <w:position w:val="0"/>
        <w:sz w:val="25"/>
        <w:szCs w:val="25"/>
        <w:u w:val="none"/>
      </w:rPr>
    </w:lvl>
    <w:lvl w:ilvl="4">
      <w:start w:val="31"/>
      <w:numFmt w:val="decimal"/>
      <w:lvlText w:val="2.%1."/>
      <w:lvlJc w:val="left"/>
      <w:rPr>
        <w:b w:val="0"/>
        <w:bCs w:val="0"/>
        <w:i w:val="0"/>
        <w:iCs w:val="0"/>
        <w:smallCaps w:val="0"/>
        <w:strike w:val="0"/>
        <w:color w:val="000000"/>
        <w:spacing w:val="1"/>
        <w:w w:val="100"/>
        <w:position w:val="0"/>
        <w:sz w:val="25"/>
        <w:szCs w:val="25"/>
        <w:u w:val="none"/>
      </w:rPr>
    </w:lvl>
    <w:lvl w:ilvl="5">
      <w:start w:val="31"/>
      <w:numFmt w:val="decimal"/>
      <w:lvlText w:val="2.%1."/>
      <w:lvlJc w:val="left"/>
      <w:rPr>
        <w:b w:val="0"/>
        <w:bCs w:val="0"/>
        <w:i w:val="0"/>
        <w:iCs w:val="0"/>
        <w:smallCaps w:val="0"/>
        <w:strike w:val="0"/>
        <w:color w:val="000000"/>
        <w:spacing w:val="1"/>
        <w:w w:val="100"/>
        <w:position w:val="0"/>
        <w:sz w:val="25"/>
        <w:szCs w:val="25"/>
        <w:u w:val="none"/>
      </w:rPr>
    </w:lvl>
    <w:lvl w:ilvl="6">
      <w:start w:val="31"/>
      <w:numFmt w:val="decimal"/>
      <w:lvlText w:val="2.%1."/>
      <w:lvlJc w:val="left"/>
      <w:rPr>
        <w:b w:val="0"/>
        <w:bCs w:val="0"/>
        <w:i w:val="0"/>
        <w:iCs w:val="0"/>
        <w:smallCaps w:val="0"/>
        <w:strike w:val="0"/>
        <w:color w:val="000000"/>
        <w:spacing w:val="1"/>
        <w:w w:val="100"/>
        <w:position w:val="0"/>
        <w:sz w:val="25"/>
        <w:szCs w:val="25"/>
        <w:u w:val="none"/>
      </w:rPr>
    </w:lvl>
    <w:lvl w:ilvl="7">
      <w:start w:val="31"/>
      <w:numFmt w:val="decimal"/>
      <w:lvlText w:val="2.%1."/>
      <w:lvlJc w:val="left"/>
      <w:rPr>
        <w:b w:val="0"/>
        <w:bCs w:val="0"/>
        <w:i w:val="0"/>
        <w:iCs w:val="0"/>
        <w:smallCaps w:val="0"/>
        <w:strike w:val="0"/>
        <w:color w:val="000000"/>
        <w:spacing w:val="1"/>
        <w:w w:val="100"/>
        <w:position w:val="0"/>
        <w:sz w:val="25"/>
        <w:szCs w:val="25"/>
        <w:u w:val="none"/>
      </w:rPr>
    </w:lvl>
    <w:lvl w:ilvl="8">
      <w:start w:val="31"/>
      <w:numFmt w:val="decimal"/>
      <w:lvlText w:val="2.%1."/>
      <w:lvlJc w:val="left"/>
      <w:rPr>
        <w:b w:val="0"/>
        <w:bCs w:val="0"/>
        <w:i w:val="0"/>
        <w:iCs w:val="0"/>
        <w:smallCaps w:val="0"/>
        <w:strike w:val="0"/>
        <w:color w:val="000000"/>
        <w:spacing w:val="1"/>
        <w:w w:val="100"/>
        <w:position w:val="0"/>
        <w:sz w:val="25"/>
        <w:szCs w:val="25"/>
        <w:u w:val="none"/>
      </w:rPr>
    </w:lvl>
  </w:abstractNum>
  <w:abstractNum w:abstractNumId="12">
    <w:nsid w:val="0000001B"/>
    <w:multiLevelType w:val="multilevel"/>
    <w:tmpl w:val="0000001A"/>
    <w:lvl w:ilvl="0">
      <w:start w:val="1"/>
      <w:numFmt w:val="decimal"/>
      <w:lvlText w:val="3.%1."/>
      <w:lvlJc w:val="left"/>
      <w:rPr>
        <w:b w:val="0"/>
        <w:bCs w:val="0"/>
        <w:i w:val="0"/>
        <w:iCs w:val="0"/>
        <w:smallCaps w:val="0"/>
        <w:strike w:val="0"/>
        <w:color w:val="000000"/>
        <w:spacing w:val="1"/>
        <w:w w:val="100"/>
        <w:position w:val="0"/>
        <w:sz w:val="25"/>
        <w:szCs w:val="25"/>
        <w:u w:val="none"/>
      </w:rPr>
    </w:lvl>
    <w:lvl w:ilvl="1">
      <w:start w:val="1"/>
      <w:numFmt w:val="decimal"/>
      <w:lvlText w:val="3.%1."/>
      <w:lvlJc w:val="left"/>
      <w:rPr>
        <w:b w:val="0"/>
        <w:bCs w:val="0"/>
        <w:i w:val="0"/>
        <w:iCs w:val="0"/>
        <w:smallCaps w:val="0"/>
        <w:strike w:val="0"/>
        <w:color w:val="000000"/>
        <w:spacing w:val="1"/>
        <w:w w:val="100"/>
        <w:position w:val="0"/>
        <w:sz w:val="25"/>
        <w:szCs w:val="25"/>
        <w:u w:val="none"/>
      </w:rPr>
    </w:lvl>
    <w:lvl w:ilvl="2">
      <w:start w:val="1"/>
      <w:numFmt w:val="decimal"/>
      <w:lvlText w:val="3.%1."/>
      <w:lvlJc w:val="left"/>
      <w:rPr>
        <w:b w:val="0"/>
        <w:bCs w:val="0"/>
        <w:i w:val="0"/>
        <w:iCs w:val="0"/>
        <w:smallCaps w:val="0"/>
        <w:strike w:val="0"/>
        <w:color w:val="000000"/>
        <w:spacing w:val="1"/>
        <w:w w:val="100"/>
        <w:position w:val="0"/>
        <w:sz w:val="25"/>
        <w:szCs w:val="25"/>
        <w:u w:val="none"/>
      </w:rPr>
    </w:lvl>
    <w:lvl w:ilvl="3">
      <w:start w:val="1"/>
      <w:numFmt w:val="decimal"/>
      <w:lvlText w:val="3.%1."/>
      <w:lvlJc w:val="left"/>
      <w:rPr>
        <w:b w:val="0"/>
        <w:bCs w:val="0"/>
        <w:i w:val="0"/>
        <w:iCs w:val="0"/>
        <w:smallCaps w:val="0"/>
        <w:strike w:val="0"/>
        <w:color w:val="000000"/>
        <w:spacing w:val="1"/>
        <w:w w:val="100"/>
        <w:position w:val="0"/>
        <w:sz w:val="25"/>
        <w:szCs w:val="25"/>
        <w:u w:val="none"/>
      </w:rPr>
    </w:lvl>
    <w:lvl w:ilvl="4">
      <w:start w:val="1"/>
      <w:numFmt w:val="decimal"/>
      <w:lvlText w:val="3.%1."/>
      <w:lvlJc w:val="left"/>
      <w:rPr>
        <w:b w:val="0"/>
        <w:bCs w:val="0"/>
        <w:i w:val="0"/>
        <w:iCs w:val="0"/>
        <w:smallCaps w:val="0"/>
        <w:strike w:val="0"/>
        <w:color w:val="000000"/>
        <w:spacing w:val="1"/>
        <w:w w:val="100"/>
        <w:position w:val="0"/>
        <w:sz w:val="25"/>
        <w:szCs w:val="25"/>
        <w:u w:val="none"/>
      </w:rPr>
    </w:lvl>
    <w:lvl w:ilvl="5">
      <w:start w:val="1"/>
      <w:numFmt w:val="decimal"/>
      <w:lvlText w:val="3.%1."/>
      <w:lvlJc w:val="left"/>
      <w:rPr>
        <w:b w:val="0"/>
        <w:bCs w:val="0"/>
        <w:i w:val="0"/>
        <w:iCs w:val="0"/>
        <w:smallCaps w:val="0"/>
        <w:strike w:val="0"/>
        <w:color w:val="000000"/>
        <w:spacing w:val="1"/>
        <w:w w:val="100"/>
        <w:position w:val="0"/>
        <w:sz w:val="25"/>
        <w:szCs w:val="25"/>
        <w:u w:val="none"/>
      </w:rPr>
    </w:lvl>
    <w:lvl w:ilvl="6">
      <w:start w:val="1"/>
      <w:numFmt w:val="decimal"/>
      <w:lvlText w:val="3.%1."/>
      <w:lvlJc w:val="left"/>
      <w:rPr>
        <w:b w:val="0"/>
        <w:bCs w:val="0"/>
        <w:i w:val="0"/>
        <w:iCs w:val="0"/>
        <w:smallCaps w:val="0"/>
        <w:strike w:val="0"/>
        <w:color w:val="000000"/>
        <w:spacing w:val="1"/>
        <w:w w:val="100"/>
        <w:position w:val="0"/>
        <w:sz w:val="25"/>
        <w:szCs w:val="25"/>
        <w:u w:val="none"/>
      </w:rPr>
    </w:lvl>
    <w:lvl w:ilvl="7">
      <w:start w:val="1"/>
      <w:numFmt w:val="decimal"/>
      <w:lvlText w:val="3.%1."/>
      <w:lvlJc w:val="left"/>
      <w:rPr>
        <w:b w:val="0"/>
        <w:bCs w:val="0"/>
        <w:i w:val="0"/>
        <w:iCs w:val="0"/>
        <w:smallCaps w:val="0"/>
        <w:strike w:val="0"/>
        <w:color w:val="000000"/>
        <w:spacing w:val="1"/>
        <w:w w:val="100"/>
        <w:position w:val="0"/>
        <w:sz w:val="25"/>
        <w:szCs w:val="25"/>
        <w:u w:val="none"/>
      </w:rPr>
    </w:lvl>
    <w:lvl w:ilvl="8">
      <w:start w:val="1"/>
      <w:numFmt w:val="decimal"/>
      <w:lvlText w:val="3.%1."/>
      <w:lvlJc w:val="left"/>
      <w:rPr>
        <w:b w:val="0"/>
        <w:bCs w:val="0"/>
        <w:i w:val="0"/>
        <w:iCs w:val="0"/>
        <w:smallCaps w:val="0"/>
        <w:strike w:val="0"/>
        <w:color w:val="000000"/>
        <w:spacing w:val="1"/>
        <w:w w:val="100"/>
        <w:position w:val="0"/>
        <w:sz w:val="25"/>
        <w:szCs w:val="25"/>
        <w:u w:val="none"/>
      </w:rPr>
    </w:lvl>
  </w:abstractNum>
  <w:abstractNum w:abstractNumId="13">
    <w:nsid w:val="0000001D"/>
    <w:multiLevelType w:val="multilevel"/>
    <w:tmpl w:val="0000001C"/>
    <w:lvl w:ilvl="0">
      <w:start w:val="1"/>
      <w:numFmt w:val="decimal"/>
      <w:lvlText w:val="4.%1."/>
      <w:lvlJc w:val="left"/>
      <w:rPr>
        <w:b w:val="0"/>
        <w:bCs w:val="0"/>
        <w:i w:val="0"/>
        <w:iCs w:val="0"/>
        <w:smallCaps w:val="0"/>
        <w:strike w:val="0"/>
        <w:color w:val="000000"/>
        <w:spacing w:val="1"/>
        <w:w w:val="100"/>
        <w:position w:val="0"/>
        <w:sz w:val="25"/>
        <w:szCs w:val="25"/>
        <w:u w:val="none"/>
      </w:rPr>
    </w:lvl>
    <w:lvl w:ilvl="1">
      <w:start w:val="1"/>
      <w:numFmt w:val="decimal"/>
      <w:lvlText w:val="4.%1."/>
      <w:lvlJc w:val="left"/>
      <w:rPr>
        <w:b w:val="0"/>
        <w:bCs w:val="0"/>
        <w:i w:val="0"/>
        <w:iCs w:val="0"/>
        <w:smallCaps w:val="0"/>
        <w:strike w:val="0"/>
        <w:color w:val="000000"/>
        <w:spacing w:val="1"/>
        <w:w w:val="100"/>
        <w:position w:val="0"/>
        <w:sz w:val="25"/>
        <w:szCs w:val="25"/>
        <w:u w:val="none"/>
      </w:rPr>
    </w:lvl>
    <w:lvl w:ilvl="2">
      <w:start w:val="1"/>
      <w:numFmt w:val="decimal"/>
      <w:lvlText w:val="4.%1."/>
      <w:lvlJc w:val="left"/>
      <w:rPr>
        <w:b w:val="0"/>
        <w:bCs w:val="0"/>
        <w:i w:val="0"/>
        <w:iCs w:val="0"/>
        <w:smallCaps w:val="0"/>
        <w:strike w:val="0"/>
        <w:color w:val="000000"/>
        <w:spacing w:val="1"/>
        <w:w w:val="100"/>
        <w:position w:val="0"/>
        <w:sz w:val="25"/>
        <w:szCs w:val="25"/>
        <w:u w:val="none"/>
      </w:rPr>
    </w:lvl>
    <w:lvl w:ilvl="3">
      <w:start w:val="1"/>
      <w:numFmt w:val="decimal"/>
      <w:lvlText w:val="4.%1."/>
      <w:lvlJc w:val="left"/>
      <w:rPr>
        <w:b w:val="0"/>
        <w:bCs w:val="0"/>
        <w:i w:val="0"/>
        <w:iCs w:val="0"/>
        <w:smallCaps w:val="0"/>
        <w:strike w:val="0"/>
        <w:color w:val="000000"/>
        <w:spacing w:val="1"/>
        <w:w w:val="100"/>
        <w:position w:val="0"/>
        <w:sz w:val="25"/>
        <w:szCs w:val="25"/>
        <w:u w:val="none"/>
      </w:rPr>
    </w:lvl>
    <w:lvl w:ilvl="4">
      <w:start w:val="1"/>
      <w:numFmt w:val="decimal"/>
      <w:lvlText w:val="4.%1."/>
      <w:lvlJc w:val="left"/>
      <w:rPr>
        <w:b w:val="0"/>
        <w:bCs w:val="0"/>
        <w:i w:val="0"/>
        <w:iCs w:val="0"/>
        <w:smallCaps w:val="0"/>
        <w:strike w:val="0"/>
        <w:color w:val="000000"/>
        <w:spacing w:val="1"/>
        <w:w w:val="100"/>
        <w:position w:val="0"/>
        <w:sz w:val="25"/>
        <w:szCs w:val="25"/>
        <w:u w:val="none"/>
      </w:rPr>
    </w:lvl>
    <w:lvl w:ilvl="5">
      <w:start w:val="1"/>
      <w:numFmt w:val="decimal"/>
      <w:lvlText w:val="4.%1."/>
      <w:lvlJc w:val="left"/>
      <w:rPr>
        <w:b w:val="0"/>
        <w:bCs w:val="0"/>
        <w:i w:val="0"/>
        <w:iCs w:val="0"/>
        <w:smallCaps w:val="0"/>
        <w:strike w:val="0"/>
        <w:color w:val="000000"/>
        <w:spacing w:val="1"/>
        <w:w w:val="100"/>
        <w:position w:val="0"/>
        <w:sz w:val="25"/>
        <w:szCs w:val="25"/>
        <w:u w:val="none"/>
      </w:rPr>
    </w:lvl>
    <w:lvl w:ilvl="6">
      <w:start w:val="1"/>
      <w:numFmt w:val="decimal"/>
      <w:lvlText w:val="4.%1."/>
      <w:lvlJc w:val="left"/>
      <w:rPr>
        <w:b w:val="0"/>
        <w:bCs w:val="0"/>
        <w:i w:val="0"/>
        <w:iCs w:val="0"/>
        <w:smallCaps w:val="0"/>
        <w:strike w:val="0"/>
        <w:color w:val="000000"/>
        <w:spacing w:val="1"/>
        <w:w w:val="100"/>
        <w:position w:val="0"/>
        <w:sz w:val="25"/>
        <w:szCs w:val="25"/>
        <w:u w:val="none"/>
      </w:rPr>
    </w:lvl>
    <w:lvl w:ilvl="7">
      <w:start w:val="1"/>
      <w:numFmt w:val="decimal"/>
      <w:lvlText w:val="4.%1."/>
      <w:lvlJc w:val="left"/>
      <w:rPr>
        <w:b w:val="0"/>
        <w:bCs w:val="0"/>
        <w:i w:val="0"/>
        <w:iCs w:val="0"/>
        <w:smallCaps w:val="0"/>
        <w:strike w:val="0"/>
        <w:color w:val="000000"/>
        <w:spacing w:val="1"/>
        <w:w w:val="100"/>
        <w:position w:val="0"/>
        <w:sz w:val="25"/>
        <w:szCs w:val="25"/>
        <w:u w:val="none"/>
      </w:rPr>
    </w:lvl>
    <w:lvl w:ilvl="8">
      <w:start w:val="1"/>
      <w:numFmt w:val="decimal"/>
      <w:lvlText w:val="4.%1."/>
      <w:lvlJc w:val="left"/>
      <w:rPr>
        <w:b w:val="0"/>
        <w:bCs w:val="0"/>
        <w:i w:val="0"/>
        <w:iCs w:val="0"/>
        <w:smallCaps w:val="0"/>
        <w:strike w:val="0"/>
        <w:color w:val="000000"/>
        <w:spacing w:val="1"/>
        <w:w w:val="100"/>
        <w:position w:val="0"/>
        <w:sz w:val="25"/>
        <w:szCs w:val="25"/>
        <w:u w:val="none"/>
      </w:rPr>
    </w:lvl>
  </w:abstractNum>
  <w:abstractNum w:abstractNumId="14">
    <w:nsid w:val="0000001F"/>
    <w:multiLevelType w:val="multilevel"/>
    <w:tmpl w:val="0000001E"/>
    <w:lvl w:ilvl="0">
      <w:start w:val="1"/>
      <w:numFmt w:val="decimal"/>
      <w:lvlText w:val="5.%1."/>
      <w:lvlJc w:val="left"/>
      <w:rPr>
        <w:b w:val="0"/>
        <w:bCs w:val="0"/>
        <w:i w:val="0"/>
        <w:iCs w:val="0"/>
        <w:smallCaps w:val="0"/>
        <w:strike w:val="0"/>
        <w:color w:val="000000"/>
        <w:spacing w:val="1"/>
        <w:w w:val="100"/>
        <w:position w:val="0"/>
        <w:sz w:val="25"/>
        <w:szCs w:val="25"/>
        <w:u w:val="none"/>
      </w:rPr>
    </w:lvl>
    <w:lvl w:ilvl="1">
      <w:start w:val="1"/>
      <w:numFmt w:val="decimal"/>
      <w:lvlText w:val="5.%1."/>
      <w:lvlJc w:val="left"/>
      <w:rPr>
        <w:b w:val="0"/>
        <w:bCs w:val="0"/>
        <w:i w:val="0"/>
        <w:iCs w:val="0"/>
        <w:smallCaps w:val="0"/>
        <w:strike w:val="0"/>
        <w:color w:val="000000"/>
        <w:spacing w:val="1"/>
        <w:w w:val="100"/>
        <w:position w:val="0"/>
        <w:sz w:val="25"/>
        <w:szCs w:val="25"/>
        <w:u w:val="none"/>
      </w:rPr>
    </w:lvl>
    <w:lvl w:ilvl="2">
      <w:start w:val="1"/>
      <w:numFmt w:val="decimal"/>
      <w:lvlText w:val="5.%1."/>
      <w:lvlJc w:val="left"/>
      <w:rPr>
        <w:b w:val="0"/>
        <w:bCs w:val="0"/>
        <w:i w:val="0"/>
        <w:iCs w:val="0"/>
        <w:smallCaps w:val="0"/>
        <w:strike w:val="0"/>
        <w:color w:val="000000"/>
        <w:spacing w:val="1"/>
        <w:w w:val="100"/>
        <w:position w:val="0"/>
        <w:sz w:val="25"/>
        <w:szCs w:val="25"/>
        <w:u w:val="none"/>
      </w:rPr>
    </w:lvl>
    <w:lvl w:ilvl="3">
      <w:start w:val="1"/>
      <w:numFmt w:val="decimal"/>
      <w:lvlText w:val="5.%1."/>
      <w:lvlJc w:val="left"/>
      <w:rPr>
        <w:b w:val="0"/>
        <w:bCs w:val="0"/>
        <w:i w:val="0"/>
        <w:iCs w:val="0"/>
        <w:smallCaps w:val="0"/>
        <w:strike w:val="0"/>
        <w:color w:val="000000"/>
        <w:spacing w:val="1"/>
        <w:w w:val="100"/>
        <w:position w:val="0"/>
        <w:sz w:val="25"/>
        <w:szCs w:val="25"/>
        <w:u w:val="none"/>
      </w:rPr>
    </w:lvl>
    <w:lvl w:ilvl="4">
      <w:start w:val="1"/>
      <w:numFmt w:val="decimal"/>
      <w:lvlText w:val="5.%1."/>
      <w:lvlJc w:val="left"/>
      <w:rPr>
        <w:b w:val="0"/>
        <w:bCs w:val="0"/>
        <w:i w:val="0"/>
        <w:iCs w:val="0"/>
        <w:smallCaps w:val="0"/>
        <w:strike w:val="0"/>
        <w:color w:val="000000"/>
        <w:spacing w:val="1"/>
        <w:w w:val="100"/>
        <w:position w:val="0"/>
        <w:sz w:val="25"/>
        <w:szCs w:val="25"/>
        <w:u w:val="none"/>
      </w:rPr>
    </w:lvl>
    <w:lvl w:ilvl="5">
      <w:start w:val="1"/>
      <w:numFmt w:val="decimal"/>
      <w:lvlText w:val="5.%1."/>
      <w:lvlJc w:val="left"/>
      <w:rPr>
        <w:b w:val="0"/>
        <w:bCs w:val="0"/>
        <w:i w:val="0"/>
        <w:iCs w:val="0"/>
        <w:smallCaps w:val="0"/>
        <w:strike w:val="0"/>
        <w:color w:val="000000"/>
        <w:spacing w:val="1"/>
        <w:w w:val="100"/>
        <w:position w:val="0"/>
        <w:sz w:val="25"/>
        <w:szCs w:val="25"/>
        <w:u w:val="none"/>
      </w:rPr>
    </w:lvl>
    <w:lvl w:ilvl="6">
      <w:start w:val="1"/>
      <w:numFmt w:val="decimal"/>
      <w:lvlText w:val="5.%1."/>
      <w:lvlJc w:val="left"/>
      <w:rPr>
        <w:b w:val="0"/>
        <w:bCs w:val="0"/>
        <w:i w:val="0"/>
        <w:iCs w:val="0"/>
        <w:smallCaps w:val="0"/>
        <w:strike w:val="0"/>
        <w:color w:val="000000"/>
        <w:spacing w:val="1"/>
        <w:w w:val="100"/>
        <w:position w:val="0"/>
        <w:sz w:val="25"/>
        <w:szCs w:val="25"/>
        <w:u w:val="none"/>
      </w:rPr>
    </w:lvl>
    <w:lvl w:ilvl="7">
      <w:start w:val="1"/>
      <w:numFmt w:val="decimal"/>
      <w:lvlText w:val="5.%1."/>
      <w:lvlJc w:val="left"/>
      <w:rPr>
        <w:b w:val="0"/>
        <w:bCs w:val="0"/>
        <w:i w:val="0"/>
        <w:iCs w:val="0"/>
        <w:smallCaps w:val="0"/>
        <w:strike w:val="0"/>
        <w:color w:val="000000"/>
        <w:spacing w:val="1"/>
        <w:w w:val="100"/>
        <w:position w:val="0"/>
        <w:sz w:val="25"/>
        <w:szCs w:val="25"/>
        <w:u w:val="none"/>
      </w:rPr>
    </w:lvl>
    <w:lvl w:ilvl="8">
      <w:start w:val="1"/>
      <w:numFmt w:val="decimal"/>
      <w:lvlText w:val="5.%1."/>
      <w:lvlJc w:val="left"/>
      <w:rPr>
        <w:b w:val="0"/>
        <w:bCs w:val="0"/>
        <w:i w:val="0"/>
        <w:iCs w:val="0"/>
        <w:smallCaps w:val="0"/>
        <w:strike w:val="0"/>
        <w:color w:val="000000"/>
        <w:spacing w:val="1"/>
        <w:w w:val="100"/>
        <w:position w:val="0"/>
        <w:sz w:val="25"/>
        <w:szCs w:val="25"/>
        <w:u w:val="none"/>
      </w:rPr>
    </w:lvl>
  </w:abstractNum>
  <w:abstractNum w:abstractNumId="15">
    <w:nsid w:val="00000021"/>
    <w:multiLevelType w:val="multilevel"/>
    <w:tmpl w:val="00000020"/>
    <w:lvl w:ilvl="0">
      <w:start w:val="2"/>
      <w:numFmt w:val="decimal"/>
      <w:lvlText w:val="6.%1."/>
      <w:lvlJc w:val="left"/>
      <w:rPr>
        <w:b w:val="0"/>
        <w:bCs w:val="0"/>
        <w:i w:val="0"/>
        <w:iCs w:val="0"/>
        <w:smallCaps w:val="0"/>
        <w:strike w:val="0"/>
        <w:color w:val="000000"/>
        <w:spacing w:val="1"/>
        <w:w w:val="100"/>
        <w:position w:val="0"/>
        <w:sz w:val="25"/>
        <w:szCs w:val="25"/>
        <w:u w:val="none"/>
      </w:rPr>
    </w:lvl>
    <w:lvl w:ilvl="1">
      <w:start w:val="2"/>
      <w:numFmt w:val="decimal"/>
      <w:lvlText w:val="6.%1."/>
      <w:lvlJc w:val="left"/>
      <w:rPr>
        <w:b w:val="0"/>
        <w:bCs w:val="0"/>
        <w:i w:val="0"/>
        <w:iCs w:val="0"/>
        <w:smallCaps w:val="0"/>
        <w:strike w:val="0"/>
        <w:color w:val="000000"/>
        <w:spacing w:val="1"/>
        <w:w w:val="100"/>
        <w:position w:val="0"/>
        <w:sz w:val="25"/>
        <w:szCs w:val="25"/>
        <w:u w:val="none"/>
      </w:rPr>
    </w:lvl>
    <w:lvl w:ilvl="2">
      <w:start w:val="2"/>
      <w:numFmt w:val="decimal"/>
      <w:lvlText w:val="6.%1."/>
      <w:lvlJc w:val="left"/>
      <w:rPr>
        <w:b w:val="0"/>
        <w:bCs w:val="0"/>
        <w:i w:val="0"/>
        <w:iCs w:val="0"/>
        <w:smallCaps w:val="0"/>
        <w:strike w:val="0"/>
        <w:color w:val="000000"/>
        <w:spacing w:val="1"/>
        <w:w w:val="100"/>
        <w:position w:val="0"/>
        <w:sz w:val="25"/>
        <w:szCs w:val="25"/>
        <w:u w:val="none"/>
      </w:rPr>
    </w:lvl>
    <w:lvl w:ilvl="3">
      <w:start w:val="2"/>
      <w:numFmt w:val="decimal"/>
      <w:lvlText w:val="6.%1."/>
      <w:lvlJc w:val="left"/>
      <w:rPr>
        <w:b w:val="0"/>
        <w:bCs w:val="0"/>
        <w:i w:val="0"/>
        <w:iCs w:val="0"/>
        <w:smallCaps w:val="0"/>
        <w:strike w:val="0"/>
        <w:color w:val="000000"/>
        <w:spacing w:val="1"/>
        <w:w w:val="100"/>
        <w:position w:val="0"/>
        <w:sz w:val="25"/>
        <w:szCs w:val="25"/>
        <w:u w:val="none"/>
      </w:rPr>
    </w:lvl>
    <w:lvl w:ilvl="4">
      <w:start w:val="2"/>
      <w:numFmt w:val="decimal"/>
      <w:lvlText w:val="6.%1."/>
      <w:lvlJc w:val="left"/>
      <w:rPr>
        <w:b w:val="0"/>
        <w:bCs w:val="0"/>
        <w:i w:val="0"/>
        <w:iCs w:val="0"/>
        <w:smallCaps w:val="0"/>
        <w:strike w:val="0"/>
        <w:color w:val="000000"/>
        <w:spacing w:val="1"/>
        <w:w w:val="100"/>
        <w:position w:val="0"/>
        <w:sz w:val="25"/>
        <w:szCs w:val="25"/>
        <w:u w:val="none"/>
      </w:rPr>
    </w:lvl>
    <w:lvl w:ilvl="5">
      <w:start w:val="2"/>
      <w:numFmt w:val="decimal"/>
      <w:lvlText w:val="6.%1."/>
      <w:lvlJc w:val="left"/>
      <w:rPr>
        <w:b w:val="0"/>
        <w:bCs w:val="0"/>
        <w:i w:val="0"/>
        <w:iCs w:val="0"/>
        <w:smallCaps w:val="0"/>
        <w:strike w:val="0"/>
        <w:color w:val="000000"/>
        <w:spacing w:val="1"/>
        <w:w w:val="100"/>
        <w:position w:val="0"/>
        <w:sz w:val="25"/>
        <w:szCs w:val="25"/>
        <w:u w:val="none"/>
      </w:rPr>
    </w:lvl>
    <w:lvl w:ilvl="6">
      <w:start w:val="2"/>
      <w:numFmt w:val="decimal"/>
      <w:lvlText w:val="6.%1."/>
      <w:lvlJc w:val="left"/>
      <w:rPr>
        <w:b w:val="0"/>
        <w:bCs w:val="0"/>
        <w:i w:val="0"/>
        <w:iCs w:val="0"/>
        <w:smallCaps w:val="0"/>
        <w:strike w:val="0"/>
        <w:color w:val="000000"/>
        <w:spacing w:val="1"/>
        <w:w w:val="100"/>
        <w:position w:val="0"/>
        <w:sz w:val="25"/>
        <w:szCs w:val="25"/>
        <w:u w:val="none"/>
      </w:rPr>
    </w:lvl>
    <w:lvl w:ilvl="7">
      <w:start w:val="2"/>
      <w:numFmt w:val="decimal"/>
      <w:lvlText w:val="6.%1."/>
      <w:lvlJc w:val="left"/>
      <w:rPr>
        <w:b w:val="0"/>
        <w:bCs w:val="0"/>
        <w:i w:val="0"/>
        <w:iCs w:val="0"/>
        <w:smallCaps w:val="0"/>
        <w:strike w:val="0"/>
        <w:color w:val="000000"/>
        <w:spacing w:val="1"/>
        <w:w w:val="100"/>
        <w:position w:val="0"/>
        <w:sz w:val="25"/>
        <w:szCs w:val="25"/>
        <w:u w:val="none"/>
      </w:rPr>
    </w:lvl>
    <w:lvl w:ilvl="8">
      <w:start w:val="2"/>
      <w:numFmt w:val="decimal"/>
      <w:lvlText w:val="6.%1."/>
      <w:lvlJc w:val="left"/>
      <w:rPr>
        <w:b w:val="0"/>
        <w:bCs w:val="0"/>
        <w:i w:val="0"/>
        <w:iCs w:val="0"/>
        <w:smallCaps w:val="0"/>
        <w:strike w:val="0"/>
        <w:color w:val="000000"/>
        <w:spacing w:val="1"/>
        <w:w w:val="100"/>
        <w:position w:val="0"/>
        <w:sz w:val="25"/>
        <w:szCs w:val="25"/>
        <w:u w:val="none"/>
      </w:rPr>
    </w:lvl>
  </w:abstractNum>
  <w:abstractNum w:abstractNumId="16">
    <w:nsid w:val="00C4136B"/>
    <w:multiLevelType w:val="multilevel"/>
    <w:tmpl w:val="564CF864"/>
    <w:lvl w:ilvl="0">
      <w:start w:val="2"/>
      <w:numFmt w:val="decimal"/>
      <w:lvlText w:val="%1."/>
      <w:lvlJc w:val="left"/>
      <w:pPr>
        <w:ind w:left="540" w:hanging="540"/>
      </w:pPr>
      <w:rPr>
        <w:rFonts w:hint="default"/>
      </w:rPr>
    </w:lvl>
    <w:lvl w:ilvl="1">
      <w:start w:val="5"/>
      <w:numFmt w:val="decimal"/>
      <w:lvlText w:val="%1.%2."/>
      <w:lvlJc w:val="left"/>
      <w:pPr>
        <w:ind w:left="720" w:hanging="72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7">
    <w:nsid w:val="05205890"/>
    <w:multiLevelType w:val="multilevel"/>
    <w:tmpl w:val="A1C69F7A"/>
    <w:lvl w:ilvl="0">
      <w:start w:val="2"/>
      <w:numFmt w:val="decimal"/>
      <w:lvlText w:val="%1."/>
      <w:lvlJc w:val="left"/>
      <w:pPr>
        <w:ind w:left="480" w:hanging="480"/>
      </w:pPr>
      <w:rPr>
        <w:rFonts w:hint="default"/>
      </w:rPr>
    </w:lvl>
    <w:lvl w:ilvl="1">
      <w:start w:val="25"/>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8">
    <w:nsid w:val="08CA61A2"/>
    <w:multiLevelType w:val="hybridMultilevel"/>
    <w:tmpl w:val="8D02F344"/>
    <w:lvl w:ilvl="0" w:tplc="8F2021BE">
      <w:start w:val="1"/>
      <w:numFmt w:val="bullet"/>
      <w:lvlText w:val="-"/>
      <w:lvlJc w:val="left"/>
      <w:pPr>
        <w:tabs>
          <w:tab w:val="num" w:pos="1827"/>
        </w:tabs>
        <w:ind w:left="1827" w:hanging="360"/>
      </w:pPr>
      <w:rPr>
        <w:rFonts w:ascii="Times New Roman" w:hAnsi="Times New Roman" w:cs="Times New Roman" w:hint="default"/>
      </w:rPr>
    </w:lvl>
    <w:lvl w:ilvl="1" w:tplc="9B2ECA8A">
      <w:start w:val="1"/>
      <w:numFmt w:val="bullet"/>
      <w:lvlText w:val="-"/>
      <w:lvlJc w:val="left"/>
      <w:pPr>
        <w:tabs>
          <w:tab w:val="num" w:pos="2007"/>
        </w:tabs>
        <w:ind w:left="2007" w:hanging="360"/>
      </w:pPr>
      <w:rPr>
        <w:rFonts w:ascii="Sylfaen" w:hAnsi="Sylfaen" w:hint="default"/>
      </w:rPr>
    </w:lvl>
    <w:lvl w:ilvl="2" w:tplc="04190005" w:tentative="1">
      <w:start w:val="1"/>
      <w:numFmt w:val="bullet"/>
      <w:lvlText w:val=""/>
      <w:lvlJc w:val="left"/>
      <w:pPr>
        <w:tabs>
          <w:tab w:val="num" w:pos="2727"/>
        </w:tabs>
        <w:ind w:left="2727" w:hanging="360"/>
      </w:pPr>
      <w:rPr>
        <w:rFonts w:ascii="Wingdings" w:hAnsi="Wingdings" w:hint="default"/>
      </w:rPr>
    </w:lvl>
    <w:lvl w:ilvl="3" w:tplc="04190001" w:tentative="1">
      <w:start w:val="1"/>
      <w:numFmt w:val="bullet"/>
      <w:lvlText w:val=""/>
      <w:lvlJc w:val="left"/>
      <w:pPr>
        <w:tabs>
          <w:tab w:val="num" w:pos="3447"/>
        </w:tabs>
        <w:ind w:left="3447" w:hanging="360"/>
      </w:pPr>
      <w:rPr>
        <w:rFonts w:ascii="Symbol" w:hAnsi="Symbol" w:hint="default"/>
      </w:rPr>
    </w:lvl>
    <w:lvl w:ilvl="4" w:tplc="04190003" w:tentative="1">
      <w:start w:val="1"/>
      <w:numFmt w:val="bullet"/>
      <w:lvlText w:val="o"/>
      <w:lvlJc w:val="left"/>
      <w:pPr>
        <w:tabs>
          <w:tab w:val="num" w:pos="4167"/>
        </w:tabs>
        <w:ind w:left="4167" w:hanging="360"/>
      </w:pPr>
      <w:rPr>
        <w:rFonts w:ascii="Courier New" w:hAnsi="Courier New" w:cs="Courier New" w:hint="default"/>
      </w:rPr>
    </w:lvl>
    <w:lvl w:ilvl="5" w:tplc="04190005" w:tentative="1">
      <w:start w:val="1"/>
      <w:numFmt w:val="bullet"/>
      <w:lvlText w:val=""/>
      <w:lvlJc w:val="left"/>
      <w:pPr>
        <w:tabs>
          <w:tab w:val="num" w:pos="4887"/>
        </w:tabs>
        <w:ind w:left="4887" w:hanging="360"/>
      </w:pPr>
      <w:rPr>
        <w:rFonts w:ascii="Wingdings" w:hAnsi="Wingdings" w:hint="default"/>
      </w:rPr>
    </w:lvl>
    <w:lvl w:ilvl="6" w:tplc="04190001" w:tentative="1">
      <w:start w:val="1"/>
      <w:numFmt w:val="bullet"/>
      <w:lvlText w:val=""/>
      <w:lvlJc w:val="left"/>
      <w:pPr>
        <w:tabs>
          <w:tab w:val="num" w:pos="5607"/>
        </w:tabs>
        <w:ind w:left="5607" w:hanging="360"/>
      </w:pPr>
      <w:rPr>
        <w:rFonts w:ascii="Symbol" w:hAnsi="Symbol" w:hint="default"/>
      </w:rPr>
    </w:lvl>
    <w:lvl w:ilvl="7" w:tplc="04190003" w:tentative="1">
      <w:start w:val="1"/>
      <w:numFmt w:val="bullet"/>
      <w:lvlText w:val="o"/>
      <w:lvlJc w:val="left"/>
      <w:pPr>
        <w:tabs>
          <w:tab w:val="num" w:pos="6327"/>
        </w:tabs>
        <w:ind w:left="6327" w:hanging="360"/>
      </w:pPr>
      <w:rPr>
        <w:rFonts w:ascii="Courier New" w:hAnsi="Courier New" w:cs="Courier New" w:hint="default"/>
      </w:rPr>
    </w:lvl>
    <w:lvl w:ilvl="8" w:tplc="04190005" w:tentative="1">
      <w:start w:val="1"/>
      <w:numFmt w:val="bullet"/>
      <w:lvlText w:val=""/>
      <w:lvlJc w:val="left"/>
      <w:pPr>
        <w:tabs>
          <w:tab w:val="num" w:pos="7047"/>
        </w:tabs>
        <w:ind w:left="7047" w:hanging="360"/>
      </w:pPr>
      <w:rPr>
        <w:rFonts w:ascii="Wingdings" w:hAnsi="Wingdings" w:hint="default"/>
      </w:rPr>
    </w:lvl>
  </w:abstractNum>
  <w:abstractNum w:abstractNumId="19">
    <w:nsid w:val="0AF9129D"/>
    <w:multiLevelType w:val="multilevel"/>
    <w:tmpl w:val="0000001C"/>
    <w:lvl w:ilvl="0">
      <w:start w:val="1"/>
      <w:numFmt w:val="decimal"/>
      <w:lvlText w:val="4.%1."/>
      <w:lvlJc w:val="left"/>
      <w:rPr>
        <w:b w:val="0"/>
        <w:bCs w:val="0"/>
        <w:i w:val="0"/>
        <w:iCs w:val="0"/>
        <w:smallCaps w:val="0"/>
        <w:strike w:val="0"/>
        <w:color w:val="000000"/>
        <w:spacing w:val="1"/>
        <w:w w:val="100"/>
        <w:position w:val="0"/>
        <w:sz w:val="25"/>
        <w:szCs w:val="25"/>
        <w:u w:val="none"/>
      </w:rPr>
    </w:lvl>
    <w:lvl w:ilvl="1">
      <w:start w:val="1"/>
      <w:numFmt w:val="decimal"/>
      <w:lvlText w:val="4.%1."/>
      <w:lvlJc w:val="left"/>
      <w:rPr>
        <w:b w:val="0"/>
        <w:bCs w:val="0"/>
        <w:i w:val="0"/>
        <w:iCs w:val="0"/>
        <w:smallCaps w:val="0"/>
        <w:strike w:val="0"/>
        <w:color w:val="000000"/>
        <w:spacing w:val="1"/>
        <w:w w:val="100"/>
        <w:position w:val="0"/>
        <w:sz w:val="25"/>
        <w:szCs w:val="25"/>
        <w:u w:val="none"/>
      </w:rPr>
    </w:lvl>
    <w:lvl w:ilvl="2">
      <w:start w:val="1"/>
      <w:numFmt w:val="decimal"/>
      <w:lvlText w:val="4.%1."/>
      <w:lvlJc w:val="left"/>
      <w:rPr>
        <w:b w:val="0"/>
        <w:bCs w:val="0"/>
        <w:i w:val="0"/>
        <w:iCs w:val="0"/>
        <w:smallCaps w:val="0"/>
        <w:strike w:val="0"/>
        <w:color w:val="000000"/>
        <w:spacing w:val="1"/>
        <w:w w:val="100"/>
        <w:position w:val="0"/>
        <w:sz w:val="25"/>
        <w:szCs w:val="25"/>
        <w:u w:val="none"/>
      </w:rPr>
    </w:lvl>
    <w:lvl w:ilvl="3">
      <w:start w:val="1"/>
      <w:numFmt w:val="decimal"/>
      <w:lvlText w:val="4.%1."/>
      <w:lvlJc w:val="left"/>
      <w:rPr>
        <w:b w:val="0"/>
        <w:bCs w:val="0"/>
        <w:i w:val="0"/>
        <w:iCs w:val="0"/>
        <w:smallCaps w:val="0"/>
        <w:strike w:val="0"/>
        <w:color w:val="000000"/>
        <w:spacing w:val="1"/>
        <w:w w:val="100"/>
        <w:position w:val="0"/>
        <w:sz w:val="25"/>
        <w:szCs w:val="25"/>
        <w:u w:val="none"/>
      </w:rPr>
    </w:lvl>
    <w:lvl w:ilvl="4">
      <w:start w:val="1"/>
      <w:numFmt w:val="decimal"/>
      <w:lvlText w:val="4.%1."/>
      <w:lvlJc w:val="left"/>
      <w:rPr>
        <w:b w:val="0"/>
        <w:bCs w:val="0"/>
        <w:i w:val="0"/>
        <w:iCs w:val="0"/>
        <w:smallCaps w:val="0"/>
        <w:strike w:val="0"/>
        <w:color w:val="000000"/>
        <w:spacing w:val="1"/>
        <w:w w:val="100"/>
        <w:position w:val="0"/>
        <w:sz w:val="25"/>
        <w:szCs w:val="25"/>
        <w:u w:val="none"/>
      </w:rPr>
    </w:lvl>
    <w:lvl w:ilvl="5">
      <w:start w:val="1"/>
      <w:numFmt w:val="decimal"/>
      <w:lvlText w:val="4.%1."/>
      <w:lvlJc w:val="left"/>
      <w:rPr>
        <w:b w:val="0"/>
        <w:bCs w:val="0"/>
        <w:i w:val="0"/>
        <w:iCs w:val="0"/>
        <w:smallCaps w:val="0"/>
        <w:strike w:val="0"/>
        <w:color w:val="000000"/>
        <w:spacing w:val="1"/>
        <w:w w:val="100"/>
        <w:position w:val="0"/>
        <w:sz w:val="25"/>
        <w:szCs w:val="25"/>
        <w:u w:val="none"/>
      </w:rPr>
    </w:lvl>
    <w:lvl w:ilvl="6">
      <w:start w:val="1"/>
      <w:numFmt w:val="decimal"/>
      <w:lvlText w:val="4.%1."/>
      <w:lvlJc w:val="left"/>
      <w:rPr>
        <w:b w:val="0"/>
        <w:bCs w:val="0"/>
        <w:i w:val="0"/>
        <w:iCs w:val="0"/>
        <w:smallCaps w:val="0"/>
        <w:strike w:val="0"/>
        <w:color w:val="000000"/>
        <w:spacing w:val="1"/>
        <w:w w:val="100"/>
        <w:position w:val="0"/>
        <w:sz w:val="25"/>
        <w:szCs w:val="25"/>
        <w:u w:val="none"/>
      </w:rPr>
    </w:lvl>
    <w:lvl w:ilvl="7">
      <w:start w:val="1"/>
      <w:numFmt w:val="decimal"/>
      <w:lvlText w:val="4.%1."/>
      <w:lvlJc w:val="left"/>
      <w:rPr>
        <w:b w:val="0"/>
        <w:bCs w:val="0"/>
        <w:i w:val="0"/>
        <w:iCs w:val="0"/>
        <w:smallCaps w:val="0"/>
        <w:strike w:val="0"/>
        <w:color w:val="000000"/>
        <w:spacing w:val="1"/>
        <w:w w:val="100"/>
        <w:position w:val="0"/>
        <w:sz w:val="25"/>
        <w:szCs w:val="25"/>
        <w:u w:val="none"/>
      </w:rPr>
    </w:lvl>
    <w:lvl w:ilvl="8">
      <w:start w:val="1"/>
      <w:numFmt w:val="decimal"/>
      <w:lvlText w:val="4.%1."/>
      <w:lvlJc w:val="left"/>
      <w:rPr>
        <w:b w:val="0"/>
        <w:bCs w:val="0"/>
        <w:i w:val="0"/>
        <w:iCs w:val="0"/>
        <w:smallCaps w:val="0"/>
        <w:strike w:val="0"/>
        <w:color w:val="000000"/>
        <w:spacing w:val="1"/>
        <w:w w:val="100"/>
        <w:position w:val="0"/>
        <w:sz w:val="25"/>
        <w:szCs w:val="25"/>
        <w:u w:val="none"/>
      </w:rPr>
    </w:lvl>
  </w:abstractNum>
  <w:abstractNum w:abstractNumId="20">
    <w:nsid w:val="0F0907B2"/>
    <w:multiLevelType w:val="multilevel"/>
    <w:tmpl w:val="F5F20B0A"/>
    <w:lvl w:ilvl="0">
      <w:start w:val="2"/>
      <w:numFmt w:val="decimal"/>
      <w:lvlText w:val="%1."/>
      <w:lvlJc w:val="left"/>
      <w:pPr>
        <w:ind w:left="540" w:hanging="540"/>
      </w:pPr>
      <w:rPr>
        <w:rFonts w:hint="default"/>
      </w:rPr>
    </w:lvl>
    <w:lvl w:ilvl="1">
      <w:start w:val="4"/>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1">
    <w:nsid w:val="12056D2C"/>
    <w:multiLevelType w:val="multilevel"/>
    <w:tmpl w:val="35D2273A"/>
    <w:lvl w:ilvl="0">
      <w:start w:val="2"/>
      <w:numFmt w:val="decimal"/>
      <w:lvlText w:val="%1."/>
      <w:lvlJc w:val="left"/>
      <w:pPr>
        <w:ind w:left="360" w:hanging="360"/>
      </w:pPr>
      <w:rPr>
        <w:rFonts w:hint="default"/>
      </w:rPr>
    </w:lvl>
    <w:lvl w:ilvl="1">
      <w:start w:val="6"/>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2">
    <w:nsid w:val="13D058D5"/>
    <w:multiLevelType w:val="multilevel"/>
    <w:tmpl w:val="60DC73C0"/>
    <w:lvl w:ilvl="0">
      <w:start w:val="2"/>
      <w:numFmt w:val="decimal"/>
      <w:lvlText w:val="%1."/>
      <w:lvlJc w:val="left"/>
      <w:pPr>
        <w:ind w:left="360" w:hanging="360"/>
      </w:pPr>
      <w:rPr>
        <w:rFonts w:hint="default"/>
      </w:rPr>
    </w:lvl>
    <w:lvl w:ilvl="1">
      <w:start w:val="6"/>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3">
    <w:nsid w:val="1B774E31"/>
    <w:multiLevelType w:val="multilevel"/>
    <w:tmpl w:val="F1EC9998"/>
    <w:lvl w:ilvl="0">
      <w:start w:val="3"/>
      <w:numFmt w:val="decimal"/>
      <w:lvlText w:val="%1."/>
      <w:lvlJc w:val="left"/>
      <w:pPr>
        <w:ind w:left="360" w:hanging="360"/>
      </w:pPr>
      <w:rPr>
        <w:rFonts w:hint="default"/>
      </w:rPr>
    </w:lvl>
    <w:lvl w:ilvl="1">
      <w:start w:val="8"/>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4">
    <w:nsid w:val="1CF47DBD"/>
    <w:multiLevelType w:val="multilevel"/>
    <w:tmpl w:val="4FA6EB74"/>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7"/>
        <w:w w:val="100"/>
        <w:position w:val="0"/>
        <w:sz w:val="24"/>
        <w:szCs w:val="24"/>
        <w:u w:val="none"/>
        <w:lang w:val="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nsid w:val="1D9A40F9"/>
    <w:multiLevelType w:val="multilevel"/>
    <w:tmpl w:val="00000012"/>
    <w:lvl w:ilvl="0">
      <w:start w:val="6"/>
      <w:numFmt w:val="decimal"/>
      <w:lvlText w:val="2.%1."/>
      <w:lvlJc w:val="left"/>
      <w:rPr>
        <w:b w:val="0"/>
        <w:bCs w:val="0"/>
        <w:i w:val="0"/>
        <w:iCs w:val="0"/>
        <w:smallCaps w:val="0"/>
        <w:strike w:val="0"/>
        <w:color w:val="000000"/>
        <w:spacing w:val="1"/>
        <w:w w:val="100"/>
        <w:position w:val="0"/>
        <w:sz w:val="25"/>
        <w:szCs w:val="25"/>
        <w:u w:val="none"/>
      </w:rPr>
    </w:lvl>
    <w:lvl w:ilvl="1">
      <w:start w:val="6"/>
      <w:numFmt w:val="decimal"/>
      <w:lvlText w:val="2.%1."/>
      <w:lvlJc w:val="left"/>
      <w:rPr>
        <w:b w:val="0"/>
        <w:bCs w:val="0"/>
        <w:i w:val="0"/>
        <w:iCs w:val="0"/>
        <w:smallCaps w:val="0"/>
        <w:strike w:val="0"/>
        <w:color w:val="000000"/>
        <w:spacing w:val="1"/>
        <w:w w:val="100"/>
        <w:position w:val="0"/>
        <w:sz w:val="25"/>
        <w:szCs w:val="25"/>
        <w:u w:val="none"/>
      </w:rPr>
    </w:lvl>
    <w:lvl w:ilvl="2">
      <w:start w:val="6"/>
      <w:numFmt w:val="decimal"/>
      <w:lvlText w:val="2.%1."/>
      <w:lvlJc w:val="left"/>
      <w:rPr>
        <w:b w:val="0"/>
        <w:bCs w:val="0"/>
        <w:i w:val="0"/>
        <w:iCs w:val="0"/>
        <w:smallCaps w:val="0"/>
        <w:strike w:val="0"/>
        <w:color w:val="000000"/>
        <w:spacing w:val="1"/>
        <w:w w:val="100"/>
        <w:position w:val="0"/>
        <w:sz w:val="25"/>
        <w:szCs w:val="25"/>
        <w:u w:val="none"/>
      </w:rPr>
    </w:lvl>
    <w:lvl w:ilvl="3">
      <w:start w:val="6"/>
      <w:numFmt w:val="decimal"/>
      <w:lvlText w:val="2.%1."/>
      <w:lvlJc w:val="left"/>
      <w:rPr>
        <w:b w:val="0"/>
        <w:bCs w:val="0"/>
        <w:i w:val="0"/>
        <w:iCs w:val="0"/>
        <w:smallCaps w:val="0"/>
        <w:strike w:val="0"/>
        <w:color w:val="000000"/>
        <w:spacing w:val="1"/>
        <w:w w:val="100"/>
        <w:position w:val="0"/>
        <w:sz w:val="25"/>
        <w:szCs w:val="25"/>
        <w:u w:val="none"/>
      </w:rPr>
    </w:lvl>
    <w:lvl w:ilvl="4">
      <w:start w:val="6"/>
      <w:numFmt w:val="decimal"/>
      <w:lvlText w:val="2.%1."/>
      <w:lvlJc w:val="left"/>
      <w:rPr>
        <w:b w:val="0"/>
        <w:bCs w:val="0"/>
        <w:i w:val="0"/>
        <w:iCs w:val="0"/>
        <w:smallCaps w:val="0"/>
        <w:strike w:val="0"/>
        <w:color w:val="000000"/>
        <w:spacing w:val="1"/>
        <w:w w:val="100"/>
        <w:position w:val="0"/>
        <w:sz w:val="25"/>
        <w:szCs w:val="25"/>
        <w:u w:val="none"/>
      </w:rPr>
    </w:lvl>
    <w:lvl w:ilvl="5">
      <w:start w:val="6"/>
      <w:numFmt w:val="decimal"/>
      <w:lvlText w:val="2.%1."/>
      <w:lvlJc w:val="left"/>
      <w:rPr>
        <w:b w:val="0"/>
        <w:bCs w:val="0"/>
        <w:i w:val="0"/>
        <w:iCs w:val="0"/>
        <w:smallCaps w:val="0"/>
        <w:strike w:val="0"/>
        <w:color w:val="000000"/>
        <w:spacing w:val="1"/>
        <w:w w:val="100"/>
        <w:position w:val="0"/>
        <w:sz w:val="25"/>
        <w:szCs w:val="25"/>
        <w:u w:val="none"/>
      </w:rPr>
    </w:lvl>
    <w:lvl w:ilvl="6">
      <w:start w:val="6"/>
      <w:numFmt w:val="decimal"/>
      <w:lvlText w:val="2.%1."/>
      <w:lvlJc w:val="left"/>
      <w:rPr>
        <w:b w:val="0"/>
        <w:bCs w:val="0"/>
        <w:i w:val="0"/>
        <w:iCs w:val="0"/>
        <w:smallCaps w:val="0"/>
        <w:strike w:val="0"/>
        <w:color w:val="000000"/>
        <w:spacing w:val="1"/>
        <w:w w:val="100"/>
        <w:position w:val="0"/>
        <w:sz w:val="25"/>
        <w:szCs w:val="25"/>
        <w:u w:val="none"/>
      </w:rPr>
    </w:lvl>
    <w:lvl w:ilvl="7">
      <w:start w:val="6"/>
      <w:numFmt w:val="decimal"/>
      <w:lvlText w:val="2.%1."/>
      <w:lvlJc w:val="left"/>
      <w:rPr>
        <w:b w:val="0"/>
        <w:bCs w:val="0"/>
        <w:i w:val="0"/>
        <w:iCs w:val="0"/>
        <w:smallCaps w:val="0"/>
        <w:strike w:val="0"/>
        <w:color w:val="000000"/>
        <w:spacing w:val="1"/>
        <w:w w:val="100"/>
        <w:position w:val="0"/>
        <w:sz w:val="25"/>
        <w:szCs w:val="25"/>
        <w:u w:val="none"/>
      </w:rPr>
    </w:lvl>
    <w:lvl w:ilvl="8">
      <w:start w:val="6"/>
      <w:numFmt w:val="decimal"/>
      <w:lvlText w:val="2.%1."/>
      <w:lvlJc w:val="left"/>
      <w:rPr>
        <w:b w:val="0"/>
        <w:bCs w:val="0"/>
        <w:i w:val="0"/>
        <w:iCs w:val="0"/>
        <w:smallCaps w:val="0"/>
        <w:strike w:val="0"/>
        <w:color w:val="000000"/>
        <w:spacing w:val="1"/>
        <w:w w:val="100"/>
        <w:position w:val="0"/>
        <w:sz w:val="25"/>
        <w:szCs w:val="25"/>
        <w:u w:val="none"/>
      </w:rPr>
    </w:lvl>
  </w:abstractNum>
  <w:abstractNum w:abstractNumId="26">
    <w:nsid w:val="23A82E08"/>
    <w:multiLevelType w:val="multilevel"/>
    <w:tmpl w:val="0000001C"/>
    <w:lvl w:ilvl="0">
      <w:start w:val="1"/>
      <w:numFmt w:val="decimal"/>
      <w:lvlText w:val="4.%1."/>
      <w:lvlJc w:val="left"/>
      <w:rPr>
        <w:b w:val="0"/>
        <w:bCs w:val="0"/>
        <w:i w:val="0"/>
        <w:iCs w:val="0"/>
        <w:smallCaps w:val="0"/>
        <w:strike w:val="0"/>
        <w:color w:val="000000"/>
        <w:spacing w:val="1"/>
        <w:w w:val="100"/>
        <w:position w:val="0"/>
        <w:sz w:val="25"/>
        <w:szCs w:val="25"/>
        <w:u w:val="none"/>
      </w:rPr>
    </w:lvl>
    <w:lvl w:ilvl="1">
      <w:start w:val="1"/>
      <w:numFmt w:val="decimal"/>
      <w:lvlText w:val="4.%1."/>
      <w:lvlJc w:val="left"/>
      <w:rPr>
        <w:b w:val="0"/>
        <w:bCs w:val="0"/>
        <w:i w:val="0"/>
        <w:iCs w:val="0"/>
        <w:smallCaps w:val="0"/>
        <w:strike w:val="0"/>
        <w:color w:val="000000"/>
        <w:spacing w:val="1"/>
        <w:w w:val="100"/>
        <w:position w:val="0"/>
        <w:sz w:val="25"/>
        <w:szCs w:val="25"/>
        <w:u w:val="none"/>
      </w:rPr>
    </w:lvl>
    <w:lvl w:ilvl="2">
      <w:start w:val="1"/>
      <w:numFmt w:val="decimal"/>
      <w:lvlText w:val="4.%1."/>
      <w:lvlJc w:val="left"/>
      <w:rPr>
        <w:b w:val="0"/>
        <w:bCs w:val="0"/>
        <w:i w:val="0"/>
        <w:iCs w:val="0"/>
        <w:smallCaps w:val="0"/>
        <w:strike w:val="0"/>
        <w:color w:val="000000"/>
        <w:spacing w:val="1"/>
        <w:w w:val="100"/>
        <w:position w:val="0"/>
        <w:sz w:val="25"/>
        <w:szCs w:val="25"/>
        <w:u w:val="none"/>
      </w:rPr>
    </w:lvl>
    <w:lvl w:ilvl="3">
      <w:start w:val="1"/>
      <w:numFmt w:val="decimal"/>
      <w:lvlText w:val="4.%1."/>
      <w:lvlJc w:val="left"/>
      <w:rPr>
        <w:b w:val="0"/>
        <w:bCs w:val="0"/>
        <w:i w:val="0"/>
        <w:iCs w:val="0"/>
        <w:smallCaps w:val="0"/>
        <w:strike w:val="0"/>
        <w:color w:val="000000"/>
        <w:spacing w:val="1"/>
        <w:w w:val="100"/>
        <w:position w:val="0"/>
        <w:sz w:val="25"/>
        <w:szCs w:val="25"/>
        <w:u w:val="none"/>
      </w:rPr>
    </w:lvl>
    <w:lvl w:ilvl="4">
      <w:start w:val="1"/>
      <w:numFmt w:val="decimal"/>
      <w:lvlText w:val="4.%1."/>
      <w:lvlJc w:val="left"/>
      <w:rPr>
        <w:b w:val="0"/>
        <w:bCs w:val="0"/>
        <w:i w:val="0"/>
        <w:iCs w:val="0"/>
        <w:smallCaps w:val="0"/>
        <w:strike w:val="0"/>
        <w:color w:val="000000"/>
        <w:spacing w:val="1"/>
        <w:w w:val="100"/>
        <w:position w:val="0"/>
        <w:sz w:val="25"/>
        <w:szCs w:val="25"/>
        <w:u w:val="none"/>
      </w:rPr>
    </w:lvl>
    <w:lvl w:ilvl="5">
      <w:start w:val="1"/>
      <w:numFmt w:val="decimal"/>
      <w:lvlText w:val="4.%1."/>
      <w:lvlJc w:val="left"/>
      <w:rPr>
        <w:b w:val="0"/>
        <w:bCs w:val="0"/>
        <w:i w:val="0"/>
        <w:iCs w:val="0"/>
        <w:smallCaps w:val="0"/>
        <w:strike w:val="0"/>
        <w:color w:val="000000"/>
        <w:spacing w:val="1"/>
        <w:w w:val="100"/>
        <w:position w:val="0"/>
        <w:sz w:val="25"/>
        <w:szCs w:val="25"/>
        <w:u w:val="none"/>
      </w:rPr>
    </w:lvl>
    <w:lvl w:ilvl="6">
      <w:start w:val="1"/>
      <w:numFmt w:val="decimal"/>
      <w:lvlText w:val="4.%1."/>
      <w:lvlJc w:val="left"/>
      <w:rPr>
        <w:b w:val="0"/>
        <w:bCs w:val="0"/>
        <w:i w:val="0"/>
        <w:iCs w:val="0"/>
        <w:smallCaps w:val="0"/>
        <w:strike w:val="0"/>
        <w:color w:val="000000"/>
        <w:spacing w:val="1"/>
        <w:w w:val="100"/>
        <w:position w:val="0"/>
        <w:sz w:val="25"/>
        <w:szCs w:val="25"/>
        <w:u w:val="none"/>
      </w:rPr>
    </w:lvl>
    <w:lvl w:ilvl="7">
      <w:start w:val="1"/>
      <w:numFmt w:val="decimal"/>
      <w:lvlText w:val="4.%1."/>
      <w:lvlJc w:val="left"/>
      <w:rPr>
        <w:b w:val="0"/>
        <w:bCs w:val="0"/>
        <w:i w:val="0"/>
        <w:iCs w:val="0"/>
        <w:smallCaps w:val="0"/>
        <w:strike w:val="0"/>
        <w:color w:val="000000"/>
        <w:spacing w:val="1"/>
        <w:w w:val="100"/>
        <w:position w:val="0"/>
        <w:sz w:val="25"/>
        <w:szCs w:val="25"/>
        <w:u w:val="none"/>
      </w:rPr>
    </w:lvl>
    <w:lvl w:ilvl="8">
      <w:start w:val="1"/>
      <w:numFmt w:val="decimal"/>
      <w:lvlText w:val="4.%1."/>
      <w:lvlJc w:val="left"/>
      <w:rPr>
        <w:b w:val="0"/>
        <w:bCs w:val="0"/>
        <w:i w:val="0"/>
        <w:iCs w:val="0"/>
        <w:smallCaps w:val="0"/>
        <w:strike w:val="0"/>
        <w:color w:val="000000"/>
        <w:spacing w:val="1"/>
        <w:w w:val="100"/>
        <w:position w:val="0"/>
        <w:sz w:val="25"/>
        <w:szCs w:val="25"/>
        <w:u w:val="none"/>
      </w:rPr>
    </w:lvl>
  </w:abstractNum>
  <w:abstractNum w:abstractNumId="27">
    <w:nsid w:val="2C630EE5"/>
    <w:multiLevelType w:val="hybridMultilevel"/>
    <w:tmpl w:val="27CC4A5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nsid w:val="2FBF7426"/>
    <w:multiLevelType w:val="multilevel"/>
    <w:tmpl w:val="0000001C"/>
    <w:lvl w:ilvl="0">
      <w:start w:val="1"/>
      <w:numFmt w:val="decimal"/>
      <w:lvlText w:val="4.%1."/>
      <w:lvlJc w:val="left"/>
      <w:rPr>
        <w:b w:val="0"/>
        <w:bCs w:val="0"/>
        <w:i w:val="0"/>
        <w:iCs w:val="0"/>
        <w:smallCaps w:val="0"/>
        <w:strike w:val="0"/>
        <w:color w:val="000000"/>
        <w:spacing w:val="1"/>
        <w:w w:val="100"/>
        <w:position w:val="0"/>
        <w:sz w:val="25"/>
        <w:szCs w:val="25"/>
        <w:u w:val="none"/>
      </w:rPr>
    </w:lvl>
    <w:lvl w:ilvl="1">
      <w:start w:val="1"/>
      <w:numFmt w:val="decimal"/>
      <w:lvlText w:val="4.%1."/>
      <w:lvlJc w:val="left"/>
      <w:rPr>
        <w:b w:val="0"/>
        <w:bCs w:val="0"/>
        <w:i w:val="0"/>
        <w:iCs w:val="0"/>
        <w:smallCaps w:val="0"/>
        <w:strike w:val="0"/>
        <w:color w:val="000000"/>
        <w:spacing w:val="1"/>
        <w:w w:val="100"/>
        <w:position w:val="0"/>
        <w:sz w:val="25"/>
        <w:szCs w:val="25"/>
        <w:u w:val="none"/>
      </w:rPr>
    </w:lvl>
    <w:lvl w:ilvl="2">
      <w:start w:val="1"/>
      <w:numFmt w:val="decimal"/>
      <w:lvlText w:val="4.%1."/>
      <w:lvlJc w:val="left"/>
      <w:rPr>
        <w:b w:val="0"/>
        <w:bCs w:val="0"/>
        <w:i w:val="0"/>
        <w:iCs w:val="0"/>
        <w:smallCaps w:val="0"/>
        <w:strike w:val="0"/>
        <w:color w:val="000000"/>
        <w:spacing w:val="1"/>
        <w:w w:val="100"/>
        <w:position w:val="0"/>
        <w:sz w:val="25"/>
        <w:szCs w:val="25"/>
        <w:u w:val="none"/>
      </w:rPr>
    </w:lvl>
    <w:lvl w:ilvl="3">
      <w:start w:val="1"/>
      <w:numFmt w:val="decimal"/>
      <w:lvlText w:val="4.%1."/>
      <w:lvlJc w:val="left"/>
      <w:rPr>
        <w:b w:val="0"/>
        <w:bCs w:val="0"/>
        <w:i w:val="0"/>
        <w:iCs w:val="0"/>
        <w:smallCaps w:val="0"/>
        <w:strike w:val="0"/>
        <w:color w:val="000000"/>
        <w:spacing w:val="1"/>
        <w:w w:val="100"/>
        <w:position w:val="0"/>
        <w:sz w:val="25"/>
        <w:szCs w:val="25"/>
        <w:u w:val="none"/>
      </w:rPr>
    </w:lvl>
    <w:lvl w:ilvl="4">
      <w:start w:val="1"/>
      <w:numFmt w:val="decimal"/>
      <w:lvlText w:val="4.%1."/>
      <w:lvlJc w:val="left"/>
      <w:rPr>
        <w:b w:val="0"/>
        <w:bCs w:val="0"/>
        <w:i w:val="0"/>
        <w:iCs w:val="0"/>
        <w:smallCaps w:val="0"/>
        <w:strike w:val="0"/>
        <w:color w:val="000000"/>
        <w:spacing w:val="1"/>
        <w:w w:val="100"/>
        <w:position w:val="0"/>
        <w:sz w:val="25"/>
        <w:szCs w:val="25"/>
        <w:u w:val="none"/>
      </w:rPr>
    </w:lvl>
    <w:lvl w:ilvl="5">
      <w:start w:val="1"/>
      <w:numFmt w:val="decimal"/>
      <w:lvlText w:val="4.%1."/>
      <w:lvlJc w:val="left"/>
      <w:rPr>
        <w:b w:val="0"/>
        <w:bCs w:val="0"/>
        <w:i w:val="0"/>
        <w:iCs w:val="0"/>
        <w:smallCaps w:val="0"/>
        <w:strike w:val="0"/>
        <w:color w:val="000000"/>
        <w:spacing w:val="1"/>
        <w:w w:val="100"/>
        <w:position w:val="0"/>
        <w:sz w:val="25"/>
        <w:szCs w:val="25"/>
        <w:u w:val="none"/>
      </w:rPr>
    </w:lvl>
    <w:lvl w:ilvl="6">
      <w:start w:val="1"/>
      <w:numFmt w:val="decimal"/>
      <w:lvlText w:val="4.%1."/>
      <w:lvlJc w:val="left"/>
      <w:rPr>
        <w:b w:val="0"/>
        <w:bCs w:val="0"/>
        <w:i w:val="0"/>
        <w:iCs w:val="0"/>
        <w:smallCaps w:val="0"/>
        <w:strike w:val="0"/>
        <w:color w:val="000000"/>
        <w:spacing w:val="1"/>
        <w:w w:val="100"/>
        <w:position w:val="0"/>
        <w:sz w:val="25"/>
        <w:szCs w:val="25"/>
        <w:u w:val="none"/>
      </w:rPr>
    </w:lvl>
    <w:lvl w:ilvl="7">
      <w:start w:val="1"/>
      <w:numFmt w:val="decimal"/>
      <w:lvlText w:val="4.%1."/>
      <w:lvlJc w:val="left"/>
      <w:rPr>
        <w:b w:val="0"/>
        <w:bCs w:val="0"/>
        <w:i w:val="0"/>
        <w:iCs w:val="0"/>
        <w:smallCaps w:val="0"/>
        <w:strike w:val="0"/>
        <w:color w:val="000000"/>
        <w:spacing w:val="1"/>
        <w:w w:val="100"/>
        <w:position w:val="0"/>
        <w:sz w:val="25"/>
        <w:szCs w:val="25"/>
        <w:u w:val="none"/>
      </w:rPr>
    </w:lvl>
    <w:lvl w:ilvl="8">
      <w:start w:val="1"/>
      <w:numFmt w:val="decimal"/>
      <w:lvlText w:val="4.%1."/>
      <w:lvlJc w:val="left"/>
      <w:rPr>
        <w:b w:val="0"/>
        <w:bCs w:val="0"/>
        <w:i w:val="0"/>
        <w:iCs w:val="0"/>
        <w:smallCaps w:val="0"/>
        <w:strike w:val="0"/>
        <w:color w:val="000000"/>
        <w:spacing w:val="1"/>
        <w:w w:val="100"/>
        <w:position w:val="0"/>
        <w:sz w:val="25"/>
        <w:szCs w:val="25"/>
        <w:u w:val="none"/>
      </w:rPr>
    </w:lvl>
  </w:abstractNum>
  <w:abstractNum w:abstractNumId="29">
    <w:nsid w:val="341E10F4"/>
    <w:multiLevelType w:val="multilevel"/>
    <w:tmpl w:val="3FC248D4"/>
    <w:lvl w:ilvl="0">
      <w:start w:val="1"/>
      <w:numFmt w:val="decimal"/>
      <w:lvlText w:val="%1."/>
      <w:lvlJc w:val="left"/>
      <w:pPr>
        <w:ind w:left="720" w:hanging="360"/>
      </w:pPr>
    </w:lvl>
    <w:lvl w:ilvl="1">
      <w:start w:val="7"/>
      <w:numFmt w:val="decimal"/>
      <w:isLgl/>
      <w:lvlText w:val="%1.%2."/>
      <w:lvlJc w:val="left"/>
      <w:pPr>
        <w:ind w:left="1116" w:hanging="756"/>
      </w:pPr>
      <w:rPr>
        <w:rFonts w:hint="default"/>
      </w:rPr>
    </w:lvl>
    <w:lvl w:ilvl="2">
      <w:start w:val="1"/>
      <w:numFmt w:val="decimal"/>
      <w:isLgl/>
      <w:lvlText w:val="%1.%2.%3."/>
      <w:lvlJc w:val="left"/>
      <w:pPr>
        <w:ind w:left="1116" w:hanging="756"/>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30">
    <w:nsid w:val="3BD6480A"/>
    <w:multiLevelType w:val="multilevel"/>
    <w:tmpl w:val="E2BE48BA"/>
    <w:lvl w:ilvl="0">
      <w:start w:val="4"/>
      <w:numFmt w:val="decimal"/>
      <w:lvlText w:val="%1."/>
      <w:lvlJc w:val="left"/>
      <w:pPr>
        <w:ind w:left="384" w:hanging="384"/>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1">
    <w:nsid w:val="401653C3"/>
    <w:multiLevelType w:val="multilevel"/>
    <w:tmpl w:val="35D2273A"/>
    <w:lvl w:ilvl="0">
      <w:start w:val="2"/>
      <w:numFmt w:val="decimal"/>
      <w:lvlText w:val="%1."/>
      <w:lvlJc w:val="left"/>
      <w:pPr>
        <w:ind w:left="360" w:hanging="360"/>
      </w:pPr>
      <w:rPr>
        <w:rFonts w:hint="default"/>
      </w:rPr>
    </w:lvl>
    <w:lvl w:ilvl="1">
      <w:start w:val="6"/>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2">
    <w:nsid w:val="453D7A55"/>
    <w:multiLevelType w:val="multilevel"/>
    <w:tmpl w:val="0000001C"/>
    <w:lvl w:ilvl="0">
      <w:start w:val="1"/>
      <w:numFmt w:val="decimal"/>
      <w:lvlText w:val="4.%1."/>
      <w:lvlJc w:val="left"/>
      <w:rPr>
        <w:b w:val="0"/>
        <w:bCs w:val="0"/>
        <w:i w:val="0"/>
        <w:iCs w:val="0"/>
        <w:smallCaps w:val="0"/>
        <w:strike w:val="0"/>
        <w:color w:val="000000"/>
        <w:spacing w:val="1"/>
        <w:w w:val="100"/>
        <w:position w:val="0"/>
        <w:sz w:val="25"/>
        <w:szCs w:val="25"/>
        <w:u w:val="none"/>
      </w:rPr>
    </w:lvl>
    <w:lvl w:ilvl="1">
      <w:start w:val="1"/>
      <w:numFmt w:val="decimal"/>
      <w:lvlText w:val="4.%1."/>
      <w:lvlJc w:val="left"/>
      <w:rPr>
        <w:b w:val="0"/>
        <w:bCs w:val="0"/>
        <w:i w:val="0"/>
        <w:iCs w:val="0"/>
        <w:smallCaps w:val="0"/>
        <w:strike w:val="0"/>
        <w:color w:val="000000"/>
        <w:spacing w:val="1"/>
        <w:w w:val="100"/>
        <w:position w:val="0"/>
        <w:sz w:val="25"/>
        <w:szCs w:val="25"/>
        <w:u w:val="none"/>
      </w:rPr>
    </w:lvl>
    <w:lvl w:ilvl="2">
      <w:start w:val="1"/>
      <w:numFmt w:val="decimal"/>
      <w:lvlText w:val="4.%1."/>
      <w:lvlJc w:val="left"/>
      <w:rPr>
        <w:b w:val="0"/>
        <w:bCs w:val="0"/>
        <w:i w:val="0"/>
        <w:iCs w:val="0"/>
        <w:smallCaps w:val="0"/>
        <w:strike w:val="0"/>
        <w:color w:val="000000"/>
        <w:spacing w:val="1"/>
        <w:w w:val="100"/>
        <w:position w:val="0"/>
        <w:sz w:val="25"/>
        <w:szCs w:val="25"/>
        <w:u w:val="none"/>
      </w:rPr>
    </w:lvl>
    <w:lvl w:ilvl="3">
      <w:start w:val="1"/>
      <w:numFmt w:val="decimal"/>
      <w:lvlText w:val="4.%1."/>
      <w:lvlJc w:val="left"/>
      <w:rPr>
        <w:b w:val="0"/>
        <w:bCs w:val="0"/>
        <w:i w:val="0"/>
        <w:iCs w:val="0"/>
        <w:smallCaps w:val="0"/>
        <w:strike w:val="0"/>
        <w:color w:val="000000"/>
        <w:spacing w:val="1"/>
        <w:w w:val="100"/>
        <w:position w:val="0"/>
        <w:sz w:val="25"/>
        <w:szCs w:val="25"/>
        <w:u w:val="none"/>
      </w:rPr>
    </w:lvl>
    <w:lvl w:ilvl="4">
      <w:start w:val="1"/>
      <w:numFmt w:val="decimal"/>
      <w:lvlText w:val="4.%1."/>
      <w:lvlJc w:val="left"/>
      <w:rPr>
        <w:b w:val="0"/>
        <w:bCs w:val="0"/>
        <w:i w:val="0"/>
        <w:iCs w:val="0"/>
        <w:smallCaps w:val="0"/>
        <w:strike w:val="0"/>
        <w:color w:val="000000"/>
        <w:spacing w:val="1"/>
        <w:w w:val="100"/>
        <w:position w:val="0"/>
        <w:sz w:val="25"/>
        <w:szCs w:val="25"/>
        <w:u w:val="none"/>
      </w:rPr>
    </w:lvl>
    <w:lvl w:ilvl="5">
      <w:start w:val="1"/>
      <w:numFmt w:val="decimal"/>
      <w:lvlText w:val="4.%1."/>
      <w:lvlJc w:val="left"/>
      <w:rPr>
        <w:b w:val="0"/>
        <w:bCs w:val="0"/>
        <w:i w:val="0"/>
        <w:iCs w:val="0"/>
        <w:smallCaps w:val="0"/>
        <w:strike w:val="0"/>
        <w:color w:val="000000"/>
        <w:spacing w:val="1"/>
        <w:w w:val="100"/>
        <w:position w:val="0"/>
        <w:sz w:val="25"/>
        <w:szCs w:val="25"/>
        <w:u w:val="none"/>
      </w:rPr>
    </w:lvl>
    <w:lvl w:ilvl="6">
      <w:start w:val="1"/>
      <w:numFmt w:val="decimal"/>
      <w:lvlText w:val="4.%1."/>
      <w:lvlJc w:val="left"/>
      <w:rPr>
        <w:b w:val="0"/>
        <w:bCs w:val="0"/>
        <w:i w:val="0"/>
        <w:iCs w:val="0"/>
        <w:smallCaps w:val="0"/>
        <w:strike w:val="0"/>
        <w:color w:val="000000"/>
        <w:spacing w:val="1"/>
        <w:w w:val="100"/>
        <w:position w:val="0"/>
        <w:sz w:val="25"/>
        <w:szCs w:val="25"/>
        <w:u w:val="none"/>
      </w:rPr>
    </w:lvl>
    <w:lvl w:ilvl="7">
      <w:start w:val="1"/>
      <w:numFmt w:val="decimal"/>
      <w:lvlText w:val="4.%1."/>
      <w:lvlJc w:val="left"/>
      <w:rPr>
        <w:b w:val="0"/>
        <w:bCs w:val="0"/>
        <w:i w:val="0"/>
        <w:iCs w:val="0"/>
        <w:smallCaps w:val="0"/>
        <w:strike w:val="0"/>
        <w:color w:val="000000"/>
        <w:spacing w:val="1"/>
        <w:w w:val="100"/>
        <w:position w:val="0"/>
        <w:sz w:val="25"/>
        <w:szCs w:val="25"/>
        <w:u w:val="none"/>
      </w:rPr>
    </w:lvl>
    <w:lvl w:ilvl="8">
      <w:start w:val="1"/>
      <w:numFmt w:val="decimal"/>
      <w:lvlText w:val="4.%1."/>
      <w:lvlJc w:val="left"/>
      <w:rPr>
        <w:b w:val="0"/>
        <w:bCs w:val="0"/>
        <w:i w:val="0"/>
        <w:iCs w:val="0"/>
        <w:smallCaps w:val="0"/>
        <w:strike w:val="0"/>
        <w:color w:val="000000"/>
        <w:spacing w:val="1"/>
        <w:w w:val="100"/>
        <w:position w:val="0"/>
        <w:sz w:val="25"/>
        <w:szCs w:val="25"/>
        <w:u w:val="none"/>
      </w:rPr>
    </w:lvl>
  </w:abstractNum>
  <w:abstractNum w:abstractNumId="33">
    <w:nsid w:val="48C61AC3"/>
    <w:multiLevelType w:val="multilevel"/>
    <w:tmpl w:val="A35A4042"/>
    <w:lvl w:ilvl="0">
      <w:start w:val="4"/>
      <w:numFmt w:val="decimal"/>
      <w:lvlText w:val="%1."/>
      <w:lvlJc w:val="left"/>
      <w:pPr>
        <w:ind w:left="360" w:hanging="360"/>
      </w:pPr>
      <w:rPr>
        <w:rFonts w:hint="default"/>
      </w:rPr>
    </w:lvl>
    <w:lvl w:ilvl="1">
      <w:start w:val="4"/>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4">
    <w:nsid w:val="55223BF5"/>
    <w:multiLevelType w:val="multilevel"/>
    <w:tmpl w:val="35D2273A"/>
    <w:lvl w:ilvl="0">
      <w:start w:val="2"/>
      <w:numFmt w:val="decimal"/>
      <w:lvlText w:val="%1."/>
      <w:lvlJc w:val="left"/>
      <w:pPr>
        <w:ind w:left="360" w:hanging="360"/>
      </w:pPr>
      <w:rPr>
        <w:rFonts w:hint="default"/>
      </w:rPr>
    </w:lvl>
    <w:lvl w:ilvl="1">
      <w:start w:val="6"/>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5">
    <w:nsid w:val="65023870"/>
    <w:multiLevelType w:val="hybridMultilevel"/>
    <w:tmpl w:val="96E68AF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6">
    <w:nsid w:val="65374315"/>
    <w:multiLevelType w:val="multilevel"/>
    <w:tmpl w:val="35D2273A"/>
    <w:lvl w:ilvl="0">
      <w:start w:val="2"/>
      <w:numFmt w:val="decimal"/>
      <w:lvlText w:val="%1."/>
      <w:lvlJc w:val="left"/>
      <w:pPr>
        <w:ind w:left="360" w:hanging="360"/>
      </w:pPr>
      <w:rPr>
        <w:rFonts w:hint="default"/>
      </w:rPr>
    </w:lvl>
    <w:lvl w:ilvl="1">
      <w:start w:val="6"/>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7">
    <w:nsid w:val="6A563FA5"/>
    <w:multiLevelType w:val="multilevel"/>
    <w:tmpl w:val="00000016"/>
    <w:lvl w:ilvl="0">
      <w:start w:val="23"/>
      <w:numFmt w:val="decimal"/>
      <w:lvlText w:val="2.%1."/>
      <w:lvlJc w:val="left"/>
      <w:rPr>
        <w:b w:val="0"/>
        <w:bCs w:val="0"/>
        <w:i w:val="0"/>
        <w:iCs w:val="0"/>
        <w:smallCaps w:val="0"/>
        <w:strike w:val="0"/>
        <w:color w:val="000000"/>
        <w:spacing w:val="1"/>
        <w:w w:val="100"/>
        <w:position w:val="0"/>
        <w:sz w:val="25"/>
        <w:szCs w:val="25"/>
        <w:u w:val="none"/>
      </w:rPr>
    </w:lvl>
    <w:lvl w:ilvl="1">
      <w:start w:val="23"/>
      <w:numFmt w:val="decimal"/>
      <w:lvlText w:val="2.%1."/>
      <w:lvlJc w:val="left"/>
      <w:rPr>
        <w:b w:val="0"/>
        <w:bCs w:val="0"/>
        <w:i w:val="0"/>
        <w:iCs w:val="0"/>
        <w:smallCaps w:val="0"/>
        <w:strike w:val="0"/>
        <w:color w:val="000000"/>
        <w:spacing w:val="1"/>
        <w:w w:val="100"/>
        <w:position w:val="0"/>
        <w:sz w:val="25"/>
        <w:szCs w:val="25"/>
        <w:u w:val="none"/>
      </w:rPr>
    </w:lvl>
    <w:lvl w:ilvl="2">
      <w:start w:val="23"/>
      <w:numFmt w:val="decimal"/>
      <w:lvlText w:val="2.%1."/>
      <w:lvlJc w:val="left"/>
      <w:rPr>
        <w:b w:val="0"/>
        <w:bCs w:val="0"/>
        <w:i w:val="0"/>
        <w:iCs w:val="0"/>
        <w:smallCaps w:val="0"/>
        <w:strike w:val="0"/>
        <w:color w:val="000000"/>
        <w:spacing w:val="1"/>
        <w:w w:val="100"/>
        <w:position w:val="0"/>
        <w:sz w:val="25"/>
        <w:szCs w:val="25"/>
        <w:u w:val="none"/>
      </w:rPr>
    </w:lvl>
    <w:lvl w:ilvl="3">
      <w:start w:val="23"/>
      <w:numFmt w:val="decimal"/>
      <w:lvlText w:val="2.%1."/>
      <w:lvlJc w:val="left"/>
      <w:rPr>
        <w:b w:val="0"/>
        <w:bCs w:val="0"/>
        <w:i w:val="0"/>
        <w:iCs w:val="0"/>
        <w:smallCaps w:val="0"/>
        <w:strike w:val="0"/>
        <w:color w:val="000000"/>
        <w:spacing w:val="1"/>
        <w:w w:val="100"/>
        <w:position w:val="0"/>
        <w:sz w:val="25"/>
        <w:szCs w:val="25"/>
        <w:u w:val="none"/>
      </w:rPr>
    </w:lvl>
    <w:lvl w:ilvl="4">
      <w:start w:val="23"/>
      <w:numFmt w:val="decimal"/>
      <w:lvlText w:val="2.%1."/>
      <w:lvlJc w:val="left"/>
      <w:rPr>
        <w:b w:val="0"/>
        <w:bCs w:val="0"/>
        <w:i w:val="0"/>
        <w:iCs w:val="0"/>
        <w:smallCaps w:val="0"/>
        <w:strike w:val="0"/>
        <w:color w:val="000000"/>
        <w:spacing w:val="1"/>
        <w:w w:val="100"/>
        <w:position w:val="0"/>
        <w:sz w:val="25"/>
        <w:szCs w:val="25"/>
        <w:u w:val="none"/>
      </w:rPr>
    </w:lvl>
    <w:lvl w:ilvl="5">
      <w:start w:val="23"/>
      <w:numFmt w:val="decimal"/>
      <w:lvlText w:val="2.%1."/>
      <w:lvlJc w:val="left"/>
      <w:rPr>
        <w:b w:val="0"/>
        <w:bCs w:val="0"/>
        <w:i w:val="0"/>
        <w:iCs w:val="0"/>
        <w:smallCaps w:val="0"/>
        <w:strike w:val="0"/>
        <w:color w:val="000000"/>
        <w:spacing w:val="1"/>
        <w:w w:val="100"/>
        <w:position w:val="0"/>
        <w:sz w:val="25"/>
        <w:szCs w:val="25"/>
        <w:u w:val="none"/>
      </w:rPr>
    </w:lvl>
    <w:lvl w:ilvl="6">
      <w:start w:val="23"/>
      <w:numFmt w:val="decimal"/>
      <w:lvlText w:val="2.%1."/>
      <w:lvlJc w:val="left"/>
      <w:rPr>
        <w:b w:val="0"/>
        <w:bCs w:val="0"/>
        <w:i w:val="0"/>
        <w:iCs w:val="0"/>
        <w:smallCaps w:val="0"/>
        <w:strike w:val="0"/>
        <w:color w:val="000000"/>
        <w:spacing w:val="1"/>
        <w:w w:val="100"/>
        <w:position w:val="0"/>
        <w:sz w:val="25"/>
        <w:szCs w:val="25"/>
        <w:u w:val="none"/>
      </w:rPr>
    </w:lvl>
    <w:lvl w:ilvl="7">
      <w:start w:val="23"/>
      <w:numFmt w:val="decimal"/>
      <w:lvlText w:val="2.%1."/>
      <w:lvlJc w:val="left"/>
      <w:rPr>
        <w:b w:val="0"/>
        <w:bCs w:val="0"/>
        <w:i w:val="0"/>
        <w:iCs w:val="0"/>
        <w:smallCaps w:val="0"/>
        <w:strike w:val="0"/>
        <w:color w:val="000000"/>
        <w:spacing w:val="1"/>
        <w:w w:val="100"/>
        <w:position w:val="0"/>
        <w:sz w:val="25"/>
        <w:szCs w:val="25"/>
        <w:u w:val="none"/>
      </w:rPr>
    </w:lvl>
    <w:lvl w:ilvl="8">
      <w:start w:val="23"/>
      <w:numFmt w:val="decimal"/>
      <w:lvlText w:val="2.%1."/>
      <w:lvlJc w:val="left"/>
      <w:rPr>
        <w:b w:val="0"/>
        <w:bCs w:val="0"/>
        <w:i w:val="0"/>
        <w:iCs w:val="0"/>
        <w:smallCaps w:val="0"/>
        <w:strike w:val="0"/>
        <w:color w:val="000000"/>
        <w:spacing w:val="1"/>
        <w:w w:val="100"/>
        <w:position w:val="0"/>
        <w:sz w:val="25"/>
        <w:szCs w:val="25"/>
        <w:u w:val="none"/>
      </w:rPr>
    </w:lvl>
  </w:abstractNum>
  <w:abstractNum w:abstractNumId="38">
    <w:nsid w:val="6BD171F3"/>
    <w:multiLevelType w:val="multilevel"/>
    <w:tmpl w:val="6EE005D6"/>
    <w:lvl w:ilvl="0">
      <w:start w:val="1"/>
      <w:numFmt w:val="decimal"/>
      <w:lvlText w:val="%1."/>
      <w:lvlJc w:val="left"/>
      <w:pPr>
        <w:ind w:left="720" w:hanging="360"/>
      </w:pPr>
    </w:lvl>
    <w:lvl w:ilvl="1">
      <w:start w:val="4"/>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39">
    <w:nsid w:val="6BDF1D5D"/>
    <w:multiLevelType w:val="multilevel"/>
    <w:tmpl w:val="3BACA674"/>
    <w:lvl w:ilvl="0">
      <w:start w:val="2"/>
      <w:numFmt w:val="decimal"/>
      <w:lvlText w:val="%1."/>
      <w:lvlJc w:val="left"/>
      <w:pPr>
        <w:ind w:left="480" w:hanging="480"/>
      </w:pPr>
      <w:rPr>
        <w:rFonts w:hint="default"/>
      </w:rPr>
    </w:lvl>
    <w:lvl w:ilvl="1">
      <w:start w:val="20"/>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0">
    <w:nsid w:val="70DC6D36"/>
    <w:multiLevelType w:val="multilevel"/>
    <w:tmpl w:val="F6CED02E"/>
    <w:lvl w:ilvl="0">
      <w:start w:val="3"/>
      <w:numFmt w:val="decimal"/>
      <w:lvlText w:val="%1."/>
      <w:lvlJc w:val="left"/>
      <w:pPr>
        <w:ind w:left="360" w:hanging="360"/>
      </w:pPr>
      <w:rPr>
        <w:rFonts w:hint="default"/>
      </w:rPr>
    </w:lvl>
    <w:lvl w:ilvl="1">
      <w:start w:val="8"/>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41">
    <w:nsid w:val="7AF724AD"/>
    <w:multiLevelType w:val="hybridMultilevel"/>
    <w:tmpl w:val="96E68AF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25"/>
  </w:num>
  <w:num w:numId="11">
    <w:abstractNumId w:val="9"/>
  </w:num>
  <w:num w:numId="12">
    <w:abstractNumId w:val="10"/>
  </w:num>
  <w:num w:numId="13">
    <w:abstractNumId w:val="37"/>
  </w:num>
  <w:num w:numId="14">
    <w:abstractNumId w:val="11"/>
  </w:num>
  <w:num w:numId="15">
    <w:abstractNumId w:val="12"/>
  </w:num>
  <w:num w:numId="16">
    <w:abstractNumId w:val="13"/>
  </w:num>
  <w:num w:numId="17">
    <w:abstractNumId w:val="28"/>
  </w:num>
  <w:num w:numId="18">
    <w:abstractNumId w:val="30"/>
  </w:num>
  <w:num w:numId="19">
    <w:abstractNumId w:val="19"/>
  </w:num>
  <w:num w:numId="20">
    <w:abstractNumId w:val="32"/>
  </w:num>
  <w:num w:numId="21">
    <w:abstractNumId w:val="26"/>
  </w:num>
  <w:num w:numId="22">
    <w:abstractNumId w:val="14"/>
  </w:num>
  <w:num w:numId="23">
    <w:abstractNumId w:val="15"/>
  </w:num>
  <w:num w:numId="24">
    <w:abstractNumId w:val="20"/>
  </w:num>
  <w:num w:numId="25">
    <w:abstractNumId w:val="16"/>
  </w:num>
  <w:num w:numId="26">
    <w:abstractNumId w:val="39"/>
  </w:num>
  <w:num w:numId="27">
    <w:abstractNumId w:val="17"/>
  </w:num>
  <w:num w:numId="28">
    <w:abstractNumId w:val="23"/>
  </w:num>
  <w:num w:numId="29">
    <w:abstractNumId w:val="33"/>
  </w:num>
  <w:num w:numId="30">
    <w:abstractNumId w:val="29"/>
  </w:num>
  <w:num w:numId="31">
    <w:abstractNumId w:val="38"/>
  </w:num>
  <w:num w:numId="32">
    <w:abstractNumId w:val="24"/>
  </w:num>
  <w:num w:numId="33">
    <w:abstractNumId w:val="22"/>
  </w:num>
  <w:num w:numId="34">
    <w:abstractNumId w:val="35"/>
  </w:num>
  <w:num w:numId="35">
    <w:abstractNumId w:val="41"/>
  </w:num>
  <w:num w:numId="36">
    <w:abstractNumId w:val="27"/>
  </w:num>
  <w:num w:numId="37">
    <w:abstractNumId w:val="31"/>
  </w:num>
  <w:num w:numId="38">
    <w:abstractNumId w:val="18"/>
  </w:num>
  <w:num w:numId="39">
    <w:abstractNumId w:val="34"/>
  </w:num>
  <w:num w:numId="40">
    <w:abstractNumId w:val="21"/>
  </w:num>
  <w:num w:numId="41">
    <w:abstractNumId w:val="36"/>
  </w:num>
  <w:num w:numId="42">
    <w:abstractNumId w:val="4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15108"/>
    <w:rsid w:val="00001468"/>
    <w:rsid w:val="0000184A"/>
    <w:rsid w:val="00041FC4"/>
    <w:rsid w:val="00050375"/>
    <w:rsid w:val="0005100E"/>
    <w:rsid w:val="000D5978"/>
    <w:rsid w:val="001274B2"/>
    <w:rsid w:val="00172BC3"/>
    <w:rsid w:val="0017784D"/>
    <w:rsid w:val="00190A9E"/>
    <w:rsid w:val="001A3736"/>
    <w:rsid w:val="00236D2B"/>
    <w:rsid w:val="00242EFA"/>
    <w:rsid w:val="002478DC"/>
    <w:rsid w:val="002A14D1"/>
    <w:rsid w:val="002B1FEA"/>
    <w:rsid w:val="00313896"/>
    <w:rsid w:val="00322785"/>
    <w:rsid w:val="003232AE"/>
    <w:rsid w:val="003631D2"/>
    <w:rsid w:val="0039603A"/>
    <w:rsid w:val="003C0405"/>
    <w:rsid w:val="004127A5"/>
    <w:rsid w:val="004C6E78"/>
    <w:rsid w:val="004D415F"/>
    <w:rsid w:val="004F41D4"/>
    <w:rsid w:val="005C7A80"/>
    <w:rsid w:val="005D6695"/>
    <w:rsid w:val="00662F53"/>
    <w:rsid w:val="006F1161"/>
    <w:rsid w:val="007B73B4"/>
    <w:rsid w:val="008042EB"/>
    <w:rsid w:val="008342E3"/>
    <w:rsid w:val="00856038"/>
    <w:rsid w:val="00890A28"/>
    <w:rsid w:val="0089542D"/>
    <w:rsid w:val="008B1F13"/>
    <w:rsid w:val="008B478A"/>
    <w:rsid w:val="008C0CA0"/>
    <w:rsid w:val="009570BD"/>
    <w:rsid w:val="0096489B"/>
    <w:rsid w:val="009879CA"/>
    <w:rsid w:val="009D2011"/>
    <w:rsid w:val="009D513B"/>
    <w:rsid w:val="00A15108"/>
    <w:rsid w:val="00A15482"/>
    <w:rsid w:val="00A6202F"/>
    <w:rsid w:val="00A65354"/>
    <w:rsid w:val="00A936BA"/>
    <w:rsid w:val="00AA2733"/>
    <w:rsid w:val="00AF4D75"/>
    <w:rsid w:val="00B67984"/>
    <w:rsid w:val="00C2450F"/>
    <w:rsid w:val="00CA7C2D"/>
    <w:rsid w:val="00CE1F66"/>
    <w:rsid w:val="00D22812"/>
    <w:rsid w:val="00D234E3"/>
    <w:rsid w:val="00D539AD"/>
    <w:rsid w:val="00DF15BE"/>
    <w:rsid w:val="00E34C24"/>
    <w:rsid w:val="00E351BD"/>
    <w:rsid w:val="00E7297B"/>
    <w:rsid w:val="00E92A4A"/>
    <w:rsid w:val="00EF5726"/>
    <w:rsid w:val="00F2609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HTML Preformatted"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
    <w:name w:val="Заголовок №1_"/>
    <w:basedOn w:val="a0"/>
    <w:link w:val="10"/>
    <w:uiPriority w:val="99"/>
    <w:rsid w:val="00890A28"/>
    <w:rPr>
      <w:b/>
      <w:bCs/>
      <w:spacing w:val="1"/>
      <w:sz w:val="32"/>
      <w:szCs w:val="32"/>
      <w:shd w:val="clear" w:color="auto" w:fill="FFFFFF"/>
    </w:rPr>
  </w:style>
  <w:style w:type="paragraph" w:customStyle="1" w:styleId="10">
    <w:name w:val="Заголовок №1"/>
    <w:basedOn w:val="a"/>
    <w:link w:val="1"/>
    <w:uiPriority w:val="99"/>
    <w:rsid w:val="00890A28"/>
    <w:pPr>
      <w:shd w:val="clear" w:color="auto" w:fill="FFFFFF"/>
      <w:spacing w:before="4980" w:after="120" w:line="240" w:lineRule="atLeast"/>
      <w:jc w:val="center"/>
      <w:outlineLvl w:val="0"/>
    </w:pPr>
    <w:rPr>
      <w:b/>
      <w:bCs/>
      <w:spacing w:val="1"/>
      <w:sz w:val="32"/>
      <w:szCs w:val="32"/>
    </w:rPr>
  </w:style>
  <w:style w:type="character" w:customStyle="1" w:styleId="5">
    <w:name w:val="Основной текст (5)_"/>
    <w:basedOn w:val="a0"/>
    <w:link w:val="50"/>
    <w:uiPriority w:val="99"/>
    <w:rsid w:val="00890A28"/>
    <w:rPr>
      <w:sz w:val="32"/>
      <w:szCs w:val="32"/>
      <w:shd w:val="clear" w:color="auto" w:fill="FFFFFF"/>
    </w:rPr>
  </w:style>
  <w:style w:type="paragraph" w:customStyle="1" w:styleId="50">
    <w:name w:val="Основной текст (5)"/>
    <w:basedOn w:val="a"/>
    <w:link w:val="5"/>
    <w:uiPriority w:val="99"/>
    <w:rsid w:val="00890A28"/>
    <w:pPr>
      <w:shd w:val="clear" w:color="auto" w:fill="FFFFFF"/>
      <w:spacing w:before="120" w:after="480" w:line="240" w:lineRule="atLeast"/>
      <w:jc w:val="center"/>
    </w:pPr>
    <w:rPr>
      <w:sz w:val="32"/>
      <w:szCs w:val="32"/>
    </w:rPr>
  </w:style>
  <w:style w:type="character" w:customStyle="1" w:styleId="11">
    <w:name w:val="Основной текст Знак1"/>
    <w:basedOn w:val="a0"/>
    <w:link w:val="a3"/>
    <w:uiPriority w:val="99"/>
    <w:rsid w:val="00890A28"/>
    <w:rPr>
      <w:spacing w:val="1"/>
      <w:sz w:val="25"/>
      <w:szCs w:val="25"/>
      <w:shd w:val="clear" w:color="auto" w:fill="FFFFFF"/>
    </w:rPr>
  </w:style>
  <w:style w:type="paragraph" w:styleId="a3">
    <w:name w:val="Body Text"/>
    <w:basedOn w:val="a"/>
    <w:link w:val="11"/>
    <w:uiPriority w:val="99"/>
    <w:rsid w:val="00890A28"/>
    <w:pPr>
      <w:shd w:val="clear" w:color="auto" w:fill="FFFFFF"/>
      <w:spacing w:before="300" w:after="900" w:line="320" w:lineRule="exact"/>
      <w:jc w:val="both"/>
    </w:pPr>
    <w:rPr>
      <w:spacing w:val="1"/>
      <w:sz w:val="25"/>
      <w:szCs w:val="25"/>
    </w:rPr>
  </w:style>
  <w:style w:type="character" w:customStyle="1" w:styleId="4">
    <w:name w:val="Заголовок №4_"/>
    <w:basedOn w:val="a0"/>
    <w:link w:val="40"/>
    <w:uiPriority w:val="99"/>
    <w:rsid w:val="00890A28"/>
    <w:rPr>
      <w:b/>
      <w:bCs/>
      <w:spacing w:val="4"/>
      <w:sz w:val="25"/>
      <w:szCs w:val="25"/>
      <w:shd w:val="clear" w:color="auto" w:fill="FFFFFF"/>
    </w:rPr>
  </w:style>
  <w:style w:type="paragraph" w:customStyle="1" w:styleId="40">
    <w:name w:val="Заголовок №4"/>
    <w:basedOn w:val="a"/>
    <w:link w:val="4"/>
    <w:uiPriority w:val="99"/>
    <w:rsid w:val="00890A28"/>
    <w:pPr>
      <w:shd w:val="clear" w:color="auto" w:fill="FFFFFF"/>
      <w:spacing w:after="0" w:line="760" w:lineRule="exact"/>
      <w:jc w:val="center"/>
      <w:outlineLvl w:val="3"/>
    </w:pPr>
    <w:rPr>
      <w:b/>
      <w:bCs/>
      <w:spacing w:val="4"/>
      <w:sz w:val="25"/>
      <w:szCs w:val="25"/>
    </w:rPr>
  </w:style>
  <w:style w:type="character" w:customStyle="1" w:styleId="a4">
    <w:name w:val="Основной текст Знак"/>
    <w:basedOn w:val="a0"/>
    <w:uiPriority w:val="99"/>
    <w:semiHidden/>
    <w:rsid w:val="00890A28"/>
  </w:style>
  <w:style w:type="character" w:styleId="a5">
    <w:name w:val="Hyperlink"/>
    <w:basedOn w:val="a0"/>
    <w:uiPriority w:val="99"/>
    <w:rsid w:val="00890A28"/>
    <w:rPr>
      <w:color w:val="0066CC"/>
      <w:u w:val="single"/>
    </w:rPr>
  </w:style>
  <w:style w:type="character" w:customStyle="1" w:styleId="a6">
    <w:name w:val="Основной текст + Курсив"/>
    <w:basedOn w:val="11"/>
    <w:uiPriority w:val="99"/>
    <w:rsid w:val="00890A28"/>
    <w:rPr>
      <w:i/>
      <w:iCs/>
      <w:spacing w:val="-3"/>
      <w:sz w:val="25"/>
      <w:szCs w:val="25"/>
      <w:shd w:val="clear" w:color="auto" w:fill="FFFFFF"/>
    </w:rPr>
  </w:style>
  <w:style w:type="character" w:customStyle="1" w:styleId="7">
    <w:name w:val="Основной текст (7)_"/>
    <w:basedOn w:val="a0"/>
    <w:link w:val="70"/>
    <w:uiPriority w:val="99"/>
    <w:rsid w:val="00890A28"/>
    <w:rPr>
      <w:b/>
      <w:bCs/>
      <w:spacing w:val="4"/>
      <w:sz w:val="25"/>
      <w:szCs w:val="25"/>
      <w:shd w:val="clear" w:color="auto" w:fill="FFFFFF"/>
    </w:rPr>
  </w:style>
  <w:style w:type="paragraph" w:customStyle="1" w:styleId="70">
    <w:name w:val="Основной текст (7)"/>
    <w:basedOn w:val="a"/>
    <w:link w:val="7"/>
    <w:uiPriority w:val="99"/>
    <w:rsid w:val="00890A28"/>
    <w:pPr>
      <w:shd w:val="clear" w:color="auto" w:fill="FFFFFF"/>
      <w:spacing w:after="480" w:line="240" w:lineRule="atLeast"/>
      <w:jc w:val="both"/>
    </w:pPr>
    <w:rPr>
      <w:b/>
      <w:bCs/>
      <w:spacing w:val="4"/>
      <w:sz w:val="25"/>
      <w:szCs w:val="25"/>
    </w:rPr>
  </w:style>
  <w:style w:type="character" w:customStyle="1" w:styleId="6pt">
    <w:name w:val="Основной текст + Интервал 6 pt"/>
    <w:basedOn w:val="11"/>
    <w:uiPriority w:val="99"/>
    <w:rsid w:val="00890A28"/>
    <w:rPr>
      <w:spacing w:val="120"/>
      <w:sz w:val="25"/>
      <w:szCs w:val="25"/>
      <w:shd w:val="clear" w:color="auto" w:fill="FFFFFF"/>
    </w:rPr>
  </w:style>
  <w:style w:type="character" w:customStyle="1" w:styleId="a7">
    <w:name w:val="Основной текст + Полужирный"/>
    <w:basedOn w:val="11"/>
    <w:uiPriority w:val="99"/>
    <w:rsid w:val="00890A28"/>
    <w:rPr>
      <w:rFonts w:ascii="Times New Roman" w:hAnsi="Times New Roman" w:cs="Times New Roman"/>
      <w:b/>
      <w:bCs/>
      <w:noProof/>
      <w:spacing w:val="4"/>
      <w:sz w:val="25"/>
      <w:szCs w:val="25"/>
      <w:shd w:val="clear" w:color="auto" w:fill="FFFFFF"/>
    </w:rPr>
  </w:style>
  <w:style w:type="character" w:customStyle="1" w:styleId="41">
    <w:name w:val="Основной текст (4)_"/>
    <w:basedOn w:val="a0"/>
    <w:link w:val="42"/>
    <w:rsid w:val="00C2450F"/>
    <w:rPr>
      <w:spacing w:val="1"/>
      <w:shd w:val="clear" w:color="auto" w:fill="FFFFFF"/>
    </w:rPr>
  </w:style>
  <w:style w:type="paragraph" w:customStyle="1" w:styleId="42">
    <w:name w:val="Основной текст (4)"/>
    <w:basedOn w:val="a"/>
    <w:link w:val="41"/>
    <w:rsid w:val="00C2450F"/>
    <w:pPr>
      <w:shd w:val="clear" w:color="auto" w:fill="FFFFFF"/>
      <w:spacing w:after="4980" w:line="240" w:lineRule="atLeast"/>
      <w:jc w:val="center"/>
    </w:pPr>
    <w:rPr>
      <w:spacing w:val="1"/>
    </w:rPr>
  </w:style>
  <w:style w:type="character" w:customStyle="1" w:styleId="a8">
    <w:name w:val="Колонтитул_"/>
    <w:basedOn w:val="a0"/>
    <w:link w:val="a9"/>
    <w:rsid w:val="00C2450F"/>
    <w:rPr>
      <w:sz w:val="20"/>
      <w:szCs w:val="20"/>
      <w:shd w:val="clear" w:color="auto" w:fill="FFFFFF"/>
    </w:rPr>
  </w:style>
  <w:style w:type="paragraph" w:customStyle="1" w:styleId="a9">
    <w:name w:val="Колонтитул"/>
    <w:basedOn w:val="a"/>
    <w:link w:val="a8"/>
    <w:rsid w:val="00C2450F"/>
    <w:pPr>
      <w:shd w:val="clear" w:color="auto" w:fill="FFFFFF"/>
      <w:spacing w:after="0" w:line="240" w:lineRule="auto"/>
    </w:pPr>
    <w:rPr>
      <w:sz w:val="20"/>
      <w:szCs w:val="20"/>
    </w:rPr>
  </w:style>
  <w:style w:type="character" w:customStyle="1" w:styleId="6">
    <w:name w:val="Колонтитул + 6"/>
    <w:aliases w:val="5 pt6"/>
    <w:basedOn w:val="a8"/>
    <w:uiPriority w:val="99"/>
    <w:rsid w:val="00C2450F"/>
    <w:rPr>
      <w:spacing w:val="4"/>
      <w:sz w:val="12"/>
      <w:szCs w:val="12"/>
      <w:shd w:val="clear" w:color="auto" w:fill="FFFFFF"/>
    </w:rPr>
  </w:style>
  <w:style w:type="character" w:customStyle="1" w:styleId="9">
    <w:name w:val="Основной текст (9)_"/>
    <w:basedOn w:val="a0"/>
    <w:link w:val="91"/>
    <w:rsid w:val="003232AE"/>
    <w:rPr>
      <w:spacing w:val="4"/>
      <w:sz w:val="18"/>
      <w:szCs w:val="18"/>
      <w:shd w:val="clear" w:color="auto" w:fill="FFFFFF"/>
    </w:rPr>
  </w:style>
  <w:style w:type="paragraph" w:customStyle="1" w:styleId="91">
    <w:name w:val="Основной текст (9)1"/>
    <w:basedOn w:val="a"/>
    <w:link w:val="9"/>
    <w:uiPriority w:val="99"/>
    <w:rsid w:val="003232AE"/>
    <w:pPr>
      <w:shd w:val="clear" w:color="auto" w:fill="FFFFFF"/>
      <w:spacing w:before="300" w:after="600" w:line="220" w:lineRule="exact"/>
      <w:jc w:val="center"/>
    </w:pPr>
    <w:rPr>
      <w:spacing w:val="4"/>
      <w:sz w:val="18"/>
      <w:szCs w:val="18"/>
    </w:rPr>
  </w:style>
  <w:style w:type="character" w:customStyle="1" w:styleId="911">
    <w:name w:val="Основной текст (9) + 11"/>
    <w:aliases w:val="5 pt4"/>
    <w:basedOn w:val="9"/>
    <w:uiPriority w:val="99"/>
    <w:rsid w:val="003232AE"/>
    <w:rPr>
      <w:spacing w:val="1"/>
      <w:sz w:val="22"/>
      <w:szCs w:val="22"/>
      <w:shd w:val="clear" w:color="auto" w:fill="FFFFFF"/>
    </w:rPr>
  </w:style>
  <w:style w:type="character" w:customStyle="1" w:styleId="90">
    <w:name w:val="Колонтитул + 9"/>
    <w:aliases w:val="5 pt"/>
    <w:basedOn w:val="a8"/>
    <w:uiPriority w:val="99"/>
    <w:rsid w:val="003232AE"/>
    <w:rPr>
      <w:spacing w:val="2"/>
      <w:sz w:val="18"/>
      <w:szCs w:val="18"/>
      <w:shd w:val="clear" w:color="auto" w:fill="FFFFFF"/>
    </w:rPr>
  </w:style>
  <w:style w:type="character" w:customStyle="1" w:styleId="9111">
    <w:name w:val="Основной текст (9) + 111"/>
    <w:aliases w:val="5 pt3"/>
    <w:basedOn w:val="9"/>
    <w:uiPriority w:val="99"/>
    <w:rsid w:val="003232AE"/>
    <w:rPr>
      <w:spacing w:val="1"/>
      <w:sz w:val="22"/>
      <w:szCs w:val="22"/>
      <w:shd w:val="clear" w:color="auto" w:fill="FFFFFF"/>
    </w:rPr>
  </w:style>
  <w:style w:type="character" w:customStyle="1" w:styleId="3">
    <w:name w:val="Основной текст (3)_"/>
    <w:basedOn w:val="a0"/>
    <w:link w:val="30"/>
    <w:rsid w:val="003232AE"/>
    <w:rPr>
      <w:spacing w:val="5"/>
      <w:sz w:val="15"/>
      <w:szCs w:val="15"/>
      <w:shd w:val="clear" w:color="auto" w:fill="FFFFFF"/>
    </w:rPr>
  </w:style>
  <w:style w:type="paragraph" w:customStyle="1" w:styleId="30">
    <w:name w:val="Основной текст (3)"/>
    <w:basedOn w:val="a"/>
    <w:link w:val="3"/>
    <w:rsid w:val="003232AE"/>
    <w:pPr>
      <w:shd w:val="clear" w:color="auto" w:fill="FFFFFF"/>
      <w:spacing w:before="10620" w:after="60" w:line="240" w:lineRule="atLeast"/>
      <w:jc w:val="both"/>
    </w:pPr>
    <w:rPr>
      <w:spacing w:val="5"/>
      <w:sz w:val="15"/>
      <w:szCs w:val="15"/>
    </w:rPr>
  </w:style>
  <w:style w:type="character" w:customStyle="1" w:styleId="100">
    <w:name w:val="Основной текст (10)_"/>
    <w:basedOn w:val="a0"/>
    <w:link w:val="101"/>
    <w:rsid w:val="003232AE"/>
    <w:rPr>
      <w:b/>
      <w:bCs/>
      <w:spacing w:val="3"/>
      <w:shd w:val="clear" w:color="auto" w:fill="FFFFFF"/>
    </w:rPr>
  </w:style>
  <w:style w:type="paragraph" w:customStyle="1" w:styleId="101">
    <w:name w:val="Основной текст (10)"/>
    <w:basedOn w:val="a"/>
    <w:link w:val="100"/>
    <w:rsid w:val="003232AE"/>
    <w:pPr>
      <w:shd w:val="clear" w:color="auto" w:fill="FFFFFF"/>
      <w:spacing w:before="120" w:after="0" w:line="263" w:lineRule="exact"/>
      <w:jc w:val="center"/>
    </w:pPr>
    <w:rPr>
      <w:b/>
      <w:bCs/>
      <w:spacing w:val="3"/>
    </w:rPr>
  </w:style>
  <w:style w:type="character" w:customStyle="1" w:styleId="49">
    <w:name w:val="Основной текст (4) + 9"/>
    <w:aliases w:val="5 pt2"/>
    <w:basedOn w:val="41"/>
    <w:uiPriority w:val="99"/>
    <w:rsid w:val="0039603A"/>
    <w:rPr>
      <w:spacing w:val="4"/>
      <w:sz w:val="18"/>
      <w:szCs w:val="18"/>
      <w:shd w:val="clear" w:color="auto" w:fill="FFFFFF"/>
    </w:rPr>
  </w:style>
  <w:style w:type="character" w:customStyle="1" w:styleId="71">
    <w:name w:val="Колонтитул + 7"/>
    <w:aliases w:val="5 pt5"/>
    <w:basedOn w:val="a8"/>
    <w:uiPriority w:val="99"/>
    <w:rsid w:val="0039603A"/>
    <w:rPr>
      <w:spacing w:val="4"/>
      <w:sz w:val="14"/>
      <w:szCs w:val="14"/>
      <w:shd w:val="clear" w:color="auto" w:fill="FFFFFF"/>
    </w:rPr>
  </w:style>
  <w:style w:type="character" w:customStyle="1" w:styleId="13">
    <w:name w:val="Основной текст (13)_"/>
    <w:basedOn w:val="a0"/>
    <w:link w:val="131"/>
    <w:rsid w:val="0039603A"/>
    <w:rPr>
      <w:spacing w:val="4"/>
      <w:sz w:val="17"/>
      <w:szCs w:val="17"/>
      <w:shd w:val="clear" w:color="auto" w:fill="FFFFFF"/>
    </w:rPr>
  </w:style>
  <w:style w:type="paragraph" w:customStyle="1" w:styleId="131">
    <w:name w:val="Основной текст (13)1"/>
    <w:basedOn w:val="a"/>
    <w:link w:val="13"/>
    <w:uiPriority w:val="99"/>
    <w:rsid w:val="0039603A"/>
    <w:pPr>
      <w:shd w:val="clear" w:color="auto" w:fill="FFFFFF"/>
      <w:spacing w:after="0" w:line="240" w:lineRule="atLeast"/>
    </w:pPr>
    <w:rPr>
      <w:spacing w:val="4"/>
      <w:sz w:val="17"/>
      <w:szCs w:val="17"/>
    </w:rPr>
  </w:style>
  <w:style w:type="character" w:customStyle="1" w:styleId="39">
    <w:name w:val="Основной текст (3) + 9"/>
    <w:aliases w:val="5 pt1"/>
    <w:basedOn w:val="3"/>
    <w:uiPriority w:val="99"/>
    <w:rsid w:val="0039603A"/>
    <w:rPr>
      <w:spacing w:val="4"/>
      <w:sz w:val="17"/>
      <w:szCs w:val="17"/>
      <w:shd w:val="clear" w:color="auto" w:fill="FFFFFF"/>
    </w:rPr>
  </w:style>
  <w:style w:type="character" w:customStyle="1" w:styleId="12">
    <w:name w:val="Основной текст (12)_"/>
    <w:basedOn w:val="a0"/>
    <w:link w:val="120"/>
    <w:rsid w:val="0039603A"/>
    <w:rPr>
      <w:spacing w:val="1000"/>
      <w:sz w:val="8"/>
      <w:szCs w:val="8"/>
      <w:shd w:val="clear" w:color="auto" w:fill="FFFFFF"/>
    </w:rPr>
  </w:style>
  <w:style w:type="paragraph" w:customStyle="1" w:styleId="120">
    <w:name w:val="Основной текст (12)"/>
    <w:basedOn w:val="a"/>
    <w:link w:val="12"/>
    <w:rsid w:val="0039603A"/>
    <w:pPr>
      <w:shd w:val="clear" w:color="auto" w:fill="FFFFFF"/>
      <w:spacing w:after="0" w:line="240" w:lineRule="atLeast"/>
    </w:pPr>
    <w:rPr>
      <w:spacing w:val="1000"/>
      <w:sz w:val="8"/>
      <w:szCs w:val="8"/>
    </w:rPr>
  </w:style>
  <w:style w:type="character" w:customStyle="1" w:styleId="120pt">
    <w:name w:val="Основной текст (12) + Интервал 0 pt"/>
    <w:basedOn w:val="12"/>
    <w:rsid w:val="0039603A"/>
    <w:rPr>
      <w:spacing w:val="1"/>
      <w:sz w:val="8"/>
      <w:szCs w:val="8"/>
      <w:shd w:val="clear" w:color="auto" w:fill="FFFFFF"/>
    </w:rPr>
  </w:style>
  <w:style w:type="character" w:customStyle="1" w:styleId="14">
    <w:name w:val="Основной текст (14)_"/>
    <w:basedOn w:val="a0"/>
    <w:link w:val="140"/>
    <w:rsid w:val="0039603A"/>
    <w:rPr>
      <w:spacing w:val="4"/>
      <w:sz w:val="12"/>
      <w:szCs w:val="12"/>
      <w:shd w:val="clear" w:color="auto" w:fill="FFFFFF"/>
    </w:rPr>
  </w:style>
  <w:style w:type="paragraph" w:customStyle="1" w:styleId="140">
    <w:name w:val="Основной текст (14)"/>
    <w:basedOn w:val="a"/>
    <w:link w:val="14"/>
    <w:rsid w:val="0039603A"/>
    <w:pPr>
      <w:shd w:val="clear" w:color="auto" w:fill="FFFFFF"/>
      <w:spacing w:before="420" w:after="300" w:line="240" w:lineRule="atLeast"/>
      <w:jc w:val="center"/>
    </w:pPr>
    <w:rPr>
      <w:spacing w:val="4"/>
      <w:sz w:val="12"/>
      <w:szCs w:val="12"/>
    </w:rPr>
  </w:style>
  <w:style w:type="character" w:customStyle="1" w:styleId="aa">
    <w:name w:val="Основной текст_"/>
    <w:basedOn w:val="a0"/>
    <w:link w:val="15"/>
    <w:rsid w:val="0039603A"/>
    <w:rPr>
      <w:spacing w:val="1"/>
      <w:sz w:val="25"/>
      <w:szCs w:val="25"/>
      <w:shd w:val="clear" w:color="auto" w:fill="FFFFFF"/>
    </w:rPr>
  </w:style>
  <w:style w:type="paragraph" w:customStyle="1" w:styleId="15">
    <w:name w:val="Основной текст1"/>
    <w:basedOn w:val="a"/>
    <w:link w:val="aa"/>
    <w:rsid w:val="0039603A"/>
    <w:pPr>
      <w:shd w:val="clear" w:color="auto" w:fill="FFFFFF"/>
      <w:spacing w:before="300" w:after="900" w:line="320" w:lineRule="exact"/>
      <w:jc w:val="both"/>
    </w:pPr>
    <w:rPr>
      <w:spacing w:val="1"/>
      <w:sz w:val="25"/>
      <w:szCs w:val="25"/>
    </w:rPr>
  </w:style>
  <w:style w:type="character" w:customStyle="1" w:styleId="95pt">
    <w:name w:val="Колонтитул + 9;5 pt"/>
    <w:basedOn w:val="a8"/>
    <w:rsid w:val="0039603A"/>
    <w:rPr>
      <w:b w:val="0"/>
      <w:bCs w:val="0"/>
      <w:i w:val="0"/>
      <w:iCs w:val="0"/>
      <w:smallCaps w:val="0"/>
      <w:strike w:val="0"/>
      <w:spacing w:val="2"/>
      <w:sz w:val="18"/>
      <w:szCs w:val="18"/>
      <w:shd w:val="clear" w:color="auto" w:fill="FFFFFF"/>
    </w:rPr>
  </w:style>
  <w:style w:type="character" w:customStyle="1" w:styleId="65pt">
    <w:name w:val="Колонтитул + 6;5 pt"/>
    <w:basedOn w:val="a8"/>
    <w:rsid w:val="0039603A"/>
    <w:rPr>
      <w:b w:val="0"/>
      <w:bCs w:val="0"/>
      <w:i w:val="0"/>
      <w:iCs w:val="0"/>
      <w:smallCaps w:val="0"/>
      <w:strike w:val="0"/>
      <w:spacing w:val="4"/>
      <w:sz w:val="12"/>
      <w:szCs w:val="12"/>
      <w:shd w:val="clear" w:color="auto" w:fill="FFFFFF"/>
    </w:rPr>
  </w:style>
  <w:style w:type="character" w:customStyle="1" w:styleId="75pt">
    <w:name w:val="Колонтитул + 7;5 pt"/>
    <w:basedOn w:val="a8"/>
    <w:rsid w:val="0039603A"/>
    <w:rPr>
      <w:b w:val="0"/>
      <w:bCs w:val="0"/>
      <w:i w:val="0"/>
      <w:iCs w:val="0"/>
      <w:smallCaps w:val="0"/>
      <w:strike w:val="0"/>
      <w:spacing w:val="4"/>
      <w:sz w:val="14"/>
      <w:szCs w:val="14"/>
      <w:shd w:val="clear" w:color="auto" w:fill="FFFFFF"/>
    </w:rPr>
  </w:style>
  <w:style w:type="character" w:customStyle="1" w:styleId="8">
    <w:name w:val="Основной текст (8)_"/>
    <w:basedOn w:val="a0"/>
    <w:link w:val="80"/>
    <w:rsid w:val="0039603A"/>
    <w:rPr>
      <w:spacing w:val="-1"/>
      <w:sz w:val="18"/>
      <w:szCs w:val="18"/>
      <w:shd w:val="clear" w:color="auto" w:fill="FFFFFF"/>
    </w:rPr>
  </w:style>
  <w:style w:type="paragraph" w:customStyle="1" w:styleId="80">
    <w:name w:val="Основной текст (8)"/>
    <w:basedOn w:val="a"/>
    <w:link w:val="8"/>
    <w:rsid w:val="0039603A"/>
    <w:pPr>
      <w:shd w:val="clear" w:color="auto" w:fill="FFFFFF"/>
      <w:spacing w:after="180" w:line="0" w:lineRule="atLeast"/>
    </w:pPr>
    <w:rPr>
      <w:spacing w:val="-1"/>
      <w:sz w:val="18"/>
      <w:szCs w:val="18"/>
    </w:rPr>
  </w:style>
  <w:style w:type="character" w:customStyle="1" w:styleId="395pt">
    <w:name w:val="Основной текст (3) + 9;5 pt"/>
    <w:basedOn w:val="3"/>
    <w:rsid w:val="0039603A"/>
    <w:rPr>
      <w:b w:val="0"/>
      <w:bCs w:val="0"/>
      <w:i w:val="0"/>
      <w:iCs w:val="0"/>
      <w:smallCaps w:val="0"/>
      <w:strike w:val="0"/>
      <w:spacing w:val="4"/>
      <w:sz w:val="17"/>
      <w:szCs w:val="17"/>
      <w:shd w:val="clear" w:color="auto" w:fill="FFFFFF"/>
    </w:rPr>
  </w:style>
  <w:style w:type="character" w:customStyle="1" w:styleId="110">
    <w:name w:val="Основной текст (11)_"/>
    <w:basedOn w:val="a0"/>
    <w:link w:val="111"/>
    <w:rsid w:val="0039603A"/>
    <w:rPr>
      <w:sz w:val="20"/>
      <w:szCs w:val="20"/>
      <w:shd w:val="clear" w:color="auto" w:fill="FFFFFF"/>
    </w:rPr>
  </w:style>
  <w:style w:type="paragraph" w:customStyle="1" w:styleId="111">
    <w:name w:val="Основной текст (11)"/>
    <w:basedOn w:val="a"/>
    <w:link w:val="110"/>
    <w:rsid w:val="0039603A"/>
    <w:pPr>
      <w:shd w:val="clear" w:color="auto" w:fill="FFFFFF"/>
      <w:spacing w:after="0" w:line="0" w:lineRule="atLeast"/>
    </w:pPr>
    <w:rPr>
      <w:sz w:val="20"/>
      <w:szCs w:val="20"/>
    </w:rPr>
  </w:style>
  <w:style w:type="character" w:customStyle="1" w:styleId="150">
    <w:name w:val="Основной текст (15)_"/>
    <w:basedOn w:val="a0"/>
    <w:rsid w:val="0039603A"/>
    <w:rPr>
      <w:b w:val="0"/>
      <w:bCs w:val="0"/>
      <w:i w:val="0"/>
      <w:iCs w:val="0"/>
      <w:smallCaps w:val="0"/>
      <w:strike w:val="0"/>
      <w:spacing w:val="4"/>
      <w:sz w:val="18"/>
      <w:szCs w:val="18"/>
    </w:rPr>
  </w:style>
  <w:style w:type="character" w:customStyle="1" w:styleId="130">
    <w:name w:val="Основной текст (13)"/>
    <w:basedOn w:val="13"/>
    <w:rsid w:val="0039603A"/>
    <w:rPr>
      <w:b w:val="0"/>
      <w:bCs w:val="0"/>
      <w:i w:val="0"/>
      <w:iCs w:val="0"/>
      <w:smallCaps w:val="0"/>
      <w:strike w:val="0"/>
      <w:spacing w:val="4"/>
      <w:sz w:val="17"/>
      <w:szCs w:val="17"/>
      <w:u w:val="single"/>
      <w:shd w:val="clear" w:color="auto" w:fill="FFFFFF"/>
    </w:rPr>
  </w:style>
  <w:style w:type="character" w:customStyle="1" w:styleId="ab">
    <w:name w:val="Сноска_"/>
    <w:basedOn w:val="a0"/>
    <w:link w:val="ac"/>
    <w:rsid w:val="0039603A"/>
    <w:rPr>
      <w:spacing w:val="5"/>
      <w:sz w:val="15"/>
      <w:szCs w:val="15"/>
      <w:shd w:val="clear" w:color="auto" w:fill="FFFFFF"/>
    </w:rPr>
  </w:style>
  <w:style w:type="paragraph" w:customStyle="1" w:styleId="ac">
    <w:name w:val="Сноска"/>
    <w:basedOn w:val="a"/>
    <w:link w:val="ab"/>
    <w:rsid w:val="0039603A"/>
    <w:pPr>
      <w:shd w:val="clear" w:color="auto" w:fill="FFFFFF"/>
      <w:spacing w:after="0" w:line="0" w:lineRule="atLeast"/>
    </w:pPr>
    <w:rPr>
      <w:spacing w:val="5"/>
      <w:sz w:val="15"/>
      <w:szCs w:val="15"/>
    </w:rPr>
  </w:style>
  <w:style w:type="character" w:customStyle="1" w:styleId="ad">
    <w:name w:val="Подпись к таблице_"/>
    <w:basedOn w:val="a0"/>
    <w:link w:val="ae"/>
    <w:rsid w:val="0039603A"/>
    <w:rPr>
      <w:spacing w:val="5"/>
      <w:sz w:val="15"/>
      <w:szCs w:val="15"/>
      <w:shd w:val="clear" w:color="auto" w:fill="FFFFFF"/>
    </w:rPr>
  </w:style>
  <w:style w:type="paragraph" w:customStyle="1" w:styleId="ae">
    <w:name w:val="Подпись к таблице"/>
    <w:basedOn w:val="a"/>
    <w:link w:val="ad"/>
    <w:rsid w:val="0039603A"/>
    <w:pPr>
      <w:shd w:val="clear" w:color="auto" w:fill="FFFFFF"/>
      <w:spacing w:after="0" w:line="0" w:lineRule="atLeast"/>
    </w:pPr>
    <w:rPr>
      <w:spacing w:val="5"/>
      <w:sz w:val="15"/>
      <w:szCs w:val="15"/>
    </w:rPr>
  </w:style>
  <w:style w:type="character" w:customStyle="1" w:styleId="917pt">
    <w:name w:val="Основной текст (9) + 17 pt"/>
    <w:basedOn w:val="9"/>
    <w:rsid w:val="0039603A"/>
    <w:rPr>
      <w:b w:val="0"/>
      <w:bCs w:val="0"/>
      <w:i w:val="0"/>
      <w:iCs w:val="0"/>
      <w:smallCaps w:val="0"/>
      <w:strike w:val="0"/>
      <w:spacing w:val="-1"/>
      <w:sz w:val="32"/>
      <w:szCs w:val="32"/>
      <w:shd w:val="clear" w:color="auto" w:fill="FFFFFF"/>
      <w:lang w:val="en-US"/>
    </w:rPr>
  </w:style>
  <w:style w:type="character" w:customStyle="1" w:styleId="2">
    <w:name w:val="Подпись к таблице (2)_"/>
    <w:basedOn w:val="a0"/>
    <w:link w:val="20"/>
    <w:rsid w:val="0039603A"/>
    <w:rPr>
      <w:spacing w:val="4"/>
      <w:sz w:val="18"/>
      <w:szCs w:val="18"/>
      <w:shd w:val="clear" w:color="auto" w:fill="FFFFFF"/>
    </w:rPr>
  </w:style>
  <w:style w:type="paragraph" w:customStyle="1" w:styleId="20">
    <w:name w:val="Подпись к таблице (2)"/>
    <w:basedOn w:val="a"/>
    <w:link w:val="2"/>
    <w:rsid w:val="0039603A"/>
    <w:pPr>
      <w:shd w:val="clear" w:color="auto" w:fill="FFFFFF"/>
      <w:spacing w:after="0" w:line="252" w:lineRule="exact"/>
      <w:jc w:val="both"/>
    </w:pPr>
    <w:rPr>
      <w:spacing w:val="4"/>
      <w:sz w:val="18"/>
      <w:szCs w:val="18"/>
    </w:rPr>
  </w:style>
  <w:style w:type="character" w:customStyle="1" w:styleId="16">
    <w:name w:val="Основной текст (16)_"/>
    <w:basedOn w:val="a0"/>
    <w:link w:val="160"/>
    <w:rsid w:val="0039603A"/>
    <w:rPr>
      <w:sz w:val="20"/>
      <w:szCs w:val="20"/>
      <w:shd w:val="clear" w:color="auto" w:fill="FFFFFF"/>
    </w:rPr>
  </w:style>
  <w:style w:type="paragraph" w:customStyle="1" w:styleId="160">
    <w:name w:val="Основной текст (16)"/>
    <w:basedOn w:val="a"/>
    <w:link w:val="16"/>
    <w:rsid w:val="0039603A"/>
    <w:pPr>
      <w:shd w:val="clear" w:color="auto" w:fill="FFFFFF"/>
      <w:spacing w:after="0" w:line="0" w:lineRule="atLeast"/>
    </w:pPr>
    <w:rPr>
      <w:sz w:val="20"/>
      <w:szCs w:val="20"/>
    </w:rPr>
  </w:style>
  <w:style w:type="character" w:customStyle="1" w:styleId="92">
    <w:name w:val="Основной текст (9)"/>
    <w:basedOn w:val="9"/>
    <w:rsid w:val="0039603A"/>
    <w:rPr>
      <w:b w:val="0"/>
      <w:bCs w:val="0"/>
      <w:i w:val="0"/>
      <w:iCs w:val="0"/>
      <w:smallCaps w:val="0"/>
      <w:strike w:val="0"/>
      <w:spacing w:val="4"/>
      <w:sz w:val="18"/>
      <w:szCs w:val="18"/>
      <w:u w:val="single"/>
      <w:shd w:val="clear" w:color="auto" w:fill="FFFFFF"/>
    </w:rPr>
  </w:style>
  <w:style w:type="character" w:customStyle="1" w:styleId="151">
    <w:name w:val="Основной текст (15)"/>
    <w:basedOn w:val="150"/>
    <w:rsid w:val="0039603A"/>
    <w:rPr>
      <w:b w:val="0"/>
      <w:bCs w:val="0"/>
      <w:i w:val="0"/>
      <w:iCs w:val="0"/>
      <w:smallCaps w:val="0"/>
      <w:strike w:val="0"/>
      <w:spacing w:val="4"/>
      <w:sz w:val="18"/>
      <w:szCs w:val="18"/>
      <w:u w:val="single"/>
    </w:rPr>
  </w:style>
  <w:style w:type="character" w:customStyle="1" w:styleId="9-1pt">
    <w:name w:val="Основной текст (9) + Интервал -1 pt"/>
    <w:basedOn w:val="9"/>
    <w:rsid w:val="0039603A"/>
    <w:rPr>
      <w:b w:val="0"/>
      <w:bCs w:val="0"/>
      <w:i w:val="0"/>
      <w:iCs w:val="0"/>
      <w:smallCaps w:val="0"/>
      <w:strike w:val="0"/>
      <w:spacing w:val="-16"/>
      <w:sz w:val="18"/>
      <w:szCs w:val="18"/>
      <w:shd w:val="clear" w:color="auto" w:fill="FFFFFF"/>
    </w:rPr>
  </w:style>
  <w:style w:type="character" w:customStyle="1" w:styleId="93">
    <w:name w:val="Основной текст (9) + Полужирный"/>
    <w:basedOn w:val="9"/>
    <w:rsid w:val="0039603A"/>
    <w:rPr>
      <w:b/>
      <w:bCs/>
      <w:i w:val="0"/>
      <w:iCs w:val="0"/>
      <w:smallCaps w:val="0"/>
      <w:strike w:val="0"/>
      <w:spacing w:val="4"/>
      <w:sz w:val="18"/>
      <w:szCs w:val="18"/>
      <w:shd w:val="clear" w:color="auto" w:fill="FFFFFF"/>
    </w:rPr>
  </w:style>
  <w:style w:type="character" w:customStyle="1" w:styleId="17">
    <w:name w:val="Основной текст (17)_"/>
    <w:basedOn w:val="a0"/>
    <w:link w:val="170"/>
    <w:rsid w:val="0039603A"/>
    <w:rPr>
      <w:sz w:val="19"/>
      <w:szCs w:val="19"/>
      <w:shd w:val="clear" w:color="auto" w:fill="FFFFFF"/>
    </w:rPr>
  </w:style>
  <w:style w:type="paragraph" w:customStyle="1" w:styleId="170">
    <w:name w:val="Основной текст (17)"/>
    <w:basedOn w:val="a"/>
    <w:link w:val="17"/>
    <w:rsid w:val="0039603A"/>
    <w:pPr>
      <w:shd w:val="clear" w:color="auto" w:fill="FFFFFF"/>
      <w:spacing w:after="0" w:line="0" w:lineRule="atLeast"/>
    </w:pPr>
    <w:rPr>
      <w:sz w:val="19"/>
      <w:szCs w:val="19"/>
    </w:rPr>
  </w:style>
  <w:style w:type="character" w:customStyle="1" w:styleId="FontStyle14">
    <w:name w:val="Font Style14"/>
    <w:rsid w:val="001A3736"/>
    <w:rPr>
      <w:rFonts w:ascii="Times New Roman" w:hAnsi="Times New Roman" w:cs="Times New Roman"/>
      <w:sz w:val="24"/>
      <w:szCs w:val="24"/>
    </w:rPr>
  </w:style>
  <w:style w:type="paragraph" w:styleId="af">
    <w:name w:val="List Paragraph"/>
    <w:basedOn w:val="a"/>
    <w:uiPriority w:val="34"/>
    <w:qFormat/>
    <w:rsid w:val="001A3736"/>
    <w:pPr>
      <w:spacing w:after="0" w:line="240" w:lineRule="auto"/>
      <w:ind w:left="720"/>
      <w:contextualSpacing/>
    </w:pPr>
    <w:rPr>
      <w:rFonts w:ascii="Arial Unicode MS" w:eastAsia="Arial Unicode MS" w:hAnsi="Arial Unicode MS" w:cs="Arial Unicode MS"/>
      <w:color w:val="000000"/>
      <w:sz w:val="24"/>
      <w:szCs w:val="24"/>
      <w:lang w:eastAsia="ru-RU"/>
    </w:rPr>
  </w:style>
  <w:style w:type="paragraph" w:styleId="af0">
    <w:name w:val="Balloon Text"/>
    <w:basedOn w:val="a"/>
    <w:link w:val="af1"/>
    <w:uiPriority w:val="99"/>
    <w:semiHidden/>
    <w:unhideWhenUsed/>
    <w:rsid w:val="001A3736"/>
    <w:pPr>
      <w:spacing w:after="0" w:line="240" w:lineRule="auto"/>
    </w:pPr>
    <w:rPr>
      <w:rFonts w:ascii="Tahoma" w:hAnsi="Tahoma" w:cs="Tahoma"/>
      <w:sz w:val="16"/>
      <w:szCs w:val="16"/>
    </w:rPr>
  </w:style>
  <w:style w:type="character" w:customStyle="1" w:styleId="af1">
    <w:name w:val="Текст выноски Знак"/>
    <w:basedOn w:val="a0"/>
    <w:link w:val="af0"/>
    <w:uiPriority w:val="99"/>
    <w:semiHidden/>
    <w:rsid w:val="001A3736"/>
    <w:rPr>
      <w:rFonts w:ascii="Tahoma" w:hAnsi="Tahoma" w:cs="Tahoma"/>
      <w:sz w:val="16"/>
      <w:szCs w:val="16"/>
    </w:rPr>
  </w:style>
  <w:style w:type="paragraph" w:customStyle="1" w:styleId="ConsPlusNormal">
    <w:name w:val="ConsPlusNormal"/>
    <w:link w:val="ConsPlusNormal0"/>
    <w:rsid w:val="0000184A"/>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ConsPlusNormal0">
    <w:name w:val="ConsPlusNormal Знак"/>
    <w:link w:val="ConsPlusNormal"/>
    <w:locked/>
    <w:rsid w:val="0000184A"/>
    <w:rPr>
      <w:rFonts w:ascii="Arial" w:eastAsia="Times New Roman" w:hAnsi="Arial" w:cs="Arial"/>
      <w:sz w:val="20"/>
      <w:szCs w:val="20"/>
      <w:lang w:eastAsia="ru-RU"/>
    </w:rPr>
  </w:style>
  <w:style w:type="paragraph" w:customStyle="1" w:styleId="51">
    <w:name w:val="Основной текст5"/>
    <w:basedOn w:val="a"/>
    <w:rsid w:val="0000184A"/>
    <w:pPr>
      <w:shd w:val="clear" w:color="auto" w:fill="FFFFFF"/>
      <w:spacing w:before="60" w:after="360" w:line="0" w:lineRule="atLeast"/>
      <w:ind w:hanging="1800"/>
    </w:pPr>
    <w:rPr>
      <w:spacing w:val="7"/>
      <w:sz w:val="20"/>
      <w:szCs w:val="20"/>
    </w:rPr>
  </w:style>
  <w:style w:type="character" w:styleId="af2">
    <w:name w:val="FollowedHyperlink"/>
    <w:basedOn w:val="a0"/>
    <w:uiPriority w:val="99"/>
    <w:semiHidden/>
    <w:unhideWhenUsed/>
    <w:rsid w:val="00322785"/>
    <w:rPr>
      <w:color w:val="800080" w:themeColor="followedHyperlink"/>
      <w:u w:val="single"/>
    </w:rPr>
  </w:style>
  <w:style w:type="paragraph" w:styleId="af3">
    <w:name w:val="header"/>
    <w:basedOn w:val="a"/>
    <w:link w:val="af4"/>
    <w:uiPriority w:val="99"/>
    <w:rsid w:val="008C0CA0"/>
    <w:pPr>
      <w:tabs>
        <w:tab w:val="center" w:pos="4677"/>
        <w:tab w:val="right" w:pos="9355"/>
      </w:tabs>
      <w:spacing w:after="0" w:line="240" w:lineRule="auto"/>
      <w:ind w:firstLine="567"/>
      <w:jc w:val="both"/>
    </w:pPr>
    <w:rPr>
      <w:rFonts w:ascii="Times New Roman" w:eastAsia="Times New Roman" w:hAnsi="Times New Roman" w:cs="Times New Roman"/>
      <w:sz w:val="24"/>
      <w:szCs w:val="20"/>
      <w:lang w:val="x-none" w:eastAsia="x-none"/>
    </w:rPr>
  </w:style>
  <w:style w:type="character" w:customStyle="1" w:styleId="af4">
    <w:name w:val="Верхний колонтитул Знак"/>
    <w:basedOn w:val="a0"/>
    <w:link w:val="af3"/>
    <w:uiPriority w:val="99"/>
    <w:rsid w:val="008C0CA0"/>
    <w:rPr>
      <w:rFonts w:ascii="Times New Roman" w:eastAsia="Times New Roman" w:hAnsi="Times New Roman" w:cs="Times New Roman"/>
      <w:sz w:val="24"/>
      <w:szCs w:val="20"/>
      <w:lang w:val="x-none" w:eastAsia="x-none"/>
    </w:rPr>
  </w:style>
  <w:style w:type="paragraph" w:customStyle="1" w:styleId="Approver">
    <w:name w:val="Approver"/>
    <w:basedOn w:val="a"/>
    <w:rsid w:val="008C0CA0"/>
    <w:pPr>
      <w:spacing w:before="40" w:after="0" w:line="240" w:lineRule="auto"/>
      <w:ind w:left="284"/>
    </w:pPr>
    <w:rPr>
      <w:rFonts w:ascii="Times New Roman" w:eastAsia="Times New Roman" w:hAnsi="Times New Roman" w:cs="Times New Roman"/>
      <w:sz w:val="24"/>
      <w:szCs w:val="20"/>
      <w:lang w:eastAsia="ru-RU"/>
    </w:rPr>
  </w:style>
  <w:style w:type="paragraph" w:customStyle="1" w:styleId="formattext">
    <w:name w:val="formattext"/>
    <w:basedOn w:val="a"/>
    <w:rsid w:val="009570B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HTML">
    <w:name w:val="HTML Preformatted"/>
    <w:basedOn w:val="a"/>
    <w:link w:val="HTML0"/>
    <w:rsid w:val="00E7297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pPr>
    <w:rPr>
      <w:rFonts w:ascii="Courier New" w:eastAsia="Times New Roman" w:hAnsi="Courier New" w:cs="Courier New"/>
      <w:sz w:val="20"/>
      <w:szCs w:val="20"/>
      <w:lang w:eastAsia="ru-RU"/>
    </w:rPr>
  </w:style>
  <w:style w:type="character" w:customStyle="1" w:styleId="HTML0">
    <w:name w:val="Стандартный HTML Знак"/>
    <w:basedOn w:val="a0"/>
    <w:link w:val="HTML"/>
    <w:rsid w:val="00E7297B"/>
    <w:rPr>
      <w:rFonts w:ascii="Courier New" w:eastAsia="Times New Roman" w:hAnsi="Courier New" w:cs="Courier New"/>
      <w:sz w:val="20"/>
      <w:szCs w:val="20"/>
      <w:lang w:eastAsia="ru-RU"/>
    </w:rPr>
  </w:style>
  <w:style w:type="paragraph" w:styleId="af5">
    <w:name w:val="Normal (Web)"/>
    <w:basedOn w:val="a"/>
    <w:uiPriority w:val="99"/>
    <w:rsid w:val="00E7297B"/>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HTML Preformatted"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
    <w:name w:val="Заголовок №1_"/>
    <w:basedOn w:val="a0"/>
    <w:link w:val="10"/>
    <w:uiPriority w:val="99"/>
    <w:rsid w:val="00890A28"/>
    <w:rPr>
      <w:b/>
      <w:bCs/>
      <w:spacing w:val="1"/>
      <w:sz w:val="32"/>
      <w:szCs w:val="32"/>
      <w:shd w:val="clear" w:color="auto" w:fill="FFFFFF"/>
    </w:rPr>
  </w:style>
  <w:style w:type="paragraph" w:customStyle="1" w:styleId="10">
    <w:name w:val="Заголовок №1"/>
    <w:basedOn w:val="a"/>
    <w:link w:val="1"/>
    <w:uiPriority w:val="99"/>
    <w:rsid w:val="00890A28"/>
    <w:pPr>
      <w:shd w:val="clear" w:color="auto" w:fill="FFFFFF"/>
      <w:spacing w:before="4980" w:after="120" w:line="240" w:lineRule="atLeast"/>
      <w:jc w:val="center"/>
      <w:outlineLvl w:val="0"/>
    </w:pPr>
    <w:rPr>
      <w:b/>
      <w:bCs/>
      <w:spacing w:val="1"/>
      <w:sz w:val="32"/>
      <w:szCs w:val="32"/>
    </w:rPr>
  </w:style>
  <w:style w:type="character" w:customStyle="1" w:styleId="5">
    <w:name w:val="Основной текст (5)_"/>
    <w:basedOn w:val="a0"/>
    <w:link w:val="50"/>
    <w:uiPriority w:val="99"/>
    <w:rsid w:val="00890A28"/>
    <w:rPr>
      <w:sz w:val="32"/>
      <w:szCs w:val="32"/>
      <w:shd w:val="clear" w:color="auto" w:fill="FFFFFF"/>
    </w:rPr>
  </w:style>
  <w:style w:type="paragraph" w:customStyle="1" w:styleId="50">
    <w:name w:val="Основной текст (5)"/>
    <w:basedOn w:val="a"/>
    <w:link w:val="5"/>
    <w:uiPriority w:val="99"/>
    <w:rsid w:val="00890A28"/>
    <w:pPr>
      <w:shd w:val="clear" w:color="auto" w:fill="FFFFFF"/>
      <w:spacing w:before="120" w:after="480" w:line="240" w:lineRule="atLeast"/>
      <w:jc w:val="center"/>
    </w:pPr>
    <w:rPr>
      <w:sz w:val="32"/>
      <w:szCs w:val="32"/>
    </w:rPr>
  </w:style>
  <w:style w:type="character" w:customStyle="1" w:styleId="11">
    <w:name w:val="Основной текст Знак1"/>
    <w:basedOn w:val="a0"/>
    <w:link w:val="a3"/>
    <w:uiPriority w:val="99"/>
    <w:rsid w:val="00890A28"/>
    <w:rPr>
      <w:spacing w:val="1"/>
      <w:sz w:val="25"/>
      <w:szCs w:val="25"/>
      <w:shd w:val="clear" w:color="auto" w:fill="FFFFFF"/>
    </w:rPr>
  </w:style>
  <w:style w:type="paragraph" w:styleId="a3">
    <w:name w:val="Body Text"/>
    <w:basedOn w:val="a"/>
    <w:link w:val="11"/>
    <w:uiPriority w:val="99"/>
    <w:rsid w:val="00890A28"/>
    <w:pPr>
      <w:shd w:val="clear" w:color="auto" w:fill="FFFFFF"/>
      <w:spacing w:before="300" w:after="900" w:line="320" w:lineRule="exact"/>
      <w:jc w:val="both"/>
    </w:pPr>
    <w:rPr>
      <w:spacing w:val="1"/>
      <w:sz w:val="25"/>
      <w:szCs w:val="25"/>
    </w:rPr>
  </w:style>
  <w:style w:type="character" w:customStyle="1" w:styleId="4">
    <w:name w:val="Заголовок №4_"/>
    <w:basedOn w:val="a0"/>
    <w:link w:val="40"/>
    <w:uiPriority w:val="99"/>
    <w:rsid w:val="00890A28"/>
    <w:rPr>
      <w:b/>
      <w:bCs/>
      <w:spacing w:val="4"/>
      <w:sz w:val="25"/>
      <w:szCs w:val="25"/>
      <w:shd w:val="clear" w:color="auto" w:fill="FFFFFF"/>
    </w:rPr>
  </w:style>
  <w:style w:type="paragraph" w:customStyle="1" w:styleId="40">
    <w:name w:val="Заголовок №4"/>
    <w:basedOn w:val="a"/>
    <w:link w:val="4"/>
    <w:uiPriority w:val="99"/>
    <w:rsid w:val="00890A28"/>
    <w:pPr>
      <w:shd w:val="clear" w:color="auto" w:fill="FFFFFF"/>
      <w:spacing w:after="0" w:line="760" w:lineRule="exact"/>
      <w:jc w:val="center"/>
      <w:outlineLvl w:val="3"/>
    </w:pPr>
    <w:rPr>
      <w:b/>
      <w:bCs/>
      <w:spacing w:val="4"/>
      <w:sz w:val="25"/>
      <w:szCs w:val="25"/>
    </w:rPr>
  </w:style>
  <w:style w:type="character" w:customStyle="1" w:styleId="a4">
    <w:name w:val="Основной текст Знак"/>
    <w:basedOn w:val="a0"/>
    <w:uiPriority w:val="99"/>
    <w:semiHidden/>
    <w:rsid w:val="00890A28"/>
  </w:style>
  <w:style w:type="character" w:styleId="a5">
    <w:name w:val="Hyperlink"/>
    <w:basedOn w:val="a0"/>
    <w:uiPriority w:val="99"/>
    <w:rsid w:val="00890A28"/>
    <w:rPr>
      <w:color w:val="0066CC"/>
      <w:u w:val="single"/>
    </w:rPr>
  </w:style>
  <w:style w:type="character" w:customStyle="1" w:styleId="a6">
    <w:name w:val="Основной текст + Курсив"/>
    <w:basedOn w:val="11"/>
    <w:uiPriority w:val="99"/>
    <w:rsid w:val="00890A28"/>
    <w:rPr>
      <w:i/>
      <w:iCs/>
      <w:spacing w:val="-3"/>
      <w:sz w:val="25"/>
      <w:szCs w:val="25"/>
      <w:shd w:val="clear" w:color="auto" w:fill="FFFFFF"/>
    </w:rPr>
  </w:style>
  <w:style w:type="character" w:customStyle="1" w:styleId="7">
    <w:name w:val="Основной текст (7)_"/>
    <w:basedOn w:val="a0"/>
    <w:link w:val="70"/>
    <w:uiPriority w:val="99"/>
    <w:rsid w:val="00890A28"/>
    <w:rPr>
      <w:b/>
      <w:bCs/>
      <w:spacing w:val="4"/>
      <w:sz w:val="25"/>
      <w:szCs w:val="25"/>
      <w:shd w:val="clear" w:color="auto" w:fill="FFFFFF"/>
    </w:rPr>
  </w:style>
  <w:style w:type="paragraph" w:customStyle="1" w:styleId="70">
    <w:name w:val="Основной текст (7)"/>
    <w:basedOn w:val="a"/>
    <w:link w:val="7"/>
    <w:uiPriority w:val="99"/>
    <w:rsid w:val="00890A28"/>
    <w:pPr>
      <w:shd w:val="clear" w:color="auto" w:fill="FFFFFF"/>
      <w:spacing w:after="480" w:line="240" w:lineRule="atLeast"/>
      <w:jc w:val="both"/>
    </w:pPr>
    <w:rPr>
      <w:b/>
      <w:bCs/>
      <w:spacing w:val="4"/>
      <w:sz w:val="25"/>
      <w:szCs w:val="25"/>
    </w:rPr>
  </w:style>
  <w:style w:type="character" w:customStyle="1" w:styleId="6pt">
    <w:name w:val="Основной текст + Интервал 6 pt"/>
    <w:basedOn w:val="11"/>
    <w:uiPriority w:val="99"/>
    <w:rsid w:val="00890A28"/>
    <w:rPr>
      <w:spacing w:val="120"/>
      <w:sz w:val="25"/>
      <w:szCs w:val="25"/>
      <w:shd w:val="clear" w:color="auto" w:fill="FFFFFF"/>
    </w:rPr>
  </w:style>
  <w:style w:type="character" w:customStyle="1" w:styleId="a7">
    <w:name w:val="Основной текст + Полужирный"/>
    <w:basedOn w:val="11"/>
    <w:uiPriority w:val="99"/>
    <w:rsid w:val="00890A28"/>
    <w:rPr>
      <w:rFonts w:ascii="Times New Roman" w:hAnsi="Times New Roman" w:cs="Times New Roman"/>
      <w:b/>
      <w:bCs/>
      <w:noProof/>
      <w:spacing w:val="4"/>
      <w:sz w:val="25"/>
      <w:szCs w:val="25"/>
      <w:shd w:val="clear" w:color="auto" w:fill="FFFFFF"/>
    </w:rPr>
  </w:style>
  <w:style w:type="character" w:customStyle="1" w:styleId="41">
    <w:name w:val="Основной текст (4)_"/>
    <w:basedOn w:val="a0"/>
    <w:link w:val="42"/>
    <w:rsid w:val="00C2450F"/>
    <w:rPr>
      <w:spacing w:val="1"/>
      <w:shd w:val="clear" w:color="auto" w:fill="FFFFFF"/>
    </w:rPr>
  </w:style>
  <w:style w:type="paragraph" w:customStyle="1" w:styleId="42">
    <w:name w:val="Основной текст (4)"/>
    <w:basedOn w:val="a"/>
    <w:link w:val="41"/>
    <w:rsid w:val="00C2450F"/>
    <w:pPr>
      <w:shd w:val="clear" w:color="auto" w:fill="FFFFFF"/>
      <w:spacing w:after="4980" w:line="240" w:lineRule="atLeast"/>
      <w:jc w:val="center"/>
    </w:pPr>
    <w:rPr>
      <w:spacing w:val="1"/>
    </w:rPr>
  </w:style>
  <w:style w:type="character" w:customStyle="1" w:styleId="a8">
    <w:name w:val="Колонтитул_"/>
    <w:basedOn w:val="a0"/>
    <w:link w:val="a9"/>
    <w:rsid w:val="00C2450F"/>
    <w:rPr>
      <w:sz w:val="20"/>
      <w:szCs w:val="20"/>
      <w:shd w:val="clear" w:color="auto" w:fill="FFFFFF"/>
    </w:rPr>
  </w:style>
  <w:style w:type="paragraph" w:customStyle="1" w:styleId="a9">
    <w:name w:val="Колонтитул"/>
    <w:basedOn w:val="a"/>
    <w:link w:val="a8"/>
    <w:rsid w:val="00C2450F"/>
    <w:pPr>
      <w:shd w:val="clear" w:color="auto" w:fill="FFFFFF"/>
      <w:spacing w:after="0" w:line="240" w:lineRule="auto"/>
    </w:pPr>
    <w:rPr>
      <w:sz w:val="20"/>
      <w:szCs w:val="20"/>
    </w:rPr>
  </w:style>
  <w:style w:type="character" w:customStyle="1" w:styleId="6">
    <w:name w:val="Колонтитул + 6"/>
    <w:aliases w:val="5 pt6"/>
    <w:basedOn w:val="a8"/>
    <w:uiPriority w:val="99"/>
    <w:rsid w:val="00C2450F"/>
    <w:rPr>
      <w:spacing w:val="4"/>
      <w:sz w:val="12"/>
      <w:szCs w:val="12"/>
      <w:shd w:val="clear" w:color="auto" w:fill="FFFFFF"/>
    </w:rPr>
  </w:style>
  <w:style w:type="character" w:customStyle="1" w:styleId="9">
    <w:name w:val="Основной текст (9)_"/>
    <w:basedOn w:val="a0"/>
    <w:link w:val="91"/>
    <w:rsid w:val="003232AE"/>
    <w:rPr>
      <w:spacing w:val="4"/>
      <w:sz w:val="18"/>
      <w:szCs w:val="18"/>
      <w:shd w:val="clear" w:color="auto" w:fill="FFFFFF"/>
    </w:rPr>
  </w:style>
  <w:style w:type="paragraph" w:customStyle="1" w:styleId="91">
    <w:name w:val="Основной текст (9)1"/>
    <w:basedOn w:val="a"/>
    <w:link w:val="9"/>
    <w:uiPriority w:val="99"/>
    <w:rsid w:val="003232AE"/>
    <w:pPr>
      <w:shd w:val="clear" w:color="auto" w:fill="FFFFFF"/>
      <w:spacing w:before="300" w:after="600" w:line="220" w:lineRule="exact"/>
      <w:jc w:val="center"/>
    </w:pPr>
    <w:rPr>
      <w:spacing w:val="4"/>
      <w:sz w:val="18"/>
      <w:szCs w:val="18"/>
    </w:rPr>
  </w:style>
  <w:style w:type="character" w:customStyle="1" w:styleId="911">
    <w:name w:val="Основной текст (9) + 11"/>
    <w:aliases w:val="5 pt4"/>
    <w:basedOn w:val="9"/>
    <w:uiPriority w:val="99"/>
    <w:rsid w:val="003232AE"/>
    <w:rPr>
      <w:spacing w:val="1"/>
      <w:sz w:val="22"/>
      <w:szCs w:val="22"/>
      <w:shd w:val="clear" w:color="auto" w:fill="FFFFFF"/>
    </w:rPr>
  </w:style>
  <w:style w:type="character" w:customStyle="1" w:styleId="90">
    <w:name w:val="Колонтитул + 9"/>
    <w:aliases w:val="5 pt"/>
    <w:basedOn w:val="a8"/>
    <w:uiPriority w:val="99"/>
    <w:rsid w:val="003232AE"/>
    <w:rPr>
      <w:spacing w:val="2"/>
      <w:sz w:val="18"/>
      <w:szCs w:val="18"/>
      <w:shd w:val="clear" w:color="auto" w:fill="FFFFFF"/>
    </w:rPr>
  </w:style>
  <w:style w:type="character" w:customStyle="1" w:styleId="9111">
    <w:name w:val="Основной текст (9) + 111"/>
    <w:aliases w:val="5 pt3"/>
    <w:basedOn w:val="9"/>
    <w:uiPriority w:val="99"/>
    <w:rsid w:val="003232AE"/>
    <w:rPr>
      <w:spacing w:val="1"/>
      <w:sz w:val="22"/>
      <w:szCs w:val="22"/>
      <w:shd w:val="clear" w:color="auto" w:fill="FFFFFF"/>
    </w:rPr>
  </w:style>
  <w:style w:type="character" w:customStyle="1" w:styleId="3">
    <w:name w:val="Основной текст (3)_"/>
    <w:basedOn w:val="a0"/>
    <w:link w:val="30"/>
    <w:rsid w:val="003232AE"/>
    <w:rPr>
      <w:spacing w:val="5"/>
      <w:sz w:val="15"/>
      <w:szCs w:val="15"/>
      <w:shd w:val="clear" w:color="auto" w:fill="FFFFFF"/>
    </w:rPr>
  </w:style>
  <w:style w:type="paragraph" w:customStyle="1" w:styleId="30">
    <w:name w:val="Основной текст (3)"/>
    <w:basedOn w:val="a"/>
    <w:link w:val="3"/>
    <w:rsid w:val="003232AE"/>
    <w:pPr>
      <w:shd w:val="clear" w:color="auto" w:fill="FFFFFF"/>
      <w:spacing w:before="10620" w:after="60" w:line="240" w:lineRule="atLeast"/>
      <w:jc w:val="both"/>
    </w:pPr>
    <w:rPr>
      <w:spacing w:val="5"/>
      <w:sz w:val="15"/>
      <w:szCs w:val="15"/>
    </w:rPr>
  </w:style>
  <w:style w:type="character" w:customStyle="1" w:styleId="100">
    <w:name w:val="Основной текст (10)_"/>
    <w:basedOn w:val="a0"/>
    <w:link w:val="101"/>
    <w:rsid w:val="003232AE"/>
    <w:rPr>
      <w:b/>
      <w:bCs/>
      <w:spacing w:val="3"/>
      <w:shd w:val="clear" w:color="auto" w:fill="FFFFFF"/>
    </w:rPr>
  </w:style>
  <w:style w:type="paragraph" w:customStyle="1" w:styleId="101">
    <w:name w:val="Основной текст (10)"/>
    <w:basedOn w:val="a"/>
    <w:link w:val="100"/>
    <w:rsid w:val="003232AE"/>
    <w:pPr>
      <w:shd w:val="clear" w:color="auto" w:fill="FFFFFF"/>
      <w:spacing w:before="120" w:after="0" w:line="263" w:lineRule="exact"/>
      <w:jc w:val="center"/>
    </w:pPr>
    <w:rPr>
      <w:b/>
      <w:bCs/>
      <w:spacing w:val="3"/>
    </w:rPr>
  </w:style>
  <w:style w:type="character" w:customStyle="1" w:styleId="49">
    <w:name w:val="Основной текст (4) + 9"/>
    <w:aliases w:val="5 pt2"/>
    <w:basedOn w:val="41"/>
    <w:uiPriority w:val="99"/>
    <w:rsid w:val="0039603A"/>
    <w:rPr>
      <w:spacing w:val="4"/>
      <w:sz w:val="18"/>
      <w:szCs w:val="18"/>
      <w:shd w:val="clear" w:color="auto" w:fill="FFFFFF"/>
    </w:rPr>
  </w:style>
  <w:style w:type="character" w:customStyle="1" w:styleId="71">
    <w:name w:val="Колонтитул + 7"/>
    <w:aliases w:val="5 pt5"/>
    <w:basedOn w:val="a8"/>
    <w:uiPriority w:val="99"/>
    <w:rsid w:val="0039603A"/>
    <w:rPr>
      <w:spacing w:val="4"/>
      <w:sz w:val="14"/>
      <w:szCs w:val="14"/>
      <w:shd w:val="clear" w:color="auto" w:fill="FFFFFF"/>
    </w:rPr>
  </w:style>
  <w:style w:type="character" w:customStyle="1" w:styleId="13">
    <w:name w:val="Основной текст (13)_"/>
    <w:basedOn w:val="a0"/>
    <w:link w:val="131"/>
    <w:rsid w:val="0039603A"/>
    <w:rPr>
      <w:spacing w:val="4"/>
      <w:sz w:val="17"/>
      <w:szCs w:val="17"/>
      <w:shd w:val="clear" w:color="auto" w:fill="FFFFFF"/>
    </w:rPr>
  </w:style>
  <w:style w:type="paragraph" w:customStyle="1" w:styleId="131">
    <w:name w:val="Основной текст (13)1"/>
    <w:basedOn w:val="a"/>
    <w:link w:val="13"/>
    <w:uiPriority w:val="99"/>
    <w:rsid w:val="0039603A"/>
    <w:pPr>
      <w:shd w:val="clear" w:color="auto" w:fill="FFFFFF"/>
      <w:spacing w:after="0" w:line="240" w:lineRule="atLeast"/>
    </w:pPr>
    <w:rPr>
      <w:spacing w:val="4"/>
      <w:sz w:val="17"/>
      <w:szCs w:val="17"/>
    </w:rPr>
  </w:style>
  <w:style w:type="character" w:customStyle="1" w:styleId="39">
    <w:name w:val="Основной текст (3) + 9"/>
    <w:aliases w:val="5 pt1"/>
    <w:basedOn w:val="3"/>
    <w:uiPriority w:val="99"/>
    <w:rsid w:val="0039603A"/>
    <w:rPr>
      <w:spacing w:val="4"/>
      <w:sz w:val="17"/>
      <w:szCs w:val="17"/>
      <w:shd w:val="clear" w:color="auto" w:fill="FFFFFF"/>
    </w:rPr>
  </w:style>
  <w:style w:type="character" w:customStyle="1" w:styleId="12">
    <w:name w:val="Основной текст (12)_"/>
    <w:basedOn w:val="a0"/>
    <w:link w:val="120"/>
    <w:rsid w:val="0039603A"/>
    <w:rPr>
      <w:spacing w:val="1000"/>
      <w:sz w:val="8"/>
      <w:szCs w:val="8"/>
      <w:shd w:val="clear" w:color="auto" w:fill="FFFFFF"/>
    </w:rPr>
  </w:style>
  <w:style w:type="paragraph" w:customStyle="1" w:styleId="120">
    <w:name w:val="Основной текст (12)"/>
    <w:basedOn w:val="a"/>
    <w:link w:val="12"/>
    <w:rsid w:val="0039603A"/>
    <w:pPr>
      <w:shd w:val="clear" w:color="auto" w:fill="FFFFFF"/>
      <w:spacing w:after="0" w:line="240" w:lineRule="atLeast"/>
    </w:pPr>
    <w:rPr>
      <w:spacing w:val="1000"/>
      <w:sz w:val="8"/>
      <w:szCs w:val="8"/>
    </w:rPr>
  </w:style>
  <w:style w:type="character" w:customStyle="1" w:styleId="120pt">
    <w:name w:val="Основной текст (12) + Интервал 0 pt"/>
    <w:basedOn w:val="12"/>
    <w:rsid w:val="0039603A"/>
    <w:rPr>
      <w:spacing w:val="1"/>
      <w:sz w:val="8"/>
      <w:szCs w:val="8"/>
      <w:shd w:val="clear" w:color="auto" w:fill="FFFFFF"/>
    </w:rPr>
  </w:style>
  <w:style w:type="character" w:customStyle="1" w:styleId="14">
    <w:name w:val="Основной текст (14)_"/>
    <w:basedOn w:val="a0"/>
    <w:link w:val="140"/>
    <w:rsid w:val="0039603A"/>
    <w:rPr>
      <w:spacing w:val="4"/>
      <w:sz w:val="12"/>
      <w:szCs w:val="12"/>
      <w:shd w:val="clear" w:color="auto" w:fill="FFFFFF"/>
    </w:rPr>
  </w:style>
  <w:style w:type="paragraph" w:customStyle="1" w:styleId="140">
    <w:name w:val="Основной текст (14)"/>
    <w:basedOn w:val="a"/>
    <w:link w:val="14"/>
    <w:rsid w:val="0039603A"/>
    <w:pPr>
      <w:shd w:val="clear" w:color="auto" w:fill="FFFFFF"/>
      <w:spacing w:before="420" w:after="300" w:line="240" w:lineRule="atLeast"/>
      <w:jc w:val="center"/>
    </w:pPr>
    <w:rPr>
      <w:spacing w:val="4"/>
      <w:sz w:val="12"/>
      <w:szCs w:val="12"/>
    </w:rPr>
  </w:style>
  <w:style w:type="character" w:customStyle="1" w:styleId="aa">
    <w:name w:val="Основной текст_"/>
    <w:basedOn w:val="a0"/>
    <w:link w:val="15"/>
    <w:rsid w:val="0039603A"/>
    <w:rPr>
      <w:spacing w:val="1"/>
      <w:sz w:val="25"/>
      <w:szCs w:val="25"/>
      <w:shd w:val="clear" w:color="auto" w:fill="FFFFFF"/>
    </w:rPr>
  </w:style>
  <w:style w:type="paragraph" w:customStyle="1" w:styleId="15">
    <w:name w:val="Основной текст1"/>
    <w:basedOn w:val="a"/>
    <w:link w:val="aa"/>
    <w:rsid w:val="0039603A"/>
    <w:pPr>
      <w:shd w:val="clear" w:color="auto" w:fill="FFFFFF"/>
      <w:spacing w:before="300" w:after="900" w:line="320" w:lineRule="exact"/>
      <w:jc w:val="both"/>
    </w:pPr>
    <w:rPr>
      <w:spacing w:val="1"/>
      <w:sz w:val="25"/>
      <w:szCs w:val="25"/>
    </w:rPr>
  </w:style>
  <w:style w:type="character" w:customStyle="1" w:styleId="95pt">
    <w:name w:val="Колонтитул + 9;5 pt"/>
    <w:basedOn w:val="a8"/>
    <w:rsid w:val="0039603A"/>
    <w:rPr>
      <w:b w:val="0"/>
      <w:bCs w:val="0"/>
      <w:i w:val="0"/>
      <w:iCs w:val="0"/>
      <w:smallCaps w:val="0"/>
      <w:strike w:val="0"/>
      <w:spacing w:val="2"/>
      <w:sz w:val="18"/>
      <w:szCs w:val="18"/>
      <w:shd w:val="clear" w:color="auto" w:fill="FFFFFF"/>
    </w:rPr>
  </w:style>
  <w:style w:type="character" w:customStyle="1" w:styleId="65pt">
    <w:name w:val="Колонтитул + 6;5 pt"/>
    <w:basedOn w:val="a8"/>
    <w:rsid w:val="0039603A"/>
    <w:rPr>
      <w:b w:val="0"/>
      <w:bCs w:val="0"/>
      <w:i w:val="0"/>
      <w:iCs w:val="0"/>
      <w:smallCaps w:val="0"/>
      <w:strike w:val="0"/>
      <w:spacing w:val="4"/>
      <w:sz w:val="12"/>
      <w:szCs w:val="12"/>
      <w:shd w:val="clear" w:color="auto" w:fill="FFFFFF"/>
    </w:rPr>
  </w:style>
  <w:style w:type="character" w:customStyle="1" w:styleId="75pt">
    <w:name w:val="Колонтитул + 7;5 pt"/>
    <w:basedOn w:val="a8"/>
    <w:rsid w:val="0039603A"/>
    <w:rPr>
      <w:b w:val="0"/>
      <w:bCs w:val="0"/>
      <w:i w:val="0"/>
      <w:iCs w:val="0"/>
      <w:smallCaps w:val="0"/>
      <w:strike w:val="0"/>
      <w:spacing w:val="4"/>
      <w:sz w:val="14"/>
      <w:szCs w:val="14"/>
      <w:shd w:val="clear" w:color="auto" w:fill="FFFFFF"/>
    </w:rPr>
  </w:style>
  <w:style w:type="character" w:customStyle="1" w:styleId="8">
    <w:name w:val="Основной текст (8)_"/>
    <w:basedOn w:val="a0"/>
    <w:link w:val="80"/>
    <w:rsid w:val="0039603A"/>
    <w:rPr>
      <w:spacing w:val="-1"/>
      <w:sz w:val="18"/>
      <w:szCs w:val="18"/>
      <w:shd w:val="clear" w:color="auto" w:fill="FFFFFF"/>
    </w:rPr>
  </w:style>
  <w:style w:type="paragraph" w:customStyle="1" w:styleId="80">
    <w:name w:val="Основной текст (8)"/>
    <w:basedOn w:val="a"/>
    <w:link w:val="8"/>
    <w:rsid w:val="0039603A"/>
    <w:pPr>
      <w:shd w:val="clear" w:color="auto" w:fill="FFFFFF"/>
      <w:spacing w:after="180" w:line="0" w:lineRule="atLeast"/>
    </w:pPr>
    <w:rPr>
      <w:spacing w:val="-1"/>
      <w:sz w:val="18"/>
      <w:szCs w:val="18"/>
    </w:rPr>
  </w:style>
  <w:style w:type="character" w:customStyle="1" w:styleId="395pt">
    <w:name w:val="Основной текст (3) + 9;5 pt"/>
    <w:basedOn w:val="3"/>
    <w:rsid w:val="0039603A"/>
    <w:rPr>
      <w:b w:val="0"/>
      <w:bCs w:val="0"/>
      <w:i w:val="0"/>
      <w:iCs w:val="0"/>
      <w:smallCaps w:val="0"/>
      <w:strike w:val="0"/>
      <w:spacing w:val="4"/>
      <w:sz w:val="17"/>
      <w:szCs w:val="17"/>
      <w:shd w:val="clear" w:color="auto" w:fill="FFFFFF"/>
    </w:rPr>
  </w:style>
  <w:style w:type="character" w:customStyle="1" w:styleId="110">
    <w:name w:val="Основной текст (11)_"/>
    <w:basedOn w:val="a0"/>
    <w:link w:val="111"/>
    <w:rsid w:val="0039603A"/>
    <w:rPr>
      <w:sz w:val="20"/>
      <w:szCs w:val="20"/>
      <w:shd w:val="clear" w:color="auto" w:fill="FFFFFF"/>
    </w:rPr>
  </w:style>
  <w:style w:type="paragraph" w:customStyle="1" w:styleId="111">
    <w:name w:val="Основной текст (11)"/>
    <w:basedOn w:val="a"/>
    <w:link w:val="110"/>
    <w:rsid w:val="0039603A"/>
    <w:pPr>
      <w:shd w:val="clear" w:color="auto" w:fill="FFFFFF"/>
      <w:spacing w:after="0" w:line="0" w:lineRule="atLeast"/>
    </w:pPr>
    <w:rPr>
      <w:sz w:val="20"/>
      <w:szCs w:val="20"/>
    </w:rPr>
  </w:style>
  <w:style w:type="character" w:customStyle="1" w:styleId="150">
    <w:name w:val="Основной текст (15)_"/>
    <w:basedOn w:val="a0"/>
    <w:rsid w:val="0039603A"/>
    <w:rPr>
      <w:b w:val="0"/>
      <w:bCs w:val="0"/>
      <w:i w:val="0"/>
      <w:iCs w:val="0"/>
      <w:smallCaps w:val="0"/>
      <w:strike w:val="0"/>
      <w:spacing w:val="4"/>
      <w:sz w:val="18"/>
      <w:szCs w:val="18"/>
    </w:rPr>
  </w:style>
  <w:style w:type="character" w:customStyle="1" w:styleId="130">
    <w:name w:val="Основной текст (13)"/>
    <w:basedOn w:val="13"/>
    <w:rsid w:val="0039603A"/>
    <w:rPr>
      <w:b w:val="0"/>
      <w:bCs w:val="0"/>
      <w:i w:val="0"/>
      <w:iCs w:val="0"/>
      <w:smallCaps w:val="0"/>
      <w:strike w:val="0"/>
      <w:spacing w:val="4"/>
      <w:sz w:val="17"/>
      <w:szCs w:val="17"/>
      <w:u w:val="single"/>
      <w:shd w:val="clear" w:color="auto" w:fill="FFFFFF"/>
    </w:rPr>
  </w:style>
  <w:style w:type="character" w:customStyle="1" w:styleId="ab">
    <w:name w:val="Сноска_"/>
    <w:basedOn w:val="a0"/>
    <w:link w:val="ac"/>
    <w:rsid w:val="0039603A"/>
    <w:rPr>
      <w:spacing w:val="5"/>
      <w:sz w:val="15"/>
      <w:szCs w:val="15"/>
      <w:shd w:val="clear" w:color="auto" w:fill="FFFFFF"/>
    </w:rPr>
  </w:style>
  <w:style w:type="paragraph" w:customStyle="1" w:styleId="ac">
    <w:name w:val="Сноска"/>
    <w:basedOn w:val="a"/>
    <w:link w:val="ab"/>
    <w:rsid w:val="0039603A"/>
    <w:pPr>
      <w:shd w:val="clear" w:color="auto" w:fill="FFFFFF"/>
      <w:spacing w:after="0" w:line="0" w:lineRule="atLeast"/>
    </w:pPr>
    <w:rPr>
      <w:spacing w:val="5"/>
      <w:sz w:val="15"/>
      <w:szCs w:val="15"/>
    </w:rPr>
  </w:style>
  <w:style w:type="character" w:customStyle="1" w:styleId="ad">
    <w:name w:val="Подпись к таблице_"/>
    <w:basedOn w:val="a0"/>
    <w:link w:val="ae"/>
    <w:rsid w:val="0039603A"/>
    <w:rPr>
      <w:spacing w:val="5"/>
      <w:sz w:val="15"/>
      <w:szCs w:val="15"/>
      <w:shd w:val="clear" w:color="auto" w:fill="FFFFFF"/>
    </w:rPr>
  </w:style>
  <w:style w:type="paragraph" w:customStyle="1" w:styleId="ae">
    <w:name w:val="Подпись к таблице"/>
    <w:basedOn w:val="a"/>
    <w:link w:val="ad"/>
    <w:rsid w:val="0039603A"/>
    <w:pPr>
      <w:shd w:val="clear" w:color="auto" w:fill="FFFFFF"/>
      <w:spacing w:after="0" w:line="0" w:lineRule="atLeast"/>
    </w:pPr>
    <w:rPr>
      <w:spacing w:val="5"/>
      <w:sz w:val="15"/>
      <w:szCs w:val="15"/>
    </w:rPr>
  </w:style>
  <w:style w:type="character" w:customStyle="1" w:styleId="917pt">
    <w:name w:val="Основной текст (9) + 17 pt"/>
    <w:basedOn w:val="9"/>
    <w:rsid w:val="0039603A"/>
    <w:rPr>
      <w:b w:val="0"/>
      <w:bCs w:val="0"/>
      <w:i w:val="0"/>
      <w:iCs w:val="0"/>
      <w:smallCaps w:val="0"/>
      <w:strike w:val="0"/>
      <w:spacing w:val="-1"/>
      <w:sz w:val="32"/>
      <w:szCs w:val="32"/>
      <w:shd w:val="clear" w:color="auto" w:fill="FFFFFF"/>
      <w:lang w:val="en-US"/>
    </w:rPr>
  </w:style>
  <w:style w:type="character" w:customStyle="1" w:styleId="2">
    <w:name w:val="Подпись к таблице (2)_"/>
    <w:basedOn w:val="a0"/>
    <w:link w:val="20"/>
    <w:rsid w:val="0039603A"/>
    <w:rPr>
      <w:spacing w:val="4"/>
      <w:sz w:val="18"/>
      <w:szCs w:val="18"/>
      <w:shd w:val="clear" w:color="auto" w:fill="FFFFFF"/>
    </w:rPr>
  </w:style>
  <w:style w:type="paragraph" w:customStyle="1" w:styleId="20">
    <w:name w:val="Подпись к таблице (2)"/>
    <w:basedOn w:val="a"/>
    <w:link w:val="2"/>
    <w:rsid w:val="0039603A"/>
    <w:pPr>
      <w:shd w:val="clear" w:color="auto" w:fill="FFFFFF"/>
      <w:spacing w:after="0" w:line="252" w:lineRule="exact"/>
      <w:jc w:val="both"/>
    </w:pPr>
    <w:rPr>
      <w:spacing w:val="4"/>
      <w:sz w:val="18"/>
      <w:szCs w:val="18"/>
    </w:rPr>
  </w:style>
  <w:style w:type="character" w:customStyle="1" w:styleId="16">
    <w:name w:val="Основной текст (16)_"/>
    <w:basedOn w:val="a0"/>
    <w:link w:val="160"/>
    <w:rsid w:val="0039603A"/>
    <w:rPr>
      <w:sz w:val="20"/>
      <w:szCs w:val="20"/>
      <w:shd w:val="clear" w:color="auto" w:fill="FFFFFF"/>
    </w:rPr>
  </w:style>
  <w:style w:type="paragraph" w:customStyle="1" w:styleId="160">
    <w:name w:val="Основной текст (16)"/>
    <w:basedOn w:val="a"/>
    <w:link w:val="16"/>
    <w:rsid w:val="0039603A"/>
    <w:pPr>
      <w:shd w:val="clear" w:color="auto" w:fill="FFFFFF"/>
      <w:spacing w:after="0" w:line="0" w:lineRule="atLeast"/>
    </w:pPr>
    <w:rPr>
      <w:sz w:val="20"/>
      <w:szCs w:val="20"/>
    </w:rPr>
  </w:style>
  <w:style w:type="character" w:customStyle="1" w:styleId="92">
    <w:name w:val="Основной текст (9)"/>
    <w:basedOn w:val="9"/>
    <w:rsid w:val="0039603A"/>
    <w:rPr>
      <w:b w:val="0"/>
      <w:bCs w:val="0"/>
      <w:i w:val="0"/>
      <w:iCs w:val="0"/>
      <w:smallCaps w:val="0"/>
      <w:strike w:val="0"/>
      <w:spacing w:val="4"/>
      <w:sz w:val="18"/>
      <w:szCs w:val="18"/>
      <w:u w:val="single"/>
      <w:shd w:val="clear" w:color="auto" w:fill="FFFFFF"/>
    </w:rPr>
  </w:style>
  <w:style w:type="character" w:customStyle="1" w:styleId="151">
    <w:name w:val="Основной текст (15)"/>
    <w:basedOn w:val="150"/>
    <w:rsid w:val="0039603A"/>
    <w:rPr>
      <w:b w:val="0"/>
      <w:bCs w:val="0"/>
      <w:i w:val="0"/>
      <w:iCs w:val="0"/>
      <w:smallCaps w:val="0"/>
      <w:strike w:val="0"/>
      <w:spacing w:val="4"/>
      <w:sz w:val="18"/>
      <w:szCs w:val="18"/>
      <w:u w:val="single"/>
    </w:rPr>
  </w:style>
  <w:style w:type="character" w:customStyle="1" w:styleId="9-1pt">
    <w:name w:val="Основной текст (9) + Интервал -1 pt"/>
    <w:basedOn w:val="9"/>
    <w:rsid w:val="0039603A"/>
    <w:rPr>
      <w:b w:val="0"/>
      <w:bCs w:val="0"/>
      <w:i w:val="0"/>
      <w:iCs w:val="0"/>
      <w:smallCaps w:val="0"/>
      <w:strike w:val="0"/>
      <w:spacing w:val="-16"/>
      <w:sz w:val="18"/>
      <w:szCs w:val="18"/>
      <w:shd w:val="clear" w:color="auto" w:fill="FFFFFF"/>
    </w:rPr>
  </w:style>
  <w:style w:type="character" w:customStyle="1" w:styleId="93">
    <w:name w:val="Основной текст (9) + Полужирный"/>
    <w:basedOn w:val="9"/>
    <w:rsid w:val="0039603A"/>
    <w:rPr>
      <w:b/>
      <w:bCs/>
      <w:i w:val="0"/>
      <w:iCs w:val="0"/>
      <w:smallCaps w:val="0"/>
      <w:strike w:val="0"/>
      <w:spacing w:val="4"/>
      <w:sz w:val="18"/>
      <w:szCs w:val="18"/>
      <w:shd w:val="clear" w:color="auto" w:fill="FFFFFF"/>
    </w:rPr>
  </w:style>
  <w:style w:type="character" w:customStyle="1" w:styleId="17">
    <w:name w:val="Основной текст (17)_"/>
    <w:basedOn w:val="a0"/>
    <w:link w:val="170"/>
    <w:rsid w:val="0039603A"/>
    <w:rPr>
      <w:sz w:val="19"/>
      <w:szCs w:val="19"/>
      <w:shd w:val="clear" w:color="auto" w:fill="FFFFFF"/>
    </w:rPr>
  </w:style>
  <w:style w:type="paragraph" w:customStyle="1" w:styleId="170">
    <w:name w:val="Основной текст (17)"/>
    <w:basedOn w:val="a"/>
    <w:link w:val="17"/>
    <w:rsid w:val="0039603A"/>
    <w:pPr>
      <w:shd w:val="clear" w:color="auto" w:fill="FFFFFF"/>
      <w:spacing w:after="0" w:line="0" w:lineRule="atLeast"/>
    </w:pPr>
    <w:rPr>
      <w:sz w:val="19"/>
      <w:szCs w:val="19"/>
    </w:rPr>
  </w:style>
  <w:style w:type="character" w:customStyle="1" w:styleId="FontStyle14">
    <w:name w:val="Font Style14"/>
    <w:rsid w:val="001A3736"/>
    <w:rPr>
      <w:rFonts w:ascii="Times New Roman" w:hAnsi="Times New Roman" w:cs="Times New Roman"/>
      <w:sz w:val="24"/>
      <w:szCs w:val="24"/>
    </w:rPr>
  </w:style>
  <w:style w:type="paragraph" w:styleId="af">
    <w:name w:val="List Paragraph"/>
    <w:basedOn w:val="a"/>
    <w:uiPriority w:val="34"/>
    <w:qFormat/>
    <w:rsid w:val="001A3736"/>
    <w:pPr>
      <w:spacing w:after="0" w:line="240" w:lineRule="auto"/>
      <w:ind w:left="720"/>
      <w:contextualSpacing/>
    </w:pPr>
    <w:rPr>
      <w:rFonts w:ascii="Arial Unicode MS" w:eastAsia="Arial Unicode MS" w:hAnsi="Arial Unicode MS" w:cs="Arial Unicode MS"/>
      <w:color w:val="000000"/>
      <w:sz w:val="24"/>
      <w:szCs w:val="24"/>
      <w:lang w:eastAsia="ru-RU"/>
    </w:rPr>
  </w:style>
  <w:style w:type="paragraph" w:styleId="af0">
    <w:name w:val="Balloon Text"/>
    <w:basedOn w:val="a"/>
    <w:link w:val="af1"/>
    <w:uiPriority w:val="99"/>
    <w:semiHidden/>
    <w:unhideWhenUsed/>
    <w:rsid w:val="001A3736"/>
    <w:pPr>
      <w:spacing w:after="0" w:line="240" w:lineRule="auto"/>
    </w:pPr>
    <w:rPr>
      <w:rFonts w:ascii="Tahoma" w:hAnsi="Tahoma" w:cs="Tahoma"/>
      <w:sz w:val="16"/>
      <w:szCs w:val="16"/>
    </w:rPr>
  </w:style>
  <w:style w:type="character" w:customStyle="1" w:styleId="af1">
    <w:name w:val="Текст выноски Знак"/>
    <w:basedOn w:val="a0"/>
    <w:link w:val="af0"/>
    <w:uiPriority w:val="99"/>
    <w:semiHidden/>
    <w:rsid w:val="001A3736"/>
    <w:rPr>
      <w:rFonts w:ascii="Tahoma" w:hAnsi="Tahoma" w:cs="Tahoma"/>
      <w:sz w:val="16"/>
      <w:szCs w:val="16"/>
    </w:rPr>
  </w:style>
  <w:style w:type="paragraph" w:customStyle="1" w:styleId="ConsPlusNormal">
    <w:name w:val="ConsPlusNormal"/>
    <w:link w:val="ConsPlusNormal0"/>
    <w:rsid w:val="0000184A"/>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ConsPlusNormal0">
    <w:name w:val="ConsPlusNormal Знак"/>
    <w:link w:val="ConsPlusNormal"/>
    <w:locked/>
    <w:rsid w:val="0000184A"/>
    <w:rPr>
      <w:rFonts w:ascii="Arial" w:eastAsia="Times New Roman" w:hAnsi="Arial" w:cs="Arial"/>
      <w:sz w:val="20"/>
      <w:szCs w:val="20"/>
      <w:lang w:eastAsia="ru-RU"/>
    </w:rPr>
  </w:style>
  <w:style w:type="paragraph" w:customStyle="1" w:styleId="51">
    <w:name w:val="Основной текст5"/>
    <w:basedOn w:val="a"/>
    <w:rsid w:val="0000184A"/>
    <w:pPr>
      <w:shd w:val="clear" w:color="auto" w:fill="FFFFFF"/>
      <w:spacing w:before="60" w:after="360" w:line="0" w:lineRule="atLeast"/>
      <w:ind w:hanging="1800"/>
    </w:pPr>
    <w:rPr>
      <w:spacing w:val="7"/>
      <w:sz w:val="20"/>
      <w:szCs w:val="20"/>
    </w:rPr>
  </w:style>
  <w:style w:type="character" w:styleId="af2">
    <w:name w:val="FollowedHyperlink"/>
    <w:basedOn w:val="a0"/>
    <w:uiPriority w:val="99"/>
    <w:semiHidden/>
    <w:unhideWhenUsed/>
    <w:rsid w:val="00322785"/>
    <w:rPr>
      <w:color w:val="800080" w:themeColor="followedHyperlink"/>
      <w:u w:val="single"/>
    </w:rPr>
  </w:style>
  <w:style w:type="paragraph" w:styleId="af3">
    <w:name w:val="header"/>
    <w:basedOn w:val="a"/>
    <w:link w:val="af4"/>
    <w:uiPriority w:val="99"/>
    <w:rsid w:val="008C0CA0"/>
    <w:pPr>
      <w:tabs>
        <w:tab w:val="center" w:pos="4677"/>
        <w:tab w:val="right" w:pos="9355"/>
      </w:tabs>
      <w:spacing w:after="0" w:line="240" w:lineRule="auto"/>
      <w:ind w:firstLine="567"/>
      <w:jc w:val="both"/>
    </w:pPr>
    <w:rPr>
      <w:rFonts w:ascii="Times New Roman" w:eastAsia="Times New Roman" w:hAnsi="Times New Roman" w:cs="Times New Roman"/>
      <w:sz w:val="24"/>
      <w:szCs w:val="20"/>
      <w:lang w:val="x-none" w:eastAsia="x-none"/>
    </w:rPr>
  </w:style>
  <w:style w:type="character" w:customStyle="1" w:styleId="af4">
    <w:name w:val="Верхний колонтитул Знак"/>
    <w:basedOn w:val="a0"/>
    <w:link w:val="af3"/>
    <w:uiPriority w:val="99"/>
    <w:rsid w:val="008C0CA0"/>
    <w:rPr>
      <w:rFonts w:ascii="Times New Roman" w:eastAsia="Times New Roman" w:hAnsi="Times New Roman" w:cs="Times New Roman"/>
      <w:sz w:val="24"/>
      <w:szCs w:val="20"/>
      <w:lang w:val="x-none" w:eastAsia="x-none"/>
    </w:rPr>
  </w:style>
  <w:style w:type="paragraph" w:customStyle="1" w:styleId="Approver">
    <w:name w:val="Approver"/>
    <w:basedOn w:val="a"/>
    <w:rsid w:val="008C0CA0"/>
    <w:pPr>
      <w:spacing w:before="40" w:after="0" w:line="240" w:lineRule="auto"/>
      <w:ind w:left="284"/>
    </w:pPr>
    <w:rPr>
      <w:rFonts w:ascii="Times New Roman" w:eastAsia="Times New Roman" w:hAnsi="Times New Roman" w:cs="Times New Roman"/>
      <w:sz w:val="24"/>
      <w:szCs w:val="20"/>
      <w:lang w:eastAsia="ru-RU"/>
    </w:rPr>
  </w:style>
  <w:style w:type="paragraph" w:customStyle="1" w:styleId="formattext">
    <w:name w:val="formattext"/>
    <w:basedOn w:val="a"/>
    <w:rsid w:val="009570B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HTML">
    <w:name w:val="HTML Preformatted"/>
    <w:basedOn w:val="a"/>
    <w:link w:val="HTML0"/>
    <w:rsid w:val="00E7297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pPr>
    <w:rPr>
      <w:rFonts w:ascii="Courier New" w:eastAsia="Times New Roman" w:hAnsi="Courier New" w:cs="Courier New"/>
      <w:sz w:val="20"/>
      <w:szCs w:val="20"/>
      <w:lang w:eastAsia="ru-RU"/>
    </w:rPr>
  </w:style>
  <w:style w:type="character" w:customStyle="1" w:styleId="HTML0">
    <w:name w:val="Стандартный HTML Знак"/>
    <w:basedOn w:val="a0"/>
    <w:link w:val="HTML"/>
    <w:rsid w:val="00E7297B"/>
    <w:rPr>
      <w:rFonts w:ascii="Courier New" w:eastAsia="Times New Roman" w:hAnsi="Courier New" w:cs="Courier New"/>
      <w:sz w:val="20"/>
      <w:szCs w:val="20"/>
      <w:lang w:eastAsia="ru-RU"/>
    </w:rPr>
  </w:style>
  <w:style w:type="paragraph" w:styleId="af5">
    <w:name w:val="Normal (Web)"/>
    <w:basedOn w:val="a"/>
    <w:uiPriority w:val="99"/>
    <w:rsid w:val="00E7297B"/>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74796420">
      <w:bodyDiv w:val="1"/>
      <w:marLeft w:val="0"/>
      <w:marRight w:val="0"/>
      <w:marTop w:val="0"/>
      <w:marBottom w:val="0"/>
      <w:divBdr>
        <w:top w:val="none" w:sz="0" w:space="0" w:color="auto"/>
        <w:left w:val="none" w:sz="0" w:space="0" w:color="auto"/>
        <w:bottom w:val="none" w:sz="0" w:space="0" w:color="auto"/>
        <w:right w:val="none" w:sz="0" w:space="0" w:color="auto"/>
      </w:divBdr>
    </w:div>
    <w:div w:id="1692998583">
      <w:bodyDiv w:val="1"/>
      <w:marLeft w:val="0"/>
      <w:marRight w:val="0"/>
      <w:marTop w:val="0"/>
      <w:marBottom w:val="0"/>
      <w:divBdr>
        <w:top w:val="none" w:sz="0" w:space="0" w:color="auto"/>
        <w:left w:val="none" w:sz="0" w:space="0" w:color="auto"/>
        <w:bottom w:val="none" w:sz="0" w:space="0" w:color="auto"/>
        <w:right w:val="none" w:sz="0" w:space="0" w:color="auto"/>
      </w:divBdr>
      <w:divsChild>
        <w:div w:id="1859656557">
          <w:marLeft w:val="0"/>
          <w:marRight w:val="0"/>
          <w:marTop w:val="0"/>
          <w:marBottom w:val="0"/>
          <w:divBdr>
            <w:top w:val="none" w:sz="0" w:space="0" w:color="auto"/>
            <w:left w:val="none" w:sz="0" w:space="0" w:color="auto"/>
            <w:bottom w:val="none" w:sz="0" w:space="0" w:color="auto"/>
            <w:right w:val="none" w:sz="0" w:space="0" w:color="auto"/>
          </w:divBdr>
        </w:div>
        <w:div w:id="933437805">
          <w:marLeft w:val="0"/>
          <w:marRight w:val="0"/>
          <w:marTop w:val="210"/>
          <w:marBottom w:val="0"/>
          <w:divBdr>
            <w:top w:val="none" w:sz="0" w:space="0" w:color="auto"/>
            <w:left w:val="none" w:sz="0" w:space="0" w:color="auto"/>
            <w:bottom w:val="none" w:sz="0" w:space="0" w:color="auto"/>
            <w:right w:val="none" w:sz="0" w:space="0" w:color="auto"/>
          </w:divBdr>
        </w:div>
      </w:divsChild>
    </w:div>
    <w:div w:id="20874543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besovets.info"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https://www.gosuslugi.r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garantF1://28820000.7"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garantF1://36666789.0" TargetMode="External"/><Relationship Id="rId4" Type="http://schemas.openxmlformats.org/officeDocument/2006/relationships/settings" Target="settings.xml"/><Relationship Id="rId9" Type="http://schemas.openxmlformats.org/officeDocument/2006/relationships/hyperlink" Target="consultantplus://offline/ref=7DEAE715A343528EDD364264CC336AFB01711902370D9239D28A5B02B28820E32BB5C7F1D7803E74Q0K4F"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83</TotalTime>
  <Pages>24</Pages>
  <Words>10374</Words>
  <Characters>59138</Characters>
  <Application>Microsoft Office Word</Application>
  <DocSecurity>0</DocSecurity>
  <Lines>492</Lines>
  <Paragraphs>138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69374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Сергей</dc:creator>
  <cp:lastModifiedBy>Сергей</cp:lastModifiedBy>
  <cp:revision>4</cp:revision>
  <cp:lastPrinted>2022-12-05T07:31:00Z</cp:lastPrinted>
  <dcterms:created xsi:type="dcterms:W3CDTF">2023-03-15T13:40:00Z</dcterms:created>
  <dcterms:modified xsi:type="dcterms:W3CDTF">2023-03-16T07:16:00Z</dcterms:modified>
</cp:coreProperties>
</file>