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24" w:rsidRDefault="00867D24" w:rsidP="00867D2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0"/>
      <w:r w:rsidRPr="00867D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ВИКТОРИНА по теме «Сталинградская битва»</w:t>
      </w:r>
      <w:bookmarkEnd w:id="0"/>
    </w:p>
    <w:p w:rsidR="0012491B" w:rsidRPr="0012491B" w:rsidRDefault="0012491B" w:rsidP="0012491B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proofErr w:type="gramStart"/>
      <w:r w:rsidRPr="0012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Pr="0012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491B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Юдина Н.Я. учитель истории</w:t>
      </w:r>
      <w:r w:rsidRPr="0012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 w:rsidRPr="00124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СОШ №3 </w:t>
      </w:r>
      <w:proofErr w:type="spellStart"/>
      <w:r w:rsidRPr="00124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</w:t>
      </w:r>
      <w:proofErr w:type="gramStart"/>
      <w:r w:rsidRPr="00124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124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едкино</w:t>
      </w:r>
      <w:proofErr w:type="spellEnd"/>
    </w:p>
    <w:p w:rsidR="0012491B" w:rsidRPr="0012491B" w:rsidRDefault="0012491B" w:rsidP="0012491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Конаковского  района Тверской области.</w:t>
      </w:r>
    </w:p>
    <w:p w:rsidR="0012491B" w:rsidRPr="00867D24" w:rsidRDefault="0012491B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D24" w:rsidRPr="00867D24" w:rsidRDefault="00867D24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.В ходе, какой битвы шли бои за Мамаев курган?</w:t>
      </w:r>
      <w:bookmarkStart w:id="1" w:name="_GoBack"/>
      <w:bookmarkEnd w:id="1"/>
    </w:p>
    <w:p w:rsidR="00867D24" w:rsidRPr="00867D24" w:rsidRDefault="00867D24" w:rsidP="00867D2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Курской.</w:t>
      </w:r>
    </w:p>
    <w:p w:rsidR="00867D24" w:rsidRPr="00867D24" w:rsidRDefault="00867D24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Сталинградской</w:t>
      </w:r>
    </w:p>
    <w:p w:rsidR="00867D24" w:rsidRPr="00867D24" w:rsidRDefault="00867D24" w:rsidP="00867D2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Московской.</w:t>
      </w:r>
    </w:p>
    <w:p w:rsidR="00867D24" w:rsidRPr="00867D24" w:rsidRDefault="00867D24" w:rsidP="00867D2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</w:t>
      </w: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дней продолжалась битва за Сталинград?</w:t>
      </w:r>
    </w:p>
    <w:p w:rsidR="00867D24" w:rsidRPr="00867D24" w:rsidRDefault="00867D24" w:rsidP="00867D2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Б) 200</w:t>
      </w:r>
    </w:p>
    <w:p w:rsidR="00867D24" w:rsidRPr="00867D24" w:rsidRDefault="00867D24" w:rsidP="00867D2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300</w:t>
      </w:r>
    </w:p>
    <w:p w:rsidR="00867D24" w:rsidRPr="00867D24" w:rsidRDefault="00867D24" w:rsidP="00867D2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фамилию командующего немецкими войсками, сдавшегося в плен под Сталинградом?</w:t>
      </w:r>
    </w:p>
    <w:p w:rsidR="00867D24" w:rsidRPr="00867D24" w:rsidRDefault="00867D24" w:rsidP="00867D2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Геринг Б) Паулюс</w:t>
      </w:r>
    </w:p>
    <w:p w:rsidR="00867D24" w:rsidRPr="00867D24" w:rsidRDefault="00867D24" w:rsidP="00867D2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Манштейн</w:t>
      </w:r>
      <w:proofErr w:type="spellEnd"/>
    </w:p>
    <w:p w:rsidR="00867D24" w:rsidRPr="00867D24" w:rsidRDefault="00867D24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4.Запасы чего на Северном Кавказе давали Гитлеру основание полагать, что с взятием этих городов войну можно считать выигранной?</w:t>
      </w:r>
    </w:p>
    <w:p w:rsidR="00867D24" w:rsidRPr="00867D24" w:rsidRDefault="00867D24" w:rsidP="00867D2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Уголь Б) Золото</w:t>
      </w:r>
    </w:p>
    <w:p w:rsidR="00867D24" w:rsidRPr="00867D24" w:rsidRDefault="00867D24" w:rsidP="00867D2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Нефть</w:t>
      </w:r>
    </w:p>
    <w:p w:rsidR="00867D24" w:rsidRPr="00867D24" w:rsidRDefault="00867D24" w:rsidP="00867D2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дату начала Сталинградской битвы?</w:t>
      </w:r>
    </w:p>
    <w:p w:rsidR="00867D24" w:rsidRPr="00867D24" w:rsidRDefault="00867D24" w:rsidP="00867D24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июня 1941 г.</w:t>
      </w:r>
    </w:p>
    <w:p w:rsidR="00867D24" w:rsidRPr="00867D24" w:rsidRDefault="00867D24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12 июня 1942г.</w:t>
      </w:r>
    </w:p>
    <w:p w:rsidR="00867D24" w:rsidRPr="00867D24" w:rsidRDefault="00867D24" w:rsidP="00867D24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июля 1942г.</w:t>
      </w:r>
    </w:p>
    <w:p w:rsidR="00867D24" w:rsidRPr="00867D24" w:rsidRDefault="00867D24" w:rsidP="00867D2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название носит город Сталинград сейчас?</w:t>
      </w:r>
    </w:p>
    <w:p w:rsidR="00867D24" w:rsidRPr="00867D24" w:rsidRDefault="00867D24" w:rsidP="00867D24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Петербург Б) Волгоград</w:t>
      </w:r>
    </w:p>
    <w:p w:rsidR="00867D24" w:rsidRPr="00867D24" w:rsidRDefault="00867D24" w:rsidP="00867D24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</w:t>
      </w:r>
    </w:p>
    <w:p w:rsidR="00867D24" w:rsidRPr="00867D24" w:rsidRDefault="00867D24" w:rsidP="00867D2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какой срок Гитлер хотел овладеть Сталинградом?</w:t>
      </w:r>
    </w:p>
    <w:p w:rsidR="00867D24" w:rsidRPr="00867D24" w:rsidRDefault="00867D24" w:rsidP="00867D24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месяц Б) 1 неделя</w:t>
      </w:r>
    </w:p>
    <w:p w:rsidR="00867D24" w:rsidRPr="00867D24" w:rsidRDefault="00867D24" w:rsidP="00867D24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недели</w:t>
      </w:r>
    </w:p>
    <w:p w:rsidR="00867D24" w:rsidRPr="00867D24" w:rsidRDefault="00867D24" w:rsidP="00867D2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называется главная высота России?</w:t>
      </w:r>
    </w:p>
    <w:p w:rsidR="00867D24" w:rsidRPr="00867D24" w:rsidRDefault="00867D24" w:rsidP="00867D24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Мамаев курган</w:t>
      </w:r>
    </w:p>
    <w:p w:rsidR="00867D24" w:rsidRPr="00867D24" w:rsidRDefault="00867D24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Московские высотки</w:t>
      </w:r>
    </w:p>
    <w:p w:rsidR="00867D24" w:rsidRPr="00867D24" w:rsidRDefault="00867D24" w:rsidP="00867D24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МГУ</w:t>
      </w:r>
    </w:p>
    <w:p w:rsidR="00867D24" w:rsidRPr="00867D24" w:rsidRDefault="00867D24" w:rsidP="00867D2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Сталинградская битва это:</w:t>
      </w:r>
    </w:p>
    <w:p w:rsidR="00867D24" w:rsidRPr="00867D24" w:rsidRDefault="00867D24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Начало коренного перелома</w:t>
      </w:r>
    </w:p>
    <w:p w:rsidR="00867D24" w:rsidRPr="00867D24" w:rsidRDefault="00867D24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Коренной перелом</w:t>
      </w:r>
    </w:p>
    <w:p w:rsidR="00867D24" w:rsidRPr="00867D24" w:rsidRDefault="00867D24" w:rsidP="00867D2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Контрнаступление Советской Армии под Сталинградом было:</w:t>
      </w:r>
    </w:p>
    <w:p w:rsidR="00867D24" w:rsidRPr="00867D24" w:rsidRDefault="00867D24" w:rsidP="00867D24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ноября 1942г. - 2 февраля 1943г.</w:t>
      </w:r>
    </w:p>
    <w:p w:rsidR="00867D24" w:rsidRPr="00867D24" w:rsidRDefault="00867D24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23 августа 1942г. - 12 декабря 1943г.</w:t>
      </w:r>
    </w:p>
    <w:p w:rsidR="00867D24" w:rsidRPr="00867D24" w:rsidRDefault="00867D24" w:rsidP="00867D24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декабря 1942г. - 2 марта 1943 г.</w:t>
      </w:r>
    </w:p>
    <w:p w:rsidR="00867D24" w:rsidRPr="00867D24" w:rsidRDefault="00867D24" w:rsidP="00867D2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Завершающей стадией Сталинградской битвы было:</w:t>
      </w:r>
    </w:p>
    <w:p w:rsidR="00867D24" w:rsidRPr="00867D24" w:rsidRDefault="00867D24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«Кольцо»</w:t>
      </w:r>
    </w:p>
    <w:p w:rsidR="00867D24" w:rsidRPr="00867D24" w:rsidRDefault="004E0504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«Браслет»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67D24" w:rsidRPr="00867D24" w:rsidRDefault="00867D24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«Обруч»</w:t>
      </w:r>
    </w:p>
    <w:p w:rsidR="00867D24" w:rsidRPr="00867D24" w:rsidRDefault="00867D24" w:rsidP="00867D2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высоту Мамаева Кургана?</w:t>
      </w:r>
    </w:p>
    <w:p w:rsidR="00867D24" w:rsidRPr="00867D24" w:rsidRDefault="00867D24" w:rsidP="00867D2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80м.</w:t>
      </w:r>
    </w:p>
    <w:p w:rsidR="00867D24" w:rsidRPr="00867D24" w:rsidRDefault="00867D24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22м.</w:t>
      </w:r>
    </w:p>
    <w:p w:rsidR="00867D24" w:rsidRPr="00867D24" w:rsidRDefault="00867D24" w:rsidP="00867D24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102м.</w:t>
      </w:r>
    </w:p>
    <w:p w:rsidR="00867D24" w:rsidRPr="00867D24" w:rsidRDefault="00867D24" w:rsidP="00867D2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называлась операция, куда входил план окружения немецких войск под Сталинградом?</w:t>
      </w:r>
    </w:p>
    <w:p w:rsidR="00867D24" w:rsidRPr="00867D24" w:rsidRDefault="00867D24" w:rsidP="00867D2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«Уран»</w:t>
      </w:r>
    </w:p>
    <w:p w:rsidR="00867D24" w:rsidRPr="00867D24" w:rsidRDefault="00867D24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Б)« Сатурн»</w:t>
      </w:r>
    </w:p>
    <w:p w:rsidR="00867D24" w:rsidRPr="00867D24" w:rsidRDefault="00867D24" w:rsidP="00867D2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«Тайфун»</w:t>
      </w:r>
    </w:p>
    <w:p w:rsidR="00867D24" w:rsidRPr="00867D24" w:rsidRDefault="00867D24" w:rsidP="00867D2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стратегическое предприятие г. Сталинграда?</w:t>
      </w:r>
    </w:p>
    <w:p w:rsidR="00867D24" w:rsidRPr="00867D24" w:rsidRDefault="00867D24" w:rsidP="00867D2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Авиационный завод Б) Автомобильный завод</w:t>
      </w:r>
    </w:p>
    <w:p w:rsidR="00867D24" w:rsidRPr="00867D24" w:rsidRDefault="00867D24" w:rsidP="00867D24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Тракторный завод</w:t>
      </w:r>
    </w:p>
    <w:p w:rsidR="00867D24" w:rsidRPr="00867D24" w:rsidRDefault="00867D24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Фамилией какого солдата, после войны назовут дом, который немцы не могли взять в течени</w:t>
      </w:r>
      <w:proofErr w:type="gramStart"/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 дней?</w:t>
      </w:r>
    </w:p>
    <w:p w:rsidR="00867D24" w:rsidRPr="00867D24" w:rsidRDefault="00867D24" w:rsidP="00867D2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Дом Павлова Б) Дом Ленина</w:t>
      </w:r>
    </w:p>
    <w:p w:rsidR="00867D24" w:rsidRPr="00867D24" w:rsidRDefault="00867D24" w:rsidP="00867D2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Сталина</w:t>
      </w:r>
    </w:p>
    <w:p w:rsidR="00867D24" w:rsidRPr="00867D24" w:rsidRDefault="00867D24" w:rsidP="00867D2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советских генералов первым окажется на Мамаевом Кургане?</w:t>
      </w:r>
    </w:p>
    <w:p w:rsidR="00867D24" w:rsidRPr="00867D24" w:rsidRDefault="00867D24" w:rsidP="00867D24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Родимцев Б) Жуков</w:t>
      </w:r>
    </w:p>
    <w:p w:rsidR="00867D24" w:rsidRPr="00867D24" w:rsidRDefault="00867D24" w:rsidP="00867D24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Ворошилов</w:t>
      </w:r>
    </w:p>
    <w:p w:rsidR="00867D24" w:rsidRPr="00867D24" w:rsidRDefault="00867D24" w:rsidP="00867D2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Верховным Главнокомандующим был:</w:t>
      </w:r>
    </w:p>
    <w:p w:rsidR="00867D24" w:rsidRPr="00867D24" w:rsidRDefault="00867D24" w:rsidP="00867D24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Сталин Б) Жуков</w:t>
      </w:r>
    </w:p>
    <w:p w:rsidR="00867D24" w:rsidRPr="00867D24" w:rsidRDefault="00867D24" w:rsidP="00867D24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Ворошилов</w:t>
      </w:r>
    </w:p>
    <w:p w:rsidR="00867D24" w:rsidRPr="00867D24" w:rsidRDefault="00867D24" w:rsidP="00867D2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годы Великой Отечественной войны СССР воевал </w:t>
      </w:r>
      <w:proofErr w:type="gramStart"/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67D24" w:rsidRPr="00867D24" w:rsidRDefault="00867D24" w:rsidP="00867D24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Италией Б) Англией</w:t>
      </w:r>
    </w:p>
    <w:p w:rsidR="00867D24" w:rsidRPr="00867D24" w:rsidRDefault="00867D24" w:rsidP="00867D24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США</w:t>
      </w:r>
    </w:p>
    <w:p w:rsidR="00867D24" w:rsidRPr="00867D24" w:rsidRDefault="00867D24" w:rsidP="00867D2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 немецкие части под Сталинградом капитулировали:</w:t>
      </w:r>
    </w:p>
    <w:p w:rsidR="00867D24" w:rsidRPr="00867D24" w:rsidRDefault="00867D24" w:rsidP="00867D24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февраля 1942г.</w:t>
      </w:r>
    </w:p>
    <w:p w:rsidR="00867D24" w:rsidRPr="00867D24" w:rsidRDefault="00867D24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2 января 1942г.</w:t>
      </w:r>
    </w:p>
    <w:p w:rsidR="00867D24" w:rsidRPr="00867D24" w:rsidRDefault="00867D24" w:rsidP="00867D24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февраля 1943г.</w:t>
      </w:r>
    </w:p>
    <w:p w:rsidR="00867D24" w:rsidRPr="00867D24" w:rsidRDefault="00867D24" w:rsidP="00867D2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поражение немцы потерпели:</w:t>
      </w:r>
    </w:p>
    <w:p w:rsidR="00867D24" w:rsidRPr="00867D24" w:rsidRDefault="00867D24" w:rsidP="00867D24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Киевом Б) под Москвой</w:t>
      </w:r>
    </w:p>
    <w:p w:rsidR="00867D24" w:rsidRPr="00867D24" w:rsidRDefault="00867D24" w:rsidP="00867D24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Сталинградом</w:t>
      </w:r>
    </w:p>
    <w:p w:rsidR="00867D24" w:rsidRPr="00867D24" w:rsidRDefault="00867D24" w:rsidP="00867D24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был подписан приказ №227?</w:t>
      </w:r>
    </w:p>
    <w:p w:rsidR="00867D24" w:rsidRPr="00867D24" w:rsidRDefault="00867D24" w:rsidP="00867D24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июля 1941г.</w:t>
      </w:r>
    </w:p>
    <w:p w:rsidR="00867D24" w:rsidRPr="00867D24" w:rsidRDefault="00867D24" w:rsidP="00867D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 сентября 1942г.</w:t>
      </w:r>
    </w:p>
    <w:p w:rsidR="00867D24" w:rsidRPr="00867D24" w:rsidRDefault="00867D24" w:rsidP="00867D24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июня 1948г.</w:t>
      </w:r>
    </w:p>
    <w:p w:rsidR="007364F0" w:rsidRPr="00867D24" w:rsidRDefault="007364F0" w:rsidP="00867D24">
      <w:pPr>
        <w:spacing w:line="360" w:lineRule="auto"/>
        <w:rPr>
          <w:sz w:val="28"/>
          <w:szCs w:val="28"/>
        </w:rPr>
      </w:pPr>
    </w:p>
    <w:sectPr w:rsidR="007364F0" w:rsidRPr="00867D24" w:rsidSect="00867D24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0B"/>
    <w:rsid w:val="0012491B"/>
    <w:rsid w:val="004E0504"/>
    <w:rsid w:val="007364F0"/>
    <w:rsid w:val="00867D24"/>
    <w:rsid w:val="00C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2015-10-16T10:33:00Z</dcterms:created>
  <dcterms:modified xsi:type="dcterms:W3CDTF">2015-10-16T11:08:00Z</dcterms:modified>
</cp:coreProperties>
</file>