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873E4F" w:rsidP="00783071">
      <w:pPr>
        <w:spacing w:after="0" w:line="100" w:lineRule="atLeast"/>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120130" cy="85337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итульный программа 21-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8533765"/>
                    </a:xfrm>
                    <a:prstGeom prst="rect">
                      <a:avLst/>
                    </a:prstGeom>
                  </pic:spPr>
                </pic:pic>
              </a:graphicData>
            </a:graphic>
          </wp:inline>
        </w:drawing>
      </w:r>
    </w:p>
    <w:p w:rsidR="00783071" w:rsidRPr="00F63254" w:rsidRDefault="00783071" w:rsidP="00783071">
      <w:pPr>
        <w:spacing w:after="0" w:line="100" w:lineRule="atLeast"/>
        <w:jc w:val="center"/>
        <w:rPr>
          <w:rFonts w:ascii="Times New Roman" w:hAnsi="Times New Roman" w:cs="Times New Roman"/>
          <w:b/>
          <w:sz w:val="28"/>
          <w:szCs w:val="28"/>
        </w:rPr>
      </w:pPr>
    </w:p>
    <w:p w:rsidR="00E85984" w:rsidRDefault="00D547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p w:rsidR="006C1754" w:rsidRPr="000C5522" w:rsidRDefault="00706B76">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A41CE9">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 xml:space="preserve">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_Toc415833113 \h </w:instrText>
        </w:r>
        <w:r w:rsidR="00706B76" w:rsidRPr="006C1754">
          <w:rPr>
            <w:noProof/>
            <w:webHidden/>
            <w:sz w:val="28"/>
            <w:szCs w:val="28"/>
          </w:rPr>
        </w:r>
        <w:r w:rsidR="00706B76" w:rsidRPr="006C1754">
          <w:rPr>
            <w:noProof/>
            <w:webHidden/>
            <w:sz w:val="28"/>
            <w:szCs w:val="28"/>
          </w:rPr>
          <w:fldChar w:fldCharType="separate"/>
        </w:r>
        <w:r w:rsidR="008A0803">
          <w:rPr>
            <w:noProof/>
            <w:webHidden/>
            <w:sz w:val="28"/>
            <w:szCs w:val="28"/>
          </w:rPr>
          <w:t>10</w:t>
        </w:r>
        <w:r w:rsidR="00706B76" w:rsidRPr="006C1754">
          <w:rPr>
            <w:noProof/>
            <w:webHidden/>
            <w:sz w:val="28"/>
            <w:szCs w:val="28"/>
          </w:rPr>
          <w:fldChar w:fldCharType="end"/>
        </w:r>
      </w:hyperlink>
    </w:p>
    <w:p w:rsidR="006C1754" w:rsidRPr="000C5522" w:rsidRDefault="00A41CE9">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_Toc415833114 \h </w:instrText>
        </w:r>
        <w:r w:rsidR="00706B76" w:rsidRPr="006C1754">
          <w:rPr>
            <w:noProof/>
            <w:webHidden/>
            <w:sz w:val="28"/>
            <w:szCs w:val="28"/>
          </w:rPr>
        </w:r>
        <w:r w:rsidR="00706B76" w:rsidRPr="006C1754">
          <w:rPr>
            <w:noProof/>
            <w:webHidden/>
            <w:sz w:val="28"/>
            <w:szCs w:val="28"/>
          </w:rPr>
          <w:fldChar w:fldCharType="separate"/>
        </w:r>
        <w:r w:rsidR="008A0803">
          <w:rPr>
            <w:noProof/>
            <w:webHidden/>
            <w:sz w:val="28"/>
            <w:szCs w:val="28"/>
          </w:rPr>
          <w:t>10</w:t>
        </w:r>
        <w:r w:rsidR="00706B76" w:rsidRPr="006C1754">
          <w:rPr>
            <w:noProof/>
            <w:webHidden/>
            <w:sz w:val="28"/>
            <w:szCs w:val="28"/>
          </w:rPr>
          <w:fldChar w:fldCharType="end"/>
        </w:r>
      </w:hyperlink>
    </w:p>
    <w:p w:rsidR="006C1754" w:rsidRPr="000C5522" w:rsidRDefault="00A41CE9">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_Toc415833115 \h </w:instrText>
        </w:r>
        <w:r w:rsidR="00706B76" w:rsidRPr="006C1754">
          <w:rPr>
            <w:noProof/>
            <w:webHidden/>
            <w:sz w:val="28"/>
            <w:szCs w:val="28"/>
          </w:rPr>
        </w:r>
        <w:r w:rsidR="00706B76" w:rsidRPr="006C1754">
          <w:rPr>
            <w:noProof/>
            <w:webHidden/>
            <w:sz w:val="28"/>
            <w:szCs w:val="28"/>
          </w:rPr>
          <w:fldChar w:fldCharType="separate"/>
        </w:r>
        <w:r w:rsidR="008A0803">
          <w:rPr>
            <w:noProof/>
            <w:webHidden/>
            <w:sz w:val="28"/>
            <w:szCs w:val="28"/>
          </w:rPr>
          <w:t>1</w:t>
        </w:r>
        <w:r w:rsidR="008A0803">
          <w:rPr>
            <w:noProof/>
            <w:webHidden/>
            <w:sz w:val="28"/>
            <w:szCs w:val="28"/>
          </w:rPr>
          <w:t>0</w:t>
        </w:r>
        <w:r w:rsidR="00706B76" w:rsidRPr="006C1754">
          <w:rPr>
            <w:noProof/>
            <w:webHidden/>
            <w:sz w:val="28"/>
            <w:szCs w:val="28"/>
          </w:rPr>
          <w:fldChar w:fldCharType="end"/>
        </w:r>
      </w:hyperlink>
    </w:p>
    <w:p w:rsidR="006C1754" w:rsidRPr="000C5522" w:rsidRDefault="00A41CE9">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_Toc415833116 \h </w:instrText>
        </w:r>
        <w:r w:rsidR="00706B76" w:rsidRPr="006C1754">
          <w:rPr>
            <w:noProof/>
            <w:webHidden/>
            <w:sz w:val="28"/>
            <w:szCs w:val="28"/>
          </w:rPr>
        </w:r>
        <w:r w:rsidR="00706B76" w:rsidRPr="006C1754">
          <w:rPr>
            <w:noProof/>
            <w:webHidden/>
            <w:sz w:val="28"/>
            <w:szCs w:val="28"/>
          </w:rPr>
          <w:fldChar w:fldCharType="separate"/>
        </w:r>
        <w:r w:rsidR="008A0803">
          <w:rPr>
            <w:noProof/>
            <w:webHidden/>
            <w:sz w:val="28"/>
            <w:szCs w:val="28"/>
          </w:rPr>
          <w:t>18</w:t>
        </w:r>
        <w:r w:rsidR="00706B76" w:rsidRPr="006C1754">
          <w:rPr>
            <w:noProof/>
            <w:webHidden/>
            <w:sz w:val="28"/>
            <w:szCs w:val="28"/>
          </w:rPr>
          <w:fldChar w:fldCharType="end"/>
        </w:r>
      </w:hyperlink>
    </w:p>
    <w:p w:rsidR="006C1754" w:rsidRPr="000C5522" w:rsidRDefault="00A41CE9">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_Toc415833117 \h </w:instrText>
        </w:r>
        <w:r w:rsidR="00706B76" w:rsidRPr="006C1754">
          <w:rPr>
            <w:noProof/>
            <w:webHidden/>
            <w:sz w:val="28"/>
            <w:szCs w:val="28"/>
          </w:rPr>
        </w:r>
        <w:r w:rsidR="00706B76" w:rsidRPr="006C1754">
          <w:rPr>
            <w:noProof/>
            <w:webHidden/>
            <w:sz w:val="28"/>
            <w:szCs w:val="28"/>
          </w:rPr>
          <w:fldChar w:fldCharType="separate"/>
        </w:r>
        <w:r w:rsidR="008A0803">
          <w:rPr>
            <w:noProof/>
            <w:webHidden/>
            <w:sz w:val="28"/>
            <w:szCs w:val="28"/>
          </w:rPr>
          <w:t>2</w:t>
        </w:r>
        <w:r w:rsidR="00706B76" w:rsidRPr="006C1754">
          <w:rPr>
            <w:noProof/>
            <w:webHidden/>
            <w:sz w:val="28"/>
            <w:szCs w:val="28"/>
          </w:rPr>
          <w:fldChar w:fldCharType="end"/>
        </w:r>
      </w:hyperlink>
      <w:r w:rsidR="00281A53">
        <w:rPr>
          <w:noProof/>
          <w:sz w:val="28"/>
          <w:szCs w:val="28"/>
        </w:rPr>
        <w:t>3</w:t>
      </w:r>
    </w:p>
    <w:p w:rsidR="006C1754" w:rsidRPr="000C5522" w:rsidRDefault="00A41CE9">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_Toc415833118 \h </w:instrText>
        </w:r>
        <w:r w:rsidR="00706B76" w:rsidRPr="006C1754">
          <w:rPr>
            <w:noProof/>
            <w:webHidden/>
            <w:sz w:val="28"/>
            <w:szCs w:val="28"/>
          </w:rPr>
        </w:r>
        <w:r w:rsidR="00706B76" w:rsidRPr="006C1754">
          <w:rPr>
            <w:noProof/>
            <w:webHidden/>
            <w:sz w:val="28"/>
            <w:szCs w:val="28"/>
          </w:rPr>
          <w:fldChar w:fldCharType="separate"/>
        </w:r>
        <w:r w:rsidR="008A0803">
          <w:rPr>
            <w:noProof/>
            <w:webHidden/>
            <w:sz w:val="28"/>
            <w:szCs w:val="28"/>
          </w:rPr>
          <w:t>28</w:t>
        </w:r>
        <w:r w:rsidR="00706B76" w:rsidRPr="006C1754">
          <w:rPr>
            <w:noProof/>
            <w:webHidden/>
            <w:sz w:val="28"/>
            <w:szCs w:val="28"/>
          </w:rPr>
          <w:fldChar w:fldCharType="end"/>
        </w:r>
      </w:hyperlink>
    </w:p>
    <w:p w:rsidR="006C1754" w:rsidRPr="000C5522" w:rsidRDefault="00A41CE9">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_Toc415833119 \h </w:instrText>
        </w:r>
        <w:r w:rsidR="00706B76" w:rsidRPr="006C1754">
          <w:rPr>
            <w:noProof/>
            <w:webHidden/>
            <w:sz w:val="28"/>
            <w:szCs w:val="28"/>
          </w:rPr>
        </w:r>
        <w:r w:rsidR="00706B76" w:rsidRPr="006C1754">
          <w:rPr>
            <w:noProof/>
            <w:webHidden/>
            <w:sz w:val="28"/>
            <w:szCs w:val="28"/>
          </w:rPr>
          <w:fldChar w:fldCharType="separate"/>
        </w:r>
        <w:r w:rsidR="008A0803">
          <w:rPr>
            <w:noProof/>
            <w:webHidden/>
            <w:sz w:val="28"/>
            <w:szCs w:val="28"/>
          </w:rPr>
          <w:t>2</w:t>
        </w:r>
        <w:r w:rsidR="008A0803">
          <w:rPr>
            <w:noProof/>
            <w:webHidden/>
            <w:sz w:val="28"/>
            <w:szCs w:val="28"/>
          </w:rPr>
          <w:t>8</w:t>
        </w:r>
        <w:r w:rsidR="00706B76" w:rsidRPr="006C1754">
          <w:rPr>
            <w:noProof/>
            <w:webHidden/>
            <w:sz w:val="28"/>
            <w:szCs w:val="28"/>
          </w:rPr>
          <w:fldChar w:fldCharType="end"/>
        </w:r>
      </w:hyperlink>
    </w:p>
    <w:p w:rsidR="006C1754" w:rsidRPr="000C5522" w:rsidRDefault="00A41CE9">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_Toc415833120 \h </w:instrText>
        </w:r>
        <w:r w:rsidR="00706B76" w:rsidRPr="006C1754">
          <w:rPr>
            <w:noProof/>
            <w:webHidden/>
            <w:sz w:val="28"/>
            <w:szCs w:val="28"/>
          </w:rPr>
        </w:r>
        <w:r w:rsidR="00706B76" w:rsidRPr="006C1754">
          <w:rPr>
            <w:noProof/>
            <w:webHidden/>
            <w:sz w:val="28"/>
            <w:szCs w:val="28"/>
          </w:rPr>
          <w:fldChar w:fldCharType="separate"/>
        </w:r>
        <w:r w:rsidR="008A0803">
          <w:rPr>
            <w:noProof/>
            <w:webHidden/>
            <w:sz w:val="28"/>
            <w:szCs w:val="28"/>
          </w:rPr>
          <w:t>3</w:t>
        </w:r>
        <w:r w:rsidR="008A0803">
          <w:rPr>
            <w:noProof/>
            <w:webHidden/>
            <w:sz w:val="28"/>
            <w:szCs w:val="28"/>
          </w:rPr>
          <w:t>2</w:t>
        </w:r>
        <w:r w:rsidR="00706B76" w:rsidRPr="006C1754">
          <w:rPr>
            <w:noProof/>
            <w:webHidden/>
            <w:sz w:val="28"/>
            <w:szCs w:val="28"/>
          </w:rPr>
          <w:fldChar w:fldCharType="end"/>
        </w:r>
      </w:hyperlink>
    </w:p>
    <w:p w:rsidR="006C1754" w:rsidRPr="000C5522" w:rsidRDefault="00A41CE9">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_Toc415833121 \h </w:instrText>
        </w:r>
        <w:r w:rsidR="00706B76" w:rsidRPr="006C1754">
          <w:rPr>
            <w:noProof/>
            <w:webHidden/>
            <w:sz w:val="28"/>
            <w:szCs w:val="28"/>
          </w:rPr>
        </w:r>
        <w:r w:rsidR="00706B76" w:rsidRPr="006C1754">
          <w:rPr>
            <w:noProof/>
            <w:webHidden/>
            <w:sz w:val="28"/>
            <w:szCs w:val="28"/>
          </w:rPr>
          <w:fldChar w:fldCharType="separate"/>
        </w:r>
        <w:r w:rsidR="008A0803">
          <w:rPr>
            <w:noProof/>
            <w:webHidden/>
            <w:sz w:val="28"/>
            <w:szCs w:val="28"/>
          </w:rPr>
          <w:t>32</w:t>
        </w:r>
        <w:r w:rsidR="00706B76" w:rsidRPr="006C1754">
          <w:rPr>
            <w:noProof/>
            <w:webHidden/>
            <w:sz w:val="28"/>
            <w:szCs w:val="28"/>
          </w:rPr>
          <w:fldChar w:fldCharType="end"/>
        </w:r>
      </w:hyperlink>
    </w:p>
    <w:p w:rsidR="006C1754" w:rsidRPr="000C5522" w:rsidRDefault="00A41CE9">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_Toc415833122 \h </w:instrText>
        </w:r>
        <w:r w:rsidR="00706B76" w:rsidRPr="006C1754">
          <w:rPr>
            <w:noProof/>
            <w:webHidden/>
            <w:sz w:val="28"/>
            <w:szCs w:val="28"/>
          </w:rPr>
        </w:r>
        <w:r w:rsidR="00706B76" w:rsidRPr="006C1754">
          <w:rPr>
            <w:noProof/>
            <w:webHidden/>
            <w:sz w:val="28"/>
            <w:szCs w:val="28"/>
          </w:rPr>
          <w:fldChar w:fldCharType="separate"/>
        </w:r>
        <w:r w:rsidR="008A0803">
          <w:rPr>
            <w:noProof/>
            <w:webHidden/>
            <w:sz w:val="28"/>
            <w:szCs w:val="28"/>
          </w:rPr>
          <w:t>33</w:t>
        </w:r>
        <w:r w:rsidR="00706B76" w:rsidRPr="006C1754">
          <w:rPr>
            <w:noProof/>
            <w:webHidden/>
            <w:sz w:val="28"/>
            <w:szCs w:val="28"/>
          </w:rPr>
          <w:fldChar w:fldCharType="end"/>
        </w:r>
      </w:hyperlink>
    </w:p>
    <w:p w:rsidR="006C1754" w:rsidRPr="000C5522" w:rsidRDefault="00A41CE9">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 xml:space="preserve">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_Toc415833123 \h </w:instrText>
        </w:r>
        <w:r w:rsidR="00706B76" w:rsidRPr="006C1754">
          <w:rPr>
            <w:noProof/>
            <w:webHidden/>
            <w:sz w:val="28"/>
            <w:szCs w:val="28"/>
          </w:rPr>
        </w:r>
        <w:r w:rsidR="00706B76" w:rsidRPr="006C1754">
          <w:rPr>
            <w:noProof/>
            <w:webHidden/>
            <w:sz w:val="28"/>
            <w:szCs w:val="28"/>
          </w:rPr>
          <w:fldChar w:fldCharType="separate"/>
        </w:r>
        <w:r w:rsidR="00281A53">
          <w:rPr>
            <w:noProof/>
            <w:webHidden/>
            <w:sz w:val="28"/>
            <w:szCs w:val="28"/>
          </w:rPr>
          <w:t>4</w:t>
        </w:r>
        <w:r w:rsidR="00706B76" w:rsidRPr="006C1754">
          <w:rPr>
            <w:noProof/>
            <w:webHidden/>
            <w:sz w:val="28"/>
            <w:szCs w:val="28"/>
          </w:rPr>
          <w:fldChar w:fldCharType="end"/>
        </w:r>
      </w:hyperlink>
      <w:r w:rsidR="00281A53">
        <w:rPr>
          <w:noProof/>
          <w:sz w:val="28"/>
          <w:szCs w:val="28"/>
        </w:rPr>
        <w:t>3</w:t>
      </w:r>
    </w:p>
    <w:p w:rsidR="006C1754" w:rsidRPr="000C5522" w:rsidRDefault="00A41CE9">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_Toc415833124 \h </w:instrText>
        </w:r>
        <w:r w:rsidR="00706B76" w:rsidRPr="006C1754">
          <w:rPr>
            <w:noProof/>
            <w:webHidden/>
            <w:sz w:val="28"/>
            <w:szCs w:val="28"/>
          </w:rPr>
        </w:r>
        <w:r w:rsidR="00706B76" w:rsidRPr="006C1754">
          <w:rPr>
            <w:noProof/>
            <w:webHidden/>
            <w:sz w:val="28"/>
            <w:szCs w:val="28"/>
          </w:rPr>
          <w:fldChar w:fldCharType="separate"/>
        </w:r>
        <w:r w:rsidR="00281A53">
          <w:rPr>
            <w:noProof/>
            <w:webHidden/>
            <w:sz w:val="28"/>
            <w:szCs w:val="28"/>
          </w:rPr>
          <w:t>4</w:t>
        </w:r>
        <w:r w:rsidR="00706B76" w:rsidRPr="006C1754">
          <w:rPr>
            <w:noProof/>
            <w:webHidden/>
            <w:sz w:val="28"/>
            <w:szCs w:val="28"/>
          </w:rPr>
          <w:fldChar w:fldCharType="end"/>
        </w:r>
      </w:hyperlink>
      <w:r w:rsidR="00281A53">
        <w:rPr>
          <w:noProof/>
          <w:sz w:val="28"/>
          <w:szCs w:val="28"/>
        </w:rPr>
        <w:t>3</w:t>
      </w:r>
    </w:p>
    <w:p w:rsidR="006C1754" w:rsidRPr="000C5522" w:rsidRDefault="00A41CE9">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_Toc415833125 \h </w:instrText>
        </w:r>
        <w:r w:rsidR="00706B76" w:rsidRPr="006C1754">
          <w:rPr>
            <w:noProof/>
            <w:webHidden/>
            <w:sz w:val="28"/>
            <w:szCs w:val="28"/>
          </w:rPr>
        </w:r>
        <w:r w:rsidR="00706B76" w:rsidRPr="006C1754">
          <w:rPr>
            <w:noProof/>
            <w:webHidden/>
            <w:sz w:val="28"/>
            <w:szCs w:val="28"/>
          </w:rPr>
          <w:fldChar w:fldCharType="separate"/>
        </w:r>
        <w:r w:rsidR="00281A53">
          <w:rPr>
            <w:noProof/>
            <w:webHidden/>
            <w:sz w:val="28"/>
            <w:szCs w:val="28"/>
          </w:rPr>
          <w:t>4</w:t>
        </w:r>
        <w:r w:rsidR="00706B76" w:rsidRPr="006C1754">
          <w:rPr>
            <w:noProof/>
            <w:webHidden/>
            <w:sz w:val="28"/>
            <w:szCs w:val="28"/>
          </w:rPr>
          <w:fldChar w:fldCharType="end"/>
        </w:r>
      </w:hyperlink>
      <w:r w:rsidR="00281A53">
        <w:rPr>
          <w:noProof/>
          <w:sz w:val="28"/>
          <w:szCs w:val="28"/>
        </w:rPr>
        <w:t>3</w:t>
      </w:r>
    </w:p>
    <w:p w:rsidR="006C1754" w:rsidRPr="000C5522" w:rsidRDefault="00A41CE9">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_Toc415833126 \h </w:instrText>
        </w:r>
        <w:r w:rsidR="00706B76" w:rsidRPr="006C1754">
          <w:rPr>
            <w:noProof/>
            <w:webHidden/>
            <w:sz w:val="28"/>
            <w:szCs w:val="28"/>
          </w:rPr>
        </w:r>
        <w:r w:rsidR="00706B76" w:rsidRPr="006C1754">
          <w:rPr>
            <w:noProof/>
            <w:webHidden/>
            <w:sz w:val="28"/>
            <w:szCs w:val="28"/>
          </w:rPr>
          <w:fldChar w:fldCharType="separate"/>
        </w:r>
        <w:r w:rsidR="00281A53">
          <w:rPr>
            <w:noProof/>
            <w:webHidden/>
            <w:sz w:val="28"/>
            <w:szCs w:val="28"/>
          </w:rPr>
          <w:t>5</w:t>
        </w:r>
        <w:r w:rsidR="00706B76" w:rsidRPr="006C1754">
          <w:rPr>
            <w:noProof/>
            <w:webHidden/>
            <w:sz w:val="28"/>
            <w:szCs w:val="28"/>
          </w:rPr>
          <w:fldChar w:fldCharType="end"/>
        </w:r>
      </w:hyperlink>
      <w:r w:rsidR="00281A53">
        <w:rPr>
          <w:noProof/>
          <w:sz w:val="28"/>
          <w:szCs w:val="28"/>
        </w:rPr>
        <w:t>2</w:t>
      </w:r>
    </w:p>
    <w:p w:rsidR="006C1754" w:rsidRPr="000C5522" w:rsidRDefault="00A41CE9">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_Toc415833127 \h </w:instrText>
        </w:r>
        <w:r w:rsidR="00706B76" w:rsidRPr="006C1754">
          <w:rPr>
            <w:noProof/>
            <w:webHidden/>
            <w:sz w:val="28"/>
            <w:szCs w:val="28"/>
          </w:rPr>
        </w:r>
        <w:r w:rsidR="00706B76" w:rsidRPr="006C1754">
          <w:rPr>
            <w:noProof/>
            <w:webHidden/>
            <w:sz w:val="28"/>
            <w:szCs w:val="28"/>
          </w:rPr>
          <w:fldChar w:fldCharType="separate"/>
        </w:r>
        <w:r w:rsidR="00281A53">
          <w:rPr>
            <w:noProof/>
            <w:webHidden/>
            <w:sz w:val="28"/>
            <w:szCs w:val="28"/>
          </w:rPr>
          <w:t>6</w:t>
        </w:r>
        <w:r w:rsidR="00706B76" w:rsidRPr="006C1754">
          <w:rPr>
            <w:noProof/>
            <w:webHidden/>
            <w:sz w:val="28"/>
            <w:szCs w:val="28"/>
          </w:rPr>
          <w:fldChar w:fldCharType="end"/>
        </w:r>
      </w:hyperlink>
      <w:r w:rsidR="00281A53">
        <w:rPr>
          <w:noProof/>
          <w:sz w:val="28"/>
          <w:szCs w:val="28"/>
        </w:rPr>
        <w:t>3</w:t>
      </w:r>
    </w:p>
    <w:p w:rsidR="006C1754" w:rsidRPr="000C5522" w:rsidRDefault="00A41CE9">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_Toc415833128 \h </w:instrText>
        </w:r>
        <w:r w:rsidR="00706B76" w:rsidRPr="006C1754">
          <w:rPr>
            <w:noProof/>
            <w:webHidden/>
            <w:sz w:val="28"/>
            <w:szCs w:val="28"/>
          </w:rPr>
        </w:r>
        <w:r w:rsidR="00706B76" w:rsidRPr="006C1754">
          <w:rPr>
            <w:noProof/>
            <w:webHidden/>
            <w:sz w:val="28"/>
            <w:szCs w:val="28"/>
          </w:rPr>
          <w:fldChar w:fldCharType="separate"/>
        </w:r>
        <w:r w:rsidR="00281A53">
          <w:rPr>
            <w:noProof/>
            <w:webHidden/>
            <w:sz w:val="28"/>
            <w:szCs w:val="28"/>
          </w:rPr>
          <w:t>7</w:t>
        </w:r>
        <w:r w:rsidR="00706B76" w:rsidRPr="006C1754">
          <w:rPr>
            <w:noProof/>
            <w:webHidden/>
            <w:sz w:val="28"/>
            <w:szCs w:val="28"/>
          </w:rPr>
          <w:fldChar w:fldCharType="end"/>
        </w:r>
      </w:hyperlink>
      <w:r w:rsidR="00281A53">
        <w:rPr>
          <w:noProof/>
          <w:sz w:val="28"/>
          <w:szCs w:val="28"/>
        </w:rPr>
        <w:t>1</w:t>
      </w:r>
    </w:p>
    <w:p w:rsidR="006C1754" w:rsidRPr="000C5522" w:rsidRDefault="00A41CE9">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_Toc415833129 \h </w:instrText>
        </w:r>
        <w:r w:rsidR="00706B76" w:rsidRPr="006C1754">
          <w:rPr>
            <w:noProof/>
            <w:webHidden/>
            <w:sz w:val="28"/>
            <w:szCs w:val="28"/>
          </w:rPr>
        </w:r>
        <w:r w:rsidR="00706B76" w:rsidRPr="006C1754">
          <w:rPr>
            <w:noProof/>
            <w:webHidden/>
            <w:sz w:val="28"/>
            <w:szCs w:val="28"/>
          </w:rPr>
          <w:fldChar w:fldCharType="separate"/>
        </w:r>
        <w:r w:rsidR="00281A53">
          <w:rPr>
            <w:noProof/>
            <w:webHidden/>
            <w:sz w:val="28"/>
            <w:szCs w:val="28"/>
          </w:rPr>
          <w:t>7</w:t>
        </w:r>
        <w:r w:rsidR="00706B76" w:rsidRPr="006C1754">
          <w:rPr>
            <w:noProof/>
            <w:webHidden/>
            <w:sz w:val="28"/>
            <w:szCs w:val="28"/>
          </w:rPr>
          <w:fldChar w:fldCharType="end"/>
        </w:r>
      </w:hyperlink>
      <w:r w:rsidR="00281A53">
        <w:rPr>
          <w:noProof/>
          <w:sz w:val="28"/>
          <w:szCs w:val="28"/>
        </w:rPr>
        <w:t>1</w:t>
      </w:r>
    </w:p>
    <w:p w:rsidR="006C1754" w:rsidRPr="000C5522" w:rsidRDefault="00A41CE9">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_Toc415833130 \h </w:instrText>
        </w:r>
        <w:r w:rsidR="00706B76" w:rsidRPr="006C1754">
          <w:rPr>
            <w:noProof/>
            <w:webHidden/>
            <w:sz w:val="28"/>
            <w:szCs w:val="28"/>
          </w:rPr>
        </w:r>
        <w:r w:rsidR="00706B76" w:rsidRPr="006C1754">
          <w:rPr>
            <w:noProof/>
            <w:webHidden/>
            <w:sz w:val="28"/>
            <w:szCs w:val="28"/>
          </w:rPr>
          <w:fldChar w:fldCharType="separate"/>
        </w:r>
        <w:r w:rsidR="00281A53">
          <w:rPr>
            <w:noProof/>
            <w:webHidden/>
            <w:sz w:val="28"/>
            <w:szCs w:val="28"/>
          </w:rPr>
          <w:t>7</w:t>
        </w:r>
        <w:r w:rsidR="00706B76" w:rsidRPr="006C1754">
          <w:rPr>
            <w:noProof/>
            <w:webHidden/>
            <w:sz w:val="28"/>
            <w:szCs w:val="28"/>
          </w:rPr>
          <w:fldChar w:fldCharType="end"/>
        </w:r>
      </w:hyperlink>
      <w:r w:rsidR="00281A53">
        <w:rPr>
          <w:noProof/>
          <w:sz w:val="28"/>
          <w:szCs w:val="28"/>
        </w:rPr>
        <w:t>4</w:t>
      </w:r>
    </w:p>
    <w:p w:rsidR="006C1754" w:rsidRPr="000C5522" w:rsidRDefault="00A41CE9">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_Toc415833131 \h </w:instrText>
        </w:r>
        <w:r w:rsidR="00706B76" w:rsidRPr="006C1754">
          <w:rPr>
            <w:noProof/>
            <w:webHidden/>
            <w:sz w:val="28"/>
            <w:szCs w:val="28"/>
          </w:rPr>
        </w:r>
        <w:r w:rsidR="00706B76" w:rsidRPr="006C1754">
          <w:rPr>
            <w:noProof/>
            <w:webHidden/>
            <w:sz w:val="28"/>
            <w:szCs w:val="28"/>
          </w:rPr>
          <w:fldChar w:fldCharType="separate"/>
        </w:r>
        <w:r w:rsidR="00281A53">
          <w:rPr>
            <w:noProof/>
            <w:webHidden/>
            <w:sz w:val="28"/>
            <w:szCs w:val="28"/>
          </w:rPr>
          <w:t>12</w:t>
        </w:r>
        <w:r w:rsidR="008A0803">
          <w:rPr>
            <w:noProof/>
            <w:webHidden/>
            <w:sz w:val="28"/>
            <w:szCs w:val="28"/>
          </w:rPr>
          <w:t>0</w:t>
        </w:r>
        <w:r w:rsidR="00706B76" w:rsidRPr="006C1754">
          <w:rPr>
            <w:noProof/>
            <w:webHidden/>
            <w:sz w:val="28"/>
            <w:szCs w:val="28"/>
          </w:rPr>
          <w:fldChar w:fldCharType="end"/>
        </w:r>
      </w:hyperlink>
    </w:p>
    <w:p w:rsidR="006C1754" w:rsidRPr="000C5522" w:rsidRDefault="00A41CE9">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3.2.4.Программа формирования экологической культуры, здорового  и безопасного образа жизни</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_Toc415833132 \h </w:instrText>
        </w:r>
        <w:r w:rsidR="00706B76" w:rsidRPr="006C1754">
          <w:rPr>
            <w:noProof/>
            <w:webHidden/>
            <w:sz w:val="28"/>
            <w:szCs w:val="28"/>
          </w:rPr>
        </w:r>
        <w:r w:rsidR="00706B76" w:rsidRPr="006C1754">
          <w:rPr>
            <w:noProof/>
            <w:webHidden/>
            <w:sz w:val="28"/>
            <w:szCs w:val="28"/>
          </w:rPr>
          <w:fldChar w:fldCharType="separate"/>
        </w:r>
        <w:r w:rsidR="008A0803">
          <w:rPr>
            <w:noProof/>
            <w:webHidden/>
            <w:sz w:val="28"/>
            <w:szCs w:val="28"/>
          </w:rPr>
          <w:t>1</w:t>
        </w:r>
        <w:r w:rsidR="00281A53">
          <w:rPr>
            <w:noProof/>
            <w:webHidden/>
            <w:sz w:val="28"/>
            <w:szCs w:val="28"/>
          </w:rPr>
          <w:t>2</w:t>
        </w:r>
        <w:r w:rsidR="008A0803">
          <w:rPr>
            <w:noProof/>
            <w:webHidden/>
            <w:sz w:val="28"/>
            <w:szCs w:val="28"/>
          </w:rPr>
          <w:t>5</w:t>
        </w:r>
        <w:r w:rsidR="00706B76" w:rsidRPr="006C1754">
          <w:rPr>
            <w:noProof/>
            <w:webHidden/>
            <w:sz w:val="28"/>
            <w:szCs w:val="28"/>
          </w:rPr>
          <w:fldChar w:fldCharType="end"/>
        </w:r>
      </w:hyperlink>
    </w:p>
    <w:p w:rsidR="006C1754" w:rsidRPr="000C5522" w:rsidRDefault="00A41CE9">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_Toc415833133 \h </w:instrText>
        </w:r>
        <w:r w:rsidR="00706B76" w:rsidRPr="006C1754">
          <w:rPr>
            <w:noProof/>
            <w:webHidden/>
            <w:sz w:val="28"/>
            <w:szCs w:val="28"/>
          </w:rPr>
        </w:r>
        <w:r w:rsidR="00706B76" w:rsidRPr="006C1754">
          <w:rPr>
            <w:noProof/>
            <w:webHidden/>
            <w:sz w:val="28"/>
            <w:szCs w:val="28"/>
          </w:rPr>
          <w:fldChar w:fldCharType="separate"/>
        </w:r>
        <w:r w:rsidR="008A0803">
          <w:rPr>
            <w:noProof/>
            <w:webHidden/>
            <w:sz w:val="28"/>
            <w:szCs w:val="28"/>
          </w:rPr>
          <w:t>13</w:t>
        </w:r>
        <w:r w:rsidR="00706B76" w:rsidRPr="006C1754">
          <w:rPr>
            <w:noProof/>
            <w:webHidden/>
            <w:sz w:val="28"/>
            <w:szCs w:val="28"/>
          </w:rPr>
          <w:fldChar w:fldCharType="end"/>
        </w:r>
      </w:hyperlink>
      <w:r w:rsidR="00281A53">
        <w:rPr>
          <w:noProof/>
          <w:sz w:val="28"/>
          <w:szCs w:val="28"/>
        </w:rPr>
        <w:t>0</w:t>
      </w:r>
    </w:p>
    <w:p w:rsidR="006C1754" w:rsidRPr="000C5522" w:rsidRDefault="00A41CE9">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_Toc415833134 \h </w:instrText>
        </w:r>
        <w:r w:rsidR="00706B76" w:rsidRPr="006C1754">
          <w:rPr>
            <w:noProof/>
            <w:webHidden/>
            <w:sz w:val="28"/>
            <w:szCs w:val="28"/>
          </w:rPr>
        </w:r>
        <w:r w:rsidR="00706B76" w:rsidRPr="006C1754">
          <w:rPr>
            <w:noProof/>
            <w:webHidden/>
            <w:sz w:val="28"/>
            <w:szCs w:val="28"/>
          </w:rPr>
          <w:fldChar w:fldCharType="separate"/>
        </w:r>
        <w:r w:rsidR="00281A53">
          <w:rPr>
            <w:noProof/>
            <w:webHidden/>
            <w:sz w:val="28"/>
            <w:szCs w:val="28"/>
          </w:rPr>
          <w:t>13</w:t>
        </w:r>
        <w:r w:rsidR="008A0803">
          <w:rPr>
            <w:noProof/>
            <w:webHidden/>
            <w:sz w:val="28"/>
            <w:szCs w:val="28"/>
          </w:rPr>
          <w:t>7</w:t>
        </w:r>
        <w:r w:rsidR="00706B76" w:rsidRPr="006C1754">
          <w:rPr>
            <w:noProof/>
            <w:webHidden/>
            <w:sz w:val="28"/>
            <w:szCs w:val="28"/>
          </w:rPr>
          <w:fldChar w:fldCharType="end"/>
        </w:r>
      </w:hyperlink>
    </w:p>
    <w:p w:rsidR="006C1754" w:rsidRPr="000C5522" w:rsidRDefault="00A41CE9">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_Toc415833135 \h </w:instrText>
        </w:r>
        <w:r w:rsidR="00706B76" w:rsidRPr="006C1754">
          <w:rPr>
            <w:noProof/>
            <w:webHidden/>
            <w:sz w:val="28"/>
            <w:szCs w:val="28"/>
          </w:rPr>
        </w:r>
        <w:r w:rsidR="00706B76" w:rsidRPr="006C1754">
          <w:rPr>
            <w:noProof/>
            <w:webHidden/>
            <w:sz w:val="28"/>
            <w:szCs w:val="28"/>
          </w:rPr>
          <w:fldChar w:fldCharType="separate"/>
        </w:r>
        <w:r w:rsidR="008A0803">
          <w:rPr>
            <w:noProof/>
            <w:webHidden/>
            <w:sz w:val="28"/>
            <w:szCs w:val="28"/>
          </w:rPr>
          <w:t>1</w:t>
        </w:r>
        <w:r w:rsidR="00281A53">
          <w:rPr>
            <w:noProof/>
            <w:webHidden/>
            <w:sz w:val="28"/>
            <w:szCs w:val="28"/>
          </w:rPr>
          <w:t>4</w:t>
        </w:r>
        <w:r w:rsidR="008A0803">
          <w:rPr>
            <w:noProof/>
            <w:webHidden/>
            <w:sz w:val="28"/>
            <w:szCs w:val="28"/>
          </w:rPr>
          <w:t>0</w:t>
        </w:r>
        <w:r w:rsidR="00706B76" w:rsidRPr="006C1754">
          <w:rPr>
            <w:noProof/>
            <w:webHidden/>
            <w:sz w:val="28"/>
            <w:szCs w:val="28"/>
          </w:rPr>
          <w:fldChar w:fldCharType="end"/>
        </w:r>
      </w:hyperlink>
    </w:p>
    <w:p w:rsidR="006C1754" w:rsidRPr="000C5522" w:rsidRDefault="00A41CE9">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_Toc415833136 \h </w:instrText>
        </w:r>
        <w:r w:rsidR="00706B76" w:rsidRPr="006C1754">
          <w:rPr>
            <w:noProof/>
            <w:webHidden/>
            <w:sz w:val="28"/>
            <w:szCs w:val="28"/>
          </w:rPr>
        </w:r>
        <w:r w:rsidR="00706B76" w:rsidRPr="006C1754">
          <w:rPr>
            <w:noProof/>
            <w:webHidden/>
            <w:sz w:val="28"/>
            <w:szCs w:val="28"/>
          </w:rPr>
          <w:fldChar w:fldCharType="separate"/>
        </w:r>
        <w:r w:rsidR="00281A53">
          <w:rPr>
            <w:noProof/>
            <w:webHidden/>
            <w:sz w:val="28"/>
            <w:szCs w:val="28"/>
          </w:rPr>
          <w:t>14</w:t>
        </w:r>
        <w:r w:rsidR="008A0803">
          <w:rPr>
            <w:noProof/>
            <w:webHidden/>
            <w:sz w:val="28"/>
            <w:szCs w:val="28"/>
          </w:rPr>
          <w:t>0</w:t>
        </w:r>
        <w:r w:rsidR="00706B76" w:rsidRPr="006C1754">
          <w:rPr>
            <w:noProof/>
            <w:webHidden/>
            <w:sz w:val="28"/>
            <w:szCs w:val="28"/>
          </w:rPr>
          <w:fldChar w:fldCharType="end"/>
        </w:r>
      </w:hyperlink>
    </w:p>
    <w:p w:rsidR="006C1754" w:rsidRDefault="00A41CE9">
      <w:pPr>
        <w:pStyle w:val="30"/>
        <w:rPr>
          <w:noProof/>
          <w:sz w:val="28"/>
          <w:szCs w:val="28"/>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06B76" w:rsidRPr="006C1754">
          <w:rPr>
            <w:noProof/>
            <w:webHidden/>
            <w:sz w:val="28"/>
            <w:szCs w:val="28"/>
          </w:rPr>
          <w:fldChar w:fldCharType="begin"/>
        </w:r>
        <w:r w:rsidR="006C1754" w:rsidRPr="006C1754">
          <w:rPr>
            <w:noProof/>
            <w:webHidden/>
            <w:sz w:val="28"/>
            <w:szCs w:val="28"/>
          </w:rPr>
          <w:instrText xml:space="preserve"> PAGEREF _Toc415833137 \h </w:instrText>
        </w:r>
        <w:r w:rsidR="00706B76" w:rsidRPr="006C1754">
          <w:rPr>
            <w:noProof/>
            <w:webHidden/>
            <w:sz w:val="28"/>
            <w:szCs w:val="28"/>
          </w:rPr>
        </w:r>
        <w:r w:rsidR="00706B76" w:rsidRPr="006C1754">
          <w:rPr>
            <w:noProof/>
            <w:webHidden/>
            <w:sz w:val="28"/>
            <w:szCs w:val="28"/>
          </w:rPr>
          <w:fldChar w:fldCharType="separate"/>
        </w:r>
        <w:r w:rsidR="00281A53">
          <w:rPr>
            <w:noProof/>
            <w:webHidden/>
            <w:sz w:val="28"/>
            <w:szCs w:val="28"/>
          </w:rPr>
          <w:t>14</w:t>
        </w:r>
        <w:r w:rsidR="00706B76" w:rsidRPr="006C1754">
          <w:rPr>
            <w:noProof/>
            <w:webHidden/>
            <w:sz w:val="28"/>
            <w:szCs w:val="28"/>
          </w:rPr>
          <w:fldChar w:fldCharType="end"/>
        </w:r>
      </w:hyperlink>
      <w:r w:rsidR="00281A53">
        <w:rPr>
          <w:noProof/>
          <w:sz w:val="28"/>
          <w:szCs w:val="28"/>
        </w:rPr>
        <w:t>7</w:t>
      </w:r>
    </w:p>
    <w:p w:rsidR="00281A53" w:rsidRPr="00281A53" w:rsidRDefault="0042648F" w:rsidP="00281A53">
      <w:r>
        <w:rPr>
          <w:rFonts w:ascii="Times New Roman" w:hAnsi="Times New Roman" w:cs="Times New Roman"/>
          <w:b/>
          <w:sz w:val="28"/>
          <w:szCs w:val="28"/>
        </w:rPr>
        <w:t xml:space="preserve">        4.3.3. Контроль за состоянием системы условий АООП НОО </w:t>
      </w:r>
      <w:r w:rsidRPr="0042648F">
        <w:rPr>
          <w:rFonts w:ascii="Times New Roman" w:hAnsi="Times New Roman" w:cs="Times New Roman"/>
          <w:sz w:val="28"/>
          <w:szCs w:val="28"/>
        </w:rPr>
        <w:t xml:space="preserve">………. </w:t>
      </w:r>
      <w:r>
        <w:rPr>
          <w:rFonts w:ascii="Times New Roman" w:hAnsi="Times New Roman" w:cs="Times New Roman"/>
          <w:sz w:val="28"/>
          <w:szCs w:val="28"/>
        </w:rPr>
        <w:t>163</w:t>
      </w:r>
    </w:p>
    <w:p w:rsidR="00385E5A" w:rsidRPr="0077057D" w:rsidRDefault="00706B76" w:rsidP="0077057D">
      <w:pPr>
        <w:spacing w:before="240" w:after="240" w:line="240" w:lineRule="auto"/>
        <w:outlineLvl w:val="0"/>
        <w:rPr>
          <w:rFonts w:ascii="Times New Roman" w:hAnsi="Times New Roman" w:cs="Times New Roman"/>
          <w:sz w:val="28"/>
          <w:szCs w:val="28"/>
        </w:rPr>
      </w:pPr>
      <w:r w:rsidRPr="006C1754">
        <w:rPr>
          <w:rFonts w:ascii="Times New Roman" w:hAnsi="Times New Roman" w:cs="Times New Roman"/>
          <w:b/>
          <w:sz w:val="28"/>
          <w:szCs w:val="28"/>
        </w:rPr>
        <w:fldChar w:fldCharType="end"/>
      </w:r>
      <w:r w:rsidR="0042648F">
        <w:rPr>
          <w:rFonts w:ascii="Times New Roman" w:hAnsi="Times New Roman" w:cs="Times New Roman"/>
          <w:b/>
          <w:sz w:val="28"/>
          <w:szCs w:val="28"/>
        </w:rPr>
        <w:t xml:space="preserve">     </w:t>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Start w:id="1" w:name="_GoBack"/>
      <w:bookmarkEnd w:id="0"/>
      <w:bookmarkEnd w:id="1"/>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00B15658">
        <w:rPr>
          <w:caps w:val="0"/>
        </w:rPr>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proofErr w:type="gramStart"/>
      <w:r>
        <w:rPr>
          <w:rFonts w:ascii="Times New Roman" w:hAnsi="Times New Roman" w:cs="Times New Roman"/>
          <w:sz w:val="28"/>
          <w:szCs w:val="28"/>
        </w:rPr>
        <w:t xml:space="preserve">НОО </w:t>
      </w:r>
      <w:r w:rsidR="006709B7">
        <w:rPr>
          <w:rFonts w:ascii="Times New Roman" w:hAnsi="Times New Roman" w:cs="Times New Roman"/>
          <w:sz w:val="28"/>
          <w:szCs w:val="28"/>
        </w:rPr>
        <w:t xml:space="preserve"> разработана</w:t>
      </w:r>
      <w:proofErr w:type="gramEnd"/>
      <w:r w:rsidRPr="00447336">
        <w:rPr>
          <w:rFonts w:ascii="Times New Roman" w:hAnsi="Times New Roman" w:cs="Times New Roman"/>
          <w:sz w:val="28"/>
          <w:szCs w:val="28"/>
        </w:rPr>
        <w:t xml:space="preserve">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00B15658">
        <w:rPr>
          <w:rFonts w:ascii="Times New Roman" w:hAnsi="Times New Roman" w:cs="Times New Roman"/>
          <w:sz w:val="28"/>
          <w:szCs w:val="28"/>
        </w:rPr>
        <w:t xml:space="preserve">имерной </w:t>
      </w:r>
      <w:r w:rsidRPr="00447336">
        <w:rPr>
          <w:rFonts w:ascii="Times New Roman" w:hAnsi="Times New Roman" w:cs="Times New Roman"/>
          <w:sz w:val="28"/>
          <w:szCs w:val="28"/>
        </w:rPr>
        <w:t>АООП</w:t>
      </w:r>
      <w:r w:rsidR="00B15658">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w:t>
      </w:r>
      <w:r w:rsidR="00343C24">
        <w:rPr>
          <w:rFonts w:ascii="Times New Roman" w:hAnsi="Times New Roman" w:cs="Times New Roman"/>
          <w:sz w:val="28"/>
          <w:szCs w:val="28"/>
        </w:rPr>
        <w:t>.</w:t>
      </w:r>
    </w:p>
    <w:p w:rsidR="001B53C7" w:rsidRPr="001B53C7" w:rsidRDefault="008C2678" w:rsidP="001019C4">
      <w:pPr>
        <w:pStyle w:val="afc"/>
        <w:ind w:firstLine="709"/>
        <w:rPr>
          <w:caps w:val="0"/>
          <w:color w:val="auto"/>
        </w:rPr>
      </w:pPr>
      <w:r>
        <w:rPr>
          <w:caps w:val="0"/>
          <w:color w:val="auto"/>
        </w:rPr>
        <w:t>А</w:t>
      </w:r>
      <w:r w:rsidR="001019C4" w:rsidRPr="00B719F7">
        <w:rPr>
          <w:caps w:val="0"/>
          <w:color w:val="auto"/>
        </w:rPr>
        <w:t xml:space="preserve">даптированная </w:t>
      </w:r>
      <w:r w:rsidR="001019C4" w:rsidRPr="00B434AB">
        <w:rPr>
          <w:caps w:val="0"/>
          <w:color w:val="auto"/>
        </w:rPr>
        <w:t>основная общеобразовательная</w:t>
      </w:r>
      <w:r w:rsidR="001019C4"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АООП НОО</w:t>
      </w:r>
      <w:r w:rsidR="00B15658">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001019C4"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15658">
        <w:t xml:space="preserve"> </w:t>
      </w:r>
      <w:r w:rsidR="00B434AB">
        <w:rPr>
          <w:caps w:val="0"/>
        </w:rPr>
        <w:t>обучающихся с</w:t>
      </w:r>
      <w:r w:rsidR="00B434AB">
        <w:t xml:space="preserve"> ОВЗ</w:t>
      </w:r>
      <w:proofErr w:type="gramStart"/>
      <w:r w:rsidR="001019C4" w:rsidRPr="00B719F7">
        <w:rPr>
          <w:caps w:val="0"/>
          <w:color w:val="auto"/>
        </w:rPr>
        <w:t>)</w:t>
      </w:r>
      <w:r w:rsidR="001B53C7">
        <w:rPr>
          <w:caps w:val="0"/>
          <w:color w:val="auto"/>
        </w:rPr>
        <w:t>,</w:t>
      </w:r>
      <w:r w:rsidR="001B53C7">
        <w:rPr>
          <w:caps w:val="0"/>
        </w:rPr>
        <w:t>предъявляемыми</w:t>
      </w:r>
      <w:proofErr w:type="gramEnd"/>
      <w:r w:rsidR="001B53C7">
        <w:rPr>
          <w:caps w:val="0"/>
        </w:rPr>
        <w:t xml:space="preserve">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C2678" w:rsidP="008B0DD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АООП </w:t>
      </w:r>
      <w:proofErr w:type="spellStart"/>
      <w:r>
        <w:rPr>
          <w:rFonts w:ascii="Times New Roman" w:hAnsi="Times New Roman" w:cs="Times New Roman"/>
          <w:sz w:val="28"/>
          <w:szCs w:val="28"/>
        </w:rPr>
        <w:t>разрабатана</w:t>
      </w:r>
      <w:proofErr w:type="spellEnd"/>
      <w:r>
        <w:rPr>
          <w:rFonts w:ascii="Times New Roman" w:hAnsi="Times New Roman" w:cs="Times New Roman"/>
          <w:sz w:val="28"/>
          <w:szCs w:val="28"/>
        </w:rPr>
        <w:t xml:space="preserve"> МБОУ «</w:t>
      </w:r>
      <w:proofErr w:type="spellStart"/>
      <w:r>
        <w:rPr>
          <w:rFonts w:ascii="Times New Roman" w:hAnsi="Times New Roman" w:cs="Times New Roman"/>
          <w:sz w:val="28"/>
          <w:szCs w:val="28"/>
        </w:rPr>
        <w:t>Кишертская</w:t>
      </w:r>
      <w:proofErr w:type="spellEnd"/>
      <w:r>
        <w:rPr>
          <w:rFonts w:ascii="Times New Roman" w:hAnsi="Times New Roman" w:cs="Times New Roman"/>
          <w:sz w:val="28"/>
          <w:szCs w:val="28"/>
        </w:rPr>
        <w:t xml:space="preserve"> СОШ</w:t>
      </w:r>
      <w:r w:rsidR="00B15658">
        <w:rPr>
          <w:rFonts w:ascii="Times New Roman" w:hAnsi="Times New Roman" w:cs="Times New Roman"/>
          <w:sz w:val="28"/>
          <w:szCs w:val="28"/>
        </w:rPr>
        <w:t xml:space="preserve"> имени Л.П. </w:t>
      </w:r>
      <w:proofErr w:type="spellStart"/>
      <w:r w:rsidR="00B15658">
        <w:rPr>
          <w:rFonts w:ascii="Times New Roman" w:hAnsi="Times New Roman" w:cs="Times New Roman"/>
          <w:sz w:val="28"/>
          <w:szCs w:val="28"/>
        </w:rPr>
        <w:t>Дробышевского</w:t>
      </w:r>
      <w:proofErr w:type="spellEnd"/>
      <w:r w:rsidR="00B15658">
        <w:rPr>
          <w:rFonts w:ascii="Times New Roman" w:hAnsi="Times New Roman" w:cs="Times New Roman"/>
          <w:sz w:val="28"/>
          <w:szCs w:val="28"/>
        </w:rPr>
        <w:t>»</w:t>
      </w:r>
      <w:proofErr w:type="gramStart"/>
      <w:r>
        <w:rPr>
          <w:rFonts w:ascii="Times New Roman" w:hAnsi="Times New Roman" w:cs="Times New Roman"/>
          <w:sz w:val="28"/>
          <w:szCs w:val="28"/>
        </w:rPr>
        <w:t>»,</w:t>
      </w:r>
      <w:r>
        <w:rPr>
          <w:rFonts w:ascii="Times New Roman" w:hAnsi="Times New Roman" w:cs="Times New Roman"/>
          <w:color w:val="auto"/>
          <w:sz w:val="28"/>
          <w:szCs w:val="28"/>
        </w:rPr>
        <w:t>имеющая</w:t>
      </w:r>
      <w:proofErr w:type="gramEnd"/>
      <w:r w:rsidR="008B0DDE" w:rsidRPr="00B719F7">
        <w:rPr>
          <w:rFonts w:ascii="Times New Roman" w:hAnsi="Times New Roman" w:cs="Times New Roman"/>
          <w:color w:val="auto"/>
          <w:sz w:val="28"/>
          <w:szCs w:val="28"/>
        </w:rPr>
        <w:t xml:space="preserve"> государственную аккредитацию, с учётом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lastRenderedPageBreak/>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00B15658">
        <w:rPr>
          <w:caps w:val="0"/>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w:t>
      </w:r>
      <w:proofErr w:type="spellStart"/>
      <w:r w:rsidRPr="00B719F7">
        <w:rPr>
          <w:caps w:val="0"/>
          <w:color w:val="auto"/>
        </w:rPr>
        <w:t>метапредметных</w:t>
      </w:r>
      <w:proofErr w:type="spellEnd"/>
      <w:r w:rsidR="00B15658">
        <w:rPr>
          <w:caps w:val="0"/>
          <w:color w:val="auto"/>
        </w:rPr>
        <w:t xml:space="preserve">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lastRenderedPageBreak/>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00B15658">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sidR="00B15658">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w:t>
      </w:r>
      <w:proofErr w:type="gramStart"/>
      <w:r w:rsidRPr="00F63254">
        <w:rPr>
          <w:bCs/>
          <w:iCs/>
          <w:caps w:val="0"/>
          <w:color w:val="auto"/>
          <w:kern w:val="28"/>
        </w:rPr>
        <w:t>НОО</w:t>
      </w:r>
      <w:r w:rsidR="00B15658">
        <w:rPr>
          <w:bCs/>
          <w:iCs/>
          <w:caps w:val="0"/>
          <w:color w:val="auto"/>
          <w:kern w:val="28"/>
        </w:rPr>
        <w:t xml:space="preserve">  </w:t>
      </w:r>
      <w:proofErr w:type="spellStart"/>
      <w:r w:rsidRPr="00F63254">
        <w:rPr>
          <w:caps w:val="0"/>
          <w:color w:val="auto"/>
          <w:kern w:val="28"/>
        </w:rPr>
        <w:t>обучающихсяс</w:t>
      </w:r>
      <w:proofErr w:type="spellEnd"/>
      <w:proofErr w:type="gramEnd"/>
      <w:r w:rsidRPr="00F63254">
        <w:rPr>
          <w:caps w:val="0"/>
          <w:color w:val="auto"/>
          <w:kern w:val="28"/>
        </w:rPr>
        <w:t xml:space="preserve">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proofErr w:type="spellStart"/>
      <w:r w:rsidRPr="00414222">
        <w:rPr>
          <w:caps w:val="0"/>
          <w:color w:val="auto"/>
          <w:kern w:val="28"/>
        </w:rPr>
        <w:t>и</w:t>
      </w:r>
      <w:r w:rsidRPr="00414222">
        <w:rPr>
          <w:i/>
          <w:caps w:val="0"/>
          <w:color w:val="auto"/>
          <w:kern w:val="28"/>
        </w:rPr>
        <w:t>деятельностный</w:t>
      </w:r>
      <w:proofErr w:type="spellEnd"/>
      <w:r w:rsidRPr="00414222">
        <w:rPr>
          <w:i/>
          <w:caps w:val="0"/>
          <w:color w:val="auto"/>
          <w:kern w:val="28"/>
        </w:rPr>
        <w:t xml:space="preserve">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w:t>
      </w:r>
      <w:r w:rsidRPr="00F63254">
        <w:rPr>
          <w:rFonts w:ascii="Times New Roman" w:hAnsi="Times New Roman" w:cs="Times New Roman"/>
          <w:bCs/>
          <w:iCs/>
          <w:color w:val="auto"/>
          <w:kern w:val="28"/>
          <w:sz w:val="28"/>
          <w:szCs w:val="28"/>
        </w:rPr>
        <w:lastRenderedPageBreak/>
        <w:t xml:space="preserve">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00B15658">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00B15658">
        <w:rPr>
          <w:rFonts w:ascii="Times New Roman" w:hAnsi="Times New Roman" w:cs="Times New Roman"/>
          <w:color w:val="auto"/>
          <w:kern w:val="28"/>
          <w:sz w:val="28"/>
          <w:szCs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00B15658">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434F02">
        <w:rPr>
          <w:rFonts w:ascii="Times New Roman" w:hAnsi="Times New Roman" w:cs="Times New Roman"/>
          <w:bCs/>
          <w:i/>
          <w:iCs/>
          <w:color w:val="auto"/>
          <w:kern w:val="28"/>
          <w:sz w:val="28"/>
          <w:szCs w:val="28"/>
        </w:rPr>
        <w:t>Деятельностный</w:t>
      </w:r>
      <w:proofErr w:type="spellEnd"/>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F63254">
        <w:rPr>
          <w:rFonts w:ascii="Times New Roman" w:hAnsi="Times New Roman" w:cs="Times New Roman"/>
          <w:color w:val="auto"/>
          <w:kern w:val="28"/>
          <w:sz w:val="28"/>
          <w:szCs w:val="28"/>
        </w:rPr>
        <w:t>Деятельностный</w:t>
      </w:r>
      <w:proofErr w:type="spellEnd"/>
      <w:r w:rsidRPr="00F63254">
        <w:rPr>
          <w:rFonts w:ascii="Times New Roman" w:hAnsi="Times New Roman" w:cs="Times New Roman"/>
          <w:color w:val="auto"/>
          <w:kern w:val="28"/>
          <w:sz w:val="28"/>
          <w:szCs w:val="28"/>
        </w:rPr>
        <w:t xml:space="preserve">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Основным средством реализации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00B15658">
        <w:rPr>
          <w:rFonts w:ascii="Times New Roman" w:hAnsi="Times New Roman" w:cs="Times New Roman"/>
          <w:color w:val="auto"/>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 xml:space="preserve">АООП </w:t>
      </w:r>
      <w:proofErr w:type="spellStart"/>
      <w:r>
        <w:rPr>
          <w:rFonts w:ascii="Times New Roman" w:hAnsi="Times New Roman" w:cs="Times New Roman"/>
          <w:color w:val="auto"/>
          <w:spacing w:val="2"/>
          <w:kern w:val="28"/>
          <w:sz w:val="28"/>
          <w:szCs w:val="28"/>
        </w:rPr>
        <w:t>НОО</w:t>
      </w:r>
      <w:r w:rsidRPr="00F63254">
        <w:rPr>
          <w:rFonts w:ascii="Times New Roman" w:hAnsi="Times New Roman" w:cs="Times New Roman"/>
          <w:color w:val="auto"/>
          <w:kern w:val="28"/>
          <w:sz w:val="28"/>
          <w:szCs w:val="28"/>
        </w:rPr>
        <w:t>обучающихся</w:t>
      </w:r>
      <w:proofErr w:type="spell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w:t>
      </w:r>
      <w:r w:rsidRPr="00F63254">
        <w:rPr>
          <w:rFonts w:ascii="Times New Roman" w:hAnsi="Times New Roman" w:cs="Times New Roman"/>
          <w:color w:val="auto"/>
          <w:kern w:val="28"/>
          <w:sz w:val="28"/>
          <w:szCs w:val="28"/>
        </w:rPr>
        <w:lastRenderedPageBreak/>
        <w:t>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переноса усвоенных знаний, умений, и </w:t>
      </w:r>
      <w:proofErr w:type="gramStart"/>
      <w:r w:rsidRPr="00F63254">
        <w:rPr>
          <w:rFonts w:ascii="Times New Roman" w:hAnsi="Times New Roman" w:cs="Times New Roman"/>
          <w:color w:val="auto"/>
          <w:kern w:val="28"/>
          <w:sz w:val="28"/>
          <w:szCs w:val="28"/>
        </w:rPr>
        <w:t>навыков</w:t>
      </w:r>
      <w:proofErr w:type="gramEnd"/>
      <w:r w:rsidRPr="00F63254">
        <w:rPr>
          <w:rFonts w:ascii="Times New Roman" w:hAnsi="Times New Roman" w:cs="Times New Roman"/>
          <w:color w:val="auto"/>
          <w:kern w:val="28"/>
          <w:sz w:val="28"/>
          <w:szCs w:val="28"/>
        </w:rPr>
        <w:t xml:space="preserve">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8C2678" w:rsidRPr="00F63254" w:rsidRDefault="004E5EB8" w:rsidP="00414222">
      <w:pPr>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Все дети обучаются в условия</w:t>
      </w:r>
      <w:r w:rsidR="00B15658">
        <w:rPr>
          <w:rFonts w:ascii="Times New Roman" w:hAnsi="Times New Roman" w:cs="Times New Roman"/>
          <w:color w:val="auto"/>
          <w:kern w:val="28"/>
          <w:sz w:val="28"/>
          <w:szCs w:val="28"/>
        </w:rPr>
        <w:t>х инклюзии в общеобразовательных классах</w:t>
      </w:r>
      <w:r>
        <w:rPr>
          <w:rFonts w:ascii="Times New Roman" w:hAnsi="Times New Roman" w:cs="Times New Roman"/>
          <w:color w:val="auto"/>
          <w:kern w:val="28"/>
          <w:sz w:val="28"/>
          <w:szCs w:val="28"/>
        </w:rPr>
        <w:t xml:space="preserve">. Реализуется программа </w:t>
      </w:r>
      <w:proofErr w:type="gramStart"/>
      <w:r>
        <w:rPr>
          <w:rFonts w:ascii="Times New Roman" w:hAnsi="Times New Roman" w:cs="Times New Roman"/>
          <w:color w:val="auto"/>
          <w:kern w:val="28"/>
          <w:sz w:val="28"/>
          <w:szCs w:val="28"/>
        </w:rPr>
        <w:t>« Школа</w:t>
      </w:r>
      <w:proofErr w:type="gramEnd"/>
      <w:r>
        <w:rPr>
          <w:rFonts w:ascii="Times New Roman" w:hAnsi="Times New Roman" w:cs="Times New Roman"/>
          <w:color w:val="auto"/>
          <w:kern w:val="28"/>
          <w:sz w:val="28"/>
          <w:szCs w:val="28"/>
        </w:rPr>
        <w:t xml:space="preserve"> России»</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w:t>
      </w:r>
      <w:proofErr w:type="gramStart"/>
      <w:r w:rsidRPr="00960AD2">
        <w:rPr>
          <w:rFonts w:ascii="Times New Roman" w:hAnsi="Times New Roman"/>
          <w:b/>
          <w:sz w:val="28"/>
          <w:szCs w:val="28"/>
        </w:rPr>
        <w:t>реализации</w:t>
      </w:r>
      <w:proofErr w:type="gramEnd"/>
      <w:r w:rsidRPr="00960AD2">
        <w:rPr>
          <w:rFonts w:ascii="Times New Roman" w:hAnsi="Times New Roman"/>
          <w:b/>
          <w:sz w:val="28"/>
          <w:szCs w:val="28"/>
        </w:rPr>
        <w:t xml:space="preserve">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00B15658">
        <w:rPr>
          <w:rStyle w:val="afd"/>
          <w:rFonts w:ascii="Times New Roman" w:hAnsi="Times New Roman"/>
          <w:caps w:val="0"/>
        </w:rPr>
        <w:t xml:space="preserve">   </w:t>
      </w:r>
      <w:r>
        <w:rPr>
          <w:rStyle w:val="afd"/>
          <w:rFonts w:ascii="Times New Roman" w:hAnsi="Times New Roman"/>
          <w:caps w:val="0"/>
        </w:rPr>
        <w:t>АООП НОО</w:t>
      </w:r>
      <w:r w:rsidR="00B15658">
        <w:rPr>
          <w:rStyle w:val="afd"/>
          <w:rFonts w:ascii="Times New Roman" w:hAnsi="Times New Roman"/>
          <w:caps w:val="0"/>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B15658">
        <w:rPr>
          <w:caps w:val="0"/>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00B1565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B1565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lastRenderedPageBreak/>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 xml:space="preserve">выявление и развитие возможностей и </w:t>
      </w:r>
      <w:proofErr w:type="gramStart"/>
      <w:r w:rsidRPr="00C6295C">
        <w:rPr>
          <w:caps w:val="0"/>
          <w:color w:val="auto"/>
        </w:rPr>
        <w:t>способностей</w:t>
      </w:r>
      <w:proofErr w:type="gramEnd"/>
      <w:r w:rsidRPr="00C6295C">
        <w:rPr>
          <w:caps w:val="0"/>
          <w:color w:val="auto"/>
        </w:rPr>
        <w:t xml:space="preserve">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lastRenderedPageBreak/>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w:t>
      </w:r>
      <w:proofErr w:type="gramStart"/>
      <w:r w:rsidRPr="00ED010F">
        <w:rPr>
          <w:rFonts w:ascii="Times New Roman" w:hAnsi="Times New Roman" w:cs="Times New Roman"/>
          <w:color w:val="auto"/>
          <w:sz w:val="28"/>
          <w:szCs w:val="28"/>
          <w:u w:color="000000"/>
        </w:rPr>
        <w:t>к структуре</w:t>
      </w:r>
      <w:proofErr w:type="gramEnd"/>
      <w:r w:rsidRPr="00ED010F">
        <w:rPr>
          <w:rFonts w:ascii="Times New Roman" w:hAnsi="Times New Roman" w:cs="Times New Roman"/>
          <w:color w:val="auto"/>
          <w:sz w:val="28"/>
          <w:szCs w:val="28"/>
          <w:u w:color="000000"/>
        </w:rPr>
        <w:t xml:space="preserve">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proofErr w:type="gramStart"/>
      <w:r w:rsidRPr="00D529F1">
        <w:rPr>
          <w:rFonts w:ascii="Times New Roman" w:hAnsi="Times New Roman" w:cs="Times New Roman"/>
          <w:color w:val="auto"/>
          <w:sz w:val="28"/>
          <w:szCs w:val="28"/>
        </w:rPr>
        <w:t>обучения</w:t>
      </w:r>
      <w:r w:rsidR="00D529F1" w:rsidRPr="00D529F1">
        <w:rPr>
          <w:rFonts w:ascii="Times New Roman" w:hAnsi="Times New Roman" w:cs="Times New Roman"/>
          <w:sz w:val="28"/>
          <w:szCs w:val="28"/>
        </w:rPr>
        <w:t>(</w:t>
      </w:r>
      <w:proofErr w:type="gramEnd"/>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w:t>
      </w:r>
      <w:proofErr w:type="gramStart"/>
      <w:r w:rsidR="00D12979" w:rsidRPr="00A95AAB">
        <w:rPr>
          <w:rFonts w:ascii="Times New Roman" w:hAnsi="Times New Roman" w:cs="Times New Roman"/>
          <w:color w:val="auto"/>
          <w:sz w:val="28"/>
          <w:szCs w:val="28"/>
        </w:rPr>
        <w:t>особых образовательных потребностей</w:t>
      </w:r>
      <w:proofErr w:type="gramEnd"/>
      <w:r w:rsidR="00D12979" w:rsidRPr="00A95AAB">
        <w:rPr>
          <w:rFonts w:ascii="Times New Roman" w:hAnsi="Times New Roman" w:cs="Times New Roman"/>
          <w:color w:val="auto"/>
          <w:sz w:val="28"/>
          <w:szCs w:val="28"/>
        </w:rPr>
        <w:t xml:space="preserve">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xml:space="preserve">, согласованная работа </w:t>
      </w:r>
      <w:proofErr w:type="spellStart"/>
      <w:r w:rsidR="00D12979" w:rsidRPr="00A95AAB">
        <w:rPr>
          <w:rFonts w:ascii="Times New Roman" w:hAnsi="Times New Roman" w:cs="Times New Roman"/>
          <w:color w:val="auto"/>
          <w:sz w:val="28"/>
          <w:szCs w:val="28"/>
        </w:rPr>
        <w:t>учител</w:t>
      </w:r>
      <w:r w:rsidR="00D12979">
        <w:rPr>
          <w:rFonts w:ascii="Times New Roman" w:hAnsi="Times New Roman" w:cs="Times New Roman"/>
          <w:color w:val="auto"/>
          <w:sz w:val="28"/>
          <w:szCs w:val="28"/>
        </w:rPr>
        <w:t>я</w:t>
      </w:r>
      <w:r w:rsidR="00D12979" w:rsidRPr="00F57733">
        <w:rPr>
          <w:rFonts w:ascii="Times New Roman" w:hAnsi="Times New Roman" w:cs="Times New Roman"/>
          <w:color w:val="auto"/>
          <w:sz w:val="28"/>
          <w:szCs w:val="28"/>
        </w:rPr>
        <w:t>начальных</w:t>
      </w:r>
      <w:proofErr w:type="spellEnd"/>
      <w:r w:rsidR="00D12979" w:rsidRPr="00F57733">
        <w:rPr>
          <w:rFonts w:ascii="Times New Roman" w:hAnsi="Times New Roman" w:cs="Times New Roman"/>
          <w:color w:val="auto"/>
          <w:sz w:val="28"/>
          <w:szCs w:val="28"/>
        </w:rPr>
        <w:t xml:space="preserve">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длякаждогообучающегосяопределяетсясучетомегоособыхобразовательныхпотребностейнаосноверекомендацийПМПК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w:t>
      </w:r>
      <w:proofErr w:type="spellStart"/>
      <w:proofErr w:type="gramStart"/>
      <w:r w:rsidRPr="00F63254">
        <w:rPr>
          <w:rFonts w:ascii="Times New Roman" w:hAnsi="Times New Roman" w:cs="Times New Roman"/>
          <w:bCs/>
          <w:sz w:val="28"/>
          <w:szCs w:val="28"/>
        </w:rPr>
        <w:t>школьников.</w:t>
      </w:r>
      <w:r w:rsidRPr="00F63254">
        <w:rPr>
          <w:rFonts w:ascii="Times New Roman" w:hAnsi="Times New Roman" w:cs="Times New Roman"/>
          <w:sz w:val="28"/>
          <w:szCs w:val="28"/>
        </w:rPr>
        <w:t>Среди</w:t>
      </w:r>
      <w:proofErr w:type="spellEnd"/>
      <w:proofErr w:type="gramEnd"/>
      <w:r w:rsidRPr="00F63254">
        <w:rPr>
          <w:rFonts w:ascii="Times New Roman" w:hAnsi="Times New Roman" w:cs="Times New Roman"/>
          <w:sz w:val="28"/>
          <w:szCs w:val="28"/>
        </w:rPr>
        <w:t xml:space="preserve">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xml:space="preserve">. Достаточно </w:t>
      </w:r>
      <w:r w:rsidRPr="00F63254">
        <w:rPr>
          <w:rFonts w:ascii="Times New Roman" w:hAnsi="Times New Roman" w:cs="Times New Roman"/>
          <w:sz w:val="28"/>
          <w:szCs w:val="28"/>
        </w:rPr>
        <w:lastRenderedPageBreak/>
        <w:t>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w:t>
      </w:r>
      <w:r w:rsidRPr="00F63254">
        <w:rPr>
          <w:rFonts w:ascii="Times New Roman" w:hAnsi="Times New Roman" w:cs="Times New Roman"/>
          <w:color w:val="auto"/>
          <w:sz w:val="28"/>
          <w:szCs w:val="28"/>
        </w:rPr>
        <w:lastRenderedPageBreak/>
        <w:t xml:space="preserve">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w:t>
      </w:r>
      <w:r>
        <w:rPr>
          <w:rFonts w:ascii="Times New Roman" w:hAnsi="Times New Roman" w:cs="Times New Roman"/>
          <w:sz w:val="28"/>
          <w:szCs w:val="28"/>
        </w:rPr>
        <w:t>ются</w:t>
      </w:r>
      <w:r w:rsidR="00B15658">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w:t>
      </w:r>
      <w:proofErr w:type="spellStart"/>
      <w:r w:rsidRPr="005E6D54">
        <w:rPr>
          <w:rFonts w:ascii="Times New Roman" w:hAnsi="Times New Roman" w:cs="Times New Roman"/>
          <w:color w:val="auto"/>
          <w:sz w:val="28"/>
          <w:szCs w:val="28"/>
        </w:rPr>
        <w:t>саморегуляции</w:t>
      </w:r>
      <w:proofErr w:type="spellEnd"/>
      <w:r w:rsidRPr="005E6D54">
        <w:rPr>
          <w:rFonts w:ascii="Times New Roman" w:hAnsi="Times New Roman" w:cs="Times New Roman"/>
          <w:color w:val="auto"/>
          <w:sz w:val="28"/>
          <w:szCs w:val="28"/>
        </w:rPr>
        <w:t xml:space="preserve">,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 xml:space="preserve">Кроме того, </w:t>
      </w:r>
      <w:proofErr w:type="spellStart"/>
      <w:r>
        <w:rPr>
          <w:rFonts w:ascii="Times New Roman" w:hAnsi="Times New Roman" w:cs="Times New Roman"/>
          <w:color w:val="auto"/>
          <w:sz w:val="28"/>
          <w:szCs w:val="28"/>
        </w:rPr>
        <w:t>уданной</w:t>
      </w:r>
      <w:proofErr w:type="spellEnd"/>
      <w:r>
        <w:rPr>
          <w:rFonts w:ascii="Times New Roman" w:hAnsi="Times New Roman" w:cs="Times New Roman"/>
          <w:color w:val="auto"/>
          <w:sz w:val="28"/>
          <w:szCs w:val="28"/>
        </w:rPr>
        <w:t xml:space="preserve">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001D48CD" w:rsidRPr="00F57733">
        <w:rPr>
          <w:rFonts w:ascii="Times New Roman" w:hAnsi="Times New Roman"/>
          <w:color w:val="auto"/>
          <w:sz w:val="28"/>
          <w:szCs w:val="28"/>
        </w:rPr>
        <w:t>нейродинамики</w:t>
      </w:r>
      <w:proofErr w:type="spellEnd"/>
      <w:r w:rsidR="001D48CD" w:rsidRPr="00F57733">
        <w:rPr>
          <w:rFonts w:ascii="Times New Roman" w:hAnsi="Times New Roman"/>
          <w:color w:val="auto"/>
          <w:sz w:val="28"/>
          <w:szCs w:val="28"/>
        </w:rPr>
        <w:t xml:space="preserve">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00B15658">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w:t>
      </w:r>
      <w:proofErr w:type="gramStart"/>
      <w:r w:rsidRPr="00F63254">
        <w:rPr>
          <w:sz w:val="28"/>
          <w:szCs w:val="28"/>
        </w:rPr>
        <w:t>психических процессов</w:t>
      </w:r>
      <w:proofErr w:type="gramEnd"/>
      <w:r w:rsidRPr="00F63254">
        <w:rPr>
          <w:sz w:val="28"/>
          <w:szCs w:val="28"/>
        </w:rPr>
        <w:t xml:space="preserve">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8E79E4">
        <w:rPr>
          <w:rFonts w:ascii="Times New Roman" w:hAnsi="Times New Roman" w:cs="Times New Roman"/>
          <w:sz w:val="28"/>
          <w:szCs w:val="28"/>
        </w:rPr>
        <w:t>психокоррекционной</w:t>
      </w:r>
      <w:proofErr w:type="spellEnd"/>
      <w:r w:rsidRPr="008E79E4">
        <w:rPr>
          <w:rFonts w:ascii="Times New Roman" w:hAnsi="Times New Roman" w:cs="Times New Roman"/>
          <w:sz w:val="28"/>
          <w:szCs w:val="28"/>
        </w:rPr>
        <w:t xml:space="preserve">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w:t>
      </w:r>
      <w:proofErr w:type="spellStart"/>
      <w:r w:rsidRPr="008E79E4">
        <w:rPr>
          <w:rFonts w:ascii="Times New Roman" w:hAnsi="Times New Roman" w:cs="Times New Roman"/>
          <w:sz w:val="28"/>
          <w:szCs w:val="28"/>
        </w:rPr>
        <w:t>саморегуляции</w:t>
      </w:r>
      <w:proofErr w:type="spellEnd"/>
      <w:r w:rsidRPr="008E79E4">
        <w:rPr>
          <w:rFonts w:ascii="Times New Roman" w:hAnsi="Times New Roman" w:cs="Times New Roman"/>
          <w:sz w:val="28"/>
          <w:szCs w:val="28"/>
        </w:rPr>
        <w:t xml:space="preserve">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lastRenderedPageBreak/>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w:t>
      </w:r>
      <w:proofErr w:type="gramStart"/>
      <w:r w:rsidRPr="00FA3C7C">
        <w:rPr>
          <w:rFonts w:ascii="Times New Roman" w:hAnsi="Times New Roman" w:cs="Times New Roman"/>
          <w:sz w:val="28"/>
          <w:szCs w:val="28"/>
        </w:rPr>
        <w:t>для разных категорий</w:t>
      </w:r>
      <w:proofErr w:type="gramEnd"/>
      <w:r w:rsidRPr="00FA3C7C">
        <w:rPr>
          <w:rFonts w:ascii="Times New Roman" w:hAnsi="Times New Roman" w:cs="Times New Roman"/>
          <w:sz w:val="28"/>
          <w:szCs w:val="28"/>
        </w:rPr>
        <w:t xml:space="preserve">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 xml:space="preserve">профилактика и коррекция социокультурной и школьной </w:t>
      </w:r>
      <w:proofErr w:type="spellStart"/>
      <w:r w:rsidRPr="00570722">
        <w:rPr>
          <w:rFonts w:ascii="Times New Roman" w:hAnsi="Times New Roman" w:cs="Times New Roman"/>
          <w:sz w:val="28"/>
          <w:szCs w:val="28"/>
        </w:rPr>
        <w:t>дезадаптации</w:t>
      </w:r>
      <w:proofErr w:type="spellEnd"/>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w:t>
      </w:r>
      <w:proofErr w:type="spellStart"/>
      <w:r w:rsidRPr="00570722">
        <w:rPr>
          <w:rFonts w:ascii="Times New Roman" w:hAnsi="Times New Roman" w:cs="Times New Roman"/>
          <w:sz w:val="28"/>
          <w:szCs w:val="28"/>
        </w:rPr>
        <w:t>сформированност</w:t>
      </w:r>
      <w:r>
        <w:rPr>
          <w:rFonts w:ascii="Times New Roman" w:hAnsi="Times New Roman" w:cs="Times New Roman"/>
          <w:sz w:val="28"/>
          <w:szCs w:val="28"/>
        </w:rPr>
        <w:t>и</w:t>
      </w:r>
      <w:proofErr w:type="spellEnd"/>
      <w:r>
        <w:rPr>
          <w:rFonts w:ascii="Times New Roman" w:hAnsi="Times New Roman" w:cs="Times New Roman"/>
          <w:sz w:val="28"/>
          <w:szCs w:val="28"/>
        </w:rPr>
        <w:t xml:space="preserve">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lastRenderedPageBreak/>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w:t>
      </w:r>
      <w:proofErr w:type="spellStart"/>
      <w:r w:rsidRPr="008E79E4">
        <w:rPr>
          <w:rFonts w:ascii="Times New Roman" w:hAnsi="Times New Roman" w:cs="Times New Roman"/>
          <w:sz w:val="28"/>
          <w:szCs w:val="28"/>
        </w:rPr>
        <w:t>психокоррекционная</w:t>
      </w:r>
      <w:proofErr w:type="spellEnd"/>
      <w:r w:rsidRPr="008E79E4">
        <w:rPr>
          <w:rFonts w:ascii="Times New Roman" w:hAnsi="Times New Roman" w:cs="Times New Roman"/>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Планируемые результаты освоения обучающимися</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СамымобщимрезультатомосвоенияАООПНООобучающихсясЗПРдолжностатьполноценноеначальноеобщееобразование</w:t>
      </w:r>
      <w:r>
        <w:rPr>
          <w:rFonts w:ascii="Times New Roman"/>
          <w:sz w:val="28"/>
          <w:szCs w:val="28"/>
        </w:rPr>
        <w:t xml:space="preserve">, </w:t>
      </w:r>
      <w:proofErr w:type="spellStart"/>
      <w:r>
        <w:rPr>
          <w:rFonts w:hAnsi="Times New Roman"/>
          <w:sz w:val="28"/>
          <w:szCs w:val="28"/>
        </w:rPr>
        <w:t>развитие</w:t>
      </w:r>
      <w:r w:rsidR="005A48CD">
        <w:rPr>
          <w:rFonts w:hAnsi="Times New Roman"/>
          <w:sz w:val="28"/>
          <w:szCs w:val="28"/>
        </w:rPr>
        <w:t>социальных</w:t>
      </w:r>
      <w:proofErr w:type="spellEnd"/>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 xml:space="preserve">Личностные, </w:t>
      </w:r>
      <w:proofErr w:type="spellStart"/>
      <w:r w:rsidRPr="00E22318">
        <w:rPr>
          <w:rFonts w:ascii="Times New Roman" w:eastAsia="Times New Roman" w:hAnsi="Times New Roman" w:cs="Times New Roman"/>
          <w:bCs/>
          <w:sz w:val="28"/>
          <w:szCs w:val="28"/>
        </w:rPr>
        <w:t>метапредметные</w:t>
      </w:r>
      <w:proofErr w:type="spellEnd"/>
      <w:r w:rsidRPr="00E22318">
        <w:rPr>
          <w:rFonts w:ascii="Times New Roman" w:eastAsia="Times New Roman" w:hAnsi="Times New Roman" w:cs="Times New Roman"/>
          <w:bCs/>
          <w:sz w:val="28"/>
          <w:szCs w:val="28"/>
        </w:rPr>
        <w:t xml:space="preserve">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B15658">
        <w:rPr>
          <w:rFonts w:ascii="Times New Roman" w:hAnsi="Times New Roman" w:cs="Times New Roman"/>
          <w:sz w:val="28"/>
          <w:szCs w:val="28"/>
        </w:rPr>
        <w:t xml:space="preserve"> </w:t>
      </w:r>
      <w:proofErr w:type="spellStart"/>
      <w:r w:rsidR="00D142B1" w:rsidRPr="00D142B1">
        <w:rPr>
          <w:rFonts w:ascii="Times New Roman" w:hAnsi="Times New Roman" w:cs="Times New Roman"/>
          <w:sz w:val="28"/>
          <w:szCs w:val="28"/>
        </w:rPr>
        <w:t>сформированность</w:t>
      </w:r>
      <w:proofErr w:type="spellEnd"/>
      <w:r w:rsidR="00D142B1" w:rsidRPr="00D142B1">
        <w:rPr>
          <w:rFonts w:ascii="Times New Roman" w:hAnsi="Times New Roman" w:cs="Times New Roman"/>
          <w:sz w:val="28"/>
          <w:szCs w:val="28"/>
        </w:rPr>
        <w:t xml:space="preserve"> социальных (жизненных) компетенций, </w:t>
      </w:r>
      <w:r w:rsidR="00D142B1" w:rsidRPr="00D142B1">
        <w:rPr>
          <w:rFonts w:ascii="Times New Roman" w:hAnsi="Times New Roman" w:cs="Times New Roman"/>
          <w:bCs/>
          <w:sz w:val="28"/>
          <w:szCs w:val="28"/>
        </w:rPr>
        <w:t xml:space="preserve">необходимых для решения практико-ориентированных задач и обеспечивающих становление </w:t>
      </w:r>
      <w:proofErr w:type="gramStart"/>
      <w:r w:rsidR="00D142B1" w:rsidRPr="00D142B1">
        <w:rPr>
          <w:rFonts w:ascii="Times New Roman" w:hAnsi="Times New Roman" w:cs="Times New Roman"/>
          <w:bCs/>
          <w:sz w:val="28"/>
          <w:szCs w:val="28"/>
        </w:rPr>
        <w:t>социальных отношений</w:t>
      </w:r>
      <w:proofErr w:type="gramEnd"/>
      <w:r w:rsidR="00D142B1" w:rsidRPr="00D142B1">
        <w:rPr>
          <w:rFonts w:ascii="Times New Roman" w:hAnsi="Times New Roman" w:cs="Times New Roman"/>
          <w:bCs/>
          <w:sz w:val="28"/>
          <w:szCs w:val="28"/>
        </w:rPr>
        <w:t xml:space="preserve">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00B15658">
        <w:rPr>
          <w:rFonts w:ascii="Times New Roman" w:hAnsi="Times New Roman" w:cs="Times New Roman"/>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lastRenderedPageBreak/>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расширении и обогащении опыта </w:t>
      </w:r>
      <w:proofErr w:type="gramStart"/>
      <w:r w:rsidRPr="00D142B1">
        <w:rPr>
          <w:rFonts w:ascii="Times New Roman" w:hAnsi="Times New Roman" w:cs="Times New Roman"/>
          <w:sz w:val="28"/>
          <w:szCs w:val="28"/>
        </w:rPr>
        <w:t>реального взаимодействия</w:t>
      </w:r>
      <w:proofErr w:type="gramEnd"/>
      <w:r w:rsidRPr="00D142B1">
        <w:rPr>
          <w:rFonts w:ascii="Times New Roman" w:hAnsi="Times New Roman" w:cs="Times New Roman"/>
          <w:sz w:val="28"/>
          <w:szCs w:val="28"/>
        </w:rPr>
        <w:t xml:space="preserve">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 xml:space="preserve">в способности взаимодействовать с другими людьми, </w:t>
      </w:r>
      <w:proofErr w:type="spellStart"/>
      <w:r w:rsidRPr="00D142B1">
        <w:rPr>
          <w:rFonts w:ascii="Times New Roman" w:hAnsi="Times New Roman" w:cs="Times New Roman"/>
          <w:sz w:val="28"/>
          <w:szCs w:val="28"/>
        </w:rPr>
        <w:t>уменииделиться</w:t>
      </w:r>
      <w:proofErr w:type="spellEnd"/>
      <w:r w:rsidRPr="00D142B1">
        <w:rPr>
          <w:rFonts w:ascii="Times New Roman" w:hAnsi="Times New Roman" w:cs="Times New Roman"/>
          <w:sz w:val="28"/>
          <w:szCs w:val="28"/>
        </w:rPr>
        <w:t xml:space="preserve">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к осмыслению социального окружения, своего места в нем, принятие соответствующих возрасту ценностей и социальных </w:t>
      </w:r>
      <w:proofErr w:type="spellStart"/>
      <w:proofErr w:type="gramStart"/>
      <w:r w:rsidRPr="00D142B1">
        <w:rPr>
          <w:rFonts w:ascii="Times New Roman" w:hAnsi="Times New Roman" w:cs="Times New Roman"/>
          <w:sz w:val="28"/>
          <w:szCs w:val="28"/>
        </w:rPr>
        <w:t>ролей</w:t>
      </w:r>
      <w:r w:rsidRPr="00D142B1">
        <w:rPr>
          <w:rFonts w:ascii="Times New Roman" w:hAnsi="Times New Roman" w:cs="Times New Roman"/>
          <w:bCs/>
          <w:sz w:val="28"/>
          <w:szCs w:val="28"/>
        </w:rPr>
        <w:t>,проявляющаяся</w:t>
      </w:r>
      <w:proofErr w:type="spellEnd"/>
      <w:proofErr w:type="gramEnd"/>
      <w:r w:rsidRPr="00D142B1">
        <w:rPr>
          <w:rFonts w:ascii="Times New Roman" w:hAnsi="Times New Roman" w:cs="Times New Roman"/>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сформированные в соответствии с требованиями к результатам освоения АООП НОО предметные, </w:t>
      </w:r>
      <w:proofErr w:type="spellStart"/>
      <w:r w:rsidRPr="00D142B1">
        <w:rPr>
          <w:rFonts w:ascii="Times New Roman" w:hAnsi="Times New Roman" w:cs="Times New Roman"/>
          <w:sz w:val="28"/>
          <w:szCs w:val="28"/>
        </w:rPr>
        <w:t>метапредметные</w:t>
      </w:r>
      <w:proofErr w:type="spellEnd"/>
      <w:r w:rsidRPr="00D142B1">
        <w:rPr>
          <w:rFonts w:ascii="Times New Roman" w:hAnsi="Times New Roman" w:cs="Times New Roman"/>
          <w:sz w:val="28"/>
          <w:szCs w:val="28"/>
        </w:rPr>
        <w:t xml:space="preserve">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proofErr w:type="gramStart"/>
      <w:r w:rsidRPr="00B11FEA">
        <w:rPr>
          <w:rFonts w:ascii="Times New Roman" w:hAnsi="Times New Roman" w:cs="Times New Roman"/>
          <w:sz w:val="28"/>
          <w:szCs w:val="28"/>
        </w:rPr>
        <w:t>образовательных достижений</w:t>
      </w:r>
      <w:proofErr w:type="gramEnd"/>
      <w:r w:rsidRPr="00B11FEA">
        <w:rPr>
          <w:rFonts w:ascii="Times New Roman" w:hAnsi="Times New Roman" w:cs="Times New Roman"/>
          <w:sz w:val="28"/>
          <w:szCs w:val="28"/>
        </w:rPr>
        <w:t xml:space="preserve">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proofErr w:type="spellStart"/>
      <w:r>
        <w:rPr>
          <w:rFonts w:ascii="Times New Roman" w:hAnsi="Times New Roman" w:cs="Times New Roman"/>
          <w:sz w:val="28"/>
          <w:szCs w:val="28"/>
        </w:rPr>
        <w:t>ЗПР</w:t>
      </w:r>
      <w:r w:rsidRPr="00B11FEA">
        <w:rPr>
          <w:rFonts w:ascii="Times New Roman" w:hAnsi="Times New Roman" w:cs="Times New Roman"/>
          <w:sz w:val="28"/>
          <w:szCs w:val="28"/>
        </w:rPr>
        <w:t>планируемых</w:t>
      </w:r>
      <w:proofErr w:type="spellEnd"/>
      <w:r w:rsidRPr="00B11FEA">
        <w:rPr>
          <w:rFonts w:ascii="Times New Roman" w:hAnsi="Times New Roman" w:cs="Times New Roman"/>
          <w:sz w:val="28"/>
          <w:szCs w:val="28"/>
        </w:rPr>
        <w:t xml:space="preserve">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B11FEA">
        <w:rPr>
          <w:rFonts w:ascii="Times New Roman" w:hAnsi="Times New Roman" w:cs="Times New Roman"/>
          <w:sz w:val="28"/>
          <w:szCs w:val="28"/>
        </w:rPr>
        <w:t>метапредметных</w:t>
      </w:r>
      <w:proofErr w:type="spellEnd"/>
      <w:r w:rsidRPr="00B11FEA">
        <w:rPr>
          <w:rFonts w:ascii="Times New Roman" w:hAnsi="Times New Roman" w:cs="Times New Roman"/>
          <w:sz w:val="28"/>
          <w:szCs w:val="28"/>
        </w:rPr>
        <w:t xml:space="preserve">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00B15658">
        <w:rPr>
          <w:rFonts w:ascii="Times New Roman" w:hAnsi="Times New Roman" w:cs="Times New Roman"/>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00B15658">
        <w:rPr>
          <w:rFonts w:ascii="Times New Roman" w:hAnsi="Times New Roman" w:cs="Times New Roman"/>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 xml:space="preserve">особую форму организации аттестации (в малой группе, индивидуальную) с учетом особых образовательных потребностей и </w:t>
      </w:r>
      <w:proofErr w:type="gramStart"/>
      <w:r w:rsidRPr="00530152">
        <w:rPr>
          <w:caps w:val="0"/>
          <w:sz w:val="28"/>
          <w:szCs w:val="28"/>
        </w:rPr>
        <w:t>индивидуальных особенностей</w:t>
      </w:r>
      <w:proofErr w:type="gramEnd"/>
      <w:r w:rsidRPr="00530152">
        <w:rPr>
          <w:caps w:val="0"/>
          <w:sz w:val="28"/>
          <w:szCs w:val="28"/>
        </w:rPr>
        <w:t xml:space="preserve">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proofErr w:type="spellStart"/>
      <w:r w:rsidRPr="00530152">
        <w:rPr>
          <w:caps w:val="0"/>
          <w:sz w:val="28"/>
          <w:szCs w:val="28"/>
        </w:rPr>
        <w:t>адаптирование</w:t>
      </w:r>
      <w:proofErr w:type="spellEnd"/>
      <w:r w:rsidRPr="00530152">
        <w:rPr>
          <w:caps w:val="0"/>
          <w:sz w:val="28"/>
          <w:szCs w:val="28"/>
        </w:rPr>
        <w:t xml:space="preserve"> инструкции с учетом особых образовательных потребностей и </w:t>
      </w:r>
      <w:proofErr w:type="gramStart"/>
      <w:r w:rsidRPr="00530152">
        <w:rPr>
          <w:caps w:val="0"/>
          <w:sz w:val="28"/>
          <w:szCs w:val="28"/>
        </w:rPr>
        <w:t>индивидуальных трудностей</w:t>
      </w:r>
      <w:proofErr w:type="gramEnd"/>
      <w:r w:rsidRPr="00530152">
        <w:rPr>
          <w:caps w:val="0"/>
          <w:sz w:val="28"/>
          <w:szCs w:val="28"/>
        </w:rPr>
        <w:t xml:space="preserve">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w:t>
      </w:r>
      <w:proofErr w:type="gramStart"/>
      <w:r w:rsidRPr="00530152">
        <w:rPr>
          <w:caps w:val="0"/>
          <w:sz w:val="28"/>
          <w:szCs w:val="28"/>
        </w:rPr>
        <w:t>индивидуальных трудностей</w:t>
      </w:r>
      <w:proofErr w:type="gramEnd"/>
      <w:r w:rsidRPr="00530152">
        <w:rPr>
          <w:caps w:val="0"/>
          <w:sz w:val="28"/>
          <w:szCs w:val="28"/>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недопустимыми являются негативные реакции со стороны педагога, создание ситуаций, приводящих к эмоциональному</w:t>
      </w:r>
      <w:r w:rsidR="00B15658">
        <w:rPr>
          <w:caps w:val="0"/>
          <w:sz w:val="28"/>
          <w:szCs w:val="28"/>
        </w:rPr>
        <w:t xml:space="preserve">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00B15658">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sidR="00B15658">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w:t>
      </w:r>
      <w:proofErr w:type="spellStart"/>
      <w:r w:rsidRPr="00B11FEA">
        <w:rPr>
          <w:rFonts w:ascii="Times New Roman" w:hAnsi="Times New Roman" w:cs="Times New Roman"/>
          <w:sz w:val="28"/>
          <w:szCs w:val="28"/>
        </w:rPr>
        <w:t>обучающимися</w:t>
      </w:r>
      <w:r>
        <w:rPr>
          <w:rFonts w:ascii="Times New Roman" w:hAnsi="Times New Roman" w:cs="Times New Roman"/>
          <w:sz w:val="28"/>
          <w:szCs w:val="28"/>
        </w:rPr>
        <w:t>с</w:t>
      </w:r>
      <w:proofErr w:type="spellEnd"/>
      <w:r>
        <w:rPr>
          <w:rFonts w:ascii="Times New Roman" w:hAnsi="Times New Roman" w:cs="Times New Roman"/>
          <w:sz w:val="28"/>
          <w:szCs w:val="28"/>
        </w:rPr>
        <w:t xml:space="preserve">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1) дифференциации оценки достижений с учетом типологических и индивидуальных особенностей развития и </w:t>
      </w:r>
      <w:proofErr w:type="gramStart"/>
      <w:r w:rsidRPr="00B11FEA">
        <w:rPr>
          <w:rFonts w:ascii="Times New Roman" w:hAnsi="Times New Roman" w:cs="Times New Roman"/>
          <w:sz w:val="28"/>
          <w:szCs w:val="28"/>
        </w:rPr>
        <w:t>особых образовательных потребностей</w:t>
      </w:r>
      <w:proofErr w:type="gramEnd"/>
      <w:r w:rsidRPr="00B11FEA">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2) динамичности оценки достижений, предполагающей изучение изменений психического и социального развития, индивидуальных способностей и </w:t>
      </w:r>
      <w:proofErr w:type="gramStart"/>
      <w:r w:rsidRPr="00B11FEA">
        <w:rPr>
          <w:rFonts w:ascii="Times New Roman" w:hAnsi="Times New Roman" w:cs="Times New Roman"/>
          <w:sz w:val="28"/>
          <w:szCs w:val="28"/>
        </w:rPr>
        <w:t>возможностей</w:t>
      </w:r>
      <w:proofErr w:type="gramEnd"/>
      <w:r w:rsidRPr="00B11FEA">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w:t>
      </w:r>
      <w:r w:rsidRPr="00B11FEA">
        <w:rPr>
          <w:rFonts w:ascii="Times New Roman" w:hAnsi="Times New Roman" w:cs="Times New Roman"/>
          <w:sz w:val="28"/>
          <w:szCs w:val="28"/>
        </w:rPr>
        <w:lastRenderedPageBreak/>
        <w:t xml:space="preserve">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Оценка результатов освоения обучающимися</w:t>
      </w:r>
      <w:r w:rsidR="00B15658">
        <w:rPr>
          <w:rFonts w:ascii="Times New Roman" w:hAnsi="Times New Roman" w:cs="Times New Roman"/>
          <w:sz w:val="28"/>
          <w:szCs w:val="28"/>
        </w:rPr>
        <w:t xml:space="preserve">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B11FEA">
        <w:rPr>
          <w:rFonts w:ascii="Times New Roman" w:hAnsi="Times New Roman" w:cs="Times New Roman"/>
          <w:sz w:val="28"/>
          <w:szCs w:val="28"/>
        </w:rPr>
        <w:t>диагностичность</w:t>
      </w:r>
      <w:proofErr w:type="spellEnd"/>
      <w:r w:rsidRPr="00B11FEA">
        <w:rPr>
          <w:rFonts w:ascii="Times New Roman" w:hAnsi="Times New Roman" w:cs="Times New Roman"/>
          <w:sz w:val="28"/>
          <w:szCs w:val="28"/>
        </w:rPr>
        <w:t xml:space="preserve">,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В целях оценки результатов освоения обучающимися</w:t>
      </w:r>
      <w:r w:rsidR="00B15658">
        <w:rPr>
          <w:rFonts w:ascii="Times New Roman" w:hAnsi="Times New Roman" w:cs="Times New Roman"/>
          <w:sz w:val="28"/>
          <w:szCs w:val="28"/>
        </w:rPr>
        <w:t xml:space="preserve">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w:t>
      </w:r>
      <w:proofErr w:type="gramStart"/>
      <w:r w:rsidRPr="00B11FEA">
        <w:rPr>
          <w:rFonts w:ascii="Times New Roman" w:hAnsi="Times New Roman" w:cs="Times New Roman"/>
          <w:sz w:val="28"/>
          <w:szCs w:val="28"/>
        </w:rPr>
        <w:t>влияния  нарушений</w:t>
      </w:r>
      <w:proofErr w:type="gramEnd"/>
      <w:r w:rsidRPr="00B11FEA">
        <w:rPr>
          <w:rFonts w:ascii="Times New Roman" w:hAnsi="Times New Roman" w:cs="Times New Roman"/>
          <w:sz w:val="28"/>
          <w:szCs w:val="28"/>
        </w:rPr>
        <w:t xml:space="preserve">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B11FEA">
        <w:rPr>
          <w:rFonts w:ascii="Times New Roman" w:hAnsi="Times New Roman" w:cs="Times New Roman"/>
          <w:sz w:val="28"/>
          <w:szCs w:val="28"/>
        </w:rPr>
        <w:t>неуспешности</w:t>
      </w:r>
      <w:proofErr w:type="spellEnd"/>
      <w:r w:rsidRPr="00B11FEA">
        <w:rPr>
          <w:rFonts w:ascii="Times New Roman" w:hAnsi="Times New Roman" w:cs="Times New Roman"/>
          <w:sz w:val="28"/>
          <w:szCs w:val="28"/>
        </w:rPr>
        <w:t xml:space="preserve">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w:t>
      </w:r>
      <w:proofErr w:type="spellStart"/>
      <w:r w:rsidRPr="00B11FEA">
        <w:rPr>
          <w:rFonts w:ascii="Times New Roman" w:hAnsi="Times New Roman" w:cs="Times New Roman"/>
          <w:sz w:val="28"/>
          <w:szCs w:val="28"/>
        </w:rPr>
        <w:t>эксперсс</w:t>
      </w:r>
      <w:proofErr w:type="spellEnd"/>
      <w:r w:rsidRPr="00B11FEA">
        <w:rPr>
          <w:rFonts w:ascii="Times New Roman" w:hAnsi="Times New Roman" w:cs="Times New Roman"/>
          <w:sz w:val="28"/>
          <w:szCs w:val="28"/>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w:t>
      </w:r>
      <w:r w:rsidRPr="00B11FEA">
        <w:rPr>
          <w:rFonts w:ascii="Times New Roman" w:hAnsi="Times New Roman" w:cs="Times New Roman"/>
          <w:sz w:val="28"/>
          <w:szCs w:val="28"/>
        </w:rPr>
        <w:lastRenderedPageBreak/>
        <w:t xml:space="preserve">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w:t>
      </w:r>
      <w:proofErr w:type="gramStart"/>
      <w:r w:rsidRPr="00B11FEA">
        <w:rPr>
          <w:rFonts w:ascii="Times New Roman" w:hAnsi="Times New Roman" w:cs="Times New Roman"/>
          <w:sz w:val="28"/>
          <w:szCs w:val="28"/>
        </w:rPr>
        <w:t>планируемыми результатами освоения</w:t>
      </w:r>
      <w:proofErr w:type="gramEnd"/>
      <w:r w:rsidR="00B15658">
        <w:rPr>
          <w:rFonts w:ascii="Times New Roman" w:hAnsi="Times New Roman" w:cs="Times New Roman"/>
          <w:sz w:val="28"/>
          <w:szCs w:val="28"/>
        </w:rPr>
        <w:t xml:space="preserve">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00B15658">
        <w:rPr>
          <w:rFonts w:hAnsi="Times New Roman"/>
          <w:color w:val="auto"/>
          <w:sz w:val="28"/>
          <w:szCs w:val="28"/>
        </w:rPr>
        <w:t xml:space="preserve"> </w:t>
      </w:r>
      <w:r w:rsidRPr="00BE7417">
        <w:rPr>
          <w:rFonts w:hAnsi="Times New Roman"/>
          <w:color w:val="auto"/>
          <w:sz w:val="28"/>
          <w:szCs w:val="28"/>
        </w:rPr>
        <w:t>оценки</w:t>
      </w:r>
      <w:r w:rsidR="00B15658">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hAnsi="Times New Roman"/>
          <w:color w:val="auto"/>
          <w:sz w:val="28"/>
          <w:szCs w:val="28"/>
        </w:rPr>
        <w:t>используется</w:t>
      </w:r>
      <w:r w:rsidR="00B15658">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Даннаягруппаэкспертовобъединяетвсехучастниковобразовательногопроцесса</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00B81AAA">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00B81AAA">
        <w:rPr>
          <w:rFonts w:hAnsi="Times New Roman"/>
          <w:color w:val="auto"/>
          <w:sz w:val="28"/>
          <w:szCs w:val="28"/>
        </w:rPr>
        <w:t xml:space="preserve"> </w:t>
      </w:r>
      <w:proofErr w:type="gramStart"/>
      <w:r w:rsidRPr="00BE7417">
        <w:rPr>
          <w:rFonts w:hAnsi="Times New Roman"/>
          <w:color w:val="auto"/>
          <w:sz w:val="28"/>
          <w:szCs w:val="28"/>
        </w:rPr>
        <w:t>и</w:t>
      </w:r>
      <w:r w:rsidR="00B81AAA">
        <w:rPr>
          <w:rFonts w:hAnsi="Times New Roman"/>
          <w:color w:val="auto"/>
          <w:sz w:val="28"/>
          <w:szCs w:val="28"/>
        </w:rPr>
        <w:t xml:space="preserve">  </w:t>
      </w:r>
      <w:r w:rsidRPr="00BE7417">
        <w:rPr>
          <w:rFonts w:hAnsi="Times New Roman"/>
          <w:color w:val="auto"/>
          <w:sz w:val="28"/>
          <w:szCs w:val="28"/>
        </w:rPr>
        <w:t>тесно</w:t>
      </w:r>
      <w:proofErr w:type="gramEnd"/>
      <w:r w:rsidR="00B81AAA">
        <w:rPr>
          <w:rFonts w:hAnsi="Times New Roman"/>
          <w:color w:val="auto"/>
          <w:sz w:val="28"/>
          <w:szCs w:val="28"/>
        </w:rPr>
        <w:t xml:space="preserve"> </w:t>
      </w:r>
      <w:r w:rsidRPr="00BE7417">
        <w:rPr>
          <w:rFonts w:hAnsi="Times New Roman"/>
          <w:color w:val="auto"/>
          <w:sz w:val="28"/>
          <w:szCs w:val="28"/>
        </w:rPr>
        <w:t>контактирует</w:t>
      </w:r>
      <w:r w:rsidR="00B81AAA">
        <w:rPr>
          <w:rFonts w:hAnsi="Times New Roman"/>
          <w:color w:val="auto"/>
          <w:sz w:val="28"/>
          <w:szCs w:val="28"/>
        </w:rPr>
        <w:t xml:space="preserve"> </w:t>
      </w:r>
      <w:r w:rsidRPr="00BE7417">
        <w:rPr>
          <w:rFonts w:hAnsi="Times New Roman"/>
          <w:color w:val="auto"/>
          <w:sz w:val="28"/>
          <w:szCs w:val="28"/>
        </w:rPr>
        <w:t>с</w:t>
      </w:r>
      <w:r w:rsidR="00B81AAA">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proofErr w:type="gramStart"/>
      <w:r w:rsidRPr="00BE7417">
        <w:rPr>
          <w:rFonts w:hAnsi="Times New Roman"/>
          <w:color w:val="auto"/>
          <w:sz w:val="28"/>
          <w:szCs w:val="28"/>
        </w:rPr>
        <w:t>Задачей</w:t>
      </w:r>
      <w:r w:rsidR="00B81AAA">
        <w:rPr>
          <w:rFonts w:hAnsi="Times New Roman"/>
          <w:color w:val="auto"/>
          <w:sz w:val="28"/>
          <w:szCs w:val="28"/>
        </w:rPr>
        <w:t xml:space="preserve">  </w:t>
      </w:r>
      <w:r w:rsidRPr="00BE7417">
        <w:rPr>
          <w:rFonts w:hAnsi="Times New Roman"/>
          <w:color w:val="auto"/>
          <w:sz w:val="28"/>
          <w:szCs w:val="28"/>
        </w:rPr>
        <w:t>такой</w:t>
      </w:r>
      <w:proofErr w:type="gramEnd"/>
      <w:r w:rsidR="00B81AAA">
        <w:rPr>
          <w:rFonts w:hAnsi="Times New Roman"/>
          <w:color w:val="auto"/>
          <w:sz w:val="28"/>
          <w:szCs w:val="28"/>
        </w:rPr>
        <w:t xml:space="preserve"> </w:t>
      </w:r>
      <w:r w:rsidRPr="00BE7417">
        <w:rPr>
          <w:rFonts w:hAnsi="Times New Roman"/>
          <w:color w:val="auto"/>
          <w:sz w:val="28"/>
          <w:szCs w:val="28"/>
        </w:rPr>
        <w:t>экспертной</w:t>
      </w:r>
      <w:r w:rsidR="00B81AAA">
        <w:rPr>
          <w:rFonts w:hAnsi="Times New Roman"/>
          <w:color w:val="auto"/>
          <w:sz w:val="28"/>
          <w:szCs w:val="28"/>
        </w:rPr>
        <w:t xml:space="preserve"> </w:t>
      </w:r>
      <w:r w:rsidRPr="00BE7417">
        <w:rPr>
          <w:rFonts w:hAnsi="Times New Roman"/>
          <w:color w:val="auto"/>
          <w:sz w:val="28"/>
          <w:szCs w:val="28"/>
        </w:rPr>
        <w:t>группы</w:t>
      </w:r>
      <w:r w:rsidR="00B81AAA">
        <w:rPr>
          <w:rFonts w:hAnsi="Times New Roman"/>
          <w:color w:val="auto"/>
          <w:sz w:val="28"/>
          <w:szCs w:val="28"/>
        </w:rPr>
        <w:t xml:space="preserve"> </w:t>
      </w:r>
      <w:r w:rsidRPr="00BE7417">
        <w:rPr>
          <w:rFonts w:hAnsi="Times New Roman"/>
          <w:color w:val="auto"/>
          <w:sz w:val="28"/>
          <w:szCs w:val="28"/>
        </w:rPr>
        <w:t>является</w:t>
      </w:r>
      <w:r w:rsidR="00B81AAA">
        <w:rPr>
          <w:rFonts w:hAnsi="Times New Roman"/>
          <w:color w:val="auto"/>
          <w:sz w:val="28"/>
          <w:szCs w:val="28"/>
        </w:rPr>
        <w:t xml:space="preserve"> </w:t>
      </w:r>
      <w:r w:rsidRPr="00BE7417">
        <w:rPr>
          <w:rFonts w:hAnsi="Times New Roman"/>
          <w:color w:val="auto"/>
          <w:sz w:val="28"/>
          <w:szCs w:val="28"/>
        </w:rPr>
        <w:t>выработка</w:t>
      </w:r>
      <w:r w:rsidR="00B81AAA">
        <w:rPr>
          <w:rFonts w:hAnsi="Times New Roman"/>
          <w:color w:val="auto"/>
          <w:sz w:val="28"/>
          <w:szCs w:val="28"/>
        </w:rPr>
        <w:t xml:space="preserve"> </w:t>
      </w:r>
      <w:r w:rsidRPr="00BE7417">
        <w:rPr>
          <w:rFonts w:hAnsi="Times New Roman"/>
          <w:color w:val="auto"/>
          <w:sz w:val="28"/>
          <w:szCs w:val="28"/>
        </w:rPr>
        <w:t>общей</w:t>
      </w:r>
      <w:r w:rsidR="00B81AAA">
        <w:rPr>
          <w:rFonts w:hAnsi="Times New Roman"/>
          <w:color w:val="auto"/>
          <w:sz w:val="28"/>
          <w:szCs w:val="28"/>
        </w:rPr>
        <w:t xml:space="preserve"> </w:t>
      </w:r>
      <w:r w:rsidRPr="00BE7417">
        <w:rPr>
          <w:rFonts w:hAnsi="Times New Roman"/>
          <w:color w:val="auto"/>
          <w:sz w:val="28"/>
          <w:szCs w:val="28"/>
        </w:rPr>
        <w:t>оценки</w:t>
      </w:r>
      <w:r w:rsidR="00B81AAA">
        <w:rPr>
          <w:rFonts w:hAnsi="Times New Roman"/>
          <w:color w:val="auto"/>
          <w:sz w:val="28"/>
          <w:szCs w:val="28"/>
        </w:rPr>
        <w:t xml:space="preserve"> </w:t>
      </w:r>
      <w:r w:rsidRPr="00BE7417">
        <w:rPr>
          <w:rFonts w:hAnsi="Times New Roman"/>
          <w:color w:val="auto"/>
          <w:sz w:val="28"/>
          <w:szCs w:val="28"/>
        </w:rPr>
        <w:t>достижений</w:t>
      </w:r>
      <w:r w:rsidR="00B81AAA">
        <w:rPr>
          <w:rFonts w:hAnsi="Times New Roman"/>
          <w:color w:val="auto"/>
          <w:sz w:val="28"/>
          <w:szCs w:val="28"/>
        </w:rPr>
        <w:t xml:space="preserve"> </w:t>
      </w:r>
      <w:r w:rsidRPr="00BE7417">
        <w:rPr>
          <w:rFonts w:hAnsi="Times New Roman"/>
          <w:color w:val="auto"/>
          <w:sz w:val="28"/>
          <w:szCs w:val="28"/>
        </w:rPr>
        <w:t>обучающегося</w:t>
      </w:r>
      <w:r w:rsidR="00B81AAA">
        <w:rPr>
          <w:rFonts w:hAnsi="Times New Roman"/>
          <w:color w:val="auto"/>
          <w:sz w:val="28"/>
          <w:szCs w:val="28"/>
        </w:rPr>
        <w:t xml:space="preserve"> </w:t>
      </w:r>
      <w:r w:rsidRPr="00BE7417">
        <w:rPr>
          <w:rFonts w:hAnsi="Times New Roman"/>
          <w:color w:val="auto"/>
          <w:sz w:val="28"/>
          <w:szCs w:val="28"/>
        </w:rPr>
        <w:t>в</w:t>
      </w:r>
      <w:r w:rsidR="00B81AAA">
        <w:rPr>
          <w:rFonts w:hAnsi="Times New Roman"/>
          <w:color w:val="auto"/>
          <w:sz w:val="28"/>
          <w:szCs w:val="28"/>
        </w:rPr>
        <w:t xml:space="preserve"> </w:t>
      </w:r>
      <w:r w:rsidRPr="00BE7417">
        <w:rPr>
          <w:rFonts w:hAnsi="Times New Roman"/>
          <w:color w:val="auto"/>
          <w:sz w:val="28"/>
          <w:szCs w:val="28"/>
        </w:rPr>
        <w:t>сфере</w:t>
      </w:r>
      <w:r w:rsidR="00B81AAA">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00B81AAA">
        <w:rPr>
          <w:rFonts w:hAnsi="Times New Roman"/>
          <w:color w:val="auto"/>
          <w:sz w:val="28"/>
          <w:szCs w:val="28"/>
        </w:rPr>
        <w:t xml:space="preserve"> </w:t>
      </w:r>
      <w:r w:rsidRPr="00BE7417">
        <w:rPr>
          <w:rFonts w:hAnsi="Times New Roman"/>
          <w:color w:val="auto"/>
          <w:sz w:val="28"/>
          <w:szCs w:val="28"/>
        </w:rPr>
        <w:t>обязательно</w:t>
      </w:r>
      <w:r w:rsidR="00B81AAA">
        <w:rPr>
          <w:rFonts w:hAnsi="Times New Roman"/>
          <w:color w:val="auto"/>
          <w:sz w:val="28"/>
          <w:szCs w:val="28"/>
        </w:rPr>
        <w:t xml:space="preserve"> </w:t>
      </w:r>
      <w:r w:rsidRPr="00BE7417">
        <w:rPr>
          <w:rFonts w:hAnsi="Times New Roman"/>
          <w:color w:val="auto"/>
          <w:sz w:val="28"/>
          <w:szCs w:val="28"/>
        </w:rPr>
        <w:t>включает</w:t>
      </w:r>
      <w:r w:rsidR="00B81AAA">
        <w:rPr>
          <w:rFonts w:hAnsi="Times New Roman"/>
          <w:color w:val="auto"/>
          <w:sz w:val="28"/>
          <w:szCs w:val="28"/>
        </w:rPr>
        <w:t xml:space="preserve"> </w:t>
      </w:r>
      <w:r w:rsidRPr="00BE7417">
        <w:rPr>
          <w:rFonts w:hAnsi="Times New Roman"/>
          <w:color w:val="auto"/>
          <w:sz w:val="28"/>
          <w:szCs w:val="28"/>
        </w:rPr>
        <w:t>мнение</w:t>
      </w:r>
      <w:r w:rsidR="00B81AAA">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00B81AAA">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w:t>
      </w:r>
      <w:r w:rsidR="00B81AAA">
        <w:rPr>
          <w:rFonts w:ascii="Times New Roman"/>
          <w:color w:val="auto"/>
          <w:sz w:val="28"/>
          <w:szCs w:val="28"/>
        </w:rPr>
        <w:t xml:space="preserve"> </w:t>
      </w:r>
      <w:r w:rsidRPr="00BE7417">
        <w:rPr>
          <w:rFonts w:hAnsi="Times New Roman"/>
          <w:color w:val="auto"/>
          <w:sz w:val="28"/>
          <w:szCs w:val="28"/>
        </w:rPr>
        <w:t>Основой</w:t>
      </w:r>
      <w:r w:rsidR="00B81AAA">
        <w:rPr>
          <w:rFonts w:hAnsi="Times New Roman"/>
          <w:color w:val="auto"/>
          <w:sz w:val="28"/>
          <w:szCs w:val="28"/>
        </w:rPr>
        <w:t xml:space="preserve"> </w:t>
      </w:r>
      <w:r w:rsidRPr="00BE7417">
        <w:rPr>
          <w:rFonts w:hAnsi="Times New Roman"/>
          <w:color w:val="auto"/>
          <w:sz w:val="28"/>
          <w:szCs w:val="28"/>
        </w:rPr>
        <w:t>оценки</w:t>
      </w:r>
      <w:r w:rsidR="00B81AAA">
        <w:rPr>
          <w:rFonts w:hAnsi="Times New Roman"/>
          <w:color w:val="auto"/>
          <w:sz w:val="28"/>
          <w:szCs w:val="28"/>
        </w:rPr>
        <w:t xml:space="preserve"> </w:t>
      </w:r>
      <w:r w:rsidRPr="00BE7417">
        <w:rPr>
          <w:rFonts w:hAnsi="Times New Roman"/>
          <w:color w:val="auto"/>
          <w:sz w:val="28"/>
          <w:szCs w:val="28"/>
        </w:rPr>
        <w:t>продвижения</w:t>
      </w:r>
      <w:r w:rsidR="00B81AAA">
        <w:rPr>
          <w:rFonts w:hAnsi="Times New Roman"/>
          <w:color w:val="auto"/>
          <w:sz w:val="28"/>
          <w:szCs w:val="28"/>
        </w:rPr>
        <w:t xml:space="preserve"> </w:t>
      </w:r>
      <w:r w:rsidRPr="00BE7417">
        <w:rPr>
          <w:rFonts w:hAnsi="Times New Roman"/>
          <w:color w:val="auto"/>
          <w:sz w:val="28"/>
          <w:szCs w:val="28"/>
        </w:rPr>
        <w:t>ребенка</w:t>
      </w:r>
      <w:r w:rsidR="00B81AAA">
        <w:rPr>
          <w:rFonts w:hAnsi="Times New Roman"/>
          <w:color w:val="auto"/>
          <w:sz w:val="28"/>
          <w:szCs w:val="28"/>
        </w:rPr>
        <w:t xml:space="preserve"> </w:t>
      </w:r>
      <w:r w:rsidRPr="00BE7417">
        <w:rPr>
          <w:rFonts w:hAnsi="Times New Roman"/>
          <w:color w:val="auto"/>
          <w:sz w:val="28"/>
          <w:szCs w:val="28"/>
        </w:rPr>
        <w:t>в</w:t>
      </w:r>
      <w:r w:rsidR="00B81AAA">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00B81AAA">
        <w:rPr>
          <w:rFonts w:hAnsi="Times New Roman"/>
          <w:color w:val="auto"/>
          <w:sz w:val="28"/>
          <w:szCs w:val="28"/>
        </w:rPr>
        <w:t xml:space="preserve"> </w:t>
      </w:r>
      <w:r w:rsidRPr="00BE7417">
        <w:rPr>
          <w:rFonts w:hAnsi="Times New Roman"/>
          <w:color w:val="auto"/>
          <w:sz w:val="28"/>
          <w:szCs w:val="28"/>
        </w:rPr>
        <w:t>служит</w:t>
      </w:r>
      <w:r w:rsidR="00B81AAA">
        <w:rPr>
          <w:rFonts w:hAnsi="Times New Roman"/>
          <w:color w:val="auto"/>
          <w:sz w:val="28"/>
          <w:szCs w:val="28"/>
        </w:rPr>
        <w:t xml:space="preserve"> </w:t>
      </w:r>
      <w:r w:rsidRPr="00BE7417">
        <w:rPr>
          <w:rFonts w:hAnsi="Times New Roman"/>
          <w:color w:val="auto"/>
          <w:sz w:val="28"/>
          <w:szCs w:val="28"/>
        </w:rPr>
        <w:t>анализ</w:t>
      </w:r>
      <w:r w:rsidR="00B81AAA">
        <w:rPr>
          <w:rFonts w:hAnsi="Times New Roman"/>
          <w:color w:val="auto"/>
          <w:sz w:val="28"/>
          <w:szCs w:val="28"/>
        </w:rPr>
        <w:t xml:space="preserve"> </w:t>
      </w:r>
      <w:r w:rsidRPr="00BE7417">
        <w:rPr>
          <w:rFonts w:hAnsi="Times New Roman"/>
          <w:color w:val="auto"/>
          <w:sz w:val="28"/>
          <w:szCs w:val="28"/>
        </w:rPr>
        <w:t>изменений</w:t>
      </w:r>
      <w:r w:rsidR="00B81AAA">
        <w:rPr>
          <w:rFonts w:hAnsi="Times New Roman"/>
          <w:color w:val="auto"/>
          <w:sz w:val="28"/>
          <w:szCs w:val="28"/>
        </w:rPr>
        <w:t xml:space="preserve"> </w:t>
      </w:r>
      <w:r w:rsidRPr="00BE7417">
        <w:rPr>
          <w:rFonts w:hAnsi="Times New Roman"/>
          <w:color w:val="auto"/>
          <w:sz w:val="28"/>
          <w:szCs w:val="28"/>
        </w:rPr>
        <w:t>его</w:t>
      </w:r>
      <w:r w:rsidR="00B81AAA">
        <w:rPr>
          <w:rFonts w:hAnsi="Times New Roman"/>
          <w:color w:val="auto"/>
          <w:sz w:val="28"/>
          <w:szCs w:val="28"/>
        </w:rPr>
        <w:t xml:space="preserve"> </w:t>
      </w:r>
      <w:r w:rsidRPr="00BE7417">
        <w:rPr>
          <w:rFonts w:hAnsi="Times New Roman"/>
          <w:color w:val="auto"/>
          <w:sz w:val="28"/>
          <w:szCs w:val="28"/>
        </w:rPr>
        <w:t>поведения</w:t>
      </w:r>
      <w:r w:rsidR="00B81AAA">
        <w:rPr>
          <w:rFonts w:hAnsi="Times New Roman"/>
          <w:color w:val="auto"/>
          <w:sz w:val="28"/>
          <w:szCs w:val="28"/>
        </w:rPr>
        <w:t xml:space="preserve"> </w:t>
      </w:r>
      <w:r w:rsidRPr="00BE7417">
        <w:rPr>
          <w:rFonts w:hAnsi="Times New Roman"/>
          <w:color w:val="auto"/>
          <w:sz w:val="28"/>
          <w:szCs w:val="28"/>
        </w:rPr>
        <w:t>в</w:t>
      </w:r>
      <w:r w:rsidR="00B81AAA">
        <w:rPr>
          <w:rFonts w:hAnsi="Times New Roman"/>
          <w:color w:val="auto"/>
          <w:sz w:val="28"/>
          <w:szCs w:val="28"/>
        </w:rPr>
        <w:t xml:space="preserve"> </w:t>
      </w:r>
      <w:r w:rsidRPr="00BE7417">
        <w:rPr>
          <w:rFonts w:hAnsi="Times New Roman"/>
          <w:color w:val="auto"/>
          <w:sz w:val="28"/>
          <w:szCs w:val="28"/>
        </w:rPr>
        <w:t>повседневной</w:t>
      </w:r>
      <w:r w:rsidR="00B81AAA">
        <w:rPr>
          <w:rFonts w:hAnsi="Times New Roman"/>
          <w:color w:val="auto"/>
          <w:sz w:val="28"/>
          <w:szCs w:val="28"/>
        </w:rPr>
        <w:t xml:space="preserve"> </w:t>
      </w:r>
      <w:r w:rsidRPr="00BE7417">
        <w:rPr>
          <w:rFonts w:hAnsi="Times New Roman"/>
          <w:color w:val="auto"/>
          <w:sz w:val="28"/>
          <w:szCs w:val="28"/>
        </w:rPr>
        <w:t>жизни</w:t>
      </w:r>
      <w:r w:rsidRPr="00BE7417">
        <w:rPr>
          <w:rFonts w:ascii="Times New Roman"/>
          <w:color w:val="auto"/>
          <w:sz w:val="28"/>
          <w:szCs w:val="28"/>
        </w:rPr>
        <w:t xml:space="preserve">- </w:t>
      </w:r>
      <w:r w:rsidRPr="00BE7417">
        <w:rPr>
          <w:rFonts w:hAnsi="Times New Roman"/>
          <w:color w:val="auto"/>
          <w:sz w:val="28"/>
          <w:szCs w:val="28"/>
        </w:rPr>
        <w:t>в</w:t>
      </w:r>
      <w:r w:rsidR="00B81AAA">
        <w:rPr>
          <w:rFonts w:hAnsi="Times New Roman"/>
          <w:color w:val="auto"/>
          <w:sz w:val="28"/>
          <w:szCs w:val="28"/>
        </w:rPr>
        <w:t xml:space="preserve"> </w:t>
      </w:r>
      <w:r w:rsidRPr="00BE7417">
        <w:rPr>
          <w:rFonts w:hAnsi="Times New Roman"/>
          <w:color w:val="auto"/>
          <w:sz w:val="28"/>
          <w:szCs w:val="28"/>
        </w:rPr>
        <w:t>школе</w:t>
      </w:r>
      <w:r w:rsidR="00B81AAA">
        <w:rPr>
          <w:rFonts w:hAnsi="Times New Roman"/>
          <w:color w:val="auto"/>
          <w:sz w:val="28"/>
          <w:szCs w:val="28"/>
        </w:rPr>
        <w:t xml:space="preserve"> </w:t>
      </w:r>
      <w:proofErr w:type="gramStart"/>
      <w:r w:rsidRPr="00BE7417">
        <w:rPr>
          <w:rFonts w:hAnsi="Times New Roman"/>
          <w:color w:val="auto"/>
          <w:sz w:val="28"/>
          <w:szCs w:val="28"/>
        </w:rPr>
        <w:t>и</w:t>
      </w:r>
      <w:r w:rsidR="00B81AAA">
        <w:rPr>
          <w:rFonts w:hAnsi="Times New Roman"/>
          <w:color w:val="auto"/>
          <w:sz w:val="28"/>
          <w:szCs w:val="28"/>
        </w:rPr>
        <w:t xml:space="preserve">  </w:t>
      </w:r>
      <w:r w:rsidRPr="00BE7417">
        <w:rPr>
          <w:rFonts w:hAnsi="Times New Roman"/>
          <w:color w:val="auto"/>
          <w:sz w:val="28"/>
          <w:szCs w:val="28"/>
        </w:rPr>
        <w:t>дома</w:t>
      </w:r>
      <w:proofErr w:type="gramEnd"/>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w:t>
      </w:r>
      <w:r w:rsidRPr="00B11FEA">
        <w:rPr>
          <w:rFonts w:ascii="Times New Roman" w:hAnsi="Times New Roman" w:cs="Times New Roman"/>
          <w:sz w:val="28"/>
          <w:szCs w:val="28"/>
        </w:rPr>
        <w:lastRenderedPageBreak/>
        <w:t xml:space="preserve">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w:t>
      </w:r>
      <w:proofErr w:type="spellStart"/>
      <w:r w:rsidRPr="00FA5306">
        <w:rPr>
          <w:rFonts w:ascii="Times New Roman" w:hAnsi="Times New Roman"/>
          <w:sz w:val="28"/>
        </w:rPr>
        <w:t>обучающимися</w:t>
      </w:r>
      <w:r>
        <w:rPr>
          <w:rFonts w:ascii="Times New Roman" w:hAnsi="Times New Roman"/>
          <w:sz w:val="28"/>
        </w:rPr>
        <w:t>с</w:t>
      </w:r>
      <w:proofErr w:type="spellEnd"/>
      <w:r>
        <w:rPr>
          <w:rFonts w:ascii="Times New Roman" w:hAnsi="Times New Roman"/>
          <w:sz w:val="28"/>
        </w:rPr>
        <w:t xml:space="preserve">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5833118"/>
      <w:r w:rsidRPr="00156537">
        <w:rPr>
          <w:rFonts w:ascii="Times New Roman" w:hAnsi="Times New Roman" w:cs="Times New Roman"/>
          <w:b/>
          <w:sz w:val="28"/>
          <w:szCs w:val="28"/>
        </w:rPr>
        <w:t>2.2. Содержательный раздел</w:t>
      </w:r>
      <w:bookmarkEnd w:id="7"/>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8"/>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00B81AAA">
        <w:rPr>
          <w:rFonts w:ascii="Times New Roman" w:hAnsi="Times New Roman" w:cs="Times New Roman"/>
          <w:bCs/>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w:t>
      </w:r>
      <w:proofErr w:type="gramStart"/>
      <w:r w:rsidRPr="00F03F14">
        <w:rPr>
          <w:rFonts w:ascii="Times New Roman" w:hAnsi="Times New Roman" w:cs="Times New Roman"/>
          <w:sz w:val="28"/>
          <w:szCs w:val="28"/>
        </w:rPr>
        <w:t>специального сопровождения</w:t>
      </w:r>
      <w:proofErr w:type="gramEnd"/>
      <w:r w:rsidRPr="00F03F14">
        <w:rPr>
          <w:rFonts w:ascii="Times New Roman" w:hAnsi="Times New Roman" w:cs="Times New Roman"/>
          <w:sz w:val="28"/>
          <w:szCs w:val="28"/>
        </w:rPr>
        <w:t xml:space="preserve"> обучающегося с ЗПР.</w:t>
      </w:r>
      <w:r w:rsidR="00B81AAA">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00B81AAA">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 xml:space="preserve">Направления и содержание программы коррекционной </w:t>
      </w:r>
      <w:proofErr w:type="gramStart"/>
      <w:r w:rsidRPr="00010667">
        <w:rPr>
          <w:rFonts w:ascii="Times New Roman" w:hAnsi="Times New Roman"/>
          <w:bCs/>
          <w:sz w:val="28"/>
          <w:szCs w:val="28"/>
        </w:rPr>
        <w:t>работы  осуществляются</w:t>
      </w:r>
      <w:proofErr w:type="gramEnd"/>
      <w:r w:rsidRPr="00010667">
        <w:rPr>
          <w:rFonts w:ascii="Times New Roman" w:hAnsi="Times New Roman"/>
          <w:bCs/>
          <w:sz w:val="28"/>
          <w:szCs w:val="28"/>
        </w:rPr>
        <w:t xml:space="preserve">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009E6841">
        <w:rPr>
          <w:rFonts w:ascii="Times New Roman" w:hAnsi="Times New Roman" w:cs="Times New Roman"/>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 xml:space="preserve">выявление </w:t>
      </w:r>
      <w:proofErr w:type="gramStart"/>
      <w:r w:rsidRPr="00F03F14">
        <w:rPr>
          <w:rFonts w:ascii="Times New Roman" w:hAnsi="Times New Roman" w:cs="Times New Roman"/>
          <w:sz w:val="28"/>
          <w:szCs w:val="28"/>
        </w:rPr>
        <w:t>особых образовательных потребностей</w:t>
      </w:r>
      <w:proofErr w:type="gramEnd"/>
      <w:r w:rsidRPr="00F03F14">
        <w:rPr>
          <w:rFonts w:ascii="Times New Roman" w:hAnsi="Times New Roman" w:cs="Times New Roman"/>
          <w:sz w:val="28"/>
          <w:szCs w:val="28"/>
        </w:rPr>
        <w:t xml:space="preserve">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Программа коррекционной работы </w:t>
      </w:r>
      <w:r w:rsidR="00B325D7">
        <w:rPr>
          <w:rFonts w:ascii="Times New Roman" w:hAnsi="Times New Roman" w:cs="Times New Roman"/>
          <w:sz w:val="28"/>
          <w:szCs w:val="28"/>
        </w:rPr>
        <w:t>содержит</w:t>
      </w:r>
      <w:r w:rsidRPr="00F03F14">
        <w:rPr>
          <w:rFonts w:ascii="Times New Roman" w:hAnsi="Times New Roman" w:cs="Times New Roman"/>
          <w:sz w:val="28"/>
          <w:szCs w:val="28"/>
        </w:rPr>
        <w:t>:</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 xml:space="preserve">перечень, содержание и план реализации коррекционно-развивающих занятий, обеспечивающих удовлетворение </w:t>
      </w:r>
      <w:proofErr w:type="gramStart"/>
      <w:r w:rsidRPr="00F03F14">
        <w:rPr>
          <w:rFonts w:ascii="Times New Roman" w:hAnsi="Times New Roman" w:cs="Times New Roman"/>
          <w:sz w:val="28"/>
          <w:szCs w:val="28"/>
        </w:rPr>
        <w:t>особых образовательных потребностей</w:t>
      </w:r>
      <w:proofErr w:type="gramEnd"/>
      <w:r w:rsidRPr="00F03F14">
        <w:rPr>
          <w:rFonts w:ascii="Times New Roman" w:hAnsi="Times New Roman" w:cs="Times New Roman"/>
          <w:sz w:val="28"/>
          <w:szCs w:val="28"/>
        </w:rPr>
        <w:t xml:space="preserve">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lastRenderedPageBreak/>
        <w:t xml:space="preserve">Программа коррекционной работы </w:t>
      </w:r>
      <w:r w:rsidRPr="009433D8">
        <w:rPr>
          <w:rFonts w:ascii="Times New Roman" w:hAnsi="Times New Roman"/>
          <w:color w:val="auto"/>
          <w:spacing w:val="2"/>
          <w:sz w:val="28"/>
          <w:szCs w:val="28"/>
        </w:rPr>
        <w:t>включа</w:t>
      </w:r>
      <w:r w:rsidR="00B325D7">
        <w:rPr>
          <w:rFonts w:ascii="Times New Roman" w:hAnsi="Times New Roman"/>
          <w:color w:val="auto"/>
          <w:spacing w:val="2"/>
          <w:sz w:val="28"/>
          <w:szCs w:val="28"/>
        </w:rPr>
        <w:t>ет</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 xml:space="preserve">комендаций по оказанию им </w:t>
      </w:r>
      <w:proofErr w:type="spellStart"/>
      <w:r w:rsidRPr="009433D8">
        <w:rPr>
          <w:spacing w:val="2"/>
        </w:rPr>
        <w:t>психолого­медико­педагогиче</w:t>
      </w:r>
      <w:r w:rsidRPr="009433D8">
        <w:t>ской</w:t>
      </w:r>
      <w:proofErr w:type="spellEnd"/>
      <w:r w:rsidRPr="009433D8">
        <w:t xml:space="preserve"> помощи;</w:t>
      </w:r>
    </w:p>
    <w:p w:rsidR="005907AE" w:rsidRPr="009433D8" w:rsidRDefault="005907AE" w:rsidP="005907AE">
      <w:pPr>
        <w:pStyle w:val="21"/>
      </w:pPr>
      <w:proofErr w:type="spellStart"/>
      <w:r w:rsidRPr="009433D8">
        <w:rPr>
          <w:iCs/>
        </w:rPr>
        <w:t>коррекционно­развивающая</w:t>
      </w:r>
      <w:proofErr w:type="spellEnd"/>
      <w:r w:rsidRPr="009433D8">
        <w:rPr>
          <w:iCs/>
        </w:rPr>
        <w:t xml:space="preserve">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 xml:space="preserve">дифференцированных </w:t>
      </w:r>
      <w:proofErr w:type="spellStart"/>
      <w:r w:rsidRPr="009433D8">
        <w:t>психолого­педагогических</w:t>
      </w:r>
      <w:proofErr w:type="spellEnd"/>
      <w:r w:rsidRPr="009433D8">
        <w:t xml:space="preserve"> условий об</w:t>
      </w:r>
      <w:r w:rsidRPr="009433D8">
        <w:rPr>
          <w:spacing w:val="-2"/>
        </w:rPr>
        <w:t>учения, воспитания, коррекции, развития и социализации;</w:t>
      </w:r>
    </w:p>
    <w:p w:rsidR="005907AE" w:rsidRPr="009433D8" w:rsidRDefault="005907AE" w:rsidP="005907AE">
      <w:pPr>
        <w:pStyle w:val="21"/>
      </w:pPr>
      <w:proofErr w:type="spellStart"/>
      <w:r w:rsidRPr="009433D8">
        <w:rPr>
          <w:iCs/>
          <w:spacing w:val="2"/>
        </w:rPr>
        <w:t>информационно­просветительская</w:t>
      </w:r>
      <w:proofErr w:type="spellEnd"/>
      <w:r w:rsidRPr="009433D8">
        <w:rPr>
          <w:iCs/>
          <w:spacing w:val="2"/>
        </w:rPr>
        <w:t xml:space="preserve">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00B81AAA">
        <w:rPr>
          <w:rFonts w:hAnsi="Times New Roman"/>
          <w:color w:val="auto"/>
          <w:sz w:val="28"/>
          <w:szCs w:val="28"/>
        </w:rPr>
        <w:t xml:space="preserve"> </w:t>
      </w:r>
      <w:r w:rsidRPr="009433D8">
        <w:rPr>
          <w:rFonts w:hAnsi="Times New Roman"/>
          <w:color w:val="auto"/>
          <w:sz w:val="28"/>
          <w:szCs w:val="28"/>
        </w:rPr>
        <w:t>работа</w:t>
      </w:r>
      <w:r w:rsidR="00B81AAA">
        <w:rPr>
          <w:rFonts w:hAnsi="Times New Roman"/>
          <w:color w:val="auto"/>
          <w:sz w:val="28"/>
          <w:szCs w:val="28"/>
        </w:rPr>
        <w:t xml:space="preserve"> </w:t>
      </w:r>
      <w:r w:rsidRPr="009433D8">
        <w:rPr>
          <w:rFonts w:hAnsi="Times New Roman"/>
          <w:color w:val="auto"/>
          <w:sz w:val="28"/>
          <w:szCs w:val="28"/>
        </w:rPr>
        <w:t>включа</w:t>
      </w:r>
      <w:r w:rsidR="00B325D7">
        <w:rPr>
          <w:rFonts w:hAnsi="Times New Roman"/>
          <w:color w:val="auto"/>
          <w:sz w:val="28"/>
          <w:szCs w:val="28"/>
        </w:rPr>
        <w:t>ет</w:t>
      </w:r>
      <w:r w:rsidR="00B81AAA">
        <w:rPr>
          <w:rFonts w:hAnsi="Times New Roman"/>
          <w:color w:val="auto"/>
          <w:sz w:val="28"/>
          <w:szCs w:val="28"/>
        </w:rPr>
        <w:t xml:space="preserve"> </w:t>
      </w:r>
      <w:r w:rsidRPr="009433D8">
        <w:rPr>
          <w:rFonts w:hAnsi="Times New Roman"/>
          <w:color w:val="auto"/>
          <w:sz w:val="28"/>
          <w:szCs w:val="28"/>
        </w:rPr>
        <w:t>систематическое</w:t>
      </w:r>
      <w:r w:rsidR="00B81AAA">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 xml:space="preserve">- </w:t>
      </w:r>
      <w:r w:rsidRPr="009433D8">
        <w:rPr>
          <w:rFonts w:hAnsi="Times New Roman"/>
          <w:color w:val="auto"/>
          <w:sz w:val="28"/>
          <w:szCs w:val="28"/>
        </w:rPr>
        <w:t>педагогическое</w:t>
      </w:r>
      <w:r w:rsidR="00B81AAA">
        <w:rPr>
          <w:rFonts w:hAnsi="Times New Roman"/>
          <w:color w:val="auto"/>
          <w:sz w:val="28"/>
          <w:szCs w:val="28"/>
        </w:rPr>
        <w:t xml:space="preserve"> </w:t>
      </w:r>
      <w:r w:rsidRPr="009433D8">
        <w:rPr>
          <w:rFonts w:hAnsi="Times New Roman"/>
          <w:color w:val="auto"/>
          <w:sz w:val="28"/>
          <w:szCs w:val="28"/>
        </w:rPr>
        <w:t>наблюдение</w:t>
      </w:r>
      <w:r w:rsidR="00B81AAA">
        <w:rPr>
          <w:rFonts w:hAnsi="Times New Roman"/>
          <w:color w:val="auto"/>
          <w:sz w:val="28"/>
          <w:szCs w:val="28"/>
        </w:rPr>
        <w:t xml:space="preserve"> </w:t>
      </w:r>
      <w:r w:rsidRPr="009433D8">
        <w:rPr>
          <w:rFonts w:hAnsi="Times New Roman"/>
          <w:color w:val="auto"/>
          <w:sz w:val="28"/>
          <w:szCs w:val="28"/>
        </w:rPr>
        <w:t>в</w:t>
      </w:r>
      <w:r w:rsidR="00B81AAA">
        <w:rPr>
          <w:rFonts w:hAnsi="Times New Roman"/>
          <w:color w:val="auto"/>
          <w:sz w:val="28"/>
          <w:szCs w:val="28"/>
        </w:rPr>
        <w:t xml:space="preserve"> </w:t>
      </w:r>
      <w:r w:rsidRPr="009433D8">
        <w:rPr>
          <w:rFonts w:hAnsi="Times New Roman"/>
          <w:color w:val="auto"/>
          <w:sz w:val="28"/>
          <w:szCs w:val="28"/>
        </w:rPr>
        <w:t>учебной</w:t>
      </w:r>
      <w:r w:rsidR="00B81AAA">
        <w:rPr>
          <w:rFonts w:hAnsi="Times New Roman"/>
          <w:color w:val="auto"/>
          <w:sz w:val="28"/>
          <w:szCs w:val="28"/>
        </w:rPr>
        <w:t xml:space="preserve"> </w:t>
      </w:r>
      <w:r w:rsidRPr="009433D8">
        <w:rPr>
          <w:rFonts w:hAnsi="Times New Roman"/>
          <w:color w:val="auto"/>
          <w:sz w:val="28"/>
          <w:szCs w:val="28"/>
        </w:rPr>
        <w:t>и</w:t>
      </w:r>
      <w:r w:rsidR="00B81AAA">
        <w:rPr>
          <w:rFonts w:hAnsi="Times New Roman"/>
          <w:color w:val="auto"/>
          <w:sz w:val="28"/>
          <w:szCs w:val="28"/>
        </w:rPr>
        <w:t xml:space="preserve"> </w:t>
      </w:r>
      <w:r w:rsidRPr="009433D8">
        <w:rPr>
          <w:rFonts w:hAnsi="Times New Roman"/>
          <w:color w:val="auto"/>
          <w:sz w:val="28"/>
          <w:szCs w:val="28"/>
        </w:rPr>
        <w:t>внеурочной</w:t>
      </w:r>
      <w:r w:rsidR="00B81AAA">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00B81AAA">
        <w:rPr>
          <w:rFonts w:hAnsi="Times New Roman"/>
          <w:color w:val="auto"/>
          <w:sz w:val="28"/>
          <w:szCs w:val="28"/>
        </w:rPr>
        <w:t xml:space="preserve"> </w:t>
      </w:r>
      <w:r w:rsidRPr="009433D8">
        <w:rPr>
          <w:rFonts w:hAnsi="Times New Roman"/>
          <w:color w:val="auto"/>
          <w:sz w:val="28"/>
          <w:szCs w:val="28"/>
        </w:rPr>
        <w:t>разработку</w:t>
      </w:r>
      <w:r w:rsidR="00B81AAA">
        <w:rPr>
          <w:rFonts w:hAnsi="Times New Roman"/>
          <w:color w:val="auto"/>
          <w:sz w:val="28"/>
          <w:szCs w:val="28"/>
        </w:rPr>
        <w:t xml:space="preserve"> </w:t>
      </w:r>
      <w:r w:rsidRPr="009433D8">
        <w:rPr>
          <w:rFonts w:hAnsi="Times New Roman"/>
          <w:color w:val="auto"/>
          <w:sz w:val="28"/>
          <w:szCs w:val="28"/>
        </w:rPr>
        <w:t>и</w:t>
      </w:r>
      <w:r w:rsidR="00B81AAA">
        <w:rPr>
          <w:rFonts w:hAnsi="Times New Roman"/>
          <w:color w:val="auto"/>
          <w:sz w:val="28"/>
          <w:szCs w:val="28"/>
        </w:rPr>
        <w:t xml:space="preserve"> </w:t>
      </w:r>
      <w:r w:rsidRPr="009433D8">
        <w:rPr>
          <w:rFonts w:hAnsi="Times New Roman"/>
          <w:color w:val="auto"/>
          <w:sz w:val="28"/>
          <w:szCs w:val="28"/>
        </w:rPr>
        <w:t>реализацию</w:t>
      </w:r>
      <w:r w:rsidR="00B81AAA">
        <w:rPr>
          <w:rFonts w:hAnsi="Times New Roman"/>
          <w:color w:val="auto"/>
          <w:sz w:val="28"/>
          <w:szCs w:val="28"/>
        </w:rPr>
        <w:t xml:space="preserve"> </w:t>
      </w:r>
      <w:r w:rsidRPr="009433D8">
        <w:rPr>
          <w:rFonts w:hAnsi="Times New Roman"/>
          <w:color w:val="auto"/>
          <w:sz w:val="28"/>
          <w:szCs w:val="28"/>
        </w:rPr>
        <w:t>индивидуального</w:t>
      </w:r>
      <w:r w:rsidR="00B81AAA">
        <w:rPr>
          <w:rFonts w:hAnsi="Times New Roman"/>
          <w:color w:val="auto"/>
          <w:sz w:val="28"/>
          <w:szCs w:val="28"/>
        </w:rPr>
        <w:t xml:space="preserve"> </w:t>
      </w:r>
      <w:r w:rsidRPr="009433D8">
        <w:rPr>
          <w:rFonts w:hAnsi="Times New Roman"/>
          <w:color w:val="auto"/>
          <w:sz w:val="28"/>
          <w:szCs w:val="28"/>
        </w:rPr>
        <w:t>маршрута</w:t>
      </w:r>
      <w:r w:rsidR="00B81AAA">
        <w:rPr>
          <w:rFonts w:hAnsi="Times New Roman"/>
          <w:color w:val="auto"/>
          <w:sz w:val="28"/>
          <w:szCs w:val="28"/>
        </w:rPr>
        <w:t xml:space="preserve"> </w:t>
      </w:r>
      <w:r w:rsidRPr="009433D8">
        <w:rPr>
          <w:rFonts w:hAnsi="Times New Roman"/>
          <w:color w:val="auto"/>
          <w:sz w:val="28"/>
          <w:szCs w:val="28"/>
        </w:rPr>
        <w:t>комплексного</w:t>
      </w:r>
      <w:r w:rsidR="00B81AAA">
        <w:rPr>
          <w:rFonts w:hAnsi="Times New Roman"/>
          <w:color w:val="auto"/>
          <w:sz w:val="28"/>
          <w:szCs w:val="28"/>
        </w:rPr>
        <w:t xml:space="preserve"> </w:t>
      </w:r>
      <w:proofErr w:type="spellStart"/>
      <w:r w:rsidRPr="009433D8">
        <w:rPr>
          <w:rFonts w:hAnsi="Times New Roman"/>
          <w:color w:val="auto"/>
          <w:sz w:val="28"/>
          <w:szCs w:val="28"/>
        </w:rPr>
        <w:t>психолого</w:t>
      </w:r>
      <w:proofErr w:type="spellEnd"/>
      <w:r w:rsidRPr="009433D8">
        <w:rPr>
          <w:rFonts w:hAnsi="Times New Roman"/>
          <w:color w:val="auto"/>
          <w:sz w:val="28"/>
          <w:szCs w:val="28"/>
        </w:rPr>
        <w:t>–педагогического</w:t>
      </w:r>
      <w:r w:rsidR="00B81AAA">
        <w:rPr>
          <w:rFonts w:hAnsi="Times New Roman"/>
          <w:color w:val="auto"/>
          <w:sz w:val="28"/>
          <w:szCs w:val="28"/>
        </w:rPr>
        <w:t xml:space="preserve"> </w:t>
      </w:r>
      <w:r w:rsidRPr="009433D8">
        <w:rPr>
          <w:rFonts w:hAnsi="Times New Roman"/>
          <w:color w:val="auto"/>
          <w:sz w:val="28"/>
          <w:szCs w:val="28"/>
        </w:rPr>
        <w:t>сопровождения</w:t>
      </w:r>
      <w:r w:rsidR="00B81AAA">
        <w:rPr>
          <w:rFonts w:hAnsi="Times New Roman"/>
          <w:color w:val="auto"/>
          <w:sz w:val="28"/>
          <w:szCs w:val="28"/>
        </w:rPr>
        <w:t xml:space="preserve"> </w:t>
      </w:r>
      <w:r w:rsidRPr="009433D8">
        <w:rPr>
          <w:rFonts w:hAnsi="Times New Roman"/>
          <w:color w:val="auto"/>
          <w:sz w:val="28"/>
          <w:szCs w:val="28"/>
        </w:rPr>
        <w:t>каждого</w:t>
      </w:r>
      <w:r w:rsidR="00B81AAA">
        <w:rPr>
          <w:rFonts w:hAnsi="Times New Roman"/>
          <w:color w:val="auto"/>
          <w:sz w:val="28"/>
          <w:szCs w:val="28"/>
        </w:rPr>
        <w:t xml:space="preserve"> </w:t>
      </w:r>
      <w:r w:rsidRPr="009433D8">
        <w:rPr>
          <w:rFonts w:hAnsi="Times New Roman"/>
          <w:color w:val="auto"/>
          <w:sz w:val="28"/>
          <w:szCs w:val="28"/>
        </w:rPr>
        <w:t>обучающегося</w:t>
      </w:r>
      <w:r w:rsidR="00B81AAA">
        <w:rPr>
          <w:rFonts w:hAnsi="Times New Roman"/>
          <w:color w:val="auto"/>
          <w:sz w:val="28"/>
          <w:szCs w:val="28"/>
        </w:rPr>
        <w:t xml:space="preserve"> </w:t>
      </w:r>
      <w:r w:rsidRPr="009433D8">
        <w:rPr>
          <w:rFonts w:hAnsi="Times New Roman"/>
          <w:color w:val="auto"/>
          <w:sz w:val="28"/>
          <w:szCs w:val="28"/>
        </w:rPr>
        <w:t>с</w:t>
      </w:r>
      <w:r w:rsidR="00B81AAA">
        <w:rPr>
          <w:rFonts w:hAnsi="Times New Roman"/>
          <w:color w:val="auto"/>
          <w:sz w:val="28"/>
          <w:szCs w:val="28"/>
        </w:rPr>
        <w:t xml:space="preserve"> </w:t>
      </w:r>
      <w:r w:rsidRPr="009433D8">
        <w:rPr>
          <w:rFonts w:hAnsi="Times New Roman"/>
          <w:color w:val="auto"/>
          <w:sz w:val="28"/>
          <w:szCs w:val="28"/>
        </w:rPr>
        <w:t>ЗПР</w:t>
      </w:r>
      <w:r w:rsidR="00B81AAA">
        <w:rPr>
          <w:rFonts w:hAnsi="Times New Roman"/>
          <w:color w:val="auto"/>
          <w:sz w:val="28"/>
          <w:szCs w:val="28"/>
        </w:rPr>
        <w:t xml:space="preserve"> </w:t>
      </w:r>
      <w:r w:rsidRPr="009433D8">
        <w:rPr>
          <w:rFonts w:hAnsi="Times New Roman"/>
          <w:color w:val="auto"/>
          <w:sz w:val="28"/>
          <w:szCs w:val="28"/>
        </w:rPr>
        <w:t>на</w:t>
      </w:r>
      <w:r w:rsidR="00B81AAA">
        <w:rPr>
          <w:rFonts w:hAnsi="Times New Roman"/>
          <w:color w:val="auto"/>
          <w:sz w:val="28"/>
          <w:szCs w:val="28"/>
        </w:rPr>
        <w:t xml:space="preserve"> </w:t>
      </w:r>
      <w:r w:rsidRPr="009433D8">
        <w:rPr>
          <w:rFonts w:hAnsi="Times New Roman"/>
          <w:color w:val="auto"/>
          <w:sz w:val="28"/>
          <w:szCs w:val="28"/>
        </w:rPr>
        <w:t>основе</w:t>
      </w:r>
      <w:r w:rsidR="00B81AAA">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00B81AAA">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составленнойпорезультатамизученияегоособенностейивозможностейразвития</w:t>
      </w:r>
      <w:r w:rsidRPr="009433D8">
        <w:rPr>
          <w:rFonts w:ascii="Times New Roman"/>
          <w:color w:val="auto"/>
          <w:sz w:val="28"/>
          <w:szCs w:val="28"/>
        </w:rPr>
        <w:t xml:space="preserve">, </w:t>
      </w:r>
      <w:r w:rsidRPr="009433D8">
        <w:rPr>
          <w:rFonts w:hAnsi="Times New Roman"/>
          <w:color w:val="auto"/>
          <w:sz w:val="28"/>
          <w:szCs w:val="28"/>
        </w:rPr>
        <w:t>выявлениятрудностейвовладениисодержаниемначальногообщегообразования</w:t>
      </w:r>
      <w:r w:rsidRPr="009433D8">
        <w:rPr>
          <w:rFonts w:ascii="Times New Roman"/>
          <w:color w:val="auto"/>
          <w:sz w:val="28"/>
          <w:szCs w:val="28"/>
        </w:rPr>
        <w:t xml:space="preserve">, </w:t>
      </w:r>
      <w:proofErr w:type="spellStart"/>
      <w:r w:rsidRPr="009433D8">
        <w:rPr>
          <w:rFonts w:hAnsi="Times New Roman"/>
          <w:color w:val="auto"/>
          <w:sz w:val="28"/>
          <w:szCs w:val="28"/>
        </w:rPr>
        <w:t>особенностейличностногоразвития</w:t>
      </w:r>
      <w:proofErr w:type="spellEnd"/>
      <w:r w:rsidRPr="009433D8">
        <w:rPr>
          <w:rFonts w:ascii="Times New Roman"/>
          <w:color w:val="auto"/>
          <w:sz w:val="28"/>
          <w:szCs w:val="28"/>
        </w:rPr>
        <w:t xml:space="preserve">, </w:t>
      </w:r>
      <w:proofErr w:type="spellStart"/>
      <w:r w:rsidRPr="009433D8">
        <w:rPr>
          <w:rFonts w:hAnsi="Times New Roman"/>
          <w:color w:val="auto"/>
          <w:sz w:val="28"/>
          <w:szCs w:val="28"/>
        </w:rPr>
        <w:t>межличностноговзаимодействиясдетьмиивзрослымиидр</w:t>
      </w:r>
      <w:proofErr w:type="spellEnd"/>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w:t>
      </w:r>
      <w:r w:rsidRPr="009433D8">
        <w:rPr>
          <w:rFonts w:ascii="Times New Roman" w:hAnsi="Times New Roman" w:cs="Times New Roman"/>
          <w:color w:val="auto"/>
          <w:sz w:val="28"/>
          <w:szCs w:val="28"/>
        </w:rPr>
        <w:lastRenderedPageBreak/>
        <w:t xml:space="preserve">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w:t>
      </w:r>
      <w:r w:rsidR="00B325D7">
        <w:rPr>
          <w:rFonts w:ascii="Times New Roman" w:hAnsi="Times New Roman" w:cs="Times New Roman"/>
          <w:sz w:val="28"/>
          <w:szCs w:val="28"/>
        </w:rPr>
        <w:t xml:space="preserve">гогическое </w:t>
      </w:r>
      <w:proofErr w:type="gramStart"/>
      <w:r w:rsidR="00B325D7">
        <w:rPr>
          <w:rFonts w:ascii="Times New Roman" w:hAnsi="Times New Roman" w:cs="Times New Roman"/>
          <w:sz w:val="28"/>
          <w:szCs w:val="28"/>
        </w:rPr>
        <w:t xml:space="preserve">сопровождение, </w:t>
      </w:r>
      <w:r w:rsidRPr="00F03F14">
        <w:rPr>
          <w:rFonts w:ascii="Times New Roman" w:hAnsi="Times New Roman" w:cs="Times New Roman"/>
          <w:sz w:val="28"/>
          <w:szCs w:val="28"/>
        </w:rPr>
        <w:t xml:space="preserve"> оперативно</w:t>
      </w:r>
      <w:proofErr w:type="gramEnd"/>
      <w:r w:rsidRPr="00F03F14">
        <w:rPr>
          <w:rFonts w:ascii="Times New Roman" w:hAnsi="Times New Roman" w:cs="Times New Roman"/>
          <w:sz w:val="28"/>
          <w:szCs w:val="28"/>
        </w:rPr>
        <w:t xml:space="preserve"> дополн</w:t>
      </w:r>
      <w:r w:rsidR="00B325D7">
        <w:rPr>
          <w:rFonts w:ascii="Times New Roman" w:hAnsi="Times New Roman" w:cs="Times New Roman"/>
          <w:sz w:val="28"/>
          <w:szCs w:val="28"/>
        </w:rPr>
        <w:t xml:space="preserve">яют </w:t>
      </w:r>
      <w:r w:rsidRPr="00F03F14">
        <w:rPr>
          <w:rFonts w:ascii="Times New Roman" w:hAnsi="Times New Roman" w:cs="Times New Roman"/>
          <w:sz w:val="28"/>
          <w:szCs w:val="28"/>
        </w:rPr>
        <w:t xml:space="preserve">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lastRenderedPageBreak/>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 xml:space="preserve">сихолого-педагогическое </w:t>
      </w:r>
      <w:proofErr w:type="spellStart"/>
      <w:r w:rsidRPr="00F03F14">
        <w:rPr>
          <w:rFonts w:ascii="Times New Roman" w:hAnsi="Times New Roman" w:cs="Times New Roman"/>
          <w:iCs/>
          <w:sz w:val="28"/>
          <w:szCs w:val="28"/>
        </w:rPr>
        <w:t>сопровождение</w:t>
      </w:r>
      <w:r w:rsidRPr="00F03F14">
        <w:rPr>
          <w:rFonts w:ascii="Times New Roman" w:hAnsi="Times New Roman" w:cs="Times New Roman"/>
          <w:sz w:val="28"/>
          <w:szCs w:val="28"/>
        </w:rPr>
        <w:t>обучающихся</w:t>
      </w:r>
      <w:proofErr w:type="spellEnd"/>
      <w:r w:rsidRPr="00F03F14">
        <w:rPr>
          <w:rFonts w:ascii="Times New Roman" w:hAnsi="Times New Roman" w:cs="Times New Roman"/>
          <w:sz w:val="28"/>
          <w:szCs w:val="28"/>
        </w:rPr>
        <w:t xml:space="preserve"> с ЗПР</w:t>
      </w:r>
      <w:r w:rsidR="00B325D7">
        <w:rPr>
          <w:rFonts w:ascii="Times New Roman" w:hAnsi="Times New Roman" w:cs="Times New Roman"/>
          <w:sz w:val="28"/>
          <w:szCs w:val="28"/>
        </w:rPr>
        <w:t xml:space="preserve"> в МБОУ «</w:t>
      </w:r>
      <w:proofErr w:type="spellStart"/>
      <w:proofErr w:type="gramStart"/>
      <w:r w:rsidR="00B325D7">
        <w:rPr>
          <w:rFonts w:ascii="Times New Roman" w:hAnsi="Times New Roman" w:cs="Times New Roman"/>
          <w:sz w:val="28"/>
          <w:szCs w:val="28"/>
        </w:rPr>
        <w:t>Кишертская</w:t>
      </w:r>
      <w:proofErr w:type="spellEnd"/>
      <w:r w:rsidR="00B325D7">
        <w:rPr>
          <w:rFonts w:ascii="Times New Roman" w:hAnsi="Times New Roman" w:cs="Times New Roman"/>
          <w:sz w:val="28"/>
          <w:szCs w:val="28"/>
        </w:rPr>
        <w:t xml:space="preserve">  СОШ</w:t>
      </w:r>
      <w:proofErr w:type="gramEnd"/>
      <w:r w:rsidR="00B81AAA">
        <w:rPr>
          <w:rFonts w:ascii="Times New Roman" w:hAnsi="Times New Roman" w:cs="Times New Roman"/>
          <w:sz w:val="28"/>
          <w:szCs w:val="28"/>
        </w:rPr>
        <w:t xml:space="preserve"> имени </w:t>
      </w:r>
      <w:proofErr w:type="spellStart"/>
      <w:r w:rsidR="00B81AAA">
        <w:rPr>
          <w:rFonts w:ascii="Times New Roman" w:hAnsi="Times New Roman" w:cs="Times New Roman"/>
          <w:sz w:val="28"/>
          <w:szCs w:val="28"/>
        </w:rPr>
        <w:t>Л.П.Дробышевского</w:t>
      </w:r>
      <w:proofErr w:type="spellEnd"/>
      <w:r w:rsidR="00B325D7">
        <w:rPr>
          <w:rFonts w:ascii="Times New Roman" w:hAnsi="Times New Roman" w:cs="Times New Roman"/>
          <w:sz w:val="28"/>
          <w:szCs w:val="28"/>
        </w:rPr>
        <w:t xml:space="preserve">» </w:t>
      </w:r>
      <w:r w:rsidRPr="00F03F14">
        <w:rPr>
          <w:rFonts w:ascii="Times New Roman" w:hAnsi="Times New Roman" w:cs="Times New Roman"/>
          <w:sz w:val="28"/>
          <w:szCs w:val="28"/>
        </w:rPr>
        <w:t xml:space="preserve"> осуществляют</w:t>
      </w:r>
      <w:r w:rsidR="00B325D7">
        <w:rPr>
          <w:rFonts w:ascii="Times New Roman" w:hAnsi="Times New Roman" w:cs="Times New Roman"/>
          <w:sz w:val="28"/>
          <w:szCs w:val="28"/>
        </w:rPr>
        <w:t xml:space="preserve"> следующие</w:t>
      </w:r>
      <w:r w:rsidRPr="00F03F14">
        <w:rPr>
          <w:rFonts w:ascii="Times New Roman" w:hAnsi="Times New Roman" w:cs="Times New Roman"/>
          <w:sz w:val="28"/>
          <w:szCs w:val="28"/>
        </w:rPr>
        <w:t xml:space="preserve"> специалисты: </w:t>
      </w:r>
      <w:r w:rsidR="00B325D7">
        <w:rPr>
          <w:rFonts w:ascii="Times New Roman" w:hAnsi="Times New Roman" w:cs="Times New Roman"/>
          <w:sz w:val="28"/>
          <w:szCs w:val="28"/>
        </w:rPr>
        <w:t>учитель-</w:t>
      </w:r>
      <w:r w:rsidRPr="00F03F14">
        <w:rPr>
          <w:rFonts w:ascii="Times New Roman" w:hAnsi="Times New Roman" w:cs="Times New Roman"/>
          <w:sz w:val="28"/>
          <w:szCs w:val="28"/>
        </w:rPr>
        <w:t xml:space="preserve">логопед, педагог-психолог, имеющий соответствующую профильную </w:t>
      </w:r>
      <w:proofErr w:type="spellStart"/>
      <w:r w:rsidRPr="00F03F14">
        <w:rPr>
          <w:rFonts w:ascii="Times New Roman" w:hAnsi="Times New Roman" w:cs="Times New Roman"/>
          <w:sz w:val="28"/>
          <w:szCs w:val="28"/>
        </w:rPr>
        <w:t>подготовку,</w:t>
      </w:r>
      <w:r w:rsidR="00B81AAA">
        <w:rPr>
          <w:rFonts w:ascii="Times New Roman" w:hAnsi="Times New Roman" w:cs="Times New Roman"/>
          <w:sz w:val="28"/>
          <w:szCs w:val="28"/>
        </w:rPr>
        <w:t>учитель</w:t>
      </w:r>
      <w:proofErr w:type="spellEnd"/>
      <w:r w:rsidR="00B81AAA">
        <w:rPr>
          <w:rFonts w:ascii="Times New Roman" w:hAnsi="Times New Roman" w:cs="Times New Roman"/>
          <w:sz w:val="28"/>
          <w:szCs w:val="28"/>
        </w:rPr>
        <w:t>-дефектолог,</w:t>
      </w:r>
      <w:r w:rsidRPr="00F03F14">
        <w:rPr>
          <w:rFonts w:ascii="Times New Roman" w:hAnsi="Times New Roman" w:cs="Times New Roman"/>
          <w:sz w:val="28"/>
          <w:szCs w:val="28"/>
        </w:rPr>
        <w:t xml:space="preserve"> социальный педагог, педагог дополнительного образования. </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w:t>
      </w:r>
      <w:proofErr w:type="gramStart"/>
      <w:r w:rsidRPr="00A336DF">
        <w:rPr>
          <w:rFonts w:ascii="Times New Roman" w:hAnsi="Times New Roman" w:cs="Times New Roman"/>
          <w:sz w:val="28"/>
          <w:szCs w:val="28"/>
        </w:rPr>
        <w:t>больших потенциальных возможностей</w:t>
      </w:r>
      <w:proofErr w:type="gramEnd"/>
      <w:r w:rsidRPr="00A336DF">
        <w:rPr>
          <w:rFonts w:ascii="Times New Roman" w:hAnsi="Times New Roman" w:cs="Times New Roman"/>
          <w:sz w:val="28"/>
          <w:szCs w:val="28"/>
        </w:rPr>
        <w:t xml:space="preserve">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Программа коррекционной работы </w:t>
      </w:r>
      <w:r w:rsidR="00B325D7">
        <w:rPr>
          <w:rFonts w:ascii="Times New Roman" w:hAnsi="Times New Roman" w:cs="Times New Roman"/>
          <w:sz w:val="28"/>
          <w:szCs w:val="28"/>
        </w:rPr>
        <w:t>содержит</w:t>
      </w:r>
      <w:r w:rsidRPr="00F03F14">
        <w:rPr>
          <w:rFonts w:ascii="Times New Roman" w:hAnsi="Times New Roman" w:cs="Times New Roman"/>
          <w:sz w:val="28"/>
          <w:szCs w:val="28"/>
        </w:rPr>
        <w:t>: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proofErr w:type="spellStart"/>
      <w:r w:rsidR="00B325D7">
        <w:rPr>
          <w:rFonts w:ascii="Times New Roman" w:hAnsi="Times New Roman" w:cs="Times New Roman"/>
          <w:color w:val="auto"/>
          <w:spacing w:val="2"/>
          <w:sz w:val="28"/>
          <w:szCs w:val="28"/>
        </w:rPr>
        <w:t>разработна</w:t>
      </w:r>
      <w:proofErr w:type="spellEnd"/>
      <w:r w:rsidRPr="00C6295C">
        <w:rPr>
          <w:rFonts w:ascii="Times New Roman" w:hAnsi="Times New Roman" w:cs="Times New Roman"/>
          <w:color w:val="auto"/>
          <w:spacing w:val="2"/>
          <w:sz w:val="28"/>
          <w:szCs w:val="28"/>
        </w:rPr>
        <w:t xml:space="preserve">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proofErr w:type="spellStart"/>
      <w:r>
        <w:rPr>
          <w:rFonts w:ascii="Times New Roman" w:hAnsi="Times New Roman" w:cs="Times New Roman"/>
          <w:color w:val="auto"/>
          <w:spacing w:val="2"/>
          <w:sz w:val="28"/>
          <w:szCs w:val="28"/>
        </w:rPr>
        <w:t>ПрАООП</w:t>
      </w:r>
      <w:proofErr w:type="spellEnd"/>
      <w:r>
        <w:rPr>
          <w:rFonts w:ascii="Times New Roman" w:hAnsi="Times New Roman" w:cs="Times New Roman"/>
          <w:color w:val="auto"/>
          <w:spacing w:val="2"/>
          <w:sz w:val="28"/>
          <w:szCs w:val="28"/>
        </w:rPr>
        <w:t xml:space="preserve">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lastRenderedPageBreak/>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00B81AAA">
        <w:rPr>
          <w:rFonts w:ascii="Times New Roman" w:hAnsi="Times New Roman" w:cs="Times New Roman"/>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5833122"/>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w:t>
      </w:r>
      <w:proofErr w:type="gramStart"/>
      <w:r w:rsidRPr="00FB065A">
        <w:rPr>
          <w:rFonts w:ascii="Times New Roman" w:hAnsi="Times New Roman" w:cs="Times New Roman"/>
          <w:b/>
          <w:color w:val="auto"/>
          <w:sz w:val="28"/>
          <w:szCs w:val="28"/>
        </w:rPr>
        <w:t>реализации</w:t>
      </w:r>
      <w:proofErr w:type="gramEnd"/>
      <w:r w:rsidRPr="00FB065A">
        <w:rPr>
          <w:rFonts w:ascii="Times New Roman" w:hAnsi="Times New Roman" w:cs="Times New Roman"/>
          <w:b/>
          <w:color w:val="auto"/>
          <w:sz w:val="28"/>
          <w:szCs w:val="28"/>
        </w:rPr>
        <w:t xml:space="preserve">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1"/>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 xml:space="preserve">Требования к условиям получения образования обучающимися с </w:t>
      </w:r>
      <w:proofErr w:type="spellStart"/>
      <w:r w:rsidRPr="00F63254">
        <w:rPr>
          <w:rFonts w:ascii="Times New Roman" w:hAnsi="Times New Roman" w:cs="Times New Roman"/>
          <w:sz w:val="28"/>
          <w:szCs w:val="28"/>
        </w:rPr>
        <w:t>ЗПРопределяются</w:t>
      </w:r>
      <w:r w:rsidR="00CD55FB">
        <w:rPr>
          <w:rFonts w:ascii="Times New Roman" w:hAnsi="Times New Roman" w:cs="Times New Roman"/>
          <w:caps/>
          <w:sz w:val="28"/>
          <w:szCs w:val="28"/>
        </w:rPr>
        <w:t>ФГОС</w:t>
      </w:r>
      <w:proofErr w:type="spellEnd"/>
      <w:r w:rsidR="00CD55FB">
        <w:rPr>
          <w:rFonts w:ascii="Times New Roman" w:hAnsi="Times New Roman" w:cs="Times New Roman"/>
          <w:caps/>
          <w:sz w:val="28"/>
          <w:szCs w:val="28"/>
        </w:rPr>
        <w:t xml:space="preserve">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w:t>
      </w:r>
      <w:proofErr w:type="spellStart"/>
      <w:r w:rsidR="00CD55FB">
        <w:rPr>
          <w:rFonts w:ascii="Times New Roman" w:hAnsi="Times New Roman" w:cs="Times New Roman"/>
          <w:caps/>
          <w:sz w:val="28"/>
          <w:szCs w:val="28"/>
        </w:rPr>
        <w:t>овз</w:t>
      </w:r>
      <w:r w:rsidRPr="00F63254">
        <w:rPr>
          <w:rFonts w:ascii="Times New Roman" w:hAnsi="Times New Roman" w:cs="Times New Roman"/>
          <w:sz w:val="28"/>
          <w:szCs w:val="28"/>
        </w:rPr>
        <w:t>и</w:t>
      </w:r>
      <w:r w:rsidRPr="00F63254">
        <w:rPr>
          <w:rFonts w:ascii="Times New Roman" w:hAnsi="Times New Roman" w:cs="Times New Roman"/>
          <w:color w:val="auto"/>
          <w:sz w:val="28"/>
          <w:szCs w:val="28"/>
        </w:rPr>
        <w:t>представляют</w:t>
      </w:r>
      <w:proofErr w:type="spellEnd"/>
      <w:r w:rsidRPr="00F63254">
        <w:rPr>
          <w:rFonts w:ascii="Times New Roman" w:hAnsi="Times New Roman" w:cs="Times New Roman"/>
          <w:color w:val="auto"/>
          <w:sz w:val="28"/>
          <w:szCs w:val="28"/>
        </w:rPr>
        <w:t xml:space="preserve">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Образовательная организация, реализующая АООП НОО для</w:t>
      </w:r>
      <w:r w:rsidR="00B81AAA">
        <w:rPr>
          <w:rFonts w:ascii="Times New Roman" w:hAnsi="Times New Roman" w:cs="Times New Roman"/>
          <w:sz w:val="28"/>
          <w:szCs w:val="28"/>
        </w:rPr>
        <w:t xml:space="preserve"> </w:t>
      </w:r>
      <w:r w:rsidR="009E272B">
        <w:rPr>
          <w:rFonts w:ascii="Times New Roman" w:hAnsi="Times New Roman" w:cs="Times New Roman"/>
          <w:sz w:val="28"/>
          <w:szCs w:val="28"/>
        </w:rPr>
        <w:t xml:space="preserve">обучающихся с </w:t>
      </w:r>
      <w:proofErr w:type="gramStart"/>
      <w:r w:rsidR="009E272B">
        <w:rPr>
          <w:rFonts w:ascii="Times New Roman" w:hAnsi="Times New Roman" w:cs="Times New Roman"/>
          <w:sz w:val="28"/>
          <w:szCs w:val="28"/>
        </w:rPr>
        <w:t xml:space="preserve">ЗПР, </w:t>
      </w:r>
      <w:r w:rsidRPr="00F63254">
        <w:rPr>
          <w:rFonts w:ascii="Times New Roman" w:hAnsi="Times New Roman" w:cs="Times New Roman"/>
          <w:sz w:val="28"/>
          <w:szCs w:val="28"/>
        </w:rPr>
        <w:t xml:space="preserve"> укомплектована</w:t>
      </w:r>
      <w:proofErr w:type="gramEnd"/>
      <w:r w:rsidRPr="00F63254">
        <w:rPr>
          <w:rFonts w:ascii="Times New Roman" w:hAnsi="Times New Roman" w:cs="Times New Roman"/>
          <w:sz w:val="28"/>
          <w:szCs w:val="28"/>
        </w:rPr>
        <w:t xml:space="preserve"> педагогическими, руководящими и </w:t>
      </w:r>
      <w:proofErr w:type="spellStart"/>
      <w:r w:rsidRPr="00F63254">
        <w:rPr>
          <w:rFonts w:ascii="Times New Roman" w:hAnsi="Times New Roman" w:cs="Times New Roman"/>
          <w:sz w:val="28"/>
          <w:szCs w:val="28"/>
        </w:rPr>
        <w:t>и</w:t>
      </w:r>
      <w:proofErr w:type="spellEnd"/>
      <w:r w:rsidR="00B81AAA">
        <w:rPr>
          <w:rFonts w:ascii="Times New Roman" w:hAnsi="Times New Roman" w:cs="Times New Roman"/>
          <w:sz w:val="28"/>
          <w:szCs w:val="28"/>
        </w:rPr>
        <w:t xml:space="preserve"> </w:t>
      </w:r>
      <w:proofErr w:type="spellStart"/>
      <w:r w:rsidRPr="00F63254">
        <w:rPr>
          <w:rFonts w:ascii="Times New Roman" w:hAnsi="Times New Roman" w:cs="Times New Roman"/>
          <w:sz w:val="28"/>
          <w:szCs w:val="28"/>
        </w:rPr>
        <w:t>ными</w:t>
      </w:r>
      <w:proofErr w:type="spellEnd"/>
      <w:r w:rsidRPr="00F63254">
        <w:rPr>
          <w:rFonts w:ascii="Times New Roman" w:hAnsi="Times New Roman" w:cs="Times New Roman"/>
          <w:sz w:val="28"/>
          <w:szCs w:val="28"/>
        </w:rPr>
        <w:t xml:space="preserve">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w:t>
      </w:r>
      <w:r w:rsidRPr="00B91F39">
        <w:rPr>
          <w:rFonts w:ascii="Times New Roman" w:hAnsi="Times New Roman" w:cs="Times New Roman"/>
          <w:sz w:val="28"/>
          <w:szCs w:val="28"/>
        </w:rPr>
        <w:lastRenderedPageBreak/>
        <w:t>соответств</w:t>
      </w:r>
      <w:r w:rsidR="009E272B">
        <w:rPr>
          <w:rFonts w:ascii="Times New Roman" w:hAnsi="Times New Roman" w:cs="Times New Roman"/>
          <w:sz w:val="28"/>
          <w:szCs w:val="28"/>
        </w:rPr>
        <w:t>ует</w:t>
      </w:r>
      <w:r w:rsidRPr="00B91F39">
        <w:rPr>
          <w:rFonts w:ascii="Times New Roman" w:hAnsi="Times New Roman" w:cs="Times New Roman"/>
          <w:sz w:val="28"/>
          <w:szCs w:val="28"/>
        </w:rPr>
        <w:t xml:space="preserve">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В штат специалистов образовательной организации, реализующей вариант 7.1 АООП НОО обучающихся с ЗПР </w:t>
      </w:r>
      <w:r w:rsidR="009E272B">
        <w:rPr>
          <w:rFonts w:ascii="Times New Roman" w:hAnsi="Times New Roman" w:cs="Times New Roman"/>
          <w:color w:val="auto"/>
          <w:sz w:val="28"/>
          <w:szCs w:val="28"/>
        </w:rPr>
        <w:t>входят</w:t>
      </w:r>
      <w:r w:rsidRPr="00D04D2E">
        <w:rPr>
          <w:rFonts w:ascii="Times New Roman" w:hAnsi="Times New Roman" w:cs="Times New Roman"/>
          <w:color w:val="auto"/>
          <w:sz w:val="28"/>
          <w:szCs w:val="28"/>
        </w:rPr>
        <w:t>: учитель начальных классов, учитель музыки, учитель рисования, учитель физической культуры, учитель</w:t>
      </w:r>
      <w:r w:rsidR="00B81AAA">
        <w:rPr>
          <w:rFonts w:ascii="Times New Roman" w:hAnsi="Times New Roman" w:cs="Times New Roman"/>
          <w:color w:val="auto"/>
          <w:sz w:val="28"/>
          <w:szCs w:val="28"/>
        </w:rPr>
        <w:t xml:space="preserve"> иностранного языка</w:t>
      </w:r>
      <w:r w:rsidRPr="00D04D2E">
        <w:rPr>
          <w:rFonts w:ascii="Times New Roman" w:hAnsi="Times New Roman" w:cs="Times New Roman"/>
          <w:color w:val="auto"/>
          <w:sz w:val="28"/>
          <w:szCs w:val="28"/>
        </w:rPr>
        <w:t xml:space="preserve">, педагог-психолог, </w:t>
      </w:r>
      <w:proofErr w:type="gramStart"/>
      <w:r w:rsidR="00B81AAA">
        <w:rPr>
          <w:rFonts w:ascii="Times New Roman" w:hAnsi="Times New Roman" w:cs="Times New Roman"/>
          <w:color w:val="auto"/>
          <w:sz w:val="28"/>
          <w:szCs w:val="28"/>
        </w:rPr>
        <w:t xml:space="preserve">дефектолог,  </w:t>
      </w:r>
      <w:r w:rsidRPr="00D04D2E">
        <w:rPr>
          <w:rFonts w:ascii="Times New Roman" w:hAnsi="Times New Roman" w:cs="Times New Roman"/>
          <w:color w:val="auto"/>
          <w:sz w:val="28"/>
          <w:szCs w:val="28"/>
        </w:rPr>
        <w:t>социальный</w:t>
      </w:r>
      <w:proofErr w:type="gramEnd"/>
      <w:r w:rsidRPr="00D04D2E">
        <w:rPr>
          <w:rFonts w:ascii="Times New Roman" w:hAnsi="Times New Roman" w:cs="Times New Roman"/>
          <w:color w:val="auto"/>
          <w:sz w:val="28"/>
          <w:szCs w:val="28"/>
        </w:rPr>
        <w:t xml:space="preserve"> педагог, , учитель-логопед.</w:t>
      </w:r>
    </w:p>
    <w:p w:rsidR="00270609" w:rsidRPr="00D04D2E" w:rsidRDefault="00270609" w:rsidP="009E272B">
      <w:pPr>
        <w:spacing w:after="0" w:line="360" w:lineRule="auto"/>
        <w:ind w:firstLine="709"/>
        <w:jc w:val="both"/>
        <w:rPr>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9E272B">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име</w:t>
      </w:r>
      <w:r w:rsidR="009E272B">
        <w:rPr>
          <w:rFonts w:ascii="Times New Roman" w:hAnsi="Times New Roman" w:cs="Times New Roman"/>
          <w:color w:val="auto"/>
          <w:sz w:val="28"/>
          <w:szCs w:val="28"/>
        </w:rPr>
        <w:t>ют</w:t>
      </w:r>
      <w:r w:rsidR="00B81AAA">
        <w:rPr>
          <w:rFonts w:ascii="Times New Roman" w:hAnsi="Times New Roman" w:cs="Times New Roman"/>
          <w:color w:val="auto"/>
          <w:sz w:val="28"/>
          <w:szCs w:val="28"/>
        </w:rPr>
        <w:t xml:space="preserve"> </w:t>
      </w:r>
      <w:proofErr w:type="gramStart"/>
      <w:r w:rsidRPr="00D04D2E">
        <w:rPr>
          <w:rFonts w:ascii="Times New Roman" w:hAnsi="Times New Roman" w:cs="Times New Roman"/>
          <w:color w:val="auto"/>
          <w:sz w:val="28"/>
          <w:szCs w:val="28"/>
        </w:rPr>
        <w:t>высшее</w:t>
      </w:r>
      <w:r w:rsidR="009E272B">
        <w:rPr>
          <w:rFonts w:ascii="Times New Roman" w:hAnsi="Times New Roman" w:cs="Times New Roman"/>
          <w:color w:val="auto"/>
          <w:sz w:val="28"/>
          <w:szCs w:val="28"/>
        </w:rPr>
        <w:t>(</w:t>
      </w:r>
      <w:proofErr w:type="gramEnd"/>
      <w:r w:rsidR="009E272B">
        <w:rPr>
          <w:rFonts w:ascii="Times New Roman" w:hAnsi="Times New Roman" w:cs="Times New Roman"/>
          <w:color w:val="auto"/>
          <w:sz w:val="28"/>
          <w:szCs w:val="28"/>
        </w:rPr>
        <w:t xml:space="preserve">учитель начальных классов) и среднее </w:t>
      </w:r>
      <w:r w:rsidRPr="00D04D2E">
        <w:rPr>
          <w:rFonts w:ascii="Times New Roman" w:hAnsi="Times New Roman" w:cs="Times New Roman"/>
          <w:color w:val="auto"/>
          <w:sz w:val="28"/>
          <w:szCs w:val="28"/>
        </w:rPr>
        <w:t xml:space="preserve"> профессиональное</w:t>
      </w:r>
      <w:r w:rsidR="009E272B">
        <w:rPr>
          <w:rFonts w:ascii="Times New Roman" w:hAnsi="Times New Roman" w:cs="Times New Roman"/>
          <w:color w:val="auto"/>
          <w:sz w:val="28"/>
          <w:szCs w:val="28"/>
        </w:rPr>
        <w:t>(учитель музыки , рисования)</w:t>
      </w:r>
      <w:r w:rsidRPr="00D04D2E">
        <w:rPr>
          <w:rFonts w:ascii="Times New Roman" w:hAnsi="Times New Roman" w:cs="Times New Roman"/>
          <w:color w:val="auto"/>
          <w:sz w:val="28"/>
          <w:szCs w:val="28"/>
        </w:rPr>
        <w:t xml:space="preserve"> образование</w:t>
      </w:r>
      <w:r w:rsidR="009E272B">
        <w:rPr>
          <w:rFonts w:ascii="Times New Roman" w:hAnsi="Times New Roman" w:cs="Times New Roman"/>
          <w:color w:val="auto"/>
          <w:sz w:val="28"/>
          <w:szCs w:val="28"/>
        </w:rPr>
        <w:t>.</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t>Педагог-</w:t>
      </w:r>
      <w:proofErr w:type="gramStart"/>
      <w:r w:rsidRPr="00D04D2E">
        <w:rPr>
          <w:i/>
          <w:color w:val="auto"/>
          <w:sz w:val="28"/>
          <w:szCs w:val="28"/>
        </w:rPr>
        <w:t xml:space="preserve">психолог </w:t>
      </w:r>
      <w:r w:rsidRPr="00D04D2E">
        <w:rPr>
          <w:color w:val="auto"/>
          <w:sz w:val="28"/>
          <w:szCs w:val="28"/>
        </w:rPr>
        <w:t xml:space="preserve"> иметь</w:t>
      </w:r>
      <w:proofErr w:type="gramEnd"/>
      <w:r w:rsidRPr="00D04D2E">
        <w:rPr>
          <w:color w:val="auto"/>
          <w:sz w:val="28"/>
          <w:szCs w:val="28"/>
        </w:rPr>
        <w:t xml:space="preserve"> высшее профессиональное образование  по специальности «Специальная психология»;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olor w:val="auto"/>
          <w:sz w:val="28"/>
          <w:szCs w:val="28"/>
        </w:rPr>
        <w:t xml:space="preserve"> име</w:t>
      </w:r>
      <w:r w:rsidR="005A6E7E">
        <w:rPr>
          <w:rFonts w:ascii="Times New Roman" w:hAnsi="Times New Roman" w:cs="Times New Roman"/>
          <w:color w:val="auto"/>
          <w:sz w:val="28"/>
          <w:szCs w:val="28"/>
        </w:rPr>
        <w:t>ет</w:t>
      </w:r>
      <w:r w:rsidRPr="00D04D2E">
        <w:rPr>
          <w:rFonts w:ascii="Times New Roman" w:hAnsi="Times New Roman" w:cs="Times New Roman"/>
          <w:color w:val="auto"/>
          <w:sz w:val="28"/>
          <w:szCs w:val="28"/>
        </w:rPr>
        <w:t xml:space="preserve"> высшее профессиональное образование по</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 по специальности «Логопедия»;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w:t>
      </w:r>
      <w:r w:rsidR="005A6E7E">
        <w:rPr>
          <w:rFonts w:ascii="Times New Roman" w:hAnsi="Times New Roman" w:cs="Times New Roman"/>
          <w:color w:val="auto"/>
          <w:sz w:val="28"/>
          <w:szCs w:val="28"/>
        </w:rPr>
        <w:t xml:space="preserve">е </w:t>
      </w:r>
      <w:proofErr w:type="gramStart"/>
      <w:r w:rsidR="005A6E7E">
        <w:rPr>
          <w:rFonts w:ascii="Times New Roman" w:hAnsi="Times New Roman" w:cs="Times New Roman"/>
          <w:color w:val="auto"/>
          <w:sz w:val="28"/>
          <w:szCs w:val="28"/>
        </w:rPr>
        <w:t>специалисты  прошли</w:t>
      </w:r>
      <w:proofErr w:type="gramEnd"/>
      <w:r w:rsidR="00B81AAA">
        <w:rPr>
          <w:rFonts w:ascii="Times New Roman" w:hAnsi="Times New Roman" w:cs="Times New Roman"/>
          <w:color w:val="auto"/>
          <w:sz w:val="28"/>
          <w:szCs w:val="28"/>
        </w:rPr>
        <w:t xml:space="preserve"> </w:t>
      </w:r>
      <w:r w:rsidRPr="00D04D2E">
        <w:rPr>
          <w:rFonts w:ascii="Times New Roman" w:hAnsi="Times New Roman" w:cs="Times New Roman"/>
          <w:color w:val="auto"/>
          <w:sz w:val="28"/>
          <w:szCs w:val="28"/>
        </w:rPr>
        <w:t>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FB4966" w:rsidRDefault="00270609" w:rsidP="005A6E7E">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Педагоги, которые реализуют </w:t>
      </w:r>
      <w:r w:rsidR="00FB4966" w:rsidRPr="00FB4966">
        <w:rPr>
          <w:rFonts w:ascii="Times New Roman" w:hAnsi="Times New Roman" w:cs="Times New Roman"/>
          <w:b/>
          <w:bCs/>
          <w:i/>
          <w:iCs/>
          <w:color w:val="auto"/>
          <w:sz w:val="28"/>
          <w:szCs w:val="28"/>
        </w:rPr>
        <w:t xml:space="preserve">предметные </w:t>
      </w:r>
      <w:r w:rsidR="00B81AAA">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 xml:space="preserve">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име</w:t>
      </w:r>
      <w:r w:rsidR="005A6E7E">
        <w:rPr>
          <w:rFonts w:ascii="Times New Roman" w:hAnsi="Times New Roman" w:cs="Times New Roman"/>
          <w:color w:val="auto"/>
          <w:sz w:val="28"/>
          <w:szCs w:val="28"/>
        </w:rPr>
        <w:t>ют</w:t>
      </w:r>
      <w:r w:rsidRPr="00FB4966">
        <w:rPr>
          <w:rFonts w:ascii="Times New Roman" w:hAnsi="Times New Roman" w:cs="Times New Roman"/>
          <w:color w:val="auto"/>
          <w:sz w:val="28"/>
          <w:szCs w:val="28"/>
        </w:rPr>
        <w:t xml:space="preserve"> высшее профессиональное образование</w:t>
      </w:r>
      <w:r w:rsidR="005A6E7E">
        <w:rPr>
          <w:rFonts w:ascii="Times New Roman" w:hAnsi="Times New Roman" w:cs="Times New Roman"/>
          <w:color w:val="auto"/>
          <w:sz w:val="28"/>
          <w:szCs w:val="28"/>
        </w:rPr>
        <w:t>-</w:t>
      </w: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C74B52" w:rsidRDefault="005A6E7E" w:rsidP="00C74B52">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Заместитель директора по УВР в начальной школе </w:t>
      </w:r>
      <w:r w:rsidR="00C74B52" w:rsidRPr="00C47F19">
        <w:rPr>
          <w:rFonts w:ascii="Times New Roman" w:hAnsi="Times New Roman" w:cs="Times New Roman"/>
          <w:color w:val="auto"/>
          <w:sz w:val="28"/>
          <w:szCs w:val="28"/>
        </w:rPr>
        <w:t xml:space="preserve">наряду высшим профессиональным педагогическим </w:t>
      </w:r>
      <w:proofErr w:type="gramStart"/>
      <w:r w:rsidR="00C74B52" w:rsidRPr="00C47F19">
        <w:rPr>
          <w:rFonts w:ascii="Times New Roman" w:hAnsi="Times New Roman" w:cs="Times New Roman"/>
          <w:color w:val="auto"/>
          <w:sz w:val="28"/>
          <w:szCs w:val="28"/>
        </w:rPr>
        <w:t>образовани</w:t>
      </w:r>
      <w:r>
        <w:rPr>
          <w:rFonts w:ascii="Times New Roman" w:hAnsi="Times New Roman" w:cs="Times New Roman"/>
          <w:color w:val="auto"/>
          <w:sz w:val="28"/>
          <w:szCs w:val="28"/>
        </w:rPr>
        <w:t xml:space="preserve">ем </w:t>
      </w:r>
      <w:r w:rsidR="00C74B52" w:rsidRPr="00C47F19">
        <w:rPr>
          <w:rFonts w:ascii="Times New Roman" w:hAnsi="Times New Roman" w:cs="Times New Roman"/>
          <w:color w:val="auto"/>
          <w:sz w:val="28"/>
          <w:szCs w:val="28"/>
        </w:rPr>
        <w:t xml:space="preserve"> име</w:t>
      </w:r>
      <w:r>
        <w:rPr>
          <w:rFonts w:ascii="Times New Roman" w:hAnsi="Times New Roman" w:cs="Times New Roman"/>
          <w:color w:val="auto"/>
          <w:sz w:val="28"/>
          <w:szCs w:val="28"/>
        </w:rPr>
        <w:t>ет</w:t>
      </w:r>
      <w:proofErr w:type="gramEnd"/>
      <w:r w:rsidR="00C74B52" w:rsidRPr="00C47F19">
        <w:rPr>
          <w:rFonts w:ascii="Times New Roman" w:hAnsi="Times New Roman" w:cs="Times New Roman"/>
          <w:color w:val="auto"/>
          <w:sz w:val="28"/>
          <w:szCs w:val="28"/>
        </w:rPr>
        <w:t xml:space="preserve"> удостоверение о повышении квалификации в области инклюзивного образования установленного образца.</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lastRenderedPageBreak/>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w:t>
      </w:r>
      <w:r w:rsidRPr="00F63254">
        <w:rPr>
          <w:rFonts w:ascii="Times New Roman" w:hAnsi="Times New Roman" w:cs="Times New Roman"/>
          <w:sz w:val="28"/>
          <w:szCs w:val="28"/>
        </w:rPr>
        <w:lastRenderedPageBreak/>
        <w:t>расчете на 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осуществля</w:t>
      </w:r>
      <w:r w:rsidR="002D0038">
        <w:rPr>
          <w:rFonts w:ascii="Times New Roman" w:hAnsi="Times New Roman" w:cs="Times New Roman"/>
          <w:sz w:val="28"/>
          <w:szCs w:val="28"/>
        </w:rPr>
        <w:t>ет</w:t>
      </w:r>
      <w:r w:rsidRPr="00C46ABB">
        <w:rPr>
          <w:rFonts w:ascii="Times New Roman" w:hAnsi="Times New Roman" w:cs="Times New Roman"/>
          <w:sz w:val="28"/>
          <w:szCs w:val="28"/>
        </w:rPr>
        <w:t>ся в объеме, предусмотренным законодательством.</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 xml:space="preserve">Вариант 7.1 предполагает,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000C0BA4">
        <w:rPr>
          <w:rFonts w:ascii="Times New Roman" w:hAnsi="Times New Roman"/>
          <w:color w:val="auto"/>
          <w:spacing w:val="-2"/>
          <w:sz w:val="28"/>
          <w:szCs w:val="28"/>
        </w:rPr>
        <w:t xml:space="preserve">   </w:t>
      </w:r>
      <w:r w:rsidRPr="00944F97">
        <w:rPr>
          <w:rFonts w:ascii="Times New Roman" w:hAnsi="Times New Roman"/>
          <w:spacing w:val="-2"/>
          <w:sz w:val="28"/>
          <w:szCs w:val="28"/>
        </w:rPr>
        <w:t xml:space="preserve">образование находясь в среде сверстников, не имеющих ограничений по возможностям здоровья,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 xml:space="preserve">общеобразовательной программы начального общего образования, которая адаптируется под особые образовательные потребности обучающегося и </w:t>
      </w:r>
      <w:proofErr w:type="gramStart"/>
      <w:r w:rsidRPr="008E3C9D">
        <w:rPr>
          <w:rFonts w:ascii="Times New Roman" w:hAnsi="Times New Roman"/>
          <w:spacing w:val="-2"/>
          <w:sz w:val="28"/>
          <w:szCs w:val="28"/>
        </w:rPr>
        <w:t>при</w:t>
      </w:r>
      <w:r w:rsidR="002D0038">
        <w:rPr>
          <w:rFonts w:ascii="Times New Roman" w:hAnsi="Times New Roman"/>
          <w:spacing w:val="-2"/>
          <w:sz w:val="28"/>
          <w:szCs w:val="28"/>
        </w:rPr>
        <w:t xml:space="preserve"> разработке</w:t>
      </w:r>
      <w:proofErr w:type="gramEnd"/>
      <w:r w:rsidR="002D0038">
        <w:rPr>
          <w:rFonts w:ascii="Times New Roman" w:hAnsi="Times New Roman"/>
          <w:spacing w:val="-2"/>
          <w:sz w:val="28"/>
          <w:szCs w:val="28"/>
        </w:rPr>
        <w:t xml:space="preserve"> которой  </w:t>
      </w:r>
      <w:r w:rsidRPr="00944F97">
        <w:rPr>
          <w:rFonts w:ascii="Times New Roman" w:hAnsi="Times New Roman"/>
          <w:spacing w:val="-2"/>
          <w:sz w:val="28"/>
          <w:szCs w:val="28"/>
        </w:rPr>
        <w:t xml:space="preserve"> учитыва</w:t>
      </w:r>
      <w:r w:rsidR="002D0038">
        <w:rPr>
          <w:rFonts w:ascii="Times New Roman" w:hAnsi="Times New Roman"/>
          <w:spacing w:val="-2"/>
          <w:sz w:val="28"/>
          <w:szCs w:val="28"/>
        </w:rPr>
        <w:t>ется</w:t>
      </w:r>
      <w:r w:rsidRPr="00944F97">
        <w:rPr>
          <w:rFonts w:ascii="Times New Roman" w:hAnsi="Times New Roman"/>
          <w:spacing w:val="-2"/>
          <w:sz w:val="28"/>
          <w:szCs w:val="28"/>
        </w:rPr>
        <w:t xml:space="preserve"> следующее:</w:t>
      </w:r>
    </w:p>
    <w:p w:rsidR="002D0038"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2D0038">
        <w:rPr>
          <w:spacing w:val="-2"/>
          <w:sz w:val="28"/>
          <w:szCs w:val="28"/>
        </w:rPr>
        <w:t xml:space="preserve">обязательное включение </w:t>
      </w:r>
      <w:r w:rsidRPr="002D0038">
        <w:rPr>
          <w:bCs/>
          <w:spacing w:val="-3"/>
          <w:sz w:val="28"/>
          <w:szCs w:val="28"/>
        </w:rPr>
        <w:t xml:space="preserve">в структуру АООП </w:t>
      </w:r>
      <w:r w:rsidR="008F6266" w:rsidRPr="002D0038">
        <w:rPr>
          <w:bCs/>
          <w:spacing w:val="-3"/>
          <w:sz w:val="28"/>
          <w:szCs w:val="28"/>
        </w:rPr>
        <w:t>НОО</w:t>
      </w:r>
      <w:r w:rsidR="000C0BA4">
        <w:rPr>
          <w:bCs/>
          <w:spacing w:val="-3"/>
          <w:sz w:val="28"/>
          <w:szCs w:val="28"/>
        </w:rPr>
        <w:t xml:space="preserve"> </w:t>
      </w:r>
      <w:r w:rsidRPr="002D0038">
        <w:rPr>
          <w:spacing w:val="-2"/>
          <w:sz w:val="28"/>
          <w:szCs w:val="28"/>
        </w:rPr>
        <w:t xml:space="preserve">обучающегося с </w:t>
      </w:r>
      <w:r w:rsidR="008F6266" w:rsidRPr="002D0038">
        <w:rPr>
          <w:spacing w:val="-2"/>
          <w:sz w:val="28"/>
          <w:szCs w:val="28"/>
        </w:rPr>
        <w:t>ЗПР</w:t>
      </w:r>
      <w:r w:rsidRPr="002D0038">
        <w:rPr>
          <w:spacing w:val="-2"/>
          <w:sz w:val="28"/>
          <w:szCs w:val="28"/>
        </w:rPr>
        <w:t xml:space="preserve"> программы коррекционной работы</w:t>
      </w:r>
      <w:r w:rsidR="002D0038">
        <w:rPr>
          <w:spacing w:val="-2"/>
          <w:sz w:val="28"/>
          <w:szCs w:val="28"/>
        </w:rPr>
        <w:t>;</w:t>
      </w:r>
    </w:p>
    <w:p w:rsidR="000F379C" w:rsidRPr="002D0038"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2D0038">
        <w:rPr>
          <w:spacing w:val="-2"/>
          <w:sz w:val="28"/>
          <w:szCs w:val="28"/>
        </w:rPr>
        <w:t xml:space="preserve">при необходимости предусматривается участие в образовательно-коррекционной работе </w:t>
      </w:r>
      <w:proofErr w:type="spellStart"/>
      <w:r w:rsidRPr="002D0038">
        <w:rPr>
          <w:spacing w:val="-2"/>
          <w:sz w:val="28"/>
          <w:szCs w:val="28"/>
        </w:rPr>
        <w:t>тьютора</w:t>
      </w:r>
      <w:proofErr w:type="spellEnd"/>
      <w:r w:rsidRPr="002D0038">
        <w:rPr>
          <w:spacing w:val="-2"/>
          <w:sz w:val="28"/>
          <w:szCs w:val="28"/>
        </w:rPr>
        <w:t xml:space="preserve">, а также учебно-вспомогательного и прочего персонала (ассистента, медицинских работников, необходимых </w:t>
      </w:r>
      <w:proofErr w:type="gramStart"/>
      <w:r w:rsidRPr="002D0038">
        <w:rPr>
          <w:spacing w:val="-2"/>
          <w:sz w:val="28"/>
          <w:szCs w:val="28"/>
        </w:rPr>
        <w:t>для сопровождения</w:t>
      </w:r>
      <w:proofErr w:type="gramEnd"/>
      <w:r w:rsidRPr="002D0038">
        <w:rPr>
          <w:spacing w:val="-2"/>
          <w:sz w:val="28"/>
          <w:szCs w:val="28"/>
        </w:rPr>
        <w:t xml:space="preserve"> обучающ</w:t>
      </w:r>
      <w:r w:rsidR="00615A74" w:rsidRPr="002D0038">
        <w:rPr>
          <w:spacing w:val="-2"/>
          <w:sz w:val="28"/>
          <w:szCs w:val="28"/>
        </w:rPr>
        <w:t>егося</w:t>
      </w:r>
      <w:r w:rsidRPr="002D0038">
        <w:rPr>
          <w:spacing w:val="-2"/>
          <w:sz w:val="28"/>
          <w:szCs w:val="28"/>
        </w:rPr>
        <w:t xml:space="preserve"> с </w:t>
      </w:r>
      <w:r w:rsidR="00615A74" w:rsidRPr="002D0038">
        <w:rPr>
          <w:spacing w:val="-2"/>
          <w:sz w:val="28"/>
          <w:szCs w:val="28"/>
        </w:rPr>
        <w:t>ЗПР</w:t>
      </w:r>
      <w:r w:rsidR="008F6266" w:rsidRPr="002D0038">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000C0BA4">
        <w:rPr>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000C0BA4">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 xml:space="preserve">Финансирование рассчитывается с учетом рекомендаций </w:t>
      </w:r>
      <w:proofErr w:type="gramStart"/>
      <w:r w:rsidRPr="00EB7393">
        <w:rPr>
          <w:rFonts w:ascii="Times New Roman" w:hAnsi="Times New Roman"/>
          <w:spacing w:val="-2"/>
          <w:sz w:val="28"/>
          <w:szCs w:val="28"/>
        </w:rPr>
        <w:t>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w:t>
      </w:r>
      <w:proofErr w:type="gramEnd"/>
      <w:r w:rsidRPr="00EB7393">
        <w:rPr>
          <w:rFonts w:ascii="Times New Roman" w:hAnsi="Times New Roman"/>
          <w:spacing w:val="-2"/>
          <w:sz w:val="28"/>
          <w:szCs w:val="28"/>
        </w:rPr>
        <w:t xml:space="preserve"> </w:t>
      </w:r>
      <w:proofErr w:type="spellStart"/>
      <w:r w:rsidRPr="00EB7393">
        <w:rPr>
          <w:rFonts w:ascii="Times New Roman" w:hAnsi="Times New Roman"/>
          <w:spacing w:val="-2"/>
          <w:sz w:val="28"/>
          <w:szCs w:val="28"/>
        </w:rPr>
        <w:t>инвалидав</w:t>
      </w:r>
      <w:proofErr w:type="spellEnd"/>
      <w:r w:rsidRPr="00EB7393">
        <w:rPr>
          <w:rFonts w:ascii="Times New Roman" w:hAnsi="Times New Roman"/>
          <w:spacing w:val="-2"/>
          <w:sz w:val="28"/>
          <w:szCs w:val="28"/>
        </w:rPr>
        <w:t xml:space="preserve"> соответствии с кадровыми и материально-</w:t>
      </w:r>
      <w:proofErr w:type="spellStart"/>
      <w:r w:rsidRPr="00EB7393">
        <w:rPr>
          <w:rFonts w:ascii="Times New Roman" w:hAnsi="Times New Roman"/>
          <w:spacing w:val="-2"/>
          <w:sz w:val="28"/>
          <w:szCs w:val="28"/>
        </w:rPr>
        <w:t>техническими</w:t>
      </w:r>
      <w:r w:rsidRPr="008E3C9D">
        <w:rPr>
          <w:rFonts w:ascii="Times New Roman" w:hAnsi="Times New Roman"/>
          <w:spacing w:val="-2"/>
          <w:sz w:val="28"/>
          <w:szCs w:val="28"/>
        </w:rPr>
        <w:t>условиями</w:t>
      </w:r>
      <w:proofErr w:type="spellEnd"/>
      <w:r w:rsidRPr="008E3C9D">
        <w:rPr>
          <w:rFonts w:ascii="Times New Roman" w:hAnsi="Times New Roman"/>
          <w:spacing w:val="-2"/>
          <w:sz w:val="28"/>
          <w:szCs w:val="28"/>
        </w:rPr>
        <w:t xml:space="preserve">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lastRenderedPageBreak/>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w:t>
      </w:r>
      <w:r w:rsidR="002D0038">
        <w:rPr>
          <w:rFonts w:ascii="Times New Roman" w:hAnsi="Times New Roman" w:cs="Times New Roman"/>
          <w:color w:val="auto"/>
          <w:sz w:val="28"/>
          <w:szCs w:val="28"/>
        </w:rPr>
        <w:t xml:space="preserve">зования обучающихся с ЗПР </w:t>
      </w:r>
      <w:r w:rsidRPr="00B06B65">
        <w:rPr>
          <w:rFonts w:ascii="Times New Roman" w:hAnsi="Times New Roman" w:cs="Times New Roman"/>
          <w:color w:val="auto"/>
          <w:sz w:val="28"/>
          <w:szCs w:val="28"/>
        </w:rPr>
        <w:t xml:space="preserve"> отвеча</w:t>
      </w:r>
      <w:r w:rsidR="002D0038">
        <w:rPr>
          <w:rFonts w:ascii="Times New Roman" w:hAnsi="Times New Roman" w:cs="Times New Roman"/>
          <w:color w:val="auto"/>
          <w:sz w:val="28"/>
          <w:szCs w:val="28"/>
        </w:rPr>
        <w:t>ет</w:t>
      </w:r>
      <w:r w:rsidRPr="00B06B65">
        <w:rPr>
          <w:rFonts w:ascii="Times New Roman" w:hAnsi="Times New Roman" w:cs="Times New Roman"/>
          <w:color w:val="auto"/>
          <w:sz w:val="28"/>
          <w:szCs w:val="28"/>
        </w:rPr>
        <w:t xml:space="preserve">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000C0BA4">
        <w:rPr>
          <w:rFonts w:hAnsi="Times New Roman"/>
          <w:color w:val="auto"/>
          <w:spacing w:val="2"/>
          <w:sz w:val="28"/>
          <w:szCs w:val="28"/>
        </w:rPr>
        <w:t xml:space="preserve"> </w:t>
      </w:r>
      <w:r w:rsidRPr="000022BB">
        <w:rPr>
          <w:rFonts w:hAnsi="Times New Roman"/>
          <w:color w:val="auto"/>
          <w:spacing w:val="2"/>
          <w:sz w:val="28"/>
          <w:szCs w:val="28"/>
        </w:rPr>
        <w:t>особой</w:t>
      </w:r>
      <w:r w:rsidR="000C0BA4">
        <w:rPr>
          <w:rFonts w:hAnsi="Times New Roman"/>
          <w:color w:val="auto"/>
          <w:spacing w:val="2"/>
          <w:sz w:val="28"/>
          <w:szCs w:val="28"/>
        </w:rPr>
        <w:t xml:space="preserve"> </w:t>
      </w:r>
      <w:r w:rsidRPr="000022BB">
        <w:rPr>
          <w:rFonts w:hAnsi="Times New Roman"/>
          <w:color w:val="auto"/>
          <w:spacing w:val="2"/>
          <w:sz w:val="28"/>
          <w:szCs w:val="28"/>
        </w:rPr>
        <w:t>организацией</w:t>
      </w:r>
      <w:r w:rsidR="000C0BA4">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000C0BA4">
        <w:rPr>
          <w:rFonts w:hAnsi="Times New Roman"/>
          <w:color w:val="auto"/>
          <w:spacing w:val="2"/>
          <w:sz w:val="28"/>
          <w:szCs w:val="28"/>
        </w:rPr>
        <w:t xml:space="preserve"> </w:t>
      </w:r>
      <w:r w:rsidRPr="000022BB">
        <w:rPr>
          <w:rFonts w:hAnsi="Times New Roman"/>
          <w:color w:val="auto"/>
          <w:spacing w:val="2"/>
          <w:sz w:val="28"/>
          <w:szCs w:val="28"/>
        </w:rPr>
        <w:t>пространства</w:t>
      </w:r>
      <w:r w:rsidR="000C0BA4">
        <w:rPr>
          <w:rFonts w:hAnsi="Times New Roman"/>
          <w:color w:val="auto"/>
          <w:spacing w:val="2"/>
          <w:sz w:val="28"/>
          <w:szCs w:val="28"/>
        </w:rPr>
        <w:t xml:space="preserve"> </w:t>
      </w:r>
      <w:r w:rsidRPr="000022BB">
        <w:rPr>
          <w:rFonts w:hAnsi="Times New Roman"/>
          <w:color w:val="auto"/>
          <w:spacing w:val="2"/>
          <w:sz w:val="28"/>
          <w:szCs w:val="28"/>
        </w:rPr>
        <w:t>понимается</w:t>
      </w:r>
      <w:r w:rsidR="000C0BA4">
        <w:rPr>
          <w:rFonts w:hAnsi="Times New Roman"/>
          <w:color w:val="auto"/>
          <w:spacing w:val="2"/>
          <w:sz w:val="28"/>
          <w:szCs w:val="28"/>
        </w:rPr>
        <w:t xml:space="preserve"> </w:t>
      </w:r>
      <w:r w:rsidRPr="000022BB">
        <w:rPr>
          <w:rFonts w:hAnsi="Times New Roman"/>
          <w:color w:val="auto"/>
          <w:spacing w:val="2"/>
          <w:sz w:val="28"/>
          <w:szCs w:val="28"/>
        </w:rPr>
        <w:t>создание</w:t>
      </w:r>
      <w:r w:rsidR="000C0BA4">
        <w:rPr>
          <w:rFonts w:hAnsi="Times New Roman"/>
          <w:color w:val="auto"/>
          <w:spacing w:val="2"/>
          <w:sz w:val="28"/>
          <w:szCs w:val="28"/>
        </w:rPr>
        <w:t xml:space="preserve"> </w:t>
      </w:r>
      <w:r w:rsidRPr="000022BB">
        <w:rPr>
          <w:rFonts w:hAnsi="Times New Roman"/>
          <w:color w:val="auto"/>
          <w:spacing w:val="2"/>
          <w:sz w:val="28"/>
          <w:szCs w:val="28"/>
        </w:rPr>
        <w:t>комфортных</w:t>
      </w:r>
      <w:r w:rsidR="000C0BA4">
        <w:rPr>
          <w:rFonts w:hAnsi="Times New Roman"/>
          <w:color w:val="auto"/>
          <w:spacing w:val="2"/>
          <w:sz w:val="28"/>
          <w:szCs w:val="28"/>
        </w:rPr>
        <w:t xml:space="preserve"> </w:t>
      </w:r>
      <w:r w:rsidRPr="000022BB">
        <w:rPr>
          <w:rFonts w:hAnsi="Times New Roman"/>
          <w:color w:val="auto"/>
          <w:spacing w:val="2"/>
          <w:sz w:val="28"/>
          <w:szCs w:val="28"/>
        </w:rPr>
        <w:t>условий</w:t>
      </w:r>
      <w:r w:rsidR="000C0BA4">
        <w:rPr>
          <w:rFonts w:hAnsi="Times New Roman"/>
          <w:color w:val="auto"/>
          <w:spacing w:val="2"/>
          <w:sz w:val="28"/>
          <w:szCs w:val="28"/>
        </w:rPr>
        <w:t xml:space="preserve"> </w:t>
      </w:r>
      <w:r w:rsidRPr="000022BB">
        <w:rPr>
          <w:rFonts w:hAnsi="Times New Roman"/>
          <w:color w:val="auto"/>
          <w:spacing w:val="2"/>
          <w:sz w:val="28"/>
          <w:szCs w:val="28"/>
        </w:rPr>
        <w:t>во</w:t>
      </w:r>
      <w:r w:rsidR="000C0BA4">
        <w:rPr>
          <w:rFonts w:hAnsi="Times New Roman"/>
          <w:color w:val="auto"/>
          <w:spacing w:val="2"/>
          <w:sz w:val="28"/>
          <w:szCs w:val="28"/>
        </w:rPr>
        <w:t xml:space="preserve"> </w:t>
      </w:r>
      <w:r w:rsidRPr="000022BB">
        <w:rPr>
          <w:rFonts w:hAnsi="Times New Roman"/>
          <w:color w:val="auto"/>
          <w:spacing w:val="2"/>
          <w:sz w:val="28"/>
          <w:szCs w:val="28"/>
        </w:rPr>
        <w:t>всех</w:t>
      </w:r>
      <w:r w:rsidR="000C0BA4">
        <w:rPr>
          <w:rFonts w:hAnsi="Times New Roman"/>
          <w:color w:val="auto"/>
          <w:spacing w:val="2"/>
          <w:sz w:val="28"/>
          <w:szCs w:val="28"/>
        </w:rPr>
        <w:t xml:space="preserve"> </w:t>
      </w:r>
      <w:r w:rsidRPr="000022BB">
        <w:rPr>
          <w:rFonts w:hAnsi="Times New Roman"/>
          <w:color w:val="auto"/>
          <w:spacing w:val="2"/>
          <w:sz w:val="28"/>
          <w:szCs w:val="28"/>
        </w:rPr>
        <w:t>учебных</w:t>
      </w:r>
      <w:r w:rsidR="000C0BA4">
        <w:rPr>
          <w:rFonts w:hAnsi="Times New Roman"/>
          <w:color w:val="auto"/>
          <w:spacing w:val="2"/>
          <w:sz w:val="28"/>
          <w:szCs w:val="28"/>
        </w:rPr>
        <w:t xml:space="preserve"> </w:t>
      </w:r>
      <w:r w:rsidRPr="000022BB">
        <w:rPr>
          <w:rFonts w:hAnsi="Times New Roman"/>
          <w:color w:val="auto"/>
          <w:spacing w:val="2"/>
          <w:sz w:val="28"/>
          <w:szCs w:val="28"/>
        </w:rPr>
        <w:t>и</w:t>
      </w:r>
      <w:r w:rsidR="000C0BA4">
        <w:rPr>
          <w:rFonts w:hAnsi="Times New Roman"/>
          <w:color w:val="auto"/>
          <w:spacing w:val="2"/>
          <w:sz w:val="28"/>
          <w:szCs w:val="28"/>
        </w:rPr>
        <w:t xml:space="preserve"> </w:t>
      </w:r>
      <w:proofErr w:type="spellStart"/>
      <w:r w:rsidRPr="000022BB">
        <w:rPr>
          <w:rFonts w:hAnsi="Times New Roman"/>
          <w:color w:val="auto"/>
          <w:spacing w:val="2"/>
          <w:sz w:val="28"/>
          <w:szCs w:val="28"/>
        </w:rPr>
        <w:t>внеучебных</w:t>
      </w:r>
      <w:proofErr w:type="spellEnd"/>
      <w:r w:rsidR="000C0BA4">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 xml:space="preserve">В образовательной организации </w:t>
      </w:r>
      <w:r w:rsidR="002D0038">
        <w:rPr>
          <w:rFonts w:ascii="Times New Roman" w:hAnsi="Times New Roman" w:cs="Times New Roman"/>
          <w:color w:val="auto"/>
          <w:sz w:val="28"/>
          <w:szCs w:val="28"/>
        </w:rPr>
        <w:t xml:space="preserve"> имеются </w:t>
      </w:r>
      <w:r w:rsidRPr="000022BB">
        <w:rPr>
          <w:rFonts w:ascii="Times New Roman" w:hAnsi="Times New Roman" w:cs="Times New Roman"/>
          <w:color w:val="auto"/>
          <w:sz w:val="28"/>
          <w:szCs w:val="28"/>
        </w:rPr>
        <w:t>оборудованные помещения для проведения занятий с педагогом</w:t>
      </w:r>
      <w:r w:rsidR="002D0038">
        <w:rPr>
          <w:rFonts w:ascii="Times New Roman" w:hAnsi="Times New Roman" w:cs="Times New Roman"/>
          <w:color w:val="auto"/>
          <w:sz w:val="28"/>
          <w:szCs w:val="28"/>
        </w:rPr>
        <w:t>-</w:t>
      </w:r>
      <w:r w:rsidRPr="000022BB">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0C0BA4">
        <w:rPr>
          <w:rFonts w:ascii="Times New Roman" w:hAnsi="Times New Roman" w:cs="Times New Roman"/>
          <w:color w:val="auto"/>
          <w:sz w:val="28"/>
          <w:szCs w:val="28"/>
        </w:rPr>
        <w:t xml:space="preserve"> </w:t>
      </w:r>
      <w:r w:rsidR="002D0038">
        <w:rPr>
          <w:rFonts w:ascii="Times New Roman" w:hAnsi="Times New Roman"/>
          <w:color w:val="auto"/>
          <w:sz w:val="28"/>
          <w:szCs w:val="28"/>
        </w:rPr>
        <w:t>О</w:t>
      </w:r>
      <w:r w:rsidR="00B10D05" w:rsidRPr="000022BB">
        <w:rPr>
          <w:rFonts w:ascii="Times New Roman" w:hAnsi="Times New Roman"/>
          <w:color w:val="auto"/>
          <w:sz w:val="28"/>
          <w:szCs w:val="28"/>
        </w:rPr>
        <w:t>рганизовано пространство для отдыха и двигательной активности обучающихся на перемене и во второй п</w:t>
      </w:r>
      <w:r w:rsidR="002D0038">
        <w:rPr>
          <w:rFonts w:ascii="Times New Roman" w:hAnsi="Times New Roman"/>
          <w:color w:val="auto"/>
          <w:sz w:val="28"/>
          <w:szCs w:val="28"/>
        </w:rPr>
        <w:t>оловине дня.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lastRenderedPageBreak/>
        <w:t>Для обучающихся с задержкой психического развития созда</w:t>
      </w:r>
      <w:r w:rsidR="002D0038">
        <w:rPr>
          <w:rFonts w:ascii="Times New Roman" w:hAnsi="Times New Roman"/>
          <w:color w:val="auto"/>
          <w:sz w:val="28"/>
          <w:szCs w:val="28"/>
        </w:rPr>
        <w:t>но</w:t>
      </w:r>
      <w:r w:rsidRPr="00213CBD">
        <w:rPr>
          <w:rFonts w:ascii="Times New Roman" w:hAnsi="Times New Roman"/>
          <w:color w:val="auto"/>
          <w:sz w:val="28"/>
          <w:szCs w:val="28"/>
        </w:rPr>
        <w:t xml:space="preserve"> доступное пространство, которое позвол</w:t>
      </w:r>
      <w:r w:rsidR="002D0038">
        <w:rPr>
          <w:rFonts w:ascii="Times New Roman" w:hAnsi="Times New Roman"/>
          <w:color w:val="auto"/>
          <w:sz w:val="28"/>
          <w:szCs w:val="28"/>
        </w:rPr>
        <w:t>яе</w:t>
      </w:r>
      <w:r w:rsidRPr="00213CBD">
        <w:rPr>
          <w:rFonts w:ascii="Times New Roman" w:hAnsi="Times New Roman"/>
          <w:color w:val="auto"/>
          <w:sz w:val="28"/>
          <w:szCs w:val="28"/>
        </w:rPr>
        <w:t xml:space="preserve">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w:t>
      </w:r>
      <w:proofErr w:type="spellStart"/>
      <w:r w:rsidRPr="00213CBD">
        <w:rPr>
          <w:rFonts w:ascii="Times New Roman" w:hAnsi="Times New Roman"/>
          <w:color w:val="auto"/>
          <w:sz w:val="28"/>
          <w:szCs w:val="28"/>
        </w:rPr>
        <w:t>внутришкольных</w:t>
      </w:r>
      <w:proofErr w:type="spellEnd"/>
      <w:r w:rsidRPr="00213CBD">
        <w:rPr>
          <w:rFonts w:ascii="Times New Roman" w:hAnsi="Times New Roman"/>
          <w:color w:val="auto"/>
          <w:sz w:val="28"/>
          <w:szCs w:val="28"/>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000C0BA4">
        <w:rPr>
          <w:rFonts w:ascii="Times New Roman" w:hAnsi="Times New Roman"/>
          <w:iCs/>
          <w:color w:val="auto"/>
          <w:sz w:val="28"/>
          <w:szCs w:val="28"/>
        </w:rPr>
        <w:t xml:space="preserve"> </w:t>
      </w:r>
      <w:r w:rsidRPr="00213CBD">
        <w:rPr>
          <w:rFonts w:ascii="Times New Roman" w:hAnsi="Times New Roman"/>
          <w:color w:val="auto"/>
          <w:sz w:val="28"/>
          <w:szCs w:val="28"/>
        </w:rPr>
        <w:t>предполагает выбор парты и партнера. При реализации АООП НОО о</w:t>
      </w:r>
      <w:r w:rsidR="002D0038">
        <w:rPr>
          <w:rFonts w:ascii="Times New Roman" w:hAnsi="Times New Roman"/>
          <w:color w:val="auto"/>
          <w:sz w:val="28"/>
          <w:szCs w:val="28"/>
          <w:lang w:eastAsia="ru-RU"/>
        </w:rPr>
        <w:t>беспечено</w:t>
      </w:r>
      <w:r w:rsidR="000C0BA4">
        <w:rPr>
          <w:rFonts w:ascii="Times New Roman" w:hAnsi="Times New Roman"/>
          <w:color w:val="auto"/>
          <w:sz w:val="28"/>
          <w:szCs w:val="28"/>
          <w:lang w:eastAsia="ru-RU"/>
        </w:rPr>
        <w:t xml:space="preserve"> </w:t>
      </w:r>
      <w:r w:rsidRPr="00213CBD">
        <w:rPr>
          <w:rFonts w:ascii="Times New Roman" w:hAnsi="Times New Roman"/>
          <w:color w:val="auto"/>
          <w:sz w:val="28"/>
          <w:szCs w:val="28"/>
          <w:lang w:eastAsia="ru-RU"/>
        </w:rPr>
        <w:t xml:space="preserve">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 xml:space="preserve">Организация временного режима обучения детей с ЗПР </w:t>
      </w:r>
      <w:r w:rsidR="002D0038">
        <w:rPr>
          <w:rFonts w:ascii="Times New Roman" w:hAnsi="Times New Roman" w:cs="Times New Roman"/>
          <w:color w:val="auto"/>
          <w:sz w:val="28"/>
          <w:szCs w:val="28"/>
        </w:rPr>
        <w:t>соответствует</w:t>
      </w:r>
      <w:r w:rsidRPr="00172D7D">
        <w:rPr>
          <w:rFonts w:ascii="Times New Roman" w:hAnsi="Times New Roman" w:cs="Times New Roman"/>
          <w:color w:val="auto"/>
          <w:sz w:val="28"/>
          <w:szCs w:val="28"/>
        </w:rPr>
        <w:t xml:space="preserve"> их особым образовательным потребностям и учитыва</w:t>
      </w:r>
      <w:r w:rsidR="00ED35FB">
        <w:rPr>
          <w:rFonts w:ascii="Times New Roman" w:hAnsi="Times New Roman" w:cs="Times New Roman"/>
          <w:color w:val="auto"/>
          <w:sz w:val="28"/>
          <w:szCs w:val="28"/>
        </w:rPr>
        <w:t>ет</w:t>
      </w:r>
      <w:r w:rsidRPr="00172D7D">
        <w:rPr>
          <w:rFonts w:ascii="Times New Roman" w:hAnsi="Times New Roman" w:cs="Times New Roman"/>
          <w:color w:val="auto"/>
          <w:sz w:val="28"/>
          <w:szCs w:val="28"/>
        </w:rPr>
        <w:t xml:space="preserve">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w:t>
      </w:r>
      <w:r w:rsidRPr="00172D7D">
        <w:rPr>
          <w:rFonts w:ascii="Times New Roman" w:hAnsi="Times New Roman" w:cs="Times New Roman"/>
          <w:sz w:val="28"/>
          <w:szCs w:val="28"/>
        </w:rPr>
        <w:lastRenderedPageBreak/>
        <w:t xml:space="preserve">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172D7D">
        <w:rPr>
          <w:rFonts w:ascii="Times New Roman" w:hAnsi="Times New Roman" w:cs="Times New Roman"/>
          <w:sz w:val="28"/>
          <w:szCs w:val="28"/>
        </w:rPr>
        <w:t>здоровьесбережению</w:t>
      </w:r>
      <w:proofErr w:type="spellEnd"/>
      <w:r w:rsidRPr="00172D7D">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w:t>
      </w:r>
      <w:proofErr w:type="spellStart"/>
      <w:r w:rsidRPr="00172D7D">
        <w:rPr>
          <w:rFonts w:ascii="Times New Roman" w:hAnsi="Times New Roman" w:cs="Times New Roman"/>
          <w:sz w:val="28"/>
          <w:szCs w:val="28"/>
        </w:rPr>
        <w:t>активности</w:t>
      </w:r>
      <w:r w:rsidR="00ED35FB">
        <w:rPr>
          <w:rFonts w:ascii="Times New Roman" w:hAnsi="Times New Roman" w:cs="Times New Roman"/>
          <w:sz w:val="28"/>
          <w:szCs w:val="28"/>
        </w:rPr>
        <w:t>.О</w:t>
      </w:r>
      <w:r w:rsidRPr="00172D7D">
        <w:rPr>
          <w:rFonts w:ascii="Times New Roman" w:hAnsi="Times New Roman" w:cs="Times New Roman"/>
          <w:sz w:val="28"/>
          <w:szCs w:val="28"/>
        </w:rPr>
        <w:t>бучение</w:t>
      </w:r>
      <w:proofErr w:type="spellEnd"/>
      <w:r w:rsidRPr="00172D7D">
        <w:rPr>
          <w:rFonts w:ascii="Times New Roman" w:hAnsi="Times New Roman" w:cs="Times New Roman"/>
          <w:sz w:val="28"/>
          <w:szCs w:val="28"/>
        </w:rPr>
        <w:t xml:space="preserve">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w:t>
      </w:r>
      <w:r w:rsidR="00ED35FB">
        <w:rPr>
          <w:rFonts w:ascii="Times New Roman" w:hAnsi="Times New Roman" w:cs="Times New Roman"/>
          <w:sz w:val="28"/>
          <w:szCs w:val="28"/>
        </w:rPr>
        <w:t xml:space="preserve">зовательного процесса, </w:t>
      </w:r>
      <w:r w:rsidRPr="00172D7D">
        <w:rPr>
          <w:rFonts w:ascii="Times New Roman" w:hAnsi="Times New Roman" w:cs="Times New Roman"/>
          <w:sz w:val="28"/>
          <w:szCs w:val="28"/>
        </w:rPr>
        <w:t xml:space="preserve"> в совокупности</w:t>
      </w:r>
      <w:r w:rsidR="00ED35FB">
        <w:rPr>
          <w:rFonts w:ascii="Times New Roman" w:hAnsi="Times New Roman" w:cs="Times New Roman"/>
          <w:sz w:val="28"/>
          <w:szCs w:val="28"/>
        </w:rPr>
        <w:t xml:space="preserve"> не</w:t>
      </w:r>
      <w:r w:rsidRPr="00172D7D">
        <w:rPr>
          <w:rFonts w:ascii="Times New Roman" w:hAnsi="Times New Roman" w:cs="Times New Roman"/>
          <w:sz w:val="28"/>
          <w:szCs w:val="28"/>
        </w:rPr>
        <w:t xml:space="preserve"> превыша</w:t>
      </w:r>
      <w:r w:rsidR="00ED35FB">
        <w:rPr>
          <w:rFonts w:ascii="Times New Roman" w:hAnsi="Times New Roman" w:cs="Times New Roman"/>
          <w:sz w:val="28"/>
          <w:szCs w:val="28"/>
        </w:rPr>
        <w:t>ет</w:t>
      </w:r>
      <w:r w:rsidRPr="00172D7D">
        <w:rPr>
          <w:rFonts w:ascii="Times New Roman" w:hAnsi="Times New Roman" w:cs="Times New Roman"/>
          <w:sz w:val="28"/>
          <w:szCs w:val="28"/>
        </w:rPr>
        <w:t xml:space="preserve"> величину недельной образовательной нагрузки, установленную СанПи</w:t>
      </w:r>
      <w:r w:rsidR="00ED35FB">
        <w:rPr>
          <w:rFonts w:ascii="Times New Roman" w:hAnsi="Times New Roman" w:cs="Times New Roman"/>
          <w:sz w:val="28"/>
          <w:szCs w:val="28"/>
        </w:rPr>
        <w:t xml:space="preserve">Н 2.4.2.2821-10. Образовательная недельная </w:t>
      </w:r>
      <w:proofErr w:type="spellStart"/>
      <w:r w:rsidR="00ED35FB">
        <w:rPr>
          <w:rFonts w:ascii="Times New Roman" w:hAnsi="Times New Roman" w:cs="Times New Roman"/>
          <w:sz w:val="28"/>
          <w:szCs w:val="28"/>
        </w:rPr>
        <w:t>нагрузкаравномерно</w:t>
      </w:r>
      <w:proofErr w:type="spellEnd"/>
      <w:r w:rsidR="00ED35FB">
        <w:rPr>
          <w:rFonts w:ascii="Times New Roman" w:hAnsi="Times New Roman" w:cs="Times New Roman"/>
          <w:sz w:val="28"/>
          <w:szCs w:val="28"/>
        </w:rPr>
        <w:t xml:space="preserve"> распределена</w:t>
      </w:r>
      <w:r w:rsidRPr="00172D7D">
        <w:rPr>
          <w:rFonts w:ascii="Times New Roman" w:hAnsi="Times New Roman" w:cs="Times New Roman"/>
          <w:sz w:val="28"/>
          <w:szCs w:val="28"/>
        </w:rPr>
        <w:t xml:space="preserve">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ED35FB" w:rsidP="00172D7D">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Учебные занятия </w:t>
      </w:r>
      <w:r w:rsidR="00172D7D" w:rsidRPr="00172D7D">
        <w:rPr>
          <w:rFonts w:ascii="Times New Roman" w:hAnsi="Times New Roman" w:cs="Times New Roman"/>
          <w:sz w:val="28"/>
          <w:szCs w:val="28"/>
        </w:rPr>
        <w:t xml:space="preserve"> начина</w:t>
      </w:r>
      <w:r>
        <w:rPr>
          <w:rFonts w:ascii="Times New Roman" w:hAnsi="Times New Roman" w:cs="Times New Roman"/>
          <w:sz w:val="28"/>
          <w:szCs w:val="28"/>
        </w:rPr>
        <w:t>ются в 9</w:t>
      </w:r>
      <w:r w:rsidR="00172D7D" w:rsidRPr="00172D7D">
        <w:rPr>
          <w:rFonts w:ascii="Times New Roman" w:hAnsi="Times New Roman" w:cs="Times New Roman"/>
          <w:sz w:val="28"/>
          <w:szCs w:val="28"/>
        </w:rPr>
        <w:t xml:space="preserve"> часов.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w:t>
      </w:r>
      <w:r w:rsidR="00ED35FB">
        <w:rPr>
          <w:rFonts w:ascii="Times New Roman" w:hAnsi="Times New Roman" w:cs="Times New Roman"/>
          <w:sz w:val="28"/>
          <w:szCs w:val="28"/>
        </w:rPr>
        <w:t xml:space="preserve">бучающихся 1 классов – не </w:t>
      </w:r>
      <w:r w:rsidRPr="00172D7D">
        <w:rPr>
          <w:rFonts w:ascii="Times New Roman" w:hAnsi="Times New Roman" w:cs="Times New Roman"/>
          <w:sz w:val="28"/>
          <w:szCs w:val="28"/>
        </w:rPr>
        <w:t xml:space="preserve"> превыша</w:t>
      </w:r>
      <w:r w:rsidR="00ED35FB">
        <w:rPr>
          <w:rFonts w:ascii="Times New Roman" w:hAnsi="Times New Roman" w:cs="Times New Roman"/>
          <w:sz w:val="28"/>
          <w:szCs w:val="28"/>
        </w:rPr>
        <w:t>ет</w:t>
      </w:r>
      <w:r w:rsidRPr="00172D7D">
        <w:rPr>
          <w:rFonts w:ascii="Times New Roman" w:hAnsi="Times New Roman" w:cs="Times New Roman"/>
          <w:sz w:val="28"/>
          <w:szCs w:val="28"/>
        </w:rPr>
        <w:t xml:space="preserve">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w:t>
      </w:r>
      <w:r w:rsidRPr="00172D7D">
        <w:rPr>
          <w:rFonts w:ascii="Times New Roman" w:hAnsi="Times New Roman" w:cs="Times New Roman"/>
          <w:sz w:val="28"/>
          <w:szCs w:val="28"/>
        </w:rPr>
        <w:lastRenderedPageBreak/>
        <w:t xml:space="preserve">большой перемены </w:t>
      </w:r>
      <w:r w:rsidR="00ED35FB">
        <w:rPr>
          <w:rFonts w:ascii="Times New Roman" w:hAnsi="Times New Roman" w:cs="Times New Roman"/>
          <w:sz w:val="28"/>
          <w:szCs w:val="28"/>
        </w:rPr>
        <w:t xml:space="preserve">(после 2-го или 3-го уроков) - </w:t>
      </w:r>
      <w:r w:rsidRPr="00172D7D">
        <w:rPr>
          <w:rFonts w:ascii="Times New Roman" w:hAnsi="Times New Roman" w:cs="Times New Roman"/>
          <w:sz w:val="28"/>
          <w:szCs w:val="28"/>
        </w:rPr>
        <w:t xml:space="preserve"> 30 минут. Вместо одной большой перемены допускается после 2-го и 3-го ур</w:t>
      </w:r>
      <w:r w:rsidR="00ED35FB">
        <w:rPr>
          <w:rFonts w:ascii="Times New Roman" w:hAnsi="Times New Roman" w:cs="Times New Roman"/>
          <w:sz w:val="28"/>
          <w:szCs w:val="28"/>
        </w:rPr>
        <w:t>оков устанавливать перемены по 3</w:t>
      </w:r>
      <w:r w:rsidRPr="00172D7D">
        <w:rPr>
          <w:rFonts w:ascii="Times New Roman" w:hAnsi="Times New Roman" w:cs="Times New Roman"/>
          <w:sz w:val="28"/>
          <w:szCs w:val="28"/>
        </w:rPr>
        <w:t xml:space="preserve">0 минут каждая.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в котором обуча</w:t>
      </w:r>
      <w:r w:rsidR="00ED35FB">
        <w:rPr>
          <w:rFonts w:ascii="Times New Roman" w:hAnsi="Times New Roman" w:cs="Times New Roman"/>
          <w:color w:val="auto"/>
          <w:sz w:val="28"/>
          <w:szCs w:val="28"/>
        </w:rPr>
        <w:t>ет</w:t>
      </w:r>
      <w:r w:rsidRPr="00172D7D">
        <w:rPr>
          <w:rFonts w:ascii="Times New Roman" w:hAnsi="Times New Roman" w:cs="Times New Roman"/>
          <w:color w:val="auto"/>
          <w:sz w:val="28"/>
          <w:szCs w:val="28"/>
        </w:rPr>
        <w:t>ся ребенок с ЗПР. Общая численность класса</w:t>
      </w:r>
      <w:r w:rsidRPr="00172D7D">
        <w:rPr>
          <w:rFonts w:ascii="Times New Roman" w:hAnsi="Times New Roman" w:cs="Times New Roman"/>
          <w:caps/>
          <w:color w:val="auto"/>
          <w:sz w:val="28"/>
          <w:szCs w:val="28"/>
        </w:rPr>
        <w:t xml:space="preserve">, </w:t>
      </w:r>
      <w:r w:rsidR="00ED35FB">
        <w:rPr>
          <w:rFonts w:ascii="Times New Roman" w:hAnsi="Times New Roman" w:cs="Times New Roman"/>
          <w:color w:val="auto"/>
          <w:sz w:val="28"/>
          <w:szCs w:val="28"/>
        </w:rPr>
        <w:t>в котором обучаются дети</w:t>
      </w:r>
      <w:r w:rsidRPr="00172D7D">
        <w:rPr>
          <w:rFonts w:ascii="Times New Roman" w:hAnsi="Times New Roman" w:cs="Times New Roman"/>
          <w:color w:val="auto"/>
          <w:sz w:val="28"/>
          <w:szCs w:val="28"/>
        </w:rPr>
        <w:t xml:space="preserve">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w:t>
      </w:r>
      <w:proofErr w:type="spellStart"/>
      <w:r w:rsidRPr="00172D7D">
        <w:rPr>
          <w:rFonts w:ascii="Times New Roman" w:hAnsi="Times New Roman" w:cs="Times New Roman"/>
          <w:caps/>
          <w:color w:val="auto"/>
          <w:sz w:val="28"/>
          <w:szCs w:val="28"/>
        </w:rPr>
        <w:t>НОО,</w:t>
      </w:r>
      <w:r w:rsidRPr="00172D7D">
        <w:rPr>
          <w:rFonts w:ascii="Times New Roman" w:hAnsi="Times New Roman" w:cs="Times New Roman"/>
          <w:color w:val="auto"/>
          <w:sz w:val="28"/>
          <w:szCs w:val="28"/>
        </w:rPr>
        <w:t>не</w:t>
      </w:r>
      <w:proofErr w:type="spellEnd"/>
      <w:r w:rsidRPr="00172D7D">
        <w:rPr>
          <w:rFonts w:ascii="Times New Roman" w:hAnsi="Times New Roman" w:cs="Times New Roman"/>
          <w:color w:val="auto"/>
          <w:sz w:val="28"/>
          <w:szCs w:val="28"/>
        </w:rPr>
        <w:t xml:space="preserve">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 xml:space="preserve">К техническим средствам обучения обучающихся с ЗПР, ориентированным на их особые образовательные потребности, относятся: </w:t>
      </w:r>
      <w:proofErr w:type="spellStart"/>
      <w:r w:rsidRPr="00B06B65">
        <w:rPr>
          <w:sz w:val="28"/>
          <w:szCs w:val="28"/>
        </w:rPr>
        <w:t>компьютеры</w:t>
      </w:r>
      <w:r w:rsidRPr="00C220FF">
        <w:rPr>
          <w:sz w:val="28"/>
          <w:szCs w:val="28"/>
        </w:rPr>
        <w:t>c</w:t>
      </w:r>
      <w:proofErr w:type="spellEnd"/>
      <w:r w:rsidRPr="00C220FF">
        <w:rPr>
          <w:sz w:val="28"/>
          <w:szCs w:val="28"/>
        </w:rPr>
        <w:t xml:space="preserve"> колонками и выходом в </w:t>
      </w:r>
      <w:proofErr w:type="spellStart"/>
      <w:r w:rsidRPr="00C220FF">
        <w:rPr>
          <w:sz w:val="28"/>
          <w:szCs w:val="28"/>
        </w:rPr>
        <w:t>Internet</w:t>
      </w:r>
      <w:proofErr w:type="spellEnd"/>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lastRenderedPageBreak/>
        <w:t>Особые образовательные потребности обучающихся с ЗПР обусловливают необходимость специального подбора дидактического 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w:t>
      </w:r>
      <w:proofErr w:type="spellStart"/>
      <w:r w:rsidRPr="00E2553F">
        <w:rPr>
          <w:rFonts w:ascii="Times New Roman" w:hAnsi="Times New Roman" w:cs="Times New Roman"/>
          <w:color w:val="auto"/>
          <w:sz w:val="28"/>
          <w:szCs w:val="28"/>
        </w:rPr>
        <w:t>дляреализации</w:t>
      </w:r>
      <w:proofErr w:type="spellEnd"/>
      <w:r w:rsidRPr="00E2553F">
        <w:rPr>
          <w:rFonts w:ascii="Times New Roman" w:hAnsi="Times New Roman" w:cs="Times New Roman"/>
          <w:color w:val="auto"/>
          <w:sz w:val="28"/>
          <w:szCs w:val="28"/>
        </w:rPr>
        <w:t xml:space="preserve">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lastRenderedPageBreak/>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2" w:name="bookmark2"/>
      <w:r w:rsidRPr="00E2553F">
        <w:rPr>
          <w:rFonts w:ascii="Times New Roman" w:hAnsi="Times New Roman" w:cs="Times New Roman"/>
          <w:b/>
          <w:color w:val="auto"/>
          <w:sz w:val="28"/>
          <w:szCs w:val="28"/>
        </w:rPr>
        <w:br w:type="page"/>
      </w:r>
      <w:bookmarkStart w:id="13"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3"/>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4"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proofErr w:type="spellStart"/>
      <w:r>
        <w:rPr>
          <w:rStyle w:val="afd"/>
          <w:rFonts w:ascii="Times New Roman" w:hAnsi="Times New Roman"/>
          <w:caps w:val="0"/>
        </w:rPr>
        <w:t>ОрганизациейАООП</w:t>
      </w:r>
      <w:proofErr w:type="spellEnd"/>
      <w:r>
        <w:rPr>
          <w:rStyle w:val="afd"/>
          <w:rFonts w:ascii="Times New Roman" w:hAnsi="Times New Roman"/>
          <w:caps w:val="0"/>
        </w:rPr>
        <w:t xml:space="preserve"> </w:t>
      </w:r>
      <w:proofErr w:type="spellStart"/>
      <w:r>
        <w:rPr>
          <w:rStyle w:val="afd"/>
          <w:rFonts w:ascii="Times New Roman" w:hAnsi="Times New Roman"/>
          <w:caps w:val="0"/>
        </w:rPr>
        <w:t>НОО</w:t>
      </w:r>
      <w:r>
        <w:rPr>
          <w:rFonts w:ascii="Times New Roman" w:hAnsi="Times New Roman"/>
          <w:sz w:val="28"/>
          <w:szCs w:val="28"/>
        </w:rPr>
        <w:t>обучающихся</w:t>
      </w:r>
      <w:proofErr w:type="spellEnd"/>
      <w:r>
        <w:rPr>
          <w:rFonts w:ascii="Times New Roman" w:hAnsi="Times New Roman"/>
          <w:sz w:val="28"/>
          <w:szCs w:val="28"/>
        </w:rPr>
        <w:t xml:space="preserve">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w:t>
      </w:r>
      <w:proofErr w:type="spellStart"/>
      <w:r w:rsidRPr="00493A5F">
        <w:rPr>
          <w:caps w:val="0"/>
          <w:color w:val="auto"/>
        </w:rPr>
        <w:t>деятельностьюсохранение</w:t>
      </w:r>
      <w:proofErr w:type="spellEnd"/>
      <w:r w:rsidRPr="00493A5F">
        <w:rPr>
          <w:caps w:val="0"/>
          <w:color w:val="auto"/>
        </w:rPr>
        <w:t xml:space="preserve">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w:t>
      </w:r>
      <w:proofErr w:type="spellStart"/>
      <w:r w:rsidRPr="00C6295C">
        <w:rPr>
          <w:caps w:val="0"/>
          <w:color w:val="auto"/>
        </w:rPr>
        <w:t>потребностей</w:t>
      </w:r>
      <w:r>
        <w:rPr>
          <w:caps w:val="0"/>
          <w:color w:val="auto"/>
        </w:rPr>
        <w:t>,а</w:t>
      </w:r>
      <w:proofErr w:type="spellEnd"/>
      <w:r>
        <w:rPr>
          <w:caps w:val="0"/>
          <w:color w:val="auto"/>
        </w:rPr>
        <w:t xml:space="preserve">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w:t>
      </w:r>
      <w:r w:rsidRPr="00B719F7">
        <w:rPr>
          <w:rFonts w:ascii="Times New Roman" w:hAnsi="Times New Roman" w:cs="Times New Roman"/>
          <w:color w:val="auto"/>
          <w:sz w:val="28"/>
          <w:szCs w:val="28"/>
        </w:rPr>
        <w:lastRenderedPageBreak/>
        <w:t xml:space="preserve">пролонгированные сроки </w:t>
      </w:r>
      <w:proofErr w:type="spellStart"/>
      <w:r w:rsidRPr="00B719F7">
        <w:rPr>
          <w:rFonts w:ascii="Times New Roman" w:hAnsi="Times New Roman" w:cs="Times New Roman"/>
          <w:color w:val="auto"/>
          <w:sz w:val="28"/>
          <w:szCs w:val="28"/>
        </w:rPr>
        <w:t>обучения.АООП</w:t>
      </w:r>
      <w:proofErr w:type="spellEnd"/>
      <w:r w:rsidRPr="00B719F7">
        <w:rPr>
          <w:rFonts w:ascii="Times New Roman" w:hAnsi="Times New Roman" w:cs="Times New Roman"/>
          <w:color w:val="auto"/>
          <w:sz w:val="28"/>
          <w:szCs w:val="28"/>
        </w:rPr>
        <w:t xml:space="preserve">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рганизацией на основании комплексной оценки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дислексия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дисграфия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дискалькулия</w:t>
      </w:r>
      <w:proofErr w:type="spellEnd"/>
      <w:r w:rsidRPr="00513CA2">
        <w:rPr>
          <w:rFonts w:ascii="Times New Roman" w:hAnsi="Times New Roman" w:cs="Times New Roman"/>
          <w:color w:val="auto"/>
          <w:sz w:val="28"/>
          <w:szCs w:val="28"/>
        </w:rPr>
        <w:t>),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 xml:space="preserve">умений, </w:t>
      </w:r>
      <w:proofErr w:type="spellStart"/>
      <w:r w:rsidRPr="00513CA2">
        <w:rPr>
          <w:rFonts w:ascii="Times New Roman" w:hAnsi="Times New Roman" w:cs="Times New Roman"/>
          <w:bCs/>
          <w:color w:val="auto"/>
          <w:sz w:val="28"/>
          <w:szCs w:val="28"/>
        </w:rPr>
        <w:t>составляющих</w:t>
      </w:r>
      <w:r w:rsidR="00513CA2" w:rsidRPr="00513CA2">
        <w:rPr>
          <w:rFonts w:ascii="Times New Roman" w:hAnsi="Times New Roman" w:cs="Times New Roman"/>
          <w:bCs/>
          <w:color w:val="auto"/>
          <w:sz w:val="28"/>
          <w:szCs w:val="28"/>
        </w:rPr>
        <w:t>предметные</w:t>
      </w:r>
      <w:proofErr w:type="spellEnd"/>
      <w:r w:rsidR="00513CA2" w:rsidRPr="00513CA2">
        <w:rPr>
          <w:rFonts w:ascii="Times New Roman" w:hAnsi="Times New Roman" w:cs="Times New Roman"/>
          <w:bCs/>
          <w:color w:val="auto"/>
          <w:sz w:val="28"/>
          <w:szCs w:val="28"/>
        </w:rPr>
        <w:t xml:space="preserve">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w:t>
      </w:r>
      <w:r w:rsidRPr="00F63254">
        <w:rPr>
          <w:rFonts w:ascii="Times New Roman" w:hAnsi="Times New Roman" w:cs="Times New Roman"/>
          <w:bCs/>
          <w:sz w:val="28"/>
          <w:szCs w:val="28"/>
        </w:rPr>
        <w:lastRenderedPageBreak/>
        <w:t xml:space="preserve">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2"/>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t>Обучающиеся с ЗПР</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4"/>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w:t>
      </w:r>
      <w:proofErr w:type="spellStart"/>
      <w:r w:rsidRPr="00F63254">
        <w:rPr>
          <w:rFonts w:ascii="Times New Roman" w:hAnsi="Times New Roman" w:cs="Times New Roman"/>
          <w:bCs/>
          <w:sz w:val="28"/>
          <w:szCs w:val="28"/>
        </w:rPr>
        <w:t>школьников.</w:t>
      </w:r>
      <w:r w:rsidRPr="00F63254">
        <w:rPr>
          <w:rFonts w:ascii="Times New Roman" w:hAnsi="Times New Roman" w:cs="Times New Roman"/>
          <w:sz w:val="28"/>
          <w:szCs w:val="28"/>
        </w:rPr>
        <w:t>Среди</w:t>
      </w:r>
      <w:proofErr w:type="spellEnd"/>
      <w:r w:rsidRPr="00F63254">
        <w:rPr>
          <w:rFonts w:ascii="Times New Roman" w:hAnsi="Times New Roman" w:cs="Times New Roman"/>
          <w:sz w:val="28"/>
          <w:szCs w:val="28"/>
        </w:rPr>
        <w:t xml:space="preserve">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w:t>
      </w:r>
      <w:r w:rsidRPr="00F63254">
        <w:rPr>
          <w:rFonts w:ascii="Times New Roman" w:hAnsi="Times New Roman" w:cs="Times New Roman"/>
          <w:sz w:val="28"/>
          <w:szCs w:val="28"/>
        </w:rPr>
        <w:lastRenderedPageBreak/>
        <w:t xml:space="preserve">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w:t>
      </w:r>
      <w:r w:rsidRPr="00F63254">
        <w:rPr>
          <w:rFonts w:ascii="Times New Roman" w:hAnsi="Times New Roman" w:cs="Times New Roman"/>
          <w:sz w:val="28"/>
          <w:szCs w:val="28"/>
        </w:rPr>
        <w:lastRenderedPageBreak/>
        <w:t xml:space="preserve">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F63254">
        <w:rPr>
          <w:rFonts w:ascii="Times New Roman" w:hAnsi="Times New Roman" w:cs="Times New Roman"/>
          <w:sz w:val="28"/>
          <w:szCs w:val="28"/>
        </w:rPr>
        <w:t>саморегуляция</w:t>
      </w:r>
      <w:proofErr w:type="spellEnd"/>
      <w:r w:rsidRPr="00F63254">
        <w:rPr>
          <w:rFonts w:ascii="Times New Roman" w:hAnsi="Times New Roman" w:cs="Times New Roman"/>
          <w:sz w:val="28"/>
          <w:szCs w:val="28"/>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proofErr w:type="spellStart"/>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proofErr w:type="spellEnd"/>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w:t>
      </w:r>
      <w:proofErr w:type="spellStart"/>
      <w:r w:rsidR="00C05362" w:rsidRPr="00471E15">
        <w:rPr>
          <w:rFonts w:ascii="Times New Roman" w:hAnsi="Times New Roman"/>
          <w:sz w:val="28"/>
          <w:szCs w:val="28"/>
        </w:rPr>
        <w:t>гиперактивностью</w:t>
      </w:r>
      <w:proofErr w:type="spellEnd"/>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lastRenderedPageBreak/>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5"/>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компенсацию дефицитов эмоционального развития и формирование осознанной </w:t>
      </w:r>
      <w:proofErr w:type="spellStart"/>
      <w:r w:rsidRPr="00F63254">
        <w:rPr>
          <w:sz w:val="28"/>
          <w:szCs w:val="28"/>
        </w:rPr>
        <w:t>саморегуляции</w:t>
      </w:r>
      <w:proofErr w:type="spellEnd"/>
      <w:r w:rsidRPr="00F63254">
        <w:rPr>
          <w:sz w:val="28"/>
          <w:szCs w:val="28"/>
        </w:rPr>
        <w:t xml:space="preserve">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7"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7"/>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lastRenderedPageBreak/>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w:t>
      </w:r>
      <w:proofErr w:type="spellStart"/>
      <w:r w:rsidRPr="005A3BE3">
        <w:rPr>
          <w:rStyle w:val="afd"/>
          <w:rFonts w:ascii="Times New Roman" w:hAnsi="Times New Roman" w:cs="Times New Roman"/>
          <w:caps w:val="0"/>
        </w:rPr>
        <w:t>собой</w:t>
      </w:r>
      <w:r w:rsidRPr="00122C4F">
        <w:rPr>
          <w:rFonts w:ascii="Times New Roman" w:hAnsi="Times New Roman" w:cs="Times New Roman"/>
          <w:i/>
          <w:sz w:val="28"/>
          <w:szCs w:val="28"/>
        </w:rPr>
        <w:t>систему</w:t>
      </w:r>
      <w:proofErr w:type="spellEnd"/>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 xml:space="preserve">являются содержательной и </w:t>
      </w:r>
      <w:proofErr w:type="spellStart"/>
      <w:r w:rsidRPr="00301148">
        <w:rPr>
          <w:caps w:val="0"/>
        </w:rPr>
        <w:t>критериальной</w:t>
      </w:r>
      <w:proofErr w:type="spellEnd"/>
      <w:r w:rsidRPr="00301148">
        <w:rPr>
          <w:caps w:val="0"/>
        </w:rPr>
        <w:t xml:space="preserve"> основой для разработки программ учебных </w:t>
      </w:r>
      <w:proofErr w:type="spellStart"/>
      <w:r w:rsidRPr="00301148">
        <w:rPr>
          <w:caps w:val="0"/>
        </w:rPr>
        <w:t>предметов</w:t>
      </w:r>
      <w:r w:rsidRPr="00D3206F">
        <w:rPr>
          <w:caps w:val="0"/>
        </w:rPr>
        <w:t>и</w:t>
      </w:r>
      <w:proofErr w:type="spellEnd"/>
      <w:r w:rsidRPr="00D3206F">
        <w:rPr>
          <w:caps w:val="0"/>
        </w:rPr>
        <w:t xml:space="preserve">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 xml:space="preserve">дифференцированным и </w:t>
      </w:r>
      <w:proofErr w:type="spellStart"/>
      <w:r w:rsidRPr="005F2F2D">
        <w:rPr>
          <w:caps w:val="0"/>
          <w:color w:val="auto"/>
          <w:kern w:val="28"/>
        </w:rPr>
        <w:t>деятельностным</w:t>
      </w:r>
      <w:proofErr w:type="spellEnd"/>
      <w:r w:rsidRPr="005F2F2D">
        <w:rPr>
          <w:caps w:val="0"/>
          <w:color w:val="auto"/>
          <w:kern w:val="28"/>
        </w:rPr>
        <w:t xml:space="preserve">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 xml:space="preserve">личностных, </w:t>
      </w:r>
      <w:proofErr w:type="spellStart"/>
      <w:r w:rsidRPr="002F3C85">
        <w:rPr>
          <w:rFonts w:ascii="Times New Roman" w:hAnsi="Times New Roman" w:cs="Times New Roman"/>
          <w:b/>
          <w:i/>
          <w:sz w:val="28"/>
          <w:szCs w:val="28"/>
        </w:rPr>
        <w:t>метапредметных</w:t>
      </w:r>
      <w:proofErr w:type="spellEnd"/>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lastRenderedPageBreak/>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 xml:space="preserve">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w:t>
      </w:r>
      <w:proofErr w:type="spellStart"/>
      <w:r w:rsidRPr="006A751D">
        <w:rPr>
          <w:rFonts w:ascii="Times New Roman" w:hAnsi="Times New Roman" w:cs="Times New Roman"/>
          <w:color w:val="auto"/>
          <w:sz w:val="28"/>
          <w:szCs w:val="28"/>
        </w:rPr>
        <w:t>социо</w:t>
      </w:r>
      <w:proofErr w:type="spellEnd"/>
      <w:r w:rsidRPr="006A751D">
        <w:rPr>
          <w:rFonts w:ascii="Times New Roman" w:hAnsi="Times New Roman" w:cs="Times New Roman"/>
          <w:color w:val="auto"/>
          <w:sz w:val="28"/>
          <w:szCs w:val="28"/>
        </w:rPr>
        <w:t>-культурным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lastRenderedPageBreak/>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proofErr w:type="spellStart"/>
      <w:r w:rsidRPr="002F3C85">
        <w:rPr>
          <w:rFonts w:ascii="Times New Roman" w:hAnsi="Times New Roman" w:cs="Times New Roman"/>
          <w:b/>
          <w:i/>
          <w:sz w:val="28"/>
          <w:szCs w:val="28"/>
        </w:rPr>
        <w:t>Метапредметные</w:t>
      </w:r>
      <w:proofErr w:type="spellEnd"/>
      <w:r w:rsidRPr="002F3C85">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освоения АООП </w:t>
      </w:r>
      <w:proofErr w:type="spellStart"/>
      <w:r w:rsidRPr="00F63254">
        <w:rPr>
          <w:rFonts w:ascii="Times New Roman" w:hAnsi="Times New Roman" w:cs="Times New Roman"/>
          <w:sz w:val="28"/>
          <w:szCs w:val="28"/>
        </w:rPr>
        <w:t>НООвключаю</w:t>
      </w:r>
      <w:r>
        <w:rPr>
          <w:rFonts w:ascii="Times New Roman" w:hAnsi="Times New Roman" w:cs="Times New Roman"/>
          <w:sz w:val="28"/>
          <w:szCs w:val="28"/>
        </w:rPr>
        <w:t>т</w:t>
      </w:r>
      <w:proofErr w:type="spellEnd"/>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t xml:space="preserve">С </w:t>
      </w:r>
      <w:proofErr w:type="spellStart"/>
      <w:r w:rsidRPr="00510774">
        <w:rPr>
          <w:rFonts w:ascii="Times New Roman" w:eastAsia="Times New Roman" w:hAnsi="Times New Roman" w:cs="Times New Roman"/>
          <w:bCs/>
          <w:sz w:val="28"/>
          <w:szCs w:val="28"/>
        </w:rPr>
        <w:t>учетом</w:t>
      </w:r>
      <w:r w:rsidRPr="00510774">
        <w:rPr>
          <w:rFonts w:ascii="Times New Roman" w:hAnsi="Times New Roman" w:cs="Times New Roman"/>
          <w:sz w:val="28"/>
          <w:szCs w:val="28"/>
        </w:rPr>
        <w:t>индивидуальных</w:t>
      </w:r>
      <w:proofErr w:type="spellEnd"/>
      <w:r w:rsidRPr="00510774">
        <w:rPr>
          <w:rFonts w:ascii="Times New Roman" w:hAnsi="Times New Roman" w:cs="Times New Roman"/>
          <w:sz w:val="28"/>
          <w:szCs w:val="28"/>
        </w:rPr>
        <w:t xml:space="preserve"> возможностей и особых образовательных потребностей обучающихся с ЗПР </w:t>
      </w:r>
      <w:proofErr w:type="spellStart"/>
      <w:r w:rsidRPr="002F3C85">
        <w:rPr>
          <w:rFonts w:ascii="Times New Roman" w:eastAsia="Times New Roman" w:hAnsi="Times New Roman" w:cs="Times New Roman"/>
          <w:b/>
          <w:bCs/>
          <w:i/>
          <w:sz w:val="28"/>
          <w:szCs w:val="28"/>
        </w:rPr>
        <w:t>метапредметные</w:t>
      </w:r>
      <w:proofErr w:type="spellEnd"/>
      <w:r w:rsidRPr="002F3C85">
        <w:rPr>
          <w:rFonts w:ascii="Times New Roman" w:eastAsia="Times New Roman" w:hAnsi="Times New Roman" w:cs="Times New Roman"/>
          <w:b/>
          <w:bCs/>
          <w:i/>
          <w:sz w:val="28"/>
          <w:szCs w:val="28"/>
        </w:rPr>
        <w:t xml:space="preserve">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lastRenderedPageBreak/>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 xml:space="preserve">11) овладение некоторыми базовыми предметными и </w:t>
      </w:r>
      <w:proofErr w:type="spellStart"/>
      <w:r w:rsidRPr="00510774">
        <w:rPr>
          <w:rFonts w:ascii="Times New Roman" w:hAnsi="Times New Roman" w:cs="Times New Roman"/>
          <w:bCs/>
          <w:sz w:val="28"/>
          <w:szCs w:val="28"/>
        </w:rPr>
        <w:t>межпредметными</w:t>
      </w:r>
      <w:proofErr w:type="spellEnd"/>
      <w:r w:rsidRPr="00510774">
        <w:rPr>
          <w:rFonts w:ascii="Times New Roman" w:hAnsi="Times New Roman" w:cs="Times New Roman"/>
          <w:bCs/>
          <w:sz w:val="28"/>
          <w:szCs w:val="28"/>
        </w:rPr>
        <w:t xml:space="preserve">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w:t>
      </w:r>
      <w:proofErr w:type="spellStart"/>
      <w:r w:rsidRPr="00510774">
        <w:rPr>
          <w:rFonts w:ascii="Times New Roman" w:hAnsi="Times New Roman" w:cs="Times New Roman"/>
          <w:bCs/>
          <w:color w:val="000000"/>
          <w:kern w:val="28"/>
          <w:sz w:val="28"/>
          <w:szCs w:val="28"/>
        </w:rPr>
        <w:t>включаю</w:t>
      </w:r>
      <w:r>
        <w:rPr>
          <w:rFonts w:ascii="Times New Roman" w:hAnsi="Times New Roman" w:cs="Times New Roman"/>
          <w:bCs/>
          <w:color w:val="000000"/>
          <w:kern w:val="28"/>
          <w:sz w:val="28"/>
          <w:szCs w:val="28"/>
        </w:rPr>
        <w:t>т</w:t>
      </w:r>
      <w:r w:rsidR="004B5FE0" w:rsidRPr="00455C3B">
        <w:rPr>
          <w:rFonts w:ascii="Times New Roman" w:hAnsi="Times New Roman" w:cs="Times New Roman"/>
          <w:color w:val="auto"/>
          <w:sz w:val="28"/>
          <w:szCs w:val="28"/>
        </w:rPr>
        <w:t>освоенные</w:t>
      </w:r>
      <w:proofErr w:type="spellEnd"/>
      <w:r w:rsidR="004B5FE0" w:rsidRPr="00455C3B">
        <w:rPr>
          <w:rFonts w:ascii="Times New Roman" w:hAnsi="Times New Roman" w:cs="Times New Roman"/>
          <w:color w:val="auto"/>
          <w:sz w:val="28"/>
          <w:szCs w:val="28"/>
        </w:rPr>
        <w:t xml:space="preserve">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 xml:space="preserve">предметные </w:t>
      </w:r>
      <w:proofErr w:type="spellStart"/>
      <w:r w:rsidRPr="002F3C85">
        <w:rPr>
          <w:rFonts w:ascii="Times New Roman" w:hAnsi="Times New Roman" w:cs="Times New Roman"/>
          <w:b/>
          <w:i/>
          <w:sz w:val="28"/>
          <w:szCs w:val="28"/>
        </w:rPr>
        <w:t>результаты</w:t>
      </w:r>
      <w:r w:rsidR="00001401">
        <w:rPr>
          <w:rFonts w:ascii="Times New Roman" w:hAnsi="Times New Roman" w:cs="Times New Roman"/>
          <w:sz w:val="28"/>
          <w:szCs w:val="28"/>
        </w:rPr>
        <w:t>должны</w:t>
      </w:r>
      <w:proofErr w:type="spellEnd"/>
      <w:r w:rsidR="00001401">
        <w:rPr>
          <w:rFonts w:ascii="Times New Roman" w:hAnsi="Times New Roman" w:cs="Times New Roman"/>
          <w:sz w:val="28"/>
          <w:szCs w:val="28"/>
        </w:rPr>
        <w:t xml:space="preserve">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w:t>
      </w:r>
      <w:r w:rsidRPr="000D15CF">
        <w:rPr>
          <w:bCs/>
          <w:caps w:val="0"/>
          <w:color w:val="000000"/>
          <w:sz w:val="28"/>
          <w:szCs w:val="28"/>
        </w:rPr>
        <w:lastRenderedPageBreak/>
        <w:t xml:space="preserve">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proofErr w:type="spellStart"/>
      <w:r w:rsidRPr="000B2DEF">
        <w:rPr>
          <w:rFonts w:ascii="Times New Roman" w:hAnsi="Times New Roman" w:cs="Times New Roman"/>
          <w:sz w:val="28"/>
          <w:szCs w:val="28"/>
        </w:rPr>
        <w:lastRenderedPageBreak/>
        <w:t>сформированность</w:t>
      </w:r>
      <w:proofErr w:type="spellEnd"/>
      <w:r w:rsidRPr="000B2DEF">
        <w:rPr>
          <w:rFonts w:ascii="Times New Roman" w:hAnsi="Times New Roman" w:cs="Times New Roman"/>
          <w:sz w:val="28"/>
          <w:szCs w:val="28"/>
        </w:rPr>
        <w:t xml:space="preserve">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0B2DEF">
        <w:rPr>
          <w:rFonts w:ascii="Times New Roman" w:hAnsi="Times New Roman" w:cs="Times New Roman"/>
          <w:sz w:val="28"/>
          <w:szCs w:val="28"/>
        </w:rPr>
        <w:t>здоровьесберегающего</w:t>
      </w:r>
      <w:proofErr w:type="spellEnd"/>
      <w:r w:rsidRPr="000B2DEF">
        <w:rPr>
          <w:rFonts w:ascii="Times New Roman" w:hAnsi="Times New Roman" w:cs="Times New Roman"/>
          <w:sz w:val="28"/>
          <w:szCs w:val="28"/>
        </w:rPr>
        <w:t xml:space="preserve">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 xml:space="preserve">развитие навыков устанавливать и выявлять причинно-следственные связи в окружающем </w:t>
      </w:r>
      <w:proofErr w:type="spellStart"/>
      <w:r w:rsidRPr="000B2DEF">
        <w:rPr>
          <w:rFonts w:ascii="Times New Roman" w:hAnsi="Times New Roman" w:cs="Times New Roman"/>
          <w:sz w:val="28"/>
          <w:szCs w:val="28"/>
        </w:rPr>
        <w:t>мире,умение</w:t>
      </w:r>
      <w:proofErr w:type="spellEnd"/>
      <w:r w:rsidRPr="000B2DEF">
        <w:rPr>
          <w:rFonts w:ascii="Times New Roman" w:hAnsi="Times New Roman" w:cs="Times New Roman"/>
          <w:sz w:val="28"/>
          <w:szCs w:val="28"/>
        </w:rPr>
        <w:t xml:space="preserve">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proofErr w:type="spellStart"/>
      <w:r w:rsidRPr="006E0C49">
        <w:rPr>
          <w:rFonts w:ascii="Times New Roman" w:hAnsi="Times New Roman" w:cs="Times New Roman"/>
          <w:kern w:val="28"/>
          <w:sz w:val="28"/>
          <w:szCs w:val="28"/>
        </w:rPr>
        <w:t>сформированность</w:t>
      </w:r>
      <w:proofErr w:type="spellEnd"/>
      <w:r w:rsidRPr="006E0C49">
        <w:rPr>
          <w:rFonts w:ascii="Times New Roman" w:hAnsi="Times New Roman" w:cs="Times New Roman"/>
          <w:kern w:val="28"/>
          <w:sz w:val="28"/>
          <w:szCs w:val="28"/>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lastRenderedPageBreak/>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lastRenderedPageBreak/>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w:t>
      </w:r>
      <w:proofErr w:type="spellStart"/>
      <w:r w:rsidRPr="001A41B7">
        <w:rPr>
          <w:rFonts w:ascii="Times New Roman" w:hAnsi="Times New Roman" w:cs="Times New Roman"/>
          <w:kern w:val="28"/>
          <w:sz w:val="28"/>
          <w:szCs w:val="28"/>
        </w:rPr>
        <w:t>здоровьесберегающую</w:t>
      </w:r>
      <w:proofErr w:type="spellEnd"/>
      <w:r w:rsidRPr="001A41B7">
        <w:rPr>
          <w:rFonts w:ascii="Times New Roman" w:hAnsi="Times New Roman" w:cs="Times New Roman"/>
          <w:kern w:val="28"/>
          <w:sz w:val="28"/>
          <w:szCs w:val="28"/>
        </w:rPr>
        <w:t xml:space="preserve">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 xml:space="preserve">коррекционно-развивающей </w:t>
      </w:r>
      <w:proofErr w:type="spellStart"/>
      <w:r w:rsidRPr="00772E11">
        <w:rPr>
          <w:rFonts w:ascii="Times New Roman" w:hAnsi="Times New Roman" w:cs="Times New Roman"/>
          <w:b/>
          <w:bCs/>
          <w:i/>
          <w:sz w:val="28"/>
          <w:szCs w:val="28"/>
        </w:rPr>
        <w:t>области</w:t>
      </w:r>
      <w:r w:rsidRPr="00772E11">
        <w:rPr>
          <w:rFonts w:ascii="Times New Roman" w:hAnsi="Times New Roman" w:cs="Times New Roman"/>
          <w:sz w:val="28"/>
          <w:szCs w:val="28"/>
        </w:rPr>
        <w:t>АООП</w:t>
      </w:r>
      <w:proofErr w:type="spellEnd"/>
      <w:r w:rsidRPr="00772E11">
        <w:rPr>
          <w:rFonts w:ascii="Times New Roman" w:hAnsi="Times New Roman" w:cs="Times New Roman"/>
          <w:sz w:val="28"/>
          <w:szCs w:val="28"/>
        </w:rPr>
        <w:t xml:space="preserve">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bCs/>
          <w:i/>
          <w:kern w:val="2"/>
          <w:sz w:val="28"/>
          <w:szCs w:val="28"/>
        </w:rPr>
        <w:lastRenderedPageBreak/>
        <w:t>Корреционный</w:t>
      </w:r>
      <w:proofErr w:type="spellEnd"/>
      <w:r w:rsidRPr="00772E11">
        <w:rPr>
          <w:rFonts w:ascii="Times New Roman" w:hAnsi="Times New Roman" w:cs="Times New Roman"/>
          <w:b/>
          <w:bCs/>
          <w:i/>
          <w:kern w:val="2"/>
          <w:sz w:val="28"/>
          <w:szCs w:val="28"/>
        </w:rPr>
        <w:t xml:space="preserve"> </w:t>
      </w:r>
      <w:proofErr w:type="spellStart"/>
      <w:r w:rsidRPr="00772E11">
        <w:rPr>
          <w:rFonts w:ascii="Times New Roman" w:hAnsi="Times New Roman" w:cs="Times New Roman"/>
          <w:b/>
          <w:bCs/>
          <w:i/>
          <w:kern w:val="2"/>
          <w:sz w:val="28"/>
          <w:szCs w:val="28"/>
        </w:rPr>
        <w:t>курс</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sidRPr="00772E11">
        <w:rPr>
          <w:rFonts w:ascii="Times New Roman" w:hAnsi="Times New Roman" w:cs="Times New Roman"/>
          <w:sz w:val="28"/>
          <w:szCs w:val="28"/>
        </w:rPr>
        <w:t>развитие</w:t>
      </w:r>
      <w:proofErr w:type="spellEnd"/>
      <w:r w:rsidRPr="00772E11">
        <w:rPr>
          <w:rFonts w:ascii="Times New Roman" w:hAnsi="Times New Roman" w:cs="Times New Roman"/>
          <w:sz w:val="28"/>
          <w:szCs w:val="28"/>
        </w:rPr>
        <w:t xml:space="preserve"> чувства ритма, связи движений с музыкой, двигательной активности, координации движений, двигательных умений и </w:t>
      </w:r>
      <w:proofErr w:type="spellStart"/>
      <w:r w:rsidRPr="00772E11">
        <w:rPr>
          <w:rFonts w:ascii="Times New Roman" w:hAnsi="Times New Roman" w:cs="Times New Roman"/>
          <w:sz w:val="28"/>
          <w:szCs w:val="28"/>
        </w:rPr>
        <w:t>навыков;формирование</w:t>
      </w:r>
      <w:proofErr w:type="spellEnd"/>
      <w:r w:rsidRPr="00772E11">
        <w:rPr>
          <w:rFonts w:ascii="Times New Roman" w:hAnsi="Times New Roman" w:cs="Times New Roman"/>
          <w:sz w:val="28"/>
          <w:szCs w:val="28"/>
        </w:rPr>
        <w:t xml:space="preserve">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w:t>
      </w:r>
      <w:r w:rsidR="000C0BA4">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sidR="000C0BA4">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sidR="000C0BA4">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i/>
          <w:sz w:val="28"/>
          <w:szCs w:val="28"/>
        </w:rPr>
        <w:t>Психокоррекционные</w:t>
      </w:r>
      <w:proofErr w:type="spellEnd"/>
      <w:r w:rsidRPr="00772E11">
        <w:rPr>
          <w:rFonts w:ascii="Times New Roman" w:hAnsi="Times New Roman" w:cs="Times New Roman"/>
          <w:b/>
          <w:i/>
          <w:sz w:val="28"/>
          <w:szCs w:val="28"/>
        </w:rPr>
        <w:t xml:space="preserve"> занятия:</w:t>
      </w:r>
      <w:r w:rsidR="000C0BA4">
        <w:rPr>
          <w:rFonts w:ascii="Times New Roman" w:hAnsi="Times New Roman" w:cs="Times New Roman"/>
          <w:b/>
          <w:i/>
          <w:sz w:val="28"/>
          <w:szCs w:val="28"/>
        </w:rPr>
        <w:t xml:space="preserve"> </w:t>
      </w:r>
      <w:r w:rsidRPr="00772E11">
        <w:rPr>
          <w:rFonts w:ascii="Times New Roman" w:hAnsi="Times New Roman" w:cs="Times New Roman"/>
          <w:sz w:val="28"/>
          <w:szCs w:val="28"/>
        </w:rPr>
        <w:t xml:space="preserve">формирование учебной мотивации, стимуляция сенсорно-перцептивных, </w:t>
      </w:r>
      <w:proofErr w:type="spellStart"/>
      <w:r w:rsidRPr="00772E11">
        <w:rPr>
          <w:rFonts w:ascii="Times New Roman" w:hAnsi="Times New Roman" w:cs="Times New Roman"/>
          <w:sz w:val="28"/>
          <w:szCs w:val="28"/>
        </w:rPr>
        <w:t>мнемических</w:t>
      </w:r>
      <w:proofErr w:type="spellEnd"/>
      <w:r w:rsidRPr="00772E11">
        <w:rPr>
          <w:rFonts w:ascii="Times New Roman" w:hAnsi="Times New Roman" w:cs="Times New Roman"/>
          <w:sz w:val="28"/>
          <w:szCs w:val="28"/>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772E11">
        <w:rPr>
          <w:rFonts w:ascii="Times New Roman" w:hAnsi="Times New Roman" w:cs="Times New Roman"/>
          <w:sz w:val="28"/>
          <w:szCs w:val="28"/>
        </w:rPr>
        <w:t>эмпатии</w:t>
      </w:r>
      <w:proofErr w:type="spellEnd"/>
      <w:r w:rsidRPr="00772E11">
        <w:rPr>
          <w:rFonts w:ascii="Times New Roman" w:hAnsi="Times New Roman" w:cs="Times New Roman"/>
          <w:sz w:val="28"/>
          <w:szCs w:val="28"/>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Требования к результатам освоения курсов коррекционно-развивающей области конкретизируются применительно к каждому обучающемуся с ЗПР в </w:t>
      </w:r>
      <w:r w:rsidRPr="00772E11">
        <w:rPr>
          <w:rFonts w:ascii="Times New Roman" w:hAnsi="Times New Roman" w:cs="Times New Roman"/>
          <w:sz w:val="28"/>
          <w:szCs w:val="28"/>
        </w:rPr>
        <w:lastRenderedPageBreak/>
        <w:t>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8"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 xml:space="preserve">задержкой психического </w:t>
      </w:r>
      <w:proofErr w:type="spellStart"/>
      <w:r w:rsidR="00C4068A">
        <w:rPr>
          <w:rFonts w:ascii="Times New Roman" w:hAnsi="Times New Roman" w:cs="Times New Roman"/>
          <w:b/>
          <w:sz w:val="28"/>
          <w:szCs w:val="28"/>
        </w:rPr>
        <w:t>развития</w:t>
      </w:r>
      <w:r w:rsidR="00B66500" w:rsidRPr="00F63254">
        <w:rPr>
          <w:rFonts w:ascii="Times New Roman" w:hAnsi="Times New Roman" w:cs="Times New Roman"/>
          <w:b/>
          <w:color w:val="auto"/>
          <w:spacing w:val="2"/>
          <w:sz w:val="28"/>
          <w:szCs w:val="28"/>
        </w:rPr>
        <w:t>планируемых</w:t>
      </w:r>
      <w:proofErr w:type="spellEnd"/>
      <w:r w:rsidR="00B66500" w:rsidRPr="00F63254">
        <w:rPr>
          <w:rFonts w:ascii="Times New Roman" w:hAnsi="Times New Roman" w:cs="Times New Roman"/>
          <w:b/>
          <w:color w:val="auto"/>
          <w:spacing w:val="2"/>
          <w:sz w:val="28"/>
          <w:szCs w:val="28"/>
        </w:rPr>
        <w:t xml:space="preserve">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 xml:space="preserve">АООП </w:t>
      </w:r>
      <w:proofErr w:type="spellStart"/>
      <w:r>
        <w:rPr>
          <w:caps w:val="0"/>
        </w:rPr>
        <w:t>НООобучающихся</w:t>
      </w:r>
      <w:proofErr w:type="spellEnd"/>
      <w:r>
        <w:rPr>
          <w:caps w:val="0"/>
        </w:rPr>
        <w:t xml:space="preserve">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образования, что предполагает </w:t>
      </w:r>
      <w:proofErr w:type="spellStart"/>
      <w:r w:rsidRPr="00301148">
        <w:rPr>
          <w:caps w:val="0"/>
        </w:rPr>
        <w:t>вовлечённость</w:t>
      </w:r>
      <w:proofErr w:type="spellEnd"/>
      <w:r w:rsidRPr="00301148">
        <w:rPr>
          <w:caps w:val="0"/>
        </w:rPr>
        <w:t xml:space="preserve">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 xml:space="preserve">В соответствии с ФГОС НОО обучающихся с ОВЗ </w:t>
      </w:r>
      <w:proofErr w:type="spellStart"/>
      <w:r w:rsidRPr="003A5E34">
        <w:rPr>
          <w:caps w:val="0"/>
        </w:rPr>
        <w:t>основным</w:t>
      </w:r>
      <w:r w:rsidRPr="003A5E34">
        <w:rPr>
          <w:rStyle w:val="210"/>
          <w:b w:val="0"/>
          <w:bCs w:val="0"/>
          <w:caps w:val="0"/>
          <w:sz w:val="28"/>
          <w:szCs w:val="28"/>
        </w:rPr>
        <w:t>объектом</w:t>
      </w:r>
      <w:proofErr w:type="spellEnd"/>
      <w:r w:rsidRPr="003A5E34">
        <w:rPr>
          <w:caps w:val="0"/>
        </w:rPr>
        <w:t xml:space="preserve"> системы оценки, её</w:t>
      </w:r>
      <w:r w:rsidR="000C0BA4">
        <w:rPr>
          <w:caps w:val="0"/>
        </w:rPr>
        <w:t xml:space="preserve"> </w:t>
      </w:r>
      <w:r w:rsidRPr="003A5E34">
        <w:rPr>
          <w:rStyle w:val="210"/>
          <w:b w:val="0"/>
          <w:bCs w:val="0"/>
          <w:caps w:val="0"/>
          <w:sz w:val="28"/>
          <w:szCs w:val="28"/>
        </w:rPr>
        <w:t xml:space="preserve">содержательной и </w:t>
      </w:r>
      <w:proofErr w:type="spellStart"/>
      <w:r w:rsidRPr="003A5E34">
        <w:rPr>
          <w:rStyle w:val="210"/>
          <w:b w:val="0"/>
          <w:bCs w:val="0"/>
          <w:caps w:val="0"/>
          <w:sz w:val="28"/>
          <w:szCs w:val="28"/>
        </w:rPr>
        <w:t>критериальной</w:t>
      </w:r>
      <w:proofErr w:type="spellEnd"/>
      <w:r w:rsidRPr="003A5E34">
        <w:rPr>
          <w:rStyle w:val="210"/>
          <w:b w:val="0"/>
          <w:bCs w:val="0"/>
          <w:caps w:val="0"/>
          <w:sz w:val="28"/>
          <w:szCs w:val="28"/>
        </w:rPr>
        <w:t xml:space="preserve">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w:t>
      </w:r>
      <w:proofErr w:type="spellStart"/>
      <w:r w:rsidRPr="005B1D90">
        <w:rPr>
          <w:caps w:val="0"/>
        </w:rPr>
        <w:t>основными</w:t>
      </w:r>
      <w:r w:rsidRPr="00246A32">
        <w:rPr>
          <w:rStyle w:val="210"/>
          <w:b w:val="0"/>
          <w:bCs w:val="0"/>
          <w:i/>
          <w:caps w:val="0"/>
          <w:sz w:val="28"/>
          <w:szCs w:val="28"/>
        </w:rPr>
        <w:t>функциями</w:t>
      </w:r>
      <w:proofErr w:type="spellEnd"/>
      <w:r w:rsidRPr="005B1D90">
        <w:rPr>
          <w:caps w:val="0"/>
        </w:rPr>
        <w:t xml:space="preserve"> </w:t>
      </w:r>
      <w:proofErr w:type="spellStart"/>
      <w:r w:rsidRPr="005B1D90">
        <w:rPr>
          <w:caps w:val="0"/>
        </w:rPr>
        <w:t>являются</w:t>
      </w:r>
      <w:r w:rsidRPr="00246A32">
        <w:rPr>
          <w:rStyle w:val="200"/>
          <w:b w:val="0"/>
          <w:bCs w:val="0"/>
          <w:iCs w:val="0"/>
          <w:caps w:val="0"/>
          <w:sz w:val="28"/>
          <w:szCs w:val="28"/>
        </w:rPr>
        <w:t>ориентация</w:t>
      </w:r>
      <w:proofErr w:type="spellEnd"/>
      <w:r w:rsidRPr="00246A32">
        <w:rPr>
          <w:rStyle w:val="200"/>
          <w:b w:val="0"/>
          <w:bCs w:val="0"/>
          <w:iCs w:val="0"/>
          <w:caps w:val="0"/>
          <w:sz w:val="28"/>
          <w:szCs w:val="28"/>
        </w:rPr>
        <w:t xml:space="preserve">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w:t>
      </w:r>
      <w:proofErr w:type="spellStart"/>
      <w:r w:rsidRPr="005B1D90">
        <w:rPr>
          <w:caps w:val="0"/>
        </w:rPr>
        <w:t>эффективной</w:t>
      </w:r>
      <w:r w:rsidRPr="00246A32">
        <w:rPr>
          <w:rStyle w:val="200"/>
          <w:b w:val="0"/>
          <w:bCs w:val="0"/>
          <w:iCs w:val="0"/>
          <w:caps w:val="0"/>
          <w:sz w:val="28"/>
          <w:szCs w:val="28"/>
        </w:rPr>
        <w:t>обратной</w:t>
      </w:r>
      <w:proofErr w:type="spellEnd"/>
      <w:r w:rsidRPr="00246A32">
        <w:rPr>
          <w:rStyle w:val="200"/>
          <w:b w:val="0"/>
          <w:bCs w:val="0"/>
          <w:iCs w:val="0"/>
          <w:caps w:val="0"/>
          <w:sz w:val="28"/>
          <w:szCs w:val="28"/>
        </w:rPr>
        <w:t xml:space="preserve"> связи</w:t>
      </w:r>
      <w:r w:rsidRPr="005B1D90">
        <w:rPr>
          <w:rStyle w:val="200"/>
          <w:b w:val="0"/>
          <w:bCs w:val="0"/>
          <w:i w:val="0"/>
          <w:iCs w:val="0"/>
          <w:sz w:val="28"/>
          <w:szCs w:val="28"/>
        </w:rPr>
        <w:t>,</w:t>
      </w:r>
      <w:r w:rsidRPr="005B1D90">
        <w:rPr>
          <w:caps w:val="0"/>
        </w:rPr>
        <w:t xml:space="preserve"> позволяющей </w:t>
      </w:r>
      <w:proofErr w:type="spellStart"/>
      <w:r w:rsidRPr="005B1D90">
        <w:rPr>
          <w:caps w:val="0"/>
        </w:rPr>
        <w:t>осуществлять</w:t>
      </w:r>
      <w:r w:rsidRPr="00955ADD">
        <w:rPr>
          <w:rStyle w:val="200"/>
          <w:b w:val="0"/>
          <w:bCs w:val="0"/>
          <w:i w:val="0"/>
          <w:iCs w:val="0"/>
          <w:caps w:val="0"/>
          <w:sz w:val="28"/>
          <w:szCs w:val="28"/>
        </w:rPr>
        <w:t>управление</w:t>
      </w:r>
      <w:proofErr w:type="spellEnd"/>
      <w:r w:rsidRPr="00955ADD">
        <w:rPr>
          <w:rStyle w:val="200"/>
          <w:b w:val="0"/>
          <w:bCs w:val="0"/>
          <w:i w:val="0"/>
          <w:iCs w:val="0"/>
          <w:caps w:val="0"/>
          <w:sz w:val="28"/>
          <w:szCs w:val="28"/>
        </w:rPr>
        <w:t xml:space="preserve">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w:t>
      </w:r>
      <w:r w:rsidRPr="007E2192">
        <w:rPr>
          <w:rFonts w:ascii="Times New Roman" w:hAnsi="Times New Roman" w:cs="Times New Roman"/>
          <w:color w:val="auto"/>
          <w:sz w:val="28"/>
          <w:szCs w:val="28"/>
        </w:rPr>
        <w:lastRenderedPageBreak/>
        <w:t>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обеспечивать комплексный подход к оценке </w:t>
      </w:r>
      <w:proofErr w:type="spellStart"/>
      <w:r w:rsidRPr="007E2192">
        <w:rPr>
          <w:rFonts w:ascii="Times New Roman" w:hAnsi="Times New Roman" w:cs="Times New Roman"/>
          <w:color w:val="auto"/>
          <w:sz w:val="28"/>
          <w:szCs w:val="28"/>
        </w:rPr>
        <w:t>результатовосвоения</w:t>
      </w:r>
      <w:proofErr w:type="spellEnd"/>
      <w:r w:rsidRPr="007E2192">
        <w:rPr>
          <w:rFonts w:ascii="Times New Roman" w:hAnsi="Times New Roman" w:cs="Times New Roman"/>
          <w:color w:val="auto"/>
          <w:sz w:val="28"/>
          <w:szCs w:val="28"/>
        </w:rPr>
        <w:t xml:space="preserve">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метапредметных</w:t>
      </w:r>
      <w:proofErr w:type="spellEnd"/>
      <w:r>
        <w:rPr>
          <w:rFonts w:ascii="Times New Roman" w:hAnsi="Times New Roman" w:cs="Times New Roman"/>
          <w:color w:val="auto"/>
          <w:sz w:val="28"/>
          <w:szCs w:val="28"/>
        </w:rPr>
        <w:t xml:space="preserve">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 xml:space="preserve">личностные, </w:t>
      </w:r>
      <w:proofErr w:type="spellStart"/>
      <w:r w:rsidRPr="00F63254">
        <w:rPr>
          <w:rFonts w:ascii="Times New Roman" w:hAnsi="Times New Roman" w:cs="Times New Roman"/>
          <w:color w:val="auto"/>
          <w:sz w:val="28"/>
          <w:szCs w:val="28"/>
        </w:rPr>
        <w:t>метапредметные</w:t>
      </w:r>
      <w:proofErr w:type="spellEnd"/>
      <w:r w:rsidRPr="00F63254">
        <w:rPr>
          <w:rFonts w:ascii="Times New Roman" w:hAnsi="Times New Roman" w:cs="Times New Roman"/>
          <w:color w:val="auto"/>
          <w:sz w:val="28"/>
          <w:szCs w:val="28"/>
        </w:rPr>
        <w:t xml:space="preserve">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w:t>
      </w:r>
      <w:r w:rsidRPr="00F63254">
        <w:rPr>
          <w:rFonts w:ascii="Times New Roman" w:hAnsi="Times New Roman" w:cs="Times New Roman"/>
          <w:color w:val="auto"/>
          <w:sz w:val="28"/>
          <w:szCs w:val="28"/>
        </w:rPr>
        <w:lastRenderedPageBreak/>
        <w:t>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 xml:space="preserve">программу оценки личностных результатов с учетом типологических и индивидуальных особенностей обучающихся, которая утверждается локальными актами </w:t>
      </w:r>
      <w:proofErr w:type="spellStart"/>
      <w:r w:rsidR="00BF47D6" w:rsidRPr="007E2192">
        <w:rPr>
          <w:rFonts w:ascii="Times New Roman" w:hAnsi="Times New Roman" w:cs="Times New Roman"/>
          <w:color w:val="auto"/>
          <w:sz w:val="28"/>
          <w:szCs w:val="28"/>
        </w:rPr>
        <w:t>организации.Программа</w:t>
      </w:r>
      <w:proofErr w:type="spellEnd"/>
      <w:r w:rsidR="00BF47D6" w:rsidRPr="007E2192">
        <w:rPr>
          <w:rFonts w:ascii="Times New Roman" w:hAnsi="Times New Roman" w:cs="Times New Roman"/>
          <w:color w:val="auto"/>
          <w:sz w:val="28"/>
          <w:szCs w:val="28"/>
        </w:rPr>
        <w:t xml:space="preserve">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941F22">
        <w:rPr>
          <w:rFonts w:ascii="Times New Roman" w:hAnsi="Times New Roman" w:cs="Times New Roman"/>
          <w:b/>
          <w:i/>
          <w:sz w:val="28"/>
          <w:szCs w:val="28"/>
        </w:rPr>
        <w:t>Метапредметные</w:t>
      </w:r>
      <w:proofErr w:type="spellEnd"/>
      <w:r w:rsidRPr="00941F22">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w:t>
      </w:r>
      <w:proofErr w:type="spellStart"/>
      <w:r w:rsidRPr="00F63254">
        <w:rPr>
          <w:rFonts w:ascii="Times New Roman" w:hAnsi="Times New Roman" w:cs="Times New Roman"/>
          <w:color w:val="auto"/>
          <w:sz w:val="28"/>
          <w:szCs w:val="28"/>
        </w:rPr>
        <w:t>метапредметных</w:t>
      </w:r>
      <w:proofErr w:type="spellEnd"/>
      <w:r w:rsidRPr="00F63254">
        <w:rPr>
          <w:rFonts w:ascii="Times New Roman" w:hAnsi="Times New Roman" w:cs="Times New Roman"/>
          <w:color w:val="auto"/>
          <w:sz w:val="28"/>
          <w:szCs w:val="28"/>
        </w:rPr>
        <w:t xml:space="preserve">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Основное содержание оценки </w:t>
      </w:r>
      <w:proofErr w:type="spellStart"/>
      <w:r w:rsidRPr="00F63254">
        <w:rPr>
          <w:rFonts w:ascii="Times New Roman" w:hAnsi="Times New Roman" w:cs="Times New Roman"/>
          <w:bCs/>
          <w:iCs/>
          <w:sz w:val="28"/>
          <w:szCs w:val="28"/>
        </w:rPr>
        <w:t>метапредметных</w:t>
      </w:r>
      <w:proofErr w:type="spellEnd"/>
      <w:r w:rsidRPr="00F63254">
        <w:rPr>
          <w:rFonts w:ascii="Times New Roman" w:hAnsi="Times New Roman" w:cs="Times New Roman"/>
          <w:bCs/>
          <w:iCs/>
          <w:sz w:val="28"/>
          <w:szCs w:val="28"/>
        </w:rPr>
        <w:t xml:space="preserve">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Уровень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универсальных учебных дей</w:t>
      </w:r>
      <w:r w:rsidRPr="00F63254">
        <w:rPr>
          <w:rFonts w:ascii="Times New Roman" w:hAnsi="Times New Roman" w:cs="Times New Roman"/>
          <w:spacing w:val="2"/>
          <w:sz w:val="28"/>
          <w:szCs w:val="28"/>
        </w:rPr>
        <w:t xml:space="preserve">ствий, представляющих содержание и объект оценки </w:t>
      </w:r>
      <w:proofErr w:type="spellStart"/>
      <w:r w:rsidRPr="00F63254">
        <w:rPr>
          <w:rFonts w:ascii="Times New Roman" w:hAnsi="Times New Roman" w:cs="Times New Roman"/>
          <w:spacing w:val="2"/>
          <w:sz w:val="28"/>
          <w:szCs w:val="28"/>
        </w:rPr>
        <w:t>мета</w:t>
      </w:r>
      <w:r w:rsidRPr="00F63254">
        <w:rPr>
          <w:rFonts w:ascii="Times New Roman" w:hAnsi="Times New Roman" w:cs="Times New Roman"/>
          <w:sz w:val="28"/>
          <w:szCs w:val="28"/>
        </w:rPr>
        <w:t>предметных</w:t>
      </w:r>
      <w:proofErr w:type="spellEnd"/>
      <w:r w:rsidRPr="00F63254">
        <w:rPr>
          <w:rFonts w:ascii="Times New Roman" w:hAnsi="Times New Roman" w:cs="Times New Roman"/>
          <w:sz w:val="28"/>
          <w:szCs w:val="28"/>
        </w:rPr>
        <w:t xml:space="preserve">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достижение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 xml:space="preserve">уровня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w:t>
      </w:r>
      <w:r w:rsidRPr="00F63254">
        <w:rPr>
          <w:rFonts w:ascii="Times New Roman" w:hAnsi="Times New Roman" w:cs="Times New Roman"/>
          <w:sz w:val="28"/>
          <w:szCs w:val="28"/>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F63254">
        <w:rPr>
          <w:rFonts w:ascii="Times New Roman" w:hAnsi="Times New Roman" w:cs="Times New Roman"/>
          <w:sz w:val="28"/>
          <w:szCs w:val="28"/>
        </w:rPr>
        <w:t>учебно­практических</w:t>
      </w:r>
      <w:proofErr w:type="spellEnd"/>
      <w:r w:rsidRPr="00F63254">
        <w:rPr>
          <w:rFonts w:ascii="Times New Roman" w:hAnsi="Times New Roman" w:cs="Times New Roman"/>
          <w:sz w:val="28"/>
          <w:szCs w:val="28"/>
        </w:rPr>
        <w:t xml:space="preserve">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может </w:t>
      </w:r>
      <w:r w:rsidRPr="00F63254">
        <w:rPr>
          <w:rFonts w:ascii="Times New Roman" w:hAnsi="Times New Roman" w:cs="Times New Roman"/>
          <w:sz w:val="28"/>
          <w:szCs w:val="28"/>
        </w:rPr>
        <w:t xml:space="preserve">проявиться в успешности выполнения комплексных заданий на </w:t>
      </w:r>
      <w:proofErr w:type="spellStart"/>
      <w:r w:rsidRPr="00F63254">
        <w:rPr>
          <w:rFonts w:ascii="Times New Roman" w:hAnsi="Times New Roman" w:cs="Times New Roman"/>
          <w:sz w:val="28"/>
          <w:szCs w:val="28"/>
        </w:rPr>
        <w:t>межпредметной</w:t>
      </w:r>
      <w:proofErr w:type="spellEnd"/>
      <w:r w:rsidRPr="00F63254">
        <w:rPr>
          <w:rFonts w:ascii="Times New Roman" w:hAnsi="Times New Roman" w:cs="Times New Roman"/>
          <w:sz w:val="28"/>
          <w:szCs w:val="28"/>
        </w:rPr>
        <w:t xml:space="preserve">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в1</w:t>
      </w:r>
      <w:r>
        <w:rPr>
          <w:rFonts w:ascii="Times New Roman" w:hAnsi="Times New Roman" w:cs="Times New Roman"/>
          <w:bCs/>
          <w:color w:val="auto"/>
          <w:sz w:val="28"/>
          <w:szCs w:val="28"/>
        </w:rPr>
        <w:t xml:space="preserve"> и 1дополнительном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w:t>
      </w:r>
      <w:r w:rsidRPr="00F63254">
        <w:rPr>
          <w:rFonts w:ascii="Times New Roman" w:hAnsi="Times New Roman" w:cs="Times New Roman"/>
          <w:bCs/>
          <w:color w:val="auto"/>
          <w:sz w:val="28"/>
          <w:szCs w:val="28"/>
        </w:rPr>
        <w:lastRenderedPageBreak/>
        <w:t>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 xml:space="preserve">В процессе оценки достижения планируемых личностных, </w:t>
      </w:r>
      <w:proofErr w:type="spellStart"/>
      <w:r w:rsidR="003A5E34" w:rsidRPr="00F63254">
        <w:rPr>
          <w:rFonts w:ascii="Times New Roman" w:hAnsi="Times New Roman" w:cs="Times New Roman"/>
          <w:sz w:val="28"/>
          <w:szCs w:val="28"/>
        </w:rPr>
        <w:t>метапредметных</w:t>
      </w:r>
      <w:proofErr w:type="spellEnd"/>
      <w:r w:rsidR="003A5E34" w:rsidRPr="00F63254">
        <w:rPr>
          <w:rFonts w:ascii="Times New Roman" w:hAnsi="Times New Roman" w:cs="Times New Roman"/>
          <w:sz w:val="28"/>
          <w:szCs w:val="28"/>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Обучающиеся с ЗПР имеют право на прохождение текущей, промежуточной и государственной итоговой </w:t>
      </w:r>
      <w:proofErr w:type="spellStart"/>
      <w:r w:rsidRPr="00530152">
        <w:rPr>
          <w:rFonts w:ascii="Times New Roman" w:hAnsi="Times New Roman" w:cs="Times New Roman"/>
          <w:sz w:val="28"/>
          <w:szCs w:val="28"/>
        </w:rPr>
        <w:t>аттестацииосвоения</w:t>
      </w:r>
      <w:proofErr w:type="spellEnd"/>
      <w:r w:rsidRPr="00530152">
        <w:rPr>
          <w:rFonts w:ascii="Times New Roman" w:hAnsi="Times New Roman" w:cs="Times New Roman"/>
          <w:sz w:val="28"/>
          <w:szCs w:val="28"/>
        </w:rPr>
        <w:t xml:space="preserve">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Специальные </w:t>
      </w:r>
      <w:proofErr w:type="spellStart"/>
      <w:r w:rsidRPr="00530152">
        <w:rPr>
          <w:rFonts w:ascii="Times New Roman" w:hAnsi="Times New Roman" w:cs="Times New Roman"/>
          <w:sz w:val="28"/>
          <w:szCs w:val="28"/>
        </w:rPr>
        <w:t>условияпроведения</w:t>
      </w:r>
      <w:proofErr w:type="spellEnd"/>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proofErr w:type="spellStart"/>
      <w:r w:rsidRPr="00530152">
        <w:rPr>
          <w:caps w:val="0"/>
          <w:sz w:val="28"/>
          <w:szCs w:val="28"/>
        </w:rPr>
        <w:t>адаптирование</w:t>
      </w:r>
      <w:proofErr w:type="spellEnd"/>
      <w:r w:rsidRPr="00530152">
        <w:rPr>
          <w:caps w:val="0"/>
          <w:sz w:val="28"/>
          <w:szCs w:val="28"/>
        </w:rPr>
        <w:t xml:space="preserve">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эмоциональному </w:t>
      </w:r>
      <w:proofErr w:type="spellStart"/>
      <w:r w:rsidRPr="00530152">
        <w:rPr>
          <w:caps w:val="0"/>
          <w:sz w:val="28"/>
          <w:szCs w:val="28"/>
        </w:rPr>
        <w:t>травмированию</w:t>
      </w:r>
      <w:proofErr w:type="spellEnd"/>
      <w:r w:rsidRPr="00530152">
        <w:rPr>
          <w:caps w:val="0"/>
          <w:sz w:val="28"/>
          <w:szCs w:val="28"/>
        </w:rPr>
        <w:t xml:space="preserve">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w:t>
      </w:r>
      <w:proofErr w:type="spellStart"/>
      <w:r w:rsidRPr="00992510">
        <w:rPr>
          <w:rFonts w:ascii="Times New Roman" w:hAnsi="Times New Roman"/>
          <w:color w:val="auto"/>
          <w:sz w:val="28"/>
          <w:szCs w:val="28"/>
        </w:rPr>
        <w:t>выносятся</w:t>
      </w:r>
      <w:r w:rsidRPr="00992510">
        <w:rPr>
          <w:rStyle w:val="32"/>
          <w:color w:val="auto"/>
          <w:sz w:val="28"/>
          <w:szCs w:val="28"/>
        </w:rPr>
        <w:t>предметные</w:t>
      </w:r>
      <w:proofErr w:type="spellEnd"/>
      <w:r w:rsidRPr="00992510">
        <w:rPr>
          <w:rStyle w:val="32"/>
          <w:color w:val="auto"/>
          <w:sz w:val="28"/>
          <w:szCs w:val="28"/>
        </w:rPr>
        <w:t xml:space="preserve">, </w:t>
      </w:r>
      <w:proofErr w:type="spellStart"/>
      <w:r w:rsidRPr="00992510">
        <w:rPr>
          <w:rStyle w:val="32"/>
          <w:color w:val="auto"/>
          <w:sz w:val="28"/>
          <w:szCs w:val="28"/>
        </w:rPr>
        <w:t>метапредметные</w:t>
      </w:r>
      <w:proofErr w:type="spellEnd"/>
      <w:r w:rsidRPr="00992510">
        <w:rPr>
          <w:rStyle w:val="32"/>
          <w:color w:val="auto"/>
          <w:sz w:val="28"/>
          <w:szCs w:val="28"/>
        </w:rPr>
        <w:t xml:space="preserve">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 xml:space="preserve">Итоговая аттестация на ступени начального общего образования должна проводиться с учетом возможных специфических трудностей обучающегося с ЗПР в </w:t>
      </w:r>
      <w:r w:rsidRPr="00992510">
        <w:rPr>
          <w:rFonts w:ascii="Times New Roman" w:hAnsi="Times New Roman"/>
          <w:color w:val="auto"/>
          <w:sz w:val="28"/>
          <w:szCs w:val="28"/>
        </w:rPr>
        <w:lastRenderedPageBreak/>
        <w:t>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9"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9"/>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20"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w:t>
      </w:r>
      <w:proofErr w:type="spellStart"/>
      <w:r>
        <w:rPr>
          <w:rFonts w:ascii="Times New Roman" w:eastAsia="Times New Roman" w:hAnsi="Times New Roman" w:cs="Times New Roman"/>
          <w:color w:val="auto"/>
          <w:kern w:val="0"/>
          <w:sz w:val="28"/>
          <w:szCs w:val="28"/>
          <w:lang w:eastAsia="ru-RU"/>
        </w:rPr>
        <w:t>и</w:t>
      </w:r>
      <w:r w:rsidRPr="00F63254">
        <w:rPr>
          <w:rFonts w:ascii="Times New Roman" w:eastAsia="Times New Roman" w:hAnsi="Times New Roman" w:cs="Times New Roman"/>
          <w:color w:val="auto"/>
          <w:kern w:val="0"/>
          <w:sz w:val="28"/>
          <w:szCs w:val="28"/>
          <w:lang w:eastAsia="ru-RU"/>
        </w:rPr>
        <w:t>метапредметным</w:t>
      </w:r>
      <w:proofErr w:type="spellEnd"/>
      <w:r w:rsidRPr="00F63254">
        <w:rPr>
          <w:rFonts w:ascii="Times New Roman" w:eastAsia="Times New Roman" w:hAnsi="Times New Roman" w:cs="Times New Roman"/>
          <w:color w:val="auto"/>
          <w:kern w:val="0"/>
          <w:sz w:val="28"/>
          <w:szCs w:val="28"/>
          <w:lang w:eastAsia="ru-RU"/>
        </w:rPr>
        <w:t xml:space="preserve">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w:t>
      </w:r>
      <w:proofErr w:type="spellStart"/>
      <w:r w:rsidRPr="00F63254">
        <w:rPr>
          <w:rFonts w:ascii="Times New Roman" w:hAnsi="Times New Roman" w:cs="Times New Roman"/>
          <w:color w:val="auto"/>
          <w:sz w:val="28"/>
          <w:szCs w:val="28"/>
        </w:rPr>
        <w:t>деятельностного</w:t>
      </w:r>
      <w:proofErr w:type="spellEnd"/>
      <w:r w:rsidRPr="00F63254">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 xml:space="preserve">развитию универсальных учебных действий, обеспечивающих обучающимся умение </w:t>
      </w:r>
      <w:proofErr w:type="spellStart"/>
      <w:r w:rsidRPr="00F63254">
        <w:rPr>
          <w:rFonts w:ascii="Times New Roman" w:eastAsia="Times New Roman" w:hAnsi="Times New Roman" w:cs="Times New Roman"/>
          <w:color w:val="auto"/>
          <w:kern w:val="0"/>
          <w:sz w:val="28"/>
          <w:szCs w:val="28"/>
          <w:lang w:eastAsia="ru-RU"/>
        </w:rPr>
        <w:t>учиться</w:t>
      </w:r>
      <w:r w:rsidRPr="00F63254">
        <w:rPr>
          <w:rFonts w:ascii="Times New Roman" w:hAnsi="Times New Roman" w:cs="Times New Roman"/>
          <w:color w:val="auto"/>
          <w:sz w:val="28"/>
          <w:szCs w:val="28"/>
        </w:rPr>
        <w:t>.</w:t>
      </w:r>
      <w:r w:rsidR="001152D6">
        <w:rPr>
          <w:rFonts w:ascii="Times New Roman" w:hAnsi="Times New Roman"/>
          <w:sz w:val="28"/>
          <w:szCs w:val="28"/>
        </w:rPr>
        <w:t>Э</w:t>
      </w:r>
      <w:r w:rsidR="001152D6" w:rsidRPr="00301148">
        <w:rPr>
          <w:rFonts w:ascii="Times New Roman" w:hAnsi="Times New Roman"/>
          <w:sz w:val="28"/>
          <w:szCs w:val="28"/>
        </w:rPr>
        <w:t>то</w:t>
      </w:r>
      <w:proofErr w:type="spellEnd"/>
      <w:r w:rsidR="001152D6" w:rsidRPr="00301148">
        <w:rPr>
          <w:rFonts w:ascii="Times New Roman" w:hAnsi="Times New Roman"/>
          <w:sz w:val="28"/>
          <w:szCs w:val="28"/>
        </w:rPr>
        <w:t xml:space="preserve">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 xml:space="preserve">конкретных предметных </w:t>
      </w:r>
      <w:proofErr w:type="spellStart"/>
      <w:r w:rsidR="001152D6" w:rsidRPr="00301148">
        <w:rPr>
          <w:rFonts w:ascii="Times New Roman" w:hAnsi="Times New Roman"/>
          <w:sz w:val="28"/>
          <w:szCs w:val="28"/>
        </w:rPr>
        <w:t>знаний</w:t>
      </w:r>
      <w:r w:rsidR="00650265">
        <w:rPr>
          <w:rFonts w:ascii="Times New Roman" w:hAnsi="Times New Roman"/>
          <w:sz w:val="28"/>
          <w:szCs w:val="28"/>
        </w:rPr>
        <w:t>,</w:t>
      </w:r>
      <w:r w:rsidR="001152D6">
        <w:rPr>
          <w:rFonts w:ascii="Times New Roman" w:hAnsi="Times New Roman"/>
          <w:sz w:val="28"/>
          <w:szCs w:val="28"/>
        </w:rPr>
        <w:t>умений</w:t>
      </w:r>
      <w:proofErr w:type="spellEnd"/>
      <w:r w:rsidR="001152D6">
        <w:rPr>
          <w:rFonts w:ascii="Times New Roman" w:hAnsi="Times New Roman"/>
          <w:sz w:val="28"/>
          <w:szCs w:val="28"/>
        </w:rPr>
        <w:t xml:space="preserve">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 xml:space="preserve">в </w:t>
      </w:r>
      <w:proofErr w:type="spellStart"/>
      <w:r w:rsidR="001152D6">
        <w:rPr>
          <w:rFonts w:ascii="Times New Roman" w:hAnsi="Times New Roman"/>
          <w:sz w:val="28"/>
          <w:szCs w:val="28"/>
        </w:rPr>
        <w:t>процессе</w:t>
      </w:r>
      <w:r w:rsidR="00650265">
        <w:rPr>
          <w:rFonts w:ascii="Times New Roman" w:hAnsi="Times New Roman"/>
          <w:sz w:val="28"/>
          <w:szCs w:val="28"/>
        </w:rPr>
        <w:t>формирования</w:t>
      </w:r>
      <w:proofErr w:type="spellEnd"/>
      <w:r w:rsidR="00650265">
        <w:rPr>
          <w:rFonts w:ascii="Times New Roman" w:hAnsi="Times New Roman"/>
          <w:sz w:val="28"/>
          <w:szCs w:val="28"/>
        </w:rPr>
        <w:t xml:space="preserve">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lastRenderedPageBreak/>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proofErr w:type="spellStart"/>
      <w:r w:rsidRPr="00F63254">
        <w:rPr>
          <w:rFonts w:ascii="Times New Roman" w:hAnsi="Times New Roman" w:cs="Times New Roman"/>
          <w:color w:val="auto"/>
          <w:sz w:val="28"/>
          <w:szCs w:val="28"/>
        </w:rPr>
        <w:t>Основнаяцель</w:t>
      </w:r>
      <w:proofErr w:type="spellEnd"/>
      <w:r w:rsidRPr="00F63254">
        <w:rPr>
          <w:rFonts w:ascii="Times New Roman" w:hAnsi="Times New Roman" w:cs="Times New Roman"/>
          <w:color w:val="auto"/>
          <w:sz w:val="28"/>
          <w:szCs w:val="28"/>
        </w:rPr>
        <w:t xml:space="preserve">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proofErr w:type="spellStart"/>
      <w:r w:rsidRPr="00F63254">
        <w:rPr>
          <w:rFonts w:ascii="Times New Roman" w:hAnsi="Times New Roman" w:cs="Times New Roman"/>
          <w:color w:val="auto"/>
          <w:sz w:val="28"/>
          <w:szCs w:val="28"/>
        </w:rPr>
        <w:t>обучающихсяс</w:t>
      </w:r>
      <w:proofErr w:type="spellEnd"/>
      <w:r w:rsidRPr="00F63254">
        <w:rPr>
          <w:rFonts w:ascii="Times New Roman" w:hAnsi="Times New Roman" w:cs="Times New Roman"/>
          <w:color w:val="auto"/>
          <w:sz w:val="28"/>
          <w:szCs w:val="28"/>
        </w:rPr>
        <w:t xml:space="preserve">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1"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1"/>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2"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2"/>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lastRenderedPageBreak/>
        <w:t>— </w:t>
      </w:r>
      <w:r w:rsidRPr="007B24C3">
        <w:rPr>
          <w:caps w:val="0"/>
          <w:color w:val="auto"/>
        </w:rPr>
        <w:t xml:space="preserve">ориентации в нравственном содержании как собственных поступков, так и поступков окружающих людей, развития этических </w:t>
      </w:r>
      <w:proofErr w:type="spellStart"/>
      <w:r w:rsidRPr="007B24C3">
        <w:rPr>
          <w:caps w:val="0"/>
          <w:color w:val="auto"/>
        </w:rPr>
        <w:t>чувств</w:t>
      </w:r>
      <w:r w:rsidR="00DF58BC" w:rsidRPr="007B24C3">
        <w:rPr>
          <w:caps w:val="0"/>
          <w:color w:val="auto"/>
        </w:rPr>
        <w:t>,доброжелательности</w:t>
      </w:r>
      <w:proofErr w:type="spellEnd"/>
      <w:r w:rsidR="00DF58BC" w:rsidRPr="007B24C3">
        <w:rPr>
          <w:caps w:val="0"/>
          <w:color w:val="auto"/>
        </w:rPr>
        <w:t xml:space="preserve">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 xml:space="preserve">процессе </w:t>
      </w:r>
      <w:proofErr w:type="spellStart"/>
      <w:r w:rsidR="00AC3A14">
        <w:rPr>
          <w:sz w:val="28"/>
          <w:szCs w:val="28"/>
        </w:rPr>
        <w:t>освоения</w:t>
      </w:r>
      <w:r w:rsidR="00AC3A14" w:rsidRPr="000D7F68">
        <w:rPr>
          <w:color w:val="auto"/>
          <w:sz w:val="28"/>
          <w:szCs w:val="28"/>
        </w:rPr>
        <w:t>всех</w:t>
      </w:r>
      <w:proofErr w:type="spellEnd"/>
      <w:r w:rsidR="00AC3A14" w:rsidRPr="000D7F68">
        <w:rPr>
          <w:color w:val="auto"/>
          <w:sz w:val="28"/>
          <w:szCs w:val="28"/>
        </w:rPr>
        <w:t xml:space="preserve"> без </w:t>
      </w:r>
      <w:proofErr w:type="spellStart"/>
      <w:r w:rsidR="00AC3A14" w:rsidRPr="000D7F68">
        <w:rPr>
          <w:color w:val="auto"/>
          <w:sz w:val="28"/>
          <w:szCs w:val="28"/>
        </w:rPr>
        <w:t>исключения</w:t>
      </w:r>
      <w:r w:rsidR="000F33D0">
        <w:rPr>
          <w:sz w:val="28"/>
          <w:szCs w:val="28"/>
        </w:rPr>
        <w:t>учебных</w:t>
      </w:r>
      <w:proofErr w:type="spellEnd"/>
      <w:r w:rsidR="000F33D0">
        <w:rPr>
          <w:sz w:val="28"/>
          <w:szCs w:val="28"/>
        </w:rPr>
        <w:t xml:space="preserve"> </w:t>
      </w:r>
      <w:proofErr w:type="spellStart"/>
      <w:r w:rsidR="000F33D0">
        <w:rPr>
          <w:sz w:val="28"/>
          <w:szCs w:val="28"/>
        </w:rPr>
        <w:t>предметов</w:t>
      </w:r>
      <w:r w:rsidR="00AC3A14" w:rsidRPr="000D7F68">
        <w:rPr>
          <w:color w:val="auto"/>
          <w:sz w:val="28"/>
          <w:szCs w:val="28"/>
        </w:rPr>
        <w:t>и</w:t>
      </w:r>
      <w:proofErr w:type="spellEnd"/>
      <w:r w:rsidR="00AC3A14" w:rsidRPr="000D7F68">
        <w:rPr>
          <w:color w:val="auto"/>
          <w:sz w:val="28"/>
          <w:szCs w:val="28"/>
        </w:rPr>
        <w:t xml:space="preserve">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proofErr w:type="spellStart"/>
      <w:r>
        <w:rPr>
          <w:rFonts w:ascii="Times New Roman" w:hAnsi="Times New Roman" w:cs="Times New Roman"/>
          <w:sz w:val="28"/>
          <w:szCs w:val="28"/>
        </w:rPr>
        <w:t>ПрООП</w:t>
      </w:r>
      <w:proofErr w:type="spellEnd"/>
      <w:r>
        <w:rPr>
          <w:rFonts w:ascii="Times New Roman" w:hAnsi="Times New Roman" w:cs="Times New Roman"/>
          <w:sz w:val="28"/>
          <w:szCs w:val="28"/>
        </w:rPr>
        <w:t xml:space="preserve"> НОО), разработанной для общеобразовательной школы</w:t>
      </w:r>
      <w:r>
        <w:rPr>
          <w:rStyle w:val="a4"/>
          <w:rFonts w:ascii="Times New Roman" w:hAnsi="Times New Roman" w:cs="Times New Roman"/>
          <w:color w:val="auto"/>
          <w:spacing w:val="2"/>
          <w:sz w:val="28"/>
          <w:szCs w:val="28"/>
        </w:rPr>
        <w:footnoteReference w:id="16"/>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3"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3"/>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обеспечива</w:t>
      </w:r>
      <w:r w:rsidR="00A50831">
        <w:rPr>
          <w:rFonts w:ascii="Times New Roman" w:hAnsi="Times New Roman" w:cs="Times New Roman"/>
          <w:sz w:val="28"/>
          <w:szCs w:val="28"/>
        </w:rPr>
        <w:t>ют</w:t>
      </w:r>
      <w:r w:rsidRPr="00F63254">
        <w:rPr>
          <w:rFonts w:ascii="Times New Roman" w:hAnsi="Times New Roman" w:cs="Times New Roman"/>
          <w:sz w:val="28"/>
          <w:szCs w:val="28"/>
        </w:rPr>
        <w:t xml:space="preserve"> достижение планируемых результатов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 xml:space="preserve">Программы отдельных учебных предметов, коррекционных курсов разрабатываются на основе: требований к личностным, </w:t>
      </w:r>
      <w:proofErr w:type="spellStart"/>
      <w:r w:rsidRPr="005330B5">
        <w:rPr>
          <w:rFonts w:ascii="Times New Roman" w:hAnsi="Times New Roman" w:cs="Times New Roman"/>
          <w:sz w:val="28"/>
          <w:szCs w:val="28"/>
        </w:rPr>
        <w:t>метапредметным</w:t>
      </w:r>
      <w:proofErr w:type="spellEnd"/>
      <w:r w:rsidRPr="005330B5">
        <w:rPr>
          <w:rFonts w:ascii="Times New Roman" w:hAnsi="Times New Roman" w:cs="Times New Roman"/>
          <w:sz w:val="28"/>
          <w:szCs w:val="28"/>
        </w:rPr>
        <w:t xml:space="preserve">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w:t>
      </w:r>
      <w:r w:rsidR="00A50831">
        <w:rPr>
          <w:rFonts w:ascii="Times New Roman" w:hAnsi="Times New Roman" w:cs="Times New Roman"/>
          <w:sz w:val="28"/>
          <w:szCs w:val="28"/>
        </w:rPr>
        <w:t>тов, коррекционных курсов  содержат</w:t>
      </w:r>
      <w:r w:rsidRPr="005330B5">
        <w:rPr>
          <w:rFonts w:ascii="Times New Roman" w:hAnsi="Times New Roman" w:cs="Times New Roman"/>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w:t>
      </w:r>
      <w:proofErr w:type="spellStart"/>
      <w:r w:rsidRPr="005330B5">
        <w:rPr>
          <w:rFonts w:ascii="Times New Roman" w:hAnsi="Times New Roman" w:cs="Times New Roman"/>
          <w:kern w:val="2"/>
          <w:sz w:val="28"/>
          <w:szCs w:val="28"/>
        </w:rPr>
        <w:t>метапредметные</w:t>
      </w:r>
      <w:proofErr w:type="spellEnd"/>
      <w:r w:rsidRPr="005330B5">
        <w:rPr>
          <w:rFonts w:ascii="Times New Roman" w:hAnsi="Times New Roman" w:cs="Times New Roman"/>
          <w:kern w:val="2"/>
          <w:sz w:val="28"/>
          <w:szCs w:val="28"/>
        </w:rPr>
        <w:t xml:space="preserve">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w:t>
      </w:r>
      <w:r w:rsidRPr="00F63254">
        <w:rPr>
          <w:rFonts w:ascii="Times New Roman" w:hAnsi="Times New Roman"/>
          <w:spacing w:val="2"/>
          <w:sz w:val="28"/>
          <w:szCs w:val="28"/>
        </w:rPr>
        <w:lastRenderedPageBreak/>
        <w:t xml:space="preserve">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 xml:space="preserve">Мягкий </w:t>
      </w:r>
      <w:proofErr w:type="spellStart"/>
      <w:r w:rsidRPr="00F63254">
        <w:rPr>
          <w:rFonts w:ascii="Times New Roman" w:hAnsi="Times New Roman"/>
          <w:sz w:val="28"/>
          <w:szCs w:val="28"/>
        </w:rPr>
        <w:t>знаккак</w:t>
      </w:r>
      <w:proofErr w:type="spellEnd"/>
      <w:r w:rsidRPr="00F63254">
        <w:rPr>
          <w:rFonts w:ascii="Times New Roman" w:hAnsi="Times New Roman"/>
          <w:sz w:val="28"/>
          <w:szCs w:val="28"/>
        </w:rPr>
        <w:t xml:space="preserve">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 xml:space="preserve">Формирование навыка слогового чтения (ориентация на букву, обозначающую гласный звук). Плавное слоговое чтение и чтение целыми словами со </w:t>
      </w:r>
      <w:r w:rsidRPr="00F63254">
        <w:rPr>
          <w:rFonts w:ascii="Times New Roman" w:hAnsi="Times New Roman"/>
          <w:spacing w:val="-2"/>
          <w:sz w:val="28"/>
          <w:szCs w:val="28"/>
        </w:rPr>
        <w:lastRenderedPageBreak/>
        <w:t>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 xml:space="preserve">Проверка написанного при помощи сличения с текстом- образом и </w:t>
      </w:r>
      <w:proofErr w:type="spellStart"/>
      <w:r w:rsidRPr="00F63254">
        <w:rPr>
          <w:rFonts w:ascii="Times New Roman" w:hAnsi="Times New Roman"/>
          <w:sz w:val="28"/>
          <w:szCs w:val="28"/>
        </w:rPr>
        <w:t>послогового</w:t>
      </w:r>
      <w:proofErr w:type="spellEnd"/>
      <w:r w:rsidRPr="00F63254">
        <w:rPr>
          <w:rFonts w:ascii="Times New Roman" w:hAnsi="Times New Roman"/>
          <w:sz w:val="28"/>
          <w:szCs w:val="28"/>
        </w:rPr>
        <w:t xml:space="preserve">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обозначение гласных после шипящих (</w:t>
      </w:r>
      <w:proofErr w:type="spellStart"/>
      <w:r w:rsidRPr="00F63254">
        <w:rPr>
          <w:rFonts w:ascii="Times New Roman" w:hAnsi="Times New Roman"/>
          <w:b/>
          <w:bCs/>
          <w:i/>
          <w:iCs/>
          <w:sz w:val="28"/>
          <w:szCs w:val="28"/>
        </w:rPr>
        <w:t>ча</w:t>
      </w:r>
      <w:proofErr w:type="spellEnd"/>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proofErr w:type="spellStart"/>
      <w:r w:rsidRPr="00F63254">
        <w:rPr>
          <w:rFonts w:ascii="Times New Roman" w:hAnsi="Times New Roman"/>
          <w:b/>
          <w:bCs/>
          <w:i/>
          <w:iCs/>
          <w:sz w:val="28"/>
          <w:szCs w:val="28"/>
        </w:rPr>
        <w:t>щу</w:t>
      </w:r>
      <w:proofErr w:type="spellEnd"/>
      <w:r w:rsidRPr="00F63254">
        <w:rPr>
          <w:rFonts w:ascii="Times New Roman" w:hAnsi="Times New Roman"/>
          <w:b/>
          <w:bCs/>
          <w:sz w:val="28"/>
          <w:szCs w:val="28"/>
        </w:rPr>
        <w:t xml:space="preserve">, </w:t>
      </w:r>
      <w:proofErr w:type="spellStart"/>
      <w:r w:rsidRPr="00F63254">
        <w:rPr>
          <w:rFonts w:ascii="Times New Roman" w:hAnsi="Times New Roman"/>
          <w:b/>
          <w:bCs/>
          <w:i/>
          <w:iCs/>
          <w:sz w:val="28"/>
          <w:szCs w:val="28"/>
        </w:rPr>
        <w:t>жи</w:t>
      </w:r>
      <w:proofErr w:type="spellEnd"/>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 xml:space="preserve">звонкий — глухой, парный — </w:t>
      </w:r>
      <w:proofErr w:type="spellStart"/>
      <w:r w:rsidRPr="00F63254">
        <w:rPr>
          <w:rFonts w:ascii="Times New Roman" w:hAnsi="Times New Roman"/>
          <w:spacing w:val="2"/>
          <w:sz w:val="28"/>
          <w:szCs w:val="28"/>
        </w:rPr>
        <w:t>непарный.Произношение</w:t>
      </w:r>
      <w:proofErr w:type="spellEnd"/>
      <w:r w:rsidRPr="00F63254">
        <w:rPr>
          <w:rFonts w:ascii="Times New Roman" w:hAnsi="Times New Roman"/>
          <w:spacing w:val="2"/>
          <w:sz w:val="28"/>
          <w:szCs w:val="28"/>
        </w:rPr>
        <w:t xml:space="preserve">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 xml:space="preserve">Различение звука и буквы: буква как знак </w:t>
      </w:r>
      <w:proofErr w:type="spellStart"/>
      <w:r w:rsidRPr="00F63254">
        <w:rPr>
          <w:rFonts w:ascii="Times New Roman" w:hAnsi="Times New Roman"/>
          <w:sz w:val="28"/>
          <w:szCs w:val="28"/>
        </w:rPr>
        <w:t>зву</w:t>
      </w:r>
      <w:r w:rsidRPr="00F63254">
        <w:rPr>
          <w:rFonts w:ascii="Times New Roman" w:hAnsi="Times New Roman"/>
          <w:spacing w:val="2"/>
          <w:sz w:val="28"/>
          <w:szCs w:val="28"/>
        </w:rPr>
        <w:t>ка.Овладение</w:t>
      </w:r>
      <w:proofErr w:type="spellEnd"/>
      <w:r w:rsidRPr="00F63254">
        <w:rPr>
          <w:rFonts w:ascii="Times New Roman" w:hAnsi="Times New Roman"/>
          <w:spacing w:val="2"/>
          <w:sz w:val="28"/>
          <w:szCs w:val="28"/>
        </w:rPr>
        <w:t xml:space="preserve">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 xml:space="preserve">Мягкий </w:t>
      </w:r>
      <w:proofErr w:type="spellStart"/>
      <w:r w:rsidRPr="00F63254">
        <w:rPr>
          <w:rFonts w:ascii="Times New Roman" w:hAnsi="Times New Roman"/>
          <w:sz w:val="28"/>
          <w:szCs w:val="28"/>
        </w:rPr>
        <w:t>знаккак</w:t>
      </w:r>
      <w:proofErr w:type="spellEnd"/>
      <w:r w:rsidRPr="00F63254">
        <w:rPr>
          <w:rFonts w:ascii="Times New Roman" w:hAnsi="Times New Roman"/>
          <w:sz w:val="28"/>
          <w:szCs w:val="28"/>
        </w:rPr>
        <w:t xml:space="preserve"> показатель мягкости предшествующего согласного звука. Использование на письме разделительных </w:t>
      </w:r>
      <w:proofErr w:type="spellStart"/>
      <w:r w:rsidRPr="00F63254">
        <w:rPr>
          <w:rFonts w:ascii="Times New Roman" w:hAnsi="Times New Roman"/>
          <w:bCs/>
          <w:i/>
          <w:iCs/>
          <w:sz w:val="28"/>
          <w:szCs w:val="28"/>
        </w:rPr>
        <w:t>ъ</w:t>
      </w:r>
      <w:r w:rsidRPr="00F63254">
        <w:rPr>
          <w:rFonts w:ascii="Times New Roman" w:hAnsi="Times New Roman"/>
          <w:sz w:val="28"/>
          <w:szCs w:val="28"/>
        </w:rPr>
        <w:t>и</w:t>
      </w:r>
      <w:proofErr w:type="spellEnd"/>
      <w:r w:rsidRPr="00F63254">
        <w:rPr>
          <w:rFonts w:ascii="Times New Roman" w:hAnsi="Times New Roman"/>
          <w:sz w:val="28"/>
          <w:szCs w:val="28"/>
        </w:rPr>
        <w:t xml:space="preserve">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proofErr w:type="spellStart"/>
      <w:r w:rsidRPr="00F63254">
        <w:rPr>
          <w:rFonts w:ascii="Times New Roman" w:hAnsi="Times New Roman"/>
          <w:b/>
          <w:bCs/>
          <w:i/>
          <w:iCs/>
          <w:spacing w:val="-4"/>
          <w:sz w:val="28"/>
          <w:szCs w:val="28"/>
        </w:rPr>
        <w:t>я</w:t>
      </w:r>
      <w:r w:rsidRPr="00F63254">
        <w:rPr>
          <w:rFonts w:ascii="Times New Roman" w:hAnsi="Times New Roman"/>
          <w:spacing w:val="-4"/>
          <w:sz w:val="28"/>
          <w:szCs w:val="28"/>
        </w:rPr>
        <w:t>;в</w:t>
      </w:r>
      <w:proofErr w:type="spellEnd"/>
      <w:r w:rsidRPr="00F63254">
        <w:rPr>
          <w:rFonts w:ascii="Times New Roman" w:hAnsi="Times New Roman"/>
          <w:spacing w:val="-4"/>
          <w:sz w:val="28"/>
          <w:szCs w:val="28"/>
        </w:rPr>
        <w:t xml:space="preserve">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 xml:space="preserve">Знакомство с русским алфавитом как последовательностью </w:t>
      </w:r>
      <w:proofErr w:type="spellStart"/>
      <w:r w:rsidRPr="00F63254">
        <w:rPr>
          <w:rFonts w:ascii="Times New Roman" w:hAnsi="Times New Roman"/>
          <w:sz w:val="28"/>
          <w:szCs w:val="28"/>
        </w:rPr>
        <w:t>букв.</w:t>
      </w:r>
      <w:r w:rsidRPr="00F63254">
        <w:rPr>
          <w:rFonts w:ascii="Times New Roman" w:hAnsi="Times New Roman"/>
          <w:spacing w:val="2"/>
          <w:sz w:val="28"/>
          <w:szCs w:val="28"/>
        </w:rPr>
        <w:t>Знание</w:t>
      </w:r>
      <w:proofErr w:type="spellEnd"/>
      <w:r w:rsidRPr="00F63254">
        <w:rPr>
          <w:rFonts w:ascii="Times New Roman" w:hAnsi="Times New Roman"/>
          <w:spacing w:val="2"/>
          <w:sz w:val="28"/>
          <w:szCs w:val="28"/>
        </w:rPr>
        <w:t xml:space="preserve">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w:t>
      </w:r>
      <w:proofErr w:type="spellStart"/>
      <w:r w:rsidRPr="00F63254">
        <w:rPr>
          <w:rFonts w:ascii="Times New Roman" w:hAnsi="Times New Roman" w:cs="Times New Roman"/>
          <w:b/>
          <w:bCs/>
          <w:sz w:val="28"/>
          <w:szCs w:val="28"/>
        </w:rPr>
        <w:t>морфемика</w:t>
      </w:r>
      <w:proofErr w:type="spellEnd"/>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00B33782">
        <w:rPr>
          <w:rFonts w:ascii="Times New Roman" w:hAnsi="Times New Roman" w:cs="Times New Roman"/>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00B33782">
        <w:rPr>
          <w:rFonts w:ascii="Times New Roman" w:hAnsi="Times New Roman" w:cs="Times New Roman"/>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proofErr w:type="spellStart"/>
      <w:r w:rsidRPr="00F63254">
        <w:rPr>
          <w:rFonts w:ascii="Times New Roman" w:hAnsi="Times New Roman" w:cs="Times New Roman"/>
          <w:i/>
          <w:sz w:val="28"/>
          <w:szCs w:val="28"/>
        </w:rPr>
        <w:t>ий</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ья</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ье</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ов</w:t>
      </w:r>
      <w:proofErr w:type="spellEnd"/>
      <w:r w:rsidRPr="00F63254">
        <w:rPr>
          <w:rFonts w:ascii="Times New Roman" w:hAnsi="Times New Roman" w:cs="Times New Roman"/>
          <w:i/>
          <w:sz w:val="28"/>
          <w:szCs w:val="28"/>
        </w:rPr>
        <w:t>,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00B33782">
        <w:rPr>
          <w:rFonts w:ascii="Times New Roman" w:hAnsi="Times New Roman" w:cs="Times New Roman"/>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00B33782">
        <w:rPr>
          <w:rFonts w:ascii="Times New Roman" w:hAnsi="Times New Roman" w:cs="Times New Roman"/>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00B33782">
        <w:rPr>
          <w:rFonts w:ascii="Times New Roman" w:hAnsi="Times New Roman" w:cs="Times New Roman"/>
          <w:i/>
          <w:spacing w:val="-4"/>
          <w:sz w:val="28"/>
          <w:szCs w:val="28"/>
        </w:rPr>
        <w:t xml:space="preserve"> </w:t>
      </w:r>
      <w:r w:rsidRPr="00F63254">
        <w:rPr>
          <w:rFonts w:ascii="Times New Roman" w:hAnsi="Times New Roman" w:cs="Times New Roman"/>
          <w:iCs/>
          <w:spacing w:val="-4"/>
          <w:sz w:val="28"/>
          <w:szCs w:val="28"/>
        </w:rPr>
        <w:t xml:space="preserve">Знакомство с наиболее употребительными </w:t>
      </w:r>
      <w:proofErr w:type="spellStart"/>
      <w:r w:rsidRPr="00F63254">
        <w:rPr>
          <w:rFonts w:ascii="Times New Roman" w:hAnsi="Times New Roman" w:cs="Times New Roman"/>
          <w:iCs/>
          <w:spacing w:val="-4"/>
          <w:sz w:val="28"/>
          <w:szCs w:val="28"/>
        </w:rPr>
        <w:t>пред</w:t>
      </w:r>
      <w:r w:rsidRPr="00F63254">
        <w:rPr>
          <w:rFonts w:ascii="Times New Roman" w:hAnsi="Times New Roman" w:cs="Times New Roman"/>
          <w:iCs/>
          <w:sz w:val="28"/>
          <w:szCs w:val="28"/>
        </w:rPr>
        <w:t>логами.Функция</w:t>
      </w:r>
      <w:proofErr w:type="spellEnd"/>
      <w:r w:rsidRPr="00F63254">
        <w:rPr>
          <w:rFonts w:ascii="Times New Roman" w:hAnsi="Times New Roman" w:cs="Times New Roman"/>
          <w:iCs/>
          <w:sz w:val="28"/>
          <w:szCs w:val="28"/>
        </w:rPr>
        <w:t xml:space="preserve"> предлогов: образование падежных форм имён существительных и местоимений.</w:t>
      </w:r>
      <w:r w:rsidR="00B33782">
        <w:rPr>
          <w:rFonts w:ascii="Times New Roman" w:hAnsi="Times New Roman" w:cs="Times New Roman"/>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7"/>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 xml:space="preserve">однозначных и многозначных словах, о </w:t>
      </w:r>
      <w:r w:rsidRPr="00F63254">
        <w:rPr>
          <w:rFonts w:ascii="Times New Roman" w:hAnsi="Times New Roman" w:cs="Times New Roman"/>
          <w:iCs/>
          <w:sz w:val="28"/>
          <w:szCs w:val="28"/>
        </w:rPr>
        <w:lastRenderedPageBreak/>
        <w:t>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жи</w:t>
      </w:r>
      <w:proofErr w:type="spellEnd"/>
      <w:r w:rsidRPr="00F63254">
        <w:rPr>
          <w:rFonts w:ascii="Times New Roman" w:hAnsi="Times New Roman"/>
          <w:b/>
          <w:bCs/>
          <w:i/>
          <w:iCs/>
          <w:sz w:val="28"/>
          <w:szCs w:val="28"/>
        </w:rPr>
        <w:t>—ши</w:t>
      </w:r>
      <w:r w:rsidRPr="00F63254">
        <w:rPr>
          <w:rStyle w:val="15"/>
          <w:spacing w:val="2"/>
          <w:sz w:val="28"/>
          <w:szCs w:val="28"/>
        </w:rPr>
        <w:footnoteReference w:id="18"/>
      </w:r>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ча</w:t>
      </w:r>
      <w:proofErr w:type="spellEnd"/>
      <w:r w:rsidRPr="00F63254">
        <w:rPr>
          <w:rFonts w:ascii="Times New Roman" w:hAnsi="Times New Roman"/>
          <w:b/>
          <w:bCs/>
          <w:i/>
          <w:iCs/>
          <w:sz w:val="28"/>
          <w:szCs w:val="28"/>
        </w:rPr>
        <w:t>—ща, чу—</w:t>
      </w:r>
      <w:proofErr w:type="spellStart"/>
      <w:r w:rsidRPr="00F63254">
        <w:rPr>
          <w:rFonts w:ascii="Times New Roman" w:hAnsi="Times New Roman"/>
          <w:b/>
          <w:bCs/>
          <w:i/>
          <w:iCs/>
          <w:sz w:val="28"/>
          <w:szCs w:val="28"/>
        </w:rPr>
        <w:t>щу</w:t>
      </w:r>
      <w:r w:rsidRPr="00F63254">
        <w:rPr>
          <w:rFonts w:ascii="Times New Roman" w:hAnsi="Times New Roman"/>
          <w:sz w:val="28"/>
          <w:szCs w:val="28"/>
        </w:rPr>
        <w:t>в</w:t>
      </w:r>
      <w:proofErr w:type="spellEnd"/>
      <w:r w:rsidRPr="00F63254">
        <w:rPr>
          <w:rFonts w:ascii="Times New Roman" w:hAnsi="Times New Roman"/>
          <w:sz w:val="28"/>
          <w:szCs w:val="28"/>
        </w:rPr>
        <w:t xml:space="preserve">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чк</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чн</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чт</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щн</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proofErr w:type="spellStart"/>
      <w:r w:rsidRPr="00F63254">
        <w:rPr>
          <w:rFonts w:ascii="Times New Roman" w:hAnsi="Times New Roman"/>
          <w:b/>
          <w:bCs/>
          <w:i/>
          <w:iCs/>
          <w:spacing w:val="-2"/>
          <w:sz w:val="28"/>
          <w:szCs w:val="28"/>
        </w:rPr>
        <w:t>мя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ий</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ье</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ов</w:t>
      </w:r>
      <w:proofErr w:type="spellEnd"/>
      <w:r w:rsidRPr="00F63254">
        <w:rPr>
          <w:rFonts w:ascii="Times New Roman" w:hAnsi="Times New Roman"/>
          <w:b/>
          <w:bCs/>
          <w:i/>
          <w:iCs/>
          <w:spacing w:val="-2"/>
          <w:sz w:val="28"/>
          <w:szCs w:val="28"/>
        </w:rPr>
        <w:t>,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proofErr w:type="spellStart"/>
      <w:r w:rsidRPr="00F63254">
        <w:rPr>
          <w:rFonts w:ascii="Times New Roman" w:hAnsi="Times New Roman"/>
          <w:b/>
          <w:bCs/>
          <w:i/>
          <w:iCs/>
          <w:sz w:val="28"/>
          <w:szCs w:val="28"/>
        </w:rPr>
        <w:t>ться</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w:t>
      </w:r>
      <w:r w:rsidRPr="00F63254">
        <w:rPr>
          <w:rFonts w:ascii="Times New Roman" w:hAnsi="Times New Roman"/>
          <w:sz w:val="28"/>
          <w:szCs w:val="28"/>
        </w:rPr>
        <w:lastRenderedPageBreak/>
        <w:t xml:space="preserve">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Комплексная работа над структурой текста: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proofErr w:type="spellStart"/>
      <w:r w:rsidRPr="00F63254">
        <w:rPr>
          <w:rFonts w:ascii="Times New Roman" w:hAnsi="Times New Roman"/>
          <w:b/>
          <w:bCs/>
          <w:sz w:val="28"/>
          <w:szCs w:val="28"/>
        </w:rPr>
        <w:t>Аудирование</w:t>
      </w:r>
      <w:proofErr w:type="spellEnd"/>
      <w:r w:rsidRPr="00F63254">
        <w:rPr>
          <w:rFonts w:ascii="Times New Roman" w:hAnsi="Times New Roman"/>
          <w:b/>
          <w:bCs/>
          <w:sz w:val="28"/>
          <w:szCs w:val="28"/>
        </w:rPr>
        <w:t xml:space="preserve">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w:t>
      </w:r>
      <w:r w:rsidRPr="00F63254">
        <w:rPr>
          <w:rFonts w:ascii="Times New Roman" w:hAnsi="Times New Roman"/>
          <w:spacing w:val="2"/>
          <w:sz w:val="28"/>
          <w:szCs w:val="28"/>
        </w:rPr>
        <w:lastRenderedPageBreak/>
        <w:t xml:space="preserve">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 xml:space="preserve">деление текста на смысловые части, их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F63254">
        <w:rPr>
          <w:rFonts w:ascii="Times New Roman" w:hAnsi="Times New Roman"/>
          <w:sz w:val="28"/>
          <w:szCs w:val="28"/>
        </w:rPr>
        <w:t>иллюстративно­изобразительных</w:t>
      </w:r>
      <w:proofErr w:type="spellEnd"/>
      <w:r w:rsidRPr="00F63254">
        <w:rPr>
          <w:rFonts w:ascii="Times New Roman" w:hAnsi="Times New Roman"/>
          <w:sz w:val="28"/>
          <w:szCs w:val="28"/>
        </w:rPr>
        <w:t xml:space="preserve">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 xml:space="preserve">её </w:t>
      </w:r>
      <w:proofErr w:type="spellStart"/>
      <w:r w:rsidRPr="00F63254">
        <w:rPr>
          <w:rFonts w:ascii="Times New Roman" w:hAnsi="Times New Roman"/>
          <w:sz w:val="28"/>
          <w:szCs w:val="28"/>
        </w:rPr>
        <w:t>справочно­иллюстративный</w:t>
      </w:r>
      <w:proofErr w:type="spellEnd"/>
      <w:r w:rsidRPr="00F63254">
        <w:rPr>
          <w:rFonts w:ascii="Times New Roman" w:hAnsi="Times New Roman"/>
          <w:sz w:val="28"/>
          <w:szCs w:val="28"/>
        </w:rPr>
        <w:t xml:space="preserve">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текста: своеобразие выразительных средств 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Подробный пересказ текста: определение главной мыс</w:t>
      </w:r>
      <w:r w:rsidRPr="00F63254">
        <w:rPr>
          <w:rFonts w:ascii="Times New Roman" w:hAnsi="Times New Roman"/>
          <w:sz w:val="28"/>
          <w:szCs w:val="28"/>
        </w:rPr>
        <w:t xml:space="preserve">ли фрагмента, выделение опорных или ключевых слов, </w:t>
      </w:r>
      <w:proofErr w:type="spellStart"/>
      <w:r w:rsidRPr="00F63254">
        <w:rPr>
          <w:rFonts w:ascii="Times New Roman" w:hAnsi="Times New Roman"/>
          <w:sz w:val="28"/>
          <w:szCs w:val="28"/>
        </w:rPr>
        <w:t>оза</w:t>
      </w:r>
      <w:r w:rsidRPr="00F63254">
        <w:rPr>
          <w:rFonts w:ascii="Times New Roman" w:hAnsi="Times New Roman"/>
          <w:spacing w:val="2"/>
          <w:sz w:val="28"/>
          <w:szCs w:val="28"/>
        </w:rPr>
        <w:t>главливание</w:t>
      </w:r>
      <w:proofErr w:type="spellEnd"/>
      <w:r w:rsidRPr="00F63254">
        <w:rPr>
          <w:rFonts w:ascii="Times New Roman" w:hAnsi="Times New Roman"/>
          <w:spacing w:val="2"/>
          <w:sz w:val="28"/>
          <w:szCs w:val="28"/>
        </w:rPr>
        <w:t xml:space="preserve">, подробный пересказ эпизода; деление текста </w:t>
      </w:r>
      <w:r w:rsidRPr="00F63254">
        <w:rPr>
          <w:rFonts w:ascii="Times New Roman" w:hAnsi="Times New Roman"/>
          <w:sz w:val="28"/>
          <w:szCs w:val="28"/>
        </w:rPr>
        <w:t xml:space="preserve">на части,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Работа с учебными, </w:t>
      </w:r>
      <w:proofErr w:type="spellStart"/>
      <w:r w:rsidRPr="00F63254">
        <w:rPr>
          <w:rFonts w:ascii="Times New Roman" w:hAnsi="Times New Roman"/>
          <w:b/>
          <w:bCs/>
          <w:spacing w:val="2"/>
          <w:sz w:val="28"/>
          <w:szCs w:val="28"/>
        </w:rPr>
        <w:t>научно­популярными</w:t>
      </w:r>
      <w:proofErr w:type="spellEnd"/>
      <w:r w:rsidRPr="00F63254">
        <w:rPr>
          <w:rFonts w:ascii="Times New Roman" w:hAnsi="Times New Roman"/>
          <w:b/>
          <w:bCs/>
          <w:spacing w:val="2"/>
          <w:sz w:val="28"/>
          <w:szCs w:val="28"/>
        </w:rPr>
        <w:t xml:space="preserve">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w:t>
      </w:r>
      <w:proofErr w:type="spellStart"/>
      <w:r w:rsidRPr="00F63254">
        <w:rPr>
          <w:rFonts w:ascii="Times New Roman" w:hAnsi="Times New Roman"/>
          <w:sz w:val="28"/>
          <w:szCs w:val="28"/>
        </w:rPr>
        <w:t>научно­популярного</w:t>
      </w:r>
      <w:proofErr w:type="spellEnd"/>
      <w:r w:rsidRPr="00F63254">
        <w:rPr>
          <w:rFonts w:ascii="Times New Roman" w:hAnsi="Times New Roman"/>
          <w:sz w:val="28"/>
          <w:szCs w:val="28"/>
        </w:rPr>
        <w:t xml:space="preserve"> текстов (передача информации). Деление текста на части. Определение </w:t>
      </w:r>
      <w:proofErr w:type="spellStart"/>
      <w:r w:rsidRPr="00F63254">
        <w:rPr>
          <w:rFonts w:ascii="Times New Roman" w:hAnsi="Times New Roman"/>
          <w:sz w:val="28"/>
          <w:szCs w:val="28"/>
        </w:rPr>
        <w:t>микротем</w:t>
      </w:r>
      <w:proofErr w:type="spellEnd"/>
      <w:r w:rsidRPr="00F63254">
        <w:rPr>
          <w:rFonts w:ascii="Times New Roman" w:hAnsi="Times New Roman"/>
          <w:sz w:val="28"/>
          <w:szCs w:val="28"/>
        </w:rPr>
        <w:t xml:space="preserve">.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 xml:space="preserve">свою точку зрения по обсуждаемому произведению (учебному, </w:t>
      </w:r>
      <w:proofErr w:type="spellStart"/>
      <w:r w:rsidRPr="00F63254">
        <w:rPr>
          <w:rFonts w:ascii="Times New Roman" w:hAnsi="Times New Roman"/>
          <w:sz w:val="28"/>
          <w:szCs w:val="28"/>
        </w:rPr>
        <w:t>научно­познавательному</w:t>
      </w:r>
      <w:proofErr w:type="spellEnd"/>
      <w:r w:rsidRPr="00F63254">
        <w:rPr>
          <w:rFonts w:ascii="Times New Roman" w:hAnsi="Times New Roman"/>
          <w:sz w:val="28"/>
          <w:szCs w:val="28"/>
        </w:rPr>
        <w:t>, художественному тексту)</w:t>
      </w:r>
      <w:r w:rsidRPr="00F63254">
        <w:rPr>
          <w:rFonts w:ascii="Times New Roman" w:hAnsi="Times New Roman"/>
          <w:spacing w:val="2"/>
          <w:sz w:val="28"/>
          <w:szCs w:val="28"/>
        </w:rPr>
        <w:t xml:space="preserve">. Использование норм речевого этикета в условиях </w:t>
      </w:r>
      <w:proofErr w:type="spellStart"/>
      <w:r w:rsidRPr="00F63254">
        <w:rPr>
          <w:rFonts w:ascii="Times New Roman" w:hAnsi="Times New Roman"/>
          <w:spacing w:val="2"/>
          <w:sz w:val="28"/>
          <w:szCs w:val="28"/>
        </w:rPr>
        <w:t>внеучебного</w:t>
      </w:r>
      <w:proofErr w:type="spellEnd"/>
      <w:r w:rsidRPr="00F63254">
        <w:rPr>
          <w:rFonts w:ascii="Times New Roman" w:hAnsi="Times New Roman"/>
          <w:spacing w:val="2"/>
          <w:sz w:val="28"/>
          <w:szCs w:val="28"/>
        </w:rPr>
        <w:t xml:space="preserve">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w:t>
      </w:r>
      <w:r w:rsidRPr="00F63254">
        <w:rPr>
          <w:rFonts w:ascii="Times New Roman" w:hAnsi="Times New Roman"/>
          <w:spacing w:val="2"/>
          <w:sz w:val="28"/>
          <w:szCs w:val="28"/>
        </w:rPr>
        <w:lastRenderedPageBreak/>
        <w:t xml:space="preserve">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 xml:space="preserve">использование выразительных средств языка (сравнение) в </w:t>
      </w:r>
      <w:proofErr w:type="spellStart"/>
      <w:r w:rsidRPr="00F63254">
        <w:rPr>
          <w:rFonts w:ascii="Times New Roman" w:hAnsi="Times New Roman"/>
          <w:spacing w:val="2"/>
          <w:sz w:val="28"/>
          <w:szCs w:val="28"/>
        </w:rPr>
        <w:t>мини­сочинениях</w:t>
      </w:r>
      <w:proofErr w:type="spellEnd"/>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Представленность разных видов книг: историческая, приключенческая, фантастическая, </w:t>
      </w:r>
      <w:proofErr w:type="spellStart"/>
      <w:r w:rsidRPr="00F63254">
        <w:rPr>
          <w:rFonts w:ascii="Times New Roman" w:hAnsi="Times New Roman"/>
          <w:sz w:val="28"/>
          <w:szCs w:val="28"/>
        </w:rPr>
        <w:t>научно­популярная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справоч</w:t>
      </w:r>
      <w:r w:rsidRPr="00F63254">
        <w:rPr>
          <w:rFonts w:ascii="Times New Roman" w:hAnsi="Times New Roman"/>
          <w:spacing w:val="2"/>
          <w:sz w:val="28"/>
          <w:szCs w:val="28"/>
        </w:rPr>
        <w:t>но­энциклопедическая</w:t>
      </w:r>
      <w:proofErr w:type="spellEnd"/>
      <w:r w:rsidRPr="00F63254">
        <w:rPr>
          <w:rFonts w:ascii="Times New Roman" w:hAnsi="Times New Roman"/>
          <w:spacing w:val="2"/>
          <w:sz w:val="28"/>
          <w:szCs w:val="28"/>
        </w:rPr>
        <w:t xml:space="preserve">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 xml:space="preserve">ные формы (колыбельные песни, </w:t>
      </w:r>
      <w:proofErr w:type="spellStart"/>
      <w:r w:rsidRPr="00F63254">
        <w:rPr>
          <w:rFonts w:ascii="Times New Roman" w:hAnsi="Times New Roman"/>
          <w:spacing w:val="2"/>
          <w:sz w:val="28"/>
          <w:szCs w:val="28"/>
        </w:rPr>
        <w:t>потешки</w:t>
      </w:r>
      <w:proofErr w:type="spellEnd"/>
      <w:r w:rsidRPr="00F63254">
        <w:rPr>
          <w:rFonts w:ascii="Times New Roman" w:hAnsi="Times New Roman"/>
          <w:spacing w:val="2"/>
          <w:sz w:val="28"/>
          <w:szCs w:val="28"/>
        </w:rPr>
        <w:t>,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F63254">
        <w:rPr>
          <w:rFonts w:ascii="Times New Roman" w:hAnsi="Times New Roman"/>
          <w:sz w:val="28"/>
          <w:szCs w:val="28"/>
        </w:rPr>
        <w:t>инсцениро</w:t>
      </w:r>
      <w:r w:rsidRPr="00F63254">
        <w:rPr>
          <w:rFonts w:ascii="Times New Roman" w:hAnsi="Times New Roman"/>
          <w:spacing w:val="2"/>
          <w:sz w:val="28"/>
          <w:szCs w:val="28"/>
        </w:rPr>
        <w:t>вание</w:t>
      </w:r>
      <w:proofErr w:type="spellEnd"/>
      <w:r w:rsidRPr="00F63254">
        <w:rPr>
          <w:rFonts w:ascii="Times New Roman" w:hAnsi="Times New Roman"/>
          <w:spacing w:val="2"/>
          <w:sz w:val="28"/>
          <w:szCs w:val="28"/>
        </w:rPr>
        <w:t>,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w:t>
      </w:r>
      <w:proofErr w:type="spellStart"/>
      <w:r w:rsidRPr="00F63254">
        <w:rPr>
          <w:rFonts w:ascii="Times New Roman" w:hAnsi="Times New Roman"/>
          <w:spacing w:val="2"/>
          <w:sz w:val="28"/>
          <w:szCs w:val="28"/>
        </w:rPr>
        <w:t>причинно­следственных</w:t>
      </w:r>
      <w:proofErr w:type="spellEnd"/>
      <w:r w:rsidRPr="00F63254">
        <w:rPr>
          <w:rFonts w:ascii="Times New Roman" w:hAnsi="Times New Roman"/>
          <w:spacing w:val="2"/>
          <w:sz w:val="28"/>
          <w:szCs w:val="28"/>
        </w:rPr>
        <w:t xml:space="preserve"> связей, последовательности событий: соблюдение </w:t>
      </w:r>
      <w:proofErr w:type="spellStart"/>
      <w:r w:rsidRPr="00F63254">
        <w:rPr>
          <w:rFonts w:ascii="Times New Roman" w:hAnsi="Times New Roman"/>
          <w:sz w:val="28"/>
          <w:szCs w:val="28"/>
        </w:rPr>
        <w:t>этапности</w:t>
      </w:r>
      <w:proofErr w:type="spellEnd"/>
      <w:r w:rsidRPr="00F63254">
        <w:rPr>
          <w:rFonts w:ascii="Times New Roman" w:hAnsi="Times New Roman"/>
          <w:sz w:val="28"/>
          <w:szCs w:val="28"/>
        </w:rPr>
        <w:t xml:space="preserve">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lastRenderedPageBreak/>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этикетные диалоги в типичных ситуациях бытового и </w:t>
      </w:r>
      <w:proofErr w:type="spellStart"/>
      <w:r w:rsidRPr="00F63254">
        <w:rPr>
          <w:rFonts w:ascii="Times New Roman" w:hAnsi="Times New Roman"/>
          <w:spacing w:val="2"/>
          <w:sz w:val="28"/>
          <w:szCs w:val="28"/>
        </w:rPr>
        <w:t>учебно­трудового</w:t>
      </w:r>
      <w:proofErr w:type="spellEnd"/>
      <w:r w:rsidRPr="00F63254">
        <w:rPr>
          <w:rFonts w:ascii="Times New Roman" w:hAnsi="Times New Roman"/>
          <w:spacing w:val="2"/>
          <w:sz w:val="28"/>
          <w:szCs w:val="28"/>
        </w:rPr>
        <w:t xml:space="preserve">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proofErr w:type="spellStart"/>
      <w:r w:rsidRPr="00F63254">
        <w:rPr>
          <w:rFonts w:ascii="Times New Roman" w:hAnsi="Times New Roman"/>
          <w:color w:val="auto"/>
          <w:sz w:val="28"/>
          <w:szCs w:val="28"/>
        </w:rPr>
        <w:t>диалог­расспрос</w:t>
      </w:r>
      <w:proofErr w:type="spellEnd"/>
      <w:r w:rsidRPr="00F63254">
        <w:rPr>
          <w:rFonts w:ascii="Times New Roman" w:hAnsi="Times New Roman"/>
          <w:color w:val="auto"/>
          <w:sz w:val="28"/>
          <w:szCs w:val="28"/>
        </w:rPr>
        <w:t xml:space="preserve">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В русле </w:t>
      </w:r>
      <w:proofErr w:type="spellStart"/>
      <w:r w:rsidRPr="00F63254">
        <w:rPr>
          <w:rFonts w:ascii="Times New Roman" w:hAnsi="Times New Roman"/>
          <w:b/>
          <w:bCs/>
          <w:sz w:val="28"/>
          <w:szCs w:val="28"/>
        </w:rPr>
        <w:t>аудирования</w:t>
      </w:r>
      <w:proofErr w:type="spell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речь учителя и одноклассников в процессе общения на уроке и вербально/</w:t>
      </w:r>
      <w:proofErr w:type="spellStart"/>
      <w:r w:rsidRPr="00F63254">
        <w:rPr>
          <w:rFonts w:ascii="Times New Roman" w:hAnsi="Times New Roman"/>
          <w:sz w:val="28"/>
          <w:szCs w:val="28"/>
        </w:rPr>
        <w:t>невербально</w:t>
      </w:r>
      <w:proofErr w:type="spellEnd"/>
      <w:r w:rsidRPr="00F63254">
        <w:rPr>
          <w:rFonts w:ascii="Times New Roman" w:hAnsi="Times New Roman"/>
          <w:sz w:val="28"/>
          <w:szCs w:val="28"/>
        </w:rPr>
        <w:t xml:space="preserve">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w:t>
      </w:r>
      <w:proofErr w:type="spellStart"/>
      <w:r w:rsidRPr="00F63254">
        <w:rPr>
          <w:rFonts w:ascii="Times New Roman" w:hAnsi="Times New Roman"/>
          <w:iCs/>
          <w:spacing w:val="2"/>
          <w:sz w:val="28"/>
          <w:szCs w:val="28"/>
        </w:rPr>
        <w:t>thereis</w:t>
      </w:r>
      <w:proofErr w:type="spellEnd"/>
      <w:r w:rsidRPr="00F63254">
        <w:rPr>
          <w:rFonts w:ascii="Times New Roman" w:hAnsi="Times New Roman"/>
          <w:iCs/>
          <w:spacing w:val="2"/>
          <w:sz w:val="28"/>
          <w:szCs w:val="28"/>
        </w:rPr>
        <w:t>/</w:t>
      </w:r>
      <w:proofErr w:type="spellStart"/>
      <w:r w:rsidRPr="00F63254">
        <w:rPr>
          <w:rFonts w:ascii="Times New Roman" w:hAnsi="Times New Roman"/>
          <w:iCs/>
          <w:spacing w:val="2"/>
          <w:sz w:val="28"/>
          <w:szCs w:val="28"/>
        </w:rPr>
        <w:t>thereare</w:t>
      </w:r>
      <w:proofErr w:type="spellEnd"/>
      <w:r w:rsidRPr="00F63254">
        <w:rPr>
          <w:rFonts w:ascii="Times New Roman" w:hAnsi="Times New Roman"/>
          <w:iCs/>
          <w:spacing w:val="2"/>
          <w:sz w:val="28"/>
          <w:szCs w:val="28"/>
        </w:rPr>
        <w:t>).</w:t>
      </w:r>
      <w:r w:rsidRPr="00F63254">
        <w:rPr>
          <w:rFonts w:ascii="Times New Roman" w:hAnsi="Times New Roman"/>
          <w:spacing w:val="2"/>
          <w:sz w:val="28"/>
          <w:szCs w:val="28"/>
        </w:rPr>
        <w:t xml:space="preserve">Ударение в слове, </w:t>
      </w:r>
      <w:proofErr w:type="spellStart"/>
      <w:r w:rsidRPr="00F63254">
        <w:rPr>
          <w:rFonts w:ascii="Times New Roman" w:hAnsi="Times New Roman"/>
          <w:spacing w:val="2"/>
          <w:sz w:val="28"/>
          <w:szCs w:val="28"/>
        </w:rPr>
        <w:t>фразе.</w:t>
      </w:r>
      <w:r w:rsidRPr="00F63254">
        <w:rPr>
          <w:rFonts w:ascii="Times New Roman" w:hAnsi="Times New Roman"/>
          <w:iCs/>
          <w:spacing w:val="2"/>
          <w:sz w:val="28"/>
          <w:szCs w:val="28"/>
        </w:rPr>
        <w:t>Отсутствие</w:t>
      </w:r>
      <w:proofErr w:type="spellEnd"/>
      <w:r w:rsidRPr="00F63254">
        <w:rPr>
          <w:rFonts w:ascii="Times New Roman" w:hAnsi="Times New Roman"/>
          <w:iCs/>
          <w:spacing w:val="2"/>
          <w:sz w:val="28"/>
          <w:szCs w:val="28"/>
        </w:rPr>
        <w:t xml:space="preserve"> ударения на служебных словах (артиклях, союзах, предлогах).Членение предложений на смысловые группы.</w:t>
      </w:r>
      <w:r w:rsidR="00B33782">
        <w:rPr>
          <w:rFonts w:ascii="Times New Roman" w:hAnsi="Times New Roman"/>
          <w:iCs/>
          <w:spacing w:val="2"/>
          <w:sz w:val="28"/>
          <w:szCs w:val="28"/>
        </w:rPr>
        <w:t xml:space="preserve"> </w:t>
      </w:r>
      <w:proofErr w:type="spellStart"/>
      <w:r w:rsidRPr="00F63254">
        <w:rPr>
          <w:rFonts w:ascii="Times New Roman" w:hAnsi="Times New Roman"/>
          <w:spacing w:val="2"/>
          <w:sz w:val="28"/>
          <w:szCs w:val="28"/>
        </w:rPr>
        <w:t>Ритмико­интонационные</w:t>
      </w:r>
      <w:proofErr w:type="spellEnd"/>
      <w:r w:rsidRPr="00F63254">
        <w:rPr>
          <w:rFonts w:ascii="Times New Roman" w:hAnsi="Times New Roman"/>
          <w:spacing w:val="2"/>
          <w:sz w:val="28"/>
          <w:szCs w:val="28"/>
        </w:rPr>
        <w:t xml:space="preserve">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proofErr w:type="spellStart"/>
      <w:r w:rsidRPr="00F63254">
        <w:rPr>
          <w:rFonts w:ascii="Times New Roman" w:hAnsi="Times New Roman"/>
          <w:spacing w:val="2"/>
          <w:sz w:val="28"/>
          <w:szCs w:val="28"/>
        </w:rPr>
        <w:t>doctor</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film</w:t>
      </w:r>
      <w:proofErr w:type="spellEnd"/>
      <w:r w:rsidRPr="00F63254">
        <w:rPr>
          <w:rFonts w:ascii="Times New Roman" w:hAnsi="Times New Roman"/>
          <w:spacing w:val="2"/>
          <w:sz w:val="28"/>
          <w:szCs w:val="28"/>
        </w:rPr>
        <w:t xml:space="preserve">).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t>
      </w:r>
      <w:proofErr w:type="spellStart"/>
      <w:r w:rsidRPr="00F63254">
        <w:rPr>
          <w:rFonts w:ascii="Times New Roman" w:hAnsi="Times New Roman"/>
          <w:spacing w:val="2"/>
          <w:sz w:val="28"/>
          <w:szCs w:val="28"/>
        </w:rPr>
        <w:t>what</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who</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when</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where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why</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how</w:t>
      </w:r>
      <w:proofErr w:type="spellEnd"/>
      <w:r w:rsidRPr="00F63254">
        <w:rPr>
          <w:rFonts w:ascii="Times New Roman" w:hAnsi="Times New Roman"/>
          <w:spacing w:val="2"/>
          <w:sz w:val="28"/>
          <w:szCs w:val="28"/>
        </w:rPr>
        <w:t xml:space="preserve">. Порядок </w:t>
      </w:r>
      <w:r w:rsidRPr="00F63254">
        <w:rPr>
          <w:rFonts w:ascii="Times New Roman" w:hAnsi="Times New Roman"/>
          <w:sz w:val="28"/>
          <w:szCs w:val="28"/>
        </w:rPr>
        <w:t>слов в предложении. Утвердительные и отрицательные предложения. Простое предложение с простым глагольным сказуемым (</w:t>
      </w:r>
      <w:proofErr w:type="spellStart"/>
      <w:r w:rsidRPr="00F63254">
        <w:rPr>
          <w:rFonts w:ascii="Times New Roman" w:hAnsi="Times New Roman"/>
          <w:sz w:val="28"/>
          <w:szCs w:val="28"/>
        </w:rPr>
        <w:t>HespeaksEnglish</w:t>
      </w:r>
      <w:proofErr w:type="spellEnd"/>
      <w:r w:rsidRPr="00F63254">
        <w:rPr>
          <w:rFonts w:ascii="Times New Roman" w:hAnsi="Times New Roman"/>
          <w:sz w:val="28"/>
          <w:szCs w:val="28"/>
        </w:rPr>
        <w:t>.), составным именным (</w:t>
      </w:r>
      <w:proofErr w:type="spellStart"/>
      <w:r w:rsidRPr="00F63254">
        <w:rPr>
          <w:rFonts w:ascii="Times New Roman" w:hAnsi="Times New Roman"/>
          <w:sz w:val="28"/>
          <w:szCs w:val="28"/>
        </w:rPr>
        <w:t>Myfamilyisbig</w:t>
      </w:r>
      <w:proofErr w:type="spellEnd"/>
      <w:r w:rsidRPr="00F63254">
        <w:rPr>
          <w:rFonts w:ascii="Times New Roman" w:hAnsi="Times New Roman"/>
          <w:sz w:val="28"/>
          <w:szCs w:val="28"/>
        </w:rPr>
        <w:t xml:space="preserve">.) и составным глагольным (I </w:t>
      </w:r>
      <w:proofErr w:type="spellStart"/>
      <w:r w:rsidRPr="00F63254">
        <w:rPr>
          <w:rFonts w:ascii="Times New Roman" w:hAnsi="Times New Roman"/>
          <w:sz w:val="28"/>
          <w:szCs w:val="28"/>
        </w:rPr>
        <w:t>liketodance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Shecanskatewell</w:t>
      </w:r>
      <w:proofErr w:type="spellEnd"/>
      <w:r w:rsidRPr="00F63254">
        <w:rPr>
          <w:rFonts w:ascii="Times New Roman" w:hAnsi="Times New Roman"/>
          <w:sz w:val="28"/>
          <w:szCs w:val="28"/>
        </w:rPr>
        <w:t>.) сказуемым. Побудительные предложения в утвердительной (</w:t>
      </w:r>
      <w:proofErr w:type="spellStart"/>
      <w:r w:rsidRPr="00F63254">
        <w:rPr>
          <w:rFonts w:ascii="Times New Roman" w:hAnsi="Times New Roman"/>
          <w:sz w:val="28"/>
          <w:szCs w:val="28"/>
        </w:rPr>
        <w:t>Helpme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please</w:t>
      </w:r>
      <w:proofErr w:type="spellEnd"/>
      <w:r w:rsidRPr="00F63254">
        <w:rPr>
          <w:rFonts w:ascii="Times New Roman" w:hAnsi="Times New Roman"/>
          <w:sz w:val="28"/>
          <w:szCs w:val="28"/>
        </w:rPr>
        <w:t>.) и отрицательной (</w:t>
      </w:r>
      <w:proofErr w:type="spellStart"/>
      <w:r w:rsidRPr="00F63254">
        <w:rPr>
          <w:rFonts w:ascii="Times New Roman" w:hAnsi="Times New Roman"/>
          <w:sz w:val="28"/>
          <w:szCs w:val="28"/>
        </w:rPr>
        <w:t>Don’tbelate</w:t>
      </w:r>
      <w:proofErr w:type="spellEnd"/>
      <w:r w:rsidRPr="00F63254">
        <w:rPr>
          <w:rFonts w:ascii="Times New Roman" w:hAnsi="Times New Roman"/>
          <w:sz w:val="28"/>
          <w:szCs w:val="28"/>
        </w:rPr>
        <w:t xml:space="preserve">!) формах. </w:t>
      </w:r>
      <w:r w:rsidRPr="00F63254">
        <w:rPr>
          <w:rFonts w:ascii="Times New Roman" w:hAnsi="Times New Roman"/>
          <w:iCs/>
          <w:sz w:val="28"/>
          <w:szCs w:val="28"/>
        </w:rPr>
        <w:t>Безличные предложения в настоящем времени (</w:t>
      </w:r>
      <w:proofErr w:type="spellStart"/>
      <w:r w:rsidRPr="00F63254">
        <w:rPr>
          <w:rFonts w:ascii="Times New Roman" w:hAnsi="Times New Roman"/>
          <w:iCs/>
          <w:sz w:val="28"/>
          <w:szCs w:val="28"/>
        </w:rPr>
        <w:t>Itiscold</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It’sfiveo</w:t>
      </w:r>
      <w:r w:rsidRPr="00F63254">
        <w:rPr>
          <w:rFonts w:ascii="Times New Roman" w:hAnsi="Times New Roman"/>
          <w:sz w:val="28"/>
          <w:szCs w:val="28"/>
        </w:rPr>
        <w:t>’</w:t>
      </w:r>
      <w:r w:rsidRPr="00F63254">
        <w:rPr>
          <w:rFonts w:ascii="Times New Roman" w:hAnsi="Times New Roman"/>
          <w:iCs/>
          <w:sz w:val="28"/>
          <w:szCs w:val="28"/>
        </w:rPr>
        <w:t>clock</w:t>
      </w:r>
      <w:proofErr w:type="spellEnd"/>
      <w:r w:rsidRPr="00F63254">
        <w:rPr>
          <w:rFonts w:ascii="Times New Roman" w:hAnsi="Times New Roman"/>
          <w:iCs/>
          <w:sz w:val="28"/>
          <w:szCs w:val="28"/>
        </w:rPr>
        <w:t>.)</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w:t>
      </w:r>
      <w:proofErr w:type="spellStart"/>
      <w:r w:rsidRPr="00F63254">
        <w:rPr>
          <w:rFonts w:ascii="Times New Roman" w:hAnsi="Times New Roman"/>
          <w:sz w:val="28"/>
          <w:szCs w:val="28"/>
        </w:rPr>
        <w:t>thereis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thereare</w:t>
      </w:r>
      <w:proofErr w:type="spellEnd"/>
      <w:r w:rsidRPr="00F63254">
        <w:rPr>
          <w:rFonts w:ascii="Times New Roman" w:hAnsi="Times New Roman"/>
          <w:sz w:val="28"/>
          <w:szCs w:val="28"/>
        </w:rPr>
        <w:t xml:space="preserv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w:t>
      </w:r>
      <w:proofErr w:type="spellStart"/>
      <w:r w:rsidRPr="00F63254">
        <w:rPr>
          <w:rFonts w:ascii="Times New Roman" w:hAnsi="Times New Roman"/>
          <w:spacing w:val="2"/>
          <w:sz w:val="28"/>
          <w:szCs w:val="28"/>
        </w:rPr>
        <w:t>I’dliketo</w:t>
      </w:r>
      <w:proofErr w:type="spellEnd"/>
      <w:r w:rsidRPr="00F63254">
        <w:rPr>
          <w:rFonts w:ascii="Times New Roman" w:hAnsi="Times New Roman"/>
          <w:spacing w:val="2"/>
          <w:sz w:val="28"/>
          <w:szCs w:val="28"/>
        </w:rPr>
        <w:t xml:space="preserve">…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Местоимения: личные (в именительном и объектном падежах), притяжательные, вопросительные, указательные (</w:t>
      </w:r>
      <w:proofErr w:type="spellStart"/>
      <w:r w:rsidRPr="00F63254">
        <w:rPr>
          <w:rFonts w:ascii="Times New Roman" w:hAnsi="Times New Roman"/>
          <w:sz w:val="28"/>
          <w:szCs w:val="28"/>
        </w:rPr>
        <w:t>this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these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that</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those</w:t>
      </w:r>
      <w:proofErr w:type="spellEnd"/>
      <w:r w:rsidRPr="00F63254">
        <w:rPr>
          <w:rFonts w:ascii="Times New Roman" w:hAnsi="Times New Roman"/>
          <w:sz w:val="28"/>
          <w:szCs w:val="28"/>
        </w:rPr>
        <w:t xml:space="preserve">), </w:t>
      </w:r>
      <w:r w:rsidRPr="00F63254">
        <w:rPr>
          <w:rFonts w:ascii="Times New Roman" w:hAnsi="Times New Roman"/>
          <w:iCs/>
          <w:sz w:val="28"/>
          <w:szCs w:val="28"/>
        </w:rPr>
        <w:t>неопределённые (</w:t>
      </w:r>
      <w:proofErr w:type="spellStart"/>
      <w:r w:rsidRPr="00F63254">
        <w:rPr>
          <w:rFonts w:ascii="Times New Roman" w:hAnsi="Times New Roman"/>
          <w:iCs/>
          <w:sz w:val="28"/>
          <w:szCs w:val="28"/>
        </w:rPr>
        <w:t>some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any</w:t>
      </w:r>
      <w:proofErr w:type="spellEnd"/>
      <w:r w:rsidRPr="00F63254">
        <w:rPr>
          <w:rFonts w:ascii="Times New Roman" w:hAnsi="Times New Roman"/>
          <w:iCs/>
          <w:sz w:val="28"/>
          <w:szCs w:val="28"/>
        </w:rPr>
        <w:t>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proofErr w:type="spellStart"/>
      <w:r w:rsidRPr="00F63254">
        <w:rPr>
          <w:rFonts w:ascii="Times New Roman" w:hAnsi="Times New Roman"/>
          <w:iCs/>
          <w:spacing w:val="2"/>
          <w:sz w:val="28"/>
          <w:szCs w:val="28"/>
        </w:rPr>
        <w:t>Наречиявремени</w:t>
      </w:r>
      <w:proofErr w:type="spellEnd"/>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w:t>
      </w:r>
      <w:proofErr w:type="spellStart"/>
      <w:r w:rsidRPr="00F63254">
        <w:rPr>
          <w:rFonts w:ascii="Times New Roman" w:hAnsi="Times New Roman"/>
          <w:iCs/>
          <w:sz w:val="28"/>
          <w:szCs w:val="28"/>
        </w:rPr>
        <w:t>much</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little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very</w:t>
      </w:r>
      <w:proofErr w:type="spellEnd"/>
      <w:r w:rsidRPr="00F63254">
        <w:rPr>
          <w:rFonts w:ascii="Times New Roman" w:hAnsi="Times New Roman"/>
          <w:i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002561F0" w:rsidRPr="002561F0">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002561F0" w:rsidRPr="002561F0">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lastRenderedPageBreak/>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 xml:space="preserve">Скорость, время, путь; объём работы, время, производительность труда; </w:t>
      </w:r>
      <w:r w:rsidRPr="00F63254">
        <w:rPr>
          <w:rFonts w:ascii="Times New Roman" w:hAnsi="Times New Roman"/>
          <w:sz w:val="28"/>
          <w:szCs w:val="28"/>
        </w:rPr>
        <w:lastRenderedPageBreak/>
        <w:t>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 xml:space="preserve">длины отрезка. Единицы длины (мм, см, </w:t>
      </w:r>
      <w:proofErr w:type="spellStart"/>
      <w:r w:rsidRPr="00F63254">
        <w:rPr>
          <w:rFonts w:ascii="Times New Roman" w:hAnsi="Times New Roman"/>
          <w:sz w:val="28"/>
          <w:szCs w:val="28"/>
        </w:rPr>
        <w:t>дм</w:t>
      </w:r>
      <w:proofErr w:type="spellEnd"/>
      <w:r w:rsidRPr="00F63254">
        <w:rPr>
          <w:rFonts w:ascii="Times New Roman" w:hAnsi="Times New Roman"/>
          <w:sz w:val="28"/>
          <w:szCs w:val="28"/>
        </w:rPr>
        <w:t>,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lastRenderedPageBreak/>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w:t>
      </w:r>
      <w:r w:rsidRPr="00F63254">
        <w:rPr>
          <w:rFonts w:ascii="Times New Roman" w:hAnsi="Times New Roman"/>
          <w:iCs/>
          <w:sz w:val="28"/>
          <w:szCs w:val="28"/>
        </w:rPr>
        <w:lastRenderedPageBreak/>
        <w:t xml:space="preserve">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w:t>
      </w:r>
      <w:proofErr w:type="spellStart"/>
      <w:r w:rsidRPr="00F63254">
        <w:rPr>
          <w:rFonts w:ascii="Times New Roman" w:hAnsi="Times New Roman"/>
          <w:spacing w:val="2"/>
          <w:sz w:val="28"/>
          <w:szCs w:val="28"/>
        </w:rPr>
        <w:t>опорно­двигательная</w:t>
      </w:r>
      <w:proofErr w:type="spellEnd"/>
      <w:r w:rsidRPr="00F63254">
        <w:rPr>
          <w:rFonts w:ascii="Times New Roman" w:hAnsi="Times New Roman"/>
          <w:spacing w:val="2"/>
          <w:sz w:val="28"/>
          <w:szCs w:val="28"/>
        </w:rPr>
        <w:t>,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proofErr w:type="spellStart"/>
      <w:r w:rsidRPr="00F63254">
        <w:rPr>
          <w:rFonts w:ascii="Times New Roman" w:hAnsi="Times New Roman"/>
          <w:spacing w:val="-4"/>
          <w:sz w:val="28"/>
          <w:szCs w:val="28"/>
        </w:rPr>
        <w:t>Духовно­нравственные</w:t>
      </w:r>
      <w:proofErr w:type="spellEnd"/>
      <w:r w:rsidRPr="00F63254">
        <w:rPr>
          <w:rFonts w:ascii="Times New Roman" w:hAnsi="Times New Roman"/>
          <w:spacing w:val="-4"/>
          <w:sz w:val="28"/>
          <w:szCs w:val="28"/>
        </w:rPr>
        <w:t xml:space="preserve">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w:t>
      </w:r>
      <w:proofErr w:type="spellStart"/>
      <w:r w:rsidRPr="00F63254">
        <w:rPr>
          <w:rFonts w:ascii="Times New Roman" w:hAnsi="Times New Roman"/>
          <w:sz w:val="28"/>
          <w:szCs w:val="28"/>
        </w:rPr>
        <w:t>Могонациональность</w:t>
      </w:r>
      <w:proofErr w:type="spellEnd"/>
      <w:r w:rsidRPr="00F63254">
        <w:rPr>
          <w:rFonts w:ascii="Times New Roman" w:hAnsi="Times New Roman"/>
          <w:sz w:val="28"/>
          <w:szCs w:val="28"/>
        </w:rPr>
        <w:t xml:space="preserve">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lastRenderedPageBreak/>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Наша Родина — Россия, Российская Федерация. </w:t>
      </w:r>
      <w:proofErr w:type="spellStart"/>
      <w:r w:rsidRPr="00F63254">
        <w:rPr>
          <w:rFonts w:ascii="Times New Roman" w:hAnsi="Times New Roman"/>
          <w:sz w:val="28"/>
          <w:szCs w:val="28"/>
        </w:rPr>
        <w:t>Ценност</w:t>
      </w:r>
      <w:r w:rsidRPr="00F63254">
        <w:rPr>
          <w:rFonts w:ascii="Times New Roman" w:hAnsi="Times New Roman"/>
          <w:spacing w:val="2"/>
          <w:sz w:val="28"/>
          <w:szCs w:val="28"/>
        </w:rPr>
        <w:t>но­смысловое</w:t>
      </w:r>
      <w:proofErr w:type="spellEnd"/>
      <w:r w:rsidRPr="00F63254">
        <w:rPr>
          <w:rFonts w:ascii="Times New Roman" w:hAnsi="Times New Roman"/>
          <w:spacing w:val="2"/>
          <w:sz w:val="28"/>
          <w:szCs w:val="28"/>
        </w:rPr>
        <w:t xml:space="preserve">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 xml:space="preserve">Ответственность главы государства за социальное и </w:t>
      </w:r>
      <w:proofErr w:type="spellStart"/>
      <w:r w:rsidRPr="00F63254">
        <w:rPr>
          <w:rFonts w:ascii="Times New Roman" w:hAnsi="Times New Roman"/>
          <w:sz w:val="28"/>
          <w:szCs w:val="28"/>
        </w:rPr>
        <w:t>духовно­нравственное</w:t>
      </w:r>
      <w:proofErr w:type="spellEnd"/>
      <w:r w:rsidRPr="00F63254">
        <w:rPr>
          <w:rFonts w:ascii="Times New Roman" w:hAnsi="Times New Roman"/>
          <w:sz w:val="28"/>
          <w:szCs w:val="28"/>
        </w:rPr>
        <w:t xml:space="preserve">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 xml:space="preserve">щественной солидарности и упрочения </w:t>
      </w:r>
      <w:proofErr w:type="spellStart"/>
      <w:r w:rsidRPr="00F63254">
        <w:rPr>
          <w:rFonts w:ascii="Times New Roman" w:hAnsi="Times New Roman"/>
          <w:spacing w:val="2"/>
          <w:sz w:val="28"/>
          <w:szCs w:val="28"/>
        </w:rPr>
        <w:t>духовно­нравственных</w:t>
      </w:r>
      <w:proofErr w:type="spellEnd"/>
      <w:r w:rsidRPr="00F63254">
        <w:rPr>
          <w:rFonts w:ascii="Times New Roman" w:hAnsi="Times New Roman"/>
          <w:spacing w:val="2"/>
          <w:sz w:val="28"/>
          <w:szCs w:val="28"/>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w:t>
      </w:r>
      <w:proofErr w:type="spellStart"/>
      <w:r w:rsidRPr="00F63254">
        <w:rPr>
          <w:rFonts w:ascii="Times New Roman" w:hAnsi="Times New Roman"/>
          <w:spacing w:val="2"/>
          <w:sz w:val="28"/>
          <w:szCs w:val="28"/>
        </w:rPr>
        <w:t>детей,</w:t>
      </w:r>
      <w:r w:rsidRPr="00F63254">
        <w:rPr>
          <w:rFonts w:ascii="Times New Roman" w:hAnsi="Times New Roman"/>
          <w:sz w:val="28"/>
          <w:szCs w:val="28"/>
        </w:rPr>
        <w:t>День</w:t>
      </w:r>
      <w:proofErr w:type="spellEnd"/>
      <w:r w:rsidRPr="00F63254">
        <w:rPr>
          <w:rFonts w:ascii="Times New Roman" w:hAnsi="Times New Roman"/>
          <w:sz w:val="28"/>
          <w:szCs w:val="28"/>
        </w:rPr>
        <w:t xml:space="preserve">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w:t>
      </w:r>
      <w:proofErr w:type="spellStart"/>
      <w:r w:rsidRPr="00F63254">
        <w:rPr>
          <w:rFonts w:ascii="Times New Roman" w:hAnsi="Times New Roman"/>
          <w:spacing w:val="2"/>
          <w:sz w:val="28"/>
          <w:szCs w:val="28"/>
        </w:rPr>
        <w:t>Санкт­Петербург</w:t>
      </w:r>
      <w:proofErr w:type="spellEnd"/>
      <w:r w:rsidRPr="00F63254">
        <w:rPr>
          <w:rFonts w:ascii="Times New Roman" w:hAnsi="Times New Roman"/>
          <w:spacing w:val="2"/>
          <w:sz w:val="28"/>
          <w:szCs w:val="28"/>
        </w:rPr>
        <w:t xml:space="preserve">: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w:t>
      </w:r>
      <w:r w:rsidRPr="00F63254">
        <w:rPr>
          <w:rFonts w:ascii="Times New Roman" w:hAnsi="Times New Roman"/>
          <w:sz w:val="28"/>
          <w:szCs w:val="28"/>
        </w:rPr>
        <w:lastRenderedPageBreak/>
        <w:t>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r w:rsidRPr="00F63254">
        <w:rPr>
          <w:sz w:val="28"/>
          <w:szCs w:val="28"/>
        </w:rPr>
        <w:t>нескольки</w:t>
      </w:r>
      <w:proofErr w:type="spellEnd"/>
      <w:r w:rsidRPr="00F63254">
        <w:rPr>
          <w:sz w:val="28"/>
          <w:szCs w:val="28"/>
        </w:rPr>
        <w:t xml:space="preserve">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pacing w:val="-4"/>
          <w:sz w:val="28"/>
          <w:szCs w:val="28"/>
        </w:rPr>
        <w:t>Декоративно­прикладное</w:t>
      </w:r>
      <w:proofErr w:type="spellEnd"/>
      <w:r w:rsidRPr="00F63254">
        <w:rPr>
          <w:rFonts w:ascii="Times New Roman" w:hAnsi="Times New Roman"/>
          <w:b/>
          <w:bCs/>
          <w:spacing w:val="-4"/>
          <w:sz w:val="28"/>
          <w:szCs w:val="28"/>
        </w:rPr>
        <w:t xml:space="preserve"> искусство. </w:t>
      </w:r>
      <w:r w:rsidRPr="00F63254">
        <w:rPr>
          <w:rFonts w:ascii="Times New Roman" w:hAnsi="Times New Roman"/>
          <w:spacing w:val="-4"/>
          <w:sz w:val="28"/>
          <w:szCs w:val="28"/>
        </w:rPr>
        <w:t xml:space="preserve">Истоки </w:t>
      </w:r>
      <w:proofErr w:type="spellStart"/>
      <w:r w:rsidRPr="00F63254">
        <w:rPr>
          <w:rFonts w:ascii="Times New Roman" w:hAnsi="Times New Roman"/>
          <w:spacing w:val="-4"/>
          <w:sz w:val="28"/>
          <w:szCs w:val="28"/>
        </w:rPr>
        <w:t>декоративно­</w:t>
      </w:r>
      <w:r w:rsidRPr="00F63254">
        <w:rPr>
          <w:rFonts w:ascii="Times New Roman" w:hAnsi="Times New Roman"/>
          <w:sz w:val="28"/>
          <w:szCs w:val="28"/>
        </w:rPr>
        <w:t>прикладного</w:t>
      </w:r>
      <w:proofErr w:type="spellEnd"/>
      <w:r w:rsidRPr="00F63254">
        <w:rPr>
          <w:rFonts w:ascii="Times New Roman" w:hAnsi="Times New Roman"/>
          <w:sz w:val="28"/>
          <w:szCs w:val="28"/>
        </w:rPr>
        <w:t xml:space="preserve">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Ознакомление с </w:t>
      </w:r>
      <w:r w:rsidRPr="00F63254">
        <w:rPr>
          <w:rFonts w:ascii="Times New Roman" w:hAnsi="Times New Roman"/>
          <w:sz w:val="28"/>
          <w:szCs w:val="28"/>
        </w:rPr>
        <w:lastRenderedPageBreak/>
        <w:t>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 xml:space="preserve">новами </w:t>
      </w:r>
      <w:proofErr w:type="spellStart"/>
      <w:r w:rsidRPr="00F63254">
        <w:rPr>
          <w:rFonts w:ascii="Times New Roman" w:hAnsi="Times New Roman"/>
          <w:sz w:val="28"/>
          <w:szCs w:val="28"/>
        </w:rPr>
        <w:t>цветоведения</w:t>
      </w:r>
      <w:proofErr w:type="spellEnd"/>
      <w:r w:rsidRPr="00F63254">
        <w:rPr>
          <w:rFonts w:ascii="Times New Roman" w:hAnsi="Times New Roman"/>
          <w:sz w:val="28"/>
          <w:szCs w:val="28"/>
        </w:rPr>
        <w:t>.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 xml:space="preserve">ального </w:t>
      </w:r>
      <w:proofErr w:type="spellStart"/>
      <w:r w:rsidRPr="00F63254">
        <w:rPr>
          <w:rFonts w:ascii="Times New Roman" w:hAnsi="Times New Roman"/>
          <w:spacing w:val="2"/>
          <w:sz w:val="28"/>
          <w:szCs w:val="28"/>
        </w:rPr>
        <w:t>окружения.</w:t>
      </w:r>
      <w:r w:rsidRPr="00F63254">
        <w:rPr>
          <w:rFonts w:ascii="Times New Roman" w:hAnsi="Times New Roman"/>
          <w:spacing w:val="-2"/>
          <w:sz w:val="28"/>
          <w:szCs w:val="28"/>
        </w:rPr>
        <w:t>Жанр</w:t>
      </w:r>
      <w:proofErr w:type="spellEnd"/>
      <w:r w:rsidRPr="00F63254">
        <w:rPr>
          <w:rFonts w:ascii="Times New Roman" w:hAnsi="Times New Roman"/>
          <w:spacing w:val="-2"/>
          <w:sz w:val="28"/>
          <w:szCs w:val="28"/>
        </w:rPr>
        <w:t xml:space="preserve">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 xml:space="preserve">Опыт </w:t>
      </w:r>
      <w:proofErr w:type="spellStart"/>
      <w:r w:rsidRPr="00F63254">
        <w:rPr>
          <w:rFonts w:ascii="Times New Roman" w:hAnsi="Times New Roman"/>
          <w:b/>
          <w:bCs/>
          <w:i/>
          <w:iCs/>
          <w:sz w:val="28"/>
          <w:szCs w:val="28"/>
        </w:rPr>
        <w:t>художественно­творческой</w:t>
      </w:r>
      <w:proofErr w:type="spellEnd"/>
      <w:r w:rsidRPr="00F63254">
        <w:rPr>
          <w:rFonts w:ascii="Times New Roman" w:hAnsi="Times New Roman"/>
          <w:b/>
          <w:bCs/>
          <w:i/>
          <w:iCs/>
          <w:sz w:val="28"/>
          <w:szCs w:val="28"/>
        </w:rPr>
        <w:t xml:space="preserve">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Участие в различных видах изобразительной, </w:t>
      </w:r>
      <w:proofErr w:type="spellStart"/>
      <w:r w:rsidRPr="00F63254">
        <w:rPr>
          <w:rFonts w:ascii="Times New Roman" w:hAnsi="Times New Roman"/>
          <w:sz w:val="28"/>
          <w:szCs w:val="28"/>
        </w:rPr>
        <w:t>декоративно­прикладной</w:t>
      </w:r>
      <w:proofErr w:type="spellEnd"/>
      <w:r w:rsidRPr="00F63254">
        <w:rPr>
          <w:rFonts w:ascii="Times New Roman" w:hAnsi="Times New Roman"/>
          <w:sz w:val="28"/>
          <w:szCs w:val="28"/>
        </w:rPr>
        <w:t xml:space="preserve"> и </w:t>
      </w:r>
      <w:proofErr w:type="spellStart"/>
      <w:r w:rsidRPr="00F63254">
        <w:rPr>
          <w:rFonts w:ascii="Times New Roman" w:hAnsi="Times New Roman"/>
          <w:sz w:val="28"/>
          <w:szCs w:val="28"/>
        </w:rPr>
        <w:t>художественно­конструкторской</w:t>
      </w:r>
      <w:proofErr w:type="spellEnd"/>
      <w:r w:rsidRPr="00F63254">
        <w:rPr>
          <w:rFonts w:ascii="Times New Roman" w:hAnsi="Times New Roman"/>
          <w:sz w:val="28"/>
          <w:szCs w:val="28"/>
        </w:rPr>
        <w:t xml:space="preserve"> деятельности. </w:t>
      </w:r>
      <w:r w:rsidRPr="00F63254">
        <w:rPr>
          <w:rFonts w:ascii="Times New Roman" w:hAnsi="Times New Roman"/>
          <w:spacing w:val="2"/>
          <w:sz w:val="28"/>
          <w:szCs w:val="28"/>
        </w:rPr>
        <w:t xml:space="preserve">Освоение основ рисунка, живописи, скульптуры, </w:t>
      </w:r>
      <w:proofErr w:type="spellStart"/>
      <w:r w:rsidRPr="00F63254">
        <w:rPr>
          <w:rFonts w:ascii="Times New Roman" w:hAnsi="Times New Roman"/>
          <w:spacing w:val="2"/>
          <w:sz w:val="28"/>
          <w:szCs w:val="28"/>
        </w:rPr>
        <w:t>деко</w:t>
      </w:r>
      <w:r w:rsidRPr="00F63254">
        <w:rPr>
          <w:rFonts w:ascii="Times New Roman" w:hAnsi="Times New Roman"/>
          <w:sz w:val="28"/>
          <w:szCs w:val="28"/>
        </w:rPr>
        <w:t>ративно­прикладного</w:t>
      </w:r>
      <w:proofErr w:type="spellEnd"/>
      <w:r w:rsidRPr="00F63254">
        <w:rPr>
          <w:rFonts w:ascii="Times New Roman" w:hAnsi="Times New Roman"/>
          <w:sz w:val="28"/>
          <w:szCs w:val="28"/>
        </w:rPr>
        <w:t xml:space="preserve"> искусства. </w:t>
      </w:r>
      <w:r w:rsidRPr="00F63254">
        <w:rPr>
          <w:rFonts w:ascii="Times New Roman" w:hAnsi="Times New Roman"/>
          <w:spacing w:val="2"/>
          <w:sz w:val="28"/>
          <w:szCs w:val="28"/>
        </w:rPr>
        <w:t>Овладение основами художественной грамоты: компози</w:t>
      </w:r>
      <w:r w:rsidRPr="00F63254">
        <w:rPr>
          <w:rFonts w:ascii="Times New Roman" w:hAnsi="Times New Roman"/>
          <w:sz w:val="28"/>
          <w:szCs w:val="28"/>
        </w:rPr>
        <w:t xml:space="preserve">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F63254">
        <w:rPr>
          <w:rFonts w:ascii="Times New Roman" w:hAnsi="Times New Roman"/>
          <w:sz w:val="28"/>
          <w:szCs w:val="28"/>
        </w:rPr>
        <w:t>бумагопластики</w:t>
      </w:r>
      <w:proofErr w:type="spellEnd"/>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proofErr w:type="spellStart"/>
      <w:r w:rsidRPr="00F63254">
        <w:rPr>
          <w:rFonts w:ascii="Times New Roman" w:hAnsi="Times New Roman"/>
          <w:iCs/>
          <w:spacing w:val="2"/>
          <w:sz w:val="28"/>
          <w:szCs w:val="28"/>
        </w:rPr>
        <w:t>граттажа</w:t>
      </w:r>
      <w:proofErr w:type="spellEnd"/>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Обобщённое представление об основных </w:t>
      </w:r>
      <w:proofErr w:type="spellStart"/>
      <w:r w:rsidRPr="00F63254">
        <w:rPr>
          <w:rFonts w:ascii="Times New Roman" w:hAnsi="Times New Roman"/>
          <w:spacing w:val="2"/>
          <w:sz w:val="28"/>
          <w:szCs w:val="28"/>
        </w:rPr>
        <w:t>образно­эмо</w:t>
      </w:r>
      <w:r w:rsidRPr="00F63254">
        <w:rPr>
          <w:rFonts w:ascii="Times New Roman" w:hAnsi="Times New Roman"/>
          <w:sz w:val="28"/>
          <w:szCs w:val="28"/>
        </w:rPr>
        <w:t>ци</w:t>
      </w:r>
      <w:r w:rsidRPr="00F63254">
        <w:rPr>
          <w:rFonts w:ascii="Times New Roman" w:hAnsi="Times New Roman"/>
          <w:spacing w:val="2"/>
          <w:sz w:val="28"/>
          <w:szCs w:val="28"/>
        </w:rPr>
        <w:t>ональных</w:t>
      </w:r>
      <w:proofErr w:type="spellEnd"/>
      <w:r w:rsidRPr="00F63254">
        <w:rPr>
          <w:rFonts w:ascii="Times New Roman" w:hAnsi="Times New Roman"/>
          <w:spacing w:val="2"/>
          <w:sz w:val="28"/>
          <w:szCs w:val="28"/>
        </w:rPr>
        <w:t xml:space="preserve"> сферах музыки и о многообразии музыкальных </w:t>
      </w:r>
      <w:r w:rsidRPr="00F63254">
        <w:rPr>
          <w:rFonts w:ascii="Times New Roman" w:hAnsi="Times New Roman"/>
          <w:sz w:val="28"/>
          <w:szCs w:val="28"/>
        </w:rPr>
        <w:t xml:space="preserve">жанров и стилей. Песня, танец, марш и их разновидности. </w:t>
      </w:r>
      <w:proofErr w:type="spellStart"/>
      <w:r w:rsidRPr="00F63254">
        <w:rPr>
          <w:rFonts w:ascii="Times New Roman" w:hAnsi="Times New Roman"/>
          <w:sz w:val="28"/>
          <w:szCs w:val="28"/>
        </w:rPr>
        <w:t>Песенность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танцевальность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маршевость</w:t>
      </w:r>
      <w:proofErr w:type="spellEnd"/>
      <w:r w:rsidRPr="00F63254">
        <w:rPr>
          <w:rFonts w:ascii="Times New Roman" w:hAnsi="Times New Roman"/>
          <w:sz w:val="28"/>
          <w:szCs w:val="28"/>
        </w:rPr>
        <w:t>.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w:t>
      </w:r>
      <w:r w:rsidRPr="00F63254">
        <w:rPr>
          <w:rFonts w:ascii="Times New Roman" w:hAnsi="Times New Roman"/>
          <w:sz w:val="28"/>
          <w:szCs w:val="28"/>
        </w:rPr>
        <w:lastRenderedPageBreak/>
        <w:t xml:space="preserve">скороговорки, загадки, </w:t>
      </w:r>
      <w:proofErr w:type="spellStart"/>
      <w:r w:rsidRPr="00F63254">
        <w:rPr>
          <w:rFonts w:ascii="Times New Roman" w:hAnsi="Times New Roman"/>
          <w:spacing w:val="2"/>
          <w:sz w:val="28"/>
          <w:szCs w:val="28"/>
        </w:rPr>
        <w:t>игры­драматизации</w:t>
      </w:r>
      <w:proofErr w:type="spellEnd"/>
      <w:r w:rsidRPr="00F63254">
        <w:rPr>
          <w:rFonts w:ascii="Times New Roman" w:hAnsi="Times New Roman"/>
          <w:spacing w:val="2"/>
          <w:sz w:val="28"/>
          <w:szCs w:val="28"/>
        </w:rPr>
        <w:t xml:space="preserve">.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Основные закономерности музыкального </w:t>
      </w:r>
      <w:proofErr w:type="spellStart"/>
      <w:r w:rsidRPr="00F63254">
        <w:rPr>
          <w:rFonts w:ascii="Times New Roman" w:hAnsi="Times New Roman"/>
          <w:b/>
          <w:bCs/>
          <w:spacing w:val="-2"/>
          <w:sz w:val="28"/>
          <w:szCs w:val="28"/>
        </w:rPr>
        <w:t>искусства.</w:t>
      </w:r>
      <w:r w:rsidRPr="00F63254">
        <w:rPr>
          <w:rFonts w:ascii="Times New Roman" w:hAnsi="Times New Roman"/>
          <w:spacing w:val="-2"/>
          <w:sz w:val="28"/>
          <w:szCs w:val="28"/>
        </w:rPr>
        <w:t>Ин</w:t>
      </w:r>
      <w:r w:rsidRPr="00F63254">
        <w:rPr>
          <w:rFonts w:ascii="Times New Roman" w:hAnsi="Times New Roman"/>
          <w:sz w:val="28"/>
          <w:szCs w:val="28"/>
        </w:rPr>
        <w:t>тонационно­образная</w:t>
      </w:r>
      <w:proofErr w:type="spellEnd"/>
      <w:r w:rsidRPr="00F63254">
        <w:rPr>
          <w:rFonts w:ascii="Times New Roman" w:hAnsi="Times New Roman"/>
          <w:sz w:val="28"/>
          <w:szCs w:val="28"/>
        </w:rPr>
        <w:t xml:space="preserve">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proofErr w:type="spellStart"/>
      <w:r w:rsidRPr="00F63254">
        <w:rPr>
          <w:rFonts w:ascii="Times New Roman" w:hAnsi="Times New Roman"/>
          <w:sz w:val="28"/>
          <w:szCs w:val="28"/>
        </w:rPr>
        <w:t>художественно­образного</w:t>
      </w:r>
      <w:proofErr w:type="spellEnd"/>
      <w:r w:rsidRPr="00F63254">
        <w:rPr>
          <w:rFonts w:ascii="Times New Roman" w:hAnsi="Times New Roman"/>
          <w:sz w:val="28"/>
          <w:szCs w:val="28"/>
        </w:rPr>
        <w:t xml:space="preserve">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lastRenderedPageBreak/>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Региональные </w:t>
      </w:r>
      <w:proofErr w:type="spellStart"/>
      <w:r w:rsidRPr="00F63254">
        <w:rPr>
          <w:rFonts w:ascii="Times New Roman" w:hAnsi="Times New Roman"/>
          <w:sz w:val="28"/>
          <w:szCs w:val="28"/>
        </w:rPr>
        <w:t>музыкально­поэтические</w:t>
      </w:r>
      <w:proofErr w:type="spellEnd"/>
      <w:r w:rsidRPr="00F63254">
        <w:rPr>
          <w:rFonts w:ascii="Times New Roman" w:hAnsi="Times New Roman"/>
          <w:sz w:val="28"/>
          <w:szCs w:val="28"/>
        </w:rPr>
        <w:t xml:space="preserve">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Общекультурные и </w:t>
      </w:r>
      <w:proofErr w:type="spellStart"/>
      <w:r w:rsidRPr="00F63254">
        <w:rPr>
          <w:rFonts w:ascii="Times New Roman" w:hAnsi="Times New Roman"/>
          <w:b/>
          <w:bCs/>
          <w:sz w:val="28"/>
          <w:szCs w:val="28"/>
        </w:rPr>
        <w:t>общетрудовые</w:t>
      </w:r>
      <w:proofErr w:type="spellEnd"/>
      <w:r w:rsidRPr="00F63254">
        <w:rPr>
          <w:rFonts w:ascii="Times New Roman" w:hAnsi="Times New Roman"/>
          <w:b/>
          <w:bCs/>
          <w:sz w:val="28"/>
          <w:szCs w:val="28"/>
        </w:rPr>
        <w:t xml:space="preserve">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 xml:space="preserve">Рукотворный мир как результат труда человека; разнообразие предметов рукотворного мира (техника, предметы быта и </w:t>
      </w:r>
      <w:proofErr w:type="spellStart"/>
      <w:r w:rsidRPr="00F63254">
        <w:rPr>
          <w:rFonts w:ascii="Times New Roman" w:hAnsi="Times New Roman"/>
          <w:sz w:val="28"/>
          <w:szCs w:val="28"/>
        </w:rPr>
        <w:t>декоративно­прикладного</w:t>
      </w:r>
      <w:proofErr w:type="spellEnd"/>
      <w:r w:rsidRPr="00F63254">
        <w:rPr>
          <w:rFonts w:ascii="Times New Roman" w:hAnsi="Times New Roman"/>
          <w:sz w:val="28"/>
          <w:szCs w:val="28"/>
        </w:rPr>
        <w:t xml:space="preserve">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Технология ручной обработки материалов</w:t>
      </w:r>
      <w:r w:rsidRPr="00F63254">
        <w:rPr>
          <w:rStyle w:val="15"/>
          <w:spacing w:val="2"/>
          <w:sz w:val="28"/>
          <w:szCs w:val="28"/>
        </w:rPr>
        <w:footnoteReference w:id="19"/>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 xml:space="preserve">Выбор материалов по их </w:t>
      </w:r>
      <w:proofErr w:type="spellStart"/>
      <w:r w:rsidRPr="00F63254">
        <w:rPr>
          <w:rFonts w:ascii="Times New Roman" w:hAnsi="Times New Roman"/>
          <w:iCs/>
          <w:sz w:val="28"/>
          <w:szCs w:val="28"/>
        </w:rPr>
        <w:t>декоративно­художе</w:t>
      </w:r>
      <w:r w:rsidRPr="00F63254">
        <w:rPr>
          <w:rFonts w:ascii="Times New Roman" w:hAnsi="Times New Roman"/>
          <w:iCs/>
          <w:spacing w:val="2"/>
          <w:sz w:val="28"/>
          <w:szCs w:val="28"/>
        </w:rPr>
        <w:t>ственным</w:t>
      </w:r>
      <w:proofErr w:type="spellEnd"/>
      <w:r w:rsidRPr="00F63254">
        <w:rPr>
          <w:rFonts w:ascii="Times New Roman" w:hAnsi="Times New Roman"/>
          <w:iCs/>
          <w:spacing w:val="2"/>
          <w:sz w:val="28"/>
          <w:szCs w:val="28"/>
        </w:rPr>
        <w:t xml:space="preserve">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 xml:space="preserve">др.). Выполнение отделки в соответствии с особенностями </w:t>
      </w:r>
      <w:r w:rsidRPr="00F63254">
        <w:rPr>
          <w:rFonts w:ascii="Times New Roman" w:hAnsi="Times New Roman"/>
          <w:sz w:val="28"/>
          <w:szCs w:val="28"/>
        </w:rPr>
        <w:lastRenderedPageBreak/>
        <w:t>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w:t>
      </w:r>
      <w:proofErr w:type="spellStart"/>
      <w:r w:rsidRPr="00F63254">
        <w:rPr>
          <w:rFonts w:ascii="Times New Roman" w:hAnsi="Times New Roman"/>
          <w:spacing w:val="2"/>
          <w:sz w:val="28"/>
          <w:szCs w:val="28"/>
        </w:rPr>
        <w:t>каких­либо</w:t>
      </w:r>
      <w:proofErr w:type="spellEnd"/>
      <w:r w:rsidRPr="00F63254">
        <w:rPr>
          <w:rFonts w:ascii="Times New Roman" w:hAnsi="Times New Roman"/>
          <w:spacing w:val="2"/>
          <w:sz w:val="28"/>
          <w:szCs w:val="28"/>
        </w:rPr>
        <w:t xml:space="preserve">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чертежу или эскизу и по заданным условиям (</w:t>
      </w:r>
      <w:proofErr w:type="spellStart"/>
      <w:r w:rsidRPr="00F63254">
        <w:rPr>
          <w:rFonts w:ascii="Times New Roman" w:hAnsi="Times New Roman"/>
          <w:iCs/>
          <w:sz w:val="28"/>
          <w:szCs w:val="28"/>
        </w:rPr>
        <w:t>технико­технологическим</w:t>
      </w:r>
      <w:proofErr w:type="spellEnd"/>
      <w:r w:rsidRPr="00F63254">
        <w:rPr>
          <w:rFonts w:ascii="Times New Roman" w:hAnsi="Times New Roman"/>
          <w:iCs/>
          <w:sz w:val="28"/>
          <w:szCs w:val="28"/>
        </w:rPr>
        <w:t xml:space="preserve">, </w:t>
      </w:r>
      <w:r w:rsidRPr="00F63254">
        <w:rPr>
          <w:rFonts w:ascii="Times New Roman" w:hAnsi="Times New Roman"/>
          <w:iCs/>
          <w:spacing w:val="-4"/>
          <w:sz w:val="28"/>
          <w:szCs w:val="28"/>
        </w:rPr>
        <w:t xml:space="preserve">функциональным, </w:t>
      </w:r>
      <w:proofErr w:type="spellStart"/>
      <w:r w:rsidRPr="00F63254">
        <w:rPr>
          <w:rFonts w:ascii="Times New Roman" w:hAnsi="Times New Roman"/>
          <w:iCs/>
          <w:spacing w:val="-4"/>
          <w:sz w:val="28"/>
          <w:szCs w:val="28"/>
        </w:rPr>
        <w:t>декоративно­художественным</w:t>
      </w:r>
      <w:proofErr w:type="spellEnd"/>
      <w:r w:rsidRPr="00F63254">
        <w:rPr>
          <w:rFonts w:ascii="Times New Roman" w:hAnsi="Times New Roman"/>
          <w:iCs/>
          <w:spacing w:val="-4"/>
          <w:sz w:val="28"/>
          <w:szCs w:val="28"/>
        </w:rPr>
        <w:t xml:space="preserve">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w:t>
      </w:r>
      <w:r w:rsidRPr="00F63254">
        <w:rPr>
          <w:rFonts w:ascii="Times New Roman" w:hAnsi="Times New Roman"/>
          <w:sz w:val="28"/>
          <w:szCs w:val="28"/>
        </w:rPr>
        <w:lastRenderedPageBreak/>
        <w:t>техническим устройствам. Работа с ЦОР (цифровыми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 xml:space="preserve">рисунков из ресурса компьютера, программ </w:t>
      </w:r>
      <w:proofErr w:type="spellStart"/>
      <w:r w:rsidRPr="00F63254">
        <w:rPr>
          <w:rFonts w:ascii="Times New Roman" w:hAnsi="Times New Roman"/>
          <w:iCs/>
          <w:sz w:val="28"/>
          <w:szCs w:val="28"/>
        </w:rPr>
        <w:t>Word</w:t>
      </w:r>
      <w:proofErr w:type="spellEnd"/>
      <w:r w:rsidRPr="00F63254">
        <w:rPr>
          <w:rFonts w:ascii="Times New Roman" w:hAnsi="Times New Roman"/>
          <w:iCs/>
          <w:sz w:val="28"/>
          <w:szCs w:val="28"/>
        </w:rPr>
        <w:t xml:space="preserve"> и </w:t>
      </w:r>
      <w:proofErr w:type="spellStart"/>
      <w:r w:rsidRPr="00F63254">
        <w:rPr>
          <w:rFonts w:ascii="Times New Roman" w:hAnsi="Times New Roman"/>
          <w:iCs/>
          <w:sz w:val="28"/>
          <w:szCs w:val="28"/>
        </w:rPr>
        <w:t>PowerPoint</w:t>
      </w:r>
      <w:proofErr w:type="spellEnd"/>
      <w:r w:rsidRPr="00F63254">
        <w:rPr>
          <w:rFonts w:ascii="Times New Roman" w:hAnsi="Times New Roman"/>
          <w:iCs/>
          <w:sz w:val="28"/>
          <w:szCs w:val="28"/>
        </w:rPr>
        <w: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z w:val="28"/>
          <w:szCs w:val="28"/>
        </w:rPr>
        <w:t>Физкультурно­оздоровительная</w:t>
      </w:r>
      <w:proofErr w:type="spellEnd"/>
      <w:r w:rsidRPr="00F63254">
        <w:rPr>
          <w:rFonts w:ascii="Times New Roman" w:hAnsi="Times New Roman"/>
          <w:b/>
          <w:bCs/>
          <w:sz w:val="28"/>
          <w:szCs w:val="28"/>
        </w:rPr>
        <w:t xml:space="preserve">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lastRenderedPageBreak/>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proofErr w:type="spellStart"/>
      <w:r w:rsidRPr="00F63254">
        <w:rPr>
          <w:rFonts w:ascii="Times New Roman" w:hAnsi="Times New Roman"/>
          <w:b/>
          <w:bCs/>
          <w:sz w:val="28"/>
          <w:szCs w:val="28"/>
        </w:rPr>
        <w:t>Спортивно­оздоровительная</w:t>
      </w:r>
      <w:proofErr w:type="spellEnd"/>
      <w:r w:rsidRPr="00F63254">
        <w:rPr>
          <w:rFonts w:ascii="Times New Roman" w:hAnsi="Times New Roman"/>
          <w:b/>
          <w:bCs/>
          <w:sz w:val="28"/>
          <w:szCs w:val="28"/>
        </w:rPr>
        <w:t xml:space="preserve">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 xml:space="preserve">Простейшие виды </w:t>
      </w:r>
      <w:proofErr w:type="spellStart"/>
      <w:r w:rsidRPr="00F63254">
        <w:rPr>
          <w:rFonts w:ascii="Times New Roman" w:hAnsi="Times New Roman"/>
          <w:iCs/>
          <w:sz w:val="28"/>
          <w:szCs w:val="28"/>
        </w:rPr>
        <w:t>построений.</w:t>
      </w:r>
      <w:r w:rsidRPr="00F63254">
        <w:rPr>
          <w:rFonts w:ascii="Times New Roman" w:hAnsi="Times New Roman"/>
          <w:sz w:val="28"/>
          <w:szCs w:val="28"/>
        </w:rPr>
        <w:t>Строевые</w:t>
      </w:r>
      <w:proofErr w:type="spellEnd"/>
      <w:r w:rsidRPr="00F63254">
        <w:rPr>
          <w:rFonts w:ascii="Times New Roman" w:hAnsi="Times New Roman"/>
          <w:sz w:val="28"/>
          <w:szCs w:val="28"/>
        </w:rPr>
        <w:t xml:space="preserve">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 xml:space="preserve">стенке. Преодоление полосы препятствий с элементами лазанья и </w:t>
      </w:r>
      <w:proofErr w:type="spellStart"/>
      <w:r w:rsidRPr="00F63254">
        <w:rPr>
          <w:rFonts w:ascii="Times New Roman" w:hAnsi="Times New Roman"/>
          <w:sz w:val="28"/>
          <w:szCs w:val="28"/>
        </w:rPr>
        <w:t>перелезания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переползания</w:t>
      </w:r>
      <w:proofErr w:type="spellEnd"/>
      <w:r w:rsidRPr="00F63254">
        <w:rPr>
          <w:rFonts w:ascii="Times New Roman" w:hAnsi="Times New Roman"/>
          <w:sz w:val="28"/>
          <w:szCs w:val="28"/>
        </w:rPr>
        <w:t>,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lastRenderedPageBreak/>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t xml:space="preserve">Лыжная </w:t>
      </w:r>
      <w:proofErr w:type="spellStart"/>
      <w:r w:rsidRPr="00F63254">
        <w:rPr>
          <w:rFonts w:ascii="Times New Roman" w:hAnsi="Times New Roman"/>
          <w:b/>
          <w:bCs/>
          <w:iCs/>
          <w:sz w:val="28"/>
          <w:szCs w:val="28"/>
        </w:rPr>
        <w:t>подготовка.</w:t>
      </w:r>
      <w:r w:rsidRPr="00F63254">
        <w:rPr>
          <w:rFonts w:ascii="Times New Roman" w:hAnsi="Times New Roman"/>
          <w:sz w:val="28"/>
          <w:szCs w:val="28"/>
        </w:rPr>
        <w:t>Передвижение</w:t>
      </w:r>
      <w:proofErr w:type="spellEnd"/>
      <w:r w:rsidRPr="00F63254">
        <w:rPr>
          <w:rFonts w:ascii="Times New Roman" w:hAnsi="Times New Roman"/>
          <w:sz w:val="28"/>
          <w:szCs w:val="28"/>
        </w:rPr>
        <w:t xml:space="preserve">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lastRenderedPageBreak/>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w:t>
      </w:r>
      <w:proofErr w:type="spellStart"/>
      <w:r w:rsidRPr="00F63254">
        <w:rPr>
          <w:rFonts w:ascii="Times New Roman" w:hAnsi="Times New Roman"/>
          <w:sz w:val="28"/>
          <w:szCs w:val="28"/>
        </w:rPr>
        <w:t>полушпагаты</w:t>
      </w:r>
      <w:proofErr w:type="spellEnd"/>
      <w:r w:rsidRPr="00F63254">
        <w:rPr>
          <w:rFonts w:ascii="Times New Roman" w:hAnsi="Times New Roman"/>
          <w:sz w:val="28"/>
          <w:szCs w:val="28"/>
        </w:rPr>
        <w:t xml:space="preserve"> на месте; «</w:t>
      </w:r>
      <w:proofErr w:type="spellStart"/>
      <w:r w:rsidRPr="00F63254">
        <w:rPr>
          <w:rFonts w:ascii="Times New Roman" w:hAnsi="Times New Roman"/>
          <w:sz w:val="28"/>
          <w:szCs w:val="28"/>
        </w:rPr>
        <w:t>выкруты</w:t>
      </w:r>
      <w:proofErr w:type="spellEnd"/>
      <w:r w:rsidRPr="00F63254">
        <w:rPr>
          <w:rFonts w:ascii="Times New Roman" w:hAnsi="Times New Roman"/>
          <w:sz w:val="28"/>
          <w:szCs w:val="28"/>
        </w:rPr>
        <w:t xml:space="preserve">»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xml:space="preserve">, гимнастические палки и булавы), </w:t>
      </w:r>
      <w:r w:rsidRPr="00F63254">
        <w:rPr>
          <w:rFonts w:ascii="Times New Roman" w:hAnsi="Times New Roman"/>
          <w:sz w:val="28"/>
          <w:szCs w:val="28"/>
        </w:rPr>
        <w:lastRenderedPageBreak/>
        <w:t>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 xml:space="preserve">нием по ограниченной опоре; </w:t>
      </w:r>
      <w:proofErr w:type="spellStart"/>
      <w:r w:rsidRPr="00F63254">
        <w:rPr>
          <w:rFonts w:ascii="Times New Roman" w:hAnsi="Times New Roman"/>
          <w:sz w:val="28"/>
          <w:szCs w:val="28"/>
        </w:rPr>
        <w:t>пробегание</w:t>
      </w:r>
      <w:proofErr w:type="spellEnd"/>
      <w:r w:rsidRPr="00F63254">
        <w:rPr>
          <w:rFonts w:ascii="Times New Roman" w:hAnsi="Times New Roman"/>
          <w:sz w:val="28"/>
          <w:szCs w:val="28"/>
        </w:rPr>
        <w:t xml:space="preserve">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proofErr w:type="spellStart"/>
      <w:r w:rsidRPr="00F63254">
        <w:rPr>
          <w:rFonts w:ascii="Times New Roman" w:hAnsi="Times New Roman"/>
          <w:spacing w:val="-2"/>
          <w:sz w:val="28"/>
          <w:szCs w:val="28"/>
        </w:rPr>
        <w:t>многоскоков</w:t>
      </w:r>
      <w:proofErr w:type="spellEnd"/>
      <w:r w:rsidRPr="00F63254">
        <w:rPr>
          <w:rFonts w:ascii="Times New Roman" w:hAnsi="Times New Roman"/>
          <w:spacing w:val="-2"/>
          <w:sz w:val="28"/>
          <w:szCs w:val="28"/>
        </w:rPr>
        <w:t xml:space="preserve">;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 xml:space="preserve">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F63254">
        <w:rPr>
          <w:rFonts w:ascii="Times New Roman" w:hAnsi="Times New Roman"/>
          <w:sz w:val="28"/>
          <w:szCs w:val="28"/>
        </w:rPr>
        <w:t>полуприседе</w:t>
      </w:r>
      <w:proofErr w:type="spellEnd"/>
      <w:r w:rsidRPr="00F63254">
        <w:rPr>
          <w:rFonts w:ascii="Times New Roman" w:hAnsi="Times New Roman"/>
          <w:sz w:val="28"/>
          <w:szCs w:val="28"/>
        </w:rPr>
        <w:t xml:space="preserve">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 xml:space="preserve">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w:t>
      </w:r>
      <w:proofErr w:type="spellStart"/>
      <w:r w:rsidRPr="00F63254">
        <w:rPr>
          <w:rFonts w:ascii="Times New Roman" w:hAnsi="Times New Roman"/>
          <w:sz w:val="28"/>
          <w:szCs w:val="28"/>
        </w:rPr>
        <w:t>двух­трёх</w:t>
      </w:r>
      <w:proofErr w:type="spellEnd"/>
      <w:r w:rsidRPr="00F63254">
        <w:rPr>
          <w:rFonts w:ascii="Times New Roman" w:hAnsi="Times New Roman"/>
          <w:sz w:val="28"/>
          <w:szCs w:val="28"/>
        </w:rPr>
        <w:t xml:space="preserve"> шагов; спуск с горы с </w:t>
      </w:r>
      <w:r w:rsidRPr="00F63254">
        <w:rPr>
          <w:rFonts w:ascii="Times New Roman" w:hAnsi="Times New Roman"/>
          <w:sz w:val="28"/>
          <w:szCs w:val="28"/>
        </w:rPr>
        <w:lastRenderedPageBreak/>
        <w:t>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w:t>
      </w:r>
      <w:proofErr w:type="spellStart"/>
      <w:r w:rsidRPr="00F63254">
        <w:rPr>
          <w:rStyle w:val="c12"/>
          <w:rFonts w:ascii="Times New Roman" w:hAnsi="Times New Roman"/>
          <w:sz w:val="28"/>
          <w:szCs w:val="28"/>
        </w:rPr>
        <w:t>обруч,большой</w:t>
      </w:r>
      <w:proofErr w:type="spellEnd"/>
      <w:r w:rsidRPr="00F63254">
        <w:rPr>
          <w:rStyle w:val="c12"/>
          <w:rFonts w:ascii="Times New Roman" w:hAnsi="Times New Roman"/>
          <w:sz w:val="28"/>
          <w:szCs w:val="28"/>
        </w:rPr>
        <w:t xml:space="preserve">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w:t>
      </w:r>
      <w:r w:rsidRPr="00F63254">
        <w:rPr>
          <w:rStyle w:val="c12"/>
          <w:rFonts w:ascii="Times New Roman" w:hAnsi="Times New Roman"/>
          <w:sz w:val="28"/>
          <w:szCs w:val="28"/>
        </w:rPr>
        <w:lastRenderedPageBreak/>
        <w:t>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w:t>
      </w:r>
      <w:proofErr w:type="spellStart"/>
      <w:r w:rsidRPr="00F63254">
        <w:rPr>
          <w:rStyle w:val="c12"/>
          <w:rFonts w:ascii="Times New Roman" w:hAnsi="Times New Roman"/>
          <w:sz w:val="28"/>
          <w:szCs w:val="28"/>
        </w:rPr>
        <w:t>кораблик»,«ходьба</w:t>
      </w:r>
      <w:proofErr w:type="spellEnd"/>
      <w:r w:rsidRPr="00F63254">
        <w:rPr>
          <w:rStyle w:val="c12"/>
          <w:rFonts w:ascii="Times New Roman" w:hAnsi="Times New Roman"/>
          <w:sz w:val="28"/>
          <w:szCs w:val="28"/>
        </w:rPr>
        <w:t>»,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xml:space="preserve">: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w:t>
      </w:r>
      <w:proofErr w:type="spellStart"/>
      <w:r w:rsidRPr="00F63254">
        <w:rPr>
          <w:rStyle w:val="c12"/>
          <w:rFonts w:ascii="Times New Roman" w:hAnsi="Times New Roman"/>
          <w:sz w:val="28"/>
          <w:szCs w:val="28"/>
        </w:rPr>
        <w:t>показу,ходьба</w:t>
      </w:r>
      <w:proofErr w:type="spellEnd"/>
      <w:r w:rsidRPr="00F63254">
        <w:rPr>
          <w:rStyle w:val="c12"/>
          <w:rFonts w:ascii="Times New Roman" w:hAnsi="Times New Roman"/>
          <w:sz w:val="28"/>
          <w:szCs w:val="28"/>
        </w:rPr>
        <w:t xml:space="preserve">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w:t>
      </w:r>
      <w:r w:rsidRPr="00F63254">
        <w:rPr>
          <w:rStyle w:val="c12"/>
          <w:sz w:val="28"/>
          <w:szCs w:val="28"/>
        </w:rPr>
        <w:lastRenderedPageBreak/>
        <w:t xml:space="preserve">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 xml:space="preserve">Лазание, </w:t>
      </w:r>
      <w:proofErr w:type="spellStart"/>
      <w:r w:rsidRPr="00F63254">
        <w:rPr>
          <w:rStyle w:val="c12"/>
          <w:i/>
          <w:sz w:val="28"/>
          <w:szCs w:val="28"/>
        </w:rPr>
        <w:t>перелезание</w:t>
      </w:r>
      <w:proofErr w:type="spellEnd"/>
      <w:r w:rsidRPr="00F63254">
        <w:rPr>
          <w:rStyle w:val="c12"/>
          <w:i/>
          <w:sz w:val="28"/>
          <w:szCs w:val="28"/>
        </w:rPr>
        <w:t xml:space="preserve">, </w:t>
      </w:r>
      <w:proofErr w:type="spellStart"/>
      <w:r w:rsidRPr="00F63254">
        <w:rPr>
          <w:rStyle w:val="c12"/>
          <w:i/>
          <w:sz w:val="28"/>
          <w:szCs w:val="28"/>
        </w:rPr>
        <w:t>подлезание</w:t>
      </w:r>
      <w:proofErr w:type="spellEnd"/>
      <w:r w:rsidRPr="00F63254">
        <w:rPr>
          <w:rStyle w:val="c12"/>
          <w:sz w:val="28"/>
          <w:szCs w:val="28"/>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F63254">
        <w:rPr>
          <w:rStyle w:val="c12"/>
          <w:sz w:val="28"/>
          <w:szCs w:val="28"/>
        </w:rPr>
        <w:t>подлезание</w:t>
      </w:r>
      <w:proofErr w:type="spellEnd"/>
      <w:r w:rsidRPr="00F63254">
        <w:rPr>
          <w:rStyle w:val="c12"/>
          <w:sz w:val="28"/>
          <w:szCs w:val="28"/>
        </w:rPr>
        <w:t xml:space="preserve"> и </w:t>
      </w:r>
      <w:proofErr w:type="spellStart"/>
      <w:r w:rsidRPr="00F63254">
        <w:rPr>
          <w:rStyle w:val="c12"/>
          <w:sz w:val="28"/>
          <w:szCs w:val="28"/>
        </w:rPr>
        <w:t>перелезание</w:t>
      </w:r>
      <w:proofErr w:type="spellEnd"/>
      <w:r w:rsidRPr="00F63254">
        <w:rPr>
          <w:rStyle w:val="c12"/>
          <w:sz w:val="28"/>
          <w:szCs w:val="28"/>
        </w:rPr>
        <w:t xml:space="preserve"> под препятствия разной высоты (мягкие модули, г/скамейка, обручи, г/скакалка, стойки и т.д.); </w:t>
      </w:r>
      <w:proofErr w:type="spellStart"/>
      <w:r w:rsidRPr="00F63254">
        <w:rPr>
          <w:rStyle w:val="c12"/>
          <w:sz w:val="28"/>
          <w:szCs w:val="28"/>
        </w:rPr>
        <w:t>подлезание</w:t>
      </w:r>
      <w:proofErr w:type="spellEnd"/>
      <w:r w:rsidRPr="00F63254">
        <w:rPr>
          <w:rStyle w:val="c12"/>
          <w:sz w:val="28"/>
          <w:szCs w:val="28"/>
        </w:rPr>
        <w:t xml:space="preserve"> под препятствием с предметом в руках; </w:t>
      </w:r>
      <w:proofErr w:type="spellStart"/>
      <w:r w:rsidRPr="00F63254">
        <w:rPr>
          <w:rStyle w:val="c12"/>
          <w:sz w:val="28"/>
          <w:szCs w:val="28"/>
        </w:rPr>
        <w:t>пролезание</w:t>
      </w:r>
      <w:proofErr w:type="spellEnd"/>
      <w:r w:rsidRPr="00F63254">
        <w:rPr>
          <w:rStyle w:val="c12"/>
          <w:sz w:val="28"/>
          <w:szCs w:val="28"/>
        </w:rPr>
        <w:t xml:space="preserve"> в модуль-тоннель; перешагивание через предметы: кубики, кегли, </w:t>
      </w:r>
      <w:r w:rsidRPr="00F63254">
        <w:rPr>
          <w:rStyle w:val="c12"/>
          <w:sz w:val="28"/>
          <w:szCs w:val="28"/>
        </w:rPr>
        <w:lastRenderedPageBreak/>
        <w:t xml:space="preserve">набивные мячи, большие мячи; вис на руках на г/стенке 1-2 секунды; полоса препятствий из 5-6 заданий в </w:t>
      </w:r>
      <w:proofErr w:type="spellStart"/>
      <w:r w:rsidRPr="00F63254">
        <w:rPr>
          <w:rStyle w:val="c12"/>
          <w:sz w:val="28"/>
          <w:szCs w:val="28"/>
        </w:rPr>
        <w:t>подлезании</w:t>
      </w:r>
      <w:proofErr w:type="spellEnd"/>
      <w:r w:rsidRPr="00F63254">
        <w:rPr>
          <w:rStyle w:val="c12"/>
          <w:sz w:val="28"/>
          <w:szCs w:val="28"/>
        </w:rPr>
        <w:t xml:space="preserve">, </w:t>
      </w:r>
      <w:proofErr w:type="spellStart"/>
      <w:r w:rsidRPr="00F63254">
        <w:rPr>
          <w:rStyle w:val="c12"/>
          <w:sz w:val="28"/>
          <w:szCs w:val="28"/>
        </w:rPr>
        <w:t>перелезании</w:t>
      </w:r>
      <w:proofErr w:type="spellEnd"/>
      <w:r w:rsidRPr="00F63254">
        <w:rPr>
          <w:rStyle w:val="c12"/>
          <w:sz w:val="28"/>
          <w:szCs w:val="28"/>
        </w:rPr>
        <w:t xml:space="preserve">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 xml:space="preserve">Содержание </w:t>
      </w:r>
      <w:proofErr w:type="spellStart"/>
      <w:r w:rsidRPr="008C678B">
        <w:rPr>
          <w:b/>
          <w:bCs/>
          <w:i/>
          <w:iCs/>
          <w:caps w:val="0"/>
          <w:sz w:val="28"/>
          <w:szCs w:val="28"/>
        </w:rPr>
        <w:t>коррекционно</w:t>
      </w:r>
      <w:proofErr w:type="spellEnd"/>
      <w:r w:rsidRPr="008C678B">
        <w:rPr>
          <w:b/>
          <w:bCs/>
          <w:i/>
          <w:iCs/>
          <w:caps w:val="0"/>
          <w:sz w:val="28"/>
          <w:szCs w:val="28"/>
        </w:rPr>
        <w:t xml:space="preserve"> – развивающей области представлено следующими обязательными коррекционными </w:t>
      </w:r>
      <w:proofErr w:type="spellStart"/>
      <w:r w:rsidRPr="008C678B">
        <w:rPr>
          <w:b/>
          <w:bCs/>
          <w:i/>
          <w:iCs/>
          <w:caps w:val="0"/>
          <w:sz w:val="28"/>
          <w:szCs w:val="28"/>
        </w:rPr>
        <w:t>курсами:</w:t>
      </w:r>
      <w:r w:rsidRPr="008C678B">
        <w:rPr>
          <w:sz w:val="28"/>
          <w:szCs w:val="28"/>
        </w:rPr>
        <w:t>«К</w:t>
      </w:r>
      <w:r w:rsidRPr="008C678B">
        <w:rPr>
          <w:caps w:val="0"/>
          <w:sz w:val="28"/>
          <w:szCs w:val="28"/>
        </w:rPr>
        <w:t>оррекционно-развивающие</w:t>
      </w:r>
      <w:proofErr w:type="spellEnd"/>
      <w:r w:rsidRPr="008C678B">
        <w:rPr>
          <w:caps w:val="0"/>
          <w:sz w:val="28"/>
          <w:szCs w:val="28"/>
        </w:rPr>
        <w:t xml:space="preserve"> занятия(логопедические и </w:t>
      </w:r>
      <w:proofErr w:type="spellStart"/>
      <w:r w:rsidRPr="008C678B">
        <w:rPr>
          <w:caps w:val="0"/>
          <w:sz w:val="28"/>
          <w:szCs w:val="28"/>
        </w:rPr>
        <w:t>психокоррекционные</w:t>
      </w:r>
      <w:proofErr w:type="spellEnd"/>
      <w:r w:rsidRPr="008C678B">
        <w:rPr>
          <w:caps w:val="0"/>
          <w:sz w:val="28"/>
          <w:szCs w:val="28"/>
        </w:rPr>
        <w:t>)» (фронтальные и/</w:t>
      </w:r>
      <w:proofErr w:type="spellStart"/>
      <w:r w:rsidRPr="008C678B">
        <w:rPr>
          <w:caps w:val="0"/>
          <w:sz w:val="28"/>
          <w:szCs w:val="28"/>
        </w:rPr>
        <w:t>илииндивидуальные</w:t>
      </w:r>
      <w:proofErr w:type="spellEnd"/>
      <w:r w:rsidRPr="008C678B">
        <w:rPr>
          <w:caps w:val="0"/>
          <w:sz w:val="28"/>
          <w:szCs w:val="28"/>
        </w:rPr>
        <w:t xml:space="preserve">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 xml:space="preserve">Коррекционный </w:t>
      </w:r>
      <w:proofErr w:type="spellStart"/>
      <w:r w:rsidRPr="007C05D5">
        <w:rPr>
          <w:rFonts w:ascii="Times New Roman" w:eastAsia="Times New Roman" w:hAnsi="Times New Roman" w:cs="Times New Roman"/>
          <w:b/>
          <w:bCs/>
          <w:i/>
          <w:sz w:val="28"/>
          <w:szCs w:val="28"/>
          <w:lang w:eastAsia="ru-RU"/>
        </w:rPr>
        <w:t>курс</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w:t>
      </w:r>
      <w:proofErr w:type="spellEnd"/>
      <w:r w:rsidRPr="008C678B">
        <w:rPr>
          <w:rFonts w:ascii="Times New Roman" w:hAnsi="Times New Roman" w:cs="Times New Roman"/>
          <w:b/>
          <w:i/>
          <w:sz w:val="28"/>
          <w:szCs w:val="28"/>
        </w:rPr>
        <w:t>-развивающие занятия</w:t>
      </w:r>
      <w:r w:rsidR="00AB3A89">
        <w:rPr>
          <w:rFonts w:ascii="Times New Roman" w:hAnsi="Times New Roman" w:cs="Times New Roman"/>
          <w:b/>
          <w:i/>
          <w:sz w:val="28"/>
          <w:szCs w:val="28"/>
        </w:rPr>
        <w:br/>
      </w:r>
      <w:r w:rsidRPr="008A00CF">
        <w:rPr>
          <w:rFonts w:ascii="Times New Roman" w:hAnsi="Times New Roman" w:cs="Times New Roman"/>
          <w:b/>
          <w:i/>
          <w:sz w:val="28"/>
          <w:szCs w:val="28"/>
        </w:rPr>
        <w:t xml:space="preserve">(логопедические и </w:t>
      </w:r>
      <w:proofErr w:type="spellStart"/>
      <w:r w:rsidRPr="008A00CF">
        <w:rPr>
          <w:rFonts w:ascii="Times New Roman" w:hAnsi="Times New Roman" w:cs="Times New Roman"/>
          <w:b/>
          <w:i/>
          <w:sz w:val="28"/>
          <w:szCs w:val="28"/>
        </w:rPr>
        <w:t>психокоррекционные</w:t>
      </w:r>
      <w:proofErr w:type="spellEnd"/>
      <w:r w:rsidRPr="008A00CF">
        <w:rPr>
          <w:rFonts w:ascii="Times New Roman" w:hAnsi="Times New Roman" w:cs="Times New Roman"/>
          <w:b/>
          <w:i/>
          <w:sz w:val="28"/>
          <w:szCs w:val="28"/>
        </w:rPr>
        <w:t>)».</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 xml:space="preserve">повышение речевой </w:t>
      </w:r>
      <w:proofErr w:type="spellStart"/>
      <w:r w:rsidR="00947887" w:rsidRPr="00947887">
        <w:rPr>
          <w:caps w:val="0"/>
          <w:sz w:val="28"/>
          <w:szCs w:val="28"/>
        </w:rPr>
        <w:t>мотивации</w:t>
      </w:r>
      <w:r w:rsidR="00947887">
        <w:rPr>
          <w:caps w:val="0"/>
          <w:sz w:val="28"/>
          <w:szCs w:val="28"/>
        </w:rPr>
        <w:t>,</w:t>
      </w:r>
      <w:r w:rsidR="000916F5" w:rsidRPr="0088272B">
        <w:rPr>
          <w:caps w:val="0"/>
          <w:sz w:val="28"/>
          <w:szCs w:val="28"/>
        </w:rPr>
        <w:t>обогащение</w:t>
      </w:r>
      <w:proofErr w:type="spellEnd"/>
      <w:r w:rsidR="000916F5" w:rsidRPr="0088272B">
        <w:rPr>
          <w:caps w:val="0"/>
          <w:sz w:val="28"/>
          <w:szCs w:val="28"/>
        </w:rPr>
        <w:t xml:space="preserve">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proofErr w:type="spellStart"/>
      <w:r w:rsidRPr="00E27061">
        <w:rPr>
          <w:b/>
          <w:color w:val="auto"/>
          <w:sz w:val="28"/>
          <w:szCs w:val="28"/>
        </w:rPr>
        <w:lastRenderedPageBreak/>
        <w:t>Психокоррекционные</w:t>
      </w:r>
      <w:proofErr w:type="spellEnd"/>
      <w:r w:rsidRPr="00E27061">
        <w:rPr>
          <w:b/>
          <w:color w:val="auto"/>
          <w:sz w:val="28"/>
          <w:szCs w:val="28"/>
        </w:rPr>
        <w:t xml:space="preserve">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proofErr w:type="spellStart"/>
      <w:r w:rsidRPr="00E27061">
        <w:rPr>
          <w:color w:val="auto"/>
          <w:sz w:val="28"/>
          <w:szCs w:val="28"/>
        </w:rPr>
        <w:t>психокорреционных</w:t>
      </w:r>
      <w:proofErr w:type="spellEnd"/>
      <w:r w:rsidRPr="00E27061">
        <w:rPr>
          <w:color w:val="auto"/>
          <w:sz w:val="28"/>
          <w:szCs w:val="28"/>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Pr="00E27061">
        <w:rPr>
          <w:color w:val="auto"/>
          <w:sz w:val="28"/>
          <w:szCs w:val="28"/>
        </w:rPr>
        <w:t xml:space="preserve">(формирование учебной мотивации, активизация сенсорно-перцептивной, </w:t>
      </w:r>
      <w:proofErr w:type="spellStart"/>
      <w:r w:rsidRPr="00E27061">
        <w:rPr>
          <w:color w:val="auto"/>
          <w:sz w:val="28"/>
          <w:szCs w:val="28"/>
        </w:rPr>
        <w:t>мнемической</w:t>
      </w:r>
      <w:proofErr w:type="spellEnd"/>
      <w:r w:rsidRPr="00E27061">
        <w:rPr>
          <w:color w:val="auto"/>
          <w:sz w:val="28"/>
          <w:szCs w:val="28"/>
        </w:rPr>
        <w:t xml:space="preserve">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Pr="00813673">
        <w:rPr>
          <w:color w:val="auto"/>
          <w:sz w:val="28"/>
          <w:szCs w:val="28"/>
        </w:rPr>
        <w:t xml:space="preserve">(гармонизация </w:t>
      </w:r>
      <w:proofErr w:type="spellStart"/>
      <w:r w:rsidRPr="00813673">
        <w:rPr>
          <w:color w:val="auto"/>
          <w:sz w:val="28"/>
          <w:szCs w:val="28"/>
        </w:rPr>
        <w:t>пихоэмоционального</w:t>
      </w:r>
      <w:proofErr w:type="spellEnd"/>
      <w:r w:rsidRPr="00813673">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 xml:space="preserve">диагностика и развитие коммуникативной </w:t>
      </w:r>
      <w:proofErr w:type="spellStart"/>
      <w:r w:rsidRPr="00765ADE">
        <w:rPr>
          <w:b/>
          <w:color w:val="auto"/>
          <w:sz w:val="28"/>
          <w:szCs w:val="28"/>
        </w:rPr>
        <w:t>сферыи</w:t>
      </w:r>
      <w:proofErr w:type="spellEnd"/>
      <w:r w:rsidRPr="00765ADE">
        <w:rPr>
          <w:b/>
          <w:color w:val="auto"/>
          <w:sz w:val="28"/>
          <w:szCs w:val="28"/>
        </w:rPr>
        <w:t xml:space="preserve"> социальная интеграции</w:t>
      </w:r>
      <w:r w:rsidRPr="00E27061">
        <w:rPr>
          <w:color w:val="auto"/>
          <w:sz w:val="28"/>
          <w:szCs w:val="28"/>
        </w:rPr>
        <w:t xml:space="preserve"> (развитие способности к </w:t>
      </w:r>
      <w:proofErr w:type="spellStart"/>
      <w:r w:rsidRPr="00E27061">
        <w:rPr>
          <w:color w:val="auto"/>
          <w:sz w:val="28"/>
          <w:szCs w:val="28"/>
        </w:rPr>
        <w:t>эмпатии</w:t>
      </w:r>
      <w:proofErr w:type="spellEnd"/>
      <w:r w:rsidRPr="00E27061">
        <w:rPr>
          <w:color w:val="auto"/>
          <w:sz w:val="28"/>
          <w:szCs w:val="28"/>
        </w:rPr>
        <w:t>,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p>
    <w:p w:rsidR="00C00FF1" w:rsidRDefault="00C00FF1" w:rsidP="008D1B93">
      <w:pPr>
        <w:pStyle w:val="Default"/>
        <w:spacing w:line="360" w:lineRule="auto"/>
        <w:ind w:firstLine="720"/>
        <w:jc w:val="both"/>
        <w:rPr>
          <w:b/>
          <w:sz w:val="28"/>
          <w:szCs w:val="28"/>
        </w:rPr>
      </w:pPr>
      <w:r w:rsidRPr="00C00FF1">
        <w:rPr>
          <w:b/>
          <w:sz w:val="28"/>
          <w:szCs w:val="28"/>
        </w:rPr>
        <w:t>формирование произвольной регуляции деятельности и поведения</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 xml:space="preserve">Коррекционный </w:t>
      </w:r>
      <w:proofErr w:type="spellStart"/>
      <w:r w:rsidRPr="00A33CE9">
        <w:rPr>
          <w:rFonts w:ascii="Times New Roman" w:eastAsia="Times New Roman" w:hAnsi="Times New Roman" w:cs="Times New Roman"/>
          <w:b/>
          <w:bCs/>
          <w:i/>
          <w:sz w:val="28"/>
          <w:szCs w:val="28"/>
          <w:lang w:eastAsia="ru-RU"/>
        </w:rPr>
        <w:t>курс</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proofErr w:type="spellEnd"/>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lastRenderedPageBreak/>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w:t>
      </w:r>
      <w:proofErr w:type="spellStart"/>
      <w:r w:rsidR="008D1B93" w:rsidRPr="008D1B93">
        <w:rPr>
          <w:sz w:val="28"/>
          <w:szCs w:val="28"/>
        </w:rPr>
        <w:t>аудиозапси</w:t>
      </w:r>
      <w:proofErr w:type="spellEnd"/>
      <w:r w:rsidR="008D1B93" w:rsidRPr="008D1B93">
        <w:rPr>
          <w:sz w:val="28"/>
          <w:szCs w:val="28"/>
        </w:rPr>
        <w:t>)</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w:t>
      </w:r>
      <w:proofErr w:type="spellStart"/>
      <w:r w:rsidR="00FD303D" w:rsidRPr="00C6295C">
        <w:rPr>
          <w:sz w:val="28"/>
          <w:szCs w:val="28"/>
        </w:rPr>
        <w:t>построения</w:t>
      </w:r>
      <w:r w:rsidR="001B0294">
        <w:rPr>
          <w:sz w:val="28"/>
          <w:szCs w:val="28"/>
        </w:rPr>
        <w:t>и</w:t>
      </w:r>
      <w:proofErr w:type="spellEnd"/>
      <w:r w:rsidR="001B0294">
        <w:rPr>
          <w:sz w:val="28"/>
          <w:szCs w:val="28"/>
        </w:rPr>
        <w:t xml:space="preserve">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w:t>
      </w:r>
      <w:proofErr w:type="spellStart"/>
      <w:r w:rsidR="00FD303D" w:rsidRPr="00C6295C">
        <w:rPr>
          <w:sz w:val="28"/>
          <w:szCs w:val="28"/>
        </w:rPr>
        <w:t>колонну</w:t>
      </w:r>
      <w:r w:rsidR="009046FD">
        <w:rPr>
          <w:sz w:val="28"/>
          <w:szCs w:val="28"/>
        </w:rPr>
        <w:t>,</w:t>
      </w:r>
      <w:r w:rsidR="001B0294">
        <w:rPr>
          <w:sz w:val="28"/>
          <w:szCs w:val="28"/>
        </w:rPr>
        <w:t>в</w:t>
      </w:r>
      <w:r w:rsidR="001B0294" w:rsidRPr="001B0294">
        <w:rPr>
          <w:sz w:val="28"/>
          <w:szCs w:val="28"/>
        </w:rPr>
        <w:t>цепочку</w:t>
      </w:r>
      <w:r w:rsidR="009046FD">
        <w:rPr>
          <w:sz w:val="28"/>
          <w:szCs w:val="28"/>
        </w:rPr>
        <w:t>,</w:t>
      </w:r>
      <w:r w:rsidR="009046FD" w:rsidRPr="009046FD">
        <w:rPr>
          <w:sz w:val="28"/>
          <w:szCs w:val="28"/>
        </w:rPr>
        <w:t>в</w:t>
      </w:r>
      <w:proofErr w:type="spellEnd"/>
      <w:r w:rsidR="009046FD" w:rsidRPr="009046FD">
        <w:rPr>
          <w:sz w:val="28"/>
          <w:szCs w:val="28"/>
        </w:rPr>
        <w:t xml:space="preserve"> одну</w:t>
      </w:r>
      <w:r w:rsidR="009046FD">
        <w:rPr>
          <w:sz w:val="28"/>
          <w:szCs w:val="28"/>
        </w:rPr>
        <w:t xml:space="preserve"> и </w:t>
      </w:r>
      <w:r w:rsidR="009046FD" w:rsidRPr="009046FD">
        <w:rPr>
          <w:sz w:val="28"/>
          <w:szCs w:val="28"/>
        </w:rPr>
        <w:t xml:space="preserve">две шеренги друг напротив </w:t>
      </w:r>
      <w:proofErr w:type="spellStart"/>
      <w:r w:rsidR="009046FD" w:rsidRPr="009046FD">
        <w:rPr>
          <w:sz w:val="28"/>
          <w:szCs w:val="28"/>
        </w:rPr>
        <w:t>друга</w:t>
      </w:r>
      <w:r w:rsidR="009046FD">
        <w:rPr>
          <w:sz w:val="28"/>
          <w:szCs w:val="28"/>
        </w:rPr>
        <w:t>,</w:t>
      </w:r>
      <w:r w:rsidR="00FD303D" w:rsidRPr="00C6295C">
        <w:rPr>
          <w:sz w:val="28"/>
          <w:szCs w:val="28"/>
        </w:rPr>
        <w:t>в</w:t>
      </w:r>
      <w:proofErr w:type="spellEnd"/>
      <w:r w:rsidR="00FD303D" w:rsidRPr="00C6295C">
        <w:rPr>
          <w:sz w:val="28"/>
          <w:szCs w:val="28"/>
        </w:rPr>
        <w:t xml:space="preserve"> </w:t>
      </w:r>
      <w:proofErr w:type="spellStart"/>
      <w:r w:rsidR="00FD303D" w:rsidRPr="00C6295C">
        <w:rPr>
          <w:sz w:val="28"/>
          <w:szCs w:val="28"/>
        </w:rPr>
        <w:t>круг</w:t>
      </w:r>
      <w:r w:rsidR="009046FD">
        <w:rPr>
          <w:sz w:val="28"/>
          <w:szCs w:val="28"/>
        </w:rPr>
        <w:t>,</w:t>
      </w:r>
      <w:r w:rsidR="001B0294" w:rsidRPr="00C6295C">
        <w:rPr>
          <w:sz w:val="28"/>
          <w:szCs w:val="28"/>
        </w:rPr>
        <w:t>сужение</w:t>
      </w:r>
      <w:proofErr w:type="spellEnd"/>
      <w:r w:rsidR="001B0294" w:rsidRPr="00C6295C">
        <w:rPr>
          <w:sz w:val="28"/>
          <w:szCs w:val="28"/>
        </w:rPr>
        <w:t xml:space="preserve"> и расширение </w:t>
      </w:r>
      <w:proofErr w:type="spellStart"/>
      <w:r w:rsidR="001B0294" w:rsidRPr="00C6295C">
        <w:rPr>
          <w:sz w:val="28"/>
          <w:szCs w:val="28"/>
        </w:rPr>
        <w:t>круга</w:t>
      </w:r>
      <w:r w:rsidR="009046FD">
        <w:rPr>
          <w:sz w:val="28"/>
          <w:szCs w:val="28"/>
        </w:rPr>
        <w:t>,</w:t>
      </w:r>
      <w:r w:rsidR="00FD303D" w:rsidRPr="00C6295C">
        <w:rPr>
          <w:sz w:val="28"/>
          <w:szCs w:val="28"/>
        </w:rPr>
        <w:t>свободное</w:t>
      </w:r>
      <w:proofErr w:type="spellEnd"/>
      <w:r w:rsidR="00FD303D" w:rsidRPr="00C6295C">
        <w:rPr>
          <w:sz w:val="28"/>
          <w:szCs w:val="28"/>
        </w:rPr>
        <w:t xml:space="preserve"> размещение в </w:t>
      </w:r>
      <w:proofErr w:type="spellStart"/>
      <w:r w:rsidR="00FD303D" w:rsidRPr="00C6295C">
        <w:rPr>
          <w:sz w:val="28"/>
          <w:szCs w:val="28"/>
        </w:rPr>
        <w:t>классе</w:t>
      </w:r>
      <w:r w:rsidR="009046FD">
        <w:rPr>
          <w:sz w:val="28"/>
          <w:szCs w:val="28"/>
        </w:rPr>
        <w:t>,</w:t>
      </w:r>
      <w:r w:rsidR="001B0294" w:rsidRPr="00C6295C">
        <w:rPr>
          <w:sz w:val="28"/>
          <w:szCs w:val="28"/>
        </w:rPr>
        <w:t>различные</w:t>
      </w:r>
      <w:proofErr w:type="spellEnd"/>
      <w:r w:rsidR="001B0294" w:rsidRPr="00C6295C">
        <w:rPr>
          <w:sz w:val="28"/>
          <w:szCs w:val="28"/>
        </w:rPr>
        <w:t xml:space="preserve">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proofErr w:type="spellStart"/>
      <w:r w:rsidR="001B0294" w:rsidRPr="001B0294">
        <w:rPr>
          <w:sz w:val="28"/>
          <w:szCs w:val="28"/>
        </w:rPr>
        <w:t>ход</w:t>
      </w:r>
      <w:r w:rsidR="001B0294">
        <w:rPr>
          <w:sz w:val="28"/>
          <w:szCs w:val="28"/>
        </w:rPr>
        <w:t>ьба</w:t>
      </w:r>
      <w:r w:rsidR="002C3882" w:rsidRPr="002C3882">
        <w:rPr>
          <w:sz w:val="28"/>
          <w:szCs w:val="28"/>
        </w:rPr>
        <w:t>в</w:t>
      </w:r>
      <w:proofErr w:type="spellEnd"/>
      <w:r w:rsidR="002C3882" w:rsidRPr="002C3882">
        <w:rPr>
          <w:sz w:val="28"/>
          <w:szCs w:val="28"/>
        </w:rPr>
        <w:t xml:space="preserve"> шеренге (вперед, назад)</w:t>
      </w:r>
      <w:r w:rsidR="002C3882">
        <w:rPr>
          <w:sz w:val="28"/>
          <w:szCs w:val="28"/>
        </w:rPr>
        <w:t>,</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 xml:space="preserve">итмико-гимнастические </w:t>
      </w:r>
      <w:proofErr w:type="spellStart"/>
      <w:r w:rsidR="008D1B93" w:rsidRPr="007D3B55">
        <w:rPr>
          <w:b/>
          <w:sz w:val="28"/>
          <w:szCs w:val="28"/>
        </w:rPr>
        <w:t>упражнения</w:t>
      </w:r>
      <w:r w:rsidR="00E811AC">
        <w:rPr>
          <w:b/>
          <w:sz w:val="28"/>
          <w:szCs w:val="28"/>
        </w:rPr>
        <w:t>:</w:t>
      </w:r>
      <w:r w:rsidR="008D1B93" w:rsidRPr="00010D18">
        <w:rPr>
          <w:kern w:val="2"/>
          <w:sz w:val="28"/>
          <w:szCs w:val="28"/>
        </w:rPr>
        <w:t>о</w:t>
      </w:r>
      <w:r w:rsidR="008D1B93" w:rsidRPr="00010D18">
        <w:rPr>
          <w:iCs/>
          <w:sz w:val="28"/>
          <w:szCs w:val="28"/>
        </w:rPr>
        <w:t>бщеразвивающие</w:t>
      </w:r>
      <w:proofErr w:type="spellEnd"/>
      <w:r w:rsidR="008D1B93" w:rsidRPr="00010D18">
        <w:rPr>
          <w:iCs/>
          <w:sz w:val="28"/>
          <w:szCs w:val="28"/>
        </w:rPr>
        <w:t xml:space="preserve">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w:t>
      </w:r>
      <w:proofErr w:type="spellStart"/>
      <w:r w:rsidR="00502CE5" w:rsidRPr="00502CE5">
        <w:rPr>
          <w:sz w:val="28"/>
          <w:szCs w:val="28"/>
        </w:rPr>
        <w:t>ситуаци</w:t>
      </w:r>
      <w:r w:rsidR="00502CE5">
        <w:rPr>
          <w:sz w:val="28"/>
          <w:szCs w:val="28"/>
        </w:rPr>
        <w:t>и</w:t>
      </w:r>
      <w:r w:rsidR="00502CE5" w:rsidRPr="00502CE5">
        <w:rPr>
          <w:sz w:val="28"/>
          <w:szCs w:val="28"/>
        </w:rPr>
        <w:t>с</w:t>
      </w:r>
      <w:proofErr w:type="spellEnd"/>
      <w:r w:rsidR="00502CE5" w:rsidRPr="00502CE5">
        <w:rPr>
          <w:sz w:val="28"/>
          <w:szCs w:val="28"/>
        </w:rPr>
        <w:t xml:space="preserve">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lastRenderedPageBreak/>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w:t>
      </w:r>
      <w:proofErr w:type="spellStart"/>
      <w:r w:rsidR="00353884" w:rsidRPr="00C6295C">
        <w:rPr>
          <w:rFonts w:ascii="Times New Roman" w:hAnsi="Times New Roman" w:cs="Times New Roman"/>
          <w:color w:val="auto"/>
          <w:sz w:val="28"/>
          <w:szCs w:val="28"/>
        </w:rPr>
        <w:t>звуковедения</w:t>
      </w:r>
      <w:proofErr w:type="spellEnd"/>
      <w:r w:rsidR="00353884" w:rsidRPr="00C6295C">
        <w:rPr>
          <w:rFonts w:ascii="Times New Roman" w:hAnsi="Times New Roman" w:cs="Times New Roman"/>
          <w:color w:val="auto"/>
          <w:sz w:val="28"/>
          <w:szCs w:val="28"/>
        </w:rPr>
        <w:t xml:space="preserve">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w:t>
      </w:r>
      <w:proofErr w:type="spellStart"/>
      <w:r w:rsidR="00F35122">
        <w:rPr>
          <w:caps w:val="0"/>
          <w:sz w:val="28"/>
          <w:szCs w:val="28"/>
        </w:rPr>
        <w:t>развивающей</w:t>
      </w:r>
      <w:r w:rsidRPr="008C678B">
        <w:rPr>
          <w:caps w:val="0"/>
          <w:sz w:val="28"/>
          <w:szCs w:val="28"/>
        </w:rPr>
        <w:t>области</w:t>
      </w:r>
      <w:proofErr w:type="spellEnd"/>
      <w:r w:rsidRPr="008C678B">
        <w:rPr>
          <w:caps w:val="0"/>
          <w:sz w:val="28"/>
          <w:szCs w:val="28"/>
        </w:rPr>
        <w:t xml:space="preserve"> может быть дополнено Организацией самостоятельно на основании рекомендаций ПМПК, </w:t>
      </w:r>
      <w:proofErr w:type="spellStart"/>
      <w:r w:rsidRPr="008C678B">
        <w:rPr>
          <w:caps w:val="0"/>
          <w:sz w:val="28"/>
          <w:szCs w:val="28"/>
        </w:rPr>
        <w:t>ИПРобучающихся</w:t>
      </w:r>
      <w:proofErr w:type="spellEnd"/>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4"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4"/>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395F2A">
        <w:rPr>
          <w:rFonts w:ascii="Times New Roman" w:hAnsi="Times New Roman"/>
          <w:sz w:val="28"/>
          <w:szCs w:val="28"/>
        </w:rPr>
        <w:t>внеучебную</w:t>
      </w:r>
      <w:proofErr w:type="spellEnd"/>
      <w:r w:rsidRPr="00395F2A">
        <w:rPr>
          <w:rFonts w:ascii="Times New Roman" w:hAnsi="Times New Roman"/>
          <w:sz w:val="28"/>
          <w:szCs w:val="28"/>
        </w:rPr>
        <w:t>,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 xml:space="preserve">В основу </w:t>
      </w:r>
      <w:r w:rsidRPr="00F63254">
        <w:rPr>
          <w:rFonts w:ascii="Times New Roman" w:hAnsi="Times New Roman" w:cs="Times New Roman"/>
          <w:kern w:val="2"/>
          <w:sz w:val="28"/>
          <w:szCs w:val="28"/>
        </w:rPr>
        <w:lastRenderedPageBreak/>
        <w:t>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proofErr w:type="spellStart"/>
      <w:r w:rsidRPr="00F63254">
        <w:rPr>
          <w:rFonts w:ascii="Times New Roman" w:hAnsi="Times New Roman" w:cs="Times New Roman"/>
          <w:color w:val="auto"/>
          <w:sz w:val="28"/>
          <w:szCs w:val="28"/>
        </w:rPr>
        <w:t>Цельюдуховно</w:t>
      </w:r>
      <w:proofErr w:type="spellEnd"/>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 xml:space="preserve">осознание своей этнической и национальной </w:t>
      </w:r>
      <w:proofErr w:type="spellStart"/>
      <w:r w:rsidRPr="006A751D">
        <w:rPr>
          <w:rFonts w:ascii="Times New Roman" w:hAnsi="Times New Roman" w:cs="Times New Roman"/>
          <w:sz w:val="28"/>
          <w:szCs w:val="28"/>
        </w:rPr>
        <w:t>принадлежности</w:t>
      </w:r>
      <w:r>
        <w:rPr>
          <w:rFonts w:ascii="Times New Roman" w:hAnsi="Times New Roman" w:cs="Times New Roman"/>
          <w:sz w:val="28"/>
          <w:szCs w:val="28"/>
        </w:rPr>
        <w:t>,</w:t>
      </w:r>
      <w:r w:rsidR="00AB6A10" w:rsidRPr="00F63254">
        <w:rPr>
          <w:rFonts w:ascii="Times New Roman" w:hAnsi="Times New Roman" w:cs="Times New Roman"/>
          <w:color w:val="auto"/>
          <w:sz w:val="28"/>
          <w:szCs w:val="28"/>
        </w:rPr>
        <w:t>воспитание</w:t>
      </w:r>
      <w:proofErr w:type="spellEnd"/>
      <w:r w:rsidR="00AB6A10" w:rsidRPr="00F63254">
        <w:rPr>
          <w:rFonts w:ascii="Times New Roman" w:hAnsi="Times New Roman" w:cs="Times New Roman"/>
          <w:color w:val="auto"/>
          <w:sz w:val="28"/>
          <w:szCs w:val="28"/>
        </w:rPr>
        <w:t xml:space="preserve">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lastRenderedPageBreak/>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w:t>
      </w:r>
      <w:proofErr w:type="spellStart"/>
      <w:r w:rsidRPr="00F63254">
        <w:rPr>
          <w:rFonts w:ascii="Times New Roman" w:eastAsia="Calibri" w:hAnsi="Times New Roman" w:cs="Times New Roman"/>
          <w:sz w:val="28"/>
          <w:szCs w:val="28"/>
        </w:rPr>
        <w:t>внеучебной</w:t>
      </w:r>
      <w:proofErr w:type="spellEnd"/>
      <w:r w:rsidRPr="00F63254">
        <w:rPr>
          <w:rFonts w:ascii="Times New Roman" w:eastAsia="Calibri" w:hAnsi="Times New Roman" w:cs="Times New Roman"/>
          <w:sz w:val="28"/>
          <w:szCs w:val="28"/>
        </w:rPr>
        <w:t xml:space="preserve">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 xml:space="preserve">ых организаций, включая и детско-юношеские движения и организации, учреждений дополнительного образования, культуры и </w:t>
      </w:r>
      <w:r w:rsidRPr="00F63254">
        <w:rPr>
          <w:rFonts w:ascii="Times New Roman" w:eastAsia="Calibri" w:hAnsi="Times New Roman" w:cs="Times New Roman"/>
          <w:sz w:val="28"/>
          <w:szCs w:val="28"/>
        </w:rPr>
        <w:lastRenderedPageBreak/>
        <w:t>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kern w:val="2"/>
          <w:sz w:val="28"/>
          <w:szCs w:val="28"/>
        </w:rPr>
        <w:t xml:space="preserve"> </w:t>
      </w:r>
      <w:proofErr w:type="spellStart"/>
      <w:r w:rsidRPr="00F63254">
        <w:rPr>
          <w:rFonts w:ascii="Times New Roman" w:hAnsi="Times New Roman" w:cs="Times New Roman"/>
          <w:kern w:val="2"/>
          <w:sz w:val="28"/>
          <w:szCs w:val="28"/>
        </w:rPr>
        <w:t>включа</w:t>
      </w:r>
      <w:r w:rsidR="00A50831">
        <w:rPr>
          <w:rFonts w:ascii="Times New Roman" w:hAnsi="Times New Roman" w:cs="Times New Roman"/>
          <w:kern w:val="2"/>
          <w:sz w:val="28"/>
          <w:szCs w:val="28"/>
        </w:rPr>
        <w:t>ет</w:t>
      </w:r>
      <w:r w:rsidRPr="00F63254">
        <w:rPr>
          <w:rFonts w:ascii="Times New Roman" w:hAnsi="Times New Roman" w:cs="Times New Roman"/>
          <w:color w:val="auto"/>
          <w:kern w:val="2"/>
          <w:sz w:val="28"/>
          <w:szCs w:val="28"/>
        </w:rPr>
        <w:t>описание</w:t>
      </w:r>
      <w:proofErr w:type="spellEnd"/>
      <w:r w:rsidRPr="00F63254">
        <w:rPr>
          <w:rFonts w:ascii="Times New Roman" w:hAnsi="Times New Roman" w:cs="Times New Roman"/>
          <w:color w:val="auto"/>
          <w:kern w:val="2"/>
          <w:sz w:val="28"/>
          <w:szCs w:val="28"/>
        </w:rPr>
        <w:t>: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proofErr w:type="spellStart"/>
      <w:r w:rsidR="00A50831">
        <w:rPr>
          <w:rFonts w:ascii="Times New Roman" w:hAnsi="Times New Roman" w:cs="Times New Roman"/>
          <w:color w:val="auto"/>
          <w:spacing w:val="2"/>
          <w:sz w:val="28"/>
          <w:szCs w:val="28"/>
        </w:rPr>
        <w:t>разрабатана</w:t>
      </w:r>
      <w:r w:rsidRPr="00D6465D">
        <w:rPr>
          <w:rFonts w:ascii="Times New Roman" w:hAnsi="Times New Roman" w:cs="Times New Roman"/>
          <w:color w:val="auto"/>
          <w:spacing w:val="2"/>
          <w:sz w:val="28"/>
          <w:szCs w:val="28"/>
        </w:rPr>
        <w:t>на</w:t>
      </w:r>
      <w:proofErr w:type="spellEnd"/>
      <w:r w:rsidRPr="00D6465D">
        <w:rPr>
          <w:rFonts w:ascii="Times New Roman" w:hAnsi="Times New Roman" w:cs="Times New Roman"/>
          <w:color w:val="auto"/>
          <w:spacing w:val="2"/>
          <w:sz w:val="28"/>
          <w:szCs w:val="28"/>
        </w:rPr>
        <w:t xml:space="preserve">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w:t>
      </w:r>
      <w:r w:rsidR="00E82721">
        <w:rPr>
          <w:rFonts w:ascii="Times New Roman" w:hAnsi="Times New Roman" w:cs="Times New Roman"/>
          <w:sz w:val="28"/>
          <w:szCs w:val="28"/>
        </w:rPr>
        <w:t xml:space="preserve">, </w:t>
      </w:r>
      <w:proofErr w:type="spellStart"/>
      <w:r w:rsidR="00E82721">
        <w:rPr>
          <w:rFonts w:ascii="Times New Roman" w:hAnsi="Times New Roman" w:cs="Times New Roman"/>
          <w:sz w:val="28"/>
          <w:szCs w:val="28"/>
        </w:rPr>
        <w:t>ПрООП</w:t>
      </w:r>
      <w:proofErr w:type="spellEnd"/>
      <w:r w:rsidR="00E82721">
        <w:rPr>
          <w:rFonts w:ascii="Times New Roman" w:hAnsi="Times New Roman" w:cs="Times New Roman"/>
          <w:sz w:val="28"/>
          <w:szCs w:val="28"/>
        </w:rPr>
        <w:t xml:space="preserve"> НОО</w:t>
      </w:r>
      <w:r w:rsidR="00E82721">
        <w:rPr>
          <w:rStyle w:val="a4"/>
          <w:rFonts w:ascii="Times New Roman" w:hAnsi="Times New Roman" w:cs="Times New Roman"/>
          <w:sz w:val="28"/>
          <w:szCs w:val="28"/>
        </w:rPr>
        <w:footnoteReference w:id="20"/>
      </w:r>
      <w:r w:rsidR="00E82721" w:rsidRPr="00D6465D">
        <w:rPr>
          <w:rFonts w:ascii="Times New Roman" w:hAnsi="Times New Roman" w:cs="Times New Roman"/>
          <w:color w:val="auto"/>
          <w:spacing w:val="2"/>
          <w:sz w:val="28"/>
          <w:szCs w:val="28"/>
        </w:rPr>
        <w:t>,</w:t>
      </w:r>
      <w:r w:rsidRPr="00F63254">
        <w:rPr>
          <w:rFonts w:ascii="Times New Roman" w:hAnsi="Times New Roman" w:cs="Times New Roman"/>
          <w:color w:val="auto"/>
          <w:spacing w:val="2"/>
          <w:sz w:val="28"/>
          <w:szCs w:val="28"/>
        </w:rPr>
        <w:t xml:space="preserve">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5" w:name="_Toc415833132"/>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5"/>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w:t>
      </w:r>
      <w:proofErr w:type="spellStart"/>
      <w:r w:rsidRPr="00F63254">
        <w:rPr>
          <w:rFonts w:ascii="Times New Roman" w:hAnsi="Times New Roman" w:cs="Times New Roman"/>
          <w:color w:val="000000"/>
          <w:spacing w:val="-4"/>
          <w:sz w:val="28"/>
          <w:szCs w:val="28"/>
        </w:rPr>
        <w:t>деятельностного</w:t>
      </w:r>
      <w:proofErr w:type="spellEnd"/>
      <w:r w:rsidRPr="00F63254">
        <w:rPr>
          <w:rFonts w:ascii="Times New Roman" w:hAnsi="Times New Roman" w:cs="Times New Roman"/>
          <w:color w:val="000000"/>
          <w:spacing w:val="-4"/>
          <w:sz w:val="28"/>
          <w:szCs w:val="28"/>
        </w:rPr>
        <w:t xml:space="preserve"> и культурно-исторического подходов,</w:t>
      </w:r>
      <w:r w:rsidRPr="00F63254">
        <w:rPr>
          <w:rFonts w:ascii="Times New Roman" w:hAnsi="Times New Roman" w:cs="Times New Roman"/>
          <w:sz w:val="28"/>
          <w:szCs w:val="28"/>
        </w:rPr>
        <w:t xml:space="preserve"> с учётом этнических, </w:t>
      </w:r>
      <w:r w:rsidRPr="00F63254">
        <w:rPr>
          <w:rFonts w:ascii="Times New Roman" w:hAnsi="Times New Roman" w:cs="Times New Roman"/>
          <w:sz w:val="28"/>
          <w:szCs w:val="28"/>
        </w:rPr>
        <w:lastRenderedPageBreak/>
        <w:t xml:space="preserve">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w:t>
      </w:r>
      <w:r w:rsidR="00F849C4">
        <w:rPr>
          <w:rFonts w:ascii="Times New Roman" w:hAnsi="Times New Roman"/>
          <w:spacing w:val="-4"/>
          <w:sz w:val="28"/>
          <w:szCs w:val="28"/>
        </w:rPr>
        <w:t xml:space="preserve">  вносит</w:t>
      </w:r>
      <w:r w:rsidRPr="00F63254">
        <w:rPr>
          <w:rFonts w:ascii="Times New Roman" w:hAnsi="Times New Roman"/>
          <w:spacing w:val="-4"/>
          <w:sz w:val="28"/>
          <w:szCs w:val="28"/>
        </w:rPr>
        <w:t xml:space="preserve">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proofErr w:type="spellStart"/>
      <w:r>
        <w:rPr>
          <w:rFonts w:ascii="Times New Roman" w:hAnsi="Times New Roman"/>
          <w:sz w:val="28"/>
          <w:szCs w:val="28"/>
        </w:rPr>
        <w:t>ЗПР</w:t>
      </w:r>
      <w:r w:rsidRPr="00FF366B">
        <w:rPr>
          <w:rFonts w:ascii="Times New Roman" w:hAnsi="Times New Roman"/>
          <w:sz w:val="28"/>
          <w:szCs w:val="28"/>
        </w:rPr>
        <w:t>действовать</w:t>
      </w:r>
      <w:proofErr w:type="spellEnd"/>
      <w:r w:rsidRPr="00FF366B">
        <w:rPr>
          <w:rFonts w:ascii="Times New Roman" w:hAnsi="Times New Roman"/>
          <w:sz w:val="28"/>
          <w:szCs w:val="28"/>
        </w:rPr>
        <w:t xml:space="preserve">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w:t>
      </w:r>
      <w:r w:rsidRPr="00675CC7">
        <w:rPr>
          <w:rFonts w:ascii="Times New Roman" w:eastAsia="Times New Roman" w:hAnsi="Times New Roman" w:cs="Times New Roman"/>
          <w:color w:val="auto"/>
          <w:kern w:val="0"/>
          <w:sz w:val="28"/>
          <w:szCs w:val="28"/>
          <w:lang w:eastAsia="ru-RU"/>
        </w:rPr>
        <w:lastRenderedPageBreak/>
        <w:t xml:space="preserve">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FF366B">
        <w:rPr>
          <w:rFonts w:ascii="Times New Roman" w:hAnsi="Times New Roman"/>
          <w:sz w:val="28"/>
          <w:szCs w:val="28"/>
        </w:rPr>
        <w:t>здоровьесберегающей</w:t>
      </w:r>
      <w:proofErr w:type="spellEnd"/>
      <w:r w:rsidRPr="00FF366B">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F63254">
        <w:rPr>
          <w:rFonts w:ascii="Times New Roman" w:hAnsi="Times New Roman" w:cs="Times New Roman"/>
          <w:color w:val="auto"/>
          <w:sz w:val="28"/>
          <w:szCs w:val="28"/>
        </w:rPr>
        <w:t>здоровьесберегающего</w:t>
      </w:r>
      <w:proofErr w:type="spellEnd"/>
      <w:r w:rsidRPr="00F63254">
        <w:rPr>
          <w:rFonts w:ascii="Times New Roman" w:hAnsi="Times New Roman" w:cs="Times New Roman"/>
          <w:color w:val="auto"/>
          <w:sz w:val="28"/>
          <w:szCs w:val="28"/>
        </w:rPr>
        <w:t xml:space="preserve">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соблюдение </w:t>
      </w:r>
      <w:proofErr w:type="spellStart"/>
      <w:r w:rsidRPr="00F63254">
        <w:rPr>
          <w:rFonts w:ascii="Times New Roman" w:hAnsi="Times New Roman" w:cs="Times New Roman"/>
          <w:color w:val="auto"/>
          <w:sz w:val="28"/>
          <w:szCs w:val="28"/>
        </w:rPr>
        <w:t>здоровьесозидающих</w:t>
      </w:r>
      <w:proofErr w:type="spellEnd"/>
      <w:r w:rsidRPr="00F63254">
        <w:rPr>
          <w:rFonts w:ascii="Times New Roman" w:hAnsi="Times New Roman" w:cs="Times New Roman"/>
          <w:color w:val="auto"/>
          <w:sz w:val="28"/>
          <w:szCs w:val="28"/>
        </w:rPr>
        <w:t xml:space="preserve">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становление умений противостояния вовлечению в </w:t>
      </w:r>
      <w:proofErr w:type="spellStart"/>
      <w:r w:rsidRPr="00F63254">
        <w:rPr>
          <w:rFonts w:ascii="Times New Roman" w:hAnsi="Times New Roman" w:cs="Times New Roman"/>
          <w:color w:val="auto"/>
          <w:sz w:val="28"/>
          <w:szCs w:val="28"/>
        </w:rPr>
        <w:t>табакокурение</w:t>
      </w:r>
      <w:proofErr w:type="spellEnd"/>
      <w:r w:rsidRPr="00F63254">
        <w:rPr>
          <w:rFonts w:ascii="Times New Roman" w:hAnsi="Times New Roman" w:cs="Times New Roman"/>
          <w:color w:val="auto"/>
          <w:sz w:val="28"/>
          <w:szCs w:val="28"/>
        </w:rPr>
        <w:t>,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w:t>
      </w:r>
      <w:proofErr w:type="spellStart"/>
      <w:r w:rsidRPr="00F63254">
        <w:rPr>
          <w:rFonts w:ascii="Times New Roman" w:hAnsi="Times New Roman" w:cs="Times New Roman"/>
          <w:bCs/>
          <w:sz w:val="28"/>
          <w:szCs w:val="28"/>
        </w:rPr>
        <w:t>здоровьесберегающей</w:t>
      </w:r>
      <w:proofErr w:type="spellEnd"/>
      <w:r w:rsidRPr="00F63254">
        <w:rPr>
          <w:rFonts w:ascii="Times New Roman" w:hAnsi="Times New Roman" w:cs="Times New Roman"/>
          <w:bCs/>
          <w:sz w:val="28"/>
          <w:szCs w:val="28"/>
        </w:rPr>
        <w:t xml:space="preserve">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lastRenderedPageBreak/>
        <w:t xml:space="preserve">4. Формирование экологической культуры в процессе усвоения элементарных представлений об </w:t>
      </w:r>
      <w:proofErr w:type="spellStart"/>
      <w:r w:rsidRPr="00F63254">
        <w:rPr>
          <w:rFonts w:ascii="Times New Roman" w:eastAsia="Calibri" w:hAnsi="Times New Roman" w:cs="Times New Roman"/>
          <w:color w:val="000000"/>
          <w:sz w:val="28"/>
          <w:szCs w:val="28"/>
        </w:rPr>
        <w:t>экокультурных</w:t>
      </w:r>
      <w:proofErr w:type="spellEnd"/>
      <w:r w:rsidRPr="00F63254">
        <w:rPr>
          <w:rFonts w:ascii="Times New Roman" w:eastAsia="Calibri" w:hAnsi="Times New Roman" w:cs="Times New Roman"/>
          <w:color w:val="000000"/>
          <w:sz w:val="28"/>
          <w:szCs w:val="28"/>
        </w:rPr>
        <w:t xml:space="preserve">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proofErr w:type="spellStart"/>
      <w:r w:rsidRPr="00F63254">
        <w:rPr>
          <w:rFonts w:ascii="Times New Roman" w:eastAsia="Calibri" w:hAnsi="Times New Roman" w:cs="Times New Roman"/>
          <w:color w:val="000000"/>
          <w:sz w:val="28"/>
          <w:szCs w:val="28"/>
        </w:rPr>
        <w:t>саногенетический</w:t>
      </w:r>
      <w:proofErr w:type="spellEnd"/>
      <w:r w:rsidRPr="00F63254">
        <w:rPr>
          <w:rFonts w:ascii="Times New Roman" w:eastAsia="Calibri" w:hAnsi="Times New Roman" w:cs="Times New Roman"/>
          <w:color w:val="000000"/>
          <w:sz w:val="28"/>
          <w:szCs w:val="28"/>
        </w:rPr>
        <w:t xml:space="preserve">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F849C4"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содержит</w:t>
      </w:r>
      <w:r w:rsidR="00047416" w:rsidRPr="00F63254">
        <w:rPr>
          <w:rFonts w:ascii="Times New Roman" w:hAnsi="Times New Roman" w:cs="Times New Roman"/>
          <w:color w:val="auto"/>
          <w:sz w:val="28"/>
          <w:szCs w:val="28"/>
        </w:rPr>
        <w:t xml:space="preserve">: цель и задачи, планируемые результаты, основные направления работы, перечень </w:t>
      </w:r>
      <w:r w:rsidR="00047416">
        <w:rPr>
          <w:rFonts w:ascii="Times New Roman" w:hAnsi="Times New Roman" w:cs="Times New Roman"/>
          <w:color w:val="auto"/>
          <w:sz w:val="28"/>
          <w:szCs w:val="28"/>
        </w:rPr>
        <w:t>о</w:t>
      </w:r>
      <w:r w:rsidR="00047416"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00F849C4">
        <w:rPr>
          <w:rFonts w:ascii="Times New Roman" w:hAnsi="Times New Roman" w:cs="Times New Roman"/>
          <w:color w:val="auto"/>
          <w:sz w:val="28"/>
          <w:szCs w:val="28"/>
        </w:rPr>
        <w:t>соответствует ООП НОО.</w:t>
      </w:r>
    </w:p>
    <w:p w:rsidR="009E6841" w:rsidRDefault="009E6841" w:rsidP="00C46606">
      <w:pPr>
        <w:autoSpaceDE w:val="0"/>
        <w:autoSpaceDN w:val="0"/>
        <w:adjustRightInd w:val="0"/>
        <w:spacing w:before="120" w:after="120" w:line="240" w:lineRule="auto"/>
        <w:jc w:val="center"/>
        <w:outlineLvl w:val="2"/>
        <w:rPr>
          <w:rFonts w:ascii="Times New Roman" w:hAnsi="Times New Roman" w:cs="Times New Roman"/>
          <w:b/>
          <w:spacing w:val="2"/>
          <w:sz w:val="28"/>
          <w:szCs w:val="28"/>
        </w:rPr>
      </w:pPr>
      <w:bookmarkStart w:id="26" w:name="_Toc415833133"/>
    </w:p>
    <w:p w:rsidR="009E6841" w:rsidRDefault="009E6841" w:rsidP="00C46606">
      <w:pPr>
        <w:autoSpaceDE w:val="0"/>
        <w:autoSpaceDN w:val="0"/>
        <w:adjustRightInd w:val="0"/>
        <w:spacing w:before="120" w:after="120" w:line="240" w:lineRule="auto"/>
        <w:jc w:val="center"/>
        <w:outlineLvl w:val="2"/>
        <w:rPr>
          <w:rFonts w:ascii="Times New Roman" w:hAnsi="Times New Roman" w:cs="Times New Roman"/>
          <w:b/>
          <w:spacing w:val="2"/>
          <w:sz w:val="28"/>
          <w:szCs w:val="28"/>
        </w:rPr>
      </w:pP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6"/>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w:t>
      </w:r>
      <w:r w:rsidR="00F849C4">
        <w:rPr>
          <w:rFonts w:ascii="Times New Roman" w:hAnsi="Times New Roman" w:cs="Times New Roman"/>
          <w:sz w:val="28"/>
          <w:szCs w:val="28"/>
        </w:rPr>
        <w:t xml:space="preserve">амма коррекционной работы </w:t>
      </w:r>
      <w:r w:rsidRPr="00F63254">
        <w:rPr>
          <w:rFonts w:ascii="Times New Roman" w:hAnsi="Times New Roman" w:cs="Times New Roman"/>
          <w:sz w:val="28"/>
          <w:szCs w:val="28"/>
        </w:rPr>
        <w:t xml:space="preserve"> обеспечива</w:t>
      </w:r>
      <w:r w:rsidR="00F849C4">
        <w:rPr>
          <w:rFonts w:ascii="Times New Roman" w:hAnsi="Times New Roman" w:cs="Times New Roman"/>
          <w:sz w:val="28"/>
          <w:szCs w:val="28"/>
        </w:rPr>
        <w:t>ет</w:t>
      </w:r>
      <w:r w:rsidRPr="00F63254">
        <w:rPr>
          <w:rFonts w:ascii="Times New Roman" w:hAnsi="Times New Roman" w:cs="Times New Roman"/>
          <w:sz w:val="28"/>
          <w:szCs w:val="28"/>
        </w:rPr>
        <w:t>:</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w:t>
      </w:r>
      <w:r w:rsidRPr="00F63254">
        <w:rPr>
          <w:rFonts w:ascii="Times New Roman" w:hAnsi="Times New Roman" w:cs="Times New Roman"/>
          <w:color w:val="auto"/>
          <w:kern w:val="28"/>
          <w:sz w:val="28"/>
          <w:szCs w:val="28"/>
        </w:rPr>
        <w:lastRenderedPageBreak/>
        <w:t>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 xml:space="preserve">ихся с ЗПР в </w:t>
      </w:r>
      <w:proofErr w:type="spellStart"/>
      <w:r>
        <w:rPr>
          <w:rFonts w:ascii="Times New Roman" w:hAnsi="Times New Roman" w:cs="Times New Roman"/>
          <w:color w:val="auto"/>
          <w:kern w:val="2"/>
          <w:sz w:val="28"/>
          <w:szCs w:val="28"/>
        </w:rPr>
        <w:t>освоенииАООП</w:t>
      </w:r>
      <w:proofErr w:type="spellEnd"/>
      <w:r>
        <w:rPr>
          <w:rFonts w:ascii="Times New Roman" w:hAnsi="Times New Roman" w:cs="Times New Roman"/>
          <w:color w:val="auto"/>
          <w:kern w:val="2"/>
          <w:sz w:val="28"/>
          <w:szCs w:val="28"/>
        </w:rPr>
        <w:t xml:space="preserve">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w:t>
      </w:r>
      <w:proofErr w:type="spellStart"/>
      <w:r w:rsidRPr="00FC2E21">
        <w:rPr>
          <w:rFonts w:ascii="Times New Roman" w:hAnsi="Times New Roman" w:cs="Times New Roman"/>
          <w:color w:val="auto"/>
          <w:kern w:val="2"/>
          <w:sz w:val="28"/>
          <w:szCs w:val="28"/>
        </w:rPr>
        <w:t>вобразовательно</w:t>
      </w:r>
      <w:proofErr w:type="spellEnd"/>
      <w:r w:rsidRPr="00FC2E21">
        <w:rPr>
          <w:rFonts w:ascii="Times New Roman" w:hAnsi="Times New Roman" w:cs="Times New Roman"/>
          <w:color w:val="auto"/>
          <w:kern w:val="2"/>
          <w:sz w:val="28"/>
          <w:szCs w:val="28"/>
        </w:rPr>
        <w:t>-воспитательном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lastRenderedPageBreak/>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7"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7"/>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 xml:space="preserve">Принцип </w:t>
      </w:r>
      <w:r w:rsidRPr="00F63254">
        <w:rPr>
          <w:rFonts w:ascii="Times New Roman" w:hAnsi="Times New Roman"/>
          <w:i/>
          <w:color w:val="auto"/>
          <w:sz w:val="28"/>
          <w:szCs w:val="28"/>
        </w:rPr>
        <w:t xml:space="preserve">приоритетности </w:t>
      </w:r>
      <w:proofErr w:type="spellStart"/>
      <w:r w:rsidRPr="00F63254">
        <w:rPr>
          <w:rFonts w:ascii="Times New Roman" w:hAnsi="Times New Roman"/>
          <w:i/>
          <w:color w:val="auto"/>
          <w:sz w:val="28"/>
          <w:szCs w:val="28"/>
        </w:rPr>
        <w:t>интересов</w:t>
      </w:r>
      <w:r w:rsidRPr="00F63254">
        <w:rPr>
          <w:rFonts w:ascii="Times New Roman" w:hAnsi="Times New Roman"/>
          <w:color w:val="auto"/>
          <w:sz w:val="28"/>
          <w:szCs w:val="28"/>
        </w:rPr>
        <w:t>обучающегосяопределяет</w:t>
      </w:r>
      <w:proofErr w:type="spellEnd"/>
      <w:r w:rsidRPr="00F63254">
        <w:rPr>
          <w:rFonts w:ascii="Times New Roman" w:hAnsi="Times New Roman"/>
          <w:color w:val="auto"/>
          <w:sz w:val="28"/>
          <w:szCs w:val="28"/>
        </w:rPr>
        <w:t xml:space="preserve"> отношение работников организации, которые </w:t>
      </w:r>
      <w:proofErr w:type="spellStart"/>
      <w:r w:rsidRPr="00F63254">
        <w:rPr>
          <w:rFonts w:ascii="Times New Roman" w:hAnsi="Times New Roman"/>
          <w:color w:val="auto"/>
          <w:sz w:val="28"/>
          <w:szCs w:val="28"/>
        </w:rPr>
        <w:t>призваныоказывать</w:t>
      </w:r>
      <w:proofErr w:type="spellEnd"/>
      <w:r w:rsidRPr="00F63254">
        <w:rPr>
          <w:rFonts w:ascii="Times New Roman" w:hAnsi="Times New Roman"/>
          <w:color w:val="auto"/>
          <w:sz w:val="28"/>
          <w:szCs w:val="28"/>
        </w:rPr>
        <w:t xml:space="preserve"> каждому </w:t>
      </w:r>
      <w:proofErr w:type="spellStart"/>
      <w:r w:rsidRPr="00F63254">
        <w:rPr>
          <w:rFonts w:ascii="Times New Roman" w:hAnsi="Times New Roman"/>
          <w:color w:val="auto"/>
          <w:sz w:val="28"/>
          <w:szCs w:val="28"/>
        </w:rPr>
        <w:t>обучающемусяпомощь</w:t>
      </w:r>
      <w:proofErr w:type="spellEnd"/>
      <w:r w:rsidRPr="00F63254">
        <w:rPr>
          <w:rFonts w:ascii="Times New Roman" w:hAnsi="Times New Roman"/>
          <w:color w:val="auto"/>
          <w:sz w:val="28"/>
          <w:szCs w:val="28"/>
        </w:rPr>
        <w:t xml:space="preserve">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proofErr w:type="spellStart"/>
      <w:r w:rsidRPr="00F63254">
        <w:rPr>
          <w:rStyle w:val="17"/>
          <w:rFonts w:cs="Times New Roman"/>
          <w:iCs/>
          <w:caps w:val="0"/>
          <w:color w:val="auto"/>
          <w:sz w:val="28"/>
          <w:szCs w:val="28"/>
        </w:rPr>
        <w:t>вариативности</w:t>
      </w:r>
      <w:r w:rsidRPr="00F63254">
        <w:rPr>
          <w:rFonts w:ascii="Times New Roman" w:hAnsi="Times New Roman" w:cs="Times New Roman"/>
          <w:color w:val="auto"/>
          <w:kern w:val="28"/>
          <w:sz w:val="28"/>
          <w:szCs w:val="28"/>
        </w:rPr>
        <w:t>предполагает</w:t>
      </w:r>
      <w:proofErr w:type="spellEnd"/>
      <w:r w:rsidRPr="00F63254">
        <w:rPr>
          <w:rFonts w:ascii="Times New Roman" w:hAnsi="Times New Roman" w:cs="Times New Roman"/>
          <w:color w:val="auto"/>
          <w:kern w:val="28"/>
          <w:sz w:val="28"/>
          <w:szCs w:val="28"/>
        </w:rPr>
        <w:t xml:space="preserve">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proofErr w:type="spellStart"/>
      <w:r w:rsidRPr="00727ED5">
        <w:rPr>
          <w:rFonts w:ascii="Times New Roman" w:hAnsi="Times New Roman" w:cs="Times New Roman"/>
          <w:i/>
          <w:color w:val="auto"/>
          <w:kern w:val="28"/>
          <w:sz w:val="28"/>
          <w:szCs w:val="28"/>
        </w:rPr>
        <w:t>комплексности</w:t>
      </w:r>
      <w:r w:rsidR="00727ED5" w:rsidRPr="00727ED5">
        <w:rPr>
          <w:rFonts w:ascii="Times New Roman" w:hAnsi="Times New Roman" w:cs="Times New Roman"/>
          <w:color w:val="auto"/>
          <w:kern w:val="28"/>
          <w:sz w:val="28"/>
          <w:szCs w:val="28"/>
        </w:rPr>
        <w:t>коррекционного</w:t>
      </w:r>
      <w:proofErr w:type="spellEnd"/>
      <w:r w:rsidR="00727ED5" w:rsidRPr="00727ED5">
        <w:rPr>
          <w:rFonts w:ascii="Times New Roman" w:hAnsi="Times New Roman" w:cs="Times New Roman"/>
          <w:color w:val="auto"/>
          <w:kern w:val="28"/>
          <w:sz w:val="28"/>
          <w:szCs w:val="28"/>
        </w:rPr>
        <w:t xml:space="preserve"> воздействия предполагает </w:t>
      </w:r>
      <w:proofErr w:type="spellStart"/>
      <w:r w:rsidR="00727ED5" w:rsidRPr="00727ED5">
        <w:rPr>
          <w:rFonts w:ascii="Times New Roman" w:hAnsi="Times New Roman" w:cs="Times New Roman"/>
          <w:color w:val="auto"/>
          <w:kern w:val="28"/>
          <w:sz w:val="28"/>
          <w:szCs w:val="28"/>
        </w:rPr>
        <w:t>необходимость</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proofErr w:type="spellEnd"/>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xml:space="preserve">, обеспечивающий взаимодействие специалистов психолого-педагогического и </w:t>
      </w:r>
      <w:r w:rsidRPr="00F63254">
        <w:rPr>
          <w:rFonts w:ascii="Times New Roman" w:hAnsi="Times New Roman" w:cs="Times New Roman"/>
          <w:color w:val="auto"/>
          <w:kern w:val="28"/>
          <w:sz w:val="28"/>
          <w:szCs w:val="28"/>
        </w:rPr>
        <w:lastRenderedPageBreak/>
        <w:t>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proofErr w:type="spellStart"/>
      <w:r>
        <w:rPr>
          <w:rFonts w:ascii="Times New Roman" w:hAnsi="Times New Roman" w:cs="Times New Roman"/>
          <w:color w:val="auto"/>
          <w:kern w:val="28"/>
          <w:sz w:val="28"/>
          <w:szCs w:val="28"/>
        </w:rPr>
        <w:t>ЗПР</w:t>
      </w:r>
      <w:r w:rsidRPr="00065F28">
        <w:rPr>
          <w:rFonts w:ascii="Times New Roman" w:hAnsi="Times New Roman" w:cs="Times New Roman"/>
          <w:sz w:val="28"/>
          <w:szCs w:val="28"/>
        </w:rPr>
        <w:t>осуществляется</w:t>
      </w:r>
      <w:proofErr w:type="spellEnd"/>
      <w:r w:rsidRPr="00065F28">
        <w:rPr>
          <w:rFonts w:ascii="Times New Roman" w:hAnsi="Times New Roman" w:cs="Times New Roman"/>
          <w:sz w:val="28"/>
          <w:szCs w:val="28"/>
        </w:rPr>
        <w:t xml:space="preserve">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proofErr w:type="spellStart"/>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proofErr w:type="spellEnd"/>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lastRenderedPageBreak/>
        <w:t>Д</w:t>
      </w:r>
      <w:r w:rsidR="004555FA" w:rsidRPr="00F63254">
        <w:rPr>
          <w:rFonts w:ascii="Times New Roman" w:hAnsi="Times New Roman" w:cs="Times New Roman"/>
          <w:i/>
          <w:sz w:val="28"/>
          <w:szCs w:val="28"/>
        </w:rPr>
        <w:t xml:space="preserve">иагностическая </w:t>
      </w:r>
      <w:proofErr w:type="spellStart"/>
      <w:r w:rsidR="004555FA" w:rsidRPr="00F63254">
        <w:rPr>
          <w:rFonts w:ascii="Times New Roman" w:hAnsi="Times New Roman" w:cs="Times New Roman"/>
          <w:i/>
          <w:sz w:val="28"/>
          <w:szCs w:val="28"/>
        </w:rPr>
        <w:t>работа</w:t>
      </w:r>
      <w:r w:rsidRPr="00417E9F">
        <w:rPr>
          <w:rFonts w:ascii="Times New Roman" w:hAnsi="Times New Roman" w:cs="Times New Roman"/>
          <w:color w:val="auto"/>
          <w:sz w:val="28"/>
          <w:szCs w:val="28"/>
        </w:rPr>
        <w:t>обеспечивает</w:t>
      </w:r>
      <w:proofErr w:type="spellEnd"/>
      <w:r w:rsidRPr="00417E9F">
        <w:rPr>
          <w:rFonts w:ascii="Times New Roman" w:hAnsi="Times New Roman" w:cs="Times New Roman"/>
          <w:color w:val="auto"/>
          <w:sz w:val="28"/>
          <w:szCs w:val="28"/>
        </w:rPr>
        <w:t xml:space="preserve">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 xml:space="preserve">оррекционно-развивающая </w:t>
      </w:r>
      <w:proofErr w:type="spellStart"/>
      <w:r w:rsidR="004555FA" w:rsidRPr="00F63254">
        <w:rPr>
          <w:rFonts w:ascii="Times New Roman" w:hAnsi="Times New Roman" w:cs="Times New Roman"/>
          <w:i/>
          <w:sz w:val="28"/>
          <w:szCs w:val="28"/>
        </w:rPr>
        <w:t>работа</w:t>
      </w:r>
      <w:r w:rsidR="00B14EA5" w:rsidRPr="00B14EA5">
        <w:rPr>
          <w:rFonts w:ascii="Times New Roman" w:hAnsi="Times New Roman" w:cs="Times New Roman"/>
          <w:color w:val="auto"/>
          <w:sz w:val="28"/>
          <w:szCs w:val="28"/>
        </w:rPr>
        <w:t>обеспечивает</w:t>
      </w:r>
      <w:proofErr w:type="spellEnd"/>
      <w:r w:rsidR="00B14EA5" w:rsidRPr="00B14EA5">
        <w:rPr>
          <w:rFonts w:ascii="Times New Roman" w:hAnsi="Times New Roman" w:cs="Times New Roman"/>
          <w:color w:val="auto"/>
          <w:sz w:val="28"/>
          <w:szCs w:val="28"/>
        </w:rPr>
        <w:t xml:space="preserve">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lastRenderedPageBreak/>
        <w:t xml:space="preserve">― организацию и проведение специалистами индивидуальных и групповых занятий по </w:t>
      </w:r>
      <w:proofErr w:type="spellStart"/>
      <w:r w:rsidRPr="00FF366B">
        <w:rPr>
          <w:caps w:val="0"/>
          <w:color w:val="auto"/>
        </w:rPr>
        <w:t>психокоррекции</w:t>
      </w:r>
      <w:proofErr w:type="spellEnd"/>
      <w:r w:rsidRPr="00FF366B">
        <w:rPr>
          <w:caps w:val="0"/>
          <w:color w:val="auto"/>
        </w:rPr>
        <w:t xml:space="preserve">,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proofErr w:type="spellStart"/>
      <w:r>
        <w:rPr>
          <w:caps w:val="0"/>
          <w:color w:val="auto"/>
        </w:rPr>
        <w:t>обучающимуся</w:t>
      </w:r>
      <w:proofErr w:type="spellEnd"/>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 xml:space="preserve">нформационно-просветительская </w:t>
      </w:r>
      <w:proofErr w:type="spellStart"/>
      <w:r w:rsidR="004555FA" w:rsidRPr="00F63254">
        <w:rPr>
          <w:rFonts w:ascii="Times New Roman" w:hAnsi="Times New Roman" w:cs="Times New Roman"/>
          <w:i/>
          <w:sz w:val="28"/>
          <w:szCs w:val="28"/>
        </w:rPr>
        <w:t>работа</w:t>
      </w:r>
      <w:r w:rsidR="00056EBE" w:rsidRPr="00056EBE">
        <w:rPr>
          <w:rFonts w:ascii="Times New Roman" w:hAnsi="Times New Roman" w:cs="Times New Roman"/>
          <w:color w:val="auto"/>
          <w:sz w:val="28"/>
          <w:szCs w:val="28"/>
        </w:rPr>
        <w:t>предполагает</w:t>
      </w:r>
      <w:proofErr w:type="spellEnd"/>
      <w:r w:rsidR="00056EBE" w:rsidRPr="00056EBE">
        <w:rPr>
          <w:rFonts w:ascii="Times New Roman" w:hAnsi="Times New Roman" w:cs="Times New Roman"/>
          <w:color w:val="auto"/>
          <w:sz w:val="28"/>
          <w:szCs w:val="28"/>
        </w:rPr>
        <w:t xml:space="preserve">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w:t>
      </w:r>
      <w:proofErr w:type="spellStart"/>
      <w:r w:rsidRPr="00056EBE">
        <w:rPr>
          <w:rStyle w:val="17"/>
          <w:i w:val="0"/>
          <w:iCs/>
          <w:color w:val="auto"/>
          <w:sz w:val="28"/>
        </w:rPr>
        <w:t>просветительскаяработа</w:t>
      </w:r>
      <w:proofErr w:type="spellEnd"/>
      <w:r w:rsidRPr="00056EBE">
        <w:rPr>
          <w:rStyle w:val="17"/>
          <w:i w:val="0"/>
          <w:iCs/>
          <w:color w:val="auto"/>
          <w:sz w:val="28"/>
        </w:rPr>
        <w:t xml:space="preserve">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lastRenderedPageBreak/>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 xml:space="preserve">сихолого-педагогическое </w:t>
      </w:r>
      <w:proofErr w:type="spellStart"/>
      <w:r w:rsidRPr="00334688">
        <w:rPr>
          <w:rFonts w:ascii="Times New Roman" w:hAnsi="Times New Roman" w:cs="Times New Roman"/>
          <w:iCs/>
          <w:sz w:val="28"/>
          <w:szCs w:val="28"/>
        </w:rPr>
        <w:t>сопровождение</w:t>
      </w:r>
      <w:r w:rsidRPr="00334688">
        <w:rPr>
          <w:rFonts w:ascii="Times New Roman" w:hAnsi="Times New Roman" w:cs="Times New Roman"/>
          <w:sz w:val="28"/>
          <w:szCs w:val="28"/>
        </w:rPr>
        <w:t>обучающихся</w:t>
      </w:r>
      <w:proofErr w:type="spellEnd"/>
      <w:r w:rsidRPr="00334688">
        <w:rPr>
          <w:rFonts w:ascii="Times New Roman" w:hAnsi="Times New Roman" w:cs="Times New Roman"/>
          <w:sz w:val="28"/>
          <w:szCs w:val="28"/>
        </w:rPr>
        <w:t xml:space="preserve"> с ЗПР осуществляют специалисты: учитель</w:t>
      </w:r>
      <w:r w:rsidR="00F849C4">
        <w:rPr>
          <w:rFonts w:ascii="Times New Roman" w:hAnsi="Times New Roman" w:cs="Times New Roman"/>
          <w:sz w:val="28"/>
          <w:szCs w:val="28"/>
        </w:rPr>
        <w:t>-</w:t>
      </w:r>
      <w:r w:rsidRPr="00334688">
        <w:rPr>
          <w:rFonts w:ascii="Times New Roman" w:hAnsi="Times New Roman" w:cs="Times New Roman"/>
          <w:sz w:val="28"/>
          <w:szCs w:val="28"/>
        </w:rPr>
        <w:t xml:space="preserve"> логопед, педагог-психолог, имеющий соответствующую профильную подготовку, социальный педагог, </w:t>
      </w: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F63254">
        <w:rPr>
          <w:rFonts w:ascii="Times New Roman" w:hAnsi="Times New Roman" w:cs="Times New Roman"/>
          <w:sz w:val="28"/>
          <w:szCs w:val="28"/>
        </w:rPr>
        <w:t>здоровьесбережения</w:t>
      </w:r>
      <w:proofErr w:type="spellEnd"/>
      <w:r w:rsidRPr="00F63254">
        <w:rPr>
          <w:rFonts w:ascii="Times New Roman" w:hAnsi="Times New Roman" w:cs="Times New Roman"/>
          <w:sz w:val="28"/>
          <w:szCs w:val="28"/>
        </w:rPr>
        <w:t xml:space="preserve">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w:t>
      </w:r>
      <w:r w:rsidR="00F849C4">
        <w:rPr>
          <w:rFonts w:ascii="Times New Roman" w:hAnsi="Times New Roman" w:cs="Times New Roman"/>
          <w:sz w:val="28"/>
          <w:szCs w:val="28"/>
        </w:rPr>
        <w:t>амма коррекционной работы  содержит</w:t>
      </w:r>
      <w:r w:rsidRPr="00334688">
        <w:rPr>
          <w:rFonts w:ascii="Times New Roman" w:hAnsi="Times New Roman" w:cs="Times New Roman"/>
          <w:sz w:val="28"/>
          <w:szCs w:val="28"/>
        </w:rPr>
        <w:t>: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8"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8"/>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w:t>
      </w:r>
      <w:proofErr w:type="spellStart"/>
      <w:r w:rsidR="0090391C">
        <w:rPr>
          <w:rFonts w:ascii="Times New Roman" w:hAnsi="Times New Roman"/>
          <w:sz w:val="28"/>
          <w:szCs w:val="28"/>
        </w:rPr>
        <w:t>ЗПР</w:t>
      </w:r>
      <w:r w:rsidRPr="003A3A54">
        <w:rPr>
          <w:rFonts w:ascii="Times New Roman" w:hAnsi="Times New Roman"/>
          <w:sz w:val="28"/>
          <w:szCs w:val="28"/>
        </w:rPr>
        <w:t>.</w:t>
      </w:r>
      <w:r w:rsidR="0090391C" w:rsidRPr="00F23301">
        <w:rPr>
          <w:rFonts w:ascii="Times New Roman" w:hAnsi="Times New Roman"/>
          <w:sz w:val="28"/>
          <w:szCs w:val="28"/>
        </w:rPr>
        <w:t>Внеурочная</w:t>
      </w:r>
      <w:proofErr w:type="spellEnd"/>
      <w:r w:rsidR="0090391C" w:rsidRPr="00F23301">
        <w:rPr>
          <w:rFonts w:ascii="Times New Roman" w:hAnsi="Times New Roman"/>
          <w:sz w:val="28"/>
          <w:szCs w:val="28"/>
        </w:rPr>
        <w:t xml:space="preserve">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 xml:space="preserve">Внеурочная деятельность ориентирована на создание условий </w:t>
      </w:r>
      <w:proofErr w:type="spellStart"/>
      <w:r w:rsidRPr="00F63254">
        <w:rPr>
          <w:sz w:val="28"/>
          <w:szCs w:val="28"/>
        </w:rPr>
        <w:t>для:</w:t>
      </w:r>
      <w:r w:rsidRPr="00F63254">
        <w:rPr>
          <w:bCs/>
          <w:iCs/>
          <w:sz w:val="28"/>
          <w:szCs w:val="28"/>
        </w:rPr>
        <w:t>творческой</w:t>
      </w:r>
      <w:proofErr w:type="spellEnd"/>
      <w:r w:rsidRPr="00F63254">
        <w:rPr>
          <w:bCs/>
          <w:iCs/>
          <w:sz w:val="28"/>
          <w:szCs w:val="28"/>
        </w:rPr>
        <w:t xml:space="preserve">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lastRenderedPageBreak/>
        <w:t xml:space="preserve">социального становления обучающегося </w:t>
      </w:r>
      <w:r w:rsidRPr="00F63254">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xml:space="preserve">, </w:t>
      </w:r>
      <w:proofErr w:type="spellStart"/>
      <w:r>
        <w:rPr>
          <w:sz w:val="28"/>
          <w:szCs w:val="28"/>
        </w:rPr>
        <w:t>является</w:t>
      </w:r>
      <w:r>
        <w:rPr>
          <w:b/>
          <w:sz w:val="28"/>
          <w:szCs w:val="28"/>
        </w:rPr>
        <w:t>к</w:t>
      </w:r>
      <w:r w:rsidRPr="00F63254">
        <w:rPr>
          <w:b/>
          <w:sz w:val="28"/>
          <w:szCs w:val="28"/>
        </w:rPr>
        <w:t>оррекционно</w:t>
      </w:r>
      <w:proofErr w:type="spellEnd"/>
      <w:r w:rsidRPr="00F63254">
        <w:rPr>
          <w:b/>
          <w:sz w:val="28"/>
          <w:szCs w:val="28"/>
        </w:rPr>
        <w:t>-развивающ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w:t>
      </w:r>
      <w:proofErr w:type="spellStart"/>
      <w:r w:rsidRPr="00F63254">
        <w:rPr>
          <w:sz w:val="28"/>
          <w:szCs w:val="28"/>
        </w:rPr>
        <w:t>психо</w:t>
      </w:r>
      <w:proofErr w:type="spellEnd"/>
      <w:r w:rsidRPr="00F63254">
        <w:rPr>
          <w:sz w:val="28"/>
          <w:szCs w:val="28"/>
        </w:rPr>
        <w:t>-коррекционными)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w:t>
      </w:r>
      <w:r w:rsidRPr="00F63254">
        <w:rPr>
          <w:sz w:val="28"/>
          <w:szCs w:val="28"/>
        </w:rPr>
        <w:lastRenderedPageBreak/>
        <w:t xml:space="preserve">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9"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9"/>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30"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0"/>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 xml:space="preserve">Учебный </w:t>
      </w:r>
      <w:proofErr w:type="spellStart"/>
      <w:r w:rsidRPr="00C77589">
        <w:rPr>
          <w:rFonts w:ascii="Times New Roman" w:hAnsi="Times New Roman"/>
          <w:color w:val="auto"/>
          <w:spacing w:val="-2"/>
          <w:sz w:val="28"/>
          <w:szCs w:val="28"/>
        </w:rPr>
        <w:t>план</w:t>
      </w:r>
      <w:r>
        <w:rPr>
          <w:rFonts w:ascii="Times New Roman" w:hAnsi="Times New Roman"/>
          <w:color w:val="auto"/>
          <w:spacing w:val="-2"/>
          <w:sz w:val="28"/>
          <w:szCs w:val="28"/>
        </w:rPr>
        <w:t>О</w:t>
      </w:r>
      <w:r w:rsidRPr="00F63254">
        <w:rPr>
          <w:rFonts w:ascii="Times New Roman" w:hAnsi="Times New Roman"/>
          <w:color w:val="auto"/>
          <w:spacing w:val="-2"/>
          <w:sz w:val="28"/>
          <w:szCs w:val="28"/>
        </w:rPr>
        <w:t>рганизаций</w:t>
      </w:r>
      <w:proofErr w:type="spellEnd"/>
      <w:r w:rsidRPr="00F63254">
        <w:rPr>
          <w:rFonts w:ascii="Times New Roman" w:hAnsi="Times New Roman"/>
          <w:color w:val="auto"/>
          <w:spacing w:val="-2"/>
          <w:sz w:val="28"/>
          <w:szCs w:val="28"/>
        </w:rPr>
        <w:t xml:space="preserve">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F849C4" w:rsidP="00E66B8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  соответствует</w:t>
      </w:r>
      <w:r w:rsidR="00E66B86" w:rsidRPr="00477924">
        <w:rPr>
          <w:rFonts w:ascii="Times New Roman" w:hAnsi="Times New Roman" w:cs="Times New Roman"/>
          <w:sz w:val="28"/>
          <w:szCs w:val="28"/>
        </w:rPr>
        <w:t xml:space="preserve"> действующему законодательству Р</w:t>
      </w:r>
      <w:r w:rsidR="00E66B86">
        <w:rPr>
          <w:rFonts w:ascii="Times New Roman" w:hAnsi="Times New Roman" w:cs="Times New Roman"/>
          <w:sz w:val="28"/>
          <w:szCs w:val="28"/>
        </w:rPr>
        <w:t xml:space="preserve">оссийской </w:t>
      </w:r>
      <w:r w:rsidR="00E66B86" w:rsidRPr="00477924">
        <w:rPr>
          <w:rFonts w:ascii="Times New Roman" w:hAnsi="Times New Roman" w:cs="Times New Roman"/>
          <w:sz w:val="28"/>
          <w:szCs w:val="28"/>
        </w:rPr>
        <w:t>Ф</w:t>
      </w:r>
      <w:r w:rsidR="00E66B86">
        <w:rPr>
          <w:rFonts w:ascii="Times New Roman" w:hAnsi="Times New Roman" w:cs="Times New Roman"/>
          <w:sz w:val="28"/>
          <w:szCs w:val="28"/>
        </w:rPr>
        <w:t>едерации</w:t>
      </w:r>
      <w:r w:rsidR="00E66B86" w:rsidRPr="00477924">
        <w:rPr>
          <w:rFonts w:ascii="Times New Roman" w:hAnsi="Times New Roman" w:cs="Times New Roman"/>
          <w:sz w:val="28"/>
          <w:szCs w:val="28"/>
        </w:rPr>
        <w:t xml:space="preserve"> в области образования, обеспечива</w:t>
      </w:r>
      <w:r>
        <w:rPr>
          <w:rFonts w:ascii="Times New Roman" w:hAnsi="Times New Roman" w:cs="Times New Roman"/>
          <w:sz w:val="28"/>
          <w:szCs w:val="28"/>
        </w:rPr>
        <w:t>ет</w:t>
      </w:r>
      <w:r w:rsidR="00E66B86" w:rsidRPr="00477924">
        <w:rPr>
          <w:rFonts w:ascii="Times New Roman" w:hAnsi="Times New Roman" w:cs="Times New Roman"/>
          <w:sz w:val="28"/>
          <w:szCs w:val="28"/>
        </w:rPr>
        <w:t xml:space="preserve"> введение в действие и реализацию требований ФГОС </w:t>
      </w:r>
      <w:r w:rsidR="00E66B86">
        <w:rPr>
          <w:rFonts w:ascii="Times New Roman" w:hAnsi="Times New Roman" w:cs="Times New Roman"/>
          <w:sz w:val="28"/>
          <w:szCs w:val="28"/>
        </w:rPr>
        <w:t>НОО обучающихся с ОВЗ</w:t>
      </w:r>
      <w:r w:rsidR="00E66B86"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E66B86">
        <w:rPr>
          <w:rFonts w:ascii="Times New Roman" w:hAnsi="Times New Roman" w:cs="Times New Roman"/>
          <w:sz w:val="28"/>
          <w:szCs w:val="28"/>
        </w:rPr>
        <w:t xml:space="preserve">действующим </w:t>
      </w:r>
      <w:r w:rsidR="00E66B86" w:rsidRPr="00477924">
        <w:rPr>
          <w:rFonts w:ascii="Times New Roman" w:hAnsi="Times New Roman" w:cs="Times New Roman"/>
          <w:sz w:val="28"/>
          <w:szCs w:val="28"/>
        </w:rPr>
        <w:t>С</w:t>
      </w:r>
      <w:r w:rsidR="00E66B86">
        <w:rPr>
          <w:rFonts w:ascii="Times New Roman" w:hAnsi="Times New Roman" w:cs="Times New Roman"/>
          <w:sz w:val="28"/>
          <w:szCs w:val="28"/>
        </w:rPr>
        <w:t>анПиНом</w:t>
      </w:r>
      <w:r w:rsidR="00E66B86"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lastRenderedPageBreak/>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личностное развитие обучающегося в соответствии с его индивидуальностью.</w:t>
      </w:r>
    </w:p>
    <w:p w:rsidR="007A2E9B" w:rsidRPr="00F63254" w:rsidRDefault="007A2E9B" w:rsidP="006874E6">
      <w:pPr>
        <w:pStyle w:val="af"/>
        <w:spacing w:line="360" w:lineRule="auto"/>
        <w:ind w:firstLine="709"/>
        <w:rPr>
          <w:rFonts w:ascii="Times New Roman" w:hAnsi="Times New Roman"/>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 xml:space="preserve">обучающихся в соответствии с </w:t>
      </w:r>
      <w:proofErr w:type="spellStart"/>
      <w:r w:rsidRPr="00F63254">
        <w:rPr>
          <w:rFonts w:ascii="Times New Roman" w:hAnsi="Times New Roman" w:cs="Times New Roman"/>
          <w:color w:val="auto"/>
          <w:spacing w:val="2"/>
          <w:sz w:val="28"/>
          <w:szCs w:val="28"/>
        </w:rPr>
        <w:t>сани</w:t>
      </w:r>
      <w:r w:rsidRPr="00F63254">
        <w:rPr>
          <w:rFonts w:ascii="Times New Roman" w:hAnsi="Times New Roman" w:cs="Times New Roman"/>
          <w:color w:val="auto"/>
          <w:sz w:val="28"/>
          <w:szCs w:val="28"/>
        </w:rPr>
        <w:t>тарно­гигиеническими</w:t>
      </w:r>
      <w:proofErr w:type="spellEnd"/>
      <w:r w:rsidRPr="00F63254">
        <w:rPr>
          <w:rFonts w:ascii="Times New Roman" w:hAnsi="Times New Roman" w:cs="Times New Roman"/>
          <w:color w:val="auto"/>
          <w:sz w:val="28"/>
          <w:szCs w:val="28"/>
        </w:rPr>
        <w:t xml:space="preserve">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2561F0">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proofErr w:type="spellStart"/>
      <w:r>
        <w:rPr>
          <w:rFonts w:ascii="Times New Roman" w:hAnsi="Times New Roman" w:cs="Times New Roman"/>
          <w:sz w:val="28"/>
          <w:szCs w:val="28"/>
        </w:rPr>
        <w:t>ОВЗ</w:t>
      </w:r>
      <w:r w:rsidR="007A2E9B" w:rsidRPr="00F63254">
        <w:rPr>
          <w:rFonts w:ascii="Times New Roman" w:hAnsi="Times New Roman" w:cs="Times New Roman"/>
          <w:bCs/>
          <w:sz w:val="28"/>
          <w:szCs w:val="28"/>
        </w:rPr>
        <w:t>внеурочная</w:t>
      </w:r>
      <w:proofErr w:type="spellEnd"/>
      <w:r w:rsidR="007A2E9B" w:rsidRPr="00F63254">
        <w:rPr>
          <w:rFonts w:ascii="Times New Roman" w:hAnsi="Times New Roman" w:cs="Times New Roman"/>
          <w:bCs/>
          <w:sz w:val="28"/>
          <w:szCs w:val="28"/>
        </w:rPr>
        <w:t xml:space="preserve"> </w:t>
      </w:r>
      <w:proofErr w:type="spellStart"/>
      <w:r w:rsidR="007A2E9B" w:rsidRPr="00F63254">
        <w:rPr>
          <w:rFonts w:ascii="Times New Roman" w:hAnsi="Times New Roman" w:cs="Times New Roman"/>
          <w:bCs/>
          <w:sz w:val="28"/>
          <w:szCs w:val="28"/>
        </w:rPr>
        <w:t>деятельность</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уется</w:t>
      </w:r>
      <w:proofErr w:type="spellEnd"/>
      <w:r w:rsidR="007A2E9B" w:rsidRPr="00F63254">
        <w:rPr>
          <w:rFonts w:ascii="Times New Roman" w:hAnsi="Times New Roman" w:cs="Times New Roman"/>
          <w:spacing w:val="2"/>
          <w:sz w:val="28"/>
          <w:szCs w:val="28"/>
        </w:rPr>
        <w:t xml:space="preserve"> по направлениям развития личности (</w:t>
      </w:r>
      <w:proofErr w:type="spellStart"/>
      <w:r w:rsidR="007A2E9B" w:rsidRPr="00F63254">
        <w:rPr>
          <w:rFonts w:ascii="Times New Roman" w:hAnsi="Times New Roman" w:cs="Times New Roman"/>
          <w:spacing w:val="2"/>
          <w:sz w:val="28"/>
          <w:szCs w:val="28"/>
        </w:rPr>
        <w:t>духовно­нравственное</w:t>
      </w:r>
      <w:proofErr w:type="spellEnd"/>
      <w:r w:rsidR="007A2E9B" w:rsidRPr="00F63254">
        <w:rPr>
          <w:rFonts w:ascii="Times New Roman" w:hAnsi="Times New Roman" w:cs="Times New Roman"/>
          <w:spacing w:val="2"/>
          <w:sz w:val="28"/>
          <w:szCs w:val="28"/>
        </w:rPr>
        <w:t xml:space="preserve">, социальное, </w:t>
      </w:r>
      <w:proofErr w:type="spellStart"/>
      <w:r w:rsidR="007A2E9B" w:rsidRPr="00F63254">
        <w:rPr>
          <w:rFonts w:ascii="Times New Roman" w:hAnsi="Times New Roman" w:cs="Times New Roman"/>
          <w:spacing w:val="2"/>
          <w:sz w:val="28"/>
          <w:szCs w:val="28"/>
        </w:rPr>
        <w:t>общеинтеллектуальное</w:t>
      </w:r>
      <w:proofErr w:type="spellEnd"/>
      <w:r w:rsidR="007A2E9B" w:rsidRPr="00F63254">
        <w:rPr>
          <w:rFonts w:ascii="Times New Roman" w:hAnsi="Times New Roman" w:cs="Times New Roman"/>
          <w:spacing w:val="2"/>
          <w:sz w:val="28"/>
          <w:szCs w:val="28"/>
        </w:rPr>
        <w:t>, общекультур</w:t>
      </w:r>
      <w:r w:rsidR="007A2E9B" w:rsidRPr="00F63254">
        <w:rPr>
          <w:rFonts w:ascii="Times New Roman" w:hAnsi="Times New Roman" w:cs="Times New Roman"/>
          <w:sz w:val="28"/>
          <w:szCs w:val="28"/>
        </w:rPr>
        <w:t xml:space="preserve">ное, </w:t>
      </w:r>
      <w:proofErr w:type="spellStart"/>
      <w:r w:rsidR="007A2E9B" w:rsidRPr="00F63254">
        <w:rPr>
          <w:rFonts w:ascii="Times New Roman" w:hAnsi="Times New Roman" w:cs="Times New Roman"/>
          <w:sz w:val="28"/>
          <w:szCs w:val="28"/>
        </w:rPr>
        <w:lastRenderedPageBreak/>
        <w:t>спортивно­оздоровительное</w:t>
      </w:r>
      <w:proofErr w:type="spellEnd"/>
      <w:r w:rsidR="007A2E9B" w:rsidRPr="00F63254">
        <w:rPr>
          <w:rFonts w:ascii="Times New Roman" w:hAnsi="Times New Roman" w:cs="Times New Roman"/>
          <w:sz w:val="28"/>
          <w:szCs w:val="28"/>
        </w:rPr>
        <w:t xml:space="preserve">).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w:t>
      </w:r>
      <w:proofErr w:type="spellStart"/>
      <w:r w:rsidRPr="00F63254">
        <w:rPr>
          <w:rFonts w:ascii="Times New Roman" w:hAnsi="Times New Roman"/>
          <w:sz w:val="28"/>
          <w:szCs w:val="28"/>
        </w:rPr>
        <w:t>психокоррекционны</w:t>
      </w:r>
      <w:r>
        <w:rPr>
          <w:rFonts w:ascii="Times New Roman" w:hAnsi="Times New Roman"/>
          <w:sz w:val="28"/>
          <w:szCs w:val="28"/>
        </w:rPr>
        <w:t>ми</w:t>
      </w:r>
      <w:proofErr w:type="spellEnd"/>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w:t>
      </w:r>
      <w:r w:rsidR="00261BEB">
        <w:rPr>
          <w:rFonts w:ascii="Times New Roman" w:hAnsi="Times New Roman"/>
          <w:spacing w:val="2"/>
          <w:sz w:val="28"/>
          <w:szCs w:val="28"/>
        </w:rPr>
        <w:lastRenderedPageBreak/>
        <w:t>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1"/>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w:t>
      </w:r>
      <w:proofErr w:type="spellStart"/>
      <w:r w:rsidRPr="00F63254">
        <w:rPr>
          <w:rFonts w:ascii="Times New Roman" w:hAnsi="Times New Roman" w:cs="Times New Roman"/>
          <w:sz w:val="28"/>
          <w:szCs w:val="28"/>
        </w:rPr>
        <w:t>психокоррекционны</w:t>
      </w:r>
      <w:r>
        <w:rPr>
          <w:rFonts w:ascii="Times New Roman" w:hAnsi="Times New Roman" w:cs="Times New Roman"/>
          <w:sz w:val="28"/>
          <w:szCs w:val="28"/>
        </w:rPr>
        <w:t>ми</w:t>
      </w:r>
      <w:proofErr w:type="spellEnd"/>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r w:rsidR="0077057D">
              <w:rPr>
                <w:rFonts w:ascii="Times New Roman" w:hAnsi="Times New Roman" w:cs="Times New Roman"/>
                <w:sz w:val="24"/>
                <w:szCs w:val="24"/>
              </w:rPr>
              <w:t xml:space="preserve"> до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p w:rsidR="002E55C8" w:rsidRPr="00F63254" w:rsidRDefault="003279D2" w:rsidP="003279D2">
      <w:pPr>
        <w:spacing w:before="120" w:after="120" w:line="240" w:lineRule="auto"/>
        <w:jc w:val="center"/>
        <w:outlineLvl w:val="2"/>
        <w:rPr>
          <w:rFonts w:ascii="Times New Roman" w:hAnsi="Times New Roman" w:cs="Times New Roman"/>
          <w:b/>
          <w:color w:val="auto"/>
          <w:sz w:val="28"/>
          <w:szCs w:val="28"/>
        </w:rPr>
      </w:pPr>
      <w:bookmarkStart w:id="31" w:name="_Toc415833137"/>
      <w:r>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proofErr w:type="spellStart"/>
      <w:r>
        <w:rPr>
          <w:sz w:val="28"/>
          <w:szCs w:val="28"/>
        </w:rPr>
        <w:t>НОО</w:t>
      </w:r>
      <w:r w:rsidRPr="00890C23">
        <w:rPr>
          <w:sz w:val="28"/>
          <w:szCs w:val="28"/>
        </w:rPr>
        <w:t>обучающихся</w:t>
      </w:r>
      <w:proofErr w:type="spellEnd"/>
      <w:r w:rsidRPr="00890C23">
        <w:rPr>
          <w:sz w:val="28"/>
          <w:szCs w:val="28"/>
        </w:rPr>
        <w:t xml:space="preserve"> с </w:t>
      </w:r>
      <w:r>
        <w:rPr>
          <w:sz w:val="28"/>
          <w:szCs w:val="28"/>
        </w:rPr>
        <w:t>ЗПР</w:t>
      </w:r>
      <w:r w:rsidRPr="00890C23">
        <w:rPr>
          <w:sz w:val="28"/>
          <w:szCs w:val="28"/>
        </w:rPr>
        <w:t xml:space="preserve">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E865C8" w:rsidP="006874E6">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357D11">
        <w:rPr>
          <w:rFonts w:ascii="Times New Roman" w:eastAsia="Batang" w:hAnsi="Times New Roman" w:cs="Times New Roman"/>
          <w:kern w:val="0"/>
          <w:sz w:val="28"/>
          <w:szCs w:val="28"/>
          <w:lang w:eastAsia="ru-RU"/>
        </w:rPr>
        <w:t xml:space="preserve">В процессе психолого-медико-педагогического </w:t>
      </w:r>
      <w:proofErr w:type="spellStart"/>
      <w:r w:rsidRPr="00357D11">
        <w:rPr>
          <w:rFonts w:ascii="Times New Roman" w:eastAsia="Batang" w:hAnsi="Times New Roman" w:cs="Times New Roman"/>
          <w:kern w:val="0"/>
          <w:sz w:val="28"/>
          <w:szCs w:val="28"/>
          <w:lang w:eastAsia="ru-RU"/>
        </w:rPr>
        <w:t>сопровождения</w:t>
      </w:r>
      <w:r w:rsidRPr="00190C04">
        <w:rPr>
          <w:rFonts w:ascii="Times New Roman" w:eastAsia="Times New Roman" w:hAnsi="Times New Roman" w:cs="Times New Roman"/>
          <w:kern w:val="0"/>
          <w:sz w:val="28"/>
          <w:szCs w:val="28"/>
          <w:lang w:eastAsia="ru-RU"/>
        </w:rPr>
        <w:t>обучающихся</w:t>
      </w:r>
      <w:proofErr w:type="spellEnd"/>
      <w:r w:rsidRPr="00190C04">
        <w:rPr>
          <w:rFonts w:ascii="Times New Roman" w:eastAsia="Times New Roman" w:hAnsi="Times New Roman" w:cs="Times New Roman"/>
          <w:kern w:val="0"/>
          <w:sz w:val="28"/>
          <w:szCs w:val="28"/>
          <w:lang w:eastAsia="ru-RU"/>
        </w:rPr>
        <w:t xml:space="preserve">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sidR="00357D11">
        <w:rPr>
          <w:rFonts w:ascii="Times New Roman" w:hAnsi="Times New Roman" w:cs="Times New Roman"/>
          <w:sz w:val="28"/>
          <w:szCs w:val="28"/>
        </w:rPr>
        <w:t xml:space="preserve"> входят: учитель-логопед</w:t>
      </w:r>
      <w:r w:rsidRPr="00F63254">
        <w:rPr>
          <w:rFonts w:ascii="Times New Roman" w:hAnsi="Times New Roman" w:cs="Times New Roman"/>
          <w:sz w:val="28"/>
          <w:szCs w:val="28"/>
        </w:rPr>
        <w:t xml:space="preserve">, </w:t>
      </w:r>
      <w:r w:rsidR="00357D11">
        <w:rPr>
          <w:rFonts w:ascii="Times New Roman" w:hAnsi="Times New Roman" w:cs="Times New Roman"/>
          <w:sz w:val="28"/>
          <w:szCs w:val="28"/>
        </w:rPr>
        <w:t>педагог-психолог</w:t>
      </w:r>
      <w:r w:rsidRPr="00F63254">
        <w:rPr>
          <w:rFonts w:ascii="Times New Roman" w:hAnsi="Times New Roman" w:cs="Times New Roman"/>
          <w:sz w:val="28"/>
          <w:szCs w:val="28"/>
        </w:rPr>
        <w:t xml:space="preserve">, </w:t>
      </w:r>
      <w:r w:rsidR="00357D11">
        <w:rPr>
          <w:rFonts w:ascii="Times New Roman" w:hAnsi="Times New Roman" w:cs="Times New Roman"/>
          <w:sz w:val="28"/>
          <w:szCs w:val="28"/>
        </w:rPr>
        <w:t>учитель физкультуры, социальный педагог</w:t>
      </w:r>
      <w:r w:rsidRPr="00F63254">
        <w:rPr>
          <w:rFonts w:ascii="Times New Roman" w:hAnsi="Times New Roman" w:cs="Times New Roman"/>
          <w:sz w:val="28"/>
          <w:szCs w:val="28"/>
        </w:rPr>
        <w:t>, м</w:t>
      </w:r>
      <w:r w:rsidR="00357D11">
        <w:rPr>
          <w:rFonts w:ascii="Times New Roman" w:hAnsi="Times New Roman" w:cs="Times New Roman"/>
          <w:sz w:val="28"/>
          <w:szCs w:val="28"/>
        </w:rPr>
        <w:t>узыкальный работник, медицинский работник</w:t>
      </w:r>
      <w:r w:rsidRPr="00F63254">
        <w:rPr>
          <w:rFonts w:ascii="Times New Roman" w:hAnsi="Times New Roman" w:cs="Times New Roman"/>
          <w:sz w:val="28"/>
          <w:szCs w:val="28"/>
        </w:rPr>
        <w:t>.</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w:t>
      </w:r>
      <w:r w:rsidR="00357D11">
        <w:rPr>
          <w:rFonts w:ascii="Times New Roman" w:eastAsia="Times New Roman" w:hAnsi="Times New Roman" w:cs="Times New Roman"/>
          <w:kern w:val="0"/>
          <w:sz w:val="28"/>
          <w:szCs w:val="28"/>
          <w:lang w:eastAsia="ru-RU"/>
        </w:rPr>
        <w:t xml:space="preserve">ОП НОО обучающихся с ЗПР, </w:t>
      </w:r>
      <w:r w:rsidRPr="008533D1">
        <w:rPr>
          <w:rFonts w:ascii="Times New Roman" w:eastAsia="Times New Roman" w:hAnsi="Times New Roman" w:cs="Times New Roman"/>
          <w:kern w:val="0"/>
          <w:sz w:val="28"/>
          <w:szCs w:val="28"/>
          <w:lang w:eastAsia="ru-RU"/>
        </w:rPr>
        <w:t xml:space="preserve"> име</w:t>
      </w:r>
      <w:r w:rsidR="00357D11">
        <w:rPr>
          <w:rFonts w:ascii="Times New Roman" w:eastAsia="Times New Roman" w:hAnsi="Times New Roman" w:cs="Times New Roman"/>
          <w:kern w:val="0"/>
          <w:sz w:val="28"/>
          <w:szCs w:val="28"/>
          <w:lang w:eastAsia="ru-RU"/>
        </w:rPr>
        <w:t>ют</w:t>
      </w:r>
      <w:r w:rsidRPr="008533D1">
        <w:rPr>
          <w:rFonts w:ascii="Times New Roman" w:eastAsia="Times New Roman" w:hAnsi="Times New Roman" w:cs="Times New Roman"/>
          <w:kern w:val="0"/>
          <w:sz w:val="28"/>
          <w:szCs w:val="28"/>
          <w:lang w:eastAsia="ru-RU"/>
        </w:rPr>
        <w:t xml:space="preserve">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w:t>
      </w:r>
      <w:r w:rsidR="00357D11">
        <w:rPr>
          <w:rFonts w:ascii="Times New Roman" w:eastAsia="Times New Roman" w:hAnsi="Times New Roman" w:cs="Times New Roman"/>
          <w:kern w:val="0"/>
          <w:sz w:val="28"/>
          <w:szCs w:val="28"/>
          <w:lang w:eastAsia="ru-RU"/>
        </w:rPr>
        <w:t>ОО для обучающихся с ЗПР</w:t>
      </w:r>
      <w:r w:rsidRPr="008533D1">
        <w:rPr>
          <w:rFonts w:ascii="Times New Roman" w:eastAsia="Times New Roman" w:hAnsi="Times New Roman" w:cs="Times New Roman"/>
          <w:kern w:val="0"/>
          <w:sz w:val="28"/>
          <w:szCs w:val="28"/>
          <w:lang w:eastAsia="ru-RU"/>
        </w:rPr>
        <w:t xml:space="preserve"> име</w:t>
      </w:r>
      <w:r w:rsidR="00357D11">
        <w:rPr>
          <w:rFonts w:ascii="Times New Roman" w:eastAsia="Times New Roman" w:hAnsi="Times New Roman" w:cs="Times New Roman"/>
          <w:kern w:val="0"/>
          <w:sz w:val="28"/>
          <w:szCs w:val="28"/>
          <w:lang w:eastAsia="ru-RU"/>
        </w:rPr>
        <w:t>ют</w:t>
      </w:r>
      <w:r w:rsidRPr="008533D1">
        <w:rPr>
          <w:rFonts w:ascii="Times New Roman" w:eastAsia="Times New Roman" w:hAnsi="Times New Roman" w:cs="Times New Roman"/>
          <w:kern w:val="0"/>
          <w:sz w:val="28"/>
          <w:szCs w:val="28"/>
          <w:lang w:eastAsia="ru-RU"/>
        </w:rPr>
        <w:t xml:space="preserve">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lastRenderedPageBreak/>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 xml:space="preserve">учитывая вариативность особых образовательных потребностей и индивидуальных особенностей развития </w:t>
      </w:r>
      <w:proofErr w:type="spellStart"/>
      <w:r w:rsidRPr="00D3206F">
        <w:rPr>
          <w:caps w:val="0"/>
          <w:sz w:val="28"/>
          <w:szCs w:val="28"/>
        </w:rPr>
        <w:t>обучающихся</w:t>
      </w:r>
      <w:r>
        <w:rPr>
          <w:bCs/>
          <w:caps w:val="0"/>
          <w:sz w:val="28"/>
          <w:szCs w:val="28"/>
        </w:rPr>
        <w:t>с</w:t>
      </w:r>
      <w:proofErr w:type="spellEnd"/>
      <w:r>
        <w:rPr>
          <w:bCs/>
          <w:caps w:val="0"/>
          <w:sz w:val="28"/>
          <w:szCs w:val="28"/>
        </w:rPr>
        <w:t xml:space="preserve"> ЗПР</w:t>
      </w:r>
      <w:r w:rsidRPr="00F63254">
        <w:rPr>
          <w:kern w:val="1"/>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lastRenderedPageBreak/>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77057D">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0077057D">
        <w:rPr>
          <w:rFonts w:ascii="Times New Roman" w:eastAsia="Times New Roman" w:hAnsi="Times New Roman" w:cs="Times New Roman"/>
          <w:kern w:val="0"/>
          <w:sz w:val="28"/>
          <w:szCs w:val="28"/>
          <w:lang w:eastAsia="ru-RU"/>
        </w:rPr>
        <w:t xml:space="preserve"> </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lastRenderedPageBreak/>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 ИПР инвалида, школьного психолого-педагогического консилиума в соответствии с кадровыми и материально-</w:t>
      </w:r>
      <w:proofErr w:type="spellStart"/>
      <w:r w:rsidRPr="008E3C9D">
        <w:rPr>
          <w:rFonts w:ascii="Times New Roman" w:hAnsi="Times New Roman"/>
          <w:spacing w:val="-2"/>
          <w:sz w:val="28"/>
          <w:szCs w:val="28"/>
        </w:rPr>
        <w:t>техническими</w:t>
      </w:r>
      <w:r>
        <w:rPr>
          <w:rFonts w:ascii="Times New Roman" w:hAnsi="Times New Roman"/>
          <w:spacing w:val="-2"/>
          <w:sz w:val="28"/>
          <w:szCs w:val="28"/>
        </w:rPr>
        <w:t>условиями</w:t>
      </w:r>
      <w:proofErr w:type="spellEnd"/>
      <w:r>
        <w:rPr>
          <w:rFonts w:ascii="Times New Roman" w:hAnsi="Times New Roman"/>
          <w:spacing w:val="-2"/>
          <w:sz w:val="28"/>
          <w:szCs w:val="28"/>
        </w:rPr>
        <w:t xml:space="preserve">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Материально-технические условия реализации АООП обеспечива</w:t>
      </w:r>
      <w:r w:rsidR="00357D11">
        <w:rPr>
          <w:rFonts w:ascii="Times New Roman" w:hAnsi="Times New Roman"/>
          <w:sz w:val="28"/>
          <w:szCs w:val="28"/>
        </w:rPr>
        <w:t>ют</w:t>
      </w:r>
      <w:r w:rsidRPr="00BF48DB">
        <w:rPr>
          <w:rFonts w:ascii="Times New Roman" w:hAnsi="Times New Roman"/>
          <w:sz w:val="28"/>
          <w:szCs w:val="28"/>
        </w:rPr>
        <w:t xml:space="preserve">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t xml:space="preserve">Материально-техническая база образовательного учреждения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Пространство (прежде всего здание и прилегающая территория), в котором осуществляется образование обучающихся с З</w:t>
      </w:r>
      <w:r w:rsidR="009B6FCB">
        <w:rPr>
          <w:sz w:val="28"/>
          <w:szCs w:val="28"/>
        </w:rPr>
        <w:t>ПР  соответствует</w:t>
      </w:r>
      <w:r w:rsidRPr="00F63254">
        <w:rPr>
          <w:sz w:val="28"/>
          <w:szCs w:val="28"/>
        </w:rPr>
        <w:t xml:space="preserve">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lastRenderedPageBreak/>
        <w:t xml:space="preserve">к соблюдению санитарно-гигиенических </w:t>
      </w:r>
      <w:proofErr w:type="spellStart"/>
      <w:r w:rsidRPr="00F63254">
        <w:rPr>
          <w:color w:val="auto"/>
          <w:sz w:val="28"/>
          <w:szCs w:val="28"/>
        </w:rPr>
        <w:t>норм</w:t>
      </w:r>
      <w:r w:rsidRPr="00F63254">
        <w:rPr>
          <w:sz w:val="28"/>
          <w:szCs w:val="28"/>
        </w:rPr>
        <w:t>образовательного</w:t>
      </w:r>
      <w:proofErr w:type="spellEnd"/>
      <w:r w:rsidRPr="00F63254">
        <w:rPr>
          <w:sz w:val="28"/>
          <w:szCs w:val="28"/>
        </w:rPr>
        <w:t xml:space="preserve">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w:t>
      </w:r>
      <w:proofErr w:type="spellStart"/>
      <w:r w:rsidRPr="00F63254">
        <w:rPr>
          <w:color w:val="auto"/>
          <w:sz w:val="28"/>
          <w:szCs w:val="28"/>
        </w:rPr>
        <w:t>требований</w:t>
      </w:r>
      <w:r w:rsidRPr="00F63254">
        <w:rPr>
          <w:sz w:val="28"/>
          <w:szCs w:val="28"/>
        </w:rPr>
        <w:t>охраны</w:t>
      </w:r>
      <w:proofErr w:type="spellEnd"/>
      <w:r w:rsidRPr="00F63254">
        <w:rPr>
          <w:sz w:val="28"/>
          <w:szCs w:val="28"/>
        </w:rPr>
        <w:t xml:space="preserve">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Материально-техническая база реализации адаптированной основной образовательной программы начального </w:t>
      </w:r>
      <w:r w:rsidR="009B6FCB">
        <w:rPr>
          <w:rFonts w:ascii="Times New Roman" w:hAnsi="Times New Roman" w:cs="Times New Roman"/>
          <w:sz w:val="28"/>
          <w:szCs w:val="28"/>
        </w:rPr>
        <w:t>образования обучающихся с ЗПР  соответствует</w:t>
      </w:r>
      <w:r w:rsidRPr="00F63254">
        <w:rPr>
          <w:rFonts w:ascii="Times New Roman" w:hAnsi="Times New Roman" w:cs="Times New Roman"/>
          <w:sz w:val="28"/>
          <w:szCs w:val="28"/>
        </w:rPr>
        <w:t xml:space="preserve">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библиотек (площадь, размещение рабочих зон, наличие читального зала, число читательских мест, </w:t>
      </w:r>
      <w:proofErr w:type="spellStart"/>
      <w:r w:rsidRPr="00F63254">
        <w:rPr>
          <w:color w:val="auto"/>
          <w:sz w:val="28"/>
          <w:szCs w:val="28"/>
        </w:rPr>
        <w:t>медиатеки</w:t>
      </w:r>
      <w:proofErr w:type="spellEnd"/>
      <w:r w:rsidRPr="00F63254">
        <w:rPr>
          <w:color w:val="auto"/>
          <w:sz w:val="28"/>
          <w:szCs w:val="28"/>
        </w:rPr>
        <w:t>);</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lastRenderedPageBreak/>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9B6FCB" w:rsidP="000C5522">
      <w:pPr>
        <w:pStyle w:val="Default"/>
        <w:numPr>
          <w:ilvl w:val="0"/>
          <w:numId w:val="5"/>
        </w:numPr>
        <w:tabs>
          <w:tab w:val="clear" w:pos="360"/>
          <w:tab w:val="num" w:pos="993"/>
        </w:tabs>
        <w:spacing w:line="360" w:lineRule="auto"/>
        <w:ind w:left="0" w:firstLine="709"/>
        <w:jc w:val="both"/>
        <w:rPr>
          <w:color w:val="auto"/>
          <w:sz w:val="28"/>
          <w:szCs w:val="28"/>
        </w:rPr>
      </w:pPr>
      <w:r>
        <w:rPr>
          <w:color w:val="auto"/>
          <w:sz w:val="28"/>
          <w:szCs w:val="28"/>
        </w:rPr>
        <w:t>туалетам</w:t>
      </w:r>
      <w:r w:rsidR="006D300A" w:rsidRPr="00F63254">
        <w:rPr>
          <w:color w:val="auto"/>
          <w:sz w:val="28"/>
          <w:szCs w:val="28"/>
        </w:rPr>
        <w:t>,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w:t>
      </w:r>
      <w:r w:rsidR="009B6FCB">
        <w:rPr>
          <w:rFonts w:ascii="Times New Roman" w:hAnsi="Times New Roman" w:cs="Times New Roman"/>
          <w:color w:val="auto"/>
          <w:sz w:val="28"/>
          <w:szCs w:val="28"/>
        </w:rPr>
        <w:t>разовательной организации  имеются</w:t>
      </w:r>
      <w:r w:rsidRPr="00F450FA">
        <w:rPr>
          <w:rFonts w:ascii="Times New Roman" w:hAnsi="Times New Roman" w:cs="Times New Roman"/>
          <w:color w:val="auto"/>
          <w:sz w:val="28"/>
          <w:szCs w:val="28"/>
        </w:rPr>
        <w:t xml:space="preserve"> отдельные п</w:t>
      </w:r>
      <w:r w:rsidRPr="00F63254">
        <w:rPr>
          <w:rFonts w:ascii="Times New Roman" w:hAnsi="Times New Roman" w:cs="Times New Roman"/>
          <w:color w:val="auto"/>
          <w:sz w:val="28"/>
          <w:szCs w:val="28"/>
        </w:rPr>
        <w:t xml:space="preserve">омещения для проведения занятий с </w:t>
      </w:r>
      <w:r>
        <w:rPr>
          <w:rFonts w:ascii="Times New Roman" w:hAnsi="Times New Roman" w:cs="Times New Roman"/>
          <w:color w:val="auto"/>
          <w:sz w:val="28"/>
          <w:szCs w:val="28"/>
        </w:rPr>
        <w:t>педагогом-</w:t>
      </w:r>
      <w:r w:rsidRPr="00F63254">
        <w:rPr>
          <w:rFonts w:ascii="Times New Roman" w:hAnsi="Times New Roman" w:cs="Times New Roman"/>
          <w:color w:val="auto"/>
          <w:sz w:val="28"/>
          <w:szCs w:val="28"/>
        </w:rPr>
        <w:t xml:space="preserve">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w:t>
      </w:r>
      <w:proofErr w:type="spellStart"/>
      <w:r w:rsidRPr="00F63254">
        <w:rPr>
          <w:rFonts w:ascii="Times New Roman" w:hAnsi="Times New Roman" w:cs="Times New Roman"/>
          <w:color w:val="auto"/>
          <w:sz w:val="28"/>
          <w:szCs w:val="28"/>
        </w:rPr>
        <w:t>ЗПР.</w:t>
      </w:r>
      <w:r w:rsidR="009B6FCB">
        <w:rPr>
          <w:rFonts w:ascii="Times New Roman" w:hAnsi="Times New Roman"/>
          <w:sz w:val="28"/>
          <w:szCs w:val="28"/>
        </w:rPr>
        <w:t>О</w:t>
      </w:r>
      <w:r w:rsidR="009453EA" w:rsidRPr="00B10D05">
        <w:rPr>
          <w:rFonts w:ascii="Times New Roman" w:hAnsi="Times New Roman"/>
          <w:sz w:val="28"/>
          <w:szCs w:val="28"/>
        </w:rPr>
        <w:t>рганизовано</w:t>
      </w:r>
      <w:proofErr w:type="spellEnd"/>
      <w:r w:rsidR="009453EA" w:rsidRPr="00B10D05">
        <w:rPr>
          <w:rFonts w:ascii="Times New Roman" w:hAnsi="Times New Roman"/>
          <w:sz w:val="28"/>
          <w:szCs w:val="28"/>
        </w:rPr>
        <w:t xml:space="preserve">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w:t>
      </w:r>
      <w:proofErr w:type="spellStart"/>
      <w:r w:rsidRPr="00DC7F83">
        <w:rPr>
          <w:rFonts w:ascii="Times New Roman" w:hAnsi="Times New Roman" w:cs="Times New Roman"/>
          <w:sz w:val="28"/>
          <w:szCs w:val="28"/>
        </w:rPr>
        <w:t>внутришкольных</w:t>
      </w:r>
      <w:proofErr w:type="spellEnd"/>
      <w:r w:rsidRPr="00DC7F83">
        <w:rPr>
          <w:rFonts w:ascii="Times New Roman" w:hAnsi="Times New Roman" w:cs="Times New Roman"/>
          <w:sz w:val="28"/>
          <w:szCs w:val="28"/>
        </w:rPr>
        <w:t xml:space="preserve">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w:t>
      </w:r>
      <w:proofErr w:type="spellStart"/>
      <w:r w:rsidRPr="00F63254">
        <w:rPr>
          <w:rFonts w:ascii="Times New Roman" w:hAnsi="Times New Roman" w:cs="Times New Roman"/>
          <w:iCs/>
          <w:sz w:val="28"/>
          <w:szCs w:val="28"/>
        </w:rPr>
        <w:t>классе</w:t>
      </w:r>
      <w:r w:rsidRPr="00F63254">
        <w:rPr>
          <w:rFonts w:ascii="Times New Roman" w:hAnsi="Times New Roman" w:cs="Times New Roman"/>
          <w:sz w:val="28"/>
          <w:szCs w:val="28"/>
        </w:rPr>
        <w:t>предполагает</w:t>
      </w:r>
      <w:proofErr w:type="spellEnd"/>
      <w:r w:rsidRPr="00F63254">
        <w:rPr>
          <w:rFonts w:ascii="Times New Roman" w:hAnsi="Times New Roman" w:cs="Times New Roman"/>
          <w:sz w:val="28"/>
          <w:szCs w:val="28"/>
        </w:rPr>
        <w:t xml:space="preserve"> выбор парты и партнера. </w:t>
      </w:r>
    </w:p>
    <w:p w:rsidR="006D300A" w:rsidRDefault="009B6FCB" w:rsidP="006D30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Каждый класс </w:t>
      </w:r>
      <w:r w:rsidR="006D300A" w:rsidRPr="00F63254">
        <w:rPr>
          <w:rFonts w:ascii="Times New Roman" w:hAnsi="Times New Roman" w:cs="Times New Roman"/>
          <w:sz w:val="28"/>
          <w:szCs w:val="28"/>
        </w:rPr>
        <w:t xml:space="preserve">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lastRenderedPageBreak/>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временного реж</w:t>
      </w:r>
      <w:r w:rsidR="009B6FCB">
        <w:rPr>
          <w:rFonts w:ascii="Times New Roman" w:hAnsi="Times New Roman" w:cs="Times New Roman"/>
          <w:sz w:val="28"/>
          <w:szCs w:val="28"/>
        </w:rPr>
        <w:t xml:space="preserve">има обучения детей с ЗПР </w:t>
      </w:r>
      <w:r w:rsidRPr="00F63254">
        <w:rPr>
          <w:rFonts w:ascii="Times New Roman" w:hAnsi="Times New Roman" w:cs="Times New Roman"/>
          <w:sz w:val="28"/>
          <w:szCs w:val="28"/>
        </w:rPr>
        <w:t>соответств</w:t>
      </w:r>
      <w:r w:rsidR="009B6FCB">
        <w:rPr>
          <w:rFonts w:ascii="Times New Roman" w:hAnsi="Times New Roman" w:cs="Times New Roman"/>
          <w:sz w:val="28"/>
          <w:szCs w:val="28"/>
        </w:rPr>
        <w:t>ует</w:t>
      </w:r>
      <w:r w:rsidRPr="00F63254">
        <w:rPr>
          <w:rFonts w:ascii="Times New Roman" w:hAnsi="Times New Roman" w:cs="Times New Roman"/>
          <w:sz w:val="28"/>
          <w:szCs w:val="28"/>
        </w:rPr>
        <w:t xml:space="preserve">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F63254">
        <w:rPr>
          <w:rFonts w:ascii="Times New Roman" w:hAnsi="Times New Roman" w:cs="Times New Roman"/>
          <w:sz w:val="28"/>
          <w:szCs w:val="28"/>
        </w:rPr>
        <w:t>здоровьесбережению</w:t>
      </w:r>
      <w:proofErr w:type="spellEnd"/>
      <w:r w:rsidRPr="00F63254">
        <w:rPr>
          <w:rFonts w:ascii="Times New Roman" w:hAnsi="Times New Roman" w:cs="Times New Roman"/>
          <w:sz w:val="28"/>
          <w:szCs w:val="28"/>
        </w:rPr>
        <w:t>(регулируется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w:t>
      </w:r>
      <w:r w:rsidR="009B6FCB">
        <w:rPr>
          <w:rFonts w:ascii="Times New Roman" w:hAnsi="Times New Roman" w:cs="Times New Roman"/>
          <w:sz w:val="28"/>
          <w:szCs w:val="28"/>
        </w:rPr>
        <w:t xml:space="preserve">оцесса, не </w:t>
      </w:r>
      <w:r w:rsidRPr="00F63254">
        <w:rPr>
          <w:rFonts w:ascii="Times New Roman" w:hAnsi="Times New Roman" w:cs="Times New Roman"/>
          <w:sz w:val="28"/>
          <w:szCs w:val="28"/>
        </w:rPr>
        <w:t xml:space="preserve"> превыша</w:t>
      </w:r>
      <w:r w:rsidR="009B6FCB">
        <w:rPr>
          <w:rFonts w:ascii="Times New Roman" w:hAnsi="Times New Roman" w:cs="Times New Roman"/>
          <w:sz w:val="28"/>
          <w:szCs w:val="28"/>
        </w:rPr>
        <w:t>ет</w:t>
      </w:r>
      <w:r w:rsidRPr="00F63254">
        <w:rPr>
          <w:rFonts w:ascii="Times New Roman" w:hAnsi="Times New Roman" w:cs="Times New Roman"/>
          <w:sz w:val="28"/>
          <w:szCs w:val="28"/>
        </w:rPr>
        <w:t xml:space="preserve"> величину недельной образовательной нагрузки, установленную СанПи</w:t>
      </w:r>
      <w:r w:rsidR="009B6FCB">
        <w:rPr>
          <w:rFonts w:ascii="Times New Roman" w:hAnsi="Times New Roman" w:cs="Times New Roman"/>
          <w:sz w:val="28"/>
          <w:szCs w:val="28"/>
        </w:rPr>
        <w:t xml:space="preserve">Н 2.4.2.2821-10. </w:t>
      </w:r>
      <w:proofErr w:type="spellStart"/>
      <w:r w:rsidR="009B6FCB">
        <w:rPr>
          <w:rFonts w:ascii="Times New Roman" w:hAnsi="Times New Roman" w:cs="Times New Roman"/>
          <w:sz w:val="28"/>
          <w:szCs w:val="28"/>
        </w:rPr>
        <w:t>Образовательнаянедельная</w:t>
      </w:r>
      <w:proofErr w:type="spellEnd"/>
      <w:r w:rsidR="009B6FCB">
        <w:rPr>
          <w:rFonts w:ascii="Times New Roman" w:hAnsi="Times New Roman" w:cs="Times New Roman"/>
          <w:sz w:val="28"/>
          <w:szCs w:val="28"/>
        </w:rPr>
        <w:t xml:space="preserve"> </w:t>
      </w:r>
      <w:r w:rsidR="009B6FCB">
        <w:rPr>
          <w:rFonts w:ascii="Times New Roman" w:hAnsi="Times New Roman" w:cs="Times New Roman"/>
          <w:sz w:val="28"/>
          <w:szCs w:val="28"/>
        </w:rPr>
        <w:lastRenderedPageBreak/>
        <w:t>нагрузка  равномерно распределена</w:t>
      </w:r>
      <w:r w:rsidRPr="00F63254">
        <w:rPr>
          <w:rFonts w:ascii="Times New Roman" w:hAnsi="Times New Roman" w:cs="Times New Roman"/>
          <w:sz w:val="28"/>
          <w:szCs w:val="28"/>
        </w:rPr>
        <w:t xml:space="preserve">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9B6FCB" w:rsidP="006F0E47">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Учебные занятия </w:t>
      </w:r>
      <w:r w:rsidR="006F0E47" w:rsidRPr="00F63254">
        <w:rPr>
          <w:rFonts w:ascii="Times New Roman" w:hAnsi="Times New Roman" w:cs="Times New Roman"/>
          <w:sz w:val="28"/>
          <w:szCs w:val="28"/>
        </w:rPr>
        <w:t xml:space="preserve"> начина</w:t>
      </w:r>
      <w:r>
        <w:rPr>
          <w:rFonts w:ascii="Times New Roman" w:hAnsi="Times New Roman" w:cs="Times New Roman"/>
          <w:sz w:val="28"/>
          <w:szCs w:val="28"/>
        </w:rPr>
        <w:t>ются в 9</w:t>
      </w:r>
      <w:r w:rsidR="006F0E47" w:rsidRPr="00F63254">
        <w:rPr>
          <w:rFonts w:ascii="Times New Roman" w:hAnsi="Times New Roman" w:cs="Times New Roman"/>
          <w:sz w:val="28"/>
          <w:szCs w:val="28"/>
        </w:rPr>
        <w:t xml:space="preserve">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2"/>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перемен между уроками составляет не менее 10 минут, большой перемены (</w:t>
      </w:r>
      <w:r w:rsidR="009B6FCB">
        <w:rPr>
          <w:rFonts w:ascii="Times New Roman" w:hAnsi="Times New Roman" w:cs="Times New Roman"/>
          <w:sz w:val="28"/>
          <w:szCs w:val="28"/>
        </w:rPr>
        <w:t xml:space="preserve">после 2-го или 3-го уроков) </w:t>
      </w:r>
      <w:r w:rsidRPr="00F63254">
        <w:rPr>
          <w:rFonts w:ascii="Times New Roman" w:hAnsi="Times New Roman" w:cs="Times New Roman"/>
          <w:sz w:val="28"/>
          <w:szCs w:val="28"/>
        </w:rPr>
        <w:t xml:space="preserve"> - 30 минут. Вместо одной большой перемены допускается после 2-го и 3-го ур</w:t>
      </w:r>
      <w:r w:rsidR="009B6FCB">
        <w:rPr>
          <w:rFonts w:ascii="Times New Roman" w:hAnsi="Times New Roman" w:cs="Times New Roman"/>
          <w:sz w:val="28"/>
          <w:szCs w:val="28"/>
        </w:rPr>
        <w:t>оков устанавливать перемены по 3</w:t>
      </w:r>
      <w:r w:rsidRPr="00F63254">
        <w:rPr>
          <w:rFonts w:ascii="Times New Roman" w:hAnsi="Times New Roman" w:cs="Times New Roman"/>
          <w:sz w:val="28"/>
          <w:szCs w:val="28"/>
        </w:rPr>
        <w:t>0 минут каждая. 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lastRenderedPageBreak/>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 xml:space="preserve">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w:t>
      </w:r>
      <w:proofErr w:type="spellStart"/>
      <w:r w:rsidRPr="00F63254">
        <w:rPr>
          <w:sz w:val="28"/>
          <w:szCs w:val="28"/>
        </w:rPr>
        <w:t>Internet</w:t>
      </w:r>
      <w:proofErr w:type="spellEnd"/>
      <w:r w:rsidRPr="00F63254">
        <w:rPr>
          <w:sz w:val="28"/>
          <w:szCs w:val="28"/>
        </w:rPr>
        <w:t xml:space="preserve">, мультимедийные проекторы с </w:t>
      </w:r>
      <w:proofErr w:type="spellStart"/>
      <w:r w:rsidRPr="00F63254">
        <w:rPr>
          <w:sz w:val="28"/>
          <w:szCs w:val="28"/>
        </w:rPr>
        <w:t>экранами,принтер</w:t>
      </w:r>
      <w:proofErr w:type="spellEnd"/>
      <w:r w:rsidRPr="00F63254">
        <w:rPr>
          <w:sz w:val="28"/>
          <w:szCs w:val="28"/>
        </w:rPr>
        <w:t xml:space="preserve">, </w:t>
      </w:r>
      <w:proofErr w:type="spellStart"/>
      <w:r w:rsidRPr="00F63254">
        <w:rPr>
          <w:sz w:val="28"/>
          <w:szCs w:val="28"/>
        </w:rPr>
        <w:t>сканер,</w:t>
      </w:r>
      <w:r w:rsidRPr="00384219">
        <w:rPr>
          <w:sz w:val="28"/>
          <w:szCs w:val="28"/>
        </w:rPr>
        <w:t>цифровой</w:t>
      </w:r>
      <w:proofErr w:type="spellEnd"/>
      <w:r w:rsidRPr="00384219">
        <w:rPr>
          <w:sz w:val="28"/>
          <w:szCs w:val="28"/>
        </w:rPr>
        <w:t xml:space="preserve">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sidRPr="00D3206F">
        <w:rPr>
          <w:rFonts w:ascii="Times New Roman" w:hAnsi="Times New Roman" w:cs="Times New Roman"/>
          <w:color w:val="auto"/>
          <w:sz w:val="28"/>
          <w:szCs w:val="28"/>
        </w:rPr>
        <w:t xml:space="preserve">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w:t>
      </w:r>
      <w:r w:rsidR="009B6FCB">
        <w:rPr>
          <w:rFonts w:ascii="Times New Roman" w:hAnsi="Times New Roman" w:cs="Times New Roman"/>
          <w:color w:val="auto"/>
          <w:sz w:val="28"/>
          <w:szCs w:val="28"/>
        </w:rPr>
        <w:t>.</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00885EA9">
        <w:rPr>
          <w:rFonts w:ascii="Times New Roman" w:hAnsi="Times New Roman" w:cs="Times New Roman"/>
          <w:b/>
          <w:i/>
          <w:sz w:val="28"/>
          <w:szCs w:val="28"/>
        </w:rPr>
        <w:t>«Русский язык и литературное чтение</w:t>
      </w:r>
      <w:r w:rsidRPr="002F71F1">
        <w:rPr>
          <w:rFonts w:ascii="Times New Roman" w:hAnsi="Times New Roman" w:cs="Times New Roman"/>
          <w:b/>
          <w:i/>
          <w:sz w:val="28"/>
          <w:szCs w:val="28"/>
        </w:rPr>
        <w:t>»</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 xml:space="preserve">печатных пособий (наборы картинной азбуки; наборы предметных картинок; картинное лото; наборы сюжетных картинок по отдельным </w:t>
      </w:r>
      <w:r w:rsidRPr="00F63254">
        <w:rPr>
          <w:rFonts w:ascii="Times New Roman" w:hAnsi="Times New Roman" w:cs="Times New Roman"/>
          <w:color w:val="auto"/>
          <w:sz w:val="28"/>
          <w:szCs w:val="28"/>
        </w:rPr>
        <w:lastRenderedPageBreak/>
        <w:t>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r w:rsidRPr="00F63254">
        <w:rPr>
          <w:rFonts w:ascii="Times New Roman" w:hAnsi="Times New Roman" w:cs="Times New Roman"/>
          <w:color w:val="auto"/>
          <w:sz w:val="28"/>
          <w:szCs w:val="28"/>
        </w:rPr>
        <w:t>звуко</w:t>
      </w:r>
      <w:proofErr w:type="spellEnd"/>
      <w:r w:rsidRPr="00F63254">
        <w:rPr>
          <w:rFonts w:ascii="Times New Roman" w:hAnsi="Times New Roman" w:cs="Times New Roman"/>
          <w:color w:val="auto"/>
          <w:sz w:val="28"/>
          <w:szCs w:val="28"/>
        </w:rPr>
        <w:t>-буквенного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w:t>
      </w:r>
      <w:proofErr w:type="spellStart"/>
      <w:r w:rsidRPr="00F63254">
        <w:rPr>
          <w:rFonts w:ascii="Times New Roman" w:hAnsi="Times New Roman" w:cs="Times New Roman"/>
          <w:sz w:val="28"/>
          <w:szCs w:val="28"/>
        </w:rPr>
        <w:t>области</w:t>
      </w:r>
      <w:r w:rsidRPr="002F71F1">
        <w:rPr>
          <w:rFonts w:ascii="Times New Roman" w:hAnsi="Times New Roman" w:cs="Times New Roman"/>
          <w:b/>
          <w:i/>
          <w:sz w:val="28"/>
          <w:szCs w:val="28"/>
        </w:rPr>
        <w:t>«Математика</w:t>
      </w:r>
      <w:proofErr w:type="spellEnd"/>
      <w:r w:rsidRPr="002F71F1">
        <w:rPr>
          <w:rFonts w:ascii="Times New Roman" w:hAnsi="Times New Roman" w:cs="Times New Roman"/>
          <w:b/>
          <w:i/>
          <w:sz w:val="28"/>
          <w:szCs w:val="28"/>
        </w:rPr>
        <w:t>»</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доступных представлений о мире и практики взаимодействия с окружающим миром в рамках содержательной </w:t>
      </w:r>
      <w:proofErr w:type="spellStart"/>
      <w:r w:rsidRPr="00F63254">
        <w:rPr>
          <w:rFonts w:ascii="Times New Roman" w:hAnsi="Times New Roman" w:cs="Times New Roman"/>
          <w:sz w:val="28"/>
          <w:szCs w:val="28"/>
        </w:rPr>
        <w:t>области</w:t>
      </w:r>
      <w:r w:rsidRPr="002F71F1">
        <w:rPr>
          <w:rFonts w:ascii="Times New Roman" w:hAnsi="Times New Roman" w:cs="Times New Roman"/>
          <w:b/>
          <w:i/>
          <w:sz w:val="28"/>
          <w:szCs w:val="28"/>
        </w:rPr>
        <w:t>«Обществознание</w:t>
      </w:r>
      <w:proofErr w:type="spellEnd"/>
      <w:r w:rsidRPr="002F71F1">
        <w:rPr>
          <w:rFonts w:ascii="Times New Roman" w:hAnsi="Times New Roman" w:cs="Times New Roman"/>
          <w:b/>
          <w:i/>
          <w:sz w:val="28"/>
          <w:szCs w:val="28"/>
        </w:rPr>
        <w:t xml:space="preserve"> и естествознание (Окружающий мир)»</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w:t>
      </w:r>
      <w:r w:rsidRPr="00F63254">
        <w:rPr>
          <w:rFonts w:ascii="Times New Roman" w:hAnsi="Times New Roman" w:cs="Times New Roman"/>
          <w:sz w:val="28"/>
          <w:szCs w:val="28"/>
        </w:rPr>
        <w:lastRenderedPageBreak/>
        <w:t>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w:t>
      </w:r>
      <w:r w:rsidR="0032483F">
        <w:rPr>
          <w:rFonts w:ascii="Times New Roman" w:hAnsi="Times New Roman" w:cs="Times New Roman"/>
          <w:color w:val="auto"/>
          <w:sz w:val="28"/>
          <w:szCs w:val="28"/>
        </w:rPr>
        <w:t>, дефектолога</w:t>
      </w:r>
      <w:r w:rsidRPr="00F63254">
        <w:rPr>
          <w:rFonts w:ascii="Times New Roman" w:hAnsi="Times New Roman" w:cs="Times New Roman"/>
          <w:color w:val="auto"/>
          <w:sz w:val="28"/>
          <w:szCs w:val="28"/>
        </w:rPr>
        <w:t xml:space="preserve"> и зала для проведений занятий по ритмике</w:t>
      </w:r>
      <w:r w:rsidRPr="00F63254">
        <w:rPr>
          <w:rFonts w:ascii="Times New Roman" w:hAnsi="Times New Roman" w:cs="Times New Roman"/>
          <w:caps/>
          <w:color w:val="auto"/>
          <w:sz w:val="28"/>
          <w:szCs w:val="28"/>
        </w:rPr>
        <w:t>.</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color w:val="auto"/>
          <w:sz w:val="28"/>
          <w:szCs w:val="28"/>
        </w:rPr>
        <w:lastRenderedPageBreak/>
        <w:t xml:space="preserve">Требования к </w:t>
      </w:r>
      <w:proofErr w:type="spellStart"/>
      <w:r w:rsidRPr="00F63254">
        <w:rPr>
          <w:rFonts w:ascii="Times New Roman" w:hAnsi="Times New Roman" w:cs="Times New Roman"/>
          <w:color w:val="auto"/>
          <w:sz w:val="28"/>
          <w:szCs w:val="28"/>
        </w:rPr>
        <w:t>материально­техническому</w:t>
      </w:r>
      <w:proofErr w:type="spellEnd"/>
      <w:r w:rsidRPr="00F63254">
        <w:rPr>
          <w:rFonts w:ascii="Times New Roman" w:hAnsi="Times New Roman" w:cs="Times New Roman"/>
          <w:color w:val="auto"/>
          <w:sz w:val="28"/>
          <w:szCs w:val="28"/>
        </w:rPr>
        <w:t xml:space="preserve">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w:t>
      </w:r>
      <w:r w:rsidRPr="00F63254">
        <w:rPr>
          <w:rFonts w:ascii="Times New Roman" w:hAnsi="Times New Roman" w:cs="Times New Roman"/>
          <w:sz w:val="28"/>
          <w:szCs w:val="28"/>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proofErr w:type="spellStart"/>
      <w:r w:rsidRPr="00F63254">
        <w:rPr>
          <w:rFonts w:ascii="Times New Roman" w:hAnsi="Times New Roman" w:cs="Times New Roman"/>
          <w:color w:val="auto"/>
          <w:sz w:val="28"/>
          <w:szCs w:val="28"/>
        </w:rPr>
        <w:t>ЗПРи</w:t>
      </w:r>
      <w:proofErr w:type="spellEnd"/>
      <w:r w:rsidRPr="00F63254">
        <w:rPr>
          <w:rFonts w:ascii="Times New Roman" w:hAnsi="Times New Roman" w:cs="Times New Roman"/>
          <w:color w:val="auto"/>
          <w:sz w:val="28"/>
          <w:szCs w:val="28"/>
        </w:rPr>
        <w:t xml:space="preserve">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 xml:space="preserve">реализации АООП НОО обучающихся с </w:t>
      </w:r>
      <w:proofErr w:type="spellStart"/>
      <w:r w:rsidRPr="00F63254">
        <w:rPr>
          <w:rFonts w:ascii="Times New Roman" w:hAnsi="Times New Roman" w:cs="Times New Roman"/>
          <w:color w:val="auto"/>
          <w:sz w:val="28"/>
          <w:szCs w:val="28"/>
        </w:rPr>
        <w:t>ЗПР</w:t>
      </w:r>
      <w:r w:rsidRPr="00F63254">
        <w:rPr>
          <w:rFonts w:ascii="Times New Roman" w:hAnsi="Times New Roman" w:cs="Times New Roman"/>
          <w:iCs/>
          <w:color w:val="auto"/>
          <w:kern w:val="2"/>
          <w:sz w:val="28"/>
          <w:szCs w:val="28"/>
        </w:rPr>
        <w:t>направлено</w:t>
      </w:r>
      <w:proofErr w:type="spellEnd"/>
      <w:r w:rsidRPr="00F63254">
        <w:rPr>
          <w:rFonts w:ascii="Times New Roman" w:hAnsi="Times New Roman" w:cs="Times New Roman"/>
          <w:iCs/>
          <w:color w:val="auto"/>
          <w:kern w:val="2"/>
          <w:sz w:val="28"/>
          <w:szCs w:val="28"/>
        </w:rPr>
        <w:t xml:space="preserve">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6D300A"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w:t>
      </w:r>
      <w:r w:rsidRPr="00F63254">
        <w:rPr>
          <w:rFonts w:ascii="Times New Roman" w:hAnsi="Times New Roman" w:cs="Times New Roman"/>
          <w:color w:val="auto"/>
          <w:sz w:val="28"/>
          <w:szCs w:val="28"/>
        </w:rPr>
        <w:lastRenderedPageBreak/>
        <w:t>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CF4A96" w:rsidRPr="00CF4A96" w:rsidRDefault="0099002F" w:rsidP="00CF4A96">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5.</w:t>
      </w:r>
      <w:bookmarkStart w:id="32" w:name="_TOC_250000"/>
      <w:r w:rsidR="00CF4A96">
        <w:t xml:space="preserve"> </w:t>
      </w:r>
      <w:r w:rsidR="00CF4A96" w:rsidRPr="00CF4A96">
        <w:rPr>
          <w:rFonts w:ascii="Times New Roman" w:hAnsi="Times New Roman" w:cs="Times New Roman"/>
          <w:sz w:val="28"/>
          <w:szCs w:val="28"/>
        </w:rPr>
        <w:t>Сетевой</w:t>
      </w:r>
      <w:r w:rsidR="00CF4A96" w:rsidRPr="00CF4A96">
        <w:rPr>
          <w:rFonts w:ascii="Times New Roman" w:hAnsi="Times New Roman" w:cs="Times New Roman"/>
          <w:spacing w:val="1"/>
          <w:sz w:val="28"/>
          <w:szCs w:val="28"/>
        </w:rPr>
        <w:t xml:space="preserve"> </w:t>
      </w:r>
      <w:r w:rsidR="00CF4A96" w:rsidRPr="00CF4A96">
        <w:rPr>
          <w:rFonts w:ascii="Times New Roman" w:hAnsi="Times New Roman" w:cs="Times New Roman"/>
          <w:sz w:val="28"/>
          <w:szCs w:val="28"/>
        </w:rPr>
        <w:t>график</w:t>
      </w:r>
      <w:r w:rsidR="00CF4A96" w:rsidRPr="00CF4A96">
        <w:rPr>
          <w:rFonts w:ascii="Times New Roman" w:hAnsi="Times New Roman" w:cs="Times New Roman"/>
          <w:spacing w:val="1"/>
          <w:sz w:val="28"/>
          <w:szCs w:val="28"/>
        </w:rPr>
        <w:t xml:space="preserve"> </w:t>
      </w:r>
      <w:r w:rsidR="00CF4A96" w:rsidRPr="00CF4A96">
        <w:rPr>
          <w:rFonts w:ascii="Times New Roman" w:hAnsi="Times New Roman" w:cs="Times New Roman"/>
          <w:sz w:val="28"/>
          <w:szCs w:val="28"/>
        </w:rPr>
        <w:t>(дорожная</w:t>
      </w:r>
      <w:r w:rsidR="00CF4A96" w:rsidRPr="00CF4A96">
        <w:rPr>
          <w:rFonts w:ascii="Times New Roman" w:hAnsi="Times New Roman" w:cs="Times New Roman"/>
          <w:spacing w:val="1"/>
          <w:sz w:val="28"/>
          <w:szCs w:val="28"/>
        </w:rPr>
        <w:t xml:space="preserve"> </w:t>
      </w:r>
      <w:r w:rsidR="00CF4A96" w:rsidRPr="00CF4A96">
        <w:rPr>
          <w:rFonts w:ascii="Times New Roman" w:hAnsi="Times New Roman" w:cs="Times New Roman"/>
          <w:sz w:val="28"/>
          <w:szCs w:val="28"/>
        </w:rPr>
        <w:t>карта)</w:t>
      </w:r>
      <w:r w:rsidR="00CF4A96" w:rsidRPr="00CF4A96">
        <w:rPr>
          <w:rFonts w:ascii="Times New Roman" w:hAnsi="Times New Roman" w:cs="Times New Roman"/>
          <w:spacing w:val="1"/>
          <w:sz w:val="28"/>
          <w:szCs w:val="28"/>
        </w:rPr>
        <w:t xml:space="preserve"> </w:t>
      </w:r>
      <w:r w:rsidR="00CF4A96" w:rsidRPr="00CF4A96">
        <w:rPr>
          <w:rFonts w:ascii="Times New Roman" w:hAnsi="Times New Roman" w:cs="Times New Roman"/>
          <w:sz w:val="28"/>
          <w:szCs w:val="28"/>
        </w:rPr>
        <w:t>формирования</w:t>
      </w:r>
      <w:r w:rsidR="00CF4A96" w:rsidRPr="00CF4A96">
        <w:rPr>
          <w:rFonts w:ascii="Times New Roman" w:hAnsi="Times New Roman" w:cs="Times New Roman"/>
          <w:spacing w:val="1"/>
          <w:sz w:val="28"/>
          <w:szCs w:val="28"/>
        </w:rPr>
        <w:t xml:space="preserve"> </w:t>
      </w:r>
      <w:r w:rsidR="00CF4A96" w:rsidRPr="00CF4A96">
        <w:rPr>
          <w:rFonts w:ascii="Times New Roman" w:hAnsi="Times New Roman" w:cs="Times New Roman"/>
          <w:sz w:val="28"/>
          <w:szCs w:val="28"/>
        </w:rPr>
        <w:t>системы</w:t>
      </w:r>
      <w:r w:rsidR="00CF4A96" w:rsidRPr="00CF4A96">
        <w:rPr>
          <w:rFonts w:ascii="Times New Roman" w:hAnsi="Times New Roman" w:cs="Times New Roman"/>
          <w:spacing w:val="1"/>
          <w:sz w:val="28"/>
          <w:szCs w:val="28"/>
        </w:rPr>
        <w:t xml:space="preserve"> </w:t>
      </w:r>
      <w:r w:rsidR="00CF4A96" w:rsidRPr="00CF4A96">
        <w:rPr>
          <w:rFonts w:ascii="Times New Roman" w:hAnsi="Times New Roman" w:cs="Times New Roman"/>
          <w:sz w:val="28"/>
          <w:szCs w:val="28"/>
        </w:rPr>
        <w:t>условий</w:t>
      </w:r>
      <w:r w:rsidR="00CF4A96" w:rsidRPr="00CF4A96">
        <w:rPr>
          <w:rFonts w:ascii="Times New Roman" w:hAnsi="Times New Roman" w:cs="Times New Roman"/>
          <w:spacing w:val="1"/>
          <w:sz w:val="28"/>
          <w:szCs w:val="28"/>
        </w:rPr>
        <w:t xml:space="preserve"> </w:t>
      </w:r>
      <w:r w:rsidR="00CF4A96" w:rsidRPr="00CF4A96">
        <w:rPr>
          <w:rFonts w:ascii="Times New Roman" w:hAnsi="Times New Roman" w:cs="Times New Roman"/>
          <w:sz w:val="28"/>
          <w:szCs w:val="28"/>
        </w:rPr>
        <w:t>реализации</w:t>
      </w:r>
      <w:r w:rsidR="00CF4A96" w:rsidRPr="00CF4A96">
        <w:rPr>
          <w:rFonts w:ascii="Times New Roman" w:hAnsi="Times New Roman" w:cs="Times New Roman"/>
          <w:spacing w:val="1"/>
          <w:sz w:val="28"/>
          <w:szCs w:val="28"/>
        </w:rPr>
        <w:t xml:space="preserve"> </w:t>
      </w:r>
      <w:r w:rsidR="00AD7788">
        <w:rPr>
          <w:rFonts w:ascii="Times New Roman" w:hAnsi="Times New Roman" w:cs="Times New Roman"/>
          <w:spacing w:val="1"/>
          <w:sz w:val="28"/>
          <w:szCs w:val="28"/>
        </w:rPr>
        <w:t xml:space="preserve">Адаптированной </w:t>
      </w:r>
      <w:r w:rsidR="00CF4A96" w:rsidRPr="00CF4A96">
        <w:rPr>
          <w:rFonts w:ascii="Times New Roman" w:hAnsi="Times New Roman" w:cs="Times New Roman"/>
          <w:sz w:val="28"/>
          <w:szCs w:val="28"/>
        </w:rPr>
        <w:t>основной</w:t>
      </w:r>
      <w:r w:rsidR="00CF4A96" w:rsidRPr="00CF4A96">
        <w:rPr>
          <w:rFonts w:ascii="Times New Roman" w:hAnsi="Times New Roman" w:cs="Times New Roman"/>
          <w:spacing w:val="1"/>
          <w:sz w:val="28"/>
          <w:szCs w:val="28"/>
        </w:rPr>
        <w:t xml:space="preserve"> </w:t>
      </w:r>
      <w:r w:rsidR="00CF4A96" w:rsidRPr="00CF4A96">
        <w:rPr>
          <w:rFonts w:ascii="Times New Roman" w:hAnsi="Times New Roman" w:cs="Times New Roman"/>
          <w:sz w:val="28"/>
          <w:szCs w:val="28"/>
        </w:rPr>
        <w:t>образовательной</w:t>
      </w:r>
      <w:r w:rsidR="00CF4A96" w:rsidRPr="00CF4A96">
        <w:rPr>
          <w:rFonts w:ascii="Times New Roman" w:hAnsi="Times New Roman" w:cs="Times New Roman"/>
          <w:spacing w:val="1"/>
          <w:sz w:val="28"/>
          <w:szCs w:val="28"/>
        </w:rPr>
        <w:t xml:space="preserve"> </w:t>
      </w:r>
      <w:r w:rsidR="00CF4A96" w:rsidRPr="00CF4A96">
        <w:rPr>
          <w:rFonts w:ascii="Times New Roman" w:hAnsi="Times New Roman" w:cs="Times New Roman"/>
          <w:sz w:val="28"/>
          <w:szCs w:val="28"/>
        </w:rPr>
        <w:t>программы</w:t>
      </w:r>
      <w:r w:rsidR="00CF4A96" w:rsidRPr="00CF4A96">
        <w:rPr>
          <w:rFonts w:ascii="Times New Roman" w:hAnsi="Times New Roman" w:cs="Times New Roman"/>
          <w:spacing w:val="1"/>
          <w:sz w:val="28"/>
          <w:szCs w:val="28"/>
        </w:rPr>
        <w:t xml:space="preserve"> </w:t>
      </w:r>
      <w:r w:rsidR="00CF4A96" w:rsidRPr="00CF4A96">
        <w:rPr>
          <w:rFonts w:ascii="Times New Roman" w:hAnsi="Times New Roman" w:cs="Times New Roman"/>
          <w:sz w:val="28"/>
          <w:szCs w:val="28"/>
        </w:rPr>
        <w:t>начального</w:t>
      </w:r>
      <w:r w:rsidR="00CF4A96" w:rsidRPr="00CF4A96">
        <w:rPr>
          <w:rFonts w:ascii="Times New Roman" w:hAnsi="Times New Roman" w:cs="Times New Roman"/>
          <w:spacing w:val="1"/>
          <w:sz w:val="28"/>
          <w:szCs w:val="28"/>
        </w:rPr>
        <w:t xml:space="preserve"> </w:t>
      </w:r>
      <w:r w:rsidR="00CF4A96" w:rsidRPr="00CF4A96">
        <w:rPr>
          <w:rFonts w:ascii="Times New Roman" w:hAnsi="Times New Roman" w:cs="Times New Roman"/>
          <w:sz w:val="28"/>
          <w:szCs w:val="28"/>
        </w:rPr>
        <w:t>общего</w:t>
      </w:r>
      <w:r w:rsidR="00CF4A96" w:rsidRPr="00CF4A96">
        <w:rPr>
          <w:rFonts w:ascii="Times New Roman" w:hAnsi="Times New Roman" w:cs="Times New Roman"/>
          <w:spacing w:val="1"/>
          <w:sz w:val="28"/>
          <w:szCs w:val="28"/>
        </w:rPr>
        <w:t xml:space="preserve"> </w:t>
      </w:r>
      <w:bookmarkEnd w:id="32"/>
      <w:r w:rsidR="00CF4A96" w:rsidRPr="00CF4A96">
        <w:rPr>
          <w:rFonts w:ascii="Times New Roman" w:hAnsi="Times New Roman" w:cs="Times New Roman"/>
          <w:sz w:val="28"/>
          <w:szCs w:val="28"/>
        </w:rPr>
        <w:t>образования</w:t>
      </w:r>
      <w:r w:rsidR="00AD7788">
        <w:rPr>
          <w:rFonts w:ascii="Times New Roman" w:hAnsi="Times New Roman" w:cs="Times New Roman"/>
          <w:sz w:val="28"/>
          <w:szCs w:val="28"/>
        </w:rPr>
        <w:t xml:space="preserve"> обучающихся с ЗПР.</w:t>
      </w:r>
    </w:p>
    <w:p w:rsidR="00CF4A96" w:rsidRPr="00CF4A96" w:rsidRDefault="00CF4A96" w:rsidP="00CF4A96">
      <w:pPr>
        <w:pStyle w:val="ad"/>
        <w:spacing w:before="10"/>
        <w:rPr>
          <w:rFonts w:ascii="Times New Roman" w:hAnsi="Times New Roman"/>
          <w:b/>
          <w:sz w:val="28"/>
          <w:szCs w:val="28"/>
        </w:rPr>
      </w:pPr>
    </w:p>
    <w:tbl>
      <w:tblPr>
        <w:tblStyle w:val="TableNormal"/>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2"/>
        <w:gridCol w:w="4544"/>
        <w:gridCol w:w="2268"/>
      </w:tblGrid>
      <w:tr w:rsidR="00CF4A96" w:rsidRPr="00CF4A96" w:rsidTr="00CF4A96">
        <w:trPr>
          <w:trHeight w:val="532"/>
        </w:trPr>
        <w:tc>
          <w:tcPr>
            <w:tcW w:w="2842" w:type="dxa"/>
          </w:tcPr>
          <w:p w:rsidR="00CF4A96" w:rsidRPr="00CF4A96" w:rsidRDefault="00CF4A96" w:rsidP="00CF4A96">
            <w:pPr>
              <w:pStyle w:val="TableParagraph"/>
              <w:spacing w:before="63"/>
              <w:ind w:left="105"/>
              <w:rPr>
                <w:b/>
                <w:sz w:val="28"/>
                <w:szCs w:val="28"/>
              </w:rPr>
            </w:pPr>
            <w:proofErr w:type="spellStart"/>
            <w:r w:rsidRPr="00CF4A96">
              <w:rPr>
                <w:b/>
                <w:sz w:val="28"/>
                <w:szCs w:val="28"/>
              </w:rPr>
              <w:t>Направление</w:t>
            </w:r>
            <w:proofErr w:type="spellEnd"/>
            <w:r w:rsidRPr="00CF4A96">
              <w:rPr>
                <w:b/>
                <w:spacing w:val="-8"/>
                <w:sz w:val="28"/>
                <w:szCs w:val="28"/>
              </w:rPr>
              <w:t xml:space="preserve"> </w:t>
            </w:r>
            <w:proofErr w:type="spellStart"/>
            <w:r w:rsidRPr="00CF4A96">
              <w:rPr>
                <w:b/>
                <w:sz w:val="28"/>
                <w:szCs w:val="28"/>
              </w:rPr>
              <w:t>мероприятий</w:t>
            </w:r>
            <w:proofErr w:type="spellEnd"/>
          </w:p>
        </w:tc>
        <w:tc>
          <w:tcPr>
            <w:tcW w:w="4544" w:type="dxa"/>
          </w:tcPr>
          <w:p w:rsidR="00CF4A96" w:rsidRPr="00CF4A96" w:rsidRDefault="00CF4A96" w:rsidP="00CF4A96">
            <w:pPr>
              <w:pStyle w:val="TableParagraph"/>
              <w:spacing w:before="63"/>
              <w:ind w:left="1605" w:right="1501"/>
              <w:jc w:val="center"/>
              <w:rPr>
                <w:b/>
                <w:sz w:val="28"/>
                <w:szCs w:val="28"/>
              </w:rPr>
            </w:pPr>
            <w:proofErr w:type="spellStart"/>
            <w:r w:rsidRPr="00CF4A96">
              <w:rPr>
                <w:b/>
                <w:sz w:val="28"/>
                <w:szCs w:val="28"/>
              </w:rPr>
              <w:t>Мероприятия</w:t>
            </w:r>
            <w:proofErr w:type="spellEnd"/>
          </w:p>
        </w:tc>
        <w:tc>
          <w:tcPr>
            <w:tcW w:w="2268" w:type="dxa"/>
          </w:tcPr>
          <w:p w:rsidR="00CF4A96" w:rsidRPr="00CF4A96" w:rsidRDefault="00CF4A96" w:rsidP="00CF4A96">
            <w:pPr>
              <w:pStyle w:val="TableParagraph"/>
              <w:spacing w:before="63"/>
              <w:ind w:left="249"/>
              <w:rPr>
                <w:b/>
                <w:sz w:val="28"/>
                <w:szCs w:val="28"/>
              </w:rPr>
            </w:pPr>
            <w:proofErr w:type="spellStart"/>
            <w:r w:rsidRPr="00CF4A96">
              <w:rPr>
                <w:b/>
                <w:sz w:val="28"/>
                <w:szCs w:val="28"/>
              </w:rPr>
              <w:t>Сроки</w:t>
            </w:r>
            <w:proofErr w:type="spellEnd"/>
            <w:r w:rsidRPr="00CF4A96">
              <w:rPr>
                <w:b/>
                <w:spacing w:val="-5"/>
                <w:sz w:val="28"/>
                <w:szCs w:val="28"/>
              </w:rPr>
              <w:t xml:space="preserve"> </w:t>
            </w:r>
            <w:proofErr w:type="spellStart"/>
            <w:r w:rsidRPr="00CF4A96">
              <w:rPr>
                <w:b/>
                <w:sz w:val="28"/>
                <w:szCs w:val="28"/>
              </w:rPr>
              <w:t>реализации</w:t>
            </w:r>
            <w:proofErr w:type="spellEnd"/>
          </w:p>
        </w:tc>
      </w:tr>
      <w:tr w:rsidR="00CF4A96" w:rsidRPr="00CF4A96" w:rsidTr="00CF4A96">
        <w:trPr>
          <w:trHeight w:val="5717"/>
        </w:trPr>
        <w:tc>
          <w:tcPr>
            <w:tcW w:w="2842" w:type="dxa"/>
          </w:tcPr>
          <w:p w:rsidR="00CF4A96" w:rsidRPr="00CF4A96" w:rsidRDefault="00CF4A96" w:rsidP="00CF4A96">
            <w:pPr>
              <w:pStyle w:val="TableParagraph"/>
              <w:spacing w:before="46"/>
              <w:ind w:left="95"/>
              <w:rPr>
                <w:sz w:val="28"/>
                <w:szCs w:val="28"/>
                <w:lang w:val="ru-RU"/>
              </w:rPr>
            </w:pPr>
            <w:r w:rsidRPr="00CF4A96">
              <w:rPr>
                <w:sz w:val="28"/>
                <w:szCs w:val="28"/>
              </w:rPr>
              <w:t>I</w:t>
            </w:r>
            <w:r w:rsidRPr="00CF4A96">
              <w:rPr>
                <w:sz w:val="28"/>
                <w:szCs w:val="28"/>
                <w:lang w:val="ru-RU"/>
              </w:rPr>
              <w:t>.</w:t>
            </w:r>
            <w:r w:rsidRPr="00CF4A96">
              <w:rPr>
                <w:spacing w:val="-2"/>
                <w:sz w:val="28"/>
                <w:szCs w:val="28"/>
                <w:lang w:val="ru-RU"/>
              </w:rPr>
              <w:t xml:space="preserve"> </w:t>
            </w:r>
            <w:r w:rsidRPr="00CF4A96">
              <w:rPr>
                <w:sz w:val="28"/>
                <w:szCs w:val="28"/>
                <w:lang w:val="ru-RU"/>
              </w:rPr>
              <w:t>Нормативное</w:t>
            </w:r>
          </w:p>
          <w:p w:rsidR="00CF4A96" w:rsidRPr="00CF4A96" w:rsidRDefault="00CF4A96" w:rsidP="00CF4A96">
            <w:pPr>
              <w:pStyle w:val="TableParagraph"/>
              <w:spacing w:before="2"/>
              <w:ind w:left="95" w:right="417"/>
              <w:rPr>
                <w:sz w:val="28"/>
                <w:szCs w:val="28"/>
                <w:lang w:val="ru-RU"/>
              </w:rPr>
            </w:pPr>
            <w:r w:rsidRPr="00CF4A96">
              <w:rPr>
                <w:sz w:val="28"/>
                <w:szCs w:val="28"/>
                <w:lang w:val="ru-RU"/>
              </w:rPr>
              <w:t xml:space="preserve">обеспечение </w:t>
            </w:r>
          </w:p>
        </w:tc>
        <w:tc>
          <w:tcPr>
            <w:tcW w:w="4544" w:type="dxa"/>
          </w:tcPr>
          <w:p w:rsidR="00CF4A96" w:rsidRPr="00CF4A96" w:rsidRDefault="00CF4A96" w:rsidP="00CF4A96">
            <w:pPr>
              <w:pStyle w:val="TableParagraph"/>
              <w:numPr>
                <w:ilvl w:val="0"/>
                <w:numId w:val="43"/>
              </w:numPr>
              <w:tabs>
                <w:tab w:val="left" w:pos="327"/>
              </w:tabs>
              <w:spacing w:before="46"/>
              <w:ind w:right="404" w:firstLine="0"/>
              <w:rPr>
                <w:sz w:val="28"/>
                <w:szCs w:val="28"/>
                <w:lang w:val="ru-RU"/>
              </w:rPr>
            </w:pPr>
            <w:r w:rsidRPr="00CF4A96">
              <w:rPr>
                <w:sz w:val="28"/>
                <w:szCs w:val="28"/>
                <w:lang w:val="ru-RU"/>
              </w:rPr>
              <w:t>Обеспечение соответствия нормативной</w:t>
            </w:r>
            <w:r w:rsidRPr="00CF4A96">
              <w:rPr>
                <w:spacing w:val="-52"/>
                <w:sz w:val="28"/>
                <w:szCs w:val="28"/>
                <w:lang w:val="ru-RU"/>
              </w:rPr>
              <w:t xml:space="preserve"> </w:t>
            </w:r>
            <w:r w:rsidRPr="00CF4A96">
              <w:rPr>
                <w:sz w:val="28"/>
                <w:szCs w:val="28"/>
                <w:lang w:val="ru-RU"/>
              </w:rPr>
              <w:t>базы школы требованиям ФГОС НОО</w:t>
            </w:r>
            <w:r w:rsidRPr="00CF4A96">
              <w:rPr>
                <w:spacing w:val="1"/>
                <w:sz w:val="28"/>
                <w:szCs w:val="28"/>
                <w:lang w:val="ru-RU"/>
              </w:rPr>
              <w:t xml:space="preserve"> </w:t>
            </w:r>
            <w:r w:rsidRPr="00CF4A96">
              <w:rPr>
                <w:sz w:val="28"/>
                <w:szCs w:val="28"/>
                <w:lang w:val="ru-RU"/>
              </w:rPr>
              <w:t>(цели образовательного процесса, режим</w:t>
            </w:r>
            <w:r w:rsidRPr="00CF4A96">
              <w:rPr>
                <w:spacing w:val="1"/>
                <w:sz w:val="28"/>
                <w:szCs w:val="28"/>
                <w:lang w:val="ru-RU"/>
              </w:rPr>
              <w:t xml:space="preserve"> </w:t>
            </w:r>
            <w:r w:rsidRPr="00CF4A96">
              <w:rPr>
                <w:sz w:val="28"/>
                <w:szCs w:val="28"/>
                <w:lang w:val="ru-RU"/>
              </w:rPr>
              <w:t>занятий, финансирование, материально-</w:t>
            </w:r>
            <w:r w:rsidRPr="00CF4A96">
              <w:rPr>
                <w:spacing w:val="1"/>
                <w:sz w:val="28"/>
                <w:szCs w:val="28"/>
                <w:lang w:val="ru-RU"/>
              </w:rPr>
              <w:t xml:space="preserve"> </w:t>
            </w:r>
            <w:r w:rsidRPr="00CF4A96">
              <w:rPr>
                <w:sz w:val="28"/>
                <w:szCs w:val="28"/>
                <w:lang w:val="ru-RU"/>
              </w:rPr>
              <w:t>техническое</w:t>
            </w:r>
            <w:r w:rsidRPr="00CF4A96">
              <w:rPr>
                <w:spacing w:val="-1"/>
                <w:sz w:val="28"/>
                <w:szCs w:val="28"/>
                <w:lang w:val="ru-RU"/>
              </w:rPr>
              <w:t xml:space="preserve"> </w:t>
            </w:r>
            <w:r w:rsidRPr="00CF4A96">
              <w:rPr>
                <w:sz w:val="28"/>
                <w:szCs w:val="28"/>
                <w:lang w:val="ru-RU"/>
              </w:rPr>
              <w:t>обеспечение</w:t>
            </w:r>
            <w:r w:rsidRPr="00CF4A96">
              <w:rPr>
                <w:spacing w:val="-2"/>
                <w:sz w:val="28"/>
                <w:szCs w:val="28"/>
                <w:lang w:val="ru-RU"/>
              </w:rPr>
              <w:t xml:space="preserve"> </w:t>
            </w:r>
            <w:r w:rsidRPr="00CF4A96">
              <w:rPr>
                <w:sz w:val="28"/>
                <w:szCs w:val="28"/>
                <w:lang w:val="ru-RU"/>
              </w:rPr>
              <w:t>и</w:t>
            </w:r>
            <w:r w:rsidRPr="00CF4A96">
              <w:rPr>
                <w:spacing w:val="-5"/>
                <w:sz w:val="28"/>
                <w:szCs w:val="28"/>
                <w:lang w:val="ru-RU"/>
              </w:rPr>
              <w:t xml:space="preserve"> </w:t>
            </w:r>
            <w:r w:rsidRPr="00CF4A96">
              <w:rPr>
                <w:sz w:val="28"/>
                <w:szCs w:val="28"/>
                <w:lang w:val="ru-RU"/>
              </w:rPr>
              <w:t>др.).</w:t>
            </w:r>
          </w:p>
          <w:p w:rsidR="00CF4A96" w:rsidRPr="00CF4A96" w:rsidRDefault="00CF4A96" w:rsidP="00CF4A96">
            <w:pPr>
              <w:pStyle w:val="TableParagraph"/>
              <w:numPr>
                <w:ilvl w:val="0"/>
                <w:numId w:val="43"/>
              </w:numPr>
              <w:tabs>
                <w:tab w:val="left" w:pos="327"/>
              </w:tabs>
              <w:spacing w:before="5"/>
              <w:ind w:right="339" w:firstLine="0"/>
              <w:rPr>
                <w:sz w:val="28"/>
                <w:szCs w:val="28"/>
                <w:lang w:val="ru-RU"/>
              </w:rPr>
            </w:pPr>
            <w:r w:rsidRPr="00CF4A96">
              <w:rPr>
                <w:sz w:val="28"/>
                <w:szCs w:val="28"/>
                <w:lang w:val="ru-RU"/>
              </w:rPr>
              <w:t>Приведение должностных инструкций</w:t>
            </w:r>
            <w:r w:rsidRPr="00CF4A96">
              <w:rPr>
                <w:spacing w:val="1"/>
                <w:sz w:val="28"/>
                <w:szCs w:val="28"/>
                <w:lang w:val="ru-RU"/>
              </w:rPr>
              <w:t xml:space="preserve"> </w:t>
            </w:r>
            <w:r w:rsidRPr="00CF4A96">
              <w:rPr>
                <w:spacing w:val="-1"/>
                <w:sz w:val="28"/>
                <w:szCs w:val="28"/>
                <w:lang w:val="ru-RU"/>
              </w:rPr>
              <w:t>работников</w:t>
            </w:r>
            <w:r w:rsidRPr="00CF4A96">
              <w:rPr>
                <w:sz w:val="28"/>
                <w:szCs w:val="28"/>
                <w:lang w:val="ru-RU"/>
              </w:rPr>
              <w:t xml:space="preserve"> образовательной организации</w:t>
            </w:r>
            <w:r w:rsidRPr="00CF4A96">
              <w:rPr>
                <w:spacing w:val="-20"/>
                <w:sz w:val="28"/>
                <w:szCs w:val="28"/>
                <w:lang w:val="ru-RU"/>
              </w:rPr>
              <w:t xml:space="preserve"> </w:t>
            </w:r>
            <w:r w:rsidRPr="00CF4A96">
              <w:rPr>
                <w:sz w:val="28"/>
                <w:szCs w:val="28"/>
                <w:lang w:val="ru-RU"/>
              </w:rPr>
              <w:t>в</w:t>
            </w:r>
            <w:r w:rsidRPr="00CF4A96">
              <w:rPr>
                <w:spacing w:val="-52"/>
                <w:sz w:val="28"/>
                <w:szCs w:val="28"/>
                <w:lang w:val="ru-RU"/>
              </w:rPr>
              <w:t xml:space="preserve"> </w:t>
            </w:r>
            <w:r w:rsidRPr="00CF4A96">
              <w:rPr>
                <w:sz w:val="28"/>
                <w:szCs w:val="28"/>
                <w:lang w:val="ru-RU"/>
              </w:rPr>
              <w:t>соответствие</w:t>
            </w:r>
            <w:r w:rsidRPr="00CF4A96">
              <w:rPr>
                <w:spacing w:val="-1"/>
                <w:sz w:val="28"/>
                <w:szCs w:val="28"/>
                <w:lang w:val="ru-RU"/>
              </w:rPr>
              <w:t xml:space="preserve"> </w:t>
            </w:r>
            <w:r w:rsidRPr="00CF4A96">
              <w:rPr>
                <w:sz w:val="28"/>
                <w:szCs w:val="28"/>
                <w:lang w:val="ru-RU"/>
              </w:rPr>
              <w:t>с</w:t>
            </w:r>
            <w:r w:rsidRPr="00CF4A96">
              <w:rPr>
                <w:spacing w:val="-1"/>
                <w:sz w:val="28"/>
                <w:szCs w:val="28"/>
                <w:lang w:val="ru-RU"/>
              </w:rPr>
              <w:t xml:space="preserve"> </w:t>
            </w:r>
            <w:r w:rsidRPr="00CF4A96">
              <w:rPr>
                <w:sz w:val="28"/>
                <w:szCs w:val="28"/>
                <w:lang w:val="ru-RU"/>
              </w:rPr>
              <w:t>профессиональным</w:t>
            </w:r>
          </w:p>
          <w:p w:rsidR="00CF4A96" w:rsidRPr="00CF4A96" w:rsidRDefault="00CF4A96" w:rsidP="00CF4A96">
            <w:pPr>
              <w:pStyle w:val="TableParagraph"/>
              <w:spacing w:line="252" w:lineRule="exact"/>
              <w:ind w:left="100"/>
              <w:rPr>
                <w:sz w:val="28"/>
                <w:szCs w:val="28"/>
              </w:rPr>
            </w:pPr>
            <w:proofErr w:type="spellStart"/>
            <w:r w:rsidRPr="00CF4A96">
              <w:rPr>
                <w:sz w:val="28"/>
                <w:szCs w:val="28"/>
              </w:rPr>
              <w:t>стандартом</w:t>
            </w:r>
            <w:proofErr w:type="spellEnd"/>
            <w:r w:rsidRPr="00CF4A96">
              <w:rPr>
                <w:sz w:val="28"/>
                <w:szCs w:val="28"/>
              </w:rPr>
              <w:t>.</w:t>
            </w:r>
          </w:p>
          <w:p w:rsidR="00CF4A96" w:rsidRPr="00CF4A96" w:rsidRDefault="00CF4A96" w:rsidP="00CF4A96">
            <w:pPr>
              <w:pStyle w:val="TableParagraph"/>
              <w:numPr>
                <w:ilvl w:val="0"/>
                <w:numId w:val="43"/>
              </w:numPr>
              <w:tabs>
                <w:tab w:val="left" w:pos="380"/>
              </w:tabs>
              <w:spacing w:line="242" w:lineRule="auto"/>
              <w:ind w:right="187" w:firstLine="55"/>
              <w:rPr>
                <w:sz w:val="28"/>
                <w:szCs w:val="28"/>
                <w:lang w:val="ru-RU"/>
              </w:rPr>
            </w:pPr>
            <w:r w:rsidRPr="00CF4A96">
              <w:rPr>
                <w:sz w:val="28"/>
                <w:szCs w:val="28"/>
                <w:lang w:val="ru-RU"/>
              </w:rPr>
              <w:t>Определение списка</w:t>
            </w:r>
            <w:r w:rsidRPr="00CF4A96">
              <w:rPr>
                <w:spacing w:val="1"/>
                <w:sz w:val="28"/>
                <w:szCs w:val="28"/>
                <w:lang w:val="ru-RU"/>
              </w:rPr>
              <w:t xml:space="preserve"> </w:t>
            </w:r>
            <w:r w:rsidRPr="00CF4A96">
              <w:rPr>
                <w:sz w:val="28"/>
                <w:szCs w:val="28"/>
                <w:lang w:val="ru-RU"/>
              </w:rPr>
              <w:t xml:space="preserve">учебников </w:t>
            </w:r>
            <w:proofErr w:type="spellStart"/>
            <w:r w:rsidRPr="00CF4A96">
              <w:rPr>
                <w:sz w:val="28"/>
                <w:szCs w:val="28"/>
                <w:lang w:val="ru-RU"/>
              </w:rPr>
              <w:t>иучебных</w:t>
            </w:r>
            <w:proofErr w:type="spellEnd"/>
            <w:r w:rsidRPr="00CF4A96">
              <w:rPr>
                <w:spacing w:val="-52"/>
                <w:sz w:val="28"/>
                <w:szCs w:val="28"/>
                <w:lang w:val="ru-RU"/>
              </w:rPr>
              <w:t xml:space="preserve"> </w:t>
            </w:r>
            <w:r w:rsidRPr="00CF4A96">
              <w:rPr>
                <w:sz w:val="28"/>
                <w:szCs w:val="28"/>
                <w:lang w:val="ru-RU"/>
              </w:rPr>
              <w:t>пособий, используемых в образовательном</w:t>
            </w:r>
            <w:r w:rsidRPr="00CF4A96">
              <w:rPr>
                <w:spacing w:val="1"/>
                <w:sz w:val="28"/>
                <w:szCs w:val="28"/>
                <w:lang w:val="ru-RU"/>
              </w:rPr>
              <w:t xml:space="preserve"> </w:t>
            </w:r>
            <w:r w:rsidRPr="00CF4A96">
              <w:rPr>
                <w:sz w:val="28"/>
                <w:szCs w:val="28"/>
                <w:lang w:val="ru-RU"/>
              </w:rPr>
              <w:t>процессе</w:t>
            </w:r>
            <w:r w:rsidRPr="00CF4A96">
              <w:rPr>
                <w:spacing w:val="-3"/>
                <w:sz w:val="28"/>
                <w:szCs w:val="28"/>
                <w:lang w:val="ru-RU"/>
              </w:rPr>
              <w:t xml:space="preserve"> </w:t>
            </w:r>
            <w:r w:rsidRPr="00CF4A96">
              <w:rPr>
                <w:sz w:val="28"/>
                <w:szCs w:val="28"/>
                <w:lang w:val="ru-RU"/>
              </w:rPr>
              <w:t>в</w:t>
            </w:r>
            <w:r w:rsidRPr="00CF4A96">
              <w:rPr>
                <w:spacing w:val="-2"/>
                <w:sz w:val="28"/>
                <w:szCs w:val="28"/>
                <w:lang w:val="ru-RU"/>
              </w:rPr>
              <w:t xml:space="preserve"> </w:t>
            </w:r>
            <w:r w:rsidRPr="00CF4A96">
              <w:rPr>
                <w:sz w:val="28"/>
                <w:szCs w:val="28"/>
                <w:lang w:val="ru-RU"/>
              </w:rPr>
              <w:t>соответствии</w:t>
            </w:r>
            <w:r w:rsidRPr="00CF4A96">
              <w:rPr>
                <w:spacing w:val="-4"/>
                <w:sz w:val="28"/>
                <w:szCs w:val="28"/>
                <w:lang w:val="ru-RU"/>
              </w:rPr>
              <w:t xml:space="preserve"> </w:t>
            </w:r>
            <w:r w:rsidRPr="00CF4A96">
              <w:rPr>
                <w:sz w:val="28"/>
                <w:szCs w:val="28"/>
                <w:lang w:val="ru-RU"/>
              </w:rPr>
              <w:t>с</w:t>
            </w:r>
            <w:r w:rsidRPr="00CF4A96">
              <w:rPr>
                <w:spacing w:val="-1"/>
                <w:sz w:val="28"/>
                <w:szCs w:val="28"/>
                <w:lang w:val="ru-RU"/>
              </w:rPr>
              <w:t xml:space="preserve"> </w:t>
            </w:r>
            <w:r w:rsidRPr="00CF4A96">
              <w:rPr>
                <w:sz w:val="28"/>
                <w:szCs w:val="28"/>
                <w:lang w:val="ru-RU"/>
              </w:rPr>
              <w:t>ФГОС</w:t>
            </w:r>
            <w:r w:rsidRPr="00CF4A96">
              <w:rPr>
                <w:spacing w:val="-4"/>
                <w:sz w:val="28"/>
                <w:szCs w:val="28"/>
                <w:lang w:val="ru-RU"/>
              </w:rPr>
              <w:t xml:space="preserve"> </w:t>
            </w:r>
            <w:r w:rsidRPr="00CF4A96">
              <w:rPr>
                <w:sz w:val="28"/>
                <w:szCs w:val="28"/>
                <w:lang w:val="ru-RU"/>
              </w:rPr>
              <w:t>НОО.</w:t>
            </w:r>
          </w:p>
          <w:p w:rsidR="00CF4A96" w:rsidRPr="00CF4A96" w:rsidRDefault="00CF4A96" w:rsidP="00CF4A96">
            <w:pPr>
              <w:pStyle w:val="TableParagraph"/>
              <w:numPr>
                <w:ilvl w:val="0"/>
                <w:numId w:val="43"/>
              </w:numPr>
              <w:tabs>
                <w:tab w:val="left" w:pos="322"/>
              </w:tabs>
              <w:ind w:right="479" w:firstLine="0"/>
              <w:rPr>
                <w:sz w:val="28"/>
                <w:szCs w:val="28"/>
                <w:lang w:val="ru-RU"/>
              </w:rPr>
            </w:pPr>
            <w:r w:rsidRPr="00CF4A96">
              <w:rPr>
                <w:sz w:val="28"/>
                <w:szCs w:val="28"/>
                <w:lang w:val="ru-RU"/>
              </w:rPr>
              <w:t>Разработка и корректировка локальных</w:t>
            </w:r>
            <w:r w:rsidRPr="00CF4A96">
              <w:rPr>
                <w:spacing w:val="-52"/>
                <w:sz w:val="28"/>
                <w:szCs w:val="28"/>
                <w:lang w:val="ru-RU"/>
              </w:rPr>
              <w:t xml:space="preserve"> </w:t>
            </w:r>
            <w:r w:rsidRPr="00CF4A96">
              <w:rPr>
                <w:sz w:val="28"/>
                <w:szCs w:val="28"/>
                <w:lang w:val="ru-RU"/>
              </w:rPr>
              <w:t>актов, устанавливающих требования к</w:t>
            </w:r>
            <w:r w:rsidRPr="00CF4A96">
              <w:rPr>
                <w:spacing w:val="1"/>
                <w:sz w:val="28"/>
                <w:szCs w:val="28"/>
                <w:lang w:val="ru-RU"/>
              </w:rPr>
              <w:t xml:space="preserve"> </w:t>
            </w:r>
            <w:r w:rsidRPr="00CF4A96">
              <w:rPr>
                <w:sz w:val="28"/>
                <w:szCs w:val="28"/>
                <w:lang w:val="ru-RU"/>
              </w:rPr>
              <w:t>различным объектам инфраструктуры</w:t>
            </w:r>
            <w:r w:rsidRPr="00CF4A96">
              <w:rPr>
                <w:spacing w:val="1"/>
                <w:sz w:val="28"/>
                <w:szCs w:val="28"/>
                <w:lang w:val="ru-RU"/>
              </w:rPr>
              <w:t xml:space="preserve"> </w:t>
            </w:r>
            <w:r w:rsidRPr="00CF4A96">
              <w:rPr>
                <w:sz w:val="28"/>
                <w:szCs w:val="28"/>
                <w:lang w:val="ru-RU"/>
              </w:rPr>
              <w:t>образовательной организации с учетом</w:t>
            </w:r>
            <w:r w:rsidRPr="00CF4A96">
              <w:rPr>
                <w:spacing w:val="1"/>
                <w:sz w:val="28"/>
                <w:szCs w:val="28"/>
                <w:lang w:val="ru-RU"/>
              </w:rPr>
              <w:t xml:space="preserve"> </w:t>
            </w:r>
            <w:r w:rsidRPr="00CF4A96">
              <w:rPr>
                <w:sz w:val="28"/>
                <w:szCs w:val="28"/>
                <w:lang w:val="ru-RU"/>
              </w:rPr>
              <w:t>требований</w:t>
            </w:r>
            <w:r w:rsidRPr="00CF4A96">
              <w:rPr>
                <w:spacing w:val="2"/>
                <w:sz w:val="28"/>
                <w:szCs w:val="28"/>
                <w:lang w:val="ru-RU"/>
              </w:rPr>
              <w:t xml:space="preserve"> </w:t>
            </w:r>
            <w:r w:rsidRPr="00CF4A96">
              <w:rPr>
                <w:sz w:val="28"/>
                <w:szCs w:val="28"/>
                <w:lang w:val="ru-RU"/>
              </w:rPr>
              <w:t>к</w:t>
            </w:r>
            <w:r w:rsidRPr="00CF4A96">
              <w:rPr>
                <w:spacing w:val="2"/>
                <w:sz w:val="28"/>
                <w:szCs w:val="28"/>
                <w:lang w:val="ru-RU"/>
              </w:rPr>
              <w:t xml:space="preserve"> </w:t>
            </w:r>
            <w:proofErr w:type="spellStart"/>
            <w:r w:rsidRPr="00CF4A96">
              <w:rPr>
                <w:sz w:val="28"/>
                <w:szCs w:val="28"/>
                <w:lang w:val="ru-RU"/>
              </w:rPr>
              <w:lastRenderedPageBreak/>
              <w:t>минимальнойоснащенности</w:t>
            </w:r>
            <w:proofErr w:type="spellEnd"/>
            <w:r w:rsidRPr="00CF4A96">
              <w:rPr>
                <w:spacing w:val="-52"/>
                <w:sz w:val="28"/>
                <w:szCs w:val="28"/>
                <w:lang w:val="ru-RU"/>
              </w:rPr>
              <w:t xml:space="preserve"> </w:t>
            </w:r>
            <w:r w:rsidRPr="00CF4A96">
              <w:rPr>
                <w:sz w:val="28"/>
                <w:szCs w:val="28"/>
                <w:lang w:val="ru-RU"/>
              </w:rPr>
              <w:t>учебного</w:t>
            </w:r>
            <w:r w:rsidRPr="00CF4A96">
              <w:rPr>
                <w:spacing w:val="-8"/>
                <w:sz w:val="28"/>
                <w:szCs w:val="28"/>
                <w:lang w:val="ru-RU"/>
              </w:rPr>
              <w:t xml:space="preserve"> </w:t>
            </w:r>
            <w:r w:rsidRPr="00CF4A96">
              <w:rPr>
                <w:sz w:val="28"/>
                <w:szCs w:val="28"/>
                <w:lang w:val="ru-RU"/>
              </w:rPr>
              <w:t>процесса.</w:t>
            </w:r>
          </w:p>
          <w:p w:rsidR="00CF4A96" w:rsidRPr="00CF4A96" w:rsidRDefault="00CF4A96" w:rsidP="00CF4A96">
            <w:pPr>
              <w:pStyle w:val="TableParagraph"/>
              <w:ind w:left="100" w:right="583"/>
              <w:rPr>
                <w:sz w:val="28"/>
                <w:szCs w:val="28"/>
                <w:lang w:val="ru-RU"/>
              </w:rPr>
            </w:pPr>
            <w:r w:rsidRPr="00CF4A96">
              <w:rPr>
                <w:sz w:val="28"/>
                <w:szCs w:val="28"/>
                <w:lang w:val="ru-RU"/>
              </w:rPr>
              <w:t xml:space="preserve">5 Корректировка </w:t>
            </w:r>
            <w:r w:rsidR="00AD7788">
              <w:rPr>
                <w:sz w:val="28"/>
                <w:szCs w:val="28"/>
                <w:lang w:val="ru-RU"/>
              </w:rPr>
              <w:t>А</w:t>
            </w:r>
            <w:r w:rsidRPr="00CF4A96">
              <w:rPr>
                <w:sz w:val="28"/>
                <w:szCs w:val="28"/>
                <w:lang w:val="ru-RU"/>
              </w:rPr>
              <w:t>ООП (учебного плана,</w:t>
            </w:r>
            <w:r w:rsidRPr="00CF4A96">
              <w:rPr>
                <w:spacing w:val="1"/>
                <w:sz w:val="28"/>
                <w:szCs w:val="28"/>
                <w:lang w:val="ru-RU"/>
              </w:rPr>
              <w:t xml:space="preserve"> </w:t>
            </w:r>
            <w:r w:rsidRPr="00CF4A96">
              <w:rPr>
                <w:sz w:val="28"/>
                <w:szCs w:val="28"/>
                <w:lang w:val="ru-RU"/>
              </w:rPr>
              <w:t>рабочих программ учебных предметов,</w:t>
            </w:r>
            <w:r w:rsidRPr="00CF4A96">
              <w:rPr>
                <w:spacing w:val="1"/>
                <w:sz w:val="28"/>
                <w:szCs w:val="28"/>
                <w:lang w:val="ru-RU"/>
              </w:rPr>
              <w:t xml:space="preserve"> </w:t>
            </w:r>
            <w:r w:rsidRPr="00CF4A96">
              <w:rPr>
                <w:sz w:val="28"/>
                <w:szCs w:val="28"/>
                <w:lang w:val="ru-RU"/>
              </w:rPr>
              <w:t>курсов, годового календарного учебного</w:t>
            </w:r>
            <w:r w:rsidRPr="00CF4A96">
              <w:rPr>
                <w:spacing w:val="-52"/>
                <w:sz w:val="28"/>
                <w:szCs w:val="28"/>
                <w:lang w:val="ru-RU"/>
              </w:rPr>
              <w:t xml:space="preserve"> </w:t>
            </w:r>
            <w:r w:rsidRPr="00CF4A96">
              <w:rPr>
                <w:sz w:val="28"/>
                <w:szCs w:val="28"/>
                <w:lang w:val="ru-RU"/>
              </w:rPr>
              <w:t>графика).</w:t>
            </w:r>
          </w:p>
        </w:tc>
        <w:tc>
          <w:tcPr>
            <w:tcW w:w="2268" w:type="dxa"/>
          </w:tcPr>
          <w:p w:rsidR="00CF4A96" w:rsidRPr="00CF4A96" w:rsidRDefault="00CF4A96" w:rsidP="00CF4A96">
            <w:pPr>
              <w:pStyle w:val="TableParagraph"/>
              <w:spacing w:before="46"/>
              <w:ind w:left="96" w:right="291"/>
              <w:rPr>
                <w:sz w:val="28"/>
                <w:szCs w:val="28"/>
                <w:lang w:val="ru-RU"/>
              </w:rPr>
            </w:pPr>
            <w:r w:rsidRPr="00CF4A96">
              <w:rPr>
                <w:sz w:val="28"/>
                <w:szCs w:val="28"/>
                <w:lang w:val="ru-RU"/>
              </w:rPr>
              <w:lastRenderedPageBreak/>
              <w:t>В течение учебного</w:t>
            </w:r>
            <w:r w:rsidRPr="00CF4A96">
              <w:rPr>
                <w:spacing w:val="-52"/>
                <w:sz w:val="28"/>
                <w:szCs w:val="28"/>
                <w:lang w:val="ru-RU"/>
              </w:rPr>
              <w:t xml:space="preserve"> </w:t>
            </w:r>
            <w:r w:rsidRPr="00CF4A96">
              <w:rPr>
                <w:sz w:val="28"/>
                <w:szCs w:val="28"/>
                <w:lang w:val="ru-RU"/>
              </w:rPr>
              <w:t>года</w:t>
            </w:r>
          </w:p>
          <w:p w:rsidR="00CF4A96" w:rsidRPr="00CF4A96" w:rsidRDefault="00CF4A96" w:rsidP="00CF4A96">
            <w:pPr>
              <w:pStyle w:val="TableParagraph"/>
              <w:rPr>
                <w:b/>
                <w:sz w:val="28"/>
                <w:szCs w:val="28"/>
                <w:lang w:val="ru-RU"/>
              </w:rPr>
            </w:pPr>
          </w:p>
          <w:p w:rsidR="00CF4A96" w:rsidRPr="00CF4A96" w:rsidRDefault="00CF4A96" w:rsidP="00CF4A96">
            <w:pPr>
              <w:pStyle w:val="TableParagraph"/>
              <w:rPr>
                <w:b/>
                <w:sz w:val="28"/>
                <w:szCs w:val="28"/>
                <w:lang w:val="ru-RU"/>
              </w:rPr>
            </w:pPr>
          </w:p>
          <w:p w:rsidR="00CF4A96" w:rsidRPr="00CF4A96" w:rsidRDefault="00CF4A96" w:rsidP="00CF4A96">
            <w:pPr>
              <w:pStyle w:val="TableParagraph"/>
              <w:rPr>
                <w:b/>
                <w:sz w:val="28"/>
                <w:szCs w:val="28"/>
                <w:lang w:val="ru-RU"/>
              </w:rPr>
            </w:pPr>
          </w:p>
          <w:p w:rsidR="00CF4A96" w:rsidRPr="00CF4A96" w:rsidRDefault="00CF4A96" w:rsidP="00CF4A96">
            <w:pPr>
              <w:pStyle w:val="TableParagraph"/>
              <w:rPr>
                <w:b/>
                <w:sz w:val="28"/>
                <w:szCs w:val="28"/>
                <w:lang w:val="ru-RU"/>
              </w:rPr>
            </w:pPr>
          </w:p>
          <w:p w:rsidR="00CF4A96" w:rsidRPr="00CF4A96" w:rsidRDefault="00CF4A96" w:rsidP="00CF4A96">
            <w:pPr>
              <w:pStyle w:val="TableParagraph"/>
              <w:rPr>
                <w:b/>
                <w:sz w:val="28"/>
                <w:szCs w:val="28"/>
                <w:lang w:val="ru-RU"/>
              </w:rPr>
            </w:pPr>
          </w:p>
          <w:p w:rsidR="00CF4A96" w:rsidRPr="00CF4A96" w:rsidRDefault="00CF4A96" w:rsidP="00CF4A96">
            <w:pPr>
              <w:pStyle w:val="TableParagraph"/>
              <w:rPr>
                <w:b/>
                <w:sz w:val="28"/>
                <w:szCs w:val="28"/>
                <w:lang w:val="ru-RU"/>
              </w:rPr>
            </w:pPr>
          </w:p>
          <w:p w:rsidR="00CF4A96" w:rsidRPr="00CF4A96" w:rsidRDefault="00CF4A96" w:rsidP="00CF4A96">
            <w:pPr>
              <w:pStyle w:val="TableParagraph"/>
              <w:rPr>
                <w:b/>
                <w:sz w:val="28"/>
                <w:szCs w:val="28"/>
                <w:lang w:val="ru-RU"/>
              </w:rPr>
            </w:pPr>
          </w:p>
          <w:p w:rsidR="00CF4A96" w:rsidRPr="00CF4A96" w:rsidRDefault="00CF4A96" w:rsidP="00CF4A96">
            <w:pPr>
              <w:pStyle w:val="TableParagraph"/>
              <w:rPr>
                <w:b/>
                <w:sz w:val="28"/>
                <w:szCs w:val="28"/>
                <w:lang w:val="ru-RU"/>
              </w:rPr>
            </w:pPr>
          </w:p>
          <w:p w:rsidR="00CF4A96" w:rsidRPr="00CF4A96" w:rsidRDefault="00CF4A96" w:rsidP="00CF4A96">
            <w:pPr>
              <w:pStyle w:val="TableParagraph"/>
              <w:rPr>
                <w:b/>
                <w:sz w:val="28"/>
                <w:szCs w:val="28"/>
                <w:lang w:val="ru-RU"/>
              </w:rPr>
            </w:pPr>
          </w:p>
          <w:p w:rsidR="00CF4A96" w:rsidRPr="00CF4A96" w:rsidRDefault="00CF4A96" w:rsidP="00CF4A96">
            <w:pPr>
              <w:pStyle w:val="TableParagraph"/>
              <w:rPr>
                <w:b/>
                <w:sz w:val="28"/>
                <w:szCs w:val="28"/>
                <w:lang w:val="ru-RU"/>
              </w:rPr>
            </w:pPr>
          </w:p>
          <w:p w:rsidR="00CF4A96" w:rsidRPr="00CF4A96" w:rsidRDefault="00CF4A96" w:rsidP="00CF4A96">
            <w:pPr>
              <w:pStyle w:val="TableParagraph"/>
              <w:rPr>
                <w:b/>
                <w:sz w:val="28"/>
                <w:szCs w:val="28"/>
                <w:lang w:val="ru-RU"/>
              </w:rPr>
            </w:pPr>
          </w:p>
          <w:p w:rsidR="00CF4A96" w:rsidRPr="00CF4A96" w:rsidRDefault="00CF4A96" w:rsidP="00CF4A96">
            <w:pPr>
              <w:pStyle w:val="TableParagraph"/>
              <w:rPr>
                <w:b/>
                <w:sz w:val="28"/>
                <w:szCs w:val="28"/>
                <w:lang w:val="ru-RU"/>
              </w:rPr>
            </w:pPr>
          </w:p>
          <w:p w:rsidR="00CF4A96" w:rsidRPr="00CF4A96" w:rsidRDefault="00CF4A96" w:rsidP="00CF4A96">
            <w:pPr>
              <w:pStyle w:val="TableParagraph"/>
              <w:rPr>
                <w:b/>
                <w:sz w:val="28"/>
                <w:szCs w:val="28"/>
                <w:lang w:val="ru-RU"/>
              </w:rPr>
            </w:pPr>
          </w:p>
          <w:p w:rsidR="00CF4A96" w:rsidRPr="00CF4A96" w:rsidRDefault="00CF4A96" w:rsidP="00CF4A96">
            <w:pPr>
              <w:pStyle w:val="TableParagraph"/>
              <w:rPr>
                <w:b/>
                <w:sz w:val="28"/>
                <w:szCs w:val="28"/>
                <w:lang w:val="ru-RU"/>
              </w:rPr>
            </w:pPr>
          </w:p>
          <w:p w:rsidR="00CF4A96" w:rsidRPr="00CF4A96" w:rsidRDefault="00CF4A96" w:rsidP="00CF4A96">
            <w:pPr>
              <w:pStyle w:val="TableParagraph"/>
              <w:spacing w:before="189"/>
              <w:ind w:left="96"/>
              <w:rPr>
                <w:sz w:val="28"/>
                <w:szCs w:val="28"/>
                <w:lang w:val="ru-RU"/>
              </w:rPr>
            </w:pPr>
            <w:r w:rsidRPr="00CF4A96">
              <w:rPr>
                <w:sz w:val="28"/>
                <w:szCs w:val="28"/>
                <w:lang w:val="ru-RU"/>
              </w:rPr>
              <w:t>Начало</w:t>
            </w:r>
            <w:r w:rsidRPr="00CF4A96">
              <w:rPr>
                <w:spacing w:val="-2"/>
                <w:sz w:val="28"/>
                <w:szCs w:val="28"/>
                <w:lang w:val="ru-RU"/>
              </w:rPr>
              <w:t xml:space="preserve"> </w:t>
            </w:r>
            <w:r w:rsidRPr="00CF4A96">
              <w:rPr>
                <w:sz w:val="28"/>
                <w:szCs w:val="28"/>
                <w:lang w:val="ru-RU"/>
              </w:rPr>
              <w:t>учебного</w:t>
            </w:r>
            <w:r w:rsidRPr="00CF4A96">
              <w:rPr>
                <w:spacing w:val="-4"/>
                <w:sz w:val="28"/>
                <w:szCs w:val="28"/>
                <w:lang w:val="ru-RU"/>
              </w:rPr>
              <w:t xml:space="preserve"> </w:t>
            </w:r>
            <w:r w:rsidRPr="00CF4A96">
              <w:rPr>
                <w:sz w:val="28"/>
                <w:szCs w:val="28"/>
                <w:lang w:val="ru-RU"/>
              </w:rPr>
              <w:t>года</w:t>
            </w:r>
          </w:p>
        </w:tc>
      </w:tr>
      <w:tr w:rsidR="00CF4A96" w:rsidRPr="00CF4A96" w:rsidTr="00CF4A96">
        <w:trPr>
          <w:trHeight w:val="1033"/>
        </w:trPr>
        <w:tc>
          <w:tcPr>
            <w:tcW w:w="2842" w:type="dxa"/>
            <w:vMerge w:val="restart"/>
          </w:tcPr>
          <w:p w:rsidR="00CF4A96" w:rsidRPr="00CF4A96" w:rsidRDefault="00CF4A96" w:rsidP="00CF4A96">
            <w:pPr>
              <w:pStyle w:val="TableParagraph"/>
              <w:spacing w:before="49"/>
              <w:ind w:left="95" w:right="87"/>
              <w:rPr>
                <w:sz w:val="28"/>
                <w:szCs w:val="28"/>
                <w:lang w:val="ru-RU"/>
              </w:rPr>
            </w:pPr>
            <w:r w:rsidRPr="00CF4A96">
              <w:rPr>
                <w:sz w:val="28"/>
                <w:szCs w:val="28"/>
              </w:rPr>
              <w:lastRenderedPageBreak/>
              <w:t>II</w:t>
            </w:r>
            <w:r w:rsidRPr="00CF4A96">
              <w:rPr>
                <w:sz w:val="28"/>
                <w:szCs w:val="28"/>
                <w:lang w:val="ru-RU"/>
              </w:rPr>
              <w:t>. Финансовое обеспечение</w:t>
            </w:r>
            <w:r w:rsidRPr="00CF4A96">
              <w:rPr>
                <w:spacing w:val="-52"/>
                <w:sz w:val="28"/>
                <w:szCs w:val="28"/>
                <w:lang w:val="ru-RU"/>
              </w:rPr>
              <w:t xml:space="preserve"> </w:t>
            </w:r>
          </w:p>
        </w:tc>
        <w:tc>
          <w:tcPr>
            <w:tcW w:w="4544" w:type="dxa"/>
          </w:tcPr>
          <w:p w:rsidR="00CF4A96" w:rsidRPr="00CF4A96" w:rsidRDefault="00CF4A96" w:rsidP="00CF4A96">
            <w:pPr>
              <w:pStyle w:val="TableParagraph"/>
              <w:spacing w:before="49"/>
              <w:ind w:left="100" w:right="797"/>
              <w:rPr>
                <w:sz w:val="28"/>
                <w:szCs w:val="28"/>
                <w:lang w:val="ru-RU"/>
              </w:rPr>
            </w:pPr>
            <w:r w:rsidRPr="00CF4A96">
              <w:rPr>
                <w:sz w:val="28"/>
                <w:szCs w:val="28"/>
                <w:lang w:val="ru-RU"/>
              </w:rPr>
              <w:t>1. Определение объема расходов,</w:t>
            </w:r>
            <w:r w:rsidRPr="00CF4A96">
              <w:rPr>
                <w:spacing w:val="1"/>
                <w:sz w:val="28"/>
                <w:szCs w:val="28"/>
                <w:lang w:val="ru-RU"/>
              </w:rPr>
              <w:t xml:space="preserve"> </w:t>
            </w:r>
            <w:r w:rsidRPr="00CF4A96">
              <w:rPr>
                <w:sz w:val="28"/>
                <w:szCs w:val="28"/>
                <w:lang w:val="ru-RU"/>
              </w:rPr>
              <w:t xml:space="preserve">необходимых для </w:t>
            </w:r>
            <w:proofErr w:type="spellStart"/>
            <w:r w:rsidRPr="00CF4A96">
              <w:rPr>
                <w:sz w:val="28"/>
                <w:szCs w:val="28"/>
                <w:lang w:val="ru-RU"/>
              </w:rPr>
              <w:t>реализации</w:t>
            </w:r>
            <w:r w:rsidR="00AD7788">
              <w:rPr>
                <w:sz w:val="28"/>
                <w:szCs w:val="28"/>
                <w:lang w:val="ru-RU"/>
              </w:rPr>
              <w:t>А</w:t>
            </w:r>
            <w:proofErr w:type="spellEnd"/>
            <w:r w:rsidRPr="00CF4A96">
              <w:rPr>
                <w:sz w:val="28"/>
                <w:szCs w:val="28"/>
                <w:lang w:val="ru-RU"/>
              </w:rPr>
              <w:t xml:space="preserve"> ООП и</w:t>
            </w:r>
            <w:r w:rsidRPr="00CF4A96">
              <w:rPr>
                <w:spacing w:val="1"/>
                <w:sz w:val="28"/>
                <w:szCs w:val="28"/>
                <w:lang w:val="ru-RU"/>
              </w:rPr>
              <w:t xml:space="preserve"> </w:t>
            </w:r>
            <w:r w:rsidRPr="00CF4A96">
              <w:rPr>
                <w:sz w:val="28"/>
                <w:szCs w:val="28"/>
                <w:lang w:val="ru-RU"/>
              </w:rPr>
              <w:t>достижения</w:t>
            </w:r>
            <w:r w:rsidRPr="00CF4A96">
              <w:rPr>
                <w:spacing w:val="-3"/>
                <w:sz w:val="28"/>
                <w:szCs w:val="28"/>
                <w:lang w:val="ru-RU"/>
              </w:rPr>
              <w:t xml:space="preserve"> </w:t>
            </w:r>
            <w:r w:rsidRPr="00CF4A96">
              <w:rPr>
                <w:sz w:val="28"/>
                <w:szCs w:val="28"/>
                <w:lang w:val="ru-RU"/>
              </w:rPr>
              <w:t>планируемых</w:t>
            </w:r>
            <w:r w:rsidRPr="00CF4A96">
              <w:rPr>
                <w:spacing w:val="-4"/>
                <w:sz w:val="28"/>
                <w:szCs w:val="28"/>
                <w:lang w:val="ru-RU"/>
              </w:rPr>
              <w:t xml:space="preserve"> </w:t>
            </w:r>
            <w:r w:rsidRPr="00CF4A96">
              <w:rPr>
                <w:sz w:val="28"/>
                <w:szCs w:val="28"/>
                <w:lang w:val="ru-RU"/>
              </w:rPr>
              <w:t>результатов</w:t>
            </w:r>
          </w:p>
        </w:tc>
        <w:tc>
          <w:tcPr>
            <w:tcW w:w="2268" w:type="dxa"/>
          </w:tcPr>
          <w:p w:rsidR="00CF4A96" w:rsidRPr="00CF4A96" w:rsidRDefault="00CF4A96" w:rsidP="00CF4A96">
            <w:pPr>
              <w:pStyle w:val="TableParagraph"/>
              <w:spacing w:before="49"/>
              <w:ind w:left="96"/>
              <w:rPr>
                <w:sz w:val="28"/>
                <w:szCs w:val="28"/>
              </w:rPr>
            </w:pPr>
            <w:proofErr w:type="spellStart"/>
            <w:r w:rsidRPr="00CF4A96">
              <w:rPr>
                <w:sz w:val="28"/>
                <w:szCs w:val="28"/>
              </w:rPr>
              <w:t>Январь</w:t>
            </w:r>
            <w:proofErr w:type="spellEnd"/>
            <w:r w:rsidRPr="00CF4A96">
              <w:rPr>
                <w:spacing w:val="-2"/>
                <w:sz w:val="28"/>
                <w:szCs w:val="28"/>
              </w:rPr>
              <w:t xml:space="preserve"> </w:t>
            </w:r>
            <w:proofErr w:type="spellStart"/>
            <w:r w:rsidRPr="00CF4A96">
              <w:rPr>
                <w:sz w:val="28"/>
                <w:szCs w:val="28"/>
              </w:rPr>
              <w:t>ежегодно</w:t>
            </w:r>
            <w:proofErr w:type="spellEnd"/>
          </w:p>
        </w:tc>
      </w:tr>
      <w:tr w:rsidR="00CF4A96" w:rsidRPr="00CF4A96" w:rsidTr="00CF4A96">
        <w:trPr>
          <w:trHeight w:val="1670"/>
        </w:trPr>
        <w:tc>
          <w:tcPr>
            <w:tcW w:w="2842" w:type="dxa"/>
            <w:vMerge/>
            <w:tcBorders>
              <w:top w:val="nil"/>
            </w:tcBorders>
          </w:tcPr>
          <w:p w:rsidR="00CF4A96" w:rsidRPr="00CF4A96" w:rsidRDefault="00CF4A96" w:rsidP="00CF4A96">
            <w:pPr>
              <w:rPr>
                <w:sz w:val="28"/>
                <w:szCs w:val="28"/>
              </w:rPr>
            </w:pPr>
          </w:p>
        </w:tc>
        <w:tc>
          <w:tcPr>
            <w:tcW w:w="4544" w:type="dxa"/>
          </w:tcPr>
          <w:p w:rsidR="00CF4A96" w:rsidRPr="00CF4A96" w:rsidRDefault="00CF4A96" w:rsidP="00CF4A96">
            <w:pPr>
              <w:pStyle w:val="TableParagraph"/>
              <w:spacing w:before="46" w:line="252" w:lineRule="exact"/>
              <w:ind w:left="100"/>
              <w:rPr>
                <w:sz w:val="28"/>
                <w:szCs w:val="28"/>
                <w:lang w:val="ru-RU"/>
              </w:rPr>
            </w:pPr>
            <w:r w:rsidRPr="00CF4A96">
              <w:rPr>
                <w:sz w:val="28"/>
                <w:szCs w:val="28"/>
                <w:lang w:val="ru-RU"/>
              </w:rPr>
              <w:t>2.</w:t>
            </w:r>
            <w:r w:rsidRPr="00CF4A96">
              <w:rPr>
                <w:spacing w:val="-3"/>
                <w:sz w:val="28"/>
                <w:szCs w:val="28"/>
                <w:lang w:val="ru-RU"/>
              </w:rPr>
              <w:t xml:space="preserve"> </w:t>
            </w:r>
            <w:r w:rsidRPr="00CF4A96">
              <w:rPr>
                <w:sz w:val="28"/>
                <w:szCs w:val="28"/>
                <w:lang w:val="ru-RU"/>
              </w:rPr>
              <w:t>Корректировка</w:t>
            </w:r>
            <w:r w:rsidRPr="00CF4A96">
              <w:rPr>
                <w:spacing w:val="-3"/>
                <w:sz w:val="28"/>
                <w:szCs w:val="28"/>
                <w:lang w:val="ru-RU"/>
              </w:rPr>
              <w:t xml:space="preserve"> </w:t>
            </w:r>
            <w:r w:rsidRPr="00CF4A96">
              <w:rPr>
                <w:sz w:val="28"/>
                <w:szCs w:val="28"/>
                <w:lang w:val="ru-RU"/>
              </w:rPr>
              <w:t>локальных</w:t>
            </w:r>
            <w:r w:rsidRPr="00CF4A96">
              <w:rPr>
                <w:spacing w:val="-3"/>
                <w:sz w:val="28"/>
                <w:szCs w:val="28"/>
                <w:lang w:val="ru-RU"/>
              </w:rPr>
              <w:t xml:space="preserve"> </w:t>
            </w:r>
            <w:r w:rsidRPr="00CF4A96">
              <w:rPr>
                <w:sz w:val="28"/>
                <w:szCs w:val="28"/>
                <w:lang w:val="ru-RU"/>
              </w:rPr>
              <w:t>актов,</w:t>
            </w:r>
          </w:p>
          <w:p w:rsidR="00CF4A96" w:rsidRPr="00CF4A96" w:rsidRDefault="00CF4A96" w:rsidP="00CF4A96">
            <w:pPr>
              <w:pStyle w:val="TableParagraph"/>
              <w:ind w:left="100" w:right="119"/>
              <w:rPr>
                <w:sz w:val="28"/>
                <w:szCs w:val="28"/>
                <w:lang w:val="ru-RU"/>
              </w:rPr>
            </w:pPr>
            <w:r w:rsidRPr="00CF4A96">
              <w:rPr>
                <w:sz w:val="28"/>
                <w:szCs w:val="28"/>
                <w:lang w:val="ru-RU"/>
              </w:rPr>
              <w:t>регламентирующих установление заработной</w:t>
            </w:r>
            <w:r w:rsidRPr="00CF4A96">
              <w:rPr>
                <w:spacing w:val="-52"/>
                <w:sz w:val="28"/>
                <w:szCs w:val="28"/>
                <w:lang w:val="ru-RU"/>
              </w:rPr>
              <w:t xml:space="preserve"> </w:t>
            </w:r>
            <w:r w:rsidRPr="00CF4A96">
              <w:rPr>
                <w:sz w:val="28"/>
                <w:szCs w:val="28"/>
                <w:lang w:val="ru-RU"/>
              </w:rPr>
              <w:t>платы</w:t>
            </w:r>
            <w:r w:rsidRPr="00CF4A96">
              <w:rPr>
                <w:spacing w:val="-1"/>
                <w:sz w:val="28"/>
                <w:szCs w:val="28"/>
                <w:lang w:val="ru-RU"/>
              </w:rPr>
              <w:t xml:space="preserve"> </w:t>
            </w:r>
            <w:r w:rsidRPr="00CF4A96">
              <w:rPr>
                <w:sz w:val="28"/>
                <w:szCs w:val="28"/>
                <w:lang w:val="ru-RU"/>
              </w:rPr>
              <w:t>работников</w:t>
            </w:r>
            <w:r w:rsidRPr="00CF4A96">
              <w:rPr>
                <w:spacing w:val="-1"/>
                <w:sz w:val="28"/>
                <w:szCs w:val="28"/>
                <w:lang w:val="ru-RU"/>
              </w:rPr>
              <w:t xml:space="preserve"> </w:t>
            </w:r>
            <w:r w:rsidRPr="00CF4A96">
              <w:rPr>
                <w:sz w:val="28"/>
                <w:szCs w:val="28"/>
                <w:lang w:val="ru-RU"/>
              </w:rPr>
              <w:t>образовательной</w:t>
            </w:r>
          </w:p>
          <w:p w:rsidR="00CF4A96" w:rsidRPr="00CF4A96" w:rsidRDefault="00CF4A96" w:rsidP="00CF4A96">
            <w:pPr>
              <w:pStyle w:val="TableParagraph"/>
              <w:spacing w:line="242" w:lineRule="auto"/>
              <w:ind w:left="100" w:right="405"/>
              <w:rPr>
                <w:sz w:val="28"/>
                <w:szCs w:val="28"/>
                <w:lang w:val="ru-RU"/>
              </w:rPr>
            </w:pPr>
            <w:r w:rsidRPr="00CF4A96">
              <w:rPr>
                <w:sz w:val="28"/>
                <w:szCs w:val="28"/>
                <w:lang w:val="ru-RU"/>
              </w:rPr>
              <w:t>организации, в том числе стимулирующих</w:t>
            </w:r>
            <w:r w:rsidRPr="00CF4A96">
              <w:rPr>
                <w:spacing w:val="-53"/>
                <w:sz w:val="28"/>
                <w:szCs w:val="28"/>
                <w:lang w:val="ru-RU"/>
              </w:rPr>
              <w:t xml:space="preserve"> </w:t>
            </w:r>
            <w:r w:rsidRPr="00CF4A96">
              <w:rPr>
                <w:sz w:val="28"/>
                <w:szCs w:val="28"/>
                <w:lang w:val="ru-RU"/>
              </w:rPr>
              <w:t>надбавок и доплат, порядка и размеров</w:t>
            </w:r>
            <w:r w:rsidRPr="00CF4A96">
              <w:rPr>
                <w:spacing w:val="1"/>
                <w:sz w:val="28"/>
                <w:szCs w:val="28"/>
                <w:lang w:val="ru-RU"/>
              </w:rPr>
              <w:t xml:space="preserve"> </w:t>
            </w:r>
            <w:r w:rsidRPr="00CF4A96">
              <w:rPr>
                <w:sz w:val="28"/>
                <w:szCs w:val="28"/>
                <w:lang w:val="ru-RU"/>
              </w:rPr>
              <w:t>премирования</w:t>
            </w:r>
          </w:p>
        </w:tc>
        <w:tc>
          <w:tcPr>
            <w:tcW w:w="2268" w:type="dxa"/>
          </w:tcPr>
          <w:p w:rsidR="00CF4A96" w:rsidRPr="00CF4A96" w:rsidRDefault="00CF4A96" w:rsidP="00CF4A96">
            <w:pPr>
              <w:pStyle w:val="TableParagraph"/>
              <w:spacing w:before="46"/>
              <w:ind w:left="96"/>
              <w:rPr>
                <w:sz w:val="28"/>
                <w:szCs w:val="28"/>
              </w:rPr>
            </w:pPr>
            <w:proofErr w:type="spellStart"/>
            <w:r w:rsidRPr="00CF4A96">
              <w:rPr>
                <w:sz w:val="28"/>
                <w:szCs w:val="28"/>
              </w:rPr>
              <w:t>Ежегодно</w:t>
            </w:r>
            <w:proofErr w:type="spellEnd"/>
          </w:p>
        </w:tc>
      </w:tr>
      <w:tr w:rsidR="00CF4A96" w:rsidRPr="00CF4A96" w:rsidTr="00CF4A96">
        <w:trPr>
          <w:trHeight w:val="1154"/>
        </w:trPr>
        <w:tc>
          <w:tcPr>
            <w:tcW w:w="2842" w:type="dxa"/>
            <w:vMerge/>
            <w:tcBorders>
              <w:top w:val="nil"/>
            </w:tcBorders>
          </w:tcPr>
          <w:p w:rsidR="00CF4A96" w:rsidRPr="00CF4A96" w:rsidRDefault="00CF4A96" w:rsidP="00CF4A96">
            <w:pPr>
              <w:rPr>
                <w:sz w:val="28"/>
                <w:szCs w:val="28"/>
              </w:rPr>
            </w:pPr>
          </w:p>
        </w:tc>
        <w:tc>
          <w:tcPr>
            <w:tcW w:w="4544" w:type="dxa"/>
          </w:tcPr>
          <w:p w:rsidR="00CF4A96" w:rsidRPr="00CF4A96" w:rsidRDefault="00CF4A96" w:rsidP="00CF4A96">
            <w:pPr>
              <w:pStyle w:val="TableParagraph"/>
              <w:spacing w:before="46"/>
              <w:ind w:left="100" w:right="253"/>
              <w:rPr>
                <w:sz w:val="28"/>
                <w:szCs w:val="28"/>
                <w:lang w:val="ru-RU"/>
              </w:rPr>
            </w:pPr>
            <w:r w:rsidRPr="00CF4A96">
              <w:rPr>
                <w:sz w:val="28"/>
                <w:szCs w:val="28"/>
                <w:lang w:val="ru-RU"/>
              </w:rPr>
              <w:t>3. Заключение дополнительных соглашений</w:t>
            </w:r>
            <w:r w:rsidRPr="00CF4A96">
              <w:rPr>
                <w:spacing w:val="-52"/>
                <w:sz w:val="28"/>
                <w:szCs w:val="28"/>
                <w:lang w:val="ru-RU"/>
              </w:rPr>
              <w:t xml:space="preserve"> </w:t>
            </w:r>
            <w:r w:rsidRPr="00CF4A96">
              <w:rPr>
                <w:sz w:val="28"/>
                <w:szCs w:val="28"/>
                <w:lang w:val="ru-RU"/>
              </w:rPr>
              <w:t>к трудовому договору с педагогическими</w:t>
            </w:r>
            <w:r w:rsidRPr="00CF4A96">
              <w:rPr>
                <w:spacing w:val="1"/>
                <w:sz w:val="28"/>
                <w:szCs w:val="28"/>
                <w:lang w:val="ru-RU"/>
              </w:rPr>
              <w:t xml:space="preserve"> </w:t>
            </w:r>
            <w:r w:rsidRPr="00CF4A96">
              <w:rPr>
                <w:sz w:val="28"/>
                <w:szCs w:val="28"/>
                <w:lang w:val="ru-RU"/>
              </w:rPr>
              <w:t>работниками</w:t>
            </w:r>
          </w:p>
        </w:tc>
        <w:tc>
          <w:tcPr>
            <w:tcW w:w="2268" w:type="dxa"/>
          </w:tcPr>
          <w:p w:rsidR="00CF4A96" w:rsidRPr="00CF4A96" w:rsidRDefault="00CF4A96" w:rsidP="00CF4A96">
            <w:pPr>
              <w:pStyle w:val="TableParagraph"/>
              <w:spacing w:before="46"/>
              <w:ind w:left="96" w:right="325"/>
              <w:rPr>
                <w:sz w:val="28"/>
                <w:szCs w:val="28"/>
                <w:lang w:val="ru-RU"/>
              </w:rPr>
            </w:pPr>
            <w:r w:rsidRPr="00CF4A96">
              <w:rPr>
                <w:sz w:val="28"/>
                <w:szCs w:val="28"/>
                <w:lang w:val="ru-RU"/>
              </w:rPr>
              <w:t>По мере изменения</w:t>
            </w:r>
            <w:r w:rsidRPr="00CF4A96">
              <w:rPr>
                <w:spacing w:val="-52"/>
                <w:sz w:val="28"/>
                <w:szCs w:val="28"/>
                <w:lang w:val="ru-RU"/>
              </w:rPr>
              <w:t xml:space="preserve"> </w:t>
            </w:r>
            <w:r w:rsidRPr="00CF4A96">
              <w:rPr>
                <w:sz w:val="28"/>
                <w:szCs w:val="28"/>
                <w:lang w:val="ru-RU"/>
              </w:rPr>
              <w:t>условий работы и</w:t>
            </w:r>
            <w:r w:rsidRPr="00CF4A96">
              <w:rPr>
                <w:spacing w:val="1"/>
                <w:sz w:val="28"/>
                <w:szCs w:val="28"/>
                <w:lang w:val="ru-RU"/>
              </w:rPr>
              <w:t xml:space="preserve"> </w:t>
            </w:r>
            <w:r w:rsidRPr="00CF4A96">
              <w:rPr>
                <w:sz w:val="28"/>
                <w:szCs w:val="28"/>
                <w:lang w:val="ru-RU"/>
              </w:rPr>
              <w:t>нагрузки</w:t>
            </w:r>
          </w:p>
        </w:tc>
      </w:tr>
      <w:tr w:rsidR="00CF4A96" w:rsidRPr="00CF4A96" w:rsidTr="00CF4A96">
        <w:trPr>
          <w:trHeight w:val="1161"/>
        </w:trPr>
        <w:tc>
          <w:tcPr>
            <w:tcW w:w="2842" w:type="dxa"/>
            <w:vMerge w:val="restart"/>
          </w:tcPr>
          <w:p w:rsidR="00CF4A96" w:rsidRPr="00CF4A96" w:rsidRDefault="00CF4A96" w:rsidP="00CF4A96">
            <w:pPr>
              <w:pStyle w:val="TableParagraph"/>
              <w:spacing w:before="44"/>
              <w:ind w:left="95" w:right="417"/>
              <w:rPr>
                <w:sz w:val="28"/>
                <w:szCs w:val="28"/>
                <w:lang w:val="ru-RU"/>
              </w:rPr>
            </w:pPr>
            <w:r w:rsidRPr="00CF4A96">
              <w:rPr>
                <w:sz w:val="28"/>
                <w:szCs w:val="28"/>
              </w:rPr>
              <w:t>III</w:t>
            </w:r>
            <w:r w:rsidRPr="00CF4A96">
              <w:rPr>
                <w:sz w:val="28"/>
                <w:szCs w:val="28"/>
                <w:lang w:val="ru-RU"/>
              </w:rPr>
              <w:t>. Организационное</w:t>
            </w:r>
            <w:r w:rsidRPr="00CF4A96">
              <w:rPr>
                <w:spacing w:val="1"/>
                <w:sz w:val="28"/>
                <w:szCs w:val="28"/>
                <w:lang w:val="ru-RU"/>
              </w:rPr>
              <w:t xml:space="preserve"> </w:t>
            </w:r>
            <w:r w:rsidRPr="00CF4A96">
              <w:rPr>
                <w:sz w:val="28"/>
                <w:szCs w:val="28"/>
                <w:lang w:val="ru-RU"/>
              </w:rPr>
              <w:t xml:space="preserve">обеспечение </w:t>
            </w:r>
          </w:p>
        </w:tc>
        <w:tc>
          <w:tcPr>
            <w:tcW w:w="4544" w:type="dxa"/>
          </w:tcPr>
          <w:p w:rsidR="00CF4A96" w:rsidRPr="00CF4A96" w:rsidRDefault="00CF4A96" w:rsidP="00CF4A96">
            <w:pPr>
              <w:pStyle w:val="TableParagraph"/>
              <w:spacing w:before="44"/>
              <w:ind w:left="100" w:right="126"/>
              <w:rPr>
                <w:sz w:val="28"/>
                <w:szCs w:val="28"/>
                <w:lang w:val="ru-RU"/>
              </w:rPr>
            </w:pPr>
            <w:r w:rsidRPr="00CF4A96">
              <w:rPr>
                <w:sz w:val="28"/>
                <w:szCs w:val="28"/>
                <w:lang w:val="ru-RU"/>
              </w:rPr>
              <w:t>1. Обеспечение координации взаимодействия</w:t>
            </w:r>
            <w:r w:rsidRPr="00CF4A96">
              <w:rPr>
                <w:spacing w:val="-52"/>
                <w:sz w:val="28"/>
                <w:szCs w:val="28"/>
                <w:lang w:val="ru-RU"/>
              </w:rPr>
              <w:t xml:space="preserve"> </w:t>
            </w:r>
            <w:r w:rsidRPr="00CF4A96">
              <w:rPr>
                <w:sz w:val="28"/>
                <w:szCs w:val="28"/>
                <w:lang w:val="ru-RU"/>
              </w:rPr>
              <w:t>участников образовательных отношений по</w:t>
            </w:r>
            <w:r w:rsidRPr="00CF4A96">
              <w:rPr>
                <w:spacing w:val="1"/>
                <w:sz w:val="28"/>
                <w:szCs w:val="28"/>
                <w:lang w:val="ru-RU"/>
              </w:rPr>
              <w:t xml:space="preserve"> </w:t>
            </w:r>
            <w:r w:rsidRPr="00CF4A96">
              <w:rPr>
                <w:sz w:val="28"/>
                <w:szCs w:val="28"/>
                <w:lang w:val="ru-RU"/>
              </w:rPr>
              <w:t>организации введения и реализации ФГОС</w:t>
            </w:r>
            <w:r w:rsidRPr="00CF4A96">
              <w:rPr>
                <w:spacing w:val="1"/>
                <w:sz w:val="28"/>
                <w:szCs w:val="28"/>
                <w:lang w:val="ru-RU"/>
              </w:rPr>
              <w:t xml:space="preserve"> </w:t>
            </w:r>
            <w:r w:rsidRPr="00CF4A96">
              <w:rPr>
                <w:sz w:val="28"/>
                <w:szCs w:val="28"/>
                <w:lang w:val="ru-RU"/>
              </w:rPr>
              <w:t>НОО</w:t>
            </w:r>
          </w:p>
        </w:tc>
        <w:tc>
          <w:tcPr>
            <w:tcW w:w="2268" w:type="dxa"/>
          </w:tcPr>
          <w:p w:rsidR="00CF4A96" w:rsidRPr="00CF4A96" w:rsidRDefault="00CF4A96" w:rsidP="00CF4A96">
            <w:pPr>
              <w:pStyle w:val="TableParagraph"/>
              <w:spacing w:before="44"/>
              <w:ind w:left="96"/>
              <w:rPr>
                <w:sz w:val="28"/>
                <w:szCs w:val="28"/>
              </w:rPr>
            </w:pPr>
            <w:proofErr w:type="spellStart"/>
            <w:r w:rsidRPr="00CF4A96">
              <w:rPr>
                <w:sz w:val="28"/>
                <w:szCs w:val="28"/>
              </w:rPr>
              <w:t>Август</w:t>
            </w:r>
            <w:proofErr w:type="spellEnd"/>
            <w:r w:rsidRPr="00CF4A96">
              <w:rPr>
                <w:spacing w:val="-2"/>
                <w:sz w:val="28"/>
                <w:szCs w:val="28"/>
              </w:rPr>
              <w:t xml:space="preserve"> </w:t>
            </w:r>
            <w:proofErr w:type="spellStart"/>
            <w:r w:rsidRPr="00CF4A96">
              <w:rPr>
                <w:sz w:val="28"/>
                <w:szCs w:val="28"/>
              </w:rPr>
              <w:t>ежегодно</w:t>
            </w:r>
            <w:proofErr w:type="spellEnd"/>
          </w:p>
        </w:tc>
      </w:tr>
      <w:tr w:rsidR="00CF4A96" w:rsidRPr="00CF4A96" w:rsidTr="00CF4A96">
        <w:trPr>
          <w:trHeight w:val="1670"/>
        </w:trPr>
        <w:tc>
          <w:tcPr>
            <w:tcW w:w="2842" w:type="dxa"/>
            <w:vMerge/>
            <w:tcBorders>
              <w:top w:val="nil"/>
            </w:tcBorders>
          </w:tcPr>
          <w:p w:rsidR="00CF4A96" w:rsidRPr="00CF4A96" w:rsidRDefault="00CF4A96" w:rsidP="00CF4A96">
            <w:pPr>
              <w:rPr>
                <w:sz w:val="28"/>
                <w:szCs w:val="28"/>
              </w:rPr>
            </w:pPr>
          </w:p>
        </w:tc>
        <w:tc>
          <w:tcPr>
            <w:tcW w:w="4544" w:type="dxa"/>
          </w:tcPr>
          <w:p w:rsidR="00CF4A96" w:rsidRPr="00CF4A96" w:rsidRDefault="00CF4A96" w:rsidP="00CF4A96">
            <w:pPr>
              <w:pStyle w:val="TableParagraph"/>
              <w:spacing w:before="41"/>
              <w:ind w:left="100" w:right="942"/>
              <w:rPr>
                <w:sz w:val="28"/>
                <w:szCs w:val="28"/>
                <w:lang w:val="ru-RU"/>
              </w:rPr>
            </w:pPr>
            <w:r w:rsidRPr="00CF4A96">
              <w:rPr>
                <w:sz w:val="28"/>
                <w:szCs w:val="28"/>
                <w:lang w:val="ru-RU"/>
              </w:rPr>
              <w:t>2. Разработка и реализация моделей</w:t>
            </w:r>
            <w:r w:rsidRPr="00CF4A96">
              <w:rPr>
                <w:spacing w:val="1"/>
                <w:sz w:val="28"/>
                <w:szCs w:val="28"/>
                <w:lang w:val="ru-RU"/>
              </w:rPr>
              <w:t xml:space="preserve"> </w:t>
            </w:r>
            <w:r w:rsidRPr="00CF4A96">
              <w:rPr>
                <w:sz w:val="28"/>
                <w:szCs w:val="28"/>
                <w:lang w:val="ru-RU"/>
              </w:rPr>
              <w:t>взаимодействия</w:t>
            </w:r>
            <w:r w:rsidRPr="00CF4A96">
              <w:rPr>
                <w:spacing w:val="-5"/>
                <w:sz w:val="28"/>
                <w:szCs w:val="28"/>
                <w:lang w:val="ru-RU"/>
              </w:rPr>
              <w:t xml:space="preserve"> </w:t>
            </w:r>
            <w:r w:rsidRPr="00CF4A96">
              <w:rPr>
                <w:sz w:val="28"/>
                <w:szCs w:val="28"/>
                <w:lang w:val="ru-RU"/>
              </w:rPr>
              <w:t>организаций</w:t>
            </w:r>
            <w:r w:rsidRPr="00CF4A96">
              <w:rPr>
                <w:spacing w:val="-3"/>
                <w:sz w:val="28"/>
                <w:szCs w:val="28"/>
                <w:lang w:val="ru-RU"/>
              </w:rPr>
              <w:t xml:space="preserve"> </w:t>
            </w:r>
            <w:r w:rsidRPr="00CF4A96">
              <w:rPr>
                <w:sz w:val="28"/>
                <w:szCs w:val="28"/>
                <w:lang w:val="ru-RU"/>
              </w:rPr>
              <w:t>общего</w:t>
            </w:r>
          </w:p>
          <w:p w:rsidR="00CF4A96" w:rsidRPr="00CF4A96" w:rsidRDefault="00CF4A96" w:rsidP="00CF4A96">
            <w:pPr>
              <w:pStyle w:val="TableParagraph"/>
              <w:spacing w:before="6"/>
              <w:ind w:left="100" w:right="175"/>
              <w:rPr>
                <w:sz w:val="28"/>
                <w:szCs w:val="28"/>
                <w:lang w:val="ru-RU"/>
              </w:rPr>
            </w:pPr>
            <w:r w:rsidRPr="00CF4A96">
              <w:rPr>
                <w:sz w:val="28"/>
                <w:szCs w:val="28"/>
                <w:lang w:val="ru-RU"/>
              </w:rPr>
              <w:t>образования и дополнительного образования</w:t>
            </w:r>
            <w:r w:rsidRPr="00CF4A96">
              <w:rPr>
                <w:spacing w:val="-52"/>
                <w:sz w:val="28"/>
                <w:szCs w:val="28"/>
                <w:lang w:val="ru-RU"/>
              </w:rPr>
              <w:t xml:space="preserve"> </w:t>
            </w:r>
            <w:r w:rsidRPr="00CF4A96">
              <w:rPr>
                <w:sz w:val="28"/>
                <w:szCs w:val="28"/>
                <w:lang w:val="ru-RU"/>
              </w:rPr>
              <w:t>детей</w:t>
            </w:r>
            <w:r w:rsidRPr="00CF4A96">
              <w:rPr>
                <w:spacing w:val="-1"/>
                <w:sz w:val="28"/>
                <w:szCs w:val="28"/>
                <w:lang w:val="ru-RU"/>
              </w:rPr>
              <w:t xml:space="preserve"> </w:t>
            </w:r>
            <w:r w:rsidRPr="00CF4A96">
              <w:rPr>
                <w:sz w:val="28"/>
                <w:szCs w:val="28"/>
                <w:lang w:val="ru-RU"/>
              </w:rPr>
              <w:t>и</w:t>
            </w:r>
            <w:r w:rsidRPr="00CF4A96">
              <w:rPr>
                <w:spacing w:val="-1"/>
                <w:sz w:val="28"/>
                <w:szCs w:val="28"/>
                <w:lang w:val="ru-RU"/>
              </w:rPr>
              <w:t xml:space="preserve"> </w:t>
            </w:r>
            <w:r w:rsidRPr="00CF4A96">
              <w:rPr>
                <w:sz w:val="28"/>
                <w:szCs w:val="28"/>
                <w:lang w:val="ru-RU"/>
              </w:rPr>
              <w:t>учреждений</w:t>
            </w:r>
            <w:r w:rsidRPr="00CF4A96">
              <w:rPr>
                <w:spacing w:val="-1"/>
                <w:sz w:val="28"/>
                <w:szCs w:val="28"/>
                <w:lang w:val="ru-RU"/>
              </w:rPr>
              <w:t xml:space="preserve"> </w:t>
            </w:r>
            <w:r w:rsidRPr="00CF4A96">
              <w:rPr>
                <w:sz w:val="28"/>
                <w:szCs w:val="28"/>
                <w:lang w:val="ru-RU"/>
              </w:rPr>
              <w:t>культуры и спорта,</w:t>
            </w:r>
          </w:p>
          <w:p w:rsidR="00CF4A96" w:rsidRPr="00CF4A96" w:rsidRDefault="00CF4A96" w:rsidP="00CF4A96">
            <w:pPr>
              <w:pStyle w:val="TableParagraph"/>
              <w:ind w:left="100" w:right="346"/>
              <w:rPr>
                <w:sz w:val="28"/>
                <w:szCs w:val="28"/>
              </w:rPr>
            </w:pPr>
            <w:proofErr w:type="spellStart"/>
            <w:r w:rsidRPr="00CF4A96">
              <w:rPr>
                <w:sz w:val="28"/>
                <w:szCs w:val="28"/>
              </w:rPr>
              <w:t>обеспечивающих</w:t>
            </w:r>
            <w:proofErr w:type="spellEnd"/>
            <w:r w:rsidRPr="00CF4A96">
              <w:rPr>
                <w:sz w:val="28"/>
                <w:szCs w:val="28"/>
              </w:rPr>
              <w:t xml:space="preserve"> </w:t>
            </w:r>
            <w:proofErr w:type="spellStart"/>
            <w:r w:rsidRPr="00CF4A96">
              <w:rPr>
                <w:sz w:val="28"/>
                <w:szCs w:val="28"/>
              </w:rPr>
              <w:t>организацию</w:t>
            </w:r>
            <w:proofErr w:type="spellEnd"/>
            <w:r w:rsidRPr="00CF4A96">
              <w:rPr>
                <w:sz w:val="28"/>
                <w:szCs w:val="28"/>
              </w:rPr>
              <w:t xml:space="preserve"> </w:t>
            </w:r>
            <w:proofErr w:type="spellStart"/>
            <w:r w:rsidRPr="00CF4A96">
              <w:rPr>
                <w:sz w:val="28"/>
                <w:szCs w:val="28"/>
              </w:rPr>
              <w:t>внеурочной</w:t>
            </w:r>
            <w:proofErr w:type="spellEnd"/>
            <w:r w:rsidRPr="00CF4A96">
              <w:rPr>
                <w:spacing w:val="-52"/>
                <w:sz w:val="28"/>
                <w:szCs w:val="28"/>
              </w:rPr>
              <w:t xml:space="preserve"> </w:t>
            </w:r>
            <w:proofErr w:type="spellStart"/>
            <w:r w:rsidRPr="00CF4A96">
              <w:rPr>
                <w:sz w:val="28"/>
                <w:szCs w:val="28"/>
              </w:rPr>
              <w:t>деятельности</w:t>
            </w:r>
            <w:proofErr w:type="spellEnd"/>
          </w:p>
        </w:tc>
        <w:tc>
          <w:tcPr>
            <w:tcW w:w="2268" w:type="dxa"/>
          </w:tcPr>
          <w:p w:rsidR="00CF4A96" w:rsidRPr="00CF4A96" w:rsidRDefault="00CF4A96" w:rsidP="00CF4A96">
            <w:pPr>
              <w:pStyle w:val="TableParagraph"/>
              <w:spacing w:before="41"/>
              <w:ind w:left="96"/>
              <w:rPr>
                <w:sz w:val="28"/>
                <w:szCs w:val="28"/>
              </w:rPr>
            </w:pPr>
            <w:proofErr w:type="spellStart"/>
            <w:r w:rsidRPr="00CF4A96">
              <w:rPr>
                <w:sz w:val="28"/>
                <w:szCs w:val="28"/>
              </w:rPr>
              <w:t>Начало</w:t>
            </w:r>
            <w:proofErr w:type="spellEnd"/>
            <w:r w:rsidRPr="00CF4A96">
              <w:rPr>
                <w:spacing w:val="-2"/>
                <w:sz w:val="28"/>
                <w:szCs w:val="28"/>
              </w:rPr>
              <w:t xml:space="preserve"> </w:t>
            </w:r>
            <w:proofErr w:type="spellStart"/>
            <w:r w:rsidRPr="00CF4A96">
              <w:rPr>
                <w:sz w:val="28"/>
                <w:szCs w:val="28"/>
              </w:rPr>
              <w:t>учебного</w:t>
            </w:r>
            <w:proofErr w:type="spellEnd"/>
            <w:r w:rsidRPr="00CF4A96">
              <w:rPr>
                <w:spacing w:val="-3"/>
                <w:sz w:val="28"/>
                <w:szCs w:val="28"/>
              </w:rPr>
              <w:t xml:space="preserve"> </w:t>
            </w:r>
            <w:proofErr w:type="spellStart"/>
            <w:r w:rsidRPr="00CF4A96">
              <w:rPr>
                <w:sz w:val="28"/>
                <w:szCs w:val="28"/>
              </w:rPr>
              <w:t>года</w:t>
            </w:r>
            <w:proofErr w:type="spellEnd"/>
          </w:p>
        </w:tc>
      </w:tr>
      <w:tr w:rsidR="00CF4A96" w:rsidRPr="00CF4A96" w:rsidTr="00CF4A96">
        <w:trPr>
          <w:trHeight w:val="1156"/>
        </w:trPr>
        <w:tc>
          <w:tcPr>
            <w:tcW w:w="2842" w:type="dxa"/>
            <w:tcBorders>
              <w:top w:val="nil"/>
            </w:tcBorders>
          </w:tcPr>
          <w:p w:rsidR="00CF4A96" w:rsidRPr="00CF4A96" w:rsidRDefault="00CF4A96" w:rsidP="00CF4A96">
            <w:pPr>
              <w:pStyle w:val="TableParagraph"/>
              <w:rPr>
                <w:sz w:val="28"/>
                <w:szCs w:val="28"/>
              </w:rPr>
            </w:pPr>
          </w:p>
        </w:tc>
        <w:tc>
          <w:tcPr>
            <w:tcW w:w="4544" w:type="dxa"/>
          </w:tcPr>
          <w:p w:rsidR="00CF4A96" w:rsidRPr="00CF4A96" w:rsidRDefault="00CF4A96" w:rsidP="00CF4A96">
            <w:pPr>
              <w:pStyle w:val="TableParagraph"/>
              <w:spacing w:before="46" w:line="251" w:lineRule="exact"/>
              <w:ind w:left="100"/>
              <w:jc w:val="both"/>
              <w:rPr>
                <w:sz w:val="28"/>
                <w:szCs w:val="28"/>
                <w:lang w:val="ru-RU"/>
              </w:rPr>
            </w:pPr>
            <w:r w:rsidRPr="00CF4A96">
              <w:rPr>
                <w:sz w:val="28"/>
                <w:szCs w:val="28"/>
                <w:lang w:val="ru-RU"/>
              </w:rPr>
              <w:t>3.</w:t>
            </w:r>
            <w:r w:rsidRPr="00CF4A96">
              <w:rPr>
                <w:spacing w:val="-1"/>
                <w:sz w:val="28"/>
                <w:szCs w:val="28"/>
                <w:lang w:val="ru-RU"/>
              </w:rPr>
              <w:t xml:space="preserve"> </w:t>
            </w:r>
            <w:r w:rsidRPr="00CF4A96">
              <w:rPr>
                <w:sz w:val="28"/>
                <w:szCs w:val="28"/>
                <w:lang w:val="ru-RU"/>
              </w:rPr>
              <w:t>Разработка</w:t>
            </w:r>
            <w:r w:rsidRPr="00CF4A96">
              <w:rPr>
                <w:spacing w:val="-1"/>
                <w:sz w:val="28"/>
                <w:szCs w:val="28"/>
                <w:lang w:val="ru-RU"/>
              </w:rPr>
              <w:t xml:space="preserve"> </w:t>
            </w:r>
            <w:r w:rsidRPr="00CF4A96">
              <w:rPr>
                <w:sz w:val="28"/>
                <w:szCs w:val="28"/>
                <w:lang w:val="ru-RU"/>
              </w:rPr>
              <w:t>и реализация</w:t>
            </w:r>
            <w:r w:rsidRPr="00CF4A96">
              <w:rPr>
                <w:spacing w:val="-2"/>
                <w:sz w:val="28"/>
                <w:szCs w:val="28"/>
                <w:lang w:val="ru-RU"/>
              </w:rPr>
              <w:t xml:space="preserve"> </w:t>
            </w:r>
            <w:r w:rsidRPr="00CF4A96">
              <w:rPr>
                <w:sz w:val="28"/>
                <w:szCs w:val="28"/>
                <w:lang w:val="ru-RU"/>
              </w:rPr>
              <w:t>системы</w:t>
            </w:r>
          </w:p>
          <w:p w:rsidR="00CF4A96" w:rsidRPr="00CF4A96" w:rsidRDefault="00CF4A96" w:rsidP="00CF4A96">
            <w:pPr>
              <w:pStyle w:val="TableParagraph"/>
              <w:ind w:left="100" w:right="143"/>
              <w:jc w:val="both"/>
              <w:rPr>
                <w:sz w:val="28"/>
                <w:szCs w:val="28"/>
                <w:lang w:val="ru-RU"/>
              </w:rPr>
            </w:pPr>
            <w:r w:rsidRPr="00CF4A96">
              <w:rPr>
                <w:sz w:val="28"/>
                <w:szCs w:val="28"/>
                <w:lang w:val="ru-RU"/>
              </w:rPr>
              <w:t>мониторинга образовательных потребностей</w:t>
            </w:r>
            <w:r w:rsidRPr="00CF4A96">
              <w:rPr>
                <w:spacing w:val="1"/>
                <w:sz w:val="28"/>
                <w:szCs w:val="28"/>
                <w:lang w:val="ru-RU"/>
              </w:rPr>
              <w:t xml:space="preserve"> </w:t>
            </w:r>
            <w:r w:rsidRPr="00CF4A96">
              <w:rPr>
                <w:sz w:val="28"/>
                <w:szCs w:val="28"/>
                <w:lang w:val="ru-RU"/>
              </w:rPr>
              <w:t>обучающихся и родителей по использованию</w:t>
            </w:r>
            <w:r w:rsidRPr="00CF4A96">
              <w:rPr>
                <w:spacing w:val="-52"/>
                <w:sz w:val="28"/>
                <w:szCs w:val="28"/>
                <w:lang w:val="ru-RU"/>
              </w:rPr>
              <w:t xml:space="preserve"> </w:t>
            </w:r>
            <w:r w:rsidRPr="00CF4A96">
              <w:rPr>
                <w:sz w:val="28"/>
                <w:szCs w:val="28"/>
                <w:lang w:val="ru-RU"/>
              </w:rPr>
              <w:t>часов</w:t>
            </w:r>
            <w:r w:rsidRPr="00CF4A96">
              <w:rPr>
                <w:spacing w:val="-2"/>
                <w:sz w:val="28"/>
                <w:szCs w:val="28"/>
                <w:lang w:val="ru-RU"/>
              </w:rPr>
              <w:t xml:space="preserve"> </w:t>
            </w:r>
            <w:r w:rsidRPr="00CF4A96">
              <w:rPr>
                <w:sz w:val="28"/>
                <w:szCs w:val="28"/>
                <w:lang w:val="ru-RU"/>
              </w:rPr>
              <w:t>вариативной</w:t>
            </w:r>
            <w:r w:rsidRPr="00CF4A96">
              <w:rPr>
                <w:spacing w:val="-2"/>
                <w:sz w:val="28"/>
                <w:szCs w:val="28"/>
                <w:lang w:val="ru-RU"/>
              </w:rPr>
              <w:t xml:space="preserve"> </w:t>
            </w:r>
            <w:r w:rsidRPr="00CF4A96">
              <w:rPr>
                <w:sz w:val="28"/>
                <w:szCs w:val="28"/>
                <w:lang w:val="ru-RU"/>
              </w:rPr>
              <w:t>части</w:t>
            </w:r>
            <w:r w:rsidRPr="00CF4A96">
              <w:rPr>
                <w:spacing w:val="-4"/>
                <w:sz w:val="28"/>
                <w:szCs w:val="28"/>
                <w:lang w:val="ru-RU"/>
              </w:rPr>
              <w:t xml:space="preserve"> </w:t>
            </w:r>
            <w:r w:rsidRPr="00CF4A96">
              <w:rPr>
                <w:sz w:val="28"/>
                <w:szCs w:val="28"/>
                <w:lang w:val="ru-RU"/>
              </w:rPr>
              <w:t>учебного</w:t>
            </w:r>
            <w:r w:rsidRPr="00CF4A96">
              <w:rPr>
                <w:spacing w:val="-1"/>
                <w:sz w:val="28"/>
                <w:szCs w:val="28"/>
                <w:lang w:val="ru-RU"/>
              </w:rPr>
              <w:t xml:space="preserve"> </w:t>
            </w:r>
            <w:r w:rsidRPr="00CF4A96">
              <w:rPr>
                <w:sz w:val="28"/>
                <w:szCs w:val="28"/>
                <w:lang w:val="ru-RU"/>
              </w:rPr>
              <w:t>плана</w:t>
            </w:r>
            <w:r w:rsidRPr="00CF4A96">
              <w:rPr>
                <w:spacing w:val="-1"/>
                <w:sz w:val="28"/>
                <w:szCs w:val="28"/>
                <w:lang w:val="ru-RU"/>
              </w:rPr>
              <w:t xml:space="preserve"> </w:t>
            </w:r>
            <w:r w:rsidRPr="00CF4A96">
              <w:rPr>
                <w:sz w:val="28"/>
                <w:szCs w:val="28"/>
                <w:lang w:val="ru-RU"/>
              </w:rPr>
              <w:t>и</w:t>
            </w:r>
          </w:p>
        </w:tc>
        <w:tc>
          <w:tcPr>
            <w:tcW w:w="2268" w:type="dxa"/>
          </w:tcPr>
          <w:p w:rsidR="00CF4A96" w:rsidRPr="00CF4A96" w:rsidRDefault="00CF4A96" w:rsidP="00CF4A96">
            <w:pPr>
              <w:pStyle w:val="TableParagraph"/>
              <w:spacing w:before="43" w:line="237" w:lineRule="auto"/>
              <w:ind w:left="96" w:right="291"/>
              <w:rPr>
                <w:sz w:val="28"/>
                <w:szCs w:val="28"/>
              </w:rPr>
            </w:pPr>
            <w:r w:rsidRPr="00CF4A96">
              <w:rPr>
                <w:sz w:val="28"/>
                <w:szCs w:val="28"/>
              </w:rPr>
              <w:t xml:space="preserve">В </w:t>
            </w:r>
            <w:proofErr w:type="spellStart"/>
            <w:r w:rsidRPr="00CF4A96">
              <w:rPr>
                <w:sz w:val="28"/>
                <w:szCs w:val="28"/>
              </w:rPr>
              <w:t>течение</w:t>
            </w:r>
            <w:proofErr w:type="spellEnd"/>
            <w:r w:rsidRPr="00CF4A96">
              <w:rPr>
                <w:sz w:val="28"/>
                <w:szCs w:val="28"/>
              </w:rPr>
              <w:t xml:space="preserve"> </w:t>
            </w:r>
            <w:proofErr w:type="spellStart"/>
            <w:r w:rsidRPr="00CF4A96">
              <w:rPr>
                <w:sz w:val="28"/>
                <w:szCs w:val="28"/>
              </w:rPr>
              <w:t>учебного</w:t>
            </w:r>
            <w:proofErr w:type="spellEnd"/>
            <w:r w:rsidRPr="00CF4A96">
              <w:rPr>
                <w:spacing w:val="-52"/>
                <w:sz w:val="28"/>
                <w:szCs w:val="28"/>
              </w:rPr>
              <w:t xml:space="preserve"> </w:t>
            </w:r>
            <w:proofErr w:type="spellStart"/>
            <w:r w:rsidRPr="00CF4A96">
              <w:rPr>
                <w:sz w:val="28"/>
                <w:szCs w:val="28"/>
              </w:rPr>
              <w:t>года</w:t>
            </w:r>
            <w:proofErr w:type="spellEnd"/>
          </w:p>
        </w:tc>
      </w:tr>
      <w:tr w:rsidR="00CF4A96" w:rsidRPr="00CF4A96" w:rsidTr="00CF4A96">
        <w:trPr>
          <w:trHeight w:val="525"/>
        </w:trPr>
        <w:tc>
          <w:tcPr>
            <w:tcW w:w="2842" w:type="dxa"/>
          </w:tcPr>
          <w:p w:rsidR="00CF4A96" w:rsidRPr="00CF4A96" w:rsidRDefault="00CF4A96" w:rsidP="00CF4A96">
            <w:pPr>
              <w:pStyle w:val="TableParagraph"/>
              <w:spacing w:before="41"/>
              <w:ind w:left="95"/>
              <w:rPr>
                <w:sz w:val="28"/>
                <w:szCs w:val="28"/>
              </w:rPr>
            </w:pPr>
            <w:proofErr w:type="spellStart"/>
            <w:r w:rsidRPr="00CF4A96">
              <w:rPr>
                <w:sz w:val="28"/>
                <w:szCs w:val="28"/>
              </w:rPr>
              <w:t>Направление</w:t>
            </w:r>
            <w:proofErr w:type="spellEnd"/>
            <w:r w:rsidRPr="00CF4A96">
              <w:rPr>
                <w:spacing w:val="-3"/>
                <w:sz w:val="28"/>
                <w:szCs w:val="28"/>
              </w:rPr>
              <w:t xml:space="preserve"> </w:t>
            </w:r>
            <w:proofErr w:type="spellStart"/>
            <w:r w:rsidRPr="00CF4A96">
              <w:rPr>
                <w:sz w:val="28"/>
                <w:szCs w:val="28"/>
              </w:rPr>
              <w:t>мероприятий</w:t>
            </w:r>
            <w:proofErr w:type="spellEnd"/>
          </w:p>
        </w:tc>
        <w:tc>
          <w:tcPr>
            <w:tcW w:w="4544" w:type="dxa"/>
          </w:tcPr>
          <w:p w:rsidR="00CF4A96" w:rsidRPr="00CF4A96" w:rsidRDefault="00CF4A96" w:rsidP="00CF4A96">
            <w:pPr>
              <w:pStyle w:val="TableParagraph"/>
              <w:spacing w:before="41"/>
              <w:ind w:left="100"/>
              <w:rPr>
                <w:sz w:val="28"/>
                <w:szCs w:val="28"/>
              </w:rPr>
            </w:pPr>
            <w:proofErr w:type="spellStart"/>
            <w:r w:rsidRPr="00CF4A96">
              <w:rPr>
                <w:sz w:val="28"/>
                <w:szCs w:val="28"/>
              </w:rPr>
              <w:t>Мероприятия</w:t>
            </w:r>
            <w:proofErr w:type="spellEnd"/>
          </w:p>
        </w:tc>
        <w:tc>
          <w:tcPr>
            <w:tcW w:w="2268" w:type="dxa"/>
          </w:tcPr>
          <w:p w:rsidR="00CF4A96" w:rsidRPr="00CF4A96" w:rsidRDefault="00CF4A96" w:rsidP="00CF4A96">
            <w:pPr>
              <w:pStyle w:val="TableParagraph"/>
              <w:spacing w:before="41"/>
              <w:ind w:left="96"/>
              <w:rPr>
                <w:sz w:val="28"/>
                <w:szCs w:val="28"/>
              </w:rPr>
            </w:pPr>
            <w:proofErr w:type="spellStart"/>
            <w:r w:rsidRPr="00CF4A96">
              <w:rPr>
                <w:sz w:val="28"/>
                <w:szCs w:val="28"/>
              </w:rPr>
              <w:t>Сроки</w:t>
            </w:r>
            <w:proofErr w:type="spellEnd"/>
            <w:r w:rsidRPr="00CF4A96">
              <w:rPr>
                <w:spacing w:val="-1"/>
                <w:sz w:val="28"/>
                <w:szCs w:val="28"/>
              </w:rPr>
              <w:t xml:space="preserve"> </w:t>
            </w:r>
            <w:proofErr w:type="spellStart"/>
            <w:r w:rsidRPr="00CF4A96">
              <w:rPr>
                <w:sz w:val="28"/>
                <w:szCs w:val="28"/>
              </w:rPr>
              <w:t>реализации</w:t>
            </w:r>
            <w:proofErr w:type="spellEnd"/>
          </w:p>
        </w:tc>
      </w:tr>
      <w:tr w:rsidR="00CF4A96" w:rsidRPr="00CF4A96" w:rsidTr="00CF4A96">
        <w:trPr>
          <w:trHeight w:val="551"/>
        </w:trPr>
        <w:tc>
          <w:tcPr>
            <w:tcW w:w="2842" w:type="dxa"/>
          </w:tcPr>
          <w:p w:rsidR="00CF4A96" w:rsidRPr="00CF4A96" w:rsidRDefault="00CF4A96" w:rsidP="00CF4A96">
            <w:pPr>
              <w:pStyle w:val="TableParagraph"/>
              <w:rPr>
                <w:sz w:val="28"/>
                <w:szCs w:val="28"/>
              </w:rPr>
            </w:pPr>
          </w:p>
        </w:tc>
        <w:tc>
          <w:tcPr>
            <w:tcW w:w="4544" w:type="dxa"/>
          </w:tcPr>
          <w:p w:rsidR="00CF4A96" w:rsidRPr="00CF4A96" w:rsidRDefault="00CF4A96" w:rsidP="00CF4A96">
            <w:pPr>
              <w:pStyle w:val="TableParagraph"/>
              <w:spacing w:before="46"/>
              <w:ind w:left="100"/>
              <w:rPr>
                <w:sz w:val="28"/>
                <w:szCs w:val="28"/>
              </w:rPr>
            </w:pPr>
            <w:proofErr w:type="spellStart"/>
            <w:r w:rsidRPr="00CF4A96">
              <w:rPr>
                <w:sz w:val="28"/>
                <w:szCs w:val="28"/>
              </w:rPr>
              <w:t>внеурочной</w:t>
            </w:r>
            <w:proofErr w:type="spellEnd"/>
            <w:r w:rsidRPr="00CF4A96">
              <w:rPr>
                <w:spacing w:val="-3"/>
                <w:sz w:val="28"/>
                <w:szCs w:val="28"/>
              </w:rPr>
              <w:t xml:space="preserve"> </w:t>
            </w:r>
            <w:proofErr w:type="spellStart"/>
            <w:r w:rsidRPr="00CF4A96">
              <w:rPr>
                <w:sz w:val="28"/>
                <w:szCs w:val="28"/>
              </w:rPr>
              <w:t>деятельности</w:t>
            </w:r>
            <w:proofErr w:type="spellEnd"/>
          </w:p>
        </w:tc>
        <w:tc>
          <w:tcPr>
            <w:tcW w:w="2268" w:type="dxa"/>
          </w:tcPr>
          <w:p w:rsidR="00CF4A96" w:rsidRPr="00CF4A96" w:rsidRDefault="00CF4A96" w:rsidP="00CF4A96">
            <w:pPr>
              <w:pStyle w:val="TableParagraph"/>
              <w:rPr>
                <w:sz w:val="28"/>
                <w:szCs w:val="28"/>
              </w:rPr>
            </w:pPr>
          </w:p>
        </w:tc>
      </w:tr>
      <w:tr w:rsidR="00CF4A96" w:rsidRPr="00CF4A96" w:rsidTr="00CF4A96">
        <w:trPr>
          <w:trHeight w:val="657"/>
        </w:trPr>
        <w:tc>
          <w:tcPr>
            <w:tcW w:w="2842" w:type="dxa"/>
            <w:vMerge w:val="restart"/>
          </w:tcPr>
          <w:p w:rsidR="00CF4A96" w:rsidRPr="00CF4A96" w:rsidRDefault="00CF4A96" w:rsidP="00CF4A96">
            <w:pPr>
              <w:pStyle w:val="TableParagraph"/>
              <w:spacing w:before="46"/>
              <w:ind w:left="95" w:right="258"/>
              <w:rPr>
                <w:sz w:val="28"/>
                <w:szCs w:val="28"/>
                <w:lang w:val="ru-RU"/>
              </w:rPr>
            </w:pPr>
            <w:r w:rsidRPr="00CF4A96">
              <w:rPr>
                <w:sz w:val="28"/>
                <w:szCs w:val="28"/>
              </w:rPr>
              <w:t>IV</w:t>
            </w:r>
            <w:r w:rsidRPr="00CF4A96">
              <w:rPr>
                <w:sz w:val="28"/>
                <w:szCs w:val="28"/>
                <w:lang w:val="ru-RU"/>
              </w:rPr>
              <w:t>. Кадровое обеспечение</w:t>
            </w:r>
            <w:r w:rsidRPr="00CF4A96">
              <w:rPr>
                <w:spacing w:val="-52"/>
                <w:sz w:val="28"/>
                <w:szCs w:val="28"/>
                <w:lang w:val="ru-RU"/>
              </w:rPr>
              <w:t xml:space="preserve"> </w:t>
            </w:r>
          </w:p>
        </w:tc>
        <w:tc>
          <w:tcPr>
            <w:tcW w:w="4544" w:type="dxa"/>
          </w:tcPr>
          <w:p w:rsidR="00CF4A96" w:rsidRPr="00CF4A96" w:rsidRDefault="00CF4A96" w:rsidP="00CF4A96">
            <w:pPr>
              <w:pStyle w:val="TableParagraph"/>
              <w:spacing w:before="46"/>
              <w:ind w:left="100" w:right="141"/>
              <w:rPr>
                <w:sz w:val="28"/>
                <w:szCs w:val="28"/>
                <w:lang w:val="ru-RU"/>
              </w:rPr>
            </w:pPr>
            <w:r w:rsidRPr="00CF4A96">
              <w:rPr>
                <w:sz w:val="28"/>
                <w:szCs w:val="28"/>
                <w:lang w:val="ru-RU"/>
              </w:rPr>
              <w:t>1. Анализ кадрового обеспечения реализации</w:t>
            </w:r>
            <w:r w:rsidRPr="00CF4A96">
              <w:rPr>
                <w:spacing w:val="-52"/>
                <w:sz w:val="28"/>
                <w:szCs w:val="28"/>
                <w:lang w:val="ru-RU"/>
              </w:rPr>
              <w:t xml:space="preserve"> </w:t>
            </w:r>
            <w:r w:rsidR="00AD7788">
              <w:rPr>
                <w:sz w:val="28"/>
                <w:szCs w:val="28"/>
                <w:lang w:val="ru-RU"/>
              </w:rPr>
              <w:t xml:space="preserve"> АООП</w:t>
            </w:r>
          </w:p>
        </w:tc>
        <w:tc>
          <w:tcPr>
            <w:tcW w:w="2268" w:type="dxa"/>
          </w:tcPr>
          <w:p w:rsidR="00CF4A96" w:rsidRPr="00CF4A96" w:rsidRDefault="00CF4A96" w:rsidP="00CF4A96">
            <w:pPr>
              <w:pStyle w:val="TableParagraph"/>
              <w:spacing w:before="46"/>
              <w:ind w:left="96" w:right="758"/>
              <w:rPr>
                <w:sz w:val="28"/>
                <w:szCs w:val="28"/>
              </w:rPr>
            </w:pPr>
            <w:proofErr w:type="spellStart"/>
            <w:r w:rsidRPr="00CF4A96">
              <w:rPr>
                <w:sz w:val="28"/>
                <w:szCs w:val="28"/>
              </w:rPr>
              <w:t>Август</w:t>
            </w:r>
            <w:proofErr w:type="spellEnd"/>
            <w:r w:rsidRPr="00CF4A96">
              <w:rPr>
                <w:sz w:val="28"/>
                <w:szCs w:val="28"/>
              </w:rPr>
              <w:t>,</w:t>
            </w:r>
            <w:r w:rsidRPr="00CF4A96">
              <w:rPr>
                <w:spacing w:val="-14"/>
                <w:sz w:val="28"/>
                <w:szCs w:val="28"/>
              </w:rPr>
              <w:t xml:space="preserve"> </w:t>
            </w:r>
            <w:proofErr w:type="spellStart"/>
            <w:r w:rsidRPr="00CF4A96">
              <w:rPr>
                <w:sz w:val="28"/>
                <w:szCs w:val="28"/>
              </w:rPr>
              <w:t>январь</w:t>
            </w:r>
            <w:proofErr w:type="spellEnd"/>
            <w:r w:rsidRPr="00CF4A96">
              <w:rPr>
                <w:spacing w:val="-52"/>
                <w:sz w:val="28"/>
                <w:szCs w:val="28"/>
              </w:rPr>
              <w:t xml:space="preserve"> </w:t>
            </w:r>
            <w:proofErr w:type="spellStart"/>
            <w:r w:rsidRPr="00CF4A96">
              <w:rPr>
                <w:sz w:val="28"/>
                <w:szCs w:val="28"/>
              </w:rPr>
              <w:t>ежегодно</w:t>
            </w:r>
            <w:proofErr w:type="spellEnd"/>
          </w:p>
        </w:tc>
      </w:tr>
      <w:tr w:rsidR="00CF4A96" w:rsidRPr="00CF4A96" w:rsidTr="00CF4A96">
        <w:trPr>
          <w:trHeight w:val="1416"/>
        </w:trPr>
        <w:tc>
          <w:tcPr>
            <w:tcW w:w="2842" w:type="dxa"/>
            <w:vMerge/>
            <w:tcBorders>
              <w:top w:val="nil"/>
            </w:tcBorders>
          </w:tcPr>
          <w:p w:rsidR="00CF4A96" w:rsidRPr="00CF4A96" w:rsidRDefault="00CF4A96" w:rsidP="00CF4A96">
            <w:pPr>
              <w:rPr>
                <w:sz w:val="28"/>
                <w:szCs w:val="28"/>
              </w:rPr>
            </w:pPr>
          </w:p>
        </w:tc>
        <w:tc>
          <w:tcPr>
            <w:tcW w:w="4544" w:type="dxa"/>
          </w:tcPr>
          <w:p w:rsidR="00CF4A96" w:rsidRPr="00CF4A96" w:rsidRDefault="00CF4A96" w:rsidP="00CF4A96">
            <w:pPr>
              <w:pStyle w:val="TableParagraph"/>
              <w:spacing w:before="49"/>
              <w:ind w:left="100" w:right="220"/>
              <w:rPr>
                <w:sz w:val="28"/>
                <w:szCs w:val="28"/>
                <w:lang w:val="ru-RU"/>
              </w:rPr>
            </w:pPr>
            <w:r w:rsidRPr="00CF4A96">
              <w:rPr>
                <w:sz w:val="28"/>
                <w:szCs w:val="28"/>
                <w:lang w:val="ru-RU"/>
              </w:rPr>
              <w:t xml:space="preserve">2. Создание (корректировка) </w:t>
            </w:r>
            <w:proofErr w:type="spellStart"/>
            <w:r w:rsidRPr="00CF4A96">
              <w:rPr>
                <w:sz w:val="28"/>
                <w:szCs w:val="28"/>
                <w:lang w:val="ru-RU"/>
              </w:rPr>
              <w:t>плана­графика</w:t>
            </w:r>
            <w:proofErr w:type="spellEnd"/>
            <w:r w:rsidRPr="00CF4A96">
              <w:rPr>
                <w:spacing w:val="1"/>
                <w:sz w:val="28"/>
                <w:szCs w:val="28"/>
                <w:lang w:val="ru-RU"/>
              </w:rPr>
              <w:t xml:space="preserve"> </w:t>
            </w:r>
            <w:r w:rsidRPr="00CF4A96">
              <w:rPr>
                <w:sz w:val="28"/>
                <w:szCs w:val="28"/>
                <w:lang w:val="ru-RU"/>
              </w:rPr>
              <w:t>повышения квалификации педагогических и</w:t>
            </w:r>
            <w:r w:rsidRPr="00CF4A96">
              <w:rPr>
                <w:spacing w:val="-52"/>
                <w:sz w:val="28"/>
                <w:szCs w:val="28"/>
                <w:lang w:val="ru-RU"/>
              </w:rPr>
              <w:t xml:space="preserve"> </w:t>
            </w:r>
            <w:r w:rsidRPr="00CF4A96">
              <w:rPr>
                <w:sz w:val="28"/>
                <w:szCs w:val="28"/>
                <w:lang w:val="ru-RU"/>
              </w:rPr>
              <w:t>руководящих работников образовательной</w:t>
            </w:r>
            <w:r w:rsidRPr="00CF4A96">
              <w:rPr>
                <w:spacing w:val="1"/>
                <w:sz w:val="28"/>
                <w:szCs w:val="28"/>
                <w:lang w:val="ru-RU"/>
              </w:rPr>
              <w:t xml:space="preserve"> </w:t>
            </w:r>
            <w:r w:rsidRPr="00CF4A96">
              <w:rPr>
                <w:sz w:val="28"/>
                <w:szCs w:val="28"/>
                <w:lang w:val="ru-RU"/>
              </w:rPr>
              <w:t>организации в связи с реализацией ФГОС</w:t>
            </w:r>
            <w:r w:rsidRPr="00CF4A96">
              <w:rPr>
                <w:spacing w:val="1"/>
                <w:sz w:val="28"/>
                <w:szCs w:val="28"/>
                <w:lang w:val="ru-RU"/>
              </w:rPr>
              <w:t xml:space="preserve"> </w:t>
            </w:r>
            <w:r w:rsidRPr="00CF4A96">
              <w:rPr>
                <w:sz w:val="28"/>
                <w:szCs w:val="28"/>
                <w:lang w:val="ru-RU"/>
              </w:rPr>
              <w:t>НОО</w:t>
            </w:r>
          </w:p>
        </w:tc>
        <w:tc>
          <w:tcPr>
            <w:tcW w:w="2268" w:type="dxa"/>
          </w:tcPr>
          <w:p w:rsidR="00CF4A96" w:rsidRPr="00CF4A96" w:rsidRDefault="00CF4A96" w:rsidP="00CF4A96">
            <w:pPr>
              <w:pStyle w:val="TableParagraph"/>
              <w:spacing w:before="49"/>
              <w:ind w:left="96"/>
              <w:rPr>
                <w:sz w:val="28"/>
                <w:szCs w:val="28"/>
              </w:rPr>
            </w:pPr>
            <w:proofErr w:type="spellStart"/>
            <w:r w:rsidRPr="00CF4A96">
              <w:rPr>
                <w:sz w:val="28"/>
                <w:szCs w:val="28"/>
              </w:rPr>
              <w:t>Сентябрь</w:t>
            </w:r>
            <w:proofErr w:type="spellEnd"/>
            <w:r w:rsidRPr="00CF4A96">
              <w:rPr>
                <w:sz w:val="28"/>
                <w:szCs w:val="28"/>
              </w:rPr>
              <w:t>/</w:t>
            </w:r>
            <w:proofErr w:type="spellStart"/>
            <w:r w:rsidRPr="00CF4A96">
              <w:rPr>
                <w:sz w:val="28"/>
                <w:szCs w:val="28"/>
              </w:rPr>
              <w:t>январь</w:t>
            </w:r>
            <w:proofErr w:type="spellEnd"/>
          </w:p>
        </w:tc>
      </w:tr>
      <w:tr w:rsidR="00CF4A96" w:rsidRPr="00CF4A96" w:rsidTr="00CF4A96">
        <w:trPr>
          <w:trHeight w:val="1401"/>
        </w:trPr>
        <w:tc>
          <w:tcPr>
            <w:tcW w:w="2842" w:type="dxa"/>
            <w:vMerge/>
            <w:tcBorders>
              <w:top w:val="nil"/>
            </w:tcBorders>
          </w:tcPr>
          <w:p w:rsidR="00CF4A96" w:rsidRPr="00CF4A96" w:rsidRDefault="00CF4A96" w:rsidP="00CF4A96">
            <w:pPr>
              <w:rPr>
                <w:sz w:val="28"/>
                <w:szCs w:val="28"/>
              </w:rPr>
            </w:pPr>
          </w:p>
        </w:tc>
        <w:tc>
          <w:tcPr>
            <w:tcW w:w="4544" w:type="dxa"/>
          </w:tcPr>
          <w:p w:rsidR="00CF4A96" w:rsidRPr="00CF4A96" w:rsidRDefault="00CF4A96" w:rsidP="00CF4A96">
            <w:pPr>
              <w:pStyle w:val="TableParagraph"/>
              <w:spacing w:before="46"/>
              <w:ind w:left="100"/>
              <w:rPr>
                <w:sz w:val="28"/>
                <w:szCs w:val="28"/>
                <w:lang w:val="ru-RU"/>
              </w:rPr>
            </w:pPr>
            <w:r w:rsidRPr="00CF4A96">
              <w:rPr>
                <w:sz w:val="28"/>
                <w:szCs w:val="28"/>
                <w:lang w:val="ru-RU"/>
              </w:rPr>
              <w:t>3.</w:t>
            </w:r>
            <w:r w:rsidRPr="00CF4A96">
              <w:rPr>
                <w:spacing w:val="-2"/>
                <w:sz w:val="28"/>
                <w:szCs w:val="28"/>
                <w:lang w:val="ru-RU"/>
              </w:rPr>
              <w:t xml:space="preserve"> </w:t>
            </w:r>
            <w:r w:rsidRPr="00CF4A96">
              <w:rPr>
                <w:sz w:val="28"/>
                <w:szCs w:val="28"/>
                <w:lang w:val="ru-RU"/>
              </w:rPr>
              <w:t>Корректировка</w:t>
            </w:r>
            <w:r w:rsidRPr="00CF4A96">
              <w:rPr>
                <w:spacing w:val="-2"/>
                <w:sz w:val="28"/>
                <w:szCs w:val="28"/>
                <w:lang w:val="ru-RU"/>
              </w:rPr>
              <w:t xml:space="preserve"> </w:t>
            </w:r>
            <w:r w:rsidRPr="00CF4A96">
              <w:rPr>
                <w:sz w:val="28"/>
                <w:szCs w:val="28"/>
                <w:lang w:val="ru-RU"/>
              </w:rPr>
              <w:t>плана</w:t>
            </w:r>
            <w:r w:rsidRPr="00CF4A96">
              <w:rPr>
                <w:spacing w:val="-1"/>
                <w:sz w:val="28"/>
                <w:szCs w:val="28"/>
                <w:lang w:val="ru-RU"/>
              </w:rPr>
              <w:t xml:space="preserve"> </w:t>
            </w:r>
            <w:r w:rsidRPr="00CF4A96">
              <w:rPr>
                <w:sz w:val="28"/>
                <w:szCs w:val="28"/>
                <w:lang w:val="ru-RU"/>
              </w:rPr>
              <w:t>научно-</w:t>
            </w:r>
          </w:p>
          <w:p w:rsidR="00CF4A96" w:rsidRPr="00CF4A96" w:rsidRDefault="00CF4A96" w:rsidP="00CF4A96">
            <w:pPr>
              <w:pStyle w:val="TableParagraph"/>
              <w:spacing w:before="4"/>
              <w:ind w:left="100" w:right="172"/>
              <w:rPr>
                <w:sz w:val="28"/>
                <w:szCs w:val="28"/>
                <w:lang w:val="ru-RU"/>
              </w:rPr>
            </w:pPr>
            <w:r w:rsidRPr="00CF4A96">
              <w:rPr>
                <w:sz w:val="28"/>
                <w:szCs w:val="28"/>
                <w:lang w:val="ru-RU"/>
              </w:rPr>
              <w:t>методических семинаров (</w:t>
            </w:r>
            <w:proofErr w:type="spellStart"/>
            <w:r w:rsidRPr="00CF4A96">
              <w:rPr>
                <w:sz w:val="28"/>
                <w:szCs w:val="28"/>
                <w:lang w:val="ru-RU"/>
              </w:rPr>
              <w:t>внутришкольного</w:t>
            </w:r>
            <w:proofErr w:type="spellEnd"/>
            <w:r w:rsidRPr="00CF4A96">
              <w:rPr>
                <w:spacing w:val="1"/>
                <w:sz w:val="28"/>
                <w:szCs w:val="28"/>
                <w:lang w:val="ru-RU"/>
              </w:rPr>
              <w:t xml:space="preserve"> </w:t>
            </w:r>
            <w:r w:rsidRPr="00CF4A96">
              <w:rPr>
                <w:sz w:val="28"/>
                <w:szCs w:val="28"/>
                <w:lang w:val="ru-RU"/>
              </w:rPr>
              <w:t>повышения квалификации) с ориентацией на</w:t>
            </w:r>
            <w:r w:rsidRPr="00CF4A96">
              <w:rPr>
                <w:spacing w:val="-52"/>
                <w:sz w:val="28"/>
                <w:szCs w:val="28"/>
                <w:lang w:val="ru-RU"/>
              </w:rPr>
              <w:t xml:space="preserve"> </w:t>
            </w:r>
            <w:r w:rsidRPr="00CF4A96">
              <w:rPr>
                <w:sz w:val="28"/>
                <w:szCs w:val="28"/>
                <w:lang w:val="ru-RU"/>
              </w:rPr>
              <w:t>проблемы</w:t>
            </w:r>
            <w:r w:rsidRPr="00CF4A96">
              <w:rPr>
                <w:spacing w:val="-1"/>
                <w:sz w:val="28"/>
                <w:szCs w:val="28"/>
                <w:lang w:val="ru-RU"/>
              </w:rPr>
              <w:t xml:space="preserve"> </w:t>
            </w:r>
            <w:r w:rsidRPr="00CF4A96">
              <w:rPr>
                <w:sz w:val="28"/>
                <w:szCs w:val="28"/>
                <w:lang w:val="ru-RU"/>
              </w:rPr>
              <w:t>реализации</w:t>
            </w:r>
            <w:r w:rsidRPr="00CF4A96">
              <w:rPr>
                <w:spacing w:val="-1"/>
                <w:sz w:val="28"/>
                <w:szCs w:val="28"/>
                <w:lang w:val="ru-RU"/>
              </w:rPr>
              <w:t xml:space="preserve"> </w:t>
            </w:r>
            <w:r w:rsidRPr="00CF4A96">
              <w:rPr>
                <w:sz w:val="28"/>
                <w:szCs w:val="28"/>
                <w:lang w:val="ru-RU"/>
              </w:rPr>
              <w:t>ФГОС</w:t>
            </w:r>
            <w:r w:rsidRPr="00CF4A96">
              <w:rPr>
                <w:spacing w:val="-1"/>
                <w:sz w:val="28"/>
                <w:szCs w:val="28"/>
                <w:lang w:val="ru-RU"/>
              </w:rPr>
              <w:t xml:space="preserve"> </w:t>
            </w:r>
            <w:r w:rsidRPr="00CF4A96">
              <w:rPr>
                <w:sz w:val="28"/>
                <w:szCs w:val="28"/>
                <w:lang w:val="ru-RU"/>
              </w:rPr>
              <w:t>НОО</w:t>
            </w:r>
          </w:p>
        </w:tc>
        <w:tc>
          <w:tcPr>
            <w:tcW w:w="2268" w:type="dxa"/>
          </w:tcPr>
          <w:p w:rsidR="00CF4A96" w:rsidRPr="00CF4A96" w:rsidRDefault="00CF4A96" w:rsidP="00CF4A96">
            <w:pPr>
              <w:pStyle w:val="TableParagraph"/>
              <w:spacing w:before="46"/>
              <w:ind w:left="96" w:right="694"/>
              <w:rPr>
                <w:sz w:val="28"/>
                <w:szCs w:val="28"/>
              </w:rPr>
            </w:pPr>
            <w:proofErr w:type="spellStart"/>
            <w:r w:rsidRPr="00CF4A96">
              <w:rPr>
                <w:sz w:val="28"/>
                <w:szCs w:val="28"/>
              </w:rPr>
              <w:t>По</w:t>
            </w:r>
            <w:proofErr w:type="spellEnd"/>
            <w:r w:rsidRPr="00CF4A96">
              <w:rPr>
                <w:sz w:val="28"/>
                <w:szCs w:val="28"/>
              </w:rPr>
              <w:t xml:space="preserve"> </w:t>
            </w:r>
            <w:proofErr w:type="spellStart"/>
            <w:r w:rsidRPr="00CF4A96">
              <w:rPr>
                <w:sz w:val="28"/>
                <w:szCs w:val="28"/>
              </w:rPr>
              <w:t>мере</w:t>
            </w:r>
            <w:proofErr w:type="spellEnd"/>
            <w:r w:rsidRPr="00CF4A96">
              <w:rPr>
                <w:spacing w:val="1"/>
                <w:sz w:val="28"/>
                <w:szCs w:val="28"/>
              </w:rPr>
              <w:t xml:space="preserve"> </w:t>
            </w:r>
            <w:proofErr w:type="spellStart"/>
            <w:r w:rsidRPr="00CF4A96">
              <w:rPr>
                <w:sz w:val="28"/>
                <w:szCs w:val="28"/>
              </w:rPr>
              <w:t>необходимости</w:t>
            </w:r>
            <w:proofErr w:type="spellEnd"/>
          </w:p>
        </w:tc>
      </w:tr>
      <w:tr w:rsidR="00CF4A96" w:rsidRPr="00CF4A96" w:rsidTr="00CF4A96">
        <w:trPr>
          <w:trHeight w:val="906"/>
        </w:trPr>
        <w:tc>
          <w:tcPr>
            <w:tcW w:w="2842" w:type="dxa"/>
            <w:vMerge w:val="restart"/>
          </w:tcPr>
          <w:p w:rsidR="00CF4A96" w:rsidRPr="00CF4A96" w:rsidRDefault="00CF4A96" w:rsidP="00CF4A96">
            <w:pPr>
              <w:pStyle w:val="TableParagraph"/>
              <w:spacing w:before="46" w:line="242" w:lineRule="auto"/>
              <w:ind w:left="95" w:right="417"/>
              <w:rPr>
                <w:sz w:val="28"/>
                <w:szCs w:val="28"/>
                <w:lang w:val="ru-RU"/>
              </w:rPr>
            </w:pPr>
            <w:r w:rsidRPr="00CF4A96">
              <w:rPr>
                <w:sz w:val="28"/>
                <w:szCs w:val="28"/>
              </w:rPr>
              <w:t>V</w:t>
            </w:r>
            <w:r w:rsidRPr="00CF4A96">
              <w:rPr>
                <w:sz w:val="28"/>
                <w:szCs w:val="28"/>
                <w:lang w:val="ru-RU"/>
              </w:rPr>
              <w:t>. Информационное</w:t>
            </w:r>
            <w:r w:rsidRPr="00CF4A96">
              <w:rPr>
                <w:spacing w:val="1"/>
                <w:sz w:val="28"/>
                <w:szCs w:val="28"/>
                <w:lang w:val="ru-RU"/>
              </w:rPr>
              <w:t xml:space="preserve"> </w:t>
            </w:r>
            <w:r w:rsidRPr="00CF4A96">
              <w:rPr>
                <w:sz w:val="28"/>
                <w:szCs w:val="28"/>
                <w:lang w:val="ru-RU"/>
              </w:rPr>
              <w:t xml:space="preserve">обеспечение </w:t>
            </w:r>
          </w:p>
        </w:tc>
        <w:tc>
          <w:tcPr>
            <w:tcW w:w="4544" w:type="dxa"/>
          </w:tcPr>
          <w:p w:rsidR="00CF4A96" w:rsidRPr="00CF4A96" w:rsidRDefault="00CF4A96" w:rsidP="00CF4A96">
            <w:pPr>
              <w:pStyle w:val="TableParagraph"/>
              <w:spacing w:before="46" w:line="242" w:lineRule="auto"/>
              <w:ind w:left="100" w:right="204"/>
              <w:rPr>
                <w:sz w:val="28"/>
                <w:szCs w:val="28"/>
                <w:lang w:val="ru-RU"/>
              </w:rPr>
            </w:pPr>
            <w:r w:rsidRPr="00CF4A96">
              <w:rPr>
                <w:sz w:val="28"/>
                <w:szCs w:val="28"/>
                <w:lang w:val="ru-RU"/>
              </w:rPr>
              <w:t>1. Размещение на сайте образовательной</w:t>
            </w:r>
            <w:r w:rsidRPr="00CF4A96">
              <w:rPr>
                <w:spacing w:val="1"/>
                <w:sz w:val="28"/>
                <w:szCs w:val="28"/>
                <w:lang w:val="ru-RU"/>
              </w:rPr>
              <w:t xml:space="preserve"> </w:t>
            </w:r>
            <w:r w:rsidRPr="00CF4A96">
              <w:rPr>
                <w:sz w:val="28"/>
                <w:szCs w:val="28"/>
                <w:lang w:val="ru-RU"/>
              </w:rPr>
              <w:t>организации информационных материалов о</w:t>
            </w:r>
            <w:r w:rsidRPr="00CF4A96">
              <w:rPr>
                <w:spacing w:val="-52"/>
                <w:sz w:val="28"/>
                <w:szCs w:val="28"/>
                <w:lang w:val="ru-RU"/>
              </w:rPr>
              <w:t xml:space="preserve"> </w:t>
            </w:r>
            <w:r w:rsidRPr="00CF4A96">
              <w:rPr>
                <w:sz w:val="28"/>
                <w:szCs w:val="28"/>
                <w:lang w:val="ru-RU"/>
              </w:rPr>
              <w:t>реализации</w:t>
            </w:r>
            <w:r w:rsidRPr="00CF4A96">
              <w:rPr>
                <w:spacing w:val="-4"/>
                <w:sz w:val="28"/>
                <w:szCs w:val="28"/>
                <w:lang w:val="ru-RU"/>
              </w:rPr>
              <w:t xml:space="preserve"> </w:t>
            </w:r>
            <w:r w:rsidRPr="00CF4A96">
              <w:rPr>
                <w:sz w:val="28"/>
                <w:szCs w:val="28"/>
                <w:lang w:val="ru-RU"/>
              </w:rPr>
              <w:t>ФГОС</w:t>
            </w:r>
            <w:r w:rsidRPr="00CF4A96">
              <w:rPr>
                <w:spacing w:val="-1"/>
                <w:sz w:val="28"/>
                <w:szCs w:val="28"/>
                <w:lang w:val="ru-RU"/>
              </w:rPr>
              <w:t xml:space="preserve"> </w:t>
            </w:r>
            <w:r w:rsidRPr="00CF4A96">
              <w:rPr>
                <w:sz w:val="28"/>
                <w:szCs w:val="28"/>
                <w:lang w:val="ru-RU"/>
              </w:rPr>
              <w:t>НОО</w:t>
            </w:r>
          </w:p>
        </w:tc>
        <w:tc>
          <w:tcPr>
            <w:tcW w:w="2268" w:type="dxa"/>
          </w:tcPr>
          <w:p w:rsidR="00CF4A96" w:rsidRPr="00CF4A96" w:rsidRDefault="00CF4A96" w:rsidP="00CF4A96">
            <w:pPr>
              <w:pStyle w:val="TableParagraph"/>
              <w:spacing w:before="46"/>
              <w:ind w:left="96"/>
              <w:rPr>
                <w:sz w:val="28"/>
                <w:szCs w:val="28"/>
              </w:rPr>
            </w:pPr>
            <w:proofErr w:type="spellStart"/>
            <w:r w:rsidRPr="00CF4A96">
              <w:rPr>
                <w:sz w:val="28"/>
                <w:szCs w:val="28"/>
              </w:rPr>
              <w:t>Постоянно</w:t>
            </w:r>
            <w:proofErr w:type="spellEnd"/>
          </w:p>
        </w:tc>
      </w:tr>
      <w:tr w:rsidR="00CF4A96" w:rsidRPr="00CF4A96" w:rsidTr="00CF4A96">
        <w:trPr>
          <w:trHeight w:val="907"/>
        </w:trPr>
        <w:tc>
          <w:tcPr>
            <w:tcW w:w="2842" w:type="dxa"/>
            <w:vMerge/>
            <w:tcBorders>
              <w:top w:val="nil"/>
            </w:tcBorders>
          </w:tcPr>
          <w:p w:rsidR="00CF4A96" w:rsidRPr="00CF4A96" w:rsidRDefault="00CF4A96" w:rsidP="00CF4A96">
            <w:pPr>
              <w:rPr>
                <w:sz w:val="28"/>
                <w:szCs w:val="28"/>
              </w:rPr>
            </w:pPr>
          </w:p>
        </w:tc>
        <w:tc>
          <w:tcPr>
            <w:tcW w:w="4544" w:type="dxa"/>
          </w:tcPr>
          <w:p w:rsidR="00CF4A96" w:rsidRPr="00CF4A96" w:rsidRDefault="00CF4A96" w:rsidP="00CF4A96">
            <w:pPr>
              <w:pStyle w:val="TableParagraph"/>
              <w:spacing w:before="46"/>
              <w:ind w:left="100" w:right="314"/>
              <w:rPr>
                <w:sz w:val="28"/>
                <w:szCs w:val="28"/>
                <w:lang w:val="ru-RU"/>
              </w:rPr>
            </w:pPr>
            <w:r w:rsidRPr="00CF4A96">
              <w:rPr>
                <w:sz w:val="28"/>
                <w:szCs w:val="28"/>
                <w:lang w:val="ru-RU"/>
              </w:rPr>
              <w:t>2. Широкое информирование родительской</w:t>
            </w:r>
            <w:r w:rsidRPr="00CF4A96">
              <w:rPr>
                <w:spacing w:val="-52"/>
                <w:sz w:val="28"/>
                <w:szCs w:val="28"/>
                <w:lang w:val="ru-RU"/>
              </w:rPr>
              <w:t xml:space="preserve"> </w:t>
            </w:r>
            <w:r w:rsidRPr="00CF4A96">
              <w:rPr>
                <w:sz w:val="28"/>
                <w:szCs w:val="28"/>
                <w:lang w:val="ru-RU"/>
              </w:rPr>
              <w:t>общественности</w:t>
            </w:r>
            <w:r w:rsidRPr="00CF4A96">
              <w:rPr>
                <w:spacing w:val="-2"/>
                <w:sz w:val="28"/>
                <w:szCs w:val="28"/>
                <w:lang w:val="ru-RU"/>
              </w:rPr>
              <w:t xml:space="preserve"> </w:t>
            </w:r>
            <w:r w:rsidRPr="00CF4A96">
              <w:rPr>
                <w:sz w:val="28"/>
                <w:szCs w:val="28"/>
                <w:lang w:val="ru-RU"/>
              </w:rPr>
              <w:t>о</w:t>
            </w:r>
            <w:r w:rsidRPr="00CF4A96">
              <w:rPr>
                <w:spacing w:val="-1"/>
                <w:sz w:val="28"/>
                <w:szCs w:val="28"/>
                <w:lang w:val="ru-RU"/>
              </w:rPr>
              <w:t xml:space="preserve"> </w:t>
            </w:r>
            <w:r w:rsidRPr="00CF4A96">
              <w:rPr>
                <w:sz w:val="28"/>
                <w:szCs w:val="28"/>
                <w:lang w:val="ru-RU"/>
              </w:rPr>
              <w:t>реализации</w:t>
            </w:r>
            <w:r w:rsidRPr="00CF4A96">
              <w:rPr>
                <w:spacing w:val="-1"/>
                <w:sz w:val="28"/>
                <w:szCs w:val="28"/>
                <w:lang w:val="ru-RU"/>
              </w:rPr>
              <w:t xml:space="preserve"> </w:t>
            </w:r>
            <w:r w:rsidRPr="00CF4A96">
              <w:rPr>
                <w:sz w:val="28"/>
                <w:szCs w:val="28"/>
                <w:lang w:val="ru-RU"/>
              </w:rPr>
              <w:t>ФГОС</w:t>
            </w:r>
            <w:r w:rsidRPr="00CF4A96">
              <w:rPr>
                <w:spacing w:val="-2"/>
                <w:sz w:val="28"/>
                <w:szCs w:val="28"/>
                <w:lang w:val="ru-RU"/>
              </w:rPr>
              <w:t xml:space="preserve"> </w:t>
            </w:r>
            <w:r w:rsidRPr="00CF4A96">
              <w:rPr>
                <w:sz w:val="28"/>
                <w:szCs w:val="28"/>
                <w:lang w:val="ru-RU"/>
              </w:rPr>
              <w:t>НОО</w:t>
            </w:r>
          </w:p>
        </w:tc>
        <w:tc>
          <w:tcPr>
            <w:tcW w:w="2268" w:type="dxa"/>
          </w:tcPr>
          <w:p w:rsidR="00CF4A96" w:rsidRPr="00CF4A96" w:rsidRDefault="00CF4A96" w:rsidP="00CF4A96">
            <w:pPr>
              <w:pStyle w:val="TableParagraph"/>
              <w:spacing w:before="46"/>
              <w:ind w:left="96"/>
              <w:rPr>
                <w:sz w:val="28"/>
                <w:szCs w:val="28"/>
              </w:rPr>
            </w:pPr>
            <w:proofErr w:type="spellStart"/>
            <w:r w:rsidRPr="00CF4A96">
              <w:rPr>
                <w:sz w:val="28"/>
                <w:szCs w:val="28"/>
              </w:rPr>
              <w:t>Постоянно</w:t>
            </w:r>
            <w:proofErr w:type="spellEnd"/>
          </w:p>
        </w:tc>
      </w:tr>
      <w:tr w:rsidR="00CF4A96" w:rsidRPr="00CF4A96" w:rsidTr="00CF4A96">
        <w:trPr>
          <w:trHeight w:val="1156"/>
        </w:trPr>
        <w:tc>
          <w:tcPr>
            <w:tcW w:w="2842" w:type="dxa"/>
            <w:vMerge/>
            <w:tcBorders>
              <w:top w:val="nil"/>
            </w:tcBorders>
          </w:tcPr>
          <w:p w:rsidR="00CF4A96" w:rsidRPr="00CF4A96" w:rsidRDefault="00CF4A96" w:rsidP="00CF4A96">
            <w:pPr>
              <w:rPr>
                <w:sz w:val="28"/>
                <w:szCs w:val="28"/>
              </w:rPr>
            </w:pPr>
          </w:p>
        </w:tc>
        <w:tc>
          <w:tcPr>
            <w:tcW w:w="4544" w:type="dxa"/>
          </w:tcPr>
          <w:p w:rsidR="00CF4A96" w:rsidRPr="00CF4A96" w:rsidRDefault="00CF4A96" w:rsidP="00CF4A96">
            <w:pPr>
              <w:pStyle w:val="TableParagraph"/>
              <w:spacing w:before="46"/>
              <w:ind w:left="100" w:right="554"/>
              <w:jc w:val="both"/>
              <w:rPr>
                <w:sz w:val="28"/>
                <w:szCs w:val="28"/>
                <w:lang w:val="ru-RU"/>
              </w:rPr>
            </w:pPr>
            <w:r w:rsidRPr="00CF4A96">
              <w:rPr>
                <w:sz w:val="28"/>
                <w:szCs w:val="28"/>
                <w:lang w:val="ru-RU"/>
              </w:rPr>
              <w:t>3. Организация изучения общественного</w:t>
            </w:r>
            <w:r w:rsidRPr="00CF4A96">
              <w:rPr>
                <w:spacing w:val="-52"/>
                <w:sz w:val="28"/>
                <w:szCs w:val="28"/>
                <w:lang w:val="ru-RU"/>
              </w:rPr>
              <w:t xml:space="preserve"> </w:t>
            </w:r>
            <w:r w:rsidRPr="00CF4A96">
              <w:rPr>
                <w:sz w:val="28"/>
                <w:szCs w:val="28"/>
                <w:lang w:val="ru-RU"/>
              </w:rPr>
              <w:t>мнения по вопросам реализации ФГОС и</w:t>
            </w:r>
            <w:r w:rsidRPr="00CF4A96">
              <w:rPr>
                <w:spacing w:val="-52"/>
                <w:sz w:val="28"/>
                <w:szCs w:val="28"/>
                <w:lang w:val="ru-RU"/>
              </w:rPr>
              <w:t xml:space="preserve"> </w:t>
            </w:r>
            <w:r w:rsidRPr="00CF4A96">
              <w:rPr>
                <w:sz w:val="28"/>
                <w:szCs w:val="28"/>
                <w:lang w:val="ru-RU"/>
              </w:rPr>
              <w:lastRenderedPageBreak/>
              <w:t>внесения</w:t>
            </w:r>
            <w:r w:rsidRPr="00CF4A96">
              <w:rPr>
                <w:spacing w:val="-3"/>
                <w:sz w:val="28"/>
                <w:szCs w:val="28"/>
                <w:lang w:val="ru-RU"/>
              </w:rPr>
              <w:t xml:space="preserve"> </w:t>
            </w:r>
            <w:r w:rsidRPr="00CF4A96">
              <w:rPr>
                <w:sz w:val="28"/>
                <w:szCs w:val="28"/>
                <w:lang w:val="ru-RU"/>
              </w:rPr>
              <w:t>возможных</w:t>
            </w:r>
            <w:r w:rsidRPr="00CF4A96">
              <w:rPr>
                <w:spacing w:val="-2"/>
                <w:sz w:val="28"/>
                <w:szCs w:val="28"/>
                <w:lang w:val="ru-RU"/>
              </w:rPr>
              <w:t xml:space="preserve"> </w:t>
            </w:r>
            <w:r w:rsidRPr="00CF4A96">
              <w:rPr>
                <w:sz w:val="28"/>
                <w:szCs w:val="28"/>
                <w:lang w:val="ru-RU"/>
              </w:rPr>
              <w:t>дополнений в</w:t>
            </w:r>
          </w:p>
          <w:p w:rsidR="00CF4A96" w:rsidRPr="00CF4A96" w:rsidRDefault="00CF4A96" w:rsidP="00CF4A96">
            <w:pPr>
              <w:pStyle w:val="TableParagraph"/>
              <w:spacing w:line="252" w:lineRule="exact"/>
              <w:ind w:left="100"/>
              <w:rPr>
                <w:sz w:val="28"/>
                <w:szCs w:val="28"/>
              </w:rPr>
            </w:pPr>
            <w:proofErr w:type="spellStart"/>
            <w:r w:rsidRPr="00CF4A96">
              <w:rPr>
                <w:sz w:val="28"/>
                <w:szCs w:val="28"/>
              </w:rPr>
              <w:t>содержание</w:t>
            </w:r>
            <w:proofErr w:type="spellEnd"/>
            <w:r w:rsidRPr="00CF4A96">
              <w:rPr>
                <w:spacing w:val="-4"/>
                <w:sz w:val="28"/>
                <w:szCs w:val="28"/>
              </w:rPr>
              <w:t xml:space="preserve"> </w:t>
            </w:r>
            <w:r w:rsidRPr="00CF4A96">
              <w:rPr>
                <w:sz w:val="28"/>
                <w:szCs w:val="28"/>
              </w:rPr>
              <w:t>АООП</w:t>
            </w:r>
            <w:r w:rsidRPr="00CF4A96">
              <w:rPr>
                <w:spacing w:val="-2"/>
                <w:sz w:val="28"/>
                <w:szCs w:val="28"/>
              </w:rPr>
              <w:t xml:space="preserve"> </w:t>
            </w:r>
            <w:r w:rsidRPr="00CF4A96">
              <w:rPr>
                <w:sz w:val="28"/>
                <w:szCs w:val="28"/>
              </w:rPr>
              <w:t>НОО</w:t>
            </w:r>
          </w:p>
        </w:tc>
        <w:tc>
          <w:tcPr>
            <w:tcW w:w="2268" w:type="dxa"/>
          </w:tcPr>
          <w:p w:rsidR="00CF4A96" w:rsidRPr="00CF4A96" w:rsidRDefault="00CF4A96" w:rsidP="00CF4A96">
            <w:pPr>
              <w:pStyle w:val="TableParagraph"/>
              <w:spacing w:before="46"/>
              <w:ind w:left="96"/>
              <w:rPr>
                <w:sz w:val="28"/>
                <w:szCs w:val="28"/>
              </w:rPr>
            </w:pPr>
            <w:proofErr w:type="spellStart"/>
            <w:r w:rsidRPr="00CF4A96">
              <w:rPr>
                <w:sz w:val="28"/>
                <w:szCs w:val="28"/>
              </w:rPr>
              <w:lastRenderedPageBreak/>
              <w:t>Май</w:t>
            </w:r>
            <w:proofErr w:type="spellEnd"/>
            <w:r w:rsidRPr="00CF4A96">
              <w:rPr>
                <w:spacing w:val="48"/>
                <w:sz w:val="28"/>
                <w:szCs w:val="28"/>
              </w:rPr>
              <w:t xml:space="preserve"> </w:t>
            </w:r>
            <w:proofErr w:type="spellStart"/>
            <w:r w:rsidRPr="00CF4A96">
              <w:rPr>
                <w:sz w:val="28"/>
                <w:szCs w:val="28"/>
              </w:rPr>
              <w:t>ежегодно</w:t>
            </w:r>
            <w:proofErr w:type="spellEnd"/>
          </w:p>
        </w:tc>
      </w:tr>
      <w:tr w:rsidR="00CF4A96" w:rsidRPr="00CF4A96" w:rsidTr="00CF4A96">
        <w:trPr>
          <w:trHeight w:val="904"/>
        </w:trPr>
        <w:tc>
          <w:tcPr>
            <w:tcW w:w="2842" w:type="dxa"/>
            <w:vMerge/>
            <w:tcBorders>
              <w:top w:val="nil"/>
            </w:tcBorders>
          </w:tcPr>
          <w:p w:rsidR="00CF4A96" w:rsidRPr="00CF4A96" w:rsidRDefault="00CF4A96" w:rsidP="00CF4A96">
            <w:pPr>
              <w:rPr>
                <w:sz w:val="28"/>
                <w:szCs w:val="28"/>
              </w:rPr>
            </w:pPr>
          </w:p>
        </w:tc>
        <w:tc>
          <w:tcPr>
            <w:tcW w:w="4544" w:type="dxa"/>
          </w:tcPr>
          <w:p w:rsidR="00CF4A96" w:rsidRPr="00CF4A96" w:rsidRDefault="00CF4A96" w:rsidP="00CF4A96">
            <w:pPr>
              <w:pStyle w:val="TableParagraph"/>
              <w:spacing w:before="48" w:line="237" w:lineRule="auto"/>
              <w:ind w:left="100" w:right="253"/>
              <w:rPr>
                <w:sz w:val="28"/>
                <w:szCs w:val="28"/>
                <w:lang w:val="ru-RU"/>
              </w:rPr>
            </w:pPr>
            <w:r w:rsidRPr="00CF4A96">
              <w:rPr>
                <w:sz w:val="28"/>
                <w:szCs w:val="28"/>
                <w:lang w:val="ru-RU"/>
              </w:rPr>
              <w:t>4. Обеспечение публичной отчётности ОУ о</w:t>
            </w:r>
            <w:r w:rsidRPr="00CF4A96">
              <w:rPr>
                <w:spacing w:val="-52"/>
                <w:sz w:val="28"/>
                <w:szCs w:val="28"/>
                <w:lang w:val="ru-RU"/>
              </w:rPr>
              <w:t xml:space="preserve"> </w:t>
            </w:r>
            <w:r w:rsidRPr="00CF4A96">
              <w:rPr>
                <w:sz w:val="28"/>
                <w:szCs w:val="28"/>
                <w:lang w:val="ru-RU"/>
              </w:rPr>
              <w:t>ходе</w:t>
            </w:r>
            <w:r w:rsidRPr="00CF4A96">
              <w:rPr>
                <w:spacing w:val="-2"/>
                <w:sz w:val="28"/>
                <w:szCs w:val="28"/>
                <w:lang w:val="ru-RU"/>
              </w:rPr>
              <w:t xml:space="preserve"> </w:t>
            </w:r>
            <w:r w:rsidRPr="00CF4A96">
              <w:rPr>
                <w:sz w:val="28"/>
                <w:szCs w:val="28"/>
                <w:lang w:val="ru-RU"/>
              </w:rPr>
              <w:t>и</w:t>
            </w:r>
            <w:r w:rsidRPr="00CF4A96">
              <w:rPr>
                <w:spacing w:val="-1"/>
                <w:sz w:val="28"/>
                <w:szCs w:val="28"/>
                <w:lang w:val="ru-RU"/>
              </w:rPr>
              <w:t xml:space="preserve"> </w:t>
            </w:r>
            <w:r w:rsidRPr="00CF4A96">
              <w:rPr>
                <w:sz w:val="28"/>
                <w:szCs w:val="28"/>
                <w:lang w:val="ru-RU"/>
              </w:rPr>
              <w:t>результатах</w:t>
            </w:r>
            <w:r w:rsidRPr="00CF4A96">
              <w:rPr>
                <w:spacing w:val="-2"/>
                <w:sz w:val="28"/>
                <w:szCs w:val="28"/>
                <w:lang w:val="ru-RU"/>
              </w:rPr>
              <w:t xml:space="preserve"> </w:t>
            </w:r>
            <w:r w:rsidRPr="00CF4A96">
              <w:rPr>
                <w:sz w:val="28"/>
                <w:szCs w:val="28"/>
                <w:lang w:val="ru-RU"/>
              </w:rPr>
              <w:t>реализации</w:t>
            </w:r>
            <w:r w:rsidRPr="00CF4A96">
              <w:rPr>
                <w:spacing w:val="-1"/>
                <w:sz w:val="28"/>
                <w:szCs w:val="28"/>
                <w:lang w:val="ru-RU"/>
              </w:rPr>
              <w:t xml:space="preserve"> </w:t>
            </w:r>
            <w:r w:rsidRPr="00CF4A96">
              <w:rPr>
                <w:sz w:val="28"/>
                <w:szCs w:val="28"/>
                <w:lang w:val="ru-RU"/>
              </w:rPr>
              <w:t>ФГОС</w:t>
            </w:r>
            <w:r w:rsidRPr="00CF4A96">
              <w:rPr>
                <w:spacing w:val="-2"/>
                <w:sz w:val="28"/>
                <w:szCs w:val="28"/>
                <w:lang w:val="ru-RU"/>
              </w:rPr>
              <w:t xml:space="preserve"> </w:t>
            </w:r>
            <w:r w:rsidRPr="00CF4A96">
              <w:rPr>
                <w:sz w:val="28"/>
                <w:szCs w:val="28"/>
                <w:lang w:val="ru-RU"/>
              </w:rPr>
              <w:t>НОО</w:t>
            </w:r>
          </w:p>
        </w:tc>
        <w:tc>
          <w:tcPr>
            <w:tcW w:w="2268" w:type="dxa"/>
          </w:tcPr>
          <w:p w:rsidR="00CF4A96" w:rsidRPr="00CF4A96" w:rsidRDefault="00CF4A96" w:rsidP="00CF4A96">
            <w:pPr>
              <w:pStyle w:val="TableParagraph"/>
              <w:spacing w:before="46"/>
              <w:ind w:left="96"/>
              <w:rPr>
                <w:sz w:val="28"/>
                <w:szCs w:val="28"/>
              </w:rPr>
            </w:pPr>
            <w:proofErr w:type="spellStart"/>
            <w:r w:rsidRPr="00CF4A96">
              <w:rPr>
                <w:sz w:val="28"/>
                <w:szCs w:val="28"/>
              </w:rPr>
              <w:t>Июнь</w:t>
            </w:r>
            <w:proofErr w:type="spellEnd"/>
            <w:r w:rsidRPr="00CF4A96">
              <w:rPr>
                <w:sz w:val="28"/>
                <w:szCs w:val="28"/>
              </w:rPr>
              <w:t>,</w:t>
            </w:r>
            <w:r w:rsidRPr="00CF4A96">
              <w:rPr>
                <w:spacing w:val="-2"/>
                <w:sz w:val="28"/>
                <w:szCs w:val="28"/>
              </w:rPr>
              <w:t xml:space="preserve"> </w:t>
            </w:r>
            <w:proofErr w:type="spellStart"/>
            <w:r w:rsidRPr="00CF4A96">
              <w:rPr>
                <w:sz w:val="28"/>
                <w:szCs w:val="28"/>
              </w:rPr>
              <w:t>ежегодно</w:t>
            </w:r>
            <w:proofErr w:type="spellEnd"/>
          </w:p>
        </w:tc>
      </w:tr>
      <w:tr w:rsidR="00CF4A96" w:rsidRPr="00CF4A96" w:rsidTr="00CF4A96">
        <w:trPr>
          <w:trHeight w:val="2935"/>
        </w:trPr>
        <w:tc>
          <w:tcPr>
            <w:tcW w:w="2842" w:type="dxa"/>
            <w:vMerge/>
            <w:tcBorders>
              <w:top w:val="nil"/>
            </w:tcBorders>
          </w:tcPr>
          <w:p w:rsidR="00CF4A96" w:rsidRPr="00CF4A96" w:rsidRDefault="00CF4A96" w:rsidP="00CF4A96">
            <w:pPr>
              <w:rPr>
                <w:sz w:val="28"/>
                <w:szCs w:val="28"/>
              </w:rPr>
            </w:pPr>
          </w:p>
        </w:tc>
        <w:tc>
          <w:tcPr>
            <w:tcW w:w="4544" w:type="dxa"/>
          </w:tcPr>
          <w:p w:rsidR="00CF4A96" w:rsidRPr="00CF4A96" w:rsidRDefault="00CF4A96" w:rsidP="00CF4A96">
            <w:pPr>
              <w:pStyle w:val="TableParagraph"/>
              <w:spacing w:before="48" w:line="237" w:lineRule="auto"/>
              <w:ind w:left="100" w:right="1382"/>
              <w:rPr>
                <w:sz w:val="28"/>
                <w:szCs w:val="28"/>
                <w:lang w:val="ru-RU"/>
              </w:rPr>
            </w:pPr>
            <w:r w:rsidRPr="00CF4A96">
              <w:rPr>
                <w:sz w:val="28"/>
                <w:szCs w:val="28"/>
                <w:lang w:val="ru-RU"/>
              </w:rPr>
              <w:t>5. Разработка рекомендаций для</w:t>
            </w:r>
            <w:r w:rsidRPr="00CF4A96">
              <w:rPr>
                <w:spacing w:val="-52"/>
                <w:sz w:val="28"/>
                <w:szCs w:val="28"/>
                <w:lang w:val="ru-RU"/>
              </w:rPr>
              <w:t xml:space="preserve"> </w:t>
            </w:r>
            <w:r w:rsidRPr="00CF4A96">
              <w:rPr>
                <w:sz w:val="28"/>
                <w:szCs w:val="28"/>
                <w:lang w:val="ru-RU"/>
              </w:rPr>
              <w:t>педагогических</w:t>
            </w:r>
            <w:r w:rsidRPr="00CF4A96">
              <w:rPr>
                <w:spacing w:val="-2"/>
                <w:sz w:val="28"/>
                <w:szCs w:val="28"/>
                <w:lang w:val="ru-RU"/>
              </w:rPr>
              <w:t xml:space="preserve"> </w:t>
            </w:r>
            <w:r w:rsidRPr="00CF4A96">
              <w:rPr>
                <w:sz w:val="28"/>
                <w:szCs w:val="28"/>
                <w:lang w:val="ru-RU"/>
              </w:rPr>
              <w:t>работников:</w:t>
            </w:r>
          </w:p>
          <w:p w:rsidR="00CF4A96" w:rsidRPr="00CF4A96" w:rsidRDefault="00CF4A96" w:rsidP="00CF4A96">
            <w:pPr>
              <w:pStyle w:val="TableParagraph"/>
              <w:numPr>
                <w:ilvl w:val="0"/>
                <w:numId w:val="42"/>
              </w:numPr>
              <w:tabs>
                <w:tab w:val="left" w:pos="380"/>
              </w:tabs>
              <w:spacing w:before="3" w:line="237" w:lineRule="auto"/>
              <w:ind w:right="251" w:firstLine="0"/>
              <w:rPr>
                <w:sz w:val="28"/>
                <w:szCs w:val="28"/>
              </w:rPr>
            </w:pPr>
            <w:proofErr w:type="spellStart"/>
            <w:r w:rsidRPr="00CF4A96">
              <w:rPr>
                <w:sz w:val="28"/>
                <w:szCs w:val="28"/>
              </w:rPr>
              <w:t>по</w:t>
            </w:r>
            <w:proofErr w:type="spellEnd"/>
            <w:r w:rsidRPr="00CF4A96">
              <w:rPr>
                <w:spacing w:val="6"/>
                <w:sz w:val="28"/>
                <w:szCs w:val="28"/>
              </w:rPr>
              <w:t xml:space="preserve"> </w:t>
            </w:r>
            <w:proofErr w:type="spellStart"/>
            <w:r w:rsidRPr="00CF4A96">
              <w:rPr>
                <w:sz w:val="28"/>
                <w:szCs w:val="28"/>
              </w:rPr>
              <w:t>организации</w:t>
            </w:r>
            <w:proofErr w:type="spellEnd"/>
            <w:r w:rsidRPr="00CF4A96">
              <w:rPr>
                <w:spacing w:val="6"/>
                <w:sz w:val="28"/>
                <w:szCs w:val="28"/>
              </w:rPr>
              <w:t xml:space="preserve"> </w:t>
            </w:r>
            <w:proofErr w:type="spellStart"/>
            <w:r w:rsidRPr="00CF4A96">
              <w:rPr>
                <w:sz w:val="28"/>
                <w:szCs w:val="28"/>
              </w:rPr>
              <w:t>внеурочнойдеятельности</w:t>
            </w:r>
            <w:proofErr w:type="spellEnd"/>
            <w:r w:rsidRPr="00CF4A96">
              <w:rPr>
                <w:spacing w:val="-52"/>
                <w:sz w:val="28"/>
                <w:szCs w:val="28"/>
              </w:rPr>
              <w:t xml:space="preserve"> </w:t>
            </w:r>
            <w:proofErr w:type="spellStart"/>
            <w:r w:rsidRPr="00CF4A96">
              <w:rPr>
                <w:sz w:val="28"/>
                <w:szCs w:val="28"/>
              </w:rPr>
              <w:t>обучающихся</w:t>
            </w:r>
            <w:proofErr w:type="spellEnd"/>
            <w:r w:rsidRPr="00CF4A96">
              <w:rPr>
                <w:sz w:val="28"/>
                <w:szCs w:val="28"/>
              </w:rPr>
              <w:t>;</w:t>
            </w:r>
          </w:p>
          <w:p w:rsidR="00CF4A96" w:rsidRPr="00CF4A96" w:rsidRDefault="00CF4A96" w:rsidP="00CF4A96">
            <w:pPr>
              <w:pStyle w:val="TableParagraph"/>
              <w:numPr>
                <w:ilvl w:val="0"/>
                <w:numId w:val="42"/>
              </w:numPr>
              <w:tabs>
                <w:tab w:val="left" w:pos="380"/>
              </w:tabs>
              <w:spacing w:before="2"/>
              <w:ind w:right="792" w:firstLine="0"/>
              <w:rPr>
                <w:sz w:val="28"/>
                <w:szCs w:val="28"/>
                <w:lang w:val="ru-RU"/>
              </w:rPr>
            </w:pPr>
            <w:r w:rsidRPr="00CF4A96">
              <w:rPr>
                <w:spacing w:val="-1"/>
                <w:sz w:val="28"/>
                <w:szCs w:val="28"/>
                <w:lang w:val="ru-RU"/>
              </w:rPr>
              <w:t>по</w:t>
            </w:r>
            <w:r w:rsidRPr="00CF4A96">
              <w:rPr>
                <w:spacing w:val="-4"/>
                <w:sz w:val="28"/>
                <w:szCs w:val="28"/>
                <w:lang w:val="ru-RU"/>
              </w:rPr>
              <w:t xml:space="preserve"> </w:t>
            </w:r>
            <w:r w:rsidRPr="00CF4A96">
              <w:rPr>
                <w:spacing w:val="-1"/>
                <w:sz w:val="28"/>
                <w:szCs w:val="28"/>
                <w:lang w:val="ru-RU"/>
              </w:rPr>
              <w:t>организации</w:t>
            </w:r>
            <w:r w:rsidRPr="00CF4A96">
              <w:rPr>
                <w:spacing w:val="-4"/>
                <w:sz w:val="28"/>
                <w:szCs w:val="28"/>
                <w:lang w:val="ru-RU"/>
              </w:rPr>
              <w:t xml:space="preserve"> </w:t>
            </w:r>
            <w:r w:rsidRPr="00CF4A96">
              <w:rPr>
                <w:spacing w:val="-1"/>
                <w:sz w:val="28"/>
                <w:szCs w:val="28"/>
                <w:lang w:val="ru-RU"/>
              </w:rPr>
              <w:t>текущей</w:t>
            </w:r>
            <w:r w:rsidRPr="00CF4A96">
              <w:rPr>
                <w:spacing w:val="-12"/>
                <w:sz w:val="28"/>
                <w:szCs w:val="28"/>
                <w:lang w:val="ru-RU"/>
              </w:rPr>
              <w:t xml:space="preserve"> </w:t>
            </w:r>
            <w:r w:rsidRPr="00CF4A96">
              <w:rPr>
                <w:spacing w:val="-1"/>
                <w:sz w:val="28"/>
                <w:szCs w:val="28"/>
                <w:lang w:val="ru-RU"/>
              </w:rPr>
              <w:t>и</w:t>
            </w:r>
            <w:r w:rsidRPr="00CF4A96">
              <w:rPr>
                <w:spacing w:val="-6"/>
                <w:sz w:val="28"/>
                <w:szCs w:val="28"/>
                <w:lang w:val="ru-RU"/>
              </w:rPr>
              <w:t xml:space="preserve"> </w:t>
            </w:r>
            <w:r w:rsidRPr="00CF4A96">
              <w:rPr>
                <w:sz w:val="28"/>
                <w:szCs w:val="28"/>
                <w:lang w:val="ru-RU"/>
              </w:rPr>
              <w:t>итоговой</w:t>
            </w:r>
            <w:r w:rsidRPr="00CF4A96">
              <w:rPr>
                <w:spacing w:val="-52"/>
                <w:sz w:val="28"/>
                <w:szCs w:val="28"/>
                <w:lang w:val="ru-RU"/>
              </w:rPr>
              <w:t xml:space="preserve"> </w:t>
            </w:r>
            <w:r w:rsidRPr="00CF4A96">
              <w:rPr>
                <w:sz w:val="28"/>
                <w:szCs w:val="28"/>
                <w:lang w:val="ru-RU"/>
              </w:rPr>
              <w:t>оценки достижения планируемых</w:t>
            </w:r>
            <w:r w:rsidRPr="00CF4A96">
              <w:rPr>
                <w:spacing w:val="1"/>
                <w:sz w:val="28"/>
                <w:szCs w:val="28"/>
                <w:lang w:val="ru-RU"/>
              </w:rPr>
              <w:t xml:space="preserve"> </w:t>
            </w:r>
            <w:r w:rsidRPr="00CF4A96">
              <w:rPr>
                <w:sz w:val="28"/>
                <w:szCs w:val="28"/>
                <w:lang w:val="ru-RU"/>
              </w:rPr>
              <w:t>результатов;</w:t>
            </w:r>
          </w:p>
          <w:p w:rsidR="00CF4A96" w:rsidRPr="00CF4A96" w:rsidRDefault="00CF4A96" w:rsidP="00CF4A96">
            <w:pPr>
              <w:pStyle w:val="TableParagraph"/>
              <w:numPr>
                <w:ilvl w:val="0"/>
                <w:numId w:val="42"/>
              </w:numPr>
              <w:tabs>
                <w:tab w:val="left" w:pos="380"/>
              </w:tabs>
              <w:spacing w:before="6" w:line="237" w:lineRule="auto"/>
              <w:ind w:right="120" w:firstLine="0"/>
              <w:rPr>
                <w:sz w:val="28"/>
                <w:szCs w:val="28"/>
                <w:lang w:val="ru-RU"/>
              </w:rPr>
            </w:pPr>
            <w:r w:rsidRPr="00CF4A96">
              <w:rPr>
                <w:spacing w:val="-1"/>
                <w:sz w:val="28"/>
                <w:szCs w:val="28"/>
                <w:lang w:val="ru-RU"/>
              </w:rPr>
              <w:t xml:space="preserve">по использования </w:t>
            </w:r>
            <w:r w:rsidRPr="00CF4A96">
              <w:rPr>
                <w:sz w:val="28"/>
                <w:szCs w:val="28"/>
                <w:lang w:val="ru-RU"/>
              </w:rPr>
              <w:t>ресурсов времени для</w:t>
            </w:r>
            <w:r w:rsidRPr="00CF4A96">
              <w:rPr>
                <w:spacing w:val="1"/>
                <w:sz w:val="28"/>
                <w:szCs w:val="28"/>
                <w:lang w:val="ru-RU"/>
              </w:rPr>
              <w:t xml:space="preserve"> </w:t>
            </w:r>
            <w:r w:rsidRPr="00CF4A96">
              <w:rPr>
                <w:sz w:val="28"/>
                <w:szCs w:val="28"/>
                <w:lang w:val="ru-RU"/>
              </w:rPr>
              <w:t>организации</w:t>
            </w:r>
            <w:r w:rsidRPr="00CF4A96">
              <w:rPr>
                <w:spacing w:val="9"/>
                <w:sz w:val="28"/>
                <w:szCs w:val="28"/>
                <w:lang w:val="ru-RU"/>
              </w:rPr>
              <w:t xml:space="preserve"> </w:t>
            </w:r>
            <w:r w:rsidRPr="00CF4A96">
              <w:rPr>
                <w:sz w:val="28"/>
                <w:szCs w:val="28"/>
                <w:lang w:val="ru-RU"/>
              </w:rPr>
              <w:t>домашней</w:t>
            </w:r>
            <w:r w:rsidRPr="00CF4A96">
              <w:rPr>
                <w:spacing w:val="5"/>
                <w:sz w:val="28"/>
                <w:szCs w:val="28"/>
                <w:lang w:val="ru-RU"/>
              </w:rPr>
              <w:t xml:space="preserve"> </w:t>
            </w:r>
            <w:proofErr w:type="spellStart"/>
            <w:r w:rsidRPr="00CF4A96">
              <w:rPr>
                <w:sz w:val="28"/>
                <w:szCs w:val="28"/>
                <w:lang w:val="ru-RU"/>
              </w:rPr>
              <w:t>работыобучающихся</w:t>
            </w:r>
            <w:proofErr w:type="spellEnd"/>
            <w:r w:rsidRPr="00CF4A96">
              <w:rPr>
                <w:sz w:val="28"/>
                <w:szCs w:val="28"/>
                <w:lang w:val="ru-RU"/>
              </w:rPr>
              <w:t>;</w:t>
            </w:r>
          </w:p>
          <w:p w:rsidR="00CF4A96" w:rsidRPr="00CF4A96" w:rsidRDefault="00CF4A96" w:rsidP="00CF4A96">
            <w:pPr>
              <w:pStyle w:val="TableParagraph"/>
              <w:numPr>
                <w:ilvl w:val="0"/>
                <w:numId w:val="42"/>
              </w:numPr>
              <w:tabs>
                <w:tab w:val="left" w:pos="380"/>
              </w:tabs>
              <w:spacing w:line="250" w:lineRule="exact"/>
              <w:ind w:left="379" w:hanging="280"/>
              <w:rPr>
                <w:sz w:val="28"/>
                <w:szCs w:val="28"/>
              </w:rPr>
            </w:pPr>
            <w:proofErr w:type="spellStart"/>
            <w:r w:rsidRPr="00CF4A96">
              <w:rPr>
                <w:sz w:val="28"/>
                <w:szCs w:val="28"/>
              </w:rPr>
              <w:t>перечня</w:t>
            </w:r>
            <w:proofErr w:type="spellEnd"/>
            <w:r w:rsidRPr="00CF4A96">
              <w:rPr>
                <w:spacing w:val="-3"/>
                <w:sz w:val="28"/>
                <w:szCs w:val="28"/>
              </w:rPr>
              <w:t xml:space="preserve"> </w:t>
            </w:r>
            <w:r w:rsidRPr="00CF4A96">
              <w:rPr>
                <w:sz w:val="28"/>
                <w:szCs w:val="28"/>
              </w:rPr>
              <w:t>и</w:t>
            </w:r>
            <w:r w:rsidRPr="00CF4A96">
              <w:rPr>
                <w:spacing w:val="-1"/>
                <w:sz w:val="28"/>
                <w:szCs w:val="28"/>
              </w:rPr>
              <w:t xml:space="preserve"> </w:t>
            </w:r>
            <w:proofErr w:type="spellStart"/>
            <w:r w:rsidRPr="00CF4A96">
              <w:rPr>
                <w:sz w:val="28"/>
                <w:szCs w:val="28"/>
              </w:rPr>
              <w:t>рекомендаций</w:t>
            </w:r>
            <w:proofErr w:type="spellEnd"/>
            <w:r w:rsidRPr="00CF4A96">
              <w:rPr>
                <w:spacing w:val="-1"/>
                <w:sz w:val="28"/>
                <w:szCs w:val="28"/>
              </w:rPr>
              <w:t xml:space="preserve"> </w:t>
            </w:r>
            <w:proofErr w:type="spellStart"/>
            <w:r w:rsidRPr="00CF4A96">
              <w:rPr>
                <w:sz w:val="28"/>
                <w:szCs w:val="28"/>
              </w:rPr>
              <w:t>по</w:t>
            </w:r>
            <w:proofErr w:type="spellEnd"/>
          </w:p>
          <w:p w:rsidR="00CF4A96" w:rsidRPr="00CF4A96" w:rsidRDefault="00CF4A96" w:rsidP="00CF4A96">
            <w:pPr>
              <w:pStyle w:val="TableParagraph"/>
              <w:spacing w:line="251" w:lineRule="exact"/>
              <w:ind w:left="100"/>
              <w:rPr>
                <w:sz w:val="28"/>
                <w:szCs w:val="28"/>
              </w:rPr>
            </w:pPr>
            <w:proofErr w:type="spellStart"/>
            <w:r w:rsidRPr="00CF4A96">
              <w:rPr>
                <w:spacing w:val="-1"/>
                <w:sz w:val="28"/>
                <w:szCs w:val="28"/>
              </w:rPr>
              <w:t>использованию</w:t>
            </w:r>
            <w:proofErr w:type="spellEnd"/>
            <w:r w:rsidRPr="00CF4A96">
              <w:rPr>
                <w:sz w:val="28"/>
                <w:szCs w:val="28"/>
              </w:rPr>
              <w:t xml:space="preserve"> </w:t>
            </w:r>
            <w:proofErr w:type="spellStart"/>
            <w:r w:rsidRPr="00CF4A96">
              <w:rPr>
                <w:sz w:val="28"/>
                <w:szCs w:val="28"/>
              </w:rPr>
              <w:t>интерактивных</w:t>
            </w:r>
            <w:proofErr w:type="spellEnd"/>
            <w:r w:rsidRPr="00CF4A96">
              <w:rPr>
                <w:spacing w:val="-25"/>
                <w:sz w:val="28"/>
                <w:szCs w:val="28"/>
              </w:rPr>
              <w:t xml:space="preserve"> </w:t>
            </w:r>
            <w:proofErr w:type="spellStart"/>
            <w:r w:rsidRPr="00CF4A96">
              <w:rPr>
                <w:sz w:val="28"/>
                <w:szCs w:val="28"/>
              </w:rPr>
              <w:t>технологий</w:t>
            </w:r>
            <w:proofErr w:type="spellEnd"/>
          </w:p>
        </w:tc>
        <w:tc>
          <w:tcPr>
            <w:tcW w:w="2268" w:type="dxa"/>
          </w:tcPr>
          <w:p w:rsidR="00CF4A96" w:rsidRPr="00CF4A96" w:rsidRDefault="00CF4A96" w:rsidP="00CF4A96">
            <w:pPr>
              <w:pStyle w:val="TableParagraph"/>
              <w:spacing w:before="46"/>
              <w:ind w:left="96"/>
              <w:rPr>
                <w:sz w:val="28"/>
                <w:szCs w:val="28"/>
              </w:rPr>
            </w:pPr>
            <w:r w:rsidRPr="00CF4A96">
              <w:rPr>
                <w:sz w:val="28"/>
                <w:szCs w:val="28"/>
              </w:rPr>
              <w:t xml:space="preserve">В </w:t>
            </w:r>
            <w:proofErr w:type="spellStart"/>
            <w:r w:rsidRPr="00CF4A96">
              <w:rPr>
                <w:sz w:val="28"/>
                <w:szCs w:val="28"/>
              </w:rPr>
              <w:t>системе</w:t>
            </w:r>
            <w:proofErr w:type="spellEnd"/>
          </w:p>
        </w:tc>
      </w:tr>
      <w:tr w:rsidR="00CF4A96" w:rsidRPr="00CF4A96" w:rsidTr="00CF4A96">
        <w:trPr>
          <w:trHeight w:val="649"/>
        </w:trPr>
        <w:tc>
          <w:tcPr>
            <w:tcW w:w="2842" w:type="dxa"/>
            <w:vMerge w:val="restart"/>
          </w:tcPr>
          <w:p w:rsidR="00CF4A96" w:rsidRPr="00CF4A96" w:rsidRDefault="00CF4A96" w:rsidP="00CF4A96">
            <w:pPr>
              <w:pStyle w:val="TableParagraph"/>
              <w:spacing w:before="46"/>
              <w:ind w:left="95" w:right="328"/>
              <w:rPr>
                <w:sz w:val="28"/>
                <w:szCs w:val="28"/>
                <w:lang w:val="ru-RU"/>
              </w:rPr>
            </w:pPr>
            <w:r w:rsidRPr="00CF4A96">
              <w:rPr>
                <w:sz w:val="28"/>
                <w:szCs w:val="28"/>
              </w:rPr>
              <w:t>VI</w:t>
            </w:r>
            <w:r w:rsidRPr="00CF4A96">
              <w:rPr>
                <w:sz w:val="28"/>
                <w:szCs w:val="28"/>
                <w:lang w:val="ru-RU"/>
              </w:rPr>
              <w:t>. Материально­</w:t>
            </w:r>
            <w:r w:rsidRPr="00CF4A96">
              <w:rPr>
                <w:spacing w:val="1"/>
                <w:sz w:val="28"/>
                <w:szCs w:val="28"/>
                <w:lang w:val="ru-RU"/>
              </w:rPr>
              <w:t xml:space="preserve"> </w:t>
            </w:r>
            <w:r w:rsidRPr="00CF4A96">
              <w:rPr>
                <w:sz w:val="28"/>
                <w:szCs w:val="28"/>
                <w:lang w:val="ru-RU"/>
              </w:rPr>
              <w:t>техническое обеспечение</w:t>
            </w:r>
            <w:r w:rsidRPr="00CF4A96">
              <w:rPr>
                <w:spacing w:val="-52"/>
                <w:sz w:val="28"/>
                <w:szCs w:val="28"/>
                <w:lang w:val="ru-RU"/>
              </w:rPr>
              <w:t xml:space="preserve"> </w:t>
            </w:r>
          </w:p>
        </w:tc>
        <w:tc>
          <w:tcPr>
            <w:tcW w:w="4544" w:type="dxa"/>
          </w:tcPr>
          <w:p w:rsidR="00CF4A96" w:rsidRPr="00CF4A96" w:rsidRDefault="00CF4A96" w:rsidP="00CF4A96">
            <w:pPr>
              <w:pStyle w:val="TableParagraph"/>
              <w:spacing w:before="48" w:line="237" w:lineRule="auto"/>
              <w:ind w:left="100" w:right="865"/>
              <w:rPr>
                <w:sz w:val="28"/>
                <w:szCs w:val="28"/>
                <w:lang w:val="ru-RU"/>
              </w:rPr>
            </w:pPr>
            <w:r w:rsidRPr="00CF4A96">
              <w:rPr>
                <w:sz w:val="28"/>
                <w:szCs w:val="28"/>
                <w:lang w:val="ru-RU"/>
              </w:rPr>
              <w:t>1. Анализ материально­ технического</w:t>
            </w:r>
            <w:r w:rsidRPr="00CF4A96">
              <w:rPr>
                <w:spacing w:val="-52"/>
                <w:sz w:val="28"/>
                <w:szCs w:val="28"/>
                <w:lang w:val="ru-RU"/>
              </w:rPr>
              <w:t xml:space="preserve"> </w:t>
            </w:r>
            <w:r w:rsidRPr="00CF4A96">
              <w:rPr>
                <w:sz w:val="28"/>
                <w:szCs w:val="28"/>
                <w:lang w:val="ru-RU"/>
              </w:rPr>
              <w:t>обеспечения</w:t>
            </w:r>
            <w:r w:rsidRPr="00CF4A96">
              <w:rPr>
                <w:spacing w:val="-2"/>
                <w:sz w:val="28"/>
                <w:szCs w:val="28"/>
                <w:lang w:val="ru-RU"/>
              </w:rPr>
              <w:t xml:space="preserve"> </w:t>
            </w:r>
            <w:r w:rsidRPr="00CF4A96">
              <w:rPr>
                <w:sz w:val="28"/>
                <w:szCs w:val="28"/>
                <w:lang w:val="ru-RU"/>
              </w:rPr>
              <w:t>реализации</w:t>
            </w:r>
            <w:r w:rsidRPr="00CF4A96">
              <w:rPr>
                <w:spacing w:val="-3"/>
                <w:sz w:val="28"/>
                <w:szCs w:val="28"/>
                <w:lang w:val="ru-RU"/>
              </w:rPr>
              <w:t xml:space="preserve"> </w:t>
            </w:r>
            <w:r w:rsidRPr="00CF4A96">
              <w:rPr>
                <w:sz w:val="28"/>
                <w:szCs w:val="28"/>
                <w:lang w:val="ru-RU"/>
              </w:rPr>
              <w:t>ФГОС</w:t>
            </w:r>
            <w:r w:rsidRPr="00CF4A96">
              <w:rPr>
                <w:spacing w:val="-2"/>
                <w:sz w:val="28"/>
                <w:szCs w:val="28"/>
                <w:lang w:val="ru-RU"/>
              </w:rPr>
              <w:t xml:space="preserve"> </w:t>
            </w:r>
            <w:r w:rsidRPr="00CF4A96">
              <w:rPr>
                <w:sz w:val="28"/>
                <w:szCs w:val="28"/>
                <w:lang w:val="ru-RU"/>
              </w:rPr>
              <w:t>НОО</w:t>
            </w:r>
          </w:p>
        </w:tc>
        <w:tc>
          <w:tcPr>
            <w:tcW w:w="2268" w:type="dxa"/>
          </w:tcPr>
          <w:p w:rsidR="00CF4A96" w:rsidRPr="00CF4A96" w:rsidRDefault="00CF4A96" w:rsidP="00CF4A96">
            <w:pPr>
              <w:pStyle w:val="TableParagraph"/>
              <w:spacing w:before="46"/>
              <w:ind w:left="96"/>
              <w:rPr>
                <w:sz w:val="28"/>
                <w:szCs w:val="28"/>
              </w:rPr>
            </w:pPr>
            <w:r w:rsidRPr="00CF4A96">
              <w:rPr>
                <w:sz w:val="28"/>
                <w:szCs w:val="28"/>
              </w:rPr>
              <w:t>1</w:t>
            </w:r>
            <w:r w:rsidRPr="00CF4A96">
              <w:rPr>
                <w:spacing w:val="-1"/>
                <w:sz w:val="28"/>
                <w:szCs w:val="28"/>
              </w:rPr>
              <w:t xml:space="preserve"> </w:t>
            </w:r>
            <w:proofErr w:type="spellStart"/>
            <w:r w:rsidRPr="00CF4A96">
              <w:rPr>
                <w:sz w:val="28"/>
                <w:szCs w:val="28"/>
              </w:rPr>
              <w:t>раз</w:t>
            </w:r>
            <w:proofErr w:type="spellEnd"/>
            <w:r w:rsidRPr="00CF4A96">
              <w:rPr>
                <w:sz w:val="28"/>
                <w:szCs w:val="28"/>
              </w:rPr>
              <w:t xml:space="preserve"> в</w:t>
            </w:r>
            <w:r w:rsidRPr="00CF4A96">
              <w:rPr>
                <w:spacing w:val="-2"/>
                <w:sz w:val="28"/>
                <w:szCs w:val="28"/>
              </w:rPr>
              <w:t xml:space="preserve"> </w:t>
            </w:r>
            <w:proofErr w:type="spellStart"/>
            <w:r w:rsidRPr="00CF4A96">
              <w:rPr>
                <w:sz w:val="28"/>
                <w:szCs w:val="28"/>
              </w:rPr>
              <w:t>квартал</w:t>
            </w:r>
            <w:proofErr w:type="spellEnd"/>
          </w:p>
        </w:tc>
      </w:tr>
      <w:tr w:rsidR="00CF4A96" w:rsidRPr="00CF4A96" w:rsidTr="00CF4A96">
        <w:trPr>
          <w:trHeight w:val="907"/>
        </w:trPr>
        <w:tc>
          <w:tcPr>
            <w:tcW w:w="2842" w:type="dxa"/>
            <w:vMerge/>
            <w:tcBorders>
              <w:top w:val="nil"/>
            </w:tcBorders>
          </w:tcPr>
          <w:p w:rsidR="00CF4A96" w:rsidRPr="00CF4A96" w:rsidRDefault="00CF4A96" w:rsidP="00CF4A96">
            <w:pPr>
              <w:rPr>
                <w:sz w:val="28"/>
                <w:szCs w:val="28"/>
              </w:rPr>
            </w:pPr>
          </w:p>
        </w:tc>
        <w:tc>
          <w:tcPr>
            <w:tcW w:w="4544" w:type="dxa"/>
          </w:tcPr>
          <w:p w:rsidR="00CF4A96" w:rsidRPr="00CF4A96" w:rsidRDefault="00CF4A96" w:rsidP="00CF4A96">
            <w:pPr>
              <w:pStyle w:val="TableParagraph"/>
              <w:spacing w:before="49" w:line="251" w:lineRule="exact"/>
              <w:ind w:left="100"/>
              <w:rPr>
                <w:sz w:val="28"/>
                <w:szCs w:val="28"/>
                <w:lang w:val="ru-RU"/>
              </w:rPr>
            </w:pPr>
            <w:r w:rsidRPr="00CF4A96">
              <w:rPr>
                <w:sz w:val="28"/>
                <w:szCs w:val="28"/>
                <w:lang w:val="ru-RU"/>
              </w:rPr>
              <w:t>2.</w:t>
            </w:r>
            <w:r w:rsidRPr="00CF4A96">
              <w:rPr>
                <w:spacing w:val="-1"/>
                <w:sz w:val="28"/>
                <w:szCs w:val="28"/>
                <w:lang w:val="ru-RU"/>
              </w:rPr>
              <w:t xml:space="preserve"> </w:t>
            </w:r>
            <w:r w:rsidRPr="00CF4A96">
              <w:rPr>
                <w:sz w:val="28"/>
                <w:szCs w:val="28"/>
                <w:lang w:val="ru-RU"/>
              </w:rPr>
              <w:t>Обеспечение</w:t>
            </w:r>
            <w:r w:rsidRPr="00CF4A96">
              <w:rPr>
                <w:spacing w:val="-1"/>
                <w:sz w:val="28"/>
                <w:szCs w:val="28"/>
                <w:lang w:val="ru-RU"/>
              </w:rPr>
              <w:t xml:space="preserve"> </w:t>
            </w:r>
            <w:r w:rsidRPr="00CF4A96">
              <w:rPr>
                <w:sz w:val="28"/>
                <w:szCs w:val="28"/>
                <w:lang w:val="ru-RU"/>
              </w:rPr>
              <w:t>соответствия</w:t>
            </w:r>
            <w:r w:rsidRPr="00CF4A96">
              <w:rPr>
                <w:spacing w:val="-2"/>
                <w:sz w:val="28"/>
                <w:szCs w:val="28"/>
                <w:lang w:val="ru-RU"/>
              </w:rPr>
              <w:t xml:space="preserve"> </w:t>
            </w:r>
            <w:r w:rsidRPr="00CF4A96">
              <w:rPr>
                <w:sz w:val="28"/>
                <w:szCs w:val="28"/>
                <w:lang w:val="ru-RU"/>
              </w:rPr>
              <w:t>материально</w:t>
            </w:r>
          </w:p>
          <w:p w:rsidR="00CF4A96" w:rsidRPr="00CF4A96" w:rsidRDefault="00CF4A96" w:rsidP="00CF4A96">
            <w:pPr>
              <w:pStyle w:val="TableParagraph"/>
              <w:ind w:left="100" w:right="790"/>
              <w:rPr>
                <w:sz w:val="28"/>
                <w:szCs w:val="28"/>
                <w:lang w:val="ru-RU"/>
              </w:rPr>
            </w:pPr>
            <w:r w:rsidRPr="00CF4A96">
              <w:rPr>
                <w:sz w:val="28"/>
                <w:szCs w:val="28"/>
                <w:lang w:val="ru-RU"/>
              </w:rPr>
              <w:t>­технической базы образовательной</w:t>
            </w:r>
            <w:r w:rsidRPr="00CF4A96">
              <w:rPr>
                <w:spacing w:val="1"/>
                <w:sz w:val="28"/>
                <w:szCs w:val="28"/>
                <w:lang w:val="ru-RU"/>
              </w:rPr>
              <w:t xml:space="preserve"> </w:t>
            </w:r>
            <w:r w:rsidRPr="00CF4A96">
              <w:rPr>
                <w:sz w:val="28"/>
                <w:szCs w:val="28"/>
                <w:lang w:val="ru-RU"/>
              </w:rPr>
              <w:t>организации</w:t>
            </w:r>
            <w:r w:rsidRPr="00CF4A96">
              <w:rPr>
                <w:spacing w:val="-2"/>
                <w:sz w:val="28"/>
                <w:szCs w:val="28"/>
                <w:lang w:val="ru-RU"/>
              </w:rPr>
              <w:t xml:space="preserve"> </w:t>
            </w:r>
            <w:r w:rsidRPr="00CF4A96">
              <w:rPr>
                <w:sz w:val="28"/>
                <w:szCs w:val="28"/>
                <w:lang w:val="ru-RU"/>
              </w:rPr>
              <w:t>требованиям</w:t>
            </w:r>
            <w:r w:rsidRPr="00CF4A96">
              <w:rPr>
                <w:spacing w:val="-5"/>
                <w:sz w:val="28"/>
                <w:szCs w:val="28"/>
                <w:lang w:val="ru-RU"/>
              </w:rPr>
              <w:t xml:space="preserve"> </w:t>
            </w:r>
            <w:r w:rsidRPr="00CF4A96">
              <w:rPr>
                <w:sz w:val="28"/>
                <w:szCs w:val="28"/>
                <w:lang w:val="ru-RU"/>
              </w:rPr>
              <w:t>ФГОС</w:t>
            </w:r>
            <w:r w:rsidRPr="00CF4A96">
              <w:rPr>
                <w:spacing w:val="-2"/>
                <w:sz w:val="28"/>
                <w:szCs w:val="28"/>
                <w:lang w:val="ru-RU"/>
              </w:rPr>
              <w:t xml:space="preserve"> </w:t>
            </w:r>
            <w:r w:rsidRPr="00CF4A96">
              <w:rPr>
                <w:sz w:val="28"/>
                <w:szCs w:val="28"/>
                <w:lang w:val="ru-RU"/>
              </w:rPr>
              <w:t>НОО</w:t>
            </w:r>
          </w:p>
        </w:tc>
        <w:tc>
          <w:tcPr>
            <w:tcW w:w="2268" w:type="dxa"/>
          </w:tcPr>
          <w:p w:rsidR="00CF4A96" w:rsidRPr="00CF4A96" w:rsidRDefault="00CF4A96" w:rsidP="00CF4A96">
            <w:pPr>
              <w:pStyle w:val="TableParagraph"/>
              <w:spacing w:before="49"/>
              <w:ind w:left="96"/>
              <w:rPr>
                <w:sz w:val="28"/>
                <w:szCs w:val="28"/>
              </w:rPr>
            </w:pPr>
            <w:r w:rsidRPr="00CF4A96">
              <w:rPr>
                <w:sz w:val="28"/>
                <w:szCs w:val="28"/>
              </w:rPr>
              <w:t>В</w:t>
            </w:r>
            <w:r w:rsidRPr="00CF4A96">
              <w:rPr>
                <w:spacing w:val="-2"/>
                <w:sz w:val="28"/>
                <w:szCs w:val="28"/>
              </w:rPr>
              <w:t xml:space="preserve"> </w:t>
            </w:r>
            <w:proofErr w:type="spellStart"/>
            <w:r w:rsidRPr="00CF4A96">
              <w:rPr>
                <w:sz w:val="28"/>
                <w:szCs w:val="28"/>
              </w:rPr>
              <w:t>течение</w:t>
            </w:r>
            <w:proofErr w:type="spellEnd"/>
            <w:r w:rsidRPr="00CF4A96">
              <w:rPr>
                <w:sz w:val="28"/>
                <w:szCs w:val="28"/>
              </w:rPr>
              <w:t xml:space="preserve"> </w:t>
            </w:r>
            <w:proofErr w:type="spellStart"/>
            <w:r w:rsidRPr="00CF4A96">
              <w:rPr>
                <w:sz w:val="28"/>
                <w:szCs w:val="28"/>
              </w:rPr>
              <w:t>года</w:t>
            </w:r>
            <w:proofErr w:type="spellEnd"/>
          </w:p>
        </w:tc>
      </w:tr>
    </w:tbl>
    <w:p w:rsidR="00CF4A96" w:rsidRPr="00CF4A96" w:rsidRDefault="00CF4A96" w:rsidP="00CF4A96">
      <w:pPr>
        <w:rPr>
          <w:sz w:val="28"/>
          <w:szCs w:val="28"/>
        </w:rPr>
        <w:sectPr w:rsidR="00CF4A96" w:rsidRPr="00CF4A96" w:rsidSect="00281A53">
          <w:footerReference w:type="default" r:id="rId9"/>
          <w:pgSz w:w="11920" w:h="16850"/>
          <w:pgMar w:top="1120" w:right="863" w:bottom="880" w:left="880" w:header="0" w:footer="635" w:gutter="0"/>
          <w:cols w:space="720"/>
          <w:titlePg/>
          <w:docGrid w:linePitch="299"/>
        </w:sectPr>
      </w:pPr>
    </w:p>
    <w:tbl>
      <w:tblPr>
        <w:tblStyle w:val="TableNormal"/>
        <w:tblW w:w="8921" w:type="dxa"/>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2"/>
        <w:gridCol w:w="4544"/>
        <w:gridCol w:w="1535"/>
      </w:tblGrid>
      <w:tr w:rsidR="00CF4A96" w:rsidRPr="00CF4A96" w:rsidTr="0042648F">
        <w:trPr>
          <w:trHeight w:val="1012"/>
        </w:trPr>
        <w:tc>
          <w:tcPr>
            <w:tcW w:w="2842" w:type="dxa"/>
            <w:tcBorders>
              <w:top w:val="nil"/>
            </w:tcBorders>
          </w:tcPr>
          <w:p w:rsidR="00CF4A96" w:rsidRPr="00CF4A96" w:rsidRDefault="00CF4A96" w:rsidP="00CF4A96">
            <w:pPr>
              <w:pStyle w:val="TableParagraph"/>
              <w:rPr>
                <w:sz w:val="28"/>
                <w:szCs w:val="28"/>
              </w:rPr>
            </w:pPr>
          </w:p>
        </w:tc>
        <w:tc>
          <w:tcPr>
            <w:tcW w:w="4544" w:type="dxa"/>
          </w:tcPr>
          <w:p w:rsidR="00CF4A96" w:rsidRPr="00CF4A96" w:rsidRDefault="00CF4A96" w:rsidP="00CF4A96">
            <w:pPr>
              <w:pStyle w:val="TableParagraph"/>
              <w:spacing w:before="46"/>
              <w:ind w:left="100" w:right="282"/>
              <w:rPr>
                <w:sz w:val="28"/>
                <w:szCs w:val="28"/>
                <w:lang w:val="ru-RU"/>
              </w:rPr>
            </w:pPr>
            <w:r w:rsidRPr="00CF4A96">
              <w:rPr>
                <w:sz w:val="28"/>
                <w:szCs w:val="28"/>
                <w:lang w:val="ru-RU"/>
              </w:rPr>
              <w:t xml:space="preserve">3. Обеспечение соответствия </w:t>
            </w:r>
            <w:proofErr w:type="spellStart"/>
            <w:r w:rsidRPr="00CF4A96">
              <w:rPr>
                <w:sz w:val="28"/>
                <w:szCs w:val="28"/>
                <w:lang w:val="ru-RU"/>
              </w:rPr>
              <w:t>санитарно</w:t>
            </w:r>
            <w:proofErr w:type="spellEnd"/>
            <w:r w:rsidRPr="00CF4A96">
              <w:rPr>
                <w:sz w:val="28"/>
                <w:szCs w:val="28"/>
                <w:lang w:val="ru-RU"/>
              </w:rPr>
              <w:t xml:space="preserve"> ­</w:t>
            </w:r>
            <w:r w:rsidRPr="00CF4A96">
              <w:rPr>
                <w:spacing w:val="1"/>
                <w:sz w:val="28"/>
                <w:szCs w:val="28"/>
                <w:lang w:val="ru-RU"/>
              </w:rPr>
              <w:t xml:space="preserve"> </w:t>
            </w:r>
            <w:r w:rsidRPr="00CF4A96">
              <w:rPr>
                <w:sz w:val="28"/>
                <w:szCs w:val="28"/>
                <w:lang w:val="ru-RU"/>
              </w:rPr>
              <w:t>гигиенических условий требованиям ФГОС</w:t>
            </w:r>
            <w:r w:rsidRPr="00CF4A96">
              <w:rPr>
                <w:spacing w:val="-52"/>
                <w:sz w:val="28"/>
                <w:szCs w:val="28"/>
                <w:lang w:val="ru-RU"/>
              </w:rPr>
              <w:t xml:space="preserve"> </w:t>
            </w:r>
            <w:r w:rsidRPr="00CF4A96">
              <w:rPr>
                <w:sz w:val="28"/>
                <w:szCs w:val="28"/>
                <w:lang w:val="ru-RU"/>
              </w:rPr>
              <w:t>НОО</w:t>
            </w:r>
          </w:p>
        </w:tc>
        <w:tc>
          <w:tcPr>
            <w:tcW w:w="1535" w:type="dxa"/>
          </w:tcPr>
          <w:p w:rsidR="00CF4A96" w:rsidRPr="00CF4A96" w:rsidRDefault="00CF4A96" w:rsidP="00CF4A96">
            <w:pPr>
              <w:pStyle w:val="TableParagraph"/>
              <w:spacing w:before="46"/>
              <w:ind w:left="96"/>
              <w:rPr>
                <w:sz w:val="28"/>
                <w:szCs w:val="28"/>
              </w:rPr>
            </w:pPr>
            <w:proofErr w:type="spellStart"/>
            <w:r w:rsidRPr="00CF4A96">
              <w:rPr>
                <w:sz w:val="28"/>
                <w:szCs w:val="28"/>
              </w:rPr>
              <w:t>Ежедневно</w:t>
            </w:r>
            <w:proofErr w:type="spellEnd"/>
          </w:p>
        </w:tc>
      </w:tr>
      <w:tr w:rsidR="00CF4A96" w:rsidRPr="00CF4A96" w:rsidTr="0042648F">
        <w:trPr>
          <w:trHeight w:val="527"/>
        </w:trPr>
        <w:tc>
          <w:tcPr>
            <w:tcW w:w="2842" w:type="dxa"/>
          </w:tcPr>
          <w:p w:rsidR="00CF4A96" w:rsidRPr="00CF4A96" w:rsidRDefault="00CF4A96" w:rsidP="00CF4A96">
            <w:pPr>
              <w:pStyle w:val="TableParagraph"/>
              <w:spacing w:before="37"/>
              <w:ind w:left="95"/>
              <w:rPr>
                <w:sz w:val="28"/>
                <w:szCs w:val="28"/>
              </w:rPr>
            </w:pPr>
            <w:proofErr w:type="spellStart"/>
            <w:r w:rsidRPr="00CF4A96">
              <w:rPr>
                <w:sz w:val="28"/>
                <w:szCs w:val="28"/>
              </w:rPr>
              <w:t>Направление</w:t>
            </w:r>
            <w:proofErr w:type="spellEnd"/>
            <w:r w:rsidRPr="00CF4A96">
              <w:rPr>
                <w:spacing w:val="-3"/>
                <w:sz w:val="28"/>
                <w:szCs w:val="28"/>
              </w:rPr>
              <w:t xml:space="preserve"> </w:t>
            </w:r>
            <w:proofErr w:type="spellStart"/>
            <w:r w:rsidRPr="00CF4A96">
              <w:rPr>
                <w:sz w:val="28"/>
                <w:szCs w:val="28"/>
              </w:rPr>
              <w:t>мероприятий</w:t>
            </w:r>
            <w:proofErr w:type="spellEnd"/>
          </w:p>
        </w:tc>
        <w:tc>
          <w:tcPr>
            <w:tcW w:w="4544" w:type="dxa"/>
          </w:tcPr>
          <w:p w:rsidR="00CF4A96" w:rsidRPr="00CF4A96" w:rsidRDefault="00CF4A96" w:rsidP="00CF4A96">
            <w:pPr>
              <w:pStyle w:val="TableParagraph"/>
              <w:spacing w:before="37"/>
              <w:ind w:left="100"/>
              <w:rPr>
                <w:sz w:val="28"/>
                <w:szCs w:val="28"/>
              </w:rPr>
            </w:pPr>
            <w:proofErr w:type="spellStart"/>
            <w:r w:rsidRPr="00CF4A96">
              <w:rPr>
                <w:sz w:val="28"/>
                <w:szCs w:val="28"/>
              </w:rPr>
              <w:t>Мероприятия</w:t>
            </w:r>
            <w:proofErr w:type="spellEnd"/>
          </w:p>
        </w:tc>
        <w:tc>
          <w:tcPr>
            <w:tcW w:w="1535" w:type="dxa"/>
          </w:tcPr>
          <w:p w:rsidR="00CF4A96" w:rsidRPr="00CF4A96" w:rsidRDefault="00CF4A96" w:rsidP="00CF4A96">
            <w:pPr>
              <w:pStyle w:val="TableParagraph"/>
              <w:spacing w:before="37"/>
              <w:ind w:left="96"/>
              <w:rPr>
                <w:sz w:val="28"/>
                <w:szCs w:val="28"/>
              </w:rPr>
            </w:pPr>
            <w:proofErr w:type="spellStart"/>
            <w:r w:rsidRPr="00CF4A96">
              <w:rPr>
                <w:sz w:val="28"/>
                <w:szCs w:val="28"/>
              </w:rPr>
              <w:t>Сроки</w:t>
            </w:r>
            <w:proofErr w:type="spellEnd"/>
            <w:r w:rsidRPr="00CF4A96">
              <w:rPr>
                <w:spacing w:val="-1"/>
                <w:sz w:val="28"/>
                <w:szCs w:val="28"/>
              </w:rPr>
              <w:t xml:space="preserve"> </w:t>
            </w:r>
            <w:proofErr w:type="spellStart"/>
            <w:r w:rsidRPr="00CF4A96">
              <w:rPr>
                <w:sz w:val="28"/>
                <w:szCs w:val="28"/>
              </w:rPr>
              <w:t>реализации</w:t>
            </w:r>
            <w:proofErr w:type="spellEnd"/>
          </w:p>
        </w:tc>
      </w:tr>
      <w:tr w:rsidR="00CF4A96" w:rsidRPr="00CF4A96" w:rsidTr="0042648F">
        <w:trPr>
          <w:trHeight w:val="1163"/>
        </w:trPr>
        <w:tc>
          <w:tcPr>
            <w:tcW w:w="2842" w:type="dxa"/>
            <w:vMerge w:val="restart"/>
          </w:tcPr>
          <w:p w:rsidR="00CF4A96" w:rsidRPr="00CF4A96" w:rsidRDefault="00CF4A96" w:rsidP="00CF4A96">
            <w:pPr>
              <w:pStyle w:val="TableParagraph"/>
              <w:rPr>
                <w:sz w:val="28"/>
                <w:szCs w:val="28"/>
              </w:rPr>
            </w:pPr>
          </w:p>
        </w:tc>
        <w:tc>
          <w:tcPr>
            <w:tcW w:w="4544" w:type="dxa"/>
          </w:tcPr>
          <w:p w:rsidR="00CF4A96" w:rsidRPr="00CF4A96" w:rsidRDefault="00CF4A96" w:rsidP="00CF4A96">
            <w:pPr>
              <w:pStyle w:val="TableParagraph"/>
              <w:spacing w:before="46"/>
              <w:ind w:left="95" w:right="415"/>
              <w:rPr>
                <w:sz w:val="28"/>
                <w:szCs w:val="28"/>
                <w:lang w:val="ru-RU"/>
              </w:rPr>
            </w:pPr>
            <w:r w:rsidRPr="00CF4A96">
              <w:rPr>
                <w:sz w:val="28"/>
                <w:szCs w:val="28"/>
                <w:lang w:val="ru-RU"/>
              </w:rPr>
              <w:t>4. Обеспечение соответствия условий</w:t>
            </w:r>
            <w:r w:rsidRPr="00CF4A96">
              <w:rPr>
                <w:spacing w:val="1"/>
                <w:sz w:val="28"/>
                <w:szCs w:val="28"/>
                <w:lang w:val="ru-RU"/>
              </w:rPr>
              <w:t xml:space="preserve"> </w:t>
            </w:r>
            <w:r w:rsidRPr="00CF4A96">
              <w:rPr>
                <w:sz w:val="28"/>
                <w:szCs w:val="28"/>
                <w:lang w:val="ru-RU"/>
              </w:rPr>
              <w:t>реализации АООП противопожарным</w:t>
            </w:r>
            <w:r w:rsidRPr="00CF4A96">
              <w:rPr>
                <w:spacing w:val="1"/>
                <w:sz w:val="28"/>
                <w:szCs w:val="28"/>
                <w:lang w:val="ru-RU"/>
              </w:rPr>
              <w:t xml:space="preserve"> </w:t>
            </w:r>
            <w:r w:rsidRPr="00CF4A96">
              <w:rPr>
                <w:sz w:val="28"/>
                <w:szCs w:val="28"/>
                <w:lang w:val="ru-RU"/>
              </w:rPr>
              <w:t>нормам, нормам охраны труда работников</w:t>
            </w:r>
            <w:r w:rsidRPr="00CF4A96">
              <w:rPr>
                <w:spacing w:val="-52"/>
                <w:sz w:val="28"/>
                <w:szCs w:val="28"/>
                <w:lang w:val="ru-RU"/>
              </w:rPr>
              <w:t xml:space="preserve"> </w:t>
            </w:r>
            <w:r w:rsidRPr="00CF4A96">
              <w:rPr>
                <w:sz w:val="28"/>
                <w:szCs w:val="28"/>
                <w:lang w:val="ru-RU"/>
              </w:rPr>
              <w:t>образовательной</w:t>
            </w:r>
            <w:r w:rsidRPr="00CF4A96">
              <w:rPr>
                <w:spacing w:val="-2"/>
                <w:sz w:val="28"/>
                <w:szCs w:val="28"/>
                <w:lang w:val="ru-RU"/>
              </w:rPr>
              <w:t xml:space="preserve"> </w:t>
            </w:r>
            <w:r w:rsidRPr="00CF4A96">
              <w:rPr>
                <w:sz w:val="28"/>
                <w:szCs w:val="28"/>
                <w:lang w:val="ru-RU"/>
              </w:rPr>
              <w:t>организации</w:t>
            </w:r>
          </w:p>
        </w:tc>
        <w:tc>
          <w:tcPr>
            <w:tcW w:w="1535" w:type="dxa"/>
          </w:tcPr>
          <w:p w:rsidR="00CF4A96" w:rsidRPr="00CF4A96" w:rsidRDefault="00CF4A96" w:rsidP="0042648F">
            <w:pPr>
              <w:pStyle w:val="TableParagraph"/>
              <w:spacing w:before="46"/>
              <w:ind w:left="96" w:right="867"/>
              <w:rPr>
                <w:sz w:val="28"/>
                <w:szCs w:val="28"/>
              </w:rPr>
            </w:pPr>
            <w:r w:rsidRPr="00CF4A96">
              <w:rPr>
                <w:sz w:val="28"/>
                <w:szCs w:val="28"/>
              </w:rPr>
              <w:t>В</w:t>
            </w:r>
            <w:r w:rsidRPr="00CF4A96">
              <w:rPr>
                <w:spacing w:val="-2"/>
                <w:sz w:val="28"/>
                <w:szCs w:val="28"/>
              </w:rPr>
              <w:t xml:space="preserve"> </w:t>
            </w:r>
            <w:proofErr w:type="spellStart"/>
            <w:r w:rsidRPr="00CF4A96">
              <w:rPr>
                <w:sz w:val="28"/>
                <w:szCs w:val="28"/>
              </w:rPr>
              <w:t>течение</w:t>
            </w:r>
            <w:proofErr w:type="spellEnd"/>
            <w:r w:rsidRPr="00CF4A96">
              <w:rPr>
                <w:sz w:val="28"/>
                <w:szCs w:val="28"/>
              </w:rPr>
              <w:t xml:space="preserve"> </w:t>
            </w:r>
            <w:proofErr w:type="spellStart"/>
            <w:r w:rsidRPr="00CF4A96">
              <w:rPr>
                <w:sz w:val="28"/>
                <w:szCs w:val="28"/>
              </w:rPr>
              <w:t>года</w:t>
            </w:r>
            <w:proofErr w:type="spellEnd"/>
          </w:p>
        </w:tc>
      </w:tr>
      <w:tr w:rsidR="00CF4A96" w:rsidRPr="00CF4A96" w:rsidTr="0042648F">
        <w:trPr>
          <w:trHeight w:val="911"/>
        </w:trPr>
        <w:tc>
          <w:tcPr>
            <w:tcW w:w="2842" w:type="dxa"/>
            <w:vMerge/>
            <w:tcBorders>
              <w:top w:val="nil"/>
            </w:tcBorders>
          </w:tcPr>
          <w:p w:rsidR="00CF4A96" w:rsidRPr="00CF4A96" w:rsidRDefault="00CF4A96" w:rsidP="00CF4A96">
            <w:pPr>
              <w:rPr>
                <w:sz w:val="28"/>
                <w:szCs w:val="28"/>
              </w:rPr>
            </w:pPr>
          </w:p>
        </w:tc>
        <w:tc>
          <w:tcPr>
            <w:tcW w:w="4544" w:type="dxa"/>
          </w:tcPr>
          <w:p w:rsidR="00CF4A96" w:rsidRPr="00CF4A96" w:rsidRDefault="00CF4A96" w:rsidP="00CF4A96">
            <w:pPr>
              <w:pStyle w:val="TableParagraph"/>
              <w:spacing w:before="49"/>
              <w:ind w:left="95"/>
              <w:rPr>
                <w:sz w:val="28"/>
                <w:szCs w:val="28"/>
                <w:lang w:val="ru-RU"/>
              </w:rPr>
            </w:pPr>
            <w:r w:rsidRPr="00CF4A96">
              <w:rPr>
                <w:sz w:val="28"/>
                <w:szCs w:val="28"/>
                <w:lang w:val="ru-RU"/>
              </w:rPr>
              <w:t>5.</w:t>
            </w:r>
            <w:r w:rsidRPr="00CF4A96">
              <w:rPr>
                <w:spacing w:val="-3"/>
                <w:sz w:val="28"/>
                <w:szCs w:val="28"/>
                <w:lang w:val="ru-RU"/>
              </w:rPr>
              <w:t xml:space="preserve"> </w:t>
            </w:r>
            <w:r w:rsidRPr="00CF4A96">
              <w:rPr>
                <w:sz w:val="28"/>
                <w:szCs w:val="28"/>
                <w:lang w:val="ru-RU"/>
              </w:rPr>
              <w:t>Обеспечение</w:t>
            </w:r>
            <w:r w:rsidRPr="00CF4A96">
              <w:rPr>
                <w:spacing w:val="-3"/>
                <w:sz w:val="28"/>
                <w:szCs w:val="28"/>
                <w:lang w:val="ru-RU"/>
              </w:rPr>
              <w:t xml:space="preserve"> </w:t>
            </w:r>
            <w:r w:rsidRPr="00CF4A96">
              <w:rPr>
                <w:sz w:val="28"/>
                <w:szCs w:val="28"/>
                <w:lang w:val="ru-RU"/>
              </w:rPr>
              <w:t>соответствия</w:t>
            </w:r>
            <w:r w:rsidRPr="00CF4A96">
              <w:rPr>
                <w:spacing w:val="-5"/>
                <w:sz w:val="28"/>
                <w:szCs w:val="28"/>
                <w:lang w:val="ru-RU"/>
              </w:rPr>
              <w:t xml:space="preserve"> </w:t>
            </w:r>
            <w:r w:rsidRPr="00CF4A96">
              <w:rPr>
                <w:sz w:val="28"/>
                <w:szCs w:val="28"/>
                <w:lang w:val="ru-RU"/>
              </w:rPr>
              <w:t>информационно</w:t>
            </w:r>
          </w:p>
          <w:p w:rsidR="00CF4A96" w:rsidRPr="00CF4A96" w:rsidRDefault="00CF4A96" w:rsidP="00CF4A96">
            <w:pPr>
              <w:pStyle w:val="TableParagraph"/>
              <w:spacing w:before="1"/>
              <w:ind w:left="95" w:right="173"/>
              <w:rPr>
                <w:sz w:val="28"/>
                <w:szCs w:val="28"/>
                <w:lang w:val="ru-RU"/>
              </w:rPr>
            </w:pPr>
            <w:r w:rsidRPr="00CF4A96">
              <w:rPr>
                <w:sz w:val="28"/>
                <w:szCs w:val="28"/>
                <w:lang w:val="ru-RU"/>
              </w:rPr>
              <w:t>- образовательной среды требованиям ФГОС</w:t>
            </w:r>
            <w:r w:rsidRPr="00CF4A96">
              <w:rPr>
                <w:spacing w:val="-52"/>
                <w:sz w:val="28"/>
                <w:szCs w:val="28"/>
                <w:lang w:val="ru-RU"/>
              </w:rPr>
              <w:t xml:space="preserve"> </w:t>
            </w:r>
            <w:r w:rsidRPr="00CF4A96">
              <w:rPr>
                <w:sz w:val="28"/>
                <w:szCs w:val="28"/>
                <w:lang w:val="ru-RU"/>
              </w:rPr>
              <w:t>начального</w:t>
            </w:r>
            <w:r w:rsidRPr="00CF4A96">
              <w:rPr>
                <w:spacing w:val="-1"/>
                <w:sz w:val="28"/>
                <w:szCs w:val="28"/>
                <w:lang w:val="ru-RU"/>
              </w:rPr>
              <w:t xml:space="preserve"> </w:t>
            </w:r>
            <w:r w:rsidRPr="00CF4A96">
              <w:rPr>
                <w:sz w:val="28"/>
                <w:szCs w:val="28"/>
                <w:lang w:val="ru-RU"/>
              </w:rPr>
              <w:t>общего</w:t>
            </w:r>
            <w:r w:rsidRPr="00CF4A96">
              <w:rPr>
                <w:spacing w:val="-3"/>
                <w:sz w:val="28"/>
                <w:szCs w:val="28"/>
                <w:lang w:val="ru-RU"/>
              </w:rPr>
              <w:t xml:space="preserve"> </w:t>
            </w:r>
            <w:r w:rsidRPr="00CF4A96">
              <w:rPr>
                <w:sz w:val="28"/>
                <w:szCs w:val="28"/>
                <w:lang w:val="ru-RU"/>
              </w:rPr>
              <w:t>образования</w:t>
            </w:r>
          </w:p>
        </w:tc>
        <w:tc>
          <w:tcPr>
            <w:tcW w:w="1535" w:type="dxa"/>
          </w:tcPr>
          <w:p w:rsidR="00CF4A96" w:rsidRPr="00CF4A96" w:rsidRDefault="00CF4A96" w:rsidP="00CF4A96">
            <w:pPr>
              <w:pStyle w:val="TableParagraph"/>
              <w:spacing w:before="49"/>
              <w:ind w:left="96"/>
              <w:rPr>
                <w:sz w:val="28"/>
                <w:szCs w:val="28"/>
              </w:rPr>
            </w:pPr>
            <w:r w:rsidRPr="00CF4A96">
              <w:rPr>
                <w:sz w:val="28"/>
                <w:szCs w:val="28"/>
              </w:rPr>
              <w:t>В</w:t>
            </w:r>
            <w:r w:rsidRPr="00CF4A96">
              <w:rPr>
                <w:spacing w:val="-2"/>
                <w:sz w:val="28"/>
                <w:szCs w:val="28"/>
              </w:rPr>
              <w:t xml:space="preserve"> </w:t>
            </w:r>
            <w:proofErr w:type="spellStart"/>
            <w:r w:rsidRPr="00CF4A96">
              <w:rPr>
                <w:sz w:val="28"/>
                <w:szCs w:val="28"/>
              </w:rPr>
              <w:t>течение</w:t>
            </w:r>
            <w:proofErr w:type="spellEnd"/>
            <w:r w:rsidRPr="00CF4A96">
              <w:rPr>
                <w:sz w:val="28"/>
                <w:szCs w:val="28"/>
              </w:rPr>
              <w:t xml:space="preserve"> </w:t>
            </w:r>
            <w:proofErr w:type="spellStart"/>
            <w:r w:rsidRPr="00CF4A96">
              <w:rPr>
                <w:sz w:val="28"/>
                <w:szCs w:val="28"/>
              </w:rPr>
              <w:t>года</w:t>
            </w:r>
            <w:proofErr w:type="spellEnd"/>
          </w:p>
        </w:tc>
      </w:tr>
      <w:tr w:rsidR="00CF4A96" w:rsidRPr="00CF4A96" w:rsidTr="0042648F">
        <w:trPr>
          <w:trHeight w:val="1166"/>
        </w:trPr>
        <w:tc>
          <w:tcPr>
            <w:tcW w:w="2842" w:type="dxa"/>
            <w:vMerge/>
            <w:tcBorders>
              <w:top w:val="nil"/>
            </w:tcBorders>
          </w:tcPr>
          <w:p w:rsidR="00CF4A96" w:rsidRPr="00CF4A96" w:rsidRDefault="00CF4A96" w:rsidP="00CF4A96">
            <w:pPr>
              <w:rPr>
                <w:sz w:val="28"/>
                <w:szCs w:val="28"/>
              </w:rPr>
            </w:pPr>
          </w:p>
        </w:tc>
        <w:tc>
          <w:tcPr>
            <w:tcW w:w="4544" w:type="dxa"/>
          </w:tcPr>
          <w:p w:rsidR="00CF4A96" w:rsidRPr="00CF4A96" w:rsidRDefault="00CF4A96" w:rsidP="00CF4A96">
            <w:pPr>
              <w:pStyle w:val="TableParagraph"/>
              <w:spacing w:before="49" w:line="252" w:lineRule="exact"/>
              <w:ind w:left="95"/>
              <w:rPr>
                <w:sz w:val="28"/>
                <w:szCs w:val="28"/>
                <w:lang w:val="ru-RU"/>
              </w:rPr>
            </w:pPr>
            <w:r w:rsidRPr="00CF4A96">
              <w:rPr>
                <w:sz w:val="28"/>
                <w:szCs w:val="28"/>
                <w:lang w:val="ru-RU"/>
              </w:rPr>
              <w:t>6.</w:t>
            </w:r>
            <w:r w:rsidRPr="00CF4A96">
              <w:rPr>
                <w:spacing w:val="-2"/>
                <w:sz w:val="28"/>
                <w:szCs w:val="28"/>
                <w:lang w:val="ru-RU"/>
              </w:rPr>
              <w:t xml:space="preserve"> </w:t>
            </w:r>
            <w:r w:rsidRPr="00CF4A96">
              <w:rPr>
                <w:sz w:val="28"/>
                <w:szCs w:val="28"/>
                <w:lang w:val="ru-RU"/>
              </w:rPr>
              <w:t>Обеспечение</w:t>
            </w:r>
            <w:r w:rsidRPr="00CF4A96">
              <w:rPr>
                <w:spacing w:val="-1"/>
                <w:sz w:val="28"/>
                <w:szCs w:val="28"/>
                <w:lang w:val="ru-RU"/>
              </w:rPr>
              <w:t xml:space="preserve"> </w:t>
            </w:r>
            <w:r w:rsidRPr="00CF4A96">
              <w:rPr>
                <w:sz w:val="28"/>
                <w:szCs w:val="28"/>
                <w:lang w:val="ru-RU"/>
              </w:rPr>
              <w:t>укомплектованности</w:t>
            </w:r>
          </w:p>
          <w:p w:rsidR="00CF4A96" w:rsidRPr="00CF4A96" w:rsidRDefault="00CF4A96" w:rsidP="00CF4A96">
            <w:pPr>
              <w:pStyle w:val="TableParagraph"/>
              <w:ind w:left="95" w:right="606"/>
              <w:rPr>
                <w:sz w:val="28"/>
                <w:szCs w:val="28"/>
                <w:lang w:val="ru-RU"/>
              </w:rPr>
            </w:pPr>
            <w:proofErr w:type="spellStart"/>
            <w:r w:rsidRPr="00CF4A96">
              <w:rPr>
                <w:sz w:val="28"/>
                <w:szCs w:val="28"/>
                <w:lang w:val="ru-RU"/>
              </w:rPr>
              <w:t>библиотечно</w:t>
            </w:r>
            <w:proofErr w:type="spellEnd"/>
            <w:r w:rsidRPr="00CF4A96">
              <w:rPr>
                <w:sz w:val="28"/>
                <w:szCs w:val="28"/>
                <w:lang w:val="ru-RU"/>
              </w:rPr>
              <w:t xml:space="preserve"> ­ информационного центра</w:t>
            </w:r>
            <w:r w:rsidRPr="00CF4A96">
              <w:rPr>
                <w:spacing w:val="-52"/>
                <w:sz w:val="28"/>
                <w:szCs w:val="28"/>
                <w:lang w:val="ru-RU"/>
              </w:rPr>
              <w:t xml:space="preserve"> </w:t>
            </w:r>
            <w:r w:rsidRPr="00CF4A96">
              <w:rPr>
                <w:sz w:val="28"/>
                <w:szCs w:val="28"/>
                <w:lang w:val="ru-RU"/>
              </w:rPr>
              <w:t>печатными</w:t>
            </w:r>
            <w:r w:rsidRPr="00CF4A96">
              <w:rPr>
                <w:spacing w:val="-1"/>
                <w:sz w:val="28"/>
                <w:szCs w:val="28"/>
                <w:lang w:val="ru-RU"/>
              </w:rPr>
              <w:t xml:space="preserve"> </w:t>
            </w:r>
            <w:r w:rsidRPr="00CF4A96">
              <w:rPr>
                <w:sz w:val="28"/>
                <w:szCs w:val="28"/>
                <w:lang w:val="ru-RU"/>
              </w:rPr>
              <w:t>и</w:t>
            </w:r>
            <w:r w:rsidRPr="00CF4A96">
              <w:rPr>
                <w:spacing w:val="-1"/>
                <w:sz w:val="28"/>
                <w:szCs w:val="28"/>
                <w:lang w:val="ru-RU"/>
              </w:rPr>
              <w:t xml:space="preserve"> </w:t>
            </w:r>
            <w:r w:rsidRPr="00CF4A96">
              <w:rPr>
                <w:sz w:val="28"/>
                <w:szCs w:val="28"/>
                <w:lang w:val="ru-RU"/>
              </w:rPr>
              <w:t>электронными</w:t>
            </w:r>
          </w:p>
          <w:p w:rsidR="00CF4A96" w:rsidRPr="00CF4A96" w:rsidRDefault="00CF4A96" w:rsidP="00CF4A96">
            <w:pPr>
              <w:pStyle w:val="TableParagraph"/>
              <w:ind w:left="95"/>
              <w:rPr>
                <w:sz w:val="28"/>
                <w:szCs w:val="28"/>
              </w:rPr>
            </w:pPr>
            <w:proofErr w:type="spellStart"/>
            <w:r w:rsidRPr="00CF4A96">
              <w:rPr>
                <w:sz w:val="28"/>
                <w:szCs w:val="28"/>
              </w:rPr>
              <w:t>образовательными</w:t>
            </w:r>
            <w:proofErr w:type="spellEnd"/>
            <w:r w:rsidRPr="00CF4A96">
              <w:rPr>
                <w:spacing w:val="-3"/>
                <w:sz w:val="28"/>
                <w:szCs w:val="28"/>
              </w:rPr>
              <w:t xml:space="preserve"> </w:t>
            </w:r>
            <w:proofErr w:type="spellStart"/>
            <w:r w:rsidRPr="00CF4A96">
              <w:rPr>
                <w:sz w:val="28"/>
                <w:szCs w:val="28"/>
              </w:rPr>
              <w:t>ресурсами</w:t>
            </w:r>
            <w:proofErr w:type="spellEnd"/>
          </w:p>
        </w:tc>
        <w:tc>
          <w:tcPr>
            <w:tcW w:w="1535" w:type="dxa"/>
          </w:tcPr>
          <w:p w:rsidR="00CF4A96" w:rsidRPr="00CF4A96" w:rsidRDefault="00CF4A96" w:rsidP="00CF4A96">
            <w:pPr>
              <w:pStyle w:val="TableParagraph"/>
              <w:spacing w:before="49"/>
              <w:ind w:left="96"/>
              <w:rPr>
                <w:sz w:val="28"/>
                <w:szCs w:val="28"/>
              </w:rPr>
            </w:pPr>
            <w:r w:rsidRPr="00CF4A96">
              <w:rPr>
                <w:sz w:val="28"/>
                <w:szCs w:val="28"/>
              </w:rPr>
              <w:t>В</w:t>
            </w:r>
            <w:r w:rsidRPr="00CF4A96">
              <w:rPr>
                <w:spacing w:val="-2"/>
                <w:sz w:val="28"/>
                <w:szCs w:val="28"/>
              </w:rPr>
              <w:t xml:space="preserve"> </w:t>
            </w:r>
            <w:proofErr w:type="spellStart"/>
            <w:r w:rsidRPr="00CF4A96">
              <w:rPr>
                <w:sz w:val="28"/>
                <w:szCs w:val="28"/>
              </w:rPr>
              <w:t>течение</w:t>
            </w:r>
            <w:proofErr w:type="spellEnd"/>
            <w:r w:rsidRPr="00CF4A96">
              <w:rPr>
                <w:sz w:val="28"/>
                <w:szCs w:val="28"/>
              </w:rPr>
              <w:t xml:space="preserve"> </w:t>
            </w:r>
            <w:proofErr w:type="spellStart"/>
            <w:r w:rsidRPr="00CF4A96">
              <w:rPr>
                <w:sz w:val="28"/>
                <w:szCs w:val="28"/>
              </w:rPr>
              <w:t>года</w:t>
            </w:r>
            <w:proofErr w:type="spellEnd"/>
          </w:p>
        </w:tc>
      </w:tr>
      <w:tr w:rsidR="00CF4A96" w:rsidRPr="00CF4A96" w:rsidTr="0042648F">
        <w:trPr>
          <w:trHeight w:val="1417"/>
        </w:trPr>
        <w:tc>
          <w:tcPr>
            <w:tcW w:w="2842" w:type="dxa"/>
            <w:vMerge/>
            <w:tcBorders>
              <w:top w:val="nil"/>
            </w:tcBorders>
          </w:tcPr>
          <w:p w:rsidR="00CF4A96" w:rsidRPr="00CF4A96" w:rsidRDefault="00CF4A96" w:rsidP="00CF4A96">
            <w:pPr>
              <w:rPr>
                <w:sz w:val="28"/>
                <w:szCs w:val="28"/>
              </w:rPr>
            </w:pPr>
          </w:p>
        </w:tc>
        <w:tc>
          <w:tcPr>
            <w:tcW w:w="4544" w:type="dxa"/>
            <w:tcBorders>
              <w:bottom w:val="single" w:sz="6" w:space="0" w:color="000000"/>
            </w:tcBorders>
          </w:tcPr>
          <w:p w:rsidR="00CF4A96" w:rsidRPr="00CF4A96" w:rsidRDefault="00CF4A96" w:rsidP="00CF4A96">
            <w:pPr>
              <w:pStyle w:val="TableParagraph"/>
              <w:spacing w:before="49" w:line="252" w:lineRule="exact"/>
              <w:ind w:left="95"/>
              <w:rPr>
                <w:sz w:val="28"/>
                <w:szCs w:val="28"/>
                <w:lang w:val="ru-RU"/>
              </w:rPr>
            </w:pPr>
            <w:r w:rsidRPr="00CF4A96">
              <w:rPr>
                <w:sz w:val="28"/>
                <w:szCs w:val="28"/>
                <w:lang w:val="ru-RU"/>
              </w:rPr>
              <w:t>7.</w:t>
            </w:r>
            <w:r w:rsidRPr="00CF4A96">
              <w:rPr>
                <w:spacing w:val="-1"/>
                <w:sz w:val="28"/>
                <w:szCs w:val="28"/>
                <w:lang w:val="ru-RU"/>
              </w:rPr>
              <w:t xml:space="preserve"> </w:t>
            </w:r>
            <w:r w:rsidRPr="00CF4A96">
              <w:rPr>
                <w:sz w:val="28"/>
                <w:szCs w:val="28"/>
                <w:lang w:val="ru-RU"/>
              </w:rPr>
              <w:t>Наличие</w:t>
            </w:r>
            <w:r w:rsidRPr="00CF4A96">
              <w:rPr>
                <w:spacing w:val="-1"/>
                <w:sz w:val="28"/>
                <w:szCs w:val="28"/>
                <w:lang w:val="ru-RU"/>
              </w:rPr>
              <w:t xml:space="preserve"> </w:t>
            </w:r>
            <w:r w:rsidRPr="00CF4A96">
              <w:rPr>
                <w:sz w:val="28"/>
                <w:szCs w:val="28"/>
                <w:lang w:val="ru-RU"/>
              </w:rPr>
              <w:t>доступа</w:t>
            </w:r>
            <w:r w:rsidRPr="00CF4A96">
              <w:rPr>
                <w:spacing w:val="-1"/>
                <w:sz w:val="28"/>
                <w:szCs w:val="28"/>
                <w:lang w:val="ru-RU"/>
              </w:rPr>
              <w:t xml:space="preserve"> </w:t>
            </w:r>
            <w:r w:rsidRPr="00CF4A96">
              <w:rPr>
                <w:sz w:val="28"/>
                <w:szCs w:val="28"/>
                <w:lang w:val="ru-RU"/>
              </w:rPr>
              <w:t>образовательной</w:t>
            </w:r>
          </w:p>
          <w:p w:rsidR="00CF4A96" w:rsidRPr="00CF4A96" w:rsidRDefault="00CF4A96" w:rsidP="00CF4A96">
            <w:pPr>
              <w:pStyle w:val="TableParagraph"/>
              <w:ind w:left="95" w:right="81"/>
              <w:rPr>
                <w:sz w:val="28"/>
                <w:szCs w:val="28"/>
                <w:lang w:val="ru-RU"/>
              </w:rPr>
            </w:pPr>
            <w:r w:rsidRPr="00CF4A96">
              <w:rPr>
                <w:sz w:val="28"/>
                <w:szCs w:val="28"/>
                <w:lang w:val="ru-RU"/>
              </w:rPr>
              <w:t>организации к электронным образовательным</w:t>
            </w:r>
            <w:r w:rsidRPr="00CF4A96">
              <w:rPr>
                <w:spacing w:val="-52"/>
                <w:sz w:val="28"/>
                <w:szCs w:val="28"/>
                <w:lang w:val="ru-RU"/>
              </w:rPr>
              <w:t xml:space="preserve"> </w:t>
            </w:r>
            <w:r w:rsidRPr="00CF4A96">
              <w:rPr>
                <w:sz w:val="28"/>
                <w:szCs w:val="28"/>
                <w:lang w:val="ru-RU"/>
              </w:rPr>
              <w:t>ресурсам</w:t>
            </w:r>
            <w:r w:rsidRPr="00CF4A96">
              <w:rPr>
                <w:spacing w:val="-1"/>
                <w:sz w:val="28"/>
                <w:szCs w:val="28"/>
                <w:lang w:val="ru-RU"/>
              </w:rPr>
              <w:t xml:space="preserve"> </w:t>
            </w:r>
            <w:r w:rsidRPr="00CF4A96">
              <w:rPr>
                <w:sz w:val="28"/>
                <w:szCs w:val="28"/>
                <w:lang w:val="ru-RU"/>
              </w:rPr>
              <w:t>(ЭОР),</w:t>
            </w:r>
            <w:r w:rsidRPr="00CF4A96">
              <w:rPr>
                <w:spacing w:val="2"/>
                <w:sz w:val="28"/>
                <w:szCs w:val="28"/>
                <w:lang w:val="ru-RU"/>
              </w:rPr>
              <w:t xml:space="preserve"> </w:t>
            </w:r>
            <w:r w:rsidRPr="00CF4A96">
              <w:rPr>
                <w:sz w:val="28"/>
                <w:szCs w:val="28"/>
                <w:lang w:val="ru-RU"/>
              </w:rPr>
              <w:t>размещенным в</w:t>
            </w:r>
          </w:p>
          <w:p w:rsidR="00CF4A96" w:rsidRPr="00CF4A96" w:rsidRDefault="00CF4A96" w:rsidP="00CF4A96">
            <w:pPr>
              <w:pStyle w:val="TableParagraph"/>
              <w:spacing w:line="244" w:lineRule="auto"/>
              <w:ind w:left="95" w:right="459"/>
              <w:rPr>
                <w:sz w:val="28"/>
                <w:szCs w:val="28"/>
                <w:lang w:val="ru-RU"/>
              </w:rPr>
            </w:pPr>
            <w:r w:rsidRPr="00CF4A96">
              <w:rPr>
                <w:sz w:val="28"/>
                <w:szCs w:val="28"/>
                <w:lang w:val="ru-RU"/>
              </w:rPr>
              <w:t>федеральных, региональных и иных базах</w:t>
            </w:r>
            <w:r w:rsidRPr="00CF4A96">
              <w:rPr>
                <w:spacing w:val="-52"/>
                <w:sz w:val="28"/>
                <w:szCs w:val="28"/>
                <w:lang w:val="ru-RU"/>
              </w:rPr>
              <w:t xml:space="preserve"> </w:t>
            </w:r>
            <w:r w:rsidRPr="00CF4A96">
              <w:rPr>
                <w:sz w:val="28"/>
                <w:szCs w:val="28"/>
                <w:lang w:val="ru-RU"/>
              </w:rPr>
              <w:t>данных</w:t>
            </w:r>
          </w:p>
        </w:tc>
        <w:tc>
          <w:tcPr>
            <w:tcW w:w="1535" w:type="dxa"/>
            <w:tcBorders>
              <w:bottom w:val="single" w:sz="6" w:space="0" w:color="000000"/>
            </w:tcBorders>
          </w:tcPr>
          <w:p w:rsidR="00CF4A96" w:rsidRPr="00CF4A96" w:rsidRDefault="00CF4A96" w:rsidP="00CF4A96">
            <w:pPr>
              <w:pStyle w:val="TableParagraph"/>
              <w:spacing w:before="49"/>
              <w:ind w:left="96"/>
              <w:rPr>
                <w:sz w:val="28"/>
                <w:szCs w:val="28"/>
              </w:rPr>
            </w:pPr>
            <w:proofErr w:type="spellStart"/>
            <w:r w:rsidRPr="00CF4A96">
              <w:rPr>
                <w:sz w:val="28"/>
                <w:szCs w:val="28"/>
              </w:rPr>
              <w:t>Постоянно</w:t>
            </w:r>
            <w:proofErr w:type="spellEnd"/>
          </w:p>
        </w:tc>
      </w:tr>
      <w:tr w:rsidR="00CF4A96" w:rsidRPr="00CF4A96" w:rsidTr="0042648F">
        <w:trPr>
          <w:trHeight w:val="1159"/>
        </w:trPr>
        <w:tc>
          <w:tcPr>
            <w:tcW w:w="2842" w:type="dxa"/>
            <w:vMerge/>
            <w:tcBorders>
              <w:top w:val="nil"/>
            </w:tcBorders>
          </w:tcPr>
          <w:p w:rsidR="00CF4A96" w:rsidRPr="00CF4A96" w:rsidRDefault="00CF4A96" w:rsidP="00CF4A96">
            <w:pPr>
              <w:rPr>
                <w:sz w:val="28"/>
                <w:szCs w:val="28"/>
              </w:rPr>
            </w:pPr>
          </w:p>
        </w:tc>
        <w:tc>
          <w:tcPr>
            <w:tcW w:w="4544" w:type="dxa"/>
            <w:tcBorders>
              <w:top w:val="single" w:sz="6" w:space="0" w:color="000000"/>
            </w:tcBorders>
          </w:tcPr>
          <w:p w:rsidR="00CF4A96" w:rsidRPr="00CF4A96" w:rsidRDefault="00CF4A96" w:rsidP="00CF4A96">
            <w:pPr>
              <w:pStyle w:val="TableParagraph"/>
              <w:spacing w:before="41"/>
              <w:ind w:left="95" w:right="109"/>
              <w:rPr>
                <w:sz w:val="28"/>
                <w:szCs w:val="28"/>
                <w:lang w:val="ru-RU"/>
              </w:rPr>
            </w:pPr>
            <w:r w:rsidRPr="00CF4A96">
              <w:rPr>
                <w:sz w:val="28"/>
                <w:szCs w:val="28"/>
                <w:lang w:val="ru-RU"/>
              </w:rPr>
              <w:t>8. Обеспечение контролируемого доступа</w:t>
            </w:r>
            <w:r w:rsidRPr="00CF4A96">
              <w:rPr>
                <w:spacing w:val="1"/>
                <w:sz w:val="28"/>
                <w:szCs w:val="28"/>
                <w:lang w:val="ru-RU"/>
              </w:rPr>
              <w:t xml:space="preserve"> </w:t>
            </w:r>
            <w:r w:rsidRPr="00CF4A96">
              <w:rPr>
                <w:sz w:val="28"/>
                <w:szCs w:val="28"/>
                <w:lang w:val="ru-RU"/>
              </w:rPr>
              <w:t>участников образовательного процесса к</w:t>
            </w:r>
            <w:r w:rsidRPr="00CF4A96">
              <w:rPr>
                <w:spacing w:val="1"/>
                <w:sz w:val="28"/>
                <w:szCs w:val="28"/>
                <w:lang w:val="ru-RU"/>
              </w:rPr>
              <w:t xml:space="preserve"> </w:t>
            </w:r>
            <w:r w:rsidRPr="00CF4A96">
              <w:rPr>
                <w:sz w:val="28"/>
                <w:szCs w:val="28"/>
                <w:lang w:val="ru-RU"/>
              </w:rPr>
              <w:t>информационным образовательным ресурсам</w:t>
            </w:r>
            <w:r w:rsidRPr="00CF4A96">
              <w:rPr>
                <w:spacing w:val="-52"/>
                <w:sz w:val="28"/>
                <w:szCs w:val="28"/>
                <w:lang w:val="ru-RU"/>
              </w:rPr>
              <w:t xml:space="preserve"> </w:t>
            </w:r>
            <w:r w:rsidRPr="00CF4A96">
              <w:rPr>
                <w:sz w:val="28"/>
                <w:szCs w:val="28"/>
                <w:lang w:val="ru-RU"/>
              </w:rPr>
              <w:t>в</w:t>
            </w:r>
            <w:r w:rsidRPr="00CF4A96">
              <w:rPr>
                <w:spacing w:val="-1"/>
                <w:sz w:val="28"/>
                <w:szCs w:val="28"/>
                <w:lang w:val="ru-RU"/>
              </w:rPr>
              <w:t xml:space="preserve"> </w:t>
            </w:r>
            <w:r w:rsidRPr="00CF4A96">
              <w:rPr>
                <w:sz w:val="28"/>
                <w:szCs w:val="28"/>
                <w:lang w:val="ru-RU"/>
              </w:rPr>
              <w:t>сети</w:t>
            </w:r>
            <w:r w:rsidRPr="00CF4A96">
              <w:rPr>
                <w:spacing w:val="-1"/>
                <w:sz w:val="28"/>
                <w:szCs w:val="28"/>
                <w:lang w:val="ru-RU"/>
              </w:rPr>
              <w:t xml:space="preserve"> </w:t>
            </w:r>
            <w:r w:rsidRPr="00CF4A96">
              <w:rPr>
                <w:sz w:val="28"/>
                <w:szCs w:val="28"/>
                <w:lang w:val="ru-RU"/>
              </w:rPr>
              <w:t>Интернет</w:t>
            </w:r>
          </w:p>
        </w:tc>
        <w:tc>
          <w:tcPr>
            <w:tcW w:w="1535" w:type="dxa"/>
            <w:tcBorders>
              <w:top w:val="single" w:sz="6" w:space="0" w:color="000000"/>
            </w:tcBorders>
          </w:tcPr>
          <w:p w:rsidR="00CF4A96" w:rsidRPr="00CF4A96" w:rsidRDefault="00CF4A96" w:rsidP="00CF4A96">
            <w:pPr>
              <w:pStyle w:val="TableParagraph"/>
              <w:spacing w:before="41"/>
              <w:ind w:left="96"/>
              <w:rPr>
                <w:sz w:val="28"/>
                <w:szCs w:val="28"/>
              </w:rPr>
            </w:pPr>
            <w:proofErr w:type="spellStart"/>
            <w:r w:rsidRPr="00CF4A96">
              <w:rPr>
                <w:sz w:val="28"/>
                <w:szCs w:val="28"/>
              </w:rPr>
              <w:t>Постоянно</w:t>
            </w:r>
            <w:proofErr w:type="spellEnd"/>
          </w:p>
        </w:tc>
      </w:tr>
    </w:tbl>
    <w:p w:rsidR="00CF4A96" w:rsidRPr="00CF4A96" w:rsidRDefault="00CF4A96" w:rsidP="00CF4A96">
      <w:pPr>
        <w:pStyle w:val="ad"/>
        <w:spacing w:before="4"/>
        <w:rPr>
          <w:b/>
          <w:sz w:val="28"/>
          <w:szCs w:val="28"/>
        </w:rPr>
      </w:pPr>
    </w:p>
    <w:p w:rsidR="00AD7788" w:rsidRPr="00AD7788" w:rsidRDefault="00AD7788" w:rsidP="00CF4A96">
      <w:pPr>
        <w:pStyle w:val="af2"/>
        <w:widowControl w:val="0"/>
        <w:numPr>
          <w:ilvl w:val="2"/>
          <w:numId w:val="44"/>
        </w:numPr>
        <w:tabs>
          <w:tab w:val="left" w:pos="1425"/>
        </w:tabs>
        <w:autoSpaceDE w:val="0"/>
        <w:autoSpaceDN w:val="0"/>
        <w:spacing w:before="106" w:line="240" w:lineRule="auto"/>
        <w:ind w:left="819"/>
        <w:contextualSpacing w:val="0"/>
        <w:rPr>
          <w:sz w:val="28"/>
          <w:szCs w:val="28"/>
        </w:rPr>
      </w:pPr>
    </w:p>
    <w:p w:rsidR="0042648F" w:rsidRDefault="0042648F" w:rsidP="0077057D">
      <w:pPr>
        <w:widowControl w:val="0"/>
        <w:tabs>
          <w:tab w:val="left" w:pos="1425"/>
        </w:tabs>
        <w:autoSpaceDE w:val="0"/>
        <w:autoSpaceDN w:val="0"/>
        <w:spacing w:before="106" w:line="240" w:lineRule="auto"/>
        <w:rPr>
          <w:sz w:val="28"/>
          <w:szCs w:val="28"/>
        </w:rPr>
      </w:pPr>
    </w:p>
    <w:p w:rsidR="0077057D" w:rsidRDefault="0077057D" w:rsidP="0077057D">
      <w:pPr>
        <w:widowControl w:val="0"/>
        <w:tabs>
          <w:tab w:val="left" w:pos="1425"/>
        </w:tabs>
        <w:autoSpaceDE w:val="0"/>
        <w:autoSpaceDN w:val="0"/>
        <w:spacing w:before="106" w:line="240" w:lineRule="auto"/>
        <w:rPr>
          <w:sz w:val="28"/>
          <w:szCs w:val="28"/>
        </w:rPr>
      </w:pPr>
    </w:p>
    <w:p w:rsidR="00AD7788" w:rsidRPr="00AD7788" w:rsidRDefault="00AD7788" w:rsidP="00CF4A96">
      <w:pPr>
        <w:pStyle w:val="af2"/>
        <w:widowControl w:val="0"/>
        <w:numPr>
          <w:ilvl w:val="2"/>
          <w:numId w:val="44"/>
        </w:numPr>
        <w:tabs>
          <w:tab w:val="left" w:pos="1425"/>
        </w:tabs>
        <w:autoSpaceDE w:val="0"/>
        <w:autoSpaceDN w:val="0"/>
        <w:spacing w:before="106" w:line="240" w:lineRule="auto"/>
        <w:ind w:left="819"/>
        <w:contextualSpacing w:val="0"/>
        <w:rPr>
          <w:sz w:val="28"/>
          <w:szCs w:val="28"/>
        </w:rPr>
      </w:pPr>
    </w:p>
    <w:p w:rsidR="00CF4A96" w:rsidRPr="00CF4A96" w:rsidRDefault="00CF4A96" w:rsidP="00CF4A96">
      <w:pPr>
        <w:pStyle w:val="af2"/>
        <w:widowControl w:val="0"/>
        <w:numPr>
          <w:ilvl w:val="2"/>
          <w:numId w:val="44"/>
        </w:numPr>
        <w:tabs>
          <w:tab w:val="left" w:pos="1425"/>
        </w:tabs>
        <w:autoSpaceDE w:val="0"/>
        <w:autoSpaceDN w:val="0"/>
        <w:spacing w:before="106" w:line="240" w:lineRule="auto"/>
        <w:ind w:left="819"/>
        <w:contextualSpacing w:val="0"/>
        <w:rPr>
          <w:sz w:val="28"/>
          <w:szCs w:val="28"/>
        </w:rPr>
      </w:pPr>
      <w:r w:rsidRPr="00CF4A96">
        <w:rPr>
          <w:b/>
          <w:sz w:val="28"/>
          <w:szCs w:val="28"/>
        </w:rPr>
        <w:t>Контроль</w:t>
      </w:r>
      <w:r w:rsidRPr="00CF4A96">
        <w:rPr>
          <w:b/>
          <w:spacing w:val="-2"/>
          <w:sz w:val="28"/>
          <w:szCs w:val="28"/>
        </w:rPr>
        <w:t xml:space="preserve"> </w:t>
      </w:r>
      <w:r w:rsidRPr="00CF4A96">
        <w:rPr>
          <w:b/>
          <w:sz w:val="28"/>
          <w:szCs w:val="28"/>
        </w:rPr>
        <w:t>за</w:t>
      </w:r>
      <w:r w:rsidRPr="00CF4A96">
        <w:rPr>
          <w:b/>
          <w:spacing w:val="-2"/>
          <w:sz w:val="28"/>
          <w:szCs w:val="28"/>
        </w:rPr>
        <w:t xml:space="preserve"> </w:t>
      </w:r>
      <w:r w:rsidRPr="00CF4A96">
        <w:rPr>
          <w:b/>
          <w:sz w:val="28"/>
          <w:szCs w:val="28"/>
        </w:rPr>
        <w:t>состоянием</w:t>
      </w:r>
      <w:r w:rsidRPr="00CF4A96">
        <w:rPr>
          <w:b/>
          <w:spacing w:val="-3"/>
          <w:sz w:val="28"/>
          <w:szCs w:val="28"/>
        </w:rPr>
        <w:t xml:space="preserve"> </w:t>
      </w:r>
      <w:r w:rsidRPr="00CF4A96">
        <w:rPr>
          <w:b/>
          <w:sz w:val="28"/>
          <w:szCs w:val="28"/>
        </w:rPr>
        <w:t>системы</w:t>
      </w:r>
      <w:r w:rsidRPr="00CF4A96">
        <w:rPr>
          <w:b/>
          <w:spacing w:val="-3"/>
          <w:sz w:val="28"/>
          <w:szCs w:val="28"/>
        </w:rPr>
        <w:t xml:space="preserve"> </w:t>
      </w:r>
      <w:r w:rsidRPr="00CF4A96">
        <w:rPr>
          <w:b/>
          <w:sz w:val="28"/>
          <w:szCs w:val="28"/>
        </w:rPr>
        <w:t>условий</w:t>
      </w:r>
      <w:r w:rsidRPr="00CF4A96">
        <w:rPr>
          <w:b/>
          <w:spacing w:val="2"/>
          <w:sz w:val="28"/>
          <w:szCs w:val="28"/>
        </w:rPr>
        <w:t xml:space="preserve"> </w:t>
      </w:r>
      <w:r w:rsidR="0077057D">
        <w:rPr>
          <w:b/>
          <w:spacing w:val="2"/>
          <w:sz w:val="28"/>
          <w:szCs w:val="28"/>
        </w:rPr>
        <w:t>А</w:t>
      </w:r>
      <w:r w:rsidRPr="00CF4A96">
        <w:rPr>
          <w:b/>
          <w:sz w:val="28"/>
          <w:szCs w:val="28"/>
        </w:rPr>
        <w:t>ООП</w:t>
      </w:r>
      <w:r w:rsidRPr="00CF4A96">
        <w:rPr>
          <w:b/>
          <w:spacing w:val="-2"/>
          <w:sz w:val="28"/>
          <w:szCs w:val="28"/>
        </w:rPr>
        <w:t xml:space="preserve"> </w:t>
      </w:r>
      <w:r w:rsidRPr="00CF4A96">
        <w:rPr>
          <w:b/>
          <w:sz w:val="28"/>
          <w:szCs w:val="28"/>
        </w:rPr>
        <w:t>НОО</w:t>
      </w:r>
      <w:r w:rsidRPr="00CF4A96">
        <w:rPr>
          <w:b/>
          <w:spacing w:val="-2"/>
          <w:sz w:val="28"/>
          <w:szCs w:val="28"/>
        </w:rPr>
        <w:t xml:space="preserve"> </w:t>
      </w:r>
      <w:r w:rsidRPr="00CF4A96">
        <w:rPr>
          <w:b/>
          <w:sz w:val="28"/>
          <w:szCs w:val="28"/>
        </w:rPr>
        <w:t>в школе.</w:t>
      </w:r>
      <w:r w:rsidRPr="00CF4A96">
        <w:rPr>
          <w:b/>
          <w:spacing w:val="-3"/>
          <w:sz w:val="28"/>
          <w:szCs w:val="28"/>
        </w:rPr>
        <w:t xml:space="preserve"> </w:t>
      </w:r>
    </w:p>
    <w:p w:rsidR="00CF4A96" w:rsidRPr="0077057D" w:rsidRDefault="00CF4A96" w:rsidP="0042648F">
      <w:pPr>
        <w:pStyle w:val="af2"/>
        <w:widowControl w:val="0"/>
        <w:numPr>
          <w:ilvl w:val="2"/>
          <w:numId w:val="44"/>
        </w:numPr>
        <w:tabs>
          <w:tab w:val="left" w:pos="1425"/>
        </w:tabs>
        <w:autoSpaceDE w:val="0"/>
        <w:autoSpaceDN w:val="0"/>
        <w:spacing w:before="106" w:line="240" w:lineRule="auto"/>
        <w:ind w:left="819"/>
        <w:contextualSpacing w:val="0"/>
        <w:rPr>
          <w:sz w:val="28"/>
          <w:szCs w:val="28"/>
        </w:rPr>
      </w:pPr>
      <w:r w:rsidRPr="0077057D">
        <w:rPr>
          <w:sz w:val="20"/>
          <w:szCs w:val="20"/>
        </w:rPr>
        <w:t>Контроль</w:t>
      </w:r>
      <w:r w:rsidRPr="0077057D">
        <w:rPr>
          <w:spacing w:val="-3"/>
          <w:sz w:val="20"/>
          <w:szCs w:val="20"/>
        </w:rPr>
        <w:t xml:space="preserve"> </w:t>
      </w:r>
      <w:r w:rsidRPr="0077057D">
        <w:rPr>
          <w:sz w:val="20"/>
          <w:szCs w:val="20"/>
        </w:rPr>
        <w:t>за</w:t>
      </w:r>
      <w:r w:rsidRPr="0077057D">
        <w:rPr>
          <w:spacing w:val="-3"/>
          <w:sz w:val="20"/>
          <w:szCs w:val="20"/>
        </w:rPr>
        <w:t xml:space="preserve"> </w:t>
      </w:r>
      <w:r w:rsidRPr="0077057D">
        <w:rPr>
          <w:sz w:val="20"/>
          <w:szCs w:val="20"/>
        </w:rPr>
        <w:t>состоянием</w:t>
      </w:r>
      <w:r w:rsidRPr="0077057D">
        <w:rPr>
          <w:spacing w:val="-3"/>
          <w:sz w:val="20"/>
          <w:szCs w:val="20"/>
        </w:rPr>
        <w:t xml:space="preserve"> </w:t>
      </w:r>
      <w:r w:rsidRPr="0077057D">
        <w:rPr>
          <w:sz w:val="20"/>
          <w:szCs w:val="20"/>
        </w:rPr>
        <w:t>системы</w:t>
      </w:r>
      <w:r w:rsidRPr="0077057D">
        <w:rPr>
          <w:spacing w:val="2"/>
          <w:sz w:val="20"/>
          <w:szCs w:val="20"/>
        </w:rPr>
        <w:t xml:space="preserve"> </w:t>
      </w:r>
      <w:r w:rsidRPr="0077057D">
        <w:rPr>
          <w:sz w:val="20"/>
          <w:szCs w:val="20"/>
        </w:rPr>
        <w:t>условий</w:t>
      </w:r>
      <w:r w:rsidRPr="0077057D">
        <w:rPr>
          <w:spacing w:val="-2"/>
          <w:sz w:val="20"/>
          <w:szCs w:val="20"/>
        </w:rPr>
        <w:t xml:space="preserve"> </w:t>
      </w:r>
      <w:r w:rsidRPr="0077057D">
        <w:rPr>
          <w:sz w:val="20"/>
          <w:szCs w:val="20"/>
        </w:rPr>
        <w:t>в</w:t>
      </w:r>
      <w:r w:rsidRPr="0077057D">
        <w:rPr>
          <w:spacing w:val="-3"/>
          <w:sz w:val="20"/>
          <w:szCs w:val="20"/>
        </w:rPr>
        <w:t xml:space="preserve"> </w:t>
      </w:r>
      <w:r w:rsidRPr="0077057D">
        <w:rPr>
          <w:sz w:val="20"/>
          <w:szCs w:val="20"/>
        </w:rPr>
        <w:t>школе</w:t>
      </w:r>
      <w:r w:rsidRPr="0077057D">
        <w:rPr>
          <w:spacing w:val="-3"/>
          <w:sz w:val="20"/>
          <w:szCs w:val="20"/>
        </w:rPr>
        <w:t xml:space="preserve"> </w:t>
      </w:r>
      <w:r w:rsidRPr="0077057D">
        <w:rPr>
          <w:sz w:val="20"/>
          <w:szCs w:val="20"/>
        </w:rPr>
        <w:t>осуществляет</w:t>
      </w:r>
      <w:r w:rsidRPr="0077057D">
        <w:rPr>
          <w:spacing w:val="-3"/>
          <w:sz w:val="20"/>
          <w:szCs w:val="20"/>
        </w:rPr>
        <w:t xml:space="preserve"> </w:t>
      </w:r>
      <w:r w:rsidRPr="0077057D">
        <w:rPr>
          <w:sz w:val="20"/>
          <w:szCs w:val="20"/>
        </w:rPr>
        <w:t>администрация.</w:t>
      </w:r>
    </w:p>
    <w:tbl>
      <w:tblPr>
        <w:tblStyle w:val="TableNormal"/>
        <w:tblpPr w:leftFromText="180" w:rightFromText="180" w:vertAnchor="text" w:horzAnchor="margin" w:tblpY="-1027"/>
        <w:tblW w:w="9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1"/>
        <w:gridCol w:w="5860"/>
      </w:tblGrid>
      <w:tr w:rsidR="00CF4A96" w:rsidRPr="00CF4A96" w:rsidTr="00CF4A96">
        <w:trPr>
          <w:trHeight w:val="275"/>
        </w:trPr>
        <w:tc>
          <w:tcPr>
            <w:tcW w:w="3181" w:type="dxa"/>
          </w:tcPr>
          <w:p w:rsidR="00CF4A96" w:rsidRPr="00CF4A96" w:rsidRDefault="00CF4A96" w:rsidP="00CF4A96">
            <w:pPr>
              <w:pStyle w:val="TableParagraph"/>
              <w:spacing w:line="256" w:lineRule="exact"/>
              <w:ind w:left="643"/>
              <w:rPr>
                <w:b/>
                <w:sz w:val="28"/>
                <w:szCs w:val="28"/>
              </w:rPr>
            </w:pPr>
            <w:proofErr w:type="spellStart"/>
            <w:r w:rsidRPr="00CF4A96">
              <w:rPr>
                <w:b/>
                <w:sz w:val="28"/>
                <w:szCs w:val="28"/>
              </w:rPr>
              <w:lastRenderedPageBreak/>
              <w:t>Объект</w:t>
            </w:r>
            <w:proofErr w:type="spellEnd"/>
            <w:r w:rsidRPr="00CF4A96">
              <w:rPr>
                <w:b/>
                <w:spacing w:val="-2"/>
                <w:sz w:val="28"/>
                <w:szCs w:val="28"/>
              </w:rPr>
              <w:t xml:space="preserve"> </w:t>
            </w:r>
            <w:proofErr w:type="spellStart"/>
            <w:r w:rsidRPr="00CF4A96">
              <w:rPr>
                <w:b/>
                <w:sz w:val="28"/>
                <w:szCs w:val="28"/>
              </w:rPr>
              <w:t>контроля</w:t>
            </w:r>
            <w:proofErr w:type="spellEnd"/>
          </w:p>
        </w:tc>
        <w:tc>
          <w:tcPr>
            <w:tcW w:w="5860" w:type="dxa"/>
          </w:tcPr>
          <w:p w:rsidR="00CF4A96" w:rsidRPr="00CF4A96" w:rsidRDefault="00CF4A96" w:rsidP="00CF4A96">
            <w:pPr>
              <w:pStyle w:val="TableParagraph"/>
              <w:spacing w:line="256" w:lineRule="exact"/>
              <w:ind w:left="974"/>
              <w:rPr>
                <w:b/>
                <w:sz w:val="28"/>
                <w:szCs w:val="28"/>
              </w:rPr>
            </w:pPr>
            <w:proofErr w:type="spellStart"/>
            <w:r w:rsidRPr="00CF4A96">
              <w:rPr>
                <w:b/>
                <w:sz w:val="28"/>
                <w:szCs w:val="28"/>
              </w:rPr>
              <w:t>Содержание</w:t>
            </w:r>
            <w:proofErr w:type="spellEnd"/>
            <w:r w:rsidRPr="00CF4A96">
              <w:rPr>
                <w:b/>
                <w:spacing w:val="-6"/>
                <w:sz w:val="28"/>
                <w:szCs w:val="28"/>
              </w:rPr>
              <w:t xml:space="preserve"> </w:t>
            </w:r>
            <w:proofErr w:type="spellStart"/>
            <w:r w:rsidRPr="00CF4A96">
              <w:rPr>
                <w:b/>
                <w:sz w:val="28"/>
                <w:szCs w:val="28"/>
              </w:rPr>
              <w:t>контрольных</w:t>
            </w:r>
            <w:proofErr w:type="spellEnd"/>
            <w:r w:rsidRPr="00CF4A96">
              <w:rPr>
                <w:b/>
                <w:spacing w:val="-4"/>
                <w:sz w:val="28"/>
                <w:szCs w:val="28"/>
              </w:rPr>
              <w:t xml:space="preserve"> </w:t>
            </w:r>
            <w:proofErr w:type="spellStart"/>
            <w:r w:rsidRPr="00CF4A96">
              <w:rPr>
                <w:b/>
                <w:sz w:val="28"/>
                <w:szCs w:val="28"/>
              </w:rPr>
              <w:t>действий</w:t>
            </w:r>
            <w:proofErr w:type="spellEnd"/>
          </w:p>
        </w:tc>
      </w:tr>
      <w:tr w:rsidR="00CF4A96" w:rsidRPr="00CF4A96" w:rsidTr="00CF4A96">
        <w:trPr>
          <w:trHeight w:val="3041"/>
        </w:trPr>
        <w:tc>
          <w:tcPr>
            <w:tcW w:w="3181" w:type="dxa"/>
          </w:tcPr>
          <w:p w:rsidR="00CF4A96" w:rsidRPr="00CF4A96" w:rsidRDefault="00CF4A96" w:rsidP="00CF4A96">
            <w:pPr>
              <w:pStyle w:val="TableParagraph"/>
              <w:spacing w:line="268" w:lineRule="exact"/>
              <w:ind w:left="115"/>
              <w:rPr>
                <w:sz w:val="28"/>
                <w:szCs w:val="28"/>
              </w:rPr>
            </w:pPr>
            <w:proofErr w:type="spellStart"/>
            <w:r w:rsidRPr="00CF4A96">
              <w:rPr>
                <w:sz w:val="28"/>
                <w:szCs w:val="28"/>
              </w:rPr>
              <w:t>Кадровые</w:t>
            </w:r>
            <w:proofErr w:type="spellEnd"/>
            <w:r w:rsidRPr="00CF4A96">
              <w:rPr>
                <w:spacing w:val="-1"/>
                <w:sz w:val="28"/>
                <w:szCs w:val="28"/>
              </w:rPr>
              <w:t xml:space="preserve"> </w:t>
            </w:r>
            <w:proofErr w:type="spellStart"/>
            <w:r w:rsidRPr="00CF4A96">
              <w:rPr>
                <w:sz w:val="28"/>
                <w:szCs w:val="28"/>
              </w:rPr>
              <w:t>условия</w:t>
            </w:r>
            <w:proofErr w:type="spellEnd"/>
          </w:p>
        </w:tc>
        <w:tc>
          <w:tcPr>
            <w:tcW w:w="5860" w:type="dxa"/>
          </w:tcPr>
          <w:p w:rsidR="00CF4A96" w:rsidRPr="00CF4A96" w:rsidRDefault="00CF4A96" w:rsidP="00CF4A96">
            <w:pPr>
              <w:pStyle w:val="TableParagraph"/>
              <w:numPr>
                <w:ilvl w:val="0"/>
                <w:numId w:val="41"/>
              </w:numPr>
              <w:tabs>
                <w:tab w:val="left" w:pos="341"/>
              </w:tabs>
              <w:ind w:right="292" w:firstLine="0"/>
              <w:jc w:val="both"/>
              <w:rPr>
                <w:sz w:val="28"/>
                <w:szCs w:val="28"/>
              </w:rPr>
            </w:pPr>
            <w:r w:rsidRPr="00CF4A96">
              <w:rPr>
                <w:sz w:val="28"/>
                <w:szCs w:val="28"/>
                <w:lang w:val="ru-RU"/>
              </w:rPr>
              <w:t>Обеспечение</w:t>
            </w:r>
            <w:r w:rsidRPr="00CF4A96">
              <w:rPr>
                <w:spacing w:val="1"/>
                <w:sz w:val="28"/>
                <w:szCs w:val="28"/>
                <w:lang w:val="ru-RU"/>
              </w:rPr>
              <w:t xml:space="preserve"> </w:t>
            </w:r>
            <w:r w:rsidRPr="00CF4A96">
              <w:rPr>
                <w:sz w:val="28"/>
                <w:szCs w:val="28"/>
                <w:lang w:val="ru-RU"/>
              </w:rPr>
              <w:t>выполнения</w:t>
            </w:r>
            <w:r w:rsidRPr="00CF4A96">
              <w:rPr>
                <w:spacing w:val="1"/>
                <w:sz w:val="28"/>
                <w:szCs w:val="28"/>
                <w:lang w:val="ru-RU"/>
              </w:rPr>
              <w:t xml:space="preserve"> </w:t>
            </w:r>
            <w:r w:rsidRPr="00CF4A96">
              <w:rPr>
                <w:sz w:val="28"/>
                <w:szCs w:val="28"/>
                <w:lang w:val="ru-RU"/>
              </w:rPr>
              <w:t>требований</w:t>
            </w:r>
            <w:r w:rsidRPr="00CF4A96">
              <w:rPr>
                <w:spacing w:val="1"/>
                <w:sz w:val="28"/>
                <w:szCs w:val="28"/>
                <w:lang w:val="ru-RU"/>
              </w:rPr>
              <w:t xml:space="preserve"> </w:t>
            </w:r>
            <w:r w:rsidRPr="00CF4A96">
              <w:rPr>
                <w:sz w:val="28"/>
                <w:szCs w:val="28"/>
                <w:lang w:val="ru-RU"/>
              </w:rPr>
              <w:t>к</w:t>
            </w:r>
            <w:r w:rsidRPr="00CF4A96">
              <w:rPr>
                <w:spacing w:val="1"/>
                <w:sz w:val="28"/>
                <w:szCs w:val="28"/>
                <w:lang w:val="ru-RU"/>
              </w:rPr>
              <w:t xml:space="preserve"> </w:t>
            </w:r>
            <w:r w:rsidRPr="00CF4A96">
              <w:rPr>
                <w:sz w:val="28"/>
                <w:szCs w:val="28"/>
                <w:lang w:val="ru-RU"/>
              </w:rPr>
              <w:t>уровню</w:t>
            </w:r>
            <w:r w:rsidRPr="00CF4A96">
              <w:rPr>
                <w:spacing w:val="1"/>
                <w:sz w:val="28"/>
                <w:szCs w:val="28"/>
                <w:lang w:val="ru-RU"/>
              </w:rPr>
              <w:t xml:space="preserve"> </w:t>
            </w:r>
            <w:r w:rsidRPr="00CF4A96">
              <w:rPr>
                <w:sz w:val="28"/>
                <w:szCs w:val="28"/>
                <w:lang w:val="ru-RU"/>
              </w:rPr>
              <w:t>профессиональной квалификации педагогических и</w:t>
            </w:r>
            <w:r w:rsidRPr="00CF4A96">
              <w:rPr>
                <w:spacing w:val="1"/>
                <w:sz w:val="28"/>
                <w:szCs w:val="28"/>
                <w:lang w:val="ru-RU"/>
              </w:rPr>
              <w:t xml:space="preserve"> </w:t>
            </w:r>
            <w:r w:rsidRPr="00CF4A96">
              <w:rPr>
                <w:sz w:val="28"/>
                <w:szCs w:val="28"/>
                <w:lang w:val="ru-RU"/>
              </w:rPr>
              <w:t>иных</w:t>
            </w:r>
            <w:r w:rsidRPr="00CF4A96">
              <w:rPr>
                <w:spacing w:val="1"/>
                <w:sz w:val="28"/>
                <w:szCs w:val="28"/>
                <w:lang w:val="ru-RU"/>
              </w:rPr>
              <w:t xml:space="preserve"> </w:t>
            </w:r>
            <w:r w:rsidRPr="00CF4A96">
              <w:rPr>
                <w:sz w:val="28"/>
                <w:szCs w:val="28"/>
                <w:lang w:val="ru-RU"/>
              </w:rPr>
              <w:t>работников</w:t>
            </w:r>
            <w:r w:rsidRPr="00CF4A96">
              <w:rPr>
                <w:spacing w:val="1"/>
                <w:sz w:val="28"/>
                <w:szCs w:val="28"/>
                <w:lang w:val="ru-RU"/>
              </w:rPr>
              <w:t xml:space="preserve"> </w:t>
            </w:r>
            <w:r w:rsidRPr="00CF4A96">
              <w:rPr>
                <w:sz w:val="28"/>
                <w:szCs w:val="28"/>
                <w:lang w:val="ru-RU"/>
              </w:rPr>
              <w:t>образовательного</w:t>
            </w:r>
            <w:r w:rsidRPr="00CF4A96">
              <w:rPr>
                <w:spacing w:val="1"/>
                <w:sz w:val="28"/>
                <w:szCs w:val="28"/>
                <w:lang w:val="ru-RU"/>
              </w:rPr>
              <w:t xml:space="preserve"> </w:t>
            </w:r>
            <w:r w:rsidRPr="00CF4A96">
              <w:rPr>
                <w:sz w:val="28"/>
                <w:szCs w:val="28"/>
                <w:lang w:val="ru-RU"/>
              </w:rPr>
              <w:t>учреждения,</w:t>
            </w:r>
            <w:r w:rsidRPr="00CF4A96">
              <w:rPr>
                <w:spacing w:val="1"/>
                <w:sz w:val="28"/>
                <w:szCs w:val="28"/>
                <w:lang w:val="ru-RU"/>
              </w:rPr>
              <w:t xml:space="preserve"> </w:t>
            </w:r>
            <w:r w:rsidRPr="00CF4A96">
              <w:rPr>
                <w:sz w:val="28"/>
                <w:szCs w:val="28"/>
                <w:lang w:val="ru-RU"/>
              </w:rPr>
              <w:t xml:space="preserve">работающих в условиях реализации ФГОС. </w:t>
            </w:r>
            <w:proofErr w:type="spellStart"/>
            <w:r w:rsidRPr="00CF4A96">
              <w:rPr>
                <w:sz w:val="28"/>
                <w:szCs w:val="28"/>
              </w:rPr>
              <w:t>Оценка</w:t>
            </w:r>
            <w:proofErr w:type="spellEnd"/>
            <w:r w:rsidRPr="00CF4A96">
              <w:rPr>
                <w:spacing w:val="1"/>
                <w:sz w:val="28"/>
                <w:szCs w:val="28"/>
              </w:rPr>
              <w:t xml:space="preserve"> </w:t>
            </w:r>
            <w:proofErr w:type="spellStart"/>
            <w:r w:rsidRPr="00CF4A96">
              <w:rPr>
                <w:sz w:val="28"/>
                <w:szCs w:val="28"/>
              </w:rPr>
              <w:t>результативности</w:t>
            </w:r>
            <w:proofErr w:type="spellEnd"/>
            <w:r w:rsidRPr="00CF4A96">
              <w:rPr>
                <w:sz w:val="28"/>
                <w:szCs w:val="28"/>
              </w:rPr>
              <w:t xml:space="preserve"> </w:t>
            </w:r>
            <w:proofErr w:type="spellStart"/>
            <w:r w:rsidRPr="00CF4A96">
              <w:rPr>
                <w:sz w:val="28"/>
                <w:szCs w:val="28"/>
              </w:rPr>
              <w:t>их</w:t>
            </w:r>
            <w:proofErr w:type="spellEnd"/>
            <w:r w:rsidRPr="00CF4A96">
              <w:rPr>
                <w:spacing w:val="1"/>
                <w:sz w:val="28"/>
                <w:szCs w:val="28"/>
              </w:rPr>
              <w:t xml:space="preserve"> </w:t>
            </w:r>
            <w:proofErr w:type="spellStart"/>
            <w:r w:rsidRPr="00CF4A96">
              <w:rPr>
                <w:sz w:val="28"/>
                <w:szCs w:val="28"/>
              </w:rPr>
              <w:t>деятельности</w:t>
            </w:r>
            <w:proofErr w:type="spellEnd"/>
            <w:r w:rsidRPr="00CF4A96">
              <w:rPr>
                <w:sz w:val="28"/>
                <w:szCs w:val="28"/>
              </w:rPr>
              <w:t>.</w:t>
            </w:r>
          </w:p>
          <w:p w:rsidR="00CF4A96" w:rsidRPr="00CF4A96" w:rsidRDefault="00CF4A96" w:rsidP="00CF4A96">
            <w:pPr>
              <w:pStyle w:val="TableParagraph"/>
              <w:numPr>
                <w:ilvl w:val="0"/>
                <w:numId w:val="41"/>
              </w:numPr>
              <w:tabs>
                <w:tab w:val="left" w:pos="264"/>
              </w:tabs>
              <w:ind w:right="290" w:firstLine="0"/>
              <w:jc w:val="both"/>
              <w:rPr>
                <w:sz w:val="28"/>
                <w:szCs w:val="28"/>
                <w:lang w:val="ru-RU"/>
              </w:rPr>
            </w:pPr>
            <w:r w:rsidRPr="00CF4A96">
              <w:rPr>
                <w:sz w:val="28"/>
                <w:szCs w:val="28"/>
                <w:lang w:val="ru-RU"/>
              </w:rPr>
              <w:t>Принятие решений о направлениях работы научно-</w:t>
            </w:r>
            <w:r w:rsidRPr="00CF4A96">
              <w:rPr>
                <w:spacing w:val="-57"/>
                <w:sz w:val="28"/>
                <w:szCs w:val="28"/>
                <w:lang w:val="ru-RU"/>
              </w:rPr>
              <w:t xml:space="preserve"> </w:t>
            </w:r>
            <w:r w:rsidRPr="00CF4A96">
              <w:rPr>
                <w:sz w:val="28"/>
                <w:szCs w:val="28"/>
                <w:lang w:val="ru-RU"/>
              </w:rPr>
              <w:t>методической, психолого-педагогической и других</w:t>
            </w:r>
            <w:r w:rsidRPr="00CF4A96">
              <w:rPr>
                <w:spacing w:val="1"/>
                <w:sz w:val="28"/>
                <w:szCs w:val="28"/>
                <w:lang w:val="ru-RU"/>
              </w:rPr>
              <w:t xml:space="preserve"> </w:t>
            </w:r>
            <w:r w:rsidRPr="00CF4A96">
              <w:rPr>
                <w:sz w:val="28"/>
                <w:szCs w:val="28"/>
                <w:lang w:val="ru-RU"/>
              </w:rPr>
              <w:t>служб,</w:t>
            </w:r>
            <w:r w:rsidRPr="00CF4A96">
              <w:rPr>
                <w:spacing w:val="1"/>
                <w:sz w:val="28"/>
                <w:szCs w:val="28"/>
                <w:lang w:val="ru-RU"/>
              </w:rPr>
              <w:t xml:space="preserve"> </w:t>
            </w:r>
            <w:r w:rsidRPr="00CF4A96">
              <w:rPr>
                <w:sz w:val="28"/>
                <w:szCs w:val="28"/>
                <w:lang w:val="ru-RU"/>
              </w:rPr>
              <w:t>корректирующих</w:t>
            </w:r>
            <w:r w:rsidRPr="00CF4A96">
              <w:rPr>
                <w:spacing w:val="1"/>
                <w:sz w:val="28"/>
                <w:szCs w:val="28"/>
                <w:lang w:val="ru-RU"/>
              </w:rPr>
              <w:t xml:space="preserve"> </w:t>
            </w:r>
            <w:r w:rsidRPr="00CF4A96">
              <w:rPr>
                <w:sz w:val="28"/>
                <w:szCs w:val="28"/>
                <w:lang w:val="ru-RU"/>
              </w:rPr>
              <w:t>состояние</w:t>
            </w:r>
            <w:r w:rsidRPr="00CF4A96">
              <w:rPr>
                <w:spacing w:val="1"/>
                <w:sz w:val="28"/>
                <w:szCs w:val="28"/>
                <w:lang w:val="ru-RU"/>
              </w:rPr>
              <w:t xml:space="preserve"> </w:t>
            </w:r>
            <w:r w:rsidRPr="00CF4A96">
              <w:rPr>
                <w:sz w:val="28"/>
                <w:szCs w:val="28"/>
                <w:lang w:val="ru-RU"/>
              </w:rPr>
              <w:t>работы</w:t>
            </w:r>
            <w:r w:rsidRPr="00CF4A96">
              <w:rPr>
                <w:spacing w:val="1"/>
                <w:sz w:val="28"/>
                <w:szCs w:val="28"/>
                <w:lang w:val="ru-RU"/>
              </w:rPr>
              <w:t xml:space="preserve"> </w:t>
            </w:r>
            <w:r w:rsidRPr="00CF4A96">
              <w:rPr>
                <w:sz w:val="28"/>
                <w:szCs w:val="28"/>
                <w:lang w:val="ru-RU"/>
              </w:rPr>
              <w:t>с</w:t>
            </w:r>
            <w:r w:rsidRPr="00CF4A96">
              <w:rPr>
                <w:spacing w:val="1"/>
                <w:sz w:val="28"/>
                <w:szCs w:val="28"/>
                <w:lang w:val="ru-RU"/>
              </w:rPr>
              <w:t xml:space="preserve"> </w:t>
            </w:r>
            <w:r w:rsidRPr="00CF4A96">
              <w:rPr>
                <w:sz w:val="28"/>
                <w:szCs w:val="28"/>
                <w:lang w:val="ru-RU"/>
              </w:rPr>
              <w:t>кадрами</w:t>
            </w:r>
            <w:r w:rsidRPr="00CF4A96">
              <w:rPr>
                <w:spacing w:val="-1"/>
                <w:sz w:val="28"/>
                <w:szCs w:val="28"/>
                <w:lang w:val="ru-RU"/>
              </w:rPr>
              <w:t xml:space="preserve"> </w:t>
            </w:r>
            <w:r w:rsidRPr="00CF4A96">
              <w:rPr>
                <w:sz w:val="28"/>
                <w:szCs w:val="28"/>
                <w:lang w:val="ru-RU"/>
              </w:rPr>
              <w:t>в</w:t>
            </w:r>
            <w:r w:rsidRPr="00CF4A96">
              <w:rPr>
                <w:spacing w:val="-2"/>
                <w:sz w:val="28"/>
                <w:szCs w:val="28"/>
                <w:lang w:val="ru-RU"/>
              </w:rPr>
              <w:t xml:space="preserve"> </w:t>
            </w:r>
            <w:r w:rsidRPr="00CF4A96">
              <w:rPr>
                <w:sz w:val="28"/>
                <w:szCs w:val="28"/>
                <w:lang w:val="ru-RU"/>
              </w:rPr>
              <w:t>соответствии с</w:t>
            </w:r>
            <w:r w:rsidRPr="00CF4A96">
              <w:rPr>
                <w:spacing w:val="-2"/>
                <w:sz w:val="28"/>
                <w:szCs w:val="28"/>
                <w:lang w:val="ru-RU"/>
              </w:rPr>
              <w:t xml:space="preserve"> </w:t>
            </w:r>
            <w:r w:rsidRPr="00CF4A96">
              <w:rPr>
                <w:sz w:val="28"/>
                <w:szCs w:val="28"/>
                <w:lang w:val="ru-RU"/>
              </w:rPr>
              <w:t>требованиями</w:t>
            </w:r>
            <w:r w:rsidRPr="00CF4A96">
              <w:rPr>
                <w:spacing w:val="-3"/>
                <w:sz w:val="28"/>
                <w:szCs w:val="28"/>
                <w:lang w:val="ru-RU"/>
              </w:rPr>
              <w:t xml:space="preserve"> </w:t>
            </w:r>
            <w:r w:rsidRPr="00CF4A96">
              <w:rPr>
                <w:sz w:val="28"/>
                <w:szCs w:val="28"/>
                <w:lang w:val="ru-RU"/>
              </w:rPr>
              <w:t>ФГОС.</w:t>
            </w:r>
          </w:p>
          <w:p w:rsidR="00CF4A96" w:rsidRPr="00CF4A96" w:rsidRDefault="00CF4A96" w:rsidP="00CF4A96">
            <w:pPr>
              <w:pStyle w:val="TableParagraph"/>
              <w:numPr>
                <w:ilvl w:val="0"/>
                <w:numId w:val="41"/>
              </w:numPr>
              <w:tabs>
                <w:tab w:val="left" w:pos="418"/>
              </w:tabs>
              <w:spacing w:line="274" w:lineRule="exact"/>
              <w:ind w:right="98" w:firstLine="0"/>
              <w:jc w:val="both"/>
              <w:rPr>
                <w:sz w:val="28"/>
                <w:szCs w:val="28"/>
                <w:lang w:val="ru-RU"/>
              </w:rPr>
            </w:pPr>
            <w:r w:rsidRPr="00CF4A96">
              <w:rPr>
                <w:sz w:val="28"/>
                <w:szCs w:val="28"/>
                <w:lang w:val="ru-RU"/>
              </w:rPr>
              <w:t>Организация</w:t>
            </w:r>
            <w:r w:rsidRPr="00CF4A96">
              <w:rPr>
                <w:spacing w:val="1"/>
                <w:sz w:val="28"/>
                <w:szCs w:val="28"/>
                <w:lang w:val="ru-RU"/>
              </w:rPr>
              <w:t xml:space="preserve"> </w:t>
            </w:r>
            <w:r w:rsidRPr="00CF4A96">
              <w:rPr>
                <w:sz w:val="28"/>
                <w:szCs w:val="28"/>
                <w:lang w:val="ru-RU"/>
              </w:rPr>
              <w:t>работы</w:t>
            </w:r>
            <w:r w:rsidRPr="00CF4A96">
              <w:rPr>
                <w:spacing w:val="1"/>
                <w:sz w:val="28"/>
                <w:szCs w:val="28"/>
                <w:lang w:val="ru-RU"/>
              </w:rPr>
              <w:t xml:space="preserve"> </w:t>
            </w:r>
            <w:r w:rsidRPr="00CF4A96">
              <w:rPr>
                <w:sz w:val="28"/>
                <w:szCs w:val="28"/>
                <w:lang w:val="ru-RU"/>
              </w:rPr>
              <w:t>с</w:t>
            </w:r>
            <w:r w:rsidRPr="00CF4A96">
              <w:rPr>
                <w:spacing w:val="1"/>
                <w:sz w:val="28"/>
                <w:szCs w:val="28"/>
                <w:lang w:val="ru-RU"/>
              </w:rPr>
              <w:t xml:space="preserve"> </w:t>
            </w:r>
            <w:r w:rsidRPr="00CF4A96">
              <w:rPr>
                <w:sz w:val="28"/>
                <w:szCs w:val="28"/>
                <w:lang w:val="ru-RU"/>
              </w:rPr>
              <w:t>молодыми</w:t>
            </w:r>
            <w:r w:rsidRPr="00CF4A96">
              <w:rPr>
                <w:spacing w:val="1"/>
                <w:sz w:val="28"/>
                <w:szCs w:val="28"/>
                <w:lang w:val="ru-RU"/>
              </w:rPr>
              <w:t xml:space="preserve"> </w:t>
            </w:r>
            <w:r w:rsidRPr="00CF4A96">
              <w:rPr>
                <w:sz w:val="28"/>
                <w:szCs w:val="28"/>
                <w:lang w:val="ru-RU"/>
              </w:rPr>
              <w:t>педагогами,</w:t>
            </w:r>
            <w:r w:rsidRPr="00CF4A96">
              <w:rPr>
                <w:spacing w:val="1"/>
                <w:sz w:val="28"/>
                <w:szCs w:val="28"/>
                <w:lang w:val="ru-RU"/>
              </w:rPr>
              <w:t xml:space="preserve"> </w:t>
            </w:r>
            <w:r w:rsidRPr="00CF4A96">
              <w:rPr>
                <w:sz w:val="28"/>
                <w:szCs w:val="28"/>
                <w:lang w:val="ru-RU"/>
              </w:rPr>
              <w:t>проверка</w:t>
            </w:r>
            <w:r w:rsidRPr="00CF4A96">
              <w:rPr>
                <w:spacing w:val="-2"/>
                <w:sz w:val="28"/>
                <w:szCs w:val="28"/>
                <w:lang w:val="ru-RU"/>
              </w:rPr>
              <w:t xml:space="preserve"> </w:t>
            </w:r>
            <w:r w:rsidRPr="00CF4A96">
              <w:rPr>
                <w:sz w:val="28"/>
                <w:szCs w:val="28"/>
                <w:lang w:val="ru-RU"/>
              </w:rPr>
              <w:t>её исполнения.</w:t>
            </w:r>
          </w:p>
        </w:tc>
      </w:tr>
      <w:tr w:rsidR="00CF4A96" w:rsidRPr="00CF4A96" w:rsidTr="00CF4A96">
        <w:trPr>
          <w:trHeight w:val="2208"/>
        </w:trPr>
        <w:tc>
          <w:tcPr>
            <w:tcW w:w="3181" w:type="dxa"/>
          </w:tcPr>
          <w:p w:rsidR="00CF4A96" w:rsidRPr="00CF4A96" w:rsidRDefault="00CF4A96" w:rsidP="00CF4A96">
            <w:pPr>
              <w:pStyle w:val="TableParagraph"/>
              <w:spacing w:line="235" w:lineRule="auto"/>
              <w:ind w:left="115"/>
              <w:rPr>
                <w:sz w:val="28"/>
                <w:szCs w:val="28"/>
              </w:rPr>
            </w:pPr>
            <w:proofErr w:type="spellStart"/>
            <w:r w:rsidRPr="00CF4A96">
              <w:rPr>
                <w:spacing w:val="-1"/>
                <w:sz w:val="28"/>
                <w:szCs w:val="28"/>
              </w:rPr>
              <w:t>Психолого-педагогические</w:t>
            </w:r>
            <w:proofErr w:type="spellEnd"/>
            <w:r w:rsidRPr="00CF4A96">
              <w:rPr>
                <w:spacing w:val="-57"/>
                <w:sz w:val="28"/>
                <w:szCs w:val="28"/>
              </w:rPr>
              <w:t xml:space="preserve"> </w:t>
            </w:r>
            <w:proofErr w:type="spellStart"/>
            <w:r w:rsidRPr="00CF4A96">
              <w:rPr>
                <w:sz w:val="28"/>
                <w:szCs w:val="28"/>
              </w:rPr>
              <w:t>условия</w:t>
            </w:r>
            <w:proofErr w:type="spellEnd"/>
          </w:p>
        </w:tc>
        <w:tc>
          <w:tcPr>
            <w:tcW w:w="5860" w:type="dxa"/>
          </w:tcPr>
          <w:p w:rsidR="00CF4A96" w:rsidRPr="00CF4A96" w:rsidRDefault="00CF4A96" w:rsidP="00CF4A96">
            <w:pPr>
              <w:pStyle w:val="TableParagraph"/>
              <w:numPr>
                <w:ilvl w:val="0"/>
                <w:numId w:val="40"/>
              </w:numPr>
              <w:tabs>
                <w:tab w:val="left" w:pos="447"/>
                <w:tab w:val="left" w:pos="2793"/>
              </w:tabs>
              <w:ind w:right="183" w:firstLine="0"/>
              <w:jc w:val="both"/>
              <w:rPr>
                <w:sz w:val="28"/>
                <w:szCs w:val="28"/>
                <w:lang w:val="ru-RU"/>
              </w:rPr>
            </w:pPr>
            <w:r w:rsidRPr="00CF4A96">
              <w:rPr>
                <w:sz w:val="28"/>
                <w:szCs w:val="28"/>
                <w:lang w:val="ru-RU"/>
              </w:rPr>
              <w:t>Обеспечение</w:t>
            </w:r>
            <w:r w:rsidRPr="00CF4A96">
              <w:rPr>
                <w:spacing w:val="1"/>
                <w:sz w:val="28"/>
                <w:szCs w:val="28"/>
                <w:lang w:val="ru-RU"/>
              </w:rPr>
              <w:t xml:space="preserve"> </w:t>
            </w:r>
            <w:r w:rsidRPr="00CF4A96">
              <w:rPr>
                <w:sz w:val="28"/>
                <w:szCs w:val="28"/>
                <w:lang w:val="ru-RU"/>
              </w:rPr>
              <w:t>выполнения</w:t>
            </w:r>
            <w:r w:rsidRPr="00CF4A96">
              <w:rPr>
                <w:spacing w:val="1"/>
                <w:sz w:val="28"/>
                <w:szCs w:val="28"/>
                <w:lang w:val="ru-RU"/>
              </w:rPr>
              <w:t xml:space="preserve"> </w:t>
            </w:r>
            <w:r w:rsidRPr="00CF4A96">
              <w:rPr>
                <w:sz w:val="28"/>
                <w:szCs w:val="28"/>
                <w:lang w:val="ru-RU"/>
              </w:rPr>
              <w:t>требований</w:t>
            </w:r>
            <w:r w:rsidRPr="00CF4A96">
              <w:rPr>
                <w:spacing w:val="1"/>
                <w:sz w:val="28"/>
                <w:szCs w:val="28"/>
                <w:lang w:val="ru-RU"/>
              </w:rPr>
              <w:t xml:space="preserve"> </w:t>
            </w:r>
            <w:r w:rsidRPr="00CF4A96">
              <w:rPr>
                <w:sz w:val="28"/>
                <w:szCs w:val="28"/>
                <w:lang w:val="ru-RU"/>
              </w:rPr>
              <w:t>к</w:t>
            </w:r>
            <w:r w:rsidRPr="00CF4A96">
              <w:rPr>
                <w:spacing w:val="1"/>
                <w:sz w:val="28"/>
                <w:szCs w:val="28"/>
                <w:lang w:val="ru-RU"/>
              </w:rPr>
              <w:t xml:space="preserve"> </w:t>
            </w:r>
            <w:r w:rsidRPr="00CF4A96">
              <w:rPr>
                <w:sz w:val="28"/>
                <w:szCs w:val="28"/>
                <w:lang w:val="ru-RU"/>
              </w:rPr>
              <w:t>уровню</w:t>
            </w:r>
            <w:r w:rsidRPr="00CF4A96">
              <w:rPr>
                <w:spacing w:val="1"/>
                <w:sz w:val="28"/>
                <w:szCs w:val="28"/>
                <w:lang w:val="ru-RU"/>
              </w:rPr>
              <w:t xml:space="preserve"> </w:t>
            </w:r>
            <w:r w:rsidRPr="00CF4A96">
              <w:rPr>
                <w:sz w:val="28"/>
                <w:szCs w:val="28"/>
                <w:lang w:val="ru-RU"/>
              </w:rPr>
              <w:t>профессиональной</w:t>
            </w:r>
            <w:r w:rsidRPr="00CF4A96">
              <w:rPr>
                <w:sz w:val="28"/>
                <w:szCs w:val="28"/>
                <w:lang w:val="ru-RU"/>
              </w:rPr>
              <w:tab/>
              <w:t>квалификации</w:t>
            </w:r>
            <w:r w:rsidRPr="00CF4A96">
              <w:rPr>
                <w:spacing w:val="1"/>
                <w:sz w:val="28"/>
                <w:szCs w:val="28"/>
                <w:lang w:val="ru-RU"/>
              </w:rPr>
              <w:t xml:space="preserve"> </w:t>
            </w:r>
            <w:r w:rsidRPr="00CF4A96">
              <w:rPr>
                <w:sz w:val="28"/>
                <w:szCs w:val="28"/>
                <w:lang w:val="ru-RU"/>
              </w:rPr>
              <w:t>работников</w:t>
            </w:r>
            <w:r w:rsidRPr="00CF4A96">
              <w:rPr>
                <w:spacing w:val="-57"/>
                <w:sz w:val="28"/>
                <w:szCs w:val="28"/>
                <w:lang w:val="ru-RU"/>
              </w:rPr>
              <w:t xml:space="preserve"> </w:t>
            </w:r>
            <w:r w:rsidRPr="00CF4A96">
              <w:rPr>
                <w:sz w:val="28"/>
                <w:szCs w:val="28"/>
                <w:lang w:val="ru-RU"/>
              </w:rPr>
              <w:t>образовательного</w:t>
            </w:r>
            <w:r w:rsidRPr="00CF4A96">
              <w:rPr>
                <w:spacing w:val="1"/>
                <w:sz w:val="28"/>
                <w:szCs w:val="28"/>
                <w:lang w:val="ru-RU"/>
              </w:rPr>
              <w:t xml:space="preserve"> </w:t>
            </w:r>
            <w:r w:rsidRPr="00CF4A96">
              <w:rPr>
                <w:sz w:val="28"/>
                <w:szCs w:val="28"/>
                <w:lang w:val="ru-RU"/>
              </w:rPr>
              <w:t>учреждения,</w:t>
            </w:r>
            <w:r w:rsidRPr="00CF4A96">
              <w:rPr>
                <w:spacing w:val="1"/>
                <w:sz w:val="28"/>
                <w:szCs w:val="28"/>
                <w:lang w:val="ru-RU"/>
              </w:rPr>
              <w:t xml:space="preserve"> </w:t>
            </w:r>
            <w:r w:rsidRPr="00CF4A96">
              <w:rPr>
                <w:sz w:val="28"/>
                <w:szCs w:val="28"/>
                <w:lang w:val="ru-RU"/>
              </w:rPr>
              <w:t>работающих</w:t>
            </w:r>
            <w:r w:rsidRPr="00CF4A96">
              <w:rPr>
                <w:spacing w:val="1"/>
                <w:sz w:val="28"/>
                <w:szCs w:val="28"/>
                <w:lang w:val="ru-RU"/>
              </w:rPr>
              <w:t xml:space="preserve"> </w:t>
            </w:r>
            <w:r w:rsidRPr="00CF4A96">
              <w:rPr>
                <w:sz w:val="28"/>
                <w:szCs w:val="28"/>
                <w:lang w:val="ru-RU"/>
              </w:rPr>
              <w:t>в</w:t>
            </w:r>
            <w:r w:rsidRPr="00CF4A96">
              <w:rPr>
                <w:spacing w:val="-57"/>
                <w:sz w:val="28"/>
                <w:szCs w:val="28"/>
                <w:lang w:val="ru-RU"/>
              </w:rPr>
              <w:t xml:space="preserve"> </w:t>
            </w:r>
            <w:r w:rsidRPr="00CF4A96">
              <w:rPr>
                <w:sz w:val="28"/>
                <w:szCs w:val="28"/>
                <w:lang w:val="ru-RU"/>
              </w:rPr>
              <w:t>условиях</w:t>
            </w:r>
            <w:r w:rsidRPr="00CF4A96">
              <w:rPr>
                <w:spacing w:val="1"/>
                <w:sz w:val="28"/>
                <w:szCs w:val="28"/>
                <w:lang w:val="ru-RU"/>
              </w:rPr>
              <w:t xml:space="preserve"> </w:t>
            </w:r>
            <w:r w:rsidRPr="00CF4A96">
              <w:rPr>
                <w:sz w:val="28"/>
                <w:szCs w:val="28"/>
                <w:lang w:val="ru-RU"/>
              </w:rPr>
              <w:t>реализации</w:t>
            </w:r>
            <w:r w:rsidRPr="00CF4A96">
              <w:rPr>
                <w:spacing w:val="-2"/>
                <w:sz w:val="28"/>
                <w:szCs w:val="28"/>
                <w:lang w:val="ru-RU"/>
              </w:rPr>
              <w:t xml:space="preserve"> </w:t>
            </w:r>
            <w:r w:rsidRPr="00CF4A96">
              <w:rPr>
                <w:sz w:val="28"/>
                <w:szCs w:val="28"/>
                <w:lang w:val="ru-RU"/>
              </w:rPr>
              <w:t>ФГОС.</w:t>
            </w:r>
          </w:p>
          <w:p w:rsidR="00CF4A96" w:rsidRPr="00CF4A96" w:rsidRDefault="00CF4A96" w:rsidP="00CF4A96">
            <w:pPr>
              <w:pStyle w:val="TableParagraph"/>
              <w:numPr>
                <w:ilvl w:val="0"/>
                <w:numId w:val="40"/>
              </w:numPr>
              <w:tabs>
                <w:tab w:val="left" w:pos="461"/>
              </w:tabs>
              <w:spacing w:line="235" w:lineRule="auto"/>
              <w:ind w:right="180" w:firstLine="0"/>
              <w:jc w:val="both"/>
              <w:rPr>
                <w:sz w:val="28"/>
                <w:szCs w:val="28"/>
                <w:lang w:val="ru-RU"/>
              </w:rPr>
            </w:pPr>
            <w:r w:rsidRPr="00CF4A96">
              <w:rPr>
                <w:sz w:val="28"/>
                <w:szCs w:val="28"/>
                <w:lang w:val="ru-RU"/>
              </w:rPr>
              <w:t>Принятие</w:t>
            </w:r>
            <w:r w:rsidRPr="00CF4A96">
              <w:rPr>
                <w:spacing w:val="1"/>
                <w:sz w:val="28"/>
                <w:szCs w:val="28"/>
                <w:lang w:val="ru-RU"/>
              </w:rPr>
              <w:t xml:space="preserve"> </w:t>
            </w:r>
            <w:r w:rsidRPr="00CF4A96">
              <w:rPr>
                <w:sz w:val="28"/>
                <w:szCs w:val="28"/>
                <w:lang w:val="ru-RU"/>
              </w:rPr>
              <w:t>решений</w:t>
            </w:r>
            <w:r w:rsidRPr="00CF4A96">
              <w:rPr>
                <w:spacing w:val="1"/>
                <w:sz w:val="28"/>
                <w:szCs w:val="28"/>
                <w:lang w:val="ru-RU"/>
              </w:rPr>
              <w:t xml:space="preserve"> </w:t>
            </w:r>
            <w:r w:rsidRPr="00CF4A96">
              <w:rPr>
                <w:sz w:val="28"/>
                <w:szCs w:val="28"/>
                <w:lang w:val="ru-RU"/>
              </w:rPr>
              <w:t>о</w:t>
            </w:r>
            <w:r w:rsidRPr="00CF4A96">
              <w:rPr>
                <w:spacing w:val="1"/>
                <w:sz w:val="28"/>
                <w:szCs w:val="28"/>
                <w:lang w:val="ru-RU"/>
              </w:rPr>
              <w:t xml:space="preserve"> </w:t>
            </w:r>
            <w:r w:rsidRPr="00CF4A96">
              <w:rPr>
                <w:sz w:val="28"/>
                <w:szCs w:val="28"/>
                <w:lang w:val="ru-RU"/>
              </w:rPr>
              <w:t>направлениях</w:t>
            </w:r>
            <w:r w:rsidRPr="00CF4A96">
              <w:rPr>
                <w:spacing w:val="1"/>
                <w:sz w:val="28"/>
                <w:szCs w:val="28"/>
                <w:lang w:val="ru-RU"/>
              </w:rPr>
              <w:t xml:space="preserve"> </w:t>
            </w:r>
            <w:r w:rsidRPr="00CF4A96">
              <w:rPr>
                <w:sz w:val="28"/>
                <w:szCs w:val="28"/>
                <w:lang w:val="ru-RU"/>
              </w:rPr>
              <w:t>психолого-</w:t>
            </w:r>
            <w:r w:rsidRPr="00CF4A96">
              <w:rPr>
                <w:spacing w:val="1"/>
                <w:sz w:val="28"/>
                <w:szCs w:val="28"/>
                <w:lang w:val="ru-RU"/>
              </w:rPr>
              <w:t xml:space="preserve"> </w:t>
            </w:r>
            <w:r w:rsidRPr="00CF4A96">
              <w:rPr>
                <w:sz w:val="28"/>
                <w:szCs w:val="28"/>
                <w:lang w:val="ru-RU"/>
              </w:rPr>
              <w:t>педагогической</w:t>
            </w:r>
            <w:r w:rsidRPr="00CF4A96">
              <w:rPr>
                <w:spacing w:val="-1"/>
                <w:sz w:val="28"/>
                <w:szCs w:val="28"/>
                <w:lang w:val="ru-RU"/>
              </w:rPr>
              <w:t xml:space="preserve"> </w:t>
            </w:r>
            <w:r w:rsidRPr="00CF4A96">
              <w:rPr>
                <w:sz w:val="28"/>
                <w:szCs w:val="28"/>
                <w:lang w:val="ru-RU"/>
              </w:rPr>
              <w:t>работы в</w:t>
            </w:r>
            <w:r w:rsidRPr="00CF4A96">
              <w:rPr>
                <w:spacing w:val="-2"/>
                <w:sz w:val="28"/>
                <w:szCs w:val="28"/>
                <w:lang w:val="ru-RU"/>
              </w:rPr>
              <w:t xml:space="preserve"> </w:t>
            </w:r>
            <w:r w:rsidRPr="00CF4A96">
              <w:rPr>
                <w:sz w:val="28"/>
                <w:szCs w:val="28"/>
                <w:lang w:val="ru-RU"/>
              </w:rPr>
              <w:t>школе.</w:t>
            </w:r>
          </w:p>
          <w:p w:rsidR="00CF4A96" w:rsidRPr="00CF4A96" w:rsidRDefault="00CF4A96" w:rsidP="00CF4A96">
            <w:pPr>
              <w:pStyle w:val="TableParagraph"/>
              <w:spacing w:line="274" w:lineRule="exact"/>
              <w:ind w:left="114" w:right="96"/>
              <w:jc w:val="both"/>
              <w:rPr>
                <w:sz w:val="28"/>
                <w:szCs w:val="28"/>
                <w:lang w:val="ru-RU"/>
              </w:rPr>
            </w:pPr>
            <w:r w:rsidRPr="00CF4A96">
              <w:rPr>
                <w:sz w:val="28"/>
                <w:szCs w:val="28"/>
                <w:lang w:val="ru-RU"/>
              </w:rPr>
              <w:t>-</w:t>
            </w:r>
            <w:r w:rsidRPr="00CF4A96">
              <w:rPr>
                <w:spacing w:val="1"/>
                <w:sz w:val="28"/>
                <w:szCs w:val="28"/>
                <w:lang w:val="ru-RU"/>
              </w:rPr>
              <w:t xml:space="preserve"> </w:t>
            </w:r>
            <w:r w:rsidRPr="00CF4A96">
              <w:rPr>
                <w:sz w:val="28"/>
                <w:szCs w:val="28"/>
                <w:lang w:val="ru-RU"/>
              </w:rPr>
              <w:t>Организация</w:t>
            </w:r>
            <w:r w:rsidRPr="00CF4A96">
              <w:rPr>
                <w:spacing w:val="1"/>
                <w:sz w:val="28"/>
                <w:szCs w:val="28"/>
                <w:lang w:val="ru-RU"/>
              </w:rPr>
              <w:t xml:space="preserve"> </w:t>
            </w:r>
            <w:r w:rsidRPr="00CF4A96">
              <w:rPr>
                <w:sz w:val="28"/>
                <w:szCs w:val="28"/>
                <w:lang w:val="ru-RU"/>
              </w:rPr>
              <w:t>выполнения</w:t>
            </w:r>
            <w:r w:rsidRPr="00CF4A96">
              <w:rPr>
                <w:spacing w:val="1"/>
                <w:sz w:val="28"/>
                <w:szCs w:val="28"/>
                <w:lang w:val="ru-RU"/>
              </w:rPr>
              <w:t xml:space="preserve"> </w:t>
            </w:r>
            <w:r w:rsidRPr="00CF4A96">
              <w:rPr>
                <w:sz w:val="28"/>
                <w:szCs w:val="28"/>
                <w:lang w:val="ru-RU"/>
              </w:rPr>
              <w:t>принятых</w:t>
            </w:r>
            <w:r w:rsidRPr="00CF4A96">
              <w:rPr>
                <w:spacing w:val="1"/>
                <w:sz w:val="28"/>
                <w:szCs w:val="28"/>
                <w:lang w:val="ru-RU"/>
              </w:rPr>
              <w:t xml:space="preserve"> </w:t>
            </w:r>
            <w:r w:rsidRPr="00CF4A96">
              <w:rPr>
                <w:sz w:val="28"/>
                <w:szCs w:val="28"/>
                <w:lang w:val="ru-RU"/>
              </w:rPr>
              <w:t>решений</w:t>
            </w:r>
            <w:r w:rsidRPr="00CF4A96">
              <w:rPr>
                <w:spacing w:val="1"/>
                <w:sz w:val="28"/>
                <w:szCs w:val="28"/>
                <w:lang w:val="ru-RU"/>
              </w:rPr>
              <w:t xml:space="preserve"> </w:t>
            </w:r>
            <w:r w:rsidRPr="00CF4A96">
              <w:rPr>
                <w:sz w:val="28"/>
                <w:szCs w:val="28"/>
                <w:lang w:val="ru-RU"/>
              </w:rPr>
              <w:t>и</w:t>
            </w:r>
            <w:r w:rsidRPr="00CF4A96">
              <w:rPr>
                <w:spacing w:val="-57"/>
                <w:sz w:val="28"/>
                <w:szCs w:val="28"/>
                <w:lang w:val="ru-RU"/>
              </w:rPr>
              <w:t xml:space="preserve"> </w:t>
            </w:r>
            <w:r w:rsidRPr="00CF4A96">
              <w:rPr>
                <w:sz w:val="28"/>
                <w:szCs w:val="28"/>
                <w:lang w:val="ru-RU"/>
              </w:rPr>
              <w:t>проверка</w:t>
            </w:r>
            <w:r w:rsidRPr="00CF4A96">
              <w:rPr>
                <w:spacing w:val="-2"/>
                <w:sz w:val="28"/>
                <w:szCs w:val="28"/>
                <w:lang w:val="ru-RU"/>
              </w:rPr>
              <w:t xml:space="preserve"> </w:t>
            </w:r>
            <w:r w:rsidRPr="00CF4A96">
              <w:rPr>
                <w:sz w:val="28"/>
                <w:szCs w:val="28"/>
                <w:lang w:val="ru-RU"/>
              </w:rPr>
              <w:t>их</w:t>
            </w:r>
            <w:r w:rsidRPr="00CF4A96">
              <w:rPr>
                <w:spacing w:val="-1"/>
                <w:sz w:val="28"/>
                <w:szCs w:val="28"/>
                <w:lang w:val="ru-RU"/>
              </w:rPr>
              <w:t xml:space="preserve"> </w:t>
            </w:r>
            <w:r w:rsidRPr="00CF4A96">
              <w:rPr>
                <w:sz w:val="28"/>
                <w:szCs w:val="28"/>
                <w:lang w:val="ru-RU"/>
              </w:rPr>
              <w:t>исполнения.</w:t>
            </w:r>
          </w:p>
        </w:tc>
      </w:tr>
      <w:tr w:rsidR="00CF4A96" w:rsidRPr="00CF4A96" w:rsidTr="00CF4A96">
        <w:trPr>
          <w:trHeight w:val="1655"/>
        </w:trPr>
        <w:tc>
          <w:tcPr>
            <w:tcW w:w="3181" w:type="dxa"/>
          </w:tcPr>
          <w:p w:rsidR="00CF4A96" w:rsidRPr="00CF4A96" w:rsidRDefault="00CF4A96" w:rsidP="00CF4A96">
            <w:pPr>
              <w:pStyle w:val="TableParagraph"/>
              <w:spacing w:line="237" w:lineRule="auto"/>
              <w:ind w:left="115" w:right="261"/>
              <w:rPr>
                <w:sz w:val="28"/>
                <w:szCs w:val="28"/>
              </w:rPr>
            </w:pPr>
            <w:proofErr w:type="spellStart"/>
            <w:r w:rsidRPr="00CF4A96">
              <w:rPr>
                <w:sz w:val="28"/>
                <w:szCs w:val="28"/>
              </w:rPr>
              <w:t>Финансово-экономические</w:t>
            </w:r>
            <w:proofErr w:type="spellEnd"/>
            <w:r w:rsidRPr="00CF4A96">
              <w:rPr>
                <w:spacing w:val="-57"/>
                <w:sz w:val="28"/>
                <w:szCs w:val="28"/>
              </w:rPr>
              <w:t xml:space="preserve"> </w:t>
            </w:r>
            <w:proofErr w:type="spellStart"/>
            <w:r w:rsidRPr="00CF4A96">
              <w:rPr>
                <w:sz w:val="28"/>
                <w:szCs w:val="28"/>
              </w:rPr>
              <w:t>условия</w:t>
            </w:r>
            <w:proofErr w:type="spellEnd"/>
          </w:p>
        </w:tc>
        <w:tc>
          <w:tcPr>
            <w:tcW w:w="5860" w:type="dxa"/>
          </w:tcPr>
          <w:p w:rsidR="00CF4A96" w:rsidRPr="00CF4A96" w:rsidRDefault="00CF4A96" w:rsidP="00CF4A96">
            <w:pPr>
              <w:pStyle w:val="TableParagraph"/>
              <w:ind w:left="220" w:right="189"/>
              <w:jc w:val="both"/>
              <w:rPr>
                <w:sz w:val="28"/>
                <w:szCs w:val="28"/>
                <w:lang w:val="ru-RU"/>
              </w:rPr>
            </w:pPr>
            <w:r w:rsidRPr="00CF4A96">
              <w:rPr>
                <w:sz w:val="28"/>
                <w:szCs w:val="28"/>
                <w:lang w:val="ru-RU"/>
              </w:rPr>
              <w:t>-</w:t>
            </w:r>
            <w:r w:rsidRPr="00CF4A96">
              <w:rPr>
                <w:spacing w:val="1"/>
                <w:sz w:val="28"/>
                <w:szCs w:val="28"/>
                <w:lang w:val="ru-RU"/>
              </w:rPr>
              <w:t xml:space="preserve"> </w:t>
            </w:r>
            <w:r w:rsidRPr="00CF4A96">
              <w:rPr>
                <w:sz w:val="28"/>
                <w:szCs w:val="28"/>
                <w:lang w:val="ru-RU"/>
              </w:rPr>
              <w:t>Осуществление</w:t>
            </w:r>
            <w:r w:rsidRPr="00CF4A96">
              <w:rPr>
                <w:spacing w:val="1"/>
                <w:sz w:val="28"/>
                <w:szCs w:val="28"/>
                <w:lang w:val="ru-RU"/>
              </w:rPr>
              <w:t xml:space="preserve"> </w:t>
            </w:r>
            <w:r w:rsidRPr="00CF4A96">
              <w:rPr>
                <w:sz w:val="28"/>
                <w:szCs w:val="28"/>
                <w:lang w:val="ru-RU"/>
              </w:rPr>
              <w:t>расчетов</w:t>
            </w:r>
            <w:r w:rsidRPr="00CF4A96">
              <w:rPr>
                <w:spacing w:val="1"/>
                <w:sz w:val="28"/>
                <w:szCs w:val="28"/>
                <w:lang w:val="ru-RU"/>
              </w:rPr>
              <w:t xml:space="preserve"> </w:t>
            </w:r>
            <w:r w:rsidRPr="00CF4A96">
              <w:rPr>
                <w:sz w:val="28"/>
                <w:szCs w:val="28"/>
                <w:lang w:val="ru-RU"/>
              </w:rPr>
              <w:t>потребности</w:t>
            </w:r>
            <w:r w:rsidRPr="00CF4A96">
              <w:rPr>
                <w:spacing w:val="1"/>
                <w:sz w:val="28"/>
                <w:szCs w:val="28"/>
                <w:lang w:val="ru-RU"/>
              </w:rPr>
              <w:t xml:space="preserve"> </w:t>
            </w:r>
            <w:r w:rsidRPr="00CF4A96">
              <w:rPr>
                <w:sz w:val="28"/>
                <w:szCs w:val="28"/>
                <w:lang w:val="ru-RU"/>
              </w:rPr>
              <w:t>всех</w:t>
            </w:r>
            <w:r w:rsidRPr="00CF4A96">
              <w:rPr>
                <w:spacing w:val="1"/>
                <w:sz w:val="28"/>
                <w:szCs w:val="28"/>
                <w:lang w:val="ru-RU"/>
              </w:rPr>
              <w:t xml:space="preserve"> </w:t>
            </w:r>
            <w:r w:rsidRPr="00CF4A96">
              <w:rPr>
                <w:sz w:val="28"/>
                <w:szCs w:val="28"/>
                <w:lang w:val="ru-RU"/>
              </w:rPr>
              <w:t>протекающих</w:t>
            </w:r>
            <w:r w:rsidRPr="00CF4A96">
              <w:rPr>
                <w:spacing w:val="1"/>
                <w:sz w:val="28"/>
                <w:szCs w:val="28"/>
                <w:lang w:val="ru-RU"/>
              </w:rPr>
              <w:t xml:space="preserve"> </w:t>
            </w:r>
            <w:r w:rsidRPr="00CF4A96">
              <w:rPr>
                <w:sz w:val="28"/>
                <w:szCs w:val="28"/>
                <w:lang w:val="ru-RU"/>
              </w:rPr>
              <w:t>процессов</w:t>
            </w:r>
            <w:r w:rsidRPr="00CF4A96">
              <w:rPr>
                <w:spacing w:val="1"/>
                <w:sz w:val="28"/>
                <w:szCs w:val="28"/>
                <w:lang w:val="ru-RU"/>
              </w:rPr>
              <w:t xml:space="preserve"> </w:t>
            </w:r>
            <w:r w:rsidRPr="00CF4A96">
              <w:rPr>
                <w:sz w:val="28"/>
                <w:szCs w:val="28"/>
                <w:lang w:val="ru-RU"/>
              </w:rPr>
              <w:t>в</w:t>
            </w:r>
            <w:r w:rsidRPr="00CF4A96">
              <w:rPr>
                <w:spacing w:val="1"/>
                <w:sz w:val="28"/>
                <w:szCs w:val="28"/>
                <w:lang w:val="ru-RU"/>
              </w:rPr>
              <w:t xml:space="preserve"> </w:t>
            </w:r>
            <w:r w:rsidRPr="00CF4A96">
              <w:rPr>
                <w:sz w:val="28"/>
                <w:szCs w:val="28"/>
                <w:lang w:val="ru-RU"/>
              </w:rPr>
              <w:t>ресурсах</w:t>
            </w:r>
            <w:r w:rsidRPr="00CF4A96">
              <w:rPr>
                <w:spacing w:val="1"/>
                <w:sz w:val="28"/>
                <w:szCs w:val="28"/>
                <w:lang w:val="ru-RU"/>
              </w:rPr>
              <w:t xml:space="preserve"> </w:t>
            </w:r>
            <w:r w:rsidRPr="00CF4A96">
              <w:rPr>
                <w:sz w:val="28"/>
                <w:szCs w:val="28"/>
                <w:lang w:val="ru-RU"/>
              </w:rPr>
              <w:t>и</w:t>
            </w:r>
            <w:r w:rsidRPr="00CF4A96">
              <w:rPr>
                <w:spacing w:val="1"/>
                <w:sz w:val="28"/>
                <w:szCs w:val="28"/>
                <w:lang w:val="ru-RU"/>
              </w:rPr>
              <w:t xml:space="preserve"> </w:t>
            </w:r>
            <w:r w:rsidRPr="00CF4A96">
              <w:rPr>
                <w:sz w:val="28"/>
                <w:szCs w:val="28"/>
                <w:lang w:val="ru-RU"/>
              </w:rPr>
              <w:t>отражение</w:t>
            </w:r>
            <w:r w:rsidRPr="00CF4A96">
              <w:rPr>
                <w:spacing w:val="1"/>
                <w:sz w:val="28"/>
                <w:szCs w:val="28"/>
                <w:lang w:val="ru-RU"/>
              </w:rPr>
              <w:t xml:space="preserve"> </w:t>
            </w:r>
            <w:r w:rsidRPr="00CF4A96">
              <w:rPr>
                <w:sz w:val="28"/>
                <w:szCs w:val="28"/>
                <w:lang w:val="ru-RU"/>
              </w:rPr>
              <w:t>этой</w:t>
            </w:r>
            <w:r w:rsidRPr="00CF4A96">
              <w:rPr>
                <w:spacing w:val="-1"/>
                <w:sz w:val="28"/>
                <w:szCs w:val="28"/>
                <w:lang w:val="ru-RU"/>
              </w:rPr>
              <w:t xml:space="preserve"> </w:t>
            </w:r>
            <w:r w:rsidRPr="00CF4A96">
              <w:rPr>
                <w:sz w:val="28"/>
                <w:szCs w:val="28"/>
                <w:lang w:val="ru-RU"/>
              </w:rPr>
              <w:t>потребности</w:t>
            </w:r>
            <w:r w:rsidRPr="00CF4A96">
              <w:rPr>
                <w:spacing w:val="1"/>
                <w:sz w:val="28"/>
                <w:szCs w:val="28"/>
                <w:lang w:val="ru-RU"/>
              </w:rPr>
              <w:t xml:space="preserve"> </w:t>
            </w:r>
            <w:r w:rsidRPr="00CF4A96">
              <w:rPr>
                <w:sz w:val="28"/>
                <w:szCs w:val="28"/>
                <w:lang w:val="ru-RU"/>
              </w:rPr>
              <w:t>в</w:t>
            </w:r>
            <w:r w:rsidRPr="00CF4A96">
              <w:rPr>
                <w:spacing w:val="-1"/>
                <w:sz w:val="28"/>
                <w:szCs w:val="28"/>
                <w:lang w:val="ru-RU"/>
              </w:rPr>
              <w:t xml:space="preserve"> </w:t>
            </w:r>
            <w:r w:rsidRPr="00CF4A96">
              <w:rPr>
                <w:sz w:val="28"/>
                <w:szCs w:val="28"/>
                <w:lang w:val="ru-RU"/>
              </w:rPr>
              <w:t>школе.</w:t>
            </w:r>
          </w:p>
          <w:p w:rsidR="00CF4A96" w:rsidRPr="00CF4A96" w:rsidRDefault="00CF4A96" w:rsidP="00CF4A96">
            <w:pPr>
              <w:pStyle w:val="TableParagraph"/>
              <w:spacing w:line="274" w:lineRule="exact"/>
              <w:ind w:left="114" w:right="98"/>
              <w:rPr>
                <w:sz w:val="28"/>
                <w:szCs w:val="28"/>
                <w:lang w:val="ru-RU"/>
              </w:rPr>
            </w:pPr>
            <w:r w:rsidRPr="00CF4A96">
              <w:rPr>
                <w:sz w:val="28"/>
                <w:szCs w:val="28"/>
                <w:lang w:val="ru-RU"/>
              </w:rPr>
              <w:t>- Осуществление маркетинговых исследований по</w:t>
            </w:r>
            <w:r w:rsidRPr="00CF4A96">
              <w:rPr>
                <w:spacing w:val="1"/>
                <w:sz w:val="28"/>
                <w:szCs w:val="28"/>
                <w:lang w:val="ru-RU"/>
              </w:rPr>
              <w:t xml:space="preserve"> </w:t>
            </w:r>
            <w:r w:rsidRPr="00CF4A96">
              <w:rPr>
                <w:sz w:val="28"/>
                <w:szCs w:val="28"/>
                <w:lang w:val="ru-RU"/>
              </w:rPr>
              <w:t>изучению</w:t>
            </w:r>
            <w:r w:rsidRPr="00CF4A96">
              <w:rPr>
                <w:spacing w:val="51"/>
                <w:sz w:val="28"/>
                <w:szCs w:val="28"/>
                <w:lang w:val="ru-RU"/>
              </w:rPr>
              <w:t xml:space="preserve"> </w:t>
            </w:r>
            <w:r w:rsidRPr="00CF4A96">
              <w:rPr>
                <w:sz w:val="28"/>
                <w:szCs w:val="28"/>
                <w:lang w:val="ru-RU"/>
              </w:rPr>
              <w:t>спроса</w:t>
            </w:r>
            <w:r w:rsidRPr="00CF4A96">
              <w:rPr>
                <w:spacing w:val="51"/>
                <w:sz w:val="28"/>
                <w:szCs w:val="28"/>
                <w:lang w:val="ru-RU"/>
              </w:rPr>
              <w:t xml:space="preserve"> </w:t>
            </w:r>
            <w:r w:rsidRPr="00CF4A96">
              <w:rPr>
                <w:sz w:val="28"/>
                <w:szCs w:val="28"/>
                <w:lang w:val="ru-RU"/>
              </w:rPr>
              <w:t>образовательных</w:t>
            </w:r>
            <w:r w:rsidRPr="00CF4A96">
              <w:rPr>
                <w:spacing w:val="55"/>
                <w:sz w:val="28"/>
                <w:szCs w:val="28"/>
                <w:lang w:val="ru-RU"/>
              </w:rPr>
              <w:t xml:space="preserve"> </w:t>
            </w:r>
            <w:r w:rsidRPr="00CF4A96">
              <w:rPr>
                <w:sz w:val="28"/>
                <w:szCs w:val="28"/>
                <w:lang w:val="ru-RU"/>
              </w:rPr>
              <w:t>услуг</w:t>
            </w:r>
            <w:r w:rsidRPr="00CF4A96">
              <w:rPr>
                <w:spacing w:val="53"/>
                <w:sz w:val="28"/>
                <w:szCs w:val="28"/>
                <w:lang w:val="ru-RU"/>
              </w:rPr>
              <w:t xml:space="preserve"> </w:t>
            </w:r>
            <w:r w:rsidRPr="00CF4A96">
              <w:rPr>
                <w:sz w:val="28"/>
                <w:szCs w:val="28"/>
                <w:lang w:val="ru-RU"/>
              </w:rPr>
              <w:t>в</w:t>
            </w:r>
            <w:r w:rsidRPr="00CF4A96">
              <w:rPr>
                <w:spacing w:val="51"/>
                <w:sz w:val="28"/>
                <w:szCs w:val="28"/>
                <w:lang w:val="ru-RU"/>
              </w:rPr>
              <w:t xml:space="preserve"> </w:t>
            </w:r>
            <w:r w:rsidRPr="00CF4A96">
              <w:rPr>
                <w:sz w:val="28"/>
                <w:szCs w:val="28"/>
                <w:lang w:val="ru-RU"/>
              </w:rPr>
              <w:t>пределах</w:t>
            </w:r>
            <w:r w:rsidRPr="00CF4A96">
              <w:rPr>
                <w:spacing w:val="-57"/>
                <w:sz w:val="28"/>
                <w:szCs w:val="28"/>
                <w:lang w:val="ru-RU"/>
              </w:rPr>
              <w:t xml:space="preserve"> </w:t>
            </w:r>
            <w:r w:rsidRPr="00CF4A96">
              <w:rPr>
                <w:sz w:val="28"/>
                <w:szCs w:val="28"/>
                <w:lang w:val="ru-RU"/>
              </w:rPr>
              <w:t>бюджетной</w:t>
            </w:r>
            <w:r w:rsidRPr="00CF4A96">
              <w:rPr>
                <w:spacing w:val="-1"/>
                <w:sz w:val="28"/>
                <w:szCs w:val="28"/>
                <w:lang w:val="ru-RU"/>
              </w:rPr>
              <w:t xml:space="preserve"> </w:t>
            </w:r>
            <w:r w:rsidRPr="00CF4A96">
              <w:rPr>
                <w:sz w:val="28"/>
                <w:szCs w:val="28"/>
                <w:lang w:val="ru-RU"/>
              </w:rPr>
              <w:t>деятельности.</w:t>
            </w:r>
          </w:p>
        </w:tc>
      </w:tr>
      <w:tr w:rsidR="00CF4A96" w:rsidRPr="00CF4A96" w:rsidTr="00CF4A96">
        <w:trPr>
          <w:trHeight w:val="3849"/>
        </w:trPr>
        <w:tc>
          <w:tcPr>
            <w:tcW w:w="3181" w:type="dxa"/>
          </w:tcPr>
          <w:p w:rsidR="00CF4A96" w:rsidRPr="00CF4A96" w:rsidRDefault="00CF4A96" w:rsidP="00CF4A96">
            <w:pPr>
              <w:pStyle w:val="TableParagraph"/>
              <w:spacing w:line="242" w:lineRule="auto"/>
              <w:ind w:left="115" w:right="318"/>
              <w:rPr>
                <w:sz w:val="28"/>
                <w:szCs w:val="28"/>
              </w:rPr>
            </w:pPr>
            <w:proofErr w:type="spellStart"/>
            <w:r w:rsidRPr="00CF4A96">
              <w:rPr>
                <w:sz w:val="28"/>
                <w:szCs w:val="28"/>
              </w:rPr>
              <w:t>Материально-технические</w:t>
            </w:r>
            <w:proofErr w:type="spellEnd"/>
            <w:r w:rsidRPr="00CF4A96">
              <w:rPr>
                <w:spacing w:val="-57"/>
                <w:sz w:val="28"/>
                <w:szCs w:val="28"/>
              </w:rPr>
              <w:t xml:space="preserve"> </w:t>
            </w:r>
            <w:proofErr w:type="spellStart"/>
            <w:r w:rsidRPr="00CF4A96">
              <w:rPr>
                <w:sz w:val="28"/>
                <w:szCs w:val="28"/>
              </w:rPr>
              <w:t>условия</w:t>
            </w:r>
            <w:proofErr w:type="spellEnd"/>
          </w:p>
        </w:tc>
        <w:tc>
          <w:tcPr>
            <w:tcW w:w="5860" w:type="dxa"/>
          </w:tcPr>
          <w:p w:rsidR="00CF4A96" w:rsidRPr="00CF4A96" w:rsidRDefault="00CF4A96" w:rsidP="00CF4A96">
            <w:pPr>
              <w:pStyle w:val="TableParagraph"/>
              <w:numPr>
                <w:ilvl w:val="0"/>
                <w:numId w:val="39"/>
              </w:numPr>
              <w:tabs>
                <w:tab w:val="left" w:pos="221"/>
              </w:tabs>
              <w:spacing w:line="232" w:lineRule="auto"/>
              <w:ind w:right="635"/>
              <w:rPr>
                <w:sz w:val="28"/>
                <w:szCs w:val="28"/>
                <w:lang w:val="ru-RU"/>
              </w:rPr>
            </w:pPr>
            <w:r w:rsidRPr="00CF4A96">
              <w:rPr>
                <w:sz w:val="28"/>
                <w:szCs w:val="28"/>
                <w:lang w:val="ru-RU"/>
              </w:rPr>
              <w:t>Оценка степени соответствия материально-</w:t>
            </w:r>
            <w:r w:rsidRPr="00CF4A96">
              <w:rPr>
                <w:spacing w:val="1"/>
                <w:sz w:val="28"/>
                <w:szCs w:val="28"/>
                <w:lang w:val="ru-RU"/>
              </w:rPr>
              <w:t xml:space="preserve"> </w:t>
            </w:r>
            <w:r w:rsidRPr="00CF4A96">
              <w:rPr>
                <w:sz w:val="28"/>
                <w:szCs w:val="28"/>
                <w:lang w:val="ru-RU"/>
              </w:rPr>
              <w:t>технического</w:t>
            </w:r>
            <w:r w:rsidRPr="00CF4A96">
              <w:rPr>
                <w:spacing w:val="-5"/>
                <w:sz w:val="28"/>
                <w:szCs w:val="28"/>
                <w:lang w:val="ru-RU"/>
              </w:rPr>
              <w:t xml:space="preserve"> </w:t>
            </w:r>
            <w:r w:rsidRPr="00CF4A96">
              <w:rPr>
                <w:sz w:val="28"/>
                <w:szCs w:val="28"/>
                <w:lang w:val="ru-RU"/>
              </w:rPr>
              <w:t>обеспечения</w:t>
            </w:r>
            <w:r w:rsidRPr="00CF4A96">
              <w:rPr>
                <w:spacing w:val="-5"/>
                <w:sz w:val="28"/>
                <w:szCs w:val="28"/>
                <w:lang w:val="ru-RU"/>
              </w:rPr>
              <w:t xml:space="preserve"> </w:t>
            </w:r>
            <w:r w:rsidRPr="00CF4A96">
              <w:rPr>
                <w:sz w:val="28"/>
                <w:szCs w:val="28"/>
                <w:lang w:val="ru-RU"/>
              </w:rPr>
              <w:t>требованиям</w:t>
            </w:r>
            <w:r w:rsidRPr="00CF4A96">
              <w:rPr>
                <w:spacing w:val="-2"/>
                <w:sz w:val="28"/>
                <w:szCs w:val="28"/>
                <w:lang w:val="ru-RU"/>
              </w:rPr>
              <w:t xml:space="preserve"> </w:t>
            </w:r>
            <w:r w:rsidRPr="00CF4A96">
              <w:rPr>
                <w:sz w:val="28"/>
                <w:szCs w:val="28"/>
                <w:lang w:val="ru-RU"/>
              </w:rPr>
              <w:t>ФГОС</w:t>
            </w:r>
            <w:r w:rsidRPr="00CF4A96">
              <w:rPr>
                <w:spacing w:val="-11"/>
                <w:sz w:val="28"/>
                <w:szCs w:val="28"/>
                <w:lang w:val="ru-RU"/>
              </w:rPr>
              <w:t xml:space="preserve"> </w:t>
            </w:r>
            <w:r w:rsidRPr="00CF4A96">
              <w:rPr>
                <w:sz w:val="28"/>
                <w:szCs w:val="28"/>
                <w:lang w:val="ru-RU"/>
              </w:rPr>
              <w:t>и</w:t>
            </w:r>
          </w:p>
          <w:p w:rsidR="00CF4A96" w:rsidRPr="00CF4A96" w:rsidRDefault="00CF4A96" w:rsidP="00CF4A96">
            <w:pPr>
              <w:pStyle w:val="TableParagraph"/>
              <w:tabs>
                <w:tab w:val="left" w:pos="2013"/>
                <w:tab w:val="left" w:pos="3737"/>
                <w:tab w:val="left" w:pos="4253"/>
              </w:tabs>
              <w:ind w:left="220" w:right="204"/>
              <w:rPr>
                <w:sz w:val="28"/>
                <w:szCs w:val="28"/>
                <w:lang w:val="ru-RU"/>
              </w:rPr>
            </w:pPr>
            <w:r w:rsidRPr="00CF4A96">
              <w:rPr>
                <w:sz w:val="28"/>
                <w:szCs w:val="28"/>
                <w:lang w:val="ru-RU"/>
              </w:rPr>
              <w:t>федеральным</w:t>
            </w:r>
            <w:r w:rsidRPr="00CF4A96">
              <w:rPr>
                <w:sz w:val="28"/>
                <w:szCs w:val="28"/>
                <w:lang w:val="ru-RU"/>
              </w:rPr>
              <w:tab/>
              <w:t>требованиям</w:t>
            </w:r>
            <w:r w:rsidRPr="00CF4A96">
              <w:rPr>
                <w:sz w:val="28"/>
                <w:szCs w:val="28"/>
                <w:lang w:val="ru-RU"/>
              </w:rPr>
              <w:tab/>
              <w:t>к</w:t>
            </w:r>
            <w:r w:rsidRPr="00CF4A96">
              <w:rPr>
                <w:sz w:val="28"/>
                <w:szCs w:val="28"/>
                <w:lang w:val="ru-RU"/>
              </w:rPr>
              <w:tab/>
            </w:r>
            <w:r w:rsidRPr="00CF4A96">
              <w:rPr>
                <w:spacing w:val="-2"/>
                <w:sz w:val="28"/>
                <w:szCs w:val="28"/>
                <w:lang w:val="ru-RU"/>
              </w:rPr>
              <w:t>минимальной</w:t>
            </w:r>
            <w:r w:rsidRPr="00CF4A96">
              <w:rPr>
                <w:spacing w:val="-57"/>
                <w:sz w:val="28"/>
                <w:szCs w:val="28"/>
                <w:lang w:val="ru-RU"/>
              </w:rPr>
              <w:t xml:space="preserve"> </w:t>
            </w:r>
            <w:r w:rsidRPr="00CF4A96">
              <w:rPr>
                <w:sz w:val="28"/>
                <w:szCs w:val="28"/>
                <w:lang w:val="ru-RU"/>
              </w:rPr>
              <w:t>оснащенности</w:t>
            </w:r>
            <w:r w:rsidRPr="00CF4A96">
              <w:rPr>
                <w:spacing w:val="2"/>
                <w:sz w:val="28"/>
                <w:szCs w:val="28"/>
                <w:lang w:val="ru-RU"/>
              </w:rPr>
              <w:t xml:space="preserve"> </w:t>
            </w:r>
            <w:r w:rsidRPr="00CF4A96">
              <w:rPr>
                <w:sz w:val="28"/>
                <w:szCs w:val="28"/>
                <w:lang w:val="ru-RU"/>
              </w:rPr>
              <w:t>учебной деятельности.</w:t>
            </w:r>
          </w:p>
          <w:p w:rsidR="00CF4A96" w:rsidRPr="00CF4A96" w:rsidRDefault="00CF4A96" w:rsidP="00CF4A96">
            <w:pPr>
              <w:pStyle w:val="TableParagraph"/>
              <w:tabs>
                <w:tab w:val="left" w:pos="2171"/>
                <w:tab w:val="left" w:pos="4260"/>
              </w:tabs>
              <w:ind w:left="220" w:right="181"/>
              <w:jc w:val="both"/>
              <w:rPr>
                <w:sz w:val="28"/>
                <w:szCs w:val="28"/>
                <w:lang w:val="ru-RU"/>
              </w:rPr>
            </w:pPr>
            <w:r w:rsidRPr="00CF4A96">
              <w:rPr>
                <w:sz w:val="28"/>
                <w:szCs w:val="28"/>
                <w:lang w:val="ru-RU"/>
              </w:rPr>
              <w:t>-</w:t>
            </w:r>
            <w:r w:rsidRPr="00CF4A96">
              <w:rPr>
                <w:spacing w:val="1"/>
                <w:sz w:val="28"/>
                <w:szCs w:val="28"/>
                <w:lang w:val="ru-RU"/>
              </w:rPr>
              <w:t xml:space="preserve"> </w:t>
            </w:r>
            <w:r w:rsidRPr="00CF4A96">
              <w:rPr>
                <w:sz w:val="28"/>
                <w:szCs w:val="28"/>
                <w:lang w:val="ru-RU"/>
              </w:rPr>
              <w:t>Анализ</w:t>
            </w:r>
            <w:r w:rsidRPr="00CF4A96">
              <w:rPr>
                <w:spacing w:val="1"/>
                <w:sz w:val="28"/>
                <w:szCs w:val="28"/>
                <w:lang w:val="ru-RU"/>
              </w:rPr>
              <w:t xml:space="preserve"> </w:t>
            </w:r>
            <w:r w:rsidRPr="00CF4A96">
              <w:rPr>
                <w:sz w:val="28"/>
                <w:szCs w:val="28"/>
                <w:lang w:val="ru-RU"/>
              </w:rPr>
              <w:t>занятости</w:t>
            </w:r>
            <w:r w:rsidRPr="00CF4A96">
              <w:rPr>
                <w:spacing w:val="1"/>
                <w:sz w:val="28"/>
                <w:szCs w:val="28"/>
                <w:lang w:val="ru-RU"/>
              </w:rPr>
              <w:t xml:space="preserve"> </w:t>
            </w:r>
            <w:r w:rsidRPr="00CF4A96">
              <w:rPr>
                <w:sz w:val="28"/>
                <w:szCs w:val="28"/>
                <w:lang w:val="ru-RU"/>
              </w:rPr>
              <w:t>помещений</w:t>
            </w:r>
            <w:r w:rsidRPr="00CF4A96">
              <w:rPr>
                <w:spacing w:val="1"/>
                <w:sz w:val="28"/>
                <w:szCs w:val="28"/>
                <w:lang w:val="ru-RU"/>
              </w:rPr>
              <w:t xml:space="preserve"> </w:t>
            </w:r>
            <w:r w:rsidRPr="00CF4A96">
              <w:rPr>
                <w:sz w:val="28"/>
                <w:szCs w:val="28"/>
                <w:lang w:val="ru-RU"/>
              </w:rPr>
              <w:t>школы,</w:t>
            </w:r>
            <w:r w:rsidRPr="00CF4A96">
              <w:rPr>
                <w:spacing w:val="1"/>
                <w:sz w:val="28"/>
                <w:szCs w:val="28"/>
                <w:lang w:val="ru-RU"/>
              </w:rPr>
              <w:t xml:space="preserve"> </w:t>
            </w:r>
            <w:r w:rsidRPr="00CF4A96">
              <w:rPr>
                <w:sz w:val="28"/>
                <w:szCs w:val="28"/>
                <w:lang w:val="ru-RU"/>
              </w:rPr>
              <w:t>эффективности</w:t>
            </w:r>
            <w:r w:rsidRPr="00CF4A96">
              <w:rPr>
                <w:spacing w:val="1"/>
                <w:sz w:val="28"/>
                <w:szCs w:val="28"/>
                <w:lang w:val="ru-RU"/>
              </w:rPr>
              <w:t xml:space="preserve"> </w:t>
            </w:r>
            <w:r w:rsidRPr="00CF4A96">
              <w:rPr>
                <w:sz w:val="28"/>
                <w:szCs w:val="28"/>
                <w:lang w:val="ru-RU"/>
              </w:rPr>
              <w:t>их</w:t>
            </w:r>
            <w:r w:rsidRPr="00CF4A96">
              <w:rPr>
                <w:spacing w:val="1"/>
                <w:sz w:val="28"/>
                <w:szCs w:val="28"/>
                <w:lang w:val="ru-RU"/>
              </w:rPr>
              <w:t xml:space="preserve"> </w:t>
            </w:r>
            <w:r w:rsidRPr="00CF4A96">
              <w:rPr>
                <w:sz w:val="28"/>
                <w:szCs w:val="28"/>
                <w:lang w:val="ru-RU"/>
              </w:rPr>
              <w:t>использования;</w:t>
            </w:r>
            <w:r w:rsidRPr="00CF4A96">
              <w:rPr>
                <w:spacing w:val="1"/>
                <w:sz w:val="28"/>
                <w:szCs w:val="28"/>
                <w:lang w:val="ru-RU"/>
              </w:rPr>
              <w:t xml:space="preserve"> </w:t>
            </w:r>
            <w:r w:rsidRPr="00CF4A96">
              <w:rPr>
                <w:sz w:val="28"/>
                <w:szCs w:val="28"/>
                <w:lang w:val="ru-RU"/>
              </w:rPr>
              <w:t>соответствия</w:t>
            </w:r>
            <w:r w:rsidRPr="00CF4A96">
              <w:rPr>
                <w:spacing w:val="1"/>
                <w:sz w:val="28"/>
                <w:szCs w:val="28"/>
                <w:lang w:val="ru-RU"/>
              </w:rPr>
              <w:t xml:space="preserve"> </w:t>
            </w:r>
            <w:r w:rsidRPr="00CF4A96">
              <w:rPr>
                <w:sz w:val="28"/>
                <w:szCs w:val="28"/>
                <w:lang w:val="ru-RU"/>
              </w:rPr>
              <w:t>требованиям</w:t>
            </w:r>
            <w:r w:rsidRPr="00CF4A96">
              <w:rPr>
                <w:spacing w:val="1"/>
                <w:sz w:val="28"/>
                <w:szCs w:val="28"/>
                <w:lang w:val="ru-RU"/>
              </w:rPr>
              <w:t xml:space="preserve"> </w:t>
            </w:r>
            <w:r w:rsidRPr="00CF4A96">
              <w:rPr>
                <w:sz w:val="28"/>
                <w:szCs w:val="28"/>
                <w:lang w:val="ru-RU"/>
              </w:rPr>
              <w:t>к</w:t>
            </w:r>
            <w:r w:rsidRPr="00CF4A96">
              <w:rPr>
                <w:spacing w:val="1"/>
                <w:sz w:val="28"/>
                <w:szCs w:val="28"/>
                <w:lang w:val="ru-RU"/>
              </w:rPr>
              <w:t xml:space="preserve"> </w:t>
            </w:r>
            <w:r w:rsidRPr="00CF4A96">
              <w:rPr>
                <w:sz w:val="28"/>
                <w:szCs w:val="28"/>
                <w:lang w:val="ru-RU"/>
              </w:rPr>
              <w:t>оборудованию</w:t>
            </w:r>
            <w:r w:rsidRPr="00CF4A96">
              <w:rPr>
                <w:spacing w:val="1"/>
                <w:sz w:val="28"/>
                <w:szCs w:val="28"/>
                <w:lang w:val="ru-RU"/>
              </w:rPr>
              <w:t xml:space="preserve"> </w:t>
            </w:r>
            <w:r w:rsidRPr="00CF4A96">
              <w:rPr>
                <w:sz w:val="28"/>
                <w:szCs w:val="28"/>
                <w:lang w:val="ru-RU"/>
              </w:rPr>
              <w:t>и</w:t>
            </w:r>
            <w:r w:rsidRPr="00CF4A96">
              <w:rPr>
                <w:spacing w:val="1"/>
                <w:sz w:val="28"/>
                <w:szCs w:val="28"/>
                <w:lang w:val="ru-RU"/>
              </w:rPr>
              <w:t xml:space="preserve"> </w:t>
            </w:r>
            <w:r w:rsidRPr="00CF4A96">
              <w:rPr>
                <w:sz w:val="28"/>
                <w:szCs w:val="28"/>
                <w:lang w:val="ru-RU"/>
              </w:rPr>
              <w:t>учебным</w:t>
            </w:r>
            <w:r w:rsidRPr="00CF4A96">
              <w:rPr>
                <w:spacing w:val="-57"/>
                <w:sz w:val="28"/>
                <w:szCs w:val="28"/>
                <w:lang w:val="ru-RU"/>
              </w:rPr>
              <w:t xml:space="preserve"> </w:t>
            </w:r>
            <w:r w:rsidRPr="00CF4A96">
              <w:rPr>
                <w:sz w:val="28"/>
                <w:szCs w:val="28"/>
                <w:lang w:val="ru-RU"/>
              </w:rPr>
              <w:t>помещениям</w:t>
            </w:r>
            <w:r w:rsidRPr="00CF4A96">
              <w:rPr>
                <w:sz w:val="28"/>
                <w:szCs w:val="28"/>
                <w:lang w:val="ru-RU"/>
              </w:rPr>
              <w:tab/>
              <w:t xml:space="preserve">с         </w:t>
            </w:r>
            <w:r w:rsidRPr="00CF4A96">
              <w:rPr>
                <w:spacing w:val="23"/>
                <w:sz w:val="28"/>
                <w:szCs w:val="28"/>
                <w:lang w:val="ru-RU"/>
              </w:rPr>
              <w:t xml:space="preserve"> </w:t>
            </w:r>
            <w:r w:rsidRPr="00CF4A96">
              <w:rPr>
                <w:sz w:val="28"/>
                <w:szCs w:val="28"/>
                <w:lang w:val="ru-RU"/>
              </w:rPr>
              <w:t>учетом</w:t>
            </w:r>
            <w:r w:rsidRPr="00CF4A96">
              <w:rPr>
                <w:sz w:val="28"/>
                <w:szCs w:val="28"/>
                <w:lang w:val="ru-RU"/>
              </w:rPr>
              <w:tab/>
              <w:t>особенностей</w:t>
            </w:r>
            <w:r w:rsidRPr="00CF4A96">
              <w:rPr>
                <w:spacing w:val="-57"/>
                <w:sz w:val="28"/>
                <w:szCs w:val="28"/>
                <w:lang w:val="ru-RU"/>
              </w:rPr>
              <w:t xml:space="preserve"> </w:t>
            </w:r>
            <w:r w:rsidRPr="00CF4A96">
              <w:rPr>
                <w:sz w:val="28"/>
                <w:szCs w:val="28"/>
                <w:lang w:val="ru-RU"/>
              </w:rPr>
              <w:t>образовательной</w:t>
            </w:r>
            <w:r w:rsidRPr="00CF4A96">
              <w:rPr>
                <w:spacing w:val="3"/>
                <w:sz w:val="28"/>
                <w:szCs w:val="28"/>
                <w:lang w:val="ru-RU"/>
              </w:rPr>
              <w:t xml:space="preserve"> </w:t>
            </w:r>
            <w:r w:rsidRPr="00CF4A96">
              <w:rPr>
                <w:sz w:val="28"/>
                <w:szCs w:val="28"/>
                <w:lang w:val="ru-RU"/>
              </w:rPr>
              <w:t>деятельности.</w:t>
            </w:r>
          </w:p>
          <w:p w:rsidR="00CF4A96" w:rsidRPr="00CF4A96" w:rsidRDefault="00CF4A96" w:rsidP="00CF4A96">
            <w:pPr>
              <w:pStyle w:val="TableParagraph"/>
              <w:numPr>
                <w:ilvl w:val="0"/>
                <w:numId w:val="39"/>
              </w:numPr>
              <w:tabs>
                <w:tab w:val="left" w:pos="447"/>
                <w:tab w:val="left" w:pos="2568"/>
                <w:tab w:val="left" w:pos="4274"/>
              </w:tabs>
              <w:ind w:left="114" w:right="190" w:firstLine="0"/>
              <w:jc w:val="both"/>
              <w:rPr>
                <w:sz w:val="28"/>
                <w:szCs w:val="28"/>
                <w:lang w:val="ru-RU"/>
              </w:rPr>
            </w:pPr>
            <w:r w:rsidRPr="00CF4A96">
              <w:rPr>
                <w:sz w:val="28"/>
                <w:szCs w:val="28"/>
                <w:lang w:val="ru-RU"/>
              </w:rPr>
              <w:t>Принятие</w:t>
            </w:r>
            <w:r w:rsidRPr="00CF4A96">
              <w:rPr>
                <w:spacing w:val="1"/>
                <w:sz w:val="28"/>
                <w:szCs w:val="28"/>
                <w:lang w:val="ru-RU"/>
              </w:rPr>
              <w:t xml:space="preserve"> </w:t>
            </w:r>
            <w:r w:rsidRPr="00CF4A96">
              <w:rPr>
                <w:sz w:val="28"/>
                <w:szCs w:val="28"/>
                <w:lang w:val="ru-RU"/>
              </w:rPr>
              <w:t>решений</w:t>
            </w:r>
            <w:r w:rsidRPr="00CF4A96">
              <w:rPr>
                <w:spacing w:val="1"/>
                <w:sz w:val="28"/>
                <w:szCs w:val="28"/>
                <w:lang w:val="ru-RU"/>
              </w:rPr>
              <w:t xml:space="preserve"> </w:t>
            </w:r>
            <w:r w:rsidRPr="00CF4A96">
              <w:rPr>
                <w:sz w:val="28"/>
                <w:szCs w:val="28"/>
                <w:lang w:val="ru-RU"/>
              </w:rPr>
              <w:t>о</w:t>
            </w:r>
            <w:r w:rsidRPr="00CF4A96">
              <w:rPr>
                <w:spacing w:val="1"/>
                <w:sz w:val="28"/>
                <w:szCs w:val="28"/>
                <w:lang w:val="ru-RU"/>
              </w:rPr>
              <w:t xml:space="preserve"> </w:t>
            </w:r>
            <w:r w:rsidRPr="00CF4A96">
              <w:rPr>
                <w:sz w:val="28"/>
                <w:szCs w:val="28"/>
                <w:lang w:val="ru-RU"/>
              </w:rPr>
              <w:t>направлениях</w:t>
            </w:r>
            <w:r w:rsidRPr="00CF4A96">
              <w:rPr>
                <w:spacing w:val="1"/>
                <w:sz w:val="28"/>
                <w:szCs w:val="28"/>
                <w:lang w:val="ru-RU"/>
              </w:rPr>
              <w:t xml:space="preserve"> </w:t>
            </w:r>
            <w:r w:rsidRPr="00CF4A96">
              <w:rPr>
                <w:sz w:val="28"/>
                <w:szCs w:val="28"/>
                <w:lang w:val="ru-RU"/>
              </w:rPr>
              <w:t>работы,</w:t>
            </w:r>
            <w:r w:rsidRPr="00CF4A96">
              <w:rPr>
                <w:spacing w:val="-57"/>
                <w:sz w:val="28"/>
                <w:szCs w:val="28"/>
                <w:lang w:val="ru-RU"/>
              </w:rPr>
              <w:t xml:space="preserve"> </w:t>
            </w:r>
            <w:r w:rsidRPr="00CF4A96">
              <w:rPr>
                <w:sz w:val="28"/>
                <w:szCs w:val="28"/>
                <w:lang w:val="ru-RU"/>
              </w:rPr>
              <w:t>корректирующих</w:t>
            </w:r>
            <w:r w:rsidRPr="00CF4A96">
              <w:rPr>
                <w:sz w:val="28"/>
                <w:szCs w:val="28"/>
                <w:lang w:val="ru-RU"/>
              </w:rPr>
              <w:tab/>
              <w:t>состояние</w:t>
            </w:r>
            <w:r w:rsidRPr="00CF4A96">
              <w:rPr>
                <w:sz w:val="28"/>
                <w:szCs w:val="28"/>
                <w:lang w:val="ru-RU"/>
              </w:rPr>
              <w:tab/>
            </w:r>
            <w:r w:rsidRPr="00CF4A96">
              <w:rPr>
                <w:spacing w:val="-1"/>
                <w:sz w:val="28"/>
                <w:szCs w:val="28"/>
                <w:lang w:val="ru-RU"/>
              </w:rPr>
              <w:t>материально-</w:t>
            </w:r>
            <w:r w:rsidRPr="00CF4A96">
              <w:rPr>
                <w:spacing w:val="-58"/>
                <w:sz w:val="28"/>
                <w:szCs w:val="28"/>
                <w:lang w:val="ru-RU"/>
              </w:rPr>
              <w:t xml:space="preserve"> </w:t>
            </w:r>
            <w:r w:rsidRPr="00CF4A96">
              <w:rPr>
                <w:sz w:val="28"/>
                <w:szCs w:val="28"/>
                <w:lang w:val="ru-RU"/>
              </w:rPr>
              <w:t>хозяйственной</w:t>
            </w:r>
            <w:r w:rsidRPr="00CF4A96">
              <w:rPr>
                <w:spacing w:val="-1"/>
                <w:sz w:val="28"/>
                <w:szCs w:val="28"/>
                <w:lang w:val="ru-RU"/>
              </w:rPr>
              <w:t xml:space="preserve"> </w:t>
            </w:r>
            <w:r w:rsidRPr="00CF4A96">
              <w:rPr>
                <w:sz w:val="28"/>
                <w:szCs w:val="28"/>
                <w:lang w:val="ru-RU"/>
              </w:rPr>
              <w:t>деятельности</w:t>
            </w:r>
            <w:r w:rsidRPr="00CF4A96">
              <w:rPr>
                <w:spacing w:val="1"/>
                <w:sz w:val="28"/>
                <w:szCs w:val="28"/>
                <w:lang w:val="ru-RU"/>
              </w:rPr>
              <w:t xml:space="preserve"> </w:t>
            </w:r>
            <w:r w:rsidRPr="00CF4A96">
              <w:rPr>
                <w:sz w:val="28"/>
                <w:szCs w:val="28"/>
                <w:lang w:val="ru-RU"/>
              </w:rPr>
              <w:t>в</w:t>
            </w:r>
            <w:r w:rsidRPr="00CF4A96">
              <w:rPr>
                <w:spacing w:val="-4"/>
                <w:sz w:val="28"/>
                <w:szCs w:val="28"/>
                <w:lang w:val="ru-RU"/>
              </w:rPr>
              <w:t xml:space="preserve"> </w:t>
            </w:r>
            <w:r w:rsidRPr="00CF4A96">
              <w:rPr>
                <w:sz w:val="28"/>
                <w:szCs w:val="28"/>
                <w:lang w:val="ru-RU"/>
              </w:rPr>
              <w:t>школе.</w:t>
            </w:r>
          </w:p>
          <w:p w:rsidR="00CF4A96" w:rsidRPr="00CF4A96" w:rsidRDefault="00CF4A96" w:rsidP="00CF4A96">
            <w:pPr>
              <w:pStyle w:val="TableParagraph"/>
              <w:spacing w:before="2" w:line="266" w:lineRule="exact"/>
              <w:ind w:left="114" w:right="892"/>
              <w:jc w:val="both"/>
              <w:rPr>
                <w:sz w:val="28"/>
                <w:szCs w:val="28"/>
                <w:lang w:val="ru-RU"/>
              </w:rPr>
            </w:pPr>
            <w:r w:rsidRPr="00CF4A96">
              <w:rPr>
                <w:sz w:val="28"/>
                <w:szCs w:val="28"/>
                <w:lang w:val="ru-RU"/>
              </w:rPr>
              <w:t>Организация выполнения принятых решений и</w:t>
            </w:r>
            <w:r w:rsidRPr="00CF4A96">
              <w:rPr>
                <w:spacing w:val="-58"/>
                <w:sz w:val="28"/>
                <w:szCs w:val="28"/>
                <w:lang w:val="ru-RU"/>
              </w:rPr>
              <w:t xml:space="preserve"> </w:t>
            </w:r>
            <w:r w:rsidRPr="00CF4A96">
              <w:rPr>
                <w:sz w:val="28"/>
                <w:szCs w:val="28"/>
                <w:lang w:val="ru-RU"/>
              </w:rPr>
              <w:t>проверка</w:t>
            </w:r>
            <w:r w:rsidRPr="00CF4A96">
              <w:rPr>
                <w:spacing w:val="-1"/>
                <w:sz w:val="28"/>
                <w:szCs w:val="28"/>
                <w:lang w:val="ru-RU"/>
              </w:rPr>
              <w:t xml:space="preserve"> </w:t>
            </w:r>
            <w:r w:rsidRPr="00CF4A96">
              <w:rPr>
                <w:sz w:val="28"/>
                <w:szCs w:val="28"/>
                <w:lang w:val="ru-RU"/>
              </w:rPr>
              <w:t>их</w:t>
            </w:r>
            <w:r w:rsidRPr="00CF4A96">
              <w:rPr>
                <w:spacing w:val="-1"/>
                <w:sz w:val="28"/>
                <w:szCs w:val="28"/>
                <w:lang w:val="ru-RU"/>
              </w:rPr>
              <w:t xml:space="preserve"> </w:t>
            </w:r>
            <w:r w:rsidRPr="00CF4A96">
              <w:rPr>
                <w:sz w:val="28"/>
                <w:szCs w:val="28"/>
                <w:lang w:val="ru-RU"/>
              </w:rPr>
              <w:t>исполнения.</w:t>
            </w:r>
          </w:p>
        </w:tc>
      </w:tr>
      <w:tr w:rsidR="00CF4A96" w:rsidRPr="00CF4A96" w:rsidTr="00CF4A96">
        <w:trPr>
          <w:trHeight w:val="1934"/>
        </w:trPr>
        <w:tc>
          <w:tcPr>
            <w:tcW w:w="3181" w:type="dxa"/>
          </w:tcPr>
          <w:p w:rsidR="00CF4A96" w:rsidRPr="00CF4A96" w:rsidRDefault="00CF4A96" w:rsidP="00CF4A96">
            <w:pPr>
              <w:pStyle w:val="TableParagraph"/>
              <w:spacing w:line="242" w:lineRule="auto"/>
              <w:ind w:left="115" w:right="261"/>
              <w:rPr>
                <w:sz w:val="28"/>
                <w:szCs w:val="28"/>
              </w:rPr>
            </w:pPr>
            <w:proofErr w:type="spellStart"/>
            <w:r w:rsidRPr="00CF4A96">
              <w:rPr>
                <w:spacing w:val="-1"/>
                <w:sz w:val="28"/>
                <w:szCs w:val="28"/>
              </w:rPr>
              <w:lastRenderedPageBreak/>
              <w:t>Учебно-методические</w:t>
            </w:r>
            <w:proofErr w:type="spellEnd"/>
            <w:r w:rsidRPr="00CF4A96">
              <w:rPr>
                <w:spacing w:val="-57"/>
                <w:sz w:val="28"/>
                <w:szCs w:val="28"/>
              </w:rPr>
              <w:t xml:space="preserve"> </w:t>
            </w:r>
            <w:proofErr w:type="spellStart"/>
            <w:r w:rsidRPr="00CF4A96">
              <w:rPr>
                <w:sz w:val="28"/>
                <w:szCs w:val="28"/>
              </w:rPr>
              <w:t>условия</w:t>
            </w:r>
            <w:proofErr w:type="spellEnd"/>
          </w:p>
        </w:tc>
        <w:tc>
          <w:tcPr>
            <w:tcW w:w="5860" w:type="dxa"/>
          </w:tcPr>
          <w:p w:rsidR="00CF4A96" w:rsidRPr="00CF4A96" w:rsidRDefault="00CF4A96" w:rsidP="00CF4A96">
            <w:pPr>
              <w:pStyle w:val="TableParagraph"/>
              <w:numPr>
                <w:ilvl w:val="0"/>
                <w:numId w:val="38"/>
              </w:numPr>
              <w:tabs>
                <w:tab w:val="left" w:pos="715"/>
              </w:tabs>
              <w:spacing w:line="242" w:lineRule="auto"/>
              <w:ind w:right="180" w:firstLine="0"/>
              <w:jc w:val="both"/>
              <w:rPr>
                <w:sz w:val="28"/>
                <w:szCs w:val="28"/>
                <w:lang w:val="ru-RU"/>
              </w:rPr>
            </w:pPr>
            <w:r w:rsidRPr="00CF4A96">
              <w:rPr>
                <w:sz w:val="28"/>
                <w:szCs w:val="28"/>
                <w:lang w:val="ru-RU"/>
              </w:rPr>
              <w:t>Оценка</w:t>
            </w:r>
            <w:r w:rsidRPr="00CF4A96">
              <w:rPr>
                <w:spacing w:val="1"/>
                <w:sz w:val="28"/>
                <w:szCs w:val="28"/>
                <w:lang w:val="ru-RU"/>
              </w:rPr>
              <w:t xml:space="preserve"> </w:t>
            </w:r>
            <w:r w:rsidRPr="00CF4A96">
              <w:rPr>
                <w:sz w:val="28"/>
                <w:szCs w:val="28"/>
                <w:lang w:val="ru-RU"/>
              </w:rPr>
              <w:t>степени</w:t>
            </w:r>
            <w:r w:rsidRPr="00CF4A96">
              <w:rPr>
                <w:spacing w:val="1"/>
                <w:sz w:val="28"/>
                <w:szCs w:val="28"/>
                <w:lang w:val="ru-RU"/>
              </w:rPr>
              <w:t xml:space="preserve"> </w:t>
            </w:r>
            <w:r w:rsidRPr="00CF4A96">
              <w:rPr>
                <w:sz w:val="28"/>
                <w:szCs w:val="28"/>
                <w:lang w:val="ru-RU"/>
              </w:rPr>
              <w:t>соответствия</w:t>
            </w:r>
            <w:r w:rsidRPr="00CF4A96">
              <w:rPr>
                <w:spacing w:val="1"/>
                <w:sz w:val="28"/>
                <w:szCs w:val="28"/>
                <w:lang w:val="ru-RU"/>
              </w:rPr>
              <w:t xml:space="preserve"> </w:t>
            </w:r>
            <w:r w:rsidRPr="00CF4A96">
              <w:rPr>
                <w:sz w:val="28"/>
                <w:szCs w:val="28"/>
                <w:lang w:val="ru-RU"/>
              </w:rPr>
              <w:t>учебно-</w:t>
            </w:r>
            <w:r w:rsidRPr="00CF4A96">
              <w:rPr>
                <w:spacing w:val="1"/>
                <w:sz w:val="28"/>
                <w:szCs w:val="28"/>
                <w:lang w:val="ru-RU"/>
              </w:rPr>
              <w:t xml:space="preserve"> </w:t>
            </w:r>
            <w:r w:rsidRPr="00CF4A96">
              <w:rPr>
                <w:sz w:val="28"/>
                <w:szCs w:val="28"/>
                <w:lang w:val="ru-RU"/>
              </w:rPr>
              <w:t>методического</w:t>
            </w:r>
            <w:r w:rsidRPr="00CF4A96">
              <w:rPr>
                <w:spacing w:val="-2"/>
                <w:sz w:val="28"/>
                <w:szCs w:val="28"/>
                <w:lang w:val="ru-RU"/>
              </w:rPr>
              <w:t xml:space="preserve"> </w:t>
            </w:r>
            <w:r w:rsidRPr="00CF4A96">
              <w:rPr>
                <w:sz w:val="28"/>
                <w:szCs w:val="28"/>
                <w:lang w:val="ru-RU"/>
              </w:rPr>
              <w:t>обеспечения</w:t>
            </w:r>
            <w:r w:rsidRPr="00CF4A96">
              <w:rPr>
                <w:spacing w:val="-1"/>
                <w:sz w:val="28"/>
                <w:szCs w:val="28"/>
                <w:lang w:val="ru-RU"/>
              </w:rPr>
              <w:t xml:space="preserve"> </w:t>
            </w:r>
            <w:r w:rsidRPr="00CF4A96">
              <w:rPr>
                <w:sz w:val="28"/>
                <w:szCs w:val="28"/>
                <w:lang w:val="ru-RU"/>
              </w:rPr>
              <w:t>требованиям</w:t>
            </w:r>
            <w:r w:rsidRPr="00CF4A96">
              <w:rPr>
                <w:spacing w:val="-4"/>
                <w:sz w:val="28"/>
                <w:szCs w:val="28"/>
                <w:lang w:val="ru-RU"/>
              </w:rPr>
              <w:t xml:space="preserve"> </w:t>
            </w:r>
            <w:r w:rsidRPr="00CF4A96">
              <w:rPr>
                <w:sz w:val="28"/>
                <w:szCs w:val="28"/>
                <w:lang w:val="ru-RU"/>
              </w:rPr>
              <w:t>ФГОС.</w:t>
            </w:r>
          </w:p>
          <w:p w:rsidR="00CF4A96" w:rsidRPr="00CF4A96" w:rsidRDefault="00CF4A96" w:rsidP="00CF4A96">
            <w:pPr>
              <w:pStyle w:val="TableParagraph"/>
              <w:numPr>
                <w:ilvl w:val="0"/>
                <w:numId w:val="38"/>
              </w:numPr>
              <w:tabs>
                <w:tab w:val="left" w:pos="528"/>
              </w:tabs>
              <w:ind w:right="186" w:firstLine="0"/>
              <w:jc w:val="both"/>
              <w:rPr>
                <w:sz w:val="28"/>
                <w:szCs w:val="28"/>
                <w:lang w:val="ru-RU"/>
              </w:rPr>
            </w:pPr>
            <w:r w:rsidRPr="00CF4A96">
              <w:rPr>
                <w:sz w:val="28"/>
                <w:szCs w:val="28"/>
                <w:lang w:val="ru-RU"/>
              </w:rPr>
              <w:t>Принятие</w:t>
            </w:r>
            <w:r w:rsidRPr="00CF4A96">
              <w:rPr>
                <w:spacing w:val="1"/>
                <w:sz w:val="28"/>
                <w:szCs w:val="28"/>
                <w:lang w:val="ru-RU"/>
              </w:rPr>
              <w:t xml:space="preserve"> </w:t>
            </w:r>
            <w:r w:rsidRPr="00CF4A96">
              <w:rPr>
                <w:sz w:val="28"/>
                <w:szCs w:val="28"/>
                <w:lang w:val="ru-RU"/>
              </w:rPr>
              <w:t>решений</w:t>
            </w:r>
            <w:r w:rsidRPr="00CF4A96">
              <w:rPr>
                <w:spacing w:val="1"/>
                <w:sz w:val="28"/>
                <w:szCs w:val="28"/>
                <w:lang w:val="ru-RU"/>
              </w:rPr>
              <w:t xml:space="preserve"> </w:t>
            </w:r>
            <w:r w:rsidRPr="00CF4A96">
              <w:rPr>
                <w:sz w:val="28"/>
                <w:szCs w:val="28"/>
                <w:lang w:val="ru-RU"/>
              </w:rPr>
              <w:t>о</w:t>
            </w:r>
            <w:r w:rsidRPr="00CF4A96">
              <w:rPr>
                <w:spacing w:val="1"/>
                <w:sz w:val="28"/>
                <w:szCs w:val="28"/>
                <w:lang w:val="ru-RU"/>
              </w:rPr>
              <w:t xml:space="preserve"> </w:t>
            </w:r>
            <w:r w:rsidRPr="00CF4A96">
              <w:rPr>
                <w:sz w:val="28"/>
                <w:szCs w:val="28"/>
                <w:lang w:val="ru-RU"/>
              </w:rPr>
              <w:t>направлениях</w:t>
            </w:r>
            <w:r w:rsidRPr="00CF4A96">
              <w:rPr>
                <w:spacing w:val="1"/>
                <w:sz w:val="28"/>
                <w:szCs w:val="28"/>
                <w:lang w:val="ru-RU"/>
              </w:rPr>
              <w:t xml:space="preserve"> </w:t>
            </w:r>
            <w:r w:rsidRPr="00CF4A96">
              <w:rPr>
                <w:sz w:val="28"/>
                <w:szCs w:val="28"/>
                <w:lang w:val="ru-RU"/>
              </w:rPr>
              <w:t>работы,</w:t>
            </w:r>
            <w:r w:rsidRPr="00CF4A96">
              <w:rPr>
                <w:spacing w:val="1"/>
                <w:sz w:val="28"/>
                <w:szCs w:val="28"/>
                <w:lang w:val="ru-RU"/>
              </w:rPr>
              <w:t xml:space="preserve"> </w:t>
            </w:r>
            <w:r w:rsidRPr="00CF4A96">
              <w:rPr>
                <w:sz w:val="28"/>
                <w:szCs w:val="28"/>
                <w:lang w:val="ru-RU"/>
              </w:rPr>
              <w:t>корректирующих</w:t>
            </w:r>
            <w:r w:rsidRPr="00CF4A96">
              <w:rPr>
                <w:spacing w:val="1"/>
                <w:sz w:val="28"/>
                <w:szCs w:val="28"/>
                <w:lang w:val="ru-RU"/>
              </w:rPr>
              <w:t xml:space="preserve"> </w:t>
            </w:r>
            <w:r w:rsidRPr="00CF4A96">
              <w:rPr>
                <w:sz w:val="28"/>
                <w:szCs w:val="28"/>
                <w:lang w:val="ru-RU"/>
              </w:rPr>
              <w:t>состояние</w:t>
            </w:r>
            <w:r w:rsidRPr="00CF4A96">
              <w:rPr>
                <w:spacing w:val="1"/>
                <w:sz w:val="28"/>
                <w:szCs w:val="28"/>
                <w:lang w:val="ru-RU"/>
              </w:rPr>
              <w:t xml:space="preserve"> </w:t>
            </w:r>
            <w:r w:rsidRPr="00CF4A96">
              <w:rPr>
                <w:sz w:val="28"/>
                <w:szCs w:val="28"/>
                <w:lang w:val="ru-RU"/>
              </w:rPr>
              <w:t>учебно-методического</w:t>
            </w:r>
            <w:r w:rsidRPr="00CF4A96">
              <w:rPr>
                <w:spacing w:val="1"/>
                <w:sz w:val="28"/>
                <w:szCs w:val="28"/>
                <w:lang w:val="ru-RU"/>
              </w:rPr>
              <w:t xml:space="preserve"> </w:t>
            </w:r>
            <w:r w:rsidRPr="00CF4A96">
              <w:rPr>
                <w:sz w:val="28"/>
                <w:szCs w:val="28"/>
                <w:lang w:val="ru-RU"/>
              </w:rPr>
              <w:t>обеспечения</w:t>
            </w:r>
            <w:r w:rsidRPr="00CF4A96">
              <w:rPr>
                <w:spacing w:val="-1"/>
                <w:sz w:val="28"/>
                <w:szCs w:val="28"/>
                <w:lang w:val="ru-RU"/>
              </w:rPr>
              <w:t xml:space="preserve"> </w:t>
            </w:r>
            <w:r w:rsidRPr="00CF4A96">
              <w:rPr>
                <w:sz w:val="28"/>
                <w:szCs w:val="28"/>
                <w:lang w:val="ru-RU"/>
              </w:rPr>
              <w:t>в</w:t>
            </w:r>
            <w:r w:rsidRPr="00CF4A96">
              <w:rPr>
                <w:spacing w:val="-1"/>
                <w:sz w:val="28"/>
                <w:szCs w:val="28"/>
                <w:lang w:val="ru-RU"/>
              </w:rPr>
              <w:t xml:space="preserve"> </w:t>
            </w:r>
            <w:r w:rsidRPr="00CF4A96">
              <w:rPr>
                <w:sz w:val="28"/>
                <w:szCs w:val="28"/>
                <w:lang w:val="ru-RU"/>
              </w:rPr>
              <w:t>школе.</w:t>
            </w:r>
          </w:p>
          <w:p w:rsidR="00CF4A96" w:rsidRPr="00CF4A96" w:rsidRDefault="00CF4A96" w:rsidP="00CF4A96">
            <w:pPr>
              <w:pStyle w:val="TableParagraph"/>
              <w:spacing w:line="274" w:lineRule="exact"/>
              <w:ind w:left="114" w:right="93"/>
              <w:jc w:val="both"/>
              <w:rPr>
                <w:sz w:val="28"/>
                <w:szCs w:val="28"/>
                <w:lang w:val="ru-RU"/>
              </w:rPr>
            </w:pPr>
            <w:r w:rsidRPr="00CF4A96">
              <w:rPr>
                <w:sz w:val="28"/>
                <w:szCs w:val="28"/>
                <w:lang w:val="ru-RU"/>
              </w:rPr>
              <w:t>-</w:t>
            </w:r>
            <w:r w:rsidRPr="00CF4A96">
              <w:rPr>
                <w:spacing w:val="1"/>
                <w:sz w:val="28"/>
                <w:szCs w:val="28"/>
                <w:lang w:val="ru-RU"/>
              </w:rPr>
              <w:t xml:space="preserve"> </w:t>
            </w:r>
            <w:r w:rsidRPr="00CF4A96">
              <w:rPr>
                <w:sz w:val="28"/>
                <w:szCs w:val="28"/>
                <w:lang w:val="ru-RU"/>
              </w:rPr>
              <w:t>Организация</w:t>
            </w:r>
            <w:r w:rsidRPr="00CF4A96">
              <w:rPr>
                <w:spacing w:val="1"/>
                <w:sz w:val="28"/>
                <w:szCs w:val="28"/>
                <w:lang w:val="ru-RU"/>
              </w:rPr>
              <w:t xml:space="preserve"> </w:t>
            </w:r>
            <w:r w:rsidRPr="00CF4A96">
              <w:rPr>
                <w:sz w:val="28"/>
                <w:szCs w:val="28"/>
                <w:lang w:val="ru-RU"/>
              </w:rPr>
              <w:t>выполнения</w:t>
            </w:r>
            <w:r w:rsidRPr="00CF4A96">
              <w:rPr>
                <w:spacing w:val="1"/>
                <w:sz w:val="28"/>
                <w:szCs w:val="28"/>
                <w:lang w:val="ru-RU"/>
              </w:rPr>
              <w:t xml:space="preserve"> </w:t>
            </w:r>
            <w:r w:rsidRPr="00CF4A96">
              <w:rPr>
                <w:sz w:val="28"/>
                <w:szCs w:val="28"/>
                <w:lang w:val="ru-RU"/>
              </w:rPr>
              <w:t>принятых</w:t>
            </w:r>
            <w:r w:rsidRPr="00CF4A96">
              <w:rPr>
                <w:spacing w:val="1"/>
                <w:sz w:val="28"/>
                <w:szCs w:val="28"/>
                <w:lang w:val="ru-RU"/>
              </w:rPr>
              <w:t xml:space="preserve"> </w:t>
            </w:r>
            <w:r w:rsidRPr="00CF4A96">
              <w:rPr>
                <w:sz w:val="28"/>
                <w:szCs w:val="28"/>
                <w:lang w:val="ru-RU"/>
              </w:rPr>
              <w:t>решений</w:t>
            </w:r>
            <w:r w:rsidRPr="00CF4A96">
              <w:rPr>
                <w:spacing w:val="1"/>
                <w:sz w:val="28"/>
                <w:szCs w:val="28"/>
                <w:lang w:val="ru-RU"/>
              </w:rPr>
              <w:t xml:space="preserve"> </w:t>
            </w:r>
            <w:r w:rsidRPr="00CF4A96">
              <w:rPr>
                <w:sz w:val="28"/>
                <w:szCs w:val="28"/>
                <w:lang w:val="ru-RU"/>
              </w:rPr>
              <w:t>и</w:t>
            </w:r>
            <w:r w:rsidRPr="00CF4A96">
              <w:rPr>
                <w:spacing w:val="1"/>
                <w:sz w:val="28"/>
                <w:szCs w:val="28"/>
                <w:lang w:val="ru-RU"/>
              </w:rPr>
              <w:t xml:space="preserve"> </w:t>
            </w:r>
            <w:r w:rsidRPr="00CF4A96">
              <w:rPr>
                <w:sz w:val="28"/>
                <w:szCs w:val="28"/>
                <w:lang w:val="ru-RU"/>
              </w:rPr>
              <w:t>проверка</w:t>
            </w:r>
            <w:r w:rsidRPr="00CF4A96">
              <w:rPr>
                <w:spacing w:val="-2"/>
                <w:sz w:val="28"/>
                <w:szCs w:val="28"/>
                <w:lang w:val="ru-RU"/>
              </w:rPr>
              <w:t xml:space="preserve"> </w:t>
            </w:r>
            <w:r w:rsidRPr="00CF4A96">
              <w:rPr>
                <w:sz w:val="28"/>
                <w:szCs w:val="28"/>
                <w:lang w:val="ru-RU"/>
              </w:rPr>
              <w:t>их</w:t>
            </w:r>
            <w:r w:rsidRPr="00CF4A96">
              <w:rPr>
                <w:spacing w:val="-1"/>
                <w:sz w:val="28"/>
                <w:szCs w:val="28"/>
                <w:lang w:val="ru-RU"/>
              </w:rPr>
              <w:t xml:space="preserve"> </w:t>
            </w:r>
            <w:r w:rsidRPr="00CF4A96">
              <w:rPr>
                <w:sz w:val="28"/>
                <w:szCs w:val="28"/>
                <w:lang w:val="ru-RU"/>
              </w:rPr>
              <w:t>исполнения.</w:t>
            </w:r>
          </w:p>
        </w:tc>
      </w:tr>
      <w:tr w:rsidR="00CF4A96" w:rsidRPr="00CF4A96" w:rsidTr="00CF4A96">
        <w:trPr>
          <w:trHeight w:val="1377"/>
        </w:trPr>
        <w:tc>
          <w:tcPr>
            <w:tcW w:w="3181" w:type="dxa"/>
          </w:tcPr>
          <w:p w:rsidR="00CF4A96" w:rsidRPr="00CF4A96" w:rsidRDefault="00CF4A96" w:rsidP="00CF4A96">
            <w:pPr>
              <w:pStyle w:val="TableParagraph"/>
              <w:spacing w:line="263" w:lineRule="exact"/>
              <w:ind w:left="115"/>
              <w:rPr>
                <w:sz w:val="28"/>
                <w:szCs w:val="28"/>
              </w:rPr>
            </w:pPr>
            <w:proofErr w:type="spellStart"/>
            <w:r w:rsidRPr="00CF4A96">
              <w:rPr>
                <w:sz w:val="28"/>
                <w:szCs w:val="28"/>
              </w:rPr>
              <w:t>Информационные</w:t>
            </w:r>
            <w:proofErr w:type="spellEnd"/>
            <w:r w:rsidRPr="00CF4A96">
              <w:rPr>
                <w:spacing w:val="-5"/>
                <w:sz w:val="28"/>
                <w:szCs w:val="28"/>
              </w:rPr>
              <w:t xml:space="preserve"> </w:t>
            </w:r>
            <w:proofErr w:type="spellStart"/>
            <w:r w:rsidRPr="00CF4A96">
              <w:rPr>
                <w:sz w:val="28"/>
                <w:szCs w:val="28"/>
              </w:rPr>
              <w:t>условия</w:t>
            </w:r>
            <w:proofErr w:type="spellEnd"/>
          </w:p>
        </w:tc>
        <w:tc>
          <w:tcPr>
            <w:tcW w:w="5860" w:type="dxa"/>
          </w:tcPr>
          <w:p w:rsidR="00CF4A96" w:rsidRPr="00CF4A96" w:rsidRDefault="00CF4A96" w:rsidP="00CF4A96">
            <w:pPr>
              <w:pStyle w:val="TableParagraph"/>
              <w:ind w:left="220" w:right="194"/>
              <w:jc w:val="both"/>
              <w:rPr>
                <w:sz w:val="28"/>
                <w:szCs w:val="28"/>
                <w:lang w:val="ru-RU"/>
              </w:rPr>
            </w:pPr>
            <w:r w:rsidRPr="00CF4A96">
              <w:rPr>
                <w:sz w:val="28"/>
                <w:szCs w:val="28"/>
                <w:lang w:val="ru-RU"/>
              </w:rPr>
              <w:t>-</w:t>
            </w:r>
            <w:r w:rsidRPr="00CF4A96">
              <w:rPr>
                <w:spacing w:val="1"/>
                <w:sz w:val="28"/>
                <w:szCs w:val="28"/>
                <w:lang w:val="ru-RU"/>
              </w:rPr>
              <w:t xml:space="preserve"> </w:t>
            </w:r>
            <w:r w:rsidRPr="00CF4A96">
              <w:rPr>
                <w:sz w:val="28"/>
                <w:szCs w:val="28"/>
                <w:lang w:val="ru-RU"/>
              </w:rPr>
              <w:t>Принятие</w:t>
            </w:r>
            <w:r w:rsidRPr="00CF4A96">
              <w:rPr>
                <w:spacing w:val="1"/>
                <w:sz w:val="28"/>
                <w:szCs w:val="28"/>
                <w:lang w:val="ru-RU"/>
              </w:rPr>
              <w:t xml:space="preserve"> </w:t>
            </w:r>
            <w:r w:rsidRPr="00CF4A96">
              <w:rPr>
                <w:sz w:val="28"/>
                <w:szCs w:val="28"/>
                <w:lang w:val="ru-RU"/>
              </w:rPr>
              <w:t>решений</w:t>
            </w:r>
            <w:r w:rsidRPr="00CF4A96">
              <w:rPr>
                <w:spacing w:val="1"/>
                <w:sz w:val="28"/>
                <w:szCs w:val="28"/>
                <w:lang w:val="ru-RU"/>
              </w:rPr>
              <w:t xml:space="preserve"> </w:t>
            </w:r>
            <w:r w:rsidRPr="00CF4A96">
              <w:rPr>
                <w:sz w:val="28"/>
                <w:szCs w:val="28"/>
                <w:lang w:val="ru-RU"/>
              </w:rPr>
              <w:t>о</w:t>
            </w:r>
            <w:r w:rsidRPr="00CF4A96">
              <w:rPr>
                <w:spacing w:val="1"/>
                <w:sz w:val="28"/>
                <w:szCs w:val="28"/>
                <w:lang w:val="ru-RU"/>
              </w:rPr>
              <w:t xml:space="preserve"> </w:t>
            </w:r>
            <w:r w:rsidRPr="00CF4A96">
              <w:rPr>
                <w:sz w:val="28"/>
                <w:szCs w:val="28"/>
                <w:lang w:val="ru-RU"/>
              </w:rPr>
              <w:t>направлениях</w:t>
            </w:r>
            <w:r w:rsidRPr="00CF4A96">
              <w:rPr>
                <w:spacing w:val="1"/>
                <w:sz w:val="28"/>
                <w:szCs w:val="28"/>
                <w:lang w:val="ru-RU"/>
              </w:rPr>
              <w:t xml:space="preserve"> </w:t>
            </w:r>
            <w:r w:rsidRPr="00CF4A96">
              <w:rPr>
                <w:sz w:val="28"/>
                <w:szCs w:val="28"/>
                <w:lang w:val="ru-RU"/>
              </w:rPr>
              <w:t>работы,</w:t>
            </w:r>
            <w:r w:rsidRPr="00CF4A96">
              <w:rPr>
                <w:spacing w:val="1"/>
                <w:sz w:val="28"/>
                <w:szCs w:val="28"/>
                <w:lang w:val="ru-RU"/>
              </w:rPr>
              <w:t xml:space="preserve"> </w:t>
            </w:r>
            <w:r w:rsidRPr="00CF4A96">
              <w:rPr>
                <w:sz w:val="28"/>
                <w:szCs w:val="28"/>
                <w:lang w:val="ru-RU"/>
              </w:rPr>
              <w:t>корректирующих</w:t>
            </w:r>
            <w:r w:rsidRPr="00CF4A96">
              <w:rPr>
                <w:spacing w:val="1"/>
                <w:sz w:val="28"/>
                <w:szCs w:val="28"/>
                <w:lang w:val="ru-RU"/>
              </w:rPr>
              <w:t xml:space="preserve"> </w:t>
            </w:r>
            <w:r w:rsidRPr="00CF4A96">
              <w:rPr>
                <w:sz w:val="28"/>
                <w:szCs w:val="28"/>
                <w:lang w:val="ru-RU"/>
              </w:rPr>
              <w:t>состояние</w:t>
            </w:r>
            <w:r w:rsidRPr="00CF4A96">
              <w:rPr>
                <w:spacing w:val="1"/>
                <w:sz w:val="28"/>
                <w:szCs w:val="28"/>
                <w:lang w:val="ru-RU"/>
              </w:rPr>
              <w:t xml:space="preserve"> </w:t>
            </w:r>
            <w:r w:rsidRPr="00CF4A96">
              <w:rPr>
                <w:sz w:val="28"/>
                <w:szCs w:val="28"/>
                <w:lang w:val="ru-RU"/>
              </w:rPr>
              <w:t>информационного</w:t>
            </w:r>
            <w:r w:rsidRPr="00CF4A96">
              <w:rPr>
                <w:spacing w:val="-57"/>
                <w:sz w:val="28"/>
                <w:szCs w:val="28"/>
                <w:lang w:val="ru-RU"/>
              </w:rPr>
              <w:t xml:space="preserve"> </w:t>
            </w:r>
            <w:r w:rsidRPr="00CF4A96">
              <w:rPr>
                <w:sz w:val="28"/>
                <w:szCs w:val="28"/>
                <w:lang w:val="ru-RU"/>
              </w:rPr>
              <w:t>обеспечения</w:t>
            </w:r>
            <w:r w:rsidRPr="00CF4A96">
              <w:rPr>
                <w:spacing w:val="-1"/>
                <w:sz w:val="28"/>
                <w:szCs w:val="28"/>
                <w:lang w:val="ru-RU"/>
              </w:rPr>
              <w:t xml:space="preserve"> </w:t>
            </w:r>
            <w:r w:rsidRPr="00CF4A96">
              <w:rPr>
                <w:sz w:val="28"/>
                <w:szCs w:val="28"/>
                <w:lang w:val="ru-RU"/>
              </w:rPr>
              <w:t>в</w:t>
            </w:r>
            <w:r w:rsidRPr="00CF4A96">
              <w:rPr>
                <w:spacing w:val="-1"/>
                <w:sz w:val="28"/>
                <w:szCs w:val="28"/>
                <w:lang w:val="ru-RU"/>
              </w:rPr>
              <w:t xml:space="preserve"> </w:t>
            </w:r>
            <w:r w:rsidRPr="00CF4A96">
              <w:rPr>
                <w:sz w:val="28"/>
                <w:szCs w:val="28"/>
                <w:lang w:val="ru-RU"/>
              </w:rPr>
              <w:t>школе.</w:t>
            </w:r>
          </w:p>
          <w:p w:rsidR="00CF4A96" w:rsidRPr="00CF4A96" w:rsidRDefault="00CF4A96" w:rsidP="00CF4A96">
            <w:pPr>
              <w:pStyle w:val="TableParagraph"/>
              <w:spacing w:line="266" w:lineRule="exact"/>
              <w:ind w:left="114" w:right="753"/>
              <w:jc w:val="both"/>
              <w:rPr>
                <w:sz w:val="28"/>
                <w:szCs w:val="28"/>
                <w:lang w:val="ru-RU"/>
              </w:rPr>
            </w:pPr>
            <w:r w:rsidRPr="00CF4A96">
              <w:rPr>
                <w:sz w:val="28"/>
                <w:szCs w:val="28"/>
                <w:lang w:val="ru-RU"/>
              </w:rPr>
              <w:t>- Организация выполнения принятых решений и</w:t>
            </w:r>
            <w:r w:rsidRPr="00CF4A96">
              <w:rPr>
                <w:spacing w:val="-58"/>
                <w:sz w:val="28"/>
                <w:szCs w:val="28"/>
                <w:lang w:val="ru-RU"/>
              </w:rPr>
              <w:t xml:space="preserve"> </w:t>
            </w:r>
            <w:r w:rsidRPr="00CF4A96">
              <w:rPr>
                <w:sz w:val="28"/>
                <w:szCs w:val="28"/>
                <w:lang w:val="ru-RU"/>
              </w:rPr>
              <w:t>проверка</w:t>
            </w:r>
            <w:r w:rsidRPr="00CF4A96">
              <w:rPr>
                <w:spacing w:val="-2"/>
                <w:sz w:val="28"/>
                <w:szCs w:val="28"/>
                <w:lang w:val="ru-RU"/>
              </w:rPr>
              <w:t xml:space="preserve"> </w:t>
            </w:r>
            <w:r w:rsidRPr="00CF4A96">
              <w:rPr>
                <w:sz w:val="28"/>
                <w:szCs w:val="28"/>
                <w:lang w:val="ru-RU"/>
              </w:rPr>
              <w:t>их</w:t>
            </w:r>
            <w:r w:rsidRPr="00CF4A96">
              <w:rPr>
                <w:spacing w:val="-1"/>
                <w:sz w:val="28"/>
                <w:szCs w:val="28"/>
                <w:lang w:val="ru-RU"/>
              </w:rPr>
              <w:t xml:space="preserve"> </w:t>
            </w:r>
            <w:r w:rsidRPr="00CF4A96">
              <w:rPr>
                <w:sz w:val="28"/>
                <w:szCs w:val="28"/>
                <w:lang w:val="ru-RU"/>
              </w:rPr>
              <w:t>исполнения.</w:t>
            </w:r>
          </w:p>
        </w:tc>
      </w:tr>
    </w:tbl>
    <w:p w:rsidR="00CF4A96" w:rsidRPr="00CF4A96" w:rsidRDefault="00CF4A96" w:rsidP="00CF4A96">
      <w:pPr>
        <w:pStyle w:val="af2"/>
        <w:widowControl w:val="0"/>
        <w:numPr>
          <w:ilvl w:val="2"/>
          <w:numId w:val="44"/>
        </w:numPr>
        <w:tabs>
          <w:tab w:val="left" w:pos="1425"/>
        </w:tabs>
        <w:autoSpaceDE w:val="0"/>
        <w:autoSpaceDN w:val="0"/>
        <w:spacing w:before="106" w:line="240" w:lineRule="auto"/>
        <w:ind w:left="819"/>
        <w:contextualSpacing w:val="0"/>
        <w:rPr>
          <w:sz w:val="28"/>
          <w:szCs w:val="28"/>
        </w:rPr>
      </w:pPr>
    </w:p>
    <w:p w:rsidR="00CF4A96" w:rsidRPr="009F2297" w:rsidRDefault="00CF4A96" w:rsidP="00AD7788">
      <w:pPr>
        <w:pStyle w:val="af2"/>
        <w:widowControl w:val="0"/>
        <w:tabs>
          <w:tab w:val="left" w:pos="1425"/>
        </w:tabs>
        <w:autoSpaceDE w:val="0"/>
        <w:autoSpaceDN w:val="0"/>
        <w:spacing w:before="106" w:line="240" w:lineRule="auto"/>
        <w:ind w:left="819"/>
        <w:contextualSpacing w:val="0"/>
        <w:rPr>
          <w:sz w:val="28"/>
          <w:szCs w:val="28"/>
        </w:rPr>
      </w:pPr>
    </w:p>
    <w:sectPr w:rsidR="00CF4A96" w:rsidRPr="009F2297" w:rsidSect="00EA7D8D">
      <w:footerReference w:type="default" r:id="rId10"/>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48F" w:rsidRDefault="0042648F">
      <w:pPr>
        <w:spacing w:after="0" w:line="240" w:lineRule="auto"/>
      </w:pPr>
      <w:r>
        <w:separator/>
      </w:r>
    </w:p>
  </w:endnote>
  <w:endnote w:type="continuationSeparator" w:id="0">
    <w:p w:rsidR="0042648F" w:rsidRDefault="0042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956290"/>
      <w:docPartObj>
        <w:docPartGallery w:val="Page Numbers (Bottom of Page)"/>
        <w:docPartUnique/>
      </w:docPartObj>
    </w:sdtPr>
    <w:sdtContent>
      <w:p w:rsidR="0042648F" w:rsidRDefault="0042648F">
        <w:pPr>
          <w:pStyle w:val="af7"/>
          <w:jc w:val="right"/>
        </w:pPr>
        <w:r>
          <w:fldChar w:fldCharType="begin"/>
        </w:r>
        <w:r>
          <w:instrText>PAGE   \* MERGEFORMAT</w:instrText>
        </w:r>
        <w:r>
          <w:fldChar w:fldCharType="separate"/>
        </w:r>
        <w:r w:rsidR="00A41CE9">
          <w:rPr>
            <w:noProof/>
          </w:rPr>
          <w:t>3</w:t>
        </w:r>
        <w:r>
          <w:fldChar w:fldCharType="end"/>
        </w:r>
      </w:p>
    </w:sdtContent>
  </w:sdt>
  <w:p w:rsidR="0042648F" w:rsidRDefault="0042648F">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48F" w:rsidRDefault="0042648F">
    <w:pPr>
      <w:pStyle w:val="af7"/>
      <w:jc w:val="center"/>
    </w:pPr>
    <w:r>
      <w:fldChar w:fldCharType="begin"/>
    </w:r>
    <w:r>
      <w:instrText xml:space="preserve"> PAGE   \* MERGEFORMAT </w:instrText>
    </w:r>
    <w:r>
      <w:fldChar w:fldCharType="separate"/>
    </w:r>
    <w:r w:rsidR="00A41CE9">
      <w:rPr>
        <w:noProof/>
      </w:rPr>
      <w:t>165</w:t>
    </w:r>
    <w:r>
      <w:rPr>
        <w:noProof/>
      </w:rPr>
      <w:fldChar w:fldCharType="end"/>
    </w:r>
  </w:p>
  <w:p w:rsidR="0042648F" w:rsidRDefault="0042648F">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48F" w:rsidRDefault="0042648F">
      <w:pPr>
        <w:spacing w:after="0" w:line="240" w:lineRule="auto"/>
      </w:pPr>
      <w:r>
        <w:separator/>
      </w:r>
    </w:p>
  </w:footnote>
  <w:footnote w:type="continuationSeparator" w:id="0">
    <w:p w:rsidR="0042648F" w:rsidRDefault="0042648F">
      <w:pPr>
        <w:spacing w:after="0" w:line="240" w:lineRule="auto"/>
      </w:pPr>
      <w:r>
        <w:continuationSeparator/>
      </w:r>
    </w:p>
  </w:footnote>
  <w:footnote w:id="1">
    <w:p w:rsidR="0042648F" w:rsidRDefault="0042648F"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42648F" w:rsidRPr="00097497" w:rsidRDefault="0042648F" w:rsidP="00982A8C">
      <w:pPr>
        <w:pStyle w:val="a9"/>
        <w:jc w:val="both"/>
        <w:rPr>
          <w:rFonts w:ascii="Times New Roman" w:hAnsi="Times New Roman" w:cs="Times New Roman"/>
          <w:sz w:val="20"/>
          <w:szCs w:val="20"/>
        </w:rPr>
      </w:pPr>
      <w:r>
        <w:rPr>
          <w:rStyle w:val="a4"/>
        </w:rPr>
        <w:footnoteRef/>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42648F" w:rsidRPr="004547B5" w:rsidRDefault="0042648F"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42648F" w:rsidRPr="004A6B41" w:rsidRDefault="0042648F"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42648F" w:rsidRDefault="0042648F" w:rsidP="0029710A">
      <w:pPr>
        <w:pStyle w:val="a9"/>
      </w:pPr>
    </w:p>
  </w:footnote>
  <w:footnote w:id="5">
    <w:p w:rsidR="0042648F" w:rsidRPr="00CA012C" w:rsidRDefault="0042648F"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42648F" w:rsidRDefault="0042648F">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42648F" w:rsidRPr="006E654A" w:rsidRDefault="0042648F"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42648F" w:rsidRPr="00E83012" w:rsidRDefault="0042648F"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42648F" w:rsidRPr="00BE6646" w:rsidRDefault="0042648F"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42648F" w:rsidRDefault="0042648F"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42648F" w:rsidRPr="00C314C3" w:rsidRDefault="0042648F"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42648F" w:rsidRPr="00C314C3" w:rsidRDefault="0042648F"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42648F" w:rsidRPr="004547B5" w:rsidRDefault="0042648F" w:rsidP="00C22956">
      <w:pPr>
        <w:spacing w:before="120" w:after="120" w:line="240" w:lineRule="auto"/>
        <w:jc w:val="both"/>
        <w:rPr>
          <w:rFonts w:ascii="Times New Roman" w:hAnsi="Times New Roman" w:cs="Times New Roman"/>
          <w:sz w:val="20"/>
          <w:szCs w:val="20"/>
        </w:rPr>
      </w:pPr>
      <w:r>
        <w:rPr>
          <w:rStyle w:val="a6"/>
        </w:rPr>
        <w:footnoteRef/>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42648F" w:rsidRPr="004547B5" w:rsidRDefault="0042648F"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42648F" w:rsidRPr="004A6B41" w:rsidRDefault="0042648F"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42648F" w:rsidRDefault="0042648F" w:rsidP="00472D5C">
      <w:pPr>
        <w:pStyle w:val="a9"/>
      </w:pPr>
    </w:p>
  </w:footnote>
  <w:footnote w:id="16">
    <w:p w:rsidR="0042648F" w:rsidRPr="00B26576" w:rsidRDefault="0042648F" w:rsidP="00D71549">
      <w:pPr>
        <w:pStyle w:val="a9"/>
        <w:jc w:val="both"/>
        <w:rPr>
          <w:rFonts w:ascii="Times New Roman" w:hAnsi="Times New Roman" w:cs="Times New Roman"/>
          <w:sz w:val="20"/>
          <w:szCs w:val="20"/>
        </w:rPr>
      </w:pPr>
      <w:r>
        <w:rPr>
          <w:rStyle w:val="a4"/>
        </w:rPr>
        <w:footnoteRef/>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xml:space="preserve">. — </w:t>
      </w:r>
      <w:proofErr w:type="gramStart"/>
      <w:r w:rsidRPr="00B26576">
        <w:rPr>
          <w:rFonts w:ascii="Times New Roman" w:hAnsi="Times New Roman" w:cs="Times New Roman"/>
          <w:sz w:val="20"/>
          <w:szCs w:val="20"/>
        </w:rPr>
        <w:t>М.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17">
    <w:p w:rsidR="0042648F" w:rsidRPr="00271F9B" w:rsidRDefault="0042648F"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ab/>
      </w:r>
      <w:r w:rsidRPr="00271F9B">
        <w:rPr>
          <w:sz w:val="20"/>
          <w:szCs w:val="20"/>
        </w:rPr>
        <w:t>Изучается во всех разделах курса.</w:t>
      </w:r>
    </w:p>
    <w:p w:rsidR="0042648F" w:rsidRDefault="0042648F" w:rsidP="00951472">
      <w:pPr>
        <w:pStyle w:val="af3"/>
      </w:pPr>
    </w:p>
  </w:footnote>
  <w:footnote w:id="18">
    <w:p w:rsidR="0042648F" w:rsidRDefault="0042648F"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42648F" w:rsidRDefault="0042648F" w:rsidP="00951472">
      <w:pPr>
        <w:pStyle w:val="af3"/>
      </w:pPr>
    </w:p>
  </w:footnote>
  <w:footnote w:id="19">
    <w:p w:rsidR="0042648F" w:rsidRPr="004B4FBB" w:rsidRDefault="0042648F"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 xml:space="preserve">др.), материалы, используемые в </w:t>
      </w:r>
      <w:proofErr w:type="spellStart"/>
      <w:r w:rsidRPr="004B4FBB">
        <w:rPr>
          <w:rFonts w:ascii="Times New Roman" w:hAnsi="Times New Roman"/>
          <w:sz w:val="20"/>
          <w:szCs w:val="20"/>
        </w:rPr>
        <w:t>декоративно­прикладном</w:t>
      </w:r>
      <w:proofErr w:type="spellEnd"/>
      <w:r w:rsidRPr="004B4FBB">
        <w:rPr>
          <w:rFonts w:ascii="Times New Roman" w:hAnsi="Times New Roman"/>
          <w:sz w:val="20"/>
          <w:szCs w:val="20"/>
        </w:rPr>
        <w:t xml:space="preserve"> творчестве региона, в котором проживают школьники.</w:t>
      </w:r>
    </w:p>
  </w:footnote>
  <w:footnote w:id="20">
    <w:p w:rsidR="0042648F" w:rsidRDefault="0042648F" w:rsidP="00E82721">
      <w:pPr>
        <w:pStyle w:val="a9"/>
        <w:jc w:val="both"/>
      </w:pPr>
      <w:r>
        <w:rPr>
          <w:rStyle w:val="a4"/>
        </w:rPr>
        <w:footnoteRef/>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xml:space="preserve">. — </w:t>
      </w:r>
      <w:proofErr w:type="gramStart"/>
      <w:r w:rsidRPr="00B26576">
        <w:rPr>
          <w:rFonts w:ascii="Times New Roman" w:hAnsi="Times New Roman" w:cs="Times New Roman"/>
          <w:sz w:val="20"/>
          <w:szCs w:val="20"/>
        </w:rPr>
        <w:t>М.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1">
    <w:p w:rsidR="0042648F" w:rsidRDefault="0042648F"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42648F" w:rsidRDefault="0042648F" w:rsidP="007A2E9B">
      <w:pPr>
        <w:pStyle w:val="a9"/>
        <w:tabs>
          <w:tab w:val="left" w:pos="2490"/>
        </w:tabs>
      </w:pPr>
      <w:r>
        <w:tab/>
      </w:r>
    </w:p>
  </w:footnote>
  <w:footnote w:id="22">
    <w:p w:rsidR="0042648F" w:rsidRDefault="0042648F"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15:restartNumberingAfterBreak="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15:restartNumberingAfterBreak="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15:restartNumberingAfterBreak="0">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15:restartNumberingAfterBreak="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15:restartNumberingAfterBreak="0">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15:restartNumberingAfterBreak="0">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15:restartNumberingAfterBreak="0">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15:restartNumberingAfterBreak="0">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341308B7"/>
    <w:multiLevelType w:val="hybridMultilevel"/>
    <w:tmpl w:val="8826AFE0"/>
    <w:lvl w:ilvl="0" w:tplc="A84280F2">
      <w:start w:val="3"/>
      <w:numFmt w:val="decimal"/>
      <w:lvlText w:val="%1"/>
      <w:lvlJc w:val="left"/>
      <w:pPr>
        <w:ind w:left="1539" w:hanging="720"/>
        <w:jc w:val="left"/>
      </w:pPr>
      <w:rPr>
        <w:rFonts w:hint="default"/>
        <w:lang w:val="ru-RU" w:eastAsia="en-US" w:bidi="ar-SA"/>
      </w:rPr>
    </w:lvl>
    <w:lvl w:ilvl="1" w:tplc="279C1452">
      <w:numFmt w:val="none"/>
      <w:lvlText w:val=""/>
      <w:lvlJc w:val="left"/>
      <w:pPr>
        <w:tabs>
          <w:tab w:val="num" w:pos="360"/>
        </w:tabs>
      </w:pPr>
    </w:lvl>
    <w:lvl w:ilvl="2" w:tplc="FB4AEF0E">
      <w:numFmt w:val="none"/>
      <w:lvlText w:val=""/>
      <w:lvlJc w:val="left"/>
      <w:pPr>
        <w:tabs>
          <w:tab w:val="num" w:pos="360"/>
        </w:tabs>
      </w:pPr>
    </w:lvl>
    <w:lvl w:ilvl="3" w:tplc="9E303812">
      <w:numFmt w:val="bullet"/>
      <w:lvlText w:val="-"/>
      <w:lvlJc w:val="left"/>
      <w:pPr>
        <w:ind w:left="1194" w:hanging="262"/>
      </w:pPr>
      <w:rPr>
        <w:rFonts w:ascii="Times New Roman" w:eastAsia="Times New Roman" w:hAnsi="Times New Roman" w:cs="Times New Roman" w:hint="default"/>
        <w:b/>
        <w:bCs/>
        <w:w w:val="93"/>
        <w:sz w:val="24"/>
        <w:szCs w:val="24"/>
        <w:lang w:val="ru-RU" w:eastAsia="en-US" w:bidi="ar-SA"/>
      </w:rPr>
    </w:lvl>
    <w:lvl w:ilvl="4" w:tplc="649E7B1C">
      <w:numFmt w:val="bullet"/>
      <w:lvlText w:val="•"/>
      <w:lvlJc w:val="left"/>
      <w:pPr>
        <w:ind w:left="3977" w:hanging="262"/>
      </w:pPr>
      <w:rPr>
        <w:rFonts w:hint="default"/>
        <w:lang w:val="ru-RU" w:eastAsia="en-US" w:bidi="ar-SA"/>
      </w:rPr>
    </w:lvl>
    <w:lvl w:ilvl="5" w:tplc="77D0F700">
      <w:numFmt w:val="bullet"/>
      <w:lvlText w:val="•"/>
      <w:lvlJc w:val="left"/>
      <w:pPr>
        <w:ind w:left="5126" w:hanging="262"/>
      </w:pPr>
      <w:rPr>
        <w:rFonts w:hint="default"/>
        <w:lang w:val="ru-RU" w:eastAsia="en-US" w:bidi="ar-SA"/>
      </w:rPr>
    </w:lvl>
    <w:lvl w:ilvl="6" w:tplc="6A6E568E">
      <w:numFmt w:val="bullet"/>
      <w:lvlText w:val="•"/>
      <w:lvlJc w:val="left"/>
      <w:pPr>
        <w:ind w:left="6275" w:hanging="262"/>
      </w:pPr>
      <w:rPr>
        <w:rFonts w:hint="default"/>
        <w:lang w:val="ru-RU" w:eastAsia="en-US" w:bidi="ar-SA"/>
      </w:rPr>
    </w:lvl>
    <w:lvl w:ilvl="7" w:tplc="08C25F5A">
      <w:numFmt w:val="bullet"/>
      <w:lvlText w:val="•"/>
      <w:lvlJc w:val="left"/>
      <w:pPr>
        <w:ind w:left="7424" w:hanging="262"/>
      </w:pPr>
      <w:rPr>
        <w:rFonts w:hint="default"/>
        <w:lang w:val="ru-RU" w:eastAsia="en-US" w:bidi="ar-SA"/>
      </w:rPr>
    </w:lvl>
    <w:lvl w:ilvl="8" w:tplc="9510F186">
      <w:numFmt w:val="bullet"/>
      <w:lvlText w:val="•"/>
      <w:lvlJc w:val="left"/>
      <w:pPr>
        <w:ind w:left="8573" w:hanging="262"/>
      </w:pPr>
      <w:rPr>
        <w:rFonts w:hint="default"/>
        <w:lang w:val="ru-RU" w:eastAsia="en-US" w:bidi="ar-SA"/>
      </w:rPr>
    </w:lvl>
  </w:abstractNum>
  <w:abstractNum w:abstractNumId="26" w15:restartNumberingAfterBreak="0">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30" w15:restartNumberingAfterBreak="0">
    <w:nsid w:val="3A311EBD"/>
    <w:multiLevelType w:val="hybridMultilevel"/>
    <w:tmpl w:val="BB7E6606"/>
    <w:lvl w:ilvl="0" w:tplc="8B5AA756">
      <w:numFmt w:val="bullet"/>
      <w:lvlText w:val="—"/>
      <w:lvlJc w:val="left"/>
      <w:pPr>
        <w:ind w:left="100" w:hanging="279"/>
      </w:pPr>
      <w:rPr>
        <w:rFonts w:ascii="Times New Roman" w:eastAsia="Times New Roman" w:hAnsi="Times New Roman" w:cs="Times New Roman" w:hint="default"/>
        <w:w w:val="100"/>
        <w:sz w:val="22"/>
        <w:szCs w:val="22"/>
        <w:lang w:val="ru-RU" w:eastAsia="en-US" w:bidi="ar-SA"/>
      </w:rPr>
    </w:lvl>
    <w:lvl w:ilvl="1" w:tplc="18E0C194">
      <w:numFmt w:val="bullet"/>
      <w:lvlText w:val="•"/>
      <w:lvlJc w:val="left"/>
      <w:pPr>
        <w:ind w:left="543" w:hanging="279"/>
      </w:pPr>
      <w:rPr>
        <w:rFonts w:hint="default"/>
        <w:lang w:val="ru-RU" w:eastAsia="en-US" w:bidi="ar-SA"/>
      </w:rPr>
    </w:lvl>
    <w:lvl w:ilvl="2" w:tplc="DF56833E">
      <w:numFmt w:val="bullet"/>
      <w:lvlText w:val="•"/>
      <w:lvlJc w:val="left"/>
      <w:pPr>
        <w:ind w:left="986" w:hanging="279"/>
      </w:pPr>
      <w:rPr>
        <w:rFonts w:hint="default"/>
        <w:lang w:val="ru-RU" w:eastAsia="en-US" w:bidi="ar-SA"/>
      </w:rPr>
    </w:lvl>
    <w:lvl w:ilvl="3" w:tplc="4C62AF1E">
      <w:numFmt w:val="bullet"/>
      <w:lvlText w:val="•"/>
      <w:lvlJc w:val="left"/>
      <w:pPr>
        <w:ind w:left="1430" w:hanging="279"/>
      </w:pPr>
      <w:rPr>
        <w:rFonts w:hint="default"/>
        <w:lang w:val="ru-RU" w:eastAsia="en-US" w:bidi="ar-SA"/>
      </w:rPr>
    </w:lvl>
    <w:lvl w:ilvl="4" w:tplc="7D4E7BC6">
      <w:numFmt w:val="bullet"/>
      <w:lvlText w:val="•"/>
      <w:lvlJc w:val="left"/>
      <w:pPr>
        <w:ind w:left="1873" w:hanging="279"/>
      </w:pPr>
      <w:rPr>
        <w:rFonts w:hint="default"/>
        <w:lang w:val="ru-RU" w:eastAsia="en-US" w:bidi="ar-SA"/>
      </w:rPr>
    </w:lvl>
    <w:lvl w:ilvl="5" w:tplc="C2D888D6">
      <w:numFmt w:val="bullet"/>
      <w:lvlText w:val="•"/>
      <w:lvlJc w:val="left"/>
      <w:pPr>
        <w:ind w:left="2317" w:hanging="279"/>
      </w:pPr>
      <w:rPr>
        <w:rFonts w:hint="default"/>
        <w:lang w:val="ru-RU" w:eastAsia="en-US" w:bidi="ar-SA"/>
      </w:rPr>
    </w:lvl>
    <w:lvl w:ilvl="6" w:tplc="0950A9E8">
      <w:numFmt w:val="bullet"/>
      <w:lvlText w:val="•"/>
      <w:lvlJc w:val="left"/>
      <w:pPr>
        <w:ind w:left="2760" w:hanging="279"/>
      </w:pPr>
      <w:rPr>
        <w:rFonts w:hint="default"/>
        <w:lang w:val="ru-RU" w:eastAsia="en-US" w:bidi="ar-SA"/>
      </w:rPr>
    </w:lvl>
    <w:lvl w:ilvl="7" w:tplc="CA6E80CE">
      <w:numFmt w:val="bullet"/>
      <w:lvlText w:val="•"/>
      <w:lvlJc w:val="left"/>
      <w:pPr>
        <w:ind w:left="3203" w:hanging="279"/>
      </w:pPr>
      <w:rPr>
        <w:rFonts w:hint="default"/>
        <w:lang w:val="ru-RU" w:eastAsia="en-US" w:bidi="ar-SA"/>
      </w:rPr>
    </w:lvl>
    <w:lvl w:ilvl="8" w:tplc="FADEC4E2">
      <w:numFmt w:val="bullet"/>
      <w:lvlText w:val="•"/>
      <w:lvlJc w:val="left"/>
      <w:pPr>
        <w:ind w:left="3647" w:hanging="279"/>
      </w:pPr>
      <w:rPr>
        <w:rFonts w:hint="default"/>
        <w:lang w:val="ru-RU" w:eastAsia="en-US" w:bidi="ar-SA"/>
      </w:rPr>
    </w:lvl>
  </w:abstractNum>
  <w:abstractNum w:abstractNumId="31" w15:restartNumberingAfterBreak="0">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15:restartNumberingAfterBreak="0">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DD723D"/>
    <w:multiLevelType w:val="hybridMultilevel"/>
    <w:tmpl w:val="A71420C0"/>
    <w:lvl w:ilvl="0" w:tplc="EAD45604">
      <w:start w:val="1"/>
      <w:numFmt w:val="decimal"/>
      <w:lvlText w:val="%1."/>
      <w:lvlJc w:val="left"/>
      <w:pPr>
        <w:ind w:left="100" w:hanging="226"/>
        <w:jc w:val="left"/>
      </w:pPr>
      <w:rPr>
        <w:rFonts w:ascii="Times New Roman" w:eastAsia="Times New Roman" w:hAnsi="Times New Roman" w:cs="Times New Roman" w:hint="default"/>
        <w:w w:val="100"/>
        <w:sz w:val="22"/>
        <w:szCs w:val="22"/>
        <w:lang w:val="ru-RU" w:eastAsia="en-US" w:bidi="ar-SA"/>
      </w:rPr>
    </w:lvl>
    <w:lvl w:ilvl="1" w:tplc="2C58A0F4">
      <w:numFmt w:val="bullet"/>
      <w:lvlText w:val="•"/>
      <w:lvlJc w:val="left"/>
      <w:pPr>
        <w:ind w:left="543" w:hanging="226"/>
      </w:pPr>
      <w:rPr>
        <w:rFonts w:hint="default"/>
        <w:lang w:val="ru-RU" w:eastAsia="en-US" w:bidi="ar-SA"/>
      </w:rPr>
    </w:lvl>
    <w:lvl w:ilvl="2" w:tplc="5DB420CE">
      <w:numFmt w:val="bullet"/>
      <w:lvlText w:val="•"/>
      <w:lvlJc w:val="left"/>
      <w:pPr>
        <w:ind w:left="986" w:hanging="226"/>
      </w:pPr>
      <w:rPr>
        <w:rFonts w:hint="default"/>
        <w:lang w:val="ru-RU" w:eastAsia="en-US" w:bidi="ar-SA"/>
      </w:rPr>
    </w:lvl>
    <w:lvl w:ilvl="3" w:tplc="C638D256">
      <w:numFmt w:val="bullet"/>
      <w:lvlText w:val="•"/>
      <w:lvlJc w:val="left"/>
      <w:pPr>
        <w:ind w:left="1430" w:hanging="226"/>
      </w:pPr>
      <w:rPr>
        <w:rFonts w:hint="default"/>
        <w:lang w:val="ru-RU" w:eastAsia="en-US" w:bidi="ar-SA"/>
      </w:rPr>
    </w:lvl>
    <w:lvl w:ilvl="4" w:tplc="B3D0B29C">
      <w:numFmt w:val="bullet"/>
      <w:lvlText w:val="•"/>
      <w:lvlJc w:val="left"/>
      <w:pPr>
        <w:ind w:left="1873" w:hanging="226"/>
      </w:pPr>
      <w:rPr>
        <w:rFonts w:hint="default"/>
        <w:lang w:val="ru-RU" w:eastAsia="en-US" w:bidi="ar-SA"/>
      </w:rPr>
    </w:lvl>
    <w:lvl w:ilvl="5" w:tplc="89783498">
      <w:numFmt w:val="bullet"/>
      <w:lvlText w:val="•"/>
      <w:lvlJc w:val="left"/>
      <w:pPr>
        <w:ind w:left="2317" w:hanging="226"/>
      </w:pPr>
      <w:rPr>
        <w:rFonts w:hint="default"/>
        <w:lang w:val="ru-RU" w:eastAsia="en-US" w:bidi="ar-SA"/>
      </w:rPr>
    </w:lvl>
    <w:lvl w:ilvl="6" w:tplc="FAF053BA">
      <w:numFmt w:val="bullet"/>
      <w:lvlText w:val="•"/>
      <w:lvlJc w:val="left"/>
      <w:pPr>
        <w:ind w:left="2760" w:hanging="226"/>
      </w:pPr>
      <w:rPr>
        <w:rFonts w:hint="default"/>
        <w:lang w:val="ru-RU" w:eastAsia="en-US" w:bidi="ar-SA"/>
      </w:rPr>
    </w:lvl>
    <w:lvl w:ilvl="7" w:tplc="5D40F238">
      <w:numFmt w:val="bullet"/>
      <w:lvlText w:val="•"/>
      <w:lvlJc w:val="left"/>
      <w:pPr>
        <w:ind w:left="3203" w:hanging="226"/>
      </w:pPr>
      <w:rPr>
        <w:rFonts w:hint="default"/>
        <w:lang w:val="ru-RU" w:eastAsia="en-US" w:bidi="ar-SA"/>
      </w:rPr>
    </w:lvl>
    <w:lvl w:ilvl="8" w:tplc="DC5667AC">
      <w:numFmt w:val="bullet"/>
      <w:lvlText w:val="•"/>
      <w:lvlJc w:val="left"/>
      <w:pPr>
        <w:ind w:left="3647" w:hanging="226"/>
      </w:pPr>
      <w:rPr>
        <w:rFonts w:hint="default"/>
        <w:lang w:val="ru-RU" w:eastAsia="en-US" w:bidi="ar-SA"/>
      </w:rPr>
    </w:lvl>
  </w:abstractNum>
  <w:abstractNum w:abstractNumId="36" w15:restartNumberingAfterBreak="0">
    <w:nsid w:val="585C12CB"/>
    <w:multiLevelType w:val="hybridMultilevel"/>
    <w:tmpl w:val="350A4242"/>
    <w:lvl w:ilvl="0" w:tplc="639837A0">
      <w:numFmt w:val="bullet"/>
      <w:lvlText w:val="-"/>
      <w:lvlJc w:val="left"/>
      <w:pPr>
        <w:ind w:left="114" w:hanging="226"/>
      </w:pPr>
      <w:rPr>
        <w:rFonts w:ascii="Times New Roman" w:eastAsia="Times New Roman" w:hAnsi="Times New Roman" w:cs="Times New Roman" w:hint="default"/>
        <w:w w:val="97"/>
        <w:sz w:val="24"/>
        <w:szCs w:val="24"/>
        <w:lang w:val="ru-RU" w:eastAsia="en-US" w:bidi="ar-SA"/>
      </w:rPr>
    </w:lvl>
    <w:lvl w:ilvl="1" w:tplc="6818D3B8">
      <w:numFmt w:val="bullet"/>
      <w:lvlText w:val="•"/>
      <w:lvlJc w:val="left"/>
      <w:pPr>
        <w:ind w:left="693" w:hanging="226"/>
      </w:pPr>
      <w:rPr>
        <w:rFonts w:hint="default"/>
        <w:lang w:val="ru-RU" w:eastAsia="en-US" w:bidi="ar-SA"/>
      </w:rPr>
    </w:lvl>
    <w:lvl w:ilvl="2" w:tplc="EDA0B4C8">
      <w:numFmt w:val="bullet"/>
      <w:lvlText w:val="•"/>
      <w:lvlJc w:val="left"/>
      <w:pPr>
        <w:ind w:left="1266" w:hanging="226"/>
      </w:pPr>
      <w:rPr>
        <w:rFonts w:hint="default"/>
        <w:lang w:val="ru-RU" w:eastAsia="en-US" w:bidi="ar-SA"/>
      </w:rPr>
    </w:lvl>
    <w:lvl w:ilvl="3" w:tplc="046C1512">
      <w:numFmt w:val="bullet"/>
      <w:lvlText w:val="•"/>
      <w:lvlJc w:val="left"/>
      <w:pPr>
        <w:ind w:left="1839" w:hanging="226"/>
      </w:pPr>
      <w:rPr>
        <w:rFonts w:hint="default"/>
        <w:lang w:val="ru-RU" w:eastAsia="en-US" w:bidi="ar-SA"/>
      </w:rPr>
    </w:lvl>
    <w:lvl w:ilvl="4" w:tplc="C430E53A">
      <w:numFmt w:val="bullet"/>
      <w:lvlText w:val="•"/>
      <w:lvlJc w:val="left"/>
      <w:pPr>
        <w:ind w:left="2412" w:hanging="226"/>
      </w:pPr>
      <w:rPr>
        <w:rFonts w:hint="default"/>
        <w:lang w:val="ru-RU" w:eastAsia="en-US" w:bidi="ar-SA"/>
      </w:rPr>
    </w:lvl>
    <w:lvl w:ilvl="5" w:tplc="732A77D0">
      <w:numFmt w:val="bullet"/>
      <w:lvlText w:val="•"/>
      <w:lvlJc w:val="left"/>
      <w:pPr>
        <w:ind w:left="2985" w:hanging="226"/>
      </w:pPr>
      <w:rPr>
        <w:rFonts w:hint="default"/>
        <w:lang w:val="ru-RU" w:eastAsia="en-US" w:bidi="ar-SA"/>
      </w:rPr>
    </w:lvl>
    <w:lvl w:ilvl="6" w:tplc="E9A4C9A2">
      <w:numFmt w:val="bullet"/>
      <w:lvlText w:val="•"/>
      <w:lvlJc w:val="left"/>
      <w:pPr>
        <w:ind w:left="3558" w:hanging="226"/>
      </w:pPr>
      <w:rPr>
        <w:rFonts w:hint="default"/>
        <w:lang w:val="ru-RU" w:eastAsia="en-US" w:bidi="ar-SA"/>
      </w:rPr>
    </w:lvl>
    <w:lvl w:ilvl="7" w:tplc="CB96EFA4">
      <w:numFmt w:val="bullet"/>
      <w:lvlText w:val="•"/>
      <w:lvlJc w:val="left"/>
      <w:pPr>
        <w:ind w:left="4131" w:hanging="226"/>
      </w:pPr>
      <w:rPr>
        <w:rFonts w:hint="default"/>
        <w:lang w:val="ru-RU" w:eastAsia="en-US" w:bidi="ar-SA"/>
      </w:rPr>
    </w:lvl>
    <w:lvl w:ilvl="8" w:tplc="0DF27644">
      <w:numFmt w:val="bullet"/>
      <w:lvlText w:val="•"/>
      <w:lvlJc w:val="left"/>
      <w:pPr>
        <w:ind w:left="4704" w:hanging="226"/>
      </w:pPr>
      <w:rPr>
        <w:rFonts w:hint="default"/>
        <w:lang w:val="ru-RU" w:eastAsia="en-US" w:bidi="ar-SA"/>
      </w:rPr>
    </w:lvl>
  </w:abstractNum>
  <w:abstractNum w:abstractNumId="37" w15:restartNumberingAfterBreak="0">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8" w15:restartNumberingAfterBreak="0">
    <w:nsid w:val="68B06C0E"/>
    <w:multiLevelType w:val="hybridMultilevel"/>
    <w:tmpl w:val="6D1ADF34"/>
    <w:lvl w:ilvl="0" w:tplc="4FBA1372">
      <w:numFmt w:val="bullet"/>
      <w:lvlText w:val="-"/>
      <w:lvlJc w:val="left"/>
      <w:pPr>
        <w:ind w:left="220" w:hanging="226"/>
      </w:pPr>
      <w:rPr>
        <w:rFonts w:ascii="Times New Roman" w:eastAsia="Times New Roman" w:hAnsi="Times New Roman" w:cs="Times New Roman" w:hint="default"/>
        <w:w w:val="97"/>
        <w:sz w:val="24"/>
        <w:szCs w:val="24"/>
        <w:lang w:val="ru-RU" w:eastAsia="en-US" w:bidi="ar-SA"/>
      </w:rPr>
    </w:lvl>
    <w:lvl w:ilvl="1" w:tplc="6CA469B8">
      <w:numFmt w:val="bullet"/>
      <w:lvlText w:val="•"/>
      <w:lvlJc w:val="left"/>
      <w:pPr>
        <w:ind w:left="783" w:hanging="226"/>
      </w:pPr>
      <w:rPr>
        <w:rFonts w:hint="default"/>
        <w:lang w:val="ru-RU" w:eastAsia="en-US" w:bidi="ar-SA"/>
      </w:rPr>
    </w:lvl>
    <w:lvl w:ilvl="2" w:tplc="40F8D026">
      <w:numFmt w:val="bullet"/>
      <w:lvlText w:val="•"/>
      <w:lvlJc w:val="left"/>
      <w:pPr>
        <w:ind w:left="1346" w:hanging="226"/>
      </w:pPr>
      <w:rPr>
        <w:rFonts w:hint="default"/>
        <w:lang w:val="ru-RU" w:eastAsia="en-US" w:bidi="ar-SA"/>
      </w:rPr>
    </w:lvl>
    <w:lvl w:ilvl="3" w:tplc="D8525A72">
      <w:numFmt w:val="bullet"/>
      <w:lvlText w:val="•"/>
      <w:lvlJc w:val="left"/>
      <w:pPr>
        <w:ind w:left="1909" w:hanging="226"/>
      </w:pPr>
      <w:rPr>
        <w:rFonts w:hint="default"/>
        <w:lang w:val="ru-RU" w:eastAsia="en-US" w:bidi="ar-SA"/>
      </w:rPr>
    </w:lvl>
    <w:lvl w:ilvl="4" w:tplc="24D6AC36">
      <w:numFmt w:val="bullet"/>
      <w:lvlText w:val="•"/>
      <w:lvlJc w:val="left"/>
      <w:pPr>
        <w:ind w:left="2472" w:hanging="226"/>
      </w:pPr>
      <w:rPr>
        <w:rFonts w:hint="default"/>
        <w:lang w:val="ru-RU" w:eastAsia="en-US" w:bidi="ar-SA"/>
      </w:rPr>
    </w:lvl>
    <w:lvl w:ilvl="5" w:tplc="1FAE9EBE">
      <w:numFmt w:val="bullet"/>
      <w:lvlText w:val="•"/>
      <w:lvlJc w:val="left"/>
      <w:pPr>
        <w:ind w:left="3035" w:hanging="226"/>
      </w:pPr>
      <w:rPr>
        <w:rFonts w:hint="default"/>
        <w:lang w:val="ru-RU" w:eastAsia="en-US" w:bidi="ar-SA"/>
      </w:rPr>
    </w:lvl>
    <w:lvl w:ilvl="6" w:tplc="67580BC8">
      <w:numFmt w:val="bullet"/>
      <w:lvlText w:val="•"/>
      <w:lvlJc w:val="left"/>
      <w:pPr>
        <w:ind w:left="3598" w:hanging="226"/>
      </w:pPr>
      <w:rPr>
        <w:rFonts w:hint="default"/>
        <w:lang w:val="ru-RU" w:eastAsia="en-US" w:bidi="ar-SA"/>
      </w:rPr>
    </w:lvl>
    <w:lvl w:ilvl="7" w:tplc="60F4F206">
      <w:numFmt w:val="bullet"/>
      <w:lvlText w:val="•"/>
      <w:lvlJc w:val="left"/>
      <w:pPr>
        <w:ind w:left="4161" w:hanging="226"/>
      </w:pPr>
      <w:rPr>
        <w:rFonts w:hint="default"/>
        <w:lang w:val="ru-RU" w:eastAsia="en-US" w:bidi="ar-SA"/>
      </w:rPr>
    </w:lvl>
    <w:lvl w:ilvl="8" w:tplc="50DA0DA4">
      <w:numFmt w:val="bullet"/>
      <w:lvlText w:val="•"/>
      <w:lvlJc w:val="left"/>
      <w:pPr>
        <w:ind w:left="4724" w:hanging="226"/>
      </w:pPr>
      <w:rPr>
        <w:rFonts w:hint="default"/>
        <w:lang w:val="ru-RU" w:eastAsia="en-US" w:bidi="ar-SA"/>
      </w:rPr>
    </w:lvl>
  </w:abstractNum>
  <w:abstractNum w:abstractNumId="39" w15:restartNumberingAfterBreak="0">
    <w:nsid w:val="70F943CA"/>
    <w:multiLevelType w:val="hybridMultilevel"/>
    <w:tmpl w:val="B70E2278"/>
    <w:lvl w:ilvl="0" w:tplc="D30C13C2">
      <w:numFmt w:val="bullet"/>
      <w:lvlText w:val="-"/>
      <w:lvlJc w:val="left"/>
      <w:pPr>
        <w:ind w:left="220" w:hanging="108"/>
      </w:pPr>
      <w:rPr>
        <w:rFonts w:ascii="Times New Roman" w:eastAsia="Times New Roman" w:hAnsi="Times New Roman" w:cs="Times New Roman" w:hint="default"/>
        <w:w w:val="97"/>
        <w:sz w:val="24"/>
        <w:szCs w:val="24"/>
        <w:lang w:val="ru-RU" w:eastAsia="en-US" w:bidi="ar-SA"/>
      </w:rPr>
    </w:lvl>
    <w:lvl w:ilvl="1" w:tplc="78F25A84">
      <w:numFmt w:val="bullet"/>
      <w:lvlText w:val="•"/>
      <w:lvlJc w:val="left"/>
      <w:pPr>
        <w:ind w:left="783" w:hanging="108"/>
      </w:pPr>
      <w:rPr>
        <w:rFonts w:hint="default"/>
        <w:lang w:val="ru-RU" w:eastAsia="en-US" w:bidi="ar-SA"/>
      </w:rPr>
    </w:lvl>
    <w:lvl w:ilvl="2" w:tplc="0908FAB2">
      <w:numFmt w:val="bullet"/>
      <w:lvlText w:val="•"/>
      <w:lvlJc w:val="left"/>
      <w:pPr>
        <w:ind w:left="1346" w:hanging="108"/>
      </w:pPr>
      <w:rPr>
        <w:rFonts w:hint="default"/>
        <w:lang w:val="ru-RU" w:eastAsia="en-US" w:bidi="ar-SA"/>
      </w:rPr>
    </w:lvl>
    <w:lvl w:ilvl="3" w:tplc="16BC8026">
      <w:numFmt w:val="bullet"/>
      <w:lvlText w:val="•"/>
      <w:lvlJc w:val="left"/>
      <w:pPr>
        <w:ind w:left="1909" w:hanging="108"/>
      </w:pPr>
      <w:rPr>
        <w:rFonts w:hint="default"/>
        <w:lang w:val="ru-RU" w:eastAsia="en-US" w:bidi="ar-SA"/>
      </w:rPr>
    </w:lvl>
    <w:lvl w:ilvl="4" w:tplc="D4A69E7A">
      <w:numFmt w:val="bullet"/>
      <w:lvlText w:val="•"/>
      <w:lvlJc w:val="left"/>
      <w:pPr>
        <w:ind w:left="2472" w:hanging="108"/>
      </w:pPr>
      <w:rPr>
        <w:rFonts w:hint="default"/>
        <w:lang w:val="ru-RU" w:eastAsia="en-US" w:bidi="ar-SA"/>
      </w:rPr>
    </w:lvl>
    <w:lvl w:ilvl="5" w:tplc="3BBAA70A">
      <w:numFmt w:val="bullet"/>
      <w:lvlText w:val="•"/>
      <w:lvlJc w:val="left"/>
      <w:pPr>
        <w:ind w:left="3035" w:hanging="108"/>
      </w:pPr>
      <w:rPr>
        <w:rFonts w:hint="default"/>
        <w:lang w:val="ru-RU" w:eastAsia="en-US" w:bidi="ar-SA"/>
      </w:rPr>
    </w:lvl>
    <w:lvl w:ilvl="6" w:tplc="BE183D18">
      <w:numFmt w:val="bullet"/>
      <w:lvlText w:val="•"/>
      <w:lvlJc w:val="left"/>
      <w:pPr>
        <w:ind w:left="3598" w:hanging="108"/>
      </w:pPr>
      <w:rPr>
        <w:rFonts w:hint="default"/>
        <w:lang w:val="ru-RU" w:eastAsia="en-US" w:bidi="ar-SA"/>
      </w:rPr>
    </w:lvl>
    <w:lvl w:ilvl="7" w:tplc="3136515C">
      <w:numFmt w:val="bullet"/>
      <w:lvlText w:val="•"/>
      <w:lvlJc w:val="left"/>
      <w:pPr>
        <w:ind w:left="4161" w:hanging="108"/>
      </w:pPr>
      <w:rPr>
        <w:rFonts w:hint="default"/>
        <w:lang w:val="ru-RU" w:eastAsia="en-US" w:bidi="ar-SA"/>
      </w:rPr>
    </w:lvl>
    <w:lvl w:ilvl="8" w:tplc="C0AE5E58">
      <w:numFmt w:val="bullet"/>
      <w:lvlText w:val="•"/>
      <w:lvlJc w:val="left"/>
      <w:pPr>
        <w:ind w:left="4724" w:hanging="108"/>
      </w:pPr>
      <w:rPr>
        <w:rFonts w:hint="default"/>
        <w:lang w:val="ru-RU" w:eastAsia="en-US" w:bidi="ar-SA"/>
      </w:rPr>
    </w:lvl>
  </w:abstractNum>
  <w:abstractNum w:abstractNumId="40" w15:restartNumberingAfterBreak="0">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CE75E4"/>
    <w:multiLevelType w:val="hybridMultilevel"/>
    <w:tmpl w:val="FC76F842"/>
    <w:lvl w:ilvl="0" w:tplc="9196D2E2">
      <w:numFmt w:val="bullet"/>
      <w:lvlText w:val="-"/>
      <w:lvlJc w:val="left"/>
      <w:pPr>
        <w:ind w:left="220" w:hanging="495"/>
      </w:pPr>
      <w:rPr>
        <w:rFonts w:ascii="Times New Roman" w:eastAsia="Times New Roman" w:hAnsi="Times New Roman" w:cs="Times New Roman" w:hint="default"/>
        <w:w w:val="97"/>
        <w:sz w:val="24"/>
        <w:szCs w:val="24"/>
        <w:lang w:val="ru-RU" w:eastAsia="en-US" w:bidi="ar-SA"/>
      </w:rPr>
    </w:lvl>
    <w:lvl w:ilvl="1" w:tplc="DF382AD2">
      <w:numFmt w:val="bullet"/>
      <w:lvlText w:val="•"/>
      <w:lvlJc w:val="left"/>
      <w:pPr>
        <w:ind w:left="783" w:hanging="495"/>
      </w:pPr>
      <w:rPr>
        <w:rFonts w:hint="default"/>
        <w:lang w:val="ru-RU" w:eastAsia="en-US" w:bidi="ar-SA"/>
      </w:rPr>
    </w:lvl>
    <w:lvl w:ilvl="2" w:tplc="148463C0">
      <w:numFmt w:val="bullet"/>
      <w:lvlText w:val="•"/>
      <w:lvlJc w:val="left"/>
      <w:pPr>
        <w:ind w:left="1346" w:hanging="495"/>
      </w:pPr>
      <w:rPr>
        <w:rFonts w:hint="default"/>
        <w:lang w:val="ru-RU" w:eastAsia="en-US" w:bidi="ar-SA"/>
      </w:rPr>
    </w:lvl>
    <w:lvl w:ilvl="3" w:tplc="21121DAA">
      <w:numFmt w:val="bullet"/>
      <w:lvlText w:val="•"/>
      <w:lvlJc w:val="left"/>
      <w:pPr>
        <w:ind w:left="1909" w:hanging="495"/>
      </w:pPr>
      <w:rPr>
        <w:rFonts w:hint="default"/>
        <w:lang w:val="ru-RU" w:eastAsia="en-US" w:bidi="ar-SA"/>
      </w:rPr>
    </w:lvl>
    <w:lvl w:ilvl="4" w:tplc="7B283AA0">
      <w:numFmt w:val="bullet"/>
      <w:lvlText w:val="•"/>
      <w:lvlJc w:val="left"/>
      <w:pPr>
        <w:ind w:left="2472" w:hanging="495"/>
      </w:pPr>
      <w:rPr>
        <w:rFonts w:hint="default"/>
        <w:lang w:val="ru-RU" w:eastAsia="en-US" w:bidi="ar-SA"/>
      </w:rPr>
    </w:lvl>
    <w:lvl w:ilvl="5" w:tplc="975ABCFA">
      <w:numFmt w:val="bullet"/>
      <w:lvlText w:val="•"/>
      <w:lvlJc w:val="left"/>
      <w:pPr>
        <w:ind w:left="3035" w:hanging="495"/>
      </w:pPr>
      <w:rPr>
        <w:rFonts w:hint="default"/>
        <w:lang w:val="ru-RU" w:eastAsia="en-US" w:bidi="ar-SA"/>
      </w:rPr>
    </w:lvl>
    <w:lvl w:ilvl="6" w:tplc="4DCE5DEC">
      <w:numFmt w:val="bullet"/>
      <w:lvlText w:val="•"/>
      <w:lvlJc w:val="left"/>
      <w:pPr>
        <w:ind w:left="3598" w:hanging="495"/>
      </w:pPr>
      <w:rPr>
        <w:rFonts w:hint="default"/>
        <w:lang w:val="ru-RU" w:eastAsia="en-US" w:bidi="ar-SA"/>
      </w:rPr>
    </w:lvl>
    <w:lvl w:ilvl="7" w:tplc="8CBC982C">
      <w:numFmt w:val="bullet"/>
      <w:lvlText w:val="•"/>
      <w:lvlJc w:val="left"/>
      <w:pPr>
        <w:ind w:left="4161" w:hanging="495"/>
      </w:pPr>
      <w:rPr>
        <w:rFonts w:hint="default"/>
        <w:lang w:val="ru-RU" w:eastAsia="en-US" w:bidi="ar-SA"/>
      </w:rPr>
    </w:lvl>
    <w:lvl w:ilvl="8" w:tplc="540818E8">
      <w:numFmt w:val="bullet"/>
      <w:lvlText w:val="•"/>
      <w:lvlJc w:val="left"/>
      <w:pPr>
        <w:ind w:left="4724" w:hanging="495"/>
      </w:pPr>
      <w:rPr>
        <w:rFonts w:hint="default"/>
        <w:lang w:val="ru-RU" w:eastAsia="en-US" w:bidi="ar-SA"/>
      </w:rPr>
    </w:lvl>
  </w:abstractNum>
  <w:abstractNum w:abstractNumId="44" w15:restartNumberingAfterBreak="0">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40"/>
  </w:num>
  <w:num w:numId="5">
    <w:abstractNumId w:val="24"/>
  </w:num>
  <w:num w:numId="6">
    <w:abstractNumId w:val="34"/>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7"/>
  </w:num>
  <w:num w:numId="16">
    <w:abstractNumId w:val="33"/>
  </w:num>
  <w:num w:numId="17">
    <w:abstractNumId w:val="41"/>
  </w:num>
  <w:num w:numId="18">
    <w:abstractNumId w:val="27"/>
  </w:num>
  <w:num w:numId="19">
    <w:abstractNumId w:val="11"/>
  </w:num>
  <w:num w:numId="20">
    <w:abstractNumId w:val="29"/>
  </w:num>
  <w:num w:numId="21">
    <w:abstractNumId w:val="5"/>
  </w:num>
  <w:num w:numId="22">
    <w:abstractNumId w:val="6"/>
  </w:num>
  <w:num w:numId="23">
    <w:abstractNumId w:val="44"/>
  </w:num>
  <w:num w:numId="24">
    <w:abstractNumId w:val="2"/>
  </w:num>
  <w:num w:numId="25">
    <w:abstractNumId w:val="10"/>
  </w:num>
  <w:num w:numId="26">
    <w:abstractNumId w:val="1"/>
  </w:num>
  <w:num w:numId="27">
    <w:abstractNumId w:val="13"/>
  </w:num>
  <w:num w:numId="28">
    <w:abstractNumId w:val="31"/>
  </w:num>
  <w:num w:numId="29">
    <w:abstractNumId w:val="23"/>
  </w:num>
  <w:num w:numId="30">
    <w:abstractNumId w:val="0"/>
  </w:num>
  <w:num w:numId="31">
    <w:abstractNumId w:val="42"/>
  </w:num>
  <w:num w:numId="32">
    <w:abstractNumId w:val="32"/>
  </w:num>
  <w:num w:numId="33">
    <w:abstractNumId w:val="19"/>
  </w:num>
  <w:num w:numId="34">
    <w:abstractNumId w:val="18"/>
  </w:num>
  <w:num w:numId="35">
    <w:abstractNumId w:val="26"/>
  </w:num>
  <w:num w:numId="36">
    <w:abstractNumId w:val="28"/>
  </w:num>
  <w:num w:numId="37">
    <w:abstractNumId w:val="20"/>
  </w:num>
  <w:num w:numId="38">
    <w:abstractNumId w:val="43"/>
  </w:num>
  <w:num w:numId="39">
    <w:abstractNumId w:val="39"/>
  </w:num>
  <w:num w:numId="40">
    <w:abstractNumId w:val="38"/>
  </w:num>
  <w:num w:numId="41">
    <w:abstractNumId w:val="36"/>
  </w:num>
  <w:num w:numId="42">
    <w:abstractNumId w:val="30"/>
  </w:num>
  <w:num w:numId="43">
    <w:abstractNumId w:val="35"/>
  </w:num>
  <w:num w:numId="44">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DC1"/>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0BA4"/>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53F"/>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BFE"/>
    <w:rsid w:val="00241D55"/>
    <w:rsid w:val="00242C0D"/>
    <w:rsid w:val="00242F5C"/>
    <w:rsid w:val="00243E39"/>
    <w:rsid w:val="00244422"/>
    <w:rsid w:val="00245C27"/>
    <w:rsid w:val="00245FEE"/>
    <w:rsid w:val="00246433"/>
    <w:rsid w:val="00246A32"/>
    <w:rsid w:val="002479A0"/>
    <w:rsid w:val="002502C6"/>
    <w:rsid w:val="0025264F"/>
    <w:rsid w:val="0025305C"/>
    <w:rsid w:val="002530F5"/>
    <w:rsid w:val="0025441A"/>
    <w:rsid w:val="00254BE2"/>
    <w:rsid w:val="002553B9"/>
    <w:rsid w:val="002561F0"/>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A53"/>
    <w:rsid w:val="00281C83"/>
    <w:rsid w:val="002832E7"/>
    <w:rsid w:val="00285AD7"/>
    <w:rsid w:val="00290746"/>
    <w:rsid w:val="00290887"/>
    <w:rsid w:val="00292343"/>
    <w:rsid w:val="0029406A"/>
    <w:rsid w:val="00294286"/>
    <w:rsid w:val="00294630"/>
    <w:rsid w:val="00294C71"/>
    <w:rsid w:val="00294D92"/>
    <w:rsid w:val="002951F6"/>
    <w:rsid w:val="0029570B"/>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038"/>
    <w:rsid w:val="002D09A2"/>
    <w:rsid w:val="002D1623"/>
    <w:rsid w:val="002D2166"/>
    <w:rsid w:val="002D2352"/>
    <w:rsid w:val="002D2B49"/>
    <w:rsid w:val="002D35CF"/>
    <w:rsid w:val="002D4047"/>
    <w:rsid w:val="002D4586"/>
    <w:rsid w:val="002D5000"/>
    <w:rsid w:val="002D52FA"/>
    <w:rsid w:val="002D6C32"/>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330C"/>
    <w:rsid w:val="0032483F"/>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3C24"/>
    <w:rsid w:val="00345133"/>
    <w:rsid w:val="00347098"/>
    <w:rsid w:val="003500A4"/>
    <w:rsid w:val="00351298"/>
    <w:rsid w:val="00351CBE"/>
    <w:rsid w:val="0035217D"/>
    <w:rsid w:val="00353565"/>
    <w:rsid w:val="00353669"/>
    <w:rsid w:val="00353884"/>
    <w:rsid w:val="003541DC"/>
    <w:rsid w:val="00355F9C"/>
    <w:rsid w:val="00356CB3"/>
    <w:rsid w:val="00356EF0"/>
    <w:rsid w:val="003571C7"/>
    <w:rsid w:val="00357895"/>
    <w:rsid w:val="00357D11"/>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1E34"/>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050"/>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648F"/>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6A78"/>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EB8"/>
    <w:rsid w:val="004E5FD4"/>
    <w:rsid w:val="004E631B"/>
    <w:rsid w:val="004E6891"/>
    <w:rsid w:val="004F0062"/>
    <w:rsid w:val="004F0D59"/>
    <w:rsid w:val="004F132F"/>
    <w:rsid w:val="004F16F4"/>
    <w:rsid w:val="004F1A08"/>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5CE5"/>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35C3"/>
    <w:rsid w:val="005952A7"/>
    <w:rsid w:val="00597B9E"/>
    <w:rsid w:val="005A0253"/>
    <w:rsid w:val="005A269A"/>
    <w:rsid w:val="005A28F9"/>
    <w:rsid w:val="005A3BE3"/>
    <w:rsid w:val="005A404B"/>
    <w:rsid w:val="005A48CD"/>
    <w:rsid w:val="005A4F0E"/>
    <w:rsid w:val="005A636D"/>
    <w:rsid w:val="005A68EA"/>
    <w:rsid w:val="005A6E65"/>
    <w:rsid w:val="005A6E7E"/>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3FD7"/>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09B7"/>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874E6"/>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2F1C"/>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B76"/>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057D"/>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6BED"/>
    <w:rsid w:val="008670A5"/>
    <w:rsid w:val="008675BD"/>
    <w:rsid w:val="00867B72"/>
    <w:rsid w:val="00870408"/>
    <w:rsid w:val="00870C7D"/>
    <w:rsid w:val="00870C99"/>
    <w:rsid w:val="00870D88"/>
    <w:rsid w:val="00871802"/>
    <w:rsid w:val="00871858"/>
    <w:rsid w:val="00871C6E"/>
    <w:rsid w:val="00872A71"/>
    <w:rsid w:val="00872B51"/>
    <w:rsid w:val="00872D0C"/>
    <w:rsid w:val="00873E4F"/>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5EA9"/>
    <w:rsid w:val="00886A0C"/>
    <w:rsid w:val="00887F75"/>
    <w:rsid w:val="00890252"/>
    <w:rsid w:val="00890934"/>
    <w:rsid w:val="00891771"/>
    <w:rsid w:val="00891B26"/>
    <w:rsid w:val="0089386C"/>
    <w:rsid w:val="00894829"/>
    <w:rsid w:val="00894AAA"/>
    <w:rsid w:val="008953B7"/>
    <w:rsid w:val="00896084"/>
    <w:rsid w:val="008972EC"/>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2678"/>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691F"/>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02F"/>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6FCB"/>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34"/>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272B"/>
    <w:rsid w:val="009E34AC"/>
    <w:rsid w:val="009E66EA"/>
    <w:rsid w:val="009E6841"/>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83B"/>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CE9"/>
    <w:rsid w:val="00A41DB3"/>
    <w:rsid w:val="00A4234C"/>
    <w:rsid w:val="00A4365E"/>
    <w:rsid w:val="00A44FB3"/>
    <w:rsid w:val="00A4538F"/>
    <w:rsid w:val="00A46A48"/>
    <w:rsid w:val="00A47E76"/>
    <w:rsid w:val="00A47EF0"/>
    <w:rsid w:val="00A50831"/>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D7788"/>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658"/>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25D7"/>
    <w:rsid w:val="00B33782"/>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AAA"/>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4EB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0BF"/>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4A96"/>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0F6"/>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47"/>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16A"/>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5FB"/>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41A8"/>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511"/>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9C4"/>
    <w:rsid w:val="00F84F18"/>
    <w:rsid w:val="00F85E77"/>
    <w:rsid w:val="00F86594"/>
    <w:rsid w:val="00F87681"/>
    <w:rsid w:val="00F8777C"/>
    <w:rsid w:val="00F9073A"/>
    <w:rsid w:val="00F9094E"/>
    <w:rsid w:val="00F90CE3"/>
    <w:rsid w:val="00F91514"/>
    <w:rsid w:val="00F94526"/>
    <w:rsid w:val="00F94CE2"/>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2289"/>
    <o:shapelayout v:ext="edit">
      <o:idmap v:ext="edit" data="1"/>
    </o:shapelayout>
  </w:shapeDefaults>
  <w:decimalSymbol w:val=","/>
  <w:listSeparator w:val=";"/>
  <w14:docId w14:val="4E6FAF13"/>
  <w15:docId w15:val="{14ABDDA0-9CCE-44F9-B6AE-DC5ABCCF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Заголовок Знак"/>
    <w:basedOn w:val="a0"/>
    <w:link w:val="aff5"/>
    <w:uiPriority w:val="99"/>
    <w:rsid w:val="00A87299"/>
    <w:rPr>
      <w:rFonts w:ascii="Cambria" w:eastAsia="Calibri" w:hAnsi="Cambria"/>
      <w:b/>
      <w:bCs/>
      <w:kern w:val="28"/>
      <w:sz w:val="32"/>
      <w:szCs w:val="32"/>
    </w:rPr>
  </w:style>
  <w:style w:type="table" w:customStyle="1" w:styleId="TableNormal">
    <w:name w:val="Table Normal"/>
    <w:uiPriority w:val="2"/>
    <w:semiHidden/>
    <w:unhideWhenUsed/>
    <w:qFormat/>
    <w:rsid w:val="00CF4A9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1">
    <w:name w:val="Заголовок 11"/>
    <w:basedOn w:val="a"/>
    <w:uiPriority w:val="1"/>
    <w:qFormat/>
    <w:rsid w:val="00CF4A96"/>
    <w:pPr>
      <w:widowControl w:val="0"/>
      <w:suppressAutoHyphens w:val="0"/>
      <w:autoSpaceDE w:val="0"/>
      <w:autoSpaceDN w:val="0"/>
      <w:spacing w:after="0" w:line="240" w:lineRule="auto"/>
      <w:ind w:left="2182"/>
      <w:jc w:val="both"/>
      <w:outlineLvl w:val="1"/>
    </w:pPr>
    <w:rPr>
      <w:rFonts w:ascii="Times New Roman" w:eastAsia="Times New Roman" w:hAnsi="Times New Roman" w:cs="Times New Roman"/>
      <w:b/>
      <w:bCs/>
      <w:color w:val="auto"/>
      <w:kern w:val="0"/>
      <w:sz w:val="24"/>
      <w:szCs w:val="24"/>
    </w:rPr>
  </w:style>
  <w:style w:type="paragraph" w:customStyle="1" w:styleId="TableParagraph">
    <w:name w:val="Table Paragraph"/>
    <w:basedOn w:val="a"/>
    <w:uiPriority w:val="1"/>
    <w:qFormat/>
    <w:rsid w:val="00CF4A96"/>
    <w:pPr>
      <w:widowControl w:val="0"/>
      <w:suppressAutoHyphens w:val="0"/>
      <w:autoSpaceDE w:val="0"/>
      <w:autoSpaceDN w:val="0"/>
      <w:spacing w:after="0" w:line="240" w:lineRule="auto"/>
    </w:pPr>
    <w:rPr>
      <w:rFonts w:ascii="Times New Roman" w:eastAsia="Times New Roman" w:hAnsi="Times New Roman" w:cs="Times New Roman"/>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B5827-5076-428B-B9E6-AE4A7AD5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165</Pages>
  <Words>31203</Words>
  <Characters>242944</Characters>
  <Application>Microsoft Office Word</Application>
  <DocSecurity>0</DocSecurity>
  <Lines>2024</Lines>
  <Paragraphs>547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273600</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Пользователь Windows</cp:lastModifiedBy>
  <cp:revision>31</cp:revision>
  <cp:lastPrinted>2022-10-24T12:20:00Z</cp:lastPrinted>
  <dcterms:created xsi:type="dcterms:W3CDTF">2015-12-29T08:47:00Z</dcterms:created>
  <dcterms:modified xsi:type="dcterms:W3CDTF">2022-10-24T12:32:00Z</dcterms:modified>
</cp:coreProperties>
</file>