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84" w:rsidRPr="00C33984" w:rsidRDefault="00C33984" w:rsidP="004617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D0" w:rsidRPr="00AE6912" w:rsidRDefault="007940FF" w:rsidP="00C3398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E6912">
        <w:rPr>
          <w:rFonts w:ascii="Arial" w:hAnsi="Arial" w:cs="Arial"/>
          <w:b/>
          <w:sz w:val="28"/>
          <w:szCs w:val="28"/>
        </w:rPr>
        <w:t>Приложения</w:t>
      </w:r>
    </w:p>
    <w:p w:rsidR="00C33984" w:rsidRPr="00AE6912" w:rsidRDefault="00C33984" w:rsidP="00C33984">
      <w:pPr>
        <w:pStyle w:val="a3"/>
        <w:mirrorIndents/>
        <w:rPr>
          <w:rFonts w:ascii="Arial" w:hAnsi="Arial" w:cs="Arial"/>
        </w:rPr>
      </w:pPr>
      <w:r w:rsidRPr="00AE6912">
        <w:rPr>
          <w:rFonts w:ascii="Arial" w:hAnsi="Arial" w:cs="Arial"/>
        </w:rPr>
        <w:t>к рекомендациям по проведению отчетов-выборов</w:t>
      </w:r>
    </w:p>
    <w:p w:rsidR="00C33984" w:rsidRDefault="00C33984" w:rsidP="00C33984">
      <w:pPr>
        <w:pStyle w:val="a3"/>
        <w:mirrorIndents/>
        <w:rPr>
          <w:rFonts w:ascii="Arial" w:hAnsi="Arial" w:cs="Arial"/>
        </w:rPr>
      </w:pPr>
      <w:r w:rsidRPr="00AE6912">
        <w:rPr>
          <w:rFonts w:ascii="Arial" w:hAnsi="Arial" w:cs="Arial"/>
        </w:rPr>
        <w:t>в Общероссийском профсоюзе работников жизнеобеспечения</w:t>
      </w:r>
    </w:p>
    <w:p w:rsidR="00AE6912" w:rsidRPr="00AE6912" w:rsidRDefault="00AE6912" w:rsidP="00C33984">
      <w:pPr>
        <w:pStyle w:val="a3"/>
        <w:mirrorIndents/>
        <w:rPr>
          <w:rFonts w:ascii="Arial" w:hAnsi="Arial" w:cs="Arial"/>
          <w:sz w:val="16"/>
          <w:szCs w:val="16"/>
        </w:rPr>
      </w:pPr>
    </w:p>
    <w:p w:rsidR="00AE6912" w:rsidRDefault="00AE6912" w:rsidP="00C33984">
      <w:pPr>
        <w:pStyle w:val="a3"/>
        <w:mirrorIndents/>
        <w:rPr>
          <w:rFonts w:ascii="Arial" w:hAnsi="Arial" w:cs="Arial"/>
          <w:b w:val="0"/>
          <w:i/>
          <w:sz w:val="24"/>
          <w:szCs w:val="24"/>
        </w:rPr>
      </w:pPr>
      <w:proofErr w:type="gramStart"/>
      <w:r>
        <w:rPr>
          <w:rFonts w:ascii="Arial" w:hAnsi="Arial" w:cs="Arial"/>
          <w:b w:val="0"/>
          <w:i/>
          <w:sz w:val="24"/>
          <w:szCs w:val="24"/>
        </w:rPr>
        <w:t xml:space="preserve">(утверждены постановлением Президиума ЦК Профсоюза </w:t>
      </w:r>
      <w:proofErr w:type="gramEnd"/>
    </w:p>
    <w:p w:rsidR="00AE6912" w:rsidRPr="00AE6912" w:rsidRDefault="00AE6912" w:rsidP="00C33984">
      <w:pPr>
        <w:pStyle w:val="a3"/>
        <w:mirrorIndents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от 5 декабря 2018г № 9-7)</w:t>
      </w:r>
    </w:p>
    <w:p w:rsidR="00C33984" w:rsidRPr="00C33984" w:rsidRDefault="00C33984" w:rsidP="00C33984">
      <w:pPr>
        <w:pStyle w:val="a3"/>
        <w:mirrorIndents/>
      </w:pPr>
    </w:p>
    <w:p w:rsidR="007940FF" w:rsidRPr="00C33984" w:rsidRDefault="007940F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4617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ind w:left="7080" w:firstLine="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3984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C33984" w:rsidRPr="00C33984" w:rsidRDefault="00C33984" w:rsidP="00C33984">
      <w:pPr>
        <w:spacing w:after="0"/>
        <w:ind w:left="7080" w:firstLine="708"/>
        <w:rPr>
          <w:rFonts w:ascii="Times New Roman" w:hAnsi="Times New Roman" w:cs="Times New Roman"/>
          <w:b/>
          <w:sz w:val="28"/>
          <w:szCs w:val="28"/>
        </w:rPr>
      </w:pPr>
    </w:p>
    <w:p w:rsidR="00C33984" w:rsidRPr="00F1299D" w:rsidRDefault="00C33984" w:rsidP="00C33984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99D">
        <w:rPr>
          <w:rFonts w:ascii="Times New Roman" w:hAnsi="Times New Roman" w:cs="Times New Roman"/>
          <w:b/>
          <w:sz w:val="28"/>
          <w:szCs w:val="28"/>
        </w:rPr>
        <w:t>П</w:t>
      </w:r>
      <w:r w:rsidR="00715712">
        <w:rPr>
          <w:rFonts w:ascii="Times New Roman" w:hAnsi="Times New Roman" w:cs="Times New Roman"/>
          <w:b/>
          <w:sz w:val="28"/>
          <w:szCs w:val="28"/>
        </w:rPr>
        <w:t>римерный порядок</w:t>
      </w:r>
      <w:r w:rsidRPr="00F129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984" w:rsidRPr="00F1299D" w:rsidRDefault="00C33984" w:rsidP="00C33984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99D">
        <w:rPr>
          <w:rFonts w:ascii="Times New Roman" w:hAnsi="Times New Roman" w:cs="Times New Roman"/>
          <w:b/>
          <w:sz w:val="28"/>
          <w:szCs w:val="28"/>
        </w:rPr>
        <w:t>проведения отчётно-выборного собрания в профгруппе</w:t>
      </w:r>
    </w:p>
    <w:p w:rsidR="00C33984" w:rsidRPr="00C33984" w:rsidRDefault="00C33984" w:rsidP="00C3398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C33984" w:rsidRP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   «__» ________ 20__ г.</w:t>
      </w:r>
    </w:p>
    <w:p w:rsidR="00C33984" w:rsidRPr="00AB167F" w:rsidRDefault="00C33984" w:rsidP="00C3398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B167F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AB167F">
        <w:rPr>
          <w:rFonts w:ascii="Times New Roman" w:hAnsi="Times New Roman" w:cs="Times New Roman"/>
          <w:i/>
          <w:sz w:val="24"/>
          <w:szCs w:val="24"/>
        </w:rPr>
        <w:t>(город)</w:t>
      </w:r>
    </w:p>
    <w:p w:rsidR="00C33984" w:rsidRDefault="00C33984" w:rsidP="00C3398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Открывает отчётно-выборное собрание профгрупорг 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33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39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3984">
        <w:rPr>
          <w:rFonts w:ascii="Times New Roman" w:hAnsi="Times New Roman" w:cs="Times New Roman"/>
          <w:sz w:val="24"/>
          <w:szCs w:val="24"/>
        </w:rPr>
        <w:t>(Ф.И.О.)</w:t>
      </w:r>
    </w:p>
    <w:p w:rsidR="00AE6912" w:rsidRDefault="00AE6912" w:rsidP="00C3398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3984" w:rsidRPr="00AE6912" w:rsidRDefault="00C33984" w:rsidP="00C3398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912">
        <w:rPr>
          <w:rFonts w:ascii="Times New Roman" w:hAnsi="Times New Roman" w:cs="Times New Roman"/>
          <w:i/>
          <w:sz w:val="28"/>
          <w:szCs w:val="28"/>
        </w:rPr>
        <w:t>Уважаемые товарищи!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На учете в нашей профгруппе состоит  _________ человек.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Присутствуют 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398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Отсутствуют по уважительным причинам:</w:t>
      </w:r>
    </w:p>
    <w:p w:rsid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Кворум имеется.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Есть предложение отчётно-выборное собрание открыть.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за данное предложение, прошу голосовать «</w:t>
      </w:r>
      <w:r w:rsidR="00F1299D">
        <w:rPr>
          <w:rFonts w:ascii="Times New Roman" w:hAnsi="Times New Roman" w:cs="Times New Roman"/>
          <w:sz w:val="28"/>
          <w:szCs w:val="28"/>
        </w:rPr>
        <w:t>за»_____</w:t>
      </w:r>
      <w:r w:rsidRPr="00C33984">
        <w:rPr>
          <w:rFonts w:ascii="Times New Roman" w:hAnsi="Times New Roman" w:cs="Times New Roman"/>
          <w:sz w:val="28"/>
          <w:szCs w:val="28"/>
        </w:rPr>
        <w:t xml:space="preserve">, </w:t>
      </w:r>
      <w:r w:rsidR="00F1299D">
        <w:rPr>
          <w:rFonts w:ascii="Times New Roman" w:hAnsi="Times New Roman" w:cs="Times New Roman"/>
          <w:sz w:val="28"/>
          <w:szCs w:val="28"/>
        </w:rPr>
        <w:t xml:space="preserve">«против» _____ </w:t>
      </w:r>
      <w:r w:rsidRPr="00C33984">
        <w:rPr>
          <w:rFonts w:ascii="Times New Roman" w:hAnsi="Times New Roman" w:cs="Times New Roman"/>
          <w:sz w:val="28"/>
          <w:szCs w:val="28"/>
        </w:rPr>
        <w:t>«</w:t>
      </w:r>
      <w:r w:rsidR="00F1299D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оздержался»_____.</w:t>
      </w:r>
      <w:r w:rsidR="00AB167F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>Принимается.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В работе собрания принимают участие: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33984" w:rsidRPr="00AB167F" w:rsidRDefault="00C33984" w:rsidP="00C3398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F129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Для ведения собрания нам необходимо избрать председателя и секретаря собрания.</w:t>
      </w:r>
    </w:p>
    <w:p w:rsid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Какие будут предложения?</w:t>
      </w:r>
    </w:p>
    <w:p w:rsidR="00AB167F" w:rsidRPr="00AB167F" w:rsidRDefault="00AB167F" w:rsidP="00F1299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Предлагается избрать председателем собрания ______________</w:t>
      </w:r>
      <w:r w:rsidR="002C7FA1">
        <w:rPr>
          <w:rFonts w:ascii="Times New Roman" w:hAnsi="Times New Roman" w:cs="Times New Roman"/>
          <w:sz w:val="28"/>
          <w:szCs w:val="28"/>
        </w:rPr>
        <w:t>___</w:t>
      </w:r>
      <w:r w:rsidRPr="00C33984">
        <w:rPr>
          <w:rFonts w:ascii="Times New Roman" w:hAnsi="Times New Roman" w:cs="Times New Roman"/>
          <w:sz w:val="28"/>
          <w:szCs w:val="28"/>
        </w:rPr>
        <w:t xml:space="preserve"> </w:t>
      </w:r>
      <w:r w:rsidRPr="0084770B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за данное предложение, прошу голосовать «</w:t>
      </w:r>
      <w:r w:rsidR="00F1299D">
        <w:rPr>
          <w:rFonts w:ascii="Times New Roman" w:hAnsi="Times New Roman" w:cs="Times New Roman"/>
          <w:sz w:val="28"/>
          <w:szCs w:val="28"/>
        </w:rPr>
        <w:t>за»_____</w:t>
      </w:r>
      <w:r w:rsidRPr="00C33984">
        <w:rPr>
          <w:rFonts w:ascii="Times New Roman" w:hAnsi="Times New Roman" w:cs="Times New Roman"/>
          <w:sz w:val="28"/>
          <w:szCs w:val="28"/>
        </w:rPr>
        <w:t>,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 xml:space="preserve"> «</w:t>
      </w:r>
      <w:r w:rsidR="00F1299D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F1299D">
        <w:rPr>
          <w:rFonts w:ascii="Times New Roman" w:hAnsi="Times New Roman" w:cs="Times New Roman"/>
          <w:sz w:val="28"/>
          <w:szCs w:val="28"/>
        </w:rPr>
        <w:t>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F1299D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оздержались»_______.</w:t>
      </w:r>
    </w:p>
    <w:p w:rsidR="00C33984" w:rsidRPr="00F1299D" w:rsidRDefault="00C33984" w:rsidP="00C3398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Предлагается избрать секретарем собрания __________________</w:t>
      </w:r>
      <w:r w:rsidR="002C7FA1">
        <w:rPr>
          <w:rFonts w:ascii="Times New Roman" w:hAnsi="Times New Roman" w:cs="Times New Roman"/>
          <w:sz w:val="28"/>
          <w:szCs w:val="28"/>
        </w:rPr>
        <w:t>__</w:t>
      </w:r>
      <w:r w:rsidRPr="0084770B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за данное предложение, прошу голосовать «</w:t>
      </w:r>
      <w:r w:rsidR="00F1299D">
        <w:rPr>
          <w:rFonts w:ascii="Times New Roman" w:hAnsi="Times New Roman" w:cs="Times New Roman"/>
          <w:sz w:val="28"/>
          <w:szCs w:val="28"/>
        </w:rPr>
        <w:t>за»_____</w:t>
      </w:r>
      <w:r w:rsidRPr="00C33984">
        <w:rPr>
          <w:rFonts w:ascii="Times New Roman" w:hAnsi="Times New Roman" w:cs="Times New Roman"/>
          <w:sz w:val="28"/>
          <w:szCs w:val="28"/>
        </w:rPr>
        <w:t>,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 xml:space="preserve"> «</w:t>
      </w:r>
      <w:r w:rsidR="00F1299D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F1299D">
        <w:rPr>
          <w:rFonts w:ascii="Times New Roman" w:hAnsi="Times New Roman" w:cs="Times New Roman"/>
          <w:sz w:val="28"/>
          <w:szCs w:val="28"/>
        </w:rPr>
        <w:t>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F1299D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оздержались»_______.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Предлагаю избранным председателю собрания и секретарю приступить к своим обязанностям.</w:t>
      </w:r>
    </w:p>
    <w:p w:rsidR="00C33984" w:rsidRPr="00AE6912" w:rsidRDefault="00C33984" w:rsidP="0084770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912">
        <w:rPr>
          <w:rFonts w:ascii="Times New Roman" w:hAnsi="Times New Roman" w:cs="Times New Roman"/>
          <w:i/>
          <w:sz w:val="28"/>
          <w:szCs w:val="28"/>
        </w:rPr>
        <w:t>Председатель собрания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На ваше рассмотрение предлагается следующий </w:t>
      </w:r>
      <w:r w:rsidRPr="006B1972">
        <w:rPr>
          <w:rFonts w:ascii="Times New Roman" w:hAnsi="Times New Roman" w:cs="Times New Roman"/>
          <w:b/>
          <w:i/>
          <w:sz w:val="28"/>
          <w:szCs w:val="28"/>
        </w:rPr>
        <w:t xml:space="preserve">проект </w:t>
      </w:r>
      <w:r w:rsidR="00F1299D" w:rsidRPr="006B1972">
        <w:rPr>
          <w:rFonts w:ascii="Times New Roman" w:hAnsi="Times New Roman" w:cs="Times New Roman"/>
          <w:b/>
          <w:i/>
          <w:sz w:val="28"/>
          <w:szCs w:val="28"/>
        </w:rPr>
        <w:t>повестки дня</w:t>
      </w:r>
      <w:r w:rsidRPr="00C33984">
        <w:rPr>
          <w:rFonts w:ascii="Times New Roman" w:hAnsi="Times New Roman" w:cs="Times New Roman"/>
          <w:sz w:val="28"/>
          <w:szCs w:val="28"/>
        </w:rPr>
        <w:t>: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1.Отчет о работе профгрупорга.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2.Выборы профгрупорга.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3. Выборы актива профгруппы.</w:t>
      </w:r>
    </w:p>
    <w:p w:rsidR="00C33984" w:rsidRPr="006B1972" w:rsidRDefault="00C33984" w:rsidP="00C3398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3984" w:rsidRPr="00C33984" w:rsidRDefault="006B1972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з</w:t>
      </w:r>
      <w:r w:rsidR="00C33984" w:rsidRPr="00C33984">
        <w:rPr>
          <w:rFonts w:ascii="Times New Roman" w:hAnsi="Times New Roman" w:cs="Times New Roman"/>
          <w:sz w:val="28"/>
          <w:szCs w:val="28"/>
        </w:rPr>
        <w:t>амечания, предложения по проекту повестки дня?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Есть предложение повестку дня утвердить.</w:t>
      </w:r>
    </w:p>
    <w:p w:rsidR="00C33984" w:rsidRPr="00C33984" w:rsidRDefault="00C33984" w:rsidP="0084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за данное предложение, прошу голосовать «</w:t>
      </w:r>
      <w:r w:rsidR="00F1299D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 xml:space="preserve"> «</w:t>
      </w:r>
      <w:r w:rsidR="00F1299D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F1299D">
        <w:rPr>
          <w:rFonts w:ascii="Times New Roman" w:hAnsi="Times New Roman" w:cs="Times New Roman"/>
          <w:sz w:val="28"/>
          <w:szCs w:val="28"/>
        </w:rPr>
        <w:t>_____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F1299D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оздержались»_______.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Повестка дня утвержд</w:t>
      </w:r>
      <w:r w:rsidR="006B1972">
        <w:rPr>
          <w:rFonts w:ascii="Times New Roman" w:hAnsi="Times New Roman" w:cs="Times New Roman"/>
          <w:sz w:val="28"/>
          <w:szCs w:val="28"/>
        </w:rPr>
        <w:t>ается</w:t>
      </w:r>
      <w:r w:rsidRPr="00C33984">
        <w:rPr>
          <w:rFonts w:ascii="Times New Roman" w:hAnsi="Times New Roman" w:cs="Times New Roman"/>
          <w:sz w:val="28"/>
          <w:szCs w:val="28"/>
        </w:rPr>
        <w:t>.</w:t>
      </w:r>
    </w:p>
    <w:p w:rsidR="00C33984" w:rsidRPr="00F1299D" w:rsidRDefault="00C33984" w:rsidP="0084770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Нам необходимо договориться о регламенте собрания. Предлагается </w:t>
      </w:r>
      <w:r w:rsidR="0084770B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C33984">
        <w:rPr>
          <w:rFonts w:ascii="Times New Roman" w:hAnsi="Times New Roman" w:cs="Times New Roman"/>
          <w:sz w:val="28"/>
          <w:szCs w:val="28"/>
        </w:rPr>
        <w:t>для доклада профгрупорга __</w:t>
      </w:r>
      <w:r w:rsidR="0084770B">
        <w:rPr>
          <w:rFonts w:ascii="Times New Roman" w:hAnsi="Times New Roman" w:cs="Times New Roman"/>
          <w:sz w:val="28"/>
          <w:szCs w:val="28"/>
        </w:rPr>
        <w:t>_</w:t>
      </w:r>
      <w:r w:rsidRPr="00C33984">
        <w:rPr>
          <w:rFonts w:ascii="Times New Roman" w:hAnsi="Times New Roman" w:cs="Times New Roman"/>
          <w:sz w:val="28"/>
          <w:szCs w:val="28"/>
        </w:rPr>
        <w:t xml:space="preserve"> минут, для выступления в прениях ___ минут, для справок, ответов на вопросы и информации __</w:t>
      </w:r>
      <w:r w:rsidR="0084770B">
        <w:rPr>
          <w:rFonts w:ascii="Times New Roman" w:hAnsi="Times New Roman" w:cs="Times New Roman"/>
          <w:sz w:val="28"/>
          <w:szCs w:val="28"/>
        </w:rPr>
        <w:t>_</w:t>
      </w:r>
      <w:r w:rsidRPr="00C33984">
        <w:rPr>
          <w:rFonts w:ascii="Times New Roman" w:hAnsi="Times New Roman" w:cs="Times New Roman"/>
          <w:sz w:val="28"/>
          <w:szCs w:val="28"/>
        </w:rPr>
        <w:t xml:space="preserve"> минут. Закончить собрание предлагается </w:t>
      </w:r>
      <w:proofErr w:type="gramStart"/>
      <w:r w:rsidRPr="00C3398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C33984">
        <w:rPr>
          <w:rFonts w:ascii="Times New Roman" w:hAnsi="Times New Roman" w:cs="Times New Roman"/>
          <w:sz w:val="28"/>
          <w:szCs w:val="28"/>
        </w:rPr>
        <w:t xml:space="preserve"> __</w:t>
      </w:r>
      <w:r w:rsidR="0084770B">
        <w:rPr>
          <w:rFonts w:ascii="Times New Roman" w:hAnsi="Times New Roman" w:cs="Times New Roman"/>
          <w:sz w:val="28"/>
          <w:szCs w:val="28"/>
        </w:rPr>
        <w:t>_</w:t>
      </w:r>
      <w:r w:rsidR="00F1299D">
        <w:rPr>
          <w:rFonts w:ascii="Times New Roman" w:hAnsi="Times New Roman" w:cs="Times New Roman"/>
          <w:sz w:val="28"/>
          <w:szCs w:val="28"/>
        </w:rPr>
        <w:t>__</w:t>
      </w:r>
      <w:r w:rsidRPr="00C3398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1299D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F1299D">
        <w:rPr>
          <w:rFonts w:ascii="Times New Roman" w:hAnsi="Times New Roman" w:cs="Times New Roman"/>
          <w:i/>
          <w:sz w:val="28"/>
          <w:szCs w:val="28"/>
        </w:rPr>
        <w:t xml:space="preserve"> проведение собрания </w:t>
      </w:r>
      <w:r w:rsidR="0084770B" w:rsidRPr="00F1299D">
        <w:rPr>
          <w:rFonts w:ascii="Times New Roman" w:hAnsi="Times New Roman" w:cs="Times New Roman"/>
          <w:i/>
          <w:sz w:val="28"/>
          <w:szCs w:val="28"/>
        </w:rPr>
        <w:t xml:space="preserve">рекомендуется </w:t>
      </w:r>
      <w:r w:rsidRPr="00F1299D">
        <w:rPr>
          <w:rFonts w:ascii="Times New Roman" w:hAnsi="Times New Roman" w:cs="Times New Roman"/>
          <w:i/>
          <w:sz w:val="28"/>
          <w:szCs w:val="28"/>
        </w:rPr>
        <w:t xml:space="preserve">отвести один час). 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за предложенный регламент работы, прошу голосовать: «</w:t>
      </w:r>
      <w:r w:rsidR="00F1299D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 «</w:t>
      </w:r>
      <w:r w:rsidR="00F1299D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F1299D">
        <w:rPr>
          <w:rFonts w:ascii="Times New Roman" w:hAnsi="Times New Roman" w:cs="Times New Roman"/>
          <w:sz w:val="28"/>
          <w:szCs w:val="28"/>
        </w:rPr>
        <w:t>____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F1299D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оздержались»_______.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>Принимается.</w:t>
      </w:r>
    </w:p>
    <w:p w:rsidR="006B1972" w:rsidRPr="006B1972" w:rsidRDefault="006B1972" w:rsidP="0084770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84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Слово по первому вопросу повестки дня: «Отчет о работе профгрупорга»</w:t>
      </w:r>
    </w:p>
    <w:p w:rsidR="00C33984" w:rsidRPr="00C33984" w:rsidRDefault="00C33984" w:rsidP="00847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предоставляется  профгрупоргу  ___________________________</w:t>
      </w:r>
      <w:r w:rsidR="0084770B">
        <w:rPr>
          <w:rFonts w:ascii="Times New Roman" w:hAnsi="Times New Roman" w:cs="Times New Roman"/>
          <w:sz w:val="28"/>
          <w:szCs w:val="28"/>
        </w:rPr>
        <w:t>__________</w:t>
      </w:r>
    </w:p>
    <w:p w:rsidR="00C33984" w:rsidRPr="0084770B" w:rsidRDefault="00C33984" w:rsidP="008477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Доклад окончен, есть ли вопросы к докладчику?</w:t>
      </w:r>
    </w:p>
    <w:p w:rsidR="00C33984" w:rsidRPr="0084770B" w:rsidRDefault="00C33984" w:rsidP="00C3398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lastRenderedPageBreak/>
        <w:t>Переходим к обсуждению отчета.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>Слово предоставляется:</w:t>
      </w:r>
    </w:p>
    <w:p w:rsidR="00C33984" w:rsidRPr="00C33984" w:rsidRDefault="00C33984" w:rsidP="0084770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1. ________________________</w:t>
      </w:r>
    </w:p>
    <w:p w:rsidR="00C33984" w:rsidRPr="00C33984" w:rsidRDefault="00C33984" w:rsidP="0084770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2.________________________</w:t>
      </w:r>
    </w:p>
    <w:p w:rsidR="00C33984" w:rsidRPr="00C33984" w:rsidRDefault="00C33984" w:rsidP="0084770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3.________________________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еще желает выступить?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4770B">
        <w:rPr>
          <w:rFonts w:ascii="Times New Roman" w:hAnsi="Times New Roman" w:cs="Times New Roman"/>
          <w:sz w:val="28"/>
          <w:szCs w:val="28"/>
        </w:rPr>
        <w:t>_______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4770B">
        <w:rPr>
          <w:rFonts w:ascii="Times New Roman" w:hAnsi="Times New Roman" w:cs="Times New Roman"/>
          <w:sz w:val="28"/>
          <w:szCs w:val="28"/>
        </w:rPr>
        <w:t>_______</w:t>
      </w:r>
    </w:p>
    <w:p w:rsidR="00C33984" w:rsidRPr="0084770B" w:rsidRDefault="00C33984" w:rsidP="00C3398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Поступило предложение о прекращении прений.</w:t>
      </w:r>
    </w:p>
    <w:p w:rsidR="00C33984" w:rsidRPr="00C33984" w:rsidRDefault="00C33984" w:rsidP="0084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за данное предложение, прошу голосовать «</w:t>
      </w:r>
      <w:r w:rsidR="00F1299D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 xml:space="preserve"> «</w:t>
      </w:r>
      <w:r w:rsidR="00F1299D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F1299D">
        <w:rPr>
          <w:rFonts w:ascii="Times New Roman" w:hAnsi="Times New Roman" w:cs="Times New Roman"/>
          <w:sz w:val="28"/>
          <w:szCs w:val="28"/>
        </w:rPr>
        <w:t>___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F1299D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</w:t>
      </w:r>
    </w:p>
    <w:p w:rsidR="00C33984" w:rsidRPr="006B1972" w:rsidRDefault="00C33984" w:rsidP="00C3398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4770B" w:rsidRDefault="00C33984" w:rsidP="0084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Нам необходимо принять решение собрания по отчету профгрупорга.</w:t>
      </w:r>
    </w:p>
    <w:p w:rsidR="00C33984" w:rsidRPr="006B1972" w:rsidRDefault="00C33984" w:rsidP="0084770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Предлагается для обсуждения проект решения. Предлагается принять его за основу </w:t>
      </w:r>
      <w:r w:rsidRPr="006B1972">
        <w:rPr>
          <w:rFonts w:ascii="Times New Roman" w:hAnsi="Times New Roman" w:cs="Times New Roman"/>
          <w:i/>
          <w:sz w:val="28"/>
          <w:szCs w:val="28"/>
        </w:rPr>
        <w:t>(необходимо заранее подготовить проект решения и раздать его членам профгруппы в напечатанном виде или председательствующий зачитывает проект решения).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Кто за принятие проекта решения за основу, прошу голосовать: </w:t>
      </w:r>
      <w:r w:rsidR="0084770B">
        <w:rPr>
          <w:rFonts w:ascii="Times New Roman" w:hAnsi="Times New Roman" w:cs="Times New Roman"/>
          <w:sz w:val="28"/>
          <w:szCs w:val="28"/>
        </w:rPr>
        <w:t xml:space="preserve">«за» ____, </w:t>
      </w:r>
    </w:p>
    <w:p w:rsidR="0084770B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«</w:t>
      </w:r>
      <w:r w:rsidR="0084770B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84770B">
        <w:rPr>
          <w:rFonts w:ascii="Times New Roman" w:hAnsi="Times New Roman" w:cs="Times New Roman"/>
          <w:sz w:val="28"/>
          <w:szCs w:val="28"/>
        </w:rPr>
        <w:t>___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84770B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оздержались»_______.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FA1" w:rsidRDefault="002C7FA1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Проект решения принимается за основу.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AE6912" w:rsidRDefault="00C33984" w:rsidP="0084770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912">
        <w:rPr>
          <w:rFonts w:ascii="Times New Roman" w:hAnsi="Times New Roman" w:cs="Times New Roman"/>
          <w:i/>
          <w:sz w:val="28"/>
          <w:szCs w:val="28"/>
        </w:rPr>
        <w:t>Уважаемые коллеги!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FA1" w:rsidRDefault="002C7FA1" w:rsidP="00C33984">
      <w:pPr>
        <w:spacing w:after="0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984" w:rsidRPr="00C33984">
        <w:rPr>
          <w:rFonts w:ascii="Times New Roman" w:hAnsi="Times New Roman" w:cs="Times New Roman"/>
          <w:sz w:val="28"/>
          <w:szCs w:val="28"/>
        </w:rPr>
        <w:t xml:space="preserve">В ходе собрания </w:t>
      </w:r>
      <w:proofErr w:type="gramStart"/>
      <w:r w:rsidR="00C33984" w:rsidRPr="00C33984">
        <w:rPr>
          <w:rFonts w:ascii="Times New Roman" w:hAnsi="Times New Roman" w:cs="Times New Roman"/>
          <w:sz w:val="28"/>
          <w:szCs w:val="28"/>
        </w:rPr>
        <w:t>выступающими</w:t>
      </w:r>
      <w:proofErr w:type="gramEnd"/>
      <w:r w:rsidR="00C33984" w:rsidRPr="00C33984">
        <w:rPr>
          <w:rFonts w:ascii="Times New Roman" w:hAnsi="Times New Roman" w:cs="Times New Roman"/>
          <w:sz w:val="28"/>
          <w:szCs w:val="28"/>
        </w:rPr>
        <w:t xml:space="preserve"> была дана оценка работы профгрупорга</w:t>
      </w:r>
      <w:r w:rsidR="00C33984" w:rsidRPr="00C33984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984" w:rsidRPr="00C33984" w:rsidRDefault="00C33984" w:rsidP="002C7FA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Нам необходимо подтвердить оценку работы профгрупорга</w:t>
      </w:r>
      <w:r w:rsidRPr="00C33984">
        <w:rPr>
          <w:rFonts w:ascii="Times New Roman" w:hAnsi="Times New Roman" w:cs="Times New Roman"/>
          <w:b/>
          <w:sz w:val="28"/>
          <w:szCs w:val="28"/>
        </w:rPr>
        <w:t>.</w:t>
      </w:r>
    </w:p>
    <w:p w:rsidR="00C33984" w:rsidRPr="0084770B" w:rsidRDefault="00C33984" w:rsidP="0084770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70B">
        <w:rPr>
          <w:rFonts w:ascii="Times New Roman" w:hAnsi="Times New Roman" w:cs="Times New Roman"/>
          <w:i/>
          <w:sz w:val="28"/>
          <w:szCs w:val="28"/>
        </w:rPr>
        <w:t>(Возможны две оценки работы: удовлетворительная или неудовлетворительная)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за то, что бы признать работу профгрупорга _______________, прошу голосовать: «</w:t>
      </w:r>
      <w:r w:rsidR="0084770B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  «</w:t>
      </w:r>
      <w:r w:rsidR="0084770B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84770B">
        <w:rPr>
          <w:rFonts w:ascii="Times New Roman" w:hAnsi="Times New Roman" w:cs="Times New Roman"/>
          <w:sz w:val="28"/>
          <w:szCs w:val="28"/>
        </w:rPr>
        <w:t>____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84770B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Постановляем:  признать </w:t>
      </w:r>
      <w:r w:rsidR="00F1299D">
        <w:rPr>
          <w:rFonts w:ascii="Times New Roman" w:hAnsi="Times New Roman" w:cs="Times New Roman"/>
          <w:sz w:val="28"/>
          <w:szCs w:val="28"/>
        </w:rPr>
        <w:t>работу профгрупорга ___________</w:t>
      </w:r>
    </w:p>
    <w:p w:rsidR="00C33984" w:rsidRPr="0084770B" w:rsidRDefault="00C33984" w:rsidP="0084770B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У кого будут еще предложения и дополнения в проект решения?</w:t>
      </w:r>
      <w:r w:rsidR="0084770B">
        <w:rPr>
          <w:rFonts w:ascii="Times New Roman" w:hAnsi="Times New Roman" w:cs="Times New Roman"/>
          <w:sz w:val="28"/>
          <w:szCs w:val="28"/>
        </w:rPr>
        <w:t xml:space="preserve"> </w:t>
      </w:r>
      <w:r w:rsidRPr="0084770B">
        <w:rPr>
          <w:rFonts w:ascii="Times New Roman" w:hAnsi="Times New Roman" w:cs="Times New Roman"/>
          <w:i/>
          <w:sz w:val="28"/>
          <w:szCs w:val="28"/>
        </w:rPr>
        <w:t>(Каждое изменение, дополнение принимаются голосованием)</w:t>
      </w:r>
    </w:p>
    <w:p w:rsidR="00C33984" w:rsidRPr="00C33984" w:rsidRDefault="00C33984" w:rsidP="0084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Кто за то, чтобы принять решение в целом, с учетом внесенных дополнений и изменений «</w:t>
      </w:r>
      <w:r w:rsidR="0084770B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  «</w:t>
      </w:r>
      <w:r w:rsidR="0084770B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ротив»___, «</w:t>
      </w:r>
      <w:r w:rsidR="0084770B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</w:t>
      </w:r>
    </w:p>
    <w:p w:rsidR="00C33984" w:rsidRPr="00C33984" w:rsidRDefault="00C33984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70B" w:rsidRPr="006B1972" w:rsidRDefault="0084770B" w:rsidP="006B19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к рассмотрению</w:t>
      </w:r>
      <w:r w:rsidR="00C33984" w:rsidRPr="00C33984">
        <w:rPr>
          <w:rFonts w:ascii="Times New Roman" w:hAnsi="Times New Roman" w:cs="Times New Roman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33984" w:rsidRPr="00C33984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3984" w:rsidRPr="00C33984">
        <w:rPr>
          <w:rFonts w:ascii="Times New Roman" w:hAnsi="Times New Roman" w:cs="Times New Roman"/>
          <w:sz w:val="28"/>
          <w:szCs w:val="28"/>
        </w:rPr>
        <w:t xml:space="preserve"> повестки дня: </w:t>
      </w:r>
      <w:r w:rsidR="00C33984" w:rsidRPr="006B1972">
        <w:rPr>
          <w:rFonts w:ascii="Times New Roman" w:hAnsi="Times New Roman" w:cs="Times New Roman"/>
          <w:b/>
          <w:i/>
          <w:sz w:val="28"/>
          <w:szCs w:val="28"/>
        </w:rPr>
        <w:t>«О выборах профгрупорга»</w:t>
      </w:r>
      <w:r w:rsidRPr="006B197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33984" w:rsidRPr="00C33984" w:rsidRDefault="0084770B" w:rsidP="008477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33984" w:rsidRPr="00C33984">
        <w:rPr>
          <w:rFonts w:ascii="Times New Roman" w:hAnsi="Times New Roman" w:cs="Times New Roman"/>
          <w:sz w:val="28"/>
          <w:szCs w:val="28"/>
        </w:rPr>
        <w:t>лово предоставляется: 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6B1972">
        <w:rPr>
          <w:rFonts w:ascii="Times New Roman" w:hAnsi="Times New Roman" w:cs="Times New Roman"/>
          <w:sz w:val="28"/>
          <w:szCs w:val="28"/>
        </w:rPr>
        <w:t>__</w:t>
      </w:r>
      <w:r w:rsidR="00C33984" w:rsidRPr="00C33984">
        <w:rPr>
          <w:rFonts w:ascii="Times New Roman" w:hAnsi="Times New Roman" w:cs="Times New Roman"/>
          <w:sz w:val="28"/>
          <w:szCs w:val="28"/>
        </w:rPr>
        <w:t xml:space="preserve"> </w:t>
      </w:r>
      <w:r w:rsidR="00C33984" w:rsidRPr="0084770B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C33984" w:rsidRDefault="0084770B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в</w:t>
      </w:r>
      <w:r w:rsidR="00C33984" w:rsidRPr="00C33984">
        <w:rPr>
          <w:rFonts w:ascii="Times New Roman" w:hAnsi="Times New Roman" w:cs="Times New Roman"/>
          <w:sz w:val="28"/>
          <w:szCs w:val="28"/>
        </w:rPr>
        <w:t>опросы по кандидатуре профгрупорга?</w:t>
      </w:r>
    </w:p>
    <w:p w:rsidR="00C33984" w:rsidRPr="00C33984" w:rsidRDefault="00C33984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Какие есть предложения?</w:t>
      </w:r>
    </w:p>
    <w:p w:rsidR="00C33984" w:rsidRPr="00C33984" w:rsidRDefault="00C33984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Предлагается избрать профгруппоргом __________</w:t>
      </w:r>
      <w:r w:rsidR="00416613">
        <w:rPr>
          <w:rFonts w:ascii="Times New Roman" w:hAnsi="Times New Roman" w:cs="Times New Roman"/>
          <w:sz w:val="28"/>
          <w:szCs w:val="28"/>
        </w:rPr>
        <w:t>____________________</w:t>
      </w:r>
    </w:p>
    <w:p w:rsidR="00C33984" w:rsidRPr="00C33984" w:rsidRDefault="00C33984" w:rsidP="00F129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Голосование:  «</w:t>
      </w:r>
      <w:r w:rsidR="00416613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  «</w:t>
      </w:r>
      <w:r w:rsidR="00416613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416613">
        <w:rPr>
          <w:rFonts w:ascii="Times New Roman" w:hAnsi="Times New Roman" w:cs="Times New Roman"/>
          <w:sz w:val="28"/>
          <w:szCs w:val="28"/>
        </w:rPr>
        <w:t>___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416613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</w:t>
      </w:r>
    </w:p>
    <w:p w:rsidR="00C33984" w:rsidRPr="00C33984" w:rsidRDefault="00C33984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Постановили избрать профгрупоргом ___________________________</w:t>
      </w:r>
      <w:r w:rsidR="00416613">
        <w:rPr>
          <w:rFonts w:ascii="Times New Roman" w:hAnsi="Times New Roman" w:cs="Times New Roman"/>
          <w:sz w:val="28"/>
          <w:szCs w:val="28"/>
        </w:rPr>
        <w:t>____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6B1972" w:rsidRDefault="00C33984" w:rsidP="0041661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</w:t>
      </w:r>
      <w:r w:rsidR="00416613">
        <w:rPr>
          <w:rFonts w:ascii="Times New Roman" w:hAnsi="Times New Roman" w:cs="Times New Roman"/>
          <w:sz w:val="28"/>
          <w:szCs w:val="28"/>
        </w:rPr>
        <w:t>ереходим к</w:t>
      </w:r>
      <w:r w:rsidRPr="00C33984">
        <w:rPr>
          <w:rFonts w:ascii="Times New Roman" w:hAnsi="Times New Roman" w:cs="Times New Roman"/>
          <w:sz w:val="28"/>
          <w:szCs w:val="28"/>
        </w:rPr>
        <w:t xml:space="preserve"> третьему вопросу повестки дня: </w:t>
      </w:r>
      <w:r w:rsidRPr="006B1972">
        <w:rPr>
          <w:rFonts w:ascii="Times New Roman" w:hAnsi="Times New Roman" w:cs="Times New Roman"/>
          <w:b/>
          <w:i/>
          <w:sz w:val="28"/>
          <w:szCs w:val="28"/>
        </w:rPr>
        <w:t>«О выборах актива профгруппы»</w:t>
      </w:r>
      <w:r w:rsidR="00416613" w:rsidRPr="006B197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33984" w:rsidRPr="00C33984" w:rsidRDefault="00416613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33984" w:rsidRPr="00C33984">
        <w:rPr>
          <w:rFonts w:ascii="Times New Roman" w:hAnsi="Times New Roman" w:cs="Times New Roman"/>
          <w:sz w:val="28"/>
          <w:szCs w:val="28"/>
        </w:rPr>
        <w:t>лово предоставляется: 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C33984" w:rsidRPr="00C33984">
        <w:rPr>
          <w:rFonts w:ascii="Times New Roman" w:hAnsi="Times New Roman" w:cs="Times New Roman"/>
          <w:sz w:val="28"/>
          <w:szCs w:val="28"/>
        </w:rPr>
        <w:t xml:space="preserve"> </w:t>
      </w:r>
      <w:r w:rsidR="00C33984" w:rsidRPr="00416613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C33984" w:rsidRDefault="00416613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в</w:t>
      </w:r>
      <w:r w:rsidR="00C33984" w:rsidRPr="00C33984">
        <w:rPr>
          <w:rFonts w:ascii="Times New Roman" w:hAnsi="Times New Roman" w:cs="Times New Roman"/>
          <w:sz w:val="28"/>
          <w:szCs w:val="28"/>
        </w:rPr>
        <w:t>опросы по кандидатурам актива профгруппы?</w:t>
      </w:r>
    </w:p>
    <w:p w:rsidR="00C33984" w:rsidRPr="00C33984" w:rsidRDefault="00C33984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Какие есть предложения?</w:t>
      </w:r>
    </w:p>
    <w:p w:rsidR="00C33984" w:rsidRPr="00C33984" w:rsidRDefault="00C33984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Предлагается избрать заместител</w:t>
      </w:r>
      <w:r w:rsidR="00416613">
        <w:rPr>
          <w:rFonts w:ascii="Times New Roman" w:hAnsi="Times New Roman" w:cs="Times New Roman"/>
          <w:sz w:val="28"/>
          <w:szCs w:val="28"/>
        </w:rPr>
        <w:t>ем</w:t>
      </w:r>
      <w:r w:rsidRPr="00C33984">
        <w:rPr>
          <w:rFonts w:ascii="Times New Roman" w:hAnsi="Times New Roman" w:cs="Times New Roman"/>
          <w:sz w:val="28"/>
          <w:szCs w:val="28"/>
        </w:rPr>
        <w:t xml:space="preserve"> профгрупорга ________________</w:t>
      </w:r>
      <w:r w:rsidR="00416613">
        <w:rPr>
          <w:rFonts w:ascii="Times New Roman" w:hAnsi="Times New Roman" w:cs="Times New Roman"/>
          <w:sz w:val="28"/>
          <w:szCs w:val="28"/>
        </w:rPr>
        <w:t>____</w:t>
      </w:r>
      <w:r w:rsidRPr="00C33984">
        <w:rPr>
          <w:rFonts w:ascii="Times New Roman" w:hAnsi="Times New Roman" w:cs="Times New Roman"/>
          <w:sz w:val="28"/>
          <w:szCs w:val="28"/>
        </w:rPr>
        <w:t xml:space="preserve"> </w:t>
      </w:r>
      <w:r w:rsidR="00416613">
        <w:rPr>
          <w:rFonts w:ascii="Times New Roman" w:hAnsi="Times New Roman" w:cs="Times New Roman"/>
          <w:sz w:val="28"/>
          <w:szCs w:val="28"/>
        </w:rPr>
        <w:tab/>
      </w:r>
      <w:r w:rsidRPr="00C33984">
        <w:rPr>
          <w:rFonts w:ascii="Times New Roman" w:hAnsi="Times New Roman" w:cs="Times New Roman"/>
          <w:sz w:val="28"/>
          <w:szCs w:val="28"/>
        </w:rPr>
        <w:t>Голосование:  «</w:t>
      </w:r>
      <w:r w:rsidR="00416613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  «</w:t>
      </w:r>
      <w:r w:rsidR="00416613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</w:t>
      </w:r>
      <w:r w:rsidR="00416613">
        <w:rPr>
          <w:rFonts w:ascii="Times New Roman" w:hAnsi="Times New Roman" w:cs="Times New Roman"/>
          <w:sz w:val="28"/>
          <w:szCs w:val="28"/>
        </w:rPr>
        <w:t>_____</w:t>
      </w:r>
      <w:r w:rsidRPr="00C33984">
        <w:rPr>
          <w:rFonts w:ascii="Times New Roman" w:hAnsi="Times New Roman" w:cs="Times New Roman"/>
          <w:sz w:val="28"/>
          <w:szCs w:val="28"/>
        </w:rPr>
        <w:t>, «</w:t>
      </w:r>
      <w:r w:rsidR="00416613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</w:t>
      </w:r>
      <w:r w:rsidR="00F1299D">
        <w:rPr>
          <w:rFonts w:ascii="Times New Roman" w:hAnsi="Times New Roman" w:cs="Times New Roman"/>
          <w:sz w:val="28"/>
          <w:szCs w:val="28"/>
        </w:rPr>
        <w:t>_</w:t>
      </w:r>
    </w:p>
    <w:p w:rsidR="00C33984" w:rsidRPr="00C33984" w:rsidRDefault="00C33984" w:rsidP="00416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Предлагается избрать </w:t>
      </w:r>
      <w:proofErr w:type="gramStart"/>
      <w:r w:rsidRPr="00C33984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C33984">
        <w:rPr>
          <w:rFonts w:ascii="Times New Roman" w:hAnsi="Times New Roman" w:cs="Times New Roman"/>
          <w:sz w:val="28"/>
          <w:szCs w:val="28"/>
        </w:rPr>
        <w:t xml:space="preserve"> </w:t>
      </w:r>
      <w:r w:rsidR="006B1972">
        <w:rPr>
          <w:rFonts w:ascii="Times New Roman" w:hAnsi="Times New Roman" w:cs="Times New Roman"/>
          <w:sz w:val="28"/>
          <w:szCs w:val="28"/>
        </w:rPr>
        <w:t>за</w:t>
      </w:r>
      <w:r w:rsidRPr="00C3398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B1972">
        <w:rPr>
          <w:rFonts w:ascii="Times New Roman" w:hAnsi="Times New Roman" w:cs="Times New Roman"/>
          <w:sz w:val="28"/>
          <w:szCs w:val="28"/>
        </w:rPr>
        <w:t>ы</w:t>
      </w:r>
      <w:r w:rsidRPr="00C33984">
        <w:rPr>
          <w:rFonts w:ascii="Times New Roman" w:hAnsi="Times New Roman" w:cs="Times New Roman"/>
          <w:sz w:val="28"/>
          <w:szCs w:val="28"/>
        </w:rPr>
        <w:t xml:space="preserve"> социально-трудовых отношений______________________________________</w:t>
      </w:r>
      <w:r w:rsidR="006B1972">
        <w:rPr>
          <w:rFonts w:ascii="Times New Roman" w:hAnsi="Times New Roman" w:cs="Times New Roman"/>
          <w:sz w:val="28"/>
          <w:szCs w:val="28"/>
        </w:rPr>
        <w:t>____________</w:t>
      </w:r>
      <w:r w:rsidRPr="00C33984">
        <w:rPr>
          <w:rFonts w:ascii="Times New Roman" w:hAnsi="Times New Roman" w:cs="Times New Roman"/>
          <w:sz w:val="28"/>
          <w:szCs w:val="28"/>
        </w:rPr>
        <w:t xml:space="preserve"> </w:t>
      </w:r>
      <w:r w:rsidRPr="00F50AC0">
        <w:rPr>
          <w:rFonts w:ascii="Times New Roman" w:hAnsi="Times New Roman" w:cs="Times New Roman"/>
          <w:sz w:val="24"/>
          <w:szCs w:val="24"/>
        </w:rPr>
        <w:t>(Ф.И.О.)</w:t>
      </w:r>
    </w:p>
    <w:p w:rsidR="00416613" w:rsidRDefault="00C33984" w:rsidP="004166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Голосование:  «</w:t>
      </w:r>
      <w:r w:rsidR="00F50AC0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  «</w:t>
      </w:r>
      <w:r w:rsidR="00F50AC0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ротив»___, «</w:t>
      </w:r>
      <w:r w:rsidR="00F50AC0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</w:t>
      </w:r>
      <w:r w:rsidR="00F50AC0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>_______</w:t>
      </w:r>
    </w:p>
    <w:p w:rsidR="00C33984" w:rsidRPr="00416613" w:rsidRDefault="00C33984" w:rsidP="004166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416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Предлагается избрать ответственного по охране труда (общественный инспектор по охране труда) _____________________________</w:t>
      </w:r>
      <w:r w:rsidR="00F50AC0">
        <w:rPr>
          <w:rFonts w:ascii="Times New Roman" w:hAnsi="Times New Roman" w:cs="Times New Roman"/>
          <w:sz w:val="28"/>
          <w:szCs w:val="28"/>
        </w:rPr>
        <w:t>______</w:t>
      </w:r>
      <w:r w:rsidRPr="00C33984">
        <w:rPr>
          <w:rFonts w:ascii="Times New Roman" w:hAnsi="Times New Roman" w:cs="Times New Roman"/>
          <w:sz w:val="28"/>
          <w:szCs w:val="28"/>
        </w:rPr>
        <w:t xml:space="preserve"> </w:t>
      </w:r>
      <w:r w:rsidRPr="00F50AC0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C33984" w:rsidRDefault="00C33984" w:rsidP="004166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Голосование:  «За»_______,  «Против»___, «Воздержались»_______.</w:t>
      </w:r>
    </w:p>
    <w:p w:rsidR="00416613" w:rsidRPr="00416613" w:rsidRDefault="00416613" w:rsidP="004166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416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 xml:space="preserve">Предлагается избрать </w:t>
      </w:r>
      <w:proofErr w:type="gramStart"/>
      <w:r w:rsidRPr="00C33984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C33984">
        <w:rPr>
          <w:rFonts w:ascii="Times New Roman" w:hAnsi="Times New Roman" w:cs="Times New Roman"/>
          <w:sz w:val="28"/>
          <w:szCs w:val="28"/>
        </w:rPr>
        <w:t xml:space="preserve"> за проведение массовых мероприятий  _______</w:t>
      </w:r>
      <w:r w:rsidR="00F50AC0">
        <w:rPr>
          <w:rFonts w:ascii="Times New Roman" w:hAnsi="Times New Roman" w:cs="Times New Roman"/>
          <w:sz w:val="28"/>
          <w:szCs w:val="28"/>
        </w:rPr>
        <w:t>_______________________</w:t>
      </w:r>
      <w:r w:rsidRPr="00C33984">
        <w:rPr>
          <w:rFonts w:ascii="Times New Roman" w:hAnsi="Times New Roman" w:cs="Times New Roman"/>
          <w:sz w:val="28"/>
          <w:szCs w:val="28"/>
        </w:rPr>
        <w:t xml:space="preserve"> </w:t>
      </w:r>
      <w:r w:rsidRPr="00F50AC0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C33984" w:rsidRDefault="00C33984" w:rsidP="006B19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Голосование:  «</w:t>
      </w:r>
      <w:r w:rsidR="00F50AC0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  «</w:t>
      </w:r>
      <w:r w:rsidR="00F50AC0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ротив»___, «</w:t>
      </w:r>
      <w:r w:rsidR="00F50AC0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оздержались»_______.</w:t>
      </w:r>
    </w:p>
    <w:p w:rsidR="00416613" w:rsidRPr="00416613" w:rsidRDefault="00416613" w:rsidP="004166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33984" w:rsidRPr="00C33984" w:rsidRDefault="00C33984" w:rsidP="006B19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Предлагается избрать ответственного за информационно-</w:t>
      </w:r>
      <w:r w:rsidR="00F50AC0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ропагандистскую работу (проф</w:t>
      </w:r>
      <w:r w:rsidR="00004CD7">
        <w:rPr>
          <w:rFonts w:ascii="Times New Roman" w:hAnsi="Times New Roman" w:cs="Times New Roman"/>
          <w:sz w:val="28"/>
          <w:szCs w:val="28"/>
        </w:rPr>
        <w:t xml:space="preserve">союзного </w:t>
      </w:r>
      <w:r w:rsidRPr="00C33984">
        <w:rPr>
          <w:rFonts w:ascii="Times New Roman" w:hAnsi="Times New Roman" w:cs="Times New Roman"/>
          <w:sz w:val="28"/>
          <w:szCs w:val="28"/>
        </w:rPr>
        <w:t>информатора) ______________________</w:t>
      </w:r>
      <w:r w:rsidRPr="00F50AC0">
        <w:rPr>
          <w:rFonts w:ascii="Times New Roman" w:hAnsi="Times New Roman" w:cs="Times New Roman"/>
          <w:sz w:val="24"/>
          <w:szCs w:val="24"/>
        </w:rPr>
        <w:t xml:space="preserve">(Ф.И.О.) </w:t>
      </w:r>
    </w:p>
    <w:p w:rsidR="00C33984" w:rsidRPr="00C33984" w:rsidRDefault="00C33984" w:rsidP="006B19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Голосование:  «</w:t>
      </w:r>
      <w:r w:rsidR="00F50AC0">
        <w:rPr>
          <w:rFonts w:ascii="Times New Roman" w:hAnsi="Times New Roman" w:cs="Times New Roman"/>
          <w:sz w:val="28"/>
          <w:szCs w:val="28"/>
        </w:rPr>
        <w:t>з</w:t>
      </w:r>
      <w:r w:rsidRPr="00C33984">
        <w:rPr>
          <w:rFonts w:ascii="Times New Roman" w:hAnsi="Times New Roman" w:cs="Times New Roman"/>
          <w:sz w:val="28"/>
          <w:szCs w:val="28"/>
        </w:rPr>
        <w:t>а»_______,  «</w:t>
      </w:r>
      <w:r w:rsidR="00F50AC0">
        <w:rPr>
          <w:rFonts w:ascii="Times New Roman" w:hAnsi="Times New Roman" w:cs="Times New Roman"/>
          <w:sz w:val="28"/>
          <w:szCs w:val="28"/>
        </w:rPr>
        <w:t>п</w:t>
      </w:r>
      <w:r w:rsidRPr="00C33984">
        <w:rPr>
          <w:rFonts w:ascii="Times New Roman" w:hAnsi="Times New Roman" w:cs="Times New Roman"/>
          <w:sz w:val="28"/>
          <w:szCs w:val="28"/>
        </w:rPr>
        <w:t>ротив»___, «</w:t>
      </w:r>
      <w:r w:rsidR="00F50AC0">
        <w:rPr>
          <w:rFonts w:ascii="Times New Roman" w:hAnsi="Times New Roman" w:cs="Times New Roman"/>
          <w:sz w:val="28"/>
          <w:szCs w:val="28"/>
        </w:rPr>
        <w:t>в</w:t>
      </w:r>
      <w:r w:rsidRPr="00C33984">
        <w:rPr>
          <w:rFonts w:ascii="Times New Roman" w:hAnsi="Times New Roman" w:cs="Times New Roman"/>
          <w:sz w:val="28"/>
          <w:szCs w:val="28"/>
        </w:rPr>
        <w:t>оздержались»_______.</w:t>
      </w:r>
    </w:p>
    <w:p w:rsidR="00C33984" w:rsidRPr="00C33984" w:rsidRDefault="00C33984" w:rsidP="004166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Голосование п</w:t>
      </w:r>
      <w:r w:rsidR="00416613">
        <w:rPr>
          <w:rFonts w:ascii="Times New Roman" w:hAnsi="Times New Roman" w:cs="Times New Roman"/>
          <w:sz w:val="28"/>
          <w:szCs w:val="28"/>
        </w:rPr>
        <w:t>роходит п</w:t>
      </w:r>
      <w:r w:rsidRPr="00C33984">
        <w:rPr>
          <w:rFonts w:ascii="Times New Roman" w:hAnsi="Times New Roman" w:cs="Times New Roman"/>
          <w:sz w:val="28"/>
          <w:szCs w:val="28"/>
        </w:rPr>
        <w:t>о каждой кандидатуре отдельно.</w:t>
      </w:r>
    </w:p>
    <w:p w:rsidR="00C33984" w:rsidRPr="00C33984" w:rsidRDefault="00C33984" w:rsidP="004166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t>Постановили избрать в состав актива профгруппы:</w:t>
      </w:r>
    </w:p>
    <w:p w:rsidR="00C33984" w:rsidRPr="00416613" w:rsidRDefault="00C33984" w:rsidP="0041661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16613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416613" w:rsidRDefault="00C33984" w:rsidP="0041661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16613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416613" w:rsidRDefault="00C33984" w:rsidP="0041661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16613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416613" w:rsidRDefault="00C33984" w:rsidP="0041661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3398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16613">
        <w:rPr>
          <w:rFonts w:ascii="Times New Roman" w:hAnsi="Times New Roman" w:cs="Times New Roman"/>
          <w:sz w:val="24"/>
          <w:szCs w:val="24"/>
        </w:rPr>
        <w:t>(Ф.И.О.)</w:t>
      </w:r>
    </w:p>
    <w:p w:rsidR="00C33984" w:rsidRPr="00C33984" w:rsidRDefault="00C33984" w:rsidP="00416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AE6912" w:rsidRDefault="00C33984" w:rsidP="0041661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912">
        <w:rPr>
          <w:rFonts w:ascii="Times New Roman" w:hAnsi="Times New Roman" w:cs="Times New Roman"/>
          <w:i/>
          <w:sz w:val="28"/>
          <w:szCs w:val="28"/>
        </w:rPr>
        <w:t>Уважаемые товарищи!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416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84">
        <w:rPr>
          <w:rFonts w:ascii="Times New Roman" w:hAnsi="Times New Roman" w:cs="Times New Roman"/>
          <w:sz w:val="28"/>
          <w:szCs w:val="28"/>
        </w:rPr>
        <w:lastRenderedPageBreak/>
        <w:t>Все вопросы повестки дня рассмотрены. Какие будут замечания по ведению собрания.</w:t>
      </w:r>
      <w:r w:rsidR="00416613">
        <w:rPr>
          <w:rFonts w:ascii="Times New Roman" w:hAnsi="Times New Roman" w:cs="Times New Roman"/>
          <w:sz w:val="28"/>
          <w:szCs w:val="28"/>
        </w:rPr>
        <w:t xml:space="preserve"> </w:t>
      </w:r>
      <w:r w:rsidRPr="00C33984">
        <w:rPr>
          <w:rFonts w:ascii="Times New Roman" w:hAnsi="Times New Roman" w:cs="Times New Roman"/>
          <w:sz w:val="28"/>
          <w:szCs w:val="28"/>
        </w:rPr>
        <w:t>Собрание объявляется закрытым.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9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984" w:rsidRPr="00C33984" w:rsidRDefault="00C33984" w:rsidP="00C339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984" w:rsidRDefault="00C33984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7B0" w:rsidRDefault="004617B0" w:rsidP="00C339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A7F" w:rsidRDefault="00511A7F" w:rsidP="00615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4C0" w:rsidRDefault="006154C0" w:rsidP="006154C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A7F" w:rsidRPr="00FF0705" w:rsidRDefault="00511A7F" w:rsidP="0051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705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511A7F" w:rsidRPr="00FF0705" w:rsidRDefault="00511A7F" w:rsidP="0051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705">
        <w:rPr>
          <w:rFonts w:ascii="Times New Roman" w:hAnsi="Times New Roman" w:cs="Times New Roman"/>
          <w:b/>
          <w:sz w:val="28"/>
          <w:szCs w:val="28"/>
        </w:rPr>
        <w:t>отчёт</w:t>
      </w:r>
      <w:r w:rsidR="004617B0">
        <w:rPr>
          <w:rFonts w:ascii="Times New Roman" w:hAnsi="Times New Roman" w:cs="Times New Roman"/>
          <w:b/>
          <w:sz w:val="28"/>
          <w:szCs w:val="28"/>
        </w:rPr>
        <w:t xml:space="preserve">но-выборного собрания </w:t>
      </w:r>
    </w:p>
    <w:p w:rsidR="00511A7F" w:rsidRPr="004617B0" w:rsidRDefault="004617B0" w:rsidP="00461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B0">
        <w:rPr>
          <w:rFonts w:ascii="Times New Roman" w:hAnsi="Times New Roman" w:cs="Times New Roman"/>
          <w:b/>
          <w:sz w:val="28"/>
          <w:szCs w:val="28"/>
        </w:rPr>
        <w:t>ППО в Петрозаводском предприят</w:t>
      </w:r>
      <w:proofErr w:type="gramStart"/>
      <w:r w:rsidRPr="004617B0">
        <w:rPr>
          <w:rFonts w:ascii="Times New Roman" w:hAnsi="Times New Roman" w:cs="Times New Roman"/>
          <w:b/>
          <w:sz w:val="28"/>
          <w:szCs w:val="28"/>
        </w:rPr>
        <w:t>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  <w:proofErr w:type="gramEnd"/>
      <w:r w:rsidRPr="004617B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4617B0">
        <w:rPr>
          <w:rFonts w:ascii="Times New Roman" w:hAnsi="Times New Roman" w:cs="Times New Roman"/>
          <w:b/>
          <w:sz w:val="28"/>
          <w:szCs w:val="28"/>
        </w:rPr>
        <w:t>Онеготара</w:t>
      </w:r>
      <w:proofErr w:type="spellEnd"/>
      <w:r w:rsidRPr="004617B0">
        <w:rPr>
          <w:rFonts w:ascii="Times New Roman" w:hAnsi="Times New Roman" w:cs="Times New Roman"/>
          <w:b/>
          <w:sz w:val="28"/>
          <w:szCs w:val="28"/>
        </w:rPr>
        <w:t>»</w:t>
      </w:r>
    </w:p>
    <w:p w:rsidR="00511A7F" w:rsidRPr="006154C0" w:rsidRDefault="00511A7F" w:rsidP="00511A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1A7F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E67D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17B0" w:rsidRPr="006154C0">
        <w:rPr>
          <w:rFonts w:ascii="Times New Roman" w:hAnsi="Times New Roman" w:cs="Times New Roman"/>
          <w:sz w:val="24"/>
          <w:szCs w:val="24"/>
          <w:u w:val="single"/>
        </w:rPr>
        <w:t>Петрозаводск</w:t>
      </w:r>
      <w:r w:rsidR="00511A7F" w:rsidRPr="006154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11A7F" w:rsidRPr="00615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«</w:t>
      </w:r>
      <w:r w:rsidR="004617B0" w:rsidRPr="006154C0">
        <w:rPr>
          <w:rFonts w:ascii="Times New Roman" w:hAnsi="Times New Roman" w:cs="Times New Roman"/>
          <w:sz w:val="24"/>
          <w:szCs w:val="24"/>
        </w:rPr>
        <w:t>15» октября  2019</w:t>
      </w:r>
      <w:r w:rsidR="00511A7F" w:rsidRPr="006154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1D8F" w:rsidRPr="006154C0" w:rsidRDefault="008C1D8F" w:rsidP="00511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На учете состо</w:t>
      </w:r>
      <w:r w:rsidR="004617B0" w:rsidRPr="006154C0">
        <w:rPr>
          <w:rFonts w:ascii="Times New Roman" w:hAnsi="Times New Roman" w:cs="Times New Roman"/>
          <w:sz w:val="24"/>
          <w:szCs w:val="24"/>
        </w:rPr>
        <w:t>ит: 18</w:t>
      </w:r>
      <w:r w:rsidR="00FF0705" w:rsidRPr="006154C0">
        <w:rPr>
          <w:rFonts w:ascii="Times New Roman" w:hAnsi="Times New Roman" w:cs="Times New Roman"/>
          <w:sz w:val="24"/>
          <w:szCs w:val="24"/>
        </w:rPr>
        <w:t xml:space="preserve"> членов профсоюза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Прис</w:t>
      </w:r>
      <w:r w:rsidR="00FF0705" w:rsidRPr="006154C0">
        <w:rPr>
          <w:rFonts w:ascii="Times New Roman" w:hAnsi="Times New Roman" w:cs="Times New Roman"/>
          <w:sz w:val="24"/>
          <w:szCs w:val="24"/>
        </w:rPr>
        <w:t>утствуют на собрании: _________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Отс</w:t>
      </w:r>
      <w:r w:rsidR="00FF0705" w:rsidRPr="006154C0">
        <w:rPr>
          <w:rFonts w:ascii="Times New Roman" w:hAnsi="Times New Roman" w:cs="Times New Roman"/>
          <w:sz w:val="24"/>
          <w:szCs w:val="24"/>
        </w:rPr>
        <w:t>утствуют на собрании: __________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Приглашен</w:t>
      </w:r>
      <w:r w:rsidR="008C1D8F" w:rsidRPr="006154C0">
        <w:rPr>
          <w:rFonts w:ascii="Times New Roman" w:hAnsi="Times New Roman" w:cs="Times New Roman"/>
          <w:sz w:val="24"/>
          <w:szCs w:val="24"/>
        </w:rPr>
        <w:t>н</w:t>
      </w:r>
      <w:r w:rsidRPr="006154C0">
        <w:rPr>
          <w:rFonts w:ascii="Times New Roman" w:hAnsi="Times New Roman" w:cs="Times New Roman"/>
          <w:sz w:val="24"/>
          <w:szCs w:val="24"/>
        </w:rPr>
        <w:t>ы</w:t>
      </w:r>
      <w:r w:rsidR="008C1D8F" w:rsidRPr="006154C0">
        <w:rPr>
          <w:rFonts w:ascii="Times New Roman" w:hAnsi="Times New Roman" w:cs="Times New Roman"/>
          <w:sz w:val="24"/>
          <w:szCs w:val="24"/>
        </w:rPr>
        <w:t>е</w:t>
      </w:r>
      <w:r w:rsidRPr="006154C0">
        <w:rPr>
          <w:rFonts w:ascii="Times New Roman" w:hAnsi="Times New Roman" w:cs="Times New Roman"/>
          <w:sz w:val="24"/>
          <w:szCs w:val="24"/>
        </w:rPr>
        <w:t xml:space="preserve">: </w:t>
      </w:r>
      <w:r w:rsidR="008C1D8F" w:rsidRPr="006154C0">
        <w:rPr>
          <w:rFonts w:ascii="Times New Roman" w:hAnsi="Times New Roman" w:cs="Times New Roman"/>
          <w:sz w:val="24"/>
          <w:szCs w:val="24"/>
        </w:rPr>
        <w:t xml:space="preserve"> </w:t>
      </w:r>
      <w:r w:rsidR="004617B0" w:rsidRPr="006154C0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Кворум для проведения собрания имеется.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Избрание  председателя собрания и секретаря.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Председатель собрания: _____________________</w:t>
      </w:r>
      <w:r w:rsidR="008C1D8F" w:rsidRPr="006154C0">
        <w:rPr>
          <w:rFonts w:ascii="Times New Roman" w:hAnsi="Times New Roman" w:cs="Times New Roman"/>
          <w:sz w:val="24"/>
          <w:szCs w:val="24"/>
        </w:rPr>
        <w:t>____________________</w:t>
      </w:r>
      <w:r w:rsidRPr="006154C0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Голосовали:  «</w:t>
      </w:r>
      <w:r w:rsidR="00850C55" w:rsidRPr="006154C0">
        <w:rPr>
          <w:rFonts w:ascii="Times New Roman" w:hAnsi="Times New Roman" w:cs="Times New Roman"/>
          <w:sz w:val="24"/>
          <w:szCs w:val="24"/>
        </w:rPr>
        <w:t>з</w:t>
      </w:r>
      <w:r w:rsidRPr="006154C0">
        <w:rPr>
          <w:rFonts w:ascii="Times New Roman" w:hAnsi="Times New Roman" w:cs="Times New Roman"/>
          <w:sz w:val="24"/>
          <w:szCs w:val="24"/>
        </w:rPr>
        <w:t>а»_______,  «</w:t>
      </w:r>
      <w:r w:rsidR="00850C55" w:rsidRPr="006154C0">
        <w:rPr>
          <w:rFonts w:ascii="Times New Roman" w:hAnsi="Times New Roman" w:cs="Times New Roman"/>
          <w:sz w:val="24"/>
          <w:szCs w:val="24"/>
        </w:rPr>
        <w:t>п</w:t>
      </w:r>
      <w:r w:rsidRPr="006154C0">
        <w:rPr>
          <w:rFonts w:ascii="Times New Roman" w:hAnsi="Times New Roman" w:cs="Times New Roman"/>
          <w:sz w:val="24"/>
          <w:szCs w:val="24"/>
        </w:rPr>
        <w:t>ротив»___, «</w:t>
      </w:r>
      <w:r w:rsidR="00850C55" w:rsidRPr="006154C0">
        <w:rPr>
          <w:rFonts w:ascii="Times New Roman" w:hAnsi="Times New Roman" w:cs="Times New Roman"/>
          <w:sz w:val="24"/>
          <w:szCs w:val="24"/>
        </w:rPr>
        <w:t>в</w:t>
      </w:r>
      <w:r w:rsidR="008C1D8F" w:rsidRPr="006154C0">
        <w:rPr>
          <w:rFonts w:ascii="Times New Roman" w:hAnsi="Times New Roman" w:cs="Times New Roman"/>
          <w:sz w:val="24"/>
          <w:szCs w:val="24"/>
        </w:rPr>
        <w:t>оздержались»_______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Секретарь собрания: ________________________</w:t>
      </w:r>
      <w:r w:rsidR="008C1D8F" w:rsidRPr="006154C0">
        <w:rPr>
          <w:rFonts w:ascii="Times New Roman" w:hAnsi="Times New Roman" w:cs="Times New Roman"/>
          <w:sz w:val="24"/>
          <w:szCs w:val="24"/>
        </w:rPr>
        <w:t>____________________</w:t>
      </w:r>
      <w:r w:rsidRPr="006154C0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Голосовали:  «</w:t>
      </w:r>
      <w:r w:rsidR="00850C55" w:rsidRPr="006154C0">
        <w:rPr>
          <w:rFonts w:ascii="Times New Roman" w:hAnsi="Times New Roman" w:cs="Times New Roman"/>
          <w:sz w:val="24"/>
          <w:szCs w:val="24"/>
        </w:rPr>
        <w:t>з</w:t>
      </w:r>
      <w:r w:rsidRPr="006154C0">
        <w:rPr>
          <w:rFonts w:ascii="Times New Roman" w:hAnsi="Times New Roman" w:cs="Times New Roman"/>
          <w:sz w:val="24"/>
          <w:szCs w:val="24"/>
        </w:rPr>
        <w:t>а»_______,  «</w:t>
      </w:r>
      <w:r w:rsidR="00850C55" w:rsidRPr="006154C0">
        <w:rPr>
          <w:rFonts w:ascii="Times New Roman" w:hAnsi="Times New Roman" w:cs="Times New Roman"/>
          <w:sz w:val="24"/>
          <w:szCs w:val="24"/>
        </w:rPr>
        <w:t>п</w:t>
      </w:r>
      <w:r w:rsidRPr="006154C0">
        <w:rPr>
          <w:rFonts w:ascii="Times New Roman" w:hAnsi="Times New Roman" w:cs="Times New Roman"/>
          <w:sz w:val="24"/>
          <w:szCs w:val="24"/>
        </w:rPr>
        <w:t>ротив»___, «</w:t>
      </w:r>
      <w:r w:rsidR="00850C55" w:rsidRPr="006154C0">
        <w:rPr>
          <w:rFonts w:ascii="Times New Roman" w:hAnsi="Times New Roman" w:cs="Times New Roman"/>
          <w:sz w:val="24"/>
          <w:szCs w:val="24"/>
        </w:rPr>
        <w:t>в</w:t>
      </w:r>
      <w:r w:rsidR="008C1D8F" w:rsidRPr="006154C0">
        <w:rPr>
          <w:rFonts w:ascii="Times New Roman" w:hAnsi="Times New Roman" w:cs="Times New Roman"/>
          <w:sz w:val="24"/>
          <w:szCs w:val="24"/>
        </w:rPr>
        <w:t>оздержались»_______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A7F" w:rsidRPr="006154C0" w:rsidRDefault="00511A7F" w:rsidP="00850C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1. Отчет о раб</w:t>
      </w:r>
      <w:r w:rsidR="004617B0" w:rsidRPr="006154C0">
        <w:rPr>
          <w:rFonts w:ascii="Times New Roman" w:hAnsi="Times New Roman" w:cs="Times New Roman"/>
          <w:sz w:val="24"/>
          <w:szCs w:val="24"/>
        </w:rPr>
        <w:t>оте профсоюзного комитета</w:t>
      </w:r>
      <w:r w:rsidR="006154C0" w:rsidRPr="006154C0">
        <w:rPr>
          <w:rFonts w:ascii="Times New Roman" w:hAnsi="Times New Roman" w:cs="Times New Roman"/>
          <w:sz w:val="24"/>
          <w:szCs w:val="24"/>
        </w:rPr>
        <w:t xml:space="preserve"> </w:t>
      </w:r>
      <w:r w:rsidR="004617B0" w:rsidRPr="006154C0">
        <w:rPr>
          <w:rFonts w:ascii="Times New Roman" w:hAnsi="Times New Roman" w:cs="Times New Roman"/>
          <w:sz w:val="24"/>
          <w:szCs w:val="24"/>
        </w:rPr>
        <w:t>за период с  апреля 2015 г. по октябрь 2019</w:t>
      </w:r>
      <w:r w:rsidRPr="006154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1A7F" w:rsidRPr="006154C0" w:rsidRDefault="004617B0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2.Выборы Председателя</w:t>
      </w:r>
      <w:r w:rsidR="00511A7F" w:rsidRPr="006154C0">
        <w:rPr>
          <w:rFonts w:ascii="Times New Roman" w:hAnsi="Times New Roman" w:cs="Times New Roman"/>
          <w:sz w:val="24"/>
          <w:szCs w:val="24"/>
        </w:rPr>
        <w:t>.</w:t>
      </w:r>
    </w:p>
    <w:p w:rsidR="00511A7F" w:rsidRPr="006154C0" w:rsidRDefault="004617B0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3.Выборы профсоюзного комитета</w:t>
      </w:r>
      <w:r w:rsidR="00511A7F" w:rsidRPr="006154C0">
        <w:rPr>
          <w:rFonts w:ascii="Times New Roman" w:hAnsi="Times New Roman" w:cs="Times New Roman"/>
          <w:sz w:val="24"/>
          <w:szCs w:val="24"/>
        </w:rPr>
        <w:t>.</w:t>
      </w:r>
    </w:p>
    <w:p w:rsidR="004617B0" w:rsidRDefault="004617B0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4. Выборы делегатов на конференцию КРО 13 декабря 2019г.</w:t>
      </w:r>
    </w:p>
    <w:p w:rsidR="00E67D8E" w:rsidRPr="006154C0" w:rsidRDefault="00E67D8E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Выборы членов в республиканский комитет.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A7F" w:rsidRPr="006154C0" w:rsidRDefault="00511A7F" w:rsidP="00850C5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1.СЛУШАЛИ: </w:t>
      </w:r>
      <w:r w:rsidR="008C1D8F" w:rsidRPr="006154C0">
        <w:rPr>
          <w:rFonts w:ascii="Times New Roman" w:hAnsi="Times New Roman" w:cs="Times New Roman"/>
          <w:sz w:val="24"/>
          <w:szCs w:val="24"/>
        </w:rPr>
        <w:t>О</w:t>
      </w:r>
      <w:r w:rsidRPr="006154C0">
        <w:rPr>
          <w:rFonts w:ascii="Times New Roman" w:hAnsi="Times New Roman" w:cs="Times New Roman"/>
          <w:sz w:val="24"/>
          <w:szCs w:val="24"/>
        </w:rPr>
        <w:t xml:space="preserve">тчет о работе </w:t>
      </w:r>
      <w:r w:rsidR="004617B0" w:rsidRPr="006154C0">
        <w:rPr>
          <w:rFonts w:ascii="Times New Roman" w:hAnsi="Times New Roman" w:cs="Times New Roman"/>
          <w:sz w:val="24"/>
          <w:szCs w:val="24"/>
        </w:rPr>
        <w:t xml:space="preserve">профсоюзного комитета </w:t>
      </w:r>
      <w:r w:rsidRPr="006154C0">
        <w:rPr>
          <w:rFonts w:ascii="Times New Roman" w:hAnsi="Times New Roman" w:cs="Times New Roman"/>
          <w:i/>
          <w:sz w:val="24"/>
          <w:szCs w:val="24"/>
        </w:rPr>
        <w:t>(Доклад прилаг</w:t>
      </w:r>
      <w:r w:rsidR="006154C0" w:rsidRPr="006154C0">
        <w:rPr>
          <w:rFonts w:ascii="Times New Roman" w:hAnsi="Times New Roman" w:cs="Times New Roman"/>
          <w:i/>
          <w:sz w:val="24"/>
          <w:szCs w:val="24"/>
        </w:rPr>
        <w:t>ается</w:t>
      </w:r>
      <w:r w:rsidRPr="006154C0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ВЫСТУПИЛИ:</w:t>
      </w:r>
      <w:r w:rsidR="006154C0" w:rsidRPr="00615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850C55" w:rsidRPr="006154C0">
        <w:rPr>
          <w:rFonts w:ascii="Times New Roman" w:hAnsi="Times New Roman" w:cs="Times New Roman"/>
          <w:sz w:val="24"/>
          <w:szCs w:val="24"/>
        </w:rPr>
        <w:t>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11A7F" w:rsidRPr="006154C0" w:rsidRDefault="00511A7F" w:rsidP="00850C5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54C0">
        <w:rPr>
          <w:rFonts w:ascii="Times New Roman" w:hAnsi="Times New Roman" w:cs="Times New Roman"/>
          <w:i/>
          <w:sz w:val="24"/>
          <w:szCs w:val="24"/>
        </w:rPr>
        <w:t xml:space="preserve">(Краткое содержание каждого </w:t>
      </w:r>
      <w:proofErr w:type="spellStart"/>
      <w:r w:rsidRPr="006154C0">
        <w:rPr>
          <w:rFonts w:ascii="Times New Roman" w:hAnsi="Times New Roman" w:cs="Times New Roman"/>
          <w:i/>
          <w:sz w:val="24"/>
          <w:szCs w:val="24"/>
        </w:rPr>
        <w:t>выступления</w:t>
      </w:r>
      <w:r w:rsidR="006154C0" w:rsidRPr="006154C0">
        <w:rPr>
          <w:rFonts w:ascii="Times New Roman" w:hAnsi="Times New Roman" w:cs="Times New Roman"/>
          <w:i/>
          <w:sz w:val="24"/>
          <w:szCs w:val="24"/>
        </w:rPr>
        <w:t>прилагается</w:t>
      </w:r>
      <w:proofErr w:type="spellEnd"/>
      <w:r w:rsidRPr="006154C0">
        <w:rPr>
          <w:rFonts w:ascii="Times New Roman" w:hAnsi="Times New Roman" w:cs="Times New Roman"/>
          <w:i/>
          <w:sz w:val="24"/>
          <w:szCs w:val="24"/>
        </w:rPr>
        <w:t>)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511A7F" w:rsidRPr="006154C0" w:rsidRDefault="00511A7F" w:rsidP="00850C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4617B0" w:rsidRPr="006154C0">
        <w:rPr>
          <w:rFonts w:ascii="Times New Roman" w:hAnsi="Times New Roman" w:cs="Times New Roman"/>
          <w:sz w:val="24"/>
          <w:szCs w:val="24"/>
        </w:rPr>
        <w:t>профсоюзного комитета</w:t>
      </w:r>
      <w:r w:rsidRPr="006154C0">
        <w:rPr>
          <w:rFonts w:ascii="Times New Roman" w:hAnsi="Times New Roman" w:cs="Times New Roman"/>
          <w:sz w:val="24"/>
          <w:szCs w:val="24"/>
        </w:rPr>
        <w:t xml:space="preserve"> за отчетный период признать удовлетворительной 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Голосовали:  «</w:t>
      </w:r>
      <w:r w:rsidR="00850C55" w:rsidRPr="006154C0">
        <w:rPr>
          <w:rFonts w:ascii="Times New Roman" w:hAnsi="Times New Roman" w:cs="Times New Roman"/>
          <w:sz w:val="24"/>
          <w:szCs w:val="24"/>
        </w:rPr>
        <w:t>з</w:t>
      </w:r>
      <w:r w:rsidRPr="006154C0">
        <w:rPr>
          <w:rFonts w:ascii="Times New Roman" w:hAnsi="Times New Roman" w:cs="Times New Roman"/>
          <w:sz w:val="24"/>
          <w:szCs w:val="24"/>
        </w:rPr>
        <w:t>а»_______,  «</w:t>
      </w:r>
      <w:r w:rsidR="00850C55" w:rsidRPr="006154C0">
        <w:rPr>
          <w:rFonts w:ascii="Times New Roman" w:hAnsi="Times New Roman" w:cs="Times New Roman"/>
          <w:sz w:val="24"/>
          <w:szCs w:val="24"/>
        </w:rPr>
        <w:t>п</w:t>
      </w:r>
      <w:r w:rsidRPr="006154C0">
        <w:rPr>
          <w:rFonts w:ascii="Times New Roman" w:hAnsi="Times New Roman" w:cs="Times New Roman"/>
          <w:sz w:val="24"/>
          <w:szCs w:val="24"/>
        </w:rPr>
        <w:t>ротив»___, «</w:t>
      </w:r>
      <w:r w:rsidR="00850C55" w:rsidRPr="006154C0">
        <w:rPr>
          <w:rFonts w:ascii="Times New Roman" w:hAnsi="Times New Roman" w:cs="Times New Roman"/>
          <w:sz w:val="24"/>
          <w:szCs w:val="24"/>
        </w:rPr>
        <w:t>в</w:t>
      </w:r>
      <w:r w:rsidRPr="006154C0">
        <w:rPr>
          <w:rFonts w:ascii="Times New Roman" w:hAnsi="Times New Roman" w:cs="Times New Roman"/>
          <w:sz w:val="24"/>
          <w:szCs w:val="24"/>
        </w:rPr>
        <w:t>оздержались»_______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2. СЛУШАЛИ</w:t>
      </w:r>
      <w:r w:rsidR="008C1D8F" w:rsidRPr="006154C0">
        <w:rPr>
          <w:rFonts w:ascii="Times New Roman" w:hAnsi="Times New Roman" w:cs="Times New Roman"/>
          <w:sz w:val="24"/>
          <w:szCs w:val="24"/>
        </w:rPr>
        <w:t>: О</w:t>
      </w:r>
      <w:r w:rsidRPr="006154C0">
        <w:rPr>
          <w:rFonts w:ascii="Times New Roman" w:hAnsi="Times New Roman" w:cs="Times New Roman"/>
          <w:sz w:val="24"/>
          <w:szCs w:val="24"/>
        </w:rPr>
        <w:t xml:space="preserve"> выборах </w:t>
      </w:r>
      <w:r w:rsidR="004617B0" w:rsidRPr="006154C0"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ВЫСТУПИЛИ: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850C55" w:rsidRPr="006154C0">
        <w:rPr>
          <w:rFonts w:ascii="Times New Roman" w:hAnsi="Times New Roman" w:cs="Times New Roman"/>
          <w:sz w:val="24"/>
          <w:szCs w:val="24"/>
        </w:rPr>
        <w:t>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Избрать</w:t>
      </w:r>
      <w:r w:rsidR="003835F4" w:rsidRPr="006154C0">
        <w:rPr>
          <w:rFonts w:ascii="Times New Roman" w:hAnsi="Times New Roman" w:cs="Times New Roman"/>
          <w:sz w:val="24"/>
          <w:szCs w:val="24"/>
        </w:rPr>
        <w:t xml:space="preserve"> </w:t>
      </w:r>
      <w:r w:rsidR="004617B0" w:rsidRPr="006154C0">
        <w:rPr>
          <w:rFonts w:ascii="Times New Roman" w:hAnsi="Times New Roman" w:cs="Times New Roman"/>
          <w:sz w:val="24"/>
          <w:szCs w:val="24"/>
        </w:rPr>
        <w:t>Председателем</w:t>
      </w:r>
      <w:r w:rsidR="003835F4" w:rsidRPr="006154C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4617B0" w:rsidRPr="006154C0">
        <w:rPr>
          <w:rFonts w:ascii="Times New Roman" w:hAnsi="Times New Roman" w:cs="Times New Roman"/>
          <w:sz w:val="24"/>
          <w:szCs w:val="24"/>
        </w:rPr>
        <w:t xml:space="preserve"> на срок полномочий 5 лет.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lastRenderedPageBreak/>
        <w:t>Голосовали:  «За»____, «Против»_____, «Воздержались»_______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3. СЛУШАЛИ:</w:t>
      </w:r>
      <w:r w:rsidR="003835F4" w:rsidRPr="006154C0">
        <w:rPr>
          <w:rFonts w:ascii="Times New Roman" w:hAnsi="Times New Roman" w:cs="Times New Roman"/>
          <w:sz w:val="24"/>
          <w:szCs w:val="24"/>
        </w:rPr>
        <w:t xml:space="preserve"> О</w:t>
      </w:r>
      <w:r w:rsidRPr="006154C0">
        <w:rPr>
          <w:rFonts w:ascii="Times New Roman" w:hAnsi="Times New Roman" w:cs="Times New Roman"/>
          <w:sz w:val="24"/>
          <w:szCs w:val="24"/>
        </w:rPr>
        <w:t xml:space="preserve"> выборах </w:t>
      </w:r>
      <w:r w:rsidR="004617B0" w:rsidRPr="006154C0">
        <w:rPr>
          <w:rFonts w:ascii="Times New Roman" w:hAnsi="Times New Roman" w:cs="Times New Roman"/>
          <w:sz w:val="24"/>
          <w:szCs w:val="24"/>
        </w:rPr>
        <w:t>профсоюзного комитета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ВЫСТУПИЛИ:</w:t>
      </w:r>
    </w:p>
    <w:p w:rsidR="00511A7F" w:rsidRPr="006154C0" w:rsidRDefault="00511A7F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850C55" w:rsidRPr="006154C0">
        <w:rPr>
          <w:rFonts w:ascii="Times New Roman" w:hAnsi="Times New Roman" w:cs="Times New Roman"/>
          <w:sz w:val="24"/>
          <w:szCs w:val="24"/>
        </w:rPr>
        <w:t>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4617B0" w:rsidRPr="006154C0" w:rsidRDefault="00850C55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3.1. </w:t>
      </w:r>
      <w:r w:rsidR="00511A7F" w:rsidRPr="006154C0">
        <w:rPr>
          <w:rFonts w:ascii="Times New Roman" w:hAnsi="Times New Roman" w:cs="Times New Roman"/>
          <w:sz w:val="24"/>
          <w:szCs w:val="24"/>
        </w:rPr>
        <w:t>И</w:t>
      </w:r>
      <w:r w:rsidR="004617B0" w:rsidRPr="006154C0">
        <w:rPr>
          <w:rFonts w:ascii="Times New Roman" w:hAnsi="Times New Roman" w:cs="Times New Roman"/>
          <w:sz w:val="24"/>
          <w:szCs w:val="24"/>
        </w:rPr>
        <w:t>збрать профсоюзный комитет в составе: 3-х человек.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Голосовали:  «За»____, «Прот</w:t>
      </w:r>
      <w:r w:rsidR="003835F4" w:rsidRPr="006154C0">
        <w:rPr>
          <w:rFonts w:ascii="Times New Roman" w:hAnsi="Times New Roman" w:cs="Times New Roman"/>
          <w:sz w:val="24"/>
          <w:szCs w:val="24"/>
        </w:rPr>
        <w:t>ив»_____, «Воздержались»_______</w:t>
      </w:r>
    </w:p>
    <w:p w:rsidR="004617B0" w:rsidRPr="006154C0" w:rsidRDefault="00850C55" w:rsidP="00850C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3.2. </w:t>
      </w:r>
      <w:r w:rsidR="004617B0" w:rsidRPr="006154C0">
        <w:rPr>
          <w:rFonts w:ascii="Times New Roman" w:hAnsi="Times New Roman" w:cs="Times New Roman"/>
          <w:sz w:val="24"/>
          <w:szCs w:val="24"/>
        </w:rPr>
        <w:t xml:space="preserve">Избрать профсоюзный комитет в составе: </w:t>
      </w:r>
    </w:p>
    <w:p w:rsidR="00511A7F" w:rsidRPr="006154C0" w:rsidRDefault="004617B0" w:rsidP="00850C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617B0" w:rsidRPr="006154C0" w:rsidRDefault="004617B0" w:rsidP="00850C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617B0" w:rsidRPr="006154C0" w:rsidRDefault="004617B0" w:rsidP="00850C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617B0" w:rsidRPr="006154C0" w:rsidRDefault="004617B0" w:rsidP="00850C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На срок полномочий 5 лет.</w:t>
      </w:r>
    </w:p>
    <w:p w:rsidR="00511A7F" w:rsidRPr="006154C0" w:rsidRDefault="00511A7F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Голосовали:  «</w:t>
      </w:r>
      <w:r w:rsidR="00850C55" w:rsidRPr="006154C0">
        <w:rPr>
          <w:rFonts w:ascii="Times New Roman" w:hAnsi="Times New Roman" w:cs="Times New Roman"/>
          <w:sz w:val="24"/>
          <w:szCs w:val="24"/>
        </w:rPr>
        <w:t>з</w:t>
      </w:r>
      <w:r w:rsidRPr="006154C0">
        <w:rPr>
          <w:rFonts w:ascii="Times New Roman" w:hAnsi="Times New Roman" w:cs="Times New Roman"/>
          <w:sz w:val="24"/>
          <w:szCs w:val="24"/>
        </w:rPr>
        <w:t>а»____, «</w:t>
      </w:r>
      <w:r w:rsidR="00850C55" w:rsidRPr="006154C0">
        <w:rPr>
          <w:rFonts w:ascii="Times New Roman" w:hAnsi="Times New Roman" w:cs="Times New Roman"/>
          <w:sz w:val="24"/>
          <w:szCs w:val="24"/>
        </w:rPr>
        <w:t>п</w:t>
      </w:r>
      <w:r w:rsidRPr="006154C0">
        <w:rPr>
          <w:rFonts w:ascii="Times New Roman" w:hAnsi="Times New Roman" w:cs="Times New Roman"/>
          <w:sz w:val="24"/>
          <w:szCs w:val="24"/>
        </w:rPr>
        <w:t>ротив»____, «</w:t>
      </w:r>
      <w:r w:rsidR="00850C55" w:rsidRPr="006154C0">
        <w:rPr>
          <w:rFonts w:ascii="Times New Roman" w:hAnsi="Times New Roman" w:cs="Times New Roman"/>
          <w:sz w:val="24"/>
          <w:szCs w:val="24"/>
        </w:rPr>
        <w:t>в</w:t>
      </w:r>
      <w:r w:rsidRPr="006154C0">
        <w:rPr>
          <w:rFonts w:ascii="Times New Roman" w:hAnsi="Times New Roman" w:cs="Times New Roman"/>
          <w:sz w:val="24"/>
          <w:szCs w:val="24"/>
        </w:rPr>
        <w:t>оздержались»_______</w:t>
      </w:r>
      <w:r w:rsidR="004617B0" w:rsidRPr="006154C0">
        <w:rPr>
          <w:rFonts w:ascii="Times New Roman" w:hAnsi="Times New Roman" w:cs="Times New Roman"/>
          <w:sz w:val="24"/>
          <w:szCs w:val="24"/>
        </w:rPr>
        <w:t>.</w:t>
      </w:r>
    </w:p>
    <w:p w:rsidR="004617B0" w:rsidRPr="006154C0" w:rsidRDefault="004617B0" w:rsidP="00850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617B0" w:rsidRPr="006154C0" w:rsidRDefault="006154C0" w:rsidP="004617B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4</w:t>
      </w:r>
      <w:r w:rsidR="004617B0" w:rsidRPr="006154C0">
        <w:rPr>
          <w:rFonts w:ascii="Times New Roman" w:hAnsi="Times New Roman" w:cs="Times New Roman"/>
          <w:sz w:val="24"/>
          <w:szCs w:val="24"/>
        </w:rPr>
        <w:t>. СЛУШАЛИ: О выборах делегатов на конференцию КРО.</w:t>
      </w:r>
    </w:p>
    <w:p w:rsidR="00850C55" w:rsidRPr="006154C0" w:rsidRDefault="004617B0" w:rsidP="004617B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ВЫСТУПИЛИ:</w:t>
      </w:r>
    </w:p>
    <w:p w:rsidR="00511A7F" w:rsidRPr="006154C0" w:rsidRDefault="00511A7F" w:rsidP="004617B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Председатель собрания    </w:t>
      </w:r>
      <w:r w:rsidR="006154C0" w:rsidRPr="006154C0">
        <w:rPr>
          <w:rFonts w:ascii="Times New Roman" w:hAnsi="Times New Roman" w:cs="Times New Roman"/>
          <w:sz w:val="24"/>
          <w:szCs w:val="24"/>
        </w:rPr>
        <w:t>Носов В.В.</w:t>
      </w:r>
      <w:r w:rsidRPr="006154C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F3C91" w:rsidRPr="006154C0">
        <w:rPr>
          <w:rFonts w:ascii="Times New Roman" w:hAnsi="Times New Roman" w:cs="Times New Roman"/>
          <w:sz w:val="24"/>
          <w:szCs w:val="24"/>
        </w:rPr>
        <w:t xml:space="preserve">             ___</w:t>
      </w:r>
      <w:r w:rsidRPr="006154C0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6154C0" w:rsidRPr="006154C0" w:rsidRDefault="006154C0" w:rsidP="004617B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6154C0" w:rsidRPr="006154C0" w:rsidRDefault="006154C0" w:rsidP="00615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          4.1. Избрать 2-х делегатов: </w:t>
      </w:r>
    </w:p>
    <w:p w:rsidR="006154C0" w:rsidRPr="006154C0" w:rsidRDefault="006154C0" w:rsidP="006154C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154C0" w:rsidRPr="006154C0" w:rsidRDefault="006154C0" w:rsidP="006154C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154C0" w:rsidRPr="006154C0" w:rsidRDefault="006154C0" w:rsidP="006154C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11A7F" w:rsidRPr="006154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1A7F" w:rsidRPr="006154C0" w:rsidRDefault="006154C0" w:rsidP="006154C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Голосовали:  «За»____, «Против»_____, «Воздержались»_______</w:t>
      </w:r>
      <w:r w:rsidR="00511A7F" w:rsidRPr="00615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F3C91" w:rsidRPr="006154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11A7F" w:rsidRPr="00615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E67D8E" w:rsidRPr="006154C0" w:rsidRDefault="00E67D8E" w:rsidP="00E67D8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54C0">
        <w:rPr>
          <w:rFonts w:ascii="Times New Roman" w:hAnsi="Times New Roman" w:cs="Times New Roman"/>
          <w:sz w:val="24"/>
          <w:szCs w:val="24"/>
        </w:rPr>
        <w:t xml:space="preserve">. СЛУШАЛИ: О </w:t>
      </w:r>
      <w:r>
        <w:rPr>
          <w:rFonts w:ascii="Times New Roman" w:hAnsi="Times New Roman" w:cs="Times New Roman"/>
          <w:sz w:val="24"/>
          <w:szCs w:val="24"/>
        </w:rPr>
        <w:t xml:space="preserve">выборах членов в республиканский комитет </w:t>
      </w:r>
      <w:r w:rsidRPr="006154C0">
        <w:rPr>
          <w:rFonts w:ascii="Times New Roman" w:hAnsi="Times New Roman" w:cs="Times New Roman"/>
          <w:sz w:val="24"/>
          <w:szCs w:val="24"/>
        </w:rPr>
        <w:t xml:space="preserve"> КРО.</w:t>
      </w:r>
    </w:p>
    <w:p w:rsidR="00E67D8E" w:rsidRPr="006154C0" w:rsidRDefault="00E67D8E" w:rsidP="00E67D8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ВЫСТУПИЛИ:</w:t>
      </w:r>
    </w:p>
    <w:p w:rsidR="00E67D8E" w:rsidRPr="006154C0" w:rsidRDefault="00E67D8E" w:rsidP="00E67D8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Председатель собрания    Носов В.В.                                                       ___________________ </w:t>
      </w:r>
    </w:p>
    <w:p w:rsidR="00E67D8E" w:rsidRPr="006154C0" w:rsidRDefault="00E67D8E" w:rsidP="00E67D8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E67D8E" w:rsidRPr="006154C0" w:rsidRDefault="00E67D8E" w:rsidP="00E67D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4.1. Делегировать</w:t>
      </w:r>
      <w:r w:rsidRPr="006154C0">
        <w:rPr>
          <w:rFonts w:ascii="Times New Roman" w:hAnsi="Times New Roman" w:cs="Times New Roman"/>
          <w:sz w:val="24"/>
          <w:szCs w:val="24"/>
        </w:rPr>
        <w:t xml:space="preserve"> </w:t>
      </w:r>
      <w:r w:rsidRPr="00E67D8E">
        <w:rPr>
          <w:rFonts w:ascii="Times New Roman" w:hAnsi="Times New Roman" w:cs="Times New Roman"/>
          <w:sz w:val="24"/>
          <w:szCs w:val="24"/>
        </w:rPr>
        <w:t xml:space="preserve"> в республиканский комитет  КРО.</w:t>
      </w:r>
      <w:r>
        <w:rPr>
          <w:rFonts w:ascii="Times New Roman" w:hAnsi="Times New Roman" w:cs="Times New Roman"/>
          <w:sz w:val="24"/>
          <w:szCs w:val="24"/>
        </w:rPr>
        <w:t>2-х членов</w:t>
      </w:r>
      <w:r w:rsidRPr="006154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7D8E" w:rsidRPr="006154C0" w:rsidRDefault="00E67D8E" w:rsidP="00E67D8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67D8E" w:rsidRPr="006154C0" w:rsidRDefault="00E67D8E" w:rsidP="00E67D8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67D8E" w:rsidRPr="006154C0" w:rsidRDefault="00E67D8E" w:rsidP="00E67D8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 </w:t>
      </w:r>
    </w:p>
    <w:p w:rsidR="00E67D8E" w:rsidRPr="006154C0" w:rsidRDefault="00E67D8E" w:rsidP="00E67D8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Голосовали:  «За»____, «Против»_____, «Воздержались»_______                                                                                                                                                                              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Секретарь собрания:</w:t>
      </w:r>
      <w:r w:rsidR="00511A7F" w:rsidRPr="006154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54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1A7F" w:rsidRPr="006154C0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6154C0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C91" w:rsidRPr="006154C0" w:rsidRDefault="006154C0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>Председатель собрания:                                 _______________</w:t>
      </w:r>
    </w:p>
    <w:p w:rsidR="00511A7F" w:rsidRPr="006154C0" w:rsidRDefault="004F3C91" w:rsidP="00511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7E3911" w:rsidRPr="006154C0" w:rsidRDefault="00511A7F" w:rsidP="00511A7F">
      <w:pPr>
        <w:rPr>
          <w:rFonts w:ascii="Times New Roman" w:hAnsi="Times New Roman" w:cs="Times New Roman"/>
          <w:sz w:val="24"/>
          <w:szCs w:val="24"/>
        </w:rPr>
      </w:pPr>
      <w:r w:rsidRPr="00615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7E3911" w:rsidRPr="006154C0" w:rsidRDefault="007E3911" w:rsidP="00511A7F">
      <w:pPr>
        <w:rPr>
          <w:rFonts w:ascii="Times New Roman" w:hAnsi="Times New Roman" w:cs="Times New Roman"/>
          <w:sz w:val="24"/>
          <w:szCs w:val="24"/>
        </w:rPr>
      </w:pPr>
    </w:p>
    <w:p w:rsidR="003835F4" w:rsidRPr="006154C0" w:rsidRDefault="003835F4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C0" w:rsidRDefault="006154C0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2391" w:rsidRPr="006154C0" w:rsidRDefault="007E3911" w:rsidP="006A2391">
      <w:pPr>
        <w:spacing w:after="0"/>
        <w:ind w:left="708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4C0">
        <w:rPr>
          <w:rFonts w:ascii="Times New Roman" w:hAnsi="Times New Roman" w:cs="Times New Roman"/>
          <w:i/>
          <w:sz w:val="24"/>
          <w:szCs w:val="24"/>
        </w:rPr>
        <w:t>Приложение  3</w:t>
      </w:r>
      <w:r w:rsidR="00511A7F" w:rsidRPr="006154C0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6A2391" w:rsidRPr="006154C0" w:rsidRDefault="006A2391" w:rsidP="006A2391">
      <w:pPr>
        <w:pStyle w:val="6"/>
        <w:rPr>
          <w:sz w:val="24"/>
          <w:szCs w:val="24"/>
        </w:rPr>
      </w:pPr>
    </w:p>
    <w:p w:rsidR="00CD4409" w:rsidRDefault="00CD4409" w:rsidP="006A2391">
      <w:pPr>
        <w:pStyle w:val="6"/>
        <w:rPr>
          <w:szCs w:val="28"/>
        </w:rPr>
      </w:pPr>
    </w:p>
    <w:p w:rsidR="00CD4409" w:rsidRPr="006A2391" w:rsidRDefault="00CD4409" w:rsidP="00CD440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2391">
        <w:rPr>
          <w:rFonts w:ascii="Times New Roman" w:hAnsi="Times New Roman" w:cs="Times New Roman"/>
          <w:sz w:val="28"/>
          <w:szCs w:val="28"/>
        </w:rPr>
        <w:t>Утвержден</w:t>
      </w:r>
    </w:p>
    <w:p w:rsidR="00CD4409" w:rsidRDefault="00CD4409" w:rsidP="00CD440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2391">
        <w:rPr>
          <w:rFonts w:ascii="Times New Roman" w:hAnsi="Times New Roman" w:cs="Times New Roman"/>
          <w:sz w:val="28"/>
          <w:szCs w:val="28"/>
        </w:rPr>
        <w:t>на заседании</w:t>
      </w:r>
    </w:p>
    <w:p w:rsidR="00CD4409" w:rsidRPr="006A2391" w:rsidRDefault="00CD4409" w:rsidP="00CD440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2391">
        <w:rPr>
          <w:rFonts w:ascii="Times New Roman" w:hAnsi="Times New Roman" w:cs="Times New Roman"/>
          <w:sz w:val="28"/>
          <w:szCs w:val="28"/>
        </w:rPr>
        <w:t>профсоюзного комитета</w:t>
      </w:r>
    </w:p>
    <w:p w:rsidR="00CD4409" w:rsidRPr="006A2391" w:rsidRDefault="00CD4409" w:rsidP="00CD440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2391">
        <w:rPr>
          <w:rFonts w:ascii="Times New Roman" w:hAnsi="Times New Roman" w:cs="Times New Roman"/>
          <w:sz w:val="28"/>
          <w:szCs w:val="28"/>
        </w:rPr>
        <w:t>«____» __________20__г.</w:t>
      </w:r>
    </w:p>
    <w:p w:rsidR="00CD4409" w:rsidRPr="00CD4409" w:rsidRDefault="00CD4409" w:rsidP="00CD4409">
      <w:pPr>
        <w:pStyle w:val="6"/>
        <w:numPr>
          <w:ilvl w:val="7"/>
          <w:numId w:val="1"/>
        </w:numPr>
        <w:tabs>
          <w:tab w:val="clear" w:pos="1440"/>
          <w:tab w:val="num" w:pos="-1134"/>
        </w:tabs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</w:t>
      </w:r>
      <w:r w:rsidRPr="00CD4409">
        <w:rPr>
          <w:b w:val="0"/>
          <w:szCs w:val="28"/>
        </w:rPr>
        <w:t>Протокол № __________</w:t>
      </w:r>
    </w:p>
    <w:p w:rsidR="00CD4409" w:rsidRDefault="00CD4409" w:rsidP="006A2391">
      <w:pPr>
        <w:pStyle w:val="6"/>
        <w:rPr>
          <w:szCs w:val="28"/>
        </w:rPr>
      </w:pPr>
    </w:p>
    <w:p w:rsidR="00CD4409" w:rsidRDefault="00CD4409" w:rsidP="006A2391">
      <w:pPr>
        <w:pStyle w:val="6"/>
        <w:rPr>
          <w:szCs w:val="28"/>
        </w:rPr>
      </w:pPr>
    </w:p>
    <w:p w:rsidR="00004CD7" w:rsidRDefault="00004CD7" w:rsidP="00004CD7">
      <w:pPr>
        <w:pStyle w:val="6"/>
        <w:tabs>
          <w:tab w:val="clear" w:pos="1152"/>
          <w:tab w:val="num" w:pos="-1134"/>
        </w:tabs>
        <w:ind w:left="0"/>
        <w:rPr>
          <w:szCs w:val="28"/>
        </w:rPr>
      </w:pPr>
    </w:p>
    <w:p w:rsidR="006A2391" w:rsidRPr="006A2391" w:rsidRDefault="006A2391" w:rsidP="00004CD7">
      <w:pPr>
        <w:pStyle w:val="6"/>
        <w:tabs>
          <w:tab w:val="clear" w:pos="1152"/>
          <w:tab w:val="num" w:pos="-1134"/>
        </w:tabs>
        <w:ind w:left="0"/>
        <w:rPr>
          <w:szCs w:val="28"/>
        </w:rPr>
      </w:pPr>
      <w:r w:rsidRPr="006A2391">
        <w:rPr>
          <w:szCs w:val="28"/>
        </w:rPr>
        <w:t>Примерный план мероприятий</w:t>
      </w:r>
    </w:p>
    <w:p w:rsidR="005529F5" w:rsidRDefault="006A2391" w:rsidP="006A2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91"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отчетов </w:t>
      </w:r>
      <w:r w:rsidR="005529F5">
        <w:rPr>
          <w:rFonts w:ascii="Times New Roman" w:hAnsi="Times New Roman" w:cs="Times New Roman"/>
          <w:b/>
          <w:sz w:val="28"/>
          <w:szCs w:val="28"/>
        </w:rPr>
        <w:t xml:space="preserve">и выборов </w:t>
      </w:r>
    </w:p>
    <w:p w:rsidR="006A2391" w:rsidRPr="006A2391" w:rsidRDefault="00B03B9C" w:rsidP="006A2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первичной профсоюзной организации</w:t>
      </w:r>
      <w:r w:rsidR="006A2391" w:rsidRPr="006A2391">
        <w:rPr>
          <w:rFonts w:ascii="Times New Roman" w:hAnsi="Times New Roman" w:cs="Times New Roman"/>
          <w:b/>
          <w:sz w:val="28"/>
          <w:szCs w:val="28"/>
        </w:rPr>
        <w:t xml:space="preserve"> в 20 __ г.</w:t>
      </w:r>
    </w:p>
    <w:p w:rsidR="006A2391" w:rsidRPr="006A2391" w:rsidRDefault="006A2391" w:rsidP="006A23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01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1995"/>
      </w:tblGrid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A2391" w:rsidRPr="006A2391" w:rsidRDefault="006A2391" w:rsidP="006A2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6A2391" w:rsidRPr="006A2391" w:rsidRDefault="006A2391" w:rsidP="006A2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F5" w:rsidRDefault="006A2391" w:rsidP="006A2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="005529F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A2391" w:rsidRPr="006A2391" w:rsidRDefault="006A2391" w:rsidP="005529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2391">
              <w:rPr>
                <w:rFonts w:ascii="Times New Roman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7C5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Проанализировать результаты выполнения критических замечаний и предложений, высказанных в ходе отчетно-выборных собраний и конференций.</w:t>
            </w:r>
          </w:p>
          <w:p w:rsidR="00CD4409" w:rsidRPr="00CD4409" w:rsidRDefault="00CD4409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B9C" w:rsidRPr="00B03B9C" w:rsidRDefault="006A2391" w:rsidP="00B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в соответствии с постановлениями и рекомендациями вышестоящих профсоюзных органов проект постановления профсоюзного комитета: «О проведении отчетов и выборов </w:t>
            </w:r>
            <w:r w:rsidR="00B03B9C" w:rsidRPr="00B03B9C">
              <w:rPr>
                <w:rFonts w:ascii="Times New Roman" w:hAnsi="Times New Roman" w:cs="Times New Roman"/>
                <w:sz w:val="28"/>
                <w:szCs w:val="28"/>
              </w:rPr>
              <w:t>в первичной профсоюз</w:t>
            </w:r>
            <w:r w:rsidR="00B03B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03B9C" w:rsidRPr="00B03B9C">
              <w:rPr>
                <w:rFonts w:ascii="Times New Roman" w:hAnsi="Times New Roman" w:cs="Times New Roman"/>
                <w:sz w:val="28"/>
                <w:szCs w:val="28"/>
              </w:rPr>
              <w:t>ой организации в 20 __ г.</w:t>
            </w:r>
            <w:r w:rsidR="00C069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09" w:rsidRPr="00CD4409" w:rsidRDefault="006A2391" w:rsidP="00C069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Провести обучение профсоюзного актива</w:t>
            </w:r>
            <w:r w:rsidR="00C06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Подготовить необходимые методические материалы для профгрупоргов по подготовке и проведению отчетов и выборов.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 w:rsidR="00C06910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профсоюзного комитета </w:t>
            </w: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 xml:space="preserve">за цеховыми организациями для оказания практической помощи в </w:t>
            </w:r>
            <w:r w:rsidR="00C069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и </w:t>
            </w: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проведении отчетов и выборов.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Составить графики проведения профсоюзных отчетно-выборных собраний, дату</w:t>
            </w:r>
            <w:r w:rsidR="00C0691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первичной проф</w:t>
            </w:r>
            <w:r w:rsidR="00C06910">
              <w:rPr>
                <w:rFonts w:ascii="Times New Roman" w:hAnsi="Times New Roman" w:cs="Times New Roman"/>
                <w:sz w:val="28"/>
                <w:szCs w:val="28"/>
              </w:rPr>
              <w:t xml:space="preserve">союзной </w:t>
            </w: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организации, сообщить в вышестоящий  орган.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Обеспечить информацию о ходе отчетов и выборов на стендах, в многотиражной и стенной печати, местном радиовещании, телевидении.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Согласовать вопрос об участии в работе отчетно-выборных собраний и конференций представителей вышестоящих  органов профсоюза.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EB3" w:rsidRDefault="007C5EB3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Подготовить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91" w:rsidRPr="006A2391" w:rsidRDefault="007C5EB3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2391" w:rsidRPr="006A2391">
              <w:rPr>
                <w:rFonts w:ascii="Times New Roman" w:hAnsi="Times New Roman" w:cs="Times New Roman"/>
                <w:sz w:val="28"/>
                <w:szCs w:val="28"/>
              </w:rPr>
              <w:t>смету расходов;</w:t>
            </w:r>
          </w:p>
          <w:p w:rsidR="006A2391" w:rsidRP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5E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формление зала, материально-техническое обеспечение и т.д.;</w:t>
            </w:r>
          </w:p>
          <w:p w:rsidR="006A2391" w:rsidRP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- порядок ведения конференции;</w:t>
            </w:r>
          </w:p>
          <w:p w:rsidR="006A2391" w:rsidRP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- информационный материал;</w:t>
            </w:r>
          </w:p>
          <w:p w:rsidR="006A2391" w:rsidRP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- проекты докладов, регламента, повестки дня, решения конференции;</w:t>
            </w:r>
          </w:p>
          <w:p w:rsidR="006A2391" w:rsidRP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- бланки протоколов счетной, мандатной комиссий;</w:t>
            </w:r>
          </w:p>
          <w:p w:rsidR="006A2391" w:rsidRP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- бланки бюллетеней для тайного голосования</w:t>
            </w:r>
          </w:p>
          <w:p w:rsidR="006A2391" w:rsidRP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- регистрация делегатов и гостей;</w:t>
            </w:r>
          </w:p>
          <w:p w:rsidR="006A2391" w:rsidRP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- предложения по формированию рабочих органов конференции;</w:t>
            </w:r>
          </w:p>
          <w:p w:rsidR="006A2391" w:rsidRDefault="006A2391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- предложения по формированию выборных профсоюзных органов.</w:t>
            </w:r>
          </w:p>
          <w:p w:rsidR="00CD4409" w:rsidRPr="00CD4409" w:rsidRDefault="00CD4409" w:rsidP="006A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Подготовить и внести на рассмотрение профсоюзного комитета вопрос: «Об итогах отчетов и выборов».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Подготовить и направить документы в вышестоящий орган об итогах отчетов и выборов.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91" w:rsidRPr="006A2391" w:rsidTr="00CD44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91">
              <w:rPr>
                <w:rFonts w:ascii="Times New Roman" w:hAnsi="Times New Roman" w:cs="Times New Roman"/>
                <w:sz w:val="28"/>
                <w:szCs w:val="28"/>
              </w:rPr>
              <w:t>Разработать план мероприятий по реализации критических замечаний и предложений, высказанных участниками отчетно-выборных собраний и конференций.</w:t>
            </w:r>
          </w:p>
          <w:p w:rsidR="00CD4409" w:rsidRPr="00CD4409" w:rsidRDefault="00CD4409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391" w:rsidRPr="006A2391" w:rsidRDefault="006A2391" w:rsidP="006A23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EB3" w:rsidRDefault="00511A7F" w:rsidP="006A23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911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  <w:r w:rsidR="00DB7978">
        <w:rPr>
          <w:rFonts w:ascii="Times New Roman" w:hAnsi="Times New Roman" w:cs="Times New Roman"/>
          <w:i/>
          <w:sz w:val="24"/>
          <w:szCs w:val="24"/>
        </w:rPr>
        <w:tab/>
      </w:r>
    </w:p>
    <w:p w:rsidR="007C5EB3" w:rsidRDefault="007C5EB3" w:rsidP="006A239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5EB3" w:rsidRDefault="007C5EB3" w:rsidP="006A239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5EB3" w:rsidRDefault="007C5EB3" w:rsidP="006A239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A7F" w:rsidRPr="004B4891" w:rsidRDefault="00511A7F" w:rsidP="007C5EB3">
      <w:pPr>
        <w:ind w:left="7080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E391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B7978" w:rsidRPr="004B48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Приложение № 4</w:t>
      </w:r>
    </w:p>
    <w:p w:rsidR="002F3E2C" w:rsidRDefault="002F3E2C" w:rsidP="005B3F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F70" w:rsidRPr="002F3E2C" w:rsidRDefault="002F3E2C" w:rsidP="002F3E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E2C">
        <w:rPr>
          <w:rFonts w:ascii="Times New Roman" w:hAnsi="Times New Roman" w:cs="Times New Roman"/>
          <w:b/>
          <w:sz w:val="28"/>
          <w:szCs w:val="28"/>
        </w:rPr>
        <w:t>П</w:t>
      </w:r>
      <w:r w:rsidR="005B3F70" w:rsidRPr="002F3E2C">
        <w:rPr>
          <w:rFonts w:ascii="Times New Roman" w:eastAsia="Calibri" w:hAnsi="Times New Roman" w:cs="Times New Roman"/>
          <w:b/>
          <w:sz w:val="28"/>
          <w:szCs w:val="28"/>
        </w:rPr>
        <w:t>римерный список документов и материалов,</w:t>
      </w:r>
    </w:p>
    <w:p w:rsidR="005B3F70" w:rsidRPr="002F3E2C" w:rsidRDefault="005B3F70" w:rsidP="002F3E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3E2C">
        <w:rPr>
          <w:rFonts w:ascii="Times New Roman" w:eastAsia="Calibri" w:hAnsi="Times New Roman" w:cs="Times New Roman"/>
          <w:b/>
          <w:sz w:val="28"/>
          <w:szCs w:val="28"/>
        </w:rPr>
        <w:t>необходимых</w:t>
      </w:r>
      <w:proofErr w:type="gramEnd"/>
      <w:r w:rsidRPr="002F3E2C">
        <w:rPr>
          <w:rFonts w:ascii="Times New Roman" w:eastAsia="Calibri" w:hAnsi="Times New Roman" w:cs="Times New Roman"/>
          <w:b/>
          <w:sz w:val="28"/>
          <w:szCs w:val="28"/>
        </w:rPr>
        <w:t xml:space="preserve"> для проведения отчетно-выборного</w:t>
      </w:r>
    </w:p>
    <w:p w:rsidR="005B3F70" w:rsidRPr="002F3E2C" w:rsidRDefault="005B3F70" w:rsidP="002F3E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E2C">
        <w:rPr>
          <w:rFonts w:ascii="Times New Roman" w:eastAsia="Calibri" w:hAnsi="Times New Roman" w:cs="Times New Roman"/>
          <w:b/>
          <w:sz w:val="28"/>
          <w:szCs w:val="28"/>
        </w:rPr>
        <w:t>собрания (конференции)</w:t>
      </w:r>
    </w:p>
    <w:p w:rsidR="005B3F70" w:rsidRDefault="005B3F70" w:rsidP="005B3F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F70" w:rsidRPr="002F3E2C" w:rsidRDefault="005B3F70" w:rsidP="0062536B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5B3F70">
        <w:rPr>
          <w:sz w:val="24"/>
          <w:szCs w:val="24"/>
        </w:rPr>
        <w:t>1</w:t>
      </w:r>
      <w:r w:rsidRPr="002F3E2C">
        <w:rPr>
          <w:sz w:val="28"/>
          <w:szCs w:val="28"/>
        </w:rPr>
        <w:t xml:space="preserve">. Устав </w:t>
      </w:r>
      <w:r w:rsidR="002F3E2C">
        <w:rPr>
          <w:sz w:val="28"/>
          <w:szCs w:val="28"/>
        </w:rPr>
        <w:t>Профсоюза</w:t>
      </w:r>
      <w:r w:rsidRPr="002F3E2C">
        <w:rPr>
          <w:sz w:val="28"/>
          <w:szCs w:val="28"/>
        </w:rPr>
        <w:t xml:space="preserve">. </w:t>
      </w:r>
      <w:r w:rsidR="00974375" w:rsidRPr="007C5EB3">
        <w:rPr>
          <w:color w:val="000000" w:themeColor="text1"/>
          <w:sz w:val="28"/>
          <w:szCs w:val="28"/>
        </w:rPr>
        <w:t>Положение о первичной профсоюзной организации.</w:t>
      </w:r>
      <w:r w:rsidR="00974375">
        <w:rPr>
          <w:sz w:val="28"/>
          <w:szCs w:val="28"/>
        </w:rPr>
        <w:t xml:space="preserve">  </w:t>
      </w:r>
      <w:r w:rsidR="002F3E2C">
        <w:rPr>
          <w:sz w:val="28"/>
          <w:szCs w:val="28"/>
        </w:rPr>
        <w:t>Р</w:t>
      </w:r>
      <w:r w:rsidRPr="002F3E2C">
        <w:rPr>
          <w:sz w:val="28"/>
          <w:szCs w:val="28"/>
        </w:rPr>
        <w:t>екомендации по проведению отчетов и выборов.</w:t>
      </w:r>
    </w:p>
    <w:p w:rsidR="005B3F70" w:rsidRPr="002F3E2C" w:rsidRDefault="005B3F70" w:rsidP="0062536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2. Документы </w:t>
      </w:r>
      <w:r w:rsidRPr="002F3E2C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съезда </w:t>
      </w:r>
      <w:r w:rsidR="002F3E2C">
        <w:rPr>
          <w:rFonts w:ascii="Times New Roman" w:hAnsi="Times New Roman" w:cs="Times New Roman"/>
          <w:sz w:val="28"/>
          <w:szCs w:val="28"/>
        </w:rPr>
        <w:t>Профсоюза</w:t>
      </w: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3F70" w:rsidRPr="002F3E2C" w:rsidRDefault="005B3F70" w:rsidP="0062536B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2F3E2C">
        <w:rPr>
          <w:sz w:val="28"/>
          <w:szCs w:val="28"/>
        </w:rPr>
        <w:t>3.  Постановление территориального органа о проведении отчетно-выборной конференции</w:t>
      </w:r>
      <w:r w:rsidR="007C5EB3" w:rsidRPr="007C5EB3">
        <w:rPr>
          <w:sz w:val="28"/>
          <w:szCs w:val="28"/>
        </w:rPr>
        <w:t xml:space="preserve"> </w:t>
      </w:r>
      <w:r w:rsidR="007C5EB3" w:rsidRPr="002F3E2C">
        <w:rPr>
          <w:sz w:val="28"/>
          <w:szCs w:val="28"/>
        </w:rPr>
        <w:t>территориальной</w:t>
      </w:r>
      <w:r w:rsidR="007C5EB3">
        <w:rPr>
          <w:sz w:val="28"/>
          <w:szCs w:val="28"/>
        </w:rPr>
        <w:t xml:space="preserve"> организации П</w:t>
      </w:r>
      <w:r w:rsidR="007C5EB3" w:rsidRPr="002F3E2C">
        <w:rPr>
          <w:sz w:val="28"/>
          <w:szCs w:val="28"/>
        </w:rPr>
        <w:t>рофсоюза</w:t>
      </w:r>
      <w:r w:rsidR="007C5EB3">
        <w:rPr>
          <w:sz w:val="28"/>
          <w:szCs w:val="28"/>
        </w:rPr>
        <w:t>.</w:t>
      </w:r>
    </w:p>
    <w:p w:rsidR="004B4891" w:rsidRPr="002F3E2C" w:rsidRDefault="005B3F70" w:rsidP="0062536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профсоюзного комитета </w:t>
      </w:r>
      <w:r w:rsidR="007C5EB3">
        <w:rPr>
          <w:rFonts w:ascii="Times New Roman" w:eastAsia="Calibri" w:hAnsi="Times New Roman" w:cs="Times New Roman"/>
          <w:sz w:val="28"/>
          <w:szCs w:val="28"/>
        </w:rPr>
        <w:t xml:space="preserve">первичной профсоюзной организации 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>о проведении отчетно-выборного собрания (конференции).</w:t>
      </w:r>
    </w:p>
    <w:p w:rsidR="004B4891" w:rsidRPr="002F3E2C" w:rsidRDefault="004B4891" w:rsidP="0062536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>5. План мероприятий по проведению отчетов и выборов.</w:t>
      </w:r>
    </w:p>
    <w:p w:rsidR="004B4891" w:rsidRPr="002F3E2C" w:rsidRDefault="004B4891" w:rsidP="0062536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>6. Объявление о проведении собрания (конференции).</w:t>
      </w:r>
    </w:p>
    <w:p w:rsidR="004B4891" w:rsidRPr="004B4891" w:rsidRDefault="004B4891" w:rsidP="0062536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4891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proofErr w:type="gramStart"/>
      <w:r w:rsidRPr="004B4891">
        <w:rPr>
          <w:rFonts w:ascii="Times New Roman" w:eastAsia="Calibri" w:hAnsi="Times New Roman" w:cs="Times New Roman"/>
          <w:b/>
          <w:sz w:val="28"/>
          <w:szCs w:val="28"/>
        </w:rPr>
        <w:t>Список членов профсоюза (делегатов конференции) в нескольких экземплярах: для регистрации, для счетной и мандатной комиссий.</w:t>
      </w:r>
      <w:proofErr w:type="gramEnd"/>
    </w:p>
    <w:p w:rsidR="005B3F70" w:rsidRPr="004B4891" w:rsidRDefault="005B3F70" w:rsidP="0062536B">
      <w:pPr>
        <w:pStyle w:val="a3"/>
        <w:ind w:firstLine="567"/>
        <w:jc w:val="both"/>
        <w:rPr>
          <w:b w:val="0"/>
        </w:rPr>
      </w:pPr>
      <w:r w:rsidRPr="004B4891">
        <w:rPr>
          <w:b w:val="0"/>
        </w:rPr>
        <w:t xml:space="preserve">8. </w:t>
      </w:r>
      <w:r w:rsidR="004B4891" w:rsidRPr="004B4891">
        <w:rPr>
          <w:b w:val="0"/>
        </w:rPr>
        <w:t>Предварительные сведения о явке членов профсоюза (делегатов конференции).</w:t>
      </w:r>
    </w:p>
    <w:p w:rsidR="005B3F70" w:rsidRPr="002F3E2C" w:rsidRDefault="005B3F70" w:rsidP="005B3F70">
      <w:pPr>
        <w:pStyle w:val="31"/>
        <w:spacing w:after="0"/>
        <w:ind w:left="0" w:firstLine="567"/>
        <w:rPr>
          <w:sz w:val="28"/>
          <w:szCs w:val="28"/>
        </w:rPr>
      </w:pPr>
      <w:r w:rsidRPr="002F3E2C">
        <w:rPr>
          <w:sz w:val="28"/>
          <w:szCs w:val="28"/>
        </w:rPr>
        <w:t xml:space="preserve">9. </w:t>
      </w:r>
      <w:r w:rsidR="007C5EB3">
        <w:rPr>
          <w:sz w:val="28"/>
          <w:szCs w:val="28"/>
        </w:rPr>
        <w:t xml:space="preserve"> </w:t>
      </w:r>
      <w:r w:rsidR="004B4891" w:rsidRPr="002F3E2C">
        <w:rPr>
          <w:sz w:val="28"/>
          <w:szCs w:val="28"/>
        </w:rPr>
        <w:t>Повестка дня. Регламент. Порядок ведения.</w:t>
      </w:r>
    </w:p>
    <w:p w:rsidR="005B3F70" w:rsidRPr="002F3E2C" w:rsidRDefault="005B3F70" w:rsidP="0062536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10. 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>Отчетный доклад профсоюзного комитета, утвержденный на заседании профкома.</w:t>
      </w:r>
    </w:p>
    <w:p w:rsidR="005B3F70" w:rsidRPr="002F3E2C" w:rsidRDefault="005B3F70" w:rsidP="0062536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11. 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 xml:space="preserve">Доклад контрольно-ревизионной комиссии, утвержденный на ее заседании.                                                       </w:t>
      </w:r>
    </w:p>
    <w:p w:rsidR="005B3F70" w:rsidRPr="002F3E2C" w:rsidRDefault="005B3F70" w:rsidP="005B3F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12. 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>Проекты постановлений по вопросам повестки дня.</w:t>
      </w:r>
    </w:p>
    <w:p w:rsidR="004B4891" w:rsidRPr="002F3E2C" w:rsidRDefault="005B3F70" w:rsidP="004B48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13. 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EB3">
        <w:rPr>
          <w:rFonts w:ascii="Times New Roman" w:eastAsia="Calibri" w:hAnsi="Times New Roman" w:cs="Times New Roman"/>
          <w:sz w:val="28"/>
          <w:szCs w:val="28"/>
        </w:rPr>
        <w:t>Проекты с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>писк</w:t>
      </w:r>
      <w:r w:rsidR="007C5EB3">
        <w:rPr>
          <w:rFonts w:ascii="Times New Roman" w:eastAsia="Calibri" w:hAnsi="Times New Roman" w:cs="Times New Roman"/>
          <w:sz w:val="28"/>
          <w:szCs w:val="28"/>
        </w:rPr>
        <w:t>ов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 xml:space="preserve"> рабочих органов для избрания:</w:t>
      </w:r>
    </w:p>
    <w:p w:rsidR="004B4891" w:rsidRPr="002F3E2C" w:rsidRDefault="004B4891" w:rsidP="004B489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                 - председателя собрания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F3E2C">
        <w:rPr>
          <w:rFonts w:ascii="Times New Roman" w:eastAsia="Calibri" w:hAnsi="Times New Roman" w:cs="Times New Roman"/>
          <w:sz w:val="28"/>
          <w:szCs w:val="28"/>
        </w:rPr>
        <w:t>президиума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E2C">
        <w:rPr>
          <w:rFonts w:ascii="Times New Roman" w:eastAsia="Calibri" w:hAnsi="Times New Roman" w:cs="Times New Roman"/>
          <w:sz w:val="28"/>
          <w:szCs w:val="28"/>
        </w:rPr>
        <w:t>конференции);</w:t>
      </w:r>
    </w:p>
    <w:p w:rsidR="004B4891" w:rsidRPr="002F3E2C" w:rsidRDefault="004B4891" w:rsidP="004B489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2F3E2C">
        <w:rPr>
          <w:rFonts w:ascii="Times New Roman" w:eastAsia="Calibri" w:hAnsi="Times New Roman" w:cs="Times New Roman"/>
          <w:sz w:val="28"/>
          <w:szCs w:val="28"/>
        </w:rPr>
        <w:tab/>
      </w:r>
      <w:r w:rsidRPr="002F3E2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- секретаря собрания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3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F3E2C">
        <w:rPr>
          <w:rFonts w:ascii="Times New Roman" w:eastAsia="Calibri" w:hAnsi="Times New Roman" w:cs="Times New Roman"/>
          <w:sz w:val="28"/>
          <w:szCs w:val="28"/>
        </w:rPr>
        <w:t>секретариата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E2C">
        <w:rPr>
          <w:rFonts w:ascii="Times New Roman" w:eastAsia="Calibri" w:hAnsi="Times New Roman" w:cs="Times New Roman"/>
          <w:sz w:val="28"/>
          <w:szCs w:val="28"/>
        </w:rPr>
        <w:t>конференции);</w:t>
      </w:r>
    </w:p>
    <w:p w:rsidR="004B4891" w:rsidRPr="002F3E2C" w:rsidRDefault="004B4891" w:rsidP="004B4891">
      <w:pPr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                 - мандатной комиссии;</w:t>
      </w:r>
    </w:p>
    <w:p w:rsidR="004B4891" w:rsidRPr="002F3E2C" w:rsidRDefault="004B4891" w:rsidP="004B4891">
      <w:pPr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                 - редакционной комиссии;</w:t>
      </w:r>
    </w:p>
    <w:p w:rsidR="004B4891" w:rsidRPr="002F3E2C" w:rsidRDefault="004B4891" w:rsidP="004B4891">
      <w:pPr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                 - счетной комиссии;</w:t>
      </w:r>
    </w:p>
    <w:p w:rsidR="004B4891" w:rsidRPr="002F3E2C" w:rsidRDefault="004B4891" w:rsidP="004B4891">
      <w:pPr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                 - группы регистрации.</w:t>
      </w:r>
    </w:p>
    <w:p w:rsidR="005B3F70" w:rsidRPr="007C5EB3" w:rsidRDefault="005B3F70" w:rsidP="005B3F70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5B3F70" w:rsidRPr="002F3E2C" w:rsidRDefault="005B3F70" w:rsidP="004B489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>14</w:t>
      </w:r>
      <w:r w:rsidR="004B4891">
        <w:rPr>
          <w:rFonts w:ascii="Times New Roman" w:hAnsi="Times New Roman" w:cs="Times New Roman"/>
          <w:sz w:val="28"/>
          <w:szCs w:val="28"/>
        </w:rPr>
        <w:t>.</w:t>
      </w:r>
      <w:r w:rsidR="004B4891" w:rsidRPr="004B4891">
        <w:rPr>
          <w:rFonts w:ascii="Times New Roman" w:hAnsi="Times New Roman" w:cs="Times New Roman"/>
          <w:sz w:val="28"/>
          <w:szCs w:val="28"/>
        </w:rPr>
        <w:t xml:space="preserve"> 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>Временные удостоверения и мандаты.</w:t>
      </w:r>
    </w:p>
    <w:p w:rsidR="005B3F70" w:rsidRPr="002F3E2C" w:rsidRDefault="005B3F70" w:rsidP="002F3E2C">
      <w:pPr>
        <w:pStyle w:val="21"/>
        <w:tabs>
          <w:tab w:val="left" w:pos="-1134"/>
        </w:tabs>
        <w:spacing w:after="0" w:line="240" w:lineRule="auto"/>
        <w:ind w:left="567"/>
        <w:rPr>
          <w:sz w:val="28"/>
          <w:szCs w:val="28"/>
        </w:rPr>
      </w:pPr>
      <w:r w:rsidRPr="002F3E2C">
        <w:rPr>
          <w:sz w:val="28"/>
          <w:szCs w:val="28"/>
        </w:rPr>
        <w:t xml:space="preserve">15. </w:t>
      </w:r>
      <w:r w:rsidR="004B4891" w:rsidRPr="002F3E2C">
        <w:rPr>
          <w:sz w:val="28"/>
          <w:szCs w:val="28"/>
        </w:rPr>
        <w:t>Проект доклада мандатной комиссии.</w:t>
      </w:r>
    </w:p>
    <w:p w:rsidR="005B3F70" w:rsidRPr="002F3E2C" w:rsidRDefault="005B3F70" w:rsidP="004B4891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2F3E2C">
        <w:rPr>
          <w:sz w:val="28"/>
          <w:szCs w:val="28"/>
        </w:rPr>
        <w:t xml:space="preserve">16. </w:t>
      </w:r>
      <w:r w:rsidR="004B4891" w:rsidRPr="002F3E2C">
        <w:rPr>
          <w:sz w:val="28"/>
          <w:szCs w:val="28"/>
        </w:rPr>
        <w:t>Формы бюллетен</w:t>
      </w:r>
      <w:r w:rsidR="007C5EB3">
        <w:rPr>
          <w:sz w:val="28"/>
          <w:szCs w:val="28"/>
        </w:rPr>
        <w:t>я</w:t>
      </w:r>
      <w:r w:rsidR="004B4891" w:rsidRPr="002F3E2C">
        <w:rPr>
          <w:sz w:val="28"/>
          <w:szCs w:val="28"/>
        </w:rPr>
        <w:t xml:space="preserve"> для </w:t>
      </w:r>
      <w:r w:rsidR="004B4891">
        <w:rPr>
          <w:sz w:val="28"/>
          <w:szCs w:val="28"/>
        </w:rPr>
        <w:t xml:space="preserve">закрытого </w:t>
      </w:r>
      <w:r w:rsidR="004B4891" w:rsidRPr="002F3E2C">
        <w:rPr>
          <w:sz w:val="28"/>
          <w:szCs w:val="28"/>
        </w:rPr>
        <w:t>голосования и протоколы счетной комиссии</w:t>
      </w:r>
    </w:p>
    <w:p w:rsidR="005B3F70" w:rsidRPr="002F3E2C" w:rsidRDefault="005B3F70" w:rsidP="005B3F70">
      <w:pPr>
        <w:spacing w:after="0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2F3E2C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2F3E2C">
        <w:rPr>
          <w:rFonts w:ascii="Times New Roman" w:hAnsi="Times New Roman" w:cs="Times New Roman"/>
          <w:sz w:val="28"/>
          <w:szCs w:val="28"/>
        </w:rPr>
        <w:t xml:space="preserve">   </w:t>
      </w:r>
      <w:r w:rsidR="004B4891">
        <w:rPr>
          <w:rFonts w:ascii="Times New Roman" w:hAnsi="Times New Roman" w:cs="Times New Roman"/>
          <w:sz w:val="28"/>
          <w:szCs w:val="28"/>
        </w:rPr>
        <w:t>1</w:t>
      </w:r>
      <w:r w:rsidRPr="002F3E2C">
        <w:rPr>
          <w:rFonts w:ascii="Times New Roman" w:eastAsia="Calibri" w:hAnsi="Times New Roman" w:cs="Times New Roman"/>
          <w:sz w:val="28"/>
          <w:szCs w:val="28"/>
        </w:rPr>
        <w:t>7.</w:t>
      </w:r>
      <w:r w:rsidR="004B4891" w:rsidRPr="004B4891">
        <w:rPr>
          <w:rFonts w:ascii="Times New Roman" w:hAnsi="Times New Roman" w:cs="Times New Roman"/>
          <w:sz w:val="28"/>
          <w:szCs w:val="28"/>
        </w:rPr>
        <w:t xml:space="preserve"> </w:t>
      </w:r>
      <w:r w:rsidR="004B4891" w:rsidRPr="002F3E2C">
        <w:rPr>
          <w:rFonts w:ascii="Times New Roman" w:eastAsia="Calibri" w:hAnsi="Times New Roman" w:cs="Times New Roman"/>
          <w:sz w:val="28"/>
          <w:szCs w:val="28"/>
        </w:rPr>
        <w:t>Справочные материалы о работе (для ответов на вопросы).</w:t>
      </w:r>
    </w:p>
    <w:p w:rsidR="005B3F70" w:rsidRPr="004B4891" w:rsidRDefault="005B3F70" w:rsidP="004B4891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4891">
        <w:rPr>
          <w:rFonts w:ascii="Times New Roman" w:eastAsia="Calibri" w:hAnsi="Times New Roman" w:cs="Times New Roman"/>
          <w:b/>
          <w:sz w:val="28"/>
          <w:szCs w:val="28"/>
        </w:rPr>
        <w:t xml:space="preserve">18. </w:t>
      </w:r>
      <w:r w:rsidR="004B4891" w:rsidRPr="004B4891">
        <w:rPr>
          <w:rFonts w:ascii="Times New Roman" w:eastAsia="Calibri" w:hAnsi="Times New Roman" w:cs="Times New Roman"/>
          <w:b/>
          <w:sz w:val="28"/>
          <w:szCs w:val="28"/>
        </w:rPr>
        <w:t>Множительная и пишущая техника, бумага, печать, ножницы, урны для голосования и т.д.</w:t>
      </w:r>
    </w:p>
    <w:p w:rsidR="003D0597" w:rsidRDefault="005B3F70" w:rsidP="003D0597">
      <w:pPr>
        <w:pStyle w:val="a3"/>
        <w:jc w:val="both"/>
      </w:pPr>
      <w:r w:rsidRPr="002F3E2C">
        <w:t xml:space="preserve">  </w:t>
      </w:r>
      <w:r w:rsidR="002F3E2C">
        <w:t xml:space="preserve">     </w:t>
      </w:r>
      <w:r w:rsidRPr="002F3E2C">
        <w:t xml:space="preserve">  </w:t>
      </w:r>
      <w:r w:rsidR="001E16E2">
        <w:tab/>
      </w:r>
      <w:r w:rsidR="001E16E2">
        <w:tab/>
      </w:r>
      <w:r w:rsidR="001E16E2">
        <w:tab/>
      </w:r>
      <w:r w:rsidR="001E16E2">
        <w:tab/>
      </w:r>
      <w:r w:rsidR="001E16E2">
        <w:tab/>
      </w:r>
      <w:r w:rsidR="001E16E2">
        <w:tab/>
      </w:r>
      <w:r w:rsidR="001E16E2">
        <w:tab/>
      </w:r>
      <w:r w:rsidR="001E16E2">
        <w:tab/>
      </w:r>
      <w:r w:rsidR="001E16E2">
        <w:tab/>
      </w:r>
      <w:r w:rsidR="001E16E2">
        <w:tab/>
      </w:r>
    </w:p>
    <w:p w:rsidR="004B4891" w:rsidRPr="001E16E2" w:rsidRDefault="004B4891" w:rsidP="003D0597">
      <w:pPr>
        <w:pStyle w:val="a3"/>
        <w:ind w:left="7788" w:firstLine="9"/>
        <w:jc w:val="both"/>
        <w:rPr>
          <w:b w:val="0"/>
          <w:i/>
          <w:sz w:val="24"/>
          <w:szCs w:val="24"/>
        </w:rPr>
      </w:pPr>
      <w:r w:rsidRPr="001E16E2">
        <w:rPr>
          <w:b w:val="0"/>
          <w:i/>
          <w:sz w:val="24"/>
          <w:szCs w:val="24"/>
        </w:rPr>
        <w:t>Приложение № 5</w:t>
      </w:r>
    </w:p>
    <w:p w:rsidR="004B4891" w:rsidRDefault="004B4891" w:rsidP="004B48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1A7F" w:rsidRDefault="00511A7F" w:rsidP="00511A7F">
      <w:pPr>
        <w:spacing w:after="0"/>
        <w:ind w:firstLine="8"/>
        <w:jc w:val="both"/>
        <w:rPr>
          <w:rFonts w:ascii="Times New Roman" w:hAnsi="Times New Roman" w:cs="Times New Roman"/>
          <w:sz w:val="24"/>
          <w:szCs w:val="24"/>
        </w:rPr>
      </w:pPr>
    </w:p>
    <w:p w:rsidR="001B0E6C" w:rsidRPr="001B0E6C" w:rsidRDefault="001B0E6C" w:rsidP="001E16E2">
      <w:pPr>
        <w:pStyle w:val="6"/>
        <w:tabs>
          <w:tab w:val="clear" w:pos="1152"/>
        </w:tabs>
        <w:spacing w:line="276" w:lineRule="auto"/>
        <w:ind w:left="0"/>
        <w:rPr>
          <w:szCs w:val="28"/>
        </w:rPr>
      </w:pPr>
      <w:r w:rsidRPr="001B0E6C">
        <w:rPr>
          <w:szCs w:val="28"/>
        </w:rPr>
        <w:t>Примерный порядок ведения отчетно-выборного</w:t>
      </w:r>
    </w:p>
    <w:p w:rsidR="001B0E6C" w:rsidRPr="001B0E6C" w:rsidRDefault="001B0E6C" w:rsidP="001E16E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0E6C">
        <w:rPr>
          <w:rFonts w:ascii="Times New Roman" w:eastAsia="Calibri" w:hAnsi="Times New Roman" w:cs="Times New Roman"/>
          <w:b/>
          <w:sz w:val="28"/>
          <w:szCs w:val="28"/>
        </w:rPr>
        <w:t>профсоюзного собрания (конференции)</w:t>
      </w:r>
    </w:p>
    <w:p w:rsidR="001B0E6C" w:rsidRPr="001B0E6C" w:rsidRDefault="001B0E6C" w:rsidP="001B0E6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0E6C" w:rsidRDefault="001B0E6C" w:rsidP="001E16E2">
      <w:pPr>
        <w:pStyle w:val="31"/>
        <w:spacing w:after="0" w:line="276" w:lineRule="auto"/>
        <w:ind w:left="0" w:firstLine="567"/>
        <w:jc w:val="both"/>
        <w:rPr>
          <w:sz w:val="28"/>
          <w:szCs w:val="28"/>
        </w:rPr>
      </w:pPr>
      <w:r w:rsidRPr="001B0E6C">
        <w:rPr>
          <w:sz w:val="28"/>
          <w:szCs w:val="28"/>
        </w:rPr>
        <w:t>Собрание (конференцию) открывает председатель профсоюзной организации или член профкома (по поручению).</w:t>
      </w:r>
    </w:p>
    <w:p w:rsidR="007C5EB3" w:rsidRPr="007C5EB3" w:rsidRDefault="007C5EB3" w:rsidP="001E16E2">
      <w:pPr>
        <w:pStyle w:val="31"/>
        <w:spacing w:after="0" w:line="276" w:lineRule="auto"/>
        <w:ind w:left="0" w:firstLine="567"/>
        <w:jc w:val="both"/>
      </w:pPr>
    </w:p>
    <w:p w:rsidR="001B0E6C" w:rsidRPr="00F826DE" w:rsidRDefault="001B0E6C" w:rsidP="001E16E2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826DE">
        <w:rPr>
          <w:rFonts w:ascii="Times New Roman" w:eastAsia="Calibri" w:hAnsi="Times New Roman" w:cs="Times New Roman"/>
          <w:i/>
          <w:sz w:val="28"/>
          <w:szCs w:val="28"/>
        </w:rPr>
        <w:t>Товарищи!</w:t>
      </w:r>
    </w:p>
    <w:p w:rsidR="007C5EB3" w:rsidRPr="007C5EB3" w:rsidRDefault="007C5EB3" w:rsidP="001E16E2">
      <w:pPr>
        <w:spacing w:after="0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1E16E2" w:rsidRDefault="001B0E6C" w:rsidP="001E16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На учете в профсоюзной организации состоит ______ человек. </w:t>
      </w:r>
    </w:p>
    <w:p w:rsidR="001E16E2" w:rsidRPr="007C5EB3" w:rsidRDefault="001B0E6C" w:rsidP="001E16E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EB3">
        <w:rPr>
          <w:rFonts w:ascii="Times New Roman" w:eastAsia="Calibri" w:hAnsi="Times New Roman" w:cs="Times New Roman"/>
          <w:i/>
          <w:sz w:val="28"/>
          <w:szCs w:val="28"/>
        </w:rPr>
        <w:t xml:space="preserve">(На отчетную профсоюзную конференцию избрано _______ делегатов.) </w:t>
      </w:r>
    </w:p>
    <w:p w:rsidR="007C5EB3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По данным регистрации на собрании (конференции) присутствует ______ человек</w:t>
      </w:r>
      <w:r w:rsidR="007C5EB3">
        <w:rPr>
          <w:rFonts w:ascii="Times New Roman" w:eastAsia="Calibri" w:hAnsi="Times New Roman" w:cs="Times New Roman"/>
          <w:sz w:val="28"/>
          <w:szCs w:val="28"/>
        </w:rPr>
        <w:t>.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______ человек отсутствуют по уважительным причинам.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Кворум для обсуждения вопросов и принятия решений имеется.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597">
        <w:rPr>
          <w:rFonts w:ascii="Times New Roman" w:eastAsia="Calibri" w:hAnsi="Times New Roman" w:cs="Times New Roman"/>
          <w:b/>
          <w:i/>
          <w:sz w:val="28"/>
          <w:szCs w:val="28"/>
        </w:rPr>
        <w:t>Для конференции</w:t>
      </w:r>
      <w:r w:rsidRPr="001B0E6C">
        <w:rPr>
          <w:rFonts w:ascii="Times New Roman" w:eastAsia="Calibri" w:hAnsi="Times New Roman" w:cs="Times New Roman"/>
          <w:sz w:val="28"/>
          <w:szCs w:val="28"/>
        </w:rPr>
        <w:t>: Норма представительства делегатов от работающих и неработающих членов профсоюза соблюдена.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Какие будут предложения по открытию собрания (конференции)?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Поступило предложение открыть собрание (конференцию). Кто за это предложение, прошу голосовать. Кто </w:t>
      </w:r>
      <w:proofErr w:type="gramStart"/>
      <w:r w:rsidR="007C5EB3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7C5EB3">
        <w:rPr>
          <w:rFonts w:ascii="Times New Roman" w:eastAsia="Calibri" w:hAnsi="Times New Roman" w:cs="Times New Roman"/>
          <w:sz w:val="28"/>
          <w:szCs w:val="28"/>
        </w:rPr>
        <w:t xml:space="preserve"> _____? П</w:t>
      </w:r>
      <w:r w:rsidRPr="001B0E6C">
        <w:rPr>
          <w:rFonts w:ascii="Times New Roman" w:eastAsia="Calibri" w:hAnsi="Times New Roman" w:cs="Times New Roman"/>
          <w:sz w:val="28"/>
          <w:szCs w:val="28"/>
        </w:rPr>
        <w:t>ротив</w:t>
      </w:r>
      <w:r w:rsidR="007C5EB3">
        <w:rPr>
          <w:rFonts w:ascii="Times New Roman" w:eastAsia="Calibri" w:hAnsi="Times New Roman" w:cs="Times New Roman"/>
          <w:sz w:val="28"/>
          <w:szCs w:val="28"/>
        </w:rPr>
        <w:t xml:space="preserve"> _____</w:t>
      </w:r>
      <w:r w:rsidRPr="001B0E6C">
        <w:rPr>
          <w:rFonts w:ascii="Times New Roman" w:eastAsia="Calibri" w:hAnsi="Times New Roman" w:cs="Times New Roman"/>
          <w:sz w:val="28"/>
          <w:szCs w:val="28"/>
        </w:rPr>
        <w:t>? Воздержался</w:t>
      </w:r>
      <w:r w:rsidR="007C5EB3">
        <w:rPr>
          <w:rFonts w:ascii="Times New Roman" w:eastAsia="Calibri" w:hAnsi="Times New Roman" w:cs="Times New Roman"/>
          <w:sz w:val="28"/>
          <w:szCs w:val="28"/>
        </w:rPr>
        <w:t xml:space="preserve"> _____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Отчетно-выборное профсоюзное собрание (конференция) объявляется открытым.</w:t>
      </w:r>
    </w:p>
    <w:p w:rsidR="001B0E6C" w:rsidRPr="001B0E6C" w:rsidRDefault="001B0E6C" w:rsidP="001E16E2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На собрании (конференции) присутствуют: ____________________________</w:t>
      </w:r>
    </w:p>
    <w:p w:rsidR="001B0E6C" w:rsidRPr="001B0E6C" w:rsidRDefault="001B0E6C" w:rsidP="001E16E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6E2">
        <w:rPr>
          <w:rFonts w:ascii="Times New Roman" w:eastAsia="Calibri" w:hAnsi="Times New Roman" w:cs="Times New Roman"/>
          <w:i/>
          <w:sz w:val="28"/>
          <w:szCs w:val="28"/>
        </w:rPr>
        <w:t>(перечислить присутствующих гостей)</w:t>
      </w:r>
      <w:r w:rsidRPr="001B0E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6EE1" w:rsidRDefault="001B0E6C" w:rsidP="008C6EE1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ведения собрания (конференции) необходимо избрать </w:t>
      </w:r>
      <w:r w:rsidR="008C6EE1">
        <w:rPr>
          <w:rFonts w:ascii="Times New Roman" w:eastAsia="Calibri" w:hAnsi="Times New Roman" w:cs="Times New Roman"/>
          <w:sz w:val="28"/>
          <w:szCs w:val="28"/>
        </w:rPr>
        <w:t>председательствующего (</w:t>
      </w:r>
      <w:r w:rsidRPr="001B0E6C">
        <w:rPr>
          <w:rFonts w:ascii="Times New Roman" w:eastAsia="Calibri" w:hAnsi="Times New Roman" w:cs="Times New Roman"/>
          <w:sz w:val="28"/>
          <w:szCs w:val="28"/>
        </w:rPr>
        <w:t>президиум</w:t>
      </w:r>
      <w:r w:rsidR="008C6EE1">
        <w:rPr>
          <w:rFonts w:ascii="Times New Roman" w:eastAsia="Calibri" w:hAnsi="Times New Roman" w:cs="Times New Roman"/>
          <w:sz w:val="28"/>
          <w:szCs w:val="28"/>
        </w:rPr>
        <w:t>)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E16E2" w:rsidRPr="001B0E6C">
        <w:rPr>
          <w:rFonts w:ascii="Times New Roman" w:eastAsia="Calibri" w:hAnsi="Times New Roman" w:cs="Times New Roman"/>
          <w:sz w:val="28"/>
          <w:szCs w:val="28"/>
        </w:rPr>
        <w:t>секретаря</w:t>
      </w:r>
      <w:r w:rsidR="001E16E2" w:rsidRPr="001B0E6C">
        <w:rPr>
          <w:rFonts w:ascii="Times New Roman" w:hAnsi="Times New Roman" w:cs="Times New Roman"/>
          <w:sz w:val="28"/>
          <w:szCs w:val="28"/>
        </w:rPr>
        <w:t xml:space="preserve"> </w:t>
      </w:r>
      <w:r w:rsidR="001E16E2" w:rsidRPr="001B0E6C">
        <w:rPr>
          <w:rFonts w:ascii="Times New Roman" w:eastAsia="Calibri" w:hAnsi="Times New Roman" w:cs="Times New Roman"/>
          <w:sz w:val="28"/>
          <w:szCs w:val="28"/>
        </w:rPr>
        <w:t>(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секретариат). </w:t>
      </w:r>
    </w:p>
    <w:p w:rsidR="008C6EE1" w:rsidRPr="001B0E6C" w:rsidRDefault="008C6EE1" w:rsidP="008C6EE1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Предлагается избрать председателем собрания 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655">
        <w:rPr>
          <w:rFonts w:ascii="Times New Roman" w:eastAsia="Calibri" w:hAnsi="Times New Roman" w:cs="Times New Roman"/>
          <w:sz w:val="24"/>
          <w:szCs w:val="24"/>
        </w:rPr>
        <w:t>(Ф.И.О.)</w:t>
      </w:r>
    </w:p>
    <w:p w:rsidR="008C6EE1" w:rsidRDefault="008C6EE1" w:rsidP="008C6EE1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данное предложен</w:t>
      </w:r>
      <w:r>
        <w:rPr>
          <w:rFonts w:ascii="Times New Roman" w:eastAsia="Calibri" w:hAnsi="Times New Roman" w:cs="Times New Roman"/>
          <w:sz w:val="28"/>
          <w:szCs w:val="28"/>
        </w:rPr>
        <w:t>ие, прошу голосовать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За»_____</w:t>
      </w:r>
      <w:r w:rsidRPr="001B0E6C">
        <w:rPr>
          <w:rFonts w:ascii="Times New Roman" w:eastAsia="Calibri" w:hAnsi="Times New Roman" w:cs="Times New Roman"/>
          <w:sz w:val="28"/>
          <w:szCs w:val="28"/>
        </w:rPr>
        <w:t>,«Против</w:t>
      </w:r>
      <w:proofErr w:type="spellEnd"/>
      <w:r w:rsidRPr="001B0E6C">
        <w:rPr>
          <w:rFonts w:ascii="Times New Roman" w:eastAsia="Calibri" w:hAnsi="Times New Roman" w:cs="Times New Roman"/>
          <w:sz w:val="28"/>
          <w:szCs w:val="28"/>
        </w:rPr>
        <w:t>»___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1B0E6C">
        <w:rPr>
          <w:rFonts w:ascii="Times New Roman" w:eastAsia="Calibri" w:hAnsi="Times New Roman" w:cs="Times New Roman"/>
          <w:sz w:val="28"/>
          <w:szCs w:val="28"/>
        </w:rPr>
        <w:t>, «Воздержались»_______.</w:t>
      </w:r>
      <w:r w:rsidRPr="008C6E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6EE1" w:rsidRPr="001B0E6C" w:rsidRDefault="008C6EE1" w:rsidP="008C6EE1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Предлагается избрать </w:t>
      </w:r>
      <w:r>
        <w:rPr>
          <w:rFonts w:ascii="Times New Roman" w:hAnsi="Times New Roman" w:cs="Times New Roman"/>
          <w:sz w:val="28"/>
          <w:szCs w:val="28"/>
        </w:rPr>
        <w:t>секретарем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собрания 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655">
        <w:rPr>
          <w:rFonts w:ascii="Times New Roman" w:eastAsia="Calibri" w:hAnsi="Times New Roman" w:cs="Times New Roman"/>
          <w:sz w:val="24"/>
          <w:szCs w:val="24"/>
        </w:rPr>
        <w:t>(Ф.И.О.)</w:t>
      </w:r>
    </w:p>
    <w:p w:rsidR="008C6EE1" w:rsidRPr="001B0E6C" w:rsidRDefault="008C6EE1" w:rsidP="008C6EE1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данное предложен</w:t>
      </w:r>
      <w:r>
        <w:rPr>
          <w:rFonts w:ascii="Times New Roman" w:eastAsia="Calibri" w:hAnsi="Times New Roman" w:cs="Times New Roman"/>
          <w:sz w:val="28"/>
          <w:szCs w:val="28"/>
        </w:rPr>
        <w:t>ие, прошу голосовать «За»_____</w:t>
      </w:r>
      <w:r w:rsidRPr="001B0E6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«Против»___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1B0E6C">
        <w:rPr>
          <w:rFonts w:ascii="Times New Roman" w:eastAsia="Calibri" w:hAnsi="Times New Roman" w:cs="Times New Roman"/>
          <w:sz w:val="28"/>
          <w:szCs w:val="28"/>
        </w:rPr>
        <w:t>, «Воздержались»_______.</w:t>
      </w:r>
      <w:r>
        <w:rPr>
          <w:rFonts w:ascii="Times New Roman" w:hAnsi="Times New Roman" w:cs="Times New Roman"/>
          <w:sz w:val="28"/>
          <w:szCs w:val="28"/>
        </w:rPr>
        <w:t xml:space="preserve"> Принимается.</w:t>
      </w:r>
    </w:p>
    <w:p w:rsidR="008C6EE1" w:rsidRPr="001B0E6C" w:rsidRDefault="008C6EE1" w:rsidP="008C6EE1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9F9" w:rsidRDefault="008C6EE1" w:rsidP="001E16E2">
      <w:pPr>
        <w:spacing w:after="0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6EE1">
        <w:rPr>
          <w:rFonts w:ascii="Times New Roman" w:eastAsia="Calibri" w:hAnsi="Times New Roman" w:cs="Times New Roman"/>
          <w:b/>
          <w:i/>
          <w:sz w:val="28"/>
          <w:szCs w:val="28"/>
        </w:rPr>
        <w:t>Для конференции</w:t>
      </w:r>
      <w:r w:rsidR="009C69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1B0E6C" w:rsidRPr="008C6EE1" w:rsidRDefault="009C69F9" w:rsidP="001E16E2">
      <w:pPr>
        <w:spacing w:after="0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69F9">
        <w:rPr>
          <w:rFonts w:ascii="Times New Roman" w:eastAsia="Calibri" w:hAnsi="Times New Roman" w:cs="Times New Roman"/>
          <w:sz w:val="28"/>
          <w:szCs w:val="28"/>
        </w:rPr>
        <w:t>Предлагается избрать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Президиум в количестве_______________ человек.</w:t>
      </w:r>
    </w:p>
    <w:p w:rsidR="00B528B3" w:rsidRPr="001B0E6C" w:rsidRDefault="00B528B3" w:rsidP="00B528B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По количественному составу не будет возражений? Нет. Принимается.</w:t>
      </w:r>
    </w:p>
    <w:p w:rsidR="00B528B3" w:rsidRPr="001B0E6C" w:rsidRDefault="00B528B3" w:rsidP="00B528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Персонально: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B528B3" w:rsidRPr="001B0E6C" w:rsidRDefault="00B528B3" w:rsidP="00B528B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другие предложения? Нет.</w:t>
      </w:r>
    </w:p>
    <w:p w:rsidR="00B528B3" w:rsidRPr="001B0E6C" w:rsidRDefault="00B528B3" w:rsidP="00B528B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Как будем голосовать: списком или персонально? Списком.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за </w:t>
      </w:r>
      <w:r w:rsidR="00B528B3">
        <w:rPr>
          <w:rFonts w:ascii="Times New Roman" w:eastAsia="Calibri" w:hAnsi="Times New Roman" w:cs="Times New Roman"/>
          <w:sz w:val="28"/>
          <w:szCs w:val="28"/>
        </w:rPr>
        <w:t>то, чтобы названных товарищей избрать в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состав президиума, прошу голосовать.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="001E16E2">
        <w:rPr>
          <w:rFonts w:ascii="Times New Roman" w:hAnsi="Times New Roman" w:cs="Times New Roman"/>
          <w:sz w:val="28"/>
          <w:szCs w:val="28"/>
        </w:rPr>
        <w:t xml:space="preserve">Воздержался? </w:t>
      </w:r>
      <w:r w:rsidRPr="001B0E6C">
        <w:rPr>
          <w:rFonts w:ascii="Times New Roman" w:eastAsia="Calibri" w:hAnsi="Times New Roman" w:cs="Times New Roman"/>
          <w:sz w:val="28"/>
          <w:szCs w:val="28"/>
        </w:rPr>
        <w:t>Принимается.</w:t>
      </w:r>
    </w:p>
    <w:p w:rsidR="001B0E6C" w:rsidRPr="001B0E6C" w:rsidRDefault="001B0E6C" w:rsidP="001E16E2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Избранных товарищей прошу пройти в президиум.</w:t>
      </w:r>
    </w:p>
    <w:p w:rsidR="001B0E6C" w:rsidRDefault="001B0E6C" w:rsidP="001E16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(</w:t>
      </w:r>
      <w:r w:rsidRPr="001E16E2">
        <w:rPr>
          <w:rFonts w:ascii="Times New Roman" w:eastAsia="Calibri" w:hAnsi="Times New Roman" w:cs="Times New Roman"/>
          <w:i/>
          <w:sz w:val="28"/>
          <w:szCs w:val="28"/>
        </w:rPr>
        <w:t>Отдельно пригласить в президиум  гостей</w:t>
      </w:r>
      <w:r w:rsidR="001E16E2">
        <w:rPr>
          <w:rFonts w:ascii="Times New Roman" w:hAnsi="Times New Roman" w:cs="Times New Roman"/>
          <w:i/>
          <w:sz w:val="28"/>
          <w:szCs w:val="28"/>
        </w:rPr>
        <w:t xml:space="preserve"> собрания</w:t>
      </w:r>
      <w:r w:rsidR="00471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16E2">
        <w:rPr>
          <w:rFonts w:ascii="Times New Roman" w:hAnsi="Times New Roman" w:cs="Times New Roman"/>
          <w:i/>
          <w:sz w:val="28"/>
          <w:szCs w:val="28"/>
        </w:rPr>
        <w:t>(</w:t>
      </w:r>
      <w:r w:rsidRPr="001E16E2">
        <w:rPr>
          <w:rFonts w:ascii="Times New Roman" w:eastAsia="Calibri" w:hAnsi="Times New Roman" w:cs="Times New Roman"/>
          <w:i/>
          <w:sz w:val="28"/>
          <w:szCs w:val="28"/>
        </w:rPr>
        <w:t>конференции).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E16E2" w:rsidRPr="00471655" w:rsidRDefault="001E16E2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1655">
        <w:rPr>
          <w:rFonts w:ascii="Times New Roman" w:hAnsi="Times New Roman" w:cs="Times New Roman"/>
          <w:b/>
          <w:i/>
          <w:sz w:val="28"/>
          <w:szCs w:val="28"/>
        </w:rPr>
        <w:t>Для конференции</w:t>
      </w:r>
    </w:p>
    <w:p w:rsidR="001B0E6C" w:rsidRPr="001B0E6C" w:rsidRDefault="001E16E2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редлагается избрать </w:t>
      </w:r>
      <w:r w:rsidR="001B0E6C" w:rsidRPr="001B0E6C">
        <w:rPr>
          <w:rFonts w:ascii="Times New Roman" w:eastAsia="Calibri" w:hAnsi="Times New Roman" w:cs="Times New Roman"/>
          <w:sz w:val="28"/>
          <w:szCs w:val="28"/>
        </w:rPr>
        <w:t>Секретариат в количестве _______ человек.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По количественному составу не будет возражений? Нет. Принимается.</w:t>
      </w:r>
    </w:p>
    <w:p w:rsidR="001B0E6C" w:rsidRPr="001B0E6C" w:rsidRDefault="001B0E6C" w:rsidP="004716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Персонально: _______________________</w:t>
      </w:r>
      <w:r w:rsidR="001E16E2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другие предложения? Нет.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Как будем голосовать: списком или персонально? Списком.</w:t>
      </w:r>
    </w:p>
    <w:p w:rsidR="001B0E6C" w:rsidRPr="001B0E6C" w:rsidRDefault="001B0E6C" w:rsidP="001E16E2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за то, чтобы названных товарищей избрать в состав секретариата, прошу голосовать. 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="001E16E2">
        <w:rPr>
          <w:rFonts w:ascii="Times New Roman" w:hAnsi="Times New Roman" w:cs="Times New Roman"/>
          <w:sz w:val="28"/>
          <w:szCs w:val="28"/>
        </w:rPr>
        <w:t>Воздержался? Принимается.</w:t>
      </w:r>
    </w:p>
    <w:p w:rsidR="001B0E6C" w:rsidRPr="00471655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Избранных товарищей прошу приступить к исполнению своих обязанностей. </w:t>
      </w:r>
    </w:p>
    <w:p w:rsidR="00B528B3" w:rsidRPr="00B528B3" w:rsidRDefault="00B528B3" w:rsidP="00B528B3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Для организации процедуры голосования и подсчета голосов нам необходимо избрать счетную комиссию </w:t>
      </w:r>
      <w:r w:rsidRPr="00471655">
        <w:rPr>
          <w:rFonts w:ascii="Times New Roman" w:eastAsia="Calibri" w:hAnsi="Times New Roman" w:cs="Times New Roman"/>
          <w:i/>
          <w:sz w:val="28"/>
          <w:szCs w:val="28"/>
        </w:rPr>
        <w:t>(проводятся ее выборы).</w:t>
      </w:r>
    </w:p>
    <w:p w:rsidR="00AE47F6" w:rsidRDefault="00AE47F6" w:rsidP="001E16E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0E6C" w:rsidRPr="00AE47F6" w:rsidRDefault="001B0E6C" w:rsidP="00AE47F6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47F6">
        <w:rPr>
          <w:rFonts w:ascii="Times New Roman" w:eastAsia="Calibri" w:hAnsi="Times New Roman" w:cs="Times New Roman"/>
          <w:b/>
          <w:i/>
          <w:sz w:val="28"/>
          <w:szCs w:val="28"/>
        </w:rPr>
        <w:t>(Далее собрание (конференцию) ведет председательствующий.)</w:t>
      </w:r>
    </w:p>
    <w:p w:rsidR="00AE47F6" w:rsidRPr="00AE47F6" w:rsidRDefault="00AE47F6" w:rsidP="001E16E2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B0E6C" w:rsidRPr="001E16E2" w:rsidRDefault="001E16E2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16E2">
        <w:rPr>
          <w:rFonts w:ascii="Times New Roman" w:hAnsi="Times New Roman" w:cs="Times New Roman"/>
          <w:b/>
          <w:sz w:val="28"/>
          <w:szCs w:val="28"/>
        </w:rPr>
        <w:t>Е</w:t>
      </w:r>
      <w:r w:rsidR="001B0E6C" w:rsidRPr="001E16E2">
        <w:rPr>
          <w:rFonts w:ascii="Times New Roman" w:eastAsia="Calibri" w:hAnsi="Times New Roman" w:cs="Times New Roman"/>
          <w:b/>
          <w:sz w:val="28"/>
          <w:szCs w:val="28"/>
        </w:rPr>
        <w:t>сли проводится конференция: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Для проверки правомочности нашей конференции нам необходимо избрать </w:t>
      </w:r>
      <w:r w:rsidRPr="001B0E6C">
        <w:rPr>
          <w:rFonts w:ascii="Times New Roman" w:eastAsia="Calibri" w:hAnsi="Times New Roman" w:cs="Times New Roman"/>
          <w:sz w:val="28"/>
          <w:szCs w:val="28"/>
        </w:rPr>
        <w:lastRenderedPageBreak/>
        <w:t>мандатную комиссию.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Мандатную комиссию предлагается избрать в количестве ____</w:t>
      </w:r>
      <w:r w:rsidR="00471655">
        <w:rPr>
          <w:rFonts w:ascii="Times New Roman" w:eastAsia="Calibri" w:hAnsi="Times New Roman" w:cs="Times New Roman"/>
          <w:sz w:val="28"/>
          <w:szCs w:val="28"/>
        </w:rPr>
        <w:t>__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По количественному составу есть возражения?</w:t>
      </w:r>
      <w:r w:rsidR="001E16E2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Персонально ____________</w:t>
      </w:r>
      <w:r w:rsidR="00471655"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1B0E6C">
        <w:rPr>
          <w:rFonts w:ascii="Times New Roman" w:eastAsia="Calibri" w:hAnsi="Times New Roman" w:cs="Times New Roman"/>
          <w:sz w:val="28"/>
          <w:szCs w:val="28"/>
        </w:rPr>
        <w:t>. Есть другие предложения? Нет.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Как будем голосовать: списком или персонально? Списком.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то, чтобы названных товарищей избрать в состав мандатной комиссии? Против? Воздержались?</w:t>
      </w:r>
      <w:r w:rsidR="001E16E2" w:rsidRPr="001E16E2">
        <w:rPr>
          <w:rFonts w:ascii="Times New Roman" w:hAnsi="Times New Roman" w:cs="Times New Roman"/>
          <w:sz w:val="28"/>
          <w:szCs w:val="28"/>
        </w:rPr>
        <w:t xml:space="preserve"> </w:t>
      </w:r>
      <w:r w:rsidR="001E16E2" w:rsidRPr="001B0E6C">
        <w:rPr>
          <w:rFonts w:ascii="Times New Roman" w:eastAsia="Calibri" w:hAnsi="Times New Roman" w:cs="Times New Roman"/>
          <w:sz w:val="28"/>
          <w:szCs w:val="28"/>
        </w:rPr>
        <w:t>Принимается.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Мандатную комиссию прошу приступить к своим обязанностям.</w:t>
      </w:r>
    </w:p>
    <w:p w:rsidR="001B0E6C" w:rsidRPr="001E16E2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16E2">
        <w:rPr>
          <w:rFonts w:ascii="Times New Roman" w:eastAsia="Calibri" w:hAnsi="Times New Roman" w:cs="Times New Roman"/>
          <w:i/>
          <w:sz w:val="28"/>
          <w:szCs w:val="28"/>
        </w:rPr>
        <w:t>(Доклад мандатной комиссии заслушивается в ходе  конференции, до принятия решений, в первый перерыв после доклада комиссии проводится обмен удостоверений на мандаты).</w:t>
      </w:r>
    </w:p>
    <w:p w:rsidR="00471655" w:rsidRPr="00471655" w:rsidRDefault="00471655" w:rsidP="001E16E2">
      <w:pPr>
        <w:spacing w:after="0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528B3" w:rsidRDefault="00B528B3" w:rsidP="005529F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0E6C" w:rsidRPr="00F826DE" w:rsidRDefault="001B0E6C" w:rsidP="005529F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6DE">
        <w:rPr>
          <w:rFonts w:ascii="Times New Roman" w:eastAsia="Calibri" w:hAnsi="Times New Roman" w:cs="Times New Roman"/>
          <w:i/>
          <w:sz w:val="28"/>
          <w:szCs w:val="28"/>
        </w:rPr>
        <w:t>Товарищи!</w:t>
      </w:r>
    </w:p>
    <w:p w:rsidR="00AE47F6" w:rsidRPr="00AE47F6" w:rsidRDefault="00AE47F6" w:rsidP="001E16E2">
      <w:pPr>
        <w:spacing w:after="0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На рассмотрение собрания (конференции) выносится следующая повестка дня: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1. Отчет о работе профсоюзного комитета за период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______ по _______ 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2. Отчет о работе контрольно-ревизионной комиссии.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3. Выборы председателя профсоюзной организации.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4. Выборы профсоюзного комитета.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5. Выборы контрольно-ревизионной комиссии.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6. Выборы делегатов на </w:t>
      </w:r>
      <w:r w:rsidR="00471655">
        <w:rPr>
          <w:rFonts w:ascii="Times New Roman" w:eastAsia="Calibri" w:hAnsi="Times New Roman" w:cs="Times New Roman"/>
          <w:sz w:val="28"/>
          <w:szCs w:val="28"/>
        </w:rPr>
        <w:t>отчетно-выборную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конференцию</w:t>
      </w:r>
      <w:r w:rsidR="00471655">
        <w:rPr>
          <w:rFonts w:ascii="Times New Roman" w:eastAsia="Calibri" w:hAnsi="Times New Roman" w:cs="Times New Roman"/>
          <w:sz w:val="28"/>
          <w:szCs w:val="28"/>
        </w:rPr>
        <w:t xml:space="preserve"> территориальной организации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655">
        <w:rPr>
          <w:rFonts w:ascii="Times New Roman" w:eastAsia="Calibri" w:hAnsi="Times New Roman" w:cs="Times New Roman"/>
          <w:sz w:val="28"/>
          <w:szCs w:val="28"/>
        </w:rPr>
        <w:t>П</w:t>
      </w:r>
      <w:r w:rsidRPr="001B0E6C">
        <w:rPr>
          <w:rFonts w:ascii="Times New Roman" w:eastAsia="Calibri" w:hAnsi="Times New Roman" w:cs="Times New Roman"/>
          <w:sz w:val="28"/>
          <w:szCs w:val="28"/>
        </w:rPr>
        <w:t>рофсоюза.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7. Избрание </w:t>
      </w:r>
      <w:r w:rsidRPr="001B0E6C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представителей </w:t>
      </w:r>
      <w:r w:rsidR="00471655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первичной </w:t>
      </w:r>
      <w:r w:rsidRPr="001B0E6C">
        <w:rPr>
          <w:rFonts w:ascii="Times New Roman" w:eastAsia="Calibri" w:hAnsi="Times New Roman" w:cs="Times New Roman"/>
          <w:bCs/>
          <w:sz w:val="28"/>
          <w:szCs w:val="28"/>
        </w:rPr>
        <w:t>проф</w:t>
      </w:r>
      <w:r w:rsidR="00471655">
        <w:rPr>
          <w:rFonts w:ascii="Times New Roman" w:eastAsia="Calibri" w:hAnsi="Times New Roman" w:cs="Times New Roman"/>
          <w:bCs/>
          <w:sz w:val="28"/>
          <w:szCs w:val="28"/>
        </w:rPr>
        <w:t xml:space="preserve">союзной </w:t>
      </w:r>
      <w:r w:rsidRPr="001B0E6C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организации </w:t>
      </w:r>
      <w:r w:rsidR="00471655">
        <w:rPr>
          <w:rFonts w:ascii="Times New Roman" w:eastAsia="Calibri" w:hAnsi="Times New Roman" w:cs="Times New Roman"/>
          <w:bCs/>
          <w:sz w:val="28"/>
          <w:szCs w:val="28"/>
        </w:rPr>
        <w:t xml:space="preserve">Профсоюза </w:t>
      </w:r>
      <w:r w:rsidRPr="001B0E6C">
        <w:rPr>
          <w:rFonts w:ascii="Times New Roman" w:eastAsia="Calibri" w:hAnsi="Times New Roman" w:cs="Times New Roman"/>
          <w:bCs/>
          <w:sz w:val="28"/>
          <w:szCs w:val="28"/>
        </w:rPr>
        <w:t xml:space="preserve">в состав </w:t>
      </w:r>
      <w:r w:rsidR="00471655" w:rsidRPr="001B0E6C">
        <w:rPr>
          <w:rFonts w:ascii="Times New Roman" w:eastAsia="Calibri" w:hAnsi="Times New Roman" w:cs="Times New Roman"/>
          <w:bCs/>
          <w:sz w:val="28"/>
          <w:szCs w:val="28"/>
        </w:rPr>
        <w:t xml:space="preserve">выборного </w:t>
      </w:r>
      <w:r w:rsidR="00AE47F6" w:rsidRPr="001B0E6C">
        <w:rPr>
          <w:rFonts w:ascii="Times New Roman" w:eastAsia="Calibri" w:hAnsi="Times New Roman" w:cs="Times New Roman"/>
          <w:bCs/>
          <w:sz w:val="28"/>
          <w:szCs w:val="28"/>
        </w:rPr>
        <w:t>территориального</w:t>
      </w:r>
      <w:r w:rsidR="00AE47F6" w:rsidRPr="001B0E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E6C">
        <w:rPr>
          <w:rFonts w:ascii="Times New Roman" w:eastAsia="Calibri" w:hAnsi="Times New Roman" w:cs="Times New Roman"/>
          <w:bCs/>
          <w:sz w:val="28"/>
          <w:szCs w:val="28"/>
        </w:rPr>
        <w:t>профсоюзного органа</w:t>
      </w:r>
      <w:r w:rsidRPr="001B0E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8. Разное.</w:t>
      </w:r>
    </w:p>
    <w:p w:rsidR="008C6EE1" w:rsidRPr="008C6EE1" w:rsidRDefault="008C6EE1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ли замечания по повестке дня? Нет.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? Воздержался?</w:t>
      </w:r>
      <w:r w:rsidR="00AE47F6">
        <w:rPr>
          <w:rFonts w:ascii="Times New Roman" w:hAnsi="Times New Roman" w:cs="Times New Roman"/>
          <w:sz w:val="28"/>
          <w:szCs w:val="28"/>
        </w:rPr>
        <w:t xml:space="preserve"> Принимается.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Предлагается следующий регламент работы собрания (конференции):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- для доклада по первому вопросу _____ минут;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- для доклада по второму вопросу _____ минут;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- для в</w:t>
      </w:r>
      <w:r w:rsidR="00AE47F6">
        <w:rPr>
          <w:rFonts w:ascii="Times New Roman" w:hAnsi="Times New Roman" w:cs="Times New Roman"/>
          <w:sz w:val="28"/>
          <w:szCs w:val="28"/>
        </w:rPr>
        <w:t xml:space="preserve">ыступлений в прениях __________ </w:t>
      </w:r>
      <w:r w:rsidRPr="001B0E6C">
        <w:rPr>
          <w:rFonts w:ascii="Times New Roman" w:eastAsia="Calibri" w:hAnsi="Times New Roman" w:cs="Times New Roman"/>
          <w:sz w:val="28"/>
          <w:szCs w:val="28"/>
        </w:rPr>
        <w:t>минут;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- для справок _________ минут.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Собрание (конференцию) провести в течение ___ часов.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Вопросы можно задавать как в письменной, так и в устной форме.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Будут ли замечания по регламенту и порядку ведения собрания (конференции)?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предложенный регламент работы, прошу голосовать.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? Воздержался?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Регламент работы собрания (конференции) утверждается.</w:t>
      </w:r>
    </w:p>
    <w:p w:rsidR="00AE47F6" w:rsidRDefault="00AE47F6" w:rsidP="001E16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Слово для доклада </w:t>
      </w:r>
      <w:r w:rsidR="00471655">
        <w:rPr>
          <w:rFonts w:ascii="Times New Roman" w:eastAsia="Calibri" w:hAnsi="Times New Roman" w:cs="Times New Roman"/>
          <w:sz w:val="28"/>
          <w:szCs w:val="28"/>
        </w:rPr>
        <w:t xml:space="preserve"> по вопросу </w:t>
      </w:r>
      <w:r w:rsidRPr="008C6EE1">
        <w:rPr>
          <w:rFonts w:ascii="Times New Roman" w:eastAsia="Calibri" w:hAnsi="Times New Roman" w:cs="Times New Roman"/>
          <w:i/>
          <w:sz w:val="28"/>
          <w:szCs w:val="28"/>
        </w:rPr>
        <w:t>«О работе профсоюзно</w:t>
      </w:r>
      <w:r w:rsidR="00AE47F6" w:rsidRPr="008C6EE1">
        <w:rPr>
          <w:rFonts w:ascii="Times New Roman" w:hAnsi="Times New Roman" w:cs="Times New Roman"/>
          <w:i/>
          <w:sz w:val="28"/>
          <w:szCs w:val="28"/>
        </w:rPr>
        <w:t xml:space="preserve">го комитета за период </w:t>
      </w:r>
      <w:proofErr w:type="gramStart"/>
      <w:r w:rsidR="00AE47F6" w:rsidRPr="008C6EE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AE47F6" w:rsidRPr="008C6EE1">
        <w:rPr>
          <w:rFonts w:ascii="Times New Roman" w:hAnsi="Times New Roman" w:cs="Times New Roman"/>
          <w:i/>
          <w:sz w:val="28"/>
          <w:szCs w:val="28"/>
        </w:rPr>
        <w:t xml:space="preserve"> _______ </w:t>
      </w:r>
      <w:proofErr w:type="gramStart"/>
      <w:r w:rsidRPr="008C6EE1">
        <w:rPr>
          <w:rFonts w:ascii="Times New Roman" w:eastAsia="Calibri" w:hAnsi="Times New Roman" w:cs="Times New Roman"/>
          <w:i/>
          <w:sz w:val="28"/>
          <w:szCs w:val="28"/>
        </w:rPr>
        <w:t>по</w:t>
      </w:r>
      <w:proofErr w:type="gramEnd"/>
      <w:r w:rsidR="00471655" w:rsidRPr="008C6EE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C6EE1">
        <w:rPr>
          <w:rFonts w:ascii="Times New Roman" w:eastAsia="Calibri" w:hAnsi="Times New Roman" w:cs="Times New Roman"/>
          <w:i/>
          <w:sz w:val="28"/>
          <w:szCs w:val="28"/>
        </w:rPr>
        <w:t>________»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предоставляется председателю </w:t>
      </w:r>
      <w:r w:rsidR="00AE47F6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тов. ____</w:t>
      </w:r>
      <w:r w:rsidR="00AE47F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20C18" w:rsidRPr="00E20C18" w:rsidRDefault="00E20C18" w:rsidP="00AE47F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743E6" w:rsidRDefault="009743E6" w:rsidP="00AE47F6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0E6C" w:rsidRDefault="001B0E6C" w:rsidP="00AE47F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47F6">
        <w:rPr>
          <w:rFonts w:ascii="Times New Roman" w:eastAsia="Calibri" w:hAnsi="Times New Roman" w:cs="Times New Roman"/>
          <w:i/>
          <w:sz w:val="28"/>
          <w:szCs w:val="28"/>
        </w:rPr>
        <w:t>(После доклада)</w:t>
      </w:r>
    </w:p>
    <w:p w:rsidR="00AE47F6" w:rsidRPr="00E20C18" w:rsidRDefault="00AE47F6" w:rsidP="00AE47F6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Вносится предложение заслушать доклад контрольно-ревизионной комиссии и обсуждение провести сразу по двум докладам. Кто за это предложение, прошу голосовать. 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? Воздержался?</w:t>
      </w:r>
      <w:r w:rsidR="00AE47F6">
        <w:rPr>
          <w:rFonts w:ascii="Times New Roman" w:hAnsi="Times New Roman" w:cs="Times New Roman"/>
          <w:sz w:val="28"/>
          <w:szCs w:val="28"/>
        </w:rPr>
        <w:t xml:space="preserve"> Принимается.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Слово для доклада </w:t>
      </w:r>
      <w:r w:rsidR="008C6EE1" w:rsidRPr="008C6EE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8C6EE1">
        <w:rPr>
          <w:rFonts w:ascii="Times New Roman" w:eastAsia="Calibri" w:hAnsi="Times New Roman" w:cs="Times New Roman"/>
          <w:i/>
          <w:sz w:val="28"/>
          <w:szCs w:val="28"/>
        </w:rPr>
        <w:t xml:space="preserve">О работе контрольно-ревизионной комиссии за отчетный период </w:t>
      </w:r>
      <w:proofErr w:type="gramStart"/>
      <w:r w:rsidRPr="008C6EE1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Pr="008C6EE1">
        <w:rPr>
          <w:rFonts w:ascii="Times New Roman" w:eastAsia="Calibri" w:hAnsi="Times New Roman" w:cs="Times New Roman"/>
          <w:i/>
          <w:sz w:val="28"/>
          <w:szCs w:val="28"/>
        </w:rPr>
        <w:t xml:space="preserve"> _______ </w:t>
      </w:r>
      <w:proofErr w:type="gramStart"/>
      <w:r w:rsidRPr="008C6EE1">
        <w:rPr>
          <w:rFonts w:ascii="Times New Roman" w:eastAsia="Calibri" w:hAnsi="Times New Roman" w:cs="Times New Roman"/>
          <w:i/>
          <w:sz w:val="28"/>
          <w:szCs w:val="28"/>
        </w:rPr>
        <w:t>по</w:t>
      </w:r>
      <w:proofErr w:type="gramEnd"/>
      <w:r w:rsidRPr="008C6EE1">
        <w:rPr>
          <w:rFonts w:ascii="Times New Roman" w:eastAsia="Calibri" w:hAnsi="Times New Roman" w:cs="Times New Roman"/>
          <w:i/>
          <w:sz w:val="28"/>
          <w:szCs w:val="28"/>
        </w:rPr>
        <w:t xml:space="preserve"> ________</w:t>
      </w:r>
      <w:r w:rsidR="008C6EE1" w:rsidRPr="008C6EE1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председателю контрольно-ревизионной комиссии тов. _____________________</w:t>
      </w:r>
      <w:r w:rsidR="00AE47F6">
        <w:rPr>
          <w:rFonts w:ascii="Times New Roman" w:hAnsi="Times New Roman" w:cs="Times New Roman"/>
          <w:sz w:val="28"/>
          <w:szCs w:val="28"/>
        </w:rPr>
        <w:t>___________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Переходим к обсуждению докладов.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Желающих выступить просим направлять записки в секретариат.</w:t>
      </w:r>
    </w:p>
    <w:p w:rsidR="00AE47F6" w:rsidRPr="00E20C18" w:rsidRDefault="00AE47F6" w:rsidP="00AE47F6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9743E6" w:rsidRDefault="009743E6" w:rsidP="005529F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0E6C" w:rsidRPr="00F826DE" w:rsidRDefault="001B0E6C" w:rsidP="005529F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6DE">
        <w:rPr>
          <w:rFonts w:ascii="Times New Roman" w:eastAsia="Calibri" w:hAnsi="Times New Roman" w:cs="Times New Roman"/>
          <w:i/>
          <w:sz w:val="28"/>
          <w:szCs w:val="28"/>
        </w:rPr>
        <w:t>Товарищи!</w:t>
      </w:r>
    </w:p>
    <w:p w:rsidR="00E20C18" w:rsidRPr="00E20C18" w:rsidRDefault="00E20C18" w:rsidP="00AE47F6">
      <w:pPr>
        <w:spacing w:after="0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Для подготовки проекта постановления собрания (конференции) нам необходимо избрать редакционную комиссию.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Предлагается избрать редакционную комиссию в составе _____</w:t>
      </w:r>
      <w:r w:rsidR="00B26A93">
        <w:rPr>
          <w:rFonts w:ascii="Times New Roman" w:eastAsia="Calibri" w:hAnsi="Times New Roman" w:cs="Times New Roman"/>
          <w:sz w:val="28"/>
          <w:szCs w:val="28"/>
        </w:rPr>
        <w:t>__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По количественному составу нет возражений?</w:t>
      </w:r>
      <w:r w:rsidR="00AE47F6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Персонально рекомендуются следующие</w:t>
      </w:r>
      <w:r w:rsidR="00AE47F6">
        <w:rPr>
          <w:rFonts w:ascii="Times New Roman" w:hAnsi="Times New Roman" w:cs="Times New Roman"/>
          <w:sz w:val="28"/>
          <w:szCs w:val="28"/>
        </w:rPr>
        <w:t xml:space="preserve"> товарищи: ____________________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Других предложений не будет?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за то, чтобы названных товарищей избрать в состав редакционной комиссии, прошу голосовать. 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?</w:t>
      </w:r>
      <w:r w:rsidR="00AE47F6">
        <w:rPr>
          <w:rFonts w:ascii="Times New Roman" w:hAnsi="Times New Roman" w:cs="Times New Roman"/>
          <w:sz w:val="28"/>
          <w:szCs w:val="28"/>
        </w:rPr>
        <w:t xml:space="preserve"> Воздержался? Принимается.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0E6C" w:rsidRPr="00B26A93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Товарищей, избранных в состав комиссии, прошу пройти </w:t>
      </w:r>
      <w:r w:rsidRPr="00B26A93">
        <w:rPr>
          <w:rFonts w:ascii="Times New Roman" w:eastAsia="Calibri" w:hAnsi="Times New Roman" w:cs="Times New Roman"/>
          <w:i/>
          <w:sz w:val="28"/>
          <w:szCs w:val="28"/>
        </w:rPr>
        <w:t>______________(в отведенное для работы место).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Слово для выступления предоставляется тов. _________________________.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Подготовиться тов. _______________________________________ и т. д.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0E6C" w:rsidRPr="00E20C18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Слово </w:t>
      </w:r>
      <w:r w:rsidR="00AE47F6" w:rsidRPr="001B0E6C">
        <w:rPr>
          <w:rFonts w:ascii="Times New Roman" w:eastAsia="Calibri" w:hAnsi="Times New Roman" w:cs="Times New Roman"/>
          <w:sz w:val="28"/>
          <w:szCs w:val="28"/>
        </w:rPr>
        <w:t>предоставляется</w:t>
      </w:r>
      <w:r w:rsidR="00AE47F6" w:rsidRPr="001B0E6C">
        <w:rPr>
          <w:rFonts w:ascii="Times New Roman" w:hAnsi="Times New Roman" w:cs="Times New Roman"/>
          <w:sz w:val="28"/>
          <w:szCs w:val="28"/>
        </w:rPr>
        <w:t xml:space="preserve"> </w:t>
      </w:r>
      <w:r w:rsidRPr="001B0E6C">
        <w:rPr>
          <w:rFonts w:ascii="Times New Roman" w:eastAsia="Calibri" w:hAnsi="Times New Roman" w:cs="Times New Roman"/>
          <w:sz w:val="28"/>
          <w:szCs w:val="28"/>
        </w:rPr>
        <w:t>счетной комиссии</w:t>
      </w:r>
      <w:r w:rsidR="00AE47F6">
        <w:rPr>
          <w:rFonts w:ascii="Times New Roman" w:hAnsi="Times New Roman" w:cs="Times New Roman"/>
          <w:sz w:val="28"/>
          <w:szCs w:val="28"/>
        </w:rPr>
        <w:t xml:space="preserve"> </w:t>
      </w:r>
      <w:r w:rsidRPr="00E20C18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E20C18" w:rsidRPr="00E20C18">
        <w:rPr>
          <w:rFonts w:ascii="Times New Roman" w:eastAsia="Calibri" w:hAnsi="Times New Roman" w:cs="Times New Roman"/>
          <w:i/>
          <w:sz w:val="28"/>
          <w:szCs w:val="28"/>
        </w:rPr>
        <w:t>протокол № 1</w:t>
      </w:r>
      <w:r w:rsidR="00E20C1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20C18">
        <w:rPr>
          <w:rFonts w:ascii="Times New Roman" w:eastAsia="Calibri" w:hAnsi="Times New Roman" w:cs="Times New Roman"/>
          <w:i/>
          <w:sz w:val="28"/>
          <w:szCs w:val="28"/>
        </w:rPr>
        <w:t>о распределении обязанностей между членами счетной комиссии).</w:t>
      </w:r>
    </w:p>
    <w:p w:rsidR="00E20C18" w:rsidRDefault="00E20C18" w:rsidP="00E20C1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20C18" w:rsidRPr="00F826DE" w:rsidRDefault="001B0E6C" w:rsidP="005529F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6DE">
        <w:rPr>
          <w:rFonts w:ascii="Times New Roman" w:eastAsia="Calibri" w:hAnsi="Times New Roman" w:cs="Times New Roman"/>
          <w:i/>
          <w:sz w:val="28"/>
          <w:szCs w:val="28"/>
        </w:rPr>
        <w:t>Товарищи</w:t>
      </w:r>
      <w:r w:rsidR="00E20C18" w:rsidRPr="00F826DE">
        <w:rPr>
          <w:rFonts w:ascii="Times New Roman" w:hAnsi="Times New Roman" w:cs="Times New Roman"/>
          <w:i/>
          <w:sz w:val="28"/>
          <w:szCs w:val="28"/>
        </w:rPr>
        <w:t>!</w:t>
      </w:r>
    </w:p>
    <w:p w:rsidR="00E20C18" w:rsidRPr="00F826DE" w:rsidRDefault="00E20C18" w:rsidP="00E20C18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0E6C" w:rsidRPr="001B0E6C" w:rsidRDefault="00E20C18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Нам</w:t>
      </w:r>
      <w:r w:rsidR="001B0E6C" w:rsidRPr="001B0E6C">
        <w:rPr>
          <w:rFonts w:ascii="Times New Roman" w:eastAsia="Calibri" w:hAnsi="Times New Roman" w:cs="Times New Roman"/>
          <w:sz w:val="28"/>
          <w:szCs w:val="28"/>
        </w:rPr>
        <w:t xml:space="preserve"> необходимо утвердить Протокол № 1 о распределени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0E6C" w:rsidRPr="001B0E6C">
        <w:rPr>
          <w:rFonts w:ascii="Times New Roman" w:eastAsia="Calibri" w:hAnsi="Times New Roman" w:cs="Times New Roman"/>
          <w:sz w:val="28"/>
          <w:szCs w:val="28"/>
        </w:rPr>
        <w:t xml:space="preserve"> обязанностей между членами счетной комиссии.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(Протокол № 1 счетной комиссии на ____ л</w:t>
      </w:r>
      <w:r w:rsidR="00B26A93">
        <w:rPr>
          <w:rFonts w:ascii="Times New Roman" w:eastAsia="Calibri" w:hAnsi="Times New Roman" w:cs="Times New Roman"/>
          <w:sz w:val="28"/>
          <w:szCs w:val="28"/>
        </w:rPr>
        <w:t>истах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прилагается).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это предложение, прошу голосовать.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? Воздержался? </w:t>
      </w:r>
      <w:r w:rsidR="00E20C18">
        <w:rPr>
          <w:rFonts w:ascii="Times New Roman" w:hAnsi="Times New Roman" w:cs="Times New Roman"/>
          <w:sz w:val="28"/>
          <w:szCs w:val="28"/>
        </w:rPr>
        <w:t>Принимается.</w:t>
      </w:r>
    </w:p>
    <w:p w:rsidR="00E20C18" w:rsidRPr="005529F5" w:rsidRDefault="00E20C18" w:rsidP="005529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0C18" w:rsidRPr="00F826DE" w:rsidRDefault="00E20C18" w:rsidP="005529F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6DE">
        <w:rPr>
          <w:rFonts w:ascii="Times New Roman" w:eastAsia="Calibri" w:hAnsi="Times New Roman" w:cs="Times New Roman"/>
          <w:i/>
          <w:sz w:val="28"/>
          <w:szCs w:val="28"/>
        </w:rPr>
        <w:t>Товарищи</w:t>
      </w:r>
      <w:r w:rsidRPr="00F826DE">
        <w:rPr>
          <w:rFonts w:ascii="Times New Roman" w:hAnsi="Times New Roman" w:cs="Times New Roman"/>
          <w:i/>
          <w:sz w:val="28"/>
          <w:szCs w:val="28"/>
        </w:rPr>
        <w:t>!</w:t>
      </w:r>
    </w:p>
    <w:p w:rsidR="001B0E6C" w:rsidRPr="001B0E6C" w:rsidRDefault="001B0E6C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C18" w:rsidRDefault="00E20C18" w:rsidP="001E16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ля выступления </w:t>
      </w:r>
      <w:r>
        <w:rPr>
          <w:rFonts w:ascii="Times New Roman" w:hAnsi="Times New Roman" w:cs="Times New Roman"/>
          <w:sz w:val="28"/>
          <w:szCs w:val="28"/>
        </w:rPr>
        <w:t xml:space="preserve"> в прениях з</w:t>
      </w:r>
      <w:r w:rsidR="001B0E6C" w:rsidRPr="001B0E6C">
        <w:rPr>
          <w:rFonts w:ascii="Times New Roman" w:eastAsia="Calibri" w:hAnsi="Times New Roman" w:cs="Times New Roman"/>
          <w:sz w:val="28"/>
          <w:szCs w:val="28"/>
        </w:rPr>
        <w:t>аписались _____ чел.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0E6C" w:rsidRPr="001B0E6C" w:rsidRDefault="00E20C18" w:rsidP="001E16E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0E6C" w:rsidRPr="001B0E6C">
        <w:rPr>
          <w:rFonts w:ascii="Times New Roman" w:eastAsia="Calibri" w:hAnsi="Times New Roman" w:cs="Times New Roman"/>
          <w:sz w:val="28"/>
          <w:szCs w:val="28"/>
        </w:rPr>
        <w:t>ыступили ______ чел.</w:t>
      </w:r>
    </w:p>
    <w:p w:rsidR="001B0E6C" w:rsidRPr="001B0E6C" w:rsidRDefault="00E20C18" w:rsidP="00E20C1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</w:t>
      </w:r>
      <w:r w:rsidR="001B0E6C" w:rsidRPr="001B0E6C">
        <w:rPr>
          <w:rFonts w:ascii="Times New Roman" w:eastAsia="Calibri" w:hAnsi="Times New Roman" w:cs="Times New Roman"/>
          <w:sz w:val="28"/>
          <w:szCs w:val="28"/>
        </w:rPr>
        <w:t xml:space="preserve"> предложение закончить прения. Не будет возражений? Нет.</w:t>
      </w:r>
    </w:p>
    <w:p w:rsidR="001B0E6C" w:rsidRPr="00B26A93" w:rsidRDefault="001B0E6C" w:rsidP="00E20C18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26A93">
        <w:rPr>
          <w:rFonts w:ascii="Times New Roman" w:eastAsia="Calibri" w:hAnsi="Times New Roman" w:cs="Times New Roman"/>
          <w:i/>
          <w:sz w:val="28"/>
          <w:szCs w:val="28"/>
        </w:rPr>
        <w:t>(Если есть возражения, обязательно проголосовать)</w:t>
      </w:r>
    </w:p>
    <w:p w:rsidR="001B0E6C" w:rsidRPr="001B0E6C" w:rsidRDefault="001B0E6C" w:rsidP="00E20C1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Слово для заключения и ответов предоставляется председателю </w:t>
      </w:r>
      <w:r w:rsidR="00E20C18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тов. ___________________________</w:t>
      </w:r>
      <w:r w:rsidR="00E20C18">
        <w:rPr>
          <w:rFonts w:ascii="Times New Roman" w:hAnsi="Times New Roman" w:cs="Times New Roman"/>
          <w:sz w:val="28"/>
          <w:szCs w:val="28"/>
        </w:rPr>
        <w:t>___________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Слово для заключения и ответов предоставляется председателю контрольно-ревизионной комиссии тов. ______________________</w:t>
      </w:r>
      <w:r w:rsidR="00E20C18">
        <w:rPr>
          <w:rFonts w:ascii="Times New Roman" w:hAnsi="Times New Roman" w:cs="Times New Roman"/>
          <w:sz w:val="28"/>
          <w:szCs w:val="28"/>
        </w:rPr>
        <w:t>_________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В выступлениях вносилось предложение признать работу профсоюзного комитета _____________________________________________</w:t>
      </w:r>
      <w:r w:rsidR="00E20C18">
        <w:rPr>
          <w:rFonts w:ascii="Times New Roman" w:hAnsi="Times New Roman" w:cs="Times New Roman"/>
          <w:sz w:val="28"/>
          <w:szCs w:val="28"/>
        </w:rPr>
        <w:t>____________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Будут ли другие предложения? Кто за то, чтобы работу  профсоюзного комитета признать ____________________, прошу голосовать.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? Воздержался?</w:t>
      </w:r>
      <w:r w:rsidR="00E20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Работа профсоюзного комитета п</w:t>
      </w:r>
      <w:r w:rsidR="00E20C18">
        <w:rPr>
          <w:rFonts w:ascii="Times New Roman" w:hAnsi="Times New Roman" w:cs="Times New Roman"/>
          <w:sz w:val="28"/>
          <w:szCs w:val="28"/>
        </w:rPr>
        <w:t>ризнается ________________________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предложение доклад контрольно-ревизионной комиссии утвердить.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это предложение, прошу голосовать.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? Воздержался?</w:t>
      </w:r>
      <w:r w:rsidR="00E20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Доклад контрольно-ревизионной комиссии утверждается.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Слово по проекту постановления по отчетному докладу  профкома предоставляется тов. ________________________</w:t>
      </w:r>
      <w:r w:rsidR="00E20C1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предложение проект постановления принять за основу.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это предложение, прошу голосовать.</w:t>
      </w:r>
      <w:r w:rsidR="00B26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? Воздержался? </w:t>
      </w:r>
    </w:p>
    <w:p w:rsidR="001B0E6C" w:rsidRPr="00E20C18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20C18">
        <w:rPr>
          <w:rFonts w:ascii="Times New Roman" w:eastAsia="Calibri" w:hAnsi="Times New Roman" w:cs="Times New Roman"/>
          <w:i/>
          <w:sz w:val="28"/>
          <w:szCs w:val="28"/>
        </w:rPr>
        <w:t>(Далее обсуждаются замечания, добавления к проекту).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предложение принять постановление в целом с  изменениями и дополнениями. Кто за это предложение, прошу голосовать.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? Воздержался?</w:t>
      </w:r>
      <w:r w:rsidR="00E20C18">
        <w:rPr>
          <w:rFonts w:ascii="Times New Roman" w:hAnsi="Times New Roman" w:cs="Times New Roman"/>
          <w:sz w:val="28"/>
          <w:szCs w:val="28"/>
        </w:rPr>
        <w:t xml:space="preserve"> </w:t>
      </w:r>
      <w:r w:rsidRPr="001B0E6C">
        <w:rPr>
          <w:rFonts w:ascii="Times New Roman" w:eastAsia="Calibri" w:hAnsi="Times New Roman" w:cs="Times New Roman"/>
          <w:sz w:val="28"/>
          <w:szCs w:val="28"/>
        </w:rPr>
        <w:t>Постановление принимается.</w:t>
      </w:r>
    </w:p>
    <w:p w:rsidR="001B0E6C" w:rsidRDefault="001B0E6C" w:rsidP="001E16E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C18">
        <w:rPr>
          <w:rFonts w:ascii="Times New Roman" w:eastAsia="Calibri" w:hAnsi="Times New Roman" w:cs="Times New Roman"/>
          <w:i/>
          <w:sz w:val="28"/>
          <w:szCs w:val="28"/>
        </w:rPr>
        <w:t>(Если есть другое предложение, то за него тоже голосуют.)</w:t>
      </w:r>
    </w:p>
    <w:p w:rsidR="00E20C18" w:rsidRPr="00E20C18" w:rsidRDefault="00E20C18" w:rsidP="00E20C1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20C18" w:rsidRPr="00F826DE" w:rsidRDefault="00E20C18" w:rsidP="00E20C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6DE">
        <w:rPr>
          <w:rFonts w:ascii="Times New Roman" w:hAnsi="Times New Roman" w:cs="Times New Roman"/>
          <w:i/>
          <w:sz w:val="28"/>
          <w:szCs w:val="28"/>
        </w:rPr>
        <w:t>Товарищи!</w:t>
      </w:r>
    </w:p>
    <w:p w:rsidR="00E20C18" w:rsidRPr="00E20C18" w:rsidRDefault="00E20C18" w:rsidP="00E20C18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0E6C" w:rsidRPr="00B26A93" w:rsidRDefault="00E20C18" w:rsidP="00B06FE3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к рассмотрению третьего вопроса повестки дня: </w:t>
      </w:r>
      <w:r w:rsidRPr="00B26A93">
        <w:rPr>
          <w:rFonts w:ascii="Times New Roman" w:hAnsi="Times New Roman" w:cs="Times New Roman"/>
          <w:b/>
          <w:i/>
          <w:sz w:val="28"/>
          <w:szCs w:val="28"/>
        </w:rPr>
        <w:t>«Выборы</w:t>
      </w:r>
      <w:r w:rsidR="001B0E6C" w:rsidRPr="00B26A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B0E6C" w:rsidRPr="00B26A9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председателя</w:t>
      </w:r>
      <w:r w:rsidR="00B26A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первичной</w:t>
      </w:r>
      <w:r w:rsidR="001B0E6C" w:rsidRPr="00B26A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профсоюзной организации</w:t>
      </w:r>
      <w:r w:rsidRPr="00B26A9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B0E6C" w:rsidRPr="00B26A93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1B0E6C" w:rsidRPr="001B0E6C" w:rsidRDefault="001B0E6C" w:rsidP="00B06FE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В ходе подготовки собрания (конференции)</w:t>
      </w:r>
      <w:r w:rsidR="00B26A93" w:rsidRPr="00B26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A93" w:rsidRPr="001B0E6C">
        <w:rPr>
          <w:rFonts w:ascii="Times New Roman" w:eastAsia="Calibri" w:hAnsi="Times New Roman" w:cs="Times New Roman"/>
          <w:sz w:val="28"/>
          <w:szCs w:val="28"/>
        </w:rPr>
        <w:t>поступили следующие кандидатуры (кандидатура)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для избрания председателем </w:t>
      </w:r>
      <w:r w:rsidR="00B26A93">
        <w:rPr>
          <w:rFonts w:ascii="Times New Roman" w:eastAsia="Calibri" w:hAnsi="Times New Roman" w:cs="Times New Roman"/>
          <w:sz w:val="28"/>
          <w:szCs w:val="28"/>
        </w:rPr>
        <w:t xml:space="preserve">первичной </w:t>
      </w:r>
      <w:r w:rsidRPr="001B0E6C">
        <w:rPr>
          <w:rFonts w:ascii="Times New Roman" w:eastAsia="Calibri" w:hAnsi="Times New Roman" w:cs="Times New Roman"/>
          <w:sz w:val="28"/>
          <w:szCs w:val="28"/>
        </w:rPr>
        <w:t>профсоюзной организации:</w:t>
      </w:r>
      <w:r w:rsidR="00B06FE3">
        <w:rPr>
          <w:rFonts w:ascii="Times New Roman" w:eastAsia="Calibri" w:hAnsi="Times New Roman" w:cs="Times New Roman"/>
          <w:sz w:val="28"/>
          <w:szCs w:val="28"/>
        </w:rPr>
        <w:t xml:space="preserve"> _________________</w:t>
      </w:r>
      <w:r w:rsidRPr="001B0E6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B06F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FE3" w:rsidRPr="00926598">
        <w:rPr>
          <w:rFonts w:ascii="Times New Roman" w:hAnsi="Times New Roman" w:cs="Times New Roman"/>
          <w:sz w:val="28"/>
          <w:szCs w:val="28"/>
        </w:rPr>
        <w:t>(</w:t>
      </w:r>
      <w:r w:rsidR="00B06FE3" w:rsidRPr="00575A8D">
        <w:rPr>
          <w:rFonts w:ascii="Times New Roman" w:hAnsi="Times New Roman" w:cs="Times New Roman"/>
          <w:i/>
          <w:sz w:val="28"/>
          <w:szCs w:val="28"/>
        </w:rPr>
        <w:t xml:space="preserve">называется </w:t>
      </w:r>
      <w:r w:rsidR="00B06FE3" w:rsidRPr="00926598">
        <w:rPr>
          <w:rFonts w:ascii="Times New Roman" w:hAnsi="Times New Roman" w:cs="Times New Roman"/>
          <w:i/>
          <w:sz w:val="28"/>
          <w:szCs w:val="28"/>
        </w:rPr>
        <w:t>Ф.И.О. и должность кандидата</w:t>
      </w:r>
      <w:r w:rsidR="00B06FE3" w:rsidRPr="00926598">
        <w:rPr>
          <w:rFonts w:ascii="Times New Roman" w:hAnsi="Times New Roman" w:cs="Times New Roman"/>
          <w:sz w:val="28"/>
          <w:szCs w:val="28"/>
        </w:rPr>
        <w:t>)</w:t>
      </w:r>
    </w:p>
    <w:p w:rsidR="001B0E6C" w:rsidRPr="001B0E6C" w:rsidRDefault="001B0E6C" w:rsidP="00B06FE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ли другие предложения?</w:t>
      </w:r>
    </w:p>
    <w:p w:rsidR="00B06FE3" w:rsidRDefault="00B06FE3" w:rsidP="00B06FE3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B0E6C" w:rsidRPr="001B0E6C">
        <w:rPr>
          <w:rFonts w:ascii="Times New Roman" w:eastAsia="Calibri" w:hAnsi="Times New Roman" w:cs="Times New Roman"/>
          <w:sz w:val="28"/>
          <w:szCs w:val="28"/>
        </w:rPr>
        <w:t>Есть предложение подвести черту.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6FE3" w:rsidRPr="00926598" w:rsidRDefault="00B06FE3" w:rsidP="00B06FE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Проводится голосование за это предложение.</w:t>
      </w:r>
    </w:p>
    <w:p w:rsidR="008C6EE1" w:rsidRDefault="001B0E6C" w:rsidP="008C6EE1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F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Приступаем к обсуждению кандидатур на должность председателя профсоюзной организации </w:t>
      </w:r>
      <w:r w:rsidRPr="00B06FE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(проводится обсуждение).</w:t>
      </w:r>
      <w:r w:rsidR="008C6EE1" w:rsidRPr="008C6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EE1" w:rsidRPr="00926598" w:rsidRDefault="008C6EE1" w:rsidP="008C6EE1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Таким образом, в список для голосования включаются следующие кандидатуры: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06FE3" w:rsidRPr="00926598" w:rsidRDefault="00B06FE3" w:rsidP="00B06FE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26598">
        <w:rPr>
          <w:rFonts w:ascii="Times New Roman" w:hAnsi="Times New Roman" w:cs="Times New Roman"/>
          <w:sz w:val="28"/>
          <w:szCs w:val="28"/>
        </w:rPr>
        <w:t xml:space="preserve">ешение о форме голосования (тайное или открытое)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 собранием (</w:t>
      </w:r>
      <w:r w:rsidRPr="00926598">
        <w:rPr>
          <w:rFonts w:ascii="Times New Roman" w:hAnsi="Times New Roman" w:cs="Times New Roman"/>
          <w:sz w:val="28"/>
          <w:szCs w:val="28"/>
        </w:rPr>
        <w:t>конференцией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26598">
        <w:rPr>
          <w:rFonts w:ascii="Times New Roman" w:hAnsi="Times New Roman" w:cs="Times New Roman"/>
          <w:sz w:val="28"/>
          <w:szCs w:val="28"/>
        </w:rPr>
        <w:t>, после выдвижения и обсуждения кандидату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ы)</w:t>
      </w:r>
      <w:r w:rsidRPr="009265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FE3" w:rsidRPr="00926598" w:rsidRDefault="00B06FE3" w:rsidP="00B06FE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После голосования председательствующий предоставляет слово председателю счётной комиссии 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06FE3" w:rsidRPr="00926598" w:rsidRDefault="00B06FE3" w:rsidP="00B06FE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Он оглашает протоколы заседания комиссии и результаты голосования.</w:t>
      </w:r>
    </w:p>
    <w:p w:rsidR="00B06FE3" w:rsidRPr="00926598" w:rsidRDefault="00B06FE3" w:rsidP="00B06FE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Затем открытым голосованием утверждаются протоколы заседания счётной комиссии. </w:t>
      </w:r>
    </w:p>
    <w:p w:rsidR="001B0E6C" w:rsidRPr="00B06FE3" w:rsidRDefault="00B06FE3" w:rsidP="00B06FE3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06FE3">
        <w:rPr>
          <w:rFonts w:ascii="Times New Roman" w:eastAsia="Calibri" w:hAnsi="Times New Roman" w:cs="Times New Roman"/>
          <w:i/>
          <w:sz w:val="28"/>
          <w:szCs w:val="28"/>
        </w:rPr>
        <w:t>Председательствующий</w:t>
      </w:r>
    </w:p>
    <w:p w:rsidR="00B06FE3" w:rsidRPr="00B06FE3" w:rsidRDefault="00B06FE3" w:rsidP="00B06FE3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Приступаем к </w:t>
      </w:r>
      <w:r w:rsidRPr="00B26A93">
        <w:rPr>
          <w:rFonts w:ascii="Times New Roman" w:eastAsia="Calibri" w:hAnsi="Times New Roman" w:cs="Times New Roman"/>
          <w:b/>
          <w:i/>
          <w:sz w:val="28"/>
          <w:szCs w:val="28"/>
        </w:rPr>
        <w:t>выборам профсоюзного комитета</w:t>
      </w:r>
      <w:r w:rsidRPr="001B0E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Предлагается избрать профсоюзный комитет в количестве ___ человек. По количественному составу есть возражения? Нет.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Проводится выдвижение кандидатур и подводится черта.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Далее проводится персональное обсуждение кандидатур. Выясняется, есть ли отводы или самоотводы. Голосуется: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то, чтобы кандидатура тов. ________________ была внесена в список для голосования?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Против? Воздержались?</w:t>
      </w:r>
    </w:p>
    <w:p w:rsidR="00004CD7" w:rsidRPr="001B0E6C" w:rsidRDefault="001B0E6C" w:rsidP="00004C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Большинством голосов тов. _____________ вносится в список для голосования.</w:t>
      </w:r>
      <w:r w:rsidR="00004CD7" w:rsidRPr="00004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CD7" w:rsidRPr="001B0E6C">
        <w:rPr>
          <w:rFonts w:ascii="Times New Roman" w:eastAsia="Calibri" w:hAnsi="Times New Roman" w:cs="Times New Roman"/>
          <w:sz w:val="28"/>
          <w:szCs w:val="28"/>
        </w:rPr>
        <w:t>И т.д.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Итак, в состав профсоюзного комитета предлагаются следующие кандидатуры: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1. ______________</w:t>
      </w:r>
    </w:p>
    <w:p w:rsidR="00004CD7" w:rsidRPr="001B0E6C" w:rsidRDefault="001B0E6C" w:rsidP="00004C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2. ______________</w:t>
      </w:r>
      <w:r w:rsidR="00004CD7" w:rsidRPr="00004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CD7" w:rsidRPr="001B0E6C">
        <w:rPr>
          <w:rFonts w:ascii="Times New Roman" w:eastAsia="Calibri" w:hAnsi="Times New Roman" w:cs="Times New Roman"/>
          <w:sz w:val="28"/>
          <w:szCs w:val="28"/>
        </w:rPr>
        <w:t>и т.д.</w:t>
      </w:r>
    </w:p>
    <w:p w:rsidR="00B06FE3" w:rsidRDefault="00B06FE3" w:rsidP="00B06FE3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06FE3" w:rsidRPr="00004CD7" w:rsidRDefault="00B06FE3" w:rsidP="00B06FE3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4CD7">
        <w:rPr>
          <w:rFonts w:ascii="Times New Roman" w:eastAsia="Calibri" w:hAnsi="Times New Roman" w:cs="Times New Roman"/>
          <w:i/>
          <w:sz w:val="28"/>
          <w:szCs w:val="28"/>
        </w:rPr>
        <w:t>(Формирование состава контрольно-ревизионной комиссии проводится аналогично).</w:t>
      </w:r>
    </w:p>
    <w:p w:rsidR="001B0E6C" w:rsidRPr="00B06FE3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Нам необходимо определить порядок голосования: открытое или тайное.</w:t>
      </w:r>
    </w:p>
    <w:p w:rsid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Порядок голосования определяет собрание (конференция) путем голосования </w:t>
      </w:r>
      <w:r w:rsidRPr="00B26A93">
        <w:rPr>
          <w:rFonts w:ascii="Times New Roman" w:eastAsia="Calibri" w:hAnsi="Times New Roman" w:cs="Times New Roman"/>
          <w:i/>
          <w:sz w:val="28"/>
          <w:szCs w:val="28"/>
        </w:rPr>
        <w:t>(после проведения выборов персонального состава профкома и контрольно-ревизионной комиссии: в случае избрания более определенного собранием (</w:t>
      </w:r>
      <w:proofErr w:type="gramStart"/>
      <w:r w:rsidRPr="00B26A93">
        <w:rPr>
          <w:rFonts w:ascii="Times New Roman" w:eastAsia="Calibri" w:hAnsi="Times New Roman" w:cs="Times New Roman"/>
          <w:i/>
          <w:sz w:val="28"/>
          <w:szCs w:val="28"/>
        </w:rPr>
        <w:t xml:space="preserve">конференцией) </w:t>
      </w:r>
      <w:proofErr w:type="gramEnd"/>
      <w:r w:rsidRPr="00B26A93">
        <w:rPr>
          <w:rFonts w:ascii="Times New Roman" w:eastAsia="Calibri" w:hAnsi="Times New Roman" w:cs="Times New Roman"/>
          <w:i/>
          <w:sz w:val="28"/>
          <w:szCs w:val="28"/>
        </w:rPr>
        <w:t>количества членов, принимается решение либо об изменении количественного состава, либо о проведении новой процедуры выдвижения кандидатов).</w:t>
      </w:r>
    </w:p>
    <w:p w:rsidR="00B06FE3" w:rsidRDefault="008C6EE1" w:rsidP="008C6EE1">
      <w:pPr>
        <w:spacing w:after="0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Председательствующий</w:t>
      </w:r>
    </w:p>
    <w:p w:rsidR="008C6EE1" w:rsidRDefault="008C6EE1" w:rsidP="008C6EE1">
      <w:pPr>
        <w:spacing w:after="0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0E6C" w:rsidRPr="001B0E6C" w:rsidRDefault="008C6EE1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EE1">
        <w:rPr>
          <w:rFonts w:ascii="Times New Roman" w:eastAsia="Calibri" w:hAnsi="Times New Roman" w:cs="Times New Roman"/>
          <w:sz w:val="28"/>
          <w:szCs w:val="28"/>
        </w:rPr>
        <w:t>Переходим к</w:t>
      </w:r>
      <w:r w:rsidR="001B0E6C"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E6C" w:rsidRPr="00000A72">
        <w:rPr>
          <w:rFonts w:ascii="Times New Roman" w:eastAsia="Calibri" w:hAnsi="Times New Roman" w:cs="Times New Roman"/>
          <w:b/>
          <w:i/>
          <w:sz w:val="28"/>
          <w:szCs w:val="28"/>
        </w:rPr>
        <w:t>выбор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ам </w:t>
      </w:r>
      <w:r w:rsidR="001B0E6C" w:rsidRPr="00000A7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делегат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а(</w:t>
      </w:r>
      <w:proofErr w:type="spellStart"/>
      <w:proofErr w:type="gramEnd"/>
      <w:r w:rsidR="001B0E6C" w:rsidRPr="00000A72">
        <w:rPr>
          <w:rFonts w:ascii="Times New Roman" w:eastAsia="Calibri" w:hAnsi="Times New Roman" w:cs="Times New Roman"/>
          <w:b/>
          <w:i/>
          <w:sz w:val="28"/>
          <w:szCs w:val="28"/>
        </w:rPr>
        <w:t>ов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="001B0E6C" w:rsidRPr="00000A7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 отчетно-выборную конференцию </w:t>
      </w:r>
      <w:r w:rsidR="00000A72" w:rsidRPr="00000A7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территориальной организации </w:t>
      </w:r>
      <w:r w:rsidR="001B0E6C" w:rsidRPr="00000A72">
        <w:rPr>
          <w:rFonts w:ascii="Times New Roman" w:eastAsia="Calibri" w:hAnsi="Times New Roman" w:cs="Times New Roman"/>
          <w:b/>
          <w:i/>
          <w:sz w:val="28"/>
          <w:szCs w:val="28"/>
        </w:rPr>
        <w:t>профсою</w:t>
      </w:r>
      <w:r w:rsidR="00000A72">
        <w:rPr>
          <w:rFonts w:ascii="Times New Roman" w:eastAsia="Calibri" w:hAnsi="Times New Roman" w:cs="Times New Roman"/>
          <w:b/>
          <w:i/>
          <w:sz w:val="28"/>
          <w:szCs w:val="28"/>
        </w:rPr>
        <w:t>за.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00A72" w:rsidRPr="001B0E6C">
        <w:rPr>
          <w:rFonts w:ascii="Times New Roman" w:eastAsia="Calibri" w:hAnsi="Times New Roman" w:cs="Times New Roman"/>
          <w:sz w:val="28"/>
          <w:szCs w:val="28"/>
        </w:rPr>
        <w:t>норм</w:t>
      </w:r>
      <w:r w:rsidR="00000A72">
        <w:rPr>
          <w:rFonts w:ascii="Times New Roman" w:eastAsia="Calibri" w:hAnsi="Times New Roman" w:cs="Times New Roman"/>
          <w:sz w:val="28"/>
          <w:szCs w:val="28"/>
        </w:rPr>
        <w:t>ой</w:t>
      </w:r>
      <w:r w:rsidR="00000A72" w:rsidRPr="001B0E6C">
        <w:rPr>
          <w:rFonts w:ascii="Times New Roman" w:eastAsia="Calibri" w:hAnsi="Times New Roman" w:cs="Times New Roman"/>
          <w:sz w:val="28"/>
          <w:szCs w:val="28"/>
        </w:rPr>
        <w:t xml:space="preserve"> представительства</w:t>
      </w:r>
      <w:r w:rsidR="00000A72">
        <w:rPr>
          <w:rFonts w:ascii="Times New Roman" w:eastAsia="Calibri" w:hAnsi="Times New Roman" w:cs="Times New Roman"/>
          <w:sz w:val="28"/>
          <w:szCs w:val="28"/>
        </w:rPr>
        <w:t xml:space="preserve">, установленной </w:t>
      </w:r>
      <w:r w:rsidR="00000A72"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000A72">
        <w:rPr>
          <w:rFonts w:ascii="Times New Roman" w:eastAsia="Calibri" w:hAnsi="Times New Roman" w:cs="Times New Roman"/>
          <w:sz w:val="28"/>
          <w:szCs w:val="28"/>
        </w:rPr>
        <w:t>территориального комитета П</w:t>
      </w:r>
      <w:r w:rsidRPr="001B0E6C">
        <w:rPr>
          <w:rFonts w:ascii="Times New Roman" w:eastAsia="Calibri" w:hAnsi="Times New Roman" w:cs="Times New Roman"/>
          <w:sz w:val="28"/>
          <w:szCs w:val="28"/>
        </w:rPr>
        <w:t>рофсоюза нашей профорганизации необходимо избрать _____ делегат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а(</w:t>
      </w:r>
      <w:proofErr w:type="spellStart"/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1B0E6C">
        <w:rPr>
          <w:rFonts w:ascii="Times New Roman" w:eastAsia="Calibri" w:hAnsi="Times New Roman" w:cs="Times New Roman"/>
          <w:sz w:val="28"/>
          <w:szCs w:val="28"/>
        </w:rPr>
        <w:t>) на территориальную конференцию.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Какие будут предложения?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предложение выдвинуть кандидатур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у(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ы) _______________ и провести открытое голосование.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Будут ли другие предложения? Нет.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Принимается предложение провести открытое голосование.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Какие будут предложения по кандидатур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е(</w:t>
      </w:r>
      <w:proofErr w:type="spellStart"/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Pr="001B0E6C">
        <w:rPr>
          <w:rFonts w:ascii="Times New Roman" w:eastAsia="Calibri" w:hAnsi="Times New Roman" w:cs="Times New Roman"/>
          <w:sz w:val="28"/>
          <w:szCs w:val="28"/>
        </w:rPr>
        <w:t>) делегата(</w:t>
      </w:r>
      <w:proofErr w:type="spellStart"/>
      <w:r w:rsidRPr="001B0E6C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1B0E6C">
        <w:rPr>
          <w:rFonts w:ascii="Times New Roman" w:eastAsia="Calibri" w:hAnsi="Times New Roman" w:cs="Times New Roman"/>
          <w:sz w:val="28"/>
          <w:szCs w:val="28"/>
        </w:rPr>
        <w:t>)?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Поступило предложение обсудить кандидатуру _______________</w:t>
      </w:r>
      <w:r w:rsidR="00000A72">
        <w:rPr>
          <w:rFonts w:ascii="Times New Roman" w:eastAsia="Calibri" w:hAnsi="Times New Roman" w:cs="Times New Roman"/>
          <w:sz w:val="28"/>
          <w:szCs w:val="28"/>
        </w:rPr>
        <w:t>_______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0E6C" w:rsidRPr="00000A72" w:rsidRDefault="001B0E6C" w:rsidP="00000A72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0A72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="00000A72" w:rsidRPr="00000A72">
        <w:rPr>
          <w:rFonts w:ascii="Times New Roman" w:eastAsia="Calibri" w:hAnsi="Times New Roman" w:cs="Times New Roman"/>
          <w:i/>
          <w:sz w:val="28"/>
          <w:szCs w:val="28"/>
        </w:rPr>
        <w:t>ф</w:t>
      </w:r>
      <w:r w:rsidRPr="00000A72">
        <w:rPr>
          <w:rFonts w:ascii="Times New Roman" w:eastAsia="Calibri" w:hAnsi="Times New Roman" w:cs="Times New Roman"/>
          <w:i/>
          <w:sz w:val="28"/>
          <w:szCs w:val="28"/>
        </w:rPr>
        <w:t>.и.о.</w:t>
      </w:r>
      <w:proofErr w:type="spellEnd"/>
      <w:r w:rsidRPr="00000A72">
        <w:rPr>
          <w:rFonts w:ascii="Times New Roman" w:eastAsia="Calibri" w:hAnsi="Times New Roman" w:cs="Times New Roman"/>
          <w:i/>
          <w:sz w:val="28"/>
          <w:szCs w:val="28"/>
        </w:rPr>
        <w:t>, место работы – цех, бригада, должность).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ли еще предложения? Нет.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Есть предложение подвести черту.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Кто за то, чтобы ______________ бы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л(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и) избран(ы) делегатом(</w:t>
      </w:r>
      <w:proofErr w:type="spellStart"/>
      <w:r w:rsidRPr="001B0E6C">
        <w:rPr>
          <w:rFonts w:ascii="Times New Roman" w:eastAsia="Calibri" w:hAnsi="Times New Roman" w:cs="Times New Roman"/>
          <w:sz w:val="28"/>
          <w:szCs w:val="28"/>
        </w:rPr>
        <w:t>ами</w:t>
      </w:r>
      <w:proofErr w:type="spellEnd"/>
      <w:r w:rsidRPr="001B0E6C">
        <w:rPr>
          <w:rFonts w:ascii="Times New Roman" w:eastAsia="Calibri" w:hAnsi="Times New Roman" w:cs="Times New Roman"/>
          <w:sz w:val="28"/>
          <w:szCs w:val="28"/>
        </w:rPr>
        <w:t>) территориальной конференции, прошу голосовать.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? Нет.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Тов. ________________  избра</w:t>
      </w:r>
      <w:proofErr w:type="gramStart"/>
      <w:r w:rsidRPr="001B0E6C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1B0E6C">
        <w:rPr>
          <w:rFonts w:ascii="Times New Roman" w:eastAsia="Calibri" w:hAnsi="Times New Roman" w:cs="Times New Roman"/>
          <w:sz w:val="28"/>
          <w:szCs w:val="28"/>
        </w:rPr>
        <w:t>ы) делегатом(</w:t>
      </w:r>
      <w:proofErr w:type="spellStart"/>
      <w:r w:rsidRPr="001B0E6C">
        <w:rPr>
          <w:rFonts w:ascii="Times New Roman" w:eastAsia="Calibri" w:hAnsi="Times New Roman" w:cs="Times New Roman"/>
          <w:sz w:val="28"/>
          <w:szCs w:val="28"/>
        </w:rPr>
        <w:t>ами</w:t>
      </w:r>
      <w:proofErr w:type="spellEnd"/>
      <w:r w:rsidRPr="001B0E6C">
        <w:rPr>
          <w:rFonts w:ascii="Times New Roman" w:eastAsia="Calibri" w:hAnsi="Times New Roman" w:cs="Times New Roman"/>
          <w:sz w:val="28"/>
          <w:szCs w:val="28"/>
        </w:rPr>
        <w:t>) территориальной конференции.</w:t>
      </w:r>
    </w:p>
    <w:p w:rsidR="001B0E6C" w:rsidRPr="00004CD7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1B0E6C" w:rsidRPr="001226DD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6DD" w:rsidRPr="001226DD">
        <w:rPr>
          <w:rFonts w:ascii="Times New Roman" w:eastAsia="Calibri" w:hAnsi="Times New Roman" w:cs="Times New Roman"/>
          <w:b/>
          <w:i/>
          <w:sz w:val="28"/>
          <w:szCs w:val="28"/>
        </w:rPr>
        <w:t>Аналогично обсуждается и избирается представитель</w:t>
      </w:r>
      <w:r w:rsidR="001226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первичной профсоюзной организации </w:t>
      </w:r>
      <w:r w:rsidR="001226DD" w:rsidRPr="001226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</w:t>
      </w:r>
      <w:r w:rsidR="001226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выборный орган </w:t>
      </w:r>
      <w:r w:rsidR="001226DD" w:rsidRPr="001226DD">
        <w:rPr>
          <w:rFonts w:ascii="Times New Roman" w:eastAsia="Calibri" w:hAnsi="Times New Roman" w:cs="Times New Roman"/>
          <w:b/>
          <w:i/>
          <w:sz w:val="28"/>
          <w:szCs w:val="28"/>
        </w:rPr>
        <w:t>территориальн</w:t>
      </w:r>
      <w:r w:rsidR="001226DD">
        <w:rPr>
          <w:rFonts w:ascii="Times New Roman" w:eastAsia="Calibri" w:hAnsi="Times New Roman" w:cs="Times New Roman"/>
          <w:b/>
          <w:i/>
          <w:sz w:val="28"/>
          <w:szCs w:val="28"/>
        </w:rPr>
        <w:t>ой</w:t>
      </w:r>
      <w:r w:rsidR="001226DD" w:rsidRPr="001226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организаци</w:t>
      </w:r>
      <w:r w:rsidR="001226DD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="001226DD" w:rsidRPr="001226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Профсоюза</w:t>
      </w:r>
      <w:r w:rsidR="001226D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0E6C" w:rsidRPr="001B0E6C" w:rsidRDefault="001B0E6C" w:rsidP="001E16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E6C">
        <w:rPr>
          <w:rFonts w:ascii="Times New Roman" w:eastAsia="Calibri" w:hAnsi="Times New Roman" w:cs="Times New Roman"/>
          <w:sz w:val="28"/>
          <w:szCs w:val="28"/>
        </w:rPr>
        <w:t>Если повестка дня исчерпана, ведущий благодарит  участников конференции, подводит некоторые итоги конференции, обращает внимание на наиболее важные моменты в принятом решении, поздравляет вновь избранных в составы проф</w:t>
      </w:r>
      <w:r w:rsidR="00000A72">
        <w:rPr>
          <w:rFonts w:ascii="Times New Roman" w:eastAsia="Calibri" w:hAnsi="Times New Roman" w:cs="Times New Roman"/>
          <w:sz w:val="28"/>
          <w:szCs w:val="28"/>
        </w:rPr>
        <w:t xml:space="preserve">союзного </w:t>
      </w:r>
      <w:r w:rsidRPr="001B0E6C">
        <w:rPr>
          <w:rFonts w:ascii="Times New Roman" w:eastAsia="Calibri" w:hAnsi="Times New Roman" w:cs="Times New Roman"/>
          <w:sz w:val="28"/>
          <w:szCs w:val="28"/>
        </w:rPr>
        <w:t>ком</w:t>
      </w:r>
      <w:r w:rsidR="00000A72">
        <w:rPr>
          <w:rFonts w:ascii="Times New Roman" w:eastAsia="Calibri" w:hAnsi="Times New Roman" w:cs="Times New Roman"/>
          <w:sz w:val="28"/>
          <w:szCs w:val="28"/>
        </w:rPr>
        <w:t>итета</w:t>
      </w:r>
      <w:r w:rsidRPr="001B0E6C">
        <w:rPr>
          <w:rFonts w:ascii="Times New Roman" w:eastAsia="Calibri" w:hAnsi="Times New Roman" w:cs="Times New Roman"/>
          <w:sz w:val="28"/>
          <w:szCs w:val="28"/>
        </w:rPr>
        <w:t xml:space="preserve"> и контрольно-ревизионной комиссии и </w:t>
      </w:r>
      <w:r w:rsidRPr="001B0E6C">
        <w:rPr>
          <w:rFonts w:ascii="Times New Roman" w:eastAsia="Calibri" w:hAnsi="Times New Roman" w:cs="Times New Roman"/>
          <w:sz w:val="28"/>
          <w:szCs w:val="28"/>
        </w:rPr>
        <w:lastRenderedPageBreak/>
        <w:t>объявляет конференцию закрытой.</w:t>
      </w: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A72" w:rsidRDefault="00000A72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1AE8" w:rsidRDefault="003D1AE8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4891" w:rsidRDefault="004B4891" w:rsidP="004B4891">
      <w:pPr>
        <w:spacing w:after="0"/>
        <w:ind w:left="708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326">
        <w:rPr>
          <w:rFonts w:ascii="Times New Roman" w:hAnsi="Times New Roman" w:cs="Times New Roman"/>
          <w:i/>
          <w:sz w:val="24"/>
          <w:szCs w:val="24"/>
        </w:rPr>
        <w:t>Приложение № 6</w:t>
      </w:r>
    </w:p>
    <w:p w:rsidR="00C85F8B" w:rsidRPr="00C85F8B" w:rsidRDefault="00C85F8B" w:rsidP="00C85F8B">
      <w:pPr>
        <w:ind w:firstLine="709"/>
        <w:jc w:val="both"/>
        <w:rPr>
          <w:b/>
          <w:color w:val="FF0000"/>
          <w:sz w:val="24"/>
          <w:szCs w:val="24"/>
        </w:rPr>
      </w:pPr>
    </w:p>
    <w:p w:rsidR="00C85F8B" w:rsidRPr="00C85F8B" w:rsidRDefault="00C85F8B" w:rsidP="00FF4A59">
      <w:pPr>
        <w:pStyle w:val="8"/>
        <w:keepNext w:val="0"/>
        <w:keepLines w:val="0"/>
        <w:numPr>
          <w:ilvl w:val="7"/>
          <w:numId w:val="1"/>
        </w:numPr>
        <w:tabs>
          <w:tab w:val="clear" w:pos="1440"/>
          <w:tab w:val="num" w:pos="-1134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8B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5529F5" w:rsidRDefault="00C85F8B" w:rsidP="00C8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8B">
        <w:rPr>
          <w:rFonts w:ascii="Times New Roman" w:hAnsi="Times New Roman" w:cs="Times New Roman"/>
          <w:b/>
          <w:sz w:val="28"/>
          <w:szCs w:val="28"/>
        </w:rPr>
        <w:t xml:space="preserve">заседания мандатной комиссии отчетно-выборной конференции </w:t>
      </w:r>
    </w:p>
    <w:p w:rsidR="00C85F8B" w:rsidRPr="00C85F8B" w:rsidRDefault="00C85F8B" w:rsidP="00C8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8B">
        <w:rPr>
          <w:rFonts w:ascii="Times New Roman" w:hAnsi="Times New Roman" w:cs="Times New Roman"/>
          <w:b/>
          <w:sz w:val="28"/>
          <w:szCs w:val="28"/>
        </w:rPr>
        <w:t>первичной</w:t>
      </w:r>
      <w:r w:rsidR="00552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F8B">
        <w:rPr>
          <w:rFonts w:ascii="Times New Roman" w:hAnsi="Times New Roman" w:cs="Times New Roman"/>
          <w:b/>
          <w:sz w:val="28"/>
          <w:szCs w:val="28"/>
        </w:rPr>
        <w:t>профсоюзной организации (</w:t>
      </w:r>
      <w:r w:rsidRPr="00B628FB">
        <w:rPr>
          <w:rFonts w:ascii="Times New Roman" w:hAnsi="Times New Roman" w:cs="Times New Roman"/>
          <w:b/>
          <w:i/>
          <w:sz w:val="28"/>
          <w:szCs w:val="28"/>
        </w:rPr>
        <w:t>наименование</w:t>
      </w:r>
      <w:r w:rsidRPr="00C85F8B">
        <w:rPr>
          <w:rFonts w:ascii="Times New Roman" w:hAnsi="Times New Roman" w:cs="Times New Roman"/>
          <w:b/>
          <w:sz w:val="28"/>
          <w:szCs w:val="28"/>
        </w:rPr>
        <w:t>)</w:t>
      </w:r>
    </w:p>
    <w:p w:rsidR="00C85F8B" w:rsidRPr="00C85F8B" w:rsidRDefault="00C85F8B" w:rsidP="00C8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F8B" w:rsidRPr="00C85F8B" w:rsidRDefault="00C85F8B" w:rsidP="00C85F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F8B">
        <w:rPr>
          <w:rFonts w:ascii="Times New Roman" w:hAnsi="Times New Roman" w:cs="Times New Roman"/>
          <w:bCs/>
          <w:sz w:val="28"/>
          <w:szCs w:val="28"/>
        </w:rPr>
        <w:t>_________________                                                                _________________</w:t>
      </w:r>
    </w:p>
    <w:p w:rsidR="00C85F8B" w:rsidRPr="00C85F8B" w:rsidRDefault="00C85F8B" w:rsidP="00C85F8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85F8B">
        <w:rPr>
          <w:rFonts w:ascii="Times New Roman" w:hAnsi="Times New Roman" w:cs="Times New Roman"/>
          <w:bCs/>
          <w:i/>
          <w:sz w:val="24"/>
          <w:szCs w:val="24"/>
        </w:rPr>
        <w:t xml:space="preserve">          (город)                             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</w:t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(дата)</w:t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                                        </w:t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85F8B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</w:t>
      </w:r>
    </w:p>
    <w:p w:rsidR="00C85F8B" w:rsidRPr="00C85F8B" w:rsidRDefault="00C85F8B" w:rsidP="00C85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F8B">
        <w:rPr>
          <w:rFonts w:ascii="Times New Roman" w:hAnsi="Times New Roman" w:cs="Times New Roman"/>
          <w:sz w:val="28"/>
          <w:szCs w:val="28"/>
        </w:rPr>
        <w:t xml:space="preserve">Присутствовали члены комиссии: </w:t>
      </w:r>
      <w:r w:rsidR="00004CD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85F8B" w:rsidRPr="00C85F8B" w:rsidRDefault="00C85F8B" w:rsidP="00C85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F8B" w:rsidRPr="00C85F8B" w:rsidRDefault="00C85F8B" w:rsidP="00C85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5F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5F8B">
        <w:rPr>
          <w:rFonts w:ascii="Times New Roman" w:hAnsi="Times New Roman" w:cs="Times New Roman"/>
          <w:sz w:val="28"/>
          <w:szCs w:val="28"/>
        </w:rPr>
        <w:t xml:space="preserve"> О В Е С Т К А    Д Н Я:</w:t>
      </w:r>
    </w:p>
    <w:p w:rsidR="00C85F8B" w:rsidRPr="00C85F8B" w:rsidRDefault="00C85F8B" w:rsidP="00C85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F8B" w:rsidRPr="00C85F8B" w:rsidRDefault="00C85F8B" w:rsidP="00C85F8B">
      <w:pPr>
        <w:pStyle w:val="31"/>
        <w:spacing w:after="0"/>
        <w:jc w:val="both"/>
        <w:rPr>
          <w:sz w:val="28"/>
          <w:szCs w:val="28"/>
        </w:rPr>
      </w:pPr>
      <w:r w:rsidRPr="00C85F8B">
        <w:rPr>
          <w:sz w:val="28"/>
          <w:szCs w:val="28"/>
        </w:rPr>
        <w:t>1. Выборы председателя мандатной комиссии.</w:t>
      </w:r>
    </w:p>
    <w:p w:rsidR="00C85F8B" w:rsidRPr="00C85F8B" w:rsidRDefault="00C85F8B" w:rsidP="00C85F8B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85F8B">
        <w:rPr>
          <w:rFonts w:ascii="Times New Roman" w:hAnsi="Times New Roman" w:cs="Times New Roman"/>
          <w:sz w:val="28"/>
          <w:szCs w:val="28"/>
        </w:rPr>
        <w:t>2. Выборы секретаря мандатной комиссии.</w:t>
      </w:r>
    </w:p>
    <w:p w:rsidR="00C85F8B" w:rsidRPr="00C85F8B" w:rsidRDefault="00C85F8B" w:rsidP="00C85F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Pr="00C85F8B" w:rsidRDefault="00C85F8B" w:rsidP="00C85F8B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85F8B">
        <w:rPr>
          <w:rFonts w:ascii="Times New Roman" w:hAnsi="Times New Roman" w:cs="Times New Roman"/>
          <w:sz w:val="28"/>
          <w:szCs w:val="28"/>
        </w:rPr>
        <w:t xml:space="preserve">1. Слушали: _________ </w:t>
      </w:r>
      <w:r w:rsidRPr="00C85F8B">
        <w:rPr>
          <w:rFonts w:ascii="Times New Roman" w:hAnsi="Times New Roman" w:cs="Times New Roman"/>
          <w:sz w:val="24"/>
          <w:szCs w:val="24"/>
        </w:rPr>
        <w:t>(Ф.И.О.)</w:t>
      </w:r>
      <w:r w:rsidRPr="00C85F8B">
        <w:rPr>
          <w:rFonts w:ascii="Times New Roman" w:hAnsi="Times New Roman" w:cs="Times New Roman"/>
          <w:sz w:val="28"/>
          <w:szCs w:val="28"/>
        </w:rPr>
        <w:t xml:space="preserve"> о выборах председателя мандатной комиссии.</w:t>
      </w:r>
    </w:p>
    <w:p w:rsidR="00C85F8B" w:rsidRPr="00C85F8B" w:rsidRDefault="00C85F8B" w:rsidP="00C85F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85F8B" w:rsidRDefault="00C85F8B" w:rsidP="00FF4A59">
      <w:pPr>
        <w:pStyle w:val="31"/>
        <w:spacing w:after="0"/>
        <w:ind w:left="0"/>
        <w:jc w:val="center"/>
        <w:rPr>
          <w:sz w:val="28"/>
          <w:szCs w:val="28"/>
        </w:rPr>
      </w:pPr>
      <w:proofErr w:type="gramStart"/>
      <w:r w:rsidRPr="00C85F8B">
        <w:rPr>
          <w:sz w:val="28"/>
          <w:szCs w:val="28"/>
        </w:rPr>
        <w:t>П</w:t>
      </w:r>
      <w:proofErr w:type="gramEnd"/>
      <w:r w:rsidRPr="00C85F8B">
        <w:rPr>
          <w:sz w:val="28"/>
          <w:szCs w:val="28"/>
        </w:rPr>
        <w:t xml:space="preserve"> о с т а н о в и л и:</w:t>
      </w:r>
    </w:p>
    <w:p w:rsidR="00C85F8B" w:rsidRPr="00C85F8B" w:rsidRDefault="00C85F8B" w:rsidP="00C85F8B">
      <w:pPr>
        <w:pStyle w:val="31"/>
        <w:spacing w:after="0"/>
        <w:jc w:val="both"/>
      </w:pPr>
    </w:p>
    <w:p w:rsidR="00C85F8B" w:rsidRPr="00C85F8B" w:rsidRDefault="00C85F8B" w:rsidP="00C85F8B">
      <w:pPr>
        <w:pStyle w:val="31"/>
        <w:spacing w:after="0"/>
        <w:jc w:val="both"/>
        <w:rPr>
          <w:sz w:val="28"/>
          <w:szCs w:val="28"/>
        </w:rPr>
      </w:pPr>
      <w:r w:rsidRPr="00C85F8B">
        <w:rPr>
          <w:sz w:val="28"/>
          <w:szCs w:val="28"/>
        </w:rPr>
        <w:t>Избрать председателем мандатной комиссии __________</w:t>
      </w:r>
      <w:r>
        <w:rPr>
          <w:sz w:val="28"/>
          <w:szCs w:val="28"/>
        </w:rPr>
        <w:t>__________</w:t>
      </w:r>
      <w:r w:rsidRPr="00C85F8B">
        <w:rPr>
          <w:sz w:val="24"/>
          <w:szCs w:val="24"/>
        </w:rPr>
        <w:t>(Ф.И.О.)</w:t>
      </w:r>
    </w:p>
    <w:p w:rsidR="00C85F8B" w:rsidRPr="00C85F8B" w:rsidRDefault="00C85F8B" w:rsidP="00C85F8B">
      <w:pPr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C85F8B">
        <w:rPr>
          <w:rFonts w:ascii="Times New Roman" w:hAnsi="Times New Roman" w:cs="Times New Roman"/>
          <w:bCs/>
          <w:sz w:val="28"/>
          <w:szCs w:val="28"/>
        </w:rPr>
        <w:t>Голосовали: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5F8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за»________</w:t>
      </w:r>
      <w:r w:rsidRPr="00C85F8B">
        <w:rPr>
          <w:rFonts w:ascii="Times New Roman" w:hAnsi="Times New Roman" w:cs="Times New Roman"/>
          <w:bCs/>
          <w:sz w:val="28"/>
          <w:szCs w:val="28"/>
        </w:rPr>
        <w:t>, «</w:t>
      </w:r>
      <w:r>
        <w:rPr>
          <w:rFonts w:ascii="Times New Roman" w:hAnsi="Times New Roman" w:cs="Times New Roman"/>
          <w:bCs/>
          <w:sz w:val="28"/>
          <w:szCs w:val="28"/>
        </w:rPr>
        <w:t>против», ________,</w:t>
      </w:r>
      <w:r w:rsidRPr="00C85F8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воздержались</w:t>
      </w:r>
      <w:r w:rsidRPr="00C85F8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C85F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5F8B" w:rsidRPr="00C85F8B" w:rsidRDefault="00C85F8B" w:rsidP="00C85F8B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Pr="00C85F8B" w:rsidRDefault="00C85F8B" w:rsidP="00C85F8B">
      <w:pPr>
        <w:pStyle w:val="31"/>
        <w:spacing w:after="0"/>
        <w:jc w:val="both"/>
        <w:rPr>
          <w:sz w:val="28"/>
          <w:szCs w:val="28"/>
        </w:rPr>
      </w:pPr>
      <w:r w:rsidRPr="00C85F8B">
        <w:rPr>
          <w:sz w:val="28"/>
          <w:szCs w:val="28"/>
        </w:rPr>
        <w:t xml:space="preserve">2. Слушали: __________ </w:t>
      </w:r>
      <w:r w:rsidRPr="00C85F8B">
        <w:rPr>
          <w:sz w:val="24"/>
          <w:szCs w:val="24"/>
        </w:rPr>
        <w:t>(Ф.И.О.)</w:t>
      </w:r>
      <w:r w:rsidRPr="00C85F8B">
        <w:rPr>
          <w:sz w:val="28"/>
          <w:szCs w:val="28"/>
        </w:rPr>
        <w:t xml:space="preserve"> об избрании секретаря мандатной комиссии.</w:t>
      </w:r>
    </w:p>
    <w:p w:rsidR="00C85F8B" w:rsidRDefault="00C85F8B" w:rsidP="00C85F8B">
      <w:pPr>
        <w:pStyle w:val="31"/>
        <w:spacing w:after="0"/>
        <w:jc w:val="both"/>
        <w:rPr>
          <w:sz w:val="28"/>
          <w:szCs w:val="28"/>
        </w:rPr>
      </w:pPr>
    </w:p>
    <w:p w:rsidR="00C85F8B" w:rsidRDefault="00C85F8B" w:rsidP="00FF4A59">
      <w:pPr>
        <w:pStyle w:val="31"/>
        <w:spacing w:after="0"/>
        <w:ind w:left="0"/>
        <w:jc w:val="center"/>
        <w:rPr>
          <w:sz w:val="28"/>
          <w:szCs w:val="28"/>
        </w:rPr>
      </w:pPr>
      <w:proofErr w:type="gramStart"/>
      <w:r w:rsidRPr="00C85F8B">
        <w:rPr>
          <w:sz w:val="28"/>
          <w:szCs w:val="28"/>
        </w:rPr>
        <w:t>П</w:t>
      </w:r>
      <w:proofErr w:type="gramEnd"/>
      <w:r w:rsidRPr="00C85F8B">
        <w:rPr>
          <w:sz w:val="28"/>
          <w:szCs w:val="28"/>
        </w:rPr>
        <w:t xml:space="preserve"> о с т а н о в и л и:</w:t>
      </w:r>
    </w:p>
    <w:p w:rsidR="00C85F8B" w:rsidRPr="00C85F8B" w:rsidRDefault="00C85F8B" w:rsidP="00C85F8B">
      <w:pPr>
        <w:pStyle w:val="31"/>
        <w:spacing w:after="0"/>
        <w:jc w:val="both"/>
      </w:pPr>
    </w:p>
    <w:p w:rsidR="00C85F8B" w:rsidRPr="00C85F8B" w:rsidRDefault="00C85F8B" w:rsidP="00C85F8B">
      <w:pPr>
        <w:pStyle w:val="31"/>
        <w:spacing w:after="0"/>
        <w:jc w:val="both"/>
        <w:rPr>
          <w:sz w:val="28"/>
          <w:szCs w:val="28"/>
        </w:rPr>
      </w:pPr>
      <w:r w:rsidRPr="00C85F8B">
        <w:rPr>
          <w:sz w:val="28"/>
          <w:szCs w:val="28"/>
        </w:rPr>
        <w:t>Избрать секретарем мандатной комиссии _______________</w:t>
      </w:r>
      <w:r w:rsidR="00FF4A59">
        <w:rPr>
          <w:sz w:val="28"/>
          <w:szCs w:val="28"/>
        </w:rPr>
        <w:t>_______</w:t>
      </w:r>
      <w:r w:rsidRPr="00C85F8B">
        <w:rPr>
          <w:sz w:val="28"/>
          <w:szCs w:val="28"/>
        </w:rPr>
        <w:t xml:space="preserve"> </w:t>
      </w:r>
      <w:r w:rsidRPr="00FF4A59">
        <w:rPr>
          <w:sz w:val="24"/>
          <w:szCs w:val="24"/>
        </w:rPr>
        <w:t>(Ф.И.О.)</w:t>
      </w:r>
    </w:p>
    <w:p w:rsidR="00C85F8B" w:rsidRPr="00C85F8B" w:rsidRDefault="00C85F8B" w:rsidP="00FF4A59">
      <w:pPr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C85F8B">
        <w:rPr>
          <w:rFonts w:ascii="Times New Roman" w:hAnsi="Times New Roman" w:cs="Times New Roman"/>
          <w:bCs/>
          <w:sz w:val="28"/>
          <w:szCs w:val="28"/>
        </w:rPr>
        <w:t>Голосовали: «</w:t>
      </w:r>
      <w:r w:rsidR="00FF4A59">
        <w:rPr>
          <w:rFonts w:ascii="Times New Roman" w:hAnsi="Times New Roman" w:cs="Times New Roman"/>
          <w:bCs/>
          <w:sz w:val="28"/>
          <w:szCs w:val="28"/>
        </w:rPr>
        <w:t>за»_______</w:t>
      </w:r>
      <w:r w:rsidRPr="00C85F8B">
        <w:rPr>
          <w:rFonts w:ascii="Times New Roman" w:hAnsi="Times New Roman" w:cs="Times New Roman"/>
          <w:bCs/>
          <w:sz w:val="28"/>
          <w:szCs w:val="28"/>
        </w:rPr>
        <w:t>, «</w:t>
      </w:r>
      <w:r w:rsidR="00FF4A59">
        <w:rPr>
          <w:rFonts w:ascii="Times New Roman" w:hAnsi="Times New Roman" w:cs="Times New Roman"/>
          <w:bCs/>
          <w:sz w:val="28"/>
          <w:szCs w:val="28"/>
        </w:rPr>
        <w:t>против», _______,</w:t>
      </w:r>
      <w:r w:rsidRPr="00C85F8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F4A59">
        <w:rPr>
          <w:rFonts w:ascii="Times New Roman" w:hAnsi="Times New Roman" w:cs="Times New Roman"/>
          <w:bCs/>
          <w:sz w:val="28"/>
          <w:szCs w:val="28"/>
        </w:rPr>
        <w:t>воздержались</w:t>
      </w:r>
      <w:r w:rsidRPr="00C85F8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F4A59">
        <w:rPr>
          <w:rFonts w:ascii="Times New Roman" w:hAnsi="Times New Roman" w:cs="Times New Roman"/>
          <w:bCs/>
          <w:sz w:val="28"/>
          <w:szCs w:val="28"/>
        </w:rPr>
        <w:t>_____________</w:t>
      </w:r>
      <w:r w:rsidRPr="00C85F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5F8B" w:rsidRPr="00C85F8B" w:rsidRDefault="00C85F8B" w:rsidP="00C85F8B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F4A59" w:rsidRDefault="00FF4A59" w:rsidP="00C85F8B">
      <w:pPr>
        <w:pStyle w:val="31"/>
        <w:spacing w:after="0"/>
        <w:rPr>
          <w:sz w:val="28"/>
          <w:szCs w:val="28"/>
        </w:rPr>
      </w:pPr>
    </w:p>
    <w:p w:rsidR="00C85F8B" w:rsidRPr="00C85F8B" w:rsidRDefault="00C85F8B" w:rsidP="00C85F8B">
      <w:pPr>
        <w:pStyle w:val="31"/>
        <w:spacing w:after="0"/>
        <w:rPr>
          <w:sz w:val="28"/>
          <w:szCs w:val="28"/>
        </w:rPr>
      </w:pPr>
      <w:r w:rsidRPr="00C85F8B">
        <w:rPr>
          <w:sz w:val="28"/>
          <w:szCs w:val="28"/>
        </w:rPr>
        <w:t xml:space="preserve">Председатель комиссии                                                                 </w:t>
      </w:r>
      <w:r w:rsidR="00BB1DDF">
        <w:rPr>
          <w:sz w:val="28"/>
          <w:szCs w:val="28"/>
        </w:rPr>
        <w:t>(</w:t>
      </w:r>
      <w:r w:rsidRPr="00C85F8B">
        <w:rPr>
          <w:sz w:val="28"/>
          <w:szCs w:val="28"/>
        </w:rPr>
        <w:t>Подпись</w:t>
      </w:r>
      <w:r w:rsidR="00BB1DDF">
        <w:rPr>
          <w:sz w:val="28"/>
          <w:szCs w:val="28"/>
        </w:rPr>
        <w:t>)</w:t>
      </w:r>
    </w:p>
    <w:p w:rsidR="00FF4A59" w:rsidRDefault="00FF4A59" w:rsidP="00C85F8B">
      <w:pPr>
        <w:pStyle w:val="31"/>
        <w:spacing w:after="0"/>
        <w:rPr>
          <w:sz w:val="28"/>
          <w:szCs w:val="28"/>
        </w:rPr>
      </w:pPr>
    </w:p>
    <w:p w:rsidR="00C85F8B" w:rsidRPr="00C85F8B" w:rsidRDefault="00C85F8B" w:rsidP="00C85F8B">
      <w:pPr>
        <w:pStyle w:val="31"/>
        <w:spacing w:after="0"/>
        <w:rPr>
          <w:sz w:val="28"/>
          <w:szCs w:val="28"/>
        </w:rPr>
      </w:pPr>
      <w:r w:rsidRPr="00C85F8B">
        <w:rPr>
          <w:sz w:val="28"/>
          <w:szCs w:val="28"/>
        </w:rPr>
        <w:t xml:space="preserve">Секретарь комиссии                                                                       </w:t>
      </w:r>
      <w:r w:rsidR="00BB1DDF">
        <w:rPr>
          <w:sz w:val="28"/>
          <w:szCs w:val="28"/>
        </w:rPr>
        <w:t>(</w:t>
      </w:r>
      <w:r w:rsidRPr="00C85F8B">
        <w:rPr>
          <w:sz w:val="28"/>
          <w:szCs w:val="28"/>
        </w:rPr>
        <w:t>Подпись</w:t>
      </w:r>
      <w:r w:rsidR="00BB1DDF">
        <w:rPr>
          <w:sz w:val="28"/>
          <w:szCs w:val="28"/>
        </w:rPr>
        <w:t>)</w:t>
      </w:r>
    </w:p>
    <w:p w:rsidR="00FF4A59" w:rsidRDefault="00FF4A59" w:rsidP="00C85F8B">
      <w:pPr>
        <w:pStyle w:val="31"/>
        <w:spacing w:after="0"/>
        <w:rPr>
          <w:sz w:val="28"/>
          <w:szCs w:val="28"/>
        </w:rPr>
      </w:pPr>
    </w:p>
    <w:p w:rsidR="00C85F8B" w:rsidRPr="00C85F8B" w:rsidRDefault="00C85F8B" w:rsidP="00C85F8B">
      <w:pPr>
        <w:pStyle w:val="31"/>
        <w:spacing w:after="0"/>
        <w:rPr>
          <w:color w:val="FF0000"/>
          <w:sz w:val="28"/>
          <w:szCs w:val="28"/>
        </w:rPr>
      </w:pPr>
      <w:r w:rsidRPr="00C85F8B">
        <w:rPr>
          <w:sz w:val="28"/>
          <w:szCs w:val="28"/>
        </w:rPr>
        <w:t xml:space="preserve">Члены комиссии:                                                                            </w:t>
      </w:r>
      <w:r w:rsidR="00BB1DDF">
        <w:rPr>
          <w:sz w:val="28"/>
          <w:szCs w:val="28"/>
        </w:rPr>
        <w:t>(</w:t>
      </w:r>
      <w:r w:rsidRPr="00C85F8B">
        <w:rPr>
          <w:sz w:val="28"/>
          <w:szCs w:val="28"/>
        </w:rPr>
        <w:t>Подписи</w:t>
      </w:r>
      <w:r w:rsidR="00BB1DDF">
        <w:rPr>
          <w:sz w:val="28"/>
          <w:szCs w:val="28"/>
        </w:rPr>
        <w:t>)</w:t>
      </w:r>
    </w:p>
    <w:p w:rsidR="00C85F8B" w:rsidRPr="00A06A3E" w:rsidRDefault="00C85F8B" w:rsidP="00C85F8B">
      <w:pPr>
        <w:jc w:val="right"/>
        <w:rPr>
          <w:color w:val="FF0000"/>
          <w:sz w:val="28"/>
          <w:szCs w:val="28"/>
        </w:rPr>
        <w:sectPr w:rsidR="00C85F8B" w:rsidRPr="00A06A3E" w:rsidSect="006154C0">
          <w:headerReference w:type="default" r:id="rId9"/>
          <w:footerReference w:type="default" r:id="rId10"/>
          <w:pgSz w:w="11906" w:h="16838"/>
          <w:pgMar w:top="284" w:right="1077" w:bottom="284" w:left="1077" w:header="720" w:footer="720" w:gutter="0"/>
          <w:pgNumType w:start="1"/>
          <w:cols w:space="720"/>
          <w:docGrid w:linePitch="360"/>
        </w:sectPr>
      </w:pPr>
      <w:r w:rsidRPr="00A06A3E">
        <w:rPr>
          <w:color w:val="FF0000"/>
          <w:sz w:val="28"/>
          <w:szCs w:val="28"/>
        </w:rPr>
        <w:t xml:space="preserve">                                                                           </w:t>
      </w:r>
    </w:p>
    <w:p w:rsidR="00C85F8B" w:rsidRPr="008A728D" w:rsidRDefault="008A728D" w:rsidP="008A728D">
      <w:pPr>
        <w:ind w:left="7788" w:firstLine="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A72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№ 7</w:t>
      </w:r>
    </w:p>
    <w:p w:rsidR="00C85F8B" w:rsidRPr="00A06A3E" w:rsidRDefault="00C85F8B" w:rsidP="00C85F8B">
      <w:pPr>
        <w:ind w:firstLine="709"/>
        <w:jc w:val="both"/>
        <w:rPr>
          <w:b/>
          <w:color w:val="FF0000"/>
          <w:sz w:val="24"/>
          <w:szCs w:val="24"/>
        </w:rPr>
      </w:pPr>
    </w:p>
    <w:p w:rsidR="00C85F8B" w:rsidRPr="008A728D" w:rsidRDefault="00C85F8B" w:rsidP="008A728D">
      <w:pPr>
        <w:pStyle w:val="8"/>
        <w:keepNext w:val="0"/>
        <w:keepLines w:val="0"/>
        <w:numPr>
          <w:ilvl w:val="7"/>
          <w:numId w:val="1"/>
        </w:numPr>
        <w:tabs>
          <w:tab w:val="clear" w:pos="1440"/>
          <w:tab w:val="num" w:pos="-1134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8D"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C85F8B" w:rsidRPr="008A728D" w:rsidRDefault="00C85F8B" w:rsidP="008A728D">
      <w:pPr>
        <w:tabs>
          <w:tab w:val="num" w:pos="-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8D">
        <w:rPr>
          <w:rFonts w:ascii="Times New Roman" w:hAnsi="Times New Roman" w:cs="Times New Roman"/>
          <w:b/>
          <w:sz w:val="28"/>
          <w:szCs w:val="28"/>
        </w:rPr>
        <w:t>заседания мандатной комиссии отчетно-выборной конференции первичной</w:t>
      </w:r>
    </w:p>
    <w:p w:rsidR="00C85F8B" w:rsidRPr="008A728D" w:rsidRDefault="00C85F8B" w:rsidP="008A728D">
      <w:pPr>
        <w:tabs>
          <w:tab w:val="num" w:pos="-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8D">
        <w:rPr>
          <w:rFonts w:ascii="Times New Roman" w:hAnsi="Times New Roman" w:cs="Times New Roman"/>
          <w:b/>
          <w:sz w:val="28"/>
          <w:szCs w:val="28"/>
        </w:rPr>
        <w:t>профсоюзной организации (</w:t>
      </w:r>
      <w:r w:rsidRPr="00B628FB">
        <w:rPr>
          <w:rFonts w:ascii="Times New Roman" w:hAnsi="Times New Roman" w:cs="Times New Roman"/>
          <w:b/>
          <w:i/>
          <w:sz w:val="28"/>
          <w:szCs w:val="28"/>
        </w:rPr>
        <w:t>наименование</w:t>
      </w:r>
      <w:r w:rsidRPr="008A728D">
        <w:rPr>
          <w:rFonts w:ascii="Times New Roman" w:hAnsi="Times New Roman" w:cs="Times New Roman"/>
          <w:b/>
          <w:sz w:val="28"/>
          <w:szCs w:val="28"/>
        </w:rPr>
        <w:t>)</w:t>
      </w:r>
    </w:p>
    <w:p w:rsidR="00C85F8B" w:rsidRPr="008A728D" w:rsidRDefault="00C85F8B" w:rsidP="008A728D">
      <w:pPr>
        <w:tabs>
          <w:tab w:val="num" w:pos="-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F8B" w:rsidRPr="008A728D" w:rsidRDefault="00C85F8B" w:rsidP="008A728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28D">
        <w:rPr>
          <w:rFonts w:ascii="Times New Roman" w:hAnsi="Times New Roman" w:cs="Times New Roman"/>
          <w:bCs/>
          <w:sz w:val="28"/>
          <w:szCs w:val="28"/>
        </w:rPr>
        <w:t xml:space="preserve">_________________                                               </w:t>
      </w:r>
      <w:r w:rsidR="008A728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8A728D">
        <w:rPr>
          <w:rFonts w:ascii="Times New Roman" w:hAnsi="Times New Roman" w:cs="Times New Roman"/>
          <w:bCs/>
          <w:sz w:val="28"/>
          <w:szCs w:val="28"/>
        </w:rPr>
        <w:t xml:space="preserve">   _________________</w:t>
      </w:r>
    </w:p>
    <w:p w:rsidR="00C85F8B" w:rsidRPr="008A728D" w:rsidRDefault="00C85F8B" w:rsidP="008A72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28D">
        <w:rPr>
          <w:rFonts w:ascii="Times New Roman" w:hAnsi="Times New Roman" w:cs="Times New Roman"/>
          <w:bCs/>
          <w:sz w:val="24"/>
          <w:szCs w:val="24"/>
        </w:rPr>
        <w:t xml:space="preserve">          (город)                                                                                </w:t>
      </w:r>
      <w:r w:rsidR="008A728D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8A728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A728D" w:rsidRPr="008A728D">
        <w:rPr>
          <w:rFonts w:ascii="Times New Roman" w:hAnsi="Times New Roman" w:cs="Times New Roman"/>
          <w:bCs/>
          <w:sz w:val="24"/>
          <w:szCs w:val="24"/>
        </w:rPr>
        <w:t>(дата)</w:t>
      </w:r>
      <w:r w:rsidRPr="008A72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:rsidR="00C85F8B" w:rsidRPr="008A728D" w:rsidRDefault="00C85F8B" w:rsidP="008A72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>Председатель мандатной комиссии: ________________________________</w:t>
      </w: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>Секретарь мандатной комиссии: ___________________________________</w:t>
      </w: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>Члены комиссии: ________________________________________</w:t>
      </w:r>
      <w:r w:rsidR="008A728D">
        <w:rPr>
          <w:rFonts w:ascii="Times New Roman" w:hAnsi="Times New Roman" w:cs="Times New Roman"/>
          <w:sz w:val="28"/>
          <w:szCs w:val="28"/>
        </w:rPr>
        <w:t>_______</w:t>
      </w:r>
      <w:r w:rsidRPr="008A7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8D" w:rsidRDefault="008A728D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>Слушали: О результатах проверки полномочий делегатов конференции первичной профсоюзной организации (наименование).</w:t>
      </w:r>
    </w:p>
    <w:p w:rsid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>На учете в первичной профсоюзной организации состоит _____ чел. Для выборов делегатов на конференцию была установлена норма представительства ____________________</w:t>
      </w:r>
      <w:proofErr w:type="gramStart"/>
      <w:r w:rsidRPr="008A72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728D">
        <w:rPr>
          <w:rFonts w:ascii="Times New Roman" w:hAnsi="Times New Roman" w:cs="Times New Roman"/>
          <w:sz w:val="28"/>
          <w:szCs w:val="28"/>
        </w:rPr>
        <w:t xml:space="preserve"> На конференцию было избрано ______ делегатов.</w:t>
      </w: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>Нарушений норм представительства не выявлено. На всех делегатов представлены выписки из решений собраний об их избрании.</w:t>
      </w:r>
    </w:p>
    <w:p w:rsidR="008A728D" w:rsidRDefault="008A728D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Default="00C85F8B" w:rsidP="008A7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72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728D">
        <w:rPr>
          <w:rFonts w:ascii="Times New Roman" w:hAnsi="Times New Roman" w:cs="Times New Roman"/>
          <w:sz w:val="28"/>
          <w:szCs w:val="28"/>
        </w:rPr>
        <w:t xml:space="preserve"> о с т а н о в и л и:</w:t>
      </w:r>
    </w:p>
    <w:p w:rsidR="008A728D" w:rsidRPr="008A728D" w:rsidRDefault="008A728D" w:rsidP="008A72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5F8B" w:rsidRPr="008A728D" w:rsidRDefault="008A728D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5F8B" w:rsidRPr="008A728D">
        <w:rPr>
          <w:rFonts w:ascii="Times New Roman" w:hAnsi="Times New Roman" w:cs="Times New Roman"/>
          <w:sz w:val="28"/>
          <w:szCs w:val="28"/>
        </w:rPr>
        <w:t xml:space="preserve"> Подтвердить полномочия _______ делегатов конференции первичной профсоюзной организации (наименование).</w:t>
      </w:r>
    </w:p>
    <w:p w:rsidR="00C85F8B" w:rsidRPr="008A728D" w:rsidRDefault="008A728D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5F8B" w:rsidRPr="008A728D">
        <w:rPr>
          <w:rFonts w:ascii="Times New Roman" w:hAnsi="Times New Roman" w:cs="Times New Roman"/>
          <w:sz w:val="28"/>
          <w:szCs w:val="28"/>
        </w:rPr>
        <w:t xml:space="preserve"> Внести доклад мандатной комиссии «О подтверждении полномочий делегатов конференции» на утверждение конференции.</w:t>
      </w:r>
    </w:p>
    <w:p w:rsidR="00C85F8B" w:rsidRPr="008A728D" w:rsidRDefault="00C85F8B" w:rsidP="008A728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>Голосовали: «</w:t>
      </w:r>
      <w:r w:rsidR="008A728D">
        <w:rPr>
          <w:rFonts w:ascii="Times New Roman" w:hAnsi="Times New Roman" w:cs="Times New Roman"/>
          <w:sz w:val="28"/>
          <w:szCs w:val="28"/>
        </w:rPr>
        <w:t>за»_______</w:t>
      </w:r>
      <w:r w:rsidRPr="008A728D">
        <w:rPr>
          <w:rFonts w:ascii="Times New Roman" w:hAnsi="Times New Roman" w:cs="Times New Roman"/>
          <w:sz w:val="28"/>
          <w:szCs w:val="28"/>
        </w:rPr>
        <w:t>, «</w:t>
      </w:r>
      <w:r w:rsidR="008A728D">
        <w:rPr>
          <w:rFonts w:ascii="Times New Roman" w:hAnsi="Times New Roman" w:cs="Times New Roman"/>
          <w:sz w:val="28"/>
          <w:szCs w:val="28"/>
        </w:rPr>
        <w:t>против», _______</w:t>
      </w:r>
      <w:r w:rsidRPr="008A728D">
        <w:rPr>
          <w:rFonts w:ascii="Times New Roman" w:hAnsi="Times New Roman" w:cs="Times New Roman"/>
          <w:sz w:val="28"/>
          <w:szCs w:val="28"/>
        </w:rPr>
        <w:t xml:space="preserve"> «</w:t>
      </w:r>
      <w:r w:rsidR="008A728D">
        <w:rPr>
          <w:rFonts w:ascii="Times New Roman" w:hAnsi="Times New Roman" w:cs="Times New Roman"/>
          <w:sz w:val="28"/>
          <w:szCs w:val="28"/>
        </w:rPr>
        <w:t>воздержались</w:t>
      </w:r>
      <w:r w:rsidRPr="008A728D">
        <w:rPr>
          <w:rFonts w:ascii="Times New Roman" w:hAnsi="Times New Roman" w:cs="Times New Roman"/>
          <w:sz w:val="28"/>
          <w:szCs w:val="28"/>
        </w:rPr>
        <w:t xml:space="preserve">» </w:t>
      </w:r>
      <w:r w:rsidR="00B628FB">
        <w:rPr>
          <w:rFonts w:ascii="Times New Roman" w:hAnsi="Times New Roman" w:cs="Times New Roman"/>
          <w:sz w:val="28"/>
          <w:szCs w:val="28"/>
        </w:rPr>
        <w:t xml:space="preserve"> </w:t>
      </w:r>
      <w:r w:rsidR="008A728D">
        <w:rPr>
          <w:rFonts w:ascii="Times New Roman" w:hAnsi="Times New Roman" w:cs="Times New Roman"/>
          <w:sz w:val="28"/>
          <w:szCs w:val="28"/>
        </w:rPr>
        <w:t>__________</w:t>
      </w:r>
      <w:r w:rsidRPr="008A7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Pr="008A728D" w:rsidRDefault="00C85F8B" w:rsidP="008A72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Pr="008A728D" w:rsidRDefault="00C85F8B" w:rsidP="008A7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 </w:t>
      </w:r>
      <w:r w:rsidR="008A728D">
        <w:rPr>
          <w:rFonts w:ascii="Times New Roman" w:hAnsi="Times New Roman" w:cs="Times New Roman"/>
          <w:sz w:val="28"/>
          <w:szCs w:val="28"/>
        </w:rPr>
        <w:t>(</w:t>
      </w:r>
      <w:r w:rsidRPr="008A728D">
        <w:rPr>
          <w:rFonts w:ascii="Times New Roman" w:hAnsi="Times New Roman" w:cs="Times New Roman"/>
          <w:sz w:val="28"/>
          <w:szCs w:val="28"/>
        </w:rPr>
        <w:t>Подпись</w:t>
      </w:r>
      <w:r w:rsidR="008A728D">
        <w:rPr>
          <w:rFonts w:ascii="Times New Roman" w:hAnsi="Times New Roman" w:cs="Times New Roman"/>
          <w:sz w:val="28"/>
          <w:szCs w:val="28"/>
        </w:rPr>
        <w:t>)</w:t>
      </w:r>
    </w:p>
    <w:p w:rsidR="00C85F8B" w:rsidRPr="008A728D" w:rsidRDefault="00C85F8B" w:rsidP="008A7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Pr="008A728D" w:rsidRDefault="00C85F8B" w:rsidP="008A72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728D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 </w:t>
      </w:r>
      <w:r w:rsidR="008A728D">
        <w:rPr>
          <w:rFonts w:ascii="Times New Roman" w:hAnsi="Times New Roman" w:cs="Times New Roman"/>
          <w:sz w:val="28"/>
          <w:szCs w:val="28"/>
        </w:rPr>
        <w:t>(</w:t>
      </w:r>
      <w:r w:rsidRPr="008A728D">
        <w:rPr>
          <w:rFonts w:ascii="Times New Roman" w:hAnsi="Times New Roman" w:cs="Times New Roman"/>
          <w:sz w:val="28"/>
          <w:szCs w:val="28"/>
        </w:rPr>
        <w:t>Подпись</w:t>
      </w:r>
      <w:r w:rsidR="008A728D">
        <w:rPr>
          <w:rFonts w:ascii="Times New Roman" w:hAnsi="Times New Roman" w:cs="Times New Roman"/>
          <w:sz w:val="28"/>
          <w:szCs w:val="28"/>
        </w:rPr>
        <w:t>)</w:t>
      </w:r>
      <w:r w:rsidRPr="008A728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C85F8B" w:rsidRPr="008A728D" w:rsidRDefault="00C85F8B" w:rsidP="008A728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5F8B" w:rsidRPr="008A728D" w:rsidRDefault="00C85F8B" w:rsidP="008A728D">
      <w:pPr>
        <w:pStyle w:val="31"/>
        <w:spacing w:after="0"/>
        <w:ind w:left="0"/>
        <w:rPr>
          <w:color w:val="FF0000"/>
          <w:sz w:val="28"/>
          <w:szCs w:val="28"/>
        </w:rPr>
      </w:pPr>
      <w:r w:rsidRPr="008A728D">
        <w:rPr>
          <w:sz w:val="28"/>
          <w:szCs w:val="28"/>
        </w:rPr>
        <w:t xml:space="preserve">Члены комиссии:                                                                           </w:t>
      </w:r>
      <w:r w:rsidR="008A728D">
        <w:rPr>
          <w:sz w:val="28"/>
          <w:szCs w:val="28"/>
        </w:rPr>
        <w:t xml:space="preserve">      (</w:t>
      </w:r>
      <w:r w:rsidRPr="008A728D">
        <w:rPr>
          <w:sz w:val="28"/>
          <w:szCs w:val="28"/>
        </w:rPr>
        <w:t>Подписи</w:t>
      </w:r>
      <w:r w:rsidR="008A728D">
        <w:rPr>
          <w:sz w:val="28"/>
          <w:szCs w:val="28"/>
        </w:rPr>
        <w:t>)</w:t>
      </w:r>
    </w:p>
    <w:p w:rsidR="00B628FB" w:rsidRDefault="00B628FB" w:rsidP="00B07FAF">
      <w:pPr>
        <w:spacing w:after="0"/>
        <w:ind w:left="7080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85F8B" w:rsidRPr="00B07FAF" w:rsidRDefault="00B07FAF" w:rsidP="00B07FAF">
      <w:pPr>
        <w:spacing w:after="0"/>
        <w:ind w:left="7080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07F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№ 8</w:t>
      </w:r>
    </w:p>
    <w:p w:rsidR="00C85F8B" w:rsidRPr="00B07FAF" w:rsidRDefault="00C85F8B" w:rsidP="00B07FA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85F8B" w:rsidRPr="00B07FAF" w:rsidRDefault="00C85F8B" w:rsidP="00B07FAF">
      <w:pPr>
        <w:pStyle w:val="8"/>
        <w:keepNext w:val="0"/>
        <w:keepLines w:val="0"/>
        <w:numPr>
          <w:ilvl w:val="7"/>
          <w:numId w:val="1"/>
        </w:numPr>
        <w:tabs>
          <w:tab w:val="clear" w:pos="1440"/>
          <w:tab w:val="num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7FAF">
        <w:rPr>
          <w:rFonts w:ascii="Times New Roman" w:hAnsi="Times New Roman" w:cs="Times New Roman"/>
          <w:b/>
          <w:sz w:val="28"/>
          <w:szCs w:val="28"/>
        </w:rPr>
        <w:t>ПРОТОКОЛ № 1</w:t>
      </w:r>
      <w:r w:rsidR="001D1DD9">
        <w:rPr>
          <w:rFonts w:ascii="Times New Roman" w:hAnsi="Times New Roman" w:cs="Times New Roman"/>
          <w:b/>
          <w:sz w:val="28"/>
          <w:szCs w:val="28"/>
        </w:rPr>
        <w:t>*</w:t>
      </w:r>
      <w:r w:rsidRPr="00B07F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5F8B" w:rsidRPr="00B07FAF" w:rsidRDefault="00C85F8B" w:rsidP="00B07FAF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AF">
        <w:rPr>
          <w:rFonts w:ascii="Times New Roman" w:hAnsi="Times New Roman" w:cs="Times New Roman"/>
          <w:b/>
          <w:sz w:val="28"/>
          <w:szCs w:val="28"/>
        </w:rPr>
        <w:t xml:space="preserve">заседания счетной комиссии отчетно-выборного собрания (конференции) </w:t>
      </w:r>
    </w:p>
    <w:p w:rsidR="00C85F8B" w:rsidRPr="00B07FAF" w:rsidRDefault="00C85F8B" w:rsidP="00B07FAF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AF"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</w:t>
      </w:r>
    </w:p>
    <w:p w:rsidR="00C85F8B" w:rsidRPr="004C7E6C" w:rsidRDefault="00C85F8B" w:rsidP="00B07FAF">
      <w:pPr>
        <w:pBdr>
          <w:bottom w:val="single" w:sz="8" w:space="1" w:color="000000"/>
        </w:pBd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5F8B" w:rsidRPr="00B07FAF" w:rsidRDefault="00C85F8B" w:rsidP="00B07FAF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07FAF">
        <w:rPr>
          <w:rFonts w:ascii="Times New Roman" w:hAnsi="Times New Roman" w:cs="Times New Roman"/>
          <w:bCs/>
          <w:i/>
          <w:sz w:val="24"/>
          <w:szCs w:val="24"/>
        </w:rPr>
        <w:t>(наименование первичной профсоюзной организации по регистрационным документам)</w:t>
      </w: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FAF">
        <w:rPr>
          <w:rFonts w:ascii="Times New Roman" w:hAnsi="Times New Roman" w:cs="Times New Roman"/>
          <w:bCs/>
          <w:sz w:val="28"/>
          <w:szCs w:val="28"/>
        </w:rPr>
        <w:t xml:space="preserve">_________________                                     </w:t>
      </w:r>
      <w:r w:rsidR="00B07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7FAF">
        <w:rPr>
          <w:rFonts w:ascii="Times New Roman" w:hAnsi="Times New Roman" w:cs="Times New Roman"/>
          <w:bCs/>
          <w:sz w:val="28"/>
          <w:szCs w:val="28"/>
        </w:rPr>
        <w:t xml:space="preserve">                        _________________</w:t>
      </w: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07FAF">
        <w:rPr>
          <w:rFonts w:ascii="Times New Roman" w:hAnsi="Times New Roman" w:cs="Times New Roman"/>
          <w:bCs/>
          <w:i/>
          <w:sz w:val="24"/>
          <w:szCs w:val="24"/>
        </w:rPr>
        <w:t xml:space="preserve">         (город)                                                                       </w:t>
      </w:r>
      <w:r w:rsidR="00B07FA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</w:t>
      </w:r>
      <w:r w:rsidRPr="00B07FA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</w:t>
      </w:r>
      <w:r w:rsidR="00B07FAF" w:rsidRPr="00B07FAF">
        <w:rPr>
          <w:rFonts w:ascii="Times New Roman" w:hAnsi="Times New Roman" w:cs="Times New Roman"/>
          <w:bCs/>
          <w:i/>
          <w:sz w:val="24"/>
          <w:szCs w:val="24"/>
        </w:rPr>
        <w:t>(дата)</w:t>
      </w:r>
      <w:r w:rsidRPr="00B07FA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</w:t>
      </w:r>
    </w:p>
    <w:p w:rsidR="00C85F8B" w:rsidRPr="00B07FAF" w:rsidRDefault="00C85F8B" w:rsidP="00B07F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7FA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Cs/>
          <w:sz w:val="28"/>
          <w:szCs w:val="28"/>
        </w:rPr>
        <w:tab/>
      </w:r>
      <w:r w:rsidRPr="00B07FAF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</w:p>
    <w:p w:rsidR="00C85F8B" w:rsidRPr="00B07FAF" w:rsidRDefault="00C85F8B" w:rsidP="00B07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Присутствовали члены счетной комиссии</w:t>
      </w:r>
      <w:r w:rsidRPr="00B07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7FAF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B07FAF">
        <w:rPr>
          <w:rFonts w:ascii="Times New Roman" w:hAnsi="Times New Roman" w:cs="Times New Roman"/>
          <w:sz w:val="28"/>
          <w:szCs w:val="28"/>
        </w:rPr>
        <w:t>____________________</w:t>
      </w:r>
      <w:r w:rsidRPr="00B07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8B" w:rsidRPr="00004CD7" w:rsidRDefault="00C85F8B" w:rsidP="00B07FAF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C85F8B" w:rsidRPr="00B07FAF" w:rsidRDefault="00C85F8B" w:rsidP="00B07FA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7F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7FAF">
        <w:rPr>
          <w:rFonts w:ascii="Times New Roman" w:hAnsi="Times New Roman" w:cs="Times New Roman"/>
          <w:sz w:val="28"/>
          <w:szCs w:val="28"/>
        </w:rPr>
        <w:t xml:space="preserve"> О В Е С Т К А   Д Н Я</w:t>
      </w:r>
    </w:p>
    <w:p w:rsidR="00C85F8B" w:rsidRPr="00B07FAF" w:rsidRDefault="00C85F8B" w:rsidP="00B07FAF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C85F8B" w:rsidRPr="00B07FAF" w:rsidRDefault="00C85F8B" w:rsidP="00B07FAF">
      <w:pPr>
        <w:pStyle w:val="31"/>
        <w:spacing w:after="0"/>
        <w:ind w:left="0"/>
        <w:rPr>
          <w:sz w:val="28"/>
          <w:szCs w:val="28"/>
        </w:rPr>
      </w:pPr>
      <w:r w:rsidRPr="00B07FAF">
        <w:rPr>
          <w:sz w:val="28"/>
          <w:szCs w:val="28"/>
        </w:rPr>
        <w:t>1. Выборы председателя счетной комиссии.</w:t>
      </w: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2. Выборы секретаря счетной комиссии.</w:t>
      </w:r>
    </w:p>
    <w:p w:rsidR="00C85F8B" w:rsidRPr="00B07FAF" w:rsidRDefault="00004CD7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Утверждение форм бюллетеней для закрытого голосования</w:t>
      </w: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 xml:space="preserve">1. СЛУШАЛИ: </w:t>
      </w:r>
      <w:r w:rsidR="00B07FAF">
        <w:rPr>
          <w:rFonts w:ascii="Times New Roman" w:hAnsi="Times New Roman" w:cs="Times New Roman"/>
          <w:sz w:val="28"/>
          <w:szCs w:val="28"/>
        </w:rPr>
        <w:t>О</w:t>
      </w:r>
      <w:r w:rsidRPr="00B07FAF">
        <w:rPr>
          <w:rFonts w:ascii="Times New Roman" w:hAnsi="Times New Roman" w:cs="Times New Roman"/>
          <w:sz w:val="28"/>
          <w:szCs w:val="28"/>
        </w:rPr>
        <w:t>б избрании председателя счетной комиссии.</w:t>
      </w:r>
    </w:p>
    <w:p w:rsidR="00B07FAF" w:rsidRPr="001D1DD9" w:rsidRDefault="00B07FAF" w:rsidP="00B07F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7FAF" w:rsidRDefault="00C85F8B" w:rsidP="00B07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ПОСТАНОВИЛИ</w:t>
      </w:r>
    </w:p>
    <w:p w:rsidR="00B07FAF" w:rsidRPr="00B07FAF" w:rsidRDefault="00B07FAF" w:rsidP="00B07F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Избрать председателем счетной комиссии _____________</w:t>
      </w:r>
      <w:r w:rsidR="00B07FAF">
        <w:rPr>
          <w:rFonts w:ascii="Times New Roman" w:hAnsi="Times New Roman" w:cs="Times New Roman"/>
          <w:sz w:val="28"/>
          <w:szCs w:val="28"/>
        </w:rPr>
        <w:t>_________________</w:t>
      </w:r>
    </w:p>
    <w:p w:rsidR="00C85F8B" w:rsidRPr="00B07FAF" w:rsidRDefault="00C85F8B" w:rsidP="00B07F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07FAF">
        <w:rPr>
          <w:rFonts w:ascii="Times New Roman" w:hAnsi="Times New Roman" w:cs="Times New Roman"/>
          <w:bCs/>
          <w:sz w:val="28"/>
          <w:szCs w:val="28"/>
        </w:rPr>
        <w:t xml:space="preserve">Голосовали: </w:t>
      </w:r>
      <w:r w:rsidR="00B07FAF">
        <w:rPr>
          <w:rFonts w:ascii="Times New Roman" w:hAnsi="Times New Roman" w:cs="Times New Roman"/>
          <w:bCs/>
          <w:sz w:val="28"/>
          <w:szCs w:val="28"/>
        </w:rPr>
        <w:t>«за»________, «против», ________</w:t>
      </w:r>
      <w:r w:rsidRPr="00B07FA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07FAF">
        <w:rPr>
          <w:rFonts w:ascii="Times New Roman" w:hAnsi="Times New Roman" w:cs="Times New Roman"/>
          <w:bCs/>
          <w:sz w:val="28"/>
          <w:szCs w:val="28"/>
        </w:rPr>
        <w:t>воздержались</w:t>
      </w:r>
      <w:r w:rsidRPr="00B07FAF">
        <w:rPr>
          <w:rFonts w:ascii="Times New Roman" w:hAnsi="Times New Roman" w:cs="Times New Roman"/>
          <w:bCs/>
          <w:sz w:val="28"/>
          <w:szCs w:val="28"/>
        </w:rPr>
        <w:t>»</w:t>
      </w:r>
      <w:r w:rsidR="00B07FAF">
        <w:rPr>
          <w:rFonts w:ascii="Times New Roman" w:hAnsi="Times New Roman" w:cs="Times New Roman"/>
          <w:bCs/>
          <w:sz w:val="28"/>
          <w:szCs w:val="28"/>
        </w:rPr>
        <w:t>______________</w:t>
      </w:r>
      <w:r w:rsidRPr="00B07FA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 xml:space="preserve">2. СЛУШАЛИ: </w:t>
      </w:r>
      <w:r w:rsidR="00B07FAF">
        <w:rPr>
          <w:rFonts w:ascii="Times New Roman" w:hAnsi="Times New Roman" w:cs="Times New Roman"/>
          <w:sz w:val="28"/>
          <w:szCs w:val="28"/>
        </w:rPr>
        <w:t>О</w:t>
      </w:r>
      <w:r w:rsidRPr="00B07FAF">
        <w:rPr>
          <w:rFonts w:ascii="Times New Roman" w:hAnsi="Times New Roman" w:cs="Times New Roman"/>
          <w:sz w:val="28"/>
          <w:szCs w:val="28"/>
        </w:rPr>
        <w:t>б избрании секретаря счетной комиссии.</w:t>
      </w:r>
    </w:p>
    <w:p w:rsidR="00B07FAF" w:rsidRPr="00B07FAF" w:rsidRDefault="00B07FAF" w:rsidP="00B07F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7FAF" w:rsidRDefault="00C85F8B" w:rsidP="00B07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B07FAF" w:rsidRPr="00B07FAF" w:rsidRDefault="00B07FAF" w:rsidP="00B07FA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Избрать секретарем счетной комиссии ________________</w:t>
      </w:r>
      <w:r w:rsidR="00B07FAF">
        <w:rPr>
          <w:rFonts w:ascii="Times New Roman" w:hAnsi="Times New Roman" w:cs="Times New Roman"/>
          <w:sz w:val="28"/>
          <w:szCs w:val="28"/>
        </w:rPr>
        <w:t>_________________</w:t>
      </w:r>
    </w:p>
    <w:p w:rsidR="00C85F8B" w:rsidRPr="00B07FAF" w:rsidRDefault="00C85F8B" w:rsidP="00B07F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07FAF">
        <w:rPr>
          <w:rFonts w:ascii="Times New Roman" w:hAnsi="Times New Roman" w:cs="Times New Roman"/>
          <w:bCs/>
          <w:sz w:val="28"/>
          <w:szCs w:val="28"/>
        </w:rPr>
        <w:t>Голосовали:</w:t>
      </w:r>
      <w:r w:rsidR="00B07FAF">
        <w:rPr>
          <w:rFonts w:ascii="Times New Roman" w:hAnsi="Times New Roman" w:cs="Times New Roman"/>
          <w:bCs/>
          <w:sz w:val="28"/>
          <w:szCs w:val="28"/>
        </w:rPr>
        <w:t xml:space="preserve"> «за»_______, «против», ________,</w:t>
      </w:r>
      <w:r w:rsidRPr="00B07FA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07FAF">
        <w:rPr>
          <w:rFonts w:ascii="Times New Roman" w:hAnsi="Times New Roman" w:cs="Times New Roman"/>
          <w:bCs/>
          <w:sz w:val="28"/>
          <w:szCs w:val="28"/>
        </w:rPr>
        <w:t>воздержалась</w:t>
      </w:r>
      <w:r w:rsidRPr="00B07FAF">
        <w:rPr>
          <w:rFonts w:ascii="Times New Roman" w:hAnsi="Times New Roman" w:cs="Times New Roman"/>
          <w:bCs/>
          <w:sz w:val="28"/>
          <w:szCs w:val="28"/>
        </w:rPr>
        <w:t>»</w:t>
      </w:r>
      <w:r w:rsidR="00B07FAF">
        <w:rPr>
          <w:rFonts w:ascii="Times New Roman" w:hAnsi="Times New Roman" w:cs="Times New Roman"/>
          <w:bCs/>
          <w:sz w:val="28"/>
          <w:szCs w:val="28"/>
        </w:rPr>
        <w:t>_______________</w:t>
      </w:r>
      <w:r w:rsidRPr="00B07FA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85F8B" w:rsidRPr="001D1DD9" w:rsidRDefault="00C85F8B" w:rsidP="00B07F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D1DD9" w:rsidRPr="001D1DD9" w:rsidRDefault="001D1DD9" w:rsidP="001D1DD9">
      <w:pPr>
        <w:shd w:val="clear" w:color="auto" w:fill="FFFFFF"/>
        <w:autoSpaceDE w:val="0"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D1DD9">
        <w:rPr>
          <w:rFonts w:ascii="Times New Roman" w:hAnsi="Times New Roman" w:cs="Times New Roman"/>
          <w:sz w:val="28"/>
          <w:szCs w:val="28"/>
        </w:rPr>
        <w:t>3. СЛУШАЛИ: об утверждении форм бюллетеней для закрытого голосования</w:t>
      </w:r>
    </w:p>
    <w:p w:rsidR="001D1DD9" w:rsidRPr="001D1DD9" w:rsidRDefault="001D1DD9" w:rsidP="001D1DD9">
      <w:pPr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1DD9">
        <w:rPr>
          <w:rFonts w:ascii="Times New Roman" w:hAnsi="Times New Roman" w:cs="Times New Roman"/>
          <w:sz w:val="28"/>
          <w:szCs w:val="28"/>
        </w:rPr>
        <w:t>ПОСТАНОВИЛИ: утвердить формы бюллетеней для закрытого тайного голосования.</w:t>
      </w:r>
    </w:p>
    <w:p w:rsidR="001D1DD9" w:rsidRPr="00B07FAF" w:rsidRDefault="001D1DD9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Председатель счетной комиссии: __________________________</w:t>
      </w:r>
      <w:r w:rsidR="00456D20">
        <w:rPr>
          <w:rFonts w:ascii="Times New Roman" w:hAnsi="Times New Roman" w:cs="Times New Roman"/>
          <w:sz w:val="28"/>
          <w:szCs w:val="28"/>
        </w:rPr>
        <w:t>____________</w:t>
      </w:r>
    </w:p>
    <w:p w:rsidR="00C85F8B" w:rsidRPr="00456D20" w:rsidRDefault="00C85F8B" w:rsidP="00B07F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D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456D20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456D20">
        <w:rPr>
          <w:rFonts w:ascii="Times New Roman" w:hAnsi="Times New Roman" w:cs="Times New Roman"/>
          <w:i/>
          <w:sz w:val="24"/>
          <w:szCs w:val="24"/>
        </w:rPr>
        <w:t xml:space="preserve">   (подпись, фамилия и инициалы)</w:t>
      </w: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Секретарь счетной комиссии: ____________________________</w:t>
      </w:r>
      <w:r w:rsidR="00456D20">
        <w:rPr>
          <w:rFonts w:ascii="Times New Roman" w:hAnsi="Times New Roman" w:cs="Times New Roman"/>
          <w:sz w:val="28"/>
          <w:szCs w:val="28"/>
        </w:rPr>
        <w:t>____________</w:t>
      </w:r>
    </w:p>
    <w:p w:rsidR="00C85F8B" w:rsidRPr="00456D20" w:rsidRDefault="00C85F8B" w:rsidP="00B07F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F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56D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07FAF">
        <w:rPr>
          <w:rFonts w:ascii="Times New Roman" w:hAnsi="Times New Roman" w:cs="Times New Roman"/>
          <w:sz w:val="28"/>
          <w:szCs w:val="28"/>
        </w:rPr>
        <w:t xml:space="preserve">   </w:t>
      </w:r>
      <w:r w:rsidRPr="00456D20">
        <w:rPr>
          <w:rFonts w:ascii="Times New Roman" w:hAnsi="Times New Roman" w:cs="Times New Roman"/>
          <w:i/>
          <w:sz w:val="24"/>
          <w:szCs w:val="24"/>
        </w:rPr>
        <w:t>(подпись, фамилия и инициалы)</w:t>
      </w:r>
    </w:p>
    <w:p w:rsidR="00C85F8B" w:rsidRPr="00B07FAF" w:rsidRDefault="00C85F8B" w:rsidP="00B07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AF">
        <w:rPr>
          <w:rFonts w:ascii="Times New Roman" w:hAnsi="Times New Roman" w:cs="Times New Roman"/>
          <w:sz w:val="28"/>
          <w:szCs w:val="28"/>
        </w:rPr>
        <w:t>Члены счетной комиссии: ___________________________</w:t>
      </w:r>
      <w:r w:rsidR="00456D20">
        <w:rPr>
          <w:rFonts w:ascii="Times New Roman" w:hAnsi="Times New Roman" w:cs="Times New Roman"/>
          <w:sz w:val="28"/>
          <w:szCs w:val="28"/>
        </w:rPr>
        <w:t>________________</w:t>
      </w:r>
    </w:p>
    <w:p w:rsidR="00C85F8B" w:rsidRPr="00456D20" w:rsidRDefault="00C85F8B" w:rsidP="00B07F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F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56D2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07FAF">
        <w:rPr>
          <w:rFonts w:ascii="Times New Roman" w:hAnsi="Times New Roman" w:cs="Times New Roman"/>
          <w:sz w:val="28"/>
          <w:szCs w:val="28"/>
        </w:rPr>
        <w:t xml:space="preserve">      </w:t>
      </w:r>
      <w:r w:rsidRPr="00456D20">
        <w:rPr>
          <w:rFonts w:ascii="Times New Roman" w:hAnsi="Times New Roman" w:cs="Times New Roman"/>
          <w:i/>
          <w:sz w:val="24"/>
          <w:szCs w:val="24"/>
        </w:rPr>
        <w:t>(подпись, фамилия и инициалы)</w:t>
      </w:r>
    </w:p>
    <w:p w:rsidR="004C7E6C" w:rsidRDefault="004C7E6C" w:rsidP="00397526">
      <w:pPr>
        <w:spacing w:after="0"/>
        <w:ind w:left="7080"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85F8B" w:rsidRPr="00397526" w:rsidRDefault="00397526" w:rsidP="00397526">
      <w:pPr>
        <w:spacing w:after="0"/>
        <w:ind w:left="7080" w:firstLine="708"/>
        <w:rPr>
          <w:b/>
          <w:color w:val="000000" w:themeColor="text1"/>
          <w:sz w:val="24"/>
          <w:szCs w:val="24"/>
        </w:rPr>
      </w:pPr>
      <w:r w:rsidRPr="003975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№ 9</w:t>
      </w:r>
      <w:r w:rsidR="00C85F8B" w:rsidRPr="00397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C85F8B" w:rsidRPr="00397526">
        <w:rPr>
          <w:b/>
          <w:color w:val="000000" w:themeColor="text1"/>
          <w:sz w:val="24"/>
          <w:szCs w:val="24"/>
        </w:rPr>
        <w:t xml:space="preserve">                                                </w:t>
      </w:r>
    </w:p>
    <w:p w:rsidR="00C85F8B" w:rsidRPr="00A06A3E" w:rsidRDefault="00C85F8B" w:rsidP="00C85F8B">
      <w:pPr>
        <w:ind w:firstLine="709"/>
        <w:jc w:val="right"/>
        <w:rPr>
          <w:b/>
          <w:color w:val="FF0000"/>
          <w:sz w:val="24"/>
          <w:szCs w:val="24"/>
        </w:rPr>
      </w:pPr>
    </w:p>
    <w:p w:rsidR="00C85F8B" w:rsidRPr="00397526" w:rsidRDefault="00C85F8B" w:rsidP="00397526">
      <w:pPr>
        <w:pStyle w:val="8"/>
        <w:keepNext w:val="0"/>
        <w:keepLines w:val="0"/>
        <w:numPr>
          <w:ilvl w:val="7"/>
          <w:numId w:val="1"/>
        </w:numPr>
        <w:tabs>
          <w:tab w:val="clear" w:pos="1440"/>
          <w:tab w:val="num" w:pos="-1134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752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97526">
        <w:rPr>
          <w:rFonts w:ascii="Times New Roman" w:hAnsi="Times New Roman" w:cs="Times New Roman"/>
          <w:b/>
          <w:sz w:val="28"/>
          <w:szCs w:val="28"/>
        </w:rPr>
        <w:t xml:space="preserve"> Р О Т О К О Л  № 2</w:t>
      </w:r>
      <w:r w:rsidR="00DC7928">
        <w:rPr>
          <w:rFonts w:ascii="Times New Roman" w:hAnsi="Times New Roman" w:cs="Times New Roman"/>
          <w:b/>
          <w:sz w:val="28"/>
          <w:szCs w:val="28"/>
        </w:rPr>
        <w:t>*</w:t>
      </w:r>
    </w:p>
    <w:p w:rsidR="00C85F8B" w:rsidRPr="00397526" w:rsidRDefault="00C85F8B" w:rsidP="00397526">
      <w:pPr>
        <w:pBdr>
          <w:bottom w:val="single" w:sz="8" w:space="1" w:color="000000"/>
        </w:pBdr>
        <w:tabs>
          <w:tab w:val="num" w:pos="-1134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97526">
        <w:rPr>
          <w:rFonts w:ascii="Times New Roman" w:hAnsi="Times New Roman" w:cs="Times New Roman"/>
          <w:b/>
          <w:iCs/>
          <w:sz w:val="28"/>
          <w:szCs w:val="28"/>
        </w:rPr>
        <w:t>заседания счетной комиссии отчетно-выборной собрания (конференции)</w:t>
      </w:r>
      <w:r w:rsidR="0039752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97526">
        <w:rPr>
          <w:rFonts w:ascii="Times New Roman" w:hAnsi="Times New Roman" w:cs="Times New Roman"/>
          <w:b/>
          <w:iCs/>
          <w:sz w:val="28"/>
          <w:szCs w:val="28"/>
        </w:rPr>
        <w:t xml:space="preserve">первичной профсоюзной организации </w:t>
      </w:r>
    </w:p>
    <w:p w:rsidR="00C85F8B" w:rsidRPr="00397526" w:rsidRDefault="00C85F8B" w:rsidP="00397526">
      <w:pPr>
        <w:pBdr>
          <w:bottom w:val="single" w:sz="8" w:space="1" w:color="000000"/>
        </w:pBdr>
        <w:tabs>
          <w:tab w:val="num" w:pos="-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F8B" w:rsidRPr="00397526" w:rsidRDefault="00C85F8B" w:rsidP="00397526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97526">
        <w:rPr>
          <w:rFonts w:ascii="Times New Roman" w:hAnsi="Times New Roman" w:cs="Times New Roman"/>
          <w:bCs/>
          <w:i/>
          <w:sz w:val="24"/>
          <w:szCs w:val="24"/>
        </w:rPr>
        <w:t>(наименование первичной профсоюзной организации по регистрационным документам)</w:t>
      </w:r>
    </w:p>
    <w:p w:rsidR="00C85F8B" w:rsidRPr="00397526" w:rsidRDefault="00C85F8B" w:rsidP="003975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526">
        <w:rPr>
          <w:rFonts w:ascii="Times New Roman" w:hAnsi="Times New Roman" w:cs="Times New Roman"/>
          <w:bCs/>
          <w:sz w:val="28"/>
          <w:szCs w:val="28"/>
        </w:rPr>
        <w:t>_________________                                                              _________________</w:t>
      </w:r>
    </w:p>
    <w:p w:rsidR="00C85F8B" w:rsidRPr="00397526" w:rsidRDefault="00C85F8B" w:rsidP="00397526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97526">
        <w:rPr>
          <w:rFonts w:ascii="Times New Roman" w:hAnsi="Times New Roman" w:cs="Times New Roman"/>
          <w:bCs/>
          <w:i/>
          <w:sz w:val="24"/>
          <w:szCs w:val="24"/>
        </w:rPr>
        <w:t xml:space="preserve">          (город)                                                                      </w:t>
      </w:r>
      <w:r w:rsidR="0039752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</w:t>
      </w:r>
      <w:r w:rsidRPr="0039752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</w:t>
      </w:r>
      <w:r w:rsidR="00397526" w:rsidRPr="00397526">
        <w:rPr>
          <w:rFonts w:ascii="Times New Roman" w:hAnsi="Times New Roman" w:cs="Times New Roman"/>
          <w:bCs/>
          <w:i/>
          <w:sz w:val="24"/>
          <w:szCs w:val="24"/>
        </w:rPr>
        <w:t>(дата)</w:t>
      </w:r>
      <w:r w:rsidRPr="0039752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</w:t>
      </w:r>
    </w:p>
    <w:p w:rsidR="00C85F8B" w:rsidRPr="00397526" w:rsidRDefault="00C85F8B" w:rsidP="003975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</w:r>
      <w:r w:rsidRPr="00397526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</w:p>
    <w:p w:rsidR="00C85F8B" w:rsidRPr="00397526" w:rsidRDefault="00C85F8B" w:rsidP="00397526">
      <w:pPr>
        <w:pStyle w:val="a3"/>
        <w:jc w:val="both"/>
        <w:rPr>
          <w:b w:val="0"/>
          <w:bCs w:val="0"/>
        </w:rPr>
      </w:pPr>
      <w:r w:rsidRPr="00397526">
        <w:rPr>
          <w:b w:val="0"/>
          <w:bCs w:val="0"/>
        </w:rPr>
        <w:t>Присутствовали:</w:t>
      </w:r>
    </w:p>
    <w:p w:rsidR="00C85F8B" w:rsidRPr="00397526" w:rsidRDefault="00C85F8B" w:rsidP="00397526">
      <w:pPr>
        <w:pStyle w:val="a3"/>
        <w:jc w:val="both"/>
        <w:rPr>
          <w:b w:val="0"/>
          <w:bCs w:val="0"/>
        </w:rPr>
      </w:pPr>
      <w:r w:rsidRPr="00397526">
        <w:rPr>
          <w:b w:val="0"/>
          <w:bCs w:val="0"/>
        </w:rPr>
        <w:t>Председатель счетной комиссии ____________</w:t>
      </w:r>
      <w:r w:rsidR="00BB38FB">
        <w:rPr>
          <w:b w:val="0"/>
          <w:bCs w:val="0"/>
        </w:rPr>
        <w:t>__________________________</w:t>
      </w:r>
    </w:p>
    <w:p w:rsidR="00C85F8B" w:rsidRPr="00397526" w:rsidRDefault="00C85F8B" w:rsidP="00397526">
      <w:pPr>
        <w:pStyle w:val="a3"/>
        <w:jc w:val="both"/>
        <w:rPr>
          <w:b w:val="0"/>
          <w:bCs w:val="0"/>
        </w:rPr>
      </w:pPr>
      <w:r w:rsidRPr="00397526">
        <w:rPr>
          <w:b w:val="0"/>
          <w:bCs w:val="0"/>
        </w:rPr>
        <w:t>Секретарь счетной комиссии ___________</w:t>
      </w:r>
      <w:r w:rsidR="00BB38FB">
        <w:rPr>
          <w:b w:val="0"/>
          <w:bCs w:val="0"/>
        </w:rPr>
        <w:t>______________________________</w:t>
      </w:r>
    </w:p>
    <w:p w:rsidR="00C85F8B" w:rsidRPr="00397526" w:rsidRDefault="00C85F8B" w:rsidP="00397526">
      <w:pPr>
        <w:pStyle w:val="a3"/>
        <w:jc w:val="both"/>
        <w:rPr>
          <w:b w:val="0"/>
          <w:bCs w:val="0"/>
        </w:rPr>
      </w:pPr>
      <w:r w:rsidRPr="00397526">
        <w:rPr>
          <w:b w:val="0"/>
          <w:bCs w:val="0"/>
        </w:rPr>
        <w:t>Члены счетной комиссии __________</w:t>
      </w:r>
      <w:r w:rsidR="00BB38FB">
        <w:rPr>
          <w:b w:val="0"/>
          <w:bCs w:val="0"/>
        </w:rPr>
        <w:t>__________________________________</w:t>
      </w:r>
    </w:p>
    <w:p w:rsidR="00C85F8B" w:rsidRPr="00397526" w:rsidRDefault="00C85F8B" w:rsidP="00397526">
      <w:pPr>
        <w:pStyle w:val="a3"/>
        <w:jc w:val="both"/>
        <w:rPr>
          <w:b w:val="0"/>
          <w:bCs w:val="0"/>
        </w:rPr>
      </w:pPr>
    </w:p>
    <w:p w:rsidR="00C85F8B" w:rsidRPr="00397526" w:rsidRDefault="00C85F8B" w:rsidP="00BB38FB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 xml:space="preserve">СЛУШАЛИ: О результатах закрытого (тайного) голосования по выборам председателя </w:t>
      </w:r>
      <w:r w:rsidRPr="00397526">
        <w:rPr>
          <w:b w:val="0"/>
        </w:rPr>
        <w:t xml:space="preserve">профсоюзной организации </w:t>
      </w:r>
      <w:r w:rsidRPr="00397526">
        <w:rPr>
          <w:b w:val="0"/>
          <w:bCs w:val="0"/>
        </w:rPr>
        <w:t xml:space="preserve">(профсоюзного комитета, председателя </w:t>
      </w:r>
      <w:r w:rsidRPr="00397526">
        <w:rPr>
          <w:b w:val="0"/>
        </w:rPr>
        <w:t>контрольно-</w:t>
      </w:r>
      <w:r w:rsidRPr="00397526">
        <w:rPr>
          <w:b w:val="0"/>
          <w:bCs w:val="0"/>
        </w:rPr>
        <w:t>ревизионной комиссии).</w:t>
      </w:r>
    </w:p>
    <w:p w:rsidR="00C85F8B" w:rsidRPr="00397526" w:rsidRDefault="00C85F8B" w:rsidP="00BB38FB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 xml:space="preserve">На учете первичной профсоюзной организации состоит  _______ членов профсоюза. </w:t>
      </w:r>
    </w:p>
    <w:p w:rsidR="00C85F8B" w:rsidRPr="00397526" w:rsidRDefault="00C85F8B" w:rsidP="00BB38FB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>Избрано делегатов ________ человек.</w:t>
      </w:r>
    </w:p>
    <w:p w:rsidR="00C85F8B" w:rsidRPr="00397526" w:rsidRDefault="00C85F8B" w:rsidP="00BB38FB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>Присутствовало на собрании (конференции) _____  членов профсоюза (делегатов).</w:t>
      </w:r>
    </w:p>
    <w:p w:rsidR="00C85F8B" w:rsidRPr="00397526" w:rsidRDefault="00C85F8B" w:rsidP="00BB38FB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>Отсутствовало  _____  членов профсоюза (делегатов).</w:t>
      </w:r>
    </w:p>
    <w:p w:rsidR="00C85F8B" w:rsidRPr="00397526" w:rsidRDefault="00C85F8B" w:rsidP="00BB38FB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 xml:space="preserve">В список для закрытого (тайного) голосования по выборам председателя </w:t>
      </w:r>
      <w:r w:rsidRPr="00397526">
        <w:rPr>
          <w:b w:val="0"/>
        </w:rPr>
        <w:t xml:space="preserve">профсоюзной организации </w:t>
      </w:r>
      <w:r w:rsidRPr="00397526">
        <w:rPr>
          <w:b w:val="0"/>
          <w:bCs w:val="0"/>
        </w:rPr>
        <w:t xml:space="preserve">(профсоюзного комитета, председателя </w:t>
      </w:r>
      <w:r w:rsidRPr="00397526">
        <w:rPr>
          <w:b w:val="0"/>
        </w:rPr>
        <w:t>контрольно-</w:t>
      </w:r>
      <w:r w:rsidRPr="00397526">
        <w:rPr>
          <w:b w:val="0"/>
          <w:bCs w:val="0"/>
        </w:rPr>
        <w:t>ревизионной комиссии) были внесены следующие кандидатуры:</w:t>
      </w:r>
    </w:p>
    <w:p w:rsidR="00C85F8B" w:rsidRPr="00397526" w:rsidRDefault="00C85F8B" w:rsidP="00BB38FB">
      <w:pPr>
        <w:pStyle w:val="a3"/>
        <w:numPr>
          <w:ilvl w:val="0"/>
          <w:numId w:val="4"/>
        </w:numPr>
        <w:tabs>
          <w:tab w:val="clear" w:pos="927"/>
          <w:tab w:val="num" w:pos="851"/>
        </w:tabs>
        <w:ind w:left="567" w:firstLine="0"/>
        <w:jc w:val="both"/>
        <w:rPr>
          <w:b w:val="0"/>
          <w:bCs w:val="0"/>
        </w:rPr>
      </w:pPr>
      <w:r w:rsidRPr="00397526">
        <w:rPr>
          <w:b w:val="0"/>
          <w:bCs w:val="0"/>
        </w:rPr>
        <w:t>___________________</w:t>
      </w:r>
    </w:p>
    <w:p w:rsidR="00C85F8B" w:rsidRPr="00397526" w:rsidRDefault="00BB38FB" w:rsidP="00BB38FB">
      <w:pPr>
        <w:pStyle w:val="a3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2.</w:t>
      </w:r>
      <w:r w:rsidR="00C85F8B" w:rsidRPr="00397526">
        <w:rPr>
          <w:b w:val="0"/>
          <w:bCs w:val="0"/>
        </w:rPr>
        <w:t>___________________</w:t>
      </w:r>
    </w:p>
    <w:p w:rsidR="00C85F8B" w:rsidRPr="00397526" w:rsidRDefault="00BB38FB" w:rsidP="00BB38FB">
      <w:pPr>
        <w:pStyle w:val="a3"/>
        <w:tabs>
          <w:tab w:val="left" w:pos="284"/>
        </w:tabs>
        <w:ind w:left="567"/>
        <w:jc w:val="both"/>
        <w:rPr>
          <w:b w:val="0"/>
          <w:bCs w:val="0"/>
        </w:rPr>
      </w:pPr>
      <w:r>
        <w:rPr>
          <w:b w:val="0"/>
          <w:bCs w:val="0"/>
        </w:rPr>
        <w:t>3.</w:t>
      </w:r>
      <w:r w:rsidR="00C85F8B" w:rsidRPr="00397526">
        <w:rPr>
          <w:b w:val="0"/>
          <w:bCs w:val="0"/>
        </w:rPr>
        <w:t>___________________</w:t>
      </w:r>
    </w:p>
    <w:p w:rsidR="00C85F8B" w:rsidRPr="00397526" w:rsidRDefault="00BB38FB" w:rsidP="00BB38FB">
      <w:pPr>
        <w:pStyle w:val="a3"/>
        <w:tabs>
          <w:tab w:val="left" w:pos="284"/>
        </w:tabs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C85F8B" w:rsidRPr="00397526" w:rsidRDefault="00C85F8B" w:rsidP="00DC7928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 xml:space="preserve">Выдано бюллетеней для закрытого (тайного) голосования по выборам председателя </w:t>
      </w:r>
      <w:r w:rsidRPr="00397526">
        <w:rPr>
          <w:b w:val="0"/>
        </w:rPr>
        <w:t xml:space="preserve">профсоюзной организации </w:t>
      </w:r>
      <w:r w:rsidRPr="00397526">
        <w:rPr>
          <w:b w:val="0"/>
          <w:bCs w:val="0"/>
        </w:rPr>
        <w:t xml:space="preserve">(профсоюзного комитета, председателя </w:t>
      </w:r>
      <w:r w:rsidRPr="00397526">
        <w:rPr>
          <w:b w:val="0"/>
        </w:rPr>
        <w:t>контрольно-</w:t>
      </w:r>
      <w:r w:rsidRPr="00397526">
        <w:rPr>
          <w:b w:val="0"/>
          <w:bCs w:val="0"/>
        </w:rPr>
        <w:t>ревизионной комиссии)  _______</w:t>
      </w:r>
      <w:r w:rsidR="00BB38FB">
        <w:rPr>
          <w:b w:val="0"/>
          <w:bCs w:val="0"/>
        </w:rPr>
        <w:t>___</w:t>
      </w:r>
      <w:r w:rsidRPr="00397526">
        <w:rPr>
          <w:b w:val="0"/>
          <w:bCs w:val="0"/>
        </w:rPr>
        <w:t xml:space="preserve"> штук.   </w:t>
      </w:r>
    </w:p>
    <w:p w:rsidR="00C85F8B" w:rsidRPr="00BB38FB" w:rsidRDefault="00C85F8B" w:rsidP="00BB38FB">
      <w:pPr>
        <w:pStyle w:val="a3"/>
        <w:jc w:val="both"/>
        <w:rPr>
          <w:b w:val="0"/>
          <w:bCs w:val="0"/>
          <w:i/>
          <w:sz w:val="24"/>
          <w:szCs w:val="24"/>
        </w:rPr>
      </w:pPr>
      <w:r w:rsidRPr="00BB38FB">
        <w:rPr>
          <w:b w:val="0"/>
          <w:bCs w:val="0"/>
          <w:i/>
          <w:sz w:val="24"/>
          <w:szCs w:val="24"/>
        </w:rPr>
        <w:t xml:space="preserve">                                                       </w:t>
      </w:r>
      <w:r w:rsidR="00BB38FB">
        <w:rPr>
          <w:b w:val="0"/>
          <w:bCs w:val="0"/>
          <w:i/>
          <w:sz w:val="24"/>
          <w:szCs w:val="24"/>
        </w:rPr>
        <w:t xml:space="preserve">                </w:t>
      </w:r>
      <w:r w:rsidRPr="00BB38FB">
        <w:rPr>
          <w:b w:val="0"/>
          <w:bCs w:val="0"/>
          <w:i/>
          <w:sz w:val="24"/>
          <w:szCs w:val="24"/>
        </w:rPr>
        <w:t xml:space="preserve">      </w:t>
      </w:r>
      <w:r w:rsidR="00BB38FB" w:rsidRPr="00BB38FB">
        <w:rPr>
          <w:b w:val="0"/>
          <w:bCs w:val="0"/>
          <w:i/>
          <w:sz w:val="24"/>
          <w:szCs w:val="24"/>
        </w:rPr>
        <w:t xml:space="preserve">(количество) </w:t>
      </w:r>
      <w:r w:rsidRPr="00BB38FB">
        <w:rPr>
          <w:b w:val="0"/>
          <w:bCs w:val="0"/>
          <w:i/>
          <w:sz w:val="24"/>
          <w:szCs w:val="24"/>
        </w:rPr>
        <w:t xml:space="preserve">                                </w:t>
      </w:r>
    </w:p>
    <w:p w:rsidR="00C85F8B" w:rsidRPr="00397526" w:rsidRDefault="00C85F8B" w:rsidP="00DC7928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>При вскрытиях избирательных ящиков оказалось бюллетеней ________</w:t>
      </w:r>
      <w:r w:rsidR="00BB38FB">
        <w:rPr>
          <w:b w:val="0"/>
          <w:bCs w:val="0"/>
        </w:rPr>
        <w:t xml:space="preserve"> </w:t>
      </w:r>
      <w:r w:rsidRPr="00397526">
        <w:rPr>
          <w:b w:val="0"/>
          <w:bCs w:val="0"/>
        </w:rPr>
        <w:t>штук</w:t>
      </w:r>
      <w:proofErr w:type="gramStart"/>
      <w:r w:rsidRPr="00397526">
        <w:rPr>
          <w:b w:val="0"/>
          <w:bCs w:val="0"/>
        </w:rPr>
        <w:t>.</w:t>
      </w:r>
      <w:proofErr w:type="gramEnd"/>
      <w:r w:rsidRPr="00397526">
        <w:rPr>
          <w:b w:val="0"/>
          <w:bCs w:val="0"/>
        </w:rPr>
        <w:t xml:space="preserve"> </w:t>
      </w:r>
      <w:r w:rsidR="00BB38FB">
        <w:rPr>
          <w:b w:val="0"/>
          <w:bCs w:val="0"/>
        </w:rPr>
        <w:t xml:space="preserve">                                                                                                      </w:t>
      </w:r>
      <w:r w:rsidR="00BB38FB" w:rsidRPr="00BB38FB">
        <w:rPr>
          <w:b w:val="0"/>
          <w:bCs w:val="0"/>
          <w:i/>
          <w:sz w:val="24"/>
          <w:szCs w:val="24"/>
        </w:rPr>
        <w:t>(</w:t>
      </w:r>
      <w:proofErr w:type="gramStart"/>
      <w:r w:rsidR="00BB38FB" w:rsidRPr="00BB38FB">
        <w:rPr>
          <w:b w:val="0"/>
          <w:bCs w:val="0"/>
          <w:i/>
          <w:sz w:val="24"/>
          <w:szCs w:val="24"/>
        </w:rPr>
        <w:t>к</w:t>
      </w:r>
      <w:proofErr w:type="gramEnd"/>
      <w:r w:rsidR="00BB38FB" w:rsidRPr="00BB38FB">
        <w:rPr>
          <w:b w:val="0"/>
          <w:bCs w:val="0"/>
          <w:i/>
          <w:sz w:val="24"/>
          <w:szCs w:val="24"/>
        </w:rPr>
        <w:t>оличество)</w:t>
      </w:r>
    </w:p>
    <w:p w:rsidR="00C85F8B" w:rsidRPr="00397526" w:rsidRDefault="00C85F8B" w:rsidP="00DC7928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 xml:space="preserve">Недействительных бюллетеней _____________________ штук. </w:t>
      </w:r>
    </w:p>
    <w:p w:rsidR="00C85F8B" w:rsidRPr="00BB38FB" w:rsidRDefault="00C85F8B" w:rsidP="00BB38FB">
      <w:pPr>
        <w:pStyle w:val="a3"/>
        <w:jc w:val="both"/>
        <w:rPr>
          <w:b w:val="0"/>
          <w:bCs w:val="0"/>
          <w:i/>
          <w:sz w:val="24"/>
          <w:szCs w:val="24"/>
        </w:rPr>
      </w:pPr>
      <w:r w:rsidRPr="00BB38FB">
        <w:rPr>
          <w:b w:val="0"/>
          <w:bCs w:val="0"/>
          <w:i/>
          <w:sz w:val="24"/>
          <w:szCs w:val="24"/>
        </w:rPr>
        <w:t xml:space="preserve">                                                  </w:t>
      </w:r>
      <w:r w:rsidR="00BB38FB">
        <w:rPr>
          <w:b w:val="0"/>
          <w:bCs w:val="0"/>
          <w:i/>
          <w:sz w:val="24"/>
          <w:szCs w:val="24"/>
        </w:rPr>
        <w:t xml:space="preserve">                   </w:t>
      </w:r>
      <w:r w:rsidRPr="00BB38FB">
        <w:rPr>
          <w:b w:val="0"/>
          <w:bCs w:val="0"/>
          <w:i/>
          <w:sz w:val="24"/>
          <w:szCs w:val="24"/>
        </w:rPr>
        <w:t xml:space="preserve">        (нет, если есть, то сколько)</w:t>
      </w:r>
    </w:p>
    <w:p w:rsidR="00C85F8B" w:rsidRPr="00397526" w:rsidRDefault="00C85F8B" w:rsidP="00DC7928">
      <w:pPr>
        <w:pStyle w:val="a3"/>
        <w:tabs>
          <w:tab w:val="left" w:pos="-1276"/>
          <w:tab w:val="num" w:pos="-1134"/>
        </w:tabs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>При подсчете голосов установлены следующие результаты голосования:</w:t>
      </w:r>
    </w:p>
    <w:p w:rsidR="00C85F8B" w:rsidRPr="00397526" w:rsidRDefault="00BB38FB" w:rsidP="00BB38FB">
      <w:pPr>
        <w:pStyle w:val="a3"/>
        <w:ind w:left="284"/>
        <w:jc w:val="both"/>
        <w:rPr>
          <w:b w:val="0"/>
          <w:bCs w:val="0"/>
        </w:rPr>
      </w:pPr>
      <w:r>
        <w:rPr>
          <w:b w:val="0"/>
          <w:bCs w:val="0"/>
        </w:rPr>
        <w:t xml:space="preserve">    1.</w:t>
      </w:r>
      <w:r w:rsidR="00C85F8B" w:rsidRPr="00397526">
        <w:rPr>
          <w:b w:val="0"/>
          <w:bCs w:val="0"/>
        </w:rPr>
        <w:t>___________________</w:t>
      </w:r>
      <w:r w:rsidR="00B717F3">
        <w:rPr>
          <w:b w:val="0"/>
          <w:bCs w:val="0"/>
        </w:rPr>
        <w:t>_________</w:t>
      </w:r>
      <w:r w:rsidR="00C85F8B" w:rsidRPr="00397526">
        <w:rPr>
          <w:b w:val="0"/>
          <w:bCs w:val="0"/>
        </w:rPr>
        <w:t>за ____________ против ____________</w:t>
      </w:r>
    </w:p>
    <w:p w:rsidR="00C85F8B" w:rsidRPr="00BB38FB" w:rsidRDefault="00C85F8B" w:rsidP="00397526">
      <w:pPr>
        <w:pStyle w:val="a3"/>
        <w:ind w:left="284" w:hanging="284"/>
        <w:jc w:val="both"/>
        <w:rPr>
          <w:b w:val="0"/>
          <w:bCs w:val="0"/>
          <w:i/>
          <w:sz w:val="24"/>
          <w:szCs w:val="24"/>
        </w:rPr>
      </w:pPr>
      <w:r w:rsidRPr="00397526">
        <w:rPr>
          <w:b w:val="0"/>
          <w:bCs w:val="0"/>
        </w:rPr>
        <w:t xml:space="preserve">                                                </w:t>
      </w:r>
      <w:r w:rsidR="00BB38FB">
        <w:rPr>
          <w:b w:val="0"/>
          <w:bCs w:val="0"/>
        </w:rPr>
        <w:t xml:space="preserve">     </w:t>
      </w:r>
      <w:r w:rsidR="00BB3082">
        <w:rPr>
          <w:b w:val="0"/>
          <w:bCs w:val="0"/>
        </w:rPr>
        <w:t xml:space="preserve">              </w:t>
      </w:r>
      <w:r w:rsidR="00BB38FB">
        <w:rPr>
          <w:b w:val="0"/>
          <w:bCs w:val="0"/>
        </w:rPr>
        <w:t xml:space="preserve">  </w:t>
      </w:r>
      <w:r w:rsidRPr="00397526">
        <w:rPr>
          <w:b w:val="0"/>
          <w:bCs w:val="0"/>
        </w:rPr>
        <w:t xml:space="preserve">  </w:t>
      </w:r>
      <w:r w:rsidRPr="00BB38FB">
        <w:rPr>
          <w:b w:val="0"/>
          <w:bCs w:val="0"/>
          <w:i/>
          <w:sz w:val="24"/>
          <w:szCs w:val="24"/>
        </w:rPr>
        <w:t xml:space="preserve">(количество)           </w:t>
      </w:r>
      <w:r w:rsidR="00BB38FB">
        <w:rPr>
          <w:b w:val="0"/>
          <w:bCs w:val="0"/>
          <w:i/>
          <w:sz w:val="24"/>
          <w:szCs w:val="24"/>
        </w:rPr>
        <w:t xml:space="preserve">     </w:t>
      </w:r>
      <w:r w:rsidRPr="00BB38FB">
        <w:rPr>
          <w:b w:val="0"/>
          <w:bCs w:val="0"/>
          <w:i/>
          <w:sz w:val="24"/>
          <w:szCs w:val="24"/>
        </w:rPr>
        <w:t xml:space="preserve">        (количество)</w:t>
      </w:r>
    </w:p>
    <w:p w:rsidR="00C85F8B" w:rsidRPr="00397526" w:rsidRDefault="00BB38FB" w:rsidP="00BB38FB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2.</w:t>
      </w:r>
      <w:r w:rsidR="00C85F8B" w:rsidRPr="00397526">
        <w:rPr>
          <w:b w:val="0"/>
          <w:bCs w:val="0"/>
        </w:rPr>
        <w:t>___________________</w:t>
      </w:r>
      <w:r w:rsidR="00B717F3">
        <w:rPr>
          <w:b w:val="0"/>
          <w:bCs w:val="0"/>
        </w:rPr>
        <w:t>________</w:t>
      </w:r>
      <w:r w:rsidR="00C85F8B" w:rsidRPr="00397526">
        <w:rPr>
          <w:b w:val="0"/>
          <w:bCs w:val="0"/>
        </w:rPr>
        <w:t>за ____________ против ____________</w:t>
      </w:r>
    </w:p>
    <w:p w:rsidR="00C85F8B" w:rsidRPr="00BB38FB" w:rsidRDefault="00C85F8B" w:rsidP="00397526">
      <w:pPr>
        <w:pStyle w:val="a3"/>
        <w:ind w:left="284" w:hanging="284"/>
        <w:jc w:val="both"/>
        <w:rPr>
          <w:b w:val="0"/>
          <w:bCs w:val="0"/>
          <w:i/>
          <w:sz w:val="24"/>
          <w:szCs w:val="24"/>
        </w:rPr>
      </w:pPr>
      <w:r w:rsidRPr="00BB38FB">
        <w:rPr>
          <w:b w:val="0"/>
          <w:bCs w:val="0"/>
          <w:i/>
          <w:sz w:val="24"/>
          <w:szCs w:val="24"/>
        </w:rPr>
        <w:t xml:space="preserve">                                            </w:t>
      </w:r>
      <w:r w:rsidR="00BB38FB">
        <w:rPr>
          <w:b w:val="0"/>
          <w:bCs w:val="0"/>
          <w:i/>
          <w:sz w:val="24"/>
          <w:szCs w:val="24"/>
        </w:rPr>
        <w:t xml:space="preserve">                      </w:t>
      </w:r>
      <w:r w:rsidRPr="00BB38FB">
        <w:rPr>
          <w:b w:val="0"/>
          <w:bCs w:val="0"/>
          <w:i/>
          <w:sz w:val="24"/>
          <w:szCs w:val="24"/>
        </w:rPr>
        <w:t xml:space="preserve"> </w:t>
      </w:r>
      <w:r w:rsidR="00BB3082">
        <w:rPr>
          <w:b w:val="0"/>
          <w:bCs w:val="0"/>
          <w:i/>
          <w:sz w:val="24"/>
          <w:szCs w:val="24"/>
        </w:rPr>
        <w:t xml:space="preserve">                 </w:t>
      </w:r>
      <w:r w:rsidRPr="00BB38FB">
        <w:rPr>
          <w:b w:val="0"/>
          <w:bCs w:val="0"/>
          <w:i/>
          <w:sz w:val="24"/>
          <w:szCs w:val="24"/>
        </w:rPr>
        <w:t xml:space="preserve">    (количество)                  </w:t>
      </w:r>
      <w:r w:rsidR="00BB38FB">
        <w:rPr>
          <w:b w:val="0"/>
          <w:bCs w:val="0"/>
          <w:i/>
          <w:sz w:val="24"/>
          <w:szCs w:val="24"/>
        </w:rPr>
        <w:t xml:space="preserve">    </w:t>
      </w:r>
      <w:r w:rsidRPr="00BB38FB">
        <w:rPr>
          <w:b w:val="0"/>
          <w:bCs w:val="0"/>
          <w:i/>
          <w:sz w:val="24"/>
          <w:szCs w:val="24"/>
        </w:rPr>
        <w:t xml:space="preserve">  (количество)</w:t>
      </w:r>
    </w:p>
    <w:p w:rsidR="00C85F8B" w:rsidRPr="00397526" w:rsidRDefault="00BB38FB" w:rsidP="00DC7928">
      <w:pPr>
        <w:pStyle w:val="a3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3. __________________</w:t>
      </w:r>
      <w:r w:rsidR="00B717F3">
        <w:rPr>
          <w:b w:val="0"/>
          <w:bCs w:val="0"/>
        </w:rPr>
        <w:t>_________</w:t>
      </w:r>
      <w:r>
        <w:rPr>
          <w:b w:val="0"/>
          <w:bCs w:val="0"/>
        </w:rPr>
        <w:t xml:space="preserve"> </w:t>
      </w:r>
      <w:r w:rsidR="00C85F8B" w:rsidRPr="00397526">
        <w:rPr>
          <w:b w:val="0"/>
          <w:bCs w:val="0"/>
        </w:rPr>
        <w:t>за ____________ против ____________</w:t>
      </w:r>
    </w:p>
    <w:p w:rsidR="00C85F8B" w:rsidRDefault="00C85F8B" w:rsidP="00397526">
      <w:pPr>
        <w:pStyle w:val="a3"/>
        <w:tabs>
          <w:tab w:val="left" w:pos="284"/>
        </w:tabs>
        <w:ind w:left="284" w:hanging="284"/>
        <w:jc w:val="both"/>
        <w:rPr>
          <w:b w:val="0"/>
          <w:bCs w:val="0"/>
          <w:i/>
          <w:sz w:val="24"/>
          <w:szCs w:val="24"/>
        </w:rPr>
      </w:pPr>
      <w:r w:rsidRPr="00BB38FB">
        <w:rPr>
          <w:b w:val="0"/>
          <w:bCs w:val="0"/>
          <w:i/>
          <w:sz w:val="24"/>
          <w:szCs w:val="24"/>
        </w:rPr>
        <w:t xml:space="preserve">                                                 </w:t>
      </w:r>
      <w:r w:rsidR="00BB38FB" w:rsidRPr="00BB38FB">
        <w:rPr>
          <w:b w:val="0"/>
          <w:bCs w:val="0"/>
          <w:i/>
          <w:sz w:val="24"/>
          <w:szCs w:val="24"/>
        </w:rPr>
        <w:t xml:space="preserve">  </w:t>
      </w:r>
      <w:r w:rsidR="00BB38FB">
        <w:rPr>
          <w:b w:val="0"/>
          <w:bCs w:val="0"/>
          <w:i/>
          <w:sz w:val="24"/>
          <w:szCs w:val="24"/>
        </w:rPr>
        <w:t xml:space="preserve">                </w:t>
      </w:r>
      <w:r w:rsidR="00BB38FB" w:rsidRPr="00BB38FB">
        <w:rPr>
          <w:b w:val="0"/>
          <w:bCs w:val="0"/>
          <w:i/>
          <w:sz w:val="24"/>
          <w:szCs w:val="24"/>
        </w:rPr>
        <w:t xml:space="preserve"> </w:t>
      </w:r>
      <w:r w:rsidR="00BB3082">
        <w:rPr>
          <w:b w:val="0"/>
          <w:bCs w:val="0"/>
          <w:i/>
          <w:sz w:val="24"/>
          <w:szCs w:val="24"/>
        </w:rPr>
        <w:t xml:space="preserve">                 </w:t>
      </w:r>
      <w:r w:rsidR="00BB38FB" w:rsidRPr="00BB38FB">
        <w:rPr>
          <w:b w:val="0"/>
          <w:bCs w:val="0"/>
          <w:i/>
          <w:sz w:val="24"/>
          <w:szCs w:val="24"/>
        </w:rPr>
        <w:t xml:space="preserve"> </w:t>
      </w:r>
      <w:r w:rsidRPr="00BB38FB">
        <w:rPr>
          <w:b w:val="0"/>
          <w:bCs w:val="0"/>
          <w:i/>
          <w:sz w:val="24"/>
          <w:szCs w:val="24"/>
        </w:rPr>
        <w:t xml:space="preserve">  (количество)                  </w:t>
      </w:r>
      <w:r w:rsidR="00BB38FB">
        <w:rPr>
          <w:b w:val="0"/>
          <w:bCs w:val="0"/>
          <w:i/>
          <w:sz w:val="24"/>
          <w:szCs w:val="24"/>
        </w:rPr>
        <w:t xml:space="preserve">     </w:t>
      </w:r>
      <w:r w:rsidRPr="00BB38FB">
        <w:rPr>
          <w:b w:val="0"/>
          <w:bCs w:val="0"/>
          <w:i/>
          <w:sz w:val="24"/>
          <w:szCs w:val="24"/>
        </w:rPr>
        <w:t xml:space="preserve">  (количество)</w:t>
      </w:r>
    </w:p>
    <w:p w:rsidR="00DC7928" w:rsidRPr="00BB38FB" w:rsidRDefault="00DC7928" w:rsidP="00397526">
      <w:pPr>
        <w:pStyle w:val="a3"/>
        <w:tabs>
          <w:tab w:val="left" w:pos="284"/>
        </w:tabs>
        <w:ind w:left="284" w:hanging="284"/>
        <w:jc w:val="both"/>
        <w:rPr>
          <w:b w:val="0"/>
          <w:bCs w:val="0"/>
          <w:i/>
          <w:sz w:val="24"/>
          <w:szCs w:val="24"/>
        </w:rPr>
      </w:pPr>
    </w:p>
    <w:p w:rsidR="00C85F8B" w:rsidRPr="00397526" w:rsidRDefault="00B717F3" w:rsidP="00DC7928">
      <w:pPr>
        <w:pStyle w:val="a3"/>
        <w:ind w:firstLine="567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</w:t>
      </w:r>
      <w:r w:rsidRPr="00397526">
        <w:rPr>
          <w:b w:val="0"/>
          <w:bCs w:val="0"/>
        </w:rPr>
        <w:t xml:space="preserve"> список для тайного (закрытого) голосования </w:t>
      </w:r>
      <w:r>
        <w:rPr>
          <w:b w:val="0"/>
          <w:bCs w:val="0"/>
        </w:rPr>
        <w:t>д</w:t>
      </w:r>
      <w:r w:rsidR="00C85F8B" w:rsidRPr="00397526">
        <w:rPr>
          <w:b w:val="0"/>
          <w:bCs w:val="0"/>
        </w:rPr>
        <w:t>ополнительно внесены:</w:t>
      </w:r>
      <w:proofErr w:type="gramEnd"/>
    </w:p>
    <w:p w:rsidR="00C85F8B" w:rsidRPr="00397526" w:rsidRDefault="00DC7928" w:rsidP="00DC7928">
      <w:pPr>
        <w:pStyle w:val="a3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C85F8B" w:rsidRPr="00397526">
        <w:rPr>
          <w:b w:val="0"/>
          <w:bCs w:val="0"/>
        </w:rPr>
        <w:t>__________________</w:t>
      </w:r>
      <w:r w:rsidR="00B717F3">
        <w:rPr>
          <w:b w:val="0"/>
          <w:bCs w:val="0"/>
        </w:rPr>
        <w:t>_________</w:t>
      </w:r>
      <w:r w:rsidR="00C85F8B" w:rsidRPr="00397526">
        <w:rPr>
          <w:b w:val="0"/>
          <w:bCs w:val="0"/>
        </w:rPr>
        <w:t xml:space="preserve"> за ___________ против ____________</w:t>
      </w:r>
    </w:p>
    <w:p w:rsidR="00C85F8B" w:rsidRPr="00DC7928" w:rsidRDefault="00C85F8B" w:rsidP="00397526">
      <w:pPr>
        <w:pStyle w:val="a3"/>
        <w:jc w:val="both"/>
        <w:rPr>
          <w:b w:val="0"/>
          <w:bCs w:val="0"/>
          <w:i/>
          <w:sz w:val="24"/>
          <w:szCs w:val="24"/>
        </w:rPr>
      </w:pPr>
      <w:r w:rsidRPr="00397526">
        <w:rPr>
          <w:b w:val="0"/>
          <w:bCs w:val="0"/>
        </w:rPr>
        <w:t xml:space="preserve">                                                 </w:t>
      </w:r>
      <w:r w:rsidR="00DC7928">
        <w:rPr>
          <w:b w:val="0"/>
          <w:bCs w:val="0"/>
        </w:rPr>
        <w:t xml:space="preserve">    </w:t>
      </w:r>
      <w:r w:rsidR="00BB3082">
        <w:rPr>
          <w:b w:val="0"/>
          <w:bCs w:val="0"/>
        </w:rPr>
        <w:t xml:space="preserve">                </w:t>
      </w:r>
      <w:r w:rsidR="00DC7928">
        <w:rPr>
          <w:b w:val="0"/>
          <w:bCs w:val="0"/>
        </w:rPr>
        <w:t xml:space="preserve"> </w:t>
      </w:r>
      <w:r w:rsidRPr="00397526">
        <w:rPr>
          <w:b w:val="0"/>
          <w:bCs w:val="0"/>
        </w:rPr>
        <w:t xml:space="preserve"> </w:t>
      </w:r>
      <w:r w:rsidRPr="00DC7928">
        <w:rPr>
          <w:b w:val="0"/>
          <w:bCs w:val="0"/>
          <w:i/>
          <w:sz w:val="24"/>
          <w:szCs w:val="24"/>
        </w:rPr>
        <w:t xml:space="preserve">(количество)                </w:t>
      </w:r>
      <w:r w:rsidR="00DC7928">
        <w:rPr>
          <w:b w:val="0"/>
          <w:bCs w:val="0"/>
          <w:i/>
          <w:sz w:val="24"/>
          <w:szCs w:val="24"/>
        </w:rPr>
        <w:t xml:space="preserve">      </w:t>
      </w:r>
      <w:r w:rsidRPr="00DC7928">
        <w:rPr>
          <w:b w:val="0"/>
          <w:bCs w:val="0"/>
          <w:i/>
          <w:sz w:val="24"/>
          <w:szCs w:val="24"/>
        </w:rPr>
        <w:t xml:space="preserve"> (количество)</w:t>
      </w:r>
    </w:p>
    <w:p w:rsidR="00C85F8B" w:rsidRPr="00397526" w:rsidRDefault="00DC7928" w:rsidP="00DC7928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2. </w:t>
      </w:r>
      <w:r w:rsidR="00C85F8B" w:rsidRPr="00397526">
        <w:rPr>
          <w:b w:val="0"/>
          <w:bCs w:val="0"/>
        </w:rPr>
        <w:t>__________________</w:t>
      </w:r>
      <w:r w:rsidR="00B717F3">
        <w:rPr>
          <w:b w:val="0"/>
          <w:bCs w:val="0"/>
        </w:rPr>
        <w:t>_________</w:t>
      </w:r>
      <w:r w:rsidR="00C85F8B" w:rsidRPr="00397526">
        <w:rPr>
          <w:b w:val="0"/>
          <w:bCs w:val="0"/>
        </w:rPr>
        <w:t xml:space="preserve"> за ___________ против ____________</w:t>
      </w:r>
    </w:p>
    <w:p w:rsidR="00C85F8B" w:rsidRPr="00DC7928" w:rsidRDefault="00C85F8B" w:rsidP="00397526">
      <w:pPr>
        <w:pStyle w:val="a3"/>
        <w:jc w:val="both"/>
        <w:rPr>
          <w:b w:val="0"/>
          <w:bCs w:val="0"/>
          <w:i/>
          <w:sz w:val="24"/>
          <w:szCs w:val="24"/>
        </w:rPr>
      </w:pPr>
      <w:r w:rsidRPr="00397526">
        <w:rPr>
          <w:b w:val="0"/>
          <w:bCs w:val="0"/>
        </w:rPr>
        <w:t xml:space="preserve">                                                  </w:t>
      </w:r>
      <w:r w:rsidR="00DC7928">
        <w:rPr>
          <w:b w:val="0"/>
          <w:bCs w:val="0"/>
        </w:rPr>
        <w:t xml:space="preserve"> </w:t>
      </w:r>
      <w:r w:rsidR="00BB3082">
        <w:rPr>
          <w:b w:val="0"/>
          <w:bCs w:val="0"/>
        </w:rPr>
        <w:t xml:space="preserve">                </w:t>
      </w:r>
      <w:r w:rsidR="00DC7928">
        <w:rPr>
          <w:b w:val="0"/>
          <w:bCs w:val="0"/>
        </w:rPr>
        <w:t xml:space="preserve">    </w:t>
      </w:r>
      <w:r w:rsidRPr="00DC7928">
        <w:rPr>
          <w:b w:val="0"/>
          <w:bCs w:val="0"/>
          <w:i/>
          <w:sz w:val="24"/>
          <w:szCs w:val="24"/>
        </w:rPr>
        <w:t xml:space="preserve">(количество)                </w:t>
      </w:r>
      <w:r w:rsidR="00DC7928">
        <w:rPr>
          <w:b w:val="0"/>
          <w:bCs w:val="0"/>
          <w:i/>
          <w:sz w:val="24"/>
          <w:szCs w:val="24"/>
        </w:rPr>
        <w:t xml:space="preserve">     </w:t>
      </w:r>
      <w:r w:rsidRPr="00DC7928">
        <w:rPr>
          <w:b w:val="0"/>
          <w:bCs w:val="0"/>
          <w:i/>
          <w:sz w:val="24"/>
          <w:szCs w:val="24"/>
        </w:rPr>
        <w:t xml:space="preserve">  (количество)</w:t>
      </w:r>
    </w:p>
    <w:p w:rsidR="00C85F8B" w:rsidRPr="00397526" w:rsidRDefault="00DC7928" w:rsidP="00DC7928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3.</w:t>
      </w:r>
      <w:r w:rsidR="00C85F8B" w:rsidRPr="00397526">
        <w:rPr>
          <w:b w:val="0"/>
          <w:bCs w:val="0"/>
        </w:rPr>
        <w:t>__________________</w:t>
      </w:r>
      <w:r w:rsidR="00B717F3">
        <w:rPr>
          <w:b w:val="0"/>
          <w:bCs w:val="0"/>
        </w:rPr>
        <w:t>________</w:t>
      </w:r>
      <w:r w:rsidR="00C85F8B" w:rsidRPr="00397526">
        <w:rPr>
          <w:b w:val="0"/>
          <w:bCs w:val="0"/>
        </w:rPr>
        <w:t xml:space="preserve"> за ___________ против ____________</w:t>
      </w:r>
      <w:r>
        <w:rPr>
          <w:b w:val="0"/>
          <w:bCs w:val="0"/>
        </w:rPr>
        <w:t xml:space="preserve">_ </w:t>
      </w:r>
    </w:p>
    <w:p w:rsidR="00C85F8B" w:rsidRPr="00DC7928" w:rsidRDefault="00C85F8B" w:rsidP="00397526">
      <w:pPr>
        <w:pStyle w:val="a3"/>
        <w:tabs>
          <w:tab w:val="left" w:pos="284"/>
        </w:tabs>
        <w:jc w:val="both"/>
        <w:rPr>
          <w:b w:val="0"/>
          <w:bCs w:val="0"/>
          <w:i/>
          <w:sz w:val="24"/>
          <w:szCs w:val="24"/>
        </w:rPr>
      </w:pPr>
      <w:r w:rsidRPr="00DC7928">
        <w:rPr>
          <w:b w:val="0"/>
          <w:bCs w:val="0"/>
          <w:i/>
          <w:sz w:val="24"/>
          <w:szCs w:val="24"/>
        </w:rPr>
        <w:t xml:space="preserve">                                             </w:t>
      </w:r>
      <w:r w:rsidR="00DC7928">
        <w:rPr>
          <w:b w:val="0"/>
          <w:bCs w:val="0"/>
          <w:i/>
          <w:sz w:val="24"/>
          <w:szCs w:val="24"/>
        </w:rPr>
        <w:t xml:space="preserve">                 </w:t>
      </w:r>
      <w:r w:rsidRPr="00DC7928">
        <w:rPr>
          <w:b w:val="0"/>
          <w:bCs w:val="0"/>
          <w:i/>
          <w:sz w:val="24"/>
          <w:szCs w:val="24"/>
        </w:rPr>
        <w:t xml:space="preserve">   </w:t>
      </w:r>
      <w:r w:rsidR="00BB3082">
        <w:rPr>
          <w:b w:val="0"/>
          <w:bCs w:val="0"/>
          <w:i/>
          <w:sz w:val="24"/>
          <w:szCs w:val="24"/>
        </w:rPr>
        <w:t xml:space="preserve">                   </w:t>
      </w:r>
      <w:r w:rsidRPr="00DC7928">
        <w:rPr>
          <w:b w:val="0"/>
          <w:bCs w:val="0"/>
          <w:i/>
          <w:sz w:val="24"/>
          <w:szCs w:val="24"/>
        </w:rPr>
        <w:t xml:space="preserve">   (количество)                  </w:t>
      </w:r>
      <w:r w:rsidR="00DC7928">
        <w:rPr>
          <w:b w:val="0"/>
          <w:bCs w:val="0"/>
          <w:i/>
          <w:sz w:val="24"/>
          <w:szCs w:val="24"/>
        </w:rPr>
        <w:t xml:space="preserve">     </w:t>
      </w:r>
      <w:r w:rsidRPr="00DC7928">
        <w:rPr>
          <w:b w:val="0"/>
          <w:bCs w:val="0"/>
          <w:i/>
          <w:sz w:val="24"/>
          <w:szCs w:val="24"/>
        </w:rPr>
        <w:t>(количество)</w:t>
      </w:r>
    </w:p>
    <w:p w:rsidR="00BB38FB" w:rsidRPr="00DC7928" w:rsidRDefault="00BB38FB" w:rsidP="00BB38FB">
      <w:pPr>
        <w:pStyle w:val="a3"/>
        <w:rPr>
          <w:b w:val="0"/>
          <w:bCs w:val="0"/>
          <w:i/>
          <w:sz w:val="24"/>
          <w:szCs w:val="24"/>
        </w:rPr>
      </w:pPr>
    </w:p>
    <w:p w:rsidR="00056DC8" w:rsidRDefault="00056DC8" w:rsidP="00BB38FB">
      <w:pPr>
        <w:pStyle w:val="a3"/>
        <w:rPr>
          <w:b w:val="0"/>
          <w:bCs w:val="0"/>
        </w:rPr>
      </w:pPr>
    </w:p>
    <w:p w:rsidR="00BB38FB" w:rsidRDefault="00C85F8B" w:rsidP="00BB38FB">
      <w:pPr>
        <w:pStyle w:val="a3"/>
        <w:rPr>
          <w:b w:val="0"/>
          <w:bCs w:val="0"/>
        </w:rPr>
      </w:pPr>
      <w:r w:rsidRPr="00397526">
        <w:rPr>
          <w:b w:val="0"/>
          <w:bCs w:val="0"/>
        </w:rPr>
        <w:t>ПОСТАНОВИЛИ:</w:t>
      </w:r>
    </w:p>
    <w:p w:rsidR="00BB38FB" w:rsidRPr="00BB38FB" w:rsidRDefault="00BB38FB" w:rsidP="00BB38FB">
      <w:pPr>
        <w:pStyle w:val="a3"/>
        <w:rPr>
          <w:b w:val="0"/>
          <w:bCs w:val="0"/>
          <w:sz w:val="20"/>
          <w:szCs w:val="20"/>
        </w:rPr>
      </w:pPr>
    </w:p>
    <w:p w:rsidR="00C85F8B" w:rsidRPr="00397526" w:rsidRDefault="00C85F8B" w:rsidP="00DC7928">
      <w:pPr>
        <w:pStyle w:val="a3"/>
        <w:ind w:firstLine="567"/>
        <w:jc w:val="both"/>
        <w:rPr>
          <w:b w:val="0"/>
          <w:bCs w:val="0"/>
        </w:rPr>
      </w:pPr>
      <w:r w:rsidRPr="00397526">
        <w:rPr>
          <w:b w:val="0"/>
          <w:bCs w:val="0"/>
        </w:rPr>
        <w:t xml:space="preserve">Председателем первичной профсоюзной организации (в состав профсоюзного комитета, председателем </w:t>
      </w:r>
      <w:r w:rsidRPr="00397526">
        <w:rPr>
          <w:b w:val="0"/>
        </w:rPr>
        <w:t>контрольно-</w:t>
      </w:r>
      <w:r w:rsidRPr="00397526">
        <w:rPr>
          <w:b w:val="0"/>
          <w:bCs w:val="0"/>
        </w:rPr>
        <w:t xml:space="preserve">ревизионной комиссии) </w:t>
      </w:r>
    </w:p>
    <w:p w:rsidR="00C85F8B" w:rsidRPr="00397526" w:rsidRDefault="001D1DD9" w:rsidP="00BB38FB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и</w:t>
      </w:r>
      <w:r w:rsidR="00C85F8B" w:rsidRPr="00397526">
        <w:rPr>
          <w:b w:val="0"/>
          <w:bCs w:val="0"/>
        </w:rPr>
        <w:t>збран</w:t>
      </w:r>
      <w:r>
        <w:rPr>
          <w:b w:val="0"/>
          <w:bCs w:val="0"/>
        </w:rPr>
        <w:t xml:space="preserve"> </w:t>
      </w:r>
      <w:r w:rsidR="00C85F8B" w:rsidRPr="00397526">
        <w:rPr>
          <w:b w:val="0"/>
          <w:bCs w:val="0"/>
        </w:rPr>
        <w:t>(а): _____________________</w:t>
      </w:r>
      <w:r w:rsidR="00BB38FB">
        <w:rPr>
          <w:b w:val="0"/>
          <w:bCs w:val="0"/>
        </w:rPr>
        <w:t>___________________________________</w:t>
      </w:r>
      <w:r w:rsidR="00C85F8B" w:rsidRPr="00397526">
        <w:rPr>
          <w:b w:val="0"/>
          <w:bCs w:val="0"/>
        </w:rPr>
        <w:t xml:space="preserve"> </w:t>
      </w:r>
    </w:p>
    <w:p w:rsidR="00C85F8B" w:rsidRPr="00397526" w:rsidRDefault="00C85F8B" w:rsidP="00BB38FB">
      <w:pPr>
        <w:pStyle w:val="a3"/>
        <w:jc w:val="both"/>
        <w:rPr>
          <w:b w:val="0"/>
          <w:bCs w:val="0"/>
        </w:rPr>
      </w:pPr>
    </w:p>
    <w:p w:rsidR="00C85F8B" w:rsidRPr="00397526" w:rsidRDefault="00C85F8B" w:rsidP="00BB38FB">
      <w:pPr>
        <w:pStyle w:val="a3"/>
        <w:jc w:val="both"/>
        <w:rPr>
          <w:b w:val="0"/>
          <w:bCs w:val="0"/>
        </w:rPr>
      </w:pPr>
    </w:p>
    <w:p w:rsidR="00C85F8B" w:rsidRPr="00397526" w:rsidRDefault="00C85F8B" w:rsidP="00BB38FB">
      <w:pPr>
        <w:pStyle w:val="a3"/>
        <w:jc w:val="both"/>
        <w:rPr>
          <w:b w:val="0"/>
          <w:bCs w:val="0"/>
        </w:rPr>
      </w:pPr>
      <w:r w:rsidRPr="00397526">
        <w:rPr>
          <w:b w:val="0"/>
          <w:bCs w:val="0"/>
        </w:rPr>
        <w:t>Председатель счетной комиссии: __________________________</w:t>
      </w:r>
      <w:r w:rsidR="00BB38FB">
        <w:rPr>
          <w:b w:val="0"/>
          <w:bCs w:val="0"/>
        </w:rPr>
        <w:t>____________</w:t>
      </w:r>
    </w:p>
    <w:p w:rsidR="00C85F8B" w:rsidRPr="00BB38FB" w:rsidRDefault="00C85F8B" w:rsidP="00BB38FB">
      <w:pPr>
        <w:pStyle w:val="a3"/>
        <w:jc w:val="both"/>
        <w:rPr>
          <w:b w:val="0"/>
          <w:bCs w:val="0"/>
          <w:i/>
          <w:sz w:val="24"/>
          <w:szCs w:val="24"/>
        </w:rPr>
      </w:pPr>
      <w:r w:rsidRPr="00BB38FB">
        <w:rPr>
          <w:b w:val="0"/>
          <w:bCs w:val="0"/>
          <w:i/>
          <w:sz w:val="24"/>
          <w:szCs w:val="24"/>
        </w:rPr>
        <w:t xml:space="preserve">                                            </w:t>
      </w:r>
      <w:r w:rsidR="00BB38FB">
        <w:rPr>
          <w:b w:val="0"/>
          <w:bCs w:val="0"/>
          <w:i/>
          <w:sz w:val="24"/>
          <w:szCs w:val="24"/>
        </w:rPr>
        <w:t xml:space="preserve">                             </w:t>
      </w:r>
      <w:r w:rsidRPr="00BB38FB">
        <w:rPr>
          <w:b w:val="0"/>
          <w:bCs w:val="0"/>
          <w:i/>
          <w:sz w:val="24"/>
          <w:szCs w:val="24"/>
        </w:rPr>
        <w:t xml:space="preserve">                (подпись, фамилия, инициалы)</w:t>
      </w:r>
    </w:p>
    <w:p w:rsidR="00C85F8B" w:rsidRPr="00397526" w:rsidRDefault="00C85F8B" w:rsidP="00BB38FB">
      <w:pPr>
        <w:pStyle w:val="a3"/>
        <w:jc w:val="both"/>
        <w:rPr>
          <w:b w:val="0"/>
          <w:bCs w:val="0"/>
        </w:rPr>
      </w:pPr>
      <w:r w:rsidRPr="00397526">
        <w:rPr>
          <w:b w:val="0"/>
          <w:bCs w:val="0"/>
        </w:rPr>
        <w:t>Секретарь счетной комиссии: _________________________</w:t>
      </w:r>
      <w:r w:rsidR="00BB38FB">
        <w:rPr>
          <w:b w:val="0"/>
          <w:bCs w:val="0"/>
        </w:rPr>
        <w:t>_______________</w:t>
      </w:r>
    </w:p>
    <w:p w:rsidR="00C85F8B" w:rsidRPr="00BB38FB" w:rsidRDefault="00C85F8B" w:rsidP="00BB38FB">
      <w:pPr>
        <w:pStyle w:val="a3"/>
        <w:jc w:val="both"/>
        <w:rPr>
          <w:b w:val="0"/>
          <w:bCs w:val="0"/>
          <w:i/>
          <w:sz w:val="24"/>
          <w:szCs w:val="24"/>
        </w:rPr>
      </w:pPr>
      <w:r w:rsidRPr="00BB38FB">
        <w:rPr>
          <w:b w:val="0"/>
          <w:bCs w:val="0"/>
          <w:i/>
          <w:sz w:val="24"/>
          <w:szCs w:val="24"/>
        </w:rPr>
        <w:t xml:space="preserve">                                                </w:t>
      </w:r>
      <w:r w:rsidR="00BB38FB">
        <w:rPr>
          <w:b w:val="0"/>
          <w:bCs w:val="0"/>
          <w:i/>
          <w:sz w:val="24"/>
          <w:szCs w:val="24"/>
        </w:rPr>
        <w:t xml:space="preserve">                                </w:t>
      </w:r>
      <w:r w:rsidRPr="00BB38FB">
        <w:rPr>
          <w:b w:val="0"/>
          <w:bCs w:val="0"/>
          <w:i/>
          <w:sz w:val="24"/>
          <w:szCs w:val="24"/>
        </w:rPr>
        <w:t xml:space="preserve">        (подпись, фамилия, инициалы)</w:t>
      </w:r>
    </w:p>
    <w:p w:rsidR="00C85F8B" w:rsidRPr="00397526" w:rsidRDefault="00C85F8B" w:rsidP="00BB38FB">
      <w:pPr>
        <w:pStyle w:val="a3"/>
        <w:jc w:val="both"/>
        <w:rPr>
          <w:b w:val="0"/>
          <w:bCs w:val="0"/>
        </w:rPr>
      </w:pPr>
      <w:r w:rsidRPr="00397526">
        <w:rPr>
          <w:b w:val="0"/>
          <w:bCs w:val="0"/>
        </w:rPr>
        <w:t>Члены счетной комиссии: _________________________</w:t>
      </w:r>
      <w:r w:rsidR="00BB38FB">
        <w:rPr>
          <w:b w:val="0"/>
          <w:bCs w:val="0"/>
        </w:rPr>
        <w:t>__________________</w:t>
      </w:r>
      <w:r w:rsidRPr="00397526">
        <w:rPr>
          <w:b w:val="0"/>
          <w:bCs w:val="0"/>
        </w:rPr>
        <w:t xml:space="preserve"> </w:t>
      </w:r>
    </w:p>
    <w:p w:rsidR="00C85F8B" w:rsidRPr="00BB38FB" w:rsidRDefault="00C85F8B" w:rsidP="00BB38FB">
      <w:pPr>
        <w:pStyle w:val="a3"/>
        <w:jc w:val="both"/>
        <w:rPr>
          <w:b w:val="0"/>
          <w:bCs w:val="0"/>
          <w:i/>
          <w:sz w:val="24"/>
          <w:szCs w:val="24"/>
        </w:rPr>
      </w:pPr>
      <w:r w:rsidRPr="00BB38FB">
        <w:rPr>
          <w:b w:val="0"/>
          <w:bCs w:val="0"/>
          <w:i/>
          <w:sz w:val="24"/>
          <w:szCs w:val="24"/>
        </w:rPr>
        <w:t xml:space="preserve">                                            </w:t>
      </w:r>
      <w:r w:rsidR="00BB38FB">
        <w:rPr>
          <w:b w:val="0"/>
          <w:bCs w:val="0"/>
          <w:i/>
          <w:sz w:val="24"/>
          <w:szCs w:val="24"/>
        </w:rPr>
        <w:t xml:space="preserve">                                      </w:t>
      </w:r>
      <w:r w:rsidRPr="00BB38FB">
        <w:rPr>
          <w:b w:val="0"/>
          <w:bCs w:val="0"/>
          <w:i/>
          <w:sz w:val="24"/>
          <w:szCs w:val="24"/>
        </w:rPr>
        <w:t xml:space="preserve">      (подпись, фамилия, инициалы)</w:t>
      </w:r>
    </w:p>
    <w:p w:rsidR="00C85F8B" w:rsidRPr="00BB38FB" w:rsidRDefault="00C85F8B" w:rsidP="00BB38FB">
      <w:pPr>
        <w:pStyle w:val="a3"/>
        <w:jc w:val="both"/>
        <w:rPr>
          <w:b w:val="0"/>
          <w:bCs w:val="0"/>
          <w:i/>
          <w:sz w:val="24"/>
          <w:szCs w:val="24"/>
        </w:rPr>
      </w:pPr>
    </w:p>
    <w:p w:rsidR="00BB38FB" w:rsidRDefault="00C85F8B" w:rsidP="00BB38FB">
      <w:pPr>
        <w:pStyle w:val="a3"/>
        <w:jc w:val="both"/>
        <w:rPr>
          <w:b w:val="0"/>
          <w:bCs w:val="0"/>
        </w:rPr>
      </w:pPr>
      <w:r w:rsidRPr="00397526">
        <w:rPr>
          <w:b w:val="0"/>
          <w:bCs w:val="0"/>
        </w:rPr>
        <w:t xml:space="preserve"> </w:t>
      </w:r>
    </w:p>
    <w:p w:rsidR="00C85F8B" w:rsidRPr="00DC7928" w:rsidRDefault="00DC7928" w:rsidP="00BB38FB">
      <w:pPr>
        <w:pStyle w:val="a3"/>
        <w:ind w:firstLine="708"/>
        <w:jc w:val="both"/>
        <w:rPr>
          <w:b w:val="0"/>
          <w:bCs w:val="0"/>
          <w:color w:val="FF0000"/>
          <w:sz w:val="24"/>
          <w:szCs w:val="24"/>
        </w:rPr>
      </w:pPr>
      <w:r>
        <w:rPr>
          <w:b w:val="0"/>
          <w:bCs w:val="0"/>
          <w:sz w:val="24"/>
          <w:szCs w:val="24"/>
        </w:rPr>
        <w:t>*</w:t>
      </w:r>
      <w:r w:rsidR="001D1DD9">
        <w:rPr>
          <w:b w:val="0"/>
          <w:bCs w:val="0"/>
          <w:sz w:val="24"/>
          <w:szCs w:val="24"/>
        </w:rPr>
        <w:t xml:space="preserve"> </w:t>
      </w:r>
      <w:r w:rsidR="00C85F8B" w:rsidRPr="00DC7928">
        <w:rPr>
          <w:b w:val="0"/>
          <w:bCs w:val="0"/>
          <w:sz w:val="24"/>
          <w:szCs w:val="24"/>
        </w:rPr>
        <w:t>Протокол</w:t>
      </w:r>
      <w:r w:rsidR="001D1DD9">
        <w:rPr>
          <w:b w:val="0"/>
          <w:bCs w:val="0"/>
          <w:sz w:val="24"/>
          <w:szCs w:val="24"/>
        </w:rPr>
        <w:t>ы №№ 1 и 2</w:t>
      </w:r>
      <w:r w:rsidR="00C85F8B" w:rsidRPr="00DC7928">
        <w:rPr>
          <w:b w:val="0"/>
          <w:bCs w:val="0"/>
          <w:sz w:val="24"/>
          <w:szCs w:val="24"/>
        </w:rPr>
        <w:t xml:space="preserve"> составля</w:t>
      </w:r>
      <w:r w:rsidR="001D1DD9">
        <w:rPr>
          <w:b w:val="0"/>
          <w:bCs w:val="0"/>
          <w:sz w:val="24"/>
          <w:szCs w:val="24"/>
        </w:rPr>
        <w:t>ю</w:t>
      </w:r>
      <w:r w:rsidR="00C85F8B" w:rsidRPr="00DC7928">
        <w:rPr>
          <w:b w:val="0"/>
          <w:bCs w:val="0"/>
          <w:sz w:val="24"/>
          <w:szCs w:val="24"/>
        </w:rPr>
        <w:t xml:space="preserve">тся в трех экземплярах. Первый экземпляр прилагается к первому </w:t>
      </w:r>
      <w:r w:rsidR="001D1DD9" w:rsidRPr="001D1DD9">
        <w:rPr>
          <w:b w:val="0"/>
          <w:sz w:val="24"/>
          <w:szCs w:val="24"/>
        </w:rPr>
        <w:t>экземпляр</w:t>
      </w:r>
      <w:r w:rsidR="001D1DD9">
        <w:rPr>
          <w:b w:val="0"/>
          <w:sz w:val="24"/>
          <w:szCs w:val="24"/>
        </w:rPr>
        <w:t>у</w:t>
      </w:r>
      <w:r w:rsidR="001D1DD9" w:rsidRPr="001D1DD9">
        <w:rPr>
          <w:b w:val="0"/>
          <w:bCs w:val="0"/>
          <w:sz w:val="24"/>
          <w:szCs w:val="24"/>
        </w:rPr>
        <w:t xml:space="preserve"> </w:t>
      </w:r>
      <w:r w:rsidR="00C85F8B" w:rsidRPr="00DC7928">
        <w:rPr>
          <w:b w:val="0"/>
          <w:bCs w:val="0"/>
          <w:sz w:val="24"/>
          <w:szCs w:val="24"/>
        </w:rPr>
        <w:t>протокол</w:t>
      </w:r>
      <w:r w:rsidR="001D1DD9">
        <w:rPr>
          <w:b w:val="0"/>
          <w:bCs w:val="0"/>
          <w:sz w:val="24"/>
          <w:szCs w:val="24"/>
        </w:rPr>
        <w:t>а</w:t>
      </w:r>
      <w:r w:rsidR="00C85F8B" w:rsidRPr="00DC7928">
        <w:rPr>
          <w:b w:val="0"/>
          <w:bCs w:val="0"/>
          <w:sz w:val="24"/>
          <w:szCs w:val="24"/>
        </w:rPr>
        <w:t xml:space="preserve"> отчетно-выборного собрания, второй экземпляр – ко второму экземпляру протокола отчетно-выборного собрания, направляемому в вышестоящий профсоюзный орган, третий </w:t>
      </w:r>
      <w:r w:rsidR="001D1DD9">
        <w:rPr>
          <w:b w:val="0"/>
          <w:bCs w:val="0"/>
          <w:sz w:val="24"/>
          <w:szCs w:val="24"/>
        </w:rPr>
        <w:t xml:space="preserve">экземпляр </w:t>
      </w:r>
      <w:r w:rsidR="00C85F8B" w:rsidRPr="00DC7928">
        <w:rPr>
          <w:b w:val="0"/>
          <w:bCs w:val="0"/>
          <w:sz w:val="24"/>
          <w:szCs w:val="24"/>
        </w:rPr>
        <w:t>– опечатывается в пакете со списками тайного голосования.</w:t>
      </w:r>
    </w:p>
    <w:p w:rsidR="00C85F8B" w:rsidRPr="00A06A3E" w:rsidRDefault="00C85F8B" w:rsidP="00C85F8B">
      <w:pPr>
        <w:jc w:val="right"/>
        <w:rPr>
          <w:b/>
          <w:color w:val="FF0000"/>
          <w:sz w:val="28"/>
          <w:szCs w:val="28"/>
        </w:rPr>
      </w:pPr>
    </w:p>
    <w:p w:rsidR="00C85F8B" w:rsidRPr="00A06A3E" w:rsidRDefault="00C85F8B" w:rsidP="00C85F8B">
      <w:pPr>
        <w:jc w:val="right"/>
        <w:rPr>
          <w:b/>
          <w:color w:val="FF0000"/>
          <w:sz w:val="28"/>
          <w:szCs w:val="28"/>
        </w:rPr>
      </w:pPr>
    </w:p>
    <w:p w:rsidR="00C85F8B" w:rsidRPr="00A06A3E" w:rsidRDefault="00C85F8B" w:rsidP="00C85F8B">
      <w:pPr>
        <w:jc w:val="right"/>
        <w:rPr>
          <w:b/>
          <w:color w:val="FF0000"/>
          <w:sz w:val="28"/>
          <w:szCs w:val="28"/>
        </w:rPr>
      </w:pPr>
    </w:p>
    <w:p w:rsidR="00C85F8B" w:rsidRPr="00A06A3E" w:rsidRDefault="00C85F8B" w:rsidP="00C85F8B">
      <w:pPr>
        <w:jc w:val="right"/>
        <w:rPr>
          <w:b/>
          <w:color w:val="FF0000"/>
          <w:sz w:val="28"/>
          <w:szCs w:val="28"/>
        </w:rPr>
      </w:pPr>
    </w:p>
    <w:p w:rsidR="00C85F8B" w:rsidRPr="00A06A3E" w:rsidRDefault="00C85F8B" w:rsidP="00C85F8B">
      <w:pPr>
        <w:jc w:val="right"/>
        <w:rPr>
          <w:b/>
          <w:color w:val="FF0000"/>
          <w:sz w:val="28"/>
          <w:szCs w:val="28"/>
        </w:rPr>
      </w:pPr>
    </w:p>
    <w:p w:rsidR="00C85F8B" w:rsidRPr="00A06A3E" w:rsidRDefault="00C85F8B" w:rsidP="00C85F8B">
      <w:pPr>
        <w:jc w:val="right"/>
        <w:rPr>
          <w:b/>
          <w:color w:val="FF0000"/>
          <w:sz w:val="28"/>
          <w:szCs w:val="28"/>
        </w:rPr>
      </w:pPr>
    </w:p>
    <w:p w:rsidR="00C85F8B" w:rsidRDefault="00C85F8B" w:rsidP="00C85F8B">
      <w:pPr>
        <w:jc w:val="right"/>
        <w:rPr>
          <w:b/>
          <w:color w:val="FF0000"/>
          <w:sz w:val="28"/>
          <w:szCs w:val="28"/>
        </w:rPr>
      </w:pPr>
    </w:p>
    <w:p w:rsidR="00456D04" w:rsidRDefault="00456D04" w:rsidP="00C85F8B">
      <w:pPr>
        <w:jc w:val="right"/>
        <w:rPr>
          <w:b/>
          <w:color w:val="FF0000"/>
          <w:sz w:val="28"/>
          <w:szCs w:val="28"/>
        </w:rPr>
      </w:pPr>
    </w:p>
    <w:p w:rsidR="00056DC8" w:rsidRDefault="00056DC8" w:rsidP="00456D0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56D04" w:rsidRPr="00F07CDF" w:rsidRDefault="00456D04" w:rsidP="00456D0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7CD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№10</w:t>
      </w:r>
    </w:p>
    <w:p w:rsidR="00456D04" w:rsidRDefault="00456D04" w:rsidP="00C85F8B">
      <w:pPr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751"/>
      </w:tblGrid>
      <w:tr w:rsidR="00456D04" w:rsidRPr="00456D04" w:rsidTr="001E098B">
        <w:tc>
          <w:tcPr>
            <w:tcW w:w="4819" w:type="dxa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</w:p>
          <w:p w:rsidR="00456D04" w:rsidRPr="00456D04" w:rsidRDefault="00456D04" w:rsidP="00456D04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  <w:r w:rsidRPr="00456D04"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  <w:t>ИЗБИРАТЕЛЬНЫЙ  БЮЛЛЕТЕНЬ</w:t>
            </w:r>
          </w:p>
          <w:p w:rsidR="00456D04" w:rsidRPr="00456D04" w:rsidRDefault="00456D04" w:rsidP="00456D04">
            <w:pPr>
              <w:spacing w:after="0"/>
              <w:mirrorIndents/>
              <w:jc w:val="center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  <w:r w:rsidRPr="00456D04"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  <w:t>для голосования по выборам</w:t>
            </w:r>
          </w:p>
          <w:p w:rsidR="00456D04" w:rsidRPr="00456D04" w:rsidRDefault="00456D04" w:rsidP="00456D04">
            <w:pPr>
              <w:spacing w:after="0"/>
              <w:mirrorIndents/>
              <w:jc w:val="center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  <w:r w:rsidRPr="00456D04"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  <w:t>председателя организации</w:t>
            </w:r>
          </w:p>
        </w:tc>
        <w:tc>
          <w:tcPr>
            <w:tcW w:w="4751" w:type="dxa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</w:p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proofErr w:type="gramStart"/>
            <w:r w:rsidRPr="00456D04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(Фамилии, инициалы и подписи</w:t>
            </w:r>
            <w:proofErr w:type="gramEnd"/>
          </w:p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456D04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не менее двух членов </w:t>
            </w:r>
            <w:proofErr w:type="gramStart"/>
            <w:r w:rsidRPr="00456D04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счетной</w:t>
            </w:r>
            <w:proofErr w:type="gramEnd"/>
          </w:p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456D04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комиссии)</w:t>
            </w:r>
          </w:p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456D04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М.П.</w:t>
            </w:r>
          </w:p>
        </w:tc>
      </w:tr>
    </w:tbl>
    <w:p w:rsidR="00456D04" w:rsidRPr="00456D04" w:rsidRDefault="00456D04" w:rsidP="00456D04">
      <w:pPr>
        <w:spacing w:after="0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456D04" w:rsidRPr="00456D04" w:rsidRDefault="00456D04" w:rsidP="00456D04">
      <w:pPr>
        <w:spacing w:after="0"/>
        <w:mirrorIndents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456D04">
        <w:rPr>
          <w:rFonts w:ascii="Times New Roman" w:eastAsia="Arial" w:hAnsi="Times New Roman" w:cs="Times New Roman"/>
          <w:kern w:val="1"/>
          <w:sz w:val="28"/>
          <w:szCs w:val="28"/>
        </w:rPr>
        <w:t>____________________________________________________</w:t>
      </w:r>
      <w:r>
        <w:rPr>
          <w:rFonts w:ascii="Times New Roman" w:eastAsia="Arial" w:hAnsi="Times New Roman" w:cs="Times New Roman"/>
          <w:kern w:val="1"/>
          <w:sz w:val="28"/>
          <w:szCs w:val="28"/>
        </w:rPr>
        <w:t>_____________</w:t>
      </w:r>
    </w:p>
    <w:p w:rsidR="00456D04" w:rsidRPr="00456D04" w:rsidRDefault="00456D04" w:rsidP="00456D04">
      <w:pPr>
        <w:spacing w:after="0"/>
        <w:ind w:firstLine="567"/>
        <w:mirrorIndents/>
        <w:jc w:val="center"/>
        <w:rPr>
          <w:rFonts w:ascii="Times New Roman" w:eastAsia="Arial" w:hAnsi="Times New Roman" w:cs="Times New Roman"/>
          <w:i/>
          <w:kern w:val="1"/>
          <w:sz w:val="24"/>
          <w:szCs w:val="24"/>
        </w:rPr>
      </w:pPr>
      <w:r w:rsidRPr="00456D04">
        <w:rPr>
          <w:rFonts w:ascii="Times New Roman" w:eastAsia="Arial" w:hAnsi="Times New Roman" w:cs="Times New Roman"/>
          <w:i/>
          <w:kern w:val="1"/>
          <w:sz w:val="24"/>
          <w:szCs w:val="24"/>
        </w:rPr>
        <w:t>(наименование организации, дата проведения голосования)</w:t>
      </w:r>
    </w:p>
    <w:p w:rsidR="00456D04" w:rsidRPr="00456D04" w:rsidRDefault="00456D04" w:rsidP="00456D04">
      <w:pPr>
        <w:spacing w:after="0"/>
        <w:ind w:firstLine="567"/>
        <w:mirrorIndents/>
        <w:jc w:val="center"/>
        <w:rPr>
          <w:rFonts w:ascii="Times New Roman" w:eastAsia="Arial" w:hAnsi="Times New Roman" w:cs="Times New Roman"/>
          <w:i/>
          <w:kern w:val="1"/>
          <w:sz w:val="24"/>
          <w:szCs w:val="24"/>
        </w:rPr>
      </w:pPr>
    </w:p>
    <w:p w:rsidR="00456D04" w:rsidRPr="00456D04" w:rsidRDefault="00456D04" w:rsidP="00456D04">
      <w:pPr>
        <w:spacing w:after="0"/>
        <w:ind w:firstLine="567"/>
        <w:mirrorIndents/>
        <w:jc w:val="both"/>
        <w:rPr>
          <w:rFonts w:ascii="Times New Roman" w:eastAsia="Arial" w:hAnsi="Times New Roman" w:cs="Times New Roman"/>
          <w:iCs/>
          <w:kern w:val="1"/>
          <w:sz w:val="28"/>
          <w:szCs w:val="28"/>
        </w:rPr>
      </w:pPr>
      <w:r w:rsidRPr="00456D04">
        <w:rPr>
          <w:rFonts w:ascii="Times New Roman" w:eastAsia="Arial" w:hAnsi="Times New Roman" w:cs="Times New Roman"/>
          <w:iCs/>
          <w:kern w:val="1"/>
          <w:sz w:val="28"/>
          <w:szCs w:val="28"/>
        </w:rPr>
        <w:t>РАЗЪЯСНЕНИЕ ПОРЯДКА ЗАПОЛНЕНИЯ ИЗБИРАТЕЛЬНОГО БЮЛЛЕТЕНЯ</w:t>
      </w:r>
    </w:p>
    <w:p w:rsidR="00456D04" w:rsidRPr="00456D04" w:rsidRDefault="00456D04" w:rsidP="00456D04">
      <w:pPr>
        <w:spacing w:after="0"/>
        <w:ind w:firstLine="567"/>
        <w:mirrorIndents/>
        <w:jc w:val="both"/>
        <w:rPr>
          <w:rFonts w:ascii="Times New Roman" w:eastAsia="Arial" w:hAnsi="Times New Roman" w:cs="Times New Roman"/>
          <w:iCs/>
          <w:kern w:val="1"/>
          <w:sz w:val="28"/>
          <w:szCs w:val="28"/>
        </w:rPr>
      </w:pPr>
    </w:p>
    <w:p w:rsidR="00456D04" w:rsidRPr="00456D04" w:rsidRDefault="00456D04" w:rsidP="00456D04">
      <w:pPr>
        <w:spacing w:after="0"/>
        <w:ind w:firstLine="567"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6D04">
        <w:rPr>
          <w:rFonts w:ascii="Times New Roman" w:hAnsi="Times New Roman" w:cs="Times New Roman"/>
          <w:iCs/>
          <w:sz w:val="28"/>
          <w:szCs w:val="28"/>
        </w:rPr>
        <w:t>Поставьте любой знак в пустом квадрате справа от фамилии, имени, отчества кандидата, в пользу которого сделан выбор.</w:t>
      </w:r>
    </w:p>
    <w:p w:rsidR="00456D04" w:rsidRPr="00456D04" w:rsidRDefault="00456D04" w:rsidP="00456D04">
      <w:pPr>
        <w:spacing w:after="0"/>
        <w:ind w:firstLine="567"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56D04">
        <w:rPr>
          <w:rFonts w:ascii="Times New Roman" w:hAnsi="Times New Roman" w:cs="Times New Roman"/>
          <w:iCs/>
          <w:sz w:val="28"/>
          <w:szCs w:val="28"/>
        </w:rPr>
        <w:t>Избирательный бюллетень, в котором любой знак (знаки) проставлен (проставлены) более чем в одном квадрате, считается недействительным.</w:t>
      </w:r>
      <w:proofErr w:type="gramEnd"/>
    </w:p>
    <w:p w:rsidR="00456D04" w:rsidRPr="00456D04" w:rsidRDefault="00456D04" w:rsidP="00456D04">
      <w:pPr>
        <w:pBdr>
          <w:bottom w:val="single" w:sz="4" w:space="1" w:color="000000"/>
        </w:pBdr>
        <w:spacing w:after="0"/>
        <w:ind w:firstLine="567"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6D04">
        <w:rPr>
          <w:rFonts w:ascii="Times New Roman" w:hAnsi="Times New Roman" w:cs="Times New Roman"/>
          <w:iCs/>
          <w:sz w:val="28"/>
          <w:szCs w:val="28"/>
        </w:rPr>
        <w:t>Избирательный бюллетень, не заверенный подписями не менее двух членов счетной комиссии и печатью, признается бюллетенем неустановленной формы и при подсчете голосов не учитывается.</w:t>
      </w:r>
    </w:p>
    <w:p w:rsidR="00456D04" w:rsidRPr="00456D04" w:rsidRDefault="00456D04" w:rsidP="00456D04">
      <w:pPr>
        <w:pBdr>
          <w:bottom w:val="single" w:sz="4" w:space="1" w:color="000000"/>
        </w:pBdr>
        <w:spacing w:after="0"/>
        <w:ind w:firstLine="567"/>
        <w:mirrorIndents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56D04" w:rsidRPr="00456D04" w:rsidRDefault="00456D04" w:rsidP="00456D04">
      <w:pPr>
        <w:spacing w:after="0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2835"/>
        <w:gridCol w:w="567"/>
        <w:gridCol w:w="30"/>
      </w:tblGrid>
      <w:tr w:rsidR="00456D04" w:rsidRPr="00456D04" w:rsidTr="00B717F3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456D04" w:rsidRPr="00456D04" w:rsidRDefault="00456D04" w:rsidP="00B717F3">
            <w:pPr>
              <w:snapToGrid w:val="0"/>
              <w:spacing w:after="0"/>
              <w:ind w:left="-18"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04" w:rsidRPr="00456D04" w:rsidTr="00B717F3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04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  <w:r w:rsidRPr="00456D04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</w:t>
            </w:r>
            <w:r w:rsidRPr="00456D04">
              <w:rPr>
                <w:rStyle w:val="1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835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D04" w:rsidRPr="00456D04" w:rsidRDefault="00456D04" w:rsidP="00456D04">
            <w:pPr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04" w:rsidRPr="00456D04" w:rsidTr="00B717F3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04" w:rsidRPr="00456D04" w:rsidTr="00B717F3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04" w:rsidRPr="00456D04" w:rsidTr="00B717F3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04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  <w:r w:rsidRPr="00456D04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</w:t>
            </w:r>
          </w:p>
        </w:tc>
        <w:tc>
          <w:tcPr>
            <w:tcW w:w="2835" w:type="dxa"/>
            <w:vAlign w:val="center"/>
          </w:tcPr>
          <w:p w:rsidR="00456D04" w:rsidRPr="00456D04" w:rsidRDefault="00456D04" w:rsidP="00456D04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D04" w:rsidRPr="00456D04" w:rsidRDefault="00456D04" w:rsidP="00456D04">
            <w:pPr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04" w:rsidRPr="00456D04" w:rsidTr="00B717F3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456D04" w:rsidRPr="00456D04" w:rsidRDefault="00456D04" w:rsidP="001E098B">
            <w:pPr>
              <w:snapToGrid w:val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56D04" w:rsidRPr="00456D04" w:rsidRDefault="00456D04" w:rsidP="001E098B">
            <w:pPr>
              <w:snapToGrid w:val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56D04" w:rsidRPr="00456D04" w:rsidRDefault="00456D04" w:rsidP="001E098B">
            <w:pPr>
              <w:snapToGrid w:val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04" w:rsidRPr="00456D04" w:rsidTr="00B717F3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456D04" w:rsidRPr="00456D04" w:rsidRDefault="00456D04" w:rsidP="001E098B">
            <w:pPr>
              <w:snapToGrid w:val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56D04" w:rsidRPr="00456D04" w:rsidRDefault="00456D04" w:rsidP="001E098B">
            <w:pPr>
              <w:snapToGrid w:val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D04" w:rsidRPr="00456D04" w:rsidRDefault="00456D04" w:rsidP="001E098B">
            <w:pPr>
              <w:snapToGrid w:val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D04" w:rsidRPr="00456D04" w:rsidTr="00B717F3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456D04" w:rsidRPr="00456D04" w:rsidRDefault="00456D04" w:rsidP="00456D04">
            <w:pPr>
              <w:snapToGrid w:val="0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04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  <w:r w:rsidRPr="00456D04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</w:t>
            </w:r>
          </w:p>
        </w:tc>
        <w:tc>
          <w:tcPr>
            <w:tcW w:w="2835" w:type="dxa"/>
            <w:vAlign w:val="center"/>
          </w:tcPr>
          <w:p w:rsidR="00456D04" w:rsidRPr="00456D04" w:rsidRDefault="00456D04" w:rsidP="001E098B">
            <w:pPr>
              <w:snapToGrid w:val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D04" w:rsidRPr="00456D04" w:rsidRDefault="00456D04" w:rsidP="001E098B">
            <w:pPr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D04" w:rsidRPr="00456D04" w:rsidRDefault="00456D04" w:rsidP="00456D04">
      <w:pPr>
        <w:autoSpaceDE w:val="0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456D04" w:rsidRPr="000E447B" w:rsidRDefault="00456D04" w:rsidP="00456D04">
      <w:pPr>
        <w:keepNext/>
        <w:ind w:firstLine="567"/>
        <w:mirrorIndents/>
        <w:jc w:val="both"/>
        <w:rPr>
          <w:sz w:val="20"/>
          <w:szCs w:val="20"/>
          <w:lang w:val="en-US"/>
        </w:rPr>
      </w:pPr>
    </w:p>
    <w:p w:rsidR="00456D04" w:rsidRDefault="00456D04" w:rsidP="00456D04">
      <w:pPr>
        <w:ind w:firstLine="567"/>
        <w:mirrorIndents/>
        <w:jc w:val="both"/>
      </w:pPr>
    </w:p>
    <w:p w:rsidR="00456D04" w:rsidRDefault="00456D04" w:rsidP="00456D04">
      <w:pPr>
        <w:ind w:firstLine="567"/>
        <w:mirrorIndents/>
        <w:jc w:val="both"/>
      </w:pPr>
    </w:p>
    <w:p w:rsidR="00456D04" w:rsidRDefault="00456D04" w:rsidP="00456D04">
      <w:pPr>
        <w:ind w:firstLine="567"/>
        <w:mirrorIndents/>
        <w:jc w:val="both"/>
      </w:pPr>
    </w:p>
    <w:p w:rsidR="00456D04" w:rsidRDefault="00C560BF" w:rsidP="00C560BF">
      <w:pPr>
        <w:ind w:firstLine="708"/>
        <w:mirrorIndents/>
        <w:jc w:val="right"/>
        <w:rPr>
          <w:rFonts w:ascii="Times New Roman" w:hAnsi="Times New Roman" w:cs="Times New Roman"/>
          <w:i/>
        </w:rPr>
      </w:pPr>
      <w:r w:rsidRPr="00C560BF">
        <w:rPr>
          <w:rFonts w:ascii="Times New Roman" w:hAnsi="Times New Roman" w:cs="Times New Roman"/>
          <w:i/>
        </w:rPr>
        <w:lastRenderedPageBreak/>
        <w:t>Приложение № 11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4747"/>
      </w:tblGrid>
      <w:tr w:rsidR="00C560BF" w:rsidRPr="00C560BF" w:rsidTr="001E098B">
        <w:tc>
          <w:tcPr>
            <w:tcW w:w="4823" w:type="dxa"/>
          </w:tcPr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</w:p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  <w:r w:rsidRPr="00C560BF"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  <w:t>ИЗБИРАТЕЛЬНЫЙ</w:t>
            </w:r>
          </w:p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  <w:r w:rsidRPr="00C560BF"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  <w:t>БЮЛЛЕТЕНЬ</w:t>
            </w:r>
          </w:p>
          <w:p w:rsidR="00C560BF" w:rsidRPr="00C560BF" w:rsidRDefault="00C560BF" w:rsidP="00C560BF">
            <w:pPr>
              <w:spacing w:after="0"/>
              <w:mirrorIndents/>
              <w:jc w:val="center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  <w:r w:rsidRPr="00C560BF"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  <w:t>для голосования по выборам коллегиального органа организации (комитета, контрольно-ревизионной комиссии)</w:t>
            </w:r>
          </w:p>
        </w:tc>
        <w:tc>
          <w:tcPr>
            <w:tcW w:w="4747" w:type="dxa"/>
          </w:tcPr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</w:p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proofErr w:type="gramStart"/>
            <w:r w:rsidRPr="00C560BF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(Фамилии, инициалы и подписи</w:t>
            </w:r>
            <w:proofErr w:type="gramEnd"/>
          </w:p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C560BF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не менее двух членов </w:t>
            </w:r>
            <w:proofErr w:type="gramStart"/>
            <w:r w:rsidRPr="00C560BF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счетной</w:t>
            </w:r>
            <w:proofErr w:type="gramEnd"/>
          </w:p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C560BF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комиссии)</w:t>
            </w:r>
          </w:p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</w:p>
          <w:p w:rsidR="00C560BF" w:rsidRPr="00C560BF" w:rsidRDefault="00C560BF" w:rsidP="00C560BF">
            <w:pPr>
              <w:snapToGrid w:val="0"/>
              <w:spacing w:after="0"/>
              <w:mirrorIndent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C560BF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М.П.</w:t>
            </w:r>
          </w:p>
        </w:tc>
      </w:tr>
    </w:tbl>
    <w:p w:rsidR="00C560BF" w:rsidRPr="00C560BF" w:rsidRDefault="00C560BF" w:rsidP="00C560BF">
      <w:pPr>
        <w:spacing w:after="0"/>
        <w:mirrorIndents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C560BF">
        <w:rPr>
          <w:rFonts w:ascii="Times New Roman" w:eastAsia="Arial" w:hAnsi="Times New Roman" w:cs="Times New Roman"/>
          <w:kern w:val="1"/>
          <w:sz w:val="28"/>
          <w:szCs w:val="28"/>
        </w:rPr>
        <w:t>________________________________________________________________</w:t>
      </w:r>
    </w:p>
    <w:p w:rsidR="00C560BF" w:rsidRPr="00C560BF" w:rsidRDefault="00C560BF" w:rsidP="00C560BF">
      <w:pPr>
        <w:spacing w:after="0"/>
        <w:mirrorIndents/>
        <w:jc w:val="center"/>
        <w:rPr>
          <w:rFonts w:ascii="Times New Roman" w:eastAsia="Arial" w:hAnsi="Times New Roman" w:cs="Times New Roman"/>
          <w:i/>
          <w:kern w:val="1"/>
          <w:sz w:val="24"/>
          <w:szCs w:val="24"/>
        </w:rPr>
      </w:pPr>
      <w:r w:rsidRPr="00C560BF">
        <w:rPr>
          <w:rFonts w:ascii="Times New Roman" w:eastAsia="Arial" w:hAnsi="Times New Roman" w:cs="Times New Roman"/>
          <w:i/>
          <w:kern w:val="1"/>
          <w:sz w:val="24"/>
          <w:szCs w:val="24"/>
        </w:rPr>
        <w:t>(наименование организации, дата проведения голосования)</w:t>
      </w:r>
    </w:p>
    <w:p w:rsidR="00C560BF" w:rsidRPr="00C560BF" w:rsidRDefault="00C560BF" w:rsidP="00C560BF">
      <w:pPr>
        <w:spacing w:after="0"/>
        <w:ind w:firstLine="567"/>
        <w:mirrorIndents/>
        <w:jc w:val="both"/>
        <w:rPr>
          <w:rFonts w:ascii="Times New Roman" w:eastAsia="Arial" w:hAnsi="Times New Roman" w:cs="Times New Roman"/>
          <w:i/>
          <w:kern w:val="1"/>
          <w:sz w:val="24"/>
          <w:szCs w:val="24"/>
        </w:rPr>
      </w:pPr>
    </w:p>
    <w:p w:rsidR="00C560BF" w:rsidRPr="00C560BF" w:rsidRDefault="00C560BF" w:rsidP="00C560BF">
      <w:pPr>
        <w:spacing w:after="0"/>
        <w:ind w:firstLine="567"/>
        <w:mirrorIndents/>
        <w:jc w:val="both"/>
        <w:rPr>
          <w:rFonts w:ascii="Times New Roman" w:eastAsia="Arial" w:hAnsi="Times New Roman" w:cs="Times New Roman"/>
          <w:iCs/>
          <w:kern w:val="1"/>
          <w:sz w:val="28"/>
          <w:szCs w:val="28"/>
        </w:rPr>
      </w:pPr>
      <w:r w:rsidRPr="00C560BF">
        <w:rPr>
          <w:rFonts w:ascii="Times New Roman" w:eastAsia="Arial" w:hAnsi="Times New Roman" w:cs="Times New Roman"/>
          <w:iCs/>
          <w:kern w:val="1"/>
          <w:sz w:val="28"/>
          <w:szCs w:val="28"/>
        </w:rPr>
        <w:t>РАЗЪЯСНЕНИЕ ПОРЯДКА ЗАПОЛНЕНИЯ ИЗБИРАТЕЛЬНОГО БЮЛЛЕТЕНЯ</w:t>
      </w:r>
    </w:p>
    <w:p w:rsidR="00C560BF" w:rsidRPr="00C560BF" w:rsidRDefault="00C560BF" w:rsidP="00C560BF">
      <w:pPr>
        <w:spacing w:after="0"/>
        <w:ind w:firstLine="567"/>
        <w:mirrorIndents/>
        <w:jc w:val="both"/>
        <w:rPr>
          <w:rFonts w:ascii="Times New Roman" w:eastAsia="Arial" w:hAnsi="Times New Roman" w:cs="Times New Roman"/>
          <w:iCs/>
          <w:kern w:val="1"/>
          <w:sz w:val="16"/>
          <w:szCs w:val="16"/>
        </w:rPr>
      </w:pPr>
    </w:p>
    <w:p w:rsidR="00C560BF" w:rsidRPr="00C560BF" w:rsidRDefault="00C560BF" w:rsidP="00C560BF">
      <w:pPr>
        <w:spacing w:after="0"/>
        <w:ind w:firstLine="567"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0BF">
        <w:rPr>
          <w:rFonts w:ascii="Times New Roman" w:hAnsi="Times New Roman" w:cs="Times New Roman"/>
          <w:iCs/>
          <w:sz w:val="28"/>
          <w:szCs w:val="28"/>
        </w:rPr>
        <w:t>Поставьте любой знак в пустом квадрате справа от фамилии, имени, отчества кандидата, в пользу которого сделан выбор.</w:t>
      </w:r>
    </w:p>
    <w:p w:rsidR="00C560BF" w:rsidRPr="00C560BF" w:rsidRDefault="00C560BF" w:rsidP="00C560BF">
      <w:pPr>
        <w:spacing w:after="0"/>
        <w:ind w:firstLine="567"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0BF">
        <w:rPr>
          <w:rFonts w:ascii="Times New Roman" w:hAnsi="Times New Roman" w:cs="Times New Roman"/>
          <w:iCs/>
          <w:sz w:val="28"/>
          <w:szCs w:val="28"/>
        </w:rPr>
        <w:t>Избирательный бюллетень считается недействительным, если число квадратов, в которых проставлен (проставлены) любой знак (знаки), превышает утвержденный количественный состав выборного органа.</w:t>
      </w:r>
    </w:p>
    <w:p w:rsidR="00C560BF" w:rsidRPr="00C560BF" w:rsidRDefault="00C560BF" w:rsidP="00C560BF">
      <w:pPr>
        <w:pBdr>
          <w:bottom w:val="single" w:sz="4" w:space="1" w:color="000000"/>
        </w:pBdr>
        <w:spacing w:after="0"/>
        <w:ind w:firstLine="567"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0BF">
        <w:rPr>
          <w:rFonts w:ascii="Times New Roman" w:hAnsi="Times New Roman" w:cs="Times New Roman"/>
          <w:iCs/>
          <w:sz w:val="28"/>
          <w:szCs w:val="28"/>
        </w:rPr>
        <w:t>Избирательный бюллетень, не заверенный подписями не менее двух членов счетной комиссии, признается бюллетенем неустановленной формы и при подсчете голосов не учитывается.</w:t>
      </w:r>
    </w:p>
    <w:p w:rsidR="00C560BF" w:rsidRPr="00391A92" w:rsidRDefault="00C560BF" w:rsidP="00C560BF">
      <w:pPr>
        <w:spacing w:after="0"/>
        <w:ind w:firstLine="567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B717F3" w:rsidRDefault="00C560BF" w:rsidP="00C560BF">
      <w:pPr>
        <w:spacing w:after="0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560BF">
        <w:rPr>
          <w:rFonts w:ascii="Times New Roman" w:hAnsi="Times New Roman" w:cs="Times New Roman"/>
          <w:sz w:val="28"/>
          <w:szCs w:val="28"/>
        </w:rPr>
        <w:t xml:space="preserve">Решением конференции установлен количественный состав </w:t>
      </w:r>
      <w:r w:rsidR="00B717F3" w:rsidRPr="00C560BF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B717F3">
        <w:rPr>
          <w:rFonts w:ascii="Times New Roman" w:hAnsi="Times New Roman" w:cs="Times New Roman"/>
          <w:sz w:val="28"/>
          <w:szCs w:val="28"/>
        </w:rPr>
        <w:t xml:space="preserve">коллегиального органа организации </w:t>
      </w:r>
      <w:r w:rsidR="00B717F3" w:rsidRPr="00B717F3">
        <w:rPr>
          <w:rFonts w:ascii="Times New Roman" w:eastAsia="Arial" w:hAnsi="Times New Roman" w:cs="Times New Roman"/>
          <w:kern w:val="1"/>
          <w:sz w:val="28"/>
          <w:szCs w:val="28"/>
        </w:rPr>
        <w:t>(комитета, контрольно-ревизионной комиссии)</w:t>
      </w:r>
      <w:r w:rsidR="00B717F3">
        <w:rPr>
          <w:rFonts w:ascii="Times New Roman" w:eastAsia="Arial" w:hAnsi="Times New Roman" w:cs="Times New Roman"/>
          <w:kern w:val="1"/>
          <w:sz w:val="28"/>
          <w:szCs w:val="28"/>
        </w:rPr>
        <w:t xml:space="preserve"> </w:t>
      </w:r>
      <w:r w:rsidRPr="00B717F3">
        <w:rPr>
          <w:rFonts w:ascii="Times New Roman" w:hAnsi="Times New Roman" w:cs="Times New Roman"/>
          <w:sz w:val="28"/>
          <w:szCs w:val="28"/>
        </w:rPr>
        <w:t>________</w:t>
      </w:r>
      <w:r w:rsidR="00B717F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717F3" w:rsidRPr="00C560BF" w:rsidRDefault="00B717F3" w:rsidP="00C560BF">
      <w:pPr>
        <w:spacing w:after="0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2835"/>
        <w:gridCol w:w="567"/>
        <w:gridCol w:w="30"/>
      </w:tblGrid>
      <w:tr w:rsidR="00C560BF" w:rsidRPr="00C560BF" w:rsidTr="001E098B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C560BF" w:rsidRPr="00C560BF" w:rsidRDefault="00C560BF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560BF" w:rsidRPr="00C560BF" w:rsidRDefault="00C560BF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BF" w:rsidRPr="00C560BF" w:rsidRDefault="00C560BF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CB6338" w:rsidRPr="00CB6338" w:rsidRDefault="00CB6338" w:rsidP="001E098B">
            <w:pPr>
              <w:snapToGrid w:val="0"/>
              <w:spacing w:after="0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338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CB6338" w:rsidRPr="00C560BF" w:rsidRDefault="00CB6338" w:rsidP="001E098B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CB6338" w:rsidRPr="00CB6338" w:rsidRDefault="00CB6338" w:rsidP="001E098B">
            <w:pPr>
              <w:snapToGrid w:val="0"/>
              <w:spacing w:after="0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338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CB6338" w:rsidRPr="00C560BF" w:rsidRDefault="00CB6338" w:rsidP="001E098B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CB6338" w:rsidRPr="00CB6338" w:rsidRDefault="00CB6338" w:rsidP="001E098B">
            <w:pPr>
              <w:snapToGrid w:val="0"/>
              <w:spacing w:after="0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338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CB6338" w:rsidRPr="00C560BF" w:rsidRDefault="00CB6338" w:rsidP="001E098B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CB6338" w:rsidRPr="00CB6338" w:rsidRDefault="00CB6338" w:rsidP="00CB6338">
            <w:pPr>
              <w:snapToGrid w:val="0"/>
              <w:spacing w:after="0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338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CB6338" w:rsidRPr="00CB6338" w:rsidRDefault="00CB6338" w:rsidP="00CB6338">
            <w:pPr>
              <w:snapToGrid w:val="0"/>
              <w:spacing w:after="0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napToGrid w:val="0"/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CB6338" w:rsidRPr="00CB6338" w:rsidRDefault="00CB6338" w:rsidP="00CB6338">
            <w:pPr>
              <w:snapToGrid w:val="0"/>
              <w:spacing w:after="0"/>
              <w:ind w:hanging="18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338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CB6338" w:rsidRPr="00CB6338" w:rsidRDefault="00CB6338" w:rsidP="00CB6338">
            <w:pPr>
              <w:snapToGrid w:val="0"/>
              <w:spacing w:after="0"/>
              <w:ind w:hanging="18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338" w:rsidRPr="00C560BF" w:rsidTr="001E098B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CB6338" w:rsidRDefault="00CB6338" w:rsidP="00CB6338">
            <w:pPr>
              <w:snapToGrid w:val="0"/>
              <w:spacing w:after="0"/>
              <w:ind w:hanging="18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338" w:rsidRDefault="00CB6338" w:rsidP="00CB6338">
            <w:pPr>
              <w:snapToGrid w:val="0"/>
              <w:spacing w:after="0"/>
              <w:ind w:hanging="18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338" w:rsidRDefault="00CB6338" w:rsidP="00CB6338">
            <w:pPr>
              <w:snapToGrid w:val="0"/>
              <w:spacing w:after="0"/>
              <w:ind w:hanging="18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338" w:rsidRPr="00CB6338" w:rsidRDefault="00CB6338" w:rsidP="00CB6338">
            <w:pPr>
              <w:snapToGrid w:val="0"/>
              <w:spacing w:after="0"/>
              <w:ind w:hanging="18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B6338" w:rsidRPr="00CB6338" w:rsidRDefault="00CB6338" w:rsidP="00CB6338">
            <w:pPr>
              <w:snapToGrid w:val="0"/>
              <w:spacing w:after="0"/>
              <w:ind w:hanging="18"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38" w:rsidRPr="00C560BF" w:rsidRDefault="00CB6338" w:rsidP="00C560BF">
            <w:pPr>
              <w:spacing w:after="0"/>
              <w:ind w:firstLine="567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0BF" w:rsidRPr="00C560BF" w:rsidRDefault="00C560BF" w:rsidP="00C560BF">
      <w:pPr>
        <w:spacing w:after="0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560BF" w:rsidRDefault="00B4393C" w:rsidP="00391A92">
      <w:pPr>
        <w:spacing w:after="0"/>
        <w:ind w:left="708" w:firstLine="708"/>
        <w:mirrorIndents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91A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6338" w:rsidRPr="00CB6338">
        <w:rPr>
          <w:rFonts w:ascii="Times New Roman" w:hAnsi="Times New Roman" w:cs="Times New Roman"/>
          <w:i/>
          <w:sz w:val="24"/>
          <w:szCs w:val="24"/>
        </w:rPr>
        <w:t>Приложение № 12</w:t>
      </w:r>
    </w:p>
    <w:p w:rsidR="00CB6338" w:rsidRDefault="00CB6338" w:rsidP="00CB6338">
      <w:pPr>
        <w:spacing w:after="0"/>
        <w:ind w:left="7080" w:firstLine="708"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6338" w:rsidRDefault="00CB6338" w:rsidP="00CB6338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B6338" w:rsidRPr="00CB6338" w:rsidRDefault="00CB6338" w:rsidP="005B7A2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33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   </w:t>
      </w:r>
    </w:p>
    <w:p w:rsidR="00CB6338" w:rsidRPr="00CB6338" w:rsidRDefault="00CB6338" w:rsidP="005B7A2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338">
        <w:rPr>
          <w:rFonts w:ascii="Times New Roman" w:hAnsi="Times New Roman" w:cs="Times New Roman"/>
          <w:b/>
          <w:bCs/>
          <w:sz w:val="28"/>
          <w:szCs w:val="28"/>
        </w:rPr>
        <w:t>отчетно-выборного профсоюзного собрания (конференции)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6338">
        <w:rPr>
          <w:rFonts w:ascii="Times New Roman" w:hAnsi="Times New Roman" w:cs="Times New Roman"/>
          <w:i/>
          <w:sz w:val="24"/>
          <w:szCs w:val="24"/>
        </w:rPr>
        <w:t>(наименование первичной профсоюзной организации)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__________________                                                                    _____________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B6338">
        <w:rPr>
          <w:rFonts w:ascii="Times New Roman" w:hAnsi="Times New Roman" w:cs="Times New Roman"/>
          <w:i/>
          <w:sz w:val="24"/>
          <w:szCs w:val="24"/>
        </w:rPr>
        <w:t xml:space="preserve">(место проведения)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CB6338">
        <w:rPr>
          <w:rFonts w:ascii="Times New Roman" w:hAnsi="Times New Roman" w:cs="Times New Roman"/>
          <w:i/>
          <w:sz w:val="24"/>
          <w:szCs w:val="24"/>
        </w:rPr>
        <w:t xml:space="preserve">                (дата)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Состоит  на  учете (избрано  делегатов):  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B6338" w:rsidRPr="00DE40D1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Присутствуют  на  собрании  (конференции)  __________  человек</w:t>
      </w:r>
    </w:p>
    <w:p w:rsidR="00CB6338" w:rsidRPr="00DE40D1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Отсутствуют  по  уважительной  причине  (отпуск, болезнь, командировки)  ________  человек</w:t>
      </w:r>
    </w:p>
    <w:p w:rsidR="00CB6338" w:rsidRPr="00DE40D1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Приглашенные: _________________________________________________________________</w:t>
      </w:r>
    </w:p>
    <w:p w:rsidR="00CB6338" w:rsidRPr="00CB6338" w:rsidRDefault="00CB6338" w:rsidP="005B7A2F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B6338">
        <w:rPr>
          <w:rFonts w:ascii="Times New Roman" w:hAnsi="Times New Roman" w:cs="Times New Roman"/>
          <w:i/>
          <w:iCs/>
          <w:sz w:val="24"/>
          <w:szCs w:val="24"/>
        </w:rPr>
        <w:t>(фамилии, инициалы  или  списки  на  __ листах  прилагаются</w:t>
      </w:r>
      <w:r w:rsidRPr="00CB6338">
        <w:rPr>
          <w:rFonts w:ascii="Times New Roman" w:hAnsi="Times New Roman" w:cs="Times New Roman"/>
          <w:sz w:val="24"/>
          <w:szCs w:val="24"/>
        </w:rPr>
        <w:t>)</w:t>
      </w:r>
    </w:p>
    <w:p w:rsidR="00CB6338" w:rsidRPr="00DE40D1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Председательствовал (ли)  __________________________________________</w:t>
      </w:r>
    </w:p>
    <w:p w:rsidR="00CB6338" w:rsidRPr="00DE40D1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Члены  президиума: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B6338" w:rsidRPr="00DE40D1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Секретарь  _______________________________________________________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1. Отчет профсоюзного   комитета  о работе  за  период  </w:t>
      </w:r>
      <w:proofErr w:type="gramStart"/>
      <w:r w:rsidRPr="00CB63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6338">
        <w:rPr>
          <w:rFonts w:ascii="Times New Roman" w:hAnsi="Times New Roman" w:cs="Times New Roman"/>
          <w:sz w:val="28"/>
          <w:szCs w:val="28"/>
        </w:rPr>
        <w:t xml:space="preserve"> ____  по ____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2. Отчет о работе   контрольно - ревизионной комиссии   за  период  </w:t>
      </w:r>
      <w:proofErr w:type="gramStart"/>
      <w:r w:rsidRPr="00CB63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6338">
        <w:rPr>
          <w:rFonts w:ascii="Times New Roman" w:hAnsi="Times New Roman" w:cs="Times New Roman"/>
          <w:sz w:val="28"/>
          <w:szCs w:val="28"/>
        </w:rPr>
        <w:t xml:space="preserve"> ____  по ______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3. Выборы   председателя   профсоюзной  организации.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4. Выборы  профсоюзного  комитета.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5. Выборы   контрольно - ревизионной комиссии.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6. Выборы  делегатов  на  профсоюзную  конференцию  территориальной  организации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6338">
        <w:rPr>
          <w:rFonts w:ascii="Times New Roman" w:hAnsi="Times New Roman" w:cs="Times New Roman"/>
          <w:sz w:val="28"/>
          <w:szCs w:val="28"/>
        </w:rPr>
        <w:t>рофсоюза.</w:t>
      </w:r>
    </w:p>
    <w:p w:rsidR="00CB6338" w:rsidRPr="00CB6338" w:rsidRDefault="003D1AE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Выборы представителей в выборный орган территориальной организации Профсоюза</w:t>
      </w:r>
    </w:p>
    <w:p w:rsidR="00DE40D1" w:rsidRDefault="00DE40D1" w:rsidP="005B7A2F">
      <w:pPr>
        <w:pStyle w:val="ac"/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B6338" w:rsidRPr="00CB6338" w:rsidRDefault="00CB6338" w:rsidP="005B7A2F">
      <w:pPr>
        <w:pStyle w:val="ac"/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1. СЛУШАЛИ:  Отчет профсоюзного комитета  о работе  за  период  </w:t>
      </w:r>
      <w:proofErr w:type="gramStart"/>
      <w:r w:rsidRPr="00CB63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6338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91A92">
        <w:rPr>
          <w:rFonts w:ascii="Times New Roman" w:hAnsi="Times New Roman" w:cs="Times New Roman"/>
          <w:sz w:val="28"/>
          <w:szCs w:val="28"/>
        </w:rPr>
        <w:t>__</w:t>
      </w:r>
      <w:r w:rsidRPr="00CB6338">
        <w:rPr>
          <w:rFonts w:ascii="Times New Roman" w:hAnsi="Times New Roman" w:cs="Times New Roman"/>
          <w:sz w:val="28"/>
          <w:szCs w:val="28"/>
        </w:rPr>
        <w:t xml:space="preserve">  по  _______   (</w:t>
      </w:r>
      <w:r w:rsidRPr="00CB6338">
        <w:rPr>
          <w:rFonts w:ascii="Times New Roman" w:hAnsi="Times New Roman" w:cs="Times New Roman"/>
          <w:i/>
          <w:sz w:val="28"/>
          <w:szCs w:val="28"/>
        </w:rPr>
        <w:t>Доклад  на  ____</w:t>
      </w:r>
      <w:r w:rsidR="00391A92">
        <w:rPr>
          <w:rFonts w:ascii="Times New Roman" w:hAnsi="Times New Roman" w:cs="Times New Roman"/>
          <w:i/>
          <w:sz w:val="28"/>
          <w:szCs w:val="28"/>
        </w:rPr>
        <w:t>_</w:t>
      </w:r>
      <w:r w:rsidRPr="00CB6338">
        <w:rPr>
          <w:rFonts w:ascii="Times New Roman" w:hAnsi="Times New Roman" w:cs="Times New Roman"/>
          <w:i/>
          <w:sz w:val="28"/>
          <w:szCs w:val="28"/>
        </w:rPr>
        <w:t xml:space="preserve">  листах  прилагается</w:t>
      </w:r>
      <w:r w:rsidRPr="00CB6338">
        <w:rPr>
          <w:rFonts w:ascii="Times New Roman" w:hAnsi="Times New Roman" w:cs="Times New Roman"/>
          <w:sz w:val="28"/>
          <w:szCs w:val="28"/>
        </w:rPr>
        <w:t>).</w:t>
      </w:r>
    </w:p>
    <w:p w:rsidR="00CB6338" w:rsidRPr="00DE40D1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2. СЛУШАЛИ:  Отчет контрольно-ревизионной  комиссии  о работе  за  период  </w:t>
      </w:r>
      <w:proofErr w:type="gramStart"/>
      <w:r w:rsidRPr="00CB63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6338">
        <w:rPr>
          <w:rFonts w:ascii="Times New Roman" w:hAnsi="Times New Roman" w:cs="Times New Roman"/>
          <w:sz w:val="28"/>
          <w:szCs w:val="28"/>
        </w:rPr>
        <w:t xml:space="preserve">  ______  по  ______  (</w:t>
      </w:r>
      <w:r w:rsidRPr="00CB6338">
        <w:rPr>
          <w:rFonts w:ascii="Times New Roman" w:hAnsi="Times New Roman" w:cs="Times New Roman"/>
          <w:i/>
          <w:sz w:val="28"/>
          <w:szCs w:val="28"/>
        </w:rPr>
        <w:t>Доклад  на  ____  листах  прилагается</w:t>
      </w:r>
      <w:r w:rsidRPr="00CB6338">
        <w:rPr>
          <w:rFonts w:ascii="Times New Roman" w:hAnsi="Times New Roman" w:cs="Times New Roman"/>
          <w:sz w:val="28"/>
          <w:szCs w:val="28"/>
        </w:rPr>
        <w:t>)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lastRenderedPageBreak/>
        <w:t>По  отчетным  докладам  профсоюзного  комитета  и  контрольно-ревизионной  комиссии  в  прениях  ВЫСТУПИЛИ:</w:t>
      </w:r>
    </w:p>
    <w:p w:rsidR="00CB6338" w:rsidRPr="00DE40D1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1.  ______________________ (</w:t>
      </w:r>
      <w:r w:rsidRPr="00CB6338">
        <w:rPr>
          <w:rFonts w:ascii="Times New Roman" w:hAnsi="Times New Roman" w:cs="Times New Roman"/>
          <w:i/>
          <w:iCs/>
          <w:sz w:val="28"/>
          <w:szCs w:val="28"/>
        </w:rPr>
        <w:t>ФИО  выступающего, краткая  запись  выступления  или  указание  на  то,  что  текст  выступления  на  ___  листах  прилагается)</w:t>
      </w: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2.  _______________________</w:t>
      </w:r>
      <w:r w:rsidR="005B7A2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B6338" w:rsidRPr="00CB6338" w:rsidRDefault="005B7A2F" w:rsidP="005B7A2F">
      <w:pPr>
        <w:tabs>
          <w:tab w:val="left" w:pos="-1134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6338" w:rsidRPr="00CB633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B6338" w:rsidRPr="00CB6338" w:rsidRDefault="00CB6338" w:rsidP="005B7A2F">
      <w:pPr>
        <w:tabs>
          <w:tab w:val="left" w:pos="3402"/>
          <w:tab w:val="left" w:pos="4820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B6338" w:rsidRPr="00CB6338" w:rsidRDefault="00CB6338" w:rsidP="005B7A2F">
      <w:pPr>
        <w:pStyle w:val="a3"/>
        <w:ind w:firstLine="567"/>
        <w:mirrorIndents/>
        <w:jc w:val="both"/>
        <w:rPr>
          <w:b w:val="0"/>
          <w:bCs w:val="0"/>
        </w:rPr>
      </w:pPr>
      <w:r w:rsidRPr="00CB6338">
        <w:rPr>
          <w:b w:val="0"/>
          <w:bCs w:val="0"/>
        </w:rPr>
        <w:t>Предложения  по  составу  комиссии  по  подготовке  проекта  постановления  собрания  (конференции)  в  количестве  _____   человек,  персонально: ______________________________,  внес _________________</w:t>
      </w:r>
      <w:r w:rsidR="005B7A2F">
        <w:rPr>
          <w:b w:val="0"/>
          <w:bCs w:val="0"/>
        </w:rPr>
        <w:t>_</w:t>
      </w:r>
    </w:p>
    <w:p w:rsidR="00CB6338" w:rsidRPr="00DE40D1" w:rsidRDefault="00CB6338" w:rsidP="005B7A2F">
      <w:pPr>
        <w:pStyle w:val="a3"/>
        <w:ind w:firstLine="567"/>
        <w:mirrorIndents/>
        <w:jc w:val="both"/>
        <w:rPr>
          <w:sz w:val="20"/>
          <w:szCs w:val="20"/>
        </w:rPr>
      </w:pPr>
    </w:p>
    <w:p w:rsidR="00CB6338" w:rsidRP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После  голосования  предложение  принято  ___________ </w:t>
      </w:r>
      <w:r w:rsidRPr="00CB6338">
        <w:rPr>
          <w:rFonts w:ascii="Times New Roman" w:hAnsi="Times New Roman" w:cs="Times New Roman"/>
          <w:i/>
          <w:iCs/>
          <w:sz w:val="28"/>
          <w:szCs w:val="28"/>
        </w:rPr>
        <w:t xml:space="preserve">(единогласно; большинством  голосов  </w:t>
      </w:r>
      <w:proofErr w:type="gramStart"/>
      <w:r w:rsidRPr="00CB6338">
        <w:rPr>
          <w:rFonts w:ascii="Times New Roman" w:hAnsi="Times New Roman" w:cs="Times New Roman"/>
          <w:i/>
          <w:iCs/>
          <w:sz w:val="28"/>
          <w:szCs w:val="28"/>
        </w:rPr>
        <w:t>при</w:t>
      </w:r>
      <w:proofErr w:type="gramEnd"/>
      <w:r w:rsidRPr="00CB6338">
        <w:rPr>
          <w:rFonts w:ascii="Times New Roman" w:hAnsi="Times New Roman" w:cs="Times New Roman"/>
          <w:i/>
          <w:iCs/>
          <w:sz w:val="28"/>
          <w:szCs w:val="28"/>
        </w:rPr>
        <w:t xml:space="preserve">  ____ против, ________  воздержавшихся).</w:t>
      </w:r>
    </w:p>
    <w:p w:rsidR="00CB6338" w:rsidRPr="00DE40D1" w:rsidRDefault="00CB6338" w:rsidP="005B7A2F">
      <w:pPr>
        <w:tabs>
          <w:tab w:val="left" w:pos="3402"/>
          <w:tab w:val="left" w:pos="4820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tabs>
          <w:tab w:val="left" w:pos="3402"/>
          <w:tab w:val="left" w:pos="4820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ВЫСТУПИЛИ:</w:t>
      </w:r>
    </w:p>
    <w:p w:rsidR="00CB6338" w:rsidRPr="00CB6338" w:rsidRDefault="005B7A2F" w:rsidP="005B7A2F">
      <w:pPr>
        <w:pStyle w:val="ae"/>
        <w:tabs>
          <w:tab w:val="clear" w:pos="4677"/>
          <w:tab w:val="clear" w:pos="9355"/>
          <w:tab w:val="left" w:pos="-1134"/>
        </w:tabs>
        <w:mirrorIndents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CB6338" w:rsidRPr="00CB6338">
        <w:rPr>
          <w:szCs w:val="28"/>
        </w:rPr>
        <w:t>__________________</w:t>
      </w:r>
    </w:p>
    <w:p w:rsidR="00CB6338" w:rsidRPr="00CB6338" w:rsidRDefault="005B7A2F" w:rsidP="005B7A2F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6338" w:rsidRPr="00CB6338">
        <w:rPr>
          <w:rFonts w:ascii="Times New Roman" w:hAnsi="Times New Roman" w:cs="Times New Roman"/>
          <w:sz w:val="28"/>
          <w:szCs w:val="28"/>
        </w:rPr>
        <w:t>__________________</w:t>
      </w:r>
    </w:p>
    <w:p w:rsidR="00CB6338" w:rsidRPr="00CB6338" w:rsidRDefault="005B7A2F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CB6338" w:rsidRPr="00CB6338">
        <w:rPr>
          <w:rFonts w:ascii="Times New Roman" w:hAnsi="Times New Roman" w:cs="Times New Roman"/>
          <w:sz w:val="28"/>
          <w:szCs w:val="28"/>
        </w:rPr>
        <w:t>__________________</w:t>
      </w:r>
    </w:p>
    <w:p w:rsidR="00CB6338" w:rsidRPr="00DE40D1" w:rsidRDefault="00CB6338" w:rsidP="005B7A2F">
      <w:pPr>
        <w:tabs>
          <w:tab w:val="left" w:pos="3402"/>
          <w:tab w:val="left" w:pos="4820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CB6338" w:rsidP="005B7A2F">
      <w:pPr>
        <w:pStyle w:val="a3"/>
        <w:tabs>
          <w:tab w:val="left" w:pos="-1680"/>
        </w:tabs>
        <w:ind w:firstLine="567"/>
        <w:mirrorIndents/>
        <w:jc w:val="both"/>
        <w:rPr>
          <w:b w:val="0"/>
          <w:bCs w:val="0"/>
          <w:i/>
          <w:iCs/>
        </w:rPr>
      </w:pPr>
      <w:r w:rsidRPr="00CB6338">
        <w:rPr>
          <w:b w:val="0"/>
          <w:bCs w:val="0"/>
        </w:rPr>
        <w:t xml:space="preserve">После  голосования  предложение  принято __________________ </w:t>
      </w:r>
      <w:r w:rsidRPr="00CB6338">
        <w:rPr>
          <w:b w:val="0"/>
          <w:bCs w:val="0"/>
          <w:i/>
          <w:iCs/>
        </w:rPr>
        <w:t xml:space="preserve">(единогласно; большинством голосов </w:t>
      </w:r>
      <w:r w:rsidR="00B4393C">
        <w:rPr>
          <w:b w:val="0"/>
          <w:bCs w:val="0"/>
          <w:i/>
          <w:iCs/>
        </w:rPr>
        <w:t xml:space="preserve"> за</w:t>
      </w:r>
      <w:r w:rsidRPr="00CB6338">
        <w:rPr>
          <w:b w:val="0"/>
          <w:bCs w:val="0"/>
          <w:i/>
          <w:iCs/>
        </w:rPr>
        <w:t xml:space="preserve"> _____ против,_____  воздержавшихся)</w:t>
      </w:r>
    </w:p>
    <w:p w:rsidR="00CB6338" w:rsidRPr="00CB6338" w:rsidRDefault="00CB6338" w:rsidP="005B7A2F">
      <w:pPr>
        <w:tabs>
          <w:tab w:val="left" w:pos="3402"/>
          <w:tab w:val="left" w:pos="4820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B6338" w:rsidRPr="00CB6338" w:rsidRDefault="00CB6338" w:rsidP="005B7A2F">
      <w:pPr>
        <w:pStyle w:val="ac"/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С  заключительным   словом  и  ответами  на  вопросы  по  докладам  выступили:</w:t>
      </w:r>
    </w:p>
    <w:p w:rsidR="00CB6338" w:rsidRPr="00CB6338" w:rsidRDefault="005B7A2F" w:rsidP="005B7A2F">
      <w:pPr>
        <w:pStyle w:val="ae"/>
        <w:tabs>
          <w:tab w:val="clear" w:pos="4677"/>
          <w:tab w:val="clear" w:pos="9355"/>
        </w:tabs>
        <w:mirrorIndents/>
        <w:jc w:val="both"/>
        <w:rPr>
          <w:szCs w:val="28"/>
        </w:rPr>
      </w:pPr>
      <w:r>
        <w:rPr>
          <w:szCs w:val="28"/>
        </w:rPr>
        <w:tab/>
        <w:t>1.</w:t>
      </w:r>
      <w:r w:rsidR="00CB6338" w:rsidRPr="00CB6338">
        <w:rPr>
          <w:szCs w:val="28"/>
        </w:rPr>
        <w:t>__________________</w:t>
      </w:r>
    </w:p>
    <w:p w:rsidR="00CB6338" w:rsidRPr="00CB6338" w:rsidRDefault="005B7A2F" w:rsidP="005B7A2F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CB6338" w:rsidRPr="00CB6338">
        <w:rPr>
          <w:rFonts w:ascii="Times New Roman" w:hAnsi="Times New Roman" w:cs="Times New Roman"/>
          <w:sz w:val="28"/>
          <w:szCs w:val="28"/>
        </w:rPr>
        <w:t>__________________</w:t>
      </w:r>
    </w:p>
    <w:p w:rsidR="00CB6338" w:rsidRPr="00CB6338" w:rsidRDefault="00CB6338" w:rsidP="005B7A2F">
      <w:pPr>
        <w:tabs>
          <w:tab w:val="left" w:pos="3402"/>
          <w:tab w:val="left" w:pos="4820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40D1">
        <w:rPr>
          <w:rFonts w:ascii="Times New Roman" w:hAnsi="Times New Roman" w:cs="Times New Roman"/>
          <w:i/>
          <w:sz w:val="28"/>
          <w:szCs w:val="28"/>
        </w:rPr>
        <w:t>(Краткая  запись  выступлений   или  указание  на  то, что  выступления  на  _____  листах  прилагаются)</w:t>
      </w: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Поступило  предложение  признать  работу  удовлетворительной  (неудовлетворительной).</w:t>
      </w: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После  голосования  предложение  принято _________________  </w:t>
      </w:r>
      <w:r w:rsidRPr="00CB6338">
        <w:rPr>
          <w:rFonts w:ascii="Times New Roman" w:hAnsi="Times New Roman" w:cs="Times New Roman"/>
          <w:i/>
          <w:iCs/>
          <w:sz w:val="28"/>
          <w:szCs w:val="28"/>
        </w:rPr>
        <w:t xml:space="preserve">(единогласно; большинством голосов   </w:t>
      </w:r>
      <w:proofErr w:type="gramStart"/>
      <w:r w:rsidRPr="00CB6338">
        <w:rPr>
          <w:rFonts w:ascii="Times New Roman" w:hAnsi="Times New Roman" w:cs="Times New Roman"/>
          <w:i/>
          <w:iCs/>
          <w:sz w:val="28"/>
          <w:szCs w:val="28"/>
        </w:rPr>
        <w:t>при</w:t>
      </w:r>
      <w:proofErr w:type="gramEnd"/>
      <w:r w:rsidRPr="00CB6338">
        <w:rPr>
          <w:rFonts w:ascii="Times New Roman" w:hAnsi="Times New Roman" w:cs="Times New Roman"/>
          <w:i/>
          <w:iCs/>
          <w:sz w:val="28"/>
          <w:szCs w:val="28"/>
        </w:rPr>
        <w:t xml:space="preserve">  ______  против, ________  воздержавшихся</w:t>
      </w:r>
      <w:r w:rsidRPr="00CB6338">
        <w:rPr>
          <w:rFonts w:ascii="Times New Roman" w:hAnsi="Times New Roman" w:cs="Times New Roman"/>
          <w:sz w:val="28"/>
          <w:szCs w:val="28"/>
        </w:rPr>
        <w:t>).</w:t>
      </w: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Председательствующий  предлагает  утвердить  отчетный  доклад  контрольно-ревизионной  комиссии.</w:t>
      </w: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После голосования  предложение  принято ___________________ </w:t>
      </w:r>
      <w:r w:rsidRPr="00CB6338">
        <w:rPr>
          <w:rFonts w:ascii="Times New Roman" w:hAnsi="Times New Roman" w:cs="Times New Roman"/>
          <w:i/>
          <w:iCs/>
          <w:sz w:val="28"/>
          <w:szCs w:val="28"/>
        </w:rPr>
        <w:t xml:space="preserve">(единогласно; большинством голосов  </w:t>
      </w:r>
      <w:proofErr w:type="gramStart"/>
      <w:r w:rsidRPr="00CB6338">
        <w:rPr>
          <w:rFonts w:ascii="Times New Roman" w:hAnsi="Times New Roman" w:cs="Times New Roman"/>
          <w:i/>
          <w:iCs/>
          <w:sz w:val="28"/>
          <w:szCs w:val="28"/>
        </w:rPr>
        <w:t>при</w:t>
      </w:r>
      <w:proofErr w:type="gramEnd"/>
      <w:r w:rsidRPr="00CB6338">
        <w:rPr>
          <w:rFonts w:ascii="Times New Roman" w:hAnsi="Times New Roman" w:cs="Times New Roman"/>
          <w:i/>
          <w:iCs/>
          <w:sz w:val="28"/>
          <w:szCs w:val="28"/>
        </w:rPr>
        <w:t xml:space="preserve"> ______  против, _________  воздержавшихся).</w:t>
      </w: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CB6338" w:rsidRPr="005B7A2F" w:rsidRDefault="00CB6338" w:rsidP="00056DC8">
      <w:pPr>
        <w:pStyle w:val="3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2F">
        <w:rPr>
          <w:rFonts w:ascii="Times New Roman" w:hAnsi="Times New Roman" w:cs="Times New Roman"/>
          <w:color w:val="000000" w:themeColor="text1"/>
          <w:sz w:val="28"/>
          <w:szCs w:val="28"/>
        </w:rPr>
        <w:t>3. СЛУШАЛИ: О  проекте   постановления  отчетно-выборного  профсоюзного  собрания (конференции).</w:t>
      </w:r>
    </w:p>
    <w:p w:rsidR="00CB6338" w:rsidRPr="005B7A2F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5B7A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После  обсуждения  проекта  постановления  и  голосования  постановление  принимается  ______________  </w:t>
      </w:r>
      <w:r w:rsidRPr="005B7A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(единогласно; большинством голосов </w:t>
      </w:r>
      <w:proofErr w:type="gramStart"/>
      <w:r w:rsidRPr="005B7A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</w:t>
      </w:r>
      <w:proofErr w:type="gramEnd"/>
      <w:r w:rsidRPr="005B7A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____  против, воздержавшихся).</w:t>
      </w: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</w:pPr>
    </w:p>
    <w:p w:rsidR="00CB6338" w:rsidRPr="005B7A2F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7A2F">
        <w:rPr>
          <w:rFonts w:ascii="Times New Roman" w:hAnsi="Times New Roman" w:cs="Times New Roman"/>
          <w:color w:val="000000" w:themeColor="text1"/>
          <w:sz w:val="28"/>
          <w:szCs w:val="28"/>
        </w:rPr>
        <w:t>Текст постановления  печатается  непосредственно  в  протоколе  или  указывается, что текст   постановления  прилагается  на  ______ листах.</w:t>
      </w: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4. СЛУШАЛИ: О   количественном  и  персональном  составе   счетной  комиссии.</w:t>
      </w: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После голосования  предложение  о количественном и качественном составе счетной комиссии принято ______________________ </w:t>
      </w:r>
      <w:r w:rsidRPr="00CB6338">
        <w:rPr>
          <w:rFonts w:ascii="Times New Roman" w:hAnsi="Times New Roman" w:cs="Times New Roman"/>
          <w:i/>
          <w:iCs/>
          <w:sz w:val="28"/>
          <w:szCs w:val="28"/>
        </w:rPr>
        <w:t xml:space="preserve">(единогласно; большинством голосов  </w:t>
      </w:r>
      <w:proofErr w:type="gramStart"/>
      <w:r w:rsidRPr="00CB6338">
        <w:rPr>
          <w:rFonts w:ascii="Times New Roman" w:hAnsi="Times New Roman" w:cs="Times New Roman"/>
          <w:i/>
          <w:iCs/>
          <w:sz w:val="28"/>
          <w:szCs w:val="28"/>
        </w:rPr>
        <w:t>при</w:t>
      </w:r>
      <w:proofErr w:type="gramEnd"/>
      <w:r w:rsidRPr="00CB6338">
        <w:rPr>
          <w:rFonts w:ascii="Times New Roman" w:hAnsi="Times New Roman" w:cs="Times New Roman"/>
          <w:i/>
          <w:iCs/>
          <w:sz w:val="28"/>
          <w:szCs w:val="28"/>
        </w:rPr>
        <w:t xml:space="preserve">  ____  против, воздержавшихся).</w:t>
      </w: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5. СЛУШАЛИ: О  распределении  обязанностей  между  членами  счетной  комиссии (протокол № 1  заседания  счетной комиссии) и о порядке голосования.</w:t>
      </w: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Протокол № 1 по распределению обязанностей  между  членами  счетной  комиссии  принимается  к  сведению  (прилагается  на  __ листах).</w:t>
      </w: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338" w:rsidRPr="00CB6338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6. СЛУШАЛИ: О  выборах  председателя  профсоюзной  организации</w:t>
      </w: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338" w:rsidRPr="00CB6338" w:rsidRDefault="00CB6338" w:rsidP="005B7A2F">
      <w:pPr>
        <w:pStyle w:val="22"/>
        <w:tabs>
          <w:tab w:val="left" w:pos="3402"/>
          <w:tab w:val="left" w:pos="4820"/>
        </w:tabs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7.СЛУШАЛИ: О  выборах  профсоюзного  комитета.</w:t>
      </w:r>
    </w:p>
    <w:p w:rsidR="00CB6338" w:rsidRPr="00DE40D1" w:rsidRDefault="00CB6338" w:rsidP="005B7A2F">
      <w:pPr>
        <w:pStyle w:val="22"/>
        <w:tabs>
          <w:tab w:val="left" w:pos="3402"/>
          <w:tab w:val="left" w:pos="4820"/>
        </w:tabs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338" w:rsidRPr="00CB6338" w:rsidRDefault="00CB6338" w:rsidP="005B7A2F">
      <w:pPr>
        <w:pStyle w:val="22"/>
        <w:tabs>
          <w:tab w:val="left" w:pos="3402"/>
          <w:tab w:val="left" w:pos="4820"/>
        </w:tabs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8.СЛУШАЛИ: О  выборах  контрольно-ревизионной комиссии.</w:t>
      </w:r>
    </w:p>
    <w:p w:rsidR="00CB6338" w:rsidRPr="00DE40D1" w:rsidRDefault="00CB6338" w:rsidP="005B7A2F">
      <w:pPr>
        <w:pStyle w:val="22"/>
        <w:tabs>
          <w:tab w:val="left" w:pos="3402"/>
          <w:tab w:val="left" w:pos="4820"/>
        </w:tabs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338" w:rsidRPr="00CB6338" w:rsidRDefault="00CB6338" w:rsidP="005B7A2F">
      <w:pPr>
        <w:pStyle w:val="22"/>
        <w:tabs>
          <w:tab w:val="left" w:pos="-1540"/>
          <w:tab w:val="left" w:pos="-1400"/>
        </w:tabs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9. СЛУШАЛИ: О  выборах  делегатов  на ___ территориальную  организацию  профсоюза.</w:t>
      </w:r>
    </w:p>
    <w:p w:rsidR="00CB6338" w:rsidRPr="00DE40D1" w:rsidRDefault="00CB6338" w:rsidP="005B7A2F">
      <w:pPr>
        <w:pStyle w:val="22"/>
        <w:tabs>
          <w:tab w:val="left" w:pos="-1540"/>
          <w:tab w:val="left" w:pos="-1400"/>
        </w:tabs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 xml:space="preserve">10. СЛУШАЛИ: </w:t>
      </w:r>
      <w:r w:rsidR="00DE40D1">
        <w:rPr>
          <w:rFonts w:ascii="Times New Roman" w:hAnsi="Times New Roman" w:cs="Times New Roman"/>
          <w:sz w:val="28"/>
          <w:szCs w:val="28"/>
        </w:rPr>
        <w:t>О выборах представителя в выборный орган территориальной организации Профсоюза.</w:t>
      </w:r>
    </w:p>
    <w:p w:rsidR="00DE40D1" w:rsidRPr="00DE40D1" w:rsidRDefault="00DE40D1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B6338" w:rsidRPr="00CB6338" w:rsidRDefault="00DE40D1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B6338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CB6338" w:rsidRPr="00CB6338">
        <w:rPr>
          <w:rFonts w:ascii="Times New Roman" w:hAnsi="Times New Roman" w:cs="Times New Roman"/>
          <w:sz w:val="28"/>
          <w:szCs w:val="28"/>
        </w:rPr>
        <w:t xml:space="preserve">Председателя счетной  комиссии, об  итогах  выборов  председателя профсоюзной   организации, профсоюзного  комитета, контрольно-ревизионной комиссии, делегатов  на  профсоюзную  конференцию  ____  территориальной организации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B6338" w:rsidRPr="00CB6338">
        <w:rPr>
          <w:rFonts w:ascii="Times New Roman" w:hAnsi="Times New Roman" w:cs="Times New Roman"/>
          <w:sz w:val="28"/>
          <w:szCs w:val="28"/>
        </w:rPr>
        <w:t>рофсоюза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в выборный орган территориальной организации Профсоюза</w:t>
      </w:r>
      <w:r w:rsidR="00CB6338" w:rsidRPr="00CB6338">
        <w:rPr>
          <w:rFonts w:ascii="Times New Roman" w:hAnsi="Times New Roman" w:cs="Times New Roman"/>
          <w:sz w:val="28"/>
          <w:szCs w:val="28"/>
        </w:rPr>
        <w:t>.</w:t>
      </w:r>
    </w:p>
    <w:p w:rsidR="00CB6338" w:rsidRPr="00DE40D1" w:rsidRDefault="00CB6338" w:rsidP="005B7A2F">
      <w:pPr>
        <w:pStyle w:val="22"/>
        <w:spacing w:after="0" w:line="240" w:lineRule="auto"/>
        <w:ind w:left="0" w:firstLine="567"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338" w:rsidRPr="00CB6338" w:rsidRDefault="00CB6338" w:rsidP="005B7A2F">
      <w:pPr>
        <w:pStyle w:val="a3"/>
        <w:ind w:firstLine="567"/>
        <w:mirrorIndents/>
        <w:jc w:val="both"/>
        <w:rPr>
          <w:b w:val="0"/>
          <w:bCs w:val="0"/>
        </w:rPr>
      </w:pPr>
      <w:r w:rsidRPr="00CB6338">
        <w:rPr>
          <w:b w:val="0"/>
          <w:bCs w:val="0"/>
        </w:rPr>
        <w:t>ПОСТАНОВИЛИ:  Утвердить  протокол  № 2  счетной  комиссии  по выборам  председателя  профсоюзной организации, профсоюзного  комитета, контрольно-ревизионной  комиссии</w:t>
      </w:r>
      <w:r w:rsidR="00DE40D1">
        <w:rPr>
          <w:b w:val="0"/>
          <w:bCs w:val="0"/>
        </w:rPr>
        <w:t>,</w:t>
      </w:r>
      <w:r w:rsidRPr="00CB6338">
        <w:rPr>
          <w:b w:val="0"/>
          <w:bCs w:val="0"/>
        </w:rPr>
        <w:t xml:space="preserve">    делегатов  на  профсоюзную конференцию ____________  территориальной организации  профсоюза</w:t>
      </w:r>
      <w:r w:rsidR="00DE40D1">
        <w:rPr>
          <w:b w:val="0"/>
          <w:bCs w:val="0"/>
        </w:rPr>
        <w:t xml:space="preserve"> и представителей в выборный орган территориальной организации Профсоюза</w:t>
      </w:r>
      <w:r w:rsidRPr="00CB6338">
        <w:rPr>
          <w:b w:val="0"/>
          <w:bCs w:val="0"/>
        </w:rPr>
        <w:t>.</w:t>
      </w:r>
    </w:p>
    <w:p w:rsidR="00CB6338" w:rsidRDefault="00CB6338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DE40D1" w:rsidRDefault="00DE40D1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B6338" w:rsidRPr="00CB6338" w:rsidRDefault="00CB6338" w:rsidP="005B7A2F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Председатель  собрания   (конференции)      _______________________</w:t>
      </w:r>
      <w:r w:rsidR="005B7A2F">
        <w:rPr>
          <w:rFonts w:ascii="Times New Roman" w:hAnsi="Times New Roman" w:cs="Times New Roman"/>
          <w:sz w:val="28"/>
          <w:szCs w:val="28"/>
        </w:rPr>
        <w:t>____</w:t>
      </w:r>
      <w:r w:rsidRPr="00CB6338">
        <w:rPr>
          <w:rFonts w:ascii="Times New Roman" w:hAnsi="Times New Roman" w:cs="Times New Roman"/>
          <w:sz w:val="28"/>
          <w:szCs w:val="28"/>
        </w:rPr>
        <w:t>_</w:t>
      </w:r>
      <w:r w:rsidR="005B7A2F">
        <w:rPr>
          <w:rFonts w:ascii="Times New Roman" w:hAnsi="Times New Roman" w:cs="Times New Roman"/>
          <w:sz w:val="28"/>
          <w:szCs w:val="28"/>
        </w:rPr>
        <w:t>_</w:t>
      </w:r>
    </w:p>
    <w:p w:rsidR="00CB6338" w:rsidRPr="005B7A2F" w:rsidRDefault="005B7A2F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A2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Pr="005B7A2F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CB6338" w:rsidRPr="005B7A2F">
        <w:rPr>
          <w:rFonts w:ascii="Times New Roman" w:hAnsi="Times New Roman" w:cs="Times New Roman"/>
          <w:i/>
          <w:iCs/>
          <w:sz w:val="24"/>
          <w:szCs w:val="24"/>
        </w:rPr>
        <w:t>(подпись, фамилия и инициалы)</w:t>
      </w:r>
    </w:p>
    <w:p w:rsidR="00CB6338" w:rsidRPr="00CB6338" w:rsidRDefault="00CB6338" w:rsidP="005B7A2F">
      <w:pPr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6338">
        <w:rPr>
          <w:rFonts w:ascii="Times New Roman" w:hAnsi="Times New Roman" w:cs="Times New Roman"/>
          <w:sz w:val="28"/>
          <w:szCs w:val="28"/>
        </w:rPr>
        <w:t>Секретарь собрания (конференции)            _________________________</w:t>
      </w:r>
      <w:r w:rsidR="005B7A2F">
        <w:rPr>
          <w:rFonts w:ascii="Times New Roman" w:hAnsi="Times New Roman" w:cs="Times New Roman"/>
          <w:sz w:val="28"/>
          <w:szCs w:val="28"/>
        </w:rPr>
        <w:t>_____</w:t>
      </w:r>
    </w:p>
    <w:p w:rsidR="00CB6338" w:rsidRPr="00CB6338" w:rsidRDefault="005B7A2F" w:rsidP="005B7A2F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B7A2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Pr="005B7A2F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5B7A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6338" w:rsidRPr="005B7A2F">
        <w:rPr>
          <w:rFonts w:ascii="Times New Roman" w:hAnsi="Times New Roman" w:cs="Times New Roman"/>
          <w:i/>
          <w:iCs/>
          <w:sz w:val="24"/>
          <w:szCs w:val="24"/>
        </w:rPr>
        <w:t>(подпись, фамилия и инициалы</w:t>
      </w:r>
      <w:r w:rsidR="00CB6338" w:rsidRPr="00CB633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4393C" w:rsidRDefault="005E40B1" w:rsidP="005E40B1">
      <w:pPr>
        <w:spacing w:after="0"/>
        <w:ind w:firstLine="708"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</w:p>
    <w:p w:rsidR="00056DC8" w:rsidRDefault="00056DC8" w:rsidP="00B4393C">
      <w:pPr>
        <w:spacing w:after="0"/>
        <w:ind w:left="7788" w:firstLine="9"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40B1" w:rsidRDefault="005E40B1" w:rsidP="00B4393C">
      <w:pPr>
        <w:spacing w:after="0"/>
        <w:ind w:left="7788" w:firstLine="9"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338">
        <w:rPr>
          <w:rFonts w:ascii="Times New Roman" w:hAnsi="Times New Roman" w:cs="Times New Roman"/>
          <w:i/>
          <w:sz w:val="24"/>
          <w:szCs w:val="24"/>
        </w:rPr>
        <w:t>Приложение № 1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5E40B1" w:rsidRDefault="005E40B1" w:rsidP="005E40B1">
      <w:pPr>
        <w:ind w:firstLine="567"/>
        <w:jc w:val="right"/>
        <w:rPr>
          <w:b/>
          <w:sz w:val="24"/>
          <w:szCs w:val="24"/>
        </w:rPr>
      </w:pPr>
    </w:p>
    <w:p w:rsidR="000A7043" w:rsidRPr="005E40B1" w:rsidRDefault="000A7043" w:rsidP="005E40B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0B1">
        <w:rPr>
          <w:rFonts w:ascii="Times New Roman" w:hAnsi="Times New Roman" w:cs="Times New Roman"/>
          <w:b/>
          <w:sz w:val="28"/>
          <w:szCs w:val="28"/>
        </w:rPr>
        <w:t>А К Т</w:t>
      </w:r>
    </w:p>
    <w:p w:rsidR="000A7043" w:rsidRPr="005E40B1" w:rsidRDefault="005E40B1" w:rsidP="005E40B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E40B1">
        <w:rPr>
          <w:rFonts w:ascii="Times New Roman" w:hAnsi="Times New Roman" w:cs="Times New Roman"/>
          <w:b/>
          <w:sz w:val="28"/>
          <w:szCs w:val="28"/>
        </w:rPr>
        <w:t>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0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A7043" w:rsidRPr="005E40B1">
        <w:rPr>
          <w:rFonts w:ascii="Times New Roman" w:hAnsi="Times New Roman" w:cs="Times New Roman"/>
          <w:b/>
          <w:sz w:val="28"/>
          <w:szCs w:val="28"/>
        </w:rPr>
        <w:t>приема дел профсоюзного комитета</w:t>
      </w:r>
    </w:p>
    <w:p w:rsidR="000A7043" w:rsidRPr="005E40B1" w:rsidRDefault="000A7043" w:rsidP="005E40B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0B1" w:rsidRPr="005E40B1" w:rsidRDefault="000A7043" w:rsidP="00391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40B1">
        <w:rPr>
          <w:rFonts w:ascii="Times New Roman" w:hAnsi="Times New Roman" w:cs="Times New Roman"/>
          <w:sz w:val="28"/>
          <w:szCs w:val="28"/>
        </w:rPr>
        <w:t xml:space="preserve">г.________________                                         </w:t>
      </w:r>
      <w:r w:rsidR="00391A92">
        <w:rPr>
          <w:rFonts w:ascii="Times New Roman" w:hAnsi="Times New Roman" w:cs="Times New Roman"/>
          <w:sz w:val="28"/>
          <w:szCs w:val="28"/>
        </w:rPr>
        <w:t xml:space="preserve">      </w:t>
      </w:r>
      <w:r w:rsidRPr="005E40B1">
        <w:rPr>
          <w:rFonts w:ascii="Times New Roman" w:hAnsi="Times New Roman" w:cs="Times New Roman"/>
          <w:sz w:val="28"/>
          <w:szCs w:val="28"/>
        </w:rPr>
        <w:t xml:space="preserve">    </w:t>
      </w:r>
      <w:r w:rsidR="005E40B1">
        <w:rPr>
          <w:rFonts w:ascii="Times New Roman" w:hAnsi="Times New Roman" w:cs="Times New Roman"/>
          <w:sz w:val="28"/>
          <w:szCs w:val="28"/>
        </w:rPr>
        <w:t>«____»_________</w:t>
      </w:r>
      <w:r w:rsidR="005E40B1" w:rsidRPr="005E40B1">
        <w:rPr>
          <w:rFonts w:ascii="Times New Roman" w:hAnsi="Times New Roman" w:cs="Times New Roman"/>
          <w:sz w:val="28"/>
          <w:szCs w:val="28"/>
        </w:rPr>
        <w:t>20</w:t>
      </w:r>
      <w:r w:rsidR="005E40B1">
        <w:rPr>
          <w:rFonts w:ascii="Times New Roman" w:hAnsi="Times New Roman" w:cs="Times New Roman"/>
          <w:sz w:val="28"/>
          <w:szCs w:val="28"/>
        </w:rPr>
        <w:t>_</w:t>
      </w:r>
      <w:r w:rsidR="005E40B1" w:rsidRPr="005E40B1">
        <w:rPr>
          <w:rFonts w:ascii="Times New Roman" w:hAnsi="Times New Roman" w:cs="Times New Roman"/>
          <w:sz w:val="28"/>
          <w:szCs w:val="28"/>
        </w:rPr>
        <w:t>__ г.</w:t>
      </w:r>
    </w:p>
    <w:p w:rsidR="000A7043" w:rsidRPr="005E40B1" w:rsidRDefault="000A7043" w:rsidP="005E40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0B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A7043" w:rsidRPr="005E40B1" w:rsidRDefault="000A7043" w:rsidP="005E40B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0B1">
        <w:rPr>
          <w:rFonts w:ascii="Times New Roman" w:hAnsi="Times New Roman" w:cs="Times New Roman"/>
          <w:bCs/>
          <w:sz w:val="28"/>
          <w:szCs w:val="28"/>
        </w:rPr>
        <w:t>Мы, нижеподписавшиеся, бывший председатель</w:t>
      </w:r>
      <w:r w:rsidR="005E40B1">
        <w:rPr>
          <w:rFonts w:ascii="Times New Roman" w:hAnsi="Times New Roman" w:cs="Times New Roman"/>
          <w:bCs/>
          <w:sz w:val="28"/>
          <w:szCs w:val="28"/>
        </w:rPr>
        <w:t xml:space="preserve"> первичной профсоюзной организации </w:t>
      </w:r>
      <w:r w:rsidRPr="005E40B1">
        <w:rPr>
          <w:rFonts w:ascii="Times New Roman" w:hAnsi="Times New Roman" w:cs="Times New Roman"/>
          <w:bCs/>
          <w:sz w:val="28"/>
          <w:szCs w:val="28"/>
        </w:rPr>
        <w:t xml:space="preserve">______________________ и вновь избранный председатель </w:t>
      </w:r>
      <w:r w:rsidR="005E40B1">
        <w:rPr>
          <w:rFonts w:ascii="Times New Roman" w:hAnsi="Times New Roman" w:cs="Times New Roman"/>
          <w:bCs/>
          <w:sz w:val="28"/>
          <w:szCs w:val="28"/>
        </w:rPr>
        <w:t>первичной профсоюзной организации</w:t>
      </w:r>
      <w:r w:rsidRPr="005E40B1">
        <w:rPr>
          <w:rFonts w:ascii="Times New Roman" w:hAnsi="Times New Roman" w:cs="Times New Roman"/>
          <w:bCs/>
          <w:sz w:val="28"/>
          <w:szCs w:val="28"/>
        </w:rPr>
        <w:t xml:space="preserve"> ______________________, составили настоящий акт в том, что нами в присутствии член</w:t>
      </w:r>
      <w:r w:rsidR="005E40B1">
        <w:rPr>
          <w:rFonts w:ascii="Times New Roman" w:hAnsi="Times New Roman" w:cs="Times New Roman"/>
          <w:bCs/>
          <w:sz w:val="28"/>
          <w:szCs w:val="28"/>
        </w:rPr>
        <w:t>ов</w:t>
      </w:r>
      <w:r w:rsidRPr="005E40B1">
        <w:rPr>
          <w:rFonts w:ascii="Times New Roman" w:hAnsi="Times New Roman" w:cs="Times New Roman"/>
          <w:bCs/>
          <w:sz w:val="28"/>
          <w:szCs w:val="28"/>
        </w:rPr>
        <w:t xml:space="preserve"> контрольно-ревизионной комиссии ______________________ произведены сдача и прием дел профсоюзного комитета по состоянию на «____»______________20___г.</w:t>
      </w:r>
    </w:p>
    <w:p w:rsidR="000A7043" w:rsidRPr="005E40B1" w:rsidRDefault="000A7043" w:rsidP="005E40B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0B1">
        <w:rPr>
          <w:rFonts w:ascii="Times New Roman" w:hAnsi="Times New Roman" w:cs="Times New Roman"/>
          <w:bCs/>
          <w:sz w:val="28"/>
          <w:szCs w:val="28"/>
        </w:rPr>
        <w:t xml:space="preserve">На день передачи число членов профсоюза составляет </w:t>
      </w:r>
      <w:r w:rsidR="005E40B1">
        <w:rPr>
          <w:rFonts w:ascii="Times New Roman" w:hAnsi="Times New Roman" w:cs="Times New Roman"/>
          <w:bCs/>
          <w:sz w:val="28"/>
          <w:szCs w:val="28"/>
        </w:rPr>
        <w:t>_____ человек.</w:t>
      </w:r>
    </w:p>
    <w:p w:rsidR="000A7043" w:rsidRPr="005E40B1" w:rsidRDefault="000A7043" w:rsidP="005E40B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0B1">
        <w:rPr>
          <w:rFonts w:ascii="Times New Roman" w:hAnsi="Times New Roman" w:cs="Times New Roman"/>
          <w:bCs/>
          <w:sz w:val="28"/>
          <w:szCs w:val="28"/>
        </w:rPr>
        <w:t xml:space="preserve">План поступлений членских профсоюзных взносов на «____»_________20__г. выполнен </w:t>
      </w:r>
      <w:proofErr w:type="gramStart"/>
      <w:r w:rsidRPr="005E40B1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5E40B1">
        <w:rPr>
          <w:rFonts w:ascii="Times New Roman" w:hAnsi="Times New Roman" w:cs="Times New Roman"/>
          <w:bCs/>
          <w:sz w:val="28"/>
          <w:szCs w:val="28"/>
        </w:rPr>
        <w:t xml:space="preserve"> ____% к годовому плану.</w:t>
      </w:r>
    </w:p>
    <w:p w:rsidR="000A7043" w:rsidRPr="005E40B1" w:rsidRDefault="000A7043" w:rsidP="005E40B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0B1">
        <w:rPr>
          <w:rFonts w:ascii="Times New Roman" w:hAnsi="Times New Roman" w:cs="Times New Roman"/>
          <w:bCs/>
          <w:sz w:val="28"/>
          <w:szCs w:val="28"/>
        </w:rPr>
        <w:t>Смета профкома на _______</w:t>
      </w:r>
      <w:r w:rsidR="005E4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40B1">
        <w:rPr>
          <w:rFonts w:ascii="Times New Roman" w:hAnsi="Times New Roman" w:cs="Times New Roman"/>
          <w:bCs/>
          <w:sz w:val="28"/>
          <w:szCs w:val="28"/>
        </w:rPr>
        <w:t>год была утверждена на ______________________</w:t>
      </w:r>
      <w:r w:rsidR="005E4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40B1">
        <w:rPr>
          <w:rFonts w:ascii="Times New Roman" w:hAnsi="Times New Roman" w:cs="Times New Roman"/>
          <w:bCs/>
          <w:sz w:val="28"/>
          <w:szCs w:val="28"/>
        </w:rPr>
        <w:t>«____»____________20___ года.</w:t>
      </w:r>
    </w:p>
    <w:p w:rsidR="005E40B1" w:rsidRDefault="005E40B1" w:rsidP="005E40B1">
      <w:pPr>
        <w:pStyle w:val="31"/>
        <w:spacing w:after="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A7043" w:rsidRPr="005E40B1">
        <w:rPr>
          <w:bCs/>
          <w:sz w:val="28"/>
          <w:szCs w:val="28"/>
        </w:rPr>
        <w:t>На «____»__________20__ г. проф</w:t>
      </w:r>
      <w:r w:rsidR="00BA409D">
        <w:rPr>
          <w:bCs/>
          <w:sz w:val="28"/>
          <w:szCs w:val="28"/>
        </w:rPr>
        <w:t xml:space="preserve">союзный </w:t>
      </w:r>
      <w:r w:rsidR="000A7043" w:rsidRPr="005E40B1">
        <w:rPr>
          <w:bCs/>
          <w:sz w:val="28"/>
          <w:szCs w:val="28"/>
        </w:rPr>
        <w:t xml:space="preserve">бюджет исполнен в следующих размерах: доходы выполнены </w:t>
      </w:r>
      <w:proofErr w:type="gramStart"/>
      <w:r w:rsidR="000A7043" w:rsidRPr="005E40B1">
        <w:rPr>
          <w:bCs/>
          <w:sz w:val="28"/>
          <w:szCs w:val="28"/>
        </w:rPr>
        <w:t>на</w:t>
      </w:r>
      <w:proofErr w:type="gramEnd"/>
      <w:r w:rsidR="000A7043" w:rsidRPr="005E40B1">
        <w:rPr>
          <w:bCs/>
          <w:sz w:val="28"/>
          <w:szCs w:val="28"/>
        </w:rPr>
        <w:t xml:space="preserve"> ___% к годовому плану, что составляет ________ рублей. </w:t>
      </w:r>
      <w:r>
        <w:rPr>
          <w:bCs/>
          <w:sz w:val="28"/>
          <w:szCs w:val="28"/>
        </w:rPr>
        <w:t xml:space="preserve"> </w:t>
      </w:r>
    </w:p>
    <w:p w:rsidR="000A7043" w:rsidRPr="005E40B1" w:rsidRDefault="000A7043" w:rsidP="005E40B1">
      <w:pPr>
        <w:pStyle w:val="31"/>
        <w:spacing w:after="0"/>
        <w:ind w:left="0" w:firstLine="567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Финансовое состояние по балансу на «____»_______________20___ г.:</w:t>
      </w:r>
    </w:p>
    <w:p w:rsidR="000A7043" w:rsidRPr="005E40B1" w:rsidRDefault="005E40B1" w:rsidP="005E40B1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0A7043" w:rsidRPr="005E40B1">
        <w:rPr>
          <w:bCs/>
          <w:sz w:val="28"/>
          <w:szCs w:val="28"/>
        </w:rPr>
        <w:t>- остаток денежных сре</w:t>
      </w:r>
      <w:proofErr w:type="gramStart"/>
      <w:r w:rsidR="000A7043" w:rsidRPr="005E40B1">
        <w:rPr>
          <w:bCs/>
          <w:sz w:val="28"/>
          <w:szCs w:val="28"/>
        </w:rPr>
        <w:t>дств в к</w:t>
      </w:r>
      <w:proofErr w:type="gramEnd"/>
      <w:r w:rsidR="000A7043" w:rsidRPr="005E40B1">
        <w:rPr>
          <w:bCs/>
          <w:sz w:val="28"/>
          <w:szCs w:val="28"/>
        </w:rPr>
        <w:t>ассе ____________ руб.;</w:t>
      </w:r>
    </w:p>
    <w:p w:rsidR="000A7043" w:rsidRPr="005E40B1" w:rsidRDefault="005E40B1" w:rsidP="005E40B1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0A7043" w:rsidRPr="005E40B1">
        <w:rPr>
          <w:bCs/>
          <w:sz w:val="28"/>
          <w:szCs w:val="28"/>
        </w:rPr>
        <w:t>- средств на т</w:t>
      </w:r>
      <w:r w:rsidR="00062FD8">
        <w:rPr>
          <w:bCs/>
          <w:sz w:val="28"/>
          <w:szCs w:val="28"/>
        </w:rPr>
        <w:t xml:space="preserve">екущем </w:t>
      </w:r>
      <w:r w:rsidR="000A7043" w:rsidRPr="005E40B1">
        <w:rPr>
          <w:bCs/>
          <w:sz w:val="28"/>
          <w:szCs w:val="28"/>
        </w:rPr>
        <w:t>сч</w:t>
      </w:r>
      <w:r w:rsidR="00062FD8">
        <w:rPr>
          <w:bCs/>
          <w:sz w:val="28"/>
          <w:szCs w:val="28"/>
        </w:rPr>
        <w:t>ете</w:t>
      </w:r>
      <w:r w:rsidR="000A7043" w:rsidRPr="005E40B1">
        <w:rPr>
          <w:bCs/>
          <w:sz w:val="28"/>
          <w:szCs w:val="28"/>
        </w:rPr>
        <w:t xml:space="preserve"> № _________ в _______________________ руб.;</w:t>
      </w:r>
    </w:p>
    <w:p w:rsidR="000A7043" w:rsidRPr="005E40B1" w:rsidRDefault="005E40B1" w:rsidP="005E40B1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0A7043" w:rsidRPr="005E40B1">
        <w:rPr>
          <w:bCs/>
          <w:sz w:val="28"/>
          <w:szCs w:val="28"/>
        </w:rPr>
        <w:t>- чековая книжка с использованными чеками №№______________________:</w:t>
      </w:r>
    </w:p>
    <w:p w:rsidR="000A7043" w:rsidRPr="005E40B1" w:rsidRDefault="005E40B1" w:rsidP="005E40B1">
      <w:pPr>
        <w:pStyle w:val="31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BA40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0A7043" w:rsidRPr="005E40B1">
        <w:rPr>
          <w:bCs/>
          <w:sz w:val="28"/>
          <w:szCs w:val="28"/>
        </w:rPr>
        <w:t>- основные средства (культтовары, оборудование, книги и т.д.) на сумму __________</w:t>
      </w:r>
      <w:r>
        <w:rPr>
          <w:bCs/>
          <w:sz w:val="28"/>
          <w:szCs w:val="28"/>
        </w:rPr>
        <w:t xml:space="preserve"> </w:t>
      </w:r>
      <w:r w:rsidR="000A7043" w:rsidRPr="005E40B1">
        <w:rPr>
          <w:bCs/>
          <w:sz w:val="28"/>
          <w:szCs w:val="28"/>
        </w:rPr>
        <w:t>руб.;</w:t>
      </w:r>
    </w:p>
    <w:p w:rsidR="000A7043" w:rsidRPr="005E40B1" w:rsidRDefault="005E40B1" w:rsidP="005E40B1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0A7043" w:rsidRPr="005E40B1">
        <w:rPr>
          <w:bCs/>
          <w:sz w:val="28"/>
          <w:szCs w:val="28"/>
        </w:rPr>
        <w:t>- бланки профсоюзных билетов ______ шт. на сумму __________ руб.</w:t>
      </w:r>
    </w:p>
    <w:p w:rsidR="000A7043" w:rsidRPr="005E40B1" w:rsidRDefault="005E40B1" w:rsidP="005E40B1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0A7043" w:rsidRPr="005E40B1">
        <w:rPr>
          <w:bCs/>
          <w:sz w:val="28"/>
          <w:szCs w:val="28"/>
        </w:rPr>
        <w:t>Остаток денежных средств в кассе подтверждается актом ревизии № ______</w:t>
      </w:r>
      <w:r>
        <w:rPr>
          <w:bCs/>
          <w:sz w:val="28"/>
          <w:szCs w:val="28"/>
        </w:rPr>
        <w:t xml:space="preserve"> </w:t>
      </w:r>
      <w:proofErr w:type="gramStart"/>
      <w:r w:rsidR="000A7043" w:rsidRPr="005E40B1">
        <w:rPr>
          <w:bCs/>
          <w:sz w:val="28"/>
          <w:szCs w:val="28"/>
        </w:rPr>
        <w:t>от</w:t>
      </w:r>
      <w:proofErr w:type="gramEnd"/>
      <w:r w:rsidR="000A7043" w:rsidRPr="005E40B1">
        <w:rPr>
          <w:bCs/>
          <w:sz w:val="28"/>
          <w:szCs w:val="28"/>
        </w:rPr>
        <w:t xml:space="preserve"> ___________________.</w:t>
      </w:r>
    </w:p>
    <w:p w:rsidR="000A7043" w:rsidRPr="005E40B1" w:rsidRDefault="005E40B1" w:rsidP="005E40B1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0A7043" w:rsidRPr="005E40B1">
        <w:rPr>
          <w:bCs/>
          <w:sz w:val="28"/>
          <w:szCs w:val="28"/>
        </w:rPr>
        <w:t>Переданы печать, штамп и следующие дела профкома: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Учетные карточки членов профсоюза.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Постановления, письма, рекомендации вышестоящих органов.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Протоколы собраний, конференций, заседаний профкома.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Планы работы.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Коллективный договор и материалы проверок.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Отчеты профкома.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Материалы по финансовой деятельности профкома.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Журнал учета предложений и заявлений членов профсоюза.</w:t>
      </w:r>
    </w:p>
    <w:p w:rsidR="000A7043" w:rsidRPr="005E40B1" w:rsidRDefault="000A7043" w:rsidP="005E40B1">
      <w:pPr>
        <w:pStyle w:val="31"/>
        <w:numPr>
          <w:ilvl w:val="0"/>
          <w:numId w:val="13"/>
        </w:numPr>
        <w:spacing w:after="0" w:line="360" w:lineRule="auto"/>
        <w:ind w:firstLine="0"/>
        <w:jc w:val="both"/>
        <w:rPr>
          <w:bCs/>
          <w:sz w:val="28"/>
          <w:szCs w:val="28"/>
        </w:rPr>
      </w:pPr>
      <w:r w:rsidRPr="005E40B1">
        <w:rPr>
          <w:bCs/>
          <w:sz w:val="28"/>
          <w:szCs w:val="28"/>
        </w:rPr>
        <w:t>Журналы регистрации входящей и исходящей корреспонденции.</w:t>
      </w:r>
    </w:p>
    <w:p w:rsidR="000A7043" w:rsidRPr="005E40B1" w:rsidRDefault="000A7043" w:rsidP="005E40B1">
      <w:pPr>
        <w:pStyle w:val="31"/>
        <w:spacing w:after="0" w:line="360" w:lineRule="auto"/>
        <w:ind w:left="567"/>
        <w:rPr>
          <w:b/>
          <w:sz w:val="28"/>
          <w:szCs w:val="28"/>
        </w:rPr>
      </w:pPr>
      <w:r w:rsidRPr="005E40B1">
        <w:rPr>
          <w:b/>
          <w:sz w:val="28"/>
          <w:szCs w:val="28"/>
        </w:rPr>
        <w:lastRenderedPageBreak/>
        <w:t>Подписи</w:t>
      </w:r>
    </w:p>
    <w:p w:rsidR="005E40B1" w:rsidRDefault="005E40B1" w:rsidP="00391A92">
      <w:pPr>
        <w:spacing w:after="0"/>
        <w:ind w:firstLine="708"/>
        <w:mirrorIndents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6338">
        <w:rPr>
          <w:rFonts w:ascii="Times New Roman" w:hAnsi="Times New Roman" w:cs="Times New Roman"/>
          <w:i/>
          <w:sz w:val="24"/>
          <w:szCs w:val="24"/>
        </w:rPr>
        <w:t>Приложение № 1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926598" w:rsidRDefault="00926598" w:rsidP="005E40B1">
      <w:pPr>
        <w:spacing w:after="0"/>
        <w:ind w:left="7080" w:firstLine="708"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6598" w:rsidRPr="00926598" w:rsidRDefault="00926598" w:rsidP="00664AF6">
      <w:pPr>
        <w:tabs>
          <w:tab w:val="left" w:pos="-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598">
        <w:rPr>
          <w:rFonts w:ascii="Times New Roman" w:hAnsi="Times New Roman" w:cs="Times New Roman"/>
          <w:b/>
          <w:sz w:val="28"/>
          <w:szCs w:val="28"/>
        </w:rPr>
        <w:t>П</w:t>
      </w:r>
      <w:r w:rsidR="00664AF6">
        <w:rPr>
          <w:rFonts w:ascii="Times New Roman" w:hAnsi="Times New Roman" w:cs="Times New Roman"/>
          <w:b/>
          <w:sz w:val="28"/>
          <w:szCs w:val="28"/>
        </w:rPr>
        <w:t>римерный порядок ведения</w:t>
      </w:r>
      <w:r w:rsidRPr="00926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598" w:rsidRDefault="00926598" w:rsidP="00664AF6">
      <w:pPr>
        <w:tabs>
          <w:tab w:val="left" w:pos="-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598">
        <w:rPr>
          <w:rFonts w:ascii="Times New Roman" w:hAnsi="Times New Roman" w:cs="Times New Roman"/>
          <w:b/>
          <w:sz w:val="28"/>
          <w:szCs w:val="28"/>
        </w:rPr>
        <w:t xml:space="preserve">отчетно-выборной конференции </w:t>
      </w:r>
    </w:p>
    <w:p w:rsidR="00926598" w:rsidRPr="00926598" w:rsidRDefault="00926598" w:rsidP="00664AF6">
      <w:pPr>
        <w:tabs>
          <w:tab w:val="left" w:pos="-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598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>рриториальной организации Профсоюза</w:t>
      </w:r>
    </w:p>
    <w:p w:rsidR="00926598" w:rsidRPr="00926598" w:rsidRDefault="00926598" w:rsidP="00926598">
      <w:pPr>
        <w:tabs>
          <w:tab w:val="left" w:pos="240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Отчетно-выборную конференцию открывает председатель территориальной организации (либо председатель организационного комитета, который вел подготовку конференции).</w:t>
      </w:r>
    </w:p>
    <w:p w:rsidR="00926598" w:rsidRPr="00F826DE" w:rsidRDefault="00926598" w:rsidP="00926598">
      <w:pPr>
        <w:tabs>
          <w:tab w:val="left" w:pos="-1134"/>
        </w:tabs>
        <w:spacing w:after="0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6DE">
        <w:rPr>
          <w:rFonts w:ascii="Times New Roman" w:hAnsi="Times New Roman" w:cs="Times New Roman"/>
          <w:i/>
          <w:sz w:val="28"/>
          <w:szCs w:val="28"/>
        </w:rPr>
        <w:t>Уважаемые делегаты!</w:t>
      </w:r>
    </w:p>
    <w:p w:rsidR="00391A92" w:rsidRPr="00F826DE" w:rsidRDefault="00391A92" w:rsidP="00926598">
      <w:pPr>
        <w:tabs>
          <w:tab w:val="left" w:pos="-1134"/>
        </w:tabs>
        <w:spacing w:after="0"/>
        <w:ind w:firstLine="36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На учете в территориальной организации состоит __ первичных профсоюзных организаций.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6598">
        <w:rPr>
          <w:rFonts w:ascii="Times New Roman" w:hAnsi="Times New Roman" w:cs="Times New Roman"/>
          <w:sz w:val="28"/>
          <w:szCs w:val="28"/>
        </w:rPr>
        <w:t>В соответствии с нормой представительства на отчетно-выборную конференцию избрано _____ делегатов.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6598">
        <w:rPr>
          <w:rFonts w:ascii="Times New Roman" w:hAnsi="Times New Roman" w:cs="Times New Roman"/>
          <w:sz w:val="28"/>
          <w:szCs w:val="28"/>
        </w:rPr>
        <w:t>По данным регистрации присутствует______ делегатов.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6598">
        <w:rPr>
          <w:rFonts w:ascii="Times New Roman" w:hAnsi="Times New Roman" w:cs="Times New Roman"/>
          <w:sz w:val="28"/>
          <w:szCs w:val="28"/>
        </w:rPr>
        <w:t>Отсутствует по уважительной причине (болезнь, командировка и т.п.)</w:t>
      </w:r>
    </w:p>
    <w:p w:rsidR="00926598" w:rsidRPr="00926598" w:rsidRDefault="00926598" w:rsidP="00926598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______ человек. </w:t>
      </w:r>
    </w:p>
    <w:p w:rsidR="00926598" w:rsidRPr="00926598" w:rsidRDefault="00926598" w:rsidP="009265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Норма представительства делегатов от работающих и неработающих членов профсоюза соблюдена.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6598">
        <w:rPr>
          <w:rFonts w:ascii="Times New Roman" w:hAnsi="Times New Roman" w:cs="Times New Roman"/>
          <w:sz w:val="28"/>
          <w:szCs w:val="28"/>
        </w:rPr>
        <w:t>Кворум для проведения конференции имеется.</w:t>
      </w:r>
    </w:p>
    <w:p w:rsidR="00926598" w:rsidRPr="00926598" w:rsidRDefault="00926598" w:rsidP="00926598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26598">
        <w:rPr>
          <w:rFonts w:ascii="Times New Roman" w:hAnsi="Times New Roman" w:cs="Times New Roman"/>
          <w:i/>
          <w:sz w:val="28"/>
          <w:szCs w:val="28"/>
        </w:rPr>
        <w:t>(Конференция считается правомочной, если на ней присутствует не менее 2/3 делегатов).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Какие будут предложения по открытию конференции?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Поступило предложение открыть конференцию. Кто за это предложение, прошу 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Кто воздержался? Объявляются итоги голосования.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Отчетно-выборная конференция объявляется открытой.</w:t>
      </w:r>
    </w:p>
    <w:p w:rsidR="00926598" w:rsidRPr="00926598" w:rsidRDefault="00926598" w:rsidP="00664AF6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На конференции присутствуют:_______________________________</w:t>
      </w:r>
    </w:p>
    <w:p w:rsidR="00926598" w:rsidRPr="00926598" w:rsidRDefault="00926598" w:rsidP="00926598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598">
        <w:rPr>
          <w:rFonts w:ascii="Times New Roman" w:hAnsi="Times New Roman" w:cs="Times New Roman"/>
          <w:i/>
          <w:sz w:val="28"/>
          <w:szCs w:val="28"/>
        </w:rPr>
        <w:t>(перечислить присутствующих гостей).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Для ведения конференции необходимо избрать рабочий президиум и  секретариат.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Есть предложение избрать рабочий президиум в количестве ______ человек. Если нет возражений по количественному составу, предложение принимается.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Называются кандидатуры в состав президиума:</w:t>
      </w:r>
    </w:p>
    <w:p w:rsidR="00926598" w:rsidRPr="00926598" w:rsidRDefault="00926598" w:rsidP="00926598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6598" w:rsidRPr="00926598" w:rsidRDefault="00926598" w:rsidP="00926598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Будут ли другие предложения? Нет.</w:t>
      </w:r>
    </w:p>
    <w:p w:rsidR="00926598" w:rsidRPr="00926598" w:rsidRDefault="00A77EC3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>Кто за предложенный состав президиума, прошу голосовать.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Воздержался? Принимается.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Избранных товарищей прошу пройти в президиум.</w:t>
      </w:r>
    </w:p>
    <w:p w:rsidR="00926598" w:rsidRPr="00926598" w:rsidRDefault="00A77EC3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="00926598" w:rsidRPr="00926598">
        <w:rPr>
          <w:rFonts w:ascii="Times New Roman" w:hAnsi="Times New Roman" w:cs="Times New Roman"/>
          <w:sz w:val="28"/>
          <w:szCs w:val="28"/>
        </w:rPr>
        <w:t>екретариат предлагается избрать в количестве ______ человек.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По количественному составу не будет возражений? Нет. Принимается.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Персонально: ________________________.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Есть ли другие предложения? Нет.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Кто за то, чтобы названных товарищей избрать в состав секретариата, прошу 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Воздержался? Принимается.</w:t>
      </w:r>
    </w:p>
    <w:p w:rsidR="004F451E" w:rsidRPr="00926598" w:rsidRDefault="004F451E" w:rsidP="004F451E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Избранных товарищей прошу приступить к исполнению своих обязанностей.</w:t>
      </w:r>
    </w:p>
    <w:p w:rsidR="00926598" w:rsidRPr="004F451E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EC3">
        <w:rPr>
          <w:rFonts w:ascii="Times New Roman" w:hAnsi="Times New Roman" w:cs="Times New Roman"/>
          <w:b/>
          <w:i/>
          <w:sz w:val="28"/>
          <w:szCs w:val="28"/>
        </w:rPr>
        <w:t>(Таким же образом, открытым голосованием избираются счетная, мандатная  и  редакционная комиссии).</w:t>
      </w:r>
    </w:p>
    <w:p w:rsidR="004F451E" w:rsidRPr="00A77EC3" w:rsidRDefault="004F451E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6598" w:rsidRPr="00926598" w:rsidRDefault="00926598" w:rsidP="00387FAB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598">
        <w:rPr>
          <w:rFonts w:ascii="Times New Roman" w:hAnsi="Times New Roman" w:cs="Times New Roman"/>
          <w:i/>
          <w:sz w:val="28"/>
          <w:szCs w:val="28"/>
        </w:rPr>
        <w:t>(Далее  конференцию ведет председательствующий из состава президиума конференции).</w:t>
      </w:r>
    </w:p>
    <w:p w:rsidR="00A77EC3" w:rsidRPr="00A77EC3" w:rsidRDefault="00A77EC3" w:rsidP="00A77EC3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7EC3" w:rsidRPr="008A055C" w:rsidRDefault="00A77EC3" w:rsidP="00A77EC3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055C">
        <w:rPr>
          <w:rFonts w:ascii="Times New Roman" w:hAnsi="Times New Roman" w:cs="Times New Roman"/>
          <w:i/>
          <w:sz w:val="28"/>
          <w:szCs w:val="28"/>
        </w:rPr>
        <w:t>Председательствующий</w:t>
      </w:r>
    </w:p>
    <w:p w:rsidR="00A77EC3" w:rsidRPr="00A77EC3" w:rsidRDefault="00A77EC3" w:rsidP="00A77EC3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На рассмотрение конференции выносится следующая повестка дня:</w:t>
      </w:r>
    </w:p>
    <w:p w:rsidR="00926598" w:rsidRPr="00926598" w:rsidRDefault="00926598" w:rsidP="00391A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1. Отчёт о работе территориального комитета профсоюза за период </w:t>
      </w:r>
      <w:proofErr w:type="gramStart"/>
      <w:r w:rsidR="00391A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91A92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A77EC3">
        <w:rPr>
          <w:rFonts w:ascii="Times New Roman" w:hAnsi="Times New Roman" w:cs="Times New Roman"/>
          <w:i/>
          <w:sz w:val="28"/>
          <w:szCs w:val="28"/>
        </w:rPr>
        <w:t>(указывается месяц и год)</w:t>
      </w:r>
      <w:r w:rsidRPr="00926598">
        <w:rPr>
          <w:rFonts w:ascii="Times New Roman" w:hAnsi="Times New Roman" w:cs="Times New Roman"/>
          <w:sz w:val="28"/>
          <w:szCs w:val="28"/>
        </w:rPr>
        <w:t>.</w:t>
      </w:r>
    </w:p>
    <w:p w:rsidR="00926598" w:rsidRPr="00926598" w:rsidRDefault="00926598" w:rsidP="00A77E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2. Отчёт о работе контрольно-ревизионной комиссии.</w:t>
      </w:r>
    </w:p>
    <w:p w:rsidR="00A77EC3" w:rsidRDefault="00926598" w:rsidP="00A77E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3. Выборы председателя территориальной организации </w:t>
      </w:r>
      <w:r w:rsidR="00A77EC3">
        <w:rPr>
          <w:rFonts w:ascii="Times New Roman" w:hAnsi="Times New Roman" w:cs="Times New Roman"/>
          <w:sz w:val="28"/>
          <w:szCs w:val="28"/>
        </w:rPr>
        <w:t>П</w:t>
      </w:r>
      <w:r w:rsidRPr="00926598">
        <w:rPr>
          <w:rFonts w:ascii="Times New Roman" w:hAnsi="Times New Roman" w:cs="Times New Roman"/>
          <w:sz w:val="28"/>
          <w:szCs w:val="28"/>
        </w:rPr>
        <w:t xml:space="preserve">рофсоюза </w:t>
      </w:r>
    </w:p>
    <w:p w:rsidR="00926598" w:rsidRPr="00926598" w:rsidRDefault="00926598" w:rsidP="00A77E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4. Выборы территориального комитета </w:t>
      </w:r>
      <w:r w:rsidR="00A77EC3">
        <w:rPr>
          <w:rFonts w:ascii="Times New Roman" w:hAnsi="Times New Roman" w:cs="Times New Roman"/>
          <w:sz w:val="28"/>
          <w:szCs w:val="28"/>
        </w:rPr>
        <w:t>П</w:t>
      </w:r>
      <w:r w:rsidRPr="00926598">
        <w:rPr>
          <w:rFonts w:ascii="Times New Roman" w:hAnsi="Times New Roman" w:cs="Times New Roman"/>
          <w:sz w:val="28"/>
          <w:szCs w:val="28"/>
        </w:rPr>
        <w:t>рофсоюза.</w:t>
      </w:r>
    </w:p>
    <w:p w:rsidR="00926598" w:rsidRPr="00926598" w:rsidRDefault="00926598" w:rsidP="00A77E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5.</w:t>
      </w:r>
      <w:r w:rsidR="00391A92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 xml:space="preserve">Выборы контрольно-ревизионной комиссии территориальной организации </w:t>
      </w:r>
      <w:r w:rsidR="00A77EC3">
        <w:rPr>
          <w:rFonts w:ascii="Times New Roman" w:hAnsi="Times New Roman" w:cs="Times New Roman"/>
          <w:sz w:val="28"/>
          <w:szCs w:val="28"/>
        </w:rPr>
        <w:t>П</w:t>
      </w:r>
      <w:r w:rsidRPr="00926598">
        <w:rPr>
          <w:rFonts w:ascii="Times New Roman" w:hAnsi="Times New Roman" w:cs="Times New Roman"/>
          <w:sz w:val="28"/>
          <w:szCs w:val="28"/>
        </w:rPr>
        <w:t>рофсоюза.</w:t>
      </w:r>
    </w:p>
    <w:p w:rsidR="00926598" w:rsidRPr="00926598" w:rsidRDefault="00926598" w:rsidP="00A77E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6. Выборы делегатов на съезд </w:t>
      </w:r>
      <w:r w:rsidR="00A77EC3">
        <w:rPr>
          <w:rFonts w:ascii="Times New Roman" w:hAnsi="Times New Roman" w:cs="Times New Roman"/>
          <w:sz w:val="28"/>
          <w:szCs w:val="28"/>
        </w:rPr>
        <w:t>Профсоюза</w:t>
      </w:r>
      <w:r w:rsidRPr="00926598">
        <w:rPr>
          <w:rFonts w:ascii="Times New Roman" w:hAnsi="Times New Roman" w:cs="Times New Roman"/>
          <w:sz w:val="28"/>
          <w:szCs w:val="28"/>
        </w:rPr>
        <w:t>.</w:t>
      </w:r>
    </w:p>
    <w:p w:rsidR="00926598" w:rsidRPr="00926598" w:rsidRDefault="00A77EC3" w:rsidP="0092659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>7. Выборы представителя в состав Ц</w:t>
      </w:r>
      <w:r>
        <w:rPr>
          <w:rFonts w:ascii="Times New Roman" w:hAnsi="Times New Roman" w:cs="Times New Roman"/>
          <w:sz w:val="28"/>
          <w:szCs w:val="28"/>
        </w:rPr>
        <w:t>ентрального комитета Профсоюза.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926598" w:rsidRDefault="00A77EC3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>8. Разное.</w:t>
      </w:r>
    </w:p>
    <w:p w:rsidR="00926598" w:rsidRPr="00391A92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926598" w:rsidRPr="00926598" w:rsidRDefault="00A77EC3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>Есть ли замечания по повестке дня? Нет.</w:t>
      </w:r>
    </w:p>
    <w:p w:rsidR="00926598" w:rsidRPr="00926598" w:rsidRDefault="00A77EC3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Кто за то, чтобы утвердить повестку дня, прошу голосовать. Кто </w:t>
      </w:r>
      <w:proofErr w:type="gramStart"/>
      <w:r w:rsidR="00926598"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926598" w:rsidRPr="00926598">
        <w:rPr>
          <w:rFonts w:ascii="Times New Roman" w:hAnsi="Times New Roman" w:cs="Times New Roman"/>
          <w:sz w:val="28"/>
          <w:szCs w:val="28"/>
        </w:rPr>
        <w:t>? Воздержался?</w:t>
      </w:r>
    </w:p>
    <w:p w:rsidR="00926598" w:rsidRPr="00926598" w:rsidRDefault="00A77EC3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>Повестка дня утверждается.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Предлагается следующий регламент работы конференции:</w:t>
      </w:r>
    </w:p>
    <w:p w:rsidR="00926598" w:rsidRPr="00926598" w:rsidRDefault="00A77EC3" w:rsidP="00A77EC3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для  доклада по первому вопросу </w:t>
      </w:r>
      <w:r w:rsidR="00391A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6598" w:rsidRPr="00926598">
        <w:rPr>
          <w:rFonts w:ascii="Times New Roman" w:hAnsi="Times New Roman" w:cs="Times New Roman"/>
          <w:sz w:val="28"/>
          <w:szCs w:val="28"/>
        </w:rPr>
        <w:t>________ мин</w:t>
      </w:r>
      <w:r w:rsidR="00387FAB">
        <w:rPr>
          <w:rFonts w:ascii="Times New Roman" w:hAnsi="Times New Roman" w:cs="Times New Roman"/>
          <w:sz w:val="28"/>
          <w:szCs w:val="28"/>
        </w:rPr>
        <w:t>ут</w:t>
      </w:r>
    </w:p>
    <w:p w:rsidR="00926598" w:rsidRPr="00926598" w:rsidRDefault="00A77EC3" w:rsidP="00A77EC3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для доклада по второму вопросу  </w:t>
      </w:r>
      <w:r w:rsidR="00391A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6598" w:rsidRPr="00926598">
        <w:rPr>
          <w:rFonts w:ascii="Times New Roman" w:hAnsi="Times New Roman" w:cs="Times New Roman"/>
          <w:sz w:val="28"/>
          <w:szCs w:val="28"/>
        </w:rPr>
        <w:t>________ мин</w:t>
      </w:r>
      <w:r w:rsidR="00387FAB">
        <w:rPr>
          <w:rFonts w:ascii="Times New Roman" w:hAnsi="Times New Roman" w:cs="Times New Roman"/>
          <w:sz w:val="28"/>
          <w:szCs w:val="28"/>
        </w:rPr>
        <w:t>ут</w:t>
      </w:r>
    </w:p>
    <w:p w:rsidR="00926598" w:rsidRPr="00926598" w:rsidRDefault="00A77EC3" w:rsidP="00A77EC3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для выступления в прениях  </w:t>
      </w:r>
      <w:r w:rsidR="00391A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до </w:t>
      </w:r>
      <w:r w:rsidR="00391A92">
        <w:rPr>
          <w:rFonts w:ascii="Times New Roman" w:hAnsi="Times New Roman" w:cs="Times New Roman"/>
          <w:sz w:val="28"/>
          <w:szCs w:val="28"/>
        </w:rPr>
        <w:t>________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мин</w:t>
      </w:r>
      <w:r w:rsidR="00387FAB">
        <w:rPr>
          <w:rFonts w:ascii="Times New Roman" w:hAnsi="Times New Roman" w:cs="Times New Roman"/>
          <w:sz w:val="28"/>
          <w:szCs w:val="28"/>
        </w:rPr>
        <w:t>ут</w:t>
      </w:r>
    </w:p>
    <w:p w:rsidR="00926598" w:rsidRPr="00926598" w:rsidRDefault="00A77EC3" w:rsidP="00A77EC3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для справок          </w:t>
      </w:r>
      <w:r w:rsidR="00391A9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до ________ мин</w:t>
      </w:r>
      <w:r w:rsidR="00387FAB">
        <w:rPr>
          <w:rFonts w:ascii="Times New Roman" w:hAnsi="Times New Roman" w:cs="Times New Roman"/>
          <w:sz w:val="28"/>
          <w:szCs w:val="28"/>
        </w:rPr>
        <w:t>ут</w:t>
      </w:r>
    </w:p>
    <w:p w:rsidR="00926598" w:rsidRPr="00391A92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lastRenderedPageBreak/>
        <w:t xml:space="preserve">Конференцию провести в течение </w:t>
      </w:r>
      <w:r w:rsidR="00391A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6598">
        <w:rPr>
          <w:rFonts w:ascii="Times New Roman" w:hAnsi="Times New Roman" w:cs="Times New Roman"/>
          <w:sz w:val="28"/>
          <w:szCs w:val="28"/>
        </w:rPr>
        <w:t>______</w:t>
      </w:r>
      <w:r w:rsidR="00391A92">
        <w:rPr>
          <w:rFonts w:ascii="Times New Roman" w:hAnsi="Times New Roman" w:cs="Times New Roman"/>
          <w:sz w:val="28"/>
          <w:szCs w:val="28"/>
        </w:rPr>
        <w:t xml:space="preserve">__ </w:t>
      </w:r>
      <w:r w:rsidRPr="00926598">
        <w:rPr>
          <w:rFonts w:ascii="Times New Roman" w:hAnsi="Times New Roman" w:cs="Times New Roman"/>
          <w:sz w:val="28"/>
          <w:szCs w:val="28"/>
        </w:rPr>
        <w:t>часов.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Перерыв </w:t>
      </w:r>
      <w:r w:rsidR="004F451E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926598">
        <w:rPr>
          <w:rFonts w:ascii="Times New Roman" w:hAnsi="Times New Roman" w:cs="Times New Roman"/>
          <w:sz w:val="28"/>
          <w:szCs w:val="28"/>
        </w:rPr>
        <w:t>через 1,5 часа работы.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Будут ли замечания по регламенту работы? Прошу голосовать. Кто за предложенный регламент работы?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 xml:space="preserve">? Воздержался? </w:t>
      </w:r>
    </w:p>
    <w:p w:rsidR="00926598" w:rsidRPr="00926598" w:rsidRDefault="00926598" w:rsidP="00A77EC3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Регламент работы конференции утверждается.</w:t>
      </w:r>
    </w:p>
    <w:p w:rsidR="00926598" w:rsidRPr="00926598" w:rsidRDefault="00926598" w:rsidP="008B0CF1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598">
        <w:rPr>
          <w:rFonts w:ascii="Times New Roman" w:hAnsi="Times New Roman" w:cs="Times New Roman"/>
          <w:b/>
          <w:sz w:val="28"/>
          <w:szCs w:val="28"/>
        </w:rPr>
        <w:t>Приступаем к рассмотрению вопросов повестки дня.</w:t>
      </w:r>
    </w:p>
    <w:p w:rsidR="00926598" w:rsidRPr="00926598" w:rsidRDefault="00926598" w:rsidP="008B0CF1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Слово для доклада «О работе территориального комитета профсоюза за период работы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B0CF1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>_____</w:t>
      </w:r>
      <w:r w:rsidR="008B0C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B0CF1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>_____» предоставляется</w:t>
      </w:r>
      <w:r w:rsidR="008B0CF1">
        <w:rPr>
          <w:rFonts w:ascii="Times New Roman" w:hAnsi="Times New Roman" w:cs="Times New Roman"/>
          <w:sz w:val="28"/>
          <w:szCs w:val="28"/>
        </w:rPr>
        <w:t xml:space="preserve"> ________________,</w:t>
      </w:r>
      <w:r w:rsidRPr="00926598">
        <w:rPr>
          <w:rFonts w:ascii="Times New Roman" w:hAnsi="Times New Roman" w:cs="Times New Roman"/>
          <w:sz w:val="28"/>
          <w:szCs w:val="28"/>
        </w:rPr>
        <w:t xml:space="preserve"> председателю</w:t>
      </w:r>
      <w:r w:rsidR="008B0CF1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Профсоюза.</w:t>
      </w:r>
      <w:r w:rsidRPr="00926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8B0CF1" w:rsidP="008B0CF1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26598" w:rsidRPr="008B0CF1">
        <w:rPr>
          <w:rFonts w:ascii="Times New Roman" w:hAnsi="Times New Roman" w:cs="Times New Roman"/>
          <w:i/>
          <w:sz w:val="28"/>
          <w:szCs w:val="28"/>
        </w:rPr>
        <w:t>После доклада вносится предложение заслушать доклад контрольно-ревизионной комиссии и провести обсуждение сразу по двум докладам</w:t>
      </w:r>
      <w:r>
        <w:rPr>
          <w:rFonts w:ascii="Times New Roman" w:hAnsi="Times New Roman" w:cs="Times New Roman"/>
          <w:i/>
          <w:sz w:val="28"/>
          <w:szCs w:val="28"/>
        </w:rPr>
        <w:t xml:space="preserve"> и голосуется)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8A055C" w:rsidRDefault="008B0CF1" w:rsidP="008B0CF1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055C">
        <w:rPr>
          <w:rFonts w:ascii="Times New Roman" w:hAnsi="Times New Roman" w:cs="Times New Roman"/>
          <w:i/>
          <w:sz w:val="28"/>
          <w:szCs w:val="28"/>
        </w:rPr>
        <w:t>Председательствующий</w:t>
      </w:r>
    </w:p>
    <w:p w:rsidR="008B0CF1" w:rsidRPr="008B0CF1" w:rsidRDefault="008B0CF1" w:rsidP="008B0CF1">
      <w:pPr>
        <w:tabs>
          <w:tab w:val="left" w:pos="-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598" w:rsidRDefault="00926598" w:rsidP="008B0CF1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Слово для доклада «О работе контрольно-ревизионной комиссии за отчетный период» предоставляется ________________________</w:t>
      </w:r>
      <w:r w:rsidR="008B0CF1">
        <w:rPr>
          <w:rFonts w:ascii="Times New Roman" w:hAnsi="Times New Roman" w:cs="Times New Roman"/>
          <w:sz w:val="28"/>
          <w:szCs w:val="28"/>
        </w:rPr>
        <w:t>,</w:t>
      </w:r>
      <w:r w:rsidR="008B0CF1" w:rsidRPr="008B0CF1">
        <w:rPr>
          <w:rFonts w:ascii="Times New Roman" w:hAnsi="Times New Roman" w:cs="Times New Roman"/>
          <w:sz w:val="28"/>
          <w:szCs w:val="28"/>
        </w:rPr>
        <w:t xml:space="preserve"> </w:t>
      </w:r>
      <w:r w:rsidR="008B0CF1" w:rsidRPr="00926598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8B0CF1" w:rsidRPr="00926598" w:rsidRDefault="008B0CF1" w:rsidP="008B0CF1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комиссии территориальной организации Профсоюза.</w:t>
      </w:r>
    </w:p>
    <w:p w:rsidR="008B0CF1" w:rsidRDefault="008B0CF1" w:rsidP="008B0CF1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B0CF1" w:rsidRPr="008A055C" w:rsidRDefault="008B0CF1" w:rsidP="008B0CF1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CF1">
        <w:rPr>
          <w:rFonts w:ascii="Times New Roman" w:hAnsi="Times New Roman" w:cs="Times New Roman"/>
          <w:i/>
          <w:sz w:val="28"/>
          <w:szCs w:val="28"/>
        </w:rPr>
        <w:t>После докладов утверждается форма подачи вопросов (письменная или устная).</w:t>
      </w:r>
    </w:p>
    <w:p w:rsidR="008B0CF1" w:rsidRDefault="008B0CF1" w:rsidP="008B0CF1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055C">
        <w:rPr>
          <w:rFonts w:ascii="Times New Roman" w:hAnsi="Times New Roman" w:cs="Times New Roman"/>
          <w:i/>
          <w:sz w:val="28"/>
          <w:szCs w:val="28"/>
        </w:rPr>
        <w:t>Председательствующий</w:t>
      </w:r>
    </w:p>
    <w:p w:rsidR="004F451E" w:rsidRPr="008A055C" w:rsidRDefault="004F451E" w:rsidP="008B0CF1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F451E" w:rsidRPr="00926598" w:rsidRDefault="004F451E" w:rsidP="004F451E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Желающих выступить в прениях прошу направлять записки в секретариат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6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926598" w:rsidRDefault="008B0CF1" w:rsidP="004F451E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мы перейдем</w:t>
      </w:r>
      <w:r w:rsidRPr="00926598">
        <w:rPr>
          <w:rFonts w:ascii="Times New Roman" w:hAnsi="Times New Roman" w:cs="Times New Roman"/>
          <w:sz w:val="28"/>
          <w:szCs w:val="28"/>
        </w:rPr>
        <w:t xml:space="preserve"> к обсуждению докладов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6598" w:rsidRPr="00926598">
        <w:rPr>
          <w:rFonts w:ascii="Times New Roman" w:hAnsi="Times New Roman" w:cs="Times New Roman"/>
          <w:sz w:val="28"/>
          <w:szCs w:val="28"/>
        </w:rPr>
        <w:t>Редакционн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приступить к работе в отведенном месте. </w:t>
      </w:r>
      <w:r w:rsidR="00926598" w:rsidRPr="00926598">
        <w:rPr>
          <w:rFonts w:ascii="Times New Roman" w:hAnsi="Times New Roman" w:cs="Times New Roman"/>
          <w:i/>
          <w:sz w:val="28"/>
          <w:szCs w:val="28"/>
        </w:rPr>
        <w:t>(Указывается место для её работы)</w:t>
      </w:r>
    </w:p>
    <w:p w:rsidR="00926598" w:rsidRPr="00926598" w:rsidRDefault="008B0CF1" w:rsidP="004F451E">
      <w:pPr>
        <w:tabs>
          <w:tab w:val="left" w:pos="-1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6598" w:rsidRPr="00926598">
        <w:rPr>
          <w:rFonts w:ascii="Times New Roman" w:hAnsi="Times New Roman" w:cs="Times New Roman"/>
          <w:sz w:val="28"/>
          <w:szCs w:val="28"/>
        </w:rPr>
        <w:t>лово предоставляется __________________</w:t>
      </w:r>
      <w:r w:rsidR="004F451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26598" w:rsidRPr="00926598" w:rsidRDefault="00926598" w:rsidP="004F451E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Подготовиться к выступлению _____________________________</w:t>
      </w:r>
      <w:r w:rsidR="008B0CF1">
        <w:rPr>
          <w:rFonts w:ascii="Times New Roman" w:hAnsi="Times New Roman" w:cs="Times New Roman"/>
          <w:sz w:val="28"/>
          <w:szCs w:val="28"/>
        </w:rPr>
        <w:t>________</w:t>
      </w:r>
    </w:p>
    <w:p w:rsidR="00926598" w:rsidRPr="00926598" w:rsidRDefault="00926598" w:rsidP="004F451E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Просьба к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 xml:space="preserve"> соблюдать регламент и давать оценку работы территориального комитета.</w:t>
      </w:r>
    </w:p>
    <w:p w:rsidR="00926598" w:rsidRPr="00926598" w:rsidRDefault="00926598" w:rsidP="004F451E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Следующим выступает __________________________</w:t>
      </w:r>
      <w:r w:rsidR="008B0CF1">
        <w:rPr>
          <w:rFonts w:ascii="Times New Roman" w:hAnsi="Times New Roman" w:cs="Times New Roman"/>
          <w:sz w:val="28"/>
          <w:szCs w:val="28"/>
        </w:rPr>
        <w:t>__________________</w:t>
      </w:r>
    </w:p>
    <w:p w:rsidR="00926598" w:rsidRPr="00926598" w:rsidRDefault="00926598" w:rsidP="004F451E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Подготовиться _________________________________</w:t>
      </w:r>
      <w:r w:rsidR="008B0CF1">
        <w:rPr>
          <w:rFonts w:ascii="Times New Roman" w:hAnsi="Times New Roman" w:cs="Times New Roman"/>
          <w:sz w:val="28"/>
          <w:szCs w:val="28"/>
        </w:rPr>
        <w:t>_________________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598">
        <w:rPr>
          <w:rFonts w:ascii="Times New Roman" w:hAnsi="Times New Roman" w:cs="Times New Roman"/>
          <w:i/>
          <w:sz w:val="28"/>
          <w:szCs w:val="28"/>
        </w:rPr>
        <w:t xml:space="preserve">(У председательствующего должен быть список </w:t>
      </w:r>
      <w:proofErr w:type="gramStart"/>
      <w:r w:rsidRPr="00926598">
        <w:rPr>
          <w:rFonts w:ascii="Times New Roman" w:hAnsi="Times New Roman" w:cs="Times New Roman"/>
          <w:i/>
          <w:sz w:val="28"/>
          <w:szCs w:val="28"/>
        </w:rPr>
        <w:t>выступающих</w:t>
      </w:r>
      <w:proofErr w:type="gramEnd"/>
      <w:r w:rsidRPr="00926598">
        <w:rPr>
          <w:rFonts w:ascii="Times New Roman" w:hAnsi="Times New Roman" w:cs="Times New Roman"/>
          <w:i/>
          <w:sz w:val="28"/>
          <w:szCs w:val="28"/>
        </w:rPr>
        <w:t xml:space="preserve">  с указанием полностью Ф.И.О. и должности.)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926598" w:rsidP="004F451E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После 2-3х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выступивших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 xml:space="preserve"> слово предоставляется председателю </w:t>
      </w:r>
      <w:r w:rsidR="008B0CF1">
        <w:rPr>
          <w:rFonts w:ascii="Times New Roman" w:hAnsi="Times New Roman" w:cs="Times New Roman"/>
          <w:sz w:val="28"/>
          <w:szCs w:val="28"/>
        </w:rPr>
        <w:t>М</w:t>
      </w:r>
      <w:r w:rsidRPr="00926598">
        <w:rPr>
          <w:rFonts w:ascii="Times New Roman" w:hAnsi="Times New Roman" w:cs="Times New Roman"/>
          <w:sz w:val="28"/>
          <w:szCs w:val="28"/>
        </w:rPr>
        <w:t>андатной комиссии ____________________________</w:t>
      </w:r>
      <w:r w:rsidR="008B0CF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87FAB" w:rsidRDefault="00387FAB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6598" w:rsidRPr="00FC5D75" w:rsidRDefault="008B0CF1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D75">
        <w:rPr>
          <w:rFonts w:ascii="Times New Roman" w:hAnsi="Times New Roman" w:cs="Times New Roman"/>
          <w:i/>
          <w:sz w:val="28"/>
          <w:szCs w:val="28"/>
        </w:rPr>
        <w:t>(</w:t>
      </w:r>
      <w:r w:rsidR="00926598" w:rsidRPr="00FC5D75">
        <w:rPr>
          <w:rFonts w:ascii="Times New Roman" w:hAnsi="Times New Roman" w:cs="Times New Roman"/>
          <w:i/>
          <w:sz w:val="28"/>
          <w:szCs w:val="28"/>
        </w:rPr>
        <w:t xml:space="preserve">Утверждается протокол №1 заседания и доклад мандатной комиссии о </w:t>
      </w:r>
      <w:r w:rsidR="00926598" w:rsidRPr="00FC5D75">
        <w:rPr>
          <w:rFonts w:ascii="Times New Roman" w:hAnsi="Times New Roman" w:cs="Times New Roman"/>
          <w:i/>
          <w:sz w:val="28"/>
          <w:szCs w:val="28"/>
        </w:rPr>
        <w:lastRenderedPageBreak/>
        <w:t>подтверждении полномочий делегатов</w:t>
      </w:r>
      <w:r w:rsidR="00FC5D75" w:rsidRPr="00FC5D75">
        <w:rPr>
          <w:rFonts w:ascii="Times New Roman" w:hAnsi="Times New Roman" w:cs="Times New Roman"/>
          <w:i/>
          <w:sz w:val="28"/>
          <w:szCs w:val="28"/>
        </w:rPr>
        <w:t>).</w:t>
      </w:r>
    </w:p>
    <w:p w:rsid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D75">
        <w:rPr>
          <w:rFonts w:ascii="Times New Roman" w:hAnsi="Times New Roman" w:cs="Times New Roman"/>
          <w:i/>
          <w:sz w:val="28"/>
          <w:szCs w:val="28"/>
        </w:rPr>
        <w:t>Делается объявление о времени и месте обмена временных удостоверений на мандаты (либо о получении мандатов).</w:t>
      </w:r>
    </w:p>
    <w:p w:rsidR="00387FAB" w:rsidRPr="00FC5D75" w:rsidRDefault="00387FAB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6598" w:rsidRPr="00926598" w:rsidRDefault="00FC5D75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Прения продолжаются. С</w:t>
      </w:r>
      <w:r w:rsidR="00926598" w:rsidRPr="00926598">
        <w:rPr>
          <w:rFonts w:ascii="Times New Roman" w:hAnsi="Times New Roman" w:cs="Times New Roman"/>
          <w:sz w:val="28"/>
          <w:szCs w:val="28"/>
        </w:rPr>
        <w:t>лово для выступления предоставляется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Подготовиться________________________</w:t>
      </w:r>
      <w:r w:rsidR="00FC5D7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Слово предоставляется председателю счетной комиссии</w:t>
      </w:r>
      <w:r w:rsidR="00FC5D75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>______________</w:t>
      </w:r>
      <w:r w:rsidR="00FC5D75">
        <w:rPr>
          <w:rFonts w:ascii="Times New Roman" w:hAnsi="Times New Roman" w:cs="Times New Roman"/>
          <w:sz w:val="28"/>
          <w:szCs w:val="28"/>
        </w:rPr>
        <w:t xml:space="preserve">____, который зачитывает </w:t>
      </w:r>
      <w:r w:rsidR="00FC5D75" w:rsidRPr="00926598">
        <w:rPr>
          <w:rFonts w:ascii="Times New Roman" w:hAnsi="Times New Roman" w:cs="Times New Roman"/>
          <w:sz w:val="28"/>
          <w:szCs w:val="28"/>
        </w:rPr>
        <w:t>протокол № 1</w:t>
      </w:r>
      <w:r w:rsidR="00FC5D75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>о распределении обязанностей между членами счетной комиссии</w:t>
      </w:r>
      <w:r w:rsidR="00FC5D75">
        <w:rPr>
          <w:rFonts w:ascii="Times New Roman" w:hAnsi="Times New Roman" w:cs="Times New Roman"/>
          <w:sz w:val="28"/>
          <w:szCs w:val="28"/>
        </w:rPr>
        <w:t>.</w:t>
      </w:r>
      <w:r w:rsidRPr="00926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D75" w:rsidRPr="00926598" w:rsidRDefault="00FC5D75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FC5D75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предлагает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утвердить Протокол № 1 по распределению обязанностей между членами счетной комиссии.</w:t>
      </w:r>
    </w:p>
    <w:p w:rsidR="00926598" w:rsidRPr="00926598" w:rsidRDefault="00FC5D75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>Кто за это предложение, прошу голосовать.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="00926598"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926598" w:rsidRPr="00926598">
        <w:rPr>
          <w:rFonts w:ascii="Times New Roman" w:hAnsi="Times New Roman" w:cs="Times New Roman"/>
          <w:sz w:val="28"/>
          <w:szCs w:val="28"/>
        </w:rPr>
        <w:t xml:space="preserve">? Воздержался? </w:t>
      </w:r>
      <w:r>
        <w:rPr>
          <w:rFonts w:ascii="Times New Roman" w:hAnsi="Times New Roman" w:cs="Times New Roman"/>
          <w:sz w:val="28"/>
          <w:szCs w:val="28"/>
        </w:rPr>
        <w:t>Принимается.</w:t>
      </w:r>
    </w:p>
    <w:p w:rsidR="00926598" w:rsidRPr="00056DC8" w:rsidRDefault="00FC5D75" w:rsidP="00FC5D75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DC8">
        <w:rPr>
          <w:rFonts w:ascii="Times New Roman" w:hAnsi="Times New Roman" w:cs="Times New Roman"/>
          <w:i/>
          <w:sz w:val="28"/>
          <w:szCs w:val="28"/>
        </w:rPr>
        <w:t>Председательствующий</w:t>
      </w:r>
    </w:p>
    <w:p w:rsidR="00FC5D75" w:rsidRPr="00056DC8" w:rsidRDefault="00FC5D75" w:rsidP="00FC5D75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5D75" w:rsidRDefault="00FC5D75" w:rsidP="00FC5D75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Товарищи!</w:t>
      </w:r>
    </w:p>
    <w:p w:rsidR="00FC5D75" w:rsidRPr="00926598" w:rsidRDefault="00FC5D75" w:rsidP="00FC5D75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387FAB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26598">
        <w:rPr>
          <w:rFonts w:ascii="Times New Roman" w:hAnsi="Times New Roman" w:cs="Times New Roman"/>
          <w:sz w:val="28"/>
          <w:szCs w:val="28"/>
        </w:rPr>
        <w:t xml:space="preserve">ля выступления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26598" w:rsidRPr="00926598">
        <w:rPr>
          <w:rFonts w:ascii="Times New Roman" w:hAnsi="Times New Roman" w:cs="Times New Roman"/>
          <w:sz w:val="28"/>
          <w:szCs w:val="28"/>
        </w:rPr>
        <w:t>аписались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______ человек, выступили ____</w:t>
      </w:r>
      <w:r w:rsidR="00FC5D75">
        <w:rPr>
          <w:rFonts w:ascii="Times New Roman" w:hAnsi="Times New Roman" w:cs="Times New Roman"/>
          <w:sz w:val="28"/>
          <w:szCs w:val="28"/>
        </w:rPr>
        <w:t>__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26598" w:rsidRPr="00926598" w:rsidRDefault="00FC5D75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Поступают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</w:t>
      </w:r>
      <w:r w:rsidR="00387FAB">
        <w:rPr>
          <w:rFonts w:ascii="Times New Roman" w:hAnsi="Times New Roman" w:cs="Times New Roman"/>
          <w:sz w:val="28"/>
          <w:szCs w:val="28"/>
        </w:rPr>
        <w:t>прекратить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прения. Не будет возражений? Нет. Принимается.    </w:t>
      </w:r>
      <w:r w:rsidR="00926598" w:rsidRPr="00926598">
        <w:rPr>
          <w:rFonts w:ascii="Times New Roman" w:hAnsi="Times New Roman" w:cs="Times New Roman"/>
          <w:i/>
          <w:sz w:val="28"/>
          <w:szCs w:val="28"/>
        </w:rPr>
        <w:t>(Если есть возражения, обязательно проголосовать).</w:t>
      </w:r>
    </w:p>
    <w:p w:rsidR="00926598" w:rsidRPr="00926598" w:rsidRDefault="00FC5D75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Всем, кто не успел выступить, предлагается передать свои выступления в секретариат для приобщения их к протоколу конференции.  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Слово для заключения и ответов на вопросы предоставляется сначала председателю территориально</w:t>
      </w:r>
      <w:r w:rsidR="00387FAB">
        <w:rPr>
          <w:rFonts w:ascii="Times New Roman" w:hAnsi="Times New Roman" w:cs="Times New Roman"/>
          <w:sz w:val="28"/>
          <w:szCs w:val="28"/>
        </w:rPr>
        <w:t>й</w:t>
      </w:r>
      <w:r w:rsidRPr="00926598">
        <w:rPr>
          <w:rFonts w:ascii="Times New Roman" w:hAnsi="Times New Roman" w:cs="Times New Roman"/>
          <w:sz w:val="28"/>
          <w:szCs w:val="28"/>
        </w:rPr>
        <w:t xml:space="preserve"> </w:t>
      </w:r>
      <w:r w:rsidR="00387FAB">
        <w:rPr>
          <w:rFonts w:ascii="Times New Roman" w:hAnsi="Times New Roman" w:cs="Times New Roman"/>
          <w:sz w:val="28"/>
          <w:szCs w:val="28"/>
        </w:rPr>
        <w:t>организации Профсоюза</w:t>
      </w:r>
      <w:r w:rsidRPr="00926598">
        <w:rPr>
          <w:rFonts w:ascii="Times New Roman" w:hAnsi="Times New Roman" w:cs="Times New Roman"/>
          <w:sz w:val="28"/>
          <w:szCs w:val="28"/>
        </w:rPr>
        <w:t>, затем председателю контрольно-ревизионной комиссии.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Просьба секретариату кратко записывать вопросы и ответы.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Нам необходимо дать оценку работы территориального комитета.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В выступлениях вносилось предложение признать работу территориального комитета _________________</w:t>
      </w:r>
      <w:r w:rsidR="00387FA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598">
        <w:rPr>
          <w:rFonts w:ascii="Times New Roman" w:hAnsi="Times New Roman" w:cs="Times New Roman"/>
          <w:i/>
          <w:sz w:val="28"/>
          <w:szCs w:val="28"/>
        </w:rPr>
        <w:t>(Возможны две оценки: «удовлетворительно» или «неудовлетворительно»).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Будут ли другие предложения? Кто за то, чтобы признать работу территориального комитета ___________________, прошу </w:t>
      </w:r>
      <w:r w:rsidRPr="00926598">
        <w:rPr>
          <w:rFonts w:ascii="Times New Roman" w:hAnsi="Times New Roman" w:cs="Times New Roman"/>
          <w:b/>
          <w:sz w:val="28"/>
          <w:szCs w:val="28"/>
        </w:rPr>
        <w:t>голосовать</w:t>
      </w:r>
      <w:r w:rsidRPr="00926598">
        <w:rPr>
          <w:rFonts w:ascii="Times New Roman" w:hAnsi="Times New Roman" w:cs="Times New Roman"/>
          <w:sz w:val="28"/>
          <w:szCs w:val="28"/>
        </w:rPr>
        <w:t xml:space="preserve">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Воздержался?</w:t>
      </w:r>
    </w:p>
    <w:p w:rsidR="00926598" w:rsidRPr="00FC5D75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Работа профсоюзного комитета признается  </w:t>
      </w:r>
      <w:r w:rsidRPr="00FC5D75">
        <w:rPr>
          <w:rFonts w:ascii="Times New Roman" w:hAnsi="Times New Roman" w:cs="Times New Roman"/>
          <w:b/>
          <w:i/>
          <w:sz w:val="28"/>
          <w:szCs w:val="28"/>
        </w:rPr>
        <w:t>удовлетворительной</w:t>
      </w:r>
      <w:r w:rsidRPr="00FC5D75">
        <w:rPr>
          <w:rFonts w:ascii="Times New Roman" w:hAnsi="Times New Roman" w:cs="Times New Roman"/>
          <w:b/>
          <w:sz w:val="28"/>
          <w:szCs w:val="28"/>
        </w:rPr>
        <w:t>.</w:t>
      </w:r>
    </w:p>
    <w:p w:rsidR="00926598" w:rsidRPr="00926598" w:rsidRDefault="00FC5D75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D75">
        <w:rPr>
          <w:rFonts w:ascii="Times New Roman" w:hAnsi="Times New Roman" w:cs="Times New Roman"/>
          <w:sz w:val="28"/>
          <w:szCs w:val="28"/>
        </w:rPr>
        <w:t>Предлагается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доклад контрольно-ревизионной комиссии утвердить.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lastRenderedPageBreak/>
        <w:t xml:space="preserve">Кто за это предложение, прошу 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 xml:space="preserve">? Воздержался? </w:t>
      </w: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Оглашаются итоги голосования и принятое решение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Слово по проекту постановления </w:t>
      </w:r>
      <w:r w:rsidR="00FC5D75">
        <w:rPr>
          <w:rFonts w:ascii="Times New Roman" w:hAnsi="Times New Roman" w:cs="Times New Roman"/>
          <w:sz w:val="28"/>
          <w:szCs w:val="28"/>
        </w:rPr>
        <w:t xml:space="preserve">от </w:t>
      </w:r>
      <w:r w:rsidR="00FC5D75" w:rsidRPr="00926598">
        <w:rPr>
          <w:rFonts w:ascii="Times New Roman" w:hAnsi="Times New Roman" w:cs="Times New Roman"/>
          <w:sz w:val="28"/>
          <w:szCs w:val="28"/>
        </w:rPr>
        <w:t xml:space="preserve">редакционной комиссии </w:t>
      </w:r>
      <w:r w:rsidRPr="00926598">
        <w:rPr>
          <w:rFonts w:ascii="Times New Roman" w:hAnsi="Times New Roman" w:cs="Times New Roman"/>
          <w:sz w:val="28"/>
          <w:szCs w:val="28"/>
        </w:rPr>
        <w:t>предоставляется ________________</w:t>
      </w:r>
      <w:r w:rsidR="00FC5D75">
        <w:rPr>
          <w:rFonts w:ascii="Times New Roman" w:hAnsi="Times New Roman" w:cs="Times New Roman"/>
          <w:sz w:val="28"/>
          <w:szCs w:val="28"/>
        </w:rPr>
        <w:t>___________________________</w:t>
      </w:r>
      <w:r w:rsidR="00387FAB">
        <w:rPr>
          <w:rFonts w:ascii="Times New Roman" w:hAnsi="Times New Roman" w:cs="Times New Roman"/>
          <w:sz w:val="28"/>
          <w:szCs w:val="28"/>
        </w:rPr>
        <w:t>________</w:t>
      </w:r>
    </w:p>
    <w:p w:rsidR="00926598" w:rsidRPr="00926598" w:rsidRDefault="00FC5D75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Есть предложение проект постановления принять за основу. Кто за это предложение, прошу голосовать. Кто </w:t>
      </w:r>
      <w:proofErr w:type="gramStart"/>
      <w:r w:rsidR="00926598"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926598" w:rsidRPr="00926598">
        <w:rPr>
          <w:rFonts w:ascii="Times New Roman" w:hAnsi="Times New Roman" w:cs="Times New Roman"/>
          <w:sz w:val="28"/>
          <w:szCs w:val="28"/>
        </w:rPr>
        <w:t>? Воздержался? Принимается.</w:t>
      </w:r>
    </w:p>
    <w:p w:rsidR="00926598" w:rsidRDefault="00FC5D75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i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i/>
          <w:sz w:val="28"/>
          <w:szCs w:val="28"/>
        </w:rPr>
        <w:t>вносятся и обсуждаются</w:t>
      </w:r>
      <w:r w:rsidR="00926598" w:rsidRPr="00926598">
        <w:rPr>
          <w:rFonts w:ascii="Times New Roman" w:hAnsi="Times New Roman" w:cs="Times New Roman"/>
          <w:i/>
          <w:sz w:val="28"/>
          <w:szCs w:val="28"/>
        </w:rPr>
        <w:t xml:space="preserve"> замечания, предложения в проект постановления).</w:t>
      </w:r>
    </w:p>
    <w:p w:rsidR="00FC5D75" w:rsidRPr="00056DC8" w:rsidRDefault="00FC5D75" w:rsidP="00575A8D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DC8">
        <w:rPr>
          <w:rFonts w:ascii="Times New Roman" w:hAnsi="Times New Roman" w:cs="Times New Roman"/>
          <w:i/>
          <w:sz w:val="28"/>
          <w:szCs w:val="28"/>
        </w:rPr>
        <w:t>Председательствующий</w:t>
      </w:r>
    </w:p>
    <w:p w:rsidR="00575A8D" w:rsidRPr="00575A8D" w:rsidRDefault="00575A8D" w:rsidP="00575A8D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926598" w:rsidP="00FC5D75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Есть предложение принять постановление  в целом с изменениями и дополнениями. Кто за это предложение, прошу 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Воздержался?</w:t>
      </w:r>
    </w:p>
    <w:p w:rsidR="00926598" w:rsidRPr="00926598" w:rsidRDefault="00575A8D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6598" w:rsidRPr="00926598">
        <w:rPr>
          <w:rFonts w:ascii="Times New Roman" w:hAnsi="Times New Roman" w:cs="Times New Roman"/>
          <w:sz w:val="28"/>
          <w:szCs w:val="28"/>
        </w:rPr>
        <w:t>Постановление принимается в целом.</w:t>
      </w:r>
    </w:p>
    <w:p w:rsidR="00926598" w:rsidRPr="00926598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Default="00926598" w:rsidP="00575A8D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Уважаемые делегаты!</w:t>
      </w:r>
    </w:p>
    <w:p w:rsidR="00575A8D" w:rsidRPr="00926598" w:rsidRDefault="00575A8D" w:rsidP="00575A8D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A8D" w:rsidRPr="00CB3BB9" w:rsidRDefault="00926598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Переходим к </w:t>
      </w:r>
      <w:r w:rsidRPr="00CB3BB9">
        <w:rPr>
          <w:rFonts w:ascii="Times New Roman" w:hAnsi="Times New Roman" w:cs="Times New Roman"/>
          <w:sz w:val="28"/>
          <w:szCs w:val="28"/>
        </w:rPr>
        <w:t>третьему вопросу</w:t>
      </w:r>
      <w:r w:rsidRPr="00926598">
        <w:rPr>
          <w:rFonts w:ascii="Times New Roman" w:hAnsi="Times New Roman" w:cs="Times New Roman"/>
          <w:sz w:val="28"/>
          <w:szCs w:val="28"/>
        </w:rPr>
        <w:t xml:space="preserve"> повестки дня: </w:t>
      </w:r>
      <w:r w:rsidRPr="00CB3BB9">
        <w:rPr>
          <w:rFonts w:ascii="Times New Roman" w:hAnsi="Times New Roman" w:cs="Times New Roman"/>
          <w:b/>
          <w:i/>
          <w:sz w:val="28"/>
          <w:szCs w:val="28"/>
        </w:rPr>
        <w:t>«Выборы председателя территориально</w:t>
      </w:r>
      <w:r w:rsidR="00575A8D" w:rsidRPr="00CB3BB9">
        <w:rPr>
          <w:rFonts w:ascii="Times New Roman" w:hAnsi="Times New Roman" w:cs="Times New Roman"/>
          <w:b/>
          <w:i/>
          <w:sz w:val="28"/>
          <w:szCs w:val="28"/>
        </w:rPr>
        <w:t>й организации П</w:t>
      </w:r>
      <w:r w:rsidRPr="00CB3BB9">
        <w:rPr>
          <w:rFonts w:ascii="Times New Roman" w:hAnsi="Times New Roman" w:cs="Times New Roman"/>
          <w:b/>
          <w:i/>
          <w:sz w:val="28"/>
          <w:szCs w:val="28"/>
        </w:rPr>
        <w:t xml:space="preserve">рофсоюза» </w:t>
      </w:r>
    </w:p>
    <w:p w:rsidR="00926598" w:rsidRPr="00926598" w:rsidRDefault="008F0941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подготовки отчетно-выборной конференции поступили следующие предложения по кандидатуре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избрания </w:t>
      </w:r>
      <w:r w:rsidR="00926598" w:rsidRPr="00926598">
        <w:rPr>
          <w:rFonts w:ascii="Times New Roman" w:hAnsi="Times New Roman" w:cs="Times New Roman"/>
          <w:sz w:val="28"/>
          <w:szCs w:val="28"/>
        </w:rPr>
        <w:t>председателем территориальной организации _________</w:t>
      </w:r>
      <w:r w:rsidR="00575A8D">
        <w:rPr>
          <w:rFonts w:ascii="Times New Roman" w:hAnsi="Times New Roman" w:cs="Times New Roman"/>
          <w:sz w:val="28"/>
          <w:szCs w:val="28"/>
        </w:rPr>
        <w:t>_________________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(</w:t>
      </w:r>
      <w:r w:rsidR="00575A8D" w:rsidRPr="00575A8D">
        <w:rPr>
          <w:rFonts w:ascii="Times New Roman" w:hAnsi="Times New Roman" w:cs="Times New Roman"/>
          <w:i/>
          <w:sz w:val="28"/>
          <w:szCs w:val="28"/>
        </w:rPr>
        <w:t>называется</w:t>
      </w:r>
      <w:r w:rsidR="00926598" w:rsidRPr="00575A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598" w:rsidRPr="00926598">
        <w:rPr>
          <w:rFonts w:ascii="Times New Roman" w:hAnsi="Times New Roman" w:cs="Times New Roman"/>
          <w:i/>
          <w:sz w:val="28"/>
          <w:szCs w:val="28"/>
        </w:rPr>
        <w:t>Ф.И.О. и должность кандидата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="00926598" w:rsidRPr="0092659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926598" w:rsidRPr="00926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6598" w:rsidRPr="00926598" w:rsidRDefault="00575A8D" w:rsidP="008F0941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598" w:rsidRPr="00926598">
        <w:rPr>
          <w:rFonts w:ascii="Times New Roman" w:hAnsi="Times New Roman" w:cs="Times New Roman"/>
          <w:sz w:val="28"/>
          <w:szCs w:val="28"/>
        </w:rPr>
        <w:t>Есть ли другие предложения? Нет. Есть предложение подвести черту.</w:t>
      </w:r>
    </w:p>
    <w:p w:rsidR="00926598" w:rsidRPr="007874BC" w:rsidRDefault="00575A8D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74BC">
        <w:rPr>
          <w:rFonts w:ascii="Times New Roman" w:hAnsi="Times New Roman" w:cs="Times New Roman"/>
          <w:sz w:val="28"/>
          <w:szCs w:val="28"/>
        </w:rPr>
        <w:t>(</w:t>
      </w:r>
      <w:r w:rsidR="00926598" w:rsidRPr="007874BC">
        <w:rPr>
          <w:rFonts w:ascii="Times New Roman" w:hAnsi="Times New Roman" w:cs="Times New Roman"/>
          <w:i/>
          <w:sz w:val="28"/>
          <w:szCs w:val="28"/>
        </w:rPr>
        <w:t>Проводится голосование за это предложение</w:t>
      </w:r>
      <w:r w:rsidR="007874BC">
        <w:rPr>
          <w:rFonts w:ascii="Times New Roman" w:hAnsi="Times New Roman" w:cs="Times New Roman"/>
          <w:i/>
          <w:sz w:val="28"/>
          <w:szCs w:val="28"/>
        </w:rPr>
        <w:t>)</w:t>
      </w:r>
      <w:r w:rsidR="00926598" w:rsidRPr="007874BC">
        <w:rPr>
          <w:rFonts w:ascii="Times New Roman" w:hAnsi="Times New Roman" w:cs="Times New Roman"/>
          <w:i/>
          <w:sz w:val="28"/>
          <w:szCs w:val="28"/>
        </w:rPr>
        <w:t>.</w:t>
      </w:r>
    </w:p>
    <w:p w:rsidR="00926598" w:rsidRPr="007874BC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6598" w:rsidRDefault="00926598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Таким образом, в список для голосования включаются следующие кандидатуры:</w:t>
      </w:r>
      <w:r w:rsidR="00575A8D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>___________________</w:t>
      </w:r>
      <w:r w:rsidR="00575A8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874BC" w:rsidRPr="007874BC" w:rsidRDefault="007874BC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F0941" w:rsidRDefault="008F0941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Приступаем к обсуждению кандидатур на должность председателя </w:t>
      </w:r>
      <w:r w:rsidRPr="00926598">
        <w:rPr>
          <w:rFonts w:ascii="Times New Roman" w:hAnsi="Times New Roman" w:cs="Times New Roman"/>
          <w:sz w:val="28"/>
          <w:szCs w:val="28"/>
        </w:rPr>
        <w:t>территориальной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941">
        <w:rPr>
          <w:rFonts w:ascii="Times New Roman" w:hAnsi="Times New Roman" w:cs="Times New Roman"/>
          <w:i/>
          <w:sz w:val="28"/>
          <w:szCs w:val="28"/>
        </w:rPr>
        <w:t>(проводится обсуждение)</w:t>
      </w:r>
    </w:p>
    <w:p w:rsidR="007874BC" w:rsidRPr="007874BC" w:rsidRDefault="007874BC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Default="00575A8D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4BC">
        <w:rPr>
          <w:rFonts w:ascii="Times New Roman" w:hAnsi="Times New Roman" w:cs="Times New Roman"/>
          <w:i/>
          <w:sz w:val="28"/>
          <w:szCs w:val="28"/>
        </w:rPr>
        <w:t>Р</w:t>
      </w:r>
      <w:r w:rsidR="00926598" w:rsidRPr="007874BC">
        <w:rPr>
          <w:rFonts w:ascii="Times New Roman" w:hAnsi="Times New Roman" w:cs="Times New Roman"/>
          <w:i/>
          <w:sz w:val="28"/>
          <w:szCs w:val="28"/>
        </w:rPr>
        <w:t>ешение о форме голосования (тайное или открытое) принимается конференцией, после выдвижения и обсуждения кандидату</w:t>
      </w:r>
      <w:proofErr w:type="gramStart"/>
      <w:r w:rsidR="00926598" w:rsidRPr="007874BC">
        <w:rPr>
          <w:rFonts w:ascii="Times New Roman" w:hAnsi="Times New Roman" w:cs="Times New Roman"/>
          <w:i/>
          <w:sz w:val="28"/>
          <w:szCs w:val="28"/>
        </w:rPr>
        <w:t>р</w:t>
      </w:r>
      <w:r w:rsidR="00360C3A" w:rsidRPr="007874B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60C3A" w:rsidRPr="007874BC">
        <w:rPr>
          <w:rFonts w:ascii="Times New Roman" w:hAnsi="Times New Roman" w:cs="Times New Roman"/>
          <w:i/>
          <w:sz w:val="28"/>
          <w:szCs w:val="28"/>
        </w:rPr>
        <w:t>ы)</w:t>
      </w:r>
      <w:r w:rsidR="00926598" w:rsidRPr="007874B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74BC" w:rsidRPr="007874BC" w:rsidRDefault="007874BC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26598" w:rsidRPr="00926598" w:rsidRDefault="00926598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После голосования председательствующий предоставляет слово председателю счётной комиссии _______________________________</w:t>
      </w:r>
      <w:r w:rsidR="00D0663E">
        <w:rPr>
          <w:rFonts w:ascii="Times New Roman" w:hAnsi="Times New Roman" w:cs="Times New Roman"/>
          <w:sz w:val="28"/>
          <w:szCs w:val="28"/>
        </w:rPr>
        <w:t>_______</w:t>
      </w:r>
    </w:p>
    <w:p w:rsidR="00926598" w:rsidRPr="00926598" w:rsidRDefault="00926598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Он оглашает протоколы заседания комиссии и результаты голосования.</w:t>
      </w:r>
    </w:p>
    <w:p w:rsidR="00926598" w:rsidRPr="00926598" w:rsidRDefault="00926598" w:rsidP="00575A8D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Затем открытым голосованием утверждаются протоколы заседания счётной </w:t>
      </w:r>
      <w:r w:rsidRPr="00926598">
        <w:rPr>
          <w:rFonts w:ascii="Times New Roman" w:hAnsi="Times New Roman" w:cs="Times New Roman"/>
          <w:sz w:val="28"/>
          <w:szCs w:val="28"/>
        </w:rPr>
        <w:lastRenderedPageBreak/>
        <w:t xml:space="preserve">комиссии. </w:t>
      </w:r>
    </w:p>
    <w:p w:rsidR="00926598" w:rsidRDefault="00926598" w:rsidP="00360C3A">
      <w:pPr>
        <w:tabs>
          <w:tab w:val="left" w:pos="-180"/>
        </w:tabs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Уважаемые делегаты!</w:t>
      </w:r>
    </w:p>
    <w:p w:rsidR="00360C3A" w:rsidRPr="00CB3BB9" w:rsidRDefault="00360C3A" w:rsidP="00360C3A">
      <w:pPr>
        <w:tabs>
          <w:tab w:val="left" w:pos="-180"/>
        </w:tabs>
        <w:spacing w:after="0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926598" w:rsidRPr="00CB3BB9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 Переходим к </w:t>
      </w:r>
      <w:r w:rsidRPr="00CB3BB9">
        <w:rPr>
          <w:rFonts w:ascii="Times New Roman" w:hAnsi="Times New Roman" w:cs="Times New Roman"/>
          <w:sz w:val="28"/>
          <w:szCs w:val="28"/>
        </w:rPr>
        <w:t xml:space="preserve">четвертому вопросу </w:t>
      </w:r>
      <w:r w:rsidRPr="00926598">
        <w:rPr>
          <w:rFonts w:ascii="Times New Roman" w:hAnsi="Times New Roman" w:cs="Times New Roman"/>
          <w:sz w:val="28"/>
          <w:szCs w:val="28"/>
        </w:rPr>
        <w:t xml:space="preserve">повестки дня: </w:t>
      </w:r>
      <w:r w:rsidRPr="00CB3BB9">
        <w:rPr>
          <w:rFonts w:ascii="Times New Roman" w:hAnsi="Times New Roman" w:cs="Times New Roman"/>
          <w:b/>
          <w:i/>
          <w:sz w:val="28"/>
          <w:szCs w:val="28"/>
        </w:rPr>
        <w:t xml:space="preserve">«Выборы территориального комитета профсоюза». 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Какие будут предложения по количественному составу территориального комитета? Прошу учесть, что председатель (заместители председателя) входят в состав территориального комитета по должности.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 xml:space="preserve">Есть предложение избрать территориальный комитет в количестве  ____ человек  </w:t>
      </w:r>
      <w:r w:rsidRPr="00926598">
        <w:rPr>
          <w:rFonts w:ascii="Times New Roman" w:hAnsi="Times New Roman" w:cs="Times New Roman"/>
          <w:i/>
          <w:sz w:val="28"/>
          <w:szCs w:val="28"/>
        </w:rPr>
        <w:t>(с учетом председателя (заместителей председателя)</w:t>
      </w:r>
      <w:r w:rsidRPr="00926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Кто за это, прошу 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Принимается.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Переходим к выдвижению кандидатур в состав территориального комитета. Какие будут предложения? 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Выдвижение кандидатур прекращается. 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Есть предложение подвести черту.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Проводится голосование за это предложение.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598">
        <w:rPr>
          <w:rFonts w:ascii="Times New Roman" w:hAnsi="Times New Roman" w:cs="Times New Roman"/>
          <w:i/>
          <w:sz w:val="28"/>
          <w:szCs w:val="28"/>
        </w:rPr>
        <w:t>(Выдвижение кандидатур может проводиться непосредственно на конференции,  либо по предварительному решению</w:t>
      </w:r>
      <w:r w:rsidRPr="00926598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i/>
          <w:sz w:val="28"/>
          <w:szCs w:val="28"/>
        </w:rPr>
        <w:t>территориального комитета, определившему квоту представительства от ППО путём прямого делегирования).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Заслушиваются предложения, и принимается решение о порядке выдвижения кандидатур.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598">
        <w:rPr>
          <w:rFonts w:ascii="Times New Roman" w:hAnsi="Times New Roman" w:cs="Times New Roman"/>
          <w:i/>
          <w:sz w:val="28"/>
          <w:szCs w:val="28"/>
        </w:rPr>
        <w:t>Выдвигаются кандидатуры или председатель мандатной комиссии докладывает о проверке выписок из протоколов собраний (конференций) ППО о делегировании своих представителей и оглашает предлагаемый персональный состав территориального комитета (Список передаётся в президиум конференции).</w:t>
      </w:r>
    </w:p>
    <w:p w:rsidR="001E098B" w:rsidRPr="00196A06" w:rsidRDefault="00926598" w:rsidP="001E098B">
      <w:pPr>
        <w:tabs>
          <w:tab w:val="left" w:pos="-180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6A06">
        <w:rPr>
          <w:rFonts w:ascii="Times New Roman" w:hAnsi="Times New Roman" w:cs="Times New Roman"/>
          <w:i/>
          <w:sz w:val="28"/>
          <w:szCs w:val="28"/>
        </w:rPr>
        <w:t>Председательствующий</w:t>
      </w:r>
    </w:p>
    <w:p w:rsidR="00D0663E" w:rsidRDefault="00D0663E" w:rsidP="001E098B">
      <w:pPr>
        <w:tabs>
          <w:tab w:val="left" w:pos="-18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Переходим к обсуждению кандидатур.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Персонально обсуждается каждая из кандидатур. При этом спрашивается о наличии к ней вопросов, отводов, или о необходимости подробнее охарактеризовать её. По каждой кандидатуре голосуется предложение о включении её в список для голосования.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Затем принимается решение о прекращении обсуждения кандидатур.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Оглашается сформированный список для голосования по персональному составу территориального комитета.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Какие будут предложения по форме голосования?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Поступило предложение провести выборы территориального  комитета открытым голосованием. Кто за это, прошу 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 xml:space="preserve">? </w:t>
      </w:r>
      <w:r w:rsidRPr="00926598">
        <w:rPr>
          <w:rFonts w:ascii="Times New Roman" w:hAnsi="Times New Roman" w:cs="Times New Roman"/>
          <w:sz w:val="28"/>
          <w:szCs w:val="28"/>
        </w:rPr>
        <w:lastRenderedPageBreak/>
        <w:t>Воздержался?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26598">
        <w:rPr>
          <w:rFonts w:ascii="Times New Roman" w:hAnsi="Times New Roman" w:cs="Times New Roman"/>
          <w:i/>
          <w:sz w:val="28"/>
          <w:szCs w:val="28"/>
        </w:rPr>
        <w:t>(Если есть другое предложение,  то за него нужно проголосовать.</w:t>
      </w:r>
      <w:proofErr w:type="gramEnd"/>
      <w:r w:rsidRPr="009265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26598">
        <w:rPr>
          <w:rFonts w:ascii="Times New Roman" w:hAnsi="Times New Roman" w:cs="Times New Roman"/>
          <w:i/>
          <w:sz w:val="28"/>
          <w:szCs w:val="28"/>
        </w:rPr>
        <w:t>При открытом голосовании подсчет голосов производит счетная комиссия по поднятым мандатам).</w:t>
      </w:r>
      <w:proofErr w:type="gramEnd"/>
      <w:r w:rsidRPr="00926598">
        <w:rPr>
          <w:rFonts w:ascii="Times New Roman" w:hAnsi="Times New Roman" w:cs="Times New Roman"/>
          <w:i/>
          <w:sz w:val="28"/>
          <w:szCs w:val="28"/>
        </w:rPr>
        <w:t xml:space="preserve"> Осуществляется процедура голосования по каждой кандидатуре персонально. 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Таким образом, в состав территориального комитета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избраны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:</w:t>
      </w:r>
    </w:p>
    <w:p w:rsidR="00926598" w:rsidRPr="00926598" w:rsidRDefault="00926598" w:rsidP="001E098B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</w:t>
      </w:r>
      <w:r w:rsidR="001E098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26598" w:rsidRPr="00926598" w:rsidRDefault="00926598" w:rsidP="001E098B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</w:t>
      </w:r>
      <w:r w:rsidR="001E098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Предлагается предоставить территориальному комитету право отзыва и замены его членов в пределах утверждённого количественного состава.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Кто за это, прошу голосовать.</w:t>
      </w:r>
    </w:p>
    <w:p w:rsidR="00926598" w:rsidRPr="001E098B" w:rsidRDefault="00926598" w:rsidP="00926598">
      <w:pPr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26598" w:rsidRDefault="00926598" w:rsidP="001E098B">
      <w:pPr>
        <w:tabs>
          <w:tab w:val="left" w:pos="-18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Уважаемые делегаты!</w:t>
      </w:r>
    </w:p>
    <w:p w:rsidR="00D0663E" w:rsidRPr="00926598" w:rsidRDefault="00D0663E" w:rsidP="001E098B">
      <w:pPr>
        <w:tabs>
          <w:tab w:val="left" w:pos="-18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598" w:rsidRPr="00757054" w:rsidRDefault="001E098B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98B">
        <w:rPr>
          <w:rFonts w:ascii="Times New Roman" w:hAnsi="Times New Roman" w:cs="Times New Roman"/>
          <w:sz w:val="28"/>
          <w:szCs w:val="28"/>
        </w:rPr>
        <w:t>Переходим 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63E" w:rsidRPr="00757054">
        <w:rPr>
          <w:rFonts w:ascii="Times New Roman" w:hAnsi="Times New Roman" w:cs="Times New Roman"/>
          <w:sz w:val="28"/>
          <w:szCs w:val="28"/>
        </w:rPr>
        <w:t>п</w:t>
      </w:r>
      <w:r w:rsidR="00926598" w:rsidRPr="00757054">
        <w:rPr>
          <w:rFonts w:ascii="Times New Roman" w:hAnsi="Times New Roman" w:cs="Times New Roman"/>
          <w:sz w:val="28"/>
          <w:szCs w:val="28"/>
        </w:rPr>
        <w:t>ят</w:t>
      </w:r>
      <w:r w:rsidRPr="00757054">
        <w:rPr>
          <w:rFonts w:ascii="Times New Roman" w:hAnsi="Times New Roman" w:cs="Times New Roman"/>
          <w:sz w:val="28"/>
          <w:szCs w:val="28"/>
        </w:rPr>
        <w:t>ому</w:t>
      </w:r>
      <w:r w:rsidR="00926598" w:rsidRPr="00757054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757054">
        <w:rPr>
          <w:rFonts w:ascii="Times New Roman" w:hAnsi="Times New Roman" w:cs="Times New Roman"/>
          <w:sz w:val="28"/>
          <w:szCs w:val="28"/>
        </w:rPr>
        <w:t>у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повестки дня: </w:t>
      </w:r>
      <w:r w:rsidR="00926598" w:rsidRPr="00757054">
        <w:rPr>
          <w:rFonts w:ascii="Times New Roman" w:hAnsi="Times New Roman" w:cs="Times New Roman"/>
          <w:b/>
          <w:i/>
          <w:sz w:val="28"/>
          <w:szCs w:val="28"/>
        </w:rPr>
        <w:t>«Выборы контрольно-ревизионной комиссии».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Сначала необходимо определиться с количественным составом контрольно-ревизионной комиссии. Поступило предложение </w:t>
      </w:r>
      <w:r w:rsidR="001E098B">
        <w:rPr>
          <w:rFonts w:ascii="Times New Roman" w:hAnsi="Times New Roman" w:cs="Times New Roman"/>
          <w:sz w:val="28"/>
          <w:szCs w:val="28"/>
        </w:rPr>
        <w:t>избрать комиссию в количестве</w:t>
      </w:r>
      <w:r w:rsidRPr="00926598">
        <w:rPr>
          <w:rFonts w:ascii="Times New Roman" w:hAnsi="Times New Roman" w:cs="Times New Roman"/>
          <w:sz w:val="28"/>
          <w:szCs w:val="28"/>
        </w:rPr>
        <w:t xml:space="preserve"> ______ человек.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Есть ли другие предложения? Нет.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Кто за то, чтобы избрать контрольно-ревизионную комиссию в количестве __</w:t>
      </w:r>
      <w:r w:rsidR="001E098B">
        <w:rPr>
          <w:rFonts w:ascii="Times New Roman" w:hAnsi="Times New Roman" w:cs="Times New Roman"/>
          <w:sz w:val="28"/>
          <w:szCs w:val="28"/>
        </w:rPr>
        <w:t>___</w:t>
      </w:r>
      <w:r w:rsidRPr="00926598">
        <w:rPr>
          <w:rFonts w:ascii="Times New Roman" w:hAnsi="Times New Roman" w:cs="Times New Roman"/>
          <w:sz w:val="28"/>
          <w:szCs w:val="28"/>
        </w:rPr>
        <w:t xml:space="preserve"> </w:t>
      </w:r>
      <w:r w:rsidR="001E098B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 xml:space="preserve">человек, прошу 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Принимается.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Какие будут предложения по персональному составу? 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26598">
        <w:rPr>
          <w:rFonts w:ascii="Times New Roman" w:hAnsi="Times New Roman" w:cs="Times New Roman"/>
          <w:i/>
          <w:sz w:val="28"/>
          <w:szCs w:val="28"/>
        </w:rPr>
        <w:t>(Проводится выдвижение кандидатур.</w:t>
      </w:r>
      <w:proofErr w:type="gramEnd"/>
      <w:r w:rsidRPr="009265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26598">
        <w:rPr>
          <w:rFonts w:ascii="Times New Roman" w:hAnsi="Times New Roman" w:cs="Times New Roman"/>
          <w:i/>
          <w:sz w:val="28"/>
          <w:szCs w:val="28"/>
        </w:rPr>
        <w:t>Решается вопрос о прекращении выдвижения кандидатур, затем проводится их  обсуждение).</w:t>
      </w:r>
      <w:proofErr w:type="gramEnd"/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Таким образом, в список для голосования включаются следующие кандидатуры:</w:t>
      </w:r>
    </w:p>
    <w:p w:rsidR="00926598" w:rsidRPr="00926598" w:rsidRDefault="00926598" w:rsidP="001E098B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</w:t>
      </w:r>
      <w:r w:rsidR="001E098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26598" w:rsidRPr="00926598" w:rsidRDefault="00926598" w:rsidP="001E098B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</w:t>
      </w:r>
      <w:r w:rsidR="001E098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Какие будут предложения по форме голосования. Было предложение провести выборы _____________ голосованием. Кто за это предложение, прошу 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Воздержался? Принимается.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i/>
          <w:sz w:val="28"/>
          <w:szCs w:val="28"/>
        </w:rPr>
        <w:t xml:space="preserve">(При открытом голосовании). </w:t>
      </w:r>
      <w:r w:rsidRPr="00926598">
        <w:rPr>
          <w:rFonts w:ascii="Times New Roman" w:hAnsi="Times New Roman" w:cs="Times New Roman"/>
          <w:sz w:val="28"/>
          <w:szCs w:val="28"/>
        </w:rPr>
        <w:t>Кто за то, чтобы избрать в состав контрольно-ревизионной комиссии ________________</w:t>
      </w:r>
      <w:r w:rsidR="001E098B">
        <w:rPr>
          <w:rFonts w:ascii="Times New Roman" w:hAnsi="Times New Roman" w:cs="Times New Roman"/>
          <w:sz w:val="28"/>
          <w:szCs w:val="28"/>
        </w:rPr>
        <w:t>____________________,</w:t>
      </w:r>
    </w:p>
    <w:p w:rsidR="00926598" w:rsidRPr="00926598" w:rsidRDefault="00926598" w:rsidP="001E098B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прошу голосовать </w:t>
      </w:r>
      <w:r w:rsidRPr="00926598">
        <w:rPr>
          <w:rFonts w:ascii="Times New Roman" w:hAnsi="Times New Roman" w:cs="Times New Roman"/>
          <w:i/>
          <w:sz w:val="28"/>
          <w:szCs w:val="28"/>
        </w:rPr>
        <w:t xml:space="preserve">(по каждой кандидатуре голосование проводится персонально). </w:t>
      </w:r>
      <w:r w:rsidRPr="00926598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598">
        <w:rPr>
          <w:rFonts w:ascii="Times New Roman" w:hAnsi="Times New Roman" w:cs="Times New Roman"/>
          <w:sz w:val="28"/>
          <w:szCs w:val="28"/>
        </w:rPr>
        <w:t>В состав контрольно-ревизионной комиссии избраны:</w:t>
      </w:r>
      <w:proofErr w:type="gramEnd"/>
    </w:p>
    <w:p w:rsidR="00926598" w:rsidRPr="00926598" w:rsidRDefault="00926598" w:rsidP="001E098B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</w:t>
      </w:r>
      <w:r w:rsidR="001E098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46EFC" w:rsidRDefault="00E46EFC" w:rsidP="001E098B">
      <w:pPr>
        <w:tabs>
          <w:tab w:val="left" w:pos="-18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74BC" w:rsidRDefault="007874BC" w:rsidP="001E098B">
      <w:pPr>
        <w:tabs>
          <w:tab w:val="left" w:pos="-18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598" w:rsidRDefault="00926598" w:rsidP="001E098B">
      <w:pPr>
        <w:tabs>
          <w:tab w:val="left" w:pos="-18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Уважаемые делегаты!</w:t>
      </w:r>
    </w:p>
    <w:p w:rsidR="00D0663E" w:rsidRPr="00E46EFC" w:rsidRDefault="00D0663E" w:rsidP="001E098B">
      <w:pPr>
        <w:tabs>
          <w:tab w:val="left" w:pos="-180"/>
        </w:tabs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926598" w:rsidRPr="00757054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Переходим к рассмотрению</w:t>
      </w:r>
      <w:r w:rsidRPr="00926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054">
        <w:rPr>
          <w:rFonts w:ascii="Times New Roman" w:hAnsi="Times New Roman" w:cs="Times New Roman"/>
          <w:sz w:val="28"/>
          <w:szCs w:val="28"/>
        </w:rPr>
        <w:t>шестого вопроса</w:t>
      </w:r>
      <w:r w:rsidRPr="00926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 xml:space="preserve">повестки дня: </w:t>
      </w:r>
      <w:proofErr w:type="gramStart"/>
      <w:r w:rsidRPr="00757054">
        <w:rPr>
          <w:rFonts w:ascii="Times New Roman" w:hAnsi="Times New Roman" w:cs="Times New Roman"/>
          <w:b/>
          <w:i/>
          <w:sz w:val="28"/>
          <w:szCs w:val="28"/>
        </w:rPr>
        <w:t xml:space="preserve">«Выборы делегатов на съезд </w:t>
      </w:r>
      <w:r w:rsidR="001E098B" w:rsidRPr="00757054"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работников жизнеобеспечения</w:t>
      </w:r>
      <w:r w:rsidR="00D0663E" w:rsidRPr="00757054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Съезд профсоюза будет проходить</w:t>
      </w:r>
      <w:r w:rsidR="001E098B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>____</w:t>
      </w:r>
      <w:r w:rsidR="001E098B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1E098B">
        <w:rPr>
          <w:rFonts w:ascii="Times New Roman" w:hAnsi="Times New Roman" w:cs="Times New Roman"/>
          <w:i/>
          <w:sz w:val="28"/>
          <w:szCs w:val="28"/>
        </w:rPr>
        <w:t>(дата и место)</w:t>
      </w:r>
      <w:r w:rsidR="001E098B">
        <w:rPr>
          <w:rFonts w:ascii="Times New Roman" w:hAnsi="Times New Roman" w:cs="Times New Roman"/>
          <w:i/>
          <w:sz w:val="28"/>
          <w:szCs w:val="28"/>
        </w:rPr>
        <w:t>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7054" w:rsidRPr="00926598">
        <w:rPr>
          <w:rFonts w:ascii="Times New Roman" w:hAnsi="Times New Roman" w:cs="Times New Roman"/>
          <w:sz w:val="28"/>
          <w:szCs w:val="28"/>
        </w:rPr>
        <w:t>нормой представительства</w:t>
      </w:r>
      <w:r w:rsidR="00757054">
        <w:rPr>
          <w:rFonts w:ascii="Times New Roman" w:hAnsi="Times New Roman" w:cs="Times New Roman"/>
          <w:sz w:val="28"/>
          <w:szCs w:val="28"/>
        </w:rPr>
        <w:t>,</w:t>
      </w:r>
      <w:r w:rsidR="00757054" w:rsidRPr="00926598">
        <w:rPr>
          <w:rFonts w:ascii="Times New Roman" w:hAnsi="Times New Roman" w:cs="Times New Roman"/>
          <w:sz w:val="28"/>
          <w:szCs w:val="28"/>
        </w:rPr>
        <w:t xml:space="preserve"> </w:t>
      </w:r>
      <w:r w:rsidRPr="00926598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757054">
        <w:rPr>
          <w:rFonts w:ascii="Times New Roman" w:hAnsi="Times New Roman" w:cs="Times New Roman"/>
          <w:sz w:val="28"/>
          <w:szCs w:val="28"/>
        </w:rPr>
        <w:t xml:space="preserve"> постановлением Центрального комитета, </w:t>
      </w:r>
      <w:r w:rsidRPr="00926598">
        <w:rPr>
          <w:rFonts w:ascii="Times New Roman" w:hAnsi="Times New Roman" w:cs="Times New Roman"/>
          <w:sz w:val="28"/>
          <w:szCs w:val="28"/>
        </w:rPr>
        <w:t>от нашей территориальной организации профсоюза необходимо избрать на съезд ______ делегатов.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Поступило предложение в список для голосования включить следующие кандидатуры:</w:t>
      </w:r>
    </w:p>
    <w:p w:rsidR="00926598" w:rsidRPr="00926598" w:rsidRDefault="00926598" w:rsidP="001E098B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</w:t>
      </w:r>
      <w:r w:rsidR="001E098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Будут ли другие предложения? Нет.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Как будем голосовать? Открыто. 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Кто за это предложение, прошу проголосовать.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Воздержался? Принимается.</w:t>
      </w:r>
    </w:p>
    <w:p w:rsidR="00926598" w:rsidRPr="001E098B" w:rsidRDefault="001E098B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926598" w:rsidRPr="001E098B">
        <w:rPr>
          <w:rFonts w:ascii="Times New Roman" w:hAnsi="Times New Roman" w:cs="Times New Roman"/>
          <w:i/>
          <w:sz w:val="28"/>
          <w:szCs w:val="28"/>
        </w:rPr>
        <w:t>Делегатом считается каждый набравший более половины голосов, принявших участие в голосовании (при наличии кворума).</w:t>
      </w:r>
      <w:proofErr w:type="gramEnd"/>
    </w:p>
    <w:p w:rsidR="00926598" w:rsidRPr="00926598" w:rsidRDefault="00D0663E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</w:t>
      </w:r>
      <w:r w:rsidR="00926598" w:rsidRPr="00926598">
        <w:rPr>
          <w:rFonts w:ascii="Times New Roman" w:hAnsi="Times New Roman" w:cs="Times New Roman"/>
          <w:sz w:val="28"/>
          <w:szCs w:val="28"/>
        </w:rPr>
        <w:t>елегат</w:t>
      </w:r>
      <w:r w:rsidR="001E098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1E098B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1E098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1E09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съезда </w:t>
      </w:r>
      <w:r>
        <w:rPr>
          <w:rFonts w:ascii="Times New Roman" w:hAnsi="Times New Roman" w:cs="Times New Roman"/>
          <w:sz w:val="28"/>
          <w:szCs w:val="28"/>
        </w:rPr>
        <w:t>Профсоюза</w:t>
      </w:r>
      <w:r w:rsidR="00926598" w:rsidRPr="00926598">
        <w:rPr>
          <w:rFonts w:ascii="Times New Roman" w:hAnsi="Times New Roman" w:cs="Times New Roman"/>
          <w:sz w:val="28"/>
          <w:szCs w:val="28"/>
        </w:rPr>
        <w:t xml:space="preserve"> избран</w:t>
      </w:r>
      <w:r>
        <w:rPr>
          <w:rFonts w:ascii="Times New Roman" w:hAnsi="Times New Roman" w:cs="Times New Roman"/>
          <w:sz w:val="28"/>
          <w:szCs w:val="28"/>
        </w:rPr>
        <w:t>(</w:t>
      </w:r>
      <w:r w:rsidR="00926598" w:rsidRPr="009265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926598" w:rsidRPr="00926598">
        <w:rPr>
          <w:rFonts w:ascii="Times New Roman" w:hAnsi="Times New Roman" w:cs="Times New Roman"/>
          <w:sz w:val="28"/>
          <w:szCs w:val="28"/>
        </w:rPr>
        <w:t>:</w:t>
      </w:r>
    </w:p>
    <w:p w:rsidR="00926598" w:rsidRPr="00926598" w:rsidRDefault="00926598" w:rsidP="00D0663E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________________</w:t>
      </w:r>
      <w:r w:rsidR="00D0663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0663E" w:rsidRDefault="00D0663E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DD9" w:rsidRDefault="00165DD9" w:rsidP="00D0663E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663E" w:rsidRPr="00132787" w:rsidRDefault="00D0663E" w:rsidP="00D0663E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2787">
        <w:rPr>
          <w:rFonts w:ascii="Times New Roman" w:hAnsi="Times New Roman" w:cs="Times New Roman"/>
          <w:i/>
          <w:sz w:val="28"/>
          <w:szCs w:val="28"/>
        </w:rPr>
        <w:t>Председательствующий</w:t>
      </w:r>
    </w:p>
    <w:p w:rsidR="00D0663E" w:rsidRDefault="00D0663E" w:rsidP="00D0663E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598" w:rsidRPr="00ED4C99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Переходим к рассмотрению </w:t>
      </w:r>
      <w:r w:rsidRPr="00ED4C99">
        <w:rPr>
          <w:rFonts w:ascii="Times New Roman" w:hAnsi="Times New Roman" w:cs="Times New Roman"/>
          <w:sz w:val="28"/>
          <w:szCs w:val="28"/>
        </w:rPr>
        <w:t>седьмого вопроса</w:t>
      </w:r>
      <w:r w:rsidRPr="00926598">
        <w:rPr>
          <w:rFonts w:ascii="Times New Roman" w:hAnsi="Times New Roman" w:cs="Times New Roman"/>
          <w:sz w:val="28"/>
          <w:szCs w:val="28"/>
        </w:rPr>
        <w:t xml:space="preserve"> повестки дня: </w:t>
      </w:r>
      <w:r w:rsidRPr="00ED4C99">
        <w:rPr>
          <w:rFonts w:ascii="Times New Roman" w:hAnsi="Times New Roman" w:cs="Times New Roman"/>
          <w:b/>
          <w:i/>
          <w:sz w:val="28"/>
          <w:szCs w:val="28"/>
        </w:rPr>
        <w:t xml:space="preserve">«Выборы представителя в Центральный  </w:t>
      </w:r>
      <w:r w:rsidR="00D0663E" w:rsidRPr="00ED4C99">
        <w:rPr>
          <w:rFonts w:ascii="Times New Roman" w:hAnsi="Times New Roman" w:cs="Times New Roman"/>
          <w:b/>
          <w:i/>
          <w:sz w:val="28"/>
          <w:szCs w:val="28"/>
        </w:rPr>
        <w:t>комитет Профсоюза»</w:t>
      </w:r>
    </w:p>
    <w:p w:rsidR="00926598" w:rsidRPr="00926598" w:rsidRDefault="00926598" w:rsidP="00360C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D0663E">
        <w:rPr>
          <w:rFonts w:ascii="Times New Roman" w:hAnsi="Times New Roman" w:cs="Times New Roman"/>
          <w:sz w:val="28"/>
          <w:szCs w:val="28"/>
        </w:rPr>
        <w:t>Профсоюза</w:t>
      </w:r>
      <w:r w:rsidRPr="00926598">
        <w:rPr>
          <w:rFonts w:ascii="Times New Roman" w:hAnsi="Times New Roman" w:cs="Times New Roman"/>
          <w:sz w:val="28"/>
          <w:szCs w:val="28"/>
        </w:rPr>
        <w:t xml:space="preserve"> состав Центрального </w:t>
      </w:r>
      <w:r w:rsidR="00D0663E">
        <w:rPr>
          <w:rFonts w:ascii="Times New Roman" w:hAnsi="Times New Roman" w:cs="Times New Roman"/>
          <w:sz w:val="28"/>
          <w:szCs w:val="28"/>
        </w:rPr>
        <w:t>комитета</w:t>
      </w:r>
      <w:r w:rsidRPr="00926598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D0663E">
        <w:rPr>
          <w:rFonts w:ascii="Times New Roman" w:hAnsi="Times New Roman" w:cs="Times New Roman"/>
          <w:sz w:val="28"/>
          <w:szCs w:val="28"/>
        </w:rPr>
        <w:t xml:space="preserve">путем прямого делегирования </w:t>
      </w:r>
      <w:r w:rsidRPr="00926598">
        <w:rPr>
          <w:rFonts w:ascii="Times New Roman" w:hAnsi="Times New Roman" w:cs="Times New Roman"/>
          <w:sz w:val="28"/>
          <w:szCs w:val="28"/>
        </w:rPr>
        <w:t xml:space="preserve">на основе решений </w:t>
      </w:r>
      <w:r w:rsidR="00D0663E">
        <w:rPr>
          <w:rFonts w:ascii="Times New Roman" w:hAnsi="Times New Roman" w:cs="Times New Roman"/>
          <w:sz w:val="28"/>
          <w:szCs w:val="28"/>
        </w:rPr>
        <w:t>руководящих органов</w:t>
      </w:r>
      <w:r w:rsidRPr="00926598">
        <w:rPr>
          <w:rFonts w:ascii="Times New Roman" w:hAnsi="Times New Roman" w:cs="Times New Roman"/>
          <w:sz w:val="28"/>
          <w:szCs w:val="28"/>
        </w:rPr>
        <w:t xml:space="preserve"> территориальных организаций </w:t>
      </w:r>
      <w:r w:rsidR="00D0663E">
        <w:rPr>
          <w:rFonts w:ascii="Times New Roman" w:hAnsi="Times New Roman" w:cs="Times New Roman"/>
          <w:sz w:val="28"/>
          <w:szCs w:val="28"/>
        </w:rPr>
        <w:t>П</w:t>
      </w:r>
      <w:r w:rsidRPr="00926598">
        <w:rPr>
          <w:rFonts w:ascii="Times New Roman" w:hAnsi="Times New Roman" w:cs="Times New Roman"/>
          <w:sz w:val="28"/>
          <w:szCs w:val="28"/>
        </w:rPr>
        <w:t>рофсоюза с правом отзыва и замены. Согласно квоте от нашей организации избира</w:t>
      </w:r>
      <w:r w:rsidR="00D0663E">
        <w:rPr>
          <w:rFonts w:ascii="Times New Roman" w:hAnsi="Times New Roman" w:cs="Times New Roman"/>
          <w:sz w:val="28"/>
          <w:szCs w:val="28"/>
        </w:rPr>
        <w:t>е</w:t>
      </w:r>
      <w:r w:rsidRPr="00926598">
        <w:rPr>
          <w:rFonts w:ascii="Times New Roman" w:hAnsi="Times New Roman" w:cs="Times New Roman"/>
          <w:sz w:val="28"/>
          <w:szCs w:val="28"/>
        </w:rPr>
        <w:t>тся ___ человек.</w:t>
      </w:r>
    </w:p>
    <w:p w:rsidR="00926598" w:rsidRPr="00926598" w:rsidRDefault="00926598" w:rsidP="00360C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Поступило предложение избрать и делегировать в состав </w:t>
      </w:r>
      <w:r w:rsidR="00D0663E">
        <w:rPr>
          <w:rFonts w:ascii="Times New Roman" w:hAnsi="Times New Roman" w:cs="Times New Roman"/>
          <w:sz w:val="28"/>
          <w:szCs w:val="28"/>
        </w:rPr>
        <w:t xml:space="preserve">Центрального комитета Профсоюза </w:t>
      </w:r>
      <w:r w:rsidRPr="00926598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D0663E">
        <w:rPr>
          <w:rFonts w:ascii="Times New Roman" w:hAnsi="Times New Roman" w:cs="Times New Roman"/>
          <w:sz w:val="28"/>
          <w:szCs w:val="28"/>
        </w:rPr>
        <w:t>__________________</w:t>
      </w:r>
    </w:p>
    <w:p w:rsidR="00926598" w:rsidRPr="00926598" w:rsidRDefault="00926598" w:rsidP="00360C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Других предложений не поступило.</w:t>
      </w:r>
    </w:p>
    <w:p w:rsidR="00926598" w:rsidRPr="00926598" w:rsidRDefault="00926598" w:rsidP="00360C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Прекращаем выдвижение кандидатур? Да!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Как будем голосовать? Открыто. 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Кто за это предложение, прошу проголосовать. 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Воздержался? Принимается.</w:t>
      </w:r>
    </w:p>
    <w:p w:rsidR="00926598" w:rsidRPr="00926598" w:rsidRDefault="00926598" w:rsidP="00360C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Кто за то, чтобы делегировать   __________________________</w:t>
      </w:r>
    </w:p>
    <w:p w:rsidR="00926598" w:rsidRPr="00926598" w:rsidRDefault="00926598" w:rsidP="00360C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Персонально по каждой кандидатуре голосуется.</w:t>
      </w:r>
    </w:p>
    <w:p w:rsidR="00926598" w:rsidRPr="00926598" w:rsidRDefault="00926598" w:rsidP="00360C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lastRenderedPageBreak/>
        <w:t xml:space="preserve">Кто </w:t>
      </w:r>
      <w:proofErr w:type="gramStart"/>
      <w:r w:rsidRPr="0092659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6598">
        <w:rPr>
          <w:rFonts w:ascii="Times New Roman" w:hAnsi="Times New Roman" w:cs="Times New Roman"/>
          <w:sz w:val="28"/>
          <w:szCs w:val="28"/>
        </w:rPr>
        <w:t>? Решение принимается.</w:t>
      </w:r>
    </w:p>
    <w:p w:rsidR="00926598" w:rsidRPr="00926598" w:rsidRDefault="00926598" w:rsidP="00360C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 w:rsidR="00D0663E">
        <w:rPr>
          <w:rFonts w:ascii="Times New Roman" w:hAnsi="Times New Roman" w:cs="Times New Roman"/>
          <w:sz w:val="28"/>
          <w:szCs w:val="28"/>
        </w:rPr>
        <w:t>_________________________</w:t>
      </w:r>
      <w:r w:rsidRPr="00926598">
        <w:rPr>
          <w:rFonts w:ascii="Times New Roman" w:hAnsi="Times New Roman" w:cs="Times New Roman"/>
          <w:sz w:val="28"/>
          <w:szCs w:val="28"/>
        </w:rPr>
        <w:t xml:space="preserve"> и желаем плодотворной работы в составе </w:t>
      </w:r>
      <w:r w:rsidR="00D0663E">
        <w:rPr>
          <w:rFonts w:ascii="Times New Roman" w:hAnsi="Times New Roman" w:cs="Times New Roman"/>
          <w:sz w:val="28"/>
          <w:szCs w:val="28"/>
        </w:rPr>
        <w:t>Ц</w:t>
      </w:r>
      <w:r w:rsidRPr="00926598">
        <w:rPr>
          <w:rFonts w:ascii="Times New Roman" w:hAnsi="Times New Roman" w:cs="Times New Roman"/>
          <w:sz w:val="28"/>
          <w:szCs w:val="28"/>
        </w:rPr>
        <w:t xml:space="preserve">ентрального </w:t>
      </w:r>
      <w:r w:rsidR="00D0663E">
        <w:rPr>
          <w:rFonts w:ascii="Times New Roman" w:hAnsi="Times New Roman" w:cs="Times New Roman"/>
          <w:sz w:val="28"/>
          <w:szCs w:val="28"/>
        </w:rPr>
        <w:t>комитета</w:t>
      </w:r>
      <w:r w:rsidRPr="00926598">
        <w:rPr>
          <w:rFonts w:ascii="Times New Roman" w:hAnsi="Times New Roman" w:cs="Times New Roman"/>
          <w:sz w:val="28"/>
          <w:szCs w:val="28"/>
        </w:rPr>
        <w:t xml:space="preserve"> </w:t>
      </w:r>
      <w:r w:rsidR="00D0663E">
        <w:rPr>
          <w:rFonts w:ascii="Times New Roman" w:hAnsi="Times New Roman" w:cs="Times New Roman"/>
          <w:sz w:val="28"/>
          <w:szCs w:val="28"/>
        </w:rPr>
        <w:t>П</w:t>
      </w:r>
      <w:r w:rsidRPr="00926598">
        <w:rPr>
          <w:rFonts w:ascii="Times New Roman" w:hAnsi="Times New Roman" w:cs="Times New Roman"/>
          <w:sz w:val="28"/>
          <w:szCs w:val="28"/>
        </w:rPr>
        <w:t>рофсоюза.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DD9" w:rsidRDefault="00165DD9" w:rsidP="00D0663E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6598" w:rsidRPr="00132787" w:rsidRDefault="00926598" w:rsidP="00D0663E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2787"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="00D0663E" w:rsidRPr="00132787">
        <w:rPr>
          <w:rFonts w:ascii="Times New Roman" w:hAnsi="Times New Roman" w:cs="Times New Roman"/>
          <w:i/>
          <w:sz w:val="28"/>
          <w:szCs w:val="28"/>
        </w:rPr>
        <w:t>ствующий</w:t>
      </w:r>
    </w:p>
    <w:p w:rsidR="00D0663E" w:rsidRPr="00926598" w:rsidRDefault="00D0663E" w:rsidP="00D0663E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598" w:rsidRDefault="00926598" w:rsidP="00D0663E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Уважаемые делегаты!</w:t>
      </w:r>
    </w:p>
    <w:p w:rsidR="00D0663E" w:rsidRPr="00926598" w:rsidRDefault="00D0663E" w:rsidP="00D0663E">
      <w:pPr>
        <w:tabs>
          <w:tab w:val="left" w:pos="-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Вопросы повестки дня исчерпаны. Какие будут замечания по ведению конференции?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98">
        <w:rPr>
          <w:rFonts w:ascii="Times New Roman" w:hAnsi="Times New Roman" w:cs="Times New Roman"/>
          <w:sz w:val="28"/>
          <w:szCs w:val="28"/>
        </w:rPr>
        <w:t>Отчетно-выборная конференция объявляется закрытой.</w:t>
      </w: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598" w:rsidRPr="00926598" w:rsidRDefault="00926598" w:rsidP="00360C3A">
      <w:pPr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598" w:rsidRDefault="00926598" w:rsidP="00926598">
      <w:pPr>
        <w:ind w:firstLine="360"/>
        <w:jc w:val="right"/>
        <w:rPr>
          <w:b/>
          <w:sz w:val="28"/>
          <w:szCs w:val="28"/>
        </w:rPr>
      </w:pPr>
    </w:p>
    <w:p w:rsidR="00926598" w:rsidRDefault="00926598" w:rsidP="00926598">
      <w:pPr>
        <w:ind w:firstLine="360"/>
        <w:jc w:val="right"/>
        <w:rPr>
          <w:b/>
          <w:sz w:val="28"/>
          <w:szCs w:val="28"/>
        </w:rPr>
      </w:pPr>
    </w:p>
    <w:p w:rsidR="00926598" w:rsidRDefault="00926598" w:rsidP="00926598">
      <w:pPr>
        <w:ind w:firstLine="360"/>
        <w:jc w:val="right"/>
        <w:rPr>
          <w:b/>
          <w:sz w:val="28"/>
          <w:szCs w:val="28"/>
        </w:rPr>
      </w:pPr>
    </w:p>
    <w:p w:rsidR="00926598" w:rsidRDefault="00926598" w:rsidP="00926598">
      <w:pPr>
        <w:ind w:firstLine="360"/>
        <w:jc w:val="right"/>
        <w:rPr>
          <w:b/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Default="00926598" w:rsidP="00926598">
      <w:pPr>
        <w:ind w:firstLine="360"/>
        <w:jc w:val="center"/>
        <w:rPr>
          <w:sz w:val="28"/>
          <w:szCs w:val="28"/>
        </w:rPr>
      </w:pPr>
    </w:p>
    <w:p w:rsidR="00926598" w:rsidRPr="00926598" w:rsidRDefault="00926598" w:rsidP="00A07A15">
      <w:pPr>
        <w:spacing w:after="0"/>
        <w:ind w:left="7080" w:firstLine="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6598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D0663E">
        <w:rPr>
          <w:rFonts w:ascii="Times New Roman" w:hAnsi="Times New Roman" w:cs="Times New Roman"/>
          <w:i/>
          <w:sz w:val="24"/>
          <w:szCs w:val="24"/>
        </w:rPr>
        <w:t xml:space="preserve"> 15</w:t>
      </w:r>
    </w:p>
    <w:p w:rsidR="00A07A15" w:rsidRDefault="00A07A15" w:rsidP="00A07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598" w:rsidRPr="007B46D0" w:rsidRDefault="00926598" w:rsidP="00A07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6D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E4E9A" w:rsidRDefault="00926598" w:rsidP="00A07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6D0">
        <w:rPr>
          <w:rFonts w:ascii="Times New Roman" w:hAnsi="Times New Roman" w:cs="Times New Roman"/>
          <w:b/>
          <w:sz w:val="28"/>
          <w:szCs w:val="28"/>
        </w:rPr>
        <w:t>отчётно-выборной  конференции</w:t>
      </w:r>
    </w:p>
    <w:p w:rsidR="00926598" w:rsidRPr="00AE4E9A" w:rsidRDefault="00926598" w:rsidP="00A07A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____________                                     </w:t>
      </w:r>
      <w:r w:rsidR="00AE4E9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B46D0">
        <w:rPr>
          <w:rFonts w:ascii="Times New Roman" w:hAnsi="Times New Roman" w:cs="Times New Roman"/>
          <w:sz w:val="28"/>
          <w:szCs w:val="28"/>
        </w:rPr>
        <w:t xml:space="preserve"> ___________ </w:t>
      </w:r>
    </w:p>
    <w:p w:rsidR="00926598" w:rsidRPr="00AE4E9A" w:rsidRDefault="0046668E" w:rsidP="00A033C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668E">
        <w:rPr>
          <w:rFonts w:ascii="Times New Roman" w:hAnsi="Times New Roman" w:cs="Times New Roman"/>
          <w:i/>
          <w:sz w:val="24"/>
          <w:szCs w:val="24"/>
        </w:rPr>
        <w:t>(город)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(</w:t>
      </w:r>
      <w:r w:rsidR="00926598" w:rsidRPr="00AE4E9A">
        <w:rPr>
          <w:rFonts w:ascii="Times New Roman" w:hAnsi="Times New Roman" w:cs="Times New Roman"/>
          <w:i/>
          <w:sz w:val="24"/>
          <w:szCs w:val="24"/>
        </w:rPr>
        <w:t>дата</w:t>
      </w:r>
      <w:r w:rsidR="00AE4E9A" w:rsidRPr="00AE4E9A">
        <w:rPr>
          <w:rFonts w:ascii="Times New Roman" w:hAnsi="Times New Roman" w:cs="Times New Roman"/>
          <w:i/>
          <w:sz w:val="24"/>
          <w:szCs w:val="24"/>
        </w:rPr>
        <w:t>, время</w:t>
      </w:r>
      <w:r w:rsidR="00926598" w:rsidRPr="00AE4E9A">
        <w:rPr>
          <w:rFonts w:ascii="Times New Roman" w:hAnsi="Times New Roman" w:cs="Times New Roman"/>
          <w:i/>
          <w:sz w:val="24"/>
          <w:szCs w:val="24"/>
        </w:rPr>
        <w:t>)</w:t>
      </w: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  <w:r w:rsidRPr="007B46D0">
        <w:rPr>
          <w:rFonts w:ascii="Times New Roman" w:hAnsi="Times New Roman" w:cs="Times New Roman"/>
          <w:sz w:val="28"/>
          <w:szCs w:val="28"/>
        </w:rPr>
        <w:tab/>
      </w:r>
    </w:p>
    <w:p w:rsidR="00776C1E" w:rsidRDefault="00776C1E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На учете территориальной организации состоит</w:t>
      </w:r>
      <w:r w:rsidR="0046668E">
        <w:rPr>
          <w:rFonts w:ascii="Times New Roman" w:hAnsi="Times New Roman" w:cs="Times New Roman"/>
          <w:sz w:val="28"/>
          <w:szCs w:val="28"/>
        </w:rPr>
        <w:t xml:space="preserve"> _____</w:t>
      </w:r>
      <w:r w:rsidRPr="007B46D0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организаций.</w:t>
      </w:r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Избрано делегатов:  _________ человек</w:t>
      </w:r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Присутствует на конференции _________ делегатов. </w:t>
      </w:r>
      <w:r w:rsidRPr="0046668E">
        <w:rPr>
          <w:rFonts w:ascii="Times New Roman" w:hAnsi="Times New Roman" w:cs="Times New Roman"/>
          <w:i/>
          <w:sz w:val="28"/>
          <w:szCs w:val="28"/>
        </w:rPr>
        <w:t>(Список прилагается).</w:t>
      </w:r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Отсутствуют: (указать причины: болезнь, отпуск, командировка и т.п.)______ человек</w:t>
      </w:r>
      <w:r w:rsidR="0046668E">
        <w:rPr>
          <w:rFonts w:ascii="Times New Roman" w:hAnsi="Times New Roman" w:cs="Times New Roman"/>
          <w:sz w:val="28"/>
          <w:szCs w:val="28"/>
        </w:rPr>
        <w:t>.</w:t>
      </w:r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Приглашённые: (указываются фамилии, инициалы, должности или список на ___ листах прилагается)</w:t>
      </w:r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Норма представительства 1 делегат от ____</w:t>
      </w:r>
      <w:r w:rsidR="005500B5">
        <w:rPr>
          <w:rFonts w:ascii="Times New Roman" w:hAnsi="Times New Roman" w:cs="Times New Roman"/>
          <w:sz w:val="28"/>
          <w:szCs w:val="28"/>
        </w:rPr>
        <w:t xml:space="preserve"> </w:t>
      </w:r>
      <w:r w:rsidRPr="007B46D0">
        <w:rPr>
          <w:rFonts w:ascii="Times New Roman" w:hAnsi="Times New Roman" w:cs="Times New Roman"/>
          <w:sz w:val="28"/>
          <w:szCs w:val="28"/>
        </w:rPr>
        <w:t>работающих и 1 делегат от ___ неработающих членов профсоюза соблюдена.</w:t>
      </w:r>
    </w:p>
    <w:p w:rsidR="00926598" w:rsidRPr="0046668E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Кворум для проведения конференции </w:t>
      </w:r>
      <w:r w:rsidR="0046668E" w:rsidRPr="007B46D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46668E" w:rsidRPr="0046668E">
        <w:rPr>
          <w:rFonts w:ascii="Times New Roman" w:hAnsi="Times New Roman" w:cs="Times New Roman"/>
          <w:i/>
          <w:sz w:val="28"/>
          <w:szCs w:val="28"/>
        </w:rPr>
        <w:t>(статья</w:t>
      </w:r>
      <w:r w:rsidR="005500B5">
        <w:rPr>
          <w:rFonts w:ascii="Times New Roman" w:hAnsi="Times New Roman" w:cs="Times New Roman"/>
          <w:i/>
          <w:sz w:val="28"/>
          <w:szCs w:val="28"/>
        </w:rPr>
        <w:t xml:space="preserve"> 21</w:t>
      </w:r>
      <w:r w:rsidR="0046668E" w:rsidRPr="004666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500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п.</w:t>
      </w:r>
      <w:r w:rsidR="005500B5" w:rsidRPr="005500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10</w:t>
      </w:r>
      <w:r w:rsidRPr="0046668E">
        <w:rPr>
          <w:rFonts w:ascii="Times New Roman" w:hAnsi="Times New Roman" w:cs="Times New Roman"/>
          <w:i/>
          <w:sz w:val="28"/>
          <w:szCs w:val="28"/>
        </w:rPr>
        <w:t xml:space="preserve"> Устава </w:t>
      </w:r>
      <w:r w:rsidR="0046668E" w:rsidRPr="0046668E">
        <w:rPr>
          <w:rFonts w:ascii="Times New Roman" w:hAnsi="Times New Roman" w:cs="Times New Roman"/>
          <w:i/>
          <w:sz w:val="28"/>
          <w:szCs w:val="28"/>
        </w:rPr>
        <w:t>Профсоюза</w:t>
      </w:r>
      <w:r w:rsidR="0046668E">
        <w:rPr>
          <w:rFonts w:ascii="Times New Roman" w:hAnsi="Times New Roman" w:cs="Times New Roman"/>
          <w:sz w:val="28"/>
          <w:szCs w:val="28"/>
        </w:rPr>
        <w:t>)</w:t>
      </w:r>
      <w:r w:rsidR="005500B5">
        <w:rPr>
          <w:rFonts w:ascii="Times New Roman" w:hAnsi="Times New Roman" w:cs="Times New Roman"/>
          <w:sz w:val="28"/>
          <w:szCs w:val="28"/>
        </w:rPr>
        <w:t>.</w:t>
      </w:r>
      <w:r w:rsidRPr="00466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5500B5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Открытым голосованием избран президиум конференции в составе: _____________</w:t>
      </w:r>
      <w:r w:rsidR="005500B5">
        <w:rPr>
          <w:rFonts w:ascii="Times New Roman" w:hAnsi="Times New Roman" w:cs="Times New Roman"/>
          <w:sz w:val="28"/>
          <w:szCs w:val="28"/>
        </w:rPr>
        <w:t>__________</w:t>
      </w:r>
      <w:r w:rsidRPr="007B46D0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5500B5">
        <w:rPr>
          <w:rFonts w:ascii="Times New Roman" w:hAnsi="Times New Roman" w:cs="Times New Roman"/>
          <w:i/>
          <w:sz w:val="28"/>
          <w:szCs w:val="28"/>
        </w:rPr>
        <w:t>Ф.И.О. членов президиума и их должности или список прилагается</w:t>
      </w:r>
      <w:r w:rsidR="005500B5">
        <w:rPr>
          <w:rFonts w:ascii="Times New Roman" w:hAnsi="Times New Roman" w:cs="Times New Roman"/>
          <w:i/>
          <w:sz w:val="28"/>
          <w:szCs w:val="28"/>
        </w:rPr>
        <w:t>).</w:t>
      </w:r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</w:t>
      </w:r>
      <w:r w:rsidR="005500B5">
        <w:rPr>
          <w:rFonts w:ascii="Times New Roman" w:hAnsi="Times New Roman" w:cs="Times New Roman"/>
          <w:sz w:val="28"/>
          <w:szCs w:val="28"/>
        </w:rPr>
        <w:t xml:space="preserve"> </w:t>
      </w:r>
      <w:r w:rsidRPr="007B46D0">
        <w:rPr>
          <w:rFonts w:ascii="Times New Roman" w:hAnsi="Times New Roman" w:cs="Times New Roman"/>
          <w:sz w:val="28"/>
          <w:szCs w:val="28"/>
        </w:rPr>
        <w:t xml:space="preserve"> «</w:t>
      </w:r>
      <w:r w:rsidR="005500B5">
        <w:rPr>
          <w:rFonts w:ascii="Times New Roman" w:hAnsi="Times New Roman" w:cs="Times New Roman"/>
          <w:sz w:val="28"/>
          <w:szCs w:val="28"/>
        </w:rPr>
        <w:t>за»______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 w:rsidR="005500B5">
        <w:rPr>
          <w:rFonts w:ascii="Times New Roman" w:hAnsi="Times New Roman" w:cs="Times New Roman"/>
          <w:sz w:val="28"/>
          <w:szCs w:val="28"/>
        </w:rPr>
        <w:t>против» _______,</w:t>
      </w:r>
      <w:r w:rsidRPr="007B46D0">
        <w:rPr>
          <w:rFonts w:ascii="Times New Roman" w:hAnsi="Times New Roman" w:cs="Times New Roman"/>
          <w:sz w:val="28"/>
          <w:szCs w:val="28"/>
        </w:rPr>
        <w:t xml:space="preserve"> «</w:t>
      </w:r>
      <w:r w:rsidR="005500B5"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 w:rsidR="005500B5">
        <w:rPr>
          <w:rFonts w:ascii="Times New Roman" w:hAnsi="Times New Roman" w:cs="Times New Roman"/>
          <w:sz w:val="28"/>
          <w:szCs w:val="28"/>
        </w:rPr>
        <w:t>_________</w:t>
      </w:r>
    </w:p>
    <w:p w:rsidR="005500B5" w:rsidRPr="005500B5" w:rsidRDefault="005500B5" w:rsidP="00A03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Открытым голосованием избран секретариат конференции в составе: _____________</w:t>
      </w:r>
      <w:r w:rsidR="005500B5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 w:rsidRPr="005500B5">
        <w:rPr>
          <w:rFonts w:ascii="Times New Roman" w:hAnsi="Times New Roman" w:cs="Times New Roman"/>
          <w:i/>
          <w:sz w:val="28"/>
          <w:szCs w:val="28"/>
        </w:rPr>
        <w:t>(Ф.И.О. секретаря (членов секретариата)</w:t>
      </w:r>
      <w:r w:rsidRPr="00550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26598" w:rsidRPr="007B46D0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 w:rsidR="00E747CF"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 w:rsidR="00E747CF"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</w:t>
      </w:r>
      <w:r w:rsidR="00E747CF" w:rsidRPr="007B46D0">
        <w:rPr>
          <w:rFonts w:ascii="Times New Roman" w:hAnsi="Times New Roman" w:cs="Times New Roman"/>
          <w:sz w:val="28"/>
          <w:szCs w:val="28"/>
        </w:rPr>
        <w:t>,</w:t>
      </w:r>
      <w:r w:rsidRPr="007B46D0">
        <w:rPr>
          <w:rFonts w:ascii="Times New Roman" w:hAnsi="Times New Roman" w:cs="Times New Roman"/>
          <w:sz w:val="28"/>
          <w:szCs w:val="28"/>
        </w:rPr>
        <w:t xml:space="preserve"> «</w:t>
      </w:r>
      <w:r w:rsidR="00E747CF"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 w:rsidR="00E747CF">
        <w:rPr>
          <w:rFonts w:ascii="Times New Roman" w:hAnsi="Times New Roman" w:cs="Times New Roman"/>
          <w:sz w:val="28"/>
          <w:szCs w:val="28"/>
        </w:rPr>
        <w:t>________</w:t>
      </w:r>
    </w:p>
    <w:p w:rsidR="00E747CF" w:rsidRPr="00E747CF" w:rsidRDefault="00E747CF" w:rsidP="00A03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E747CF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Открытым голосованием избрана счетная комиссия конференции в составе: _____________</w:t>
      </w:r>
      <w:r w:rsidR="00E747CF">
        <w:rPr>
          <w:rFonts w:ascii="Times New Roman" w:hAnsi="Times New Roman" w:cs="Times New Roman"/>
          <w:sz w:val="28"/>
          <w:szCs w:val="28"/>
        </w:rPr>
        <w:t>________________</w:t>
      </w:r>
      <w:r w:rsidRPr="00E747CF">
        <w:rPr>
          <w:rFonts w:ascii="Times New Roman" w:hAnsi="Times New Roman" w:cs="Times New Roman"/>
          <w:sz w:val="28"/>
          <w:szCs w:val="28"/>
        </w:rPr>
        <w:t>(</w:t>
      </w:r>
      <w:r w:rsidRPr="00E747CF">
        <w:rPr>
          <w:rFonts w:ascii="Times New Roman" w:hAnsi="Times New Roman" w:cs="Times New Roman"/>
          <w:i/>
          <w:sz w:val="28"/>
          <w:szCs w:val="28"/>
        </w:rPr>
        <w:t>Ф.И.О. членов  комиссии и их должности)</w:t>
      </w:r>
    </w:p>
    <w:p w:rsidR="00E747CF" w:rsidRPr="007B46D0" w:rsidRDefault="00E747CF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747CF" w:rsidRPr="00E747CF" w:rsidRDefault="00E747CF" w:rsidP="00A03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A033C2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Открытым голосованием избрана мандатная комиссия в составе: _____________</w:t>
      </w:r>
      <w:r w:rsidR="00A033C2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A033C2">
        <w:rPr>
          <w:rFonts w:ascii="Times New Roman" w:hAnsi="Times New Roman" w:cs="Times New Roman"/>
          <w:i/>
          <w:sz w:val="28"/>
          <w:szCs w:val="28"/>
        </w:rPr>
        <w:t>(Ф.И.О. членов  комиссии и их должности)</w:t>
      </w:r>
    </w:p>
    <w:p w:rsidR="00A033C2" w:rsidRPr="007B46D0" w:rsidRDefault="00A033C2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A033C2" w:rsidRPr="00E747CF" w:rsidRDefault="00A033C2" w:rsidP="00A033C2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A033C2" w:rsidRDefault="00926598" w:rsidP="00A033C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Открытым голосованием избрана редакционная комиссия в составе: _____________</w:t>
      </w:r>
      <w:r w:rsidR="00A033C2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A033C2">
        <w:rPr>
          <w:rFonts w:ascii="Times New Roman" w:hAnsi="Times New Roman" w:cs="Times New Roman"/>
          <w:i/>
          <w:sz w:val="28"/>
          <w:szCs w:val="28"/>
        </w:rPr>
        <w:t>(Ф.И.О. членов  комиссии и их должности)</w:t>
      </w:r>
    </w:p>
    <w:p w:rsidR="00A033C2" w:rsidRPr="007B46D0" w:rsidRDefault="00A033C2" w:rsidP="00A03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lastRenderedPageBreak/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A033C2" w:rsidRPr="00E747CF" w:rsidRDefault="00A033C2" w:rsidP="00A033C2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A033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6D0">
        <w:rPr>
          <w:rFonts w:ascii="Times New Roman" w:hAnsi="Times New Roman" w:cs="Times New Roman"/>
          <w:b/>
          <w:sz w:val="28"/>
          <w:szCs w:val="28"/>
        </w:rPr>
        <w:t>П</w:t>
      </w:r>
      <w:r w:rsidR="007874BC">
        <w:rPr>
          <w:rFonts w:ascii="Times New Roman" w:hAnsi="Times New Roman" w:cs="Times New Roman"/>
          <w:b/>
          <w:sz w:val="28"/>
          <w:szCs w:val="28"/>
        </w:rPr>
        <w:t>овестка дня</w:t>
      </w: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7B46D0" w:rsidRDefault="00926598" w:rsidP="00A03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1. Отчёт о работе территориального комитета </w:t>
      </w:r>
      <w:r w:rsidR="00A033C2">
        <w:rPr>
          <w:rFonts w:ascii="Times New Roman" w:hAnsi="Times New Roman" w:cs="Times New Roman"/>
          <w:sz w:val="28"/>
          <w:szCs w:val="28"/>
        </w:rPr>
        <w:t>Профсоюза</w:t>
      </w:r>
      <w:r w:rsidRPr="007B46D0">
        <w:rPr>
          <w:rFonts w:ascii="Times New Roman" w:hAnsi="Times New Roman" w:cs="Times New Roman"/>
          <w:sz w:val="28"/>
          <w:szCs w:val="28"/>
        </w:rPr>
        <w:t xml:space="preserve"> за период </w:t>
      </w:r>
      <w:proofErr w:type="gramStart"/>
      <w:r w:rsidRPr="007B46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46D0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 w:rsidRPr="007B46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B46D0"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A033C2">
        <w:rPr>
          <w:rFonts w:ascii="Times New Roman" w:hAnsi="Times New Roman" w:cs="Times New Roman"/>
          <w:i/>
          <w:sz w:val="28"/>
          <w:szCs w:val="28"/>
        </w:rPr>
        <w:t>(указывается месяц и год).</w:t>
      </w:r>
    </w:p>
    <w:p w:rsidR="00926598" w:rsidRPr="007B46D0" w:rsidRDefault="00926598" w:rsidP="00A03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2. Отчёт о работе контрольно-ревизионной комиссии.</w:t>
      </w:r>
    </w:p>
    <w:p w:rsidR="00926598" w:rsidRPr="007B46D0" w:rsidRDefault="00926598" w:rsidP="00A03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3. Выборы председателя территориальной организации </w:t>
      </w:r>
      <w:r w:rsidR="00A033C2">
        <w:rPr>
          <w:rFonts w:ascii="Times New Roman" w:hAnsi="Times New Roman" w:cs="Times New Roman"/>
          <w:sz w:val="28"/>
          <w:szCs w:val="28"/>
        </w:rPr>
        <w:t>Профсоюза</w:t>
      </w:r>
      <w:r w:rsidRPr="007B46D0">
        <w:rPr>
          <w:rFonts w:ascii="Times New Roman" w:hAnsi="Times New Roman" w:cs="Times New Roman"/>
          <w:sz w:val="28"/>
          <w:szCs w:val="28"/>
        </w:rPr>
        <w:t>.</w:t>
      </w:r>
    </w:p>
    <w:p w:rsidR="00926598" w:rsidRPr="007B46D0" w:rsidRDefault="00926598" w:rsidP="00A03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4. Выборы  территориального комитета </w:t>
      </w:r>
      <w:r w:rsidR="00A033C2">
        <w:rPr>
          <w:rFonts w:ascii="Times New Roman" w:hAnsi="Times New Roman" w:cs="Times New Roman"/>
          <w:sz w:val="28"/>
          <w:szCs w:val="28"/>
        </w:rPr>
        <w:t>П</w:t>
      </w:r>
      <w:r w:rsidRPr="007B46D0">
        <w:rPr>
          <w:rFonts w:ascii="Times New Roman" w:hAnsi="Times New Roman" w:cs="Times New Roman"/>
          <w:sz w:val="28"/>
          <w:szCs w:val="28"/>
        </w:rPr>
        <w:t>рофсоюза.</w:t>
      </w:r>
    </w:p>
    <w:p w:rsidR="00926598" w:rsidRPr="007B46D0" w:rsidRDefault="00926598" w:rsidP="00A03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5. Выборы контрольно-ревизионной комиссии территориальной организации </w:t>
      </w:r>
      <w:r w:rsidR="00A033C2">
        <w:rPr>
          <w:rFonts w:ascii="Times New Roman" w:hAnsi="Times New Roman" w:cs="Times New Roman"/>
          <w:sz w:val="28"/>
          <w:szCs w:val="28"/>
        </w:rPr>
        <w:t>П</w:t>
      </w:r>
      <w:r w:rsidRPr="007B46D0">
        <w:rPr>
          <w:rFonts w:ascii="Times New Roman" w:hAnsi="Times New Roman" w:cs="Times New Roman"/>
          <w:sz w:val="28"/>
          <w:szCs w:val="28"/>
        </w:rPr>
        <w:t>рофсоюза.</w:t>
      </w:r>
    </w:p>
    <w:p w:rsidR="00926598" w:rsidRPr="007B46D0" w:rsidRDefault="00926598" w:rsidP="00A033C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6. Выборы делегатов на съезд </w:t>
      </w:r>
      <w:r w:rsidR="00A033C2">
        <w:rPr>
          <w:rFonts w:ascii="Times New Roman" w:hAnsi="Times New Roman" w:cs="Times New Roman"/>
          <w:sz w:val="28"/>
          <w:szCs w:val="28"/>
        </w:rPr>
        <w:t>Общероссийского профсоюза работников жизнеобеспечения</w:t>
      </w:r>
      <w:r w:rsidRPr="007B46D0">
        <w:rPr>
          <w:rFonts w:ascii="Times New Roman" w:hAnsi="Times New Roman" w:cs="Times New Roman"/>
          <w:b/>
          <w:sz w:val="28"/>
          <w:szCs w:val="28"/>
        </w:rPr>
        <w:t>.</w:t>
      </w:r>
    </w:p>
    <w:p w:rsidR="00926598" w:rsidRPr="007B46D0" w:rsidRDefault="00926598" w:rsidP="00A03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7. Выборы представителей </w:t>
      </w:r>
      <w:r w:rsidR="00A033C2">
        <w:rPr>
          <w:rFonts w:ascii="Times New Roman" w:hAnsi="Times New Roman" w:cs="Times New Roman"/>
          <w:sz w:val="28"/>
          <w:szCs w:val="28"/>
        </w:rPr>
        <w:t>территориальной организации</w:t>
      </w:r>
      <w:r w:rsidRPr="007B46D0">
        <w:rPr>
          <w:rFonts w:ascii="Times New Roman" w:hAnsi="Times New Roman" w:cs="Times New Roman"/>
          <w:sz w:val="28"/>
          <w:szCs w:val="28"/>
        </w:rPr>
        <w:t xml:space="preserve"> в состав Центрального </w:t>
      </w:r>
      <w:r w:rsidR="00A033C2">
        <w:rPr>
          <w:rFonts w:ascii="Times New Roman" w:hAnsi="Times New Roman" w:cs="Times New Roman"/>
          <w:sz w:val="28"/>
          <w:szCs w:val="28"/>
        </w:rPr>
        <w:t>комитета Профсоюза</w:t>
      </w:r>
      <w:r w:rsidRPr="007B46D0">
        <w:rPr>
          <w:rFonts w:ascii="Times New Roman" w:hAnsi="Times New Roman" w:cs="Times New Roman"/>
          <w:sz w:val="28"/>
          <w:szCs w:val="28"/>
        </w:rPr>
        <w:t>.</w:t>
      </w: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6598" w:rsidRPr="00A033C2" w:rsidRDefault="00A033C2" w:rsidP="00617DC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6598" w:rsidRPr="007B46D0">
        <w:rPr>
          <w:rFonts w:ascii="Times New Roman" w:hAnsi="Times New Roman" w:cs="Times New Roman"/>
          <w:sz w:val="28"/>
          <w:szCs w:val="28"/>
        </w:rPr>
        <w:t>СЛУШАЛИ</w:t>
      </w:r>
      <w:r w:rsidRPr="007B46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D0">
        <w:rPr>
          <w:rFonts w:ascii="Times New Roman" w:hAnsi="Times New Roman" w:cs="Times New Roman"/>
          <w:sz w:val="28"/>
          <w:szCs w:val="28"/>
        </w:rPr>
        <w:t>Отчёт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председателя территориально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26598" w:rsidRPr="007B46D0">
        <w:rPr>
          <w:rFonts w:ascii="Times New Roman" w:hAnsi="Times New Roman" w:cs="Times New Roman"/>
          <w:sz w:val="28"/>
          <w:szCs w:val="28"/>
        </w:rPr>
        <w:t>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DCB">
        <w:rPr>
          <w:rFonts w:ascii="Times New Roman" w:hAnsi="Times New Roman" w:cs="Times New Roman"/>
          <w:sz w:val="28"/>
          <w:szCs w:val="28"/>
        </w:rPr>
        <w:t>о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ерриториального комитета </w:t>
      </w:r>
      <w:r>
        <w:rPr>
          <w:rFonts w:ascii="Times New Roman" w:hAnsi="Times New Roman" w:cs="Times New Roman"/>
          <w:sz w:val="28"/>
          <w:szCs w:val="28"/>
        </w:rPr>
        <w:t>Профсоюза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за период </w:t>
      </w:r>
      <w:proofErr w:type="gramStart"/>
      <w:r w:rsidR="00926598" w:rsidRPr="007B46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26598" w:rsidRPr="007B46D0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="00926598" w:rsidRPr="007B46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26598" w:rsidRPr="007B46D0">
        <w:rPr>
          <w:rFonts w:ascii="Times New Roman" w:hAnsi="Times New Roman" w:cs="Times New Roman"/>
          <w:sz w:val="28"/>
          <w:szCs w:val="28"/>
        </w:rPr>
        <w:t xml:space="preserve"> ____ (месяц, год) </w:t>
      </w:r>
      <w:r w:rsidR="00926598" w:rsidRPr="00A033C2">
        <w:rPr>
          <w:rFonts w:ascii="Times New Roman" w:hAnsi="Times New Roman" w:cs="Times New Roman"/>
          <w:i/>
          <w:sz w:val="28"/>
          <w:szCs w:val="28"/>
        </w:rPr>
        <w:t>(Доклад на _____ листах прилагается).</w:t>
      </w:r>
    </w:p>
    <w:p w:rsidR="006573DC" w:rsidRDefault="006573DC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3C2">
        <w:rPr>
          <w:rFonts w:ascii="Times New Roman" w:hAnsi="Times New Roman" w:cs="Times New Roman"/>
          <w:sz w:val="28"/>
          <w:szCs w:val="28"/>
        </w:rPr>
        <w:t>2.</w:t>
      </w:r>
      <w:r w:rsidRPr="007B46D0">
        <w:rPr>
          <w:rFonts w:ascii="Times New Roman" w:hAnsi="Times New Roman" w:cs="Times New Roman"/>
          <w:sz w:val="28"/>
          <w:szCs w:val="28"/>
        </w:rPr>
        <w:t xml:space="preserve"> СЛУШАЛИ</w:t>
      </w:r>
      <w:r w:rsidR="00617DCB">
        <w:rPr>
          <w:rFonts w:ascii="Times New Roman" w:hAnsi="Times New Roman" w:cs="Times New Roman"/>
          <w:sz w:val="28"/>
          <w:szCs w:val="28"/>
        </w:rPr>
        <w:t xml:space="preserve">: </w:t>
      </w:r>
      <w:r w:rsidR="00617DCB" w:rsidRPr="007B46D0">
        <w:rPr>
          <w:rFonts w:ascii="Times New Roman" w:hAnsi="Times New Roman" w:cs="Times New Roman"/>
          <w:sz w:val="28"/>
          <w:szCs w:val="28"/>
        </w:rPr>
        <w:t xml:space="preserve">Отчёт </w:t>
      </w:r>
      <w:r w:rsidRPr="007B46D0"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</w:t>
      </w:r>
      <w:r w:rsidR="00617DCB">
        <w:rPr>
          <w:rFonts w:ascii="Times New Roman" w:hAnsi="Times New Roman" w:cs="Times New Roman"/>
          <w:sz w:val="28"/>
          <w:szCs w:val="28"/>
        </w:rPr>
        <w:t xml:space="preserve"> </w:t>
      </w:r>
      <w:r w:rsidRPr="007B46D0">
        <w:rPr>
          <w:rFonts w:ascii="Times New Roman" w:hAnsi="Times New Roman" w:cs="Times New Roman"/>
          <w:sz w:val="28"/>
          <w:szCs w:val="28"/>
        </w:rPr>
        <w:t xml:space="preserve">о работе контрольно-ревизионной комиссии за период </w:t>
      </w:r>
      <w:proofErr w:type="gramStart"/>
      <w:r w:rsidRPr="007B46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46D0">
        <w:rPr>
          <w:rFonts w:ascii="Times New Roman" w:hAnsi="Times New Roman" w:cs="Times New Roman"/>
          <w:sz w:val="28"/>
          <w:szCs w:val="28"/>
        </w:rPr>
        <w:t xml:space="preserve"> __</w:t>
      </w:r>
      <w:r w:rsidR="00617DCB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7B46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B46D0">
        <w:rPr>
          <w:rFonts w:ascii="Times New Roman" w:hAnsi="Times New Roman" w:cs="Times New Roman"/>
          <w:sz w:val="28"/>
          <w:szCs w:val="28"/>
        </w:rPr>
        <w:t xml:space="preserve"> __</w:t>
      </w:r>
      <w:r w:rsidR="00617DCB">
        <w:rPr>
          <w:rFonts w:ascii="Times New Roman" w:hAnsi="Times New Roman" w:cs="Times New Roman"/>
          <w:sz w:val="28"/>
          <w:szCs w:val="28"/>
        </w:rPr>
        <w:t>_</w:t>
      </w:r>
      <w:r w:rsidRPr="007B46D0">
        <w:rPr>
          <w:rFonts w:ascii="Times New Roman" w:hAnsi="Times New Roman" w:cs="Times New Roman"/>
          <w:sz w:val="28"/>
          <w:szCs w:val="28"/>
        </w:rPr>
        <w:t xml:space="preserve">(месяц, год). </w:t>
      </w:r>
      <w:r w:rsidRPr="00617DCB">
        <w:rPr>
          <w:rFonts w:ascii="Times New Roman" w:hAnsi="Times New Roman" w:cs="Times New Roman"/>
          <w:i/>
          <w:sz w:val="28"/>
          <w:szCs w:val="28"/>
        </w:rPr>
        <w:t>(Доклад на ___ листах прилагается).</w:t>
      </w:r>
    </w:p>
    <w:p w:rsidR="006573DC" w:rsidRPr="006573DC" w:rsidRDefault="006573DC" w:rsidP="00617DC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ВЫСТУПИЛИ:</w:t>
      </w: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1._____________</w:t>
      </w:r>
      <w:r w:rsidR="00617DCB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617DCB">
        <w:rPr>
          <w:rFonts w:ascii="Times New Roman" w:hAnsi="Times New Roman" w:cs="Times New Roman"/>
          <w:i/>
          <w:sz w:val="28"/>
          <w:szCs w:val="28"/>
        </w:rPr>
        <w:t>(Ф.И.О. должность)</w:t>
      </w:r>
    </w:p>
    <w:p w:rsidR="00926598" w:rsidRPr="00617DCB" w:rsidRDefault="00926598" w:rsidP="00A033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DCB">
        <w:rPr>
          <w:rFonts w:ascii="Times New Roman" w:hAnsi="Times New Roman" w:cs="Times New Roman"/>
          <w:i/>
          <w:sz w:val="28"/>
          <w:szCs w:val="28"/>
        </w:rPr>
        <w:t>(краткое содержание выступления либо ссылка на то, что текст выступления на ______ листах прилагается)</w:t>
      </w:r>
    </w:p>
    <w:p w:rsidR="00926598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2._____________</w:t>
      </w:r>
      <w:r w:rsidR="00617DCB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617DCB">
        <w:rPr>
          <w:rFonts w:ascii="Times New Roman" w:hAnsi="Times New Roman" w:cs="Times New Roman"/>
          <w:i/>
          <w:sz w:val="28"/>
          <w:szCs w:val="28"/>
        </w:rPr>
        <w:t>(Ф.И.О. должность)</w:t>
      </w:r>
    </w:p>
    <w:p w:rsidR="00617DCB" w:rsidRPr="00617DCB" w:rsidRDefault="00617DCB" w:rsidP="00617D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DCB">
        <w:rPr>
          <w:rFonts w:ascii="Times New Roman" w:hAnsi="Times New Roman" w:cs="Times New Roman"/>
          <w:i/>
          <w:sz w:val="28"/>
          <w:szCs w:val="28"/>
        </w:rPr>
        <w:t>(краткое содержание выступления либо ссылка на то, что текст выступления на ______ листах прилагается)</w:t>
      </w:r>
    </w:p>
    <w:p w:rsidR="00926598" w:rsidRPr="00617DCB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3._____________</w:t>
      </w:r>
      <w:r w:rsidR="00617DCB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617DCB">
        <w:rPr>
          <w:rFonts w:ascii="Times New Roman" w:hAnsi="Times New Roman" w:cs="Times New Roman"/>
          <w:i/>
          <w:sz w:val="28"/>
          <w:szCs w:val="28"/>
        </w:rPr>
        <w:t>(Ф.И.О. должность)</w:t>
      </w:r>
    </w:p>
    <w:p w:rsidR="00926598" w:rsidRPr="00617DCB" w:rsidRDefault="00926598" w:rsidP="00A033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DCB">
        <w:rPr>
          <w:rFonts w:ascii="Times New Roman" w:hAnsi="Times New Roman" w:cs="Times New Roman"/>
          <w:i/>
          <w:sz w:val="28"/>
          <w:szCs w:val="28"/>
        </w:rPr>
        <w:t>(краткое содержание выступления либо ссылка на то, что текст выступления на ______ листах прилагается)</w:t>
      </w: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4._____________</w:t>
      </w:r>
      <w:r w:rsidR="00617DCB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5._____________</w:t>
      </w:r>
      <w:r w:rsidR="00617DCB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</w:p>
    <w:p w:rsidR="006573DC" w:rsidRPr="006573DC" w:rsidRDefault="006573DC" w:rsidP="00617DC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СЛУШАЛИ:</w:t>
      </w:r>
      <w:r w:rsidR="00617DCB">
        <w:rPr>
          <w:rFonts w:ascii="Times New Roman" w:hAnsi="Times New Roman" w:cs="Times New Roman"/>
          <w:sz w:val="28"/>
          <w:szCs w:val="28"/>
        </w:rPr>
        <w:t xml:space="preserve"> Д</w:t>
      </w:r>
      <w:r w:rsidRPr="007B46D0">
        <w:rPr>
          <w:rFonts w:ascii="Times New Roman" w:hAnsi="Times New Roman" w:cs="Times New Roman"/>
          <w:sz w:val="28"/>
          <w:szCs w:val="28"/>
        </w:rPr>
        <w:t xml:space="preserve">оклад  мандатной комиссии </w:t>
      </w: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ПОСТАНОВИЛИ: Утвердить доклад мандатной комиссии, подтвердить полномочия ______  делегатов и обменять временные удостоверения на </w:t>
      </w:r>
      <w:r w:rsidRPr="007B46D0">
        <w:rPr>
          <w:rFonts w:ascii="Times New Roman" w:hAnsi="Times New Roman" w:cs="Times New Roman"/>
          <w:sz w:val="28"/>
          <w:szCs w:val="28"/>
        </w:rPr>
        <w:lastRenderedPageBreak/>
        <w:t xml:space="preserve">мандаты.  </w:t>
      </w:r>
      <w:proofErr w:type="gramStart"/>
      <w:r w:rsidRPr="00617DCB">
        <w:rPr>
          <w:rFonts w:ascii="Times New Roman" w:hAnsi="Times New Roman" w:cs="Times New Roman"/>
          <w:i/>
          <w:sz w:val="28"/>
          <w:szCs w:val="28"/>
        </w:rPr>
        <w:t>(В прочерке указывается количество делегатов, которое не всегда может совпадать с количеством избранных и прибывших на конференцию делегатов, если по каким-то из них отсутствует или неправильно оформлены</w:t>
      </w:r>
      <w:r w:rsidRPr="007B46D0">
        <w:rPr>
          <w:rFonts w:ascii="Times New Roman" w:hAnsi="Times New Roman" w:cs="Times New Roman"/>
          <w:sz w:val="28"/>
          <w:szCs w:val="28"/>
        </w:rPr>
        <w:t xml:space="preserve"> </w:t>
      </w:r>
      <w:r w:rsidRPr="00617DCB">
        <w:rPr>
          <w:rFonts w:ascii="Times New Roman" w:hAnsi="Times New Roman" w:cs="Times New Roman"/>
          <w:i/>
          <w:sz w:val="28"/>
          <w:szCs w:val="28"/>
        </w:rPr>
        <w:t xml:space="preserve">выписки об избрании, а также при обнаружении других фактов </w:t>
      </w:r>
      <w:proofErr w:type="spellStart"/>
      <w:r w:rsidRPr="00617DCB">
        <w:rPr>
          <w:rFonts w:ascii="Times New Roman" w:hAnsi="Times New Roman" w:cs="Times New Roman"/>
          <w:i/>
          <w:sz w:val="28"/>
          <w:szCs w:val="28"/>
        </w:rPr>
        <w:t>нелегитимности</w:t>
      </w:r>
      <w:proofErr w:type="spellEnd"/>
      <w:r w:rsidRPr="00617DCB">
        <w:rPr>
          <w:rFonts w:ascii="Times New Roman" w:hAnsi="Times New Roman" w:cs="Times New Roman"/>
          <w:i/>
          <w:sz w:val="28"/>
          <w:szCs w:val="28"/>
        </w:rPr>
        <w:t xml:space="preserve"> делегатов).</w:t>
      </w:r>
      <w:r w:rsidRPr="007B4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(Доклад и протоколы заседания мандатной комиссии №1 и №2 прилагаются).</w:t>
      </w:r>
    </w:p>
    <w:p w:rsidR="00617DCB" w:rsidRPr="007B46D0" w:rsidRDefault="00617DCB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17DCB" w:rsidRPr="00E747CF" w:rsidRDefault="00617DCB" w:rsidP="00617DCB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617DCB">
        <w:rPr>
          <w:rFonts w:ascii="Times New Roman" w:hAnsi="Times New Roman" w:cs="Times New Roman"/>
          <w:sz w:val="28"/>
          <w:szCs w:val="28"/>
        </w:rPr>
        <w:t>П</w:t>
      </w:r>
      <w:r w:rsidRPr="007B46D0">
        <w:rPr>
          <w:rFonts w:ascii="Times New Roman" w:hAnsi="Times New Roman" w:cs="Times New Roman"/>
          <w:sz w:val="28"/>
          <w:szCs w:val="28"/>
        </w:rPr>
        <w:t>редседателя счетной комиссии о распределении обязанностей между членами счетной комиссии (протокол № 1) и о  порядке голосования.</w:t>
      </w:r>
    </w:p>
    <w:p w:rsidR="00926598" w:rsidRPr="00617DCB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Протокол № 1 по распределению обязанностей между членами счетной комиссии принят к сведению. </w:t>
      </w:r>
      <w:r w:rsidRPr="00617DCB">
        <w:rPr>
          <w:rFonts w:ascii="Times New Roman" w:hAnsi="Times New Roman" w:cs="Times New Roman"/>
          <w:i/>
          <w:sz w:val="28"/>
          <w:szCs w:val="28"/>
        </w:rPr>
        <w:t>(Протокол № 1 счетной комиссии на ____ л. прилагается).</w:t>
      </w:r>
    </w:p>
    <w:p w:rsidR="006573DC" w:rsidRPr="006573DC" w:rsidRDefault="006573DC" w:rsidP="00617DC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617DCB">
        <w:rPr>
          <w:rFonts w:ascii="Times New Roman" w:hAnsi="Times New Roman" w:cs="Times New Roman"/>
          <w:sz w:val="28"/>
          <w:szCs w:val="28"/>
        </w:rPr>
        <w:t>С</w:t>
      </w:r>
      <w:r w:rsidRPr="007B46D0">
        <w:rPr>
          <w:rFonts w:ascii="Times New Roman" w:hAnsi="Times New Roman" w:cs="Times New Roman"/>
          <w:sz w:val="28"/>
          <w:szCs w:val="28"/>
        </w:rPr>
        <w:t xml:space="preserve"> заключительным словом и ответами на вопросы по докладам выступили:</w:t>
      </w: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1._____________________________________________________________</w:t>
      </w:r>
    </w:p>
    <w:p w:rsidR="00926598" w:rsidRPr="00617DCB" w:rsidRDefault="00926598" w:rsidP="00A033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DCB">
        <w:rPr>
          <w:rFonts w:ascii="Times New Roman" w:hAnsi="Times New Roman" w:cs="Times New Roman"/>
          <w:i/>
          <w:sz w:val="28"/>
          <w:szCs w:val="28"/>
        </w:rPr>
        <w:t xml:space="preserve">        (краткая запись выступления или указание, что текст на ____ листах  прилагается)</w:t>
      </w:r>
    </w:p>
    <w:p w:rsidR="00926598" w:rsidRPr="007B46D0" w:rsidRDefault="00926598" w:rsidP="00617D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2._____________________________________________________________</w:t>
      </w:r>
    </w:p>
    <w:p w:rsidR="00926598" w:rsidRPr="00617DCB" w:rsidRDefault="00926598" w:rsidP="00A033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DC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B31E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7DCB">
        <w:rPr>
          <w:rFonts w:ascii="Times New Roman" w:hAnsi="Times New Roman" w:cs="Times New Roman"/>
          <w:i/>
          <w:sz w:val="28"/>
          <w:szCs w:val="28"/>
        </w:rPr>
        <w:t>(краткая запись выступления или указание, что текст на ____ листах  прилагается)</w:t>
      </w:r>
    </w:p>
    <w:p w:rsidR="00926598" w:rsidRPr="006573DC" w:rsidRDefault="00926598" w:rsidP="00A03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7B46D0" w:rsidRDefault="00926598" w:rsidP="00B3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B31E86">
        <w:rPr>
          <w:rFonts w:ascii="Times New Roman" w:hAnsi="Times New Roman" w:cs="Times New Roman"/>
          <w:sz w:val="28"/>
          <w:szCs w:val="28"/>
        </w:rPr>
        <w:t>О</w:t>
      </w:r>
      <w:r w:rsidRPr="007B46D0">
        <w:rPr>
          <w:rFonts w:ascii="Times New Roman" w:hAnsi="Times New Roman" w:cs="Times New Roman"/>
          <w:sz w:val="28"/>
          <w:szCs w:val="28"/>
        </w:rPr>
        <w:t>б оценке работы территориального комитета профсоюза.</w:t>
      </w:r>
    </w:p>
    <w:p w:rsidR="00926598" w:rsidRPr="007B46D0" w:rsidRDefault="00926598" w:rsidP="00B3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ПОСТАНОВИЛИ:</w:t>
      </w:r>
      <w:r w:rsidR="00B31E86">
        <w:rPr>
          <w:rFonts w:ascii="Times New Roman" w:hAnsi="Times New Roman" w:cs="Times New Roman"/>
          <w:sz w:val="28"/>
          <w:szCs w:val="28"/>
        </w:rPr>
        <w:t xml:space="preserve"> </w:t>
      </w:r>
      <w:r w:rsidRPr="007B46D0">
        <w:rPr>
          <w:rFonts w:ascii="Times New Roman" w:hAnsi="Times New Roman" w:cs="Times New Roman"/>
          <w:sz w:val="28"/>
          <w:szCs w:val="28"/>
        </w:rPr>
        <w:t>признать работу удовлетворительной (неудовлетворительной).</w:t>
      </w:r>
    </w:p>
    <w:p w:rsidR="00B31E86" w:rsidRPr="007B46D0" w:rsidRDefault="00B31E86" w:rsidP="00B3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Постановление прилагается.</w:t>
      </w:r>
    </w:p>
    <w:p w:rsidR="00926598" w:rsidRPr="00B31E86" w:rsidRDefault="00926598" w:rsidP="00A03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1B0AA6" w:rsidP="00B31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СЛУШАЛИ: ______________________, о выборах председателя территориальной организации </w:t>
      </w:r>
      <w:r w:rsidR="00B31E86">
        <w:rPr>
          <w:rFonts w:ascii="Times New Roman" w:hAnsi="Times New Roman" w:cs="Times New Roman"/>
          <w:sz w:val="28"/>
          <w:szCs w:val="28"/>
        </w:rPr>
        <w:t>Профсоюза жизнеобеспечения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98" w:rsidRPr="00B31E86" w:rsidRDefault="00926598" w:rsidP="00A033C2">
      <w:pPr>
        <w:spacing w:after="0"/>
        <w:ind w:left="78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B3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ВЫСТУПИЛИ: о выдвижении кандидатур на должность председателя территориальной организации</w:t>
      </w:r>
      <w:r w:rsidR="00B31E86">
        <w:rPr>
          <w:rFonts w:ascii="Times New Roman" w:hAnsi="Times New Roman" w:cs="Times New Roman"/>
          <w:sz w:val="28"/>
          <w:szCs w:val="28"/>
        </w:rPr>
        <w:t xml:space="preserve"> Профсоюза жизнеобеспечения</w:t>
      </w:r>
      <w:r w:rsidRPr="007B46D0">
        <w:rPr>
          <w:rFonts w:ascii="Times New Roman" w:hAnsi="Times New Roman" w:cs="Times New Roman"/>
          <w:sz w:val="28"/>
          <w:szCs w:val="28"/>
        </w:rPr>
        <w:t>:</w:t>
      </w:r>
    </w:p>
    <w:p w:rsidR="00926598" w:rsidRPr="007B46D0" w:rsidRDefault="00B31E86" w:rsidP="00A033C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598" w:rsidRPr="007B46D0">
        <w:rPr>
          <w:rFonts w:ascii="Times New Roman" w:hAnsi="Times New Roman" w:cs="Times New Roman"/>
          <w:sz w:val="28"/>
          <w:szCs w:val="28"/>
        </w:rPr>
        <w:t>1.____________________</w:t>
      </w:r>
    </w:p>
    <w:p w:rsidR="00926598" w:rsidRPr="007B46D0" w:rsidRDefault="00B31E86" w:rsidP="00A033C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598" w:rsidRPr="007B46D0">
        <w:rPr>
          <w:rFonts w:ascii="Times New Roman" w:hAnsi="Times New Roman" w:cs="Times New Roman"/>
          <w:sz w:val="28"/>
          <w:szCs w:val="28"/>
        </w:rPr>
        <w:t>2.____________________</w:t>
      </w:r>
    </w:p>
    <w:p w:rsidR="00926598" w:rsidRPr="00B31E86" w:rsidRDefault="00B31E86" w:rsidP="00B31E86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7B46D0" w:rsidRDefault="00926598" w:rsidP="00B3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СЛУШАЛИ:</w:t>
      </w:r>
      <w:r w:rsidR="00B31E86">
        <w:rPr>
          <w:rFonts w:ascii="Times New Roman" w:hAnsi="Times New Roman" w:cs="Times New Roman"/>
          <w:sz w:val="28"/>
          <w:szCs w:val="28"/>
        </w:rPr>
        <w:t xml:space="preserve"> О</w:t>
      </w:r>
      <w:r w:rsidRPr="007B46D0">
        <w:rPr>
          <w:rFonts w:ascii="Times New Roman" w:hAnsi="Times New Roman" w:cs="Times New Roman"/>
          <w:sz w:val="28"/>
          <w:szCs w:val="28"/>
        </w:rPr>
        <w:t>бсуждение кандидатур в порядке их выдвижения</w:t>
      </w:r>
    </w:p>
    <w:p w:rsidR="00926598" w:rsidRPr="00B31E86" w:rsidRDefault="00B31E86" w:rsidP="00B31E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6598" w:rsidRPr="007B46D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  <w:r w:rsidR="00926598" w:rsidRPr="00B31E86">
        <w:rPr>
          <w:rFonts w:ascii="Times New Roman" w:hAnsi="Times New Roman" w:cs="Times New Roman"/>
          <w:i/>
          <w:sz w:val="28"/>
          <w:szCs w:val="28"/>
          <w:u w:val="single"/>
        </w:rPr>
        <w:t>(Ф.И.О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делегата</w:t>
      </w:r>
      <w:r w:rsidR="00926598" w:rsidRPr="00B31E8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926598" w:rsidRPr="007B46D0" w:rsidRDefault="00B31E86" w:rsidP="00B31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6598" w:rsidRPr="007B46D0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7FC5" w:rsidRDefault="00357FC5" w:rsidP="00A033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6598" w:rsidRPr="00B31E86" w:rsidRDefault="00926598" w:rsidP="00A033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31E86">
        <w:rPr>
          <w:rFonts w:ascii="Times New Roman" w:hAnsi="Times New Roman" w:cs="Times New Roman"/>
          <w:i/>
          <w:sz w:val="28"/>
          <w:szCs w:val="28"/>
        </w:rPr>
        <w:t>(При этом характеризуется  и заслушивается кандидат, ему могут задаваться вопросы.</w:t>
      </w:r>
      <w:proofErr w:type="gramEnd"/>
      <w:r w:rsidRPr="00B31E86">
        <w:rPr>
          <w:rFonts w:ascii="Times New Roman" w:hAnsi="Times New Roman" w:cs="Times New Roman"/>
          <w:i/>
          <w:sz w:val="28"/>
          <w:szCs w:val="28"/>
        </w:rPr>
        <w:t xml:space="preserve"> Все выступления и ответы на вопросы в кратком виде отражаются в протоколе либо прикладываются к нему.</w:t>
      </w:r>
      <w:r w:rsidRPr="007B4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E86">
        <w:rPr>
          <w:rFonts w:ascii="Times New Roman" w:hAnsi="Times New Roman" w:cs="Times New Roman"/>
          <w:i/>
          <w:sz w:val="28"/>
          <w:szCs w:val="28"/>
        </w:rPr>
        <w:t>Вопрос о прекращении обсуждения каждой из кандидатур решается открытым голосованием)</w:t>
      </w:r>
      <w:r w:rsidR="00357FC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573DC" w:rsidRPr="006573DC" w:rsidRDefault="006573DC" w:rsidP="00B31E86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26598" w:rsidRPr="007B46D0" w:rsidRDefault="001B0AA6" w:rsidP="00B3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АЛИ: </w:t>
      </w:r>
      <w:r w:rsidR="00B31E86">
        <w:rPr>
          <w:rFonts w:ascii="Times New Roman" w:hAnsi="Times New Roman" w:cs="Times New Roman"/>
          <w:sz w:val="28"/>
          <w:szCs w:val="28"/>
        </w:rPr>
        <w:t>О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списке, сформированном для проведения выборов в составе:</w:t>
      </w:r>
    </w:p>
    <w:p w:rsidR="00926598" w:rsidRPr="007B46D0" w:rsidRDefault="00926598" w:rsidP="00B3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1.  ________</w:t>
      </w:r>
      <w:r w:rsidR="00717643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r w:rsidRPr="00717643">
        <w:rPr>
          <w:rFonts w:ascii="Times New Roman" w:hAnsi="Times New Roman" w:cs="Times New Roman"/>
          <w:i/>
          <w:sz w:val="28"/>
          <w:szCs w:val="28"/>
        </w:rPr>
        <w:t>(Ф.И.О)</w:t>
      </w:r>
    </w:p>
    <w:p w:rsidR="00926598" w:rsidRPr="007B46D0" w:rsidRDefault="00926598" w:rsidP="00B3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2.  ________</w:t>
      </w:r>
      <w:r w:rsidR="0071764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717643">
        <w:rPr>
          <w:rFonts w:ascii="Times New Roman" w:hAnsi="Times New Roman" w:cs="Times New Roman"/>
          <w:i/>
          <w:sz w:val="28"/>
          <w:szCs w:val="28"/>
        </w:rPr>
        <w:t>(Ф.И.О)</w:t>
      </w:r>
    </w:p>
    <w:p w:rsidR="00926598" w:rsidRPr="00B31E86" w:rsidRDefault="00926598" w:rsidP="00B31E8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86">
        <w:rPr>
          <w:rFonts w:ascii="Times New Roman" w:hAnsi="Times New Roman" w:cs="Times New Roman"/>
          <w:i/>
          <w:sz w:val="28"/>
          <w:szCs w:val="28"/>
        </w:rPr>
        <w:t xml:space="preserve">(Решение  о форме голосования (тайное ли открытое) решается только после выдвижения и обсуждения кандидатур). </w:t>
      </w:r>
    </w:p>
    <w:p w:rsidR="00926598" w:rsidRPr="006573DC" w:rsidRDefault="00926598" w:rsidP="00A033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26598" w:rsidRPr="007B46D0" w:rsidRDefault="00926598" w:rsidP="001B0A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СЛУШАЛИ:</w:t>
      </w:r>
      <w:r w:rsidR="00717643" w:rsidRPr="007B46D0">
        <w:rPr>
          <w:rFonts w:ascii="Times New Roman" w:hAnsi="Times New Roman" w:cs="Times New Roman"/>
          <w:sz w:val="28"/>
          <w:szCs w:val="28"/>
        </w:rPr>
        <w:t xml:space="preserve"> </w:t>
      </w:r>
      <w:r w:rsidR="00717643">
        <w:rPr>
          <w:rFonts w:ascii="Times New Roman" w:hAnsi="Times New Roman" w:cs="Times New Roman"/>
          <w:sz w:val="28"/>
          <w:szCs w:val="28"/>
        </w:rPr>
        <w:t>П</w:t>
      </w:r>
      <w:r w:rsidRPr="007B46D0">
        <w:rPr>
          <w:rFonts w:ascii="Times New Roman" w:hAnsi="Times New Roman" w:cs="Times New Roman"/>
          <w:sz w:val="28"/>
          <w:szCs w:val="28"/>
        </w:rPr>
        <w:t>редседателя счётной комиссии конференции о порядке проведения тайного голосования.</w:t>
      </w:r>
    </w:p>
    <w:p w:rsidR="00926598" w:rsidRPr="007B46D0" w:rsidRDefault="00926598" w:rsidP="00717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О результатах тайного голосования (оглашение протокола №2)</w:t>
      </w:r>
    </w:p>
    <w:p w:rsidR="006573DC" w:rsidRPr="006573DC" w:rsidRDefault="006573DC" w:rsidP="00717643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26598" w:rsidRPr="007B46D0" w:rsidRDefault="00926598" w:rsidP="00717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926598" w:rsidRPr="00717643" w:rsidRDefault="001B0AA6" w:rsidP="00717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.1. По результатам тайного голосования утвердить протокол №2 заседания счётной комиссии конференции, в соответствии с которым председателем территориальной организации </w:t>
      </w:r>
      <w:r w:rsidR="00717643">
        <w:rPr>
          <w:rFonts w:ascii="Times New Roman" w:hAnsi="Times New Roman" w:cs="Times New Roman"/>
          <w:sz w:val="28"/>
          <w:szCs w:val="28"/>
        </w:rPr>
        <w:t>Профсоюза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 </w:t>
      </w:r>
      <w:r w:rsidR="00926598" w:rsidRPr="00717643">
        <w:rPr>
          <w:rFonts w:ascii="Times New Roman" w:hAnsi="Times New Roman" w:cs="Times New Roman"/>
          <w:i/>
          <w:sz w:val="28"/>
          <w:szCs w:val="28"/>
        </w:rPr>
        <w:t>(обязательно приводится полное название территориальной организации профсоюза)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 избра</w:t>
      </w:r>
      <w:proofErr w:type="gramStart"/>
      <w:r w:rsidR="00926598" w:rsidRPr="007B46D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926598" w:rsidRPr="007B46D0">
        <w:rPr>
          <w:rFonts w:ascii="Times New Roman" w:hAnsi="Times New Roman" w:cs="Times New Roman"/>
          <w:sz w:val="28"/>
          <w:szCs w:val="28"/>
        </w:rPr>
        <w:t>а) __________</w:t>
      </w:r>
      <w:r w:rsidR="00717643">
        <w:rPr>
          <w:rFonts w:ascii="Times New Roman" w:hAnsi="Times New Roman" w:cs="Times New Roman"/>
          <w:sz w:val="28"/>
          <w:szCs w:val="28"/>
        </w:rPr>
        <w:t>_____________</w:t>
      </w:r>
      <w:r w:rsidR="00926598" w:rsidRPr="00717643">
        <w:rPr>
          <w:rFonts w:ascii="Times New Roman" w:hAnsi="Times New Roman" w:cs="Times New Roman"/>
          <w:i/>
          <w:sz w:val="28"/>
          <w:szCs w:val="28"/>
        </w:rPr>
        <w:t xml:space="preserve">(Ф.И.О) 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на срок полномочий. </w:t>
      </w:r>
      <w:r w:rsidR="00926598" w:rsidRPr="00717643">
        <w:rPr>
          <w:rFonts w:ascii="Times New Roman" w:hAnsi="Times New Roman" w:cs="Times New Roman"/>
          <w:i/>
          <w:sz w:val="28"/>
          <w:szCs w:val="28"/>
        </w:rPr>
        <w:t>(Председатель избирается на срок полномочий территориального органа)</w:t>
      </w:r>
      <w:r w:rsidR="00717643">
        <w:rPr>
          <w:rFonts w:ascii="Times New Roman" w:hAnsi="Times New Roman" w:cs="Times New Roman"/>
          <w:sz w:val="28"/>
          <w:szCs w:val="28"/>
        </w:rPr>
        <w:t>.</w:t>
      </w:r>
      <w:r w:rsidR="00926598" w:rsidRPr="00717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7B46D0" w:rsidRDefault="00717643" w:rsidP="00717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573DC" w:rsidRPr="006573DC" w:rsidRDefault="006573DC" w:rsidP="00717643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26598" w:rsidRPr="007B46D0" w:rsidRDefault="001B0AA6" w:rsidP="00717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7643">
        <w:rPr>
          <w:rFonts w:ascii="Times New Roman" w:hAnsi="Times New Roman" w:cs="Times New Roman"/>
          <w:sz w:val="28"/>
          <w:szCs w:val="28"/>
        </w:rPr>
        <w:t>.2.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От имени территориальной организации профсоюза </w:t>
      </w:r>
      <w:r w:rsidR="00926598" w:rsidRPr="00717643">
        <w:rPr>
          <w:rFonts w:ascii="Times New Roman" w:hAnsi="Times New Roman" w:cs="Times New Roman"/>
          <w:i/>
          <w:sz w:val="28"/>
          <w:szCs w:val="28"/>
        </w:rPr>
        <w:t>(как юридического лица)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уполномочить</w:t>
      </w:r>
      <w:r w:rsidR="00717643">
        <w:rPr>
          <w:rFonts w:ascii="Times New Roman" w:hAnsi="Times New Roman" w:cs="Times New Roman"/>
          <w:sz w:val="28"/>
          <w:szCs w:val="28"/>
        </w:rPr>
        <w:t xml:space="preserve"> </w:t>
      </w:r>
      <w:r w:rsidR="00926598" w:rsidRPr="007B46D0">
        <w:rPr>
          <w:rFonts w:ascii="Times New Roman" w:hAnsi="Times New Roman" w:cs="Times New Roman"/>
          <w:sz w:val="28"/>
          <w:szCs w:val="28"/>
        </w:rPr>
        <w:t>___________</w:t>
      </w:r>
      <w:r w:rsidR="00717643">
        <w:rPr>
          <w:rFonts w:ascii="Times New Roman" w:hAnsi="Times New Roman" w:cs="Times New Roman"/>
          <w:sz w:val="28"/>
          <w:szCs w:val="28"/>
        </w:rPr>
        <w:t>__________</w:t>
      </w:r>
      <w:r w:rsidR="00926598" w:rsidRPr="00717643">
        <w:rPr>
          <w:rFonts w:ascii="Times New Roman" w:hAnsi="Times New Roman" w:cs="Times New Roman"/>
          <w:i/>
          <w:sz w:val="28"/>
          <w:szCs w:val="28"/>
        </w:rPr>
        <w:t xml:space="preserve">(Ф.И.О. должность) </w:t>
      </w:r>
      <w:r w:rsidR="00926598" w:rsidRPr="007B46D0">
        <w:rPr>
          <w:rFonts w:ascii="Times New Roman" w:hAnsi="Times New Roman" w:cs="Times New Roman"/>
          <w:sz w:val="28"/>
          <w:szCs w:val="28"/>
        </w:rPr>
        <w:t>подписать трудовой договор с __________</w:t>
      </w:r>
      <w:r w:rsidR="00717643">
        <w:rPr>
          <w:rFonts w:ascii="Times New Roman" w:hAnsi="Times New Roman" w:cs="Times New Roman"/>
          <w:sz w:val="28"/>
          <w:szCs w:val="28"/>
        </w:rPr>
        <w:t>___________________</w:t>
      </w:r>
      <w:r w:rsidR="00926598" w:rsidRPr="00717643">
        <w:rPr>
          <w:rFonts w:ascii="Times New Roman" w:hAnsi="Times New Roman" w:cs="Times New Roman"/>
          <w:i/>
          <w:sz w:val="28"/>
          <w:szCs w:val="28"/>
        </w:rPr>
        <w:t>(Ф.И.О. председателя).</w:t>
      </w:r>
    </w:p>
    <w:p w:rsidR="00717643" w:rsidRDefault="00717643" w:rsidP="00717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»________,«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proofErr w:type="spellEnd"/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7B4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7B46D0" w:rsidRDefault="00926598" w:rsidP="00717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Постановление прилагается.</w:t>
      </w:r>
    </w:p>
    <w:p w:rsidR="00926598" w:rsidRPr="006573DC" w:rsidRDefault="00926598" w:rsidP="00A03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6598" w:rsidRPr="007B46D0" w:rsidRDefault="00926598" w:rsidP="001B0A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AA6">
        <w:rPr>
          <w:rFonts w:ascii="Times New Roman" w:hAnsi="Times New Roman" w:cs="Times New Roman"/>
          <w:sz w:val="28"/>
          <w:szCs w:val="28"/>
        </w:rPr>
        <w:t>4.</w:t>
      </w:r>
      <w:r w:rsidR="001B0AA6">
        <w:rPr>
          <w:rFonts w:ascii="Times New Roman" w:hAnsi="Times New Roman" w:cs="Times New Roman"/>
          <w:sz w:val="28"/>
          <w:szCs w:val="28"/>
        </w:rPr>
        <w:t xml:space="preserve"> СЛУШАЛИ: о</w:t>
      </w:r>
      <w:r w:rsidRPr="007B46D0">
        <w:rPr>
          <w:rFonts w:ascii="Times New Roman" w:hAnsi="Times New Roman" w:cs="Times New Roman"/>
          <w:sz w:val="28"/>
          <w:szCs w:val="28"/>
        </w:rPr>
        <w:t xml:space="preserve"> выборах территориального комитета </w:t>
      </w:r>
      <w:r w:rsidR="00687712">
        <w:rPr>
          <w:rFonts w:ascii="Times New Roman" w:hAnsi="Times New Roman" w:cs="Times New Roman"/>
          <w:sz w:val="28"/>
          <w:szCs w:val="28"/>
        </w:rPr>
        <w:t>П</w:t>
      </w:r>
      <w:r w:rsidRPr="007B46D0">
        <w:rPr>
          <w:rFonts w:ascii="Times New Roman" w:hAnsi="Times New Roman" w:cs="Times New Roman"/>
          <w:sz w:val="28"/>
          <w:szCs w:val="28"/>
        </w:rPr>
        <w:t>рофсоюза.</w:t>
      </w:r>
    </w:p>
    <w:p w:rsidR="00926598" w:rsidRPr="007B46D0" w:rsidRDefault="00926598" w:rsidP="001B0A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ВЫСТУПИЛИ:__________</w:t>
      </w:r>
      <w:r w:rsidR="001B0AA6">
        <w:rPr>
          <w:rFonts w:ascii="Times New Roman" w:hAnsi="Times New Roman" w:cs="Times New Roman"/>
          <w:sz w:val="28"/>
          <w:szCs w:val="28"/>
        </w:rPr>
        <w:t>____________________________</w:t>
      </w:r>
      <w:r w:rsidRPr="007B4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98" w:rsidRPr="006B1267" w:rsidRDefault="00926598" w:rsidP="001B0AA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ПОСТАНОВИЛИ</w:t>
      </w:r>
      <w:r w:rsidRPr="007B46D0">
        <w:rPr>
          <w:rFonts w:ascii="Times New Roman" w:hAnsi="Times New Roman" w:cs="Times New Roman"/>
          <w:b/>
          <w:sz w:val="28"/>
          <w:szCs w:val="28"/>
        </w:rPr>
        <w:t>:</w:t>
      </w:r>
      <w:r w:rsidR="0075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6D0">
        <w:rPr>
          <w:rFonts w:ascii="Times New Roman" w:hAnsi="Times New Roman" w:cs="Times New Roman"/>
          <w:sz w:val="28"/>
          <w:szCs w:val="28"/>
        </w:rPr>
        <w:t xml:space="preserve">Избрать комитет территориальной организации </w:t>
      </w:r>
      <w:r w:rsidR="001B0AA6">
        <w:rPr>
          <w:rFonts w:ascii="Times New Roman" w:hAnsi="Times New Roman" w:cs="Times New Roman"/>
          <w:sz w:val="28"/>
          <w:szCs w:val="28"/>
        </w:rPr>
        <w:t>Профсоюза жизнеобеспечения</w:t>
      </w:r>
      <w:r w:rsidRPr="007B46D0">
        <w:rPr>
          <w:rFonts w:ascii="Times New Roman" w:hAnsi="Times New Roman" w:cs="Times New Roman"/>
          <w:sz w:val="28"/>
          <w:szCs w:val="28"/>
        </w:rPr>
        <w:t xml:space="preserve"> на срок полномочий 5 лет (</w:t>
      </w:r>
      <w:r w:rsidR="0075228A" w:rsidRPr="006B1267">
        <w:rPr>
          <w:rFonts w:ascii="Times New Roman" w:hAnsi="Times New Roman" w:cs="Times New Roman"/>
          <w:color w:val="000000" w:themeColor="text1"/>
          <w:sz w:val="28"/>
          <w:szCs w:val="28"/>
        </w:rPr>
        <w:t>статья 34, пункт 3.3</w:t>
      </w:r>
      <w:r w:rsidRPr="006B1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</w:t>
      </w:r>
      <w:r w:rsidR="001B0AA6" w:rsidRPr="006B1267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Профсоюза</w:t>
      </w:r>
      <w:r w:rsidRPr="006B1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следующем составе: </w:t>
      </w:r>
    </w:p>
    <w:p w:rsidR="00926598" w:rsidRPr="001B0AA6" w:rsidRDefault="001B0AA6" w:rsidP="001B0AA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 </w:t>
      </w:r>
      <w:r w:rsidR="00926598" w:rsidRPr="007B46D0">
        <w:rPr>
          <w:rFonts w:ascii="Times New Roman" w:hAnsi="Times New Roman" w:cs="Times New Roman"/>
          <w:sz w:val="28"/>
          <w:szCs w:val="28"/>
        </w:rPr>
        <w:t>(</w:t>
      </w:r>
      <w:r w:rsidR="00926598" w:rsidRPr="001B0AA6">
        <w:rPr>
          <w:rFonts w:ascii="Times New Roman" w:hAnsi="Times New Roman" w:cs="Times New Roman"/>
          <w:i/>
          <w:sz w:val="28"/>
          <w:szCs w:val="28"/>
        </w:rPr>
        <w:t>Приводится список избранных членов территориального органа с указанием их Ф.И.О. и должностей)</w:t>
      </w:r>
    </w:p>
    <w:p w:rsidR="006B1267" w:rsidRPr="006573DC" w:rsidRDefault="006B1267" w:rsidP="0025644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2564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AA6">
        <w:rPr>
          <w:rFonts w:ascii="Times New Roman" w:hAnsi="Times New Roman" w:cs="Times New Roman"/>
          <w:sz w:val="28"/>
          <w:szCs w:val="28"/>
        </w:rPr>
        <w:t>5</w:t>
      </w:r>
      <w:r w:rsidRPr="007B46D0">
        <w:rPr>
          <w:rFonts w:ascii="Times New Roman" w:hAnsi="Times New Roman" w:cs="Times New Roman"/>
          <w:sz w:val="28"/>
          <w:szCs w:val="28"/>
        </w:rPr>
        <w:t xml:space="preserve">. СЛУШАЛИ: </w:t>
      </w:r>
      <w:r w:rsidR="001B0AA6">
        <w:rPr>
          <w:rFonts w:ascii="Times New Roman" w:hAnsi="Times New Roman" w:cs="Times New Roman"/>
          <w:sz w:val="28"/>
          <w:szCs w:val="28"/>
        </w:rPr>
        <w:t>О</w:t>
      </w:r>
      <w:r w:rsidRPr="007B46D0">
        <w:rPr>
          <w:rFonts w:ascii="Times New Roman" w:hAnsi="Times New Roman" w:cs="Times New Roman"/>
          <w:sz w:val="28"/>
          <w:szCs w:val="28"/>
        </w:rPr>
        <w:t xml:space="preserve"> выборах контрольно-ревизионной комиссии.</w:t>
      </w:r>
    </w:p>
    <w:p w:rsidR="00926598" w:rsidRPr="007B46D0" w:rsidRDefault="00926598" w:rsidP="0025644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ПОСТАНОВИЛИ: избрать контрольно-ревизионную комиссию в составе:</w:t>
      </w:r>
    </w:p>
    <w:p w:rsidR="00926598" w:rsidRPr="007B46D0" w:rsidRDefault="00926598" w:rsidP="002564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1. _____________</w:t>
      </w:r>
      <w:r w:rsidR="0025644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908B9">
        <w:rPr>
          <w:rFonts w:ascii="Times New Roman" w:hAnsi="Times New Roman" w:cs="Times New Roman"/>
          <w:sz w:val="28"/>
          <w:szCs w:val="28"/>
        </w:rPr>
        <w:t>_</w:t>
      </w:r>
      <w:r w:rsidR="0025644D">
        <w:rPr>
          <w:rFonts w:ascii="Times New Roman" w:hAnsi="Times New Roman" w:cs="Times New Roman"/>
          <w:sz w:val="28"/>
          <w:szCs w:val="28"/>
        </w:rPr>
        <w:t xml:space="preserve"> </w:t>
      </w:r>
      <w:r w:rsidRPr="0025644D">
        <w:rPr>
          <w:rFonts w:ascii="Times New Roman" w:hAnsi="Times New Roman" w:cs="Times New Roman"/>
          <w:i/>
          <w:sz w:val="28"/>
          <w:szCs w:val="28"/>
        </w:rPr>
        <w:t>(Ф.И.О. должность)</w:t>
      </w:r>
    </w:p>
    <w:p w:rsidR="00926598" w:rsidRPr="007B46D0" w:rsidRDefault="00926598" w:rsidP="002564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lastRenderedPageBreak/>
        <w:t>2. _____________</w:t>
      </w:r>
      <w:r w:rsidR="0025644D">
        <w:rPr>
          <w:rFonts w:ascii="Times New Roman" w:hAnsi="Times New Roman" w:cs="Times New Roman"/>
          <w:sz w:val="28"/>
          <w:szCs w:val="28"/>
        </w:rPr>
        <w:t>____________________________</w:t>
      </w:r>
      <w:r w:rsidR="008908B9">
        <w:rPr>
          <w:rFonts w:ascii="Times New Roman" w:hAnsi="Times New Roman" w:cs="Times New Roman"/>
          <w:sz w:val="28"/>
          <w:szCs w:val="28"/>
        </w:rPr>
        <w:t>____</w:t>
      </w:r>
      <w:r w:rsidR="0025644D">
        <w:rPr>
          <w:rFonts w:ascii="Times New Roman" w:hAnsi="Times New Roman" w:cs="Times New Roman"/>
          <w:sz w:val="28"/>
          <w:szCs w:val="28"/>
        </w:rPr>
        <w:t xml:space="preserve"> </w:t>
      </w:r>
      <w:r w:rsidRPr="0025644D">
        <w:rPr>
          <w:rFonts w:ascii="Times New Roman" w:hAnsi="Times New Roman" w:cs="Times New Roman"/>
          <w:i/>
          <w:sz w:val="28"/>
          <w:szCs w:val="28"/>
        </w:rPr>
        <w:t>(Ф.И.О. должность)</w:t>
      </w:r>
    </w:p>
    <w:p w:rsidR="00926598" w:rsidRPr="007B46D0" w:rsidRDefault="00926598" w:rsidP="002564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3. _____________</w:t>
      </w:r>
      <w:r w:rsidR="0025644D">
        <w:rPr>
          <w:rFonts w:ascii="Times New Roman" w:hAnsi="Times New Roman" w:cs="Times New Roman"/>
          <w:sz w:val="28"/>
          <w:szCs w:val="28"/>
        </w:rPr>
        <w:t>____________________________</w:t>
      </w:r>
      <w:r w:rsidR="008908B9">
        <w:rPr>
          <w:rFonts w:ascii="Times New Roman" w:hAnsi="Times New Roman" w:cs="Times New Roman"/>
          <w:sz w:val="28"/>
          <w:szCs w:val="28"/>
        </w:rPr>
        <w:t>__</w:t>
      </w:r>
      <w:r w:rsidRPr="0025644D">
        <w:rPr>
          <w:rFonts w:ascii="Times New Roman" w:hAnsi="Times New Roman" w:cs="Times New Roman"/>
          <w:i/>
          <w:sz w:val="28"/>
          <w:szCs w:val="28"/>
        </w:rPr>
        <w:t>(Ф.И.О. должность)</w:t>
      </w:r>
    </w:p>
    <w:p w:rsidR="00926598" w:rsidRPr="007B46D0" w:rsidRDefault="0025644D" w:rsidP="002564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Постановление прилагается.</w:t>
      </w:r>
    </w:p>
    <w:p w:rsidR="00926598" w:rsidRPr="006573DC" w:rsidRDefault="00926598" w:rsidP="00A03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26598" w:rsidRPr="007B46D0" w:rsidRDefault="00926598" w:rsidP="002564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44D">
        <w:rPr>
          <w:rFonts w:ascii="Times New Roman" w:hAnsi="Times New Roman" w:cs="Times New Roman"/>
          <w:sz w:val="28"/>
          <w:szCs w:val="28"/>
        </w:rPr>
        <w:t>6.</w:t>
      </w:r>
      <w:r w:rsidRPr="007B46D0">
        <w:rPr>
          <w:rFonts w:ascii="Times New Roman" w:hAnsi="Times New Roman" w:cs="Times New Roman"/>
          <w:sz w:val="28"/>
          <w:szCs w:val="28"/>
        </w:rPr>
        <w:t xml:space="preserve"> СЛУШАЛИ: </w:t>
      </w:r>
      <w:r w:rsidR="00477AE2">
        <w:rPr>
          <w:rFonts w:ascii="Times New Roman" w:hAnsi="Times New Roman" w:cs="Times New Roman"/>
          <w:sz w:val="28"/>
          <w:szCs w:val="28"/>
        </w:rPr>
        <w:t>О</w:t>
      </w:r>
      <w:r w:rsidRPr="007B46D0">
        <w:rPr>
          <w:rFonts w:ascii="Times New Roman" w:hAnsi="Times New Roman" w:cs="Times New Roman"/>
          <w:sz w:val="28"/>
          <w:szCs w:val="28"/>
        </w:rPr>
        <w:t xml:space="preserve"> выборах делегатов на съезд</w:t>
      </w:r>
      <w:r w:rsidR="00477AE2">
        <w:rPr>
          <w:rFonts w:ascii="Times New Roman" w:hAnsi="Times New Roman" w:cs="Times New Roman"/>
          <w:sz w:val="28"/>
          <w:szCs w:val="28"/>
        </w:rPr>
        <w:t xml:space="preserve"> </w:t>
      </w:r>
      <w:r w:rsidR="00E03FA5">
        <w:rPr>
          <w:rFonts w:ascii="Times New Roman" w:hAnsi="Times New Roman" w:cs="Times New Roman"/>
          <w:sz w:val="28"/>
          <w:szCs w:val="28"/>
        </w:rPr>
        <w:t>Общероссийского п</w:t>
      </w:r>
      <w:r w:rsidR="00477AE2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E03FA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77AE2">
        <w:rPr>
          <w:rFonts w:ascii="Times New Roman" w:hAnsi="Times New Roman" w:cs="Times New Roman"/>
          <w:sz w:val="28"/>
          <w:szCs w:val="28"/>
        </w:rPr>
        <w:t>жизнеобеспечения</w:t>
      </w:r>
      <w:r w:rsidRPr="007B46D0">
        <w:rPr>
          <w:rFonts w:ascii="Times New Roman" w:hAnsi="Times New Roman" w:cs="Times New Roman"/>
          <w:sz w:val="28"/>
          <w:szCs w:val="28"/>
        </w:rPr>
        <w:t>.</w:t>
      </w:r>
    </w:p>
    <w:p w:rsidR="006573DC" w:rsidRPr="006573DC" w:rsidRDefault="006573DC" w:rsidP="00477AE2">
      <w:pPr>
        <w:spacing w:after="0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26598" w:rsidRPr="007B46D0" w:rsidRDefault="00926598" w:rsidP="00477AE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6D0">
        <w:rPr>
          <w:rFonts w:ascii="Times New Roman" w:hAnsi="Times New Roman" w:cs="Times New Roman"/>
          <w:bCs/>
          <w:sz w:val="28"/>
          <w:szCs w:val="28"/>
        </w:rPr>
        <w:t>ПОСТАНОВИЛИ: В соответствии с нормой представительства</w:t>
      </w:r>
      <w:r w:rsidR="00477AE2">
        <w:rPr>
          <w:rFonts w:ascii="Times New Roman" w:hAnsi="Times New Roman" w:cs="Times New Roman"/>
          <w:bCs/>
          <w:sz w:val="28"/>
          <w:szCs w:val="28"/>
        </w:rPr>
        <w:t>, установленной ЦК Профсоюза,</w:t>
      </w:r>
      <w:r w:rsidRPr="007B46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AE2" w:rsidRPr="007B46D0">
        <w:rPr>
          <w:rFonts w:ascii="Times New Roman" w:hAnsi="Times New Roman" w:cs="Times New Roman"/>
          <w:bCs/>
          <w:sz w:val="28"/>
          <w:szCs w:val="28"/>
        </w:rPr>
        <w:t>избрать делегат</w:t>
      </w:r>
      <w:r w:rsidR="00477AE2">
        <w:rPr>
          <w:rFonts w:ascii="Times New Roman" w:hAnsi="Times New Roman" w:cs="Times New Roman"/>
          <w:bCs/>
          <w:sz w:val="28"/>
          <w:szCs w:val="28"/>
        </w:rPr>
        <w:t>ом (</w:t>
      </w:r>
      <w:proofErr w:type="spellStart"/>
      <w:r w:rsidR="00477AE2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="00477AE2">
        <w:rPr>
          <w:rFonts w:ascii="Times New Roman" w:hAnsi="Times New Roman" w:cs="Times New Roman"/>
          <w:bCs/>
          <w:sz w:val="28"/>
          <w:szCs w:val="28"/>
        </w:rPr>
        <w:t>)</w:t>
      </w:r>
      <w:r w:rsidR="00477AE2" w:rsidRPr="007B46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46D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7B46D0">
        <w:rPr>
          <w:rFonts w:ascii="Times New Roman" w:hAnsi="Times New Roman" w:cs="Times New Roman"/>
          <w:sz w:val="28"/>
          <w:szCs w:val="28"/>
        </w:rPr>
        <w:t xml:space="preserve">территориальной организации </w:t>
      </w:r>
      <w:r w:rsidR="00477AE2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Pr="007B46D0">
        <w:rPr>
          <w:rFonts w:ascii="Times New Roman" w:hAnsi="Times New Roman" w:cs="Times New Roman"/>
          <w:bCs/>
          <w:sz w:val="28"/>
          <w:szCs w:val="28"/>
        </w:rPr>
        <w:t>____</w:t>
      </w:r>
      <w:r w:rsidR="00477AE2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Pr="007B46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AE2" w:rsidRPr="00477AE2">
        <w:rPr>
          <w:rFonts w:ascii="Times New Roman" w:hAnsi="Times New Roman" w:cs="Times New Roman"/>
          <w:i/>
          <w:sz w:val="28"/>
          <w:szCs w:val="28"/>
        </w:rPr>
        <w:t>(Ф.И.О. должность)</w:t>
      </w:r>
    </w:p>
    <w:p w:rsidR="00926598" w:rsidRPr="007B46D0" w:rsidRDefault="0025644D" w:rsidP="0025644D">
      <w:pPr>
        <w:spacing w:after="0"/>
        <w:ind w:firstLine="6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="00926598" w:rsidRPr="007B46D0">
        <w:rPr>
          <w:rFonts w:ascii="Times New Roman" w:hAnsi="Times New Roman" w:cs="Times New Roman"/>
          <w:bCs/>
          <w:sz w:val="28"/>
          <w:szCs w:val="28"/>
        </w:rPr>
        <w:t>Постановление прилагается.</w:t>
      </w:r>
    </w:p>
    <w:p w:rsidR="00926598" w:rsidRPr="006573DC" w:rsidRDefault="00926598" w:rsidP="00A033C2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26598" w:rsidRPr="007B46D0" w:rsidRDefault="0025644D" w:rsidP="00477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477AE2">
        <w:rPr>
          <w:rFonts w:ascii="Times New Roman" w:hAnsi="Times New Roman" w:cs="Times New Roman"/>
          <w:sz w:val="28"/>
          <w:szCs w:val="28"/>
        </w:rPr>
        <w:t>О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выборах представителей </w:t>
      </w:r>
      <w:r w:rsidR="00477AE2">
        <w:rPr>
          <w:rFonts w:ascii="Times New Roman" w:hAnsi="Times New Roman" w:cs="Times New Roman"/>
          <w:sz w:val="28"/>
          <w:szCs w:val="28"/>
        </w:rPr>
        <w:t>территориальной организации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 </w:t>
      </w:r>
      <w:r w:rsidR="00477AE2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926598" w:rsidRPr="007B46D0">
        <w:rPr>
          <w:rFonts w:ascii="Times New Roman" w:hAnsi="Times New Roman" w:cs="Times New Roman"/>
          <w:sz w:val="28"/>
          <w:szCs w:val="28"/>
        </w:rPr>
        <w:t xml:space="preserve">в состав Центрального </w:t>
      </w:r>
      <w:r w:rsidR="00477AE2">
        <w:rPr>
          <w:rFonts w:ascii="Times New Roman" w:hAnsi="Times New Roman" w:cs="Times New Roman"/>
          <w:sz w:val="28"/>
          <w:szCs w:val="28"/>
        </w:rPr>
        <w:t>комитета Профсоюза жизнеобеспечения.</w:t>
      </w:r>
    </w:p>
    <w:p w:rsidR="006573DC" w:rsidRPr="006573DC" w:rsidRDefault="006573DC" w:rsidP="00477AE2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26598" w:rsidRPr="007B46D0" w:rsidRDefault="00926598" w:rsidP="00477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ПОСТАНОВИЛИ: В соответствии с нормой представительства</w:t>
      </w:r>
      <w:r w:rsidR="00477AE2">
        <w:rPr>
          <w:rFonts w:ascii="Times New Roman" w:hAnsi="Times New Roman" w:cs="Times New Roman"/>
          <w:sz w:val="28"/>
          <w:szCs w:val="28"/>
        </w:rPr>
        <w:t xml:space="preserve">, </w:t>
      </w:r>
      <w:r w:rsidR="00477AE2">
        <w:rPr>
          <w:rFonts w:ascii="Times New Roman" w:hAnsi="Times New Roman" w:cs="Times New Roman"/>
          <w:bCs/>
          <w:sz w:val="28"/>
          <w:szCs w:val="28"/>
        </w:rPr>
        <w:t>установленной ЦК Профсоюза,</w:t>
      </w:r>
      <w:r w:rsidRPr="007B46D0">
        <w:rPr>
          <w:rFonts w:ascii="Times New Roman" w:hAnsi="Times New Roman" w:cs="Times New Roman"/>
          <w:sz w:val="28"/>
          <w:szCs w:val="28"/>
        </w:rPr>
        <w:t xml:space="preserve"> </w:t>
      </w:r>
      <w:r w:rsidR="00477AE2" w:rsidRPr="007B46D0">
        <w:rPr>
          <w:rFonts w:ascii="Times New Roman" w:hAnsi="Times New Roman" w:cs="Times New Roman"/>
          <w:sz w:val="28"/>
          <w:szCs w:val="28"/>
        </w:rPr>
        <w:t xml:space="preserve">делегировать </w:t>
      </w:r>
      <w:r w:rsidRPr="007B46D0">
        <w:rPr>
          <w:rFonts w:ascii="Times New Roman" w:hAnsi="Times New Roman" w:cs="Times New Roman"/>
          <w:sz w:val="28"/>
          <w:szCs w:val="28"/>
        </w:rPr>
        <w:t xml:space="preserve">от территориальной организации </w:t>
      </w:r>
      <w:r w:rsidR="00477AE2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Pr="007B46D0">
        <w:rPr>
          <w:rFonts w:ascii="Times New Roman" w:hAnsi="Times New Roman" w:cs="Times New Roman"/>
          <w:sz w:val="28"/>
          <w:szCs w:val="28"/>
        </w:rPr>
        <w:t xml:space="preserve">в состав Центрального </w:t>
      </w:r>
      <w:r w:rsidR="00477AE2">
        <w:rPr>
          <w:rFonts w:ascii="Times New Roman" w:hAnsi="Times New Roman" w:cs="Times New Roman"/>
          <w:sz w:val="28"/>
          <w:szCs w:val="28"/>
        </w:rPr>
        <w:t>комитета Профсоюза ________________________________________________</w:t>
      </w:r>
      <w:r w:rsidRPr="007B46D0">
        <w:rPr>
          <w:rFonts w:ascii="Times New Roman" w:hAnsi="Times New Roman" w:cs="Times New Roman"/>
          <w:sz w:val="28"/>
          <w:szCs w:val="28"/>
        </w:rPr>
        <w:t>(</w:t>
      </w:r>
      <w:r w:rsidRPr="00477AE2">
        <w:rPr>
          <w:rFonts w:ascii="Times New Roman" w:hAnsi="Times New Roman" w:cs="Times New Roman"/>
          <w:i/>
          <w:sz w:val="28"/>
          <w:szCs w:val="28"/>
        </w:rPr>
        <w:t>Ф.И.О. должность)</w:t>
      </w:r>
    </w:p>
    <w:p w:rsidR="00DD3590" w:rsidRPr="007B46D0" w:rsidRDefault="00DD3590" w:rsidP="00DD3590">
      <w:pPr>
        <w:spacing w:after="0"/>
        <w:ind w:firstLine="6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Голосовали: «</w:t>
      </w:r>
      <w:r>
        <w:rPr>
          <w:rFonts w:ascii="Times New Roman" w:hAnsi="Times New Roman" w:cs="Times New Roman"/>
          <w:sz w:val="28"/>
          <w:szCs w:val="28"/>
        </w:rPr>
        <w:t>за»_______</w:t>
      </w:r>
      <w:r w:rsidRPr="007B46D0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Pr="007B46D0">
        <w:rPr>
          <w:rFonts w:ascii="Times New Roman" w:hAnsi="Times New Roman" w:cs="Times New Roman"/>
          <w:sz w:val="28"/>
          <w:szCs w:val="28"/>
        </w:rPr>
        <w:t>» ________, «</w:t>
      </w:r>
      <w:r>
        <w:rPr>
          <w:rFonts w:ascii="Times New Roman" w:hAnsi="Times New Roman" w:cs="Times New Roman"/>
          <w:sz w:val="28"/>
          <w:szCs w:val="28"/>
        </w:rPr>
        <w:t>воздержались</w:t>
      </w:r>
      <w:r w:rsidRPr="007B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7B46D0">
        <w:rPr>
          <w:rFonts w:ascii="Times New Roman" w:hAnsi="Times New Roman" w:cs="Times New Roman"/>
          <w:bCs/>
          <w:sz w:val="28"/>
          <w:szCs w:val="28"/>
        </w:rPr>
        <w:t>Постановление прилагается.</w:t>
      </w: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712" w:rsidRDefault="00687712" w:rsidP="00A03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>Председатель конференции _____________</w:t>
      </w:r>
      <w:r w:rsidR="00DD3590">
        <w:rPr>
          <w:rFonts w:ascii="Times New Roman" w:hAnsi="Times New Roman" w:cs="Times New Roman"/>
          <w:sz w:val="28"/>
          <w:szCs w:val="28"/>
        </w:rPr>
        <w:t>___  _________________________</w:t>
      </w:r>
    </w:p>
    <w:p w:rsidR="00926598" w:rsidRPr="00DD3590" w:rsidRDefault="00926598" w:rsidP="00A033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59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="00DD3590" w:rsidRPr="00DD3590">
        <w:rPr>
          <w:rFonts w:ascii="Times New Roman" w:hAnsi="Times New Roman" w:cs="Times New Roman"/>
          <w:i/>
          <w:sz w:val="28"/>
          <w:szCs w:val="28"/>
        </w:rPr>
        <w:t>(подпись)</w:t>
      </w:r>
      <w:r w:rsidRPr="00DD359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D3590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DD3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3590" w:rsidRPr="00DD3590">
        <w:rPr>
          <w:rFonts w:ascii="Times New Roman" w:hAnsi="Times New Roman" w:cs="Times New Roman"/>
          <w:i/>
          <w:sz w:val="28"/>
          <w:szCs w:val="28"/>
        </w:rPr>
        <w:t>(</w:t>
      </w:r>
      <w:r w:rsidR="00DD3590">
        <w:rPr>
          <w:rFonts w:ascii="Times New Roman" w:hAnsi="Times New Roman" w:cs="Times New Roman"/>
          <w:i/>
          <w:sz w:val="28"/>
          <w:szCs w:val="28"/>
        </w:rPr>
        <w:t>расшифровка подписи</w:t>
      </w:r>
      <w:r w:rsidR="00DD3590" w:rsidRPr="00DD359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D3590"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DD3590" w:rsidRPr="00DD3590" w:rsidRDefault="00DD3590" w:rsidP="00A03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D3590" w:rsidRPr="007B46D0" w:rsidRDefault="00926598" w:rsidP="00DD3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6D0">
        <w:rPr>
          <w:rFonts w:ascii="Times New Roman" w:hAnsi="Times New Roman" w:cs="Times New Roman"/>
          <w:sz w:val="28"/>
          <w:szCs w:val="28"/>
        </w:rPr>
        <w:t xml:space="preserve">Секретарь  конференции      </w:t>
      </w:r>
      <w:r w:rsidR="00DD3590" w:rsidRPr="007B46D0">
        <w:rPr>
          <w:rFonts w:ascii="Times New Roman" w:hAnsi="Times New Roman" w:cs="Times New Roman"/>
          <w:sz w:val="28"/>
          <w:szCs w:val="28"/>
        </w:rPr>
        <w:t>_____________</w:t>
      </w:r>
      <w:r w:rsidR="00DD3590">
        <w:rPr>
          <w:rFonts w:ascii="Times New Roman" w:hAnsi="Times New Roman" w:cs="Times New Roman"/>
          <w:sz w:val="28"/>
          <w:szCs w:val="28"/>
        </w:rPr>
        <w:t>___  _________________________</w:t>
      </w:r>
    </w:p>
    <w:p w:rsidR="00DD3590" w:rsidRPr="00DD3590" w:rsidRDefault="00DD3590" w:rsidP="00DD359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59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(подпись)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DD3590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расшифровка подписи</w:t>
      </w:r>
      <w:r w:rsidRPr="00DD3590">
        <w:rPr>
          <w:rFonts w:ascii="Times New Roman" w:hAnsi="Times New Roman" w:cs="Times New Roman"/>
          <w:i/>
          <w:sz w:val="28"/>
          <w:szCs w:val="28"/>
        </w:rPr>
        <w:t xml:space="preserve">)          </w:t>
      </w:r>
    </w:p>
    <w:p w:rsidR="006B1267" w:rsidRDefault="006B1267" w:rsidP="00DD3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598" w:rsidRPr="007B46D0" w:rsidRDefault="00DD3590" w:rsidP="00DD3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158" w:rsidRDefault="00313158" w:rsidP="00A033C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46D0">
        <w:rPr>
          <w:rFonts w:ascii="Times New Roman" w:hAnsi="Times New Roman" w:cs="Times New Roman"/>
          <w:b/>
          <w:i/>
          <w:sz w:val="28"/>
          <w:szCs w:val="28"/>
        </w:rPr>
        <w:t xml:space="preserve">Примечание: </w:t>
      </w:r>
    </w:p>
    <w:p w:rsidR="00926598" w:rsidRPr="007B46D0" w:rsidRDefault="00926598" w:rsidP="00DD359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i/>
          <w:sz w:val="28"/>
          <w:szCs w:val="28"/>
        </w:rPr>
        <w:t xml:space="preserve">Приведённая повестка дня содержит вопросы, которые в обязательном порядке должны быть рассмотрены на конференции. </w:t>
      </w:r>
    </w:p>
    <w:p w:rsidR="00DD3590" w:rsidRDefault="00DD3590" w:rsidP="00DD359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i/>
          <w:sz w:val="28"/>
          <w:szCs w:val="28"/>
        </w:rPr>
        <w:t xml:space="preserve">Если название территориальной организации не соответствует Уставу и правоустанавливающим документам </w:t>
      </w:r>
      <w:r>
        <w:rPr>
          <w:rFonts w:ascii="Times New Roman" w:hAnsi="Times New Roman" w:cs="Times New Roman"/>
          <w:i/>
          <w:sz w:val="28"/>
          <w:szCs w:val="28"/>
        </w:rPr>
        <w:t>Общероссийского профсоюза работников жизнеобеспечения</w:t>
      </w:r>
      <w:r w:rsidRPr="007B46D0">
        <w:rPr>
          <w:rFonts w:ascii="Times New Roman" w:hAnsi="Times New Roman" w:cs="Times New Roman"/>
          <w:i/>
          <w:sz w:val="28"/>
          <w:szCs w:val="28"/>
        </w:rPr>
        <w:t xml:space="preserve">, то третьим пунктом повестки дня включается вопрос о её переименовании. В этом случае избирается председатель и профорганы уже </w:t>
      </w:r>
      <w:r w:rsidRPr="007B46D0">
        <w:rPr>
          <w:rFonts w:ascii="Times New Roman" w:hAnsi="Times New Roman" w:cs="Times New Roman"/>
          <w:i/>
          <w:sz w:val="28"/>
          <w:szCs w:val="28"/>
        </w:rPr>
        <w:lastRenderedPageBreak/>
        <w:t>переименованной организации.</w:t>
      </w:r>
    </w:p>
    <w:p w:rsidR="00DD3590" w:rsidRPr="007B46D0" w:rsidRDefault="00DD3590" w:rsidP="00DD359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D0">
        <w:rPr>
          <w:rFonts w:ascii="Times New Roman" w:hAnsi="Times New Roman" w:cs="Times New Roman"/>
          <w:i/>
          <w:sz w:val="28"/>
          <w:szCs w:val="28"/>
        </w:rPr>
        <w:t xml:space="preserve"> В повестку дня дополнительно могут быть включены вопросы:</w:t>
      </w:r>
    </w:p>
    <w:p w:rsidR="00DD3590" w:rsidRPr="007B46D0" w:rsidRDefault="00DD3590" w:rsidP="00DD359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B46D0">
        <w:rPr>
          <w:rFonts w:ascii="Times New Roman" w:hAnsi="Times New Roman" w:cs="Times New Roman"/>
          <w:i/>
          <w:sz w:val="28"/>
          <w:szCs w:val="28"/>
        </w:rPr>
        <w:t xml:space="preserve">О выдвижении (поддержании) кандидатуры на должность председателя </w:t>
      </w:r>
      <w:r w:rsidR="00BD084A">
        <w:rPr>
          <w:rFonts w:ascii="Times New Roman" w:hAnsi="Times New Roman" w:cs="Times New Roman"/>
          <w:i/>
          <w:sz w:val="28"/>
          <w:szCs w:val="28"/>
        </w:rPr>
        <w:t>П</w:t>
      </w:r>
      <w:r w:rsidRPr="007B46D0">
        <w:rPr>
          <w:rFonts w:ascii="Times New Roman" w:hAnsi="Times New Roman" w:cs="Times New Roman"/>
          <w:i/>
          <w:sz w:val="28"/>
          <w:szCs w:val="28"/>
        </w:rPr>
        <w:t>рофсоюза,</w:t>
      </w:r>
    </w:p>
    <w:p w:rsidR="00DD3590" w:rsidRPr="007B46D0" w:rsidRDefault="00DD3590" w:rsidP="00DD359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B46D0">
        <w:rPr>
          <w:rFonts w:ascii="Times New Roman" w:hAnsi="Times New Roman" w:cs="Times New Roman"/>
          <w:i/>
          <w:sz w:val="28"/>
          <w:szCs w:val="28"/>
        </w:rPr>
        <w:t xml:space="preserve"> О делегировании представителей территориальной организации на конференции профсоюзных и иных общественных объединений, а также в состав их органов,</w:t>
      </w:r>
    </w:p>
    <w:p w:rsidR="00DD3590" w:rsidRPr="007B46D0" w:rsidRDefault="00DD3590" w:rsidP="00DD359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B46D0">
        <w:rPr>
          <w:rFonts w:ascii="Times New Roman" w:hAnsi="Times New Roman" w:cs="Times New Roman"/>
          <w:i/>
          <w:sz w:val="28"/>
          <w:szCs w:val="28"/>
        </w:rPr>
        <w:t xml:space="preserve"> О принятии резолюций или обращений в  адрес съезда </w:t>
      </w:r>
      <w:r w:rsidR="00BD084A">
        <w:rPr>
          <w:rFonts w:ascii="Times New Roman" w:hAnsi="Times New Roman" w:cs="Times New Roman"/>
          <w:i/>
          <w:sz w:val="28"/>
          <w:szCs w:val="28"/>
        </w:rPr>
        <w:t>Профсоюза</w:t>
      </w:r>
      <w:r w:rsidRPr="007B46D0">
        <w:rPr>
          <w:rFonts w:ascii="Times New Roman" w:hAnsi="Times New Roman" w:cs="Times New Roman"/>
          <w:i/>
          <w:sz w:val="28"/>
          <w:szCs w:val="28"/>
        </w:rPr>
        <w:t xml:space="preserve">, объединений работодателей, органов местного самоуправления.  </w:t>
      </w:r>
    </w:p>
    <w:p w:rsidR="00DD3590" w:rsidRPr="007B46D0" w:rsidRDefault="00DD3590" w:rsidP="00DD359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B46D0">
        <w:rPr>
          <w:rFonts w:ascii="Times New Roman" w:hAnsi="Times New Roman" w:cs="Times New Roman"/>
          <w:i/>
          <w:sz w:val="28"/>
          <w:szCs w:val="28"/>
        </w:rPr>
        <w:t>Повестка дня и регламент работы конференции утверждаются открытым голосованием. Регламент работы приводится в протоколе или прилагается к нему.</w:t>
      </w:r>
    </w:p>
    <w:p w:rsidR="00DD3590" w:rsidRPr="007B46D0" w:rsidRDefault="00DD3590" w:rsidP="00DD359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B46D0">
        <w:rPr>
          <w:rFonts w:ascii="Times New Roman" w:hAnsi="Times New Roman" w:cs="Times New Roman"/>
          <w:i/>
          <w:sz w:val="28"/>
          <w:szCs w:val="28"/>
        </w:rPr>
        <w:t>Рекомендуется заранее продумать и написать порядок ведения конференции,  чтобы не выпустить из вида какие-либо вопросы или детали.</w:t>
      </w:r>
    </w:p>
    <w:p w:rsidR="00DD3590" w:rsidRPr="007B46D0" w:rsidRDefault="00DD3590" w:rsidP="00DD359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598" w:rsidRPr="007B46D0" w:rsidRDefault="00926598" w:rsidP="00A033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493A" w:rsidRPr="00C85F8B" w:rsidRDefault="002B493A" w:rsidP="00C85F8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2B493A" w:rsidRPr="00C85F8B" w:rsidSect="008A0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9F" w:rsidRDefault="001D599F" w:rsidP="00F07CDF">
      <w:pPr>
        <w:spacing w:after="0" w:line="240" w:lineRule="auto"/>
      </w:pPr>
      <w:r>
        <w:separator/>
      </w:r>
    </w:p>
  </w:endnote>
  <w:endnote w:type="continuationSeparator" w:id="0">
    <w:p w:rsidR="001D599F" w:rsidRDefault="001D599F" w:rsidP="00F0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B0" w:rsidRDefault="006154C0">
    <w:pPr>
      <w:pStyle w:val="a6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242570" cy="146050"/>
              <wp:effectExtent l="5715" t="635" r="8890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7B0" w:rsidRDefault="004617B0">
                          <w:pPr>
                            <w:pStyle w:val="a6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.7pt;margin-top:.05pt;width:19.1pt;height:1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YWiQIAABs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" stroked="f">
              <v:fill opacity="0"/>
              <v:textbox inset="0,0,0,0">
                <w:txbxContent>
                  <w:p w:rsidR="004617B0" w:rsidRDefault="004617B0">
                    <w:pPr>
                      <w:pStyle w:val="a6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B0" w:rsidRDefault="004617B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B0" w:rsidRDefault="006154C0">
    <w:pPr>
      <w:pStyle w:val="a6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242570" cy="146050"/>
              <wp:effectExtent l="5715" t="635" r="8890" b="5715"/>
              <wp:wrapSquare wrapText="largest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7B0" w:rsidRDefault="004617B0">
                          <w:pPr>
                            <w:pStyle w:val="a6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6.7pt;margin-top:.05pt;width:19.1pt;height:11.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" stroked="f">
              <v:fill opacity="0"/>
              <v:textbox inset="0,0,0,0">
                <w:txbxContent>
                  <w:p w:rsidR="004617B0" w:rsidRDefault="004617B0">
                    <w:pPr>
                      <w:pStyle w:val="a6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B0" w:rsidRDefault="004617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9F" w:rsidRDefault="001D599F" w:rsidP="00F07CDF">
      <w:pPr>
        <w:spacing w:after="0" w:line="240" w:lineRule="auto"/>
      </w:pPr>
      <w:r>
        <w:separator/>
      </w:r>
    </w:p>
  </w:footnote>
  <w:footnote w:type="continuationSeparator" w:id="0">
    <w:p w:rsidR="001D599F" w:rsidRDefault="001D599F" w:rsidP="00F07CDF">
      <w:pPr>
        <w:spacing w:after="0" w:line="240" w:lineRule="auto"/>
      </w:pPr>
      <w:r>
        <w:continuationSeparator/>
      </w:r>
    </w:p>
  </w:footnote>
  <w:footnote w:id="1">
    <w:p w:rsidR="004617B0" w:rsidRDefault="004617B0" w:rsidP="00456D04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9"/>
        </w:rPr>
        <w:footnoteRef/>
      </w:r>
      <w:r>
        <w:rPr>
          <w:rFonts w:ascii="Times New Roman" w:hAnsi="Times New Roman"/>
          <w:sz w:val="24"/>
          <w:szCs w:val="24"/>
        </w:rPr>
        <w:t xml:space="preserve">   Список кандидатов составляется в алфавитном порядке.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B0" w:rsidRDefault="004617B0">
    <w:pPr>
      <w:pStyle w:val="ae"/>
      <w:jc w:val="center"/>
    </w:pPr>
  </w:p>
  <w:p w:rsidR="004617B0" w:rsidRDefault="004617B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B0" w:rsidRDefault="004617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B0" w:rsidRPr="006942E0" w:rsidRDefault="004617B0" w:rsidP="006942E0">
    <w:pPr>
      <w:pStyle w:val="ae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B0" w:rsidRDefault="004617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B862D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singleLevel"/>
    <w:tmpl w:val="559839A8"/>
    <w:name w:val="WW8Num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</w:abstractNum>
  <w:abstractNum w:abstractNumId="2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4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390F78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>
    <w:nsid w:val="04CB1AB4"/>
    <w:multiLevelType w:val="hybridMultilevel"/>
    <w:tmpl w:val="34D2BC5E"/>
    <w:lvl w:ilvl="0" w:tplc="0419000F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5635BF7"/>
    <w:multiLevelType w:val="hybridMultilevel"/>
    <w:tmpl w:val="AAFAB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67B74"/>
    <w:multiLevelType w:val="hybridMultilevel"/>
    <w:tmpl w:val="42F65060"/>
    <w:lvl w:ilvl="0" w:tplc="6B16946A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42A85853"/>
    <w:multiLevelType w:val="singleLevel"/>
    <w:tmpl w:val="AEA09F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9364DB5"/>
    <w:multiLevelType w:val="multilevel"/>
    <w:tmpl w:val="2CF2A37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5AB478AC"/>
    <w:multiLevelType w:val="hybridMultilevel"/>
    <w:tmpl w:val="7A40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4B2888"/>
    <w:multiLevelType w:val="hybridMultilevel"/>
    <w:tmpl w:val="08CCD7D8"/>
    <w:lvl w:ilvl="0" w:tplc="3998F74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60E33963"/>
    <w:multiLevelType w:val="hybridMultilevel"/>
    <w:tmpl w:val="95E4F62A"/>
    <w:lvl w:ilvl="0" w:tplc="5828765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D2E2C50"/>
    <w:multiLevelType w:val="hybridMultilevel"/>
    <w:tmpl w:val="BACCB23E"/>
    <w:lvl w:ilvl="0" w:tplc="CCBE2FA2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F1BA9"/>
    <w:multiLevelType w:val="hybridMultilevel"/>
    <w:tmpl w:val="3CE4838A"/>
    <w:lvl w:ilvl="0" w:tplc="878A37BE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8"/>
  </w:num>
  <w:num w:numId="8">
    <w:abstractNumId w:val="13"/>
  </w:num>
  <w:num w:numId="9">
    <w:abstractNumId w:val="12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3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FF"/>
    <w:rsid w:val="00000A72"/>
    <w:rsid w:val="00004CD7"/>
    <w:rsid w:val="000563DB"/>
    <w:rsid w:val="00056DC8"/>
    <w:rsid w:val="00061E2B"/>
    <w:rsid w:val="00062308"/>
    <w:rsid w:val="000628C8"/>
    <w:rsid w:val="00062FD8"/>
    <w:rsid w:val="00071D85"/>
    <w:rsid w:val="00072B0F"/>
    <w:rsid w:val="000A7043"/>
    <w:rsid w:val="000A7D93"/>
    <w:rsid w:val="00120C11"/>
    <w:rsid w:val="001226DD"/>
    <w:rsid w:val="00132787"/>
    <w:rsid w:val="00165DD9"/>
    <w:rsid w:val="00196A06"/>
    <w:rsid w:val="001B0AA6"/>
    <w:rsid w:val="001B0E6C"/>
    <w:rsid w:val="001D1DD9"/>
    <w:rsid w:val="001D599F"/>
    <w:rsid w:val="001E098B"/>
    <w:rsid w:val="001E16E2"/>
    <w:rsid w:val="00223FF0"/>
    <w:rsid w:val="0025644D"/>
    <w:rsid w:val="0027042E"/>
    <w:rsid w:val="00294FBC"/>
    <w:rsid w:val="002B493A"/>
    <w:rsid w:val="002C7FA1"/>
    <w:rsid w:val="002E0EAB"/>
    <w:rsid w:val="002F3E2C"/>
    <w:rsid w:val="00305D81"/>
    <w:rsid w:val="00313158"/>
    <w:rsid w:val="00344AFF"/>
    <w:rsid w:val="00344B1A"/>
    <w:rsid w:val="00357FC5"/>
    <w:rsid w:val="00360C3A"/>
    <w:rsid w:val="00372AB7"/>
    <w:rsid w:val="003835F4"/>
    <w:rsid w:val="00387FAB"/>
    <w:rsid w:val="00391A92"/>
    <w:rsid w:val="00397526"/>
    <w:rsid w:val="003A14B4"/>
    <w:rsid w:val="003D0597"/>
    <w:rsid w:val="003D1AE8"/>
    <w:rsid w:val="00416613"/>
    <w:rsid w:val="00456D04"/>
    <w:rsid w:val="00456D20"/>
    <w:rsid w:val="004617B0"/>
    <w:rsid w:val="0046668E"/>
    <w:rsid w:val="00471655"/>
    <w:rsid w:val="00477AE2"/>
    <w:rsid w:val="0048407F"/>
    <w:rsid w:val="004B4891"/>
    <w:rsid w:val="004B6435"/>
    <w:rsid w:val="004C7E6C"/>
    <w:rsid w:val="004F3C91"/>
    <w:rsid w:val="004F451E"/>
    <w:rsid w:val="00511A7F"/>
    <w:rsid w:val="005252E5"/>
    <w:rsid w:val="00546BB2"/>
    <w:rsid w:val="005500B5"/>
    <w:rsid w:val="005529F5"/>
    <w:rsid w:val="00575A8D"/>
    <w:rsid w:val="0059060F"/>
    <w:rsid w:val="005B3F70"/>
    <w:rsid w:val="005B7A2F"/>
    <w:rsid w:val="005E40B1"/>
    <w:rsid w:val="006154C0"/>
    <w:rsid w:val="00617DCB"/>
    <w:rsid w:val="0062536B"/>
    <w:rsid w:val="00647E15"/>
    <w:rsid w:val="006573DC"/>
    <w:rsid w:val="00664AF6"/>
    <w:rsid w:val="00672CD2"/>
    <w:rsid w:val="00687712"/>
    <w:rsid w:val="00691EBE"/>
    <w:rsid w:val="006942E0"/>
    <w:rsid w:val="006A2391"/>
    <w:rsid w:val="006B1267"/>
    <w:rsid w:val="006B1972"/>
    <w:rsid w:val="00715712"/>
    <w:rsid w:val="00717643"/>
    <w:rsid w:val="0075228A"/>
    <w:rsid w:val="00757054"/>
    <w:rsid w:val="00776C1E"/>
    <w:rsid w:val="007874BC"/>
    <w:rsid w:val="007940FF"/>
    <w:rsid w:val="007B46D0"/>
    <w:rsid w:val="007C5EB3"/>
    <w:rsid w:val="007E3911"/>
    <w:rsid w:val="0080298E"/>
    <w:rsid w:val="0084770B"/>
    <w:rsid w:val="00850C55"/>
    <w:rsid w:val="008908B9"/>
    <w:rsid w:val="008A055C"/>
    <w:rsid w:val="008A728D"/>
    <w:rsid w:val="008B0CF1"/>
    <w:rsid w:val="008C1D8F"/>
    <w:rsid w:val="008C2663"/>
    <w:rsid w:val="008C6EE1"/>
    <w:rsid w:val="008F0941"/>
    <w:rsid w:val="008F13BA"/>
    <w:rsid w:val="009009DE"/>
    <w:rsid w:val="00926598"/>
    <w:rsid w:val="00974375"/>
    <w:rsid w:val="009743E6"/>
    <w:rsid w:val="0099047C"/>
    <w:rsid w:val="009A1FA8"/>
    <w:rsid w:val="009C69F9"/>
    <w:rsid w:val="009D1665"/>
    <w:rsid w:val="009E5326"/>
    <w:rsid w:val="00A033C2"/>
    <w:rsid w:val="00A053A9"/>
    <w:rsid w:val="00A07A15"/>
    <w:rsid w:val="00A55BD4"/>
    <w:rsid w:val="00A77EC3"/>
    <w:rsid w:val="00AB167F"/>
    <w:rsid w:val="00AE47F6"/>
    <w:rsid w:val="00AE4E9A"/>
    <w:rsid w:val="00AE6912"/>
    <w:rsid w:val="00B03B9C"/>
    <w:rsid w:val="00B06FE3"/>
    <w:rsid w:val="00B07FAF"/>
    <w:rsid w:val="00B26A93"/>
    <w:rsid w:val="00B31E86"/>
    <w:rsid w:val="00B4393C"/>
    <w:rsid w:val="00B528B3"/>
    <w:rsid w:val="00B56593"/>
    <w:rsid w:val="00B628FB"/>
    <w:rsid w:val="00B67913"/>
    <w:rsid w:val="00B717F3"/>
    <w:rsid w:val="00B72107"/>
    <w:rsid w:val="00B85301"/>
    <w:rsid w:val="00BA409D"/>
    <w:rsid w:val="00BB1DDF"/>
    <w:rsid w:val="00BB3082"/>
    <w:rsid w:val="00BB38FB"/>
    <w:rsid w:val="00BD084A"/>
    <w:rsid w:val="00BD18D0"/>
    <w:rsid w:val="00BE6133"/>
    <w:rsid w:val="00C06910"/>
    <w:rsid w:val="00C17341"/>
    <w:rsid w:val="00C33984"/>
    <w:rsid w:val="00C36897"/>
    <w:rsid w:val="00C560BF"/>
    <w:rsid w:val="00C85F8B"/>
    <w:rsid w:val="00CB3BB9"/>
    <w:rsid w:val="00CB5EA6"/>
    <w:rsid w:val="00CB6338"/>
    <w:rsid w:val="00CB6F69"/>
    <w:rsid w:val="00CD4409"/>
    <w:rsid w:val="00D0663E"/>
    <w:rsid w:val="00D62D16"/>
    <w:rsid w:val="00D719EE"/>
    <w:rsid w:val="00D71F86"/>
    <w:rsid w:val="00DB7978"/>
    <w:rsid w:val="00DC7928"/>
    <w:rsid w:val="00DD3590"/>
    <w:rsid w:val="00DE40D1"/>
    <w:rsid w:val="00E03FA5"/>
    <w:rsid w:val="00E20C18"/>
    <w:rsid w:val="00E21E16"/>
    <w:rsid w:val="00E46EFC"/>
    <w:rsid w:val="00E67D8E"/>
    <w:rsid w:val="00E747CF"/>
    <w:rsid w:val="00E8197B"/>
    <w:rsid w:val="00EB4309"/>
    <w:rsid w:val="00ED4C99"/>
    <w:rsid w:val="00F07CDF"/>
    <w:rsid w:val="00F1299D"/>
    <w:rsid w:val="00F50AC0"/>
    <w:rsid w:val="00F72BD4"/>
    <w:rsid w:val="00F826DE"/>
    <w:rsid w:val="00F95965"/>
    <w:rsid w:val="00FB14DB"/>
    <w:rsid w:val="00FC5D75"/>
    <w:rsid w:val="00FF0705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9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9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9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A2391"/>
    <w:pPr>
      <w:keepNext/>
      <w:tabs>
        <w:tab w:val="num" w:pos="1152"/>
      </w:tabs>
      <w:spacing w:after="0" w:line="240" w:lineRule="auto"/>
      <w:ind w:left="709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F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9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C3398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A23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B7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7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7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797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Основной текст с отступом 21"/>
    <w:basedOn w:val="a"/>
    <w:rsid w:val="005B3F7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5B3F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C85F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5">
    <w:name w:val="page number"/>
    <w:basedOn w:val="a0"/>
    <w:rsid w:val="00C85F8B"/>
  </w:style>
  <w:style w:type="paragraph" w:styleId="a6">
    <w:name w:val="footer"/>
    <w:basedOn w:val="a"/>
    <w:link w:val="a7"/>
    <w:uiPriority w:val="99"/>
    <w:rsid w:val="00C85F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85F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85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Символ сноски"/>
    <w:rsid w:val="00456D04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456D04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456D04"/>
    <w:rPr>
      <w:rFonts w:ascii="Calibri" w:eastAsia="Calibri" w:hAnsi="Calibri" w:cs="Calibri"/>
      <w:sz w:val="20"/>
      <w:szCs w:val="20"/>
      <w:lang w:eastAsia="ar-SA"/>
    </w:rPr>
  </w:style>
  <w:style w:type="character" w:customStyle="1" w:styleId="1">
    <w:name w:val="Знак сноски1"/>
    <w:rsid w:val="00456D04"/>
    <w:rPr>
      <w:vertAlign w:val="superscript"/>
    </w:rPr>
  </w:style>
  <w:style w:type="paragraph" w:styleId="32">
    <w:name w:val="Body Text Indent 3"/>
    <w:basedOn w:val="a"/>
    <w:link w:val="33"/>
    <w:uiPriority w:val="99"/>
    <w:semiHidden/>
    <w:unhideWhenUsed/>
    <w:rsid w:val="00CB633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CB6338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CB63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B6338"/>
  </w:style>
  <w:style w:type="paragraph" w:styleId="ac">
    <w:name w:val="Body Text Indent"/>
    <w:basedOn w:val="a"/>
    <w:link w:val="ad"/>
    <w:uiPriority w:val="99"/>
    <w:semiHidden/>
    <w:unhideWhenUsed/>
    <w:rsid w:val="00CB633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B6338"/>
  </w:style>
  <w:style w:type="paragraph" w:styleId="ae">
    <w:name w:val="header"/>
    <w:basedOn w:val="a"/>
    <w:link w:val="af"/>
    <w:uiPriority w:val="99"/>
    <w:rsid w:val="00CB6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CB6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1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5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9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9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9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A2391"/>
    <w:pPr>
      <w:keepNext/>
      <w:tabs>
        <w:tab w:val="num" w:pos="1152"/>
      </w:tabs>
      <w:spacing w:after="0" w:line="240" w:lineRule="auto"/>
      <w:ind w:left="709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F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9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C3398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A23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B7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7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7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797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Основной текст с отступом 21"/>
    <w:basedOn w:val="a"/>
    <w:rsid w:val="005B3F7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5B3F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C85F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5">
    <w:name w:val="page number"/>
    <w:basedOn w:val="a0"/>
    <w:rsid w:val="00C85F8B"/>
  </w:style>
  <w:style w:type="paragraph" w:styleId="a6">
    <w:name w:val="footer"/>
    <w:basedOn w:val="a"/>
    <w:link w:val="a7"/>
    <w:uiPriority w:val="99"/>
    <w:rsid w:val="00C85F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85F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85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Символ сноски"/>
    <w:rsid w:val="00456D04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456D04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456D04"/>
    <w:rPr>
      <w:rFonts w:ascii="Calibri" w:eastAsia="Calibri" w:hAnsi="Calibri" w:cs="Calibri"/>
      <w:sz w:val="20"/>
      <w:szCs w:val="20"/>
      <w:lang w:eastAsia="ar-SA"/>
    </w:rPr>
  </w:style>
  <w:style w:type="character" w:customStyle="1" w:styleId="1">
    <w:name w:val="Знак сноски1"/>
    <w:rsid w:val="00456D04"/>
    <w:rPr>
      <w:vertAlign w:val="superscript"/>
    </w:rPr>
  </w:style>
  <w:style w:type="paragraph" w:styleId="32">
    <w:name w:val="Body Text Indent 3"/>
    <w:basedOn w:val="a"/>
    <w:link w:val="33"/>
    <w:uiPriority w:val="99"/>
    <w:semiHidden/>
    <w:unhideWhenUsed/>
    <w:rsid w:val="00CB633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CB6338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CB63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B6338"/>
  </w:style>
  <w:style w:type="paragraph" w:styleId="ac">
    <w:name w:val="Body Text Indent"/>
    <w:basedOn w:val="a"/>
    <w:link w:val="ad"/>
    <w:uiPriority w:val="99"/>
    <w:semiHidden/>
    <w:unhideWhenUsed/>
    <w:rsid w:val="00CB633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B6338"/>
  </w:style>
  <w:style w:type="paragraph" w:styleId="ae">
    <w:name w:val="header"/>
    <w:basedOn w:val="a"/>
    <w:link w:val="af"/>
    <w:uiPriority w:val="99"/>
    <w:rsid w:val="00CB6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CB6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1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5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D5FB-D307-4C94-94CF-E038DCD4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10691</Words>
  <Characters>60940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3</cp:revision>
  <cp:lastPrinted>2019-10-08T07:25:00Z</cp:lastPrinted>
  <dcterms:created xsi:type="dcterms:W3CDTF">2019-10-08T07:27:00Z</dcterms:created>
  <dcterms:modified xsi:type="dcterms:W3CDTF">2019-10-25T09:04:00Z</dcterms:modified>
</cp:coreProperties>
</file>