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584" w:rsidRPr="004503A5" w:rsidRDefault="005F4584" w:rsidP="004503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03A5">
        <w:rPr>
          <w:rFonts w:ascii="Times New Roman" w:hAnsi="Times New Roman" w:cs="Times New Roman"/>
          <w:sz w:val="24"/>
          <w:szCs w:val="24"/>
        </w:rPr>
        <w:t>УПРАВЛЕНИЕ ОБРАЗОВАНИЯ ГОРОДОВИКОВСКОГО РАЙОННОГО МУНИЦИПАЛЬНОГО ОБРАЗОВАНИЯ РЕСПУБЛИКИ КАЛМЫКИЯ</w:t>
      </w:r>
    </w:p>
    <w:p w:rsidR="005F4584" w:rsidRPr="004503A5" w:rsidRDefault="005F4584" w:rsidP="004503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4584" w:rsidRPr="004503A5" w:rsidRDefault="005F4584" w:rsidP="004503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03A5">
        <w:rPr>
          <w:rFonts w:ascii="Times New Roman" w:hAnsi="Times New Roman" w:cs="Times New Roman"/>
          <w:sz w:val="24"/>
          <w:szCs w:val="24"/>
        </w:rPr>
        <w:t>ПРИКАЗ</w:t>
      </w:r>
    </w:p>
    <w:p w:rsidR="005F4584" w:rsidRPr="004503A5" w:rsidRDefault="005F4584" w:rsidP="004503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4584" w:rsidRPr="004503A5" w:rsidRDefault="005F4584" w:rsidP="004503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03A5">
        <w:rPr>
          <w:rFonts w:ascii="Times New Roman" w:hAnsi="Times New Roman" w:cs="Times New Roman"/>
          <w:sz w:val="24"/>
          <w:szCs w:val="24"/>
        </w:rPr>
        <w:t xml:space="preserve">от </w:t>
      </w:r>
      <w:r w:rsidR="002363B0" w:rsidRPr="004503A5">
        <w:rPr>
          <w:rFonts w:ascii="Times New Roman" w:hAnsi="Times New Roman" w:cs="Times New Roman"/>
          <w:sz w:val="24"/>
          <w:szCs w:val="24"/>
        </w:rPr>
        <w:t>10.11</w:t>
      </w:r>
      <w:r w:rsidR="00C91977" w:rsidRPr="004503A5">
        <w:rPr>
          <w:rFonts w:ascii="Times New Roman" w:hAnsi="Times New Roman" w:cs="Times New Roman"/>
          <w:sz w:val="24"/>
          <w:szCs w:val="24"/>
        </w:rPr>
        <w:t>.</w:t>
      </w:r>
      <w:r w:rsidR="00E50E34" w:rsidRPr="004503A5">
        <w:rPr>
          <w:rFonts w:ascii="Times New Roman" w:hAnsi="Times New Roman" w:cs="Times New Roman"/>
          <w:sz w:val="24"/>
          <w:szCs w:val="24"/>
        </w:rPr>
        <w:t>2016</w:t>
      </w:r>
      <w:r w:rsidRPr="004503A5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</w:t>
      </w:r>
      <w:r w:rsidR="00F87E25" w:rsidRPr="004503A5">
        <w:rPr>
          <w:rFonts w:ascii="Times New Roman" w:hAnsi="Times New Roman" w:cs="Times New Roman"/>
          <w:sz w:val="24"/>
          <w:szCs w:val="24"/>
        </w:rPr>
        <w:t xml:space="preserve">      </w:t>
      </w:r>
      <w:r w:rsidRPr="004503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№</w:t>
      </w:r>
      <w:r w:rsidR="002363B0" w:rsidRPr="004503A5">
        <w:rPr>
          <w:rFonts w:ascii="Times New Roman" w:hAnsi="Times New Roman" w:cs="Times New Roman"/>
          <w:sz w:val="24"/>
          <w:szCs w:val="24"/>
        </w:rPr>
        <w:t>402</w:t>
      </w:r>
    </w:p>
    <w:p w:rsidR="005F4584" w:rsidRPr="004503A5" w:rsidRDefault="005F4584" w:rsidP="00450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4584" w:rsidRPr="004503A5" w:rsidRDefault="00E50E34" w:rsidP="004503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503A5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4503A5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4503A5">
        <w:rPr>
          <w:rFonts w:ascii="Times New Roman" w:hAnsi="Times New Roman" w:cs="Times New Roman"/>
          <w:sz w:val="24"/>
          <w:szCs w:val="24"/>
        </w:rPr>
        <w:t>ородовиковск</w:t>
      </w:r>
      <w:proofErr w:type="spellEnd"/>
    </w:p>
    <w:p w:rsidR="00E50E34" w:rsidRPr="004503A5" w:rsidRDefault="00E50E34" w:rsidP="00450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4"/>
        <w:gridCol w:w="3758"/>
      </w:tblGrid>
      <w:tr w:rsidR="00C91977" w:rsidRPr="004503A5" w:rsidTr="00C91977">
        <w:tc>
          <w:tcPr>
            <w:tcW w:w="6204" w:type="dxa"/>
          </w:tcPr>
          <w:p w:rsidR="00C91977" w:rsidRPr="004503A5" w:rsidRDefault="002363B0" w:rsidP="00450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3A5">
              <w:rPr>
                <w:rFonts w:ascii="Times New Roman" w:hAnsi="Times New Roman" w:cs="Times New Roman"/>
                <w:sz w:val="24"/>
                <w:szCs w:val="24"/>
              </w:rPr>
              <w:t xml:space="preserve">Об определении мест подачи заявлений на участие в итоговом сочинении (изложении) на территории Городовиковского района в 2016-2017 учебном году. </w:t>
            </w:r>
          </w:p>
        </w:tc>
        <w:tc>
          <w:tcPr>
            <w:tcW w:w="3758" w:type="dxa"/>
          </w:tcPr>
          <w:p w:rsidR="00C91977" w:rsidRPr="004503A5" w:rsidRDefault="00C91977" w:rsidP="00450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1977" w:rsidRDefault="00C91977" w:rsidP="00450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A5" w:rsidRDefault="004503A5" w:rsidP="00450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A5" w:rsidRPr="004503A5" w:rsidRDefault="004503A5" w:rsidP="00450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0EDF" w:rsidRPr="004503A5" w:rsidRDefault="00350EDF" w:rsidP="00450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63B0" w:rsidRDefault="00C91977" w:rsidP="004503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3A5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2363B0" w:rsidRPr="004503A5">
        <w:rPr>
          <w:rFonts w:ascii="Times New Roman" w:hAnsi="Times New Roman" w:cs="Times New Roman"/>
          <w:sz w:val="24"/>
          <w:szCs w:val="24"/>
        </w:rPr>
        <w:t>На основании приказа Министерства образования и науки Российской Федерации от 26 декабря 2013 г. № 1400 «Об утверждении Порядка проведения государственной итоговой аттестации по образовательным программам среднего общего образования» (зарегистрирован в Минюсте РФ 03.02. 2014 г. № 31205, Методических рекомендаций Федеральной службы по надзору в сфере образования и науки (</w:t>
      </w:r>
      <w:proofErr w:type="spellStart"/>
      <w:r w:rsidR="002363B0" w:rsidRPr="004503A5">
        <w:rPr>
          <w:rFonts w:ascii="Times New Roman" w:hAnsi="Times New Roman" w:cs="Times New Roman"/>
          <w:sz w:val="24"/>
          <w:szCs w:val="24"/>
        </w:rPr>
        <w:t>Рособрнадзор</w:t>
      </w:r>
      <w:proofErr w:type="spellEnd"/>
      <w:r w:rsidR="002363B0" w:rsidRPr="004503A5">
        <w:rPr>
          <w:rFonts w:ascii="Times New Roman" w:hAnsi="Times New Roman" w:cs="Times New Roman"/>
          <w:sz w:val="24"/>
          <w:szCs w:val="24"/>
        </w:rPr>
        <w:t>) от 17.10.2016 года № 10 - 764, в соответствии с приказами Министерства образования и</w:t>
      </w:r>
      <w:proofErr w:type="gramEnd"/>
      <w:r w:rsidR="002363B0" w:rsidRPr="004503A5">
        <w:rPr>
          <w:rFonts w:ascii="Times New Roman" w:hAnsi="Times New Roman" w:cs="Times New Roman"/>
          <w:sz w:val="24"/>
          <w:szCs w:val="24"/>
        </w:rPr>
        <w:t xml:space="preserve"> науки Республики Калмыкия от 13.11.2014 года № 1269 «Об утверждении Порядка организации и проведения итогового сочинения (изложения) в выпускных классах организаций, реализующих образовательные программы среднего общего образования в Республике Калмыкия», от 28.10.2016г. №1406 «Об утверждении мест подачи заявлений на участие в итоговом сочинении (изложении) на территории Республики Калмыкия  приказываю:</w:t>
      </w:r>
    </w:p>
    <w:p w:rsidR="004503A5" w:rsidRDefault="004503A5" w:rsidP="004503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03A5" w:rsidRPr="004503A5" w:rsidRDefault="004503A5" w:rsidP="004503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63B0" w:rsidRPr="004503A5" w:rsidRDefault="004503A5" w:rsidP="004503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363B0" w:rsidRPr="004503A5">
        <w:rPr>
          <w:rFonts w:ascii="Times New Roman" w:hAnsi="Times New Roman" w:cs="Times New Roman"/>
          <w:sz w:val="24"/>
          <w:szCs w:val="24"/>
        </w:rPr>
        <w:t xml:space="preserve">Определить прилагаемый Перечень мест подачи заявлений на участие в итоговом сочинении (изложении) на территории </w:t>
      </w:r>
      <w:r w:rsidR="007E319C" w:rsidRPr="004503A5">
        <w:rPr>
          <w:rFonts w:ascii="Times New Roman" w:hAnsi="Times New Roman" w:cs="Times New Roman"/>
          <w:sz w:val="24"/>
          <w:szCs w:val="24"/>
        </w:rPr>
        <w:t>Городовиковского района</w:t>
      </w:r>
      <w:r w:rsidR="002363B0" w:rsidRPr="004503A5">
        <w:rPr>
          <w:rFonts w:ascii="Times New Roman" w:hAnsi="Times New Roman" w:cs="Times New Roman"/>
          <w:sz w:val="24"/>
          <w:szCs w:val="24"/>
        </w:rPr>
        <w:t xml:space="preserve"> в 2016- 2017 учебном году.</w:t>
      </w:r>
    </w:p>
    <w:p w:rsidR="002363B0" w:rsidRPr="004503A5" w:rsidRDefault="004503A5" w:rsidP="004503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363B0" w:rsidRPr="004503A5">
        <w:rPr>
          <w:rFonts w:ascii="Times New Roman" w:hAnsi="Times New Roman" w:cs="Times New Roman"/>
          <w:sz w:val="24"/>
          <w:szCs w:val="24"/>
        </w:rPr>
        <w:t xml:space="preserve">Руководителям </w:t>
      </w:r>
      <w:r w:rsidR="007E319C" w:rsidRPr="004503A5">
        <w:rPr>
          <w:rFonts w:ascii="Times New Roman" w:hAnsi="Times New Roman" w:cs="Times New Roman"/>
          <w:sz w:val="24"/>
          <w:szCs w:val="24"/>
        </w:rPr>
        <w:t xml:space="preserve">образовательных организаций </w:t>
      </w:r>
      <w:r w:rsidR="002363B0" w:rsidRPr="004503A5">
        <w:rPr>
          <w:rFonts w:ascii="Times New Roman" w:hAnsi="Times New Roman" w:cs="Times New Roman"/>
          <w:sz w:val="24"/>
          <w:szCs w:val="24"/>
        </w:rPr>
        <w:t xml:space="preserve">обеспечить информирование участников итогового сочинения (изложения) о местах подачи заявлений на участие в итоговом сочинении (изложении) на территории </w:t>
      </w:r>
      <w:r w:rsidR="007E319C" w:rsidRPr="004503A5">
        <w:rPr>
          <w:rFonts w:ascii="Times New Roman" w:hAnsi="Times New Roman" w:cs="Times New Roman"/>
          <w:sz w:val="24"/>
          <w:szCs w:val="24"/>
        </w:rPr>
        <w:t>Городовиковского района</w:t>
      </w:r>
      <w:r w:rsidR="002363B0" w:rsidRPr="004503A5">
        <w:rPr>
          <w:rFonts w:ascii="Times New Roman" w:hAnsi="Times New Roman" w:cs="Times New Roman"/>
          <w:sz w:val="24"/>
          <w:szCs w:val="24"/>
        </w:rPr>
        <w:t xml:space="preserve"> в 2016-2017 учебном году.</w:t>
      </w:r>
    </w:p>
    <w:p w:rsidR="002363B0" w:rsidRPr="004503A5" w:rsidRDefault="004503A5" w:rsidP="004503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E319C" w:rsidRPr="004503A5">
        <w:rPr>
          <w:rFonts w:ascii="Times New Roman" w:hAnsi="Times New Roman" w:cs="Times New Roman"/>
          <w:sz w:val="24"/>
          <w:szCs w:val="24"/>
        </w:rPr>
        <w:t>Управлению образования ГРМО РК (</w:t>
      </w:r>
      <w:proofErr w:type="spellStart"/>
      <w:r w:rsidR="007E319C" w:rsidRPr="004503A5">
        <w:rPr>
          <w:rFonts w:ascii="Times New Roman" w:hAnsi="Times New Roman" w:cs="Times New Roman"/>
          <w:sz w:val="24"/>
          <w:szCs w:val="24"/>
        </w:rPr>
        <w:t>Луханин</w:t>
      </w:r>
      <w:proofErr w:type="spellEnd"/>
      <w:r w:rsidR="007E319C" w:rsidRPr="004503A5">
        <w:rPr>
          <w:rFonts w:ascii="Times New Roman" w:hAnsi="Times New Roman" w:cs="Times New Roman"/>
          <w:sz w:val="24"/>
          <w:szCs w:val="24"/>
        </w:rPr>
        <w:t xml:space="preserve"> Ю.Н.), (Петренко Л.С.) </w:t>
      </w:r>
      <w:r w:rsidR="002363B0" w:rsidRPr="004503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363B0" w:rsidRPr="004503A5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="002363B0" w:rsidRPr="004503A5">
        <w:rPr>
          <w:rFonts w:ascii="Times New Roman" w:hAnsi="Times New Roman" w:cs="Times New Roman"/>
          <w:sz w:val="24"/>
          <w:szCs w:val="24"/>
        </w:rPr>
        <w:t xml:space="preserve"> данную информацию на официальн</w:t>
      </w:r>
      <w:r w:rsidR="007E319C" w:rsidRPr="004503A5">
        <w:rPr>
          <w:rFonts w:ascii="Times New Roman" w:hAnsi="Times New Roman" w:cs="Times New Roman"/>
          <w:sz w:val="24"/>
          <w:szCs w:val="24"/>
        </w:rPr>
        <w:t>ом</w:t>
      </w:r>
      <w:r w:rsidR="002363B0" w:rsidRPr="004503A5">
        <w:rPr>
          <w:rFonts w:ascii="Times New Roman" w:hAnsi="Times New Roman" w:cs="Times New Roman"/>
          <w:sz w:val="24"/>
          <w:szCs w:val="24"/>
        </w:rPr>
        <w:t xml:space="preserve"> сайт</w:t>
      </w:r>
      <w:r w:rsidR="007E319C" w:rsidRPr="004503A5">
        <w:rPr>
          <w:rFonts w:ascii="Times New Roman" w:hAnsi="Times New Roman" w:cs="Times New Roman"/>
          <w:sz w:val="24"/>
          <w:szCs w:val="24"/>
        </w:rPr>
        <w:t>е</w:t>
      </w:r>
      <w:r w:rsidR="002363B0" w:rsidRPr="004503A5">
        <w:rPr>
          <w:rFonts w:ascii="Times New Roman" w:hAnsi="Times New Roman" w:cs="Times New Roman"/>
          <w:sz w:val="24"/>
          <w:szCs w:val="24"/>
        </w:rPr>
        <w:t>.</w:t>
      </w:r>
    </w:p>
    <w:p w:rsidR="002363B0" w:rsidRPr="004503A5" w:rsidRDefault="004503A5" w:rsidP="004503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2363B0" w:rsidRPr="004503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363B0" w:rsidRPr="004503A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2363B0" w:rsidRPr="004503A5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</w:t>
      </w:r>
      <w:r w:rsidR="007E319C" w:rsidRPr="004503A5">
        <w:rPr>
          <w:rFonts w:ascii="Times New Roman" w:hAnsi="Times New Roman" w:cs="Times New Roman"/>
          <w:sz w:val="24"/>
          <w:szCs w:val="24"/>
        </w:rPr>
        <w:t>оставляю за собой.</w:t>
      </w:r>
    </w:p>
    <w:p w:rsidR="009F179C" w:rsidRPr="004503A5" w:rsidRDefault="00C91977" w:rsidP="004503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3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4584" w:rsidRPr="004503A5" w:rsidRDefault="005F4584" w:rsidP="00450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03A5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5F4584" w:rsidRPr="004503A5" w:rsidRDefault="005F4584" w:rsidP="00450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4584" w:rsidRPr="004503A5" w:rsidRDefault="005F4584" w:rsidP="00450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4584" w:rsidRPr="004503A5" w:rsidRDefault="005F4584" w:rsidP="004503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03A5">
        <w:rPr>
          <w:rFonts w:ascii="Times New Roman" w:hAnsi="Times New Roman" w:cs="Times New Roman"/>
          <w:sz w:val="24"/>
          <w:szCs w:val="24"/>
        </w:rPr>
        <w:t>Начальник УО ГРМО РК:                                     Улюмжиева Н.Н.</w:t>
      </w:r>
    </w:p>
    <w:p w:rsidR="005F4584" w:rsidRPr="004503A5" w:rsidRDefault="005F4584" w:rsidP="00450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03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4584" w:rsidRPr="004503A5" w:rsidRDefault="005F4584" w:rsidP="00450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0EDF" w:rsidRDefault="00350EDF" w:rsidP="00450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A5" w:rsidRDefault="004503A5" w:rsidP="00450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A5" w:rsidRDefault="004503A5" w:rsidP="00450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A5" w:rsidRDefault="004503A5" w:rsidP="00450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A5" w:rsidRDefault="004503A5" w:rsidP="00450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A5" w:rsidRDefault="004503A5" w:rsidP="00450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A5" w:rsidRDefault="004503A5" w:rsidP="00450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A5" w:rsidRDefault="004503A5" w:rsidP="00450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A5" w:rsidRDefault="004503A5" w:rsidP="00450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0EDF" w:rsidRPr="004503A5" w:rsidRDefault="00350EDF" w:rsidP="004503A5">
      <w:pPr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  <w:r w:rsidRPr="004503A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№1 к приказу </w:t>
      </w:r>
    </w:p>
    <w:p w:rsidR="00350EDF" w:rsidRPr="004503A5" w:rsidRDefault="00350EDF" w:rsidP="004503A5">
      <w:pPr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  <w:r w:rsidRPr="004503A5">
        <w:rPr>
          <w:rFonts w:ascii="Times New Roman" w:hAnsi="Times New Roman" w:cs="Times New Roman"/>
          <w:sz w:val="24"/>
          <w:szCs w:val="24"/>
        </w:rPr>
        <w:t xml:space="preserve">Управления образования ГРМО РК </w:t>
      </w:r>
    </w:p>
    <w:p w:rsidR="00350EDF" w:rsidRPr="004503A5" w:rsidRDefault="00350EDF" w:rsidP="004503A5">
      <w:pPr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  <w:r w:rsidRPr="004503A5">
        <w:rPr>
          <w:rFonts w:ascii="Times New Roman" w:hAnsi="Times New Roman" w:cs="Times New Roman"/>
          <w:sz w:val="24"/>
          <w:szCs w:val="24"/>
        </w:rPr>
        <w:t>от 10.1</w:t>
      </w:r>
      <w:r w:rsidR="007E319C" w:rsidRPr="004503A5">
        <w:rPr>
          <w:rFonts w:ascii="Times New Roman" w:hAnsi="Times New Roman" w:cs="Times New Roman"/>
          <w:sz w:val="24"/>
          <w:szCs w:val="24"/>
        </w:rPr>
        <w:t>1</w:t>
      </w:r>
      <w:r w:rsidRPr="004503A5">
        <w:rPr>
          <w:rFonts w:ascii="Times New Roman" w:hAnsi="Times New Roman" w:cs="Times New Roman"/>
          <w:sz w:val="24"/>
          <w:szCs w:val="24"/>
        </w:rPr>
        <w:t>.2016г. №</w:t>
      </w:r>
      <w:r w:rsidR="007E319C" w:rsidRPr="004503A5">
        <w:rPr>
          <w:rFonts w:ascii="Times New Roman" w:hAnsi="Times New Roman" w:cs="Times New Roman"/>
          <w:sz w:val="24"/>
          <w:szCs w:val="24"/>
        </w:rPr>
        <w:t>402</w:t>
      </w:r>
      <w:r w:rsidRPr="004503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03A5" w:rsidRDefault="004503A5" w:rsidP="004503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3A5" w:rsidRDefault="004503A5" w:rsidP="004503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19C" w:rsidRDefault="007E319C" w:rsidP="004503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03A5">
        <w:rPr>
          <w:rFonts w:ascii="Times New Roman" w:hAnsi="Times New Roman" w:cs="Times New Roman"/>
          <w:b/>
          <w:sz w:val="24"/>
          <w:szCs w:val="24"/>
        </w:rPr>
        <w:t>Перечень мест подачи заявлений на участие в итоговом сочинении (изложении) на территории Городовиковского района в 2016-2017 учебном году</w:t>
      </w:r>
    </w:p>
    <w:p w:rsidR="004503A5" w:rsidRDefault="004503A5" w:rsidP="004503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3A5" w:rsidRPr="004503A5" w:rsidRDefault="004503A5" w:rsidP="004503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48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8"/>
        <w:gridCol w:w="2044"/>
        <w:gridCol w:w="4252"/>
        <w:gridCol w:w="3544"/>
      </w:tblGrid>
      <w:tr w:rsidR="007E319C" w:rsidRPr="004503A5" w:rsidTr="007E31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52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E319C" w:rsidRPr="004503A5" w:rsidRDefault="007E319C" w:rsidP="00450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A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E319C" w:rsidRPr="004503A5" w:rsidRDefault="007E319C" w:rsidP="00450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A5">
              <w:rPr>
                <w:rFonts w:ascii="Times New Roman" w:hAnsi="Times New Roman" w:cs="Times New Roman"/>
                <w:sz w:val="24"/>
                <w:szCs w:val="24"/>
              </w:rPr>
              <w:t>Сроки подачи заявления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E319C" w:rsidRPr="004503A5" w:rsidRDefault="007E319C" w:rsidP="00450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A5">
              <w:rPr>
                <w:rFonts w:ascii="Times New Roman" w:hAnsi="Times New Roman" w:cs="Times New Roman"/>
                <w:sz w:val="24"/>
                <w:szCs w:val="24"/>
              </w:rPr>
              <w:t>Места регистрации на сдачу ЕГЭ на территории Городовиковского района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7E319C" w:rsidRPr="004503A5" w:rsidRDefault="007E319C" w:rsidP="00450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A5">
              <w:rPr>
                <w:rFonts w:ascii="Times New Roman" w:hAnsi="Times New Roman" w:cs="Times New Roman"/>
                <w:sz w:val="24"/>
                <w:szCs w:val="24"/>
              </w:rPr>
              <w:t>Участники итогового сочинения (изложения)</w:t>
            </w:r>
          </w:p>
        </w:tc>
      </w:tr>
      <w:tr w:rsidR="007E319C" w:rsidRPr="004503A5" w:rsidTr="004503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87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E319C" w:rsidRPr="004503A5" w:rsidRDefault="007E319C" w:rsidP="00450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A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E319C" w:rsidRPr="004503A5" w:rsidRDefault="007E319C" w:rsidP="00450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A5">
              <w:rPr>
                <w:rFonts w:ascii="Times New Roman" w:hAnsi="Times New Roman" w:cs="Times New Roman"/>
                <w:sz w:val="24"/>
                <w:szCs w:val="24"/>
              </w:rPr>
              <w:t>не позднее, чем за две недели до дня проведения сочинения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E319C" w:rsidRPr="004503A5" w:rsidRDefault="007E319C" w:rsidP="00450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A5">
              <w:rPr>
                <w:rFonts w:ascii="Times New Roman" w:hAnsi="Times New Roman" w:cs="Times New Roman"/>
                <w:sz w:val="24"/>
                <w:szCs w:val="24"/>
              </w:rPr>
              <w:t xml:space="preserve">359050, республика Калмыкия, </w:t>
            </w:r>
            <w:proofErr w:type="spellStart"/>
            <w:r w:rsidRPr="004503A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4503A5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4503A5">
              <w:rPr>
                <w:rFonts w:ascii="Times New Roman" w:hAnsi="Times New Roman" w:cs="Times New Roman"/>
                <w:sz w:val="24"/>
                <w:szCs w:val="24"/>
              </w:rPr>
              <w:t>ородовиковск</w:t>
            </w:r>
            <w:proofErr w:type="spellEnd"/>
            <w:r w:rsidRPr="004503A5">
              <w:rPr>
                <w:rFonts w:ascii="Times New Roman" w:hAnsi="Times New Roman" w:cs="Times New Roman"/>
                <w:sz w:val="24"/>
                <w:szCs w:val="24"/>
              </w:rPr>
              <w:t>, пер.Комсомольский, 3</w:t>
            </w:r>
          </w:p>
          <w:p w:rsidR="007E319C" w:rsidRPr="004503A5" w:rsidRDefault="007E319C" w:rsidP="00450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A5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Городовиковского районного муниципального образования Республики Калмыкия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E319C" w:rsidRPr="004503A5" w:rsidRDefault="007E319C" w:rsidP="00450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A5">
              <w:rPr>
                <w:rFonts w:ascii="Times New Roman" w:hAnsi="Times New Roman" w:cs="Times New Roman"/>
                <w:sz w:val="24"/>
                <w:szCs w:val="24"/>
              </w:rPr>
              <w:t>Выпускники прошлых лет</w:t>
            </w:r>
          </w:p>
        </w:tc>
      </w:tr>
      <w:tr w:rsidR="007E319C" w:rsidRPr="004503A5" w:rsidTr="004503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86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E319C" w:rsidRPr="004503A5" w:rsidRDefault="007E319C" w:rsidP="00450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A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E319C" w:rsidRPr="004503A5" w:rsidRDefault="007E319C" w:rsidP="00450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A5">
              <w:rPr>
                <w:rFonts w:ascii="Times New Roman" w:hAnsi="Times New Roman" w:cs="Times New Roman"/>
                <w:sz w:val="24"/>
                <w:szCs w:val="24"/>
              </w:rPr>
              <w:t>(изложения)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E319C" w:rsidRPr="004503A5" w:rsidRDefault="007E319C" w:rsidP="00450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A5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организация, в которой </w:t>
            </w:r>
            <w:proofErr w:type="gramStart"/>
            <w:r w:rsidRPr="004503A5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4503A5">
              <w:rPr>
                <w:rFonts w:ascii="Times New Roman" w:hAnsi="Times New Roman" w:cs="Times New Roman"/>
                <w:sz w:val="24"/>
                <w:szCs w:val="24"/>
              </w:rPr>
              <w:t xml:space="preserve"> осваивает образовательные программы среднего общего образования (приложение 2)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7E319C" w:rsidRPr="004503A5" w:rsidRDefault="007E319C" w:rsidP="00450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A5">
              <w:rPr>
                <w:rFonts w:ascii="Times New Roman" w:hAnsi="Times New Roman" w:cs="Times New Roman"/>
                <w:sz w:val="24"/>
                <w:szCs w:val="24"/>
              </w:rPr>
              <w:t>Обучающиеся 11 (12) классов общеобразовательных организаций республики</w:t>
            </w:r>
          </w:p>
        </w:tc>
      </w:tr>
      <w:tr w:rsidR="007E319C" w:rsidRPr="004503A5" w:rsidTr="007E31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4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E319C" w:rsidRPr="004503A5" w:rsidRDefault="007E319C" w:rsidP="00450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E319C" w:rsidRPr="004503A5" w:rsidRDefault="007E319C" w:rsidP="00450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E319C" w:rsidRPr="004503A5" w:rsidRDefault="007E319C" w:rsidP="00450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A5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организация, в которой проходят обучение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319C" w:rsidRPr="004503A5" w:rsidRDefault="007E319C" w:rsidP="00450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A5">
              <w:rPr>
                <w:rFonts w:ascii="Times New Roman" w:hAnsi="Times New Roman" w:cs="Times New Roman"/>
                <w:sz w:val="24"/>
                <w:szCs w:val="24"/>
              </w:rPr>
              <w:t>Лица, обучающиеся по образовательным программам среднего профессионального образования</w:t>
            </w:r>
          </w:p>
        </w:tc>
      </w:tr>
    </w:tbl>
    <w:p w:rsidR="007E319C" w:rsidRPr="004503A5" w:rsidRDefault="007E319C" w:rsidP="00450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319C" w:rsidRPr="004503A5" w:rsidRDefault="007E319C" w:rsidP="00450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A5" w:rsidRDefault="004503A5" w:rsidP="004503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3A5" w:rsidRDefault="004503A5" w:rsidP="004503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3A5" w:rsidRDefault="004503A5" w:rsidP="004503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3A5" w:rsidRDefault="004503A5" w:rsidP="004503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3A5" w:rsidRDefault="004503A5" w:rsidP="004503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3A5" w:rsidRDefault="004503A5" w:rsidP="004503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3A5" w:rsidRDefault="004503A5" w:rsidP="004503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3A5" w:rsidRDefault="004503A5" w:rsidP="004503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3A5" w:rsidRDefault="004503A5" w:rsidP="004503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3A5" w:rsidRDefault="004503A5" w:rsidP="004503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3A5" w:rsidRDefault="004503A5" w:rsidP="004503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3A5" w:rsidRDefault="004503A5" w:rsidP="004503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3A5" w:rsidRDefault="004503A5" w:rsidP="004503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3A5" w:rsidRDefault="004503A5" w:rsidP="004503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3A5" w:rsidRDefault="004503A5" w:rsidP="004503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3A5" w:rsidRDefault="004503A5" w:rsidP="004503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3A5" w:rsidRDefault="004503A5" w:rsidP="004503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3A5" w:rsidRDefault="004503A5" w:rsidP="004503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3A5" w:rsidRDefault="004503A5" w:rsidP="004503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3A5" w:rsidRDefault="004503A5" w:rsidP="004503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3A5" w:rsidRDefault="004503A5" w:rsidP="004503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3A5" w:rsidRDefault="004503A5" w:rsidP="004503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3A5" w:rsidRDefault="004503A5" w:rsidP="004503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19C" w:rsidRPr="004503A5" w:rsidRDefault="007E319C" w:rsidP="004503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03A5">
        <w:rPr>
          <w:rFonts w:ascii="Times New Roman" w:hAnsi="Times New Roman" w:cs="Times New Roman"/>
          <w:b/>
          <w:sz w:val="24"/>
          <w:szCs w:val="24"/>
        </w:rPr>
        <w:lastRenderedPageBreak/>
        <w:t>ПЕРЕЧЕНЬ</w:t>
      </w:r>
    </w:p>
    <w:p w:rsidR="007E319C" w:rsidRPr="004503A5" w:rsidRDefault="007E319C" w:rsidP="004503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03A5">
        <w:rPr>
          <w:rFonts w:ascii="Times New Roman" w:hAnsi="Times New Roman" w:cs="Times New Roman"/>
          <w:b/>
          <w:sz w:val="24"/>
          <w:szCs w:val="24"/>
        </w:rPr>
        <w:t xml:space="preserve">мест подачи заявлений  на участие в итоговом сочинении (изложении) </w:t>
      </w:r>
      <w:proofErr w:type="gramStart"/>
      <w:r w:rsidRPr="004503A5">
        <w:rPr>
          <w:rFonts w:ascii="Times New Roman" w:hAnsi="Times New Roman" w:cs="Times New Roman"/>
          <w:b/>
          <w:sz w:val="24"/>
          <w:szCs w:val="24"/>
        </w:rPr>
        <w:t>для</w:t>
      </w:r>
      <w:proofErr w:type="gramEnd"/>
      <w:r w:rsidRPr="004503A5">
        <w:rPr>
          <w:rFonts w:ascii="Times New Roman" w:hAnsi="Times New Roman" w:cs="Times New Roman"/>
          <w:b/>
          <w:sz w:val="24"/>
          <w:szCs w:val="24"/>
        </w:rPr>
        <w:t xml:space="preserve"> обучающихся.</w:t>
      </w:r>
    </w:p>
    <w:p w:rsidR="007E319C" w:rsidRPr="004503A5" w:rsidRDefault="007E319C" w:rsidP="004503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8" w:type="dxa"/>
        <w:tblInd w:w="93" w:type="dxa"/>
        <w:tblLook w:val="04A0"/>
      </w:tblPr>
      <w:tblGrid>
        <w:gridCol w:w="1008"/>
        <w:gridCol w:w="3297"/>
        <w:gridCol w:w="1901"/>
        <w:gridCol w:w="2456"/>
        <w:gridCol w:w="1696"/>
      </w:tblGrid>
      <w:tr w:rsidR="007E319C" w:rsidRPr="004503A5" w:rsidTr="00946C92">
        <w:trPr>
          <w:trHeight w:val="74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9C" w:rsidRPr="004503A5" w:rsidRDefault="007E319C" w:rsidP="00450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A5">
              <w:rPr>
                <w:rFonts w:ascii="Times New Roman" w:hAnsi="Times New Roman" w:cs="Times New Roman"/>
                <w:sz w:val="24"/>
                <w:szCs w:val="24"/>
              </w:rPr>
              <w:t> код ОО</w:t>
            </w: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9C" w:rsidRPr="004503A5" w:rsidRDefault="007E319C" w:rsidP="00450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A5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ОО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9C" w:rsidRPr="004503A5" w:rsidRDefault="007E319C" w:rsidP="00450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A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9C" w:rsidRPr="004503A5" w:rsidRDefault="007E319C" w:rsidP="00450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A5">
              <w:rPr>
                <w:rFonts w:ascii="Times New Roman" w:hAnsi="Times New Roman" w:cs="Times New Roman"/>
                <w:sz w:val="24"/>
                <w:szCs w:val="24"/>
              </w:rPr>
              <w:t>юридический адрес ОО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9C" w:rsidRPr="004503A5" w:rsidRDefault="007E319C" w:rsidP="00450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A5">
              <w:rPr>
                <w:rFonts w:ascii="Times New Roman" w:hAnsi="Times New Roman" w:cs="Times New Roman"/>
                <w:sz w:val="24"/>
                <w:szCs w:val="24"/>
              </w:rPr>
              <w:t>телефон  ОО</w:t>
            </w:r>
          </w:p>
        </w:tc>
      </w:tr>
      <w:tr w:rsidR="007E319C" w:rsidRPr="004503A5" w:rsidTr="00946C92">
        <w:trPr>
          <w:trHeight w:val="111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19C" w:rsidRPr="004503A5" w:rsidRDefault="007E319C" w:rsidP="00450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A5">
              <w:rPr>
                <w:rFonts w:ascii="Times New Roman" w:hAnsi="Times New Roman" w:cs="Times New Roman"/>
                <w:sz w:val="24"/>
                <w:szCs w:val="24"/>
              </w:rPr>
              <w:t>102001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19C" w:rsidRPr="004503A5" w:rsidRDefault="007E319C" w:rsidP="00450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A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"Городовиковская средняя общеобразовательная школа №1 им. Г. Лазарева" 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19C" w:rsidRPr="004503A5" w:rsidRDefault="007E319C" w:rsidP="00450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3A5">
              <w:rPr>
                <w:rFonts w:ascii="Times New Roman" w:hAnsi="Times New Roman" w:cs="Times New Roman"/>
                <w:sz w:val="24"/>
                <w:szCs w:val="24"/>
              </w:rPr>
              <w:t>Кугнинова</w:t>
            </w:r>
            <w:proofErr w:type="spellEnd"/>
            <w:r w:rsidRPr="004503A5">
              <w:rPr>
                <w:rFonts w:ascii="Times New Roman" w:hAnsi="Times New Roman" w:cs="Times New Roman"/>
                <w:sz w:val="24"/>
                <w:szCs w:val="24"/>
              </w:rPr>
              <w:t xml:space="preserve"> Зоя Борисовна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19C" w:rsidRPr="004503A5" w:rsidRDefault="007E319C" w:rsidP="00450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A5">
              <w:rPr>
                <w:rFonts w:ascii="Times New Roman" w:hAnsi="Times New Roman" w:cs="Times New Roman"/>
                <w:sz w:val="24"/>
                <w:szCs w:val="24"/>
              </w:rPr>
              <w:t xml:space="preserve">359050, Республика Калмыкия, </w:t>
            </w:r>
            <w:proofErr w:type="spellStart"/>
            <w:r w:rsidRPr="004503A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4503A5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4503A5">
              <w:rPr>
                <w:rFonts w:ascii="Times New Roman" w:hAnsi="Times New Roman" w:cs="Times New Roman"/>
                <w:sz w:val="24"/>
                <w:szCs w:val="24"/>
              </w:rPr>
              <w:t>ородовиковск</w:t>
            </w:r>
            <w:proofErr w:type="spellEnd"/>
            <w:r w:rsidRPr="004503A5">
              <w:rPr>
                <w:rFonts w:ascii="Times New Roman" w:hAnsi="Times New Roman" w:cs="Times New Roman"/>
                <w:sz w:val="24"/>
                <w:szCs w:val="24"/>
              </w:rPr>
              <w:t>, ул.Ленина,7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19C" w:rsidRPr="004503A5" w:rsidRDefault="007E319C" w:rsidP="00450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A5">
              <w:rPr>
                <w:rFonts w:ascii="Times New Roman" w:hAnsi="Times New Roman" w:cs="Times New Roman"/>
                <w:sz w:val="24"/>
                <w:szCs w:val="24"/>
              </w:rPr>
              <w:t>8(84731)91084</w:t>
            </w:r>
          </w:p>
        </w:tc>
      </w:tr>
      <w:tr w:rsidR="007E319C" w:rsidRPr="004503A5" w:rsidTr="00946C92">
        <w:trPr>
          <w:trHeight w:val="114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19C" w:rsidRPr="004503A5" w:rsidRDefault="007E319C" w:rsidP="00450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A5">
              <w:rPr>
                <w:rFonts w:ascii="Times New Roman" w:hAnsi="Times New Roman" w:cs="Times New Roman"/>
                <w:sz w:val="24"/>
                <w:szCs w:val="24"/>
              </w:rPr>
              <w:t>102003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19C" w:rsidRPr="004503A5" w:rsidRDefault="007E319C" w:rsidP="00450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A5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"Городовиковская средняя общеобразовательная школа №3"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19C" w:rsidRPr="004503A5" w:rsidRDefault="007E319C" w:rsidP="00450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3A5">
              <w:rPr>
                <w:rFonts w:ascii="Times New Roman" w:hAnsi="Times New Roman" w:cs="Times New Roman"/>
                <w:sz w:val="24"/>
                <w:szCs w:val="24"/>
              </w:rPr>
              <w:t>Цебикова</w:t>
            </w:r>
            <w:proofErr w:type="spellEnd"/>
            <w:r w:rsidRPr="004503A5">
              <w:rPr>
                <w:rFonts w:ascii="Times New Roman" w:hAnsi="Times New Roman" w:cs="Times New Roman"/>
                <w:sz w:val="24"/>
                <w:szCs w:val="24"/>
              </w:rPr>
              <w:t xml:space="preserve"> Ольга Михайловна 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19C" w:rsidRPr="004503A5" w:rsidRDefault="007E319C" w:rsidP="00450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A5">
              <w:rPr>
                <w:rFonts w:ascii="Times New Roman" w:hAnsi="Times New Roman" w:cs="Times New Roman"/>
                <w:sz w:val="24"/>
                <w:szCs w:val="24"/>
              </w:rPr>
              <w:t xml:space="preserve">359050, Республика  Калмыкия, город </w:t>
            </w:r>
            <w:proofErr w:type="spellStart"/>
            <w:r w:rsidRPr="004503A5">
              <w:rPr>
                <w:rFonts w:ascii="Times New Roman" w:hAnsi="Times New Roman" w:cs="Times New Roman"/>
                <w:sz w:val="24"/>
                <w:szCs w:val="24"/>
              </w:rPr>
              <w:t>Городовиковск</w:t>
            </w:r>
            <w:proofErr w:type="spellEnd"/>
            <w:r w:rsidRPr="004503A5">
              <w:rPr>
                <w:rFonts w:ascii="Times New Roman" w:hAnsi="Times New Roman" w:cs="Times New Roman"/>
                <w:sz w:val="24"/>
                <w:szCs w:val="24"/>
              </w:rPr>
              <w:t xml:space="preserve">  переулок Западный, 53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19C" w:rsidRPr="004503A5" w:rsidRDefault="007E319C" w:rsidP="00450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A5">
              <w:rPr>
                <w:rFonts w:ascii="Times New Roman" w:hAnsi="Times New Roman" w:cs="Times New Roman"/>
                <w:sz w:val="24"/>
                <w:szCs w:val="24"/>
              </w:rPr>
              <w:t>8(84731)91289</w:t>
            </w:r>
          </w:p>
        </w:tc>
      </w:tr>
      <w:tr w:rsidR="007E319C" w:rsidRPr="004503A5" w:rsidTr="004234AB">
        <w:trPr>
          <w:trHeight w:val="114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19C" w:rsidRPr="004503A5" w:rsidRDefault="004503A5" w:rsidP="00450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A5">
              <w:rPr>
                <w:rFonts w:ascii="Times New Roman" w:hAnsi="Times New Roman" w:cs="Times New Roman"/>
                <w:sz w:val="24"/>
                <w:szCs w:val="24"/>
              </w:rPr>
              <w:t>102002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9C" w:rsidRPr="004503A5" w:rsidRDefault="004503A5" w:rsidP="00450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A5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"Городовиковская средняя общеобразовательная школа №2"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3A5" w:rsidRPr="004503A5" w:rsidRDefault="004503A5" w:rsidP="00450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3A5">
              <w:rPr>
                <w:rFonts w:ascii="Times New Roman" w:hAnsi="Times New Roman" w:cs="Times New Roman"/>
                <w:sz w:val="24"/>
                <w:szCs w:val="24"/>
              </w:rPr>
              <w:t>Сюкеева</w:t>
            </w:r>
            <w:proofErr w:type="spellEnd"/>
            <w:r w:rsidRPr="004503A5">
              <w:rPr>
                <w:rFonts w:ascii="Times New Roman" w:hAnsi="Times New Roman" w:cs="Times New Roman"/>
                <w:sz w:val="24"/>
                <w:szCs w:val="24"/>
              </w:rPr>
              <w:t xml:space="preserve"> Юлия Николаевна</w:t>
            </w:r>
          </w:p>
          <w:p w:rsidR="007E319C" w:rsidRPr="004503A5" w:rsidRDefault="007E319C" w:rsidP="00450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19C" w:rsidRPr="004503A5" w:rsidRDefault="007E319C" w:rsidP="00450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A5">
              <w:rPr>
                <w:rFonts w:ascii="Times New Roman" w:hAnsi="Times New Roman" w:cs="Times New Roman"/>
                <w:sz w:val="24"/>
                <w:szCs w:val="24"/>
              </w:rPr>
              <w:t>359050, Республика Калмыкия,</w:t>
            </w:r>
          </w:p>
          <w:p w:rsidR="007E319C" w:rsidRPr="004503A5" w:rsidRDefault="007E319C" w:rsidP="00450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A5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4503A5">
              <w:rPr>
                <w:rFonts w:ascii="Times New Roman" w:hAnsi="Times New Roman" w:cs="Times New Roman"/>
                <w:sz w:val="24"/>
                <w:szCs w:val="24"/>
              </w:rPr>
              <w:t>Городовиковск</w:t>
            </w:r>
            <w:proofErr w:type="spellEnd"/>
            <w:r w:rsidRPr="004503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E319C" w:rsidRPr="004503A5" w:rsidRDefault="007E319C" w:rsidP="00450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A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4503A5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4503A5">
              <w:rPr>
                <w:rFonts w:ascii="Times New Roman" w:hAnsi="Times New Roman" w:cs="Times New Roman"/>
                <w:sz w:val="24"/>
                <w:szCs w:val="24"/>
              </w:rPr>
              <w:t>калова,3</w:t>
            </w:r>
          </w:p>
          <w:p w:rsidR="007E319C" w:rsidRPr="004503A5" w:rsidRDefault="007E319C" w:rsidP="00450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3A5" w:rsidRPr="004503A5" w:rsidRDefault="004503A5" w:rsidP="00450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A5">
              <w:rPr>
                <w:rFonts w:ascii="Times New Roman" w:hAnsi="Times New Roman" w:cs="Times New Roman"/>
                <w:sz w:val="24"/>
                <w:szCs w:val="24"/>
              </w:rPr>
              <w:t>88473199254</w:t>
            </w:r>
          </w:p>
          <w:p w:rsidR="007E319C" w:rsidRPr="004503A5" w:rsidRDefault="007E319C" w:rsidP="00450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19C" w:rsidRPr="004503A5" w:rsidTr="00946C92">
        <w:trPr>
          <w:trHeight w:val="1098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19C" w:rsidRPr="004503A5" w:rsidRDefault="007E319C" w:rsidP="00450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A5">
              <w:rPr>
                <w:rFonts w:ascii="Times New Roman" w:hAnsi="Times New Roman" w:cs="Times New Roman"/>
                <w:sz w:val="24"/>
                <w:szCs w:val="24"/>
              </w:rPr>
              <w:t>102004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19C" w:rsidRPr="004503A5" w:rsidRDefault="007E319C" w:rsidP="00450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A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"Городовиковская средняя общеобразовательная школа №4 им. </w:t>
            </w:r>
            <w:proofErr w:type="spellStart"/>
            <w:r w:rsidRPr="004503A5">
              <w:rPr>
                <w:rFonts w:ascii="Times New Roman" w:hAnsi="Times New Roman" w:cs="Times New Roman"/>
                <w:sz w:val="24"/>
                <w:szCs w:val="24"/>
              </w:rPr>
              <w:t>Б.Б.Городовикова</w:t>
            </w:r>
            <w:proofErr w:type="spellEnd"/>
            <w:r w:rsidRPr="004503A5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19C" w:rsidRPr="004503A5" w:rsidRDefault="007E319C" w:rsidP="00450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A5">
              <w:rPr>
                <w:rFonts w:ascii="Times New Roman" w:hAnsi="Times New Roman" w:cs="Times New Roman"/>
                <w:sz w:val="24"/>
                <w:szCs w:val="24"/>
              </w:rPr>
              <w:t xml:space="preserve">Макаренко Галина Михайловна 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19C" w:rsidRPr="004503A5" w:rsidRDefault="007E319C" w:rsidP="00450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A5">
              <w:rPr>
                <w:rFonts w:ascii="Times New Roman" w:hAnsi="Times New Roman" w:cs="Times New Roman"/>
                <w:sz w:val="24"/>
                <w:szCs w:val="24"/>
              </w:rPr>
              <w:t xml:space="preserve">359050, Республика Калмыкия, </w:t>
            </w:r>
            <w:proofErr w:type="spellStart"/>
            <w:r w:rsidRPr="004503A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4503A5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4503A5">
              <w:rPr>
                <w:rFonts w:ascii="Times New Roman" w:hAnsi="Times New Roman" w:cs="Times New Roman"/>
                <w:sz w:val="24"/>
                <w:szCs w:val="24"/>
              </w:rPr>
              <w:t>ородовиковск</w:t>
            </w:r>
            <w:proofErr w:type="spellEnd"/>
            <w:r w:rsidRPr="004503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503A5">
              <w:rPr>
                <w:rFonts w:ascii="Times New Roman" w:hAnsi="Times New Roman" w:cs="Times New Roman"/>
                <w:sz w:val="24"/>
                <w:szCs w:val="24"/>
              </w:rPr>
              <w:t>ул.Хичеева</w:t>
            </w:r>
            <w:proofErr w:type="spellEnd"/>
            <w:r w:rsidRPr="004503A5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19C" w:rsidRPr="004503A5" w:rsidRDefault="007E319C" w:rsidP="00450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A5">
              <w:rPr>
                <w:rFonts w:ascii="Times New Roman" w:hAnsi="Times New Roman" w:cs="Times New Roman"/>
                <w:sz w:val="24"/>
                <w:szCs w:val="24"/>
              </w:rPr>
              <w:t>8(84731)91496</w:t>
            </w:r>
          </w:p>
        </w:tc>
      </w:tr>
      <w:tr w:rsidR="007E319C" w:rsidRPr="004503A5" w:rsidTr="00946C92">
        <w:trPr>
          <w:trHeight w:val="114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19C" w:rsidRPr="004503A5" w:rsidRDefault="007E319C" w:rsidP="00450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A5">
              <w:rPr>
                <w:rFonts w:ascii="Times New Roman" w:hAnsi="Times New Roman" w:cs="Times New Roman"/>
                <w:sz w:val="24"/>
                <w:szCs w:val="24"/>
              </w:rPr>
              <w:t>102005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19C" w:rsidRPr="004503A5" w:rsidRDefault="007E319C" w:rsidP="00450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A5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"Кировская средняя общеобразовательная школа"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19C" w:rsidRPr="004503A5" w:rsidRDefault="007E319C" w:rsidP="00450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3A5">
              <w:rPr>
                <w:rFonts w:ascii="Times New Roman" w:hAnsi="Times New Roman" w:cs="Times New Roman"/>
                <w:sz w:val="24"/>
                <w:szCs w:val="24"/>
              </w:rPr>
              <w:t>Гофарт</w:t>
            </w:r>
            <w:proofErr w:type="spellEnd"/>
            <w:r w:rsidRPr="004503A5">
              <w:rPr>
                <w:rFonts w:ascii="Times New Roman" w:hAnsi="Times New Roman" w:cs="Times New Roman"/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19C" w:rsidRPr="004503A5" w:rsidRDefault="007E319C" w:rsidP="00450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A5">
              <w:rPr>
                <w:rFonts w:ascii="Times New Roman" w:hAnsi="Times New Roman" w:cs="Times New Roman"/>
                <w:sz w:val="24"/>
                <w:szCs w:val="24"/>
              </w:rPr>
              <w:t xml:space="preserve">359051 Республика Калмыкия </w:t>
            </w:r>
            <w:proofErr w:type="spellStart"/>
            <w:r w:rsidRPr="004503A5">
              <w:rPr>
                <w:rFonts w:ascii="Times New Roman" w:hAnsi="Times New Roman" w:cs="Times New Roman"/>
                <w:sz w:val="24"/>
                <w:szCs w:val="24"/>
              </w:rPr>
              <w:t>Городовиковский</w:t>
            </w:r>
            <w:proofErr w:type="spellEnd"/>
            <w:r w:rsidRPr="004503A5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proofErr w:type="spellStart"/>
            <w:r w:rsidRPr="004503A5"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proofErr w:type="gramStart"/>
            <w:r w:rsidRPr="004503A5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503A5">
              <w:rPr>
                <w:rFonts w:ascii="Times New Roman" w:hAnsi="Times New Roman" w:cs="Times New Roman"/>
                <w:sz w:val="24"/>
                <w:szCs w:val="24"/>
              </w:rPr>
              <w:t>азаревский</w:t>
            </w:r>
            <w:proofErr w:type="spellEnd"/>
            <w:r w:rsidRPr="004503A5">
              <w:rPr>
                <w:rFonts w:ascii="Times New Roman" w:hAnsi="Times New Roman" w:cs="Times New Roman"/>
                <w:sz w:val="24"/>
                <w:szCs w:val="24"/>
              </w:rPr>
              <w:t xml:space="preserve"> пер. Учительский,15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19C" w:rsidRPr="004503A5" w:rsidRDefault="007E319C" w:rsidP="00450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A5">
              <w:rPr>
                <w:rFonts w:ascii="Times New Roman" w:hAnsi="Times New Roman" w:cs="Times New Roman"/>
                <w:sz w:val="24"/>
                <w:szCs w:val="24"/>
              </w:rPr>
              <w:t>8(84731)99225</w:t>
            </w:r>
          </w:p>
        </w:tc>
      </w:tr>
      <w:tr w:rsidR="007E319C" w:rsidRPr="004503A5" w:rsidTr="00946C92">
        <w:trPr>
          <w:trHeight w:val="85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19C" w:rsidRPr="004503A5" w:rsidRDefault="007E319C" w:rsidP="00450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A5">
              <w:rPr>
                <w:rFonts w:ascii="Times New Roman" w:hAnsi="Times New Roman" w:cs="Times New Roman"/>
                <w:sz w:val="24"/>
                <w:szCs w:val="24"/>
              </w:rPr>
              <w:t>102009</w:t>
            </w: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19C" w:rsidRPr="004503A5" w:rsidRDefault="007E319C" w:rsidP="00450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A5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"</w:t>
            </w:r>
            <w:proofErr w:type="spellStart"/>
            <w:r w:rsidRPr="004503A5">
              <w:rPr>
                <w:rFonts w:ascii="Times New Roman" w:hAnsi="Times New Roman" w:cs="Times New Roman"/>
                <w:sz w:val="24"/>
                <w:szCs w:val="24"/>
              </w:rPr>
              <w:t>Виноградненская</w:t>
            </w:r>
            <w:proofErr w:type="spellEnd"/>
            <w:r w:rsidRPr="004503A5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19C" w:rsidRPr="004503A5" w:rsidRDefault="007E319C" w:rsidP="00450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3A5">
              <w:rPr>
                <w:rFonts w:ascii="Times New Roman" w:hAnsi="Times New Roman" w:cs="Times New Roman"/>
                <w:sz w:val="24"/>
                <w:szCs w:val="24"/>
              </w:rPr>
              <w:t>Нарыжная</w:t>
            </w:r>
            <w:proofErr w:type="spellEnd"/>
            <w:r w:rsidRPr="004503A5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Петровна</w:t>
            </w: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19C" w:rsidRPr="004503A5" w:rsidRDefault="007E319C" w:rsidP="00450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A5">
              <w:rPr>
                <w:rFonts w:ascii="Times New Roman" w:hAnsi="Times New Roman" w:cs="Times New Roman"/>
                <w:sz w:val="24"/>
                <w:szCs w:val="24"/>
              </w:rPr>
              <w:t xml:space="preserve">359062, Республика Калмыкия </w:t>
            </w:r>
            <w:proofErr w:type="spellStart"/>
            <w:r w:rsidRPr="004503A5">
              <w:rPr>
                <w:rFonts w:ascii="Times New Roman" w:hAnsi="Times New Roman" w:cs="Times New Roman"/>
                <w:sz w:val="24"/>
                <w:szCs w:val="24"/>
              </w:rPr>
              <w:t>Городовиковский</w:t>
            </w:r>
            <w:proofErr w:type="spellEnd"/>
            <w:r w:rsidRPr="004503A5">
              <w:rPr>
                <w:rFonts w:ascii="Times New Roman" w:hAnsi="Times New Roman" w:cs="Times New Roman"/>
                <w:sz w:val="24"/>
                <w:szCs w:val="24"/>
              </w:rPr>
              <w:t xml:space="preserve"> район с. </w:t>
            </w:r>
            <w:proofErr w:type="gramStart"/>
            <w:r w:rsidRPr="004503A5">
              <w:rPr>
                <w:rFonts w:ascii="Times New Roman" w:hAnsi="Times New Roman" w:cs="Times New Roman"/>
                <w:sz w:val="24"/>
                <w:szCs w:val="24"/>
              </w:rPr>
              <w:t>Виноградное</w:t>
            </w:r>
            <w:proofErr w:type="gramEnd"/>
            <w:r w:rsidRPr="004503A5">
              <w:rPr>
                <w:rFonts w:ascii="Times New Roman" w:hAnsi="Times New Roman" w:cs="Times New Roman"/>
                <w:sz w:val="24"/>
                <w:szCs w:val="24"/>
              </w:rPr>
              <w:t xml:space="preserve"> ул. Октябрьская, 56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19C" w:rsidRPr="004503A5" w:rsidRDefault="007E319C" w:rsidP="00450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A5">
              <w:rPr>
                <w:rFonts w:ascii="Times New Roman" w:hAnsi="Times New Roman" w:cs="Times New Roman"/>
                <w:sz w:val="24"/>
                <w:szCs w:val="24"/>
              </w:rPr>
              <w:t>8(84731)97301</w:t>
            </w:r>
          </w:p>
        </w:tc>
      </w:tr>
      <w:tr w:rsidR="007E319C" w:rsidRPr="004503A5" w:rsidTr="00946C92">
        <w:trPr>
          <w:trHeight w:val="117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19C" w:rsidRPr="004503A5" w:rsidRDefault="007E319C" w:rsidP="00450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A5">
              <w:rPr>
                <w:rFonts w:ascii="Times New Roman" w:hAnsi="Times New Roman" w:cs="Times New Roman"/>
                <w:sz w:val="24"/>
                <w:szCs w:val="24"/>
              </w:rPr>
              <w:t>102006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19C" w:rsidRPr="004503A5" w:rsidRDefault="007E319C" w:rsidP="00450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A5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"</w:t>
            </w:r>
            <w:proofErr w:type="spellStart"/>
            <w:r w:rsidRPr="004503A5">
              <w:rPr>
                <w:rFonts w:ascii="Times New Roman" w:hAnsi="Times New Roman" w:cs="Times New Roman"/>
                <w:sz w:val="24"/>
                <w:szCs w:val="24"/>
              </w:rPr>
              <w:t>Чапаевская</w:t>
            </w:r>
            <w:proofErr w:type="spellEnd"/>
            <w:r w:rsidRPr="004503A5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19C" w:rsidRPr="004503A5" w:rsidRDefault="007E319C" w:rsidP="00450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3A5">
              <w:rPr>
                <w:rFonts w:ascii="Times New Roman" w:hAnsi="Times New Roman" w:cs="Times New Roman"/>
                <w:sz w:val="24"/>
                <w:szCs w:val="24"/>
              </w:rPr>
              <w:t>Садманова</w:t>
            </w:r>
            <w:proofErr w:type="spellEnd"/>
            <w:r w:rsidRPr="004503A5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proofErr w:type="spellStart"/>
            <w:r w:rsidRPr="004503A5">
              <w:rPr>
                <w:rFonts w:ascii="Times New Roman" w:hAnsi="Times New Roman" w:cs="Times New Roman"/>
                <w:sz w:val="24"/>
                <w:szCs w:val="24"/>
              </w:rPr>
              <w:t>Николаена</w:t>
            </w:r>
            <w:proofErr w:type="spellEnd"/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19C" w:rsidRPr="004503A5" w:rsidRDefault="007E319C" w:rsidP="00450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A5">
              <w:rPr>
                <w:rFonts w:ascii="Times New Roman" w:hAnsi="Times New Roman" w:cs="Times New Roman"/>
                <w:sz w:val="24"/>
                <w:szCs w:val="24"/>
              </w:rPr>
              <w:t xml:space="preserve">359063, Республика Калмыкия, </w:t>
            </w:r>
            <w:proofErr w:type="spellStart"/>
            <w:r w:rsidRPr="004503A5">
              <w:rPr>
                <w:rFonts w:ascii="Times New Roman" w:hAnsi="Times New Roman" w:cs="Times New Roman"/>
                <w:sz w:val="24"/>
                <w:szCs w:val="24"/>
              </w:rPr>
              <w:t>Городовиковский</w:t>
            </w:r>
            <w:proofErr w:type="spellEnd"/>
            <w:r w:rsidRPr="004503A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503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4503A5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4503A5">
              <w:rPr>
                <w:rFonts w:ascii="Times New Roman" w:hAnsi="Times New Roman" w:cs="Times New Roman"/>
                <w:sz w:val="24"/>
                <w:szCs w:val="24"/>
              </w:rPr>
              <w:t>апаевское</w:t>
            </w:r>
            <w:proofErr w:type="spellEnd"/>
            <w:r w:rsidRPr="004503A5">
              <w:rPr>
                <w:rFonts w:ascii="Times New Roman" w:hAnsi="Times New Roman" w:cs="Times New Roman"/>
                <w:sz w:val="24"/>
                <w:szCs w:val="24"/>
              </w:rPr>
              <w:t>, ул.50 лет Октября, 2а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19C" w:rsidRPr="004503A5" w:rsidRDefault="007E319C" w:rsidP="00450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A5">
              <w:rPr>
                <w:rFonts w:ascii="Times New Roman" w:hAnsi="Times New Roman" w:cs="Times New Roman"/>
                <w:sz w:val="24"/>
                <w:szCs w:val="24"/>
              </w:rPr>
              <w:t>8(84731)95224</w:t>
            </w:r>
          </w:p>
        </w:tc>
      </w:tr>
    </w:tbl>
    <w:p w:rsidR="007E319C" w:rsidRPr="004503A5" w:rsidRDefault="007E319C" w:rsidP="00450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E319C" w:rsidRPr="004503A5" w:rsidSect="005F4584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"/>
      <w:lvlJc w:val="left"/>
    </w:lvl>
    <w:lvl w:ilvl="3">
      <w:start w:val="1"/>
      <w:numFmt w:val="decimal"/>
      <w:lvlText w:val="%1.%2."/>
      <w:lvlJc w:val="left"/>
    </w:lvl>
    <w:lvl w:ilvl="4">
      <w:start w:val="1"/>
      <w:numFmt w:val="decimal"/>
      <w:lvlText w:val="%1.%2."/>
      <w:lvlJc w:val="left"/>
    </w:lvl>
    <w:lvl w:ilvl="5">
      <w:start w:val="1"/>
      <w:numFmt w:val="decimal"/>
      <w:lvlText w:val="%1.%2."/>
      <w:lvlJc w:val="left"/>
    </w:lvl>
    <w:lvl w:ilvl="6">
      <w:start w:val="1"/>
      <w:numFmt w:val="decimal"/>
      <w:lvlText w:val="%1.%2."/>
      <w:lvlJc w:val="left"/>
    </w:lvl>
    <w:lvl w:ilvl="7">
      <w:start w:val="1"/>
      <w:numFmt w:val="decimal"/>
      <w:lvlText w:val="%1.%2."/>
      <w:lvlJc w:val="left"/>
    </w:lvl>
    <w:lvl w:ilvl="8">
      <w:start w:val="1"/>
      <w:numFmt w:val="decimal"/>
      <w:lvlText w:val="%1.%2."/>
      <w:lvlJc w:val="left"/>
    </w:lvl>
  </w:abstractNum>
  <w:abstractNum w:abstractNumId="1">
    <w:nsid w:val="00000003"/>
    <w:multiLevelType w:val="multilevel"/>
    <w:tmpl w:val="00000002"/>
    <w:lvl w:ilvl="0">
      <w:start w:val="2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</w:abstractNum>
  <w:abstractNum w:abstractNumId="3">
    <w:nsid w:val="00000007"/>
    <w:multiLevelType w:val="multilevel"/>
    <w:tmpl w:val="00000006"/>
    <w:lvl w:ilvl="0">
      <w:start w:val="2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1">
      <w:start w:val="5"/>
      <w:numFmt w:val="decimal"/>
      <w:lvlText w:val="%1.%2."/>
      <w:lvlJc w:val="left"/>
    </w:lvl>
    <w:lvl w:ilvl="2">
      <w:start w:val="5"/>
      <w:numFmt w:val="decimal"/>
      <w:lvlText w:val="%1.%2."/>
      <w:lvlJc w:val="left"/>
    </w:lvl>
    <w:lvl w:ilvl="3">
      <w:start w:val="5"/>
      <w:numFmt w:val="decimal"/>
      <w:lvlText w:val="%1.%2."/>
      <w:lvlJc w:val="left"/>
    </w:lvl>
    <w:lvl w:ilvl="4">
      <w:start w:val="5"/>
      <w:numFmt w:val="decimal"/>
      <w:lvlText w:val="%1.%2."/>
      <w:lvlJc w:val="left"/>
    </w:lvl>
    <w:lvl w:ilvl="5">
      <w:start w:val="5"/>
      <w:numFmt w:val="decimal"/>
      <w:lvlText w:val="%1.%2."/>
      <w:lvlJc w:val="left"/>
    </w:lvl>
    <w:lvl w:ilvl="6">
      <w:start w:val="5"/>
      <w:numFmt w:val="decimal"/>
      <w:lvlText w:val="%1.%2."/>
      <w:lvlJc w:val="left"/>
    </w:lvl>
    <w:lvl w:ilvl="7">
      <w:start w:val="5"/>
      <w:numFmt w:val="decimal"/>
      <w:lvlText w:val="%1.%2."/>
      <w:lvlJc w:val="left"/>
    </w:lvl>
    <w:lvl w:ilvl="8">
      <w:start w:val="5"/>
      <w:numFmt w:val="decimal"/>
      <w:lvlText w:val="%1.%2."/>
      <w:lvlJc w:val="left"/>
    </w:lvl>
  </w:abstractNum>
  <w:abstractNum w:abstractNumId="5">
    <w:nsid w:val="0000000B"/>
    <w:multiLevelType w:val="multilevel"/>
    <w:tmpl w:val="0000000A"/>
    <w:lvl w:ilvl="0">
      <w:start w:val="1"/>
      <w:numFmt w:val="decimal"/>
      <w:lvlText w:val="3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3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3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3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3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3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3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3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3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</w:abstractNum>
  <w:abstractNum w:abstractNumId="6">
    <w:nsid w:val="381F467D"/>
    <w:multiLevelType w:val="multilevel"/>
    <w:tmpl w:val="F4B68A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4584"/>
    <w:rsid w:val="00027CD9"/>
    <w:rsid w:val="001B456C"/>
    <w:rsid w:val="001C71DD"/>
    <w:rsid w:val="002363B0"/>
    <w:rsid w:val="002E7399"/>
    <w:rsid w:val="003054AD"/>
    <w:rsid w:val="00350EDF"/>
    <w:rsid w:val="004365DF"/>
    <w:rsid w:val="00437A6E"/>
    <w:rsid w:val="004503A5"/>
    <w:rsid w:val="005A4627"/>
    <w:rsid w:val="005F4584"/>
    <w:rsid w:val="006F2998"/>
    <w:rsid w:val="007E319C"/>
    <w:rsid w:val="007F4E30"/>
    <w:rsid w:val="00847A27"/>
    <w:rsid w:val="0096458E"/>
    <w:rsid w:val="009C06C8"/>
    <w:rsid w:val="009F179C"/>
    <w:rsid w:val="00AB61F5"/>
    <w:rsid w:val="00C701AB"/>
    <w:rsid w:val="00C91977"/>
    <w:rsid w:val="00CD373C"/>
    <w:rsid w:val="00DC53B6"/>
    <w:rsid w:val="00DD4269"/>
    <w:rsid w:val="00E01694"/>
    <w:rsid w:val="00E0763E"/>
    <w:rsid w:val="00E50E34"/>
    <w:rsid w:val="00F50D27"/>
    <w:rsid w:val="00F64D01"/>
    <w:rsid w:val="00F87E25"/>
    <w:rsid w:val="00FC3EEA"/>
    <w:rsid w:val="00FE6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584"/>
    <w:pPr>
      <w:ind w:left="720"/>
      <w:contextualSpacing/>
    </w:pPr>
  </w:style>
  <w:style w:type="character" w:styleId="a4">
    <w:name w:val="Hyperlink"/>
    <w:basedOn w:val="a0"/>
    <w:unhideWhenUsed/>
    <w:rsid w:val="005F4584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919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3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2016-11-17T14:24:00Z</cp:lastPrinted>
  <dcterms:created xsi:type="dcterms:W3CDTF">2015-10-20T06:02:00Z</dcterms:created>
  <dcterms:modified xsi:type="dcterms:W3CDTF">2016-11-17T14:46:00Z</dcterms:modified>
</cp:coreProperties>
</file>