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F801">
      <w:pPr>
        <w:pStyle w:val="5"/>
        <w:spacing w:before="1"/>
        <w:rPr>
          <w:b/>
          <w:sz w:val="9"/>
        </w:rPr>
      </w:pPr>
    </w:p>
    <w:p w14:paraId="32BB1238">
      <w:pPr>
        <w:pStyle w:val="5"/>
        <w:spacing w:after="0"/>
        <w:rPr>
          <w:b/>
          <w:sz w:val="9"/>
        </w:rPr>
        <w:sectPr>
          <w:type w:val="continuous"/>
          <w:pgSz w:w="11910" w:h="16840"/>
          <w:pgMar w:top="1040" w:right="283" w:bottom="280" w:left="1559" w:header="720" w:footer="720" w:gutter="0"/>
          <w:cols w:space="720" w:num="1"/>
        </w:sectPr>
      </w:pPr>
    </w:p>
    <w:p w14:paraId="7CC81F96">
      <w:pPr>
        <w:pStyle w:val="5"/>
        <w:spacing w:before="145"/>
        <w:ind w:left="142"/>
        <w:rPr>
          <w:spacing w:val="-2"/>
        </w:rPr>
      </w:pPr>
    </w:p>
    <w:p w14:paraId="65028ED0">
      <w:pPr>
        <w:pStyle w:val="5"/>
        <w:spacing w:before="145"/>
        <w:ind w:left="142"/>
        <w:rPr>
          <w:spacing w:val="-2"/>
        </w:rPr>
      </w:pPr>
    </w:p>
    <w:p w14:paraId="372F783F">
      <w:pPr>
        <w:pStyle w:val="5"/>
        <w:spacing w:before="145"/>
        <w:ind w:left="142"/>
        <w:rPr>
          <w:rFonts w:hint="default"/>
          <w:lang w:val="ru-RU"/>
        </w:rPr>
      </w:pPr>
      <w:r>
        <w:rPr>
          <w:spacing w:val="-2"/>
        </w:rPr>
        <w:t>Согласован</w:t>
      </w:r>
      <w:r>
        <w:rPr>
          <w:spacing w:val="-2"/>
          <w:lang w:val="ru-RU"/>
        </w:rPr>
        <w:t>а</w:t>
      </w:r>
    </w:p>
    <w:p w14:paraId="2115C5C3">
      <w:pPr>
        <w:pStyle w:val="5"/>
        <w:spacing w:before="15"/>
        <w:ind w:left="142"/>
      </w:pPr>
      <w:r>
        <w:t>Зам.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5"/>
        </w:rPr>
        <w:t>УВР</w:t>
      </w:r>
    </w:p>
    <w:p w14:paraId="7BDED0DC">
      <w:pPr>
        <w:pStyle w:val="5"/>
        <w:spacing w:before="26"/>
      </w:pPr>
    </w:p>
    <w:p w14:paraId="12A2D5C5">
      <w:pPr>
        <w:pStyle w:val="5"/>
        <w:tabs>
          <w:tab w:val="left" w:pos="1342"/>
        </w:tabs>
        <w:ind w:left="142"/>
        <w:rPr>
          <w:rFonts w:hint="default"/>
          <w:lang w:val="ru-RU"/>
        </w:rPr>
      </w:pPr>
      <w:r>
        <w:rPr>
          <w:u w:val="single"/>
        </w:rPr>
        <w:tab/>
      </w:r>
      <w:r>
        <w:rPr>
          <w:u w:val="single"/>
          <w:lang w:val="ru-RU"/>
        </w:rPr>
        <w:t>В</w:t>
      </w:r>
      <w:r>
        <w:rPr>
          <w:rFonts w:hint="default"/>
          <w:u w:val="single"/>
          <w:lang w:val="ru-RU"/>
        </w:rPr>
        <w:t>.А. Шенина</w:t>
      </w:r>
    </w:p>
    <w:p w14:paraId="1A5E1621">
      <w:pPr>
        <w:spacing w:before="0" w:line="240" w:lineRule="auto"/>
        <w:ind w:left="74" w:right="97" w:firstLine="0"/>
        <w:jc w:val="both"/>
        <w:rPr>
          <w:rFonts w:ascii="Arial MT"/>
          <w:sz w:val="6"/>
        </w:rPr>
      </w:pPr>
      <w:r>
        <w:br w:type="column"/>
      </w:r>
      <w:bookmarkStart w:id="0" w:name="_GoBack"/>
      <w:bookmarkEnd w:id="0"/>
      <w:r>
        <w:br w:type="column"/>
      </w:r>
    </w:p>
    <w:p w14:paraId="716B927F">
      <w:pPr>
        <w:pStyle w:val="5"/>
        <w:rPr>
          <w:rFonts w:ascii="Arial MT"/>
          <w:sz w:val="6"/>
        </w:rPr>
      </w:pPr>
    </w:p>
    <w:p w14:paraId="0C0BDBE3">
      <w:pPr>
        <w:pStyle w:val="5"/>
        <w:rPr>
          <w:rFonts w:ascii="Arial MT"/>
          <w:sz w:val="6"/>
        </w:rPr>
      </w:pPr>
    </w:p>
    <w:p w14:paraId="6604111F">
      <w:pPr>
        <w:pStyle w:val="5"/>
        <w:rPr>
          <w:rFonts w:ascii="Arial MT"/>
          <w:sz w:val="6"/>
        </w:rPr>
      </w:pPr>
    </w:p>
    <w:p w14:paraId="48943E15">
      <w:pPr>
        <w:pStyle w:val="5"/>
        <w:rPr>
          <w:rFonts w:ascii="Arial MT"/>
          <w:sz w:val="6"/>
        </w:rPr>
      </w:pPr>
    </w:p>
    <w:p w14:paraId="2085ECAF">
      <w:pPr>
        <w:pStyle w:val="5"/>
        <w:rPr>
          <w:rFonts w:ascii="Arial MT"/>
          <w:sz w:val="6"/>
        </w:rPr>
      </w:pPr>
    </w:p>
    <w:p w14:paraId="3DEB1887">
      <w:pPr>
        <w:pStyle w:val="5"/>
        <w:rPr>
          <w:rFonts w:ascii="Arial MT"/>
          <w:sz w:val="6"/>
        </w:rPr>
      </w:pPr>
    </w:p>
    <w:p w14:paraId="13C707AF">
      <w:pPr>
        <w:pStyle w:val="5"/>
        <w:rPr>
          <w:rFonts w:ascii="Arial MT"/>
          <w:sz w:val="6"/>
        </w:rPr>
      </w:pPr>
    </w:p>
    <w:p w14:paraId="76AE10D3">
      <w:pPr>
        <w:pStyle w:val="5"/>
        <w:spacing w:before="145"/>
        <w:ind w:left="142"/>
      </w:pPr>
      <w:r>
        <w:br w:type="column"/>
      </w:r>
    </w:p>
    <w:p w14:paraId="29BEECA9">
      <w:pPr>
        <w:pStyle w:val="5"/>
        <w:spacing w:before="145"/>
        <w:ind w:left="142"/>
      </w:pPr>
    </w:p>
    <w:p w14:paraId="5C767FC3">
      <w:pPr>
        <w:pStyle w:val="5"/>
        <w:spacing w:before="145"/>
        <w:ind w:left="142"/>
        <w:rPr>
          <w:rFonts w:hint="default"/>
          <w:lang w:val="ru-RU"/>
        </w:rPr>
      </w:pPr>
      <w:r>
        <w:rPr>
          <w:spacing w:val="-2"/>
        </w:rPr>
        <w:t>Утвержд</w:t>
      </w:r>
      <w:r>
        <w:rPr>
          <w:spacing w:val="-2"/>
          <w:lang w:val="ru-RU"/>
        </w:rPr>
        <w:t>ена</w:t>
      </w:r>
    </w:p>
    <w:p w14:paraId="327342B9">
      <w:pPr>
        <w:pStyle w:val="5"/>
        <w:spacing w:before="15" w:line="249" w:lineRule="auto"/>
        <w:ind w:left="202" w:right="75" w:hanging="60"/>
        <w:rPr>
          <w:spacing w:val="-9"/>
        </w:rPr>
      </w:pPr>
      <w:r>
        <w:t>Директо</w:t>
      </w:r>
      <w:r>
        <w:rPr>
          <w:lang w:val="ru-RU"/>
        </w:rPr>
        <w:t>ром</w:t>
      </w:r>
      <w:r>
        <w:rPr>
          <w:spacing w:val="-9"/>
        </w:rPr>
        <w:t xml:space="preserve"> </w:t>
      </w:r>
    </w:p>
    <w:p w14:paraId="71EE60E8">
      <w:pPr>
        <w:pStyle w:val="5"/>
        <w:spacing w:before="15" w:line="249" w:lineRule="auto"/>
        <w:ind w:left="202" w:right="75" w:hanging="60"/>
        <w:rPr>
          <w:rFonts w:hint="default"/>
          <w:lang w:val="ru-RU"/>
        </w:rPr>
      </w:pPr>
      <w:r>
        <w:t>МБОУ</w:t>
      </w:r>
      <w:r>
        <w:rPr>
          <w:rFonts w:hint="default"/>
          <w:lang w:val="ru-RU"/>
        </w:rPr>
        <w:t xml:space="preserve"> «Фоминская СОШ»</w:t>
      </w:r>
    </w:p>
    <w:p w14:paraId="007F81B2">
      <w:pPr>
        <w:pStyle w:val="5"/>
        <w:tabs>
          <w:tab w:val="left" w:pos="1342"/>
        </w:tabs>
        <w:spacing w:before="4"/>
        <w:ind w:firstLine="240" w:firstLineChars="100"/>
        <w:rPr>
          <w:rFonts w:hint="default"/>
          <w:lang w:val="ru-RU"/>
        </w:rPr>
        <w:sectPr>
          <w:type w:val="continuous"/>
          <w:pgSz w:w="11910" w:h="16840"/>
          <w:pgMar w:top="1040" w:right="283" w:bottom="280" w:left="1559" w:header="720" w:footer="720" w:gutter="0"/>
          <w:cols w:equalWidth="0" w:num="4">
            <w:col w:w="2893" w:space="40"/>
            <w:col w:w="1769" w:space="4"/>
            <w:col w:w="1702" w:space="427"/>
            <w:col w:w="3233"/>
          </w:cols>
        </w:sectPr>
      </w:pPr>
      <w:r>
        <w:rPr>
          <w:rFonts w:hint="default"/>
          <w:lang w:val="ru-RU"/>
        </w:rPr>
        <w:t>____________С.Н. Маслова</w:t>
      </w:r>
    </w:p>
    <w:p w14:paraId="26B67B2D">
      <w:pPr>
        <w:spacing w:before="0" w:line="232" w:lineRule="auto"/>
        <w:ind w:right="0"/>
        <w:jc w:val="left"/>
        <w:rPr>
          <w:rFonts w:ascii="Arial MT"/>
          <w:sz w:val="6"/>
        </w:rPr>
      </w:pPr>
    </w:p>
    <w:p w14:paraId="2CD7757D">
      <w:pPr>
        <w:pStyle w:val="5"/>
        <w:spacing w:before="29"/>
        <w:rPr>
          <w:rFonts w:ascii="Arial MT"/>
          <w:sz w:val="6"/>
        </w:rPr>
      </w:pPr>
    </w:p>
    <w:p w14:paraId="1DE75A9B">
      <w:pPr>
        <w:pStyle w:val="5"/>
        <w:spacing w:line="230" w:lineRule="exact"/>
        <w:ind w:left="1209"/>
        <w:rPr>
          <w:rFonts w:hint="default"/>
          <w:lang w:val="ru-RU"/>
        </w:rPr>
      </w:pPr>
      <w:r>
        <w:br w:type="column"/>
      </w:r>
      <w:r>
        <w:t>Приказ</w:t>
      </w:r>
      <w:r>
        <w:rPr>
          <w:rFonts w:hint="default"/>
          <w:lang w:val="ru-RU"/>
        </w:rPr>
        <w:t>______</w:t>
      </w:r>
    </w:p>
    <w:p w14:paraId="34B51FD7">
      <w:pPr>
        <w:pStyle w:val="5"/>
        <w:spacing w:before="14"/>
        <w:ind w:left="1209"/>
      </w:pPr>
      <w:r>
        <w:t>от</w:t>
      </w:r>
      <w:r>
        <w:rPr>
          <w:spacing w:val="-3"/>
        </w:rPr>
        <w:t xml:space="preserve"> </w:t>
      </w:r>
      <w:r>
        <w:t>1 сентября</w:t>
      </w:r>
      <w:r>
        <w:rPr>
          <w:spacing w:val="-1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t xml:space="preserve"> </w:t>
      </w:r>
      <w:r>
        <w:rPr>
          <w:spacing w:val="-5"/>
        </w:rPr>
        <w:t>г.</w:t>
      </w:r>
    </w:p>
    <w:p w14:paraId="2D33022D">
      <w:pPr>
        <w:pStyle w:val="5"/>
        <w:spacing w:after="0"/>
        <w:sectPr>
          <w:type w:val="continuous"/>
          <w:pgSz w:w="11910" w:h="16840"/>
          <w:pgMar w:top="1040" w:right="283" w:bottom="280" w:left="1559" w:header="720" w:footer="720" w:gutter="0"/>
          <w:cols w:equalWidth="0" w:num="2">
            <w:col w:w="5729" w:space="40"/>
            <w:col w:w="4299"/>
          </w:cols>
        </w:sectPr>
      </w:pPr>
    </w:p>
    <w:p w14:paraId="7421DD9F">
      <w:pPr>
        <w:pStyle w:val="5"/>
        <w:rPr>
          <w:sz w:val="56"/>
        </w:rPr>
      </w:pPr>
    </w:p>
    <w:p w14:paraId="0C7C6485">
      <w:pPr>
        <w:pStyle w:val="5"/>
        <w:rPr>
          <w:sz w:val="56"/>
        </w:rPr>
      </w:pPr>
    </w:p>
    <w:p w14:paraId="15A8D328">
      <w:pPr>
        <w:pStyle w:val="5"/>
        <w:spacing w:before="568"/>
        <w:rPr>
          <w:sz w:val="56"/>
        </w:rPr>
      </w:pPr>
    </w:p>
    <w:p w14:paraId="5179D263">
      <w:pPr>
        <w:pStyle w:val="6"/>
      </w:pPr>
      <w:r>
        <w:t>РАБОЧАЯ</w:t>
      </w:r>
      <w:r>
        <w:rPr>
          <w:spacing w:val="44"/>
          <w:w w:val="150"/>
        </w:rPr>
        <w:t xml:space="preserve"> </w:t>
      </w:r>
      <w:r>
        <w:rPr>
          <w:spacing w:val="-2"/>
        </w:rPr>
        <w:t>ПРОГРАММА</w:t>
      </w:r>
    </w:p>
    <w:p w14:paraId="44E5684F">
      <w:pPr>
        <w:spacing w:before="0" w:line="412" w:lineRule="exact"/>
        <w:ind w:left="7" w:right="430" w:firstLine="0"/>
        <w:jc w:val="center"/>
        <w:rPr>
          <w:b/>
          <w:sz w:val="36"/>
        </w:rPr>
      </w:pPr>
      <w:r>
        <w:rPr>
          <w:b/>
          <w:sz w:val="36"/>
        </w:rPr>
        <w:t>предмета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внеурочной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деятельности</w:t>
      </w:r>
    </w:p>
    <w:p w14:paraId="34EB40FD">
      <w:pPr>
        <w:spacing w:before="0" w:line="413" w:lineRule="exact"/>
        <w:ind w:left="4" w:right="430" w:firstLine="0"/>
        <w:jc w:val="center"/>
        <w:rPr>
          <w:rFonts w:hint="default"/>
          <w:b/>
          <w:sz w:val="36"/>
          <w:lang w:val="ru-RU"/>
        </w:rPr>
      </w:pPr>
      <w:r>
        <w:rPr>
          <w:rFonts w:hint="default"/>
          <w:b/>
          <w:sz w:val="36"/>
          <w:lang w:val="ru-RU"/>
        </w:rPr>
        <w:t>« Увлекательный английский»</w:t>
      </w:r>
    </w:p>
    <w:p w14:paraId="6F688808">
      <w:pPr>
        <w:spacing w:before="1"/>
        <w:ind w:left="0" w:right="430" w:firstLine="0"/>
        <w:jc w:val="center"/>
        <w:rPr>
          <w:b/>
          <w:sz w:val="36"/>
        </w:rPr>
      </w:pPr>
      <w:r>
        <w:rPr>
          <w:b/>
          <w:sz w:val="36"/>
        </w:rPr>
        <w:t>202</w:t>
      </w:r>
      <w:r>
        <w:rPr>
          <w:rFonts w:hint="default"/>
          <w:b/>
          <w:sz w:val="36"/>
          <w:lang w:val="ru-RU"/>
        </w:rPr>
        <w:t>5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202</w:t>
      </w:r>
      <w:r>
        <w:rPr>
          <w:rFonts w:hint="default"/>
          <w:b/>
          <w:sz w:val="36"/>
          <w:lang w:val="ru-RU"/>
        </w:rPr>
        <w:t>6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1"/>
          <w:sz w:val="36"/>
        </w:rPr>
        <w:t xml:space="preserve"> </w:t>
      </w:r>
      <w:r>
        <w:rPr>
          <w:b/>
          <w:spacing w:val="-5"/>
          <w:sz w:val="36"/>
        </w:rPr>
        <w:t>год</w:t>
      </w:r>
    </w:p>
    <w:p w14:paraId="618DA2F1">
      <w:pPr>
        <w:pStyle w:val="5"/>
        <w:rPr>
          <w:b/>
          <w:sz w:val="36"/>
        </w:rPr>
      </w:pPr>
    </w:p>
    <w:p w14:paraId="4AFEE185">
      <w:pPr>
        <w:pStyle w:val="5"/>
        <w:rPr>
          <w:b/>
          <w:sz w:val="36"/>
        </w:rPr>
      </w:pPr>
    </w:p>
    <w:p w14:paraId="58BB9591">
      <w:pPr>
        <w:pStyle w:val="5"/>
        <w:spacing w:before="362"/>
        <w:rPr>
          <w:b/>
          <w:sz w:val="36"/>
        </w:rPr>
      </w:pPr>
    </w:p>
    <w:p w14:paraId="5EDD0421">
      <w:pPr>
        <w:tabs>
          <w:tab w:val="left" w:pos="2974"/>
        </w:tabs>
        <w:spacing w:before="0" w:line="322" w:lineRule="exact"/>
        <w:ind w:left="142" w:right="0" w:firstLine="0"/>
        <w:jc w:val="center"/>
        <w:rPr>
          <w:rFonts w:hint="default"/>
          <w:b/>
          <w:spacing w:val="-2"/>
          <w:sz w:val="28"/>
          <w:lang w:val="ru-RU"/>
        </w:rPr>
      </w:pPr>
      <w:r>
        <w:rPr>
          <w:rFonts w:hint="default"/>
          <w:b/>
          <w:spacing w:val="-2"/>
          <w:sz w:val="28"/>
          <w:lang w:val="ru-RU"/>
        </w:rPr>
        <w:t xml:space="preserve">                                                                                </w:t>
      </w:r>
      <w:r>
        <w:rPr>
          <w:b/>
          <w:spacing w:val="-2"/>
          <w:sz w:val="28"/>
        </w:rPr>
        <w:t>Составитель</w:t>
      </w:r>
      <w:r>
        <w:rPr>
          <w:rFonts w:hint="default"/>
          <w:b/>
          <w:spacing w:val="-2"/>
          <w:sz w:val="28"/>
          <w:lang w:val="ru-RU"/>
        </w:rPr>
        <w:t>:</w:t>
      </w:r>
    </w:p>
    <w:p w14:paraId="030E6E51">
      <w:pPr>
        <w:tabs>
          <w:tab w:val="left" w:pos="2974"/>
        </w:tabs>
        <w:spacing w:before="0" w:line="322" w:lineRule="exact"/>
        <w:ind w:left="142" w:right="0" w:firstLine="0"/>
        <w:jc w:val="center"/>
        <w:rPr>
          <w:rFonts w:hint="default"/>
          <w:b/>
          <w:sz w:val="28"/>
          <w:lang w:val="ru-RU"/>
        </w:rPr>
      </w:pPr>
      <w:r>
        <w:rPr>
          <w:rFonts w:hint="default"/>
          <w:b/>
          <w:sz w:val="28"/>
          <w:lang w:val="ru-RU"/>
        </w:rPr>
        <w:t xml:space="preserve">                                                                              </w:t>
      </w:r>
      <w:r>
        <w:rPr>
          <w:b/>
          <w:sz w:val="28"/>
          <w:lang w:val="ru-RU"/>
        </w:rPr>
        <w:t>Байбородина</w:t>
      </w:r>
      <w:r>
        <w:rPr>
          <w:rFonts w:hint="default"/>
          <w:b/>
          <w:sz w:val="28"/>
          <w:lang w:val="ru-RU"/>
        </w:rPr>
        <w:t xml:space="preserve"> </w:t>
      </w:r>
    </w:p>
    <w:p w14:paraId="37556336">
      <w:pPr>
        <w:tabs>
          <w:tab w:val="left" w:pos="2974"/>
        </w:tabs>
        <w:spacing w:before="0" w:line="322" w:lineRule="exact"/>
        <w:ind w:left="142" w:right="0" w:firstLine="0"/>
        <w:jc w:val="center"/>
        <w:rPr>
          <w:rFonts w:hint="default"/>
          <w:sz w:val="28"/>
          <w:lang w:val="ru-RU"/>
        </w:rPr>
      </w:pPr>
      <w:r>
        <w:rPr>
          <w:rFonts w:hint="default"/>
          <w:b/>
          <w:sz w:val="28"/>
          <w:lang w:val="ru-RU"/>
        </w:rPr>
        <w:t xml:space="preserve">                                                                                             Валерия Валерьевна</w:t>
      </w:r>
    </w:p>
    <w:p w14:paraId="6D2B8C4E">
      <w:pPr>
        <w:tabs>
          <w:tab w:val="right" w:pos="3184"/>
        </w:tabs>
        <w:spacing w:before="0" w:line="322" w:lineRule="exact"/>
        <w:ind w:left="142" w:right="0" w:firstLine="0"/>
        <w:jc w:val="right"/>
        <w:rPr>
          <w:sz w:val="28"/>
        </w:rPr>
      </w:pPr>
      <w:r>
        <w:rPr>
          <w:rFonts w:hint="default"/>
          <w:b/>
          <w:spacing w:val="-2"/>
          <w:sz w:val="28"/>
          <w:lang w:val="ru-RU"/>
        </w:rPr>
        <w:t xml:space="preserve"> </w:t>
      </w:r>
      <w:r>
        <w:rPr>
          <w:b/>
          <w:spacing w:val="-2"/>
          <w:sz w:val="28"/>
        </w:rPr>
        <w:t>Класс:</w:t>
      </w:r>
      <w:r>
        <w:rPr>
          <w:sz w:val="28"/>
        </w:rPr>
        <w:tab/>
      </w:r>
      <w:r>
        <w:rPr>
          <w:spacing w:val="-10"/>
          <w:sz w:val="28"/>
        </w:rPr>
        <w:t>2</w:t>
      </w:r>
    </w:p>
    <w:p w14:paraId="6BA6B826">
      <w:pPr>
        <w:tabs>
          <w:tab w:val="right" w:pos="3327"/>
        </w:tabs>
        <w:spacing w:before="0" w:line="322" w:lineRule="exact"/>
        <w:ind w:left="142" w:right="0" w:firstLine="0"/>
        <w:jc w:val="right"/>
        <w:rPr>
          <w:sz w:val="28"/>
        </w:rPr>
      </w:pPr>
      <w:r>
        <w:rPr>
          <w:rFonts w:hint="default"/>
          <w:b/>
          <w:sz w:val="28"/>
          <w:lang w:val="ru-RU"/>
        </w:rPr>
        <w:t xml:space="preserve">   </w:t>
      </w:r>
      <w:r>
        <w:rPr>
          <w:b/>
          <w:sz w:val="28"/>
        </w:rPr>
        <w:t>Всего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год:</w:t>
      </w:r>
      <w:r>
        <w:rPr>
          <w:sz w:val="28"/>
        </w:rPr>
        <w:tab/>
      </w:r>
      <w:r>
        <w:rPr>
          <w:spacing w:val="-5"/>
          <w:sz w:val="28"/>
        </w:rPr>
        <w:t>34</w:t>
      </w:r>
    </w:p>
    <w:p w14:paraId="3ED7DB8A">
      <w:pPr>
        <w:spacing w:before="2"/>
        <w:ind w:left="142" w:right="0" w:firstLine="0"/>
        <w:jc w:val="right"/>
        <w:rPr>
          <w:sz w:val="28"/>
        </w:rPr>
      </w:pPr>
      <w:r>
        <w:rPr>
          <w:b/>
          <w:sz w:val="28"/>
        </w:rPr>
        <w:t>Всего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неделю:</w:t>
      </w:r>
      <w:r>
        <w:rPr>
          <w:b/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7329B248">
      <w:pPr>
        <w:pStyle w:val="5"/>
        <w:jc w:val="right"/>
        <w:rPr>
          <w:sz w:val="28"/>
        </w:rPr>
      </w:pPr>
    </w:p>
    <w:p w14:paraId="29C8279A">
      <w:pPr>
        <w:pStyle w:val="5"/>
        <w:jc w:val="right"/>
        <w:rPr>
          <w:sz w:val="28"/>
        </w:rPr>
      </w:pPr>
    </w:p>
    <w:p w14:paraId="233D12C9">
      <w:pPr>
        <w:pStyle w:val="5"/>
        <w:jc w:val="right"/>
        <w:rPr>
          <w:sz w:val="28"/>
        </w:rPr>
      </w:pPr>
    </w:p>
    <w:p w14:paraId="2F7E4079">
      <w:pPr>
        <w:pStyle w:val="5"/>
        <w:jc w:val="right"/>
        <w:rPr>
          <w:sz w:val="28"/>
        </w:rPr>
      </w:pPr>
    </w:p>
    <w:p w14:paraId="3FEECAA4">
      <w:pPr>
        <w:pStyle w:val="5"/>
        <w:rPr>
          <w:sz w:val="28"/>
        </w:rPr>
      </w:pPr>
    </w:p>
    <w:p w14:paraId="2C73592C">
      <w:pPr>
        <w:pStyle w:val="5"/>
        <w:rPr>
          <w:sz w:val="28"/>
        </w:rPr>
      </w:pPr>
    </w:p>
    <w:p w14:paraId="6E764DFC">
      <w:pPr>
        <w:pStyle w:val="5"/>
        <w:rPr>
          <w:sz w:val="28"/>
        </w:rPr>
      </w:pPr>
    </w:p>
    <w:p w14:paraId="52C1F436">
      <w:pPr>
        <w:pStyle w:val="5"/>
        <w:rPr>
          <w:sz w:val="28"/>
        </w:rPr>
      </w:pPr>
    </w:p>
    <w:p w14:paraId="45A14AFD">
      <w:pPr>
        <w:pStyle w:val="5"/>
        <w:rPr>
          <w:sz w:val="28"/>
        </w:rPr>
      </w:pPr>
    </w:p>
    <w:p w14:paraId="12B36AB4">
      <w:pPr>
        <w:pStyle w:val="5"/>
        <w:rPr>
          <w:sz w:val="28"/>
        </w:rPr>
      </w:pPr>
    </w:p>
    <w:p w14:paraId="3529A937">
      <w:pPr>
        <w:pStyle w:val="5"/>
        <w:rPr>
          <w:sz w:val="28"/>
        </w:rPr>
      </w:pPr>
    </w:p>
    <w:p w14:paraId="5EB9CD3A">
      <w:pPr>
        <w:pStyle w:val="5"/>
        <w:spacing w:before="4"/>
        <w:rPr>
          <w:sz w:val="28"/>
        </w:rPr>
      </w:pPr>
    </w:p>
    <w:p w14:paraId="2427913B">
      <w:pPr>
        <w:spacing w:before="0"/>
        <w:ind w:left="7" w:right="430" w:firstLine="0"/>
        <w:jc w:val="center"/>
        <w:rPr>
          <w:rFonts w:hint="default"/>
          <w:b/>
          <w:sz w:val="28"/>
          <w:lang w:val="ru-RU"/>
        </w:rPr>
        <w:sectPr>
          <w:type w:val="continuous"/>
          <w:pgSz w:w="11910" w:h="16840"/>
          <w:pgMar w:top="1040" w:right="283" w:bottom="280" w:left="1559" w:header="720" w:footer="720" w:gutter="0"/>
          <w:cols w:space="720" w:num="1"/>
        </w:sectPr>
      </w:pPr>
      <w:r>
        <w:rPr>
          <w:rFonts w:hint="default"/>
          <w:b/>
          <w:sz w:val="28"/>
          <w:lang w:val="ru-RU"/>
        </w:rPr>
        <w:t>2025г.</w:t>
      </w:r>
    </w:p>
    <w:p w14:paraId="76847072">
      <w:pPr>
        <w:spacing w:before="72"/>
        <w:ind w:left="1" w:right="430" w:firstLine="0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17447847">
      <w:pPr>
        <w:pStyle w:val="5"/>
        <w:ind w:left="142" w:right="564" w:firstLine="300"/>
        <w:jc w:val="both"/>
      </w:pPr>
      <w:r>
        <w:rPr>
          <w:b/>
        </w:rPr>
        <w:t xml:space="preserve">Педагогическая целесообразность </w:t>
      </w:r>
      <w:r>
        <w:t>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</w:t>
      </w:r>
    </w:p>
    <w:p w14:paraId="386C9F2E">
      <w:pPr>
        <w:pStyle w:val="5"/>
        <w:ind w:left="142" w:right="563" w:firstLine="300"/>
        <w:jc w:val="both"/>
      </w:pPr>
      <w:r>
        <w:rPr>
          <w:b/>
        </w:rPr>
        <w:t xml:space="preserve">Актуальность </w:t>
      </w:r>
      <w:r>
        <w:t>разработки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раннем изучении иностранного языка и применении полученных знаний на практике, а также расширить возможности творческого самовыражения.</w:t>
      </w:r>
    </w:p>
    <w:p w14:paraId="5B517086">
      <w:pPr>
        <w:pStyle w:val="5"/>
        <w:ind w:left="142" w:right="563" w:firstLine="300"/>
        <w:jc w:val="both"/>
      </w:pPr>
      <w:r>
        <w:t>Одна из основных задач образования – развитие способностей ребёнка, таких как: планирование, прогнозирование, целеполагание, контроль, оценка, коррекция,</w:t>
      </w:r>
      <w:r>
        <w:rPr>
          <w:spacing w:val="40"/>
        </w:rPr>
        <w:t xml:space="preserve"> </w:t>
      </w:r>
      <w:r>
        <w:t>саморегуляция.</w:t>
      </w:r>
    </w:p>
    <w:p w14:paraId="29B4F348">
      <w:pPr>
        <w:pStyle w:val="5"/>
        <w:ind w:left="142" w:right="563"/>
        <w:jc w:val="both"/>
      </w:pPr>
      <w:r>
        <w:t>Исходя их этого, в программе предусмотрены активные формы работы, которые вовлекают учащихся в динамичную деятельность и направлены на понимание ими языкового материала и развития интеллекта, приобретение практических навыков самостоятельной деятельности.</w:t>
      </w:r>
    </w:p>
    <w:p w14:paraId="186BA7BA">
      <w:pPr>
        <w:pStyle w:val="5"/>
        <w:spacing w:before="1"/>
        <w:ind w:left="142" w:right="563" w:firstLine="300"/>
        <w:jc w:val="both"/>
      </w:pPr>
      <w:r>
        <w:t>Отбор тематики и проблематики общения на внеурочных занятиях осуществлен с учетом материала программы обязательного изучения иностранного языка и</w:t>
      </w:r>
      <w:r>
        <w:rPr>
          <w:spacing w:val="40"/>
        </w:rPr>
        <w:t xml:space="preserve"> </w:t>
      </w:r>
      <w:r>
        <w:t xml:space="preserve">ориентирован на интересы и потребности школьников с учетом их возрастных </w:t>
      </w:r>
      <w:r>
        <w:rPr>
          <w:spacing w:val="-2"/>
        </w:rPr>
        <w:t>особенностей.</w:t>
      </w:r>
    </w:p>
    <w:p w14:paraId="705D0052">
      <w:pPr>
        <w:pStyle w:val="5"/>
        <w:ind w:left="142" w:right="563"/>
        <w:jc w:val="both"/>
      </w:pPr>
      <w:r>
        <w:t>Программа позволяет интегрировать знания, полученные в процессе обучения английскому языку, с воспитанием личности и развитием творческого потенциала младших школьников.</w:t>
      </w:r>
    </w:p>
    <w:p w14:paraId="5C4779C9">
      <w:pPr>
        <w:pStyle w:val="5"/>
        <w:ind w:left="142"/>
        <w:jc w:val="both"/>
      </w:pPr>
      <w:r>
        <w:t>Основными</w:t>
      </w:r>
      <w:r>
        <w:rPr>
          <w:spacing w:val="-4"/>
        </w:rPr>
        <w:t xml:space="preserve"> </w:t>
      </w:r>
      <w:r>
        <w:rPr>
          <w:b/>
        </w:rPr>
        <w:t>целями</w:t>
      </w:r>
      <w:r>
        <w:rPr>
          <w:b/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259562E2">
      <w:pPr>
        <w:pStyle w:val="8"/>
        <w:numPr>
          <w:ilvl w:val="0"/>
          <w:numId w:val="1"/>
        </w:numPr>
        <w:tabs>
          <w:tab w:val="left" w:pos="501"/>
        </w:tabs>
        <w:spacing w:before="0" w:after="0" w:line="275" w:lineRule="exact"/>
        <w:ind w:left="501" w:right="0" w:hanging="35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3468B4AF">
      <w:pPr>
        <w:pStyle w:val="8"/>
        <w:numPr>
          <w:ilvl w:val="0"/>
          <w:numId w:val="1"/>
        </w:numPr>
        <w:tabs>
          <w:tab w:val="left" w:pos="501"/>
        </w:tabs>
        <w:spacing w:before="0" w:after="0" w:line="275" w:lineRule="exact"/>
        <w:ind w:left="501" w:right="0" w:hanging="3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раннему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игровой </w:t>
      </w:r>
      <w:r>
        <w:rPr>
          <w:spacing w:val="-2"/>
          <w:sz w:val="24"/>
        </w:rPr>
        <w:t>форме;</w:t>
      </w:r>
    </w:p>
    <w:p w14:paraId="6902A5F7">
      <w:pPr>
        <w:pStyle w:val="8"/>
        <w:numPr>
          <w:ilvl w:val="0"/>
          <w:numId w:val="1"/>
        </w:numPr>
        <w:tabs>
          <w:tab w:val="left" w:pos="502"/>
        </w:tabs>
        <w:spacing w:before="0" w:after="0" w:line="240" w:lineRule="auto"/>
        <w:ind w:left="502" w:right="564" w:hanging="360"/>
        <w:jc w:val="both"/>
        <w:rPr>
          <w:sz w:val="24"/>
        </w:rPr>
      </w:pPr>
      <w:r>
        <w:rPr>
          <w:sz w:val="24"/>
        </w:rPr>
        <w:t>развитие эмоциональной сферы обучающихся, развитие артистических способностей, творческого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воображения и фантазии;</w:t>
      </w:r>
    </w:p>
    <w:p w14:paraId="2465CBA6">
      <w:pPr>
        <w:pStyle w:val="8"/>
        <w:numPr>
          <w:ilvl w:val="0"/>
          <w:numId w:val="1"/>
        </w:numPr>
        <w:tabs>
          <w:tab w:val="left" w:pos="501"/>
        </w:tabs>
        <w:spacing w:before="0" w:after="0" w:line="240" w:lineRule="auto"/>
        <w:ind w:left="501" w:right="0" w:hanging="35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англоязычных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стран.</w:t>
      </w:r>
    </w:p>
    <w:p w14:paraId="1EC4A8FA">
      <w:pPr>
        <w:pStyle w:val="5"/>
        <w:spacing w:before="4"/>
      </w:pPr>
    </w:p>
    <w:p w14:paraId="6A9FE57E">
      <w:pPr>
        <w:pStyle w:val="5"/>
        <w:spacing w:before="1"/>
        <w:ind w:left="142"/>
        <w:jc w:val="both"/>
      </w:pPr>
      <w:r>
        <w:rPr>
          <w:b/>
        </w:rPr>
        <w:t>Задачи</w:t>
      </w:r>
      <w:r>
        <w:rPr>
          <w:b/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нашли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spacing w:val="-2"/>
        </w:rPr>
        <w:t>аспектах:</w:t>
      </w:r>
    </w:p>
    <w:p w14:paraId="16521BE7">
      <w:pPr>
        <w:pStyle w:val="8"/>
        <w:numPr>
          <w:ilvl w:val="0"/>
          <w:numId w:val="2"/>
        </w:numPr>
        <w:tabs>
          <w:tab w:val="left" w:pos="340"/>
        </w:tabs>
        <w:spacing w:before="0" w:after="0" w:line="240" w:lineRule="auto"/>
        <w:ind w:left="340" w:right="0" w:hanging="198"/>
        <w:jc w:val="both"/>
        <w:rPr>
          <w:i/>
          <w:sz w:val="24"/>
        </w:rPr>
      </w:pPr>
      <w:r>
        <w:rPr>
          <w:i/>
          <w:sz w:val="24"/>
        </w:rPr>
        <w:t>Познавательный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аспект:</w:t>
      </w:r>
    </w:p>
    <w:p w14:paraId="4B17FB20">
      <w:pPr>
        <w:pStyle w:val="8"/>
        <w:numPr>
          <w:ilvl w:val="1"/>
          <w:numId w:val="2"/>
        </w:numPr>
        <w:tabs>
          <w:tab w:val="left" w:pos="862"/>
        </w:tabs>
        <w:spacing w:before="0" w:after="0" w:line="240" w:lineRule="auto"/>
        <w:ind w:left="862" w:right="563" w:hanging="360"/>
        <w:jc w:val="both"/>
        <w:rPr>
          <w:sz w:val="24"/>
        </w:rPr>
      </w:pPr>
      <w:r>
        <w:rPr>
          <w:sz w:val="24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14:paraId="20023AA4">
      <w:pPr>
        <w:pStyle w:val="8"/>
        <w:numPr>
          <w:ilvl w:val="1"/>
          <w:numId w:val="2"/>
        </w:numPr>
        <w:tabs>
          <w:tab w:val="left" w:pos="862"/>
        </w:tabs>
        <w:spacing w:before="0" w:after="0" w:line="240" w:lineRule="auto"/>
        <w:ind w:left="862" w:right="871" w:hanging="360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(музыка,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театр, литература, традиции, праздники);</w:t>
      </w:r>
    </w:p>
    <w:p w14:paraId="2EB1C20A">
      <w:pPr>
        <w:pStyle w:val="8"/>
        <w:numPr>
          <w:ilvl w:val="1"/>
          <w:numId w:val="2"/>
        </w:numPr>
        <w:tabs>
          <w:tab w:val="left" w:pos="862"/>
        </w:tabs>
        <w:spacing w:before="0" w:after="0" w:line="240" w:lineRule="auto"/>
        <w:ind w:left="862" w:right="566" w:hanging="360"/>
        <w:jc w:val="left"/>
        <w:rPr>
          <w:sz w:val="24"/>
        </w:rPr>
      </w:pPr>
      <w:r>
        <w:rPr>
          <w:sz w:val="24"/>
        </w:rPr>
        <w:t>формировать некоторые универсальные лингвистические понятия, наблюдаемые в родном и иностранном языках.</w:t>
      </w:r>
    </w:p>
    <w:p w14:paraId="2A7ED451">
      <w:pPr>
        <w:pStyle w:val="5"/>
      </w:pPr>
    </w:p>
    <w:p w14:paraId="7D5CAD57">
      <w:pPr>
        <w:pStyle w:val="8"/>
        <w:numPr>
          <w:ilvl w:val="0"/>
          <w:numId w:val="2"/>
        </w:numPr>
        <w:tabs>
          <w:tab w:val="left" w:pos="419"/>
        </w:tabs>
        <w:spacing w:before="0" w:after="0" w:line="240" w:lineRule="auto"/>
        <w:ind w:left="419" w:right="0" w:hanging="277"/>
        <w:jc w:val="left"/>
        <w:rPr>
          <w:i/>
          <w:sz w:val="24"/>
        </w:rPr>
      </w:pPr>
      <w:r>
        <w:rPr>
          <w:i/>
          <w:sz w:val="24"/>
        </w:rPr>
        <w:t>Развивающий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аспект:</w:t>
      </w:r>
    </w:p>
    <w:p w14:paraId="45D13280">
      <w:pPr>
        <w:pStyle w:val="8"/>
        <w:numPr>
          <w:ilvl w:val="1"/>
          <w:numId w:val="2"/>
        </w:numPr>
        <w:tabs>
          <w:tab w:val="left" w:pos="862"/>
        </w:tabs>
        <w:spacing w:before="0" w:after="0" w:line="240" w:lineRule="auto"/>
        <w:ind w:left="862" w:right="566" w:hanging="36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1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артикуляцию,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через драматизацию;</w:t>
      </w:r>
    </w:p>
    <w:p w14:paraId="31E34507">
      <w:pPr>
        <w:pStyle w:val="8"/>
        <w:numPr>
          <w:ilvl w:val="1"/>
          <w:numId w:val="2"/>
        </w:numPr>
        <w:tabs>
          <w:tab w:val="left" w:pos="861"/>
        </w:tabs>
        <w:spacing w:before="0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умения;</w:t>
      </w:r>
    </w:p>
    <w:p w14:paraId="7098BD8F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1040" w:right="283" w:bottom="280" w:left="1559" w:header="720" w:footer="720" w:gutter="0"/>
          <w:cols w:space="720" w:num="1"/>
        </w:sectPr>
      </w:pPr>
    </w:p>
    <w:p w14:paraId="06CA8E79">
      <w:pPr>
        <w:pStyle w:val="8"/>
        <w:numPr>
          <w:ilvl w:val="1"/>
          <w:numId w:val="2"/>
        </w:numPr>
        <w:tabs>
          <w:tab w:val="left" w:pos="862"/>
          <w:tab w:val="left" w:pos="2432"/>
          <w:tab w:val="left" w:pos="2765"/>
          <w:tab w:val="left" w:pos="3980"/>
          <w:tab w:val="left" w:pos="5321"/>
          <w:tab w:val="left" w:pos="5650"/>
          <w:tab w:val="left" w:pos="6836"/>
          <w:tab w:val="left" w:pos="7287"/>
          <w:tab w:val="left" w:pos="8847"/>
        </w:tabs>
        <w:spacing w:before="68" w:after="0" w:line="240" w:lineRule="auto"/>
        <w:ind w:left="862" w:right="564" w:hanging="360"/>
        <w:jc w:val="left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общению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иностранном</w:t>
      </w:r>
      <w:r>
        <w:rPr>
          <w:sz w:val="24"/>
        </w:rPr>
        <w:tab/>
      </w:r>
      <w:r>
        <w:rPr>
          <w:spacing w:val="-2"/>
          <w:sz w:val="24"/>
        </w:rPr>
        <w:t xml:space="preserve">языке, </w:t>
      </w:r>
      <w:r>
        <w:rPr>
          <w:sz w:val="24"/>
        </w:rPr>
        <w:t>познакомить их с основами актерского мастерства и научить держаться на сцене.</w:t>
      </w:r>
    </w:p>
    <w:p w14:paraId="0699EDD9">
      <w:pPr>
        <w:pStyle w:val="8"/>
        <w:numPr>
          <w:ilvl w:val="0"/>
          <w:numId w:val="2"/>
        </w:numPr>
        <w:tabs>
          <w:tab w:val="left" w:pos="498"/>
        </w:tabs>
        <w:spacing w:before="0" w:after="0" w:line="240" w:lineRule="auto"/>
        <w:ind w:left="498" w:right="0" w:hanging="356"/>
        <w:jc w:val="left"/>
        <w:rPr>
          <w:i/>
          <w:sz w:val="24"/>
        </w:rPr>
      </w:pPr>
      <w:r>
        <w:rPr>
          <w:i/>
          <w:sz w:val="24"/>
        </w:rPr>
        <w:t>Воспитательный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аспект:</w:t>
      </w:r>
    </w:p>
    <w:p w14:paraId="7C3F1F3F">
      <w:pPr>
        <w:pStyle w:val="8"/>
        <w:numPr>
          <w:ilvl w:val="1"/>
          <w:numId w:val="2"/>
        </w:numPr>
        <w:tabs>
          <w:tab w:val="left" w:pos="862"/>
        </w:tabs>
        <w:spacing w:before="1" w:after="0" w:line="240" w:lineRule="auto"/>
        <w:ind w:left="862" w:right="1748" w:hanging="36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 общечеловеческим ценностям;</w:t>
      </w:r>
    </w:p>
    <w:p w14:paraId="5D2C4D3D">
      <w:pPr>
        <w:pStyle w:val="8"/>
        <w:numPr>
          <w:ilvl w:val="1"/>
          <w:numId w:val="2"/>
        </w:numPr>
        <w:tabs>
          <w:tab w:val="left" w:pos="862"/>
        </w:tabs>
        <w:spacing w:before="0" w:after="0" w:line="240" w:lineRule="auto"/>
        <w:ind w:left="862" w:right="2486" w:hanging="36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7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паре,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группе, </w:t>
      </w:r>
      <w:r>
        <w:rPr>
          <w:spacing w:val="-2"/>
          <w:sz w:val="24"/>
        </w:rPr>
        <w:t>коммуникабельность);</w:t>
      </w:r>
    </w:p>
    <w:p w14:paraId="63B9EF3E">
      <w:pPr>
        <w:pStyle w:val="8"/>
        <w:numPr>
          <w:ilvl w:val="1"/>
          <w:numId w:val="2"/>
        </w:numPr>
        <w:tabs>
          <w:tab w:val="left" w:pos="862"/>
        </w:tabs>
        <w:spacing w:before="0" w:after="0" w:line="240" w:lineRule="auto"/>
        <w:ind w:left="862" w:right="1756" w:hanging="360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 подготовки спектаклей.</w:t>
      </w:r>
    </w:p>
    <w:p w14:paraId="42477983">
      <w:pPr>
        <w:pStyle w:val="5"/>
      </w:pPr>
    </w:p>
    <w:p w14:paraId="15DD4CA5">
      <w:pPr>
        <w:pStyle w:val="5"/>
        <w:spacing w:before="3"/>
      </w:pPr>
    </w:p>
    <w:p w14:paraId="511D9171">
      <w:pPr>
        <w:spacing w:before="0" w:line="242" w:lineRule="auto"/>
        <w:ind w:left="2593" w:right="0" w:hanging="1793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 организации и видов деятельности</w:t>
      </w:r>
    </w:p>
    <w:p w14:paraId="16F1EE63">
      <w:pPr>
        <w:pStyle w:val="2"/>
        <w:spacing w:before="273" w:line="274" w:lineRule="exact"/>
        <w:jc w:val="both"/>
      </w:pP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занятий:</w:t>
      </w:r>
    </w:p>
    <w:p w14:paraId="58BA2C36">
      <w:pPr>
        <w:pStyle w:val="5"/>
        <w:ind w:left="142" w:right="562"/>
        <w:jc w:val="both"/>
      </w:pPr>
      <w:r>
        <w:t>Внеурочная деятельность по английскому языку основана на индивидуальной, парной, групповой и массовой работах (выступления, спектакли). Ведущей формой организации занятий является групповая работа, а значит, проектная деятельность выходит на первый план. Во время занятий осуществляется индивидуальный и дифференцированный подход</w:t>
      </w:r>
      <w:r>
        <w:rPr>
          <w:spacing w:val="40"/>
        </w:rPr>
        <w:t xml:space="preserve"> </w:t>
      </w:r>
      <w:r>
        <w:t>к детям.</w:t>
      </w:r>
    </w:p>
    <w:p w14:paraId="3855427D">
      <w:pPr>
        <w:pStyle w:val="5"/>
        <w:ind w:left="142" w:right="562" w:firstLine="300"/>
        <w:jc w:val="both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качественных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оснащен современными техническими средствами, средствами изобразительной наглядности, игровыми реквизитами.</w:t>
      </w:r>
    </w:p>
    <w:p w14:paraId="63A2BADC">
      <w:pPr>
        <w:pStyle w:val="5"/>
        <w:ind w:left="142" w:right="565"/>
        <w:jc w:val="both"/>
      </w:pPr>
      <w:r>
        <w:t>Во время каникул игровая деятельность может видоизменяться (поездки в театр, показ спектаклей, участие в концертах, проведение совместных с родителями праздников).</w:t>
      </w:r>
    </w:p>
    <w:p w14:paraId="7DB2F3DC">
      <w:pPr>
        <w:pStyle w:val="2"/>
        <w:spacing w:before="2" w:line="274" w:lineRule="exact"/>
      </w:pP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деятельности:</w:t>
      </w:r>
    </w:p>
    <w:p w14:paraId="27085729">
      <w:pPr>
        <w:pStyle w:val="8"/>
        <w:numPr>
          <w:ilvl w:val="1"/>
          <w:numId w:val="2"/>
        </w:numPr>
        <w:tabs>
          <w:tab w:val="left" w:pos="861"/>
        </w:tabs>
        <w:spacing w:before="0" w:after="0" w:line="274" w:lineRule="exact"/>
        <w:ind w:left="861" w:right="0" w:hanging="359"/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игры);</w:t>
      </w:r>
    </w:p>
    <w:p w14:paraId="518B2E4D">
      <w:pPr>
        <w:pStyle w:val="8"/>
        <w:numPr>
          <w:ilvl w:val="1"/>
          <w:numId w:val="2"/>
        </w:numPr>
        <w:tabs>
          <w:tab w:val="left" w:pos="861"/>
        </w:tabs>
        <w:spacing w:before="4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чтение,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литературно-художественная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4D1CD2E0">
      <w:pPr>
        <w:pStyle w:val="8"/>
        <w:numPr>
          <w:ilvl w:val="1"/>
          <w:numId w:val="2"/>
        </w:numPr>
        <w:tabs>
          <w:tab w:val="left" w:pos="861"/>
        </w:tabs>
        <w:spacing w:before="4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2BDD6ACB">
      <w:pPr>
        <w:pStyle w:val="8"/>
        <w:numPr>
          <w:ilvl w:val="1"/>
          <w:numId w:val="2"/>
        </w:numPr>
        <w:tabs>
          <w:tab w:val="left" w:pos="861"/>
        </w:tabs>
        <w:spacing w:before="4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драматических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сценок,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спектаклей;</w:t>
      </w:r>
    </w:p>
    <w:p w14:paraId="0A0CCC39">
      <w:pPr>
        <w:pStyle w:val="8"/>
        <w:numPr>
          <w:ilvl w:val="1"/>
          <w:numId w:val="2"/>
        </w:numPr>
        <w:tabs>
          <w:tab w:val="left" w:pos="861"/>
        </w:tabs>
        <w:spacing w:before="43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прослушивание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песен и </w:t>
      </w:r>
      <w:r>
        <w:rPr>
          <w:spacing w:val="-2"/>
          <w:sz w:val="24"/>
        </w:rPr>
        <w:t>стихов;</w:t>
      </w:r>
    </w:p>
    <w:p w14:paraId="24B4F5C4">
      <w:pPr>
        <w:pStyle w:val="8"/>
        <w:numPr>
          <w:ilvl w:val="1"/>
          <w:numId w:val="2"/>
        </w:numPr>
        <w:tabs>
          <w:tab w:val="left" w:pos="861"/>
        </w:tabs>
        <w:spacing w:before="4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разучивание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стихов;</w:t>
      </w:r>
    </w:p>
    <w:p w14:paraId="53E16012">
      <w:pPr>
        <w:pStyle w:val="8"/>
        <w:numPr>
          <w:ilvl w:val="1"/>
          <w:numId w:val="2"/>
        </w:numPr>
        <w:tabs>
          <w:tab w:val="left" w:pos="861"/>
        </w:tabs>
        <w:spacing w:before="4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разучивание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песен;</w:t>
      </w:r>
    </w:p>
    <w:p w14:paraId="79AF3232">
      <w:pPr>
        <w:pStyle w:val="8"/>
        <w:numPr>
          <w:ilvl w:val="1"/>
          <w:numId w:val="2"/>
        </w:numPr>
        <w:tabs>
          <w:tab w:val="left" w:pos="861"/>
        </w:tabs>
        <w:spacing w:before="4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760CDAD2">
      <w:pPr>
        <w:pStyle w:val="8"/>
        <w:numPr>
          <w:ilvl w:val="1"/>
          <w:numId w:val="2"/>
        </w:numPr>
        <w:tabs>
          <w:tab w:val="left" w:pos="862"/>
        </w:tabs>
        <w:spacing w:before="40" w:after="0" w:line="278" w:lineRule="auto"/>
        <w:ind w:left="862" w:right="562" w:hanging="360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релаксацию,</w:t>
      </w:r>
      <w:r>
        <w:rPr>
          <w:spacing w:val="80"/>
          <w:sz w:val="24"/>
        </w:rPr>
        <w:t xml:space="preserve"> </w:t>
      </w:r>
      <w:r>
        <w:rPr>
          <w:sz w:val="24"/>
        </w:rPr>
        <w:t>концентрацию</w:t>
      </w:r>
      <w:r>
        <w:rPr>
          <w:spacing w:val="80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воображения.</w:t>
      </w:r>
    </w:p>
    <w:p w14:paraId="60ECBB6D">
      <w:pPr>
        <w:pStyle w:val="5"/>
        <w:ind w:left="142" w:firstLine="300"/>
      </w:pPr>
      <w:r>
        <w:t>Эффективность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результативность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зависит</w:t>
      </w:r>
      <w:r>
        <w:rPr>
          <w:spacing w:val="80"/>
        </w:rPr>
        <w:t xml:space="preserve"> </w:t>
      </w:r>
      <w:r>
        <w:t xml:space="preserve">от соблюдения следующих </w:t>
      </w:r>
      <w:r>
        <w:rPr>
          <w:b/>
        </w:rPr>
        <w:t>условий</w:t>
      </w:r>
      <w:r>
        <w:t>:</w:t>
      </w:r>
    </w:p>
    <w:p w14:paraId="5DBFD6CE">
      <w:pPr>
        <w:pStyle w:val="8"/>
        <w:numPr>
          <w:ilvl w:val="1"/>
          <w:numId w:val="2"/>
        </w:numPr>
        <w:tabs>
          <w:tab w:val="left" w:pos="861"/>
        </w:tabs>
        <w:spacing w:before="0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добровольность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себя,</w:t>
      </w:r>
    </w:p>
    <w:p w14:paraId="42AA909B">
      <w:pPr>
        <w:pStyle w:val="8"/>
        <w:numPr>
          <w:ilvl w:val="1"/>
          <w:numId w:val="2"/>
        </w:numPr>
        <w:tabs>
          <w:tab w:val="left" w:pos="861"/>
        </w:tabs>
        <w:spacing w:before="37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4AE6502C">
      <w:pPr>
        <w:pStyle w:val="8"/>
        <w:numPr>
          <w:ilvl w:val="1"/>
          <w:numId w:val="2"/>
        </w:numPr>
        <w:tabs>
          <w:tab w:val="left" w:pos="861"/>
        </w:tabs>
        <w:spacing w:before="4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направляющей ролью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1CDC0FCB">
      <w:pPr>
        <w:pStyle w:val="8"/>
        <w:numPr>
          <w:ilvl w:val="1"/>
          <w:numId w:val="2"/>
        </w:numPr>
        <w:tabs>
          <w:tab w:val="left" w:pos="861"/>
        </w:tabs>
        <w:spacing w:before="43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занимательность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новизна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718E3893">
      <w:pPr>
        <w:pStyle w:val="8"/>
        <w:numPr>
          <w:ilvl w:val="1"/>
          <w:numId w:val="2"/>
        </w:numPr>
        <w:tabs>
          <w:tab w:val="left" w:pos="861"/>
        </w:tabs>
        <w:spacing w:before="4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эстетичность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65FDCD5F">
      <w:pPr>
        <w:pStyle w:val="8"/>
        <w:numPr>
          <w:ilvl w:val="1"/>
          <w:numId w:val="2"/>
        </w:numPr>
        <w:tabs>
          <w:tab w:val="left" w:pos="861"/>
        </w:tabs>
        <w:spacing w:before="4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четкая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тщательная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19536973">
      <w:pPr>
        <w:pStyle w:val="8"/>
        <w:numPr>
          <w:ilvl w:val="1"/>
          <w:numId w:val="2"/>
        </w:numPr>
        <w:tabs>
          <w:tab w:val="left" w:pos="862"/>
        </w:tabs>
        <w:spacing w:before="40" w:after="0" w:line="278" w:lineRule="auto"/>
        <w:ind w:left="862" w:right="564" w:hanging="36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целевых установок 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 конкурсах, фестивалях и проектах различного уровня;</w:t>
      </w:r>
    </w:p>
    <w:p w14:paraId="5B6594F2">
      <w:pPr>
        <w:pStyle w:val="8"/>
        <w:numPr>
          <w:ilvl w:val="1"/>
          <w:numId w:val="2"/>
        </w:numPr>
        <w:tabs>
          <w:tab w:val="left" w:pos="862"/>
        </w:tabs>
        <w:spacing w:before="0" w:after="0" w:line="276" w:lineRule="auto"/>
        <w:ind w:left="862" w:right="565" w:hanging="360"/>
        <w:jc w:val="left"/>
        <w:rPr>
          <w:sz w:val="24"/>
        </w:rPr>
      </w:pPr>
      <w:r>
        <w:rPr>
          <w:sz w:val="24"/>
        </w:rPr>
        <w:t>широкое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активности </w:t>
      </w:r>
      <w:r>
        <w:rPr>
          <w:spacing w:val="-2"/>
          <w:sz w:val="24"/>
        </w:rPr>
        <w:t>обучающихся;</w:t>
      </w:r>
    </w:p>
    <w:p w14:paraId="19D4C589">
      <w:pPr>
        <w:pStyle w:val="8"/>
        <w:spacing w:after="0" w:line="276" w:lineRule="auto"/>
        <w:jc w:val="left"/>
        <w:rPr>
          <w:sz w:val="24"/>
        </w:rPr>
        <w:sectPr>
          <w:pgSz w:w="11910" w:h="16840"/>
          <w:pgMar w:top="1040" w:right="283" w:bottom="280" w:left="1559" w:header="720" w:footer="720" w:gutter="0"/>
          <w:cols w:space="720" w:num="1"/>
        </w:sectPr>
      </w:pPr>
    </w:p>
    <w:p w14:paraId="6510406E">
      <w:pPr>
        <w:pStyle w:val="8"/>
        <w:numPr>
          <w:ilvl w:val="1"/>
          <w:numId w:val="2"/>
        </w:numPr>
        <w:tabs>
          <w:tab w:val="left" w:pos="862"/>
        </w:tabs>
        <w:spacing w:before="68" w:after="0" w:line="278" w:lineRule="auto"/>
        <w:ind w:left="862" w:right="570" w:hanging="360"/>
        <w:jc w:val="left"/>
        <w:rPr>
          <w:sz w:val="24"/>
        </w:rPr>
      </w:pPr>
      <w:r>
        <w:rPr>
          <w:sz w:val="24"/>
        </w:rPr>
        <w:t>гласность,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уровнем овладения иностранным языком;</w:t>
      </w:r>
    </w:p>
    <w:p w14:paraId="38587652">
      <w:pPr>
        <w:pStyle w:val="8"/>
        <w:numPr>
          <w:ilvl w:val="1"/>
          <w:numId w:val="2"/>
        </w:numPr>
        <w:tabs>
          <w:tab w:val="left" w:pos="862"/>
        </w:tabs>
        <w:spacing w:before="0" w:after="0" w:line="276" w:lineRule="auto"/>
        <w:ind w:left="862" w:right="566" w:hanging="360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более</w:t>
      </w:r>
      <w:r>
        <w:rPr>
          <w:spacing w:val="80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>и проведению мероприятий с учащимися более младшего возраста.</w:t>
      </w:r>
    </w:p>
    <w:p w14:paraId="68FFEAE5">
      <w:pPr>
        <w:spacing w:before="274"/>
        <w:ind w:left="185" w:right="43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 w14:paraId="296793FE">
      <w:pPr>
        <w:pStyle w:val="5"/>
        <w:spacing w:before="72"/>
        <w:rPr>
          <w:b/>
          <w:sz w:val="28"/>
        </w:rPr>
      </w:pPr>
    </w:p>
    <w:p w14:paraId="45F3B37E">
      <w:pPr>
        <w:spacing w:before="0"/>
        <w:ind w:left="7" w:right="430" w:firstLine="0"/>
        <w:jc w:val="center"/>
        <w:rPr>
          <w:b/>
          <w:sz w:val="21"/>
        </w:rPr>
      </w:pPr>
      <w:r>
        <w:rPr>
          <w:b/>
          <w:sz w:val="21"/>
        </w:rPr>
        <w:t>Раздел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«Весёлая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фонетика».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(9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часов)</w:t>
      </w:r>
    </w:p>
    <w:p w14:paraId="265EA018">
      <w:pPr>
        <w:pStyle w:val="5"/>
        <w:rPr>
          <w:b/>
          <w:sz w:val="20"/>
        </w:rPr>
      </w:pPr>
    </w:p>
    <w:p w14:paraId="2B497A8C">
      <w:pPr>
        <w:pStyle w:val="5"/>
        <w:spacing w:before="83"/>
        <w:rPr>
          <w:b/>
          <w:sz w:val="20"/>
        </w:rPr>
      </w:pPr>
    </w:p>
    <w:tbl>
      <w:tblPr>
        <w:tblStyle w:val="4"/>
        <w:tblW w:w="0" w:type="auto"/>
        <w:tblInd w:w="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6972"/>
      </w:tblGrid>
      <w:tr w14:paraId="3A270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2614" w:type="dxa"/>
          </w:tcPr>
          <w:p w14:paraId="70B9909B">
            <w:pPr>
              <w:pStyle w:val="9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  <w:p w14:paraId="14B6FE9B">
            <w:pPr>
              <w:pStyle w:val="9"/>
              <w:spacing w:before="156" w:line="237" w:lineRule="auto"/>
              <w:ind w:left="114" w:right="6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/предметное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6972" w:type="dxa"/>
          </w:tcPr>
          <w:p w14:paraId="771498B2">
            <w:pPr>
              <w:pStyle w:val="9"/>
              <w:ind w:left="112" w:right="127"/>
              <w:rPr>
                <w:sz w:val="24"/>
              </w:rPr>
            </w:pPr>
            <w:r>
              <w:rPr>
                <w:sz w:val="24"/>
              </w:rPr>
              <w:t>Фонемы,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артикуляции и акустическим свойствам: [ m ], [ f ], [ g ], [ t ], [ d ], [ l ] и т.д.</w:t>
            </w:r>
          </w:p>
          <w:p w14:paraId="4ECE1DBD">
            <w:pPr>
              <w:pStyle w:val="9"/>
              <w:ind w:left="112" w:right="127" w:firstLine="60"/>
              <w:rPr>
                <w:sz w:val="24"/>
              </w:rPr>
            </w:pPr>
            <w:r>
              <w:rPr>
                <w:sz w:val="24"/>
              </w:rPr>
              <w:t>Фонемы, которые кажутся в силу наличия общих свойств одинаковыми с фонемами РЯ, но отличающиеся от них существенными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[æ],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[o:],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ə:],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  <w:p w14:paraId="1D6915DB">
            <w:pPr>
              <w:pStyle w:val="9"/>
              <w:spacing w:line="237" w:lineRule="auto"/>
              <w:ind w:left="112" w:right="127" w:firstLine="60"/>
              <w:rPr>
                <w:sz w:val="24"/>
              </w:rPr>
            </w:pPr>
            <w:r>
              <w:rPr>
                <w:sz w:val="24"/>
              </w:rPr>
              <w:t>Фонемы, не имеющие артикуляционных и акустических аналогов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 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 ŋ],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 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 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]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540EC548">
            <w:pPr>
              <w:pStyle w:val="9"/>
              <w:spacing w:before="148"/>
              <w:ind w:left="112"/>
              <w:rPr>
                <w:sz w:val="24"/>
              </w:rPr>
            </w:pPr>
            <w:r>
              <w:rPr>
                <w:sz w:val="24"/>
              </w:rPr>
              <w:t>Долгие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краткие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гласные.</w:t>
            </w:r>
          </w:p>
        </w:tc>
      </w:tr>
      <w:tr w14:paraId="7DB46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2614" w:type="dxa"/>
          </w:tcPr>
          <w:p w14:paraId="13CA8F10">
            <w:pPr>
              <w:pStyle w:val="9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6972" w:type="dxa"/>
          </w:tcPr>
          <w:p w14:paraId="0375F118">
            <w:pPr>
              <w:pStyle w:val="9"/>
              <w:ind w:left="112" w:right="127"/>
              <w:rPr>
                <w:sz w:val="24"/>
              </w:rPr>
            </w:pPr>
            <w:r>
              <w:rPr>
                <w:sz w:val="24"/>
              </w:rPr>
              <w:t>Фонетические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Повторюшки.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Пчёлы.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Любопытный кролик. Горы. Колокольчик. Thank you. Эхо. Научи куклу.</w:t>
            </w:r>
          </w:p>
          <w:p w14:paraId="1C0383D0">
            <w:pPr>
              <w:pStyle w:val="9"/>
              <w:ind w:left="112" w:right="127"/>
              <w:rPr>
                <w:sz w:val="24"/>
              </w:rPr>
            </w:pPr>
            <w:r>
              <w:rPr>
                <w:sz w:val="24"/>
              </w:rPr>
              <w:t>Соедини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ладошки.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Испорченный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телефон. Комары и осы. Foreign speakers. Strange sounds. Слышу -</w:t>
            </w:r>
          </w:p>
          <w:p w14:paraId="0EDB3260">
            <w:pPr>
              <w:pStyle w:val="9"/>
              <w:spacing w:line="372" w:lineRule="auto"/>
              <w:ind w:left="112" w:right="2275" w:firstLine="6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слышу.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неверно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 Фонетические сказки.</w:t>
            </w:r>
          </w:p>
          <w:p w14:paraId="28C6474F">
            <w:pPr>
              <w:pStyle w:val="9"/>
              <w:ind w:left="112" w:right="180"/>
              <w:rPr>
                <w:sz w:val="24"/>
              </w:rPr>
            </w:pPr>
            <w:r>
              <w:rPr>
                <w:sz w:val="24"/>
              </w:rPr>
              <w:t>Стихотворения: Are You Sleeping; Humpty Dumpty; Bar, Bar Black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Sheep;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Mary;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Muffet;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muffin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Bow- wow says the dog; Pussy-cat; Little Girl и другие.</w:t>
            </w:r>
          </w:p>
        </w:tc>
      </w:tr>
      <w:tr w14:paraId="52FC3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614" w:type="dxa"/>
          </w:tcPr>
          <w:p w14:paraId="65465E40">
            <w:pPr>
              <w:pStyle w:val="9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Познавательный/ страноведческий</w:t>
            </w:r>
          </w:p>
          <w:p w14:paraId="2B871030">
            <w:pPr>
              <w:pStyle w:val="9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/развивающий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аспект</w:t>
            </w:r>
          </w:p>
        </w:tc>
        <w:tc>
          <w:tcPr>
            <w:tcW w:w="6972" w:type="dxa"/>
          </w:tcPr>
          <w:p w14:paraId="0B00C218">
            <w:pPr>
              <w:pStyle w:val="9"/>
              <w:spacing w:line="372" w:lineRule="auto"/>
              <w:ind w:left="112" w:right="127"/>
              <w:rPr>
                <w:sz w:val="24"/>
              </w:rPr>
            </w:pPr>
            <w:r>
              <w:rPr>
                <w:sz w:val="24"/>
              </w:rPr>
              <w:t>Английские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Nursery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Rhymes. Переводы С.Я. Маршака и К.И. Чуковского.</w:t>
            </w:r>
          </w:p>
          <w:p w14:paraId="27778049">
            <w:pPr>
              <w:pStyle w:val="9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Английские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приметы.</w:t>
            </w:r>
          </w:p>
        </w:tc>
      </w:tr>
      <w:tr w14:paraId="285E7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614" w:type="dxa"/>
          </w:tcPr>
          <w:p w14:paraId="592C00C4">
            <w:pPr>
              <w:pStyle w:val="9"/>
              <w:spacing w:before="3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Наглядность/ оборудование</w:t>
            </w:r>
          </w:p>
        </w:tc>
        <w:tc>
          <w:tcPr>
            <w:tcW w:w="6972" w:type="dxa"/>
          </w:tcPr>
          <w:p w14:paraId="38BA3B54">
            <w:pPr>
              <w:pStyle w:val="9"/>
              <w:spacing w:line="237" w:lineRule="auto"/>
              <w:ind w:left="112" w:right="127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фонетической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транскрипции.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стихотворениям. Аудиосопровождение.</w:t>
            </w:r>
          </w:p>
          <w:p w14:paraId="29055889">
            <w:pPr>
              <w:pStyle w:val="9"/>
              <w:spacing w:before="148"/>
              <w:ind w:left="112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реквизит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2"/>
                <w:sz w:val="24"/>
              </w:rPr>
              <w:t xml:space="preserve"> картинки.</w:t>
            </w:r>
          </w:p>
        </w:tc>
      </w:tr>
      <w:tr w14:paraId="42AC6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614" w:type="dxa"/>
          </w:tcPr>
          <w:p w14:paraId="0791E141">
            <w:pPr>
              <w:pStyle w:val="9"/>
              <w:spacing w:before="1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рекомендации</w:t>
            </w:r>
          </w:p>
        </w:tc>
        <w:tc>
          <w:tcPr>
            <w:tcW w:w="6972" w:type="dxa"/>
          </w:tcPr>
          <w:p w14:paraId="0B36BB57">
            <w:pPr>
              <w:pStyle w:val="9"/>
              <w:ind w:left="112" w:right="127"/>
              <w:rPr>
                <w:sz w:val="24"/>
              </w:rPr>
            </w:pPr>
            <w:r>
              <w:rPr>
                <w:sz w:val="24"/>
              </w:rPr>
              <w:t>Способ определения результативности - конкурс чтецов, знатоков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транскрипции,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английских стихотворений и т.п.</w:t>
            </w:r>
          </w:p>
        </w:tc>
      </w:tr>
    </w:tbl>
    <w:p w14:paraId="10F617EF">
      <w:pPr>
        <w:pStyle w:val="5"/>
        <w:spacing w:before="150"/>
        <w:rPr>
          <w:b/>
          <w:sz w:val="21"/>
        </w:rPr>
      </w:pPr>
    </w:p>
    <w:p w14:paraId="712C0B51">
      <w:pPr>
        <w:spacing w:before="0"/>
        <w:ind w:left="6" w:right="430" w:firstLine="0"/>
        <w:jc w:val="center"/>
        <w:rPr>
          <w:b/>
          <w:sz w:val="21"/>
        </w:rPr>
      </w:pPr>
      <w:r>
        <w:rPr>
          <w:b/>
          <w:sz w:val="21"/>
        </w:rPr>
        <w:t>Раздел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2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«Весёлые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буквы».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(7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часов)</w:t>
      </w:r>
    </w:p>
    <w:p w14:paraId="7394D19E">
      <w:pPr>
        <w:pStyle w:val="5"/>
        <w:rPr>
          <w:b/>
          <w:sz w:val="20"/>
        </w:rPr>
      </w:pPr>
    </w:p>
    <w:p w14:paraId="63B3D726">
      <w:pPr>
        <w:pStyle w:val="5"/>
        <w:spacing w:before="82"/>
        <w:rPr>
          <w:b/>
          <w:sz w:val="20"/>
        </w:rPr>
      </w:pPr>
    </w:p>
    <w:tbl>
      <w:tblPr>
        <w:tblStyle w:val="4"/>
        <w:tblW w:w="0" w:type="auto"/>
        <w:tblInd w:w="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6972"/>
      </w:tblGrid>
      <w:tr w14:paraId="4C8A5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614" w:type="dxa"/>
          </w:tcPr>
          <w:p w14:paraId="20D20B06">
            <w:pPr>
              <w:pStyle w:val="9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  <w:p w14:paraId="68DAB241">
            <w:pPr>
              <w:pStyle w:val="9"/>
              <w:spacing w:before="156" w:line="237" w:lineRule="auto"/>
              <w:ind w:left="114" w:right="6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/предметное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6972" w:type="dxa"/>
          </w:tcPr>
          <w:p w14:paraId="00988402">
            <w:pPr>
              <w:pStyle w:val="9"/>
              <w:spacing w:line="237" w:lineRule="auto"/>
              <w:ind w:left="112" w:right="127"/>
              <w:rPr>
                <w:sz w:val="24"/>
              </w:rPr>
            </w:pPr>
            <w:r>
              <w:rPr>
                <w:sz w:val="24"/>
              </w:rPr>
              <w:t>Английские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прописные. Гласные и согласные. Алфавит.</w:t>
            </w:r>
          </w:p>
          <w:p w14:paraId="4FC5698A">
            <w:pPr>
              <w:pStyle w:val="9"/>
              <w:spacing w:before="148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Праздник </w:t>
            </w:r>
            <w:r>
              <w:rPr>
                <w:spacing w:val="-2"/>
                <w:sz w:val="24"/>
              </w:rPr>
              <w:t>алфавита.</w:t>
            </w:r>
          </w:p>
        </w:tc>
      </w:tr>
    </w:tbl>
    <w:p w14:paraId="78E7A037">
      <w:pPr>
        <w:pStyle w:val="9"/>
        <w:spacing w:after="0"/>
        <w:rPr>
          <w:sz w:val="24"/>
        </w:rPr>
        <w:sectPr>
          <w:pgSz w:w="11910" w:h="16840"/>
          <w:pgMar w:top="1040" w:right="283" w:bottom="280" w:left="1559" w:header="720" w:footer="720" w:gutter="0"/>
          <w:cols w:space="720" w:num="1"/>
        </w:sectPr>
      </w:pPr>
    </w:p>
    <w:tbl>
      <w:tblPr>
        <w:tblStyle w:val="4"/>
        <w:tblW w:w="0" w:type="auto"/>
        <w:tblInd w:w="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6972"/>
      </w:tblGrid>
      <w:tr w14:paraId="0F661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614" w:type="dxa"/>
          </w:tcPr>
          <w:p w14:paraId="2999E44F">
            <w:pPr>
              <w:pStyle w:val="9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6972" w:type="dxa"/>
          </w:tcPr>
          <w:p w14:paraId="13635939">
            <w:pPr>
              <w:pStyle w:val="9"/>
              <w:ind w:left="112" w:right="12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алфавитом: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Путаница.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Анаграммы.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ошибись.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 больше. Вспомни буквы. Найди букву. Найди пару. Угадай букву. Охота на буквы. Магазин игрушек и</w:t>
            </w:r>
          </w:p>
          <w:p w14:paraId="498FE921">
            <w:pPr>
              <w:pStyle w:val="9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другие.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little</w:t>
            </w:r>
            <w:r>
              <w:rPr>
                <w:spacing w:val="-2"/>
                <w:sz w:val="24"/>
              </w:rPr>
              <w:t xml:space="preserve"> kittens.</w:t>
            </w:r>
          </w:p>
        </w:tc>
      </w:tr>
      <w:tr w14:paraId="626B9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614" w:type="dxa"/>
          </w:tcPr>
          <w:p w14:paraId="2B7A173C">
            <w:pPr>
              <w:pStyle w:val="9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Познавательный/ страноведческий</w:t>
            </w:r>
          </w:p>
          <w:p w14:paraId="0B6C50B3">
            <w:pPr>
              <w:pStyle w:val="9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/развивающий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аспект</w:t>
            </w:r>
          </w:p>
        </w:tc>
        <w:tc>
          <w:tcPr>
            <w:tcW w:w="6972" w:type="dxa"/>
          </w:tcPr>
          <w:p w14:paraId="47B56A96">
            <w:pPr>
              <w:pStyle w:val="9"/>
              <w:spacing w:line="237" w:lineRule="auto"/>
              <w:ind w:left="112" w:right="2275"/>
              <w:rPr>
                <w:sz w:val="24"/>
              </w:rPr>
            </w:pPr>
            <w:r>
              <w:rPr>
                <w:sz w:val="24"/>
              </w:rPr>
              <w:t>Английское народное детское стихотворение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little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kittens.</w:t>
            </w:r>
          </w:p>
          <w:p w14:paraId="32B1678E">
            <w:pPr>
              <w:pStyle w:val="9"/>
              <w:spacing w:before="148"/>
              <w:ind w:left="112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  <w:r>
              <w:rPr>
                <w:spacing w:val="-2"/>
                <w:sz w:val="24"/>
              </w:rPr>
              <w:t xml:space="preserve"> Маршака.</w:t>
            </w:r>
          </w:p>
        </w:tc>
      </w:tr>
      <w:tr w14:paraId="4343F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2614" w:type="dxa"/>
          </w:tcPr>
          <w:p w14:paraId="6464F768">
            <w:pPr>
              <w:pStyle w:val="9"/>
              <w:spacing w:before="3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Наглядность/ оборудование</w:t>
            </w:r>
          </w:p>
        </w:tc>
        <w:tc>
          <w:tcPr>
            <w:tcW w:w="6972" w:type="dxa"/>
          </w:tcPr>
          <w:p w14:paraId="5E0F146B">
            <w:pPr>
              <w:pStyle w:val="9"/>
              <w:ind w:left="112" w:right="127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алфавиту. Компьютерные игры связанные с алфавитом.</w:t>
            </w:r>
          </w:p>
          <w:p w14:paraId="4E222DA9">
            <w:pPr>
              <w:pStyle w:val="9"/>
              <w:ind w:left="112" w:right="127"/>
              <w:rPr>
                <w:sz w:val="24"/>
              </w:rPr>
            </w:pPr>
            <w:r>
              <w:rPr>
                <w:sz w:val="24"/>
              </w:rPr>
              <w:t>Аудиосопровождение.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реквизит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игр. Предметные и сюжетные картинки. Сценарий «Праздника </w:t>
            </w:r>
            <w:r>
              <w:rPr>
                <w:spacing w:val="-2"/>
                <w:sz w:val="24"/>
              </w:rPr>
              <w:t>алфавита».</w:t>
            </w:r>
          </w:p>
        </w:tc>
      </w:tr>
      <w:tr w14:paraId="1D708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2614" w:type="dxa"/>
          </w:tcPr>
          <w:p w14:paraId="4692130F">
            <w:pPr>
              <w:pStyle w:val="9"/>
              <w:spacing w:before="1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рекомендации</w:t>
            </w:r>
          </w:p>
        </w:tc>
        <w:tc>
          <w:tcPr>
            <w:tcW w:w="6972" w:type="dxa"/>
          </w:tcPr>
          <w:p w14:paraId="323E6DB6">
            <w:pPr>
              <w:pStyle w:val="9"/>
              <w:ind w:left="112" w:right="180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и стихи (в дополнение к урокам основного курса) и подготовка мероприятия «Праздник алфавита».</w:t>
            </w:r>
          </w:p>
          <w:p w14:paraId="4D7DDB2C">
            <w:pPr>
              <w:pStyle w:val="9"/>
              <w:spacing w:before="145"/>
              <w:ind w:left="112" w:right="127"/>
              <w:rPr>
                <w:sz w:val="24"/>
              </w:rPr>
            </w:pPr>
            <w:r>
              <w:rPr>
                <w:sz w:val="24"/>
              </w:rPr>
              <w:t>Способ определения результативности - участие в итоговом мероприятии, конкурсах знатоков английских букв, инсценировка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little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kittens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этом разделе дети знакомятся с драматизацией литературного </w:t>
            </w:r>
            <w:r>
              <w:rPr>
                <w:spacing w:val="-2"/>
                <w:sz w:val="24"/>
              </w:rPr>
              <w:t>произведения.</w:t>
            </w:r>
          </w:p>
        </w:tc>
      </w:tr>
    </w:tbl>
    <w:p w14:paraId="241CD762">
      <w:pPr>
        <w:pStyle w:val="5"/>
        <w:spacing w:before="156"/>
        <w:rPr>
          <w:b/>
        </w:rPr>
      </w:pPr>
    </w:p>
    <w:p w14:paraId="09123A23">
      <w:pPr>
        <w:spacing w:before="1"/>
        <w:ind w:left="1" w:right="430" w:firstLine="0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«Давайте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поиграем!»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2"/>
          <w:sz w:val="24"/>
        </w:rPr>
        <w:t xml:space="preserve"> часов)</w:t>
      </w:r>
    </w:p>
    <w:p w14:paraId="03FF9F05">
      <w:pPr>
        <w:pStyle w:val="5"/>
        <w:rPr>
          <w:b/>
          <w:sz w:val="20"/>
        </w:rPr>
      </w:pPr>
    </w:p>
    <w:p w14:paraId="783F61A6">
      <w:pPr>
        <w:pStyle w:val="5"/>
        <w:spacing w:before="124"/>
        <w:rPr>
          <w:b/>
          <w:sz w:val="20"/>
        </w:rPr>
      </w:pPr>
    </w:p>
    <w:tbl>
      <w:tblPr>
        <w:tblStyle w:val="4"/>
        <w:tblW w:w="0" w:type="auto"/>
        <w:tblInd w:w="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3"/>
        <w:gridCol w:w="6953"/>
      </w:tblGrid>
      <w:tr w14:paraId="1AA05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2633" w:type="dxa"/>
          </w:tcPr>
          <w:p w14:paraId="78259DAB">
            <w:pPr>
              <w:pStyle w:val="9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  <w:p w14:paraId="7EAD31AB">
            <w:pPr>
              <w:pStyle w:val="9"/>
              <w:spacing w:before="2" w:line="237" w:lineRule="auto"/>
              <w:ind w:left="114" w:right="6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/предметное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6953" w:type="dxa"/>
          </w:tcPr>
          <w:p w14:paraId="486A1D72">
            <w:pPr>
              <w:pStyle w:val="9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настольных игр.</w:t>
            </w:r>
          </w:p>
          <w:p w14:paraId="3DFF2995">
            <w:pPr>
              <w:pStyle w:val="9"/>
              <w:spacing w:before="153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«Будьте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животным!»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(цвета).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«Мороженое- мечта» (фрукты и ягоды)</w:t>
            </w:r>
          </w:p>
          <w:p w14:paraId="5CA2FFE1">
            <w:pPr>
              <w:pStyle w:val="9"/>
              <w:spacing w:before="154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«Украшаем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пиццу»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(овощи).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соберёт портфель» (школьные вещи)</w:t>
            </w:r>
          </w:p>
          <w:p w14:paraId="50862247">
            <w:pPr>
              <w:pStyle w:val="9"/>
              <w:spacing w:before="157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«Родословное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(родственники).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«Английский завтрак». (продукты)</w:t>
            </w:r>
          </w:p>
          <w:p w14:paraId="44C724F9">
            <w:pPr>
              <w:pStyle w:val="9"/>
              <w:spacing w:before="154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Игра «Накрой на стол» (посуда). Игра «Одежда для мальчика/девочки»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(одежда).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придумываем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сами.</w:t>
            </w:r>
          </w:p>
        </w:tc>
      </w:tr>
      <w:tr w14:paraId="47430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3" w:hRule="atLeast"/>
        </w:trPr>
        <w:tc>
          <w:tcPr>
            <w:tcW w:w="2633" w:type="dxa"/>
          </w:tcPr>
          <w:p w14:paraId="4B86C680">
            <w:pPr>
              <w:pStyle w:val="9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6953" w:type="dxa"/>
          </w:tcPr>
          <w:p w14:paraId="267B9DBC">
            <w:pPr>
              <w:pStyle w:val="9"/>
              <w:ind w:left="11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start,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finish,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again,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hurry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come on, throw, pass, it’s my turn, who’s next (лексика ко всем последующим урокам).</w:t>
            </w:r>
          </w:p>
          <w:p w14:paraId="11B3929D">
            <w:pPr>
              <w:pStyle w:val="9"/>
              <w:spacing w:before="140"/>
              <w:ind w:left="114"/>
              <w:rPr>
                <w:sz w:val="24"/>
              </w:rPr>
            </w:pPr>
            <w:r>
              <w:rPr>
                <w:sz w:val="24"/>
              </w:rPr>
              <w:t>Purple,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blue,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orange,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yellow,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brown,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black</w:t>
            </w:r>
          </w:p>
          <w:p w14:paraId="0C1C5676">
            <w:pPr>
              <w:pStyle w:val="9"/>
              <w:spacing w:before="156" w:line="237" w:lineRule="auto"/>
              <w:ind w:left="114" w:right="190"/>
              <w:rPr>
                <w:sz w:val="24"/>
              </w:rPr>
            </w:pPr>
            <w:r>
              <w:rPr>
                <w:sz w:val="24"/>
              </w:rPr>
              <w:t>Banana,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cherry,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orange,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grapes,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plum,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strawberry,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apricot, lemon, apple</w:t>
            </w:r>
          </w:p>
          <w:p w14:paraId="71A3E4F3">
            <w:pPr>
              <w:pStyle w:val="9"/>
              <w:spacing w:before="154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Onion,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tomato,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pepper,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cucumber,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lettuce,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cabbage,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potatoes, </w:t>
            </w:r>
            <w:r>
              <w:rPr>
                <w:spacing w:val="-2"/>
                <w:sz w:val="24"/>
              </w:rPr>
              <w:t>carrot</w:t>
            </w:r>
          </w:p>
          <w:p w14:paraId="66F9DCA6">
            <w:pPr>
              <w:pStyle w:val="9"/>
              <w:spacing w:before="155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Ruler,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eraser,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pencil-case, chalk,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text-</w:t>
            </w:r>
            <w:r>
              <w:rPr>
                <w:spacing w:val="-2"/>
                <w:sz w:val="24"/>
              </w:rPr>
              <w:t>book,</w:t>
            </w:r>
          </w:p>
        </w:tc>
      </w:tr>
    </w:tbl>
    <w:p w14:paraId="239F7468">
      <w:pPr>
        <w:pStyle w:val="9"/>
        <w:spacing w:after="0" w:line="261" w:lineRule="exact"/>
        <w:rPr>
          <w:sz w:val="24"/>
        </w:rPr>
        <w:sectPr>
          <w:type w:val="continuous"/>
          <w:pgSz w:w="11910" w:h="16840"/>
          <w:pgMar w:top="1100" w:right="283" w:bottom="280" w:left="1559" w:header="720" w:footer="720" w:gutter="0"/>
          <w:cols w:space="720" w:num="1"/>
        </w:sectPr>
      </w:pPr>
    </w:p>
    <w:tbl>
      <w:tblPr>
        <w:tblStyle w:val="4"/>
        <w:tblW w:w="0" w:type="auto"/>
        <w:tblInd w:w="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3"/>
        <w:gridCol w:w="6953"/>
      </w:tblGrid>
      <w:tr w14:paraId="66C43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</w:trPr>
        <w:tc>
          <w:tcPr>
            <w:tcW w:w="2633" w:type="dxa"/>
          </w:tcPr>
          <w:p w14:paraId="5316D2B3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6953" w:type="dxa"/>
          </w:tcPr>
          <w:p w14:paraId="6DA11F00">
            <w:pPr>
              <w:pStyle w:val="9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brush,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sharpener,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pencil,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felt-tip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pen</w:t>
            </w:r>
          </w:p>
          <w:p w14:paraId="017041B2">
            <w:pPr>
              <w:pStyle w:val="9"/>
              <w:spacing w:before="153" w:line="237" w:lineRule="auto"/>
              <w:ind w:left="114" w:right="190"/>
              <w:rPr>
                <w:sz w:val="24"/>
              </w:rPr>
            </w:pPr>
            <w:r>
              <w:rPr>
                <w:sz w:val="24"/>
              </w:rPr>
              <w:t>Mother,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father,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brother,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cousin,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grandmother,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grandfather, uncle, aunt, great-grandmother, great-grandfather.</w:t>
            </w:r>
          </w:p>
          <w:p w14:paraId="3C840818">
            <w:pPr>
              <w:pStyle w:val="9"/>
              <w:spacing w:before="155"/>
              <w:ind w:left="114" w:right="190"/>
              <w:rPr>
                <w:sz w:val="24"/>
              </w:rPr>
            </w:pPr>
            <w:r>
              <w:rPr>
                <w:sz w:val="24"/>
              </w:rPr>
              <w:t>Bacon, cereal, butter, marmalade, milk, tea, roll, orange/ grapefruit/tomato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juice,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toasts,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coffee,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mushrooms,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sausage,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fried </w:t>
            </w:r>
            <w:r>
              <w:rPr>
                <w:spacing w:val="-4"/>
                <w:sz w:val="24"/>
              </w:rPr>
              <w:t>eggs</w:t>
            </w:r>
          </w:p>
          <w:p w14:paraId="53CAC310">
            <w:pPr>
              <w:pStyle w:val="9"/>
              <w:spacing w:before="151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Fork,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knife,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napkin,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pepper,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soup-plate,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glass,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salt, candle, flowers, for dessert</w:t>
            </w:r>
          </w:p>
          <w:p w14:paraId="3E80A0B5">
            <w:pPr>
              <w:pStyle w:val="9"/>
              <w:spacing w:before="152"/>
              <w:ind w:left="114"/>
              <w:rPr>
                <w:sz w:val="24"/>
              </w:rPr>
            </w:pPr>
            <w:r>
              <w:rPr>
                <w:sz w:val="24"/>
              </w:rPr>
              <w:t>Trainers,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dress,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jacket,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scarf,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shirt,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yeans,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tights</w:t>
            </w:r>
          </w:p>
        </w:tc>
      </w:tr>
      <w:tr w14:paraId="3DE60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2633" w:type="dxa"/>
          </w:tcPr>
          <w:p w14:paraId="5549762C">
            <w:pPr>
              <w:pStyle w:val="9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Познавательный/ страноведческий</w:t>
            </w:r>
          </w:p>
          <w:p w14:paraId="155DF8E6">
            <w:pPr>
              <w:pStyle w:val="9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/развивающий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аспект</w:t>
            </w:r>
          </w:p>
        </w:tc>
        <w:tc>
          <w:tcPr>
            <w:tcW w:w="6953" w:type="dxa"/>
          </w:tcPr>
          <w:p w14:paraId="12114CAF">
            <w:pPr>
              <w:pStyle w:val="9"/>
              <w:ind w:left="114"/>
              <w:rPr>
                <w:sz w:val="24"/>
              </w:rPr>
            </w:pPr>
            <w:r>
              <w:rPr>
                <w:sz w:val="24"/>
              </w:rPr>
              <w:t>Правила игры в настольные игры. Вежливое и дружелюбное поведение в игре. Дизайн: украшение мороженого фруктами, украшение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пиццы.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Родословное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портфель. Английский завтрак. Как сервируют стол. Культура в одежде. Разработка собственной настольной игры.</w:t>
            </w:r>
          </w:p>
        </w:tc>
      </w:tr>
      <w:tr w14:paraId="7D268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633" w:type="dxa"/>
          </w:tcPr>
          <w:p w14:paraId="425F2CF4">
            <w:pPr>
              <w:pStyle w:val="9"/>
              <w:spacing w:before="1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Наглядность/ оборудование</w:t>
            </w:r>
          </w:p>
        </w:tc>
        <w:tc>
          <w:tcPr>
            <w:tcW w:w="6953" w:type="dxa"/>
          </w:tcPr>
          <w:p w14:paraId="07E10A0B">
            <w:pPr>
              <w:pStyle w:val="9"/>
              <w:ind w:left="114" w:right="190"/>
              <w:rPr>
                <w:sz w:val="24"/>
              </w:rPr>
            </w:pPr>
            <w:r>
              <w:rPr>
                <w:sz w:val="24"/>
              </w:rPr>
              <w:t>Карандаши,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фишки,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раскраски,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бумага, картинки, муляжи. Нарисованные или распечатанные настольные игры.</w:t>
            </w:r>
          </w:p>
        </w:tc>
      </w:tr>
      <w:tr w14:paraId="3CEDB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4" w:hRule="atLeast"/>
        </w:trPr>
        <w:tc>
          <w:tcPr>
            <w:tcW w:w="2633" w:type="dxa"/>
          </w:tcPr>
          <w:p w14:paraId="03D83C6C">
            <w:pPr>
              <w:pStyle w:val="9"/>
              <w:spacing w:before="1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рекомендации</w:t>
            </w:r>
          </w:p>
        </w:tc>
        <w:tc>
          <w:tcPr>
            <w:tcW w:w="6953" w:type="dxa"/>
          </w:tcPr>
          <w:p w14:paraId="6E4A7C44">
            <w:pPr>
              <w:pStyle w:val="9"/>
              <w:ind w:left="114"/>
              <w:rPr>
                <w:sz w:val="24"/>
              </w:rPr>
            </w:pPr>
            <w:r>
              <w:rPr>
                <w:sz w:val="24"/>
              </w:rPr>
              <w:t>На всех занятиях данного раздела происходит активное пополнение словарного запаса обучающихся, отрабатывается произношение,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коротких предложений. Каждое занятие – новая игра. К каждой игре подбираются стихотворения по теме игры.</w:t>
            </w:r>
          </w:p>
          <w:p w14:paraId="3355E67B">
            <w:pPr>
              <w:pStyle w:val="9"/>
              <w:spacing w:before="143"/>
              <w:ind w:left="114"/>
              <w:rPr>
                <w:sz w:val="24"/>
              </w:rPr>
            </w:pPr>
            <w:r>
              <w:rPr>
                <w:sz w:val="24"/>
              </w:rPr>
              <w:t>Способ определения результативности - участие в итоговом мероприятии: конкурс знатоков английских слов, конкурс рисунков, выполненных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 по данной теме, игровые 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 возможностей обучающихся).</w:t>
            </w:r>
          </w:p>
          <w:p w14:paraId="6DE8351B">
            <w:pPr>
              <w:pStyle w:val="9"/>
              <w:spacing w:before="149"/>
              <w:ind w:left="1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родители.</w:t>
            </w:r>
          </w:p>
        </w:tc>
      </w:tr>
    </w:tbl>
    <w:p w14:paraId="5D6D17D5">
      <w:pPr>
        <w:pStyle w:val="5"/>
        <w:spacing w:before="163"/>
        <w:rPr>
          <w:b/>
        </w:rPr>
      </w:pPr>
    </w:p>
    <w:p w14:paraId="16803505">
      <w:pPr>
        <w:spacing w:before="0" w:after="6" w:line="369" w:lineRule="auto"/>
        <w:ind w:left="2618" w:right="3045" w:firstLine="0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Наша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сказка» Теремок ( 8 часов)</w:t>
      </w:r>
    </w:p>
    <w:tbl>
      <w:tblPr>
        <w:tblStyle w:val="4"/>
        <w:tblW w:w="0" w:type="auto"/>
        <w:tblInd w:w="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6958"/>
      </w:tblGrid>
      <w:tr w14:paraId="6C049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628" w:type="dxa"/>
          </w:tcPr>
          <w:p w14:paraId="3E3666E6">
            <w:pPr>
              <w:pStyle w:val="9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  <w:p w14:paraId="4EDBBBBB">
            <w:pPr>
              <w:pStyle w:val="9"/>
              <w:spacing w:before="156" w:line="237" w:lineRule="auto"/>
              <w:ind w:left="114" w:right="6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/предметное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  <w:tc>
          <w:tcPr>
            <w:tcW w:w="6958" w:type="dxa"/>
          </w:tcPr>
          <w:p w14:paraId="747BC283">
            <w:pPr>
              <w:pStyle w:val="9"/>
              <w:spacing w:line="372" w:lineRule="auto"/>
              <w:ind w:left="114" w:right="2196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wooden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house»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«Теремок» Текст сказки, пьеса.</w:t>
            </w:r>
          </w:p>
        </w:tc>
      </w:tr>
      <w:tr w14:paraId="7558D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2628" w:type="dxa"/>
          </w:tcPr>
          <w:p w14:paraId="1EEBD012">
            <w:pPr>
              <w:pStyle w:val="9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  <w:tc>
          <w:tcPr>
            <w:tcW w:w="6958" w:type="dxa"/>
          </w:tcPr>
          <w:p w14:paraId="2103C833">
            <w:pPr>
              <w:pStyle w:val="9"/>
              <w:ind w:left="114" w:right="192"/>
              <w:rPr>
                <w:sz w:val="24"/>
              </w:rPr>
            </w:pPr>
            <w:r>
              <w:rPr>
                <w:sz w:val="24"/>
              </w:rPr>
              <w:t>Wooden,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nobody,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climb,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bear, a mouse, a frog, roof, crush, scared, run away, in different </w:t>
            </w:r>
            <w:r>
              <w:rPr>
                <w:spacing w:val="-2"/>
                <w:sz w:val="24"/>
              </w:rPr>
              <w:t>directions</w:t>
            </w:r>
          </w:p>
          <w:p w14:paraId="78E046AD">
            <w:pPr>
              <w:pStyle w:val="9"/>
              <w:spacing w:before="147" w:line="237" w:lineRule="auto"/>
              <w:ind w:left="114" w:right="192"/>
              <w:rPr>
                <w:sz w:val="24"/>
              </w:rPr>
            </w:pPr>
            <w:r>
              <w:rPr>
                <w:sz w:val="24"/>
              </w:rPr>
              <w:t>«Сказочная»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лексика: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 last,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little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little,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while</w:t>
            </w:r>
          </w:p>
          <w:p w14:paraId="789FCE73">
            <w:pPr>
              <w:pStyle w:val="9"/>
              <w:spacing w:before="155" w:line="237" w:lineRule="auto"/>
              <w:ind w:left="114" w:right="192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was/were,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once there lived, once upon the time there lived</w:t>
            </w:r>
          </w:p>
          <w:p w14:paraId="74F5197D">
            <w:pPr>
              <w:pStyle w:val="9"/>
              <w:spacing w:before="154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stood,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asked,</w:t>
            </w:r>
          </w:p>
        </w:tc>
      </w:tr>
    </w:tbl>
    <w:p w14:paraId="7C02067A">
      <w:pPr>
        <w:pStyle w:val="9"/>
        <w:spacing w:after="0" w:line="261" w:lineRule="exact"/>
        <w:rPr>
          <w:sz w:val="24"/>
        </w:rPr>
        <w:sectPr>
          <w:type w:val="continuous"/>
          <w:pgSz w:w="11910" w:h="16840"/>
          <w:pgMar w:top="1100" w:right="283" w:bottom="1100" w:left="1559" w:header="720" w:footer="720" w:gutter="0"/>
          <w:cols w:space="720" w:num="1"/>
        </w:sectPr>
      </w:pPr>
    </w:p>
    <w:tbl>
      <w:tblPr>
        <w:tblStyle w:val="4"/>
        <w:tblW w:w="0" w:type="auto"/>
        <w:tblInd w:w="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6958"/>
      </w:tblGrid>
      <w:tr w14:paraId="3A412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28" w:type="dxa"/>
          </w:tcPr>
          <w:p w14:paraId="4260E191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6958" w:type="dxa"/>
          </w:tcPr>
          <w:p w14:paraId="60A7C20D">
            <w:pPr>
              <w:pStyle w:val="9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jumped,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climbed,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crushed,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roared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14:paraId="4C22D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2628" w:type="dxa"/>
          </w:tcPr>
          <w:p w14:paraId="77E5B1A0">
            <w:pPr>
              <w:pStyle w:val="9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Познавательный/ страноведческий</w:t>
            </w:r>
          </w:p>
          <w:p w14:paraId="45038ECC">
            <w:pPr>
              <w:pStyle w:val="9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/развивающий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аспект</w:t>
            </w:r>
          </w:p>
        </w:tc>
        <w:tc>
          <w:tcPr>
            <w:tcW w:w="6958" w:type="dxa"/>
          </w:tcPr>
          <w:p w14:paraId="2934D278">
            <w:pPr>
              <w:pStyle w:val="9"/>
              <w:spacing w:line="237" w:lineRule="auto"/>
              <w:ind w:left="114" w:right="192"/>
              <w:rPr>
                <w:sz w:val="24"/>
              </w:rPr>
            </w:pPr>
            <w:r>
              <w:rPr>
                <w:sz w:val="24"/>
              </w:rPr>
              <w:t>Сценарий.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сценария.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Костюмы. Драматизация. Последовательность работы над пьесой.</w:t>
            </w:r>
          </w:p>
          <w:p w14:paraId="1CF78258">
            <w:pPr>
              <w:pStyle w:val="9"/>
              <w:spacing w:before="148"/>
              <w:ind w:left="114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русским.</w:t>
            </w:r>
          </w:p>
        </w:tc>
      </w:tr>
      <w:tr w14:paraId="52BEB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628" w:type="dxa"/>
          </w:tcPr>
          <w:p w14:paraId="30438457">
            <w:pPr>
              <w:pStyle w:val="9"/>
              <w:spacing w:before="3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Наглядность/ оборудование</w:t>
            </w:r>
          </w:p>
        </w:tc>
        <w:tc>
          <w:tcPr>
            <w:tcW w:w="6958" w:type="dxa"/>
          </w:tcPr>
          <w:p w14:paraId="3AA72BB1">
            <w:pPr>
              <w:pStyle w:val="9"/>
              <w:ind w:left="114" w:right="192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Аудиозапись.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Сценарий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Картинки к сказке. Реквизит для постановки. Презентация к </w:t>
            </w:r>
            <w:r>
              <w:rPr>
                <w:spacing w:val="-2"/>
                <w:sz w:val="24"/>
              </w:rPr>
              <w:t>сказке.</w:t>
            </w:r>
          </w:p>
        </w:tc>
      </w:tr>
      <w:tr w14:paraId="58F89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2628" w:type="dxa"/>
          </w:tcPr>
          <w:p w14:paraId="233183B3">
            <w:pPr>
              <w:pStyle w:val="9"/>
              <w:spacing w:before="1" w:line="23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 рекомендации</w:t>
            </w:r>
          </w:p>
        </w:tc>
        <w:tc>
          <w:tcPr>
            <w:tcW w:w="6958" w:type="dxa"/>
          </w:tcPr>
          <w:p w14:paraId="33799BFD">
            <w:pPr>
              <w:pStyle w:val="9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  <w:p w14:paraId="51945382">
            <w:pPr>
              <w:pStyle w:val="9"/>
              <w:spacing w:before="151" w:line="369" w:lineRule="auto"/>
              <w:ind w:left="114" w:right="1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сценарием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 Работа над текстом пьесы – 2 занятия.</w:t>
            </w:r>
          </w:p>
          <w:p w14:paraId="16A0173C">
            <w:pPr>
              <w:pStyle w:val="9"/>
              <w:spacing w:before="2" w:line="369" w:lineRule="auto"/>
              <w:ind w:left="114" w:right="825"/>
              <w:rPr>
                <w:sz w:val="24"/>
              </w:rPr>
            </w:pPr>
            <w:r>
              <w:rPr>
                <w:sz w:val="24"/>
              </w:rPr>
              <w:t>Репетиции,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 Презентация спектакля – 1 занятие.</w:t>
            </w:r>
          </w:p>
          <w:p w14:paraId="19E48348">
            <w:pPr>
              <w:pStyle w:val="9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постановке.</w:t>
            </w:r>
          </w:p>
          <w:p w14:paraId="3F87ED21">
            <w:pPr>
              <w:pStyle w:val="9"/>
              <w:spacing w:before="153" w:line="237" w:lineRule="auto"/>
              <w:ind w:left="114" w:right="192"/>
              <w:rPr>
                <w:sz w:val="24"/>
              </w:rPr>
            </w:pPr>
            <w:r>
              <w:rPr>
                <w:sz w:val="24"/>
              </w:rPr>
              <w:t>Сценарий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подбирается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детьми) с учётом уровня подготовленности обучающихся.</w:t>
            </w:r>
          </w:p>
        </w:tc>
      </w:tr>
    </w:tbl>
    <w:p w14:paraId="6C0DA2B9">
      <w:pPr>
        <w:pStyle w:val="5"/>
        <w:spacing w:before="243"/>
        <w:rPr>
          <w:b/>
          <w:sz w:val="28"/>
        </w:rPr>
      </w:pPr>
    </w:p>
    <w:p w14:paraId="5CF863C9">
      <w:pPr>
        <w:spacing w:before="1"/>
        <w:ind w:left="190" w:right="430" w:firstLine="0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2EEF11E1">
      <w:pPr>
        <w:pStyle w:val="2"/>
        <w:spacing w:before="276"/>
        <w:ind w:left="0" w:leftChars="0" w:firstLine="0" w:firstLineChars="0"/>
      </w:pPr>
    </w:p>
    <w:p w14:paraId="3D78358A">
      <w:pPr>
        <w:spacing w:before="272"/>
        <w:ind w:left="142" w:right="0" w:firstLine="0"/>
        <w:jc w:val="left"/>
        <w:rPr>
          <w:b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22"/>
          <w:sz w:val="24"/>
        </w:rPr>
        <w:t xml:space="preserve"> </w:t>
      </w:r>
      <w:r>
        <w:rPr>
          <w:i/>
          <w:spacing w:val="-2"/>
          <w:sz w:val="24"/>
        </w:rPr>
        <w:t>знать</w:t>
      </w:r>
      <w:r>
        <w:rPr>
          <w:b/>
          <w:spacing w:val="-2"/>
          <w:sz w:val="24"/>
        </w:rPr>
        <w:t>:</w:t>
      </w:r>
    </w:p>
    <w:p w14:paraId="045D21A5">
      <w:pPr>
        <w:pStyle w:val="8"/>
        <w:numPr>
          <w:ilvl w:val="0"/>
          <w:numId w:val="3"/>
        </w:numPr>
        <w:tabs>
          <w:tab w:val="left" w:pos="862"/>
        </w:tabs>
        <w:spacing w:before="0" w:after="0" w:line="278" w:lineRule="auto"/>
        <w:ind w:left="862" w:right="568" w:hanging="360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7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78"/>
          <w:sz w:val="24"/>
        </w:rPr>
        <w:t xml:space="preserve"> </w:t>
      </w:r>
      <w:r>
        <w:rPr>
          <w:sz w:val="24"/>
        </w:rPr>
        <w:t>типов</w:t>
      </w:r>
      <w:r>
        <w:rPr>
          <w:spacing w:val="7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 целью высказывания;</w:t>
      </w:r>
    </w:p>
    <w:p w14:paraId="5CAFE71D">
      <w:pPr>
        <w:pStyle w:val="8"/>
        <w:numPr>
          <w:ilvl w:val="0"/>
          <w:numId w:val="3"/>
        </w:numPr>
        <w:tabs>
          <w:tab w:val="left" w:pos="862"/>
        </w:tabs>
        <w:spacing w:before="195" w:after="0" w:line="278" w:lineRule="auto"/>
        <w:ind w:left="862" w:right="563" w:hanging="360"/>
        <w:jc w:val="left"/>
        <w:rPr>
          <w:sz w:val="24"/>
        </w:rPr>
      </w:pPr>
      <w:r>
        <w:rPr>
          <w:sz w:val="24"/>
        </w:rPr>
        <w:t>имена наиболее известных персонажей детских литературных произведений (в том числе стран изучаемого языка);</w:t>
      </w:r>
    </w:p>
    <w:p w14:paraId="754C43EF">
      <w:pPr>
        <w:pStyle w:val="8"/>
        <w:numPr>
          <w:ilvl w:val="0"/>
          <w:numId w:val="3"/>
        </w:numPr>
        <w:tabs>
          <w:tab w:val="left" w:pos="862"/>
          <w:tab w:val="left" w:pos="2009"/>
          <w:tab w:val="left" w:pos="3680"/>
          <w:tab w:val="left" w:pos="5340"/>
          <w:tab w:val="left" w:pos="6483"/>
          <w:tab w:val="left" w:pos="7822"/>
          <w:tab w:val="left" w:pos="9245"/>
        </w:tabs>
        <w:spacing w:before="195" w:after="0" w:line="278" w:lineRule="auto"/>
        <w:ind w:left="862" w:right="567" w:hanging="360"/>
        <w:jc w:val="left"/>
        <w:rPr>
          <w:sz w:val="24"/>
        </w:rPr>
      </w:pPr>
      <w:r>
        <w:rPr>
          <w:spacing w:val="-2"/>
          <w:sz w:val="24"/>
        </w:rPr>
        <w:t>наизусть</w:t>
      </w:r>
      <w:r>
        <w:rPr>
          <w:sz w:val="24"/>
        </w:rPr>
        <w:tab/>
      </w:r>
      <w:r>
        <w:rPr>
          <w:spacing w:val="-2"/>
          <w:sz w:val="24"/>
        </w:rPr>
        <w:t>рифмованные</w:t>
      </w:r>
      <w:r>
        <w:rPr>
          <w:sz w:val="24"/>
        </w:rPr>
        <w:tab/>
      </w:r>
      <w:r>
        <w:rPr>
          <w:spacing w:val="-2"/>
          <w:sz w:val="24"/>
        </w:rPr>
        <w:t>произведения</w:t>
      </w:r>
      <w:r>
        <w:rPr>
          <w:sz w:val="24"/>
        </w:rPr>
        <w:tab/>
      </w:r>
      <w:r>
        <w:rPr>
          <w:spacing w:val="-2"/>
          <w:sz w:val="24"/>
        </w:rPr>
        <w:t>детского</w:t>
      </w:r>
      <w:r>
        <w:rPr>
          <w:sz w:val="24"/>
        </w:rPr>
        <w:tab/>
      </w:r>
      <w:r>
        <w:rPr>
          <w:spacing w:val="-2"/>
          <w:sz w:val="24"/>
        </w:rPr>
        <w:t>фольклора</w:t>
      </w:r>
      <w:r>
        <w:rPr>
          <w:sz w:val="24"/>
        </w:rPr>
        <w:tab/>
      </w:r>
      <w:r>
        <w:rPr>
          <w:spacing w:val="-2"/>
          <w:sz w:val="24"/>
        </w:rPr>
        <w:t>(доступные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содержанию и форме);</w:t>
      </w:r>
    </w:p>
    <w:p w14:paraId="60A58065">
      <w:pPr>
        <w:pStyle w:val="8"/>
        <w:numPr>
          <w:ilvl w:val="0"/>
          <w:numId w:val="3"/>
        </w:numPr>
        <w:tabs>
          <w:tab w:val="left" w:pos="862"/>
        </w:tabs>
        <w:spacing w:before="195" w:after="0" w:line="278" w:lineRule="auto"/>
        <w:ind w:left="862" w:right="569" w:hanging="360"/>
        <w:jc w:val="left"/>
        <w:rPr>
          <w:sz w:val="24"/>
        </w:rPr>
      </w:pPr>
      <w:r>
        <w:rPr>
          <w:sz w:val="24"/>
        </w:rPr>
        <w:t>названия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сферами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ситуациями общения, характерными для детей данного возраста;</w:t>
      </w:r>
    </w:p>
    <w:p w14:paraId="7E5946CE">
      <w:pPr>
        <w:pStyle w:val="8"/>
        <w:numPr>
          <w:ilvl w:val="0"/>
          <w:numId w:val="3"/>
        </w:numPr>
        <w:tabs>
          <w:tab w:val="left" w:pos="862"/>
        </w:tabs>
        <w:spacing w:before="192" w:after="0" w:line="280" w:lineRule="auto"/>
        <w:ind w:left="862" w:right="565" w:hanging="360"/>
        <w:jc w:val="left"/>
        <w:rPr>
          <w:sz w:val="24"/>
        </w:rPr>
      </w:pP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(доступные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 и форме).</w:t>
      </w:r>
    </w:p>
    <w:p w14:paraId="1EE47736">
      <w:pPr>
        <w:pStyle w:val="5"/>
        <w:spacing w:before="189"/>
      </w:pPr>
    </w:p>
    <w:p w14:paraId="5CF22A13">
      <w:pPr>
        <w:spacing w:before="1"/>
        <w:ind w:left="447" w:right="0" w:firstLine="0"/>
        <w:jc w:val="left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возможность:</w:t>
      </w:r>
    </w:p>
    <w:p w14:paraId="78BFB9DD">
      <w:pPr>
        <w:pStyle w:val="8"/>
        <w:numPr>
          <w:ilvl w:val="0"/>
          <w:numId w:val="3"/>
        </w:numPr>
        <w:tabs>
          <w:tab w:val="left" w:pos="861"/>
        </w:tabs>
        <w:spacing w:before="2" w:after="0" w:line="240" w:lineRule="auto"/>
        <w:ind w:left="861" w:right="0" w:hanging="359"/>
        <w:jc w:val="left"/>
        <w:rPr>
          <w:sz w:val="24"/>
        </w:rPr>
      </w:pPr>
      <w:r>
        <w:rPr>
          <w:spacing w:val="-4"/>
          <w:sz w:val="24"/>
        </w:rPr>
        <w:t>наблюдать,</w:t>
      </w:r>
      <w:r>
        <w:rPr>
          <w:sz w:val="24"/>
        </w:rPr>
        <w:t xml:space="preserve"> </w:t>
      </w:r>
      <w:r>
        <w:rPr>
          <w:spacing w:val="-4"/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приводить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примеры</w:t>
      </w:r>
      <w:r>
        <w:rPr>
          <w:sz w:val="24"/>
        </w:rPr>
        <w:t xml:space="preserve"> </w:t>
      </w:r>
      <w:r>
        <w:rPr>
          <w:spacing w:val="-4"/>
          <w:sz w:val="24"/>
        </w:rPr>
        <w:t>языковых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явлений;</w:t>
      </w:r>
    </w:p>
    <w:p w14:paraId="119A81FF">
      <w:pPr>
        <w:pStyle w:val="8"/>
        <w:numPr>
          <w:ilvl w:val="0"/>
          <w:numId w:val="3"/>
        </w:numPr>
        <w:tabs>
          <w:tab w:val="left" w:pos="862"/>
        </w:tabs>
        <w:spacing w:before="240" w:after="0" w:line="278" w:lineRule="auto"/>
        <w:ind w:left="862" w:right="566" w:hanging="36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нормы</w:t>
      </w:r>
      <w:r>
        <w:rPr>
          <w:spacing w:val="8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14:paraId="1D7AE724">
      <w:pPr>
        <w:pStyle w:val="8"/>
        <w:numPr>
          <w:ilvl w:val="0"/>
          <w:numId w:val="3"/>
        </w:numPr>
        <w:tabs>
          <w:tab w:val="left" w:pos="825"/>
        </w:tabs>
        <w:spacing w:before="197" w:after="0" w:line="240" w:lineRule="auto"/>
        <w:ind w:left="825" w:right="0" w:hanging="323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элементарное</w:t>
      </w:r>
      <w:r>
        <w:rPr>
          <w:spacing w:val="-8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14:paraId="59E9C35C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100" w:right="283" w:bottom="280" w:left="1559" w:header="720" w:footer="720" w:gutter="0"/>
          <w:cols w:space="720" w:num="1"/>
        </w:sectPr>
      </w:pPr>
    </w:p>
    <w:p w14:paraId="0657E262">
      <w:pPr>
        <w:pStyle w:val="8"/>
        <w:numPr>
          <w:ilvl w:val="0"/>
          <w:numId w:val="3"/>
        </w:numPr>
        <w:tabs>
          <w:tab w:val="left" w:pos="861"/>
        </w:tabs>
        <w:spacing w:before="71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текстам;</w:t>
      </w:r>
    </w:p>
    <w:p w14:paraId="39D8E75D">
      <w:pPr>
        <w:pStyle w:val="8"/>
        <w:numPr>
          <w:ilvl w:val="0"/>
          <w:numId w:val="3"/>
        </w:numPr>
        <w:tabs>
          <w:tab w:val="left" w:pos="861"/>
        </w:tabs>
        <w:spacing w:before="242" w:after="0" w:line="240" w:lineRule="auto"/>
        <w:ind w:left="861" w:right="0" w:hanging="359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клише;</w:t>
      </w:r>
    </w:p>
    <w:p w14:paraId="7AD102D7">
      <w:pPr>
        <w:pStyle w:val="8"/>
        <w:numPr>
          <w:ilvl w:val="0"/>
          <w:numId w:val="3"/>
        </w:numPr>
        <w:tabs>
          <w:tab w:val="left" w:pos="861"/>
        </w:tabs>
        <w:spacing w:before="243" w:after="0" w:line="240" w:lineRule="auto"/>
        <w:ind w:left="861" w:right="0" w:hanging="359"/>
        <w:jc w:val="left"/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2"/>
          <w:sz w:val="24"/>
        </w:rPr>
        <w:t xml:space="preserve"> тексты.</w:t>
      </w:r>
      <w:r>
        <w:t xml:space="preserve"> и в открытой общественной среде.</w:t>
      </w:r>
    </w:p>
    <w:p w14:paraId="67235DD4">
      <w:pPr>
        <w:pStyle w:val="5"/>
      </w:pPr>
    </w:p>
    <w:p w14:paraId="7BEF6FC2">
      <w:pPr>
        <w:pStyle w:val="5"/>
        <w:spacing w:before="5"/>
      </w:pPr>
    </w:p>
    <w:p w14:paraId="0C90EA56">
      <w:pPr>
        <w:pStyle w:val="2"/>
        <w:ind w:left="142" w:firstLine="360"/>
      </w:pPr>
      <w:r>
        <w:t>Качества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38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развиты</w:t>
      </w:r>
      <w:r>
        <w:rPr>
          <w:spacing w:val="40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результате </w:t>
      </w:r>
      <w:r>
        <w:rPr>
          <w:spacing w:val="-2"/>
        </w:rPr>
        <w:t>занятий:</w:t>
      </w:r>
    </w:p>
    <w:p w14:paraId="38A1C6E7">
      <w:pPr>
        <w:pStyle w:val="8"/>
        <w:numPr>
          <w:ilvl w:val="0"/>
          <w:numId w:val="4"/>
        </w:numPr>
        <w:tabs>
          <w:tab w:val="left" w:pos="1428"/>
        </w:tabs>
        <w:spacing w:before="271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толерантность,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дружелюбное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стран;</w:t>
      </w:r>
    </w:p>
    <w:p w14:paraId="015A2F31">
      <w:pPr>
        <w:pStyle w:val="8"/>
        <w:numPr>
          <w:ilvl w:val="0"/>
          <w:numId w:val="4"/>
        </w:numPr>
        <w:tabs>
          <w:tab w:val="left" w:pos="1428"/>
        </w:tabs>
        <w:spacing w:before="41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познавательная,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2"/>
          <w:sz w:val="24"/>
        </w:rPr>
        <w:t xml:space="preserve"> активность;</w:t>
      </w:r>
    </w:p>
    <w:p w14:paraId="1B00E8C7">
      <w:pPr>
        <w:pStyle w:val="8"/>
        <w:numPr>
          <w:ilvl w:val="0"/>
          <w:numId w:val="4"/>
        </w:numPr>
        <w:tabs>
          <w:tab w:val="left" w:pos="1428"/>
        </w:tabs>
        <w:spacing w:before="44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принятии </w:t>
      </w:r>
      <w:r>
        <w:rPr>
          <w:spacing w:val="-2"/>
          <w:sz w:val="24"/>
        </w:rPr>
        <w:t>решений);</w:t>
      </w:r>
    </w:p>
    <w:p w14:paraId="297FA514">
      <w:pPr>
        <w:pStyle w:val="8"/>
        <w:numPr>
          <w:ilvl w:val="0"/>
          <w:numId w:val="4"/>
        </w:numPr>
        <w:tabs>
          <w:tab w:val="left" w:pos="1427"/>
        </w:tabs>
        <w:spacing w:before="40" w:after="0" w:line="240" w:lineRule="auto"/>
        <w:ind w:left="1427" w:right="0" w:hanging="35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свои </w:t>
      </w:r>
      <w:r>
        <w:rPr>
          <w:spacing w:val="-2"/>
          <w:sz w:val="24"/>
        </w:rPr>
        <w:t>решения;</w:t>
      </w:r>
    </w:p>
    <w:p w14:paraId="0B4D3591">
      <w:pPr>
        <w:pStyle w:val="8"/>
        <w:numPr>
          <w:ilvl w:val="0"/>
          <w:numId w:val="4"/>
        </w:numPr>
        <w:tabs>
          <w:tab w:val="left" w:pos="1428"/>
        </w:tabs>
        <w:spacing w:before="68" w:after="0" w:line="240" w:lineRule="auto"/>
        <w:ind w:left="1428" w:right="0" w:hanging="359"/>
        <w:jc w:val="left"/>
        <w:rPr>
          <w:sz w:val="24"/>
        </w:rPr>
      </w:pPr>
      <w:r>
        <w:rPr>
          <w:spacing w:val="-2"/>
          <w:sz w:val="24"/>
        </w:rPr>
        <w:t>коммуникабельность;</w:t>
      </w:r>
    </w:p>
    <w:p w14:paraId="1E04B29C">
      <w:pPr>
        <w:pStyle w:val="8"/>
        <w:numPr>
          <w:ilvl w:val="0"/>
          <w:numId w:val="4"/>
        </w:numPr>
        <w:tabs>
          <w:tab w:val="left" w:pos="1428"/>
        </w:tabs>
        <w:spacing w:before="44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 себе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другим;</w:t>
      </w:r>
    </w:p>
    <w:p w14:paraId="147DC78F">
      <w:pPr>
        <w:pStyle w:val="8"/>
        <w:numPr>
          <w:ilvl w:val="0"/>
          <w:numId w:val="4"/>
        </w:numPr>
        <w:tabs>
          <w:tab w:val="left" w:pos="1427"/>
        </w:tabs>
        <w:spacing w:before="40" w:after="0" w:line="240" w:lineRule="auto"/>
        <w:ind w:left="1427" w:right="0" w:hanging="359"/>
        <w:jc w:val="left"/>
        <w:rPr>
          <w:sz w:val="24"/>
        </w:rPr>
      </w:pPr>
      <w:r>
        <w:rPr>
          <w:sz w:val="24"/>
        </w:rPr>
        <w:t>личная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взаимная </w:t>
      </w:r>
      <w:r>
        <w:rPr>
          <w:spacing w:val="-2"/>
          <w:sz w:val="24"/>
        </w:rPr>
        <w:t>ответственность;</w:t>
      </w:r>
    </w:p>
    <w:p w14:paraId="6BA55D9D">
      <w:pPr>
        <w:pStyle w:val="8"/>
        <w:numPr>
          <w:ilvl w:val="0"/>
          <w:numId w:val="4"/>
        </w:numPr>
        <w:tabs>
          <w:tab w:val="left" w:pos="1427"/>
        </w:tabs>
        <w:spacing w:before="44" w:after="0" w:line="240" w:lineRule="auto"/>
        <w:ind w:left="1427" w:right="0" w:hanging="359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ситуациях.</w:t>
      </w:r>
    </w:p>
    <w:p w14:paraId="506CD375">
      <w:pPr>
        <w:pStyle w:val="5"/>
      </w:pPr>
    </w:p>
    <w:p w14:paraId="3981BDDE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1040" w:right="283" w:bottom="280" w:left="1559" w:header="720" w:footer="720" w:gutter="0"/>
          <w:cols w:space="720" w:num="1"/>
        </w:sectPr>
      </w:pPr>
    </w:p>
    <w:p w14:paraId="785E275B">
      <w:pPr>
        <w:pStyle w:val="5"/>
      </w:pPr>
    </w:p>
    <w:p w14:paraId="6D793D19">
      <w:pPr>
        <w:pStyle w:val="5"/>
        <w:spacing w:before="50"/>
      </w:pPr>
    </w:p>
    <w:p w14:paraId="1E9C0049">
      <w:pPr>
        <w:pStyle w:val="2"/>
        <w:ind w:left="142" w:firstLine="300"/>
      </w:pPr>
      <w:r>
        <w:t>Формы</w:t>
      </w:r>
      <w:r>
        <w:rPr>
          <w:spacing w:val="-6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умений;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контролирующих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(тестовых материалов) для оценки планируемых результатов освоения программы:</w:t>
      </w:r>
    </w:p>
    <w:p w14:paraId="4187884E">
      <w:pPr>
        <w:pStyle w:val="5"/>
        <w:spacing w:before="271"/>
        <w:ind w:left="142" w:right="569" w:firstLine="300"/>
        <w:jc w:val="both"/>
      </w:pPr>
      <w:r>
        <w:t>На начальном этапе обучения закладывается интерес к иностранному языку, достижения учащихся очень подвижны и индивидуальны.</w:t>
      </w:r>
    </w:p>
    <w:p w14:paraId="1C27DB1C">
      <w:pPr>
        <w:pStyle w:val="5"/>
        <w:ind w:left="142" w:right="564" w:firstLine="300"/>
        <w:jc w:val="both"/>
      </w:pPr>
      <w:r>
        <w:t>Контроль на данном этапе проводится в игровой форме (конкурсы, постановки, лексические игры, решение кроссвордов и ребусов), посредством выполнения творческих заданий, их презентации и последующей рефлексии.</w:t>
      </w:r>
    </w:p>
    <w:p w14:paraId="0DFBD0A7">
      <w:pPr>
        <w:pStyle w:val="5"/>
        <w:spacing w:before="1"/>
        <w:ind w:left="142" w:right="564" w:firstLine="300"/>
        <w:jc w:val="both"/>
      </w:pPr>
      <w:r>
        <w:t>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14:paraId="0C1D4F6E">
      <w:pPr>
        <w:pStyle w:val="5"/>
        <w:spacing w:before="4"/>
      </w:pPr>
    </w:p>
    <w:p w14:paraId="426A5256">
      <w:pPr>
        <w:pStyle w:val="2"/>
      </w:pPr>
      <w:r>
        <w:t>Форма</w:t>
      </w:r>
      <w:r>
        <w:rPr>
          <w:spacing w:val="-3"/>
        </w:rPr>
        <w:t xml:space="preserve"> </w:t>
      </w:r>
      <w:r>
        <w:t>подведения</w:t>
      </w:r>
      <w:r>
        <w:rPr>
          <w:spacing w:val="-2"/>
        </w:rPr>
        <w:t xml:space="preserve"> итогов:</w:t>
      </w:r>
    </w:p>
    <w:p w14:paraId="44170B25">
      <w:pPr>
        <w:pStyle w:val="5"/>
        <w:spacing w:before="272"/>
        <w:ind w:left="142" w:right="563" w:firstLine="300"/>
        <w:jc w:val="both"/>
      </w:pPr>
      <w:r>
        <w:t>Итоговой работой по завершению каждой темы являются театрализованные представления, сценические постановки, открытые занятия, игры, концерты, конкурсы.</w:t>
      </w:r>
    </w:p>
    <w:p w14:paraId="0CF95AEF">
      <w:pPr>
        <w:pStyle w:val="5"/>
        <w:ind w:left="142"/>
      </w:pPr>
      <w:r>
        <w:t>После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педагогу</w:t>
      </w:r>
      <w:r>
        <w:rPr>
          <w:spacing w:val="39"/>
        </w:rPr>
        <w:t xml:space="preserve"> </w:t>
      </w:r>
      <w:r>
        <w:t>стоит</w:t>
      </w:r>
      <w:r>
        <w:rPr>
          <w:spacing w:val="40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показательные</w:t>
      </w:r>
      <w:r>
        <w:rPr>
          <w:spacing w:val="40"/>
        </w:rPr>
        <w:t xml:space="preserve"> </w:t>
      </w:r>
      <w:r>
        <w:t>мини-спектакли, используя творчество и фантазию детей.</w:t>
      </w:r>
    </w:p>
    <w:p w14:paraId="1B1BD689">
      <w:pPr>
        <w:pStyle w:val="5"/>
        <w:spacing w:before="44"/>
      </w:pPr>
    </w:p>
    <w:p w14:paraId="4EAF084D">
      <w:pPr>
        <w:spacing w:before="0"/>
        <w:ind w:left="2948" w:right="0" w:firstLine="0"/>
        <w:jc w:val="left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плане</w:t>
      </w:r>
    </w:p>
    <w:p w14:paraId="21A3607E">
      <w:pPr>
        <w:pStyle w:val="5"/>
        <w:spacing w:before="47" w:line="276" w:lineRule="auto"/>
        <w:ind w:left="142" w:right="564" w:firstLine="300"/>
        <w:jc w:val="both"/>
      </w:pPr>
      <w:r>
        <w:t>На освоение курса «Занимательный английский во 2 классе» согласно ученому плану школы отведено 34 часа в год (1 час в неделю, 34 учебные недели)</w:t>
      </w:r>
    </w:p>
    <w:p w14:paraId="18FCEB45">
      <w:pPr>
        <w:pStyle w:val="5"/>
        <w:spacing w:after="0" w:line="276" w:lineRule="auto"/>
        <w:jc w:val="both"/>
        <w:sectPr>
          <w:pgSz w:w="11910" w:h="16840"/>
          <w:pgMar w:top="1040" w:right="283" w:bottom="280" w:left="1559" w:header="720" w:footer="720" w:gutter="0"/>
          <w:cols w:space="720" w:num="1"/>
        </w:sectPr>
      </w:pPr>
    </w:p>
    <w:p w14:paraId="7C8BDC68">
      <w:pPr>
        <w:spacing w:before="63"/>
        <w:ind w:left="885" w:right="0" w:firstLine="0"/>
        <w:jc w:val="left"/>
        <w:rPr>
          <w:rFonts w:hint="default"/>
          <w:b/>
          <w:sz w:val="28"/>
          <w:lang w:val="ru-RU"/>
        </w:rPr>
      </w:pPr>
      <w:r>
        <w:rPr>
          <w:b/>
          <w:sz w:val="28"/>
        </w:rPr>
        <w:t>Календарно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lang w:val="ru-RU"/>
        </w:rPr>
        <w:t>Увлекательный</w:t>
      </w:r>
      <w:r>
        <w:rPr>
          <w:rFonts w:hint="default"/>
          <w:b/>
          <w:sz w:val="28"/>
          <w:lang w:val="ru-RU"/>
        </w:rPr>
        <w:t xml:space="preserve"> 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Английский»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z w:val="28"/>
          <w:lang w:val="ru-RU"/>
        </w:rPr>
        <w:t>класс</w:t>
      </w:r>
    </w:p>
    <w:p w14:paraId="0C55F358">
      <w:pPr>
        <w:pStyle w:val="5"/>
        <w:spacing w:before="93" w:after="1"/>
        <w:rPr>
          <w:b/>
          <w:sz w:val="20"/>
        </w:rPr>
      </w:pPr>
    </w:p>
    <w:tbl>
      <w:tblPr>
        <w:tblStyle w:val="4"/>
        <w:tblW w:w="0" w:type="auto"/>
        <w:tblInd w:w="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843"/>
        <w:gridCol w:w="1985"/>
        <w:gridCol w:w="2693"/>
        <w:gridCol w:w="2976"/>
        <w:gridCol w:w="2554"/>
        <w:gridCol w:w="142"/>
        <w:gridCol w:w="1275"/>
        <w:gridCol w:w="1277"/>
      </w:tblGrid>
      <w:tr w14:paraId="2D5A7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6" w:type="dxa"/>
            <w:vMerge w:val="restart"/>
          </w:tcPr>
          <w:p w14:paraId="66CA3380">
            <w:pPr>
              <w:pStyle w:val="9"/>
              <w:spacing w:before="275"/>
              <w:ind w:left="112" w:right="95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843" w:type="dxa"/>
            <w:vMerge w:val="restart"/>
          </w:tcPr>
          <w:p w14:paraId="5784352A">
            <w:pPr>
              <w:pStyle w:val="9"/>
              <w:spacing w:before="275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985" w:type="dxa"/>
            <w:vMerge w:val="restart"/>
          </w:tcPr>
          <w:p w14:paraId="4C0ADEE4">
            <w:pPr>
              <w:pStyle w:val="9"/>
              <w:spacing w:before="275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693" w:type="dxa"/>
            <w:vMerge w:val="restart"/>
          </w:tcPr>
          <w:p w14:paraId="4B0B272A">
            <w:pPr>
              <w:pStyle w:val="9"/>
              <w:spacing w:before="275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учителя</w:t>
            </w:r>
          </w:p>
        </w:tc>
        <w:tc>
          <w:tcPr>
            <w:tcW w:w="2976" w:type="dxa"/>
            <w:vMerge w:val="restart"/>
          </w:tcPr>
          <w:p w14:paraId="79A7270C">
            <w:pPr>
              <w:pStyle w:val="9"/>
              <w:spacing w:before="275"/>
              <w:ind w:left="739" w:right="95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 обучающихся</w:t>
            </w:r>
          </w:p>
        </w:tc>
        <w:tc>
          <w:tcPr>
            <w:tcW w:w="2696" w:type="dxa"/>
            <w:gridSpan w:val="2"/>
            <w:vMerge w:val="restart"/>
          </w:tcPr>
          <w:p w14:paraId="7E04270D">
            <w:pPr>
              <w:pStyle w:val="9"/>
              <w:spacing w:before="275"/>
              <w:ind w:left="717" w:right="566" w:hanging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 результаты</w:t>
            </w:r>
          </w:p>
        </w:tc>
        <w:tc>
          <w:tcPr>
            <w:tcW w:w="2552" w:type="dxa"/>
            <w:gridSpan w:val="2"/>
          </w:tcPr>
          <w:p w14:paraId="492D3828">
            <w:pPr>
              <w:pStyle w:val="9"/>
              <w:spacing w:before="275" w:line="257" w:lineRule="exact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14:paraId="7B617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 w14:paraId="37904B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53579AA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1A962B7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continue"/>
            <w:tcBorders>
              <w:top w:val="nil"/>
            </w:tcBorders>
          </w:tcPr>
          <w:p w14:paraId="5AF1F22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 w14:paraId="4C673A5E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vMerge w:val="continue"/>
            <w:tcBorders>
              <w:top w:val="nil"/>
            </w:tcBorders>
          </w:tcPr>
          <w:p w14:paraId="19D07D63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extDirection w:val="btLr"/>
          </w:tcPr>
          <w:p w14:paraId="311B9682">
            <w:pPr>
              <w:pStyle w:val="9"/>
              <w:spacing w:before="113"/>
              <w:ind w:left="0"/>
              <w:rPr>
                <w:b/>
                <w:sz w:val="18"/>
              </w:rPr>
            </w:pPr>
          </w:p>
          <w:p w14:paraId="23004631">
            <w:pPr>
              <w:pStyle w:val="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 </w:t>
            </w:r>
            <w:r>
              <w:rPr>
                <w:b/>
                <w:spacing w:val="-2"/>
                <w:sz w:val="18"/>
              </w:rPr>
              <w:t>плану</w:t>
            </w:r>
          </w:p>
        </w:tc>
        <w:tc>
          <w:tcPr>
            <w:tcW w:w="1277" w:type="dxa"/>
            <w:textDirection w:val="btLr"/>
          </w:tcPr>
          <w:p w14:paraId="20F59AB2">
            <w:pPr>
              <w:pStyle w:val="9"/>
              <w:ind w:left="0"/>
              <w:rPr>
                <w:b/>
                <w:sz w:val="18"/>
              </w:rPr>
            </w:pPr>
          </w:p>
          <w:p w14:paraId="708B1E2C">
            <w:pPr>
              <w:pStyle w:val="9"/>
              <w:spacing w:before="119"/>
              <w:ind w:left="0"/>
              <w:rPr>
                <w:b/>
                <w:sz w:val="18"/>
              </w:rPr>
            </w:pPr>
          </w:p>
          <w:p w14:paraId="0292E5C1">
            <w:pPr>
              <w:pStyle w:val="9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 </w:t>
            </w:r>
            <w:r>
              <w:rPr>
                <w:b/>
                <w:spacing w:val="-2"/>
                <w:sz w:val="18"/>
              </w:rPr>
              <w:t>факту</w:t>
            </w:r>
          </w:p>
        </w:tc>
      </w:tr>
      <w:tr w14:paraId="73A5D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311" w:type="dxa"/>
            <w:gridSpan w:val="9"/>
          </w:tcPr>
          <w:p w14:paraId="01782DF2">
            <w:pPr>
              <w:pStyle w:val="9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«Весёлая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14:paraId="13732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566" w:type="dxa"/>
          </w:tcPr>
          <w:p w14:paraId="6B55E523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344D4F47">
            <w:pPr>
              <w:pStyle w:val="9"/>
              <w:tabs>
                <w:tab w:val="left" w:pos="1610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Приветствия. Знакомство. Имена английских мальчиков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девочек.</w:t>
            </w:r>
          </w:p>
        </w:tc>
        <w:tc>
          <w:tcPr>
            <w:tcW w:w="1985" w:type="dxa"/>
          </w:tcPr>
          <w:p w14:paraId="3DDB2E6C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</w:t>
            </w:r>
          </w:p>
          <w:p w14:paraId="3AE51BC5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  <w:p w14:paraId="74AA7E35">
            <w:pPr>
              <w:pStyle w:val="9"/>
              <w:ind w:left="0"/>
              <w:rPr>
                <w:b/>
                <w:sz w:val="24"/>
              </w:rPr>
            </w:pPr>
          </w:p>
          <w:p w14:paraId="7180C546">
            <w:pPr>
              <w:pStyle w:val="9"/>
              <w:ind w:left="0"/>
              <w:rPr>
                <w:b/>
                <w:sz w:val="24"/>
              </w:rPr>
            </w:pPr>
          </w:p>
          <w:p w14:paraId="62213696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2693" w:type="dxa"/>
          </w:tcPr>
          <w:p w14:paraId="0C353C18">
            <w:pPr>
              <w:pStyle w:val="9"/>
              <w:tabs>
                <w:tab w:val="left" w:pos="2361"/>
              </w:tabs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Знакомит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14:paraId="7B5A52A0">
            <w:pPr>
              <w:pStyle w:val="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звуками:[h],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[ou],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[ai],</w:t>
            </w:r>
          </w:p>
          <w:p w14:paraId="37CDBCE0">
            <w:pPr>
              <w:pStyle w:val="9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[au],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[d];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(Hello! Hi! How do you do! I </w:t>
            </w:r>
            <w:r>
              <w:rPr>
                <w:spacing w:val="-2"/>
                <w:sz w:val="24"/>
              </w:rPr>
              <w:t>am…(Nick))Игра</w:t>
            </w:r>
          </w:p>
          <w:p w14:paraId="10F3CD39">
            <w:pPr>
              <w:pStyle w:val="9"/>
              <w:tabs>
                <w:tab w:val="left" w:pos="201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«жмурки», «мячик». </w:t>
            </w: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</w:p>
          <w:p w14:paraId="0337A85A">
            <w:pPr>
              <w:pStyle w:val="9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приветствовать друг </w:t>
            </w:r>
            <w:r>
              <w:rPr>
                <w:spacing w:val="-2"/>
                <w:sz w:val="24"/>
              </w:rPr>
              <w:t>друга</w:t>
            </w:r>
          </w:p>
          <w:p w14:paraId="32D9D266">
            <w:pPr>
              <w:pStyle w:val="9"/>
              <w:tabs>
                <w:tab w:val="left" w:pos="2517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фонетические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14:paraId="6B358B57">
            <w:pPr>
              <w:pStyle w:val="9"/>
              <w:tabs>
                <w:tab w:val="left" w:pos="2517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/ </w:t>
            </w:r>
            <w:r>
              <w:rPr>
                <w:sz w:val="24"/>
              </w:rPr>
              <w:t>грамматические игры.</w:t>
            </w:r>
          </w:p>
        </w:tc>
        <w:tc>
          <w:tcPr>
            <w:tcW w:w="2976" w:type="dxa"/>
          </w:tcPr>
          <w:p w14:paraId="0CD62135">
            <w:pPr>
              <w:pStyle w:val="9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некоторыми лексическими единицами, употребляя их в речи .</w:t>
            </w:r>
          </w:p>
          <w:p w14:paraId="3FD7BF3C">
            <w:pPr>
              <w:pStyle w:val="9"/>
              <w:tabs>
                <w:tab w:val="left" w:pos="1828"/>
                <w:tab w:val="left" w:pos="1919"/>
                <w:tab w:val="left" w:pos="2409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Знакомиться, приветствовать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друг </w:t>
            </w:r>
            <w:r>
              <w:rPr>
                <w:spacing w:val="-2"/>
                <w:sz w:val="24"/>
              </w:rPr>
              <w:t>друга,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 элементарные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формулы </w:t>
            </w:r>
            <w:r>
              <w:rPr>
                <w:sz w:val="24"/>
              </w:rPr>
              <w:t>речевого этикета</w:t>
            </w:r>
          </w:p>
        </w:tc>
        <w:tc>
          <w:tcPr>
            <w:tcW w:w="2554" w:type="dxa"/>
          </w:tcPr>
          <w:p w14:paraId="576B9F10">
            <w:pPr>
              <w:pStyle w:val="9"/>
              <w:tabs>
                <w:tab w:val="left" w:pos="23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умение 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9A8F25C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одноклассников;</w:t>
            </w:r>
          </w:p>
          <w:p w14:paraId="50141790">
            <w:pPr>
              <w:pStyle w:val="9"/>
              <w:tabs>
                <w:tab w:val="left" w:pos="1490"/>
                <w:tab w:val="left" w:pos="1929"/>
              </w:tabs>
              <w:spacing w:before="27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осознают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 xml:space="preserve">национальную принадлежность;пони </w:t>
            </w:r>
            <w:r>
              <w:rPr>
                <w:spacing w:val="-4"/>
                <w:sz w:val="24"/>
              </w:rPr>
              <w:t>мают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важность изучения </w:t>
            </w:r>
            <w:r>
              <w:rPr>
                <w:sz w:val="24"/>
              </w:rPr>
              <w:t>иностранного языка;</w:t>
            </w:r>
          </w:p>
        </w:tc>
        <w:tc>
          <w:tcPr>
            <w:tcW w:w="1417" w:type="dxa"/>
            <w:gridSpan w:val="2"/>
          </w:tcPr>
          <w:p w14:paraId="1E34E688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2B002F79">
            <w:pPr>
              <w:pStyle w:val="9"/>
              <w:ind w:left="0"/>
              <w:rPr>
                <w:sz w:val="24"/>
              </w:rPr>
            </w:pPr>
          </w:p>
        </w:tc>
      </w:tr>
      <w:tr w14:paraId="6B047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566" w:type="dxa"/>
          </w:tcPr>
          <w:p w14:paraId="6AF91D59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14:paraId="4A5C4593">
            <w:pPr>
              <w:pStyle w:val="9"/>
              <w:tabs>
                <w:tab w:val="left" w:pos="1286"/>
              </w:tabs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Моё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имя, </w:t>
            </w:r>
            <w:r>
              <w:rPr>
                <w:spacing w:val="-2"/>
                <w:sz w:val="24"/>
              </w:rPr>
              <w:t>возраст.</w:t>
            </w:r>
          </w:p>
          <w:p w14:paraId="10CD71F5">
            <w:pPr>
              <w:pStyle w:val="9"/>
              <w:tabs>
                <w:tab w:val="left" w:pos="1235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Песенка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«Как </w:t>
            </w:r>
            <w:r>
              <w:rPr>
                <w:sz w:val="24"/>
              </w:rPr>
              <w:t>тебя зовут?»</w:t>
            </w:r>
          </w:p>
        </w:tc>
        <w:tc>
          <w:tcPr>
            <w:tcW w:w="1985" w:type="dxa"/>
          </w:tcPr>
          <w:p w14:paraId="5A97510E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</w:t>
            </w:r>
          </w:p>
          <w:p w14:paraId="0D426BED">
            <w:pPr>
              <w:pStyle w:val="9"/>
              <w:spacing w:before="255" w:line="270" w:lineRule="atLeast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2693" w:type="dxa"/>
            <w:vMerge w:val="restart"/>
          </w:tcPr>
          <w:p w14:paraId="4CF9A934">
            <w:pPr>
              <w:pStyle w:val="9"/>
              <w:tabs>
                <w:tab w:val="left" w:pos="1581"/>
                <w:tab w:val="left" w:pos="1771"/>
                <w:tab w:val="left" w:pos="2232"/>
              </w:tabs>
              <w:ind w:left="108" w:right="9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владению грамматическими структурами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активного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речевой деятельности</w:t>
            </w:r>
          </w:p>
          <w:p w14:paraId="088A9F9B">
            <w:pPr>
              <w:pStyle w:val="9"/>
              <w:tabs>
                <w:tab w:val="left" w:pos="1387"/>
              </w:tabs>
              <w:spacing w:before="265"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 учащихся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названиями </w:t>
            </w:r>
            <w:r>
              <w:rPr>
                <w:sz w:val="24"/>
              </w:rPr>
              <w:t>англоязычных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стран.</w:t>
            </w:r>
          </w:p>
        </w:tc>
        <w:tc>
          <w:tcPr>
            <w:tcW w:w="2976" w:type="dxa"/>
            <w:vMerge w:val="restart"/>
          </w:tcPr>
          <w:p w14:paraId="570D4670">
            <w:pPr>
              <w:pStyle w:val="9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сценки</w:t>
            </w:r>
          </w:p>
          <w:p w14:paraId="57FAB9D8">
            <w:pPr>
              <w:pStyle w:val="9"/>
              <w:tabs>
                <w:tab w:val="left" w:pos="1583"/>
              </w:tabs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«Знакомство», участие в </w:t>
            </w:r>
            <w:r>
              <w:rPr>
                <w:spacing w:val="-2"/>
                <w:sz w:val="24"/>
              </w:rPr>
              <w:t>играх.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Разучивание </w:t>
            </w:r>
            <w:r>
              <w:rPr>
                <w:sz w:val="24"/>
              </w:rPr>
              <w:t>песенки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зовут?»</w:t>
            </w:r>
          </w:p>
          <w:p w14:paraId="1CD7B4A2">
            <w:pPr>
              <w:pStyle w:val="9"/>
              <w:ind w:left="0"/>
              <w:rPr>
                <w:b/>
                <w:sz w:val="24"/>
              </w:rPr>
            </w:pPr>
          </w:p>
          <w:p w14:paraId="64E31618">
            <w:pPr>
              <w:pStyle w:val="9"/>
              <w:ind w:left="0"/>
              <w:rPr>
                <w:b/>
                <w:sz w:val="24"/>
              </w:rPr>
            </w:pPr>
          </w:p>
          <w:p w14:paraId="4FFDAB74">
            <w:pPr>
              <w:pStyle w:val="9"/>
              <w:spacing w:before="271"/>
              <w:ind w:left="0"/>
              <w:rPr>
                <w:b/>
                <w:sz w:val="24"/>
              </w:rPr>
            </w:pPr>
          </w:p>
          <w:p w14:paraId="556010DB">
            <w:pPr>
              <w:pStyle w:val="9"/>
              <w:tabs>
                <w:tab w:val="left" w:pos="1658"/>
              </w:tabs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простейшее </w:t>
            </w:r>
            <w:r>
              <w:rPr>
                <w:sz w:val="24"/>
              </w:rPr>
              <w:t>высказывание о том, откуда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ты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родом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54" w:type="dxa"/>
            <w:vMerge w:val="restart"/>
          </w:tcPr>
          <w:p w14:paraId="5DD46E97">
            <w:pPr>
              <w:pStyle w:val="9"/>
              <w:tabs>
                <w:tab w:val="left" w:pos="1226"/>
                <w:tab w:val="left" w:pos="1730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происходит </w:t>
            </w: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кругозора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обогащение словарного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запаса;</w:t>
            </w:r>
          </w:p>
          <w:p w14:paraId="41102FD5">
            <w:pPr>
              <w:pStyle w:val="9"/>
              <w:tabs>
                <w:tab w:val="left" w:pos="2342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английским фольклором;</w:t>
            </w:r>
          </w:p>
          <w:p w14:paraId="36DFFACB">
            <w:pPr>
              <w:pStyle w:val="9"/>
              <w:spacing w:before="265"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умение задавать простейшие вопросы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417" w:type="dxa"/>
            <w:gridSpan w:val="2"/>
            <w:vMerge w:val="restart"/>
          </w:tcPr>
          <w:p w14:paraId="60F34D8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  <w:vMerge w:val="restart"/>
          </w:tcPr>
          <w:p w14:paraId="39372C3A">
            <w:pPr>
              <w:pStyle w:val="9"/>
              <w:ind w:left="0"/>
              <w:rPr>
                <w:sz w:val="24"/>
              </w:rPr>
            </w:pPr>
          </w:p>
        </w:tc>
      </w:tr>
      <w:tr w14:paraId="5AA55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6" w:type="dxa"/>
          </w:tcPr>
          <w:p w14:paraId="11415984">
            <w:pPr>
              <w:pStyle w:val="9"/>
              <w:spacing w:before="27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14:paraId="2FFDB703">
            <w:pPr>
              <w:pStyle w:val="9"/>
              <w:spacing w:before="255"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Названия англоязычных </w:t>
            </w:r>
            <w:r>
              <w:rPr>
                <w:sz w:val="24"/>
              </w:rPr>
              <w:t>стран.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</w:p>
        </w:tc>
        <w:tc>
          <w:tcPr>
            <w:tcW w:w="1985" w:type="dxa"/>
          </w:tcPr>
          <w:p w14:paraId="24D412F3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693" w:type="dxa"/>
            <w:vMerge w:val="continue"/>
            <w:tcBorders>
              <w:top w:val="nil"/>
            </w:tcBorders>
          </w:tcPr>
          <w:p w14:paraId="602EED9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 w:val="continue"/>
            <w:tcBorders>
              <w:top w:val="nil"/>
            </w:tcBorders>
          </w:tcPr>
          <w:p w14:paraId="4B14AC0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continue"/>
            <w:tcBorders>
              <w:top w:val="nil"/>
            </w:tcBorders>
          </w:tcPr>
          <w:p w14:paraId="20F8280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</w:tcBorders>
          </w:tcPr>
          <w:p w14:paraId="707C0D9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0B884772">
            <w:pPr>
              <w:rPr>
                <w:sz w:val="2"/>
                <w:szCs w:val="2"/>
              </w:rPr>
            </w:pPr>
          </w:p>
        </w:tc>
      </w:tr>
    </w:tbl>
    <w:p w14:paraId="2C83C8AD">
      <w:pPr>
        <w:spacing w:after="0"/>
        <w:rPr>
          <w:sz w:val="2"/>
          <w:szCs w:val="2"/>
        </w:rPr>
        <w:sectPr>
          <w:pgSz w:w="16840" w:h="11910" w:orient="landscape"/>
          <w:pgMar w:top="780" w:right="566" w:bottom="280" w:left="283" w:header="720" w:footer="720" w:gutter="0"/>
          <w:cols w:space="720" w:num="1"/>
        </w:sectPr>
      </w:pPr>
    </w:p>
    <w:p w14:paraId="6FA01813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843"/>
        <w:gridCol w:w="1985"/>
        <w:gridCol w:w="2693"/>
        <w:gridCol w:w="2976"/>
        <w:gridCol w:w="2554"/>
        <w:gridCol w:w="1416"/>
        <w:gridCol w:w="1277"/>
      </w:tblGrid>
      <w:tr w14:paraId="37DBB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66" w:type="dxa"/>
          </w:tcPr>
          <w:p w14:paraId="0E1F53EB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7D5B792F">
            <w:pPr>
              <w:pStyle w:val="9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ты?»</w:t>
            </w:r>
          </w:p>
        </w:tc>
        <w:tc>
          <w:tcPr>
            <w:tcW w:w="1985" w:type="dxa"/>
          </w:tcPr>
          <w:p w14:paraId="738C75F2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7DF295E9">
            <w:pPr>
              <w:pStyle w:val="9"/>
              <w:tabs>
                <w:tab w:val="left" w:pos="1790"/>
                <w:tab w:val="left" w:pos="2479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 высказывание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помощью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  <w:p w14:paraId="6A8D827F">
            <w:pPr>
              <w:pStyle w:val="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am </w:t>
            </w:r>
            <w:r>
              <w:rPr>
                <w:spacing w:val="-2"/>
                <w:sz w:val="24"/>
              </w:rPr>
              <w:t>from…»</w:t>
            </w:r>
          </w:p>
        </w:tc>
        <w:tc>
          <w:tcPr>
            <w:tcW w:w="2976" w:type="dxa"/>
          </w:tcPr>
          <w:p w14:paraId="4F6E50E4">
            <w:pPr>
              <w:pStyle w:val="9"/>
              <w:tabs>
                <w:tab w:val="left" w:pos="1579"/>
                <w:tab w:val="left" w:pos="1905"/>
                <w:tab w:val="left" w:pos="2575"/>
              </w:tabs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 конструкции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am </w:t>
            </w:r>
            <w:r>
              <w:rPr>
                <w:spacing w:val="-2"/>
                <w:sz w:val="24"/>
              </w:rPr>
              <w:t>from…».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Разучивание </w:t>
            </w:r>
            <w:r>
              <w:rPr>
                <w:sz w:val="24"/>
              </w:rPr>
              <w:t>песенки «Откуда ты?»</w:t>
            </w:r>
          </w:p>
        </w:tc>
        <w:tc>
          <w:tcPr>
            <w:tcW w:w="2554" w:type="dxa"/>
          </w:tcPr>
          <w:p w14:paraId="40F287AE">
            <w:pPr>
              <w:pStyle w:val="9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ответы;</w:t>
            </w:r>
          </w:p>
          <w:p w14:paraId="0CCB4D78">
            <w:pPr>
              <w:pStyle w:val="9"/>
              <w:ind w:left="0"/>
              <w:rPr>
                <w:b/>
                <w:sz w:val="24"/>
              </w:rPr>
            </w:pPr>
          </w:p>
          <w:p w14:paraId="1296F28B">
            <w:pPr>
              <w:pStyle w:val="9"/>
              <w:rPr>
                <w:sz w:val="24"/>
              </w:rPr>
            </w:pPr>
            <w:r>
              <w:rPr>
                <w:sz w:val="24"/>
              </w:rPr>
              <w:t>Развиваются умения и навыки чтения.</w:t>
            </w:r>
          </w:p>
          <w:p w14:paraId="10807731">
            <w:pPr>
              <w:pStyle w:val="9"/>
              <w:ind w:left="0"/>
              <w:rPr>
                <w:b/>
                <w:sz w:val="24"/>
              </w:rPr>
            </w:pPr>
          </w:p>
          <w:p w14:paraId="2CDCD211">
            <w:pPr>
              <w:pStyle w:val="9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416" w:type="dxa"/>
          </w:tcPr>
          <w:p w14:paraId="603A45F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1C01D3D9">
            <w:pPr>
              <w:pStyle w:val="9"/>
              <w:ind w:left="0"/>
              <w:rPr>
                <w:sz w:val="24"/>
              </w:rPr>
            </w:pPr>
          </w:p>
        </w:tc>
      </w:tr>
      <w:tr w14:paraId="24EE3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 w:hRule="atLeast"/>
        </w:trPr>
        <w:tc>
          <w:tcPr>
            <w:tcW w:w="566" w:type="dxa"/>
          </w:tcPr>
          <w:p w14:paraId="38DE6E01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14:paraId="61017840">
            <w:pPr>
              <w:pStyle w:val="9"/>
              <w:tabs>
                <w:tab w:val="left" w:pos="1471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ты</w:t>
            </w:r>
          </w:p>
          <w:p w14:paraId="595D0532">
            <w:pPr>
              <w:pStyle w:val="9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поживаешь? – У меня все </w:t>
            </w:r>
            <w:r>
              <w:rPr>
                <w:spacing w:val="-2"/>
                <w:sz w:val="24"/>
              </w:rPr>
              <w:t>отлично!</w:t>
            </w:r>
          </w:p>
        </w:tc>
        <w:tc>
          <w:tcPr>
            <w:tcW w:w="1985" w:type="dxa"/>
          </w:tcPr>
          <w:p w14:paraId="7A628184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0B1E4F32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игровая.</w:t>
            </w:r>
          </w:p>
          <w:p w14:paraId="38F69A6B">
            <w:pPr>
              <w:pStyle w:val="9"/>
              <w:ind w:left="0"/>
              <w:rPr>
                <w:b/>
                <w:sz w:val="24"/>
              </w:rPr>
            </w:pPr>
          </w:p>
          <w:p w14:paraId="605C4A02">
            <w:pPr>
              <w:pStyle w:val="9"/>
              <w:tabs>
                <w:tab w:val="left" w:pos="127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Ноутбук,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аудио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</w:t>
            </w:r>
          </w:p>
          <w:p w14:paraId="0377140A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</w:p>
        </w:tc>
        <w:tc>
          <w:tcPr>
            <w:tcW w:w="2693" w:type="dxa"/>
          </w:tcPr>
          <w:p w14:paraId="783EB3C2">
            <w:pPr>
              <w:pStyle w:val="9"/>
              <w:tabs>
                <w:tab w:val="left" w:pos="2004"/>
                <w:tab w:val="left" w:pos="205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Обучение диалогической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речи. </w:t>
            </w:r>
            <w:r>
              <w:rPr>
                <w:sz w:val="24"/>
              </w:rPr>
              <w:t xml:space="preserve">Знакомство с речевыми </w:t>
            </w:r>
            <w:r>
              <w:rPr>
                <w:spacing w:val="-2"/>
                <w:sz w:val="24"/>
              </w:rPr>
              <w:t>конструкциями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«How </w:t>
            </w:r>
            <w:r>
              <w:rPr>
                <w:sz w:val="24"/>
              </w:rPr>
              <w:t>do you do?», «I am fine»</w:t>
            </w:r>
          </w:p>
        </w:tc>
        <w:tc>
          <w:tcPr>
            <w:tcW w:w="2976" w:type="dxa"/>
          </w:tcPr>
          <w:p w14:paraId="37A2FF89">
            <w:pPr>
              <w:pStyle w:val="9"/>
              <w:tabs>
                <w:tab w:val="left" w:pos="1677"/>
                <w:tab w:val="left" w:pos="2234"/>
                <w:tab w:val="left" w:pos="2740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разыгрывание диалога </w:t>
            </w:r>
            <w:r>
              <w:rPr>
                <w:spacing w:val="-2"/>
                <w:sz w:val="24"/>
              </w:rPr>
              <w:t>Участвуют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играх, </w:t>
            </w:r>
            <w:r>
              <w:rPr>
                <w:sz w:val="24"/>
              </w:rPr>
              <w:t>предложенных учителем.</w:t>
            </w:r>
          </w:p>
        </w:tc>
        <w:tc>
          <w:tcPr>
            <w:tcW w:w="2554" w:type="dxa"/>
          </w:tcPr>
          <w:p w14:paraId="64E0ED2B">
            <w:pPr>
              <w:pStyle w:val="9"/>
              <w:tabs>
                <w:tab w:val="left" w:pos="23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умение 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B533845">
            <w:pPr>
              <w:pStyle w:val="9"/>
              <w:tabs>
                <w:tab w:val="left" w:pos="1226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одноклассников; происходит </w:t>
            </w: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кругозора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обогащение </w:t>
            </w:r>
            <w:r>
              <w:rPr>
                <w:sz w:val="24"/>
              </w:rPr>
              <w:t>словарного запаса; Развиваются умения и навыки чтения.</w:t>
            </w:r>
          </w:p>
          <w:p w14:paraId="7F1CF4D0">
            <w:pPr>
              <w:pStyle w:val="9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416" w:type="dxa"/>
          </w:tcPr>
          <w:p w14:paraId="18A88D12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130FCC0A">
            <w:pPr>
              <w:pStyle w:val="9"/>
              <w:ind w:left="0"/>
              <w:rPr>
                <w:sz w:val="24"/>
              </w:rPr>
            </w:pPr>
          </w:p>
        </w:tc>
      </w:tr>
      <w:tr w14:paraId="57C0F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566" w:type="dxa"/>
          </w:tcPr>
          <w:p w14:paraId="092C8D91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14:paraId="3DBA081A">
            <w:pPr>
              <w:pStyle w:val="9"/>
              <w:tabs>
                <w:tab w:val="left" w:pos="1284"/>
              </w:tabs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Ролевая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14:paraId="24130DEB">
            <w:pPr>
              <w:pStyle w:val="9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приехал </w:t>
            </w:r>
            <w:r>
              <w:rPr>
                <w:spacing w:val="-2"/>
                <w:sz w:val="24"/>
              </w:rPr>
              <w:t>друг»</w:t>
            </w:r>
          </w:p>
        </w:tc>
        <w:tc>
          <w:tcPr>
            <w:tcW w:w="1985" w:type="dxa"/>
          </w:tcPr>
          <w:p w14:paraId="50572BD4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00803DC0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игровая.</w:t>
            </w:r>
          </w:p>
        </w:tc>
        <w:tc>
          <w:tcPr>
            <w:tcW w:w="2693" w:type="dxa"/>
          </w:tcPr>
          <w:p w14:paraId="4FE04352">
            <w:pPr>
              <w:pStyle w:val="9"/>
              <w:tabs>
                <w:tab w:val="left" w:pos="2008"/>
                <w:tab w:val="left" w:pos="2457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Предлагает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игры; </w:t>
            </w:r>
            <w:r>
              <w:rPr>
                <w:spacing w:val="-2"/>
                <w:sz w:val="24"/>
              </w:rPr>
              <w:t>контролирует правильность произношения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2976" w:type="dxa"/>
          </w:tcPr>
          <w:p w14:paraId="581525E8">
            <w:pPr>
              <w:pStyle w:val="9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Расспрашивать </w:t>
            </w:r>
            <w:r>
              <w:rPr>
                <w:sz w:val="24"/>
              </w:rPr>
              <w:t>собеседника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зовут,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лет, откуда он, как его дела.</w:t>
            </w:r>
          </w:p>
          <w:p w14:paraId="08EF8528">
            <w:pPr>
              <w:pStyle w:val="9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Стараются запомнить лексический материал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554" w:type="dxa"/>
          </w:tcPr>
          <w:p w14:paraId="7FC12BE9">
            <w:pPr>
              <w:pStyle w:val="9"/>
              <w:tabs>
                <w:tab w:val="left" w:pos="674"/>
                <w:tab w:val="left" w:pos="1674"/>
                <w:tab w:val="left" w:pos="1816"/>
                <w:tab w:val="left" w:pos="2318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память, внимание,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ребят; происходит формирование активного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2C88A42">
            <w:pPr>
              <w:pStyle w:val="9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пассивного </w:t>
            </w:r>
            <w:r>
              <w:rPr>
                <w:sz w:val="24"/>
              </w:rPr>
              <w:t>лексического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запаса;</w:t>
            </w:r>
          </w:p>
        </w:tc>
        <w:tc>
          <w:tcPr>
            <w:tcW w:w="1416" w:type="dxa"/>
          </w:tcPr>
          <w:p w14:paraId="67118056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408C2394">
            <w:pPr>
              <w:pStyle w:val="9"/>
              <w:ind w:left="0"/>
              <w:rPr>
                <w:sz w:val="24"/>
              </w:rPr>
            </w:pPr>
          </w:p>
        </w:tc>
      </w:tr>
      <w:tr w14:paraId="0F703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566" w:type="dxa"/>
          </w:tcPr>
          <w:p w14:paraId="7FBE5474">
            <w:pPr>
              <w:pStyle w:val="9"/>
              <w:spacing w:before="27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14:paraId="56C3FA2D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Формулы прощания</w:t>
            </w:r>
          </w:p>
        </w:tc>
        <w:tc>
          <w:tcPr>
            <w:tcW w:w="1985" w:type="dxa"/>
          </w:tcPr>
          <w:p w14:paraId="7DA21EB0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Развивающее занятие.</w:t>
            </w:r>
          </w:p>
          <w:p w14:paraId="44A10A4E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Ноутбук,</w:t>
            </w:r>
          </w:p>
        </w:tc>
        <w:tc>
          <w:tcPr>
            <w:tcW w:w="2693" w:type="dxa"/>
          </w:tcPr>
          <w:p w14:paraId="14262E93">
            <w:pPr>
              <w:pStyle w:val="9"/>
              <w:tabs>
                <w:tab w:val="left" w:pos="1761"/>
              </w:tabs>
              <w:spacing w:before="270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ребятам </w:t>
            </w:r>
            <w:r>
              <w:rPr>
                <w:sz w:val="24"/>
              </w:rPr>
              <w:t xml:space="preserve">выбрать правильную </w:t>
            </w:r>
            <w:r>
              <w:rPr>
                <w:spacing w:val="-2"/>
                <w:sz w:val="24"/>
              </w:rPr>
              <w:t>интонацию,</w:t>
            </w:r>
          </w:p>
          <w:p w14:paraId="1EE8D024">
            <w:pPr>
              <w:pStyle w:val="9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976" w:type="dxa"/>
          </w:tcPr>
          <w:p w14:paraId="21CC315F">
            <w:pPr>
              <w:pStyle w:val="9"/>
              <w:tabs>
                <w:tab w:val="left" w:pos="2762"/>
              </w:tabs>
              <w:spacing w:before="270"/>
              <w:ind w:left="107" w:right="92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друзьям </w:t>
            </w:r>
            <w:r>
              <w:rPr>
                <w:spacing w:val="-2"/>
                <w:sz w:val="24"/>
              </w:rPr>
              <w:t>справляться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6FE59A82">
            <w:pPr>
              <w:pStyle w:val="9"/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возможными затруднениями:</w:t>
            </w:r>
          </w:p>
        </w:tc>
        <w:tc>
          <w:tcPr>
            <w:tcW w:w="2554" w:type="dxa"/>
          </w:tcPr>
          <w:p w14:paraId="202CDF70">
            <w:pPr>
              <w:pStyle w:val="9"/>
              <w:tabs>
                <w:tab w:val="left" w:pos="1067"/>
                <w:tab w:val="left" w:pos="1403"/>
                <w:tab w:val="left" w:pos="2325"/>
              </w:tabs>
              <w:spacing w:before="255"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формируются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сотрудничество, эмоциональная</w:t>
            </w:r>
          </w:p>
        </w:tc>
        <w:tc>
          <w:tcPr>
            <w:tcW w:w="1416" w:type="dxa"/>
          </w:tcPr>
          <w:p w14:paraId="0651061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0E7CF0DC">
            <w:pPr>
              <w:pStyle w:val="9"/>
              <w:ind w:left="0"/>
              <w:rPr>
                <w:sz w:val="24"/>
              </w:rPr>
            </w:pPr>
          </w:p>
        </w:tc>
      </w:tr>
    </w:tbl>
    <w:p w14:paraId="5F8648A9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10FD31C8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843"/>
        <w:gridCol w:w="1985"/>
        <w:gridCol w:w="2693"/>
        <w:gridCol w:w="2976"/>
        <w:gridCol w:w="2554"/>
        <w:gridCol w:w="1416"/>
        <w:gridCol w:w="1277"/>
      </w:tblGrid>
      <w:tr w14:paraId="36680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66" w:type="dxa"/>
          </w:tcPr>
          <w:p w14:paraId="464C6C4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74266A43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18BBF8C9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20B52B12">
            <w:pPr>
              <w:pStyle w:val="9"/>
              <w:tabs>
                <w:tab w:val="left" w:pos="1881"/>
                <w:tab w:val="left" w:pos="23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упрощает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пьесы </w:t>
            </w:r>
            <w:r>
              <w:rPr>
                <w:spacing w:val="-2"/>
                <w:sz w:val="24"/>
              </w:rPr>
              <w:t>(основываясь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возможных затруднениях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ребят). </w:t>
            </w:r>
            <w:r>
              <w:rPr>
                <w:sz w:val="24"/>
              </w:rPr>
              <w:t>Учить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прощаться</w:t>
            </w:r>
          </w:p>
          <w:p w14:paraId="366FC361">
            <w:pPr>
              <w:pStyle w:val="9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другом</w:t>
            </w:r>
          </w:p>
        </w:tc>
        <w:tc>
          <w:tcPr>
            <w:tcW w:w="2976" w:type="dxa"/>
          </w:tcPr>
          <w:p w14:paraId="40678732">
            <w:pPr>
              <w:pStyle w:val="9"/>
              <w:tabs>
                <w:tab w:val="left" w:pos="1795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подсказывают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правильную интонацию,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 </w:t>
            </w:r>
            <w:r>
              <w:rPr>
                <w:sz w:val="24"/>
              </w:rPr>
              <w:t>произносится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 или иное слово.</w:t>
            </w:r>
          </w:p>
        </w:tc>
        <w:tc>
          <w:tcPr>
            <w:tcW w:w="2554" w:type="dxa"/>
          </w:tcPr>
          <w:p w14:paraId="31BE1016">
            <w:pPr>
              <w:pStyle w:val="9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отзывчивость, умение адекватно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реагировать на критику в свой </w:t>
            </w:r>
            <w:r>
              <w:rPr>
                <w:spacing w:val="-2"/>
                <w:sz w:val="24"/>
              </w:rPr>
              <w:t>адрес.</w:t>
            </w:r>
          </w:p>
        </w:tc>
        <w:tc>
          <w:tcPr>
            <w:tcW w:w="1416" w:type="dxa"/>
          </w:tcPr>
          <w:p w14:paraId="4E5E8D5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136930F3">
            <w:pPr>
              <w:pStyle w:val="9"/>
              <w:ind w:left="0"/>
              <w:rPr>
                <w:sz w:val="24"/>
              </w:rPr>
            </w:pPr>
          </w:p>
        </w:tc>
      </w:tr>
      <w:tr w14:paraId="63F1D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66" w:type="dxa"/>
          </w:tcPr>
          <w:p w14:paraId="602FEE37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14:paraId="062CF888">
            <w:pPr>
              <w:pStyle w:val="9"/>
              <w:tabs>
                <w:tab w:val="left" w:pos="1231"/>
              </w:tabs>
              <w:spacing w:before="270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моей </w:t>
            </w:r>
            <w:r>
              <w:rPr>
                <w:spacing w:val="-2"/>
                <w:sz w:val="24"/>
              </w:rPr>
              <w:t>семьи.</w:t>
            </w:r>
          </w:p>
          <w:p w14:paraId="45A54C76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14:paraId="3C8FFF25">
            <w:pPr>
              <w:pStyle w:val="9"/>
              <w:tabs>
                <w:tab w:val="left" w:pos="120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«Мама,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папа, </w:t>
            </w:r>
            <w:r>
              <w:rPr>
                <w:sz w:val="24"/>
              </w:rPr>
              <w:t>сестра, брат».</w:t>
            </w:r>
          </w:p>
        </w:tc>
        <w:tc>
          <w:tcPr>
            <w:tcW w:w="1985" w:type="dxa"/>
          </w:tcPr>
          <w:p w14:paraId="4F27E4FD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0F33B0FA">
            <w:pPr>
              <w:pStyle w:val="9"/>
              <w:spacing w:before="255"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  <w:tc>
          <w:tcPr>
            <w:tcW w:w="2693" w:type="dxa"/>
          </w:tcPr>
          <w:p w14:paraId="4EAC8A93">
            <w:pPr>
              <w:pStyle w:val="9"/>
              <w:tabs>
                <w:tab w:val="left" w:pos="1495"/>
                <w:tab w:val="left" w:pos="1975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новой </w:t>
            </w:r>
            <w:r>
              <w:rPr>
                <w:sz w:val="24"/>
              </w:rPr>
              <w:t xml:space="preserve">лексики (стих о членах </w:t>
            </w:r>
            <w:r>
              <w:rPr>
                <w:spacing w:val="-2"/>
                <w:sz w:val="24"/>
              </w:rPr>
              <w:t>семьи,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картинки). </w:t>
            </w:r>
            <w:r>
              <w:rPr>
                <w:sz w:val="24"/>
              </w:rPr>
              <w:t>Раскраска по теме</w:t>
            </w:r>
          </w:p>
        </w:tc>
        <w:tc>
          <w:tcPr>
            <w:tcW w:w="2976" w:type="dxa"/>
          </w:tcPr>
          <w:p w14:paraId="46332DAB">
            <w:pPr>
              <w:pStyle w:val="9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изготовлении декораций к спектаклю и подборе реквизита.</w:t>
            </w:r>
          </w:p>
          <w:p w14:paraId="22073BAF">
            <w:pPr>
              <w:pStyle w:val="9"/>
              <w:spacing w:before="255"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Репетируют пьесу – учат слова своей роли и</w:t>
            </w:r>
          </w:p>
        </w:tc>
        <w:tc>
          <w:tcPr>
            <w:tcW w:w="2554" w:type="dxa"/>
          </w:tcPr>
          <w:p w14:paraId="14231B6F">
            <w:pPr>
              <w:pStyle w:val="9"/>
              <w:tabs>
                <w:tab w:val="left" w:pos="1895"/>
              </w:tabs>
              <w:ind w:right="9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потенциального словаря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заучивание</w:t>
            </w:r>
          </w:p>
          <w:p w14:paraId="469FB8E3">
            <w:pPr>
              <w:pStyle w:val="9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рифмованного материала</w:t>
            </w:r>
          </w:p>
        </w:tc>
        <w:tc>
          <w:tcPr>
            <w:tcW w:w="1416" w:type="dxa"/>
          </w:tcPr>
          <w:p w14:paraId="08DAF50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63999C4E">
            <w:pPr>
              <w:pStyle w:val="9"/>
              <w:ind w:left="0"/>
              <w:rPr>
                <w:sz w:val="24"/>
              </w:rPr>
            </w:pPr>
          </w:p>
        </w:tc>
      </w:tr>
      <w:tr w14:paraId="2EBB5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566" w:type="dxa"/>
          </w:tcPr>
          <w:p w14:paraId="6D01D720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14:paraId="765B9423">
            <w:pPr>
              <w:pStyle w:val="9"/>
              <w:tabs>
                <w:tab w:val="left" w:pos="1608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C9D968F">
            <w:pPr>
              <w:pStyle w:val="9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членов моей семьи</w:t>
            </w:r>
          </w:p>
        </w:tc>
        <w:tc>
          <w:tcPr>
            <w:tcW w:w="1985" w:type="dxa"/>
          </w:tcPr>
          <w:p w14:paraId="2B816AE7">
            <w:pPr>
              <w:pStyle w:val="9"/>
              <w:spacing w:before="270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10AFDE79">
            <w:pPr>
              <w:pStyle w:val="9"/>
              <w:spacing w:before="261" w:line="270" w:lineRule="atLeast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 Ноутбук,</w:t>
            </w:r>
          </w:p>
        </w:tc>
        <w:tc>
          <w:tcPr>
            <w:tcW w:w="2693" w:type="dxa"/>
          </w:tcPr>
          <w:p w14:paraId="0BED3D9C">
            <w:pPr>
              <w:pStyle w:val="9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Учить рассказывать о семье, называть имена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возраст членов семьи (с опорой на модели)</w:t>
            </w:r>
          </w:p>
        </w:tc>
        <w:tc>
          <w:tcPr>
            <w:tcW w:w="2976" w:type="dxa"/>
          </w:tcPr>
          <w:p w14:paraId="75693378">
            <w:pPr>
              <w:pStyle w:val="9"/>
              <w:ind w:left="107" w:right="95" w:firstLine="60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случае </w:t>
            </w:r>
            <w:r>
              <w:rPr>
                <w:spacing w:val="-2"/>
                <w:sz w:val="24"/>
              </w:rPr>
              <w:t>затруднений.</w:t>
            </w:r>
          </w:p>
          <w:p w14:paraId="57F0C184">
            <w:pPr>
              <w:pStyle w:val="9"/>
              <w:ind w:left="107" w:right="95"/>
              <w:rPr>
                <w:sz w:val="24"/>
              </w:rPr>
            </w:pPr>
            <w:r>
              <w:rPr>
                <w:sz w:val="24"/>
              </w:rPr>
              <w:t>Обращаются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 друг к другу и к учителю.</w:t>
            </w:r>
          </w:p>
        </w:tc>
        <w:tc>
          <w:tcPr>
            <w:tcW w:w="2554" w:type="dxa"/>
          </w:tcPr>
          <w:p w14:paraId="5F8976E9">
            <w:pPr>
              <w:pStyle w:val="9"/>
              <w:tabs>
                <w:tab w:val="left" w:pos="1651"/>
              </w:tabs>
              <w:ind w:right="9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строить монологическое </w:t>
            </w:r>
            <w:r>
              <w:rPr>
                <w:sz w:val="24"/>
              </w:rPr>
              <w:t>высказывание о семье</w:t>
            </w:r>
          </w:p>
        </w:tc>
        <w:tc>
          <w:tcPr>
            <w:tcW w:w="1416" w:type="dxa"/>
          </w:tcPr>
          <w:p w14:paraId="72C39DD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38D8C5C4">
            <w:pPr>
              <w:pStyle w:val="9"/>
              <w:ind w:left="0"/>
              <w:rPr>
                <w:sz w:val="24"/>
              </w:rPr>
            </w:pPr>
          </w:p>
        </w:tc>
      </w:tr>
      <w:tr w14:paraId="2F6B3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566" w:type="dxa"/>
          </w:tcPr>
          <w:p w14:paraId="018116F3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14:paraId="5459A144">
            <w:pPr>
              <w:pStyle w:val="9"/>
              <w:tabs>
                <w:tab w:val="left" w:pos="811"/>
                <w:tab w:val="left" w:pos="1286"/>
              </w:tabs>
              <w:ind w:right="89"/>
              <w:rPr>
                <w:sz w:val="24"/>
              </w:rPr>
            </w:pPr>
            <w:r>
              <w:rPr>
                <w:spacing w:val="-4"/>
                <w:sz w:val="24"/>
              </w:rPr>
              <w:t>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питомец, </w:t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имя,</w:t>
            </w:r>
          </w:p>
          <w:p w14:paraId="443F8992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1985" w:type="dxa"/>
          </w:tcPr>
          <w:p w14:paraId="13C7EF13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2119B14B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  <w:tc>
          <w:tcPr>
            <w:tcW w:w="2693" w:type="dxa"/>
          </w:tcPr>
          <w:p w14:paraId="4CA09B98">
            <w:pPr>
              <w:pStyle w:val="9"/>
              <w:tabs>
                <w:tab w:val="left" w:pos="1790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строить </w:t>
            </w:r>
            <w:r>
              <w:rPr>
                <w:sz w:val="24"/>
              </w:rPr>
              <w:t xml:space="preserve">высказывание о своем животном (с опорой на </w:t>
            </w:r>
            <w:r>
              <w:rPr>
                <w:spacing w:val="-2"/>
                <w:sz w:val="24"/>
              </w:rPr>
              <w:t>модели)</w:t>
            </w:r>
          </w:p>
          <w:p w14:paraId="38D00F18">
            <w:pPr>
              <w:pStyle w:val="9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Лексика «One, two, three,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four,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five,</w:t>
            </w:r>
          </w:p>
          <w:p w14:paraId="1A42043E">
            <w:pPr>
              <w:pStyle w:val="9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six,seven,Up, down,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high, low» How old are you? I am six (seven)</w:t>
            </w:r>
          </w:p>
        </w:tc>
        <w:tc>
          <w:tcPr>
            <w:tcW w:w="2976" w:type="dxa"/>
          </w:tcPr>
          <w:p w14:paraId="2871ADEF">
            <w:pPr>
              <w:pStyle w:val="9"/>
              <w:numPr>
                <w:ilvl w:val="0"/>
                <w:numId w:val="5"/>
              </w:numPr>
              <w:tabs>
                <w:tab w:val="left" w:pos="544"/>
                <w:tab w:val="left" w:pos="1893"/>
                <w:tab w:val="left" w:pos="2270"/>
              </w:tabs>
              <w:spacing w:before="0" w:after="0" w:line="240" w:lineRule="auto"/>
              <w:ind w:left="107" w:right="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Рассказать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своем </w:t>
            </w:r>
            <w:r>
              <w:rPr>
                <w:sz w:val="24"/>
              </w:rPr>
              <w:t>домашнем животном</w:t>
            </w:r>
          </w:p>
          <w:p w14:paraId="1559B04A">
            <w:pPr>
              <w:pStyle w:val="9"/>
              <w:numPr>
                <w:ilvl w:val="0"/>
                <w:numId w:val="5"/>
              </w:numPr>
              <w:tabs>
                <w:tab w:val="left" w:pos="523"/>
                <w:tab w:val="left" w:pos="1831"/>
              </w:tabs>
              <w:spacing w:before="0" w:after="0" w:line="240" w:lineRule="auto"/>
              <w:ind w:left="107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любимого животного</w:t>
            </w:r>
          </w:p>
        </w:tc>
        <w:tc>
          <w:tcPr>
            <w:tcW w:w="2554" w:type="dxa"/>
          </w:tcPr>
          <w:p w14:paraId="14751EC3">
            <w:pPr>
              <w:pStyle w:val="9"/>
              <w:tabs>
                <w:tab w:val="left" w:pos="1372"/>
                <w:tab w:val="left" w:pos="1761"/>
                <w:tab w:val="left" w:pos="2325"/>
              </w:tabs>
              <w:spacing w:before="270"/>
              <w:ind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кратко высказываться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своем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домашнем </w:t>
            </w:r>
            <w:r>
              <w:rPr>
                <w:sz w:val="24"/>
              </w:rPr>
              <w:t>животном: называть имя, возраст.</w:t>
            </w:r>
          </w:p>
        </w:tc>
        <w:tc>
          <w:tcPr>
            <w:tcW w:w="1416" w:type="dxa"/>
          </w:tcPr>
          <w:p w14:paraId="3D2F6735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7D984137">
            <w:pPr>
              <w:pStyle w:val="9"/>
              <w:ind w:left="0"/>
              <w:rPr>
                <w:sz w:val="24"/>
              </w:rPr>
            </w:pPr>
          </w:p>
        </w:tc>
      </w:tr>
      <w:tr w14:paraId="7B73B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310" w:type="dxa"/>
            <w:gridSpan w:val="8"/>
          </w:tcPr>
          <w:p w14:paraId="7C0E9BFD">
            <w:pPr>
              <w:pStyle w:val="9"/>
              <w:spacing w:before="274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«Весёлые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буквы».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</w:tbl>
    <w:p w14:paraId="7E3EBAB9">
      <w:pPr>
        <w:pStyle w:val="9"/>
        <w:spacing w:after="0" w:line="257" w:lineRule="exact"/>
        <w:rPr>
          <w:b/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5EAC50D6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843"/>
        <w:gridCol w:w="1985"/>
        <w:gridCol w:w="2693"/>
        <w:gridCol w:w="2976"/>
        <w:gridCol w:w="2554"/>
        <w:gridCol w:w="1416"/>
        <w:gridCol w:w="1277"/>
      </w:tblGrid>
      <w:tr w14:paraId="74C28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566" w:type="dxa"/>
          </w:tcPr>
          <w:p w14:paraId="5BABE448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14:paraId="25B50191">
            <w:pPr>
              <w:pStyle w:val="9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1985" w:type="dxa"/>
          </w:tcPr>
          <w:p w14:paraId="67E875A0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693" w:type="dxa"/>
          </w:tcPr>
          <w:p w14:paraId="428AD029">
            <w:pPr>
              <w:pStyle w:val="9"/>
              <w:tabs>
                <w:tab w:val="left" w:pos="1687"/>
                <w:tab w:val="left" w:pos="2479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названиями игрушек</w:t>
            </w:r>
          </w:p>
        </w:tc>
        <w:tc>
          <w:tcPr>
            <w:tcW w:w="2976" w:type="dxa"/>
          </w:tcPr>
          <w:p w14:paraId="4DA9B716">
            <w:pPr>
              <w:pStyle w:val="9"/>
              <w:tabs>
                <w:tab w:val="left" w:pos="1607"/>
                <w:tab w:val="left" w:pos="2428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Назвать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дать </w:t>
            </w:r>
            <w:r>
              <w:rPr>
                <w:sz w:val="24"/>
              </w:rPr>
              <w:t>характеристику любимой игрушке (цвет, размер</w:t>
            </w:r>
          </w:p>
        </w:tc>
        <w:tc>
          <w:tcPr>
            <w:tcW w:w="2554" w:type="dxa"/>
          </w:tcPr>
          <w:p w14:paraId="702454E8">
            <w:pPr>
              <w:pStyle w:val="9"/>
              <w:tabs>
                <w:tab w:val="left" w:pos="575"/>
                <w:tab w:val="left" w:pos="1091"/>
                <w:tab w:val="left" w:pos="149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рассказывать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любимой игрушке.</w:t>
            </w:r>
          </w:p>
          <w:p w14:paraId="762C8F4B">
            <w:pPr>
              <w:pStyle w:val="9"/>
              <w:tabs>
                <w:tab w:val="left" w:pos="23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умение 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CFEEEAC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одноклассников;</w:t>
            </w:r>
          </w:p>
        </w:tc>
        <w:tc>
          <w:tcPr>
            <w:tcW w:w="1416" w:type="dxa"/>
          </w:tcPr>
          <w:p w14:paraId="0A5E1A5D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7E74FE75">
            <w:pPr>
              <w:pStyle w:val="9"/>
              <w:ind w:left="0"/>
              <w:rPr>
                <w:sz w:val="24"/>
              </w:rPr>
            </w:pPr>
          </w:p>
        </w:tc>
      </w:tr>
      <w:tr w14:paraId="4088E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0" w:hRule="atLeast"/>
        </w:trPr>
        <w:tc>
          <w:tcPr>
            <w:tcW w:w="566" w:type="dxa"/>
          </w:tcPr>
          <w:p w14:paraId="216A7DF5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14:paraId="2F86DF78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Персонажи детских произведений</w:t>
            </w:r>
          </w:p>
        </w:tc>
        <w:tc>
          <w:tcPr>
            <w:tcW w:w="1985" w:type="dxa"/>
          </w:tcPr>
          <w:p w14:paraId="66E7A57F">
            <w:pPr>
              <w:pStyle w:val="9"/>
              <w:spacing w:before="270"/>
              <w:ind w:left="0"/>
              <w:rPr>
                <w:b/>
                <w:sz w:val="24"/>
              </w:rPr>
            </w:pPr>
          </w:p>
          <w:p w14:paraId="72C2DC74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  <w:tc>
          <w:tcPr>
            <w:tcW w:w="2693" w:type="dxa"/>
          </w:tcPr>
          <w:p w14:paraId="15209173">
            <w:pPr>
              <w:pStyle w:val="9"/>
              <w:tabs>
                <w:tab w:val="left" w:pos="1778"/>
                <w:tab w:val="left" w:pos="2028"/>
              </w:tabs>
              <w:spacing w:before="270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 персонажей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 произведений: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good- </w:t>
            </w:r>
            <w:r>
              <w:rPr>
                <w:sz w:val="24"/>
              </w:rPr>
              <w:t>bad,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strong-weak,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nice, </w:t>
            </w:r>
            <w:r>
              <w:rPr>
                <w:spacing w:val="-2"/>
                <w:sz w:val="24"/>
              </w:rPr>
              <w:t>brave</w:t>
            </w:r>
          </w:p>
        </w:tc>
        <w:tc>
          <w:tcPr>
            <w:tcW w:w="2976" w:type="dxa"/>
          </w:tcPr>
          <w:p w14:paraId="140288F0">
            <w:pPr>
              <w:pStyle w:val="9"/>
              <w:tabs>
                <w:tab w:val="left" w:pos="1653"/>
                <w:tab w:val="left" w:pos="2227"/>
                <w:tab w:val="left" w:pos="2517"/>
              </w:tabs>
              <w:spacing w:before="270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Запоминание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прилагательных, необходимых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описания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персонажей </w:t>
            </w:r>
            <w:r>
              <w:rPr>
                <w:sz w:val="24"/>
              </w:rPr>
              <w:t>детских произведений</w:t>
            </w:r>
          </w:p>
        </w:tc>
        <w:tc>
          <w:tcPr>
            <w:tcW w:w="2554" w:type="dxa"/>
          </w:tcPr>
          <w:p w14:paraId="63F15A16">
            <w:pPr>
              <w:pStyle w:val="9"/>
              <w:tabs>
                <w:tab w:val="left" w:pos="1341"/>
                <w:tab w:val="left" w:pos="1492"/>
                <w:tab w:val="left" w:pos="1641"/>
                <w:tab w:val="left" w:pos="2325"/>
              </w:tabs>
              <w:spacing w:before="27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 высказывание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персонажах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 произведений понимают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важность 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иностранного языка;происходит </w:t>
            </w:r>
            <w:r>
              <w:rPr>
                <w:sz w:val="24"/>
              </w:rPr>
              <w:t>расширение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  <w:p w14:paraId="2A741EC3">
            <w:pPr>
              <w:pStyle w:val="9"/>
              <w:tabs>
                <w:tab w:val="left" w:pos="1226"/>
              </w:tabs>
              <w:ind w:right="9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обогащение </w:t>
            </w:r>
            <w:r>
              <w:rPr>
                <w:sz w:val="24"/>
              </w:rPr>
              <w:t>словарного запаса;</w:t>
            </w:r>
          </w:p>
        </w:tc>
        <w:tc>
          <w:tcPr>
            <w:tcW w:w="1416" w:type="dxa"/>
          </w:tcPr>
          <w:p w14:paraId="1148898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21D64EC5">
            <w:pPr>
              <w:pStyle w:val="9"/>
              <w:ind w:left="0"/>
              <w:rPr>
                <w:sz w:val="24"/>
              </w:rPr>
            </w:pPr>
          </w:p>
        </w:tc>
      </w:tr>
      <w:tr w14:paraId="1D3C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566" w:type="dxa"/>
          </w:tcPr>
          <w:p w14:paraId="016278EF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14:paraId="3B178521">
            <w:pPr>
              <w:pStyle w:val="9"/>
              <w:tabs>
                <w:tab w:val="left" w:pos="895"/>
              </w:tabs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занятия, </w:t>
            </w:r>
            <w:r>
              <w:rPr>
                <w:spacing w:val="-4"/>
                <w:sz w:val="24"/>
              </w:rPr>
              <w:t>хобби</w:t>
            </w:r>
          </w:p>
        </w:tc>
        <w:tc>
          <w:tcPr>
            <w:tcW w:w="1985" w:type="dxa"/>
          </w:tcPr>
          <w:p w14:paraId="30CAE6FA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693" w:type="dxa"/>
          </w:tcPr>
          <w:p w14:paraId="07DA28C9">
            <w:pPr>
              <w:pStyle w:val="9"/>
              <w:tabs>
                <w:tab w:val="left" w:pos="1728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Актуализация лексических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занятия, </w:t>
            </w:r>
            <w:r>
              <w:rPr>
                <w:spacing w:val="-2"/>
                <w:sz w:val="24"/>
              </w:rPr>
              <w:t>хобби»</w:t>
            </w:r>
          </w:p>
        </w:tc>
        <w:tc>
          <w:tcPr>
            <w:tcW w:w="2976" w:type="dxa"/>
          </w:tcPr>
          <w:p w14:paraId="30B709CF">
            <w:pPr>
              <w:pStyle w:val="9"/>
              <w:tabs>
                <w:tab w:val="left" w:pos="1852"/>
                <w:tab w:val="left" w:pos="2073"/>
                <w:tab w:val="left" w:pos="2399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Научиться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 элементарные высказывания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14:paraId="13251C8C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хобби»</w:t>
            </w:r>
          </w:p>
        </w:tc>
        <w:tc>
          <w:tcPr>
            <w:tcW w:w="2554" w:type="dxa"/>
          </w:tcPr>
          <w:p w14:paraId="670E23F8">
            <w:pPr>
              <w:pStyle w:val="9"/>
              <w:tabs>
                <w:tab w:val="left" w:pos="1211"/>
                <w:tab w:val="left" w:pos="1341"/>
                <w:tab w:val="left" w:pos="1670"/>
                <w:tab w:val="left" w:pos="1706"/>
                <w:tab w:val="left" w:pos="232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 высказывание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занятиях, хобби </w:t>
            </w:r>
            <w:r>
              <w:rPr>
                <w:spacing w:val="-2"/>
                <w:sz w:val="24"/>
              </w:rPr>
              <w:t>развивается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задавать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простейшие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5"/>
                <w:sz w:val="24"/>
              </w:rPr>
              <w:t>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ответы;</w:t>
            </w:r>
          </w:p>
          <w:p w14:paraId="28F5AD49">
            <w:pPr>
              <w:pStyle w:val="9"/>
              <w:rPr>
                <w:sz w:val="24"/>
              </w:rPr>
            </w:pPr>
            <w:r>
              <w:rPr>
                <w:sz w:val="24"/>
              </w:rPr>
              <w:t>Развиваются умения и навыки чтения.</w:t>
            </w:r>
          </w:p>
          <w:p w14:paraId="45069E0B">
            <w:pPr>
              <w:pStyle w:val="9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416" w:type="dxa"/>
          </w:tcPr>
          <w:p w14:paraId="1911B416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64E474F9">
            <w:pPr>
              <w:pStyle w:val="9"/>
              <w:ind w:left="0"/>
              <w:rPr>
                <w:sz w:val="24"/>
              </w:rPr>
            </w:pPr>
          </w:p>
        </w:tc>
      </w:tr>
    </w:tbl>
    <w:p w14:paraId="254C9536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4D6874CC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843"/>
        <w:gridCol w:w="1985"/>
        <w:gridCol w:w="2693"/>
        <w:gridCol w:w="2976"/>
        <w:gridCol w:w="2554"/>
        <w:gridCol w:w="1416"/>
        <w:gridCol w:w="1277"/>
      </w:tblGrid>
      <w:tr w14:paraId="53BC5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5" w:hRule="atLeast"/>
        </w:trPr>
        <w:tc>
          <w:tcPr>
            <w:tcW w:w="566" w:type="dxa"/>
          </w:tcPr>
          <w:p w14:paraId="442D1CD3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14:paraId="3755A30C">
            <w:pPr>
              <w:pStyle w:val="9"/>
              <w:spacing w:before="270"/>
              <w:ind w:right="9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спортивные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985" w:type="dxa"/>
          </w:tcPr>
          <w:p w14:paraId="433C66F3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</w:t>
            </w:r>
          </w:p>
          <w:p w14:paraId="7899A8C6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  <w:tc>
          <w:tcPr>
            <w:tcW w:w="2693" w:type="dxa"/>
          </w:tcPr>
          <w:p w14:paraId="7173F433">
            <w:pPr>
              <w:pStyle w:val="9"/>
              <w:tabs>
                <w:tab w:val="left" w:pos="172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Актуализация лексических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спортивные игры»</w:t>
            </w:r>
          </w:p>
        </w:tc>
        <w:tc>
          <w:tcPr>
            <w:tcW w:w="2976" w:type="dxa"/>
          </w:tcPr>
          <w:p w14:paraId="397B4CB2">
            <w:pPr>
              <w:pStyle w:val="9"/>
              <w:tabs>
                <w:tab w:val="left" w:pos="1850"/>
                <w:tab w:val="left" w:pos="2073"/>
                <w:tab w:val="left" w:pos="2399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Научиться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 элементарное высказывание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14:paraId="700A9E59">
            <w:pPr>
              <w:pStyle w:val="9"/>
              <w:tabs>
                <w:tab w:val="left" w:pos="1101"/>
                <w:tab w:val="left" w:pos="2505"/>
              </w:tabs>
              <w:ind w:left="107" w:right="92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спорта»</w:t>
            </w:r>
          </w:p>
          <w:p w14:paraId="17958799">
            <w:pPr>
              <w:pStyle w:val="9"/>
              <w:tabs>
                <w:tab w:val="left" w:pos="1677"/>
                <w:tab w:val="left" w:pos="2234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Участвуют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играх, </w:t>
            </w:r>
            <w:r>
              <w:rPr>
                <w:sz w:val="24"/>
              </w:rPr>
              <w:t>предложенных учителем.</w:t>
            </w:r>
          </w:p>
        </w:tc>
        <w:tc>
          <w:tcPr>
            <w:tcW w:w="2554" w:type="dxa"/>
          </w:tcPr>
          <w:p w14:paraId="048B568D">
            <w:pPr>
              <w:pStyle w:val="9"/>
              <w:tabs>
                <w:tab w:val="left" w:pos="23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умение 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460DF15">
            <w:pPr>
              <w:pStyle w:val="9"/>
              <w:tabs>
                <w:tab w:val="left" w:pos="1341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одноклассников; 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составлять элементарное </w:t>
            </w:r>
            <w:r>
              <w:rPr>
                <w:sz w:val="24"/>
              </w:rPr>
              <w:t>высказывание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FD10E15">
            <w:pPr>
              <w:pStyle w:val="9"/>
              <w:tabs>
                <w:tab w:val="left" w:pos="890"/>
                <w:tab w:val="left" w:pos="1226"/>
                <w:tab w:val="left" w:pos="2083"/>
              </w:tabs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спорта»;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происходит </w:t>
            </w: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кругозора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обогащение </w:t>
            </w:r>
            <w:r>
              <w:rPr>
                <w:sz w:val="24"/>
              </w:rPr>
              <w:t>словарного запаса; Развиваются умения и навыки чтения.</w:t>
            </w:r>
          </w:p>
          <w:p w14:paraId="31EE8132">
            <w:pPr>
              <w:pStyle w:val="9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416" w:type="dxa"/>
          </w:tcPr>
          <w:p w14:paraId="715911B3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31270AC0">
            <w:pPr>
              <w:pStyle w:val="9"/>
              <w:ind w:left="0"/>
              <w:rPr>
                <w:sz w:val="24"/>
              </w:rPr>
            </w:pPr>
          </w:p>
        </w:tc>
      </w:tr>
      <w:tr w14:paraId="356E1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566" w:type="dxa"/>
          </w:tcPr>
          <w:p w14:paraId="5CED3AC6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3" w:type="dxa"/>
          </w:tcPr>
          <w:p w14:paraId="017C66C5">
            <w:pPr>
              <w:pStyle w:val="9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Выходной день в цирке, в </w:t>
            </w:r>
            <w:r>
              <w:rPr>
                <w:spacing w:val="-2"/>
                <w:sz w:val="24"/>
              </w:rPr>
              <w:t>зоопарке</w:t>
            </w:r>
          </w:p>
        </w:tc>
        <w:tc>
          <w:tcPr>
            <w:tcW w:w="1985" w:type="dxa"/>
          </w:tcPr>
          <w:p w14:paraId="4054CDAB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094721C7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игровая.</w:t>
            </w:r>
          </w:p>
        </w:tc>
        <w:tc>
          <w:tcPr>
            <w:tcW w:w="2693" w:type="dxa"/>
          </w:tcPr>
          <w:p w14:paraId="32716E94">
            <w:pPr>
              <w:pStyle w:val="9"/>
              <w:tabs>
                <w:tab w:val="left" w:pos="2479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названиями животных, живущих в цирке, в </w:t>
            </w:r>
            <w:r>
              <w:rPr>
                <w:spacing w:val="-2"/>
                <w:sz w:val="24"/>
              </w:rPr>
              <w:t>зоопарке</w:t>
            </w:r>
          </w:p>
        </w:tc>
        <w:tc>
          <w:tcPr>
            <w:tcW w:w="2976" w:type="dxa"/>
          </w:tcPr>
          <w:p w14:paraId="48203798">
            <w:pPr>
              <w:pStyle w:val="9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Участвуют в лексических и грамматических играх, предложенных учителем. животных, живущих в цирке, в зоопарке</w:t>
            </w:r>
          </w:p>
          <w:p w14:paraId="1303CA56">
            <w:pPr>
              <w:pStyle w:val="9"/>
              <w:tabs>
                <w:tab w:val="left" w:pos="1943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называть </w:t>
            </w:r>
            <w:r>
              <w:rPr>
                <w:sz w:val="24"/>
              </w:rPr>
              <w:t>животных, живущих в цирке, в зоопарке</w:t>
            </w:r>
          </w:p>
        </w:tc>
        <w:tc>
          <w:tcPr>
            <w:tcW w:w="2554" w:type="dxa"/>
          </w:tcPr>
          <w:p w14:paraId="6684DE7E">
            <w:pPr>
              <w:pStyle w:val="9"/>
              <w:tabs>
                <w:tab w:val="left" w:pos="167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память, внимание,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 и других ребят;</w:t>
            </w:r>
          </w:p>
          <w:p w14:paraId="2D053CEF">
            <w:pPr>
              <w:pStyle w:val="9"/>
              <w:tabs>
                <w:tab w:val="left" w:pos="2318"/>
              </w:tabs>
              <w:spacing w:before="270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происходит формирование активного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F725902">
            <w:pPr>
              <w:pStyle w:val="9"/>
              <w:spacing w:line="270" w:lineRule="atLeast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пассивного </w:t>
            </w:r>
            <w:r>
              <w:rPr>
                <w:sz w:val="24"/>
              </w:rPr>
              <w:t>лексического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запаса;</w:t>
            </w:r>
          </w:p>
        </w:tc>
        <w:tc>
          <w:tcPr>
            <w:tcW w:w="1416" w:type="dxa"/>
          </w:tcPr>
          <w:p w14:paraId="7F671751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4F30276D">
            <w:pPr>
              <w:pStyle w:val="9"/>
              <w:ind w:left="0"/>
              <w:rPr>
                <w:sz w:val="24"/>
              </w:rPr>
            </w:pPr>
          </w:p>
        </w:tc>
      </w:tr>
      <w:tr w14:paraId="5359D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6" w:type="dxa"/>
          </w:tcPr>
          <w:p w14:paraId="0F542445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3" w:type="dxa"/>
          </w:tcPr>
          <w:p w14:paraId="2FF07262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Давайте поиграем!</w:t>
            </w:r>
          </w:p>
        </w:tc>
        <w:tc>
          <w:tcPr>
            <w:tcW w:w="1985" w:type="dxa"/>
          </w:tcPr>
          <w:p w14:paraId="0FC00A2C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игровая.</w:t>
            </w:r>
          </w:p>
        </w:tc>
        <w:tc>
          <w:tcPr>
            <w:tcW w:w="2693" w:type="dxa"/>
          </w:tcPr>
          <w:p w14:paraId="74FD926B">
            <w:pPr>
              <w:pStyle w:val="9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</w:t>
            </w:r>
            <w:r>
              <w:rPr>
                <w:sz w:val="24"/>
              </w:rPr>
              <w:t>пройденной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 помощью игр</w:t>
            </w:r>
          </w:p>
        </w:tc>
        <w:tc>
          <w:tcPr>
            <w:tcW w:w="2976" w:type="dxa"/>
          </w:tcPr>
          <w:p w14:paraId="17C7EFB1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</w:t>
            </w:r>
          </w:p>
        </w:tc>
        <w:tc>
          <w:tcPr>
            <w:tcW w:w="2554" w:type="dxa"/>
          </w:tcPr>
          <w:p w14:paraId="52A407EE">
            <w:pPr>
              <w:pStyle w:val="9"/>
              <w:tabs>
                <w:tab w:val="left" w:pos="168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языковых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умений </w:t>
            </w:r>
            <w:r>
              <w:rPr>
                <w:sz w:val="24"/>
              </w:rPr>
              <w:t>посредством игры</w:t>
            </w:r>
          </w:p>
        </w:tc>
        <w:tc>
          <w:tcPr>
            <w:tcW w:w="1416" w:type="dxa"/>
          </w:tcPr>
          <w:p w14:paraId="48E42F05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7AB8B188">
            <w:pPr>
              <w:pStyle w:val="9"/>
              <w:ind w:left="0"/>
              <w:rPr>
                <w:sz w:val="24"/>
              </w:rPr>
            </w:pPr>
          </w:p>
        </w:tc>
      </w:tr>
      <w:tr w14:paraId="623CB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6" w:type="dxa"/>
          </w:tcPr>
          <w:p w14:paraId="796C4501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</w:tcPr>
          <w:p w14:paraId="67B6ECA4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Весёлые</w:t>
            </w:r>
          </w:p>
          <w:p w14:paraId="12FA105D">
            <w:pPr>
              <w:pStyle w:val="9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соревнования.</w:t>
            </w:r>
          </w:p>
        </w:tc>
        <w:tc>
          <w:tcPr>
            <w:tcW w:w="1985" w:type="dxa"/>
          </w:tcPr>
          <w:p w14:paraId="4ADFCE30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  <w:p w14:paraId="189FA908">
            <w:pPr>
              <w:pStyle w:val="9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2693" w:type="dxa"/>
          </w:tcPr>
          <w:p w14:paraId="678FFEA5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  <w:p w14:paraId="0FD93606">
            <w:pPr>
              <w:pStyle w:val="9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пройденной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976" w:type="dxa"/>
          </w:tcPr>
          <w:p w14:paraId="02B5172D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</w:t>
            </w:r>
          </w:p>
        </w:tc>
        <w:tc>
          <w:tcPr>
            <w:tcW w:w="2554" w:type="dxa"/>
          </w:tcPr>
          <w:p w14:paraId="602E2964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545ABE98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7BC31D9C">
            <w:pPr>
              <w:pStyle w:val="9"/>
              <w:ind w:left="0"/>
              <w:rPr>
                <w:sz w:val="24"/>
              </w:rPr>
            </w:pPr>
          </w:p>
        </w:tc>
      </w:tr>
    </w:tbl>
    <w:p w14:paraId="349660A9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427371B2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5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843"/>
        <w:gridCol w:w="1985"/>
        <w:gridCol w:w="2693"/>
        <w:gridCol w:w="2976"/>
        <w:gridCol w:w="2554"/>
        <w:gridCol w:w="1416"/>
        <w:gridCol w:w="1277"/>
      </w:tblGrid>
      <w:tr w14:paraId="3B44C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566" w:type="dxa"/>
          </w:tcPr>
          <w:p w14:paraId="75C74598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5D3F4502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200AF0CC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игровая.</w:t>
            </w:r>
          </w:p>
        </w:tc>
        <w:tc>
          <w:tcPr>
            <w:tcW w:w="2693" w:type="dxa"/>
          </w:tcPr>
          <w:p w14:paraId="0D62B978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2976" w:type="dxa"/>
          </w:tcPr>
          <w:p w14:paraId="5A490731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42D13EC">
            <w:pPr>
              <w:pStyle w:val="9"/>
              <w:tabs>
                <w:tab w:val="left" w:pos="573"/>
                <w:tab w:val="left" w:pos="1067"/>
                <w:tab w:val="left" w:pos="1403"/>
                <w:tab w:val="left" w:pos="1634"/>
                <w:tab w:val="left" w:pos="1977"/>
                <w:tab w:val="left" w:pos="232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формируются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сотрудничество, эмоциональная </w:t>
            </w:r>
            <w:r>
              <w:rPr>
                <w:sz w:val="24"/>
              </w:rPr>
              <w:t>отзывчивость,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адекватно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реагировать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адрес.</w:t>
            </w:r>
          </w:p>
        </w:tc>
        <w:tc>
          <w:tcPr>
            <w:tcW w:w="1416" w:type="dxa"/>
          </w:tcPr>
          <w:p w14:paraId="25BE3AB2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4EC95F4C">
            <w:pPr>
              <w:pStyle w:val="9"/>
              <w:ind w:left="0"/>
              <w:rPr>
                <w:sz w:val="24"/>
              </w:rPr>
            </w:pPr>
          </w:p>
        </w:tc>
      </w:tr>
    </w:tbl>
    <w:p w14:paraId="68061BDE">
      <w:pPr>
        <w:pStyle w:val="5"/>
        <w:rPr>
          <w:b/>
          <w:sz w:val="20"/>
        </w:rPr>
      </w:pPr>
    </w:p>
    <w:p w14:paraId="5939E960">
      <w:pPr>
        <w:pStyle w:val="5"/>
        <w:spacing w:before="92" w:after="1"/>
        <w:rPr>
          <w:b/>
          <w:sz w:val="20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32A40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735" w:type="dxa"/>
            <w:gridSpan w:val="8"/>
          </w:tcPr>
          <w:p w14:paraId="747BF4C6">
            <w:pPr>
              <w:pStyle w:val="9"/>
              <w:spacing w:before="274"/>
              <w:ind w:left="0"/>
              <w:rPr>
                <w:b/>
                <w:sz w:val="24"/>
              </w:rPr>
            </w:pPr>
          </w:p>
          <w:p w14:paraId="7BF4CCB4">
            <w:pPr>
              <w:pStyle w:val="9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«Давайте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поиграем!»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14:paraId="7E722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91" w:type="dxa"/>
            <w:tcBorders>
              <w:bottom w:val="nil"/>
            </w:tcBorders>
          </w:tcPr>
          <w:p w14:paraId="05F8C0F5">
            <w:pPr>
              <w:pStyle w:val="9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3" w:type="dxa"/>
            <w:tcBorders>
              <w:bottom w:val="nil"/>
            </w:tcBorders>
          </w:tcPr>
          <w:p w14:paraId="187449C6">
            <w:pPr>
              <w:pStyle w:val="9"/>
              <w:tabs>
                <w:tab w:val="left" w:pos="1627"/>
              </w:tabs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5" w:type="dxa"/>
            <w:tcBorders>
              <w:bottom w:val="nil"/>
            </w:tcBorders>
          </w:tcPr>
          <w:p w14:paraId="57EAB38F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3BFC14E">
            <w:pPr>
              <w:pStyle w:val="9"/>
              <w:tabs>
                <w:tab w:val="left" w:pos="645"/>
                <w:tab w:val="left" w:pos="1975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новой</w:t>
            </w:r>
          </w:p>
        </w:tc>
        <w:tc>
          <w:tcPr>
            <w:tcW w:w="2976" w:type="dxa"/>
            <w:tcBorders>
              <w:bottom w:val="nil"/>
            </w:tcBorders>
          </w:tcPr>
          <w:p w14:paraId="6AF43604">
            <w:pPr>
              <w:pStyle w:val="9"/>
              <w:tabs>
                <w:tab w:val="left" w:pos="2258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новой</w:t>
            </w:r>
          </w:p>
        </w:tc>
        <w:tc>
          <w:tcPr>
            <w:tcW w:w="2554" w:type="dxa"/>
            <w:tcBorders>
              <w:bottom w:val="nil"/>
            </w:tcBorders>
          </w:tcPr>
          <w:p w14:paraId="755826C4">
            <w:pPr>
              <w:pStyle w:val="9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416" w:type="dxa"/>
            <w:vMerge w:val="restart"/>
          </w:tcPr>
          <w:p w14:paraId="4BBC7D6D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  <w:vMerge w:val="restart"/>
          </w:tcPr>
          <w:p w14:paraId="055B4F65">
            <w:pPr>
              <w:pStyle w:val="9"/>
              <w:ind w:left="0"/>
              <w:rPr>
                <w:sz w:val="24"/>
              </w:rPr>
            </w:pPr>
          </w:p>
        </w:tc>
      </w:tr>
      <w:tr w14:paraId="03A60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1CAF55A0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CB4113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76C39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53932E">
            <w:pPr>
              <w:pStyle w:val="9"/>
              <w:tabs>
                <w:tab w:val="left" w:pos="1399"/>
                <w:tab w:val="left" w:pos="2116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лексики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EA9D1E6">
            <w:pPr>
              <w:pStyle w:val="9"/>
              <w:tabs>
                <w:tab w:val="left" w:pos="1542"/>
                <w:tab w:val="left" w:pos="23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лексики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E959A6B">
            <w:pPr>
              <w:pStyle w:val="9"/>
              <w:tabs>
                <w:tab w:val="left" w:pos="151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7F6AEA0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6A377DC0">
            <w:pPr>
              <w:rPr>
                <w:sz w:val="2"/>
                <w:szCs w:val="2"/>
              </w:rPr>
            </w:pPr>
          </w:p>
        </w:tc>
      </w:tr>
      <w:tr w14:paraId="69063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4505852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38CE78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B5FD4B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70FF94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5BF094A">
            <w:pPr>
              <w:pStyle w:val="9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питания»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D65907D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продукты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5BBECA9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573D9E77">
            <w:pPr>
              <w:rPr>
                <w:sz w:val="2"/>
                <w:szCs w:val="2"/>
              </w:rPr>
            </w:pPr>
          </w:p>
        </w:tc>
      </w:tr>
      <w:tr w14:paraId="39AC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3308C272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066B90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EF125D">
            <w:pPr>
              <w:pStyle w:val="9"/>
              <w:tabs>
                <w:tab w:val="left" w:pos="835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BFB67DA">
            <w:pPr>
              <w:pStyle w:val="9"/>
              <w:tabs>
                <w:tab w:val="left" w:pos="539"/>
                <w:tab w:val="left" w:pos="1600"/>
                <w:tab w:val="left" w:pos="2308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Ролевая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«В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7FD1829">
            <w:pPr>
              <w:pStyle w:val="9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«магазин»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E7BC4D1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питания.Развивается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53AA60B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173A27B9">
            <w:pPr>
              <w:rPr>
                <w:sz w:val="2"/>
                <w:szCs w:val="2"/>
              </w:rPr>
            </w:pPr>
          </w:p>
        </w:tc>
      </w:tr>
      <w:tr w14:paraId="47B2A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1F8A8F1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69EDB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C8D5530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F39E18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магазине»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B6ECCE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15D9EF09">
            <w:pPr>
              <w:pStyle w:val="9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понимать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541BE97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0C420A3">
            <w:pPr>
              <w:rPr>
                <w:sz w:val="2"/>
                <w:szCs w:val="2"/>
              </w:rPr>
            </w:pPr>
          </w:p>
        </w:tc>
      </w:tr>
      <w:tr w14:paraId="6B0FD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361ACF3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C937D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3B00F3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0CB3C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AD697EB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E61AE73">
            <w:pPr>
              <w:pStyle w:val="9"/>
              <w:tabs>
                <w:tab w:val="left" w:pos="844"/>
                <w:tab w:val="left" w:pos="1578"/>
              </w:tabs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учителя,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6E90DD9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779F8539">
            <w:pPr>
              <w:rPr>
                <w:sz w:val="2"/>
                <w:szCs w:val="2"/>
              </w:rPr>
            </w:pPr>
          </w:p>
        </w:tc>
      </w:tr>
      <w:tr w14:paraId="5486B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5BECE8C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44AA0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0ED1385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AA130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5C5AE00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E076E7A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одноклассников;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133BDF0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C25D765">
            <w:pPr>
              <w:rPr>
                <w:sz w:val="2"/>
                <w:szCs w:val="2"/>
              </w:rPr>
            </w:pPr>
          </w:p>
        </w:tc>
      </w:tr>
      <w:tr w14:paraId="751D8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182A266B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BC1D7DC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1332D2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8458D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007FBF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F75AD2E">
            <w:pPr>
              <w:pStyle w:val="9"/>
              <w:tabs>
                <w:tab w:val="left" w:pos="169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развиваются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170F55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7A23203F">
            <w:pPr>
              <w:rPr>
                <w:sz w:val="2"/>
                <w:szCs w:val="2"/>
              </w:rPr>
            </w:pPr>
          </w:p>
        </w:tc>
      </w:tr>
      <w:tr w14:paraId="3C5C9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77230F2C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BAAEF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5E6F6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9753F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527415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39CC125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аудирования;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08F19F5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DADBD2A">
            <w:pPr>
              <w:rPr>
                <w:sz w:val="2"/>
                <w:szCs w:val="2"/>
              </w:rPr>
            </w:pPr>
          </w:p>
        </w:tc>
      </w:tr>
      <w:tr w14:paraId="34D04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7A53865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CED2E12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2946C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133C95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FB22C7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D9F107D">
            <w:pPr>
              <w:pStyle w:val="9"/>
              <w:tabs>
                <w:tab w:val="left" w:pos="192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осознают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225448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2F95CDA">
            <w:pPr>
              <w:rPr>
                <w:sz w:val="2"/>
                <w:szCs w:val="2"/>
              </w:rPr>
            </w:pPr>
          </w:p>
        </w:tc>
      </w:tr>
      <w:tr w14:paraId="42041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45F8608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76A0E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CAE78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5E70E1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C15909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2CD511A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национальную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6A113DD7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65D2ED2">
            <w:pPr>
              <w:rPr>
                <w:sz w:val="2"/>
                <w:szCs w:val="2"/>
              </w:rPr>
            </w:pPr>
          </w:p>
        </w:tc>
      </w:tr>
      <w:tr w14:paraId="36E3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52B6B7D4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F3A99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45E10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D65153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7DFF0B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38E9BDA2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принадлежность;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69350A6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4B2D728">
            <w:pPr>
              <w:rPr>
                <w:sz w:val="2"/>
                <w:szCs w:val="2"/>
              </w:rPr>
            </w:pPr>
          </w:p>
        </w:tc>
      </w:tr>
      <w:tr w14:paraId="7159C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6F7EDA30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232603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CC3D9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99D70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8D5734C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48532B8">
            <w:pPr>
              <w:pStyle w:val="9"/>
              <w:tabs>
                <w:tab w:val="left" w:pos="149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важность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1CAA40C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43B347D7">
            <w:pPr>
              <w:rPr>
                <w:sz w:val="2"/>
                <w:szCs w:val="2"/>
              </w:rPr>
            </w:pPr>
          </w:p>
        </w:tc>
      </w:tr>
      <w:tr w14:paraId="08F88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2F31D28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4A9AFA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78DF1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72C7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4B07C4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0316C21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1E06983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3E37AADC">
            <w:pPr>
              <w:rPr>
                <w:sz w:val="2"/>
                <w:szCs w:val="2"/>
              </w:rPr>
            </w:pPr>
          </w:p>
        </w:tc>
      </w:tr>
      <w:tr w14:paraId="1B90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514C610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337A3C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2A358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E2008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887F6D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0708AFA">
            <w:pPr>
              <w:pStyle w:val="9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иностранного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языка;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2BE6030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5C506FDF">
            <w:pPr>
              <w:rPr>
                <w:sz w:val="2"/>
                <w:szCs w:val="2"/>
              </w:rPr>
            </w:pPr>
          </w:p>
        </w:tc>
      </w:tr>
      <w:tr w14:paraId="5AB2C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14F004BE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8443D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C2E64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E5505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13D107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60E6D5DD">
            <w:pPr>
              <w:pStyle w:val="9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происходит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43B2F5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EDCC121">
            <w:pPr>
              <w:rPr>
                <w:sz w:val="2"/>
                <w:szCs w:val="2"/>
              </w:rPr>
            </w:pPr>
          </w:p>
        </w:tc>
      </w:tr>
      <w:tr w14:paraId="5EE71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4E7658D4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6883F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3EB80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6A1270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C3795C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250606A9">
            <w:pPr>
              <w:pStyle w:val="9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кругозора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342F708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E9AA1D9">
            <w:pPr>
              <w:rPr>
                <w:sz w:val="2"/>
                <w:szCs w:val="2"/>
              </w:rPr>
            </w:pPr>
          </w:p>
        </w:tc>
      </w:tr>
      <w:tr w14:paraId="21C8F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991" w:type="dxa"/>
            <w:tcBorders>
              <w:top w:val="nil"/>
              <w:bottom w:val="nil"/>
            </w:tcBorders>
          </w:tcPr>
          <w:p w14:paraId="205A690E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8EEF9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D718B1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0A32A71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DCF3912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0BB036CF">
            <w:pPr>
              <w:pStyle w:val="9"/>
              <w:tabs>
                <w:tab w:val="left" w:pos="1226"/>
              </w:tabs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обогащение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66E3EE2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CBDC382">
            <w:pPr>
              <w:rPr>
                <w:sz w:val="2"/>
                <w:szCs w:val="2"/>
              </w:rPr>
            </w:pPr>
          </w:p>
        </w:tc>
      </w:tr>
      <w:tr w14:paraId="6E424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1" w:type="dxa"/>
            <w:tcBorders>
              <w:top w:val="nil"/>
            </w:tcBorders>
          </w:tcPr>
          <w:p w14:paraId="73B220F3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ABE5AF3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B08391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8210C07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0DF47D2B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6DB716F9">
            <w:pPr>
              <w:pStyle w:val="9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запаса;</w:t>
            </w:r>
          </w:p>
        </w:tc>
        <w:tc>
          <w:tcPr>
            <w:tcW w:w="1416" w:type="dxa"/>
            <w:vMerge w:val="continue"/>
            <w:tcBorders>
              <w:top w:val="nil"/>
            </w:tcBorders>
          </w:tcPr>
          <w:p w14:paraId="0814D1E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</w:tcPr>
          <w:p w14:paraId="2596AEEA">
            <w:pPr>
              <w:rPr>
                <w:sz w:val="2"/>
                <w:szCs w:val="2"/>
              </w:rPr>
            </w:pPr>
          </w:p>
        </w:tc>
      </w:tr>
    </w:tbl>
    <w:p w14:paraId="469C2F55">
      <w:pPr>
        <w:spacing w:after="0"/>
        <w:rPr>
          <w:sz w:val="2"/>
          <w:szCs w:val="2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2BFD70C3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4DF3D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1" w:type="dxa"/>
          </w:tcPr>
          <w:p w14:paraId="6CF1A9F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35F4A65B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593DEF1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971A38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7173CA8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96CBF54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7905503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002E829F">
            <w:pPr>
              <w:pStyle w:val="9"/>
              <w:ind w:left="0"/>
              <w:rPr>
                <w:sz w:val="24"/>
              </w:rPr>
            </w:pPr>
          </w:p>
        </w:tc>
      </w:tr>
      <w:tr w14:paraId="1E52C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991" w:type="dxa"/>
          </w:tcPr>
          <w:p w14:paraId="34F06736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</w:tcPr>
          <w:p w14:paraId="4BFDF519">
            <w:pPr>
              <w:pStyle w:val="9"/>
              <w:tabs>
                <w:tab w:val="left" w:pos="1607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Фрукты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овощи</w:t>
            </w:r>
          </w:p>
        </w:tc>
        <w:tc>
          <w:tcPr>
            <w:tcW w:w="1985" w:type="dxa"/>
          </w:tcPr>
          <w:p w14:paraId="133E7A22">
            <w:pPr>
              <w:pStyle w:val="9"/>
              <w:tabs>
                <w:tab w:val="left" w:pos="835"/>
              </w:tabs>
              <w:spacing w:before="270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 работа Познавательная, игровая</w:t>
            </w:r>
          </w:p>
        </w:tc>
        <w:tc>
          <w:tcPr>
            <w:tcW w:w="2693" w:type="dxa"/>
          </w:tcPr>
          <w:p w14:paraId="4893A2B0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лексики</w:t>
            </w:r>
          </w:p>
        </w:tc>
        <w:tc>
          <w:tcPr>
            <w:tcW w:w="2976" w:type="dxa"/>
          </w:tcPr>
          <w:p w14:paraId="2435C734">
            <w:pPr>
              <w:pStyle w:val="9"/>
              <w:tabs>
                <w:tab w:val="left" w:pos="854"/>
                <w:tab w:val="left" w:pos="1374"/>
                <w:tab w:val="left" w:pos="1574"/>
                <w:tab w:val="left" w:pos="1804"/>
                <w:tab w:val="left" w:pos="1958"/>
                <w:tab w:val="left" w:pos="1999"/>
                <w:tab w:val="left" w:pos="2113"/>
                <w:tab w:val="left" w:pos="2738"/>
              </w:tabs>
              <w:ind w:left="107" w:right="92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овощи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рисовать корзинку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фруктами, </w:t>
            </w:r>
            <w:r>
              <w:rPr>
                <w:sz w:val="24"/>
              </w:rPr>
              <w:t xml:space="preserve">делать закладки «Овощ».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«Закрась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грядку». Разучивание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стихов, рифмовок</w:t>
            </w:r>
          </w:p>
        </w:tc>
        <w:tc>
          <w:tcPr>
            <w:tcW w:w="2554" w:type="dxa"/>
          </w:tcPr>
          <w:p w14:paraId="0C8B10CA">
            <w:pPr>
              <w:pStyle w:val="9"/>
              <w:tabs>
                <w:tab w:val="left" w:pos="1519"/>
                <w:tab w:val="left" w:pos="169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учителя, одноклассников; развиваются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 аудирования; расширяется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кругозор; 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называть </w:t>
            </w:r>
            <w:r>
              <w:rPr>
                <w:sz w:val="24"/>
              </w:rPr>
              <w:t>фрукты и овощи</w:t>
            </w:r>
          </w:p>
        </w:tc>
        <w:tc>
          <w:tcPr>
            <w:tcW w:w="1416" w:type="dxa"/>
          </w:tcPr>
          <w:p w14:paraId="38A6225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033E3E2C">
            <w:pPr>
              <w:pStyle w:val="9"/>
              <w:ind w:left="0"/>
              <w:rPr>
                <w:sz w:val="24"/>
              </w:rPr>
            </w:pPr>
          </w:p>
        </w:tc>
      </w:tr>
      <w:tr w14:paraId="5A17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4" w:hRule="atLeast"/>
        </w:trPr>
        <w:tc>
          <w:tcPr>
            <w:tcW w:w="991" w:type="dxa"/>
          </w:tcPr>
          <w:p w14:paraId="76C814B2">
            <w:pPr>
              <w:pStyle w:val="9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3" w:type="dxa"/>
          </w:tcPr>
          <w:p w14:paraId="673622C0">
            <w:pPr>
              <w:pStyle w:val="9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столом</w:t>
            </w:r>
          </w:p>
        </w:tc>
        <w:tc>
          <w:tcPr>
            <w:tcW w:w="1985" w:type="dxa"/>
          </w:tcPr>
          <w:p w14:paraId="68C157E1">
            <w:pPr>
              <w:pStyle w:val="9"/>
              <w:tabs>
                <w:tab w:val="left" w:pos="835"/>
              </w:tabs>
              <w:spacing w:before="272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 работа Познавательная, игровая</w:t>
            </w:r>
          </w:p>
        </w:tc>
        <w:tc>
          <w:tcPr>
            <w:tcW w:w="2693" w:type="dxa"/>
          </w:tcPr>
          <w:p w14:paraId="266614B5">
            <w:pPr>
              <w:pStyle w:val="9"/>
              <w:numPr>
                <w:ilvl w:val="0"/>
                <w:numId w:val="6"/>
              </w:numPr>
              <w:tabs>
                <w:tab w:val="left" w:pos="501"/>
                <w:tab w:val="left" w:pos="1579"/>
                <w:tab w:val="left" w:pos="1771"/>
                <w:tab w:val="left" w:pos="2231"/>
              </w:tabs>
              <w:spacing w:before="0" w:after="0" w:line="240" w:lineRule="auto"/>
              <w:ind w:left="108" w:right="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владению грамматическими структурами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активного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речевой деятельности</w:t>
            </w:r>
          </w:p>
          <w:p w14:paraId="73FF96E7">
            <w:pPr>
              <w:pStyle w:val="9"/>
              <w:numPr>
                <w:ilvl w:val="0"/>
                <w:numId w:val="6"/>
              </w:numPr>
              <w:tabs>
                <w:tab w:val="left" w:pos="348"/>
              </w:tabs>
              <w:spacing w:before="0" w:after="0" w:line="274" w:lineRule="exact"/>
              <w:ind w:left="348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2"/>
                <w:sz w:val="24"/>
              </w:rPr>
              <w:t xml:space="preserve"> столом»</w:t>
            </w:r>
          </w:p>
        </w:tc>
        <w:tc>
          <w:tcPr>
            <w:tcW w:w="2976" w:type="dxa"/>
          </w:tcPr>
          <w:p w14:paraId="2BC88932">
            <w:pPr>
              <w:pStyle w:val="9"/>
              <w:tabs>
                <w:tab w:val="left" w:pos="1842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Научиться беседовать за </w:t>
            </w:r>
            <w:r>
              <w:rPr>
                <w:spacing w:val="-2"/>
                <w:sz w:val="24"/>
              </w:rPr>
              <w:t>столом,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адекватно </w:t>
            </w:r>
            <w:r>
              <w:rPr>
                <w:sz w:val="24"/>
              </w:rPr>
              <w:t>реагировать на просьбы</w:t>
            </w:r>
          </w:p>
        </w:tc>
        <w:tc>
          <w:tcPr>
            <w:tcW w:w="2554" w:type="dxa"/>
          </w:tcPr>
          <w:p w14:paraId="293031BE">
            <w:pPr>
              <w:pStyle w:val="9"/>
              <w:tabs>
                <w:tab w:val="left" w:pos="1691"/>
                <w:tab w:val="left" w:pos="231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Развивается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учителя, одноклассников; развиваются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 аудирования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произносительные навыки;</w:t>
            </w:r>
          </w:p>
          <w:p w14:paraId="3BD12880">
            <w:pPr>
              <w:pStyle w:val="9"/>
              <w:tabs>
                <w:tab w:val="left" w:pos="1226"/>
                <w:tab w:val="left" w:pos="1734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происходит </w:t>
            </w: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кругозора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обогащение словарного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запаса.</w:t>
            </w:r>
          </w:p>
          <w:p w14:paraId="6846A8F1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14:paraId="6A6EB431">
            <w:pPr>
              <w:pStyle w:val="9"/>
              <w:tabs>
                <w:tab w:val="left" w:pos="1535"/>
                <w:tab w:val="left" w:pos="233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умения понимать на </w:t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реплики, связанные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14AEB7DD">
            <w:pPr>
              <w:pStyle w:val="9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416" w:type="dxa"/>
          </w:tcPr>
          <w:p w14:paraId="61E8BD8D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49665D6D">
            <w:pPr>
              <w:pStyle w:val="9"/>
              <w:ind w:left="0"/>
              <w:rPr>
                <w:sz w:val="24"/>
              </w:rPr>
            </w:pPr>
          </w:p>
        </w:tc>
      </w:tr>
    </w:tbl>
    <w:p w14:paraId="4D843BF5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25CB467C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1DAE8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991" w:type="dxa"/>
          </w:tcPr>
          <w:p w14:paraId="1A67D836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72E7CD28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55CFA98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342DE40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26DCE886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0B7645F9">
            <w:pPr>
              <w:pStyle w:val="9"/>
              <w:rPr>
                <w:sz w:val="24"/>
              </w:rPr>
            </w:pPr>
            <w:r>
              <w:rPr>
                <w:sz w:val="24"/>
              </w:rPr>
              <w:t>за столом и адекватно реагировать на них</w:t>
            </w:r>
          </w:p>
        </w:tc>
        <w:tc>
          <w:tcPr>
            <w:tcW w:w="1416" w:type="dxa"/>
          </w:tcPr>
          <w:p w14:paraId="41D967E8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6C6180FD">
            <w:pPr>
              <w:pStyle w:val="9"/>
              <w:ind w:left="0"/>
              <w:rPr>
                <w:sz w:val="24"/>
              </w:rPr>
            </w:pPr>
          </w:p>
        </w:tc>
      </w:tr>
      <w:tr w14:paraId="40BDA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5" w:hRule="atLeast"/>
        </w:trPr>
        <w:tc>
          <w:tcPr>
            <w:tcW w:w="991" w:type="dxa"/>
          </w:tcPr>
          <w:p w14:paraId="65E4AA42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3" w:type="dxa"/>
          </w:tcPr>
          <w:p w14:paraId="766EEBA9">
            <w:pPr>
              <w:pStyle w:val="9"/>
              <w:tabs>
                <w:tab w:val="left" w:pos="1403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Любимая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еда </w:t>
            </w:r>
            <w:r>
              <w:rPr>
                <w:spacing w:val="-2"/>
                <w:sz w:val="24"/>
              </w:rPr>
              <w:t>англичан</w:t>
            </w:r>
          </w:p>
        </w:tc>
        <w:tc>
          <w:tcPr>
            <w:tcW w:w="1985" w:type="dxa"/>
          </w:tcPr>
          <w:p w14:paraId="75D1E46A">
            <w:pPr>
              <w:pStyle w:val="9"/>
              <w:tabs>
                <w:tab w:val="left" w:pos="83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 работа Познавательная, игровая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Ноутбук, позновательный фильм</w:t>
            </w:r>
          </w:p>
        </w:tc>
        <w:tc>
          <w:tcPr>
            <w:tcW w:w="2693" w:type="dxa"/>
          </w:tcPr>
          <w:p w14:paraId="0AC357B4">
            <w:pPr>
              <w:pStyle w:val="9"/>
              <w:tabs>
                <w:tab w:val="left" w:pos="2479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кулинарными предпочтениями англичан</w:t>
            </w:r>
          </w:p>
        </w:tc>
        <w:tc>
          <w:tcPr>
            <w:tcW w:w="2976" w:type="dxa"/>
          </w:tcPr>
          <w:p w14:paraId="05FB689F">
            <w:pPr>
              <w:pStyle w:val="9"/>
              <w:tabs>
                <w:tab w:val="left" w:pos="1943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Научиться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называть </w:t>
            </w:r>
            <w:r>
              <w:rPr>
                <w:sz w:val="24"/>
              </w:rPr>
              <w:t>любимые блюда англичан</w:t>
            </w:r>
          </w:p>
        </w:tc>
        <w:tc>
          <w:tcPr>
            <w:tcW w:w="2554" w:type="dxa"/>
          </w:tcPr>
          <w:p w14:paraId="5B567E3F">
            <w:pPr>
              <w:pStyle w:val="9"/>
              <w:tabs>
                <w:tab w:val="left" w:pos="1519"/>
                <w:tab w:val="left" w:pos="1797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 любимые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блюда англичан.</w:t>
            </w:r>
          </w:p>
          <w:p w14:paraId="0A172EC2">
            <w:pPr>
              <w:pStyle w:val="9"/>
              <w:tabs>
                <w:tab w:val="left" w:pos="2224"/>
                <w:tab w:val="left" w:pos="231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Развивается воображение, творческие способности, мышление, способности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извлекать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интерпретировать её.</w:t>
            </w:r>
          </w:p>
        </w:tc>
        <w:tc>
          <w:tcPr>
            <w:tcW w:w="1416" w:type="dxa"/>
          </w:tcPr>
          <w:p w14:paraId="0C8763B8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5DC2BC5C">
            <w:pPr>
              <w:pStyle w:val="9"/>
              <w:ind w:left="0"/>
              <w:rPr>
                <w:sz w:val="24"/>
              </w:rPr>
            </w:pPr>
          </w:p>
        </w:tc>
      </w:tr>
      <w:tr w14:paraId="7C67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91" w:type="dxa"/>
          </w:tcPr>
          <w:p w14:paraId="50761476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3" w:type="dxa"/>
          </w:tcPr>
          <w:p w14:paraId="19EDBA25">
            <w:pPr>
              <w:pStyle w:val="9"/>
              <w:tabs>
                <w:tab w:val="left" w:pos="1403"/>
              </w:tabs>
              <w:spacing w:before="270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Любимая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еда </w:t>
            </w:r>
            <w:r>
              <w:rPr>
                <w:spacing w:val="-2"/>
                <w:sz w:val="24"/>
              </w:rPr>
              <w:t>русских</w:t>
            </w:r>
          </w:p>
        </w:tc>
        <w:tc>
          <w:tcPr>
            <w:tcW w:w="1985" w:type="dxa"/>
          </w:tcPr>
          <w:p w14:paraId="305D5583">
            <w:pPr>
              <w:pStyle w:val="9"/>
              <w:tabs>
                <w:tab w:val="left" w:pos="835"/>
              </w:tabs>
              <w:spacing w:before="270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 работа Познавательная, игровая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Ноутбук, презентация</w:t>
            </w:r>
          </w:p>
        </w:tc>
        <w:tc>
          <w:tcPr>
            <w:tcW w:w="2693" w:type="dxa"/>
          </w:tcPr>
          <w:p w14:paraId="33BB8350">
            <w:pPr>
              <w:pStyle w:val="9"/>
              <w:tabs>
                <w:tab w:val="left" w:pos="2479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кулинарными предпочтениями русских</w:t>
            </w:r>
          </w:p>
        </w:tc>
        <w:tc>
          <w:tcPr>
            <w:tcW w:w="2976" w:type="dxa"/>
          </w:tcPr>
          <w:p w14:paraId="4A2F81B1">
            <w:pPr>
              <w:pStyle w:val="9"/>
              <w:tabs>
                <w:tab w:val="left" w:pos="1943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Научиться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называть </w:t>
            </w:r>
            <w:r>
              <w:rPr>
                <w:sz w:val="24"/>
              </w:rPr>
              <w:t>любимые блюда русских</w:t>
            </w:r>
          </w:p>
        </w:tc>
        <w:tc>
          <w:tcPr>
            <w:tcW w:w="2554" w:type="dxa"/>
          </w:tcPr>
          <w:p w14:paraId="38A78A1C">
            <w:pPr>
              <w:pStyle w:val="9"/>
              <w:tabs>
                <w:tab w:val="left" w:pos="1142"/>
                <w:tab w:val="left" w:pos="1379"/>
                <w:tab w:val="left" w:pos="1519"/>
                <w:tab w:val="left" w:pos="1797"/>
                <w:tab w:val="left" w:pos="2332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называть любимые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блюда русских Воспитывается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</w:t>
            </w:r>
          </w:p>
          <w:p w14:paraId="068A2A24">
            <w:pPr>
              <w:pStyle w:val="9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мнение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окружающих, выражать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точку</w:t>
            </w:r>
          </w:p>
        </w:tc>
        <w:tc>
          <w:tcPr>
            <w:tcW w:w="1416" w:type="dxa"/>
          </w:tcPr>
          <w:p w14:paraId="456D104B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2A7EDF5C">
            <w:pPr>
              <w:pStyle w:val="9"/>
              <w:ind w:left="0"/>
              <w:rPr>
                <w:sz w:val="24"/>
              </w:rPr>
            </w:pPr>
          </w:p>
        </w:tc>
      </w:tr>
    </w:tbl>
    <w:p w14:paraId="5F9A2470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289A0955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1F6CA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991" w:type="dxa"/>
          </w:tcPr>
          <w:p w14:paraId="0A8D9E0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04646548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1A497643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53C530B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14CA53A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606A627">
            <w:pPr>
              <w:pStyle w:val="9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зрения, выслушивать одноклассников, не </w:t>
            </w:r>
            <w:r>
              <w:rPr>
                <w:spacing w:val="-2"/>
                <w:sz w:val="24"/>
              </w:rPr>
              <w:t>перебивая.</w:t>
            </w:r>
          </w:p>
          <w:p w14:paraId="206D291C">
            <w:pPr>
              <w:pStyle w:val="9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Развиваются артистические способности.</w:t>
            </w:r>
          </w:p>
        </w:tc>
        <w:tc>
          <w:tcPr>
            <w:tcW w:w="1416" w:type="dxa"/>
          </w:tcPr>
          <w:p w14:paraId="2CFD010D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0D45C46C">
            <w:pPr>
              <w:pStyle w:val="9"/>
              <w:ind w:left="0"/>
              <w:rPr>
                <w:sz w:val="24"/>
              </w:rPr>
            </w:pPr>
          </w:p>
        </w:tc>
      </w:tr>
      <w:tr w14:paraId="6770A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91" w:type="dxa"/>
          </w:tcPr>
          <w:p w14:paraId="75BAE7B8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43" w:type="dxa"/>
          </w:tcPr>
          <w:p w14:paraId="0D228ED3">
            <w:pPr>
              <w:pStyle w:val="9"/>
              <w:spacing w:before="270"/>
              <w:ind w:right="148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 имечательност </w:t>
            </w:r>
            <w:r>
              <w:rPr>
                <w:sz w:val="24"/>
              </w:rPr>
              <w:t>и Лондона</w:t>
            </w:r>
          </w:p>
        </w:tc>
        <w:tc>
          <w:tcPr>
            <w:tcW w:w="1985" w:type="dxa"/>
          </w:tcPr>
          <w:p w14:paraId="085AAB42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</w:t>
            </w:r>
          </w:p>
          <w:p w14:paraId="181E19E6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  <w:tc>
          <w:tcPr>
            <w:tcW w:w="2693" w:type="dxa"/>
          </w:tcPr>
          <w:p w14:paraId="28B95940">
            <w:pPr>
              <w:pStyle w:val="9"/>
              <w:tabs>
                <w:tab w:val="left" w:pos="1643"/>
                <w:tab w:val="left" w:pos="1747"/>
                <w:tab w:val="left" w:pos="2109"/>
                <w:tab w:val="left" w:pos="2479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 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праздниками в Англии. </w:t>
            </w: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культур: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Англии, России.</w:t>
            </w:r>
          </w:p>
        </w:tc>
        <w:tc>
          <w:tcPr>
            <w:tcW w:w="2976" w:type="dxa"/>
          </w:tcPr>
          <w:p w14:paraId="4191678F">
            <w:pPr>
              <w:pStyle w:val="9"/>
              <w:tabs>
                <w:tab w:val="left" w:pos="1893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Беседа об увиденном. </w:t>
            </w:r>
            <w:r>
              <w:rPr>
                <w:spacing w:val="-2"/>
                <w:sz w:val="24"/>
              </w:rPr>
              <w:t>Рисуем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открытки </w:t>
            </w:r>
            <w:r>
              <w:rPr>
                <w:sz w:val="24"/>
              </w:rPr>
              <w:t>английским детям</w:t>
            </w:r>
          </w:p>
        </w:tc>
        <w:tc>
          <w:tcPr>
            <w:tcW w:w="2554" w:type="dxa"/>
          </w:tcPr>
          <w:p w14:paraId="5CC460EF">
            <w:pPr>
              <w:pStyle w:val="9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 у детей интереса к изучению английского языка через 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с особенностями жизни их сверстников в Англии и Америке</w:t>
            </w:r>
          </w:p>
        </w:tc>
        <w:tc>
          <w:tcPr>
            <w:tcW w:w="1416" w:type="dxa"/>
          </w:tcPr>
          <w:p w14:paraId="12F89209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67D508B8">
            <w:pPr>
              <w:pStyle w:val="9"/>
              <w:ind w:left="0"/>
              <w:rPr>
                <w:sz w:val="24"/>
              </w:rPr>
            </w:pPr>
          </w:p>
        </w:tc>
      </w:tr>
      <w:tr w14:paraId="478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991" w:type="dxa"/>
          </w:tcPr>
          <w:p w14:paraId="10856CFF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43" w:type="dxa"/>
          </w:tcPr>
          <w:p w14:paraId="5400D000">
            <w:pPr>
              <w:pStyle w:val="9"/>
              <w:spacing w:before="270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одежда</w:t>
            </w:r>
          </w:p>
        </w:tc>
        <w:tc>
          <w:tcPr>
            <w:tcW w:w="1985" w:type="dxa"/>
          </w:tcPr>
          <w:p w14:paraId="55AEE83A">
            <w:pPr>
              <w:pStyle w:val="9"/>
              <w:tabs>
                <w:tab w:val="left" w:pos="176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Ноутбук,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модем, </w:t>
            </w:r>
            <w:r>
              <w:rPr>
                <w:spacing w:val="-4"/>
                <w:sz w:val="24"/>
              </w:rPr>
              <w:t>выход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BFED250">
            <w:pPr>
              <w:pStyle w:val="9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интернет, мультимедийны </w:t>
            </w:r>
            <w:r>
              <w:rPr>
                <w:sz w:val="24"/>
              </w:rPr>
              <w:t>й проектор</w:t>
            </w:r>
          </w:p>
        </w:tc>
        <w:tc>
          <w:tcPr>
            <w:tcW w:w="2693" w:type="dxa"/>
          </w:tcPr>
          <w:p w14:paraId="436663F3">
            <w:pPr>
              <w:pStyle w:val="9"/>
              <w:tabs>
                <w:tab w:val="left" w:pos="1399"/>
                <w:tab w:val="left" w:pos="1975"/>
                <w:tab w:val="left" w:pos="2116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новой </w:t>
            </w:r>
            <w:r>
              <w:rPr>
                <w:spacing w:val="-2"/>
                <w:sz w:val="24"/>
              </w:rPr>
              <w:t>лексики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14:paraId="48780B58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«Одежда»</w:t>
            </w:r>
          </w:p>
        </w:tc>
        <w:tc>
          <w:tcPr>
            <w:tcW w:w="2976" w:type="dxa"/>
          </w:tcPr>
          <w:p w14:paraId="2AA36799">
            <w:pPr>
              <w:pStyle w:val="9"/>
              <w:tabs>
                <w:tab w:val="left" w:pos="205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одежду.</w:t>
            </w:r>
          </w:p>
          <w:p w14:paraId="01C64BB4">
            <w:pPr>
              <w:pStyle w:val="9"/>
              <w:tabs>
                <w:tab w:val="left" w:pos="1559"/>
                <w:tab w:val="left" w:pos="2385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14:paraId="5C713A7A">
            <w:pPr>
              <w:pStyle w:val="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«Одежда»</w:t>
            </w:r>
          </w:p>
        </w:tc>
        <w:tc>
          <w:tcPr>
            <w:tcW w:w="2554" w:type="dxa"/>
          </w:tcPr>
          <w:p w14:paraId="1B636817">
            <w:pPr>
              <w:pStyle w:val="9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потенциального словаря</w:t>
            </w:r>
          </w:p>
          <w:p w14:paraId="7DB25940">
            <w:pPr>
              <w:pStyle w:val="9"/>
              <w:tabs>
                <w:tab w:val="left" w:pos="233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Формируется умение </w:t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1895F69">
            <w:pPr>
              <w:pStyle w:val="9"/>
              <w:tabs>
                <w:tab w:val="left" w:pos="233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коллективе, умение слушать друг друга и </w:t>
            </w: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F54B6A4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сотрудничестве взаимопомощь.</w:t>
            </w:r>
          </w:p>
        </w:tc>
        <w:tc>
          <w:tcPr>
            <w:tcW w:w="1416" w:type="dxa"/>
          </w:tcPr>
          <w:p w14:paraId="52966DD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7F7E0371">
            <w:pPr>
              <w:pStyle w:val="9"/>
              <w:ind w:left="0"/>
              <w:rPr>
                <w:sz w:val="24"/>
              </w:rPr>
            </w:pPr>
          </w:p>
        </w:tc>
      </w:tr>
    </w:tbl>
    <w:p w14:paraId="06E1BEA9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230EA4AF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6A11C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991" w:type="dxa"/>
          </w:tcPr>
          <w:p w14:paraId="39709DBD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3" w:type="dxa"/>
          </w:tcPr>
          <w:p w14:paraId="46A90612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Погода</w:t>
            </w:r>
          </w:p>
        </w:tc>
        <w:tc>
          <w:tcPr>
            <w:tcW w:w="1985" w:type="dxa"/>
          </w:tcPr>
          <w:p w14:paraId="76F0D368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</w:t>
            </w:r>
          </w:p>
          <w:p w14:paraId="02572BC3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  <w:tc>
          <w:tcPr>
            <w:tcW w:w="2693" w:type="dxa"/>
          </w:tcPr>
          <w:p w14:paraId="2A77AB5D">
            <w:pPr>
              <w:pStyle w:val="9"/>
              <w:tabs>
                <w:tab w:val="left" w:pos="1792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строить </w:t>
            </w:r>
            <w:r>
              <w:rPr>
                <w:sz w:val="24"/>
              </w:rPr>
              <w:t>высказывание о том, чем можно заниматься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разную погоду</w:t>
            </w:r>
          </w:p>
        </w:tc>
        <w:tc>
          <w:tcPr>
            <w:tcW w:w="2976" w:type="dxa"/>
          </w:tcPr>
          <w:p w14:paraId="6304157E">
            <w:pPr>
              <w:pStyle w:val="9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 о том, чем можно заниматься в разную </w:t>
            </w:r>
            <w:r>
              <w:rPr>
                <w:spacing w:val="-2"/>
                <w:sz w:val="24"/>
              </w:rPr>
              <w:t>погоду</w:t>
            </w:r>
          </w:p>
        </w:tc>
        <w:tc>
          <w:tcPr>
            <w:tcW w:w="2554" w:type="dxa"/>
          </w:tcPr>
          <w:p w14:paraId="167F457E">
            <w:pPr>
              <w:pStyle w:val="9"/>
              <w:tabs>
                <w:tab w:val="left" w:pos="170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 строить монологическое высказывание Развиваются творческие способности,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фантазия, воображение,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мелкая</w:t>
            </w:r>
          </w:p>
          <w:p w14:paraId="01059579">
            <w:pPr>
              <w:pStyle w:val="9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моторика.</w:t>
            </w:r>
          </w:p>
        </w:tc>
        <w:tc>
          <w:tcPr>
            <w:tcW w:w="1416" w:type="dxa"/>
          </w:tcPr>
          <w:p w14:paraId="3B7EEAE2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4F6A7A96">
            <w:pPr>
              <w:pStyle w:val="9"/>
              <w:ind w:left="0"/>
              <w:rPr>
                <w:sz w:val="24"/>
              </w:rPr>
            </w:pPr>
          </w:p>
        </w:tc>
      </w:tr>
      <w:tr w14:paraId="56F56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3" w:hRule="atLeast"/>
        </w:trPr>
        <w:tc>
          <w:tcPr>
            <w:tcW w:w="991" w:type="dxa"/>
          </w:tcPr>
          <w:p w14:paraId="717588EA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43" w:type="dxa"/>
          </w:tcPr>
          <w:p w14:paraId="3506B86E">
            <w:pPr>
              <w:pStyle w:val="9"/>
              <w:ind w:right="6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Любимое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14:paraId="793F6038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</w:t>
            </w:r>
          </w:p>
          <w:p w14:paraId="2B6E9955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  <w:tc>
          <w:tcPr>
            <w:tcW w:w="2693" w:type="dxa"/>
          </w:tcPr>
          <w:p w14:paraId="1A8F59E3">
            <w:pPr>
              <w:pStyle w:val="9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Учить рассказывать о любимом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года, описывать заданную </w:t>
            </w:r>
            <w:r>
              <w:rPr>
                <w:spacing w:val="-2"/>
                <w:sz w:val="24"/>
              </w:rPr>
              <w:t>картинку</w:t>
            </w:r>
          </w:p>
        </w:tc>
        <w:tc>
          <w:tcPr>
            <w:tcW w:w="2976" w:type="dxa"/>
          </w:tcPr>
          <w:p w14:paraId="5F6042CF">
            <w:pPr>
              <w:pStyle w:val="9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рассказа о любимом времени года, описание картинок с временами года</w:t>
            </w:r>
          </w:p>
        </w:tc>
        <w:tc>
          <w:tcPr>
            <w:tcW w:w="2554" w:type="dxa"/>
          </w:tcPr>
          <w:p w14:paraId="0AB14E08">
            <w:pPr>
              <w:pStyle w:val="9"/>
              <w:tabs>
                <w:tab w:val="left" w:pos="170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 строить монологическое высказывание</w:t>
            </w:r>
          </w:p>
          <w:p w14:paraId="0403CC85">
            <w:pPr>
              <w:pStyle w:val="9"/>
              <w:tabs>
                <w:tab w:val="left" w:pos="1399"/>
              </w:tabs>
              <w:spacing w:before="27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Расширяется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кругозор, приобретаются </w:t>
            </w:r>
            <w:r>
              <w:rPr>
                <w:sz w:val="24"/>
              </w:rPr>
              <w:t>эстетические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навыки,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>работу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адекватно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реагировать на критику.</w:t>
            </w:r>
          </w:p>
        </w:tc>
        <w:tc>
          <w:tcPr>
            <w:tcW w:w="1416" w:type="dxa"/>
          </w:tcPr>
          <w:p w14:paraId="6DB300AE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3BE97429">
            <w:pPr>
              <w:pStyle w:val="9"/>
              <w:ind w:left="0"/>
              <w:rPr>
                <w:sz w:val="24"/>
              </w:rPr>
            </w:pPr>
          </w:p>
        </w:tc>
      </w:tr>
      <w:tr w14:paraId="3B092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91" w:type="dxa"/>
          </w:tcPr>
          <w:p w14:paraId="7986C90E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43" w:type="dxa"/>
          </w:tcPr>
          <w:p w14:paraId="18CC902E">
            <w:pPr>
              <w:pStyle w:val="9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Школьные принадлежност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</w:tcPr>
          <w:p w14:paraId="3C61AB84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</w:t>
            </w:r>
          </w:p>
          <w:p w14:paraId="7D3F7B47">
            <w:pPr>
              <w:pStyle w:val="9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  <w:tc>
          <w:tcPr>
            <w:tcW w:w="2693" w:type="dxa"/>
          </w:tcPr>
          <w:p w14:paraId="5FEA0C06">
            <w:pPr>
              <w:pStyle w:val="9"/>
              <w:tabs>
                <w:tab w:val="left" w:pos="669"/>
                <w:tab w:val="left" w:pos="1295"/>
                <w:tab w:val="left" w:pos="1363"/>
                <w:tab w:val="left" w:pos="1747"/>
                <w:tab w:val="left" w:pos="1790"/>
                <w:tab w:val="left" w:pos="2337"/>
                <w:tab w:val="left" w:pos="2478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«Школьные принадлежности»;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строить </w:t>
            </w:r>
            <w:r>
              <w:rPr>
                <w:sz w:val="24"/>
              </w:rPr>
              <w:t>диалогическое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этикета:</w:t>
            </w:r>
          </w:p>
          <w:p w14:paraId="23802FEA">
            <w:pPr>
              <w:pStyle w:val="9"/>
              <w:tabs>
                <w:tab w:val="left" w:pos="1540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просить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одноклассника </w:t>
            </w:r>
            <w:r>
              <w:rPr>
                <w:spacing w:val="-2"/>
                <w:sz w:val="24"/>
              </w:rPr>
              <w:t>одолжить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школьные</w:t>
            </w:r>
          </w:p>
        </w:tc>
        <w:tc>
          <w:tcPr>
            <w:tcW w:w="2976" w:type="dxa"/>
          </w:tcPr>
          <w:p w14:paraId="268B5F63">
            <w:pPr>
              <w:pStyle w:val="9"/>
              <w:tabs>
                <w:tab w:val="left" w:pos="1648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Актуализация словаря по </w:t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«Школьные принадлежности»</w:t>
            </w:r>
          </w:p>
        </w:tc>
        <w:tc>
          <w:tcPr>
            <w:tcW w:w="2554" w:type="dxa"/>
          </w:tcPr>
          <w:p w14:paraId="33ECD3CD">
            <w:pPr>
              <w:pStyle w:val="9"/>
              <w:tabs>
                <w:tab w:val="left" w:pos="1521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называть школьные принадлежности, </w:t>
            </w:r>
            <w:r>
              <w:rPr>
                <w:sz w:val="24"/>
              </w:rPr>
              <w:t>используя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изученную лексику .</w:t>
            </w:r>
          </w:p>
          <w:p w14:paraId="30308417">
            <w:pPr>
              <w:pStyle w:val="9"/>
              <w:tabs>
                <w:tab w:val="left" w:pos="1674"/>
                <w:tab w:val="left" w:pos="184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память, расширяется словарный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запас, развиваются</w:t>
            </w:r>
          </w:p>
        </w:tc>
        <w:tc>
          <w:tcPr>
            <w:tcW w:w="1416" w:type="dxa"/>
          </w:tcPr>
          <w:p w14:paraId="2788856D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5DAD0EDB">
            <w:pPr>
              <w:pStyle w:val="9"/>
              <w:ind w:left="0"/>
              <w:rPr>
                <w:sz w:val="24"/>
              </w:rPr>
            </w:pPr>
          </w:p>
        </w:tc>
      </w:tr>
    </w:tbl>
    <w:p w14:paraId="027E1A8D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1480DCF2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11E97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1" w:type="dxa"/>
          </w:tcPr>
          <w:p w14:paraId="61AD1A8E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15DA74B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40DD2662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0A078718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принадлежности</w:t>
            </w:r>
          </w:p>
        </w:tc>
        <w:tc>
          <w:tcPr>
            <w:tcW w:w="2976" w:type="dxa"/>
          </w:tcPr>
          <w:p w14:paraId="6D27D7C9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27CACB9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произносительные</w:t>
            </w:r>
          </w:p>
          <w:p w14:paraId="5975B2E6">
            <w:pPr>
              <w:pStyle w:val="9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1416" w:type="dxa"/>
          </w:tcPr>
          <w:p w14:paraId="1AF6577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0891C4E3">
            <w:pPr>
              <w:pStyle w:val="9"/>
              <w:ind w:left="0"/>
              <w:rPr>
                <w:sz w:val="24"/>
              </w:rPr>
            </w:pPr>
          </w:p>
        </w:tc>
      </w:tr>
    </w:tbl>
    <w:p w14:paraId="22647AAE">
      <w:pPr>
        <w:pStyle w:val="5"/>
        <w:rPr>
          <w:b/>
          <w:sz w:val="20"/>
        </w:rPr>
      </w:pPr>
    </w:p>
    <w:p w14:paraId="064B213D">
      <w:pPr>
        <w:pStyle w:val="5"/>
        <w:rPr>
          <w:b/>
          <w:sz w:val="20"/>
        </w:rPr>
      </w:pPr>
    </w:p>
    <w:p w14:paraId="21CAED7F">
      <w:pPr>
        <w:pStyle w:val="5"/>
        <w:rPr>
          <w:b/>
          <w:sz w:val="20"/>
        </w:rPr>
      </w:pPr>
    </w:p>
    <w:p w14:paraId="4D0A6198">
      <w:pPr>
        <w:pStyle w:val="5"/>
        <w:spacing w:before="184" w:after="1"/>
        <w:rPr>
          <w:b/>
          <w:sz w:val="20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3B9E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735" w:type="dxa"/>
            <w:gridSpan w:val="8"/>
          </w:tcPr>
          <w:p w14:paraId="3B028EDE">
            <w:pPr>
              <w:pStyle w:val="9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Friends’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Теремок.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14:paraId="4124C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</w:trPr>
        <w:tc>
          <w:tcPr>
            <w:tcW w:w="991" w:type="dxa"/>
          </w:tcPr>
          <w:p w14:paraId="32B470E7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43" w:type="dxa"/>
          </w:tcPr>
          <w:p w14:paraId="59622C1A">
            <w:pPr>
              <w:pStyle w:val="9"/>
              <w:tabs>
                <w:tab w:val="left" w:pos="162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«Стоит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поле </w:t>
            </w:r>
            <w:r>
              <w:rPr>
                <w:spacing w:val="-2"/>
                <w:sz w:val="24"/>
              </w:rPr>
              <w:t xml:space="preserve">теремок» </w:t>
            </w:r>
            <w:r>
              <w:rPr>
                <w:sz w:val="24"/>
              </w:rPr>
              <w:t>(чтение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E12ACEB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лексикой)</w:t>
            </w:r>
          </w:p>
        </w:tc>
        <w:tc>
          <w:tcPr>
            <w:tcW w:w="1985" w:type="dxa"/>
          </w:tcPr>
          <w:p w14:paraId="0008B33C">
            <w:pPr>
              <w:pStyle w:val="9"/>
              <w:tabs>
                <w:tab w:val="left" w:pos="83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 работа Познавательная, игровая</w:t>
            </w:r>
          </w:p>
          <w:p w14:paraId="3C52477F">
            <w:pPr>
              <w:pStyle w:val="9"/>
              <w:rPr>
                <w:sz w:val="24"/>
              </w:rPr>
            </w:pPr>
            <w:r>
              <w:rPr>
                <w:sz w:val="24"/>
              </w:rPr>
              <w:t xml:space="preserve">Текст сказки </w:t>
            </w:r>
            <w:r>
              <w:rPr>
                <w:spacing w:val="-2"/>
                <w:sz w:val="24"/>
              </w:rPr>
              <w:t>Ноутбук, видеозапись мультфильма</w:t>
            </w:r>
          </w:p>
          <w:p w14:paraId="36D0CED7">
            <w:pPr>
              <w:pStyle w:val="9"/>
              <w:tabs>
                <w:tab w:val="left" w:pos="952"/>
                <w:tab w:val="left" w:pos="1389"/>
                <w:tab w:val="left" w:pos="1584"/>
                <w:tab w:val="left" w:pos="174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«Теремок»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аудиозапись песенки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«The more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we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together».</w:t>
            </w:r>
          </w:p>
        </w:tc>
        <w:tc>
          <w:tcPr>
            <w:tcW w:w="2693" w:type="dxa"/>
          </w:tcPr>
          <w:p w14:paraId="3FACCCD0">
            <w:pPr>
              <w:pStyle w:val="9"/>
              <w:tabs>
                <w:tab w:val="left" w:pos="148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 с текстом </w:t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«Теремок» </w:t>
            </w:r>
            <w:r>
              <w:rPr>
                <w:sz w:val="24"/>
              </w:rPr>
              <w:t>(часть 1).</w:t>
            </w:r>
          </w:p>
          <w:p w14:paraId="177BB816">
            <w:pPr>
              <w:pStyle w:val="9"/>
              <w:tabs>
                <w:tab w:val="left" w:pos="2517"/>
              </w:tabs>
              <w:spacing w:before="270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фонетические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14:paraId="1E411D96">
            <w:pPr>
              <w:pStyle w:val="9"/>
              <w:tabs>
                <w:tab w:val="left" w:pos="2517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/ </w:t>
            </w:r>
            <w:r>
              <w:rPr>
                <w:sz w:val="24"/>
              </w:rPr>
              <w:t>грамматические игры.</w:t>
            </w:r>
          </w:p>
          <w:p w14:paraId="7A871F09">
            <w:pPr>
              <w:pStyle w:val="9"/>
              <w:ind w:left="0"/>
              <w:rPr>
                <w:b/>
                <w:sz w:val="24"/>
              </w:rPr>
            </w:pPr>
          </w:p>
          <w:p w14:paraId="4A44333E">
            <w:pPr>
              <w:pStyle w:val="9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Предлагает сравнить русский и английский текст сказки.</w:t>
            </w:r>
          </w:p>
        </w:tc>
        <w:tc>
          <w:tcPr>
            <w:tcW w:w="2976" w:type="dxa"/>
          </w:tcPr>
          <w:p w14:paraId="799B71C1">
            <w:pPr>
              <w:pStyle w:val="9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некоторыми лексическими единицами, употребляя их в речи во время игр:</w:t>
            </w:r>
          </w:p>
          <w:p w14:paraId="45F0EE24">
            <w:pPr>
              <w:pStyle w:val="9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Wooden, field, nobody, answer,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hare, climb,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mouse, a frog, roof, crush, scared, run away, in different </w:t>
            </w:r>
            <w:r>
              <w:rPr>
                <w:spacing w:val="-2"/>
                <w:sz w:val="24"/>
              </w:rPr>
              <w:t>directions.</w:t>
            </w:r>
          </w:p>
        </w:tc>
        <w:tc>
          <w:tcPr>
            <w:tcW w:w="2554" w:type="dxa"/>
          </w:tcPr>
          <w:p w14:paraId="58B19514">
            <w:pPr>
              <w:pStyle w:val="9"/>
              <w:tabs>
                <w:tab w:val="left" w:pos="23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умение 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C3B208F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одноклассников;</w:t>
            </w:r>
          </w:p>
          <w:p w14:paraId="378CD546">
            <w:pPr>
              <w:pStyle w:val="9"/>
              <w:spacing w:before="270"/>
              <w:ind w:left="0"/>
              <w:rPr>
                <w:b/>
                <w:sz w:val="24"/>
              </w:rPr>
            </w:pPr>
          </w:p>
          <w:p w14:paraId="3A2ABFA9">
            <w:pPr>
              <w:pStyle w:val="9"/>
              <w:tabs>
                <w:tab w:val="left" w:pos="192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осознают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национальную принадлежность;</w:t>
            </w:r>
          </w:p>
          <w:p w14:paraId="2E35CE9E">
            <w:pPr>
              <w:pStyle w:val="9"/>
              <w:ind w:left="0"/>
              <w:rPr>
                <w:b/>
                <w:sz w:val="24"/>
              </w:rPr>
            </w:pPr>
          </w:p>
          <w:p w14:paraId="08B65BEA">
            <w:pPr>
              <w:pStyle w:val="9"/>
              <w:ind w:left="0"/>
              <w:rPr>
                <w:b/>
                <w:sz w:val="24"/>
              </w:rPr>
            </w:pPr>
          </w:p>
          <w:p w14:paraId="72DBADC5">
            <w:pPr>
              <w:pStyle w:val="9"/>
              <w:tabs>
                <w:tab w:val="left" w:pos="1492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понимают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важность изучения </w:t>
            </w:r>
            <w:r>
              <w:rPr>
                <w:sz w:val="24"/>
              </w:rPr>
              <w:t>иностранного языка;</w:t>
            </w:r>
          </w:p>
        </w:tc>
        <w:tc>
          <w:tcPr>
            <w:tcW w:w="1416" w:type="dxa"/>
          </w:tcPr>
          <w:p w14:paraId="6905EF35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7B98C4B9">
            <w:pPr>
              <w:pStyle w:val="9"/>
              <w:ind w:left="0"/>
              <w:rPr>
                <w:sz w:val="24"/>
              </w:rPr>
            </w:pPr>
          </w:p>
        </w:tc>
      </w:tr>
      <w:tr w14:paraId="3797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91" w:type="dxa"/>
          </w:tcPr>
          <w:p w14:paraId="1E9C7110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43" w:type="dxa"/>
          </w:tcPr>
          <w:p w14:paraId="5BB3CA61">
            <w:pPr>
              <w:pStyle w:val="9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жить </w:t>
            </w:r>
            <w:r>
              <w:rPr>
                <w:spacing w:val="-2"/>
                <w:sz w:val="24"/>
              </w:rPr>
              <w:t>дружно!»</w:t>
            </w:r>
          </w:p>
          <w:p w14:paraId="2AE2A0D7">
            <w:pPr>
              <w:pStyle w:val="9"/>
              <w:tabs>
                <w:tab w:val="left" w:pos="1629"/>
              </w:tabs>
              <w:spacing w:before="270"/>
              <w:ind w:right="91"/>
              <w:rPr>
                <w:sz w:val="24"/>
              </w:rPr>
            </w:pPr>
            <w:r>
              <w:rPr>
                <w:sz w:val="24"/>
              </w:rPr>
              <w:t>(чтение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5A13B522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лексикой)</w:t>
            </w:r>
          </w:p>
        </w:tc>
        <w:tc>
          <w:tcPr>
            <w:tcW w:w="1985" w:type="dxa"/>
          </w:tcPr>
          <w:p w14:paraId="506E1D69">
            <w:pPr>
              <w:pStyle w:val="9"/>
              <w:tabs>
                <w:tab w:val="left" w:pos="83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 работа Познавательная, игровая</w:t>
            </w:r>
          </w:p>
          <w:p w14:paraId="11ABC896">
            <w:pPr>
              <w:pStyle w:val="9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Текст сказки </w:t>
            </w:r>
            <w:r>
              <w:rPr>
                <w:spacing w:val="-2"/>
                <w:sz w:val="24"/>
              </w:rPr>
              <w:t>Ноутбук, видеозапись мультфильма</w:t>
            </w:r>
          </w:p>
        </w:tc>
        <w:tc>
          <w:tcPr>
            <w:tcW w:w="2693" w:type="dxa"/>
          </w:tcPr>
          <w:p w14:paraId="0961DEEF">
            <w:pPr>
              <w:pStyle w:val="9"/>
              <w:tabs>
                <w:tab w:val="left" w:pos="148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 с текстом </w:t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«Теремок» </w:t>
            </w:r>
            <w:r>
              <w:rPr>
                <w:sz w:val="24"/>
              </w:rPr>
              <w:t>(часть 2).</w:t>
            </w:r>
          </w:p>
          <w:p w14:paraId="565FF6C1">
            <w:pPr>
              <w:pStyle w:val="9"/>
              <w:tabs>
                <w:tab w:val="left" w:pos="2517"/>
              </w:tabs>
              <w:spacing w:before="270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фонетические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14:paraId="64AA560F">
            <w:pPr>
              <w:pStyle w:val="9"/>
              <w:tabs>
                <w:tab w:val="left" w:pos="2517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/ </w:t>
            </w:r>
            <w:r>
              <w:rPr>
                <w:sz w:val="24"/>
              </w:rPr>
              <w:t>грамматические игры.</w:t>
            </w:r>
          </w:p>
        </w:tc>
        <w:tc>
          <w:tcPr>
            <w:tcW w:w="2976" w:type="dxa"/>
          </w:tcPr>
          <w:p w14:paraId="261922E6">
            <w:pPr>
              <w:pStyle w:val="9"/>
              <w:spacing w:before="255"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«Сказочная» лексика: Once, one day, once upon a time, soon, at last, little by little, that’s why, first, for the last time, after a while. There was, there were,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many years ago, once there was/were,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once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lived,</w:t>
            </w:r>
          </w:p>
        </w:tc>
        <w:tc>
          <w:tcPr>
            <w:tcW w:w="2554" w:type="dxa"/>
          </w:tcPr>
          <w:p w14:paraId="74E60570">
            <w:pPr>
              <w:pStyle w:val="9"/>
              <w:tabs>
                <w:tab w:val="left" w:pos="1226"/>
              </w:tabs>
              <w:spacing w:before="270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происходит </w:t>
            </w: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кругозора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обогащение </w:t>
            </w:r>
            <w:r>
              <w:rPr>
                <w:sz w:val="24"/>
              </w:rPr>
              <w:t>словарного запаса;</w:t>
            </w:r>
          </w:p>
          <w:p w14:paraId="1C8EBA7A">
            <w:pPr>
              <w:pStyle w:val="9"/>
              <w:spacing w:before="261"/>
              <w:ind w:left="0"/>
              <w:rPr>
                <w:b/>
                <w:sz w:val="24"/>
              </w:rPr>
            </w:pPr>
          </w:p>
          <w:p w14:paraId="38DE7DCB">
            <w:pPr>
              <w:pStyle w:val="9"/>
              <w:tabs>
                <w:tab w:val="left" w:pos="2342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английским</w:t>
            </w:r>
          </w:p>
        </w:tc>
        <w:tc>
          <w:tcPr>
            <w:tcW w:w="1416" w:type="dxa"/>
          </w:tcPr>
          <w:p w14:paraId="5D686542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3BFA7174">
            <w:pPr>
              <w:pStyle w:val="9"/>
              <w:ind w:left="0"/>
              <w:rPr>
                <w:sz w:val="24"/>
              </w:rPr>
            </w:pPr>
          </w:p>
        </w:tc>
      </w:tr>
    </w:tbl>
    <w:p w14:paraId="1FC292EB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36406D12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3A66A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991" w:type="dxa"/>
          </w:tcPr>
          <w:p w14:paraId="0A30810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F663C8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17127CFF">
            <w:pPr>
              <w:pStyle w:val="9"/>
              <w:tabs>
                <w:tab w:val="left" w:pos="952"/>
                <w:tab w:val="left" w:pos="1389"/>
                <w:tab w:val="left" w:pos="1584"/>
                <w:tab w:val="left" w:pos="174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«Теремок»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аудиозапись песенки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«The more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we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are</w:t>
            </w:r>
          </w:p>
          <w:p w14:paraId="6E5C4EC5">
            <w:pPr>
              <w:pStyle w:val="9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together».</w:t>
            </w:r>
          </w:p>
        </w:tc>
        <w:tc>
          <w:tcPr>
            <w:tcW w:w="2693" w:type="dxa"/>
          </w:tcPr>
          <w:p w14:paraId="53F4B5F1">
            <w:pPr>
              <w:pStyle w:val="9"/>
              <w:tabs>
                <w:tab w:val="left" w:pos="1312"/>
                <w:tab w:val="left" w:pos="164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Знакомит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песенкой</w:t>
            </w:r>
          </w:p>
          <w:p w14:paraId="34BA80B1">
            <w:pPr>
              <w:pStyle w:val="9"/>
              <w:tabs>
                <w:tab w:val="left" w:pos="904"/>
                <w:tab w:val="left" w:pos="1703"/>
                <w:tab w:val="left" w:pos="2289"/>
              </w:tabs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«The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more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we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together».</w:t>
            </w:r>
          </w:p>
        </w:tc>
        <w:tc>
          <w:tcPr>
            <w:tcW w:w="2976" w:type="dxa"/>
          </w:tcPr>
          <w:p w14:paraId="7F8397F7">
            <w:pPr>
              <w:pStyle w:val="9"/>
              <w:ind w:left="107" w:right="95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there </w:t>
            </w:r>
            <w:r>
              <w:rPr>
                <w:spacing w:val="-2"/>
                <w:sz w:val="24"/>
              </w:rPr>
              <w:t>lived.</w:t>
            </w:r>
          </w:p>
        </w:tc>
        <w:tc>
          <w:tcPr>
            <w:tcW w:w="2554" w:type="dxa"/>
          </w:tcPr>
          <w:p w14:paraId="2086E884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фольклором;</w:t>
            </w:r>
          </w:p>
        </w:tc>
        <w:tc>
          <w:tcPr>
            <w:tcW w:w="1416" w:type="dxa"/>
          </w:tcPr>
          <w:p w14:paraId="39F905D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36E0A371">
            <w:pPr>
              <w:pStyle w:val="9"/>
              <w:ind w:left="0"/>
              <w:rPr>
                <w:sz w:val="24"/>
              </w:rPr>
            </w:pPr>
          </w:p>
        </w:tc>
      </w:tr>
      <w:tr w14:paraId="516B9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1" w:hRule="atLeast"/>
        </w:trPr>
        <w:tc>
          <w:tcPr>
            <w:tcW w:w="991" w:type="dxa"/>
          </w:tcPr>
          <w:p w14:paraId="7033E7D7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43" w:type="dxa"/>
          </w:tcPr>
          <w:p w14:paraId="113751D1">
            <w:pPr>
              <w:pStyle w:val="9"/>
              <w:tabs>
                <w:tab w:val="left" w:pos="957"/>
                <w:tab w:val="left" w:pos="1617"/>
              </w:tabs>
              <w:ind w:right="91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моя крепость» (чтение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сказки,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</w:p>
          <w:p w14:paraId="659669D8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лексикой)</w:t>
            </w:r>
          </w:p>
        </w:tc>
        <w:tc>
          <w:tcPr>
            <w:tcW w:w="1985" w:type="dxa"/>
          </w:tcPr>
          <w:p w14:paraId="131DD564">
            <w:pPr>
              <w:pStyle w:val="9"/>
              <w:tabs>
                <w:tab w:val="left" w:pos="83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 работа Познавательная, игровая</w:t>
            </w:r>
          </w:p>
          <w:p w14:paraId="7F53E0E1">
            <w:pPr>
              <w:pStyle w:val="9"/>
              <w:rPr>
                <w:sz w:val="24"/>
              </w:rPr>
            </w:pPr>
            <w:r>
              <w:rPr>
                <w:sz w:val="24"/>
              </w:rPr>
              <w:t xml:space="preserve">Текст сказки </w:t>
            </w:r>
            <w:r>
              <w:rPr>
                <w:spacing w:val="-2"/>
                <w:sz w:val="24"/>
              </w:rPr>
              <w:t>Ноутбук, видеозапись мультфильма</w:t>
            </w:r>
          </w:p>
          <w:p w14:paraId="330FA48F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«Теремок»</w:t>
            </w:r>
          </w:p>
        </w:tc>
        <w:tc>
          <w:tcPr>
            <w:tcW w:w="2693" w:type="dxa"/>
          </w:tcPr>
          <w:p w14:paraId="5799D16B">
            <w:pPr>
              <w:pStyle w:val="9"/>
              <w:tabs>
                <w:tab w:val="left" w:pos="148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Знакомит с текстом </w:t>
            </w:r>
            <w:r>
              <w:rPr>
                <w:spacing w:val="-2"/>
                <w:sz w:val="24"/>
              </w:rPr>
              <w:t>сказки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«Теремок» </w:t>
            </w:r>
            <w:r>
              <w:rPr>
                <w:sz w:val="24"/>
              </w:rPr>
              <w:t>(часть 3).</w:t>
            </w:r>
          </w:p>
          <w:p w14:paraId="13570B1E">
            <w:pPr>
              <w:pStyle w:val="9"/>
              <w:tabs>
                <w:tab w:val="left" w:pos="2517"/>
              </w:tabs>
              <w:spacing w:before="270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Проводит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фонетические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14:paraId="14436803">
            <w:pPr>
              <w:pStyle w:val="9"/>
              <w:tabs>
                <w:tab w:val="left" w:pos="2517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лексические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/ </w:t>
            </w:r>
            <w:r>
              <w:rPr>
                <w:sz w:val="24"/>
              </w:rPr>
              <w:t>грамматические игры.</w:t>
            </w:r>
          </w:p>
          <w:p w14:paraId="6306B9BE">
            <w:pPr>
              <w:pStyle w:val="9"/>
              <w:ind w:left="0"/>
              <w:rPr>
                <w:b/>
                <w:sz w:val="24"/>
              </w:rPr>
            </w:pPr>
          </w:p>
          <w:p w14:paraId="7BE853B0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 видеозапись мультфильма.</w:t>
            </w:r>
          </w:p>
          <w:p w14:paraId="59084605">
            <w:pPr>
              <w:pStyle w:val="9"/>
              <w:ind w:left="0"/>
              <w:rPr>
                <w:b/>
                <w:sz w:val="24"/>
              </w:rPr>
            </w:pPr>
          </w:p>
          <w:p w14:paraId="713EA353">
            <w:pPr>
              <w:pStyle w:val="9"/>
              <w:tabs>
                <w:tab w:val="left" w:pos="911"/>
                <w:tab w:val="left" w:pos="1857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Знакомит с английской пословицей «My home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my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castle», </w:t>
            </w:r>
            <w:r>
              <w:rPr>
                <w:sz w:val="24"/>
              </w:rPr>
              <w:t>выражением «Home, sweet home».</w:t>
            </w:r>
          </w:p>
        </w:tc>
        <w:tc>
          <w:tcPr>
            <w:tcW w:w="2976" w:type="dxa"/>
          </w:tcPr>
          <w:p w14:paraId="2FAF33B5">
            <w:pPr>
              <w:pStyle w:val="9"/>
              <w:spacing w:before="270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Past Simple: stood, ran, went, began, answered, asked, jumped, came, climbed, crushed, </w:t>
            </w:r>
            <w:r>
              <w:rPr>
                <w:spacing w:val="-2"/>
                <w:sz w:val="24"/>
              </w:rPr>
              <w:t>roared.</w:t>
            </w:r>
          </w:p>
          <w:p w14:paraId="312ECDB3">
            <w:pPr>
              <w:pStyle w:val="9"/>
              <w:ind w:left="0"/>
              <w:rPr>
                <w:b/>
                <w:sz w:val="24"/>
              </w:rPr>
            </w:pPr>
          </w:p>
          <w:p w14:paraId="657320D9">
            <w:pPr>
              <w:pStyle w:val="9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Читают текст сказки. Сравнивают русский и английский текст сказки.</w:t>
            </w:r>
          </w:p>
          <w:p w14:paraId="52910EA8">
            <w:pPr>
              <w:pStyle w:val="9"/>
              <w:ind w:left="0"/>
              <w:rPr>
                <w:b/>
                <w:sz w:val="24"/>
              </w:rPr>
            </w:pPr>
          </w:p>
          <w:p w14:paraId="15B75A1C">
            <w:pPr>
              <w:pStyle w:val="9"/>
              <w:tabs>
                <w:tab w:val="left" w:pos="2762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5B42C96B">
            <w:pPr>
              <w:pStyle w:val="9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мультфильмами, </w:t>
            </w:r>
            <w:r>
              <w:rPr>
                <w:sz w:val="24"/>
              </w:rPr>
              <w:t>экранизирующими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сюжет </w:t>
            </w:r>
            <w:r>
              <w:rPr>
                <w:spacing w:val="-2"/>
                <w:sz w:val="24"/>
              </w:rPr>
              <w:t>сказки.</w:t>
            </w:r>
          </w:p>
          <w:p w14:paraId="4848B5E7">
            <w:pPr>
              <w:pStyle w:val="9"/>
              <w:ind w:left="107" w:right="9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поют её вместе с учителем.</w:t>
            </w:r>
          </w:p>
          <w:p w14:paraId="2F51C241">
            <w:pPr>
              <w:pStyle w:val="9"/>
              <w:ind w:left="0"/>
              <w:rPr>
                <w:b/>
                <w:sz w:val="24"/>
              </w:rPr>
            </w:pPr>
          </w:p>
          <w:p w14:paraId="2360926A">
            <w:pPr>
              <w:pStyle w:val="9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пословицей</w:t>
            </w:r>
          </w:p>
          <w:p w14:paraId="1E6A1DC1">
            <w:pPr>
              <w:pStyle w:val="9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«My home is my castle», выражением «Home,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sweet </w:t>
            </w:r>
            <w:r>
              <w:rPr>
                <w:spacing w:val="-2"/>
                <w:sz w:val="24"/>
              </w:rPr>
              <w:t>home».</w:t>
            </w:r>
          </w:p>
        </w:tc>
        <w:tc>
          <w:tcPr>
            <w:tcW w:w="2554" w:type="dxa"/>
          </w:tcPr>
          <w:p w14:paraId="49F0969D">
            <w:pPr>
              <w:pStyle w:val="9"/>
              <w:spacing w:before="27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умение задавать простейшие вопросы и давать на них ответы;</w:t>
            </w:r>
          </w:p>
          <w:p w14:paraId="248FF559">
            <w:pPr>
              <w:pStyle w:val="9"/>
              <w:ind w:left="0"/>
              <w:rPr>
                <w:b/>
                <w:sz w:val="24"/>
              </w:rPr>
            </w:pPr>
          </w:p>
          <w:p w14:paraId="2E502CDD">
            <w:pPr>
              <w:pStyle w:val="9"/>
              <w:ind w:left="0"/>
              <w:rPr>
                <w:b/>
                <w:sz w:val="24"/>
              </w:rPr>
            </w:pPr>
          </w:p>
          <w:p w14:paraId="1801FFC1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Развиваются умения и навыки чтения.</w:t>
            </w:r>
          </w:p>
          <w:p w14:paraId="524F60AE">
            <w:pPr>
              <w:pStyle w:val="9"/>
              <w:ind w:left="0"/>
              <w:rPr>
                <w:b/>
                <w:sz w:val="24"/>
              </w:rPr>
            </w:pPr>
          </w:p>
          <w:p w14:paraId="1C6169BF">
            <w:pPr>
              <w:pStyle w:val="9"/>
              <w:ind w:left="0"/>
              <w:rPr>
                <w:b/>
                <w:sz w:val="24"/>
              </w:rPr>
            </w:pPr>
          </w:p>
          <w:p w14:paraId="183E34F8">
            <w:pPr>
              <w:pStyle w:val="9"/>
              <w:jc w:val="both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416" w:type="dxa"/>
          </w:tcPr>
          <w:p w14:paraId="2BD176ED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4C0F04DE">
            <w:pPr>
              <w:pStyle w:val="9"/>
              <w:ind w:left="0"/>
              <w:rPr>
                <w:sz w:val="24"/>
              </w:rPr>
            </w:pPr>
          </w:p>
        </w:tc>
      </w:tr>
      <w:tr w14:paraId="22968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991" w:type="dxa"/>
          </w:tcPr>
          <w:p w14:paraId="7570BA93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3" w:type="dxa"/>
          </w:tcPr>
          <w:p w14:paraId="38AB2CB0">
            <w:pPr>
              <w:pStyle w:val="9"/>
              <w:tabs>
                <w:tab w:val="left" w:pos="1509"/>
                <w:tab w:val="left" w:pos="1607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сценарием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распределение ролей.</w:t>
            </w:r>
          </w:p>
        </w:tc>
        <w:tc>
          <w:tcPr>
            <w:tcW w:w="1985" w:type="dxa"/>
          </w:tcPr>
          <w:p w14:paraId="70C5217A">
            <w:pPr>
              <w:pStyle w:val="9"/>
              <w:tabs>
                <w:tab w:val="left" w:pos="83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 работа Познавательная, игровая</w:t>
            </w:r>
          </w:p>
          <w:p w14:paraId="0B46DAE4">
            <w:pPr>
              <w:pStyle w:val="9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сказки</w:t>
            </w:r>
          </w:p>
        </w:tc>
        <w:tc>
          <w:tcPr>
            <w:tcW w:w="2693" w:type="dxa"/>
          </w:tcPr>
          <w:p w14:paraId="4AAB933F">
            <w:pPr>
              <w:pStyle w:val="9"/>
              <w:tabs>
                <w:tab w:val="left" w:pos="1377"/>
                <w:tab w:val="left" w:pos="177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Знакомит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текстом пьесы,</w:t>
            </w:r>
          </w:p>
          <w:p w14:paraId="5B6EAD8E">
            <w:pPr>
              <w:pStyle w:val="9"/>
              <w:tabs>
                <w:tab w:val="left" w:pos="2471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участвует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288FE9BD"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ролей,</w:t>
            </w:r>
          </w:p>
          <w:p w14:paraId="5E01BDA1">
            <w:pPr>
              <w:pStyle w:val="9"/>
              <w:spacing w:before="270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фонетические</w:t>
            </w:r>
          </w:p>
        </w:tc>
        <w:tc>
          <w:tcPr>
            <w:tcW w:w="2976" w:type="dxa"/>
          </w:tcPr>
          <w:p w14:paraId="48681243">
            <w:pPr>
              <w:pStyle w:val="9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текстом пьесы (читают под руководством учителя), читают пьесу по ролям.</w:t>
            </w:r>
          </w:p>
          <w:p w14:paraId="2E76ED5A">
            <w:pPr>
              <w:pStyle w:val="9"/>
              <w:spacing w:before="270"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играх,</w:t>
            </w:r>
          </w:p>
        </w:tc>
        <w:tc>
          <w:tcPr>
            <w:tcW w:w="2554" w:type="dxa"/>
          </w:tcPr>
          <w:p w14:paraId="589CB2B6">
            <w:pPr>
              <w:pStyle w:val="9"/>
              <w:tabs>
                <w:tab w:val="left" w:pos="23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умение 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FCD8EAE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одноклассников;</w:t>
            </w:r>
          </w:p>
          <w:p w14:paraId="79F60E8D">
            <w:pPr>
              <w:pStyle w:val="9"/>
              <w:spacing w:before="270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происходит</w:t>
            </w:r>
          </w:p>
        </w:tc>
        <w:tc>
          <w:tcPr>
            <w:tcW w:w="1416" w:type="dxa"/>
          </w:tcPr>
          <w:p w14:paraId="216E29D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6CBCD027">
            <w:pPr>
              <w:pStyle w:val="9"/>
              <w:ind w:left="0"/>
              <w:rPr>
                <w:sz w:val="24"/>
              </w:rPr>
            </w:pPr>
          </w:p>
        </w:tc>
      </w:tr>
    </w:tbl>
    <w:p w14:paraId="0B67C33F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7D5310CE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4D5E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91" w:type="dxa"/>
          </w:tcPr>
          <w:p w14:paraId="2FE52F4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1E7C8841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6969A331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Ноутбук, видеозапись мультфильма</w:t>
            </w:r>
          </w:p>
          <w:p w14:paraId="048F0A89">
            <w:pPr>
              <w:pStyle w:val="9"/>
              <w:tabs>
                <w:tab w:val="left" w:pos="952"/>
                <w:tab w:val="left" w:pos="1389"/>
                <w:tab w:val="left" w:pos="1584"/>
                <w:tab w:val="left" w:pos="174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«Теремок»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аудиозапись песенки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«The more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we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together».</w:t>
            </w:r>
          </w:p>
        </w:tc>
        <w:tc>
          <w:tcPr>
            <w:tcW w:w="2693" w:type="dxa"/>
          </w:tcPr>
          <w:p w14:paraId="198A00DE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2976" w:type="dxa"/>
          </w:tcPr>
          <w:p w14:paraId="5AEFAD99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</w:tc>
        <w:tc>
          <w:tcPr>
            <w:tcW w:w="2554" w:type="dxa"/>
          </w:tcPr>
          <w:p w14:paraId="0B2ECE1E">
            <w:pPr>
              <w:pStyle w:val="9"/>
              <w:tabs>
                <w:tab w:val="left" w:pos="122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кругозора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обогащение </w:t>
            </w:r>
            <w:r>
              <w:rPr>
                <w:sz w:val="24"/>
              </w:rPr>
              <w:t>словарного запаса;</w:t>
            </w:r>
          </w:p>
          <w:p w14:paraId="75F47716">
            <w:pPr>
              <w:pStyle w:val="9"/>
              <w:rPr>
                <w:sz w:val="24"/>
              </w:rPr>
            </w:pPr>
            <w:r>
              <w:rPr>
                <w:spacing w:val="-10"/>
                <w:sz w:val="24"/>
              </w:rPr>
              <w:t>Р</w:t>
            </w:r>
          </w:p>
          <w:p w14:paraId="3CC4BFE2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азвиваются умения и навыки чтения.</w:t>
            </w:r>
          </w:p>
          <w:p w14:paraId="6A3A4864">
            <w:pPr>
              <w:pStyle w:val="9"/>
              <w:spacing w:before="270"/>
              <w:jc w:val="both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416" w:type="dxa"/>
          </w:tcPr>
          <w:p w14:paraId="1845DE1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1FDE9EE8">
            <w:pPr>
              <w:pStyle w:val="9"/>
              <w:ind w:left="0"/>
              <w:rPr>
                <w:sz w:val="24"/>
              </w:rPr>
            </w:pPr>
          </w:p>
        </w:tc>
      </w:tr>
      <w:tr w14:paraId="22500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3" w:hRule="atLeast"/>
        </w:trPr>
        <w:tc>
          <w:tcPr>
            <w:tcW w:w="991" w:type="dxa"/>
          </w:tcPr>
          <w:p w14:paraId="21E360DF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43" w:type="dxa"/>
          </w:tcPr>
          <w:p w14:paraId="0D57ACC4">
            <w:pPr>
              <w:pStyle w:val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«Кто </w:t>
            </w:r>
            <w:r>
              <w:rPr>
                <w:spacing w:val="-2"/>
                <w:sz w:val="24"/>
              </w:rPr>
              <w:t>следующий?»</w:t>
            </w:r>
          </w:p>
          <w:p w14:paraId="60D88CD1">
            <w:pPr>
              <w:pStyle w:val="9"/>
              <w:tabs>
                <w:tab w:val="left" w:pos="1379"/>
              </w:tabs>
              <w:spacing w:before="270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z w:val="24"/>
              </w:rPr>
              <w:t>текстом пьесы)</w:t>
            </w:r>
          </w:p>
        </w:tc>
        <w:tc>
          <w:tcPr>
            <w:tcW w:w="1985" w:type="dxa"/>
          </w:tcPr>
          <w:p w14:paraId="4DB95413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662684CE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игровая.</w:t>
            </w:r>
          </w:p>
          <w:p w14:paraId="261E24A9">
            <w:pPr>
              <w:pStyle w:val="9"/>
              <w:tabs>
                <w:tab w:val="left" w:pos="1058"/>
                <w:tab w:val="left" w:pos="174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 xml:space="preserve">Текст сказки. </w:t>
            </w:r>
            <w:r>
              <w:rPr>
                <w:spacing w:val="-2"/>
                <w:sz w:val="24"/>
              </w:rPr>
              <w:t>Ноутбук, аудиозапись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песенки</w:t>
            </w:r>
          </w:p>
          <w:p w14:paraId="335CDE5C">
            <w:pPr>
              <w:pStyle w:val="9"/>
              <w:rPr>
                <w:sz w:val="24"/>
              </w:rPr>
            </w:pPr>
            <w:r>
              <w:rPr>
                <w:sz w:val="24"/>
              </w:rPr>
              <w:t>«The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together».</w:t>
            </w:r>
          </w:p>
        </w:tc>
        <w:tc>
          <w:tcPr>
            <w:tcW w:w="2693" w:type="dxa"/>
          </w:tcPr>
          <w:p w14:paraId="3FCFF332">
            <w:pPr>
              <w:pStyle w:val="9"/>
              <w:tabs>
                <w:tab w:val="left" w:pos="2008"/>
                <w:tab w:val="left" w:pos="2457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Предлагает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лексические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игры; </w:t>
            </w:r>
            <w:r>
              <w:rPr>
                <w:spacing w:val="-2"/>
                <w:sz w:val="24"/>
              </w:rPr>
              <w:t>контролирует правильность произношения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2976" w:type="dxa"/>
          </w:tcPr>
          <w:p w14:paraId="3FD05463">
            <w:pPr>
              <w:pStyle w:val="9"/>
              <w:ind w:left="107" w:right="9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лексических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играх, предложенных учителем. Читают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2554" w:type="dxa"/>
          </w:tcPr>
          <w:p w14:paraId="2C31351A">
            <w:pPr>
              <w:pStyle w:val="9"/>
              <w:tabs>
                <w:tab w:val="left" w:pos="167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Развивается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память, внимание,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 и других ребят;</w:t>
            </w:r>
          </w:p>
        </w:tc>
        <w:tc>
          <w:tcPr>
            <w:tcW w:w="1416" w:type="dxa"/>
          </w:tcPr>
          <w:p w14:paraId="21F49669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1F659E76">
            <w:pPr>
              <w:pStyle w:val="9"/>
              <w:ind w:left="0"/>
              <w:rPr>
                <w:sz w:val="24"/>
              </w:rPr>
            </w:pPr>
          </w:p>
        </w:tc>
      </w:tr>
      <w:tr w14:paraId="70EA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991" w:type="dxa"/>
          </w:tcPr>
          <w:p w14:paraId="5269A7E0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43" w:type="dxa"/>
          </w:tcPr>
          <w:p w14:paraId="71B78EC2">
            <w:pPr>
              <w:pStyle w:val="9"/>
              <w:ind w:right="804"/>
              <w:rPr>
                <w:sz w:val="24"/>
              </w:rPr>
            </w:pPr>
            <w:r>
              <w:rPr>
                <w:spacing w:val="-2"/>
                <w:sz w:val="24"/>
              </w:rPr>
              <w:t>«Помоги другу!»</w:t>
            </w:r>
          </w:p>
          <w:p w14:paraId="29E897F9">
            <w:pPr>
              <w:pStyle w:val="9"/>
              <w:tabs>
                <w:tab w:val="left" w:pos="137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z w:val="24"/>
              </w:rPr>
              <w:t>текстом пьесы)</w:t>
            </w:r>
          </w:p>
        </w:tc>
        <w:tc>
          <w:tcPr>
            <w:tcW w:w="1985" w:type="dxa"/>
          </w:tcPr>
          <w:p w14:paraId="08981E22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5E900424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игровая.</w:t>
            </w:r>
          </w:p>
          <w:p w14:paraId="052DDA13">
            <w:pPr>
              <w:pStyle w:val="9"/>
              <w:tabs>
                <w:tab w:val="left" w:pos="1058"/>
                <w:tab w:val="left" w:pos="174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 xml:space="preserve">Текст сказки. </w:t>
            </w:r>
            <w:r>
              <w:rPr>
                <w:spacing w:val="-2"/>
                <w:sz w:val="24"/>
              </w:rPr>
              <w:t>Ноутбук, аудиозапись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песенки</w:t>
            </w:r>
          </w:p>
        </w:tc>
        <w:tc>
          <w:tcPr>
            <w:tcW w:w="2693" w:type="dxa"/>
          </w:tcPr>
          <w:p w14:paraId="4AEDA3BD">
            <w:pPr>
              <w:pStyle w:val="9"/>
              <w:tabs>
                <w:tab w:val="left" w:pos="1761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ребятам </w:t>
            </w:r>
            <w:r>
              <w:rPr>
                <w:sz w:val="24"/>
              </w:rPr>
              <w:t xml:space="preserve">выбрать правильную </w:t>
            </w:r>
            <w:r>
              <w:rPr>
                <w:spacing w:val="-2"/>
                <w:sz w:val="24"/>
              </w:rPr>
              <w:t>интонацию,</w:t>
            </w:r>
          </w:p>
          <w:p w14:paraId="1A2D9C7A">
            <w:pPr>
              <w:pStyle w:val="9"/>
              <w:tabs>
                <w:tab w:val="left" w:pos="2349"/>
                <w:tab w:val="left" w:pos="2457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необходимости упрощает текст пьесы </w:t>
            </w:r>
            <w:r>
              <w:rPr>
                <w:spacing w:val="-2"/>
                <w:sz w:val="24"/>
              </w:rPr>
              <w:t>(основываясь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возможных Предлагает </w:t>
            </w:r>
            <w:r>
              <w:rPr>
                <w:spacing w:val="-2"/>
                <w:sz w:val="24"/>
              </w:rPr>
              <w:t>лексические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грамматические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игры;</w:t>
            </w:r>
          </w:p>
        </w:tc>
        <w:tc>
          <w:tcPr>
            <w:tcW w:w="2976" w:type="dxa"/>
          </w:tcPr>
          <w:p w14:paraId="715F3D01">
            <w:pPr>
              <w:pStyle w:val="9"/>
              <w:tabs>
                <w:tab w:val="left" w:pos="2762"/>
              </w:tabs>
              <w:spacing w:before="270"/>
              <w:ind w:left="107" w:right="93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друзьям </w:t>
            </w:r>
            <w:r>
              <w:rPr>
                <w:spacing w:val="-2"/>
                <w:sz w:val="24"/>
              </w:rPr>
              <w:t>справляться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2CE133F4">
            <w:pPr>
              <w:pStyle w:val="9"/>
              <w:tabs>
                <w:tab w:val="left" w:pos="1794"/>
              </w:tabs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возможными затруднениями: подсказывают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правильную интонацию,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 </w:t>
            </w:r>
            <w:r>
              <w:rPr>
                <w:sz w:val="24"/>
              </w:rPr>
              <w:t>произносится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читается </w:t>
            </w:r>
            <w:r>
              <w:rPr>
                <w:spacing w:val="-5"/>
                <w:sz w:val="24"/>
              </w:rPr>
              <w:t>то</w:t>
            </w:r>
          </w:p>
        </w:tc>
        <w:tc>
          <w:tcPr>
            <w:tcW w:w="2554" w:type="dxa"/>
          </w:tcPr>
          <w:p w14:paraId="193AA74B">
            <w:pPr>
              <w:pStyle w:val="9"/>
              <w:spacing w:before="270"/>
              <w:ind w:left="0"/>
              <w:rPr>
                <w:b/>
                <w:sz w:val="24"/>
              </w:rPr>
            </w:pPr>
          </w:p>
          <w:p w14:paraId="1BA779A2">
            <w:pPr>
              <w:pStyle w:val="9"/>
              <w:tabs>
                <w:tab w:val="left" w:pos="231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происходит формирование активного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13818E9">
            <w:pPr>
              <w:pStyle w:val="9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пассивного </w:t>
            </w:r>
            <w:r>
              <w:rPr>
                <w:sz w:val="24"/>
              </w:rPr>
              <w:t>лексического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запаса;</w:t>
            </w:r>
          </w:p>
        </w:tc>
        <w:tc>
          <w:tcPr>
            <w:tcW w:w="1416" w:type="dxa"/>
          </w:tcPr>
          <w:p w14:paraId="3CCB0AC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005CDBCC">
            <w:pPr>
              <w:pStyle w:val="9"/>
              <w:ind w:left="0"/>
              <w:rPr>
                <w:sz w:val="24"/>
              </w:rPr>
            </w:pPr>
          </w:p>
        </w:tc>
      </w:tr>
    </w:tbl>
    <w:p w14:paraId="02CDF983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7595D8B3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5BA8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991" w:type="dxa"/>
          </w:tcPr>
          <w:p w14:paraId="77AAB614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2562F96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37D8BA2A">
            <w:pPr>
              <w:pStyle w:val="9"/>
              <w:rPr>
                <w:sz w:val="24"/>
              </w:rPr>
            </w:pPr>
            <w:r>
              <w:rPr>
                <w:sz w:val="24"/>
              </w:rPr>
              <w:t>«The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together».</w:t>
            </w:r>
          </w:p>
        </w:tc>
        <w:tc>
          <w:tcPr>
            <w:tcW w:w="2693" w:type="dxa"/>
          </w:tcPr>
          <w:p w14:paraId="13FBE352">
            <w:pPr>
              <w:pStyle w:val="9"/>
              <w:tabs>
                <w:tab w:val="left" w:pos="2457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контролирует правильность произношения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чтения.</w:t>
            </w:r>
          </w:p>
        </w:tc>
        <w:tc>
          <w:tcPr>
            <w:tcW w:w="2976" w:type="dxa"/>
          </w:tcPr>
          <w:p w14:paraId="23D51216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слово.</w:t>
            </w:r>
          </w:p>
        </w:tc>
        <w:tc>
          <w:tcPr>
            <w:tcW w:w="2554" w:type="dxa"/>
          </w:tcPr>
          <w:p w14:paraId="1700DF2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611FC7B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63F34A5C">
            <w:pPr>
              <w:pStyle w:val="9"/>
              <w:ind w:left="0"/>
              <w:rPr>
                <w:sz w:val="24"/>
              </w:rPr>
            </w:pPr>
          </w:p>
        </w:tc>
      </w:tr>
      <w:tr w14:paraId="6CA3B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991" w:type="dxa"/>
          </w:tcPr>
          <w:p w14:paraId="2C9C6B58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3" w:type="dxa"/>
          </w:tcPr>
          <w:p w14:paraId="4EFA69EE">
            <w:pPr>
              <w:pStyle w:val="9"/>
              <w:tabs>
                <w:tab w:val="left" w:pos="137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«Два финала» </w:t>
            </w:r>
            <w:r>
              <w:rPr>
                <w:spacing w:val="-2"/>
                <w:sz w:val="24"/>
              </w:rPr>
              <w:t>(работа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z w:val="24"/>
              </w:rPr>
              <w:t>текстом пьесы)</w:t>
            </w:r>
          </w:p>
        </w:tc>
        <w:tc>
          <w:tcPr>
            <w:tcW w:w="1985" w:type="dxa"/>
          </w:tcPr>
          <w:p w14:paraId="195B8ED4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6F45A311">
            <w:pPr>
              <w:pStyle w:val="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игровая.</w:t>
            </w:r>
          </w:p>
          <w:p w14:paraId="3FE63CB0">
            <w:pPr>
              <w:pStyle w:val="9"/>
              <w:tabs>
                <w:tab w:val="left" w:pos="1058"/>
                <w:tab w:val="left" w:pos="174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 xml:space="preserve">Текст сказки. </w:t>
            </w:r>
            <w:r>
              <w:rPr>
                <w:spacing w:val="-2"/>
                <w:sz w:val="24"/>
              </w:rPr>
              <w:t>Ноутбук, аудиозапись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песенки</w:t>
            </w:r>
          </w:p>
          <w:p w14:paraId="401DC6E6">
            <w:pPr>
              <w:pStyle w:val="9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together».</w:t>
            </w:r>
          </w:p>
        </w:tc>
        <w:tc>
          <w:tcPr>
            <w:tcW w:w="2693" w:type="dxa"/>
          </w:tcPr>
          <w:p w14:paraId="25D90BD2">
            <w:pPr>
              <w:pStyle w:val="9"/>
              <w:tabs>
                <w:tab w:val="left" w:pos="1761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ребятам </w:t>
            </w:r>
            <w:r>
              <w:rPr>
                <w:sz w:val="24"/>
              </w:rPr>
              <w:t xml:space="preserve">выбрать правильную </w:t>
            </w:r>
            <w:r>
              <w:rPr>
                <w:spacing w:val="-2"/>
                <w:sz w:val="24"/>
              </w:rPr>
              <w:t>интонацию,</w:t>
            </w:r>
          </w:p>
          <w:p w14:paraId="2BFBBE5B">
            <w:pPr>
              <w:pStyle w:val="9"/>
              <w:tabs>
                <w:tab w:val="left" w:pos="1007"/>
                <w:tab w:val="left" w:pos="2349"/>
              </w:tabs>
              <w:ind w:left="108" w:right="94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упрощает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пьесы </w:t>
            </w:r>
            <w:r>
              <w:rPr>
                <w:spacing w:val="-2"/>
                <w:sz w:val="24"/>
              </w:rPr>
              <w:t>(основываясь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возможных </w:t>
            </w:r>
            <w:r>
              <w:rPr>
                <w:sz w:val="24"/>
              </w:rPr>
              <w:t>затруднениях ребят).</w:t>
            </w:r>
          </w:p>
        </w:tc>
        <w:tc>
          <w:tcPr>
            <w:tcW w:w="2976" w:type="dxa"/>
          </w:tcPr>
          <w:p w14:paraId="03C9D7B4">
            <w:pPr>
              <w:pStyle w:val="9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Стараются запомнить лексический материал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2554" w:type="dxa"/>
          </w:tcPr>
          <w:p w14:paraId="2F38250E">
            <w:pPr>
              <w:pStyle w:val="9"/>
              <w:tabs>
                <w:tab w:val="left" w:pos="573"/>
                <w:tab w:val="left" w:pos="1067"/>
                <w:tab w:val="left" w:pos="1403"/>
                <w:tab w:val="left" w:pos="1634"/>
                <w:tab w:val="left" w:pos="1977"/>
                <w:tab w:val="left" w:pos="232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формируются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 xml:space="preserve">сотрудничество, эмоциональная </w:t>
            </w:r>
            <w:r>
              <w:rPr>
                <w:sz w:val="24"/>
              </w:rPr>
              <w:t>отзывчивость,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адекватно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реагировать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адрес.</w:t>
            </w:r>
          </w:p>
        </w:tc>
        <w:tc>
          <w:tcPr>
            <w:tcW w:w="1416" w:type="dxa"/>
          </w:tcPr>
          <w:p w14:paraId="7E3B30B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69D9D405">
            <w:pPr>
              <w:pStyle w:val="9"/>
              <w:ind w:left="0"/>
              <w:rPr>
                <w:sz w:val="24"/>
              </w:rPr>
            </w:pPr>
          </w:p>
        </w:tc>
      </w:tr>
      <w:tr w14:paraId="1E81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991" w:type="dxa"/>
          </w:tcPr>
          <w:p w14:paraId="44FAA5FB">
            <w:pPr>
              <w:pStyle w:val="9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3" w:type="dxa"/>
          </w:tcPr>
          <w:p w14:paraId="24E54C2C">
            <w:pPr>
              <w:pStyle w:val="9"/>
              <w:ind w:right="461"/>
              <w:jc w:val="both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кто?» </w:t>
            </w:r>
            <w:r>
              <w:rPr>
                <w:spacing w:val="-2"/>
                <w:sz w:val="24"/>
              </w:rPr>
              <w:t>(репетиции, оформление спектакля)</w:t>
            </w:r>
          </w:p>
        </w:tc>
        <w:tc>
          <w:tcPr>
            <w:tcW w:w="1985" w:type="dxa"/>
          </w:tcPr>
          <w:p w14:paraId="007FDC59">
            <w:pPr>
              <w:pStyle w:val="9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и групповая </w:t>
            </w:r>
            <w:r>
              <w:rPr>
                <w:spacing w:val="-2"/>
                <w:sz w:val="24"/>
              </w:rPr>
              <w:t>работа.</w:t>
            </w:r>
          </w:p>
          <w:p w14:paraId="2A10FE57">
            <w:pPr>
              <w:pStyle w:val="9"/>
              <w:spacing w:before="272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трудовая</w:t>
            </w:r>
          </w:p>
          <w:p w14:paraId="1FE9D060">
            <w:pPr>
              <w:pStyle w:val="9"/>
              <w:tabs>
                <w:tab w:val="left" w:pos="1058"/>
                <w:tab w:val="left" w:pos="1749"/>
              </w:tabs>
              <w:spacing w:before="274"/>
              <w:ind w:right="92"/>
              <w:rPr>
                <w:sz w:val="24"/>
              </w:rPr>
            </w:pPr>
            <w:r>
              <w:rPr>
                <w:sz w:val="24"/>
              </w:rPr>
              <w:t xml:space="preserve">Текст сказки. </w:t>
            </w:r>
            <w:r>
              <w:rPr>
                <w:spacing w:val="-2"/>
                <w:sz w:val="24"/>
              </w:rPr>
              <w:t>Ноутбук, аудиозапись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песенки</w:t>
            </w:r>
          </w:p>
          <w:p w14:paraId="1E32E573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are</w:t>
            </w:r>
          </w:p>
        </w:tc>
        <w:tc>
          <w:tcPr>
            <w:tcW w:w="2693" w:type="dxa"/>
          </w:tcPr>
          <w:p w14:paraId="229095EA">
            <w:pPr>
              <w:pStyle w:val="9"/>
              <w:tabs>
                <w:tab w:val="left" w:pos="2234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 изготовлением </w:t>
            </w:r>
            <w:r>
              <w:rPr>
                <w:sz w:val="24"/>
              </w:rPr>
              <w:t>декораций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подбором </w:t>
            </w:r>
            <w:r>
              <w:rPr>
                <w:spacing w:val="-2"/>
                <w:sz w:val="24"/>
              </w:rPr>
              <w:t>реквизита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спектакля.</w:t>
            </w:r>
          </w:p>
          <w:p w14:paraId="2CF6A452">
            <w:pPr>
              <w:pStyle w:val="9"/>
              <w:tabs>
                <w:tab w:val="left" w:pos="1315"/>
                <w:tab w:val="left" w:pos="1948"/>
              </w:tabs>
              <w:spacing w:before="258"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ходом </w:t>
            </w:r>
            <w:r>
              <w:rPr>
                <w:sz w:val="24"/>
              </w:rPr>
              <w:t xml:space="preserve">репетиции, акцентируя внимание ребят на том, </w:t>
            </w:r>
            <w:r>
              <w:rPr>
                <w:spacing w:val="-2"/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затруднения </w:t>
            </w:r>
            <w:r>
              <w:rPr>
                <w:sz w:val="24"/>
              </w:rPr>
              <w:t xml:space="preserve">возникают, и помогает </w:t>
            </w:r>
            <w:r>
              <w:rPr>
                <w:spacing w:val="-4"/>
                <w:sz w:val="24"/>
              </w:rPr>
              <w:t>эти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затруднения разрешить.</w:t>
            </w:r>
          </w:p>
        </w:tc>
        <w:tc>
          <w:tcPr>
            <w:tcW w:w="2976" w:type="dxa"/>
          </w:tcPr>
          <w:p w14:paraId="118194AB">
            <w:pPr>
              <w:pStyle w:val="9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изготовлении декораций к спектаклю и подборе реквизита.</w:t>
            </w:r>
          </w:p>
          <w:p w14:paraId="745BC607">
            <w:pPr>
              <w:pStyle w:val="9"/>
              <w:spacing w:before="272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Репетируют пьесу – учат слова своей роли и помогают другу в случае </w:t>
            </w:r>
            <w:r>
              <w:rPr>
                <w:spacing w:val="-2"/>
                <w:sz w:val="24"/>
              </w:rPr>
              <w:t>затруднений.</w:t>
            </w:r>
          </w:p>
          <w:p w14:paraId="1CA4FB24">
            <w:pPr>
              <w:pStyle w:val="9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Обращаются за помощью друг к другу и к учителю.</w:t>
            </w:r>
          </w:p>
          <w:p w14:paraId="77B40B96">
            <w:pPr>
              <w:pStyle w:val="9"/>
              <w:spacing w:before="262"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Работают над текстом, интонацией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движениями</w:t>
            </w:r>
          </w:p>
        </w:tc>
        <w:tc>
          <w:tcPr>
            <w:tcW w:w="2554" w:type="dxa"/>
          </w:tcPr>
          <w:p w14:paraId="133CE676">
            <w:pPr>
              <w:pStyle w:val="9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Происходит развитие памяти, творческих </w:t>
            </w:r>
            <w:r>
              <w:rPr>
                <w:spacing w:val="-2"/>
                <w:sz w:val="24"/>
              </w:rPr>
              <w:t>способностей;</w:t>
            </w:r>
          </w:p>
          <w:p w14:paraId="4972AC27">
            <w:pPr>
              <w:pStyle w:val="9"/>
              <w:tabs>
                <w:tab w:val="left" w:pos="1288"/>
                <w:tab w:val="left" w:pos="1684"/>
                <w:tab w:val="left" w:pos="2070"/>
              </w:tabs>
              <w:spacing w:before="272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формируется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 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группе, оказывая взаимопомощь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необходимости;</w:t>
            </w:r>
          </w:p>
          <w:p w14:paraId="55BEDD80">
            <w:pPr>
              <w:pStyle w:val="9"/>
              <w:spacing w:before="262" w:line="270" w:lineRule="atLeast"/>
              <w:ind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развиваются артистические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416" w:type="dxa"/>
          </w:tcPr>
          <w:p w14:paraId="5085E29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306E27FF">
            <w:pPr>
              <w:pStyle w:val="9"/>
              <w:ind w:left="0"/>
              <w:rPr>
                <w:sz w:val="24"/>
              </w:rPr>
            </w:pPr>
          </w:p>
        </w:tc>
      </w:tr>
    </w:tbl>
    <w:p w14:paraId="4A403F96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5C864D9E">
      <w:pPr>
        <w:pStyle w:val="5"/>
        <w:spacing w:before="2"/>
        <w:rPr>
          <w:b/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843"/>
        <w:gridCol w:w="1985"/>
        <w:gridCol w:w="2693"/>
        <w:gridCol w:w="2976"/>
        <w:gridCol w:w="2554"/>
        <w:gridCol w:w="1416"/>
        <w:gridCol w:w="1277"/>
      </w:tblGrid>
      <w:tr w14:paraId="4530B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 w:hRule="atLeast"/>
        </w:trPr>
        <w:tc>
          <w:tcPr>
            <w:tcW w:w="991" w:type="dxa"/>
          </w:tcPr>
          <w:p w14:paraId="199B8C54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167C7C6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00FF12A0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together».</w:t>
            </w:r>
          </w:p>
        </w:tc>
        <w:tc>
          <w:tcPr>
            <w:tcW w:w="2693" w:type="dxa"/>
          </w:tcPr>
          <w:p w14:paraId="4915C586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01910872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сцене.</w:t>
            </w:r>
          </w:p>
        </w:tc>
        <w:tc>
          <w:tcPr>
            <w:tcW w:w="2554" w:type="dxa"/>
          </w:tcPr>
          <w:p w14:paraId="0A0905C8">
            <w:pPr>
              <w:pStyle w:val="9"/>
              <w:tabs>
                <w:tab w:val="left" w:pos="2318"/>
              </w:tabs>
              <w:spacing w:before="270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формируется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1D0EB8D">
            <w:pPr>
              <w:pStyle w:val="9"/>
              <w:rPr>
                <w:sz w:val="24"/>
              </w:rPr>
            </w:pPr>
            <w:r>
              <w:rPr>
                <w:sz w:val="24"/>
              </w:rPr>
              <w:t>пассивный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словарный </w:t>
            </w:r>
            <w:r>
              <w:rPr>
                <w:spacing w:val="-2"/>
                <w:sz w:val="24"/>
              </w:rPr>
              <w:t>запас.</w:t>
            </w:r>
          </w:p>
          <w:p w14:paraId="62836F61">
            <w:pPr>
              <w:pStyle w:val="9"/>
              <w:ind w:left="0"/>
              <w:rPr>
                <w:b/>
                <w:sz w:val="24"/>
              </w:rPr>
            </w:pPr>
          </w:p>
          <w:p w14:paraId="391B97FE">
            <w:pPr>
              <w:pStyle w:val="9"/>
              <w:tabs>
                <w:tab w:val="left" w:pos="1228"/>
                <w:tab w:val="left" w:pos="1420"/>
                <w:tab w:val="left" w:pos="2209"/>
                <w:tab w:val="left" w:pos="231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адекватно реагировать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критику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одноклассников.</w:t>
            </w:r>
          </w:p>
        </w:tc>
        <w:tc>
          <w:tcPr>
            <w:tcW w:w="1416" w:type="dxa"/>
          </w:tcPr>
          <w:p w14:paraId="065BB49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14:paraId="1A88F8BB">
            <w:pPr>
              <w:pStyle w:val="9"/>
              <w:ind w:left="0"/>
              <w:rPr>
                <w:sz w:val="24"/>
              </w:rPr>
            </w:pPr>
          </w:p>
        </w:tc>
      </w:tr>
    </w:tbl>
    <w:p w14:paraId="315A4E32">
      <w:pPr>
        <w:pStyle w:val="9"/>
        <w:spacing w:after="0"/>
        <w:rPr>
          <w:sz w:val="24"/>
        </w:rPr>
        <w:sectPr>
          <w:pgSz w:w="16840" w:h="11910" w:orient="landscape"/>
          <w:pgMar w:top="820" w:right="566" w:bottom="280" w:left="283" w:header="720" w:footer="720" w:gutter="0"/>
          <w:cols w:space="720" w:num="1"/>
        </w:sectPr>
      </w:pPr>
    </w:p>
    <w:p w14:paraId="653F3AEC">
      <w:pPr>
        <w:spacing w:before="72" w:line="242" w:lineRule="auto"/>
        <w:ind w:left="1" w:right="1630" w:firstLine="0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учебно-методического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материально-технического </w:t>
      </w:r>
      <w:r>
        <w:rPr>
          <w:b/>
          <w:spacing w:val="-2"/>
          <w:sz w:val="28"/>
        </w:rPr>
        <w:t>обеспечения</w:t>
      </w:r>
    </w:p>
    <w:p w14:paraId="52DECD6A">
      <w:pPr>
        <w:pStyle w:val="8"/>
        <w:numPr>
          <w:ilvl w:val="0"/>
          <w:numId w:val="7"/>
        </w:numPr>
        <w:tabs>
          <w:tab w:val="left" w:pos="241"/>
        </w:tabs>
        <w:spacing w:before="232" w:after="0" w:line="240" w:lineRule="auto"/>
        <w:ind w:left="241" w:right="0" w:hanging="240"/>
        <w:jc w:val="left"/>
        <w:rPr>
          <w:sz w:val="24"/>
        </w:rPr>
      </w:pPr>
      <w:r>
        <w:rPr>
          <w:sz w:val="24"/>
        </w:rPr>
        <w:t>Авторские</w:t>
      </w:r>
      <w:r>
        <w:rPr>
          <w:spacing w:val="-2"/>
          <w:sz w:val="24"/>
        </w:rPr>
        <w:t xml:space="preserve"> методики/разработки:</w:t>
      </w:r>
    </w:p>
    <w:p w14:paraId="09E9AB33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7ED5FD13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25B021EC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сценарии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постановок.</w:t>
      </w:r>
    </w:p>
    <w:p w14:paraId="72FA50B3">
      <w:pPr>
        <w:pStyle w:val="8"/>
        <w:numPr>
          <w:ilvl w:val="0"/>
          <w:numId w:val="7"/>
        </w:numPr>
        <w:tabs>
          <w:tab w:val="left" w:pos="241"/>
        </w:tabs>
        <w:spacing w:before="0" w:after="0" w:line="240" w:lineRule="auto"/>
        <w:ind w:left="241" w:right="0" w:hanging="240"/>
        <w:jc w:val="left"/>
        <w:rPr>
          <w:sz w:val="24"/>
        </w:rPr>
      </w:pPr>
      <w:r>
        <w:rPr>
          <w:sz w:val="24"/>
        </w:rPr>
        <w:t>Учебно-иллюстративный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материал:</w:t>
      </w:r>
    </w:p>
    <w:p w14:paraId="7489106D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темам;</w:t>
      </w:r>
    </w:p>
    <w:p w14:paraId="44672ED9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видеоматериалы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темам;</w:t>
      </w:r>
    </w:p>
    <w:p w14:paraId="08633B2C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аудиоматериалы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темам;</w:t>
      </w:r>
    </w:p>
    <w:p w14:paraId="2137C120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7D509579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наглядные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картинки).</w:t>
      </w:r>
    </w:p>
    <w:p w14:paraId="5A995C3D">
      <w:pPr>
        <w:pStyle w:val="8"/>
        <w:numPr>
          <w:ilvl w:val="0"/>
          <w:numId w:val="7"/>
        </w:numPr>
        <w:tabs>
          <w:tab w:val="left" w:pos="241"/>
        </w:tabs>
        <w:spacing w:before="0" w:after="0" w:line="240" w:lineRule="auto"/>
        <w:ind w:left="241" w:right="0" w:hanging="240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материалы:</w:t>
      </w:r>
    </w:p>
    <w:p w14:paraId="217338B1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методическая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2FA5CB14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92BC77C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подборка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журналов.</w:t>
      </w:r>
    </w:p>
    <w:p w14:paraId="5E9129A0">
      <w:pPr>
        <w:pStyle w:val="2"/>
        <w:numPr>
          <w:ilvl w:val="0"/>
          <w:numId w:val="7"/>
        </w:numPr>
        <w:tabs>
          <w:tab w:val="left" w:pos="241"/>
        </w:tabs>
        <w:spacing w:before="0" w:after="0" w:line="240" w:lineRule="auto"/>
        <w:ind w:left="241" w:right="0" w:hanging="240"/>
        <w:jc w:val="left"/>
        <w:rPr>
          <w:b w:val="0"/>
        </w:rPr>
      </w:pPr>
      <w:r>
        <w:t>Материально-техническое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  <w:r>
        <w:rPr>
          <w:b w:val="0"/>
          <w:spacing w:val="-2"/>
        </w:rPr>
        <w:t>:</w:t>
      </w:r>
    </w:p>
    <w:p w14:paraId="171EEA2F">
      <w:pPr>
        <w:pStyle w:val="8"/>
        <w:numPr>
          <w:ilvl w:val="1"/>
          <w:numId w:val="7"/>
        </w:numPr>
        <w:tabs>
          <w:tab w:val="left" w:pos="1429"/>
          <w:tab w:val="left" w:pos="9071"/>
        </w:tabs>
        <w:spacing w:before="0" w:after="0" w:line="240" w:lineRule="auto"/>
        <w:ind w:left="1429" w:right="296" w:hanging="360"/>
        <w:jc w:val="left"/>
        <w:rPr>
          <w:sz w:val="24"/>
        </w:rPr>
      </w:pPr>
      <w:r>
        <w:rPr>
          <w:sz w:val="24"/>
        </w:rPr>
        <w:t>игровые средства обучения (игротека): наборы цветной и белой бумаги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картона, наборы цветных карандашей, фломастеров, красок и пр.</w:t>
      </w:r>
    </w:p>
    <w:p w14:paraId="50551851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сценическая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ширма</w:t>
      </w:r>
      <w:r>
        <w:rPr>
          <w:spacing w:val="-2"/>
          <w:sz w:val="24"/>
        </w:rPr>
        <w:t xml:space="preserve"> </w:t>
      </w:r>
      <w:r>
        <w:rPr>
          <w:sz w:val="24"/>
        </w:rPr>
        <w:t>(сцена,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актовый </w:t>
      </w:r>
      <w:r>
        <w:rPr>
          <w:spacing w:val="-4"/>
          <w:sz w:val="24"/>
        </w:rPr>
        <w:t>зал);</w:t>
      </w:r>
    </w:p>
    <w:p w14:paraId="0F0880AF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pacing w:val="-2"/>
          <w:sz w:val="24"/>
        </w:rPr>
        <w:t>видеокамера;</w:t>
      </w:r>
    </w:p>
    <w:p w14:paraId="27DCE1E9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pacing w:val="-2"/>
          <w:sz w:val="24"/>
        </w:rPr>
        <w:t>магнитофон;</w:t>
      </w:r>
    </w:p>
    <w:p w14:paraId="1C45C856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2"/>
          <w:sz w:val="24"/>
        </w:rPr>
        <w:t xml:space="preserve"> декораций;</w:t>
      </w:r>
    </w:p>
    <w:p w14:paraId="71DDF5D1">
      <w:pPr>
        <w:pStyle w:val="8"/>
        <w:numPr>
          <w:ilvl w:val="1"/>
          <w:numId w:val="7"/>
        </w:numPr>
        <w:tabs>
          <w:tab w:val="left" w:pos="1428"/>
        </w:tabs>
        <w:spacing w:before="0" w:after="0" w:line="240" w:lineRule="auto"/>
        <w:ind w:left="1428" w:right="0" w:hanging="359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компьютер.</w:t>
      </w:r>
    </w:p>
    <w:p w14:paraId="4679E61C">
      <w:pPr>
        <w:pStyle w:val="5"/>
        <w:spacing w:before="3"/>
      </w:pPr>
    </w:p>
    <w:p w14:paraId="3C240E5C">
      <w:pPr>
        <w:spacing w:before="1"/>
        <w:ind w:left="5" w:right="142" w:firstLine="0"/>
        <w:jc w:val="center"/>
        <w:rPr>
          <w:b/>
          <w:sz w:val="28"/>
        </w:rPr>
      </w:pPr>
      <w:r>
        <w:rPr>
          <w:b/>
          <w:sz w:val="28"/>
        </w:rPr>
        <w:t>Используемая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рекомендуемая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14:paraId="7F456B04">
      <w:pPr>
        <w:pStyle w:val="8"/>
        <w:numPr>
          <w:ilvl w:val="0"/>
          <w:numId w:val="8"/>
        </w:numPr>
        <w:tabs>
          <w:tab w:val="left" w:pos="709"/>
        </w:tabs>
        <w:spacing w:before="317" w:after="0" w:line="240" w:lineRule="auto"/>
        <w:ind w:left="1" w:right="139" w:firstLine="0"/>
        <w:jc w:val="both"/>
        <w:rPr>
          <w:sz w:val="24"/>
        </w:rPr>
      </w:pPr>
      <w:r>
        <w:rPr>
          <w:sz w:val="24"/>
        </w:rPr>
        <w:t>Григорьев, Д.В. Внеурочная деятельность школьников. Методический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конструктор: пособие для учителя. / Д.В. Григорьев, П.В. Степанов. – М.: Просвещение, 2010. – 223 с. – (Стандарты второго поколения).</w:t>
      </w:r>
    </w:p>
    <w:p w14:paraId="0076B95B">
      <w:pPr>
        <w:pStyle w:val="8"/>
        <w:numPr>
          <w:ilvl w:val="0"/>
          <w:numId w:val="8"/>
        </w:numPr>
        <w:tabs>
          <w:tab w:val="left" w:pos="709"/>
        </w:tabs>
        <w:spacing w:before="0" w:after="0" w:line="240" w:lineRule="auto"/>
        <w:ind w:left="1" w:right="139" w:firstLine="0"/>
        <w:jc w:val="both"/>
        <w:rPr>
          <w:sz w:val="24"/>
        </w:rPr>
      </w:pPr>
      <w:r>
        <w:rPr>
          <w:sz w:val="24"/>
        </w:rPr>
        <w:t>Клементьева, Т.Б. Счастливый английский: 5-6 кл.: Сборник упражнений. /Т.Б. Клементьева – М.: Дрофа, 1997. – 288 с.: 7 л. ил: ил.</w:t>
      </w:r>
    </w:p>
    <w:p w14:paraId="08F41119">
      <w:pPr>
        <w:pStyle w:val="8"/>
        <w:numPr>
          <w:ilvl w:val="0"/>
          <w:numId w:val="8"/>
        </w:numPr>
        <w:tabs>
          <w:tab w:val="left" w:pos="709"/>
        </w:tabs>
        <w:spacing w:before="1" w:after="0" w:line="240" w:lineRule="auto"/>
        <w:ind w:left="1" w:right="141" w:firstLine="0"/>
        <w:jc w:val="both"/>
        <w:rPr>
          <w:sz w:val="24"/>
        </w:rPr>
      </w:pPr>
      <w:r>
        <w:rPr>
          <w:sz w:val="24"/>
        </w:rPr>
        <w:t>Копылова, В.В. Методика проектной работы на уроках английского языка: Методическое пособие.</w:t>
      </w:r>
      <w:r>
        <w:rPr>
          <w:spacing w:val="40"/>
          <w:sz w:val="24"/>
        </w:rPr>
        <w:t xml:space="preserve"> </w:t>
      </w:r>
      <w:r>
        <w:rPr>
          <w:sz w:val="24"/>
        </w:rPr>
        <w:t>/ В. В. Копылова – М. Дрофа, 2004. – 96 с.</w:t>
      </w:r>
    </w:p>
    <w:p w14:paraId="281BEED0">
      <w:pPr>
        <w:pStyle w:val="8"/>
        <w:numPr>
          <w:ilvl w:val="0"/>
          <w:numId w:val="8"/>
        </w:numPr>
        <w:tabs>
          <w:tab w:val="left" w:pos="709"/>
        </w:tabs>
        <w:spacing w:before="0" w:after="0" w:line="240" w:lineRule="auto"/>
        <w:ind w:left="1" w:right="140" w:firstLine="0"/>
        <w:jc w:val="both"/>
        <w:rPr>
          <w:sz w:val="24"/>
        </w:rPr>
      </w:pPr>
      <w:r>
        <w:rPr>
          <w:sz w:val="24"/>
        </w:rPr>
        <w:t>Коммуникативное развитие учащихся средствами дидактической игры и организацией языковой среды в образовательном учреждении: Монография.</w:t>
      </w:r>
      <w:r>
        <w:rPr>
          <w:spacing w:val="40"/>
          <w:sz w:val="24"/>
        </w:rPr>
        <w:t xml:space="preserve"> </w:t>
      </w:r>
      <w:r>
        <w:rPr>
          <w:sz w:val="24"/>
        </w:rPr>
        <w:t>/ А.Г. Антипов, А.В. Петрушина, Л.И. Скворцова и др. – Кемерово: МОУ ДПО «НМЦ», 2006. – 104 с.</w:t>
      </w:r>
    </w:p>
    <w:p w14:paraId="35E06E17">
      <w:pPr>
        <w:pStyle w:val="8"/>
        <w:numPr>
          <w:ilvl w:val="0"/>
          <w:numId w:val="8"/>
        </w:numPr>
        <w:tabs>
          <w:tab w:val="left" w:pos="709"/>
        </w:tabs>
        <w:spacing w:before="0" w:after="0" w:line="240" w:lineRule="auto"/>
        <w:ind w:left="1" w:right="138" w:firstLine="0"/>
        <w:jc w:val="both"/>
        <w:rPr>
          <w:sz w:val="24"/>
        </w:rPr>
      </w:pPr>
      <w:r>
        <w:rPr>
          <w:sz w:val="24"/>
        </w:rPr>
        <w:t>Кулиш, В.Г. Занимательный английский для детей. Сказки, загадки, увлекательные истории.</w:t>
      </w:r>
      <w:r>
        <w:rPr>
          <w:spacing w:val="40"/>
          <w:sz w:val="24"/>
        </w:rPr>
        <w:t xml:space="preserve"> </w:t>
      </w:r>
      <w:r>
        <w:rPr>
          <w:sz w:val="24"/>
        </w:rPr>
        <w:t>/ В.Г. Кулиш – Д.: «Сталкер», 2001. – 320с., ил.</w:t>
      </w:r>
    </w:p>
    <w:p w14:paraId="595D661F">
      <w:pPr>
        <w:pStyle w:val="8"/>
        <w:numPr>
          <w:ilvl w:val="0"/>
          <w:numId w:val="8"/>
        </w:numPr>
        <w:tabs>
          <w:tab w:val="left" w:pos="709"/>
        </w:tabs>
        <w:spacing w:before="0" w:after="0" w:line="240" w:lineRule="auto"/>
        <w:ind w:left="709" w:right="0" w:hanging="708"/>
        <w:jc w:val="both"/>
        <w:rPr>
          <w:sz w:val="24"/>
        </w:rPr>
      </w:pPr>
      <w:r>
        <w:rPr>
          <w:sz w:val="24"/>
        </w:rPr>
        <w:t>Пучкова,</w:t>
      </w:r>
      <w:r>
        <w:rPr>
          <w:spacing w:val="3"/>
          <w:sz w:val="24"/>
        </w:rPr>
        <w:t xml:space="preserve"> </w:t>
      </w:r>
      <w:r>
        <w:rPr>
          <w:sz w:val="24"/>
        </w:rPr>
        <w:t>Ю.Я</w:t>
      </w:r>
      <w:r>
        <w:rPr>
          <w:spacing w:val="6"/>
          <w:sz w:val="24"/>
        </w:rPr>
        <w:t xml:space="preserve"> </w:t>
      </w:r>
      <w:r>
        <w:rPr>
          <w:sz w:val="24"/>
        </w:rPr>
        <w:t>Игры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8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языка:</w:t>
      </w:r>
      <w:r>
        <w:rPr>
          <w:spacing w:val="6"/>
          <w:sz w:val="24"/>
        </w:rPr>
        <w:t xml:space="preserve"> </w:t>
      </w:r>
      <w:r>
        <w:rPr>
          <w:sz w:val="24"/>
        </w:rPr>
        <w:t>Метод.</w:t>
      </w:r>
      <w:r>
        <w:rPr>
          <w:spacing w:val="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72"/>
          <w:sz w:val="24"/>
        </w:rPr>
        <w:t xml:space="preserve"> </w:t>
      </w:r>
      <w:r>
        <w:rPr>
          <w:sz w:val="24"/>
        </w:rPr>
        <w:t>/Ю.Я.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Пучкова</w:t>
      </w:r>
    </w:p>
    <w:p w14:paraId="48E34F55">
      <w:pPr>
        <w:pStyle w:val="5"/>
        <w:ind w:left="1"/>
        <w:jc w:val="both"/>
      </w:pP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«Издательство</w:t>
      </w:r>
      <w:r>
        <w:rPr>
          <w:spacing w:val="-2"/>
        </w:rPr>
        <w:t xml:space="preserve"> </w:t>
      </w:r>
      <w:r>
        <w:t>Астрель»,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78 </w:t>
      </w:r>
      <w:r>
        <w:rPr>
          <w:spacing w:val="-5"/>
        </w:rPr>
        <w:t>с.</w:t>
      </w:r>
    </w:p>
    <w:p w14:paraId="4D54DB4F">
      <w:pPr>
        <w:pStyle w:val="8"/>
        <w:numPr>
          <w:ilvl w:val="0"/>
          <w:numId w:val="8"/>
        </w:numPr>
        <w:tabs>
          <w:tab w:val="left" w:pos="709"/>
        </w:tabs>
        <w:spacing w:before="0" w:after="0" w:line="240" w:lineRule="auto"/>
        <w:ind w:left="1" w:right="139" w:firstLine="0"/>
        <w:jc w:val="both"/>
        <w:rPr>
          <w:sz w:val="24"/>
        </w:rPr>
      </w:pPr>
      <w:r>
        <w:rPr>
          <w:sz w:val="24"/>
        </w:rPr>
        <w:t>Стихи и пьесы для детей: сборник на английском языке. /составители К.А. Родкин, Т.А. Соловьёва - М.: «Просвещение», 1089. – 176с.</w:t>
      </w:r>
    </w:p>
    <w:p w14:paraId="33EC8E20">
      <w:pPr>
        <w:pStyle w:val="8"/>
        <w:numPr>
          <w:ilvl w:val="0"/>
          <w:numId w:val="8"/>
        </w:numPr>
        <w:tabs>
          <w:tab w:val="left" w:pos="709"/>
        </w:tabs>
        <w:spacing w:before="0" w:after="0" w:line="240" w:lineRule="auto"/>
        <w:ind w:left="1" w:right="140" w:firstLine="0"/>
        <w:jc w:val="both"/>
        <w:rPr>
          <w:sz w:val="24"/>
        </w:rPr>
      </w:pPr>
      <w:r>
        <w:rPr>
          <w:sz w:val="24"/>
        </w:rPr>
        <w:t>Филатова, Г.Е. Ваш ребёнок изучает иностранный язык: памятка для родителей.</w:t>
      </w:r>
      <w:r>
        <w:rPr>
          <w:spacing w:val="40"/>
          <w:sz w:val="24"/>
        </w:rPr>
        <w:t xml:space="preserve"> </w:t>
      </w:r>
      <w:r>
        <w:rPr>
          <w:sz w:val="24"/>
        </w:rPr>
        <w:t>/ Г.Е. Филатова – Ростов-на-Дону: АНИОН,</w:t>
      </w:r>
      <w:r>
        <w:rPr>
          <w:spacing w:val="40"/>
          <w:sz w:val="24"/>
        </w:rPr>
        <w:t xml:space="preserve"> </w:t>
      </w:r>
      <w:r>
        <w:rPr>
          <w:sz w:val="24"/>
        </w:rPr>
        <w:t>1993. – 24 с.</w:t>
      </w:r>
    </w:p>
    <w:p w14:paraId="3C038587">
      <w:pPr>
        <w:pStyle w:val="8"/>
        <w:spacing w:after="0" w:line="240" w:lineRule="auto"/>
        <w:jc w:val="both"/>
        <w:rPr>
          <w:sz w:val="24"/>
        </w:rPr>
        <w:sectPr>
          <w:pgSz w:w="11910" w:h="16840"/>
          <w:pgMar w:top="1280" w:right="708" w:bottom="280" w:left="1700" w:header="720" w:footer="720" w:gutter="0"/>
          <w:cols w:space="720" w:num="1"/>
        </w:sectPr>
      </w:pPr>
    </w:p>
    <w:p w14:paraId="5F78F29B">
      <w:pPr>
        <w:spacing w:before="72"/>
        <w:ind w:left="4" w:right="142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Интернет-ресурсы:</w:t>
      </w:r>
    </w:p>
    <w:p w14:paraId="3B1D971E">
      <w:pPr>
        <w:pStyle w:val="2"/>
        <w:spacing w:before="3" w:line="274" w:lineRule="exact"/>
        <w:ind w:left="0" w:right="142"/>
        <w:jc w:val="center"/>
      </w:pPr>
      <w:r>
        <w:t>Электронные</w:t>
      </w:r>
      <w:r>
        <w:rPr>
          <w:spacing w:val="-4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учителя:</w:t>
      </w:r>
    </w:p>
    <w:p w14:paraId="52060B61">
      <w:pPr>
        <w:pStyle w:val="8"/>
        <w:numPr>
          <w:ilvl w:val="1"/>
          <w:numId w:val="8"/>
        </w:numPr>
        <w:tabs>
          <w:tab w:val="left" w:pos="721"/>
        </w:tabs>
        <w:spacing w:before="0" w:after="0" w:line="274" w:lineRule="exact"/>
        <w:ind w:left="721" w:right="0" w:hanging="360"/>
        <w:jc w:val="both"/>
        <w:rPr>
          <w:sz w:val="24"/>
        </w:rPr>
      </w:pPr>
      <w:r>
        <w:rPr>
          <w:sz w:val="24"/>
        </w:rPr>
        <w:t>Беспалова,</w:t>
      </w:r>
      <w:r>
        <w:rPr>
          <w:spacing w:val="75"/>
          <w:sz w:val="24"/>
        </w:rPr>
        <w:t xml:space="preserve"> </w:t>
      </w:r>
      <w:r>
        <w:rPr>
          <w:sz w:val="24"/>
        </w:rPr>
        <w:t>В.В.</w:t>
      </w:r>
      <w:r>
        <w:rPr>
          <w:spacing w:val="7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5"/>
          <w:sz w:val="24"/>
        </w:rPr>
        <w:t xml:space="preserve"> </w:t>
      </w:r>
      <w:r>
        <w:rPr>
          <w:sz w:val="24"/>
        </w:rPr>
        <w:t>английскому</w:t>
      </w:r>
      <w:r>
        <w:rPr>
          <w:spacing w:val="68"/>
          <w:sz w:val="24"/>
        </w:rPr>
        <w:t xml:space="preserve"> </w:t>
      </w:r>
      <w:r>
        <w:rPr>
          <w:sz w:val="24"/>
        </w:rPr>
        <w:t>языку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76"/>
          <w:sz w:val="24"/>
        </w:rPr>
        <w:t xml:space="preserve"> </w:t>
      </w:r>
      <w:r>
        <w:rPr>
          <w:sz w:val="24"/>
        </w:rPr>
        <w:t>школе</w:t>
      </w:r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помощью</w:t>
      </w:r>
    </w:p>
    <w:p w14:paraId="483BFE18">
      <w:pPr>
        <w:pStyle w:val="5"/>
        <w:spacing w:before="41" w:line="276" w:lineRule="auto"/>
        <w:ind w:left="721" w:right="141"/>
        <w:jc w:val="both"/>
      </w:pPr>
      <w:r>
        <w:t>«пластилинового театра»</w:t>
      </w:r>
      <w:r>
        <w:rPr>
          <w:spacing w:val="40"/>
        </w:rPr>
        <w:t xml:space="preserve"> </w:t>
      </w:r>
      <w:r>
        <w:t xml:space="preserve">// Фестиваль педагогических идей «Открытый урок» , 2006/2007: / Изд. дом «Первое сентября». – М., 2006-2007. – Библиогр.: 21 назв. – URL: </w:t>
      </w:r>
      <w:r>
        <w:fldChar w:fldCharType="begin"/>
      </w:r>
      <w:r>
        <w:instrText xml:space="preserve"> HYPERLINK "http://festival.1september.ru/articles/415684/" \h </w:instrText>
      </w:r>
      <w:r>
        <w:fldChar w:fldCharType="separate"/>
      </w:r>
      <w:r>
        <w:rPr>
          <w:color w:val="0000FF"/>
          <w:u w:val="single" w:color="0000FF"/>
        </w:rPr>
        <w:t>http://festival.1september.ru/articles/415684/</w:t>
      </w:r>
      <w:r>
        <w:rPr>
          <w:color w:val="0000FF"/>
          <w:u w:val="single" w:color="0000FF"/>
        </w:rPr>
        <w:fldChar w:fldCharType="end"/>
      </w:r>
    </w:p>
    <w:p w14:paraId="4FC6664A">
      <w:pPr>
        <w:pStyle w:val="8"/>
        <w:numPr>
          <w:ilvl w:val="1"/>
          <w:numId w:val="8"/>
        </w:numPr>
        <w:tabs>
          <w:tab w:val="left" w:pos="721"/>
        </w:tabs>
        <w:spacing w:before="1" w:after="0" w:line="276" w:lineRule="auto"/>
        <w:ind w:left="721" w:right="139" w:hanging="360"/>
        <w:jc w:val="both"/>
        <w:rPr>
          <w:sz w:val="24"/>
        </w:rPr>
      </w:pPr>
      <w:r>
        <w:rPr>
          <w:sz w:val="24"/>
        </w:rPr>
        <w:t>Иванова, Н.В. Методика драматизации сказки как средство развития коммуникативности младших школьников при обучении иностранному языку: автореф. дис. канд. пед. наук / Иванова Н.В.; [Моск. гос открытый пед. ун-т им. М.А. Шолохова]. – М., 2006. – 18 с. – Библиогр.: с. 18. Шифр РНБ: 2007-А/2686; // Московский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гуманитарный университет 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М.А.</w:t>
      </w:r>
      <w:r>
        <w:rPr>
          <w:spacing w:val="-3"/>
          <w:sz w:val="24"/>
        </w:rPr>
        <w:t xml:space="preserve"> </w:t>
      </w:r>
      <w:r>
        <w:rPr>
          <w:sz w:val="24"/>
        </w:rPr>
        <w:t>Шолохова.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М., 2006. – URL: </w:t>
      </w:r>
      <w:r>
        <w:fldChar w:fldCharType="begin"/>
      </w:r>
      <w:r>
        <w:instrText xml:space="preserve"> HYPERLINK "http://www.mgopu.ru/DOWNLOAD/IvanovaNV.doc"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http://www.mgopu.ru/DOWNLOAD/IvanovaNV.doc</w:t>
      </w:r>
      <w:r>
        <w:rPr>
          <w:sz w:val="24"/>
        </w:rPr>
        <w:t>.</w:t>
      </w:r>
      <w:r>
        <w:rPr>
          <w:sz w:val="24"/>
        </w:rPr>
        <w:fldChar w:fldCharType="end"/>
      </w:r>
    </w:p>
    <w:p w14:paraId="2E6F00A5">
      <w:pPr>
        <w:pStyle w:val="8"/>
        <w:numPr>
          <w:ilvl w:val="1"/>
          <w:numId w:val="8"/>
        </w:numPr>
        <w:tabs>
          <w:tab w:val="left" w:pos="721"/>
        </w:tabs>
        <w:spacing w:before="0" w:after="0" w:line="276" w:lineRule="auto"/>
        <w:ind w:left="721" w:right="134" w:hanging="360"/>
        <w:jc w:val="both"/>
        <w:rPr>
          <w:sz w:val="24"/>
        </w:rPr>
      </w:pPr>
      <w:r>
        <w:rPr>
          <w:sz w:val="24"/>
        </w:rPr>
        <w:t>Сергиенко, М.А. Мастер-класс по теме: «Игровой метод в обучении английскому языку» // Фестиваль педагогических идей «Открытый урок» , 2006/2007 / Изд. дом</w:t>
      </w:r>
    </w:p>
    <w:p w14:paraId="5EF3922D">
      <w:pPr>
        <w:pStyle w:val="5"/>
        <w:tabs>
          <w:tab w:val="left" w:pos="2324"/>
          <w:tab w:val="left" w:pos="4155"/>
          <w:tab w:val="left" w:pos="5019"/>
          <w:tab w:val="left" w:pos="6099"/>
          <w:tab w:val="left" w:pos="7943"/>
          <w:tab w:val="left" w:pos="8807"/>
        </w:tabs>
        <w:spacing w:line="276" w:lineRule="auto"/>
        <w:ind w:left="721" w:right="149"/>
        <w:jc w:val="both"/>
      </w:pPr>
      <w:r>
        <w:rPr>
          <w:spacing w:val="-2"/>
        </w:rPr>
        <w:t>«Первое</w:t>
      </w:r>
      <w:r>
        <w:tab/>
      </w:r>
      <w:r>
        <w:rPr>
          <w:spacing w:val="-2"/>
        </w:rPr>
        <w:t>сентября».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М.,</w:t>
      </w:r>
      <w:r>
        <w:tab/>
      </w:r>
      <w:r>
        <w:rPr>
          <w:spacing w:val="-2"/>
        </w:rPr>
        <w:t>2006-2007.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URL: </w:t>
      </w:r>
      <w:r>
        <w:fldChar w:fldCharType="begin"/>
      </w:r>
      <w:r>
        <w:instrText xml:space="preserve"> HYPERLINK "http://festival.1september.ru/articles/412195/"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http://festival.1september.ru/articles/412195/</w:t>
      </w:r>
      <w:r>
        <w:rPr>
          <w:spacing w:val="-2"/>
        </w:rPr>
        <w:t>.</w:t>
      </w:r>
      <w:r>
        <w:rPr>
          <w:spacing w:val="-2"/>
        </w:rPr>
        <w:fldChar w:fldCharType="end"/>
      </w:r>
    </w:p>
    <w:p w14:paraId="581EDECA">
      <w:pPr>
        <w:pStyle w:val="8"/>
        <w:numPr>
          <w:ilvl w:val="1"/>
          <w:numId w:val="8"/>
        </w:numPr>
        <w:tabs>
          <w:tab w:val="left" w:pos="721"/>
        </w:tabs>
        <w:spacing w:before="0" w:after="0" w:line="276" w:lineRule="auto"/>
        <w:ind w:left="721" w:right="140" w:hanging="360"/>
        <w:jc w:val="both"/>
        <w:rPr>
          <w:sz w:val="24"/>
        </w:rPr>
      </w:pPr>
      <w:r>
        <w:rPr>
          <w:sz w:val="24"/>
        </w:rPr>
        <w:t>Требухова, Г.Л. Драматизация во внеклассной работе как средство расширения 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идей</w:t>
      </w:r>
      <w:r>
        <w:rPr>
          <w:spacing w:val="-1"/>
          <w:sz w:val="24"/>
        </w:rPr>
        <w:t xml:space="preserve"> </w:t>
      </w:r>
      <w:r>
        <w:rPr>
          <w:sz w:val="24"/>
        </w:rPr>
        <w:t>«Открытый урок»</w:t>
      </w:r>
      <w:r>
        <w:rPr>
          <w:spacing w:val="-7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2006/2007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/ Изд. дом «Первое сентября». – М., 2006-2007. – URL: </w:t>
      </w:r>
      <w:r>
        <w:fldChar w:fldCharType="begin"/>
      </w:r>
      <w:r>
        <w:instrText xml:space="preserve"> HYPERLINK "http://festival.1september.ru/articles/412170/" \h 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http://festival.1september.ru/articles/412170/</w:t>
      </w:r>
      <w:r>
        <w:rPr>
          <w:spacing w:val="-2"/>
          <w:sz w:val="24"/>
        </w:rPr>
        <w:t>.</w:t>
      </w:r>
      <w:r>
        <w:rPr>
          <w:spacing w:val="-2"/>
          <w:sz w:val="24"/>
        </w:rPr>
        <w:fldChar w:fldCharType="end"/>
      </w:r>
    </w:p>
    <w:p w14:paraId="4AB32A99">
      <w:pPr>
        <w:pStyle w:val="8"/>
        <w:numPr>
          <w:ilvl w:val="1"/>
          <w:numId w:val="8"/>
        </w:numPr>
        <w:tabs>
          <w:tab w:val="left" w:pos="721"/>
        </w:tabs>
        <w:spacing w:before="0" w:after="0" w:line="276" w:lineRule="auto"/>
        <w:ind w:left="721" w:right="139" w:hanging="360"/>
        <w:jc w:val="both"/>
        <w:rPr>
          <w:sz w:val="24"/>
        </w:rPr>
      </w:pPr>
      <w:r>
        <w:rPr>
          <w:sz w:val="24"/>
        </w:rPr>
        <w:t xml:space="preserve">Зайцева, Г. Г. Драматизация и инсценирование как виды организации внеклассной работы по иностранному языку // Фестиваль педагогических идей «Открытый урок», 2006/2007: Изд. дом «Первое сентября». – М., 2006-2007. – URL: </w:t>
      </w:r>
      <w:r>
        <w:fldChar w:fldCharType="begin"/>
      </w:r>
      <w:r>
        <w:instrText xml:space="preserve"> HYPERLINK "http://festival.1september.ru/articles/410128/?numb_artic=410128" \h 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http://festival.1september.ru/articles/410128/?numb_artic=410128</w:t>
      </w:r>
      <w:r>
        <w:rPr>
          <w:color w:val="0000FF"/>
          <w:spacing w:val="-2"/>
          <w:sz w:val="24"/>
          <w:u w:val="single" w:color="0000FF"/>
        </w:rPr>
        <w:fldChar w:fldCharType="end"/>
      </w:r>
    </w:p>
    <w:p w14:paraId="1C1584D7">
      <w:pPr>
        <w:pStyle w:val="8"/>
        <w:numPr>
          <w:ilvl w:val="1"/>
          <w:numId w:val="8"/>
        </w:numPr>
        <w:tabs>
          <w:tab w:val="left" w:pos="721"/>
        </w:tabs>
        <w:spacing w:before="0" w:after="0" w:line="276" w:lineRule="auto"/>
        <w:ind w:left="721" w:right="138" w:hanging="360"/>
        <w:jc w:val="both"/>
        <w:rPr>
          <w:sz w:val="24"/>
        </w:rPr>
      </w:pPr>
      <w:r>
        <w:rPr>
          <w:sz w:val="24"/>
        </w:rPr>
        <w:t>Сидорова,</w:t>
      </w:r>
      <w:r>
        <w:rPr>
          <w:spacing w:val="80"/>
          <w:sz w:val="24"/>
        </w:rPr>
        <w:t xml:space="preserve"> </w:t>
      </w:r>
      <w:r>
        <w:rPr>
          <w:sz w:val="24"/>
        </w:rPr>
        <w:t>В.П. Сказка на повторительно-обобщающих уроках английского языка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5-м классе // – URL: </w:t>
      </w:r>
      <w:r>
        <w:fldChar w:fldCharType="begin"/>
      </w:r>
      <w:r>
        <w:instrText xml:space="preserve"> HYPERLINK "http://festival.1september.ru/articles/412471"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http://festival.1september.ru/articles/412471</w:t>
      </w:r>
      <w:r>
        <w:rPr>
          <w:color w:val="0000FF"/>
          <w:sz w:val="24"/>
          <w:u w:val="single" w:color="0000FF"/>
        </w:rPr>
        <w:fldChar w:fldCharType="end"/>
      </w:r>
    </w:p>
    <w:p w14:paraId="098E803B">
      <w:pPr>
        <w:pStyle w:val="8"/>
        <w:numPr>
          <w:ilvl w:val="1"/>
          <w:numId w:val="8"/>
        </w:numPr>
        <w:tabs>
          <w:tab w:val="left" w:pos="721"/>
        </w:tabs>
        <w:spacing w:before="0" w:after="0" w:line="276" w:lineRule="auto"/>
        <w:ind w:left="721" w:right="138" w:hanging="360"/>
        <w:jc w:val="both"/>
        <w:rPr>
          <w:sz w:val="24"/>
        </w:rPr>
      </w:pPr>
      <w:r>
        <w:rPr>
          <w:sz w:val="24"/>
        </w:rPr>
        <w:t>Сидорова, В.П. Формирование и развитие навыков диалогического общения на начальной ступени изучения иностранного языка</w:t>
      </w:r>
      <w:r>
        <w:rPr>
          <w:spacing w:val="40"/>
          <w:sz w:val="24"/>
        </w:rPr>
        <w:t xml:space="preserve"> </w:t>
      </w:r>
      <w:r>
        <w:rPr>
          <w:sz w:val="24"/>
        </w:rPr>
        <w:t>// Фестиваль 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идей «Открытый урок»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, 2007/2008: / Изд. дом «Первое сентября». – М., 2007-2008. – URL: </w:t>
      </w:r>
      <w:r>
        <w:fldChar w:fldCharType="begin"/>
      </w:r>
      <w:r>
        <w:instrText xml:space="preserve"> HYPERLINK "http://festival.1september.ru/articles/510846/" \h </w:instrText>
      </w:r>
      <w:r>
        <w:fldChar w:fldCharType="separate"/>
      </w:r>
      <w:r>
        <w:rPr>
          <w:color w:val="0000FF"/>
          <w:sz w:val="24"/>
          <w:u w:val="single" w:color="0000FF"/>
        </w:rPr>
        <w:t>http://festival.1september.ru/articles/510846/</w:t>
      </w:r>
      <w:r>
        <w:rPr>
          <w:color w:val="0000FF"/>
          <w:sz w:val="24"/>
          <w:u w:val="single" w:color="0000FF"/>
        </w:rPr>
        <w:fldChar w:fldCharType="end"/>
      </w:r>
    </w:p>
    <w:p w14:paraId="033099E4">
      <w:pPr>
        <w:pStyle w:val="5"/>
      </w:pPr>
    </w:p>
    <w:p w14:paraId="4683A06A">
      <w:pPr>
        <w:pStyle w:val="5"/>
        <w:spacing w:before="3"/>
      </w:pPr>
    </w:p>
    <w:p w14:paraId="7CE6BC96">
      <w:pPr>
        <w:pStyle w:val="5"/>
        <w:spacing w:before="4"/>
        <w:rPr>
          <w:sz w:val="17"/>
        </w:rPr>
      </w:pPr>
    </w:p>
    <w:sectPr>
      <w:pgSz w:w="11910" w:h="16840"/>
      <w:pgMar w:top="1920" w:right="708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8" w:hanging="4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86" w:hanging="43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73" w:hanging="4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59" w:hanging="4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46" w:hanging="4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33" w:hanging="4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819" w:hanging="4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106" w:hanging="4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392" w:hanging="437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"/>
      <w:lvlJc w:val="left"/>
      <w:pPr>
        <w:ind w:left="142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1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7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5" w:hanging="360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upperRoman"/>
      <w:lvlText w:val="%1."/>
      <w:lvlJc w:val="left"/>
      <w:pPr>
        <w:ind w:left="341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1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"/>
      <w:lvlJc w:val="left"/>
      <w:pPr>
        <w:ind w:left="86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5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"/>
      <w:lvlJc w:val="left"/>
      <w:pPr>
        <w:ind w:left="50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3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8" w:hanging="3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58" w:hanging="39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16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74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91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649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908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166" w:hanging="394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24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"/>
      <w:lvlJc w:val="left"/>
      <w:pPr>
        <w:ind w:left="142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1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1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0"/>
      <w:numFmt w:val="bullet"/>
      <w:lvlText w:val=""/>
      <w:lvlJc w:val="left"/>
      <w:pPr>
        <w:ind w:left="86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94F6B73"/>
    <w:rsid w:val="49A32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44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1" w:line="642" w:lineRule="exact"/>
      <w:ind w:left="2" w:right="430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862" w:hanging="35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TotalTime>1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2025-09-10T06:24:00Z</dcterms:created>
  <dc:creator>Мария</dc:creator>
  <cp:lastModifiedBy>admin</cp:lastModifiedBy>
  <dcterms:modified xsi:type="dcterms:W3CDTF">2025-09-10T08:07:49Z</dcterms:modified>
  <dc:title>рабочая программа внеурочной деятельности занимательный английский 2 класс.docx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D:20221207121444</vt:lpwstr>
  </property>
  <property fmtid="{D5CDD505-2E9C-101B-9397-08002B2CF9AE}" pid="7" name="KSOProductBuildVer">
    <vt:lpwstr>1049-12.2.0.22549</vt:lpwstr>
  </property>
  <property fmtid="{D5CDD505-2E9C-101B-9397-08002B2CF9AE}" pid="8" name="ICV">
    <vt:lpwstr>41E5EE9A9C7A4B75ABD0593B249E8EA3_12</vt:lpwstr>
  </property>
</Properties>
</file>