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08" w:before="0" w:after="280"/>
        <w:jc w:val="center"/>
        <w:rPr>
          <w:sz w:val="28"/>
          <w:szCs w:val="28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>
      <w:pPr>
        <w:pStyle w:val="Normal"/>
        <w:spacing w:lineRule="auto" w:line="408" w:before="280" w:after="280"/>
        <w:jc w:val="center"/>
        <w:rPr>
          <w:sz w:val="28"/>
          <w:szCs w:val="28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</w:rPr>
        <w:t xml:space="preserve">Министерство образования Архангельской области </w:t>
      </w:r>
    </w:p>
    <w:p>
      <w:pPr>
        <w:pStyle w:val="Normal"/>
        <w:spacing w:before="280" w:after="280"/>
        <w:jc w:val="center"/>
        <w:rPr>
          <w:sz w:val="28"/>
          <w:szCs w:val="28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</w:rPr>
        <w:t>Вилегодский муниципальный округ МБОУ «Фоминская СОШ»</w:t>
      </w:r>
    </w:p>
    <w:p>
      <w:pPr>
        <w:pStyle w:val="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280" w:after="280"/>
        <w:rPr/>
      </w:pPr>
      <w:r>
        <w:rPr/>
        <w:t xml:space="preserve"> </w:t>
      </w:r>
    </w:p>
    <w:p>
      <w:pPr>
        <w:pStyle w:val="Normal"/>
        <w:spacing w:before="280" w:after="280"/>
        <w:rPr/>
      </w:pPr>
      <w:r>
        <w:rPr/>
        <w:t xml:space="preserve"> </w:t>
      </w:r>
    </w:p>
    <w:p>
      <w:pPr>
        <w:pStyle w:val="Normal"/>
        <w:spacing w:before="280" w:after="280"/>
        <w:rPr/>
      </w:pPr>
      <w:r>
        <w:rPr/>
        <w:t xml:space="preserve"> </w:t>
      </w:r>
    </w:p>
    <w:p>
      <w:pPr>
        <w:pStyle w:val="Normal"/>
        <w:spacing w:before="280" w:after="280"/>
        <w:rPr/>
      </w:pPr>
      <w:r>
        <w:rPr/>
      </w:r>
    </w:p>
    <w:p>
      <w:pPr>
        <w:pStyle w:val="Normal"/>
        <w:spacing w:before="280" w:after="280"/>
        <w:rPr/>
      </w:pPr>
      <w:r>
        <w:rPr/>
        <w:t xml:space="preserve"> </w:t>
      </w:r>
    </w:p>
    <w:p>
      <w:pPr>
        <w:pStyle w:val="Normal"/>
        <w:spacing w:lineRule="auto" w:line="408" w:before="280" w:after="280"/>
        <w:jc w:val="center"/>
        <w:rPr>
          <w:sz w:val="28"/>
          <w:szCs w:val="28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</w:rPr>
        <w:t>РАБОЧАЯ ПРОГРАММА</w:t>
      </w:r>
    </w:p>
    <w:p>
      <w:pPr>
        <w:pStyle w:val="Normal"/>
        <w:spacing w:lineRule="auto" w:line="408" w:before="280" w:after="280"/>
        <w:jc w:val="center"/>
        <w:rPr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(ID 3777242)</w:t>
      </w:r>
    </w:p>
    <w:p>
      <w:pPr>
        <w:pStyle w:val="Normal"/>
        <w:spacing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408" w:before="280" w:after="280"/>
        <w:jc w:val="center"/>
        <w:rPr>
          <w:sz w:val="28"/>
          <w:szCs w:val="28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</w:rPr>
        <w:t>учебного предмета «Русский язык»</w:t>
      </w:r>
    </w:p>
    <w:p>
      <w:pPr>
        <w:pStyle w:val="Normal"/>
        <w:spacing w:lineRule="auto" w:line="408" w:before="280" w:after="280"/>
        <w:jc w:val="center"/>
        <w:rPr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 xml:space="preserve">для обучающихся </w:t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5-9 </w:t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классов </w:t>
      </w:r>
    </w:p>
    <w:p>
      <w:pPr>
        <w:pStyle w:val="Normal"/>
        <w:spacing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280" w:after="280"/>
        <w:jc w:val="center"/>
        <w:rPr/>
      </w:pPr>
      <w:r>
        <w:rPr/>
        <w:t xml:space="preserve"> </w:t>
      </w:r>
    </w:p>
    <w:p>
      <w:pPr>
        <w:pStyle w:val="Normal"/>
        <w:spacing w:before="280" w:after="280"/>
        <w:jc w:val="center"/>
        <w:rPr/>
      </w:pPr>
      <w:r>
        <w:rPr/>
        <w:t xml:space="preserve"> </w:t>
      </w:r>
    </w:p>
    <w:p>
      <w:pPr>
        <w:pStyle w:val="Normal"/>
        <w:spacing w:before="280" w:after="280"/>
        <w:jc w:val="center"/>
        <w:rPr/>
      </w:pPr>
      <w:r>
        <w:rPr/>
        <w:t xml:space="preserve"> </w:t>
      </w:r>
    </w:p>
    <w:p>
      <w:pPr>
        <w:pStyle w:val="Normal"/>
        <w:spacing w:before="280" w:after="280"/>
        <w:jc w:val="center"/>
        <w:rPr/>
      </w:pPr>
      <w:r>
        <w:rPr/>
        <w:t xml:space="preserve"> </w:t>
      </w:r>
    </w:p>
    <w:p>
      <w:pPr>
        <w:pStyle w:val="Normal"/>
        <w:spacing w:before="280" w:after="280"/>
        <w:jc w:val="center"/>
        <w:rPr/>
      </w:pPr>
      <w:r>
        <w:rPr/>
        <w:t xml:space="preserve"> </w:t>
      </w:r>
    </w:p>
    <w:p>
      <w:pPr>
        <w:pStyle w:val="Normal"/>
        <w:spacing w:before="280" w:after="280"/>
        <w:jc w:val="center"/>
        <w:rPr/>
      </w:pPr>
      <w:r>
        <w:rPr/>
        <w:t xml:space="preserve"> </w:t>
      </w:r>
    </w:p>
    <w:p>
      <w:pPr>
        <w:pStyle w:val="Normal"/>
        <w:spacing w:before="280" w:after="280"/>
        <w:jc w:val="center"/>
        <w:rPr/>
      </w:pPr>
      <w:r>
        <w:rPr>
          <w:rFonts w:eastAsia="Calibri" w:ascii="Times New Roman" w:hAnsi="Times New Roman"/>
          <w:b/>
          <w:i w:val="false"/>
          <w:color w:val="000000"/>
          <w:sz w:val="28"/>
        </w:rPr>
        <w:t>п</w:t>
      </w:r>
      <w:bookmarkStart w:id="0" w:name="_GoBack"/>
      <w:bookmarkEnd w:id="0"/>
      <w:r>
        <w:rPr>
          <w:rFonts w:eastAsia="Calibri" w:ascii="Times New Roman" w:hAnsi="Times New Roman"/>
          <w:b/>
          <w:i w:val="false"/>
          <w:color w:val="000000"/>
          <w:sz w:val="28"/>
        </w:rPr>
        <w:t>.Фоминский, 2025</w:t>
      </w:r>
      <w:bookmarkStart w:id="1" w:name="block-44960911_Копия_1"/>
      <w:bookmarkStart w:id="2" w:name="block-44960911"/>
      <w:bookmarkEnd w:id="1"/>
      <w:bookmarkEnd w:id="2"/>
    </w:p>
    <w:p>
      <w:pPr>
        <w:pStyle w:val="Normal"/>
        <w:spacing w:before="280" w:after="280"/>
        <w:jc w:val="center"/>
        <w:rPr/>
      </w:pPr>
      <w:bookmarkStart w:id="3" w:name="block-44960916_Копия_1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 «РУССКИЙ ЯЗЫК»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ЦЕЛИ ИЗУЧЕНИЯ УЧЕБНОГО ПРЕДМЕТА «РУССКИЙ ЯЗЫК»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4" w:name="block-44960916_Копия_1"/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bookmarkStart w:id="5" w:name="block-44960916"/>
      <w:bookmarkEnd w:id="4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  <w:bookmarkStart w:id="6" w:name="block-44960917_Копия_1"/>
      <w:bookmarkStart w:id="7" w:name="block-44960917_Копия_1"/>
      <w:bookmarkEnd w:id="5"/>
      <w:bookmarkEnd w:id="7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, мягкости согласных.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left="120" w:hanging="0"/>
        <w:jc w:val="both"/>
        <w:rPr/>
      </w:pPr>
      <w:r>
        <w:rPr/>
      </w:r>
      <w:bookmarkStart w:id="8" w:name="block-44960917_Копия_1"/>
      <w:bookmarkStart w:id="9" w:name="block-44960917"/>
      <w:bookmarkStart w:id="10" w:name="block-44960917_Копия_1"/>
      <w:bookmarkStart w:id="11" w:name="block-44960917"/>
      <w:bookmarkEnd w:id="10"/>
      <w:bookmarkEnd w:id="11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  <w:bookmarkStart w:id="12" w:name="block-44960917"/>
      <w:bookmarkStart w:id="13" w:name="block-44960912_Копия_1"/>
      <w:bookmarkStart w:id="14" w:name="block-44960917"/>
      <w:bookmarkStart w:id="15" w:name="block-44960912_Копия_1"/>
      <w:bookmarkEnd w:id="14"/>
      <w:bookmarkEnd w:id="15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left"/>
        <w:rPr/>
      </w:pPr>
      <w:r>
        <w:rPr/>
      </w:r>
      <w:bookmarkStart w:id="16" w:name="block-44960912_Копия_1"/>
      <w:bookmarkStart w:id="17" w:name="block-44960912"/>
      <w:bookmarkStart w:id="18" w:name="block-44960912_Копия_1"/>
      <w:bookmarkStart w:id="19" w:name="block-44960912"/>
      <w:bookmarkEnd w:id="18"/>
      <w:bookmarkEnd w:id="19"/>
    </w:p>
    <w:p>
      <w:pPr>
        <w:pStyle w:val="Normal"/>
        <w:spacing w:before="0" w:after="0"/>
        <w:ind w:left="120" w:hanging="0"/>
        <w:jc w:val="left"/>
        <w:rPr/>
      </w:pPr>
      <w:bookmarkStart w:id="20" w:name="block-44960912"/>
      <w:bookmarkStart w:id="21" w:name="block-44960913"/>
      <w:bookmarkEnd w:id="20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5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8"/>
        <w:gridCol w:w="2560"/>
        <w:gridCol w:w="1422"/>
        <w:gridCol w:w="2455"/>
        <w:gridCol w:w="2580"/>
        <w:gridCol w:w="3848"/>
      </w:tblGrid>
      <w:tr>
        <w:trPr>
          <w:trHeight w:val="144" w:hRule="atLeast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8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28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24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60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19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6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63"/>
        <w:gridCol w:w="3360"/>
        <w:gridCol w:w="1300"/>
        <w:gridCol w:w="2315"/>
        <w:gridCol w:w="2447"/>
        <w:gridCol w:w="3508"/>
      </w:tblGrid>
      <w:tr>
        <w:trPr>
          <w:trHeight w:val="144" w:hRule="atLeast"/>
        </w:trPr>
        <w:tc>
          <w:tcPr>
            <w:tcW w:w="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3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5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22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18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106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44" w:hRule="atLeast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33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7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97"/>
        <w:gridCol w:w="3200"/>
        <w:gridCol w:w="1304"/>
        <w:gridCol w:w="2319"/>
        <w:gridCol w:w="2453"/>
        <w:gridCol w:w="3520"/>
      </w:tblGrid>
      <w:tr>
        <w:trPr>
          <w:trHeight w:val="144" w:hRule="atLeast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2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5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101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4" w:hRule="atLeast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136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37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8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02"/>
        <w:gridCol w:w="2881"/>
        <w:gridCol w:w="1372"/>
        <w:gridCol w:w="2399"/>
        <w:gridCol w:w="2527"/>
        <w:gridCol w:w="3712"/>
      </w:tblGrid>
      <w:tr>
        <w:trPr>
          <w:trHeight w:val="144" w:hRule="atLeast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0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8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71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63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39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9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02"/>
        <w:gridCol w:w="2881"/>
        <w:gridCol w:w="1372"/>
        <w:gridCol w:w="2399"/>
        <w:gridCol w:w="2527"/>
        <w:gridCol w:w="3712"/>
      </w:tblGrid>
      <w:tr>
        <w:trPr>
          <w:trHeight w:val="144" w:hRule="atLeast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0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8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71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27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69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22" w:name="block-44960913"/>
      <w:bookmarkStart w:id="23" w:name="block-44960913"/>
      <w:bookmarkEnd w:id="23"/>
    </w:p>
    <w:p>
      <w:pPr>
        <w:pStyle w:val="Normal"/>
        <w:spacing w:before="0" w:after="0"/>
        <w:ind w:left="120" w:hanging="0"/>
        <w:jc w:val="left"/>
        <w:rPr/>
      </w:pPr>
      <w:bookmarkStart w:id="24" w:name="block-44960915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5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55"/>
        <w:gridCol w:w="2959"/>
        <w:gridCol w:w="1152"/>
        <w:gridCol w:w="2142"/>
        <w:gridCol w:w="2286"/>
        <w:gridCol w:w="1617"/>
        <w:gridCol w:w="2782"/>
      </w:tblGrid>
      <w:tr>
        <w:trPr>
          <w:trHeight w:val="144" w:hRule="atLeast"/>
        </w:trPr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9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61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19 </w:t>
            </w:r>
          </w:p>
        </w:tc>
        <w:tc>
          <w:tcPr>
            <w:tcW w:w="4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6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21"/>
        <w:gridCol w:w="3359"/>
        <w:gridCol w:w="1082"/>
        <w:gridCol w:w="2062"/>
        <w:gridCol w:w="2213"/>
        <w:gridCol w:w="1554"/>
        <w:gridCol w:w="2702"/>
      </w:tblGrid>
      <w:tr>
        <w:trPr>
          <w:trHeight w:val="144" w:hRule="atLeast"/>
        </w:trPr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3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3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5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0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204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33 </w:t>
            </w:r>
          </w:p>
        </w:tc>
        <w:tc>
          <w:tcPr>
            <w:tcW w:w="4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7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33"/>
        <w:gridCol w:w="3200"/>
        <w:gridCol w:w="1111"/>
        <w:gridCol w:w="2094"/>
        <w:gridCol w:w="2242"/>
        <w:gridCol w:w="1578"/>
        <w:gridCol w:w="2735"/>
      </w:tblGrid>
      <w:tr>
        <w:trPr>
          <w:trHeight w:val="144" w:hRule="atLeast"/>
        </w:trPr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2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7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3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136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37 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8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32"/>
        <w:gridCol w:w="3227"/>
        <w:gridCol w:w="1105"/>
        <w:gridCol w:w="2088"/>
        <w:gridCol w:w="2238"/>
        <w:gridCol w:w="1574"/>
        <w:gridCol w:w="2729"/>
      </w:tblGrid>
      <w:tr>
        <w:trPr>
          <w:trHeight w:val="144" w:hRule="atLeast"/>
        </w:trPr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2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7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144" w:hRule="atLeast"/>
        </w:trPr>
        <w:tc>
          <w:tcPr>
            <w:tcW w:w="3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39 </w:t>
            </w:r>
          </w:p>
        </w:tc>
        <w:tc>
          <w:tcPr>
            <w:tcW w:w="4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9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1"/>
        <w:gridCol w:w="3120"/>
        <w:gridCol w:w="1123"/>
        <w:gridCol w:w="2111"/>
        <w:gridCol w:w="2257"/>
        <w:gridCol w:w="1590"/>
        <w:gridCol w:w="2751"/>
      </w:tblGrid>
      <w:tr>
        <w:trPr>
          <w:trHeight w:val="144" w:hRule="atLeast"/>
        </w:trPr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9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144" w:hRule="atLeast"/>
        </w:trPr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21 </w:t>
            </w: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25" w:name="block-44960915"/>
      <w:bookmarkStart w:id="26" w:name="block-44960915"/>
      <w:bookmarkEnd w:id="26"/>
    </w:p>
    <w:p>
      <w:pPr>
        <w:pStyle w:val="Normal"/>
        <w:spacing w:before="0" w:after="0"/>
        <w:ind w:left="120" w:hanging="0"/>
        <w:jc w:val="left"/>
        <w:rPr/>
      </w:pPr>
      <w:bookmarkStart w:id="27" w:name="block-44960914_Копия_1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480" w:before="0" w:after="0"/>
        <w:ind w:left="120" w:hanging="0"/>
        <w:jc w:val="left"/>
        <w:rPr/>
      </w:pPr>
      <w:r>
        <w:rPr/>
      </w:r>
      <w:bookmarkStart w:id="28" w:name="block-44960914_Копия_1"/>
      <w:bookmarkStart w:id="29" w:name="block-44960914"/>
      <w:bookmarkStart w:id="30" w:name="block-44960914_Копия_1"/>
      <w:bookmarkStart w:id="31" w:name="block-44960914"/>
      <w:bookmarkEnd w:id="30"/>
      <w:bookmarkEnd w:id="31"/>
    </w:p>
    <w:p>
      <w:pPr>
        <w:pStyle w:val="Normal"/>
        <w:spacing w:before="0" w:after="200"/>
        <w:rPr/>
      </w:pPr>
      <w:r>
        <w:rPr/>
      </w:r>
      <w:bookmarkStart w:id="32" w:name="block-44960914"/>
      <w:bookmarkStart w:id="33" w:name="block-44960914"/>
      <w:bookmarkEnd w:id="33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0">
    <w:name w:val="Emphasis"/>
    <w:basedOn w:val="DefaultParagraphFont"/>
    <w:uiPriority w:val="20"/>
    <w:qFormat/>
    <w:rsid w:val="00d1197d"/>
    <w:rPr>
      <w:i/>
      <w:iCs/>
    </w:rPr>
  </w:style>
  <w:style w:type="character" w:styleId="-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18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19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3034" TargetMode="External"/><Relationship Id="rId3" Type="http://schemas.openxmlformats.org/officeDocument/2006/relationships/hyperlink" Target="https://m.edsoo.ru/7f413034" TargetMode="External"/><Relationship Id="rId4" Type="http://schemas.openxmlformats.org/officeDocument/2006/relationships/hyperlink" Target="https://m.edsoo.ru/7f413034" TargetMode="External"/><Relationship Id="rId5" Type="http://schemas.openxmlformats.org/officeDocument/2006/relationships/hyperlink" Target="https://m.edsoo.ru/7f413034" TargetMode="External"/><Relationship Id="rId6" Type="http://schemas.openxmlformats.org/officeDocument/2006/relationships/hyperlink" Target="https://m.edsoo.ru/7f413034" TargetMode="External"/><Relationship Id="rId7" Type="http://schemas.openxmlformats.org/officeDocument/2006/relationships/hyperlink" Target="https://m.edsoo.ru/7f413034" TargetMode="External"/><Relationship Id="rId8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10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12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16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19" Type="http://schemas.openxmlformats.org/officeDocument/2006/relationships/hyperlink" Target="https://m.edsoo.ru/7f413034" TargetMode="External"/><Relationship Id="rId20" Type="http://schemas.openxmlformats.org/officeDocument/2006/relationships/hyperlink" Target="https://m.edsoo.ru/7f413034" TargetMode="External"/><Relationship Id="rId21" Type="http://schemas.openxmlformats.org/officeDocument/2006/relationships/hyperlink" Target="https://m.edsoo.ru/7f414452" TargetMode="External"/><Relationship Id="rId22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25" Type="http://schemas.openxmlformats.org/officeDocument/2006/relationships/hyperlink" Target="https://m.edsoo.ru/7f414452" TargetMode="External"/><Relationship Id="rId26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29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59f6" TargetMode="External"/><Relationship Id="rId4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59f6" TargetMode="External"/><Relationship Id="rId47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7f4159f6" TargetMode="External"/><Relationship Id="rId54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7922" TargetMode="External"/><Relationship Id="rId66" Type="http://schemas.openxmlformats.org/officeDocument/2006/relationships/hyperlink" Target="https://m.edsoo.ru/7f417922" TargetMode="External"/><Relationship Id="rId67" Type="http://schemas.openxmlformats.org/officeDocument/2006/relationships/hyperlink" Target="https://m.edsoo.ru/7f417922" TargetMode="External"/><Relationship Id="rId68" Type="http://schemas.openxmlformats.org/officeDocument/2006/relationships/hyperlink" Target="https://m.edsoo.ru/7f417922" TargetMode="External"/><Relationship Id="rId69" Type="http://schemas.openxmlformats.org/officeDocument/2006/relationships/hyperlink" Target="https://m.edsoo.ru/7f417922" TargetMode="External"/><Relationship Id="rId70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7f417922" TargetMode="External"/><Relationship Id="rId72" Type="http://schemas.openxmlformats.org/officeDocument/2006/relationships/hyperlink" Target="https://m.edsoo.ru/7f417922" TargetMode="External"/><Relationship Id="rId73" Type="http://schemas.openxmlformats.org/officeDocument/2006/relationships/hyperlink" Target="https://m.edsoo.ru/7f417922" TargetMode="External"/><Relationship Id="rId74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9b78" TargetMode="External"/><Relationship Id="rId82" Type="http://schemas.openxmlformats.org/officeDocument/2006/relationships/hyperlink" Target="https://m.edsoo.ru/7f419b78" TargetMode="External"/><Relationship Id="rId83" Type="http://schemas.openxmlformats.org/officeDocument/2006/relationships/hyperlink" Target="https://m.edsoo.ru/7f419b78" TargetMode="External"/><Relationship Id="rId84" Type="http://schemas.openxmlformats.org/officeDocument/2006/relationships/hyperlink" Target="https://m.edsoo.ru/7f419b78" TargetMode="External"/><Relationship Id="rId85" Type="http://schemas.openxmlformats.org/officeDocument/2006/relationships/hyperlink" Target="https://m.edsoo.ru/7f419b78" TargetMode="External"/><Relationship Id="rId86" Type="http://schemas.openxmlformats.org/officeDocument/2006/relationships/hyperlink" Target="https://m.edsoo.ru/7f419b78" TargetMode="External"/><Relationship Id="rId87" Type="http://schemas.openxmlformats.org/officeDocument/2006/relationships/hyperlink" Target="https://m.edsoo.ru/7f419b78" TargetMode="External"/><Relationship Id="rId88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90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2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fa251ffa" TargetMode="External"/><Relationship Id="rId96" Type="http://schemas.openxmlformats.org/officeDocument/2006/relationships/hyperlink" Target="https://m.edsoo.ru/fa252126" TargetMode="External"/><Relationship Id="rId97" Type="http://schemas.openxmlformats.org/officeDocument/2006/relationships/hyperlink" Target="https://m.edsoo.ru/fa252252" TargetMode="External"/><Relationship Id="rId98" Type="http://schemas.openxmlformats.org/officeDocument/2006/relationships/hyperlink" Target="https://m.edsoo.ru/fa2523b0" TargetMode="External"/><Relationship Id="rId99" Type="http://schemas.openxmlformats.org/officeDocument/2006/relationships/hyperlink" Target="https://m.edsoo.ru/fa252522" TargetMode="External"/><Relationship Id="rId100" Type="http://schemas.openxmlformats.org/officeDocument/2006/relationships/hyperlink" Target="https://m.edsoo.ru/fa2526f8" TargetMode="External"/><Relationship Id="rId101" Type="http://schemas.openxmlformats.org/officeDocument/2006/relationships/hyperlink" Target="https://m.edsoo.ru/fa25286a" TargetMode="External"/><Relationship Id="rId102" Type="http://schemas.openxmlformats.org/officeDocument/2006/relationships/hyperlink" Target="https://m.edsoo.ru/fa252ea0" TargetMode="External"/><Relationship Id="rId103" Type="http://schemas.openxmlformats.org/officeDocument/2006/relationships/hyperlink" Target="https://m.edsoo.ru/fa252b4e" TargetMode="External"/><Relationship Id="rId104" Type="http://schemas.openxmlformats.org/officeDocument/2006/relationships/hyperlink" Target="https://m.edsoo.ru/fa253350" TargetMode="External"/><Relationship Id="rId105" Type="http://schemas.openxmlformats.org/officeDocument/2006/relationships/hyperlink" Target="https://m.edsoo.ru/fa2534cc" TargetMode="External"/><Relationship Id="rId106" Type="http://schemas.openxmlformats.org/officeDocument/2006/relationships/hyperlink" Target="https://m.edsoo.ru/fa25362a" TargetMode="External"/><Relationship Id="rId107" Type="http://schemas.openxmlformats.org/officeDocument/2006/relationships/hyperlink" Target="https://m.edsoo.ru/fa253a30" TargetMode="External"/><Relationship Id="rId108" Type="http://schemas.openxmlformats.org/officeDocument/2006/relationships/hyperlink" Target="https://m.edsoo.ru/fa253bac" TargetMode="External"/><Relationship Id="rId109" Type="http://schemas.openxmlformats.org/officeDocument/2006/relationships/hyperlink" Target="https://m.edsoo.ru/fa254002" TargetMode="External"/><Relationship Id="rId110" Type="http://schemas.openxmlformats.org/officeDocument/2006/relationships/hyperlink" Target="https://m.edsoo.ru/fa25491c" TargetMode="External"/><Relationship Id="rId111" Type="http://schemas.openxmlformats.org/officeDocument/2006/relationships/hyperlink" Target="https://m.edsoo.ru/fa256ed8" TargetMode="External"/><Relationship Id="rId112" Type="http://schemas.openxmlformats.org/officeDocument/2006/relationships/hyperlink" Target="https://m.edsoo.ru/fa254ad4" TargetMode="External"/><Relationship Id="rId113" Type="http://schemas.openxmlformats.org/officeDocument/2006/relationships/hyperlink" Target="https://m.edsoo.ru/fa254d36" TargetMode="External"/><Relationship Id="rId114" Type="http://schemas.openxmlformats.org/officeDocument/2006/relationships/hyperlink" Target="https://m.edsoo.ru/fa254ebc" TargetMode="External"/><Relationship Id="rId115" Type="http://schemas.openxmlformats.org/officeDocument/2006/relationships/hyperlink" Target="https://m.edsoo.ru/fa25674e" TargetMode="External"/><Relationship Id="rId116" Type="http://schemas.openxmlformats.org/officeDocument/2006/relationships/hyperlink" Target="https://m.edsoo.ru/fa256898" TargetMode="External"/><Relationship Id="rId117" Type="http://schemas.openxmlformats.org/officeDocument/2006/relationships/hyperlink" Target="https://m.edsoo.ru/fa2569ce" TargetMode="External"/><Relationship Id="rId118" Type="http://schemas.openxmlformats.org/officeDocument/2006/relationships/hyperlink" Target="https://m.edsoo.ru/fa256afa" TargetMode="External"/><Relationship Id="rId119" Type="http://schemas.openxmlformats.org/officeDocument/2006/relationships/hyperlink" Target="https://m.edsoo.ru/fa256c26" TargetMode="External"/><Relationship Id="rId120" Type="http://schemas.openxmlformats.org/officeDocument/2006/relationships/hyperlink" Target="https://m.edsoo.ru/fa256d5c" TargetMode="External"/><Relationship Id="rId121" Type="http://schemas.openxmlformats.org/officeDocument/2006/relationships/hyperlink" Target="https://m.edsoo.ru/fa257130" TargetMode="External"/><Relationship Id="rId122" Type="http://schemas.openxmlformats.org/officeDocument/2006/relationships/hyperlink" Target="https://m.edsoo.ru/fa257464" TargetMode="External"/><Relationship Id="rId123" Type="http://schemas.openxmlformats.org/officeDocument/2006/relationships/hyperlink" Target="https://m.edsoo.ru/fa2575f4" TargetMode="External"/><Relationship Id="rId124" Type="http://schemas.openxmlformats.org/officeDocument/2006/relationships/hyperlink" Target="https://m.edsoo.ru/fa25772a" TargetMode="External"/><Relationship Id="rId125" Type="http://schemas.openxmlformats.org/officeDocument/2006/relationships/hyperlink" Target="https://m.edsoo.ru/fa2578ba" TargetMode="External"/><Relationship Id="rId126" Type="http://schemas.openxmlformats.org/officeDocument/2006/relationships/hyperlink" Target="https://m.edsoo.ru/fa2553d0" TargetMode="External"/><Relationship Id="rId127" Type="http://schemas.openxmlformats.org/officeDocument/2006/relationships/hyperlink" Target="https://m.edsoo.ru/fa2554fc" TargetMode="External"/><Relationship Id="rId128" Type="http://schemas.openxmlformats.org/officeDocument/2006/relationships/hyperlink" Target="https://m.edsoo.ru/fa25568c" TargetMode="External"/><Relationship Id="rId129" Type="http://schemas.openxmlformats.org/officeDocument/2006/relationships/hyperlink" Target="https://m.edsoo.ru/fa2558ee" TargetMode="External"/><Relationship Id="rId130" Type="http://schemas.openxmlformats.org/officeDocument/2006/relationships/hyperlink" Target="https://m.edsoo.ru/fa255b5a" TargetMode="External"/><Relationship Id="rId131" Type="http://schemas.openxmlformats.org/officeDocument/2006/relationships/hyperlink" Target="https://m.edsoo.ru/fa255ce0" TargetMode="External"/><Relationship Id="rId132" Type="http://schemas.openxmlformats.org/officeDocument/2006/relationships/hyperlink" Target="https://m.edsoo.ru/fa255e16" TargetMode="External"/><Relationship Id="rId133" Type="http://schemas.openxmlformats.org/officeDocument/2006/relationships/hyperlink" Target="https://m.edsoo.ru/fa25632a" TargetMode="External"/><Relationship Id="rId134" Type="http://schemas.openxmlformats.org/officeDocument/2006/relationships/hyperlink" Target="https://m.edsoo.ru/fa2565a0" TargetMode="External"/><Relationship Id="rId135" Type="http://schemas.openxmlformats.org/officeDocument/2006/relationships/hyperlink" Target="https://m.edsoo.ru/fa25e5de" TargetMode="External"/><Relationship Id="rId136" Type="http://schemas.openxmlformats.org/officeDocument/2006/relationships/hyperlink" Target="https://m.edsoo.ru/fa25e778" TargetMode="External"/><Relationship Id="rId137" Type="http://schemas.openxmlformats.org/officeDocument/2006/relationships/hyperlink" Target="https://m.edsoo.ru/fa25ea52" TargetMode="External"/><Relationship Id="rId138" Type="http://schemas.openxmlformats.org/officeDocument/2006/relationships/hyperlink" Target="https://m.edsoo.ru/fa25ebce" TargetMode="External"/><Relationship Id="rId139" Type="http://schemas.openxmlformats.org/officeDocument/2006/relationships/hyperlink" Target="https://m.edsoo.ru/fa25eda4" TargetMode="External"/><Relationship Id="rId140" Type="http://schemas.openxmlformats.org/officeDocument/2006/relationships/hyperlink" Target="https://m.edsoo.ru/fa25ef0c" TargetMode="External"/><Relationship Id="rId141" Type="http://schemas.openxmlformats.org/officeDocument/2006/relationships/hyperlink" Target="https://m.edsoo.ru/fa25f402" TargetMode="External"/><Relationship Id="rId142" Type="http://schemas.openxmlformats.org/officeDocument/2006/relationships/hyperlink" Target="https://m.edsoo.ru/fa25f57e" TargetMode="External"/><Relationship Id="rId143" Type="http://schemas.openxmlformats.org/officeDocument/2006/relationships/hyperlink" Target="https://m.edsoo.ru/fa25f6e6" TargetMode="External"/><Relationship Id="rId144" Type="http://schemas.openxmlformats.org/officeDocument/2006/relationships/hyperlink" Target="https://m.edsoo.ru/fa25fb78" TargetMode="External"/><Relationship Id="rId145" Type="http://schemas.openxmlformats.org/officeDocument/2006/relationships/hyperlink" Target="https://m.edsoo.ru/fa25fce0" TargetMode="External"/><Relationship Id="rId146" Type="http://schemas.openxmlformats.org/officeDocument/2006/relationships/hyperlink" Target="https://m.edsoo.ru/fa25ffb0" TargetMode="External"/><Relationship Id="rId147" Type="http://schemas.openxmlformats.org/officeDocument/2006/relationships/hyperlink" Target="https://m.edsoo.ru/fa25fe52" TargetMode="External"/><Relationship Id="rId148" Type="http://schemas.openxmlformats.org/officeDocument/2006/relationships/hyperlink" Target="https://m.edsoo.ru/fa260190" TargetMode="External"/><Relationship Id="rId149" Type="http://schemas.openxmlformats.org/officeDocument/2006/relationships/hyperlink" Target="https://m.edsoo.ru/fa2605c8" TargetMode="External"/><Relationship Id="rId150" Type="http://schemas.openxmlformats.org/officeDocument/2006/relationships/hyperlink" Target="https://m.edsoo.ru/fa260744" TargetMode="External"/><Relationship Id="rId151" Type="http://schemas.openxmlformats.org/officeDocument/2006/relationships/hyperlink" Target="https://m.edsoo.ru/fa2608a2" TargetMode="External"/><Relationship Id="rId152" Type="http://schemas.openxmlformats.org/officeDocument/2006/relationships/hyperlink" Target="https://m.edsoo.ru/fa260a8c" TargetMode="External"/><Relationship Id="rId153" Type="http://schemas.openxmlformats.org/officeDocument/2006/relationships/hyperlink" Target="https://m.edsoo.ru/fa260c12" TargetMode="External"/><Relationship Id="rId154" Type="http://schemas.openxmlformats.org/officeDocument/2006/relationships/hyperlink" Target="https://m.edsoo.ru/fa260d5c" TargetMode="External"/><Relationship Id="rId155" Type="http://schemas.openxmlformats.org/officeDocument/2006/relationships/hyperlink" Target="https://m.edsoo.ru/fa260e88" TargetMode="External"/><Relationship Id="rId156" Type="http://schemas.openxmlformats.org/officeDocument/2006/relationships/hyperlink" Target="https://m.edsoo.ru/fa257a04" TargetMode="External"/><Relationship Id="rId157" Type="http://schemas.openxmlformats.org/officeDocument/2006/relationships/hyperlink" Target="https://m.edsoo.ru/fa257b30" TargetMode="External"/><Relationship Id="rId158" Type="http://schemas.openxmlformats.org/officeDocument/2006/relationships/hyperlink" Target="https://m.edsoo.ru/fa25803a" TargetMode="External"/><Relationship Id="rId159" Type="http://schemas.openxmlformats.org/officeDocument/2006/relationships/hyperlink" Target="https://m.edsoo.ru/fa2583d2" TargetMode="External"/><Relationship Id="rId160" Type="http://schemas.openxmlformats.org/officeDocument/2006/relationships/hyperlink" Target="https://m.edsoo.ru/fa25829c" TargetMode="External"/><Relationship Id="rId161" Type="http://schemas.openxmlformats.org/officeDocument/2006/relationships/hyperlink" Target="https://m.edsoo.ru/fa258580" TargetMode="External"/><Relationship Id="rId162" Type="http://schemas.openxmlformats.org/officeDocument/2006/relationships/hyperlink" Target="https://m.edsoo.ru/fa2586b6" TargetMode="External"/><Relationship Id="rId163" Type="http://schemas.openxmlformats.org/officeDocument/2006/relationships/hyperlink" Target="https://m.edsoo.ru/fa2587e2" TargetMode="External"/><Relationship Id="rId164" Type="http://schemas.openxmlformats.org/officeDocument/2006/relationships/hyperlink" Target="https://m.edsoo.ru/fa258918" TargetMode="External"/><Relationship Id="rId165" Type="http://schemas.openxmlformats.org/officeDocument/2006/relationships/hyperlink" Target="https://m.edsoo.ru/fa258bde" TargetMode="External"/><Relationship Id="rId166" Type="http://schemas.openxmlformats.org/officeDocument/2006/relationships/hyperlink" Target="https://m.edsoo.ru/fa258d28" TargetMode="External"/><Relationship Id="rId167" Type="http://schemas.openxmlformats.org/officeDocument/2006/relationships/hyperlink" Target="https://m.edsoo.ru/fa258fe4" TargetMode="External"/><Relationship Id="rId168" Type="http://schemas.openxmlformats.org/officeDocument/2006/relationships/hyperlink" Target="https://m.edsoo.ru/fa25939a" TargetMode="External"/><Relationship Id="rId169" Type="http://schemas.openxmlformats.org/officeDocument/2006/relationships/hyperlink" Target="https://m.edsoo.ru/fa259246" TargetMode="External"/><Relationship Id="rId170" Type="http://schemas.openxmlformats.org/officeDocument/2006/relationships/hyperlink" Target="https://m.edsoo.ru/fa259110" TargetMode="External"/><Relationship Id="rId171" Type="http://schemas.openxmlformats.org/officeDocument/2006/relationships/hyperlink" Target="https://m.edsoo.ru/fa2595ca" TargetMode="External"/><Relationship Id="rId172" Type="http://schemas.openxmlformats.org/officeDocument/2006/relationships/hyperlink" Target="https://m.edsoo.ru/fa2598a4" TargetMode="External"/><Relationship Id="rId173" Type="http://schemas.openxmlformats.org/officeDocument/2006/relationships/hyperlink" Target="https://m.edsoo.ru/fa25976e" TargetMode="External"/><Relationship Id="rId174" Type="http://schemas.openxmlformats.org/officeDocument/2006/relationships/hyperlink" Target="https://m.edsoo.ru/fa2599d0" TargetMode="External"/><Relationship Id="rId175" Type="http://schemas.openxmlformats.org/officeDocument/2006/relationships/hyperlink" Target="https://m.edsoo.ru/fa259afc" TargetMode="External"/><Relationship Id="rId176" Type="http://schemas.openxmlformats.org/officeDocument/2006/relationships/hyperlink" Target="https://m.edsoo.ru/fa259c1e" TargetMode="External"/><Relationship Id="rId177" Type="http://schemas.openxmlformats.org/officeDocument/2006/relationships/hyperlink" Target="https://m.edsoo.ru/fa25a114" TargetMode="External"/><Relationship Id="rId178" Type="http://schemas.openxmlformats.org/officeDocument/2006/relationships/hyperlink" Target="https://m.edsoo.ru/fa25abe6" TargetMode="External"/><Relationship Id="rId179" Type="http://schemas.openxmlformats.org/officeDocument/2006/relationships/hyperlink" Target="https://m.edsoo.ru/fa25a27c" TargetMode="External"/><Relationship Id="rId180" Type="http://schemas.openxmlformats.org/officeDocument/2006/relationships/hyperlink" Target="https://m.edsoo.ru/fa25a5ce" TargetMode="External"/><Relationship Id="rId181" Type="http://schemas.openxmlformats.org/officeDocument/2006/relationships/hyperlink" Target="https://m.edsoo.ru/fa25b1b8" TargetMode="External"/><Relationship Id="rId182" Type="http://schemas.openxmlformats.org/officeDocument/2006/relationships/hyperlink" Target="https://m.edsoo.ru/fa25ad6c" TargetMode="External"/><Relationship Id="rId183" Type="http://schemas.openxmlformats.org/officeDocument/2006/relationships/hyperlink" Target="https://m.edsoo.ru/fa25aede" TargetMode="External"/><Relationship Id="rId184" Type="http://schemas.openxmlformats.org/officeDocument/2006/relationships/hyperlink" Target="https://m.edsoo.ru/fa25b046" TargetMode="External"/><Relationship Id="rId185" Type="http://schemas.openxmlformats.org/officeDocument/2006/relationships/hyperlink" Target="https://m.edsoo.ru/fa25b398" TargetMode="External"/><Relationship Id="rId186" Type="http://schemas.openxmlformats.org/officeDocument/2006/relationships/hyperlink" Target="https://m.edsoo.ru/fa25b514" TargetMode="External"/><Relationship Id="rId187" Type="http://schemas.openxmlformats.org/officeDocument/2006/relationships/hyperlink" Target="https://m.edsoo.ru/fa25b686" TargetMode="External"/><Relationship Id="rId188" Type="http://schemas.openxmlformats.org/officeDocument/2006/relationships/hyperlink" Target="https://m.edsoo.ru/fa25b7ee" TargetMode="External"/><Relationship Id="rId189" Type="http://schemas.openxmlformats.org/officeDocument/2006/relationships/hyperlink" Target="https://m.edsoo.ru/fa25b960" TargetMode="External"/><Relationship Id="rId190" Type="http://schemas.openxmlformats.org/officeDocument/2006/relationships/hyperlink" Target="https://m.edsoo.ru/fa25bb9a" TargetMode="External"/><Relationship Id="rId191" Type="http://schemas.openxmlformats.org/officeDocument/2006/relationships/hyperlink" Target="https://m.edsoo.ru/fa25c1ee" TargetMode="External"/><Relationship Id="rId192" Type="http://schemas.openxmlformats.org/officeDocument/2006/relationships/hyperlink" Target="https://m.edsoo.ru/fa25c98c" TargetMode="External"/><Relationship Id="rId193" Type="http://schemas.openxmlformats.org/officeDocument/2006/relationships/hyperlink" Target="https://m.edsoo.ru/fa25cb58" TargetMode="External"/><Relationship Id="rId194" Type="http://schemas.openxmlformats.org/officeDocument/2006/relationships/hyperlink" Target="https://m.edsoo.ru/fa25ccd4" TargetMode="External"/><Relationship Id="rId195" Type="http://schemas.openxmlformats.org/officeDocument/2006/relationships/hyperlink" Target="https://m.edsoo.ru/fa25ce32" TargetMode="External"/><Relationship Id="rId196" Type="http://schemas.openxmlformats.org/officeDocument/2006/relationships/hyperlink" Target="https://m.edsoo.ru/fa25d44a" TargetMode="External"/><Relationship Id="rId197" Type="http://schemas.openxmlformats.org/officeDocument/2006/relationships/hyperlink" Target="https://m.edsoo.ru/fa25d116" TargetMode="External"/><Relationship Id="rId198" Type="http://schemas.openxmlformats.org/officeDocument/2006/relationships/hyperlink" Target="https://m.edsoo.ru/fa25e0ca" TargetMode="External"/><Relationship Id="rId199" Type="http://schemas.openxmlformats.org/officeDocument/2006/relationships/hyperlink" Target="https://m.edsoo.ru/fa25e228" TargetMode="External"/><Relationship Id="rId200" Type="http://schemas.openxmlformats.org/officeDocument/2006/relationships/hyperlink" Target="https://m.edsoo.ru/fa25d90e" TargetMode="External"/><Relationship Id="rId201" Type="http://schemas.openxmlformats.org/officeDocument/2006/relationships/hyperlink" Target="https://m.edsoo.ru/fa25db02" TargetMode="External"/><Relationship Id="rId202" Type="http://schemas.openxmlformats.org/officeDocument/2006/relationships/hyperlink" Target="https://m.edsoo.ru/fa25dc74" TargetMode="External"/><Relationship Id="rId203" Type="http://schemas.openxmlformats.org/officeDocument/2006/relationships/hyperlink" Target="https://m.edsoo.ru/fa25e430" TargetMode="External"/><Relationship Id="rId204" Type="http://schemas.openxmlformats.org/officeDocument/2006/relationships/hyperlink" Target="https://m.edsoo.ru/fa261608" TargetMode="External"/><Relationship Id="rId205" Type="http://schemas.openxmlformats.org/officeDocument/2006/relationships/hyperlink" Target="https://m.edsoo.ru/fa2610f4" TargetMode="External"/><Relationship Id="rId206" Type="http://schemas.openxmlformats.org/officeDocument/2006/relationships/hyperlink" Target="https://m.edsoo.ru/fa261284" TargetMode="External"/><Relationship Id="rId207" Type="http://schemas.openxmlformats.org/officeDocument/2006/relationships/hyperlink" Target="https://m.edsoo.ru/fa2614e6" TargetMode="External"/><Relationship Id="rId208" Type="http://schemas.openxmlformats.org/officeDocument/2006/relationships/hyperlink" Target="https://m.edsoo.ru/fa261734" TargetMode="External"/><Relationship Id="rId209" Type="http://schemas.openxmlformats.org/officeDocument/2006/relationships/hyperlink" Target="https://m.edsoo.ru/fa2618c4" TargetMode="External"/><Relationship Id="rId210" Type="http://schemas.openxmlformats.org/officeDocument/2006/relationships/hyperlink" Target="https://m.edsoo.ru/fa2619f0" TargetMode="External"/><Relationship Id="rId211" Type="http://schemas.openxmlformats.org/officeDocument/2006/relationships/hyperlink" Target="https://m.edsoo.ru/fa261b12" TargetMode="External"/><Relationship Id="rId212" Type="http://schemas.openxmlformats.org/officeDocument/2006/relationships/hyperlink" Target="https://m.edsoo.ru/fa261c34" TargetMode="External"/><Relationship Id="rId213" Type="http://schemas.openxmlformats.org/officeDocument/2006/relationships/hyperlink" Target="https://m.edsoo.ru/fa261dc4" TargetMode="External"/><Relationship Id="rId214" Type="http://schemas.openxmlformats.org/officeDocument/2006/relationships/hyperlink" Target="https://m.edsoo.ru/fa261ef0" TargetMode="External"/><Relationship Id="rId215" Type="http://schemas.openxmlformats.org/officeDocument/2006/relationships/hyperlink" Target="https://m.edsoo.ru/fa262030" TargetMode="External"/><Relationship Id="rId216" Type="http://schemas.openxmlformats.org/officeDocument/2006/relationships/hyperlink" Target="https://m.edsoo.ru/fa26215c" TargetMode="External"/><Relationship Id="rId217" Type="http://schemas.openxmlformats.org/officeDocument/2006/relationships/hyperlink" Target="https://m.edsoo.ru/fa262288" TargetMode="External"/><Relationship Id="rId218" Type="http://schemas.openxmlformats.org/officeDocument/2006/relationships/hyperlink" Target="https://m.edsoo.ru/fa2623f0" TargetMode="External"/><Relationship Id="rId219" Type="http://schemas.openxmlformats.org/officeDocument/2006/relationships/hyperlink" Target="https://m.edsoo.ru/fa26251c" TargetMode="External"/><Relationship Id="rId220" Type="http://schemas.openxmlformats.org/officeDocument/2006/relationships/hyperlink" Target="https://m.edsoo.ru/fa26263e" TargetMode="External"/><Relationship Id="rId221" Type="http://schemas.openxmlformats.org/officeDocument/2006/relationships/hyperlink" Target="https://m.edsoo.ru/fa2627a6" TargetMode="External"/><Relationship Id="rId222" Type="http://schemas.openxmlformats.org/officeDocument/2006/relationships/hyperlink" Target="https://m.edsoo.ru/fa262990" TargetMode="External"/><Relationship Id="rId223" Type="http://schemas.openxmlformats.org/officeDocument/2006/relationships/hyperlink" Target="https://m.edsoo.ru/fa262af8" TargetMode="External"/><Relationship Id="rId224" Type="http://schemas.openxmlformats.org/officeDocument/2006/relationships/hyperlink" Target="https://m.edsoo.ru/fa26341c" TargetMode="External"/><Relationship Id="rId225" Type="http://schemas.openxmlformats.org/officeDocument/2006/relationships/hyperlink" Target="https://m.edsoo.ru/fa263584" TargetMode="External"/><Relationship Id="rId226" Type="http://schemas.openxmlformats.org/officeDocument/2006/relationships/hyperlink" Target="https://m.edsoo.ru/fa263868" TargetMode="External"/><Relationship Id="rId227" Type="http://schemas.openxmlformats.org/officeDocument/2006/relationships/hyperlink" Target="https://m.edsoo.ru/fa2639da" TargetMode="External"/><Relationship Id="rId228" Type="http://schemas.openxmlformats.org/officeDocument/2006/relationships/hyperlink" Target="https://m.edsoo.ru/fa264006" TargetMode="External"/><Relationship Id="rId229" Type="http://schemas.openxmlformats.org/officeDocument/2006/relationships/hyperlink" Target="https://m.edsoo.ru/fa263d22" TargetMode="External"/><Relationship Id="rId230" Type="http://schemas.openxmlformats.org/officeDocument/2006/relationships/hyperlink" Target="https://m.edsoo.ru/fa26506e" TargetMode="External"/><Relationship Id="rId231" Type="http://schemas.openxmlformats.org/officeDocument/2006/relationships/hyperlink" Target="https://m.edsoo.ru/fa264f06" TargetMode="External"/><Relationship Id="rId232" Type="http://schemas.openxmlformats.org/officeDocument/2006/relationships/hyperlink" Target="https://m.edsoo.ru/fa2651cc" TargetMode="External"/><Relationship Id="rId233" Type="http://schemas.openxmlformats.org/officeDocument/2006/relationships/hyperlink" Target="https://m.edsoo.ru/fa26565e" TargetMode="External"/><Relationship Id="rId234" Type="http://schemas.openxmlformats.org/officeDocument/2006/relationships/hyperlink" Target="https://m.edsoo.ru/fa26538e" TargetMode="External"/><Relationship Id="rId235" Type="http://schemas.openxmlformats.org/officeDocument/2006/relationships/hyperlink" Target="https://m.edsoo.ru/fa2657c6" TargetMode="External"/><Relationship Id="rId236" Type="http://schemas.openxmlformats.org/officeDocument/2006/relationships/hyperlink" Target="https://m.edsoo.ru/fa26599c" TargetMode="External"/><Relationship Id="rId237" Type="http://schemas.openxmlformats.org/officeDocument/2006/relationships/hyperlink" Target="https://m.edsoo.ru/fa2679c2" TargetMode="External"/><Relationship Id="rId238" Type="http://schemas.openxmlformats.org/officeDocument/2006/relationships/hyperlink" Target="https://m.edsoo.ru/fa266108" TargetMode="External"/><Relationship Id="rId239" Type="http://schemas.openxmlformats.org/officeDocument/2006/relationships/hyperlink" Target="https://m.edsoo.ru/fa2682d2" TargetMode="External"/><Relationship Id="rId240" Type="http://schemas.openxmlformats.org/officeDocument/2006/relationships/hyperlink" Target="https://m.edsoo.ru/fa268480" TargetMode="External"/><Relationship Id="rId241" Type="http://schemas.openxmlformats.org/officeDocument/2006/relationships/hyperlink" Target="https://m.edsoo.ru/fa2662f2" TargetMode="External"/><Relationship Id="rId242" Type="http://schemas.openxmlformats.org/officeDocument/2006/relationships/hyperlink" Target="https://m.edsoo.ru/fa266108" TargetMode="External"/><Relationship Id="rId243" Type="http://schemas.openxmlformats.org/officeDocument/2006/relationships/hyperlink" Target="https://m.edsoo.ru/fa2662f2" TargetMode="External"/><Relationship Id="rId244" Type="http://schemas.openxmlformats.org/officeDocument/2006/relationships/hyperlink" Target="https://m.edsoo.ru/fa26645a" TargetMode="External"/><Relationship Id="rId245" Type="http://schemas.openxmlformats.org/officeDocument/2006/relationships/hyperlink" Target="https://m.edsoo.ru/fa2668c4" TargetMode="External"/><Relationship Id="rId246" Type="http://schemas.openxmlformats.org/officeDocument/2006/relationships/hyperlink" Target="https://m.edsoo.ru/fa2671e8" TargetMode="External"/><Relationship Id="rId247" Type="http://schemas.openxmlformats.org/officeDocument/2006/relationships/hyperlink" Target="https://m.edsoo.ru/fa2674d6" TargetMode="External"/><Relationship Id="rId248" Type="http://schemas.openxmlformats.org/officeDocument/2006/relationships/hyperlink" Target="https://m.edsoo.ru/fa2676ca" TargetMode="External"/><Relationship Id="rId249" Type="http://schemas.openxmlformats.org/officeDocument/2006/relationships/hyperlink" Target="https://m.edsoo.ru/fa267850" TargetMode="External"/><Relationship Id="rId250" Type="http://schemas.openxmlformats.org/officeDocument/2006/relationships/hyperlink" Target="https://m.edsoo.ru/fa267b34" TargetMode="External"/><Relationship Id="rId251" Type="http://schemas.openxmlformats.org/officeDocument/2006/relationships/hyperlink" Target="https://m.edsoo.ru/fa267ca6" TargetMode="External"/><Relationship Id="rId252" Type="http://schemas.openxmlformats.org/officeDocument/2006/relationships/hyperlink" Target="https://m.edsoo.ru/fa26461e" TargetMode="External"/><Relationship Id="rId253" Type="http://schemas.openxmlformats.org/officeDocument/2006/relationships/hyperlink" Target="https://m.edsoo.ru/fa2687c8" TargetMode="External"/><Relationship Id="rId254" Type="http://schemas.openxmlformats.org/officeDocument/2006/relationships/hyperlink" Target="https://m.edsoo.ru/fa268944" TargetMode="External"/><Relationship Id="rId255" Type="http://schemas.openxmlformats.org/officeDocument/2006/relationships/hyperlink" Target="https://m.edsoo.ru/fa2695d8" TargetMode="External"/><Relationship Id="rId256" Type="http://schemas.openxmlformats.org/officeDocument/2006/relationships/hyperlink" Target="https://m.edsoo.ru/fa26984e" TargetMode="External"/><Relationship Id="rId257" Type="http://schemas.openxmlformats.org/officeDocument/2006/relationships/hyperlink" Target="https://m.edsoo.ru/fa269a38" TargetMode="External"/><Relationship Id="rId258" Type="http://schemas.openxmlformats.org/officeDocument/2006/relationships/hyperlink" Target="https://m.edsoo.ru/fa269d1c" TargetMode="External"/><Relationship Id="rId259" Type="http://schemas.openxmlformats.org/officeDocument/2006/relationships/hyperlink" Target="https://m.edsoo.ru/fa26a03c" TargetMode="External"/><Relationship Id="rId260" Type="http://schemas.openxmlformats.org/officeDocument/2006/relationships/hyperlink" Target="https://m.edsoo.ru/fa26a320" TargetMode="External"/><Relationship Id="rId261" Type="http://schemas.openxmlformats.org/officeDocument/2006/relationships/hyperlink" Target="https://m.edsoo.ru/fa26a4e2" TargetMode="External"/><Relationship Id="rId262" Type="http://schemas.openxmlformats.org/officeDocument/2006/relationships/hyperlink" Target="https://m.edsoo.ru/fa26a9ba" TargetMode="External"/><Relationship Id="rId263" Type="http://schemas.openxmlformats.org/officeDocument/2006/relationships/hyperlink" Target="https://m.edsoo.ru/fa26ac4e" TargetMode="External"/><Relationship Id="rId264" Type="http://schemas.openxmlformats.org/officeDocument/2006/relationships/hyperlink" Target="https://m.edsoo.ru/fa26adde" TargetMode="External"/><Relationship Id="rId265" Type="http://schemas.openxmlformats.org/officeDocument/2006/relationships/hyperlink" Target="https://m.edsoo.ru/fa26af46" TargetMode="External"/><Relationship Id="rId266" Type="http://schemas.openxmlformats.org/officeDocument/2006/relationships/hyperlink" Target="https://m.edsoo.ru/fa26b284" TargetMode="External"/><Relationship Id="rId267" Type="http://schemas.openxmlformats.org/officeDocument/2006/relationships/hyperlink" Target="https://m.edsoo.ru/fa26b3f6" TargetMode="External"/><Relationship Id="rId268" Type="http://schemas.openxmlformats.org/officeDocument/2006/relationships/hyperlink" Target="https://m.edsoo.ru/fa26b568" TargetMode="External"/><Relationship Id="rId269" Type="http://schemas.openxmlformats.org/officeDocument/2006/relationships/hyperlink" Target="https://m.edsoo.ru/fa26ba04" TargetMode="External"/><Relationship Id="rId270" Type="http://schemas.openxmlformats.org/officeDocument/2006/relationships/hyperlink" Target="https://m.edsoo.ru/fa26416e" TargetMode="External"/><Relationship Id="rId271" Type="http://schemas.openxmlformats.org/officeDocument/2006/relationships/hyperlink" Target="https://m.edsoo.ru/fa26bb80" TargetMode="External"/><Relationship Id="rId272" Type="http://schemas.openxmlformats.org/officeDocument/2006/relationships/hyperlink" Target="https://m.edsoo.ru/fa26bf2c" TargetMode="External"/><Relationship Id="rId273" Type="http://schemas.openxmlformats.org/officeDocument/2006/relationships/hyperlink" Target="https://m.edsoo.ru/fa26c0b2" TargetMode="External"/><Relationship Id="rId274" Type="http://schemas.openxmlformats.org/officeDocument/2006/relationships/hyperlink" Target="https://m.edsoo.ru/fa26c2e2" TargetMode="External"/><Relationship Id="rId275" Type="http://schemas.openxmlformats.org/officeDocument/2006/relationships/hyperlink" Target="https://m.edsoo.ru/fa26c4ea" TargetMode="External"/><Relationship Id="rId276" Type="http://schemas.openxmlformats.org/officeDocument/2006/relationships/hyperlink" Target="https://m.edsoo.ru/fa26c68e" TargetMode="External"/><Relationship Id="rId277" Type="http://schemas.openxmlformats.org/officeDocument/2006/relationships/hyperlink" Target="https://m.edsoo.ru/fa26c83c" TargetMode="External"/><Relationship Id="rId278" Type="http://schemas.openxmlformats.org/officeDocument/2006/relationships/hyperlink" Target="https://m.edsoo.ru/fa26cb7a" TargetMode="External"/><Relationship Id="rId279" Type="http://schemas.openxmlformats.org/officeDocument/2006/relationships/hyperlink" Target="https://m.edsoo.ru/fa26cce2" TargetMode="External"/><Relationship Id="rId280" Type="http://schemas.openxmlformats.org/officeDocument/2006/relationships/hyperlink" Target="https://m.edsoo.ru/fa26ce4a" TargetMode="External"/><Relationship Id="rId281" Type="http://schemas.openxmlformats.org/officeDocument/2006/relationships/hyperlink" Target="https://m.edsoo.ru/fa26cfbc" TargetMode="External"/><Relationship Id="rId282" Type="http://schemas.openxmlformats.org/officeDocument/2006/relationships/hyperlink" Target="https://m.edsoo.ru/fa26d1f6" TargetMode="External"/><Relationship Id="rId283" Type="http://schemas.openxmlformats.org/officeDocument/2006/relationships/hyperlink" Target="https://m.edsoo.ru/fa26d336" TargetMode="External"/><Relationship Id="rId284" Type="http://schemas.openxmlformats.org/officeDocument/2006/relationships/hyperlink" Target="https://m.edsoo.ru/fa26d5e8" TargetMode="External"/><Relationship Id="rId285" Type="http://schemas.openxmlformats.org/officeDocument/2006/relationships/hyperlink" Target="https://m.edsoo.ru/fa26d70a" TargetMode="External"/><Relationship Id="rId286" Type="http://schemas.openxmlformats.org/officeDocument/2006/relationships/hyperlink" Target="https://m.edsoo.ru/fa26d854" TargetMode="External"/><Relationship Id="rId287" Type="http://schemas.openxmlformats.org/officeDocument/2006/relationships/hyperlink" Target="https://m.edsoo.ru/fa26d994" TargetMode="External"/><Relationship Id="rId288" Type="http://schemas.openxmlformats.org/officeDocument/2006/relationships/hyperlink" Target="https://m.edsoo.ru/fa26dac0" TargetMode="External"/><Relationship Id="rId289" Type="http://schemas.openxmlformats.org/officeDocument/2006/relationships/hyperlink" Target="https://m.edsoo.ru/fa26dd40" TargetMode="External"/><Relationship Id="rId290" Type="http://schemas.openxmlformats.org/officeDocument/2006/relationships/hyperlink" Target="https://m.edsoo.ru/fa26dfa2" TargetMode="External"/><Relationship Id="rId291" Type="http://schemas.openxmlformats.org/officeDocument/2006/relationships/hyperlink" Target="https://m.edsoo.ru/fa26e0ce" TargetMode="External"/><Relationship Id="rId292" Type="http://schemas.openxmlformats.org/officeDocument/2006/relationships/hyperlink" Target="https://m.edsoo.ru/fa26e25e" TargetMode="External"/><Relationship Id="rId293" Type="http://schemas.openxmlformats.org/officeDocument/2006/relationships/hyperlink" Target="https://m.edsoo.ru/fa26e4c0" TargetMode="External"/><Relationship Id="rId294" Type="http://schemas.openxmlformats.org/officeDocument/2006/relationships/hyperlink" Target="https://m.edsoo.ru/fa26e5f6" TargetMode="External"/><Relationship Id="rId295" Type="http://schemas.openxmlformats.org/officeDocument/2006/relationships/hyperlink" Target="https://m.edsoo.ru/fa26e7ea" TargetMode="External"/><Relationship Id="rId296" Type="http://schemas.openxmlformats.org/officeDocument/2006/relationships/hyperlink" Target="https://m.edsoo.ru/fa26ea7e" TargetMode="External"/><Relationship Id="rId297" Type="http://schemas.openxmlformats.org/officeDocument/2006/relationships/hyperlink" Target="https://m.edsoo.ru/fa26ebbe" TargetMode="External"/><Relationship Id="rId298" Type="http://schemas.openxmlformats.org/officeDocument/2006/relationships/hyperlink" Target="https://m.edsoo.ru/fa26edda" TargetMode="External"/><Relationship Id="rId299" Type="http://schemas.openxmlformats.org/officeDocument/2006/relationships/hyperlink" Target="https://m.edsoo.ru/fa26f03c" TargetMode="External"/><Relationship Id="rId300" Type="http://schemas.openxmlformats.org/officeDocument/2006/relationships/hyperlink" Target="https://m.edsoo.ru/fa26f65e" TargetMode="External"/><Relationship Id="rId301" Type="http://schemas.openxmlformats.org/officeDocument/2006/relationships/hyperlink" Target="https://m.edsoo.ru/fa26f780" TargetMode="External"/><Relationship Id="rId302" Type="http://schemas.openxmlformats.org/officeDocument/2006/relationships/hyperlink" Target="https://m.edsoo.ru/fa26f91a" TargetMode="External"/><Relationship Id="rId303" Type="http://schemas.openxmlformats.org/officeDocument/2006/relationships/hyperlink" Target="https://m.edsoo.ru/fa26fa46" TargetMode="External"/><Relationship Id="rId304" Type="http://schemas.openxmlformats.org/officeDocument/2006/relationships/hyperlink" Target="https://m.edsoo.ru/fa26fc94" TargetMode="External"/><Relationship Id="rId305" Type="http://schemas.openxmlformats.org/officeDocument/2006/relationships/hyperlink" Target="https://m.edsoo.ru/fa26ff46" TargetMode="External"/><Relationship Id="rId306" Type="http://schemas.openxmlformats.org/officeDocument/2006/relationships/hyperlink" Target="https://m.edsoo.ru/fa270072" TargetMode="External"/><Relationship Id="rId307" Type="http://schemas.openxmlformats.org/officeDocument/2006/relationships/hyperlink" Target="https://m.edsoo.ru/fa27019e" TargetMode="External"/><Relationship Id="rId308" Type="http://schemas.openxmlformats.org/officeDocument/2006/relationships/hyperlink" Target="https://m.edsoo.ru/fa27032e" TargetMode="External"/><Relationship Id="rId309" Type="http://schemas.openxmlformats.org/officeDocument/2006/relationships/hyperlink" Target="https://m.edsoo.ru/fa270464" TargetMode="External"/><Relationship Id="rId310" Type="http://schemas.openxmlformats.org/officeDocument/2006/relationships/hyperlink" Target="https://m.edsoo.ru/fa27082e" TargetMode="External"/><Relationship Id="rId311" Type="http://schemas.openxmlformats.org/officeDocument/2006/relationships/hyperlink" Target="https://m.edsoo.ru/fa2709dc" TargetMode="External"/><Relationship Id="rId312" Type="http://schemas.openxmlformats.org/officeDocument/2006/relationships/hyperlink" Target="https://m.edsoo.ru/fa270b44" TargetMode="External"/><Relationship Id="rId313" Type="http://schemas.openxmlformats.org/officeDocument/2006/relationships/hyperlink" Target="https://m.edsoo.ru/fa270e1e" TargetMode="External"/><Relationship Id="rId314" Type="http://schemas.openxmlformats.org/officeDocument/2006/relationships/hyperlink" Target="https://m.edsoo.ru/fa270f86" TargetMode="External"/><Relationship Id="rId315" Type="http://schemas.openxmlformats.org/officeDocument/2006/relationships/hyperlink" Target="https://m.edsoo.ru/fa271166" TargetMode="External"/><Relationship Id="rId316" Type="http://schemas.openxmlformats.org/officeDocument/2006/relationships/hyperlink" Target="https://m.edsoo.ru/fa2712ce" TargetMode="External"/><Relationship Id="rId317" Type="http://schemas.openxmlformats.org/officeDocument/2006/relationships/hyperlink" Target="https://m.edsoo.ru/fa271436" TargetMode="External"/><Relationship Id="rId318" Type="http://schemas.openxmlformats.org/officeDocument/2006/relationships/hyperlink" Target="https://m.edsoo.ru/fa2715a8" TargetMode="External"/><Relationship Id="rId319" Type="http://schemas.openxmlformats.org/officeDocument/2006/relationships/hyperlink" Target="https://m.edsoo.ru/fa271774" TargetMode="External"/><Relationship Id="rId320" Type="http://schemas.openxmlformats.org/officeDocument/2006/relationships/hyperlink" Target="https://m.edsoo.ru/fa271d14" TargetMode="External"/><Relationship Id="rId321" Type="http://schemas.openxmlformats.org/officeDocument/2006/relationships/hyperlink" Target="https://m.edsoo.ru/fa271ec2" TargetMode="External"/><Relationship Id="rId322" Type="http://schemas.openxmlformats.org/officeDocument/2006/relationships/hyperlink" Target="https://m.edsoo.ru/fa272020" TargetMode="External"/><Relationship Id="rId323" Type="http://schemas.openxmlformats.org/officeDocument/2006/relationships/hyperlink" Target="https://m.edsoo.ru/fa272354" TargetMode="External"/><Relationship Id="rId324" Type="http://schemas.openxmlformats.org/officeDocument/2006/relationships/hyperlink" Target="https://m.edsoo.ru/fa272548" TargetMode="External"/><Relationship Id="rId325" Type="http://schemas.openxmlformats.org/officeDocument/2006/relationships/hyperlink" Target="https://m.edsoo.ru/fa2726d8" TargetMode="External"/><Relationship Id="rId326" Type="http://schemas.openxmlformats.org/officeDocument/2006/relationships/hyperlink" Target="https://m.edsoo.ru/fa2728b8" TargetMode="External"/><Relationship Id="rId327" Type="http://schemas.openxmlformats.org/officeDocument/2006/relationships/hyperlink" Target="https://m.edsoo.ru/fa272ba6" TargetMode="External"/><Relationship Id="rId328" Type="http://schemas.openxmlformats.org/officeDocument/2006/relationships/hyperlink" Target="https://m.edsoo.ru/fa272d0e" TargetMode="External"/><Relationship Id="rId329" Type="http://schemas.openxmlformats.org/officeDocument/2006/relationships/hyperlink" Target="https://m.edsoo.ru/fa27365a" TargetMode="External"/><Relationship Id="rId330" Type="http://schemas.openxmlformats.org/officeDocument/2006/relationships/hyperlink" Target="https://m.edsoo.ru/fa273312" TargetMode="External"/><Relationship Id="rId331" Type="http://schemas.openxmlformats.org/officeDocument/2006/relationships/hyperlink" Target="https://m.edsoo.ru/fa2734f2" TargetMode="External"/><Relationship Id="rId332" Type="http://schemas.openxmlformats.org/officeDocument/2006/relationships/hyperlink" Target="https://m.edsoo.ru/fa272ec6" TargetMode="External"/><Relationship Id="rId333" Type="http://schemas.openxmlformats.org/officeDocument/2006/relationships/hyperlink" Target="https://m.edsoo.ru/fa273f6a" TargetMode="External"/><Relationship Id="rId334" Type="http://schemas.openxmlformats.org/officeDocument/2006/relationships/hyperlink" Target="https://m.edsoo.ru/fa2740c8" TargetMode="External"/><Relationship Id="rId335" Type="http://schemas.openxmlformats.org/officeDocument/2006/relationships/hyperlink" Target="https://m.edsoo.ru/fa27423a" TargetMode="External"/><Relationship Id="rId336" Type="http://schemas.openxmlformats.org/officeDocument/2006/relationships/hyperlink" Target="https://m.edsoo.ru/fa264a56" TargetMode="External"/><Relationship Id="rId337" Type="http://schemas.openxmlformats.org/officeDocument/2006/relationships/hyperlink" Target="https://m.edsoo.ru/fa2748b6" TargetMode="External"/><Relationship Id="rId338" Type="http://schemas.openxmlformats.org/officeDocument/2006/relationships/hyperlink" Target="https://m.edsoo.ru/fa274a5a" TargetMode="External"/><Relationship Id="rId339" Type="http://schemas.openxmlformats.org/officeDocument/2006/relationships/hyperlink" Target="https://m.edsoo.ru/fa2753d8" TargetMode="External"/><Relationship Id="rId340" Type="http://schemas.openxmlformats.org/officeDocument/2006/relationships/hyperlink" Target="https://m.edsoo.ru/fa275086" TargetMode="External"/><Relationship Id="rId341" Type="http://schemas.openxmlformats.org/officeDocument/2006/relationships/hyperlink" Target="https://m.edsoo.ru/fa27525c" TargetMode="External"/><Relationship Id="rId342" Type="http://schemas.openxmlformats.org/officeDocument/2006/relationships/hyperlink" Target="https://m.edsoo.ru/fa275540" TargetMode="External"/><Relationship Id="rId343" Type="http://schemas.openxmlformats.org/officeDocument/2006/relationships/hyperlink" Target="https://m.edsoo.ru/fa2758c4" TargetMode="External"/><Relationship Id="rId344" Type="http://schemas.openxmlformats.org/officeDocument/2006/relationships/hyperlink" Target="https://m.edsoo.ru/fa275a2c" TargetMode="External"/><Relationship Id="rId345" Type="http://schemas.openxmlformats.org/officeDocument/2006/relationships/hyperlink" Target="https://m.edsoo.ru/fa275e00" TargetMode="External"/><Relationship Id="rId346" Type="http://schemas.openxmlformats.org/officeDocument/2006/relationships/hyperlink" Target="https://m.edsoo.ru/fa2760da" TargetMode="External"/><Relationship Id="rId347" Type="http://schemas.openxmlformats.org/officeDocument/2006/relationships/hyperlink" Target="https://m.edsoo.ru/fa27640e" TargetMode="External"/><Relationship Id="rId348" Type="http://schemas.openxmlformats.org/officeDocument/2006/relationships/hyperlink" Target="https://m.edsoo.ru/fa27659e" TargetMode="External"/><Relationship Id="rId349" Type="http://schemas.openxmlformats.org/officeDocument/2006/relationships/hyperlink" Target="https://m.edsoo.ru/fa2766fc" TargetMode="External"/><Relationship Id="rId350" Type="http://schemas.openxmlformats.org/officeDocument/2006/relationships/hyperlink" Target="https://m.edsoo.ru/fa276d96" TargetMode="External"/><Relationship Id="rId351" Type="http://schemas.openxmlformats.org/officeDocument/2006/relationships/hyperlink" Target="https://m.edsoo.ru/fa276a4e" TargetMode="External"/><Relationship Id="rId352" Type="http://schemas.openxmlformats.org/officeDocument/2006/relationships/hyperlink" Target="https://m.edsoo.ru/fa276c06" TargetMode="External"/><Relationship Id="rId353" Type="http://schemas.openxmlformats.org/officeDocument/2006/relationships/hyperlink" Target="https://m.edsoo.ru/fa2775f2" TargetMode="External"/><Relationship Id="rId354" Type="http://schemas.openxmlformats.org/officeDocument/2006/relationships/hyperlink" Target="https://m.edsoo.ru/fa27771e" TargetMode="External"/><Relationship Id="rId355" Type="http://schemas.openxmlformats.org/officeDocument/2006/relationships/hyperlink" Target="https://m.edsoo.ru/fa277976" TargetMode="External"/><Relationship Id="rId356" Type="http://schemas.openxmlformats.org/officeDocument/2006/relationships/hyperlink" Target="https://m.edsoo.ru/fa277bf6" TargetMode="External"/><Relationship Id="rId357" Type="http://schemas.openxmlformats.org/officeDocument/2006/relationships/hyperlink" Target="https://m.edsoo.ru/fa278042" TargetMode="External"/><Relationship Id="rId358" Type="http://schemas.openxmlformats.org/officeDocument/2006/relationships/hyperlink" Target="https://m.edsoo.ru/fa2781aa" TargetMode="External"/><Relationship Id="rId359" Type="http://schemas.openxmlformats.org/officeDocument/2006/relationships/hyperlink" Target="https://m.edsoo.ru/fa2782d6" TargetMode="External"/><Relationship Id="rId360" Type="http://schemas.openxmlformats.org/officeDocument/2006/relationships/hyperlink" Target="https://m.edsoo.ru/fa27840c" TargetMode="External"/><Relationship Id="rId361" Type="http://schemas.openxmlformats.org/officeDocument/2006/relationships/hyperlink" Target="https://m.edsoo.ru/fa27893e" TargetMode="External"/><Relationship Id="rId362" Type="http://schemas.openxmlformats.org/officeDocument/2006/relationships/hyperlink" Target="https://m.edsoo.ru/fa278b96" TargetMode="External"/><Relationship Id="rId363" Type="http://schemas.openxmlformats.org/officeDocument/2006/relationships/hyperlink" Target="https://m.edsoo.ru/fa278cc2" TargetMode="External"/><Relationship Id="rId364" Type="http://schemas.openxmlformats.org/officeDocument/2006/relationships/hyperlink" Target="https://m.edsoo.ru/fa278fc4" TargetMode="External"/><Relationship Id="rId365" Type="http://schemas.openxmlformats.org/officeDocument/2006/relationships/hyperlink" Target="https://m.edsoo.ru/fa2790f0" TargetMode="External"/><Relationship Id="rId366" Type="http://schemas.openxmlformats.org/officeDocument/2006/relationships/hyperlink" Target="https://m.edsoo.ru/fa27921c" TargetMode="External"/><Relationship Id="rId367" Type="http://schemas.openxmlformats.org/officeDocument/2006/relationships/hyperlink" Target="https://m.edsoo.ru/fa2796b8" TargetMode="External"/><Relationship Id="rId368" Type="http://schemas.openxmlformats.org/officeDocument/2006/relationships/hyperlink" Target="https://m.edsoo.ru/fa279942" TargetMode="External"/><Relationship Id="rId369" Type="http://schemas.openxmlformats.org/officeDocument/2006/relationships/hyperlink" Target="https://m.edsoo.ru/fa279564" TargetMode="External"/><Relationship Id="rId370" Type="http://schemas.openxmlformats.org/officeDocument/2006/relationships/hyperlink" Target="https://m.edsoo.ru/fa278a74" TargetMode="External"/><Relationship Id="rId371" Type="http://schemas.openxmlformats.org/officeDocument/2006/relationships/hyperlink" Target="https://m.edsoo.ru/fa279bae" TargetMode="External"/><Relationship Id="rId372" Type="http://schemas.openxmlformats.org/officeDocument/2006/relationships/hyperlink" Target="https://m.edsoo.ru/fa279d98" TargetMode="External"/><Relationship Id="rId373" Type="http://schemas.openxmlformats.org/officeDocument/2006/relationships/hyperlink" Target="https://m.edsoo.ru/fa279ec4" TargetMode="External"/><Relationship Id="rId374" Type="http://schemas.openxmlformats.org/officeDocument/2006/relationships/hyperlink" Target="https://m.edsoo.ru/fa279ffa" TargetMode="External"/><Relationship Id="rId375" Type="http://schemas.openxmlformats.org/officeDocument/2006/relationships/hyperlink" Target="https://m.edsoo.ru/fa27a11c" TargetMode="External"/><Relationship Id="rId376" Type="http://schemas.openxmlformats.org/officeDocument/2006/relationships/hyperlink" Target="https://m.edsoo.ru/fa27a356" TargetMode="External"/><Relationship Id="rId377" Type="http://schemas.openxmlformats.org/officeDocument/2006/relationships/hyperlink" Target="https://m.edsoo.ru/fa27a7ca" TargetMode="External"/><Relationship Id="rId378" Type="http://schemas.openxmlformats.org/officeDocument/2006/relationships/hyperlink" Target="https://m.edsoo.ru/fa27a694" TargetMode="External"/><Relationship Id="rId379" Type="http://schemas.openxmlformats.org/officeDocument/2006/relationships/hyperlink" Target="https://m.edsoo.ru/fa27b03a" TargetMode="External"/><Relationship Id="rId380" Type="http://schemas.openxmlformats.org/officeDocument/2006/relationships/hyperlink" Target="https://m.edsoo.ru/fa27aec8" TargetMode="External"/><Relationship Id="rId381" Type="http://schemas.openxmlformats.org/officeDocument/2006/relationships/hyperlink" Target="https://m.edsoo.ru/fa27abf8" TargetMode="External"/><Relationship Id="rId382" Type="http://schemas.openxmlformats.org/officeDocument/2006/relationships/hyperlink" Target="https://m.edsoo.ru/fa27b792" TargetMode="External"/><Relationship Id="rId383" Type="http://schemas.openxmlformats.org/officeDocument/2006/relationships/hyperlink" Target="https://m.edsoo.ru/fa27b8f0" TargetMode="External"/><Relationship Id="rId384" Type="http://schemas.openxmlformats.org/officeDocument/2006/relationships/hyperlink" Target="https://m.edsoo.ru/fa27ba62" TargetMode="External"/><Relationship Id="rId385" Type="http://schemas.openxmlformats.org/officeDocument/2006/relationships/hyperlink" Target="https://m.edsoo.ru/fa27c3d6" TargetMode="External"/><Relationship Id="rId386" Type="http://schemas.openxmlformats.org/officeDocument/2006/relationships/hyperlink" Target="https://m.edsoo.ru/fa27c6ba" TargetMode="External"/><Relationship Id="rId387" Type="http://schemas.openxmlformats.org/officeDocument/2006/relationships/hyperlink" Target="https://m.edsoo.ru/fa27ca02" TargetMode="External"/><Relationship Id="rId388" Type="http://schemas.openxmlformats.org/officeDocument/2006/relationships/hyperlink" Target="https://m.edsoo.ru/fa27cb6a" TargetMode="External"/><Relationship Id="rId389" Type="http://schemas.openxmlformats.org/officeDocument/2006/relationships/hyperlink" Target="https://m.edsoo.ru/fa27cd90" TargetMode="External"/><Relationship Id="rId390" Type="http://schemas.openxmlformats.org/officeDocument/2006/relationships/hyperlink" Target="https://m.edsoo.ru/fa27d088" TargetMode="External"/><Relationship Id="rId391" Type="http://schemas.openxmlformats.org/officeDocument/2006/relationships/hyperlink" Target="https://m.edsoo.ru/fa27d5a6" TargetMode="External"/><Relationship Id="rId392" Type="http://schemas.openxmlformats.org/officeDocument/2006/relationships/hyperlink" Target="https://m.edsoo.ru/fa27d83a" TargetMode="External"/><Relationship Id="rId393" Type="http://schemas.openxmlformats.org/officeDocument/2006/relationships/hyperlink" Target="https://m.edsoo.ru/fa27d9c0" TargetMode="External"/><Relationship Id="rId394" Type="http://schemas.openxmlformats.org/officeDocument/2006/relationships/hyperlink" Target="https://m.edsoo.ru/fa27dc36" TargetMode="External"/><Relationship Id="rId395" Type="http://schemas.openxmlformats.org/officeDocument/2006/relationships/hyperlink" Target="https://m.edsoo.ru/fa27dd9e" TargetMode="External"/><Relationship Id="rId396" Type="http://schemas.openxmlformats.org/officeDocument/2006/relationships/hyperlink" Target="https://m.edsoo.ru/fa27df1a" TargetMode="External"/><Relationship Id="rId397" Type="http://schemas.openxmlformats.org/officeDocument/2006/relationships/hyperlink" Target="https://m.edsoo.ru/fa27e262" TargetMode="External"/><Relationship Id="rId398" Type="http://schemas.openxmlformats.org/officeDocument/2006/relationships/hyperlink" Target="https://m.edsoo.ru/fa27e5b4" TargetMode="External"/><Relationship Id="rId399" Type="http://schemas.openxmlformats.org/officeDocument/2006/relationships/hyperlink" Target="https://m.edsoo.ru/fa27e866" TargetMode="External"/><Relationship Id="rId400" Type="http://schemas.openxmlformats.org/officeDocument/2006/relationships/hyperlink" Target="https://m.edsoo.ru/fa27edf2" TargetMode="External"/><Relationship Id="rId401" Type="http://schemas.openxmlformats.org/officeDocument/2006/relationships/hyperlink" Target="https://m.edsoo.ru/fa27ef3c" TargetMode="External"/><Relationship Id="rId402" Type="http://schemas.openxmlformats.org/officeDocument/2006/relationships/hyperlink" Target="https://m.edsoo.ru/fa27eb0e" TargetMode="External"/><Relationship Id="rId403" Type="http://schemas.openxmlformats.org/officeDocument/2006/relationships/hyperlink" Target="https://m.edsoo.ru/fa27ec44" TargetMode="External"/><Relationship Id="rId404" Type="http://schemas.openxmlformats.org/officeDocument/2006/relationships/hyperlink" Target="https://m.edsoo.ru/fa27f19e" TargetMode="External"/><Relationship Id="rId405" Type="http://schemas.openxmlformats.org/officeDocument/2006/relationships/hyperlink" Target="https://m.edsoo.ru/fa27f450" TargetMode="External"/><Relationship Id="rId406" Type="http://schemas.openxmlformats.org/officeDocument/2006/relationships/hyperlink" Target="https://m.edsoo.ru/fa27f586" TargetMode="External"/><Relationship Id="rId407" Type="http://schemas.openxmlformats.org/officeDocument/2006/relationships/hyperlink" Target="https://m.edsoo.ru/fa27f6b2" TargetMode="External"/><Relationship Id="rId408" Type="http://schemas.openxmlformats.org/officeDocument/2006/relationships/hyperlink" Target="https://m.edsoo.ru/fa27f978" TargetMode="External"/><Relationship Id="rId409" Type="http://schemas.openxmlformats.org/officeDocument/2006/relationships/hyperlink" Target="https://m.edsoo.ru/fa27faa4" TargetMode="External"/><Relationship Id="rId410" Type="http://schemas.openxmlformats.org/officeDocument/2006/relationships/hyperlink" Target="https://m.edsoo.ru/fa27fbd0" TargetMode="External"/><Relationship Id="rId411" Type="http://schemas.openxmlformats.org/officeDocument/2006/relationships/hyperlink" Target="https://m.edsoo.ru/fa27fd60" TargetMode="External"/><Relationship Id="rId412" Type="http://schemas.openxmlformats.org/officeDocument/2006/relationships/hyperlink" Target="https://m.edsoo.ru/fa27fe82" TargetMode="External"/><Relationship Id="rId413" Type="http://schemas.openxmlformats.org/officeDocument/2006/relationships/hyperlink" Target="https://m.edsoo.ru/fa2803b4" TargetMode="External"/><Relationship Id="rId414" Type="http://schemas.openxmlformats.org/officeDocument/2006/relationships/hyperlink" Target="https://m.edsoo.ru/fa2804ea" TargetMode="External"/><Relationship Id="rId415" Type="http://schemas.openxmlformats.org/officeDocument/2006/relationships/hyperlink" Target="https://m.edsoo.ru/fba94310" TargetMode="External"/><Relationship Id="rId416" Type="http://schemas.openxmlformats.org/officeDocument/2006/relationships/hyperlink" Target="https://m.edsoo.ru/fa280634" TargetMode="External"/><Relationship Id="rId417" Type="http://schemas.openxmlformats.org/officeDocument/2006/relationships/hyperlink" Target="https://m.edsoo.ru/fba948f6" TargetMode="External"/><Relationship Id="rId418" Type="http://schemas.openxmlformats.org/officeDocument/2006/relationships/hyperlink" Target="https://m.edsoo.ru/fba94d6a" TargetMode="External"/><Relationship Id="rId419" Type="http://schemas.openxmlformats.org/officeDocument/2006/relationships/hyperlink" Target="https://m.edsoo.ru/fba9510c" TargetMode="External"/><Relationship Id="rId420" Type="http://schemas.openxmlformats.org/officeDocument/2006/relationships/hyperlink" Target="https://m.edsoo.ru/fba95a26" TargetMode="External"/><Relationship Id="rId421" Type="http://schemas.openxmlformats.org/officeDocument/2006/relationships/hyperlink" Target="https://m.edsoo.ru/fba95918" TargetMode="External"/><Relationship Id="rId422" Type="http://schemas.openxmlformats.org/officeDocument/2006/relationships/hyperlink" Target="https://m.edsoo.ru/fba9562a" TargetMode="External"/><Relationship Id="rId423" Type="http://schemas.openxmlformats.org/officeDocument/2006/relationships/hyperlink" Target="https://m.edsoo.ru/fba95b3e" TargetMode="External"/><Relationship Id="rId424" Type="http://schemas.openxmlformats.org/officeDocument/2006/relationships/hyperlink" Target="https://m.edsoo.ru/fba95d6e" TargetMode="External"/><Relationship Id="rId425" Type="http://schemas.openxmlformats.org/officeDocument/2006/relationships/hyperlink" Target="https://m.edsoo.ru/fba95e86" TargetMode="External"/><Relationship Id="rId426" Type="http://schemas.openxmlformats.org/officeDocument/2006/relationships/hyperlink" Target="https://m.edsoo.ru/fba9612e" TargetMode="External"/><Relationship Id="rId427" Type="http://schemas.openxmlformats.org/officeDocument/2006/relationships/hyperlink" Target="https://m.edsoo.ru/fba96516" TargetMode="External"/><Relationship Id="rId428" Type="http://schemas.openxmlformats.org/officeDocument/2006/relationships/hyperlink" Target="https://m.edsoo.ru/fba96340" TargetMode="External"/><Relationship Id="rId429" Type="http://schemas.openxmlformats.org/officeDocument/2006/relationships/hyperlink" Target="https://m.edsoo.ru/fba9696c" TargetMode="External"/><Relationship Id="rId430" Type="http://schemas.openxmlformats.org/officeDocument/2006/relationships/hyperlink" Target="https://m.edsoo.ru/fba97c0e" TargetMode="External"/><Relationship Id="rId431" Type="http://schemas.openxmlformats.org/officeDocument/2006/relationships/hyperlink" Target="https://m.edsoo.ru/fba9702e" TargetMode="External"/><Relationship Id="rId432" Type="http://schemas.openxmlformats.org/officeDocument/2006/relationships/hyperlink" Target="https://m.edsoo.ru/fba97dee" TargetMode="External"/><Relationship Id="rId433" Type="http://schemas.openxmlformats.org/officeDocument/2006/relationships/hyperlink" Target="https://m.edsoo.ru/fba97f9c" TargetMode="External"/><Relationship Id="rId434" Type="http://schemas.openxmlformats.org/officeDocument/2006/relationships/hyperlink" Target="https://m.edsoo.ru/fba98208" TargetMode="External"/><Relationship Id="rId435" Type="http://schemas.openxmlformats.org/officeDocument/2006/relationships/hyperlink" Target="https://m.edsoo.ru/fba98492" TargetMode="External"/><Relationship Id="rId436" Type="http://schemas.openxmlformats.org/officeDocument/2006/relationships/hyperlink" Target="https://m.edsoo.ru/fba98686" TargetMode="External"/><Relationship Id="rId437" Type="http://schemas.openxmlformats.org/officeDocument/2006/relationships/hyperlink" Target="https://m.edsoo.ru/fba9882a" TargetMode="External"/><Relationship Id="rId438" Type="http://schemas.openxmlformats.org/officeDocument/2006/relationships/hyperlink" Target="https://m.edsoo.ru/fba98c3a" TargetMode="External"/><Relationship Id="rId439" Type="http://schemas.openxmlformats.org/officeDocument/2006/relationships/hyperlink" Target="https://m.edsoo.ru/fba98e2e" TargetMode="External"/><Relationship Id="rId440" Type="http://schemas.openxmlformats.org/officeDocument/2006/relationships/hyperlink" Target="https://m.edsoo.ru/fba99270" TargetMode="External"/><Relationship Id="rId441" Type="http://schemas.openxmlformats.org/officeDocument/2006/relationships/hyperlink" Target="https://m.edsoo.ru/fba99ad6" TargetMode="External"/><Relationship Id="rId442" Type="http://schemas.openxmlformats.org/officeDocument/2006/relationships/hyperlink" Target="https://m.edsoo.ru/fba99f9a" TargetMode="External"/><Relationship Id="rId443" Type="http://schemas.openxmlformats.org/officeDocument/2006/relationships/hyperlink" Target="https://m.edsoo.ru/fba99c0c" TargetMode="External"/><Relationship Id="rId444" Type="http://schemas.openxmlformats.org/officeDocument/2006/relationships/hyperlink" Target="https://m.edsoo.ru/fba98ff0" TargetMode="External"/><Relationship Id="rId445" Type="http://schemas.openxmlformats.org/officeDocument/2006/relationships/hyperlink" Target="https://m.edsoo.ru/fba9a81e" TargetMode="External"/><Relationship Id="rId446" Type="http://schemas.openxmlformats.org/officeDocument/2006/relationships/hyperlink" Target="https://m.edsoo.ru/fba9a9a4" TargetMode="External"/><Relationship Id="rId447" Type="http://schemas.openxmlformats.org/officeDocument/2006/relationships/hyperlink" Target="https://m.edsoo.ru/fba9ab34" TargetMode="External"/><Relationship Id="rId448" Type="http://schemas.openxmlformats.org/officeDocument/2006/relationships/hyperlink" Target="https://m.edsoo.ru/fba9ae72" TargetMode="External"/><Relationship Id="rId449" Type="http://schemas.openxmlformats.org/officeDocument/2006/relationships/hyperlink" Target="https://m.edsoo.ru/fba9b228" TargetMode="External"/><Relationship Id="rId450" Type="http://schemas.openxmlformats.org/officeDocument/2006/relationships/hyperlink" Target="https://m.edsoo.ru/fba9b53e" TargetMode="External"/><Relationship Id="rId451" Type="http://schemas.openxmlformats.org/officeDocument/2006/relationships/hyperlink" Target="https://m.edsoo.ru/fba9b6e2" TargetMode="External"/><Relationship Id="rId452" Type="http://schemas.openxmlformats.org/officeDocument/2006/relationships/hyperlink" Target="https://m.edsoo.ru/fba9b87c" TargetMode="External"/><Relationship Id="rId453" Type="http://schemas.openxmlformats.org/officeDocument/2006/relationships/hyperlink" Target="https://m.edsoo.ru/fba9ba0c" TargetMode="External"/><Relationship Id="rId454" Type="http://schemas.openxmlformats.org/officeDocument/2006/relationships/hyperlink" Target="https://m.edsoo.ru/fba9bb88" TargetMode="External"/><Relationship Id="rId455" Type="http://schemas.openxmlformats.org/officeDocument/2006/relationships/hyperlink" Target="https://m.edsoo.ru/fba9bdae" TargetMode="External"/><Relationship Id="rId456" Type="http://schemas.openxmlformats.org/officeDocument/2006/relationships/hyperlink" Target="https://m.edsoo.ru/fba9bf5c" TargetMode="External"/><Relationship Id="rId457" Type="http://schemas.openxmlformats.org/officeDocument/2006/relationships/hyperlink" Target="https://m.edsoo.ru/fba9c286" TargetMode="External"/><Relationship Id="rId458" Type="http://schemas.openxmlformats.org/officeDocument/2006/relationships/hyperlink" Target="https://m.edsoo.ru/fba9c42a" TargetMode="External"/><Relationship Id="rId459" Type="http://schemas.openxmlformats.org/officeDocument/2006/relationships/hyperlink" Target="https://m.edsoo.ru/fba9c5b0" TargetMode="External"/><Relationship Id="rId460" Type="http://schemas.openxmlformats.org/officeDocument/2006/relationships/hyperlink" Target="https://m.edsoo.ru/fba9c736" TargetMode="External"/><Relationship Id="rId461" Type="http://schemas.openxmlformats.org/officeDocument/2006/relationships/hyperlink" Target="https://m.edsoo.ru/fba9c966" TargetMode="External"/><Relationship Id="rId462" Type="http://schemas.openxmlformats.org/officeDocument/2006/relationships/hyperlink" Target="https://m.edsoo.ru/fba9caec" TargetMode="External"/><Relationship Id="rId463" Type="http://schemas.openxmlformats.org/officeDocument/2006/relationships/hyperlink" Target="https://m.edsoo.ru/fba9d1cc" TargetMode="External"/><Relationship Id="rId464" Type="http://schemas.openxmlformats.org/officeDocument/2006/relationships/hyperlink" Target="https://m.edsoo.ru/fba9d44c" TargetMode="External"/><Relationship Id="rId465" Type="http://schemas.openxmlformats.org/officeDocument/2006/relationships/hyperlink" Target="https://m.edsoo.ru/fba9d564" TargetMode="External"/><Relationship Id="rId466" Type="http://schemas.openxmlformats.org/officeDocument/2006/relationships/hyperlink" Target="https://m.edsoo.ru/fba9d672" TargetMode="External"/><Relationship Id="rId467" Type="http://schemas.openxmlformats.org/officeDocument/2006/relationships/hyperlink" Target="https://m.edsoo.ru/fba9d794" TargetMode="External"/><Relationship Id="rId468" Type="http://schemas.openxmlformats.org/officeDocument/2006/relationships/hyperlink" Target="https://m.edsoo.ru/fba9e068" TargetMode="External"/><Relationship Id="rId469" Type="http://schemas.openxmlformats.org/officeDocument/2006/relationships/hyperlink" Target="https://m.edsoo.ru/fba9e248" TargetMode="External"/><Relationship Id="rId470" Type="http://schemas.openxmlformats.org/officeDocument/2006/relationships/hyperlink" Target="https://m.edsoo.ru/fba9e392" TargetMode="External"/><Relationship Id="rId471" Type="http://schemas.openxmlformats.org/officeDocument/2006/relationships/hyperlink" Target="https://m.edsoo.ru/fba9e4be" TargetMode="External"/><Relationship Id="rId472" Type="http://schemas.openxmlformats.org/officeDocument/2006/relationships/hyperlink" Target="https://m.edsoo.ru/fba9e5cc" TargetMode="External"/><Relationship Id="rId473" Type="http://schemas.openxmlformats.org/officeDocument/2006/relationships/hyperlink" Target="https://m.edsoo.ru/fba9e73e" TargetMode="External"/><Relationship Id="rId474" Type="http://schemas.openxmlformats.org/officeDocument/2006/relationships/hyperlink" Target="https://m.edsoo.ru/fba9ecd4" TargetMode="External"/><Relationship Id="rId475" Type="http://schemas.openxmlformats.org/officeDocument/2006/relationships/hyperlink" Target="https://m.edsoo.ru/fba9e860" TargetMode="External"/><Relationship Id="rId476" Type="http://schemas.openxmlformats.org/officeDocument/2006/relationships/hyperlink" Target="https://m.edsoo.ru/fba9e98c" TargetMode="External"/><Relationship Id="rId477" Type="http://schemas.openxmlformats.org/officeDocument/2006/relationships/hyperlink" Target="https://m.edsoo.ru/fba9edf6" TargetMode="External"/><Relationship Id="rId478" Type="http://schemas.openxmlformats.org/officeDocument/2006/relationships/hyperlink" Target="https://m.edsoo.ru/fba9f1de" TargetMode="External"/><Relationship Id="rId479" Type="http://schemas.openxmlformats.org/officeDocument/2006/relationships/hyperlink" Target="https://m.edsoo.ru/fba9f2f6" TargetMode="External"/><Relationship Id="rId480" Type="http://schemas.openxmlformats.org/officeDocument/2006/relationships/hyperlink" Target="https://m.edsoo.ru/fba9f418" TargetMode="External"/><Relationship Id="rId481" Type="http://schemas.openxmlformats.org/officeDocument/2006/relationships/hyperlink" Target="https://m.edsoo.ru/fba9fc10" TargetMode="External"/><Relationship Id="rId482" Type="http://schemas.openxmlformats.org/officeDocument/2006/relationships/hyperlink" Target="https://m.edsoo.ru/fba9ff30" TargetMode="External"/><Relationship Id="rId483" Type="http://schemas.openxmlformats.org/officeDocument/2006/relationships/hyperlink" Target="https://m.edsoo.ru/fbaa0052" TargetMode="External"/><Relationship Id="rId484" Type="http://schemas.openxmlformats.org/officeDocument/2006/relationships/hyperlink" Target="https://m.edsoo.ru/fbaa035e" TargetMode="External"/><Relationship Id="rId485" Type="http://schemas.openxmlformats.org/officeDocument/2006/relationships/hyperlink" Target="https://m.edsoo.ru/fbaa05a2" TargetMode="External"/><Relationship Id="rId486" Type="http://schemas.openxmlformats.org/officeDocument/2006/relationships/hyperlink" Target="https://m.edsoo.ru/fbaa070a" TargetMode="External"/><Relationship Id="rId487" Type="http://schemas.openxmlformats.org/officeDocument/2006/relationships/hyperlink" Target="https://m.edsoo.ru/fbaa0818" TargetMode="External"/><Relationship Id="rId488" Type="http://schemas.openxmlformats.org/officeDocument/2006/relationships/hyperlink" Target="https://m.edsoo.ru/fbaa0a48" TargetMode="External"/><Relationship Id="rId489" Type="http://schemas.openxmlformats.org/officeDocument/2006/relationships/hyperlink" Target="https://m.edsoo.ru/fbaa0b60" TargetMode="External"/><Relationship Id="rId490" Type="http://schemas.openxmlformats.org/officeDocument/2006/relationships/hyperlink" Target="https://m.edsoo.ru/fbaa0c8c" TargetMode="External"/><Relationship Id="rId491" Type="http://schemas.openxmlformats.org/officeDocument/2006/relationships/hyperlink" Target="https://m.edsoo.ru/fbaa1268" TargetMode="External"/><Relationship Id="rId492" Type="http://schemas.openxmlformats.org/officeDocument/2006/relationships/hyperlink" Target="https://m.edsoo.ru/fbaa13e4" TargetMode="External"/><Relationship Id="rId493" Type="http://schemas.openxmlformats.org/officeDocument/2006/relationships/hyperlink" Target="https://m.edsoo.ru/fbaa154c" TargetMode="External"/><Relationship Id="rId494" Type="http://schemas.openxmlformats.org/officeDocument/2006/relationships/hyperlink" Target="https://m.edsoo.ru/fbaa1664" TargetMode="External"/><Relationship Id="rId495" Type="http://schemas.openxmlformats.org/officeDocument/2006/relationships/hyperlink" Target="https://m.edsoo.ru/fbaa17c2" TargetMode="External"/><Relationship Id="rId496" Type="http://schemas.openxmlformats.org/officeDocument/2006/relationships/hyperlink" Target="https://m.edsoo.ru/fbaa1b82" TargetMode="External"/><Relationship Id="rId497" Type="http://schemas.openxmlformats.org/officeDocument/2006/relationships/hyperlink" Target="https://m.edsoo.ru/fbaa1e84" TargetMode="External"/><Relationship Id="rId498" Type="http://schemas.openxmlformats.org/officeDocument/2006/relationships/hyperlink" Target="https://m.edsoo.ru/fbaa210e" TargetMode="External"/><Relationship Id="rId499" Type="http://schemas.openxmlformats.org/officeDocument/2006/relationships/hyperlink" Target="https://m.edsoo.ru/fbaa223a" TargetMode="External"/><Relationship Id="rId500" Type="http://schemas.openxmlformats.org/officeDocument/2006/relationships/hyperlink" Target="https://m.edsoo.ru/fbaa235c" TargetMode="External"/><Relationship Id="rId501" Type="http://schemas.openxmlformats.org/officeDocument/2006/relationships/hyperlink" Target="https://m.edsoo.ru/fbaa2474" TargetMode="External"/><Relationship Id="rId502" Type="http://schemas.openxmlformats.org/officeDocument/2006/relationships/hyperlink" Target="https://m.edsoo.ru/fbaa2a96" TargetMode="External"/><Relationship Id="rId503" Type="http://schemas.openxmlformats.org/officeDocument/2006/relationships/hyperlink" Target="https://m.edsoo.ru/fbaa26a4" TargetMode="External"/><Relationship Id="rId504" Type="http://schemas.openxmlformats.org/officeDocument/2006/relationships/hyperlink" Target="https://m.edsoo.ru/fbaa2bae" TargetMode="External"/><Relationship Id="rId505" Type="http://schemas.openxmlformats.org/officeDocument/2006/relationships/hyperlink" Target="https://m.edsoo.ru/fbaa2cc6" TargetMode="External"/><Relationship Id="rId506" Type="http://schemas.openxmlformats.org/officeDocument/2006/relationships/hyperlink" Target="https://m.edsoo.ru/fbaa2de8" TargetMode="External"/><Relationship Id="rId507" Type="http://schemas.openxmlformats.org/officeDocument/2006/relationships/hyperlink" Target="https://m.edsoo.ru/fbaa2f00" TargetMode="External"/><Relationship Id="rId508" Type="http://schemas.openxmlformats.org/officeDocument/2006/relationships/hyperlink" Target="https://m.edsoo.ru/fbaa300e" TargetMode="External"/><Relationship Id="rId509" Type="http://schemas.openxmlformats.org/officeDocument/2006/relationships/hyperlink" Target="https://m.edsoo.ru/fbaa3f9a" TargetMode="External"/><Relationship Id="rId510" Type="http://schemas.openxmlformats.org/officeDocument/2006/relationships/hyperlink" Target="https://m.edsoo.ru/fbaa415c" TargetMode="External"/><Relationship Id="rId511" Type="http://schemas.openxmlformats.org/officeDocument/2006/relationships/hyperlink" Target="https://m.edsoo.ru/fbaa4346" TargetMode="External"/><Relationship Id="rId512" Type="http://schemas.openxmlformats.org/officeDocument/2006/relationships/hyperlink" Target="https://m.edsoo.ru/fbaa4472" TargetMode="External"/><Relationship Id="rId513" Type="http://schemas.openxmlformats.org/officeDocument/2006/relationships/hyperlink" Target="https://m.edsoo.ru/fbaa459e" TargetMode="External"/><Relationship Id="rId514" Type="http://schemas.openxmlformats.org/officeDocument/2006/relationships/hyperlink" Target="https://m.edsoo.ru/fbaa47ce" TargetMode="External"/><Relationship Id="rId515" Type="http://schemas.openxmlformats.org/officeDocument/2006/relationships/hyperlink" Target="https://m.edsoo.ru/fbaa48f0" TargetMode="External"/><Relationship Id="rId516" Type="http://schemas.openxmlformats.org/officeDocument/2006/relationships/hyperlink" Target="https://m.edsoo.ru/fbaa51f6" TargetMode="External"/><Relationship Id="rId517" Type="http://schemas.openxmlformats.org/officeDocument/2006/relationships/hyperlink" Target="https://m.edsoo.ru/fbaa4cec" TargetMode="External"/><Relationship Id="rId518" Type="http://schemas.openxmlformats.org/officeDocument/2006/relationships/hyperlink" Target="https://m.edsoo.ru/fbaa4cec" TargetMode="External"/><Relationship Id="rId519" Type="http://schemas.openxmlformats.org/officeDocument/2006/relationships/hyperlink" Target="https://m.edsoo.ru/fbaa4f30" TargetMode="External"/><Relationship Id="rId520" Type="http://schemas.openxmlformats.org/officeDocument/2006/relationships/hyperlink" Target="https://m.edsoo.ru/fbaa5430" TargetMode="External"/><Relationship Id="rId521" Type="http://schemas.openxmlformats.org/officeDocument/2006/relationships/hyperlink" Target="https://m.edsoo.ru/fbaa558e" TargetMode="External"/><Relationship Id="rId522" Type="http://schemas.openxmlformats.org/officeDocument/2006/relationships/hyperlink" Target="https://m.edsoo.ru/fbaa57e6" TargetMode="External"/><Relationship Id="rId523" Type="http://schemas.openxmlformats.org/officeDocument/2006/relationships/hyperlink" Target="https://m.edsoo.ru/fbaa5b42" TargetMode="External"/><Relationship Id="rId524" Type="http://schemas.openxmlformats.org/officeDocument/2006/relationships/hyperlink" Target="https://m.edsoo.ru/fbaa5c96" TargetMode="External"/><Relationship Id="rId525" Type="http://schemas.openxmlformats.org/officeDocument/2006/relationships/hyperlink" Target="https://m.edsoo.ru/fbaa782a" TargetMode="External"/><Relationship Id="rId526" Type="http://schemas.openxmlformats.org/officeDocument/2006/relationships/hyperlink" Target="https://m.edsoo.ru/fbaa5dae" TargetMode="External"/><Relationship Id="rId527" Type="http://schemas.openxmlformats.org/officeDocument/2006/relationships/hyperlink" Target="https://m.edsoo.ru/fbaa610a" TargetMode="External"/><Relationship Id="rId528" Type="http://schemas.openxmlformats.org/officeDocument/2006/relationships/hyperlink" Target="https://m.edsoo.ru/fbaa63bc" TargetMode="External"/><Relationship Id="rId529" Type="http://schemas.openxmlformats.org/officeDocument/2006/relationships/hyperlink" Target="https://m.edsoo.ru/fbaa69a2" TargetMode="External"/><Relationship Id="rId530" Type="http://schemas.openxmlformats.org/officeDocument/2006/relationships/hyperlink" Target="https://m.edsoo.ru/fbaa6d12" TargetMode="External"/><Relationship Id="rId531" Type="http://schemas.openxmlformats.org/officeDocument/2006/relationships/hyperlink" Target="https://m.edsoo.ru/fbaa71b8" TargetMode="External"/><Relationship Id="rId532" Type="http://schemas.openxmlformats.org/officeDocument/2006/relationships/hyperlink" Target="https://m.edsoo.ru/fbaa64d4" TargetMode="External"/><Relationship Id="rId533" Type="http://schemas.openxmlformats.org/officeDocument/2006/relationships/hyperlink" Target="https://m.edsoo.ru/fbaa6b46" TargetMode="External"/><Relationship Id="rId534" Type="http://schemas.openxmlformats.org/officeDocument/2006/relationships/hyperlink" Target="https://m.edsoo.ru/fbaa738e" TargetMode="External"/><Relationship Id="rId535" Type="http://schemas.openxmlformats.org/officeDocument/2006/relationships/hyperlink" Target="https://m.edsoo.ru/fbaa750a" TargetMode="External"/><Relationship Id="rId536" Type="http://schemas.openxmlformats.org/officeDocument/2006/relationships/hyperlink" Target="https://m.edsoo.ru/fbaa76a4" TargetMode="External"/><Relationship Id="rId537" Type="http://schemas.openxmlformats.org/officeDocument/2006/relationships/hyperlink" Target="https://m.edsoo.ru/fbaa90e4" TargetMode="External"/><Relationship Id="rId538" Type="http://schemas.openxmlformats.org/officeDocument/2006/relationships/hyperlink" Target="https://m.edsoo.ru/fbaa7b5e" TargetMode="External"/><Relationship Id="rId539" Type="http://schemas.openxmlformats.org/officeDocument/2006/relationships/hyperlink" Target="https://m.edsoo.ru/fbaa7d16" TargetMode="External"/><Relationship Id="rId540" Type="http://schemas.openxmlformats.org/officeDocument/2006/relationships/hyperlink" Target="https://m.edsoo.ru/fbaa7ea6" TargetMode="External"/><Relationship Id="rId541" Type="http://schemas.openxmlformats.org/officeDocument/2006/relationships/hyperlink" Target="https://m.edsoo.ru/fbaa813a" TargetMode="External"/><Relationship Id="rId542" Type="http://schemas.openxmlformats.org/officeDocument/2006/relationships/hyperlink" Target="https://m.edsoo.ru/fbaa82c0" TargetMode="External"/><Relationship Id="rId543" Type="http://schemas.openxmlformats.org/officeDocument/2006/relationships/hyperlink" Target="https://m.edsoo.ru/fbaa8400" TargetMode="External"/><Relationship Id="rId544" Type="http://schemas.openxmlformats.org/officeDocument/2006/relationships/hyperlink" Target="https://m.edsoo.ru/fbaa8518" TargetMode="External"/><Relationship Id="rId545" Type="http://schemas.openxmlformats.org/officeDocument/2006/relationships/hyperlink" Target="https://m.edsoo.ru/fbaa8770" TargetMode="External"/><Relationship Id="rId546" Type="http://schemas.openxmlformats.org/officeDocument/2006/relationships/hyperlink" Target="https://m.edsoo.ru/fbaa887e" TargetMode="External"/><Relationship Id="rId547" Type="http://schemas.openxmlformats.org/officeDocument/2006/relationships/hyperlink" Target="https://m.edsoo.ru/fbaa898c" TargetMode="External"/><Relationship Id="rId548" Type="http://schemas.openxmlformats.org/officeDocument/2006/relationships/hyperlink" Target="https://m.edsoo.ru/fbaa8b26" TargetMode="External"/><Relationship Id="rId549" Type="http://schemas.openxmlformats.org/officeDocument/2006/relationships/hyperlink" Target="https://m.edsoo.ru/fbaa8d6a" TargetMode="External"/><Relationship Id="rId550" Type="http://schemas.openxmlformats.org/officeDocument/2006/relationships/hyperlink" Target="https://m.edsoo.ru/fbaa8e8c" TargetMode="External"/><Relationship Id="rId551" Type="http://schemas.openxmlformats.org/officeDocument/2006/relationships/hyperlink" Target="https://m.edsoo.ru/fbaa8fae" TargetMode="External"/><Relationship Id="rId552" Type="http://schemas.openxmlformats.org/officeDocument/2006/relationships/hyperlink" Target="https://m.edsoo.ru/fbaa92f6" TargetMode="External"/><Relationship Id="rId553" Type="http://schemas.openxmlformats.org/officeDocument/2006/relationships/hyperlink" Target="https://m.edsoo.ru/fbaa949a" TargetMode="External"/><Relationship Id="rId554" Type="http://schemas.openxmlformats.org/officeDocument/2006/relationships/hyperlink" Target="https://m.edsoo.ru/fbaa95a8" TargetMode="External"/><Relationship Id="rId555" Type="http://schemas.openxmlformats.org/officeDocument/2006/relationships/hyperlink" Target="https://m.edsoo.ru/fbaa99a4" TargetMode="External"/><Relationship Id="rId556" Type="http://schemas.openxmlformats.org/officeDocument/2006/relationships/hyperlink" Target="https://m.edsoo.ru/fbaa9b16" TargetMode="External"/><Relationship Id="rId557" Type="http://schemas.openxmlformats.org/officeDocument/2006/relationships/hyperlink" Target="https://m.edsoo.ru/fbaa9c38" TargetMode="External"/><Relationship Id="rId558" Type="http://schemas.openxmlformats.org/officeDocument/2006/relationships/hyperlink" Target="https://m.edsoo.ru/fbaa9d50" TargetMode="External"/><Relationship Id="rId559" Type="http://schemas.openxmlformats.org/officeDocument/2006/relationships/hyperlink" Target="https://m.edsoo.ru/fbaa9e5e" TargetMode="External"/><Relationship Id="rId560" Type="http://schemas.openxmlformats.org/officeDocument/2006/relationships/hyperlink" Target="https://m.edsoo.ru/fbaaa23c" TargetMode="External"/><Relationship Id="rId561" Type="http://schemas.openxmlformats.org/officeDocument/2006/relationships/hyperlink" Target="https://m.edsoo.ru/fbaaa354" TargetMode="External"/><Relationship Id="rId562" Type="http://schemas.openxmlformats.org/officeDocument/2006/relationships/hyperlink" Target="https://m.edsoo.ru/fbaaa476" TargetMode="External"/><Relationship Id="rId563" Type="http://schemas.openxmlformats.org/officeDocument/2006/relationships/hyperlink" Target="https://m.edsoo.ru/fbaaa584" TargetMode="External"/><Relationship Id="rId564" Type="http://schemas.openxmlformats.org/officeDocument/2006/relationships/hyperlink" Target="https://m.edsoo.ru/fbaaa7a0" TargetMode="External"/><Relationship Id="rId565" Type="http://schemas.openxmlformats.org/officeDocument/2006/relationships/hyperlink" Target="https://m.edsoo.ru/fbaaa926" TargetMode="External"/><Relationship Id="rId566" Type="http://schemas.openxmlformats.org/officeDocument/2006/relationships/hyperlink" Target="https://m.edsoo.ru/fbaaac78" TargetMode="External"/><Relationship Id="rId567" Type="http://schemas.openxmlformats.org/officeDocument/2006/relationships/hyperlink" Target="https://m.edsoo.ru/fbaaad86" TargetMode="External"/><Relationship Id="rId568" Type="http://schemas.openxmlformats.org/officeDocument/2006/relationships/hyperlink" Target="https://m.edsoo.ru/fbaaa016" TargetMode="External"/><Relationship Id="rId569" Type="http://schemas.openxmlformats.org/officeDocument/2006/relationships/hyperlink" Target="https://m.edsoo.ru/fbaaab60" TargetMode="External"/><Relationship Id="rId570" Type="http://schemas.openxmlformats.org/officeDocument/2006/relationships/hyperlink" Target="https://m.edsoo.ru/fbaaae94" TargetMode="External"/><Relationship Id="rId571" Type="http://schemas.openxmlformats.org/officeDocument/2006/relationships/hyperlink" Target="https://m.edsoo.ru/fbaaaa52" TargetMode="External"/><Relationship Id="rId572" Type="http://schemas.openxmlformats.org/officeDocument/2006/relationships/hyperlink" Target="https://m.edsoo.ru/fbaaafc0" TargetMode="External"/><Relationship Id="rId573" Type="http://schemas.openxmlformats.org/officeDocument/2006/relationships/hyperlink" Target="https://m.edsoo.ru/fbaab5d8" TargetMode="External"/><Relationship Id="rId574" Type="http://schemas.openxmlformats.org/officeDocument/2006/relationships/hyperlink" Target="https://m.edsoo.ru/fbaab0d8" TargetMode="External"/><Relationship Id="rId575" Type="http://schemas.openxmlformats.org/officeDocument/2006/relationships/hyperlink" Target="https://m.edsoo.ru/fbaab3b2" TargetMode="External"/><Relationship Id="rId576" Type="http://schemas.openxmlformats.org/officeDocument/2006/relationships/hyperlink" Target="https://m.edsoo.ru/fbaab934" TargetMode="External"/><Relationship Id="rId577" Type="http://schemas.openxmlformats.org/officeDocument/2006/relationships/hyperlink" Target="https://m.edsoo.ru/fbaaba4c" TargetMode="External"/><Relationship Id="rId578" Type="http://schemas.openxmlformats.org/officeDocument/2006/relationships/hyperlink" Target="https://m.edsoo.ru/fbaabdda" TargetMode="External"/><Relationship Id="rId579" Type="http://schemas.openxmlformats.org/officeDocument/2006/relationships/hyperlink" Target="https://m.edsoo.ru/fbaabef2" TargetMode="External"/><Relationship Id="rId580" Type="http://schemas.openxmlformats.org/officeDocument/2006/relationships/hyperlink" Target="https://m.edsoo.ru/fbaac00a" TargetMode="External"/><Relationship Id="rId581" Type="http://schemas.openxmlformats.org/officeDocument/2006/relationships/hyperlink" Target="https://m.edsoo.ru/fbaac12c" TargetMode="External"/><Relationship Id="rId582" Type="http://schemas.openxmlformats.org/officeDocument/2006/relationships/hyperlink" Target="https://m.edsoo.ru/fbaac24e" TargetMode="External"/><Relationship Id="rId583" Type="http://schemas.openxmlformats.org/officeDocument/2006/relationships/hyperlink" Target="https://m.edsoo.ru/fbaac370" TargetMode="External"/><Relationship Id="rId584" Type="http://schemas.openxmlformats.org/officeDocument/2006/relationships/fontTable" Target="fontTable.xml"/><Relationship Id="rId58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</TotalTime>
  <Application>LibreOffice/7.5.2.1$Linux_X86_64 LibreOffice_project/50$Build-1</Application>
  <AppVersion>15.0000</AppVersion>
  <Pages>159</Pages>
  <Words>21432</Words>
  <Characters>161646</Characters>
  <CharactersWithSpaces>181148</CharactersWithSpaces>
  <Paragraphs>4397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2025-09-15T10:06:53Z</dcterms:modified>
  <cp:revision>1</cp:revision>
  <dc:subject/>
  <dc:title/>
</cp:coreProperties>
</file>