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59D4F">
      <w:pPr>
        <w:pBdr>
          <w:top w:val="none" w:color="222222" w:sz="0" w:space="0"/>
          <w:left w:val="none" w:color="222222" w:sz="0" w:space="0"/>
          <w:bottom w:val="single" w:color="CCCCCC" w:sz="2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Рабочая программа курса внеурочной деятельности «Разговоры о важном» для 5–9-х классов</w:t>
      </w:r>
    </w:p>
    <w:p w14:paraId="2078789C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Пояснительная записка</w:t>
      </w:r>
    </w:p>
    <w:p w14:paraId="17CAACC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Рабочая программа данного учебного курса внеурочной деятельности разработана в соответствии с требованиями:</w:t>
      </w:r>
    </w:p>
    <w:p w14:paraId="48DCDD4A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14:paraId="58F37723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14:paraId="517CCC81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 от 18.05.2023 № 370 «Об утверждении федеральной образовательной программы основного общего образования»;</w:t>
      </w:r>
    </w:p>
    <w:p w14:paraId="5F426C40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ценностей, утвержденных Указом Президента от 09.11.2022 № 809;</w:t>
      </w:r>
    </w:p>
    <w:p w14:paraId="08C41A6B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Стратегии национальной безопасности Российской Федерации, утвержденной Указом Президента от 02.07.2021 № 400;</w:t>
      </w:r>
    </w:p>
    <w:p w14:paraId="4D98EFA5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14:paraId="223D3B89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14:paraId="61775863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14:paraId="13503650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рабочей программы курса внеурочной деятельности «Разговоры о важном» на 2025/26 учебный год, разработанной ФГБНУ «Институт стратегии развития образования»;</w:t>
      </w:r>
    </w:p>
    <w:p w14:paraId="32CDB851"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основной образовательной программы ООО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"Суховерковская СОШ"</w:t>
      </w:r>
      <w:r>
        <w:rPr>
          <w:rFonts w:hAnsi="Times New Roman" w:cs="Times New Roman"/>
          <w:color w:val="000000"/>
          <w:sz w:val="24"/>
          <w:szCs w:val="24"/>
        </w:rPr>
        <w:t>, утвержденной приказом от 2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 xml:space="preserve">.08.2025 №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188-од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ADAF23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Цель курса:</w:t>
      </w:r>
      <w:r>
        <w:rPr>
          <w:rFonts w:hAnsi="Times New Roman" w:cs="Times New Roman"/>
          <w:color w:val="000000"/>
          <w:sz w:val="24"/>
          <w:szCs w:val="24"/>
        </w:rPr>
        <w:t xml:space="preserve"> формирование взглядов и убеждений обучающихся на основе традиционных российских духовно-нравственных ценностей. Цель курса неразрывно связана с целевыми ориентирами воспитания, закрепленными в федеральных программах воспитания, а тематика – с направлениями воспитания.</w:t>
      </w:r>
    </w:p>
    <w:p w14:paraId="42327C65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Задачи курса:</w:t>
      </w:r>
    </w:p>
    <w:p w14:paraId="00FB54B8"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Формировать:</w:t>
      </w:r>
    </w:p>
    <w:p w14:paraId="1838482F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российскую гражданскую идентичность обучающихся;</w:t>
      </w:r>
    </w:p>
    <w:p w14:paraId="51661568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интерес к познанию;</w:t>
      </w:r>
    </w:p>
    <w:p w14:paraId="6EE014BA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осознанное отношение к своим правам и свободам и уважительного отношения к правам и свободам других;</w:t>
      </w:r>
    </w:p>
    <w:p w14:paraId="6632B8F1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мотивацию к участию в социально-значимой деятельности;</w:t>
      </w:r>
    </w:p>
    <w:p w14:paraId="4C9B227D"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 к личностному самоопределению.</w:t>
      </w:r>
    </w:p>
    <w:p w14:paraId="3BF9E6B4"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Развивать:</w:t>
      </w:r>
    </w:p>
    <w:p w14:paraId="26EC7BF0"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общекультурную компетентность школьников;</w:t>
      </w:r>
    </w:p>
    <w:p w14:paraId="6CA8B87A"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принимать осознанные решения и делать выбор.</w:t>
      </w:r>
    </w:p>
    <w:p w14:paraId="2EE5E7C0"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Способствовать:</w:t>
      </w:r>
    </w:p>
    <w:p w14:paraId="04530BAE"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осознанию обучающимися своего места в обществе;</w:t>
      </w:r>
    </w:p>
    <w:p w14:paraId="6566DC2F"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самопознанию обучающихся, познанию своих мотивов, устремлений, склонностей;</w:t>
      </w:r>
    </w:p>
    <w:p w14:paraId="143399FB"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выстраиванию обучающимися собственного поведения с позиции нравственных и правовых норм.</w:t>
      </w:r>
    </w:p>
    <w:p w14:paraId="76AF3F2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Место курса в плане внеурочной деятельности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МОУ "Суховерковская СОШ"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учебный курс предназначен для обучающихся 5–9-х классов; рассчитан на 1 час в неделю – 34 часа в год в каждом классе.</w:t>
      </w:r>
    </w:p>
    <w:p w14:paraId="680EBE6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Формы проведения внеурочных занятий «Разговоры о важном» – познавательные беседы, деловые игры, викторины и т.д. Формы соответствуют возрастным особенностям обучающихся. Занятия позволяют обучающемуся вырабатывать собственную мировоззренческую позицию по обсуждаемым темам.</w:t>
      </w:r>
    </w:p>
    <w:p w14:paraId="4F20AD1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14:paraId="6FFDC67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 курса внеурочной деятельности разработана с учетом рекомендаций ФОП ООО.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проявляется:</w:t>
      </w:r>
    </w:p>
    <w:p w14:paraId="537D776C"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выделении в цели программы ценностных приоритетов;</w:t>
      </w:r>
    </w:p>
    <w:p w14:paraId="4D234E4E"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</w:t>
      </w:r>
    </w:p>
    <w:p w14:paraId="773CA884"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14:paraId="75BB52A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основе определения содержания и тематики внеурочных занятий лежат два принципа:</w:t>
      </w:r>
    </w:p>
    <w:p w14:paraId="7707ACA0"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Соответствие датам календаря.</w:t>
      </w:r>
    </w:p>
    <w:p w14:paraId="505C7530"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Значимость для обучающегося события (даты), которое отмечается в календаре в текущем году.</w:t>
      </w:r>
    </w:p>
    <w:p w14:paraId="1272C3F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Даты календаря можно объединить в две группы:</w:t>
      </w:r>
    </w:p>
    <w:p w14:paraId="4F8A73CC"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Даты, связанные с событиями, которые отмечаются в постоянные числа ежегодно: государственные и профессиональные праздники, даты исторических событий. Например, «День народного единства», «День защитника Отечества», «День учителя» и т. д.</w:t>
      </w:r>
    </w:p>
    <w:p w14:paraId="41141194"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Юбилейные даты выдающихся деятелей науки, литературы, искусства. Например, «Селекция и генетика. К 170-летию И. В. Мичурина.</w:t>
      </w:r>
    </w:p>
    <w:p w14:paraId="6D25147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программе предлагается несколько тем внеурочных занятий, которые не связаны с текущими датами календаря, но являются важными в воспитании школьника. К примеру: «Как понять друг друга разным поколениям?», «Совесть внутри нас» и др.</w:t>
      </w:r>
    </w:p>
    <w:p w14:paraId="20A200B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Внеурочные занятия входят в общую систему воспитательной работы школы, поэтому тематика и содержание должны обеспечить реализацию их назначения и целей: становление у обучающихся гражданско-патриотических чувств. Поэтому в планируемых результатах каждого сценария внеурочного занятия выделяются нравственные ценности, которые являются предметом обсуждения.</w:t>
      </w:r>
    </w:p>
    <w:p w14:paraId="7CC710E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6DDB125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 помогает обучающемуся:</w:t>
      </w:r>
    </w:p>
    <w:p w14:paraId="75CE566C"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формировании его российской идентичности;</w:t>
      </w:r>
    </w:p>
    <w:p w14:paraId="0C86169D"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формировании интереса к познанию;</w:t>
      </w:r>
    </w:p>
    <w:p w14:paraId="2C291C6F"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3FD451FE"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выстраивании собственного поведения с позиции нравственных и правовых норм;</w:t>
      </w:r>
    </w:p>
    <w:p w14:paraId="42849D0A"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создании мотивации для участия в социально значимой деятельности;</w:t>
      </w:r>
    </w:p>
    <w:p w14:paraId="4C3333A2"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развитии у школьников общекультурной компетентности;</w:t>
      </w:r>
    </w:p>
    <w:p w14:paraId="120C404C"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развитии умения принимать осознанные решения и делать выбор;</w:t>
      </w:r>
    </w:p>
    <w:p w14:paraId="2CA68079"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осознании своего места в обществе;</w:t>
      </w:r>
    </w:p>
    <w:p w14:paraId="4FA96216"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познании себя, своих мотивов, устремлений, склонностей;</w:t>
      </w:r>
    </w:p>
    <w:p w14:paraId="56FBCBA6"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формировании готовности к личностному самоопределению.</w:t>
      </w:r>
    </w:p>
    <w:p w14:paraId="0A62898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14:paraId="68CE98B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</w:t>
      </w:r>
    </w:p>
    <w:p w14:paraId="3D4B3E48"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первая часть – мотивационная,</w:t>
      </w:r>
    </w:p>
    <w:p w14:paraId="2384E6DE"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вторая часть – основная,</w:t>
      </w:r>
    </w:p>
    <w:p w14:paraId="3918B6CF"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третья часть – заключительная.</w:t>
      </w:r>
    </w:p>
    <w:p w14:paraId="0A14C1E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Цель мотивационной части занятия –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 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 В заключительной части подводятся итоги занятия.</w:t>
      </w:r>
    </w:p>
    <w:p w14:paraId="40033458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Содержание курса внеурочной деятельности</w:t>
      </w:r>
    </w:p>
    <w:p w14:paraId="57075A8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Зачем человеку учиться? </w:t>
      </w:r>
      <w:r>
        <w:rPr>
          <w:rFonts w:hAnsi="Times New Roman" w:cs="Times New Roman"/>
          <w:color w:val="000000"/>
          <w:sz w:val="24"/>
          <w:szCs w:val="24"/>
        </w:rPr>
        <w:t>Обучение –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14:paraId="5BE994C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Русский язык в эпоху цифровых технологий. </w:t>
      </w:r>
      <w:r>
        <w:rPr>
          <w:rFonts w:hAnsi="Times New Roman" w:cs="Times New Roman"/>
          <w:color w:val="000000"/>
          <w:sz w:val="24"/>
          <w:szCs w:val="24"/>
        </w:rPr>
        <w:t>Русский язык –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– признак образованного человека и залог успеха в будущем. Правила использования стилей речи в современной коммуникации.</w:t>
      </w:r>
    </w:p>
    <w:p w14:paraId="2C6E584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Цифровой суверенитет страны. </w:t>
      </w:r>
      <w:r>
        <w:rPr>
          <w:rFonts w:hAnsi="Times New Roman" w:cs="Times New Roman"/>
          <w:color w:val="000000"/>
          <w:sz w:val="24"/>
          <w:szCs w:val="24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022A1E6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Мирный атом. День работника атомной промышленности. </w:t>
      </w:r>
      <w:r>
        <w:rPr>
          <w:rFonts w:hAnsi="Times New Roman" w:cs="Times New Roman"/>
          <w:color w:val="000000"/>
          <w:sz w:val="24"/>
          <w:szCs w:val="24"/>
        </w:rPr>
        <w:t>Мирный атом –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556BF66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 творчестве. Ко Дню музыки. </w:t>
      </w:r>
      <w:r>
        <w:rPr>
          <w:rFonts w:hAnsi="Times New Roman" w:cs="Times New Roman"/>
          <w:color w:val="000000"/>
          <w:sz w:val="24"/>
          <w:szCs w:val="24"/>
        </w:rPr>
        <w:t>Русская культура –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14:paraId="1908A2B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Что такое уважение? Ко Дню учителя. </w:t>
      </w:r>
      <w:r>
        <w:rPr>
          <w:rFonts w:hAnsi="Times New Roman" w:cs="Times New Roman"/>
          <w:color w:val="000000"/>
          <w:sz w:val="24"/>
          <w:szCs w:val="24"/>
        </w:rPr>
        <w:t>Уважение – это понимание безусловной ценности каждого человека. Осознанное уважительное отношение к людям, к чужому труду, к государству –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14:paraId="75C1A2C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Как понять друг друга разным поколениям? </w:t>
      </w:r>
      <w:r>
        <w:rPr>
          <w:rFonts w:hAnsi="Times New Roman" w:cs="Times New Roman"/>
          <w:color w:val="000000"/>
          <w:sz w:val="24"/>
          <w:szCs w:val="24"/>
        </w:rPr>
        <w:t>Семья как ценность в жизни каждого человека, основа любого общества. Формирование общих семейных ценностей – залог взаимопонимания в семье. Преодоление конфликтов и проблем в общении за счет взаимоуважения и обмена опытом.</w:t>
      </w:r>
    </w:p>
    <w:p w14:paraId="5E06ACB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 городах России. Ко Дню народного единства. </w:t>
      </w:r>
      <w:r>
        <w:rPr>
          <w:rFonts w:hAnsi="Times New Roman" w:cs="Times New Roman"/>
          <w:color w:val="000000"/>
          <w:sz w:val="24"/>
          <w:szCs w:val="24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–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70DB195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Общество безграничных возможностей. </w:t>
      </w:r>
      <w:r>
        <w:rPr>
          <w:rFonts w:hAnsi="Times New Roman" w:cs="Times New Roman"/>
          <w:color w:val="000000"/>
          <w:sz w:val="24"/>
          <w:szCs w:val="24"/>
        </w:rPr>
        <w:t>Общество –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– основа гармоничных отношений в обществе.</w:t>
      </w:r>
    </w:p>
    <w:p w14:paraId="716CD2F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Селекция и генетика. К 170-летию И. В. Мичурина. </w:t>
      </w:r>
      <w:r>
        <w:rPr>
          <w:rFonts w:hAnsi="Times New Roman" w:cs="Times New Roman"/>
          <w:color w:val="000000"/>
          <w:sz w:val="24"/>
          <w:szCs w:val="24"/>
        </w:rPr>
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14:paraId="685B346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Как решать конфликты и справляться с трудностями. Ко Дню психолога. </w:t>
      </w:r>
      <w:r>
        <w:rPr>
          <w:rFonts w:hAnsi="Times New Roman" w:cs="Times New Roman"/>
          <w:color w:val="000000"/>
          <w:sz w:val="24"/>
          <w:szCs w:val="24"/>
        </w:rPr>
        <w:t>Конфликты и трудности –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0E149BB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Профессия – жизнь спасать. </w:t>
      </w:r>
      <w:r>
        <w:rPr>
          <w:rFonts w:hAnsi="Times New Roman" w:cs="Times New Roman"/>
          <w:color w:val="000000"/>
          <w:sz w:val="24"/>
          <w:szCs w:val="24"/>
        </w:rPr>
        <w:t>Спасатели –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6013809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Домашние питомцы. Всемирный день питомца. </w:t>
      </w:r>
      <w:r>
        <w:rPr>
          <w:rFonts w:hAnsi="Times New Roman" w:cs="Times New Roman"/>
          <w:color w:val="000000"/>
          <w:sz w:val="24"/>
          <w:szCs w:val="24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6D57839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Россия – страна победителей. Ко Дню Героев Отечества. </w:t>
      </w:r>
      <w:r>
        <w:rPr>
          <w:rFonts w:hAnsi="Times New Roman" w:cs="Times New Roman"/>
          <w:color w:val="000000"/>
          <w:sz w:val="24"/>
          <w:szCs w:val="24"/>
        </w:rPr>
        <w:t>Герои России с древнейших времен и до современности. Традиции героизма, мужества и решительности – неотъемлемая часть российской идентичности. День Героев Отечества – выражение благодарности, признательности и уважения за самоотверженность и мужество.</w:t>
      </w:r>
    </w:p>
    <w:p w14:paraId="4349408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Закон и справедливость. Ко Дню Конституции. </w:t>
      </w:r>
      <w:r>
        <w:rPr>
          <w:rFonts w:hAnsi="Times New Roman" w:cs="Times New Roman"/>
          <w:color w:val="000000"/>
          <w:sz w:val="24"/>
          <w:szCs w:val="24"/>
        </w:rPr>
        <w:t>Конституция Российской Федерации – основной закон страны. Конституция закрепляет права и свободы человека как высшую ценность. Справедливость –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5BD931B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Совесть внутри нас. </w:t>
      </w:r>
      <w:r>
        <w:rPr>
          <w:rFonts w:hAnsi="Times New Roman" w:cs="Times New Roman"/>
          <w:color w:val="000000"/>
          <w:sz w:val="24"/>
          <w:szCs w:val="24"/>
        </w:rPr>
        <w:t>Совесть –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14:paraId="74CAF70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Календарь полезных дел. Новогоднее занятие. </w:t>
      </w:r>
      <w:r>
        <w:rPr>
          <w:rFonts w:hAnsi="Times New Roman" w:cs="Times New Roman"/>
          <w:color w:val="000000"/>
          <w:sz w:val="24"/>
          <w:szCs w:val="24"/>
        </w:rPr>
        <w:t>Зимние каникулы – это время не только для семейного доcуга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732EBC9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Как создают мультфильмы? Мультипликация, анимация. </w:t>
      </w:r>
      <w:r>
        <w:rPr>
          <w:rFonts w:hAnsi="Times New Roman" w:cs="Times New Roman"/>
          <w:color w:val="000000"/>
          <w:sz w:val="24"/>
          <w:szCs w:val="24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– это труд большой команды профессионалов. Современная мультипликация, профессии этой сферы.</w:t>
      </w:r>
    </w:p>
    <w:p w14:paraId="2EDA870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Музейное дело. 170 лет Третьяковской галерее. </w:t>
      </w:r>
      <w:r>
        <w:rPr>
          <w:rFonts w:hAnsi="Times New Roman" w:cs="Times New Roman"/>
          <w:color w:val="000000"/>
          <w:sz w:val="24"/>
          <w:szCs w:val="24"/>
        </w:rPr>
        <w:t>Российские музеи –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–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14:paraId="04748E9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Как создавать свой бизнес? </w:t>
      </w:r>
      <w:r>
        <w:rPr>
          <w:rFonts w:hAnsi="Times New Roman" w:cs="Times New Roman"/>
          <w:color w:val="000000"/>
          <w:sz w:val="24"/>
          <w:szCs w:val="24"/>
        </w:rPr>
        <w:t>Бизнес –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–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14:paraId="21A35C0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Есть ли у знания границы? Ко Дню науки. </w:t>
      </w:r>
      <w:r>
        <w:rPr>
          <w:rFonts w:hAnsi="Times New Roman" w:cs="Times New Roman"/>
          <w:color w:val="000000"/>
          <w:sz w:val="24"/>
          <w:szCs w:val="24"/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6698DAD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Слушать, слышать и договариваться. Кто такие дипломаты? </w:t>
      </w:r>
      <w:r>
        <w:rPr>
          <w:rFonts w:hAnsi="Times New Roman" w:cs="Times New Roman"/>
          <w:color w:val="000000"/>
          <w:sz w:val="24"/>
          <w:szCs w:val="24"/>
        </w:rPr>
        <w:t>Дипломатия –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14:paraId="406EC40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Герой из соседнего двора. Региональный урок ко Дню защитника Отечества. </w:t>
      </w:r>
      <w:r>
        <w:rPr>
          <w:rFonts w:hAnsi="Times New Roman" w:cs="Times New Roman"/>
          <w:color w:val="000000"/>
          <w:sz w:val="24"/>
          <w:szCs w:val="24"/>
        </w:rPr>
        <w:t>Герой –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4E2099E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День наставника. </w:t>
      </w:r>
      <w:r>
        <w:rPr>
          <w:rFonts w:hAnsi="Times New Roman" w:cs="Times New Roman"/>
          <w:color w:val="000000"/>
          <w:sz w:val="24"/>
          <w:szCs w:val="24"/>
        </w:rPr>
        <w:t>День наставника –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14:paraId="03963CE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Большой. За кулисами. 250 лет Большому театру и 150 лет Союзу театральных деятелей России. </w:t>
      </w:r>
      <w:r>
        <w:rPr>
          <w:rFonts w:hAnsi="Times New Roman" w:cs="Times New Roman"/>
          <w:color w:val="000000"/>
          <w:sz w:val="24"/>
          <w:szCs w:val="24"/>
        </w:rPr>
        <w:t>Российская драматургия, опера и балет – часть мирового наследия. Театр –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14:paraId="175E80C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Как справляться с волнением? </w:t>
      </w:r>
      <w:r>
        <w:rPr>
          <w:rFonts w:hAnsi="Times New Roman" w:cs="Times New Roman"/>
          <w:color w:val="000000"/>
          <w:sz w:val="24"/>
          <w:szCs w:val="24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14:paraId="4DD0898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65 лет триумфа. Ко Дню космонавтики. </w:t>
      </w:r>
      <w:r>
        <w:rPr>
          <w:rFonts w:hAnsi="Times New Roman" w:cs="Times New Roman"/>
          <w:color w:val="000000"/>
          <w:sz w:val="24"/>
          <w:szCs w:val="24"/>
        </w:rPr>
        <w:t>Россия – одна из ведущих космических держав. Развитие космической отрасли –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6E8C3EB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Как мусор получает «вторую жизнь»? Технологии переработки. </w:t>
      </w:r>
      <w:r>
        <w:rPr>
          <w:rFonts w:hAnsi="Times New Roman" w:cs="Times New Roman"/>
          <w:color w:val="000000"/>
          <w:sz w:val="24"/>
          <w:szCs w:val="24"/>
        </w:rPr>
        <w:t>Состояние планеты –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39E98F5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Что значит работать в команде? Сила команды. Ко Дню труда. </w:t>
      </w:r>
      <w:r>
        <w:rPr>
          <w:rFonts w:hAnsi="Times New Roman" w:cs="Times New Roman"/>
          <w:color w:val="000000"/>
          <w:sz w:val="24"/>
          <w:szCs w:val="24"/>
        </w:rPr>
        <w:t>Команда –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31A33E2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Песни о войне. Ко Дню Победы. </w:t>
      </w:r>
      <w:r>
        <w:rPr>
          <w:rFonts w:hAnsi="Times New Roman" w:cs="Times New Roman"/>
          <w:color w:val="000000"/>
          <w:sz w:val="24"/>
          <w:szCs w:val="24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14:paraId="23DA613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Ценности, которые нас объединяют. </w:t>
      </w:r>
      <w:r>
        <w:rPr>
          <w:rFonts w:hAnsi="Times New Roman" w:cs="Times New Roman"/>
          <w:color w:val="000000"/>
          <w:sz w:val="24"/>
          <w:szCs w:val="24"/>
        </w:rPr>
        <w:t>Занятие проходит по итогам всех занятий года. Ценности –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032FDB22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Планируемые результаты освоения курса внеурочной деятельности</w:t>
      </w:r>
    </w:p>
    <w:p w14:paraId="6546507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14:paraId="1EEB846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 сфере гражданского воспитания: </w:t>
      </w:r>
      <w:r>
        <w:rPr>
          <w:rFonts w:hAnsi="Times New Roman" w:cs="Times New Roman"/>
          <w:color w:val="000000"/>
          <w:sz w:val="24"/>
          <w:szCs w:val="24"/>
        </w:rPr>
        <w:t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много- 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(волонтерство, помощь людям, нуждающимся в ней).</w:t>
      </w:r>
    </w:p>
    <w:p w14:paraId="0D1A89B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 сфере патриотического воспитания: </w:t>
      </w:r>
      <w:r>
        <w:rPr>
          <w:rFonts w:hAnsi="Times New Roman" w:cs="Times New Roman"/>
          <w:color w:val="000000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–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14:paraId="28B11D5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 сфере духовно-нравственного воспитания:</w:t>
      </w:r>
      <w:r>
        <w:rPr>
          <w:rFonts w:hAnsi="Times New Roman" w:cs="Times New Roman"/>
          <w:color w:val="000000"/>
          <w:sz w:val="24"/>
          <w:szCs w:val="24"/>
        </w:rPr>
        <w:t xml:space="preserve"> 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14:paraId="090099D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 сфере эстетического воспитания:</w:t>
      </w:r>
      <w:r>
        <w:rPr>
          <w:rFonts w:hAnsi="Times New Roman" w:cs="Times New Roman"/>
          <w:color w:val="000000"/>
          <w:sz w:val="24"/>
          <w:szCs w:val="24"/>
        </w:rP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14:paraId="2273144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 сфере физического воспитания:</w:t>
      </w:r>
      <w:r>
        <w:rPr>
          <w:rFonts w:hAnsi="Times New Roman" w:cs="Times New Roman"/>
          <w:color w:val="000000"/>
          <w:sz w:val="24"/>
          <w:szCs w:val="24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свое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14:paraId="5437EC9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 сфере трудового воспитания:</w:t>
      </w:r>
      <w:r>
        <w:rPr>
          <w:rFonts w:hAnsi="Times New Roman" w:cs="Times New Roman"/>
          <w:color w:val="000000"/>
          <w:sz w:val="24"/>
          <w:szCs w:val="24"/>
        </w:rPr>
        <w:t xml:space="preserve">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14:paraId="48741D6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 сфере экологического воспитания:</w:t>
      </w:r>
      <w:r>
        <w:rPr>
          <w:rFonts w:hAnsi="Times New Roman" w:cs="Times New Roman"/>
          <w:color w:val="000000"/>
          <w:sz w:val="24"/>
          <w:szCs w:val="24"/>
        </w:rPr>
        <w:t xml:space="preserve"> 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59700FB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 сфере ценности научного познания: </w:t>
      </w:r>
      <w:r>
        <w:rPr>
          <w:rFonts w:hAnsi="Times New Roman" w:cs="Times New Roman"/>
          <w:color w:val="000000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0188531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 сфере адаптации обучающегося к изменяющимся условиям социальной и природной среды:</w:t>
      </w:r>
      <w:r>
        <w:rPr>
          <w:rFonts w:hAnsi="Times New Roman" w:cs="Times New Roman"/>
          <w:color w:val="000000"/>
          <w:sz w:val="24"/>
          <w:szCs w:val="24"/>
        </w:rPr>
        <w:t xml:space="preserve">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развитие умений анализировать и выявлять взаимосвязи природы, общества и экономики; развитие умения оценивать свои действия с учетом влияния на окружающую среду, достижения целей и преодоления вызовов, возможных глобальных последствий.</w:t>
      </w:r>
    </w:p>
    <w:p w14:paraId="05E5F1B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 результаты</w:t>
      </w:r>
    </w:p>
    <w:p w14:paraId="70224CE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сфере овладения познавательными универсальными учебными действиями:</w:t>
      </w:r>
    </w:p>
    <w:p w14:paraId="784BA9BE"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 w14:paraId="2738BCE4"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14:paraId="00E16E90"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4FFAFA8"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38B7996C"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выбирать оптимальную форму представления информации, оценивать надежность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14:paraId="0C60B86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сфере овладения коммуникативными универсальными учебными действиями:</w:t>
      </w:r>
    </w:p>
    <w:p w14:paraId="5FA8C316"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общения;</w:t>
      </w:r>
    </w:p>
    <w:p w14:paraId="424A0BBC"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выражать свою точку зрения в устных и письменных текстах;</w:t>
      </w:r>
    </w:p>
    <w:p w14:paraId="3B0F60D2"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3A4A791D"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17F6D623"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56CCECC"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3002A0E2"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713E86DC"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14:paraId="08726EFD"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</w:t>
      </w:r>
    </w:p>
    <w:p w14:paraId="0FF09C93"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4B2D07F9"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14:paraId="19ECE97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сфере овладения регулятивными универсальными учебными действиями:</w:t>
      </w:r>
    </w:p>
    <w:p w14:paraId="1AEBD0E4"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ориентироваться в различных подходах принятия решений (индивидуальное, принятие решений в группе, принятие решений группой);</w:t>
      </w:r>
    </w:p>
    <w:p w14:paraId="0C9DA3F9"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делать выбор и брать ответственность за решение;</w:t>
      </w:r>
    </w:p>
    <w:p w14:paraId="034DB9AE"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владеть способами самоконтроля, самомотивации и рефлексии;</w:t>
      </w:r>
    </w:p>
    <w:p w14:paraId="571FF7FD"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14:paraId="3808D1A5"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соответствие результата цели и условиям;</w:t>
      </w:r>
    </w:p>
    <w:p w14:paraId="0E55D679"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</w:t>
      </w:r>
    </w:p>
    <w:p w14:paraId="71F8A6FD"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осознанно относиться к другому человеку, его мнению;</w:t>
      </w:r>
    </w:p>
    <w:p w14:paraId="3113D5D6"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признавать свое право на ошибку и такое же право другого;</w:t>
      </w:r>
    </w:p>
    <w:p w14:paraId="6790EE1C"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 себя и других, не осуждая;</w:t>
      </w:r>
    </w:p>
    <w:p w14:paraId="1DC67D92"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осознавать невозможность контролировать все вокруг.</w:t>
      </w:r>
    </w:p>
    <w:p w14:paraId="34D70D6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14:paraId="06F9BFC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Предметные результаты освоения программы внеурочной деятельности «Разговоры о важном» представлены с учетом специфики содержания предметных областей, к которым имеет отношение содержание курса внеурочной деятельности.</w:t>
      </w:r>
    </w:p>
    <w:p w14:paraId="58122F4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Русский язык:</w:t>
      </w:r>
    </w:p>
    <w:p w14:paraId="76E943F3"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совершенствование различных видов устной и письменной речевой деятельности;</w:t>
      </w:r>
    </w:p>
    <w:p w14:paraId="48EE0235"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</w:t>
      </w:r>
    </w:p>
    <w:p w14:paraId="3EF47200"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</w:p>
    <w:p w14:paraId="18ACEC17"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формулирование вопросов по содержанию текста и ответов на них;</w:t>
      </w:r>
    </w:p>
    <w:p w14:paraId="29008F94"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подробная, сжатая и выборочная передача в устной и письменной форме содержания текста;</w:t>
      </w:r>
    </w:p>
    <w:p w14:paraId="328150AC">
      <w:pPr>
        <w:numPr>
          <w:ilvl w:val="0"/>
          <w:numId w:val="1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выделение главной и второстепенной информации, явной и скрытой информации в тексте, извлечение информации из различных источников, ее осмысление и оперирование ею.</w:t>
      </w:r>
    </w:p>
    <w:p w14:paraId="10C49C9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Литература:</w:t>
      </w:r>
    </w:p>
    <w:p w14:paraId="3C4C7E63"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понимание духовно-нравственной и культурной ценности литературы и ее роли в формировании гражданственности и патриотизма, укреплении единства многонационального народа Российской Федерации;</w:t>
      </w:r>
    </w:p>
    <w:p w14:paraId="785FBAC6"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понимание специфики литературы как вида искусства, принципиальных отличий художественного текста от текста научного, делового, публицистического;</w:t>
      </w:r>
    </w:p>
    <w:p w14:paraId="4001F290"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овладение умениями воспринимать, анализировать, интерпретировать и оценивать прочитанное, понимать художественную картину мира, отраженную в литературных произведениях, с учетом неоднозначности заложенных в них художественных смыслов;</w:t>
      </w:r>
    </w:p>
    <w:p w14:paraId="65CB5720"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</w:t>
      </w:r>
    </w:p>
    <w:p w14:paraId="503F9864">
      <w:pPr>
        <w:numPr>
          <w:ilvl w:val="0"/>
          <w:numId w:val="1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14:paraId="7BA9497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Иностранный язык:</w:t>
      </w:r>
    </w:p>
    <w:p w14:paraId="7D47C13B">
      <w:pPr>
        <w:numPr>
          <w:ilvl w:val="0"/>
          <w:numId w:val="1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умений сравнивать, находить сходства и отличия в культуре и традициях народов России и других стран</w:t>
      </w:r>
    </w:p>
    <w:p w14:paraId="0A26AA9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Информатика:</w:t>
      </w:r>
    </w:p>
    <w:p w14:paraId="1561A139"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освоение и соблюдение требований безопасной эксплуатации технических средств информационно-коммуникационных технологий;</w:t>
      </w:r>
    </w:p>
    <w:p w14:paraId="417A8D4D">
      <w:pPr>
        <w:numPr>
          <w:ilvl w:val="0"/>
          <w:numId w:val="1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14:paraId="40EB2D3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История:</w:t>
      </w:r>
    </w:p>
    <w:p w14:paraId="40CA4662"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14:paraId="338FB4D1"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умений выявлять особенности развития культуры, быта и нравов народов в различные исторические эпохи;</w:t>
      </w:r>
    </w:p>
    <w:p w14:paraId="2BB622FE"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14:paraId="7EBD2D22"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– начала XXI вв.;</w:t>
      </w:r>
    </w:p>
    <w:p w14:paraId="59B370EA"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0E04630E">
      <w:pPr>
        <w:numPr>
          <w:ilvl w:val="0"/>
          <w:numId w:val="2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14:paraId="33DF8C6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Обществознание:</w:t>
      </w:r>
    </w:p>
    <w:p w14:paraId="312350DB"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</w:t>
      </w:r>
    </w:p>
    <w:p w14:paraId="3D9092B3"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</w:t>
      </w:r>
    </w:p>
    <w:p w14:paraId="0BAC9ADB"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</w:r>
    </w:p>
    <w:p w14:paraId="45667226"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</w:t>
      </w:r>
    </w:p>
    <w:p w14:paraId="63DDA722"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</w:t>
      </w:r>
    </w:p>
    <w:p w14:paraId="6D4D786E"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действительности;</w:t>
      </w:r>
    </w:p>
    <w:p w14:paraId="086377B1"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развивать умения анализировать, обобщать, систематизировать, конкретизровать и критически оценивать социальную информацию, соотносить ее с собственными знаниями о моральном и правовом регулировании поведения человека, личным социальным опытом;</w:t>
      </w:r>
    </w:p>
    <w:p w14:paraId="47A0A385"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</w:t>
      </w:r>
    </w:p>
    <w:p w14:paraId="68B70F70"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неприемлемости всех форм антиобщественного поведения;</w:t>
      </w:r>
    </w:p>
    <w:p w14:paraId="3F924B1F">
      <w:pPr>
        <w:numPr>
          <w:ilvl w:val="0"/>
          <w:numId w:val="2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ценности культуры и традиций народов России.</w:t>
      </w:r>
    </w:p>
    <w:p w14:paraId="1FC57BF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География:</w:t>
      </w:r>
    </w:p>
    <w:p w14:paraId="07BEF765"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пункта, Российской Федерации, мирового сообщества, в том числе задачи устойчивого развития;</w:t>
      </w:r>
    </w:p>
    <w:p w14:paraId="26492A88"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</w:t>
      </w:r>
    </w:p>
    <w:p w14:paraId="687317A3">
      <w:pPr>
        <w:numPr>
          <w:ilvl w:val="0"/>
          <w:numId w:val="2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14:paraId="744F74CB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 w14:paraId="6F7DB8F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Тематическое планирование рассчитано на 31 час в год в 5–9-х классах в соответствии с рабочей программой курса внеурочной деятельности «Разговоры о важном» на 2025/26 учебный год, разработанной ФГБНУ «Институт стратегии развития образования». При этом данное тематическое планирование будет скорректировано в ходе учебно-воспитательного процесса в соответствии с планированием на сайте razgovor.edsoo.ru и часами, выделенными на курс «Разговоры о важном» в плане внеурочной деятельности ООО: 34 часа в год в 5–9-х классах.</w:t>
      </w:r>
    </w:p>
    <w:p w14:paraId="6DB590C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5–7-е классы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7"/>
        <w:gridCol w:w="4842"/>
        <w:gridCol w:w="1525"/>
        <w:gridCol w:w="1883"/>
      </w:tblGrid>
      <w:tr w14:paraId="3F3E7F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3E91B6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8E6BAA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52A285"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0789C4"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14:paraId="3B38EA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656F1A4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7C752D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 человеку учиться?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E9471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AB33AE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77FA37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6EAEB23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A0C6BF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в эпоху цифровых технологий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88DCCD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C21A01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6283A2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619CBC2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C1E817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Цифровой суверенитет страны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DD861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7FE7E30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76FB34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4F8C912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A24C3D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Мирный атом. День работника атомной промышленности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D345D9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BA1788B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54DB16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E5A0828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C74A25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творчестве. Ко Дню музыки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F7ECD6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48BF779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2C6F3D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C851AF8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82D141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уважение? Ко Дню учителя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033673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8A21715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393E15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B2FFEA4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584BC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D2128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D945A8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32F2FF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ADB08FF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64B880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городах России. Ко Дню народного единства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B40C69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FCC0DB8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1202BD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BA78420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926E0B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 безграничных возможностей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DB1B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7F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38A624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0D48398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7D59EB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Селекция и генетика. К 170-летию И. В. Мичурина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AE44B3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0669D75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0DBE53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87389CF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7BD452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8169E0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9579DD3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434BEA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20184A8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4D74DC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Профессия – жизнь спасать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9C738F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B58DB35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0345FD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8CF024E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069CF7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Домашние питомцы. Всемирный день питомца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8C5CC4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759EB4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7449E5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CEF7A1B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BA1E0B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– страна победителей. Ко Дню Героев Отечества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91D06C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06A3ABD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01E225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3DEFA3B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20ED2C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 и справедливость. Ко Дню Конституции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15ACF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9132A14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1F3BBC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36AED6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13FCEB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Совесть внутри нас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E99B8C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5CC168B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0F8218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20B7372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214D53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D6F6F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2A153FC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438EEB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E8D4BDD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2D2490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создают мультфильмы? Мультипликация, анимация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09A38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5842EE1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33A219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C219786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3F4044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Музейное дело. 170 лет Третьяковской галерее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04E81B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946B2B6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749F68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D1C2F05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F1EE2F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создавать свой бизнес?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F618B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F94C62C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077D88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44803FB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7E19F0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 ли у знания границы? Ко Дню науки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B8D837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EE04A3C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5F849A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876BDBB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86DBDC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Слушать, слышать и договариваться. Кто такие дипломаты?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A537FC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32C6A55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283831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BBE19C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8840AE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E4C469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AB1911C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13F61D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9537E22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F587F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наставника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365A38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C3B7E9B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6CE420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3F6F43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FE314C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E0B3F6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6BBDF26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13CC87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130BE2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A3601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справляться с волнением?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6FE9F7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16E5E59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097E76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B103EC8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2DFC47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65 лет триумфа. Ко Дню космонавтики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08CB5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916F9D1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1824A4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8DAA1B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72F85D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мусор получает «вторую жизнь»? Технологии переработки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2435F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0EBCEE0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3B1151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59F0063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3DE3A3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значит работать в команде? Сила команды. Ко Дню труда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F4342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5D12F0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4ACB46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3031D97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2DC796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Песни о войне. Ко Дню Победы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6784F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8B741E2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487134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B4033E3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0907FE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Ценности, которые нас объединяют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828832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0A69982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0BBDAA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3D28476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18AF83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7E6A018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BFDBA6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8–9-е классы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7"/>
        <w:gridCol w:w="4842"/>
        <w:gridCol w:w="1525"/>
        <w:gridCol w:w="1883"/>
      </w:tblGrid>
      <w:tr w14:paraId="46436A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304C8D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0DD07A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2F2A4D"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007AF9"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14:paraId="4F7C71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2E1397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162076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 человеку учиться?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ACF120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FC9B72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2F8F22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4131148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31E2EB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в эпоху цифровых технологий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55C5B7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FB03A96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523F6D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410FFCB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399860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Цифровой суверенитет страны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F2F5ED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F4BDF20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04D78F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AE5FA2C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E987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Мирный атом. День работника атомной промышленности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66EA6C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DC3469C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07D557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718D597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6780F4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творчестве. Ко Дню музыки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653318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D093842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4C4611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159F344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1C78E5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уважение? Ко Дню учителя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20CF5C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1E33EAD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61620E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C0FF38E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F32157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C516D5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A258AC4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32956D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56BE460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A5E0D1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городах России. Ко Дню народного единства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05389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EB3E625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5A6533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D2586A6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0B9FCE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 безграничных возможностей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6B1318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4E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37D7C6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BDB5A14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79D4A4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Селекция и генетика. К 170-летию И. В. Мичурина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837E4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965718D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36537C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E2E990F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8B7D46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A9661B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FF3BCB1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138C79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1DC556A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F1F46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Профессия – жизнь спасать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23DB32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D5613B2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696361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4914F40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5F79A5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Домашние питомцы. Всемирный день питомца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A9357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C74E4C2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060F92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0F41B61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79B763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– страна победителей. Ко Дню Героев Отечества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DF680C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79D1E9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29BDC2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917DB9C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A72A6C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 и справедливость. Ко Дню Конституции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507AA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6142BEA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7868F8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D8892F3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C5FCAD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Совесть внутри нас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145536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5243C05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7032DC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5331DE3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29D0F4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29EDFE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2148B7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586F4F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AA23D69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7A90A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создают мультфильмы? Мультипликация, анимация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BECB21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D98B7A2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38B333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E536F74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084BCA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Музейное дело. 170 лет Третьяковской галерее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0BC0B7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30F86D4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666CDE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FC1D69C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CA1D82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создавать свой бизнес?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9CA093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35D81CB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46ACD4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CD4486B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61DB4A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 ли у знания границы? Ко Дню науки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7C8E2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7442B86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2AA63E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9AD29E5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FF73ED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Слушать, слышать и договариваться. Кто такие дипломаты?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E2D3C5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7A52EC6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3E18A1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595B3B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1D3908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220735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443C761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168F08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B29BBD7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8B754D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наставника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C0A146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BE7D32C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3E6BEC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2020A3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4FDE19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5B9F18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D9DD0F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084440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AE4D2C9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6144DA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справляться с волнением?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732CB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6C36E65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4A29E5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F706AD5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4E0348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65 лет триумфа. Ко Дню космонавтики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3EAF27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8BE38C1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26E7B9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8AE3AC5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67B06F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мусор получает «вторую жизнь»? Технологии переработки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26BC3D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CFB51E5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777660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504A29B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45A4DF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значит работать в команде? Сила команды. Ко Дню труда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A79B69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7F022F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493A52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D454B9E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0190D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Песни о войне. Ко Дню Победы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90B032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907F4A9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783383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EAEACD6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347735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Ценности, которые нас объединяют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1692D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982F2B4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45CA71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53274D8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673BE11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1240D24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F3B25B9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9C8AC8EF"/>
    <w:multiLevelType w:val="multilevel"/>
    <w:tmpl w:val="9C8AC8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B5E306ED"/>
    <w:multiLevelType w:val="multilevel"/>
    <w:tmpl w:val="B5E306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C8879AEF"/>
    <w:multiLevelType w:val="multilevel"/>
    <w:tmpl w:val="C8879A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D7F9FE59"/>
    <w:multiLevelType w:val="multilevel"/>
    <w:tmpl w:val="D7F9FE5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DCBA6B53"/>
    <w:multiLevelType w:val="multilevel"/>
    <w:tmpl w:val="DCBA6B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F4B5D9F5"/>
    <w:multiLevelType w:val="multilevel"/>
    <w:tmpl w:val="F4B5D9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0E640482"/>
    <w:multiLevelType w:val="multilevel"/>
    <w:tmpl w:val="0E64048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2470EC97"/>
    <w:multiLevelType w:val="multilevel"/>
    <w:tmpl w:val="2470EC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25B654F3"/>
    <w:multiLevelType w:val="multilevel"/>
    <w:tmpl w:val="25B654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2A8F537B"/>
    <w:multiLevelType w:val="multilevel"/>
    <w:tmpl w:val="2A8F53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4C1BAE26"/>
    <w:multiLevelType w:val="multilevel"/>
    <w:tmpl w:val="4C1BAE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4D4DC07F"/>
    <w:multiLevelType w:val="multilevel"/>
    <w:tmpl w:val="4D4DC07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59ADCABA"/>
    <w:multiLevelType w:val="multilevel"/>
    <w:tmpl w:val="59ADCA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5A241D34"/>
    <w:multiLevelType w:val="multilevel"/>
    <w:tmpl w:val="5A241D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60382F6E"/>
    <w:multiLevelType w:val="multilevel"/>
    <w:tmpl w:val="60382F6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72183CF9"/>
    <w:multiLevelType w:val="multilevel"/>
    <w:tmpl w:val="72183C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9"/>
  </w:num>
  <w:num w:numId="2">
    <w:abstractNumId w:val="5"/>
  </w:num>
  <w:num w:numId="3">
    <w:abstractNumId w:val="18"/>
  </w:num>
  <w:num w:numId="4">
    <w:abstractNumId w:val="3"/>
  </w:num>
  <w:num w:numId="5">
    <w:abstractNumId w:val="2"/>
  </w:num>
  <w:num w:numId="6">
    <w:abstractNumId w:val="11"/>
  </w:num>
  <w:num w:numId="7">
    <w:abstractNumId w:val="14"/>
  </w:num>
  <w:num w:numId="8">
    <w:abstractNumId w:val="21"/>
  </w:num>
  <w:num w:numId="9">
    <w:abstractNumId w:val="10"/>
  </w:num>
  <w:num w:numId="10">
    <w:abstractNumId w:val="0"/>
  </w:num>
  <w:num w:numId="11">
    <w:abstractNumId w:val="15"/>
  </w:num>
  <w:num w:numId="12">
    <w:abstractNumId w:val="19"/>
  </w:num>
  <w:num w:numId="13">
    <w:abstractNumId w:val="4"/>
  </w:num>
  <w:num w:numId="14">
    <w:abstractNumId w:val="17"/>
  </w:num>
  <w:num w:numId="15">
    <w:abstractNumId w:val="8"/>
  </w:num>
  <w:num w:numId="16">
    <w:abstractNumId w:val="13"/>
  </w:num>
  <w:num w:numId="17">
    <w:abstractNumId w:val="7"/>
  </w:num>
  <w:num w:numId="18">
    <w:abstractNumId w:val="6"/>
  </w:num>
  <w:num w:numId="19">
    <w:abstractNumId w:val="1"/>
  </w:num>
  <w:num w:numId="20">
    <w:abstractNumId w:val="16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  <w:rsid w:val="4B3E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basedOn w:val="3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>Professional</dc:creator>
  <dc:description>Подготовлено экспертами Группы Актион</dc:description>
  <cp:lastModifiedBy>Professional</cp:lastModifiedBy>
  <dcterms:modified xsi:type="dcterms:W3CDTF">2025-10-26T15:59:13Z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4C04595D58814F9490CA7EA55F80AB0D_13</vt:lpwstr>
  </property>
</Properties>
</file>