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293662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Администрации сонковского Муниципального округа Тверской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"Беляницкая СОШ Сонковского района Тверской области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Боченкова Н .Н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Титова Т.Н.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Мингалеева М.В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5650905)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2"/>
      <w:r>
        <w:rPr>
          <w:rFonts w:ascii="Times New Roman" w:hAnsi="Times New Roman"/>
          <w:b/>
          <w:i w:val="false"/>
          <w:color w:val="000000"/>
          <w:sz w:val="28"/>
        </w:rPr>
        <w:t>с.Беляницы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3"/>
      <w:r>
        <w:rPr>
          <w:rFonts w:ascii="Times New Roman" w:hAnsi="Times New Roman"/>
          <w:b/>
          <w:i w:val="false"/>
          <w:color w:val="000000"/>
          <w:sz w:val="28"/>
        </w:rPr>
        <w:t>2024-2025</w:t>
      </w:r>
      <w:bookmarkEnd w:id="3"/>
    </w:p>
    <w:p>
      <w:pPr>
        <w:spacing w:before="0" w:after="0"/>
        <w:ind w:left="120"/>
        <w:jc w:val="left"/>
      </w:pPr>
    </w:p>
    <w:bookmarkStart w:name="block-42936620" w:id="4"/>
    <w:p>
      <w:pPr>
        <w:sectPr>
          <w:pgSz w:w="11906" w:h="16383" w:orient="portrait"/>
        </w:sectPr>
      </w:pPr>
    </w:p>
    <w:bookmarkEnd w:id="4"/>
    <w:bookmarkEnd w:id="0"/>
    <w:bookmarkStart w:name="block-42936623" w:id="5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6"/>
      <w:bookmarkEnd w:id="6"/>
    </w:p>
    <w:p>
      <w:pPr>
        <w:spacing w:before="0" w:after="0"/>
        <w:ind w:firstLine="600"/>
        <w:jc w:val="left"/>
      </w:pPr>
      <w:bookmarkStart w:name="_Toc157707436" w:id="7"/>
      <w:bookmarkEnd w:id="7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УЧЕБНОМУ ПРЕДМЕТУ "ТРУД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12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42936623" w:id="8"/>
    <w:p>
      <w:pPr>
        <w:sectPr>
          <w:pgSz w:w="11906" w:h="16383" w:orient="portrait"/>
        </w:sectPr>
      </w:pPr>
    </w:p>
    <w:bookmarkEnd w:id="8"/>
    <w:bookmarkEnd w:id="5"/>
    <w:bookmarkStart w:name="block-42936619" w:id="9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11"/>
      <w:bookmarkEnd w:id="11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12"/>
      <w:bookmarkEnd w:id="12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3"/>
      <w:bookmarkEnd w:id="13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4"/>
      <w:bookmarkEnd w:id="14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5"/>
      <w:bookmarkEnd w:id="15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6"/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/>
        <w:ind w:left="120"/>
        <w:jc w:val="both"/>
      </w:pPr>
      <w:bookmarkStart w:name="_Toc157707466" w:id="17"/>
      <w:bookmarkEnd w:id="17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/>
        <w:ind w:left="120"/>
        <w:jc w:val="both"/>
      </w:pPr>
      <w:bookmarkStart w:name="_Toc157707468" w:id="18"/>
      <w:bookmarkEnd w:id="18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Цифровая ферма: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автоматическое кормление животных,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автоматическая дойка,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/>
        <w:ind w:left="120"/>
        <w:jc w:val="both"/>
      </w:pPr>
      <w:bookmarkStart w:name="_Toc157707470" w:id="19"/>
      <w:bookmarkEnd w:id="19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Выращивание растений на школьном/приусадебном участке.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беспилотных летательных аппаратов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42936619" w:id="20"/>
    <w:p>
      <w:pPr>
        <w:sectPr>
          <w:pgSz w:w="11906" w:h="16383" w:orient="portrait"/>
        </w:sectPr>
      </w:pPr>
    </w:p>
    <w:bookmarkEnd w:id="20"/>
    <w:bookmarkEnd w:id="9"/>
    <w:bookmarkStart w:name="block-42936621" w:id="21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4"/>
      <w:bookmarkEnd w:id="24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8–9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«Животноводство»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«Растениеводство»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42936621" w:id="25"/>
    <w:p>
      <w:pPr>
        <w:sectPr>
          <w:pgSz w:w="11906" w:h="16383" w:orient="portrait"/>
        </w:sectPr>
      </w:pPr>
    </w:p>
    <w:bookmarkEnd w:id="25"/>
    <w:bookmarkEnd w:id="21"/>
    <w:bookmarkStart w:name="block-42936622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435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1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22" w:id="27"/>
    <w:p>
      <w:pPr>
        <w:sectPr>
          <w:pgSz w:w="16383" w:h="11906" w:orient="landscape"/>
        </w:sectPr>
      </w:pPr>
    </w:p>
    <w:bookmarkEnd w:id="27"/>
    <w:bookmarkEnd w:id="26"/>
    <w:bookmarkStart w:name="block-42936625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25" w:id="29"/>
    <w:p>
      <w:pPr>
        <w:sectPr>
          <w:pgSz w:w="16383" w:h="11906" w:orient="landscape"/>
        </w:sectPr>
      </w:pPr>
    </w:p>
    <w:bookmarkEnd w:id="29"/>
    <w:bookmarkEnd w:id="28"/>
    <w:bookmarkStart w:name="block-42936626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3"/>
        <w:gridCol w:w="3360"/>
        <w:gridCol w:w="1095"/>
        <w:gridCol w:w="2077"/>
        <w:gridCol w:w="2226"/>
        <w:gridCol w:w="1565"/>
        <w:gridCol w:w="2718"/>
      </w:tblGrid>
      <w:tr>
        <w:trPr>
          <w:trHeight w:val="300" w:hRule="atLeast"/>
          <w:trHeight w:val="144" w:hRule="atLeast"/>
        </w:trPr>
        <w:tc>
          <w:tcPr>
            <w:tcW w:w="3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26" w:id="31"/>
    <w:p>
      <w:pPr>
        <w:sectPr>
          <w:pgSz w:w="16383" w:h="11906" w:orient="landscape"/>
        </w:sectPr>
      </w:pPr>
    </w:p>
    <w:bookmarkEnd w:id="31"/>
    <w:bookmarkEnd w:id="30"/>
    <w:bookmarkStart w:name="block-42936618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18" w:id="33"/>
    <w:p>
      <w:pPr>
        <w:sectPr>
          <w:pgSz w:w="16383" w:h="11906" w:orient="landscape"/>
        </w:sectPr>
      </w:pPr>
    </w:p>
    <w:bookmarkEnd w:id="33"/>
    <w:bookmarkEnd w:id="32"/>
    <w:bookmarkStart w:name="block-42936627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27" w:id="35"/>
    <w:p>
      <w:pPr>
        <w:sectPr>
          <w:pgSz w:w="16383" w:h="11906" w:orient="landscape"/>
        </w:sectPr>
      </w:pPr>
    </w:p>
    <w:bookmarkEnd w:id="35"/>
    <w:bookmarkEnd w:id="34"/>
    <w:bookmarkStart w:name="block-42936628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28" w:id="37"/>
    <w:p>
      <w:pPr>
        <w:sectPr>
          <w:pgSz w:w="16383" w:h="11906" w:orient="landscape"/>
        </w:sectPr>
      </w:pPr>
    </w:p>
    <w:bookmarkEnd w:id="37"/>
    <w:bookmarkEnd w:id="36"/>
    <w:bookmarkStart w:name="block-42936611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11" w:id="39"/>
    <w:p>
      <w:pPr>
        <w:sectPr>
          <w:pgSz w:w="16383" w:h="11906" w:orient="landscape"/>
        </w:sectPr>
      </w:pPr>
    </w:p>
    <w:bookmarkEnd w:id="39"/>
    <w:bookmarkEnd w:id="38"/>
    <w:bookmarkStart w:name="block-42936631" w:id="4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31" w:id="41"/>
    <w:p>
      <w:pPr>
        <w:sectPr>
          <w:pgSz w:w="16383" w:h="11906" w:orient="landscape"/>
        </w:sectPr>
      </w:pPr>
    </w:p>
    <w:bookmarkEnd w:id="41"/>
    <w:bookmarkEnd w:id="40"/>
    <w:bookmarkStart w:name="block-42936624" w:id="4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3"/>
        <w:gridCol w:w="3360"/>
        <w:gridCol w:w="1106"/>
        <w:gridCol w:w="2090"/>
        <w:gridCol w:w="2239"/>
        <w:gridCol w:w="1575"/>
        <w:gridCol w:w="2731"/>
      </w:tblGrid>
      <w:tr>
        <w:trPr>
          <w:trHeight w:val="300" w:hRule="atLeast"/>
          <w:trHeight w:val="144" w:hRule="atLeast"/>
        </w:trPr>
        <w:tc>
          <w:tcPr>
            <w:tcW w:w="3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24" w:id="43"/>
    <w:p>
      <w:pPr>
        <w:sectPr>
          <w:pgSz w:w="16383" w:h="11906" w:orient="landscape"/>
        </w:sectPr>
      </w:pPr>
    </w:p>
    <w:bookmarkEnd w:id="43"/>
    <w:bookmarkEnd w:id="42"/>
    <w:bookmarkStart w:name="block-42936613" w:id="4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13" w:id="45"/>
    <w:p>
      <w:pPr>
        <w:sectPr>
          <w:pgSz w:w="16383" w:h="11906" w:orient="landscape"/>
        </w:sectPr>
      </w:pPr>
    </w:p>
    <w:bookmarkEnd w:id="45"/>
    <w:bookmarkEnd w:id="44"/>
    <w:bookmarkStart w:name="block-42936612" w:id="4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12" w:id="47"/>
    <w:p>
      <w:pPr>
        <w:sectPr>
          <w:pgSz w:w="16383" w:h="11906" w:orient="landscape"/>
        </w:sectPr>
      </w:pPr>
    </w:p>
    <w:bookmarkEnd w:id="47"/>
    <w:bookmarkEnd w:id="46"/>
    <w:bookmarkStart w:name="block-42936614" w:id="4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3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14" w:id="49"/>
    <w:p>
      <w:pPr>
        <w:sectPr>
          <w:pgSz w:w="16383" w:h="11906" w:orient="landscape"/>
        </w:sectPr>
      </w:pPr>
    </w:p>
    <w:bookmarkEnd w:id="49"/>
    <w:bookmarkEnd w:id="48"/>
    <w:bookmarkStart w:name="block-42936615" w:id="5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Индивидуальный творческий (учебный) проект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деталей. Мир профессий. Защита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деятельности. Защита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15" w:id="51"/>
    <w:p>
      <w:pPr>
        <w:sectPr>
          <w:pgSz w:w="16383" w:h="11906" w:orient="landscape"/>
        </w:sectPr>
      </w:pPr>
    </w:p>
    <w:bookmarkEnd w:id="51"/>
    <w:bookmarkEnd w:id="50"/>
    <w:bookmarkStart w:name="block-42936616" w:id="5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16" w:id="53"/>
    <w:p>
      <w:pPr>
        <w:sectPr>
          <w:pgSz w:w="16383" w:h="11906" w:orient="landscape"/>
        </w:sectPr>
      </w:pPr>
    </w:p>
    <w:bookmarkEnd w:id="53"/>
    <w:bookmarkEnd w:id="52"/>
    <w:bookmarkStart w:name="block-42936617" w:id="5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17" w:id="55"/>
    <w:p>
      <w:pPr>
        <w:sectPr>
          <w:pgSz w:w="16383" w:h="11906" w:orient="landscape"/>
        </w:sectPr>
      </w:pPr>
    </w:p>
    <w:bookmarkEnd w:id="55"/>
    <w:bookmarkEnd w:id="54"/>
    <w:bookmarkStart w:name="block-42936630" w:id="5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936630" w:id="57"/>
    <w:p>
      <w:pPr>
        <w:sectPr>
          <w:pgSz w:w="16383" w:h="11906" w:orient="landscape"/>
        </w:sectPr>
      </w:pPr>
    </w:p>
    <w:bookmarkEnd w:id="57"/>
    <w:bookmarkEnd w:id="56"/>
    <w:bookmarkStart w:name="block-42936629" w:id="5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2b9d9b0-d347-41b0-b449-60da5db8c7f8" w:id="59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Технология. 3D-моделирование и прототипирование 7 класс/ Копосов Д.Г. Акционерное общество «Издательство «Просвещение»</w:t>
      </w:r>
      <w:bookmarkEnd w:id="59"/>
      <w:r>
        <w:rPr>
          <w:sz w:val="28"/>
        </w:rPr>
        <w:br/>
      </w:r>
      <w:bookmarkStart w:name="d2b9d9b0-d347-41b0-b449-60da5db8c7f8" w:id="6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Технология. 3D-моделирование и прототипирование 8 класс/ Копосов Д.Г. Акционерное общество «Издательство «Просвещение»</w:t>
      </w:r>
      <w:bookmarkEnd w:id="60"/>
      <w:r>
        <w:rPr>
          <w:sz w:val="28"/>
        </w:rPr>
        <w:br/>
      </w:r>
      <w:bookmarkStart w:name="d2b9d9b0-d347-41b0-b449-60da5db8c7f8" w:id="6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Технология. 3D-моделирование,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bookmarkEnd w:id="61"/>
      <w:r>
        <w:rPr>
          <w:sz w:val="28"/>
        </w:rPr>
        <w:br/>
      </w:r>
      <w:bookmarkStart w:name="d2b9d9b0-d347-41b0-b449-60da5db8c7f8" w:id="6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bookmarkEnd w:id="62"/>
      <w:r>
        <w:rPr>
          <w:sz w:val="28"/>
        </w:rPr>
        <w:br/>
      </w:r>
      <w:bookmarkStart w:name="d2b9d9b0-d347-41b0-b449-60da5db8c7f8" w:id="6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63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bb79c701-a50b-4369-a44e-ca027f95a753" w:id="6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6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2936629" w:id="65"/>
    <w:p>
      <w:pPr>
        <w:sectPr>
          <w:pgSz w:w="11906" w:h="16383" w:orient="portrait"/>
        </w:sectPr>
      </w:pPr>
    </w:p>
    <w:bookmarkEnd w:id="65"/>
    <w:bookmarkEnd w:id="5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