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bookmarkStart w:id="0" w:name="e2472c95-ee7e-44c9-b078-51339bb4a3b5"/>
      <w:r>
        <w:rPr>
          <w:rFonts w:ascii="Times New Roman" w:hAnsi="Times New Roman"/>
          <w:b/>
          <w:i w:val="false"/>
          <w:color w:val="000000"/>
          <w:sz w:val="28"/>
        </w:rPr>
        <w:t>Республика Карелия</w:t>
      </w:r>
      <w:bookmarkEnd w:id="0"/>
      <w:r>
        <w:rPr>
          <w:sz w:val="28"/>
        </w:rPr>
        <w:br/>
      </w:r>
      <w:bookmarkStart w:id="1" w:name="e2472c95-ee7e-44c9-b078-51339bb4a3b51"/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bookmarkStart w:id="2" w:name="80396ad5-8106-4cb6-8b70-17ca9308c5dd"/>
      <w:r>
        <w:rPr>
          <w:rFonts w:ascii="Times New Roman" w:hAnsi="Times New Roman"/>
          <w:b/>
          <w:i w:val="false"/>
          <w:color w:val="000000"/>
          <w:sz w:val="28"/>
        </w:rPr>
        <w:t>Прионежский муниципальный район</w:t>
      </w:r>
      <w:bookmarkEnd w:id="2"/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МОУ Ладва-Веткинская ООШ № 7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[месяц]2024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Д.В.Коршаков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2024год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6339954)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bookmarkStart w:id="3" w:name="33a6f4f1-a4d0-4904-9be8-f3bc488806fd"/>
      <w:r>
        <w:rPr>
          <w:rFonts w:ascii="Times New Roman" w:hAnsi="Times New Roman"/>
          <w:b/>
          <w:i w:val="false"/>
          <w:color w:val="000000"/>
          <w:sz w:val="28"/>
        </w:rPr>
        <w:t>Ладва-Ветка, 2024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i w:val="false"/>
          <w:color w:val="000000"/>
          <w:sz w:val="28"/>
        </w:rPr>
        <w:t>год</w:t>
      </w:r>
      <w:bookmarkEnd w:id="4"/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left"/>
        <w:rPr/>
      </w:pPr>
      <w:r>
        <w:rPr/>
      </w:r>
      <w:bookmarkStart w:id="5" w:name="block-480690041"/>
      <w:bookmarkStart w:id="6" w:name="block-48069004"/>
      <w:bookmarkStart w:id="7" w:name="block-480690041"/>
      <w:bookmarkStart w:id="8" w:name="block-48069004"/>
      <w:bookmarkEnd w:id="7"/>
      <w:bookmarkEnd w:id="8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bookmarkStart w:id="9" w:name="block-480690031"/>
      <w:bookmarkStart w:id="10" w:name="block-48069003"/>
      <w:bookmarkEnd w:id="9"/>
      <w:bookmarkEnd w:id="10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pStyle w:val="Normal"/>
        <w:numPr>
          <w:ilvl w:val="0"/>
          <w:numId w:val="1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pStyle w:val="Normal"/>
        <w:numPr>
          <w:ilvl w:val="0"/>
          <w:numId w:val="1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pStyle w:val="Normal"/>
        <w:numPr>
          <w:ilvl w:val="0"/>
          <w:numId w:val="1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pStyle w:val="Normal"/>
        <w:numPr>
          <w:ilvl w:val="0"/>
          <w:numId w:val="1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pStyle w:val="Normal"/>
        <w:numPr>
          <w:ilvl w:val="0"/>
          <w:numId w:val="1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pStyle w:val="Normal"/>
        <w:numPr>
          <w:ilvl w:val="0"/>
          <w:numId w:val="1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pStyle w:val="Normal"/>
        <w:numPr>
          <w:ilvl w:val="0"/>
          <w:numId w:val="1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1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pStyle w:val="Normal"/>
        <w:numPr>
          <w:ilvl w:val="0"/>
          <w:numId w:val="1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pStyle w:val="Normal"/>
        <w:numPr>
          <w:ilvl w:val="0"/>
          <w:numId w:val="2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pStyle w:val="Normal"/>
        <w:numPr>
          <w:ilvl w:val="0"/>
          <w:numId w:val="2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pStyle w:val="Normal"/>
        <w:numPr>
          <w:ilvl w:val="0"/>
          <w:numId w:val="2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pStyle w:val="Normal"/>
        <w:numPr>
          <w:ilvl w:val="0"/>
          <w:numId w:val="2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2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pStyle w:val="Normal"/>
        <w:numPr>
          <w:ilvl w:val="0"/>
          <w:numId w:val="2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pStyle w:val="Normal"/>
        <w:numPr>
          <w:ilvl w:val="0"/>
          <w:numId w:val="2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pStyle w:val="Normal"/>
        <w:numPr>
          <w:ilvl w:val="0"/>
          <w:numId w:val="2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pStyle w:val="Normal"/>
        <w:numPr>
          <w:ilvl w:val="0"/>
          <w:numId w:val="2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2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  <w:bookmarkStart w:id="11" w:name="block-480690061"/>
      <w:bookmarkStart w:id="12" w:name="block-48069006"/>
      <w:bookmarkEnd w:id="11"/>
      <w:bookmarkEnd w:id="12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pStyle w:val="Normal"/>
        <w:numPr>
          <w:ilvl w:val="0"/>
          <w:numId w:val="2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pStyle w:val="Normal"/>
        <w:numPr>
          <w:ilvl w:val="0"/>
          <w:numId w:val="2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pStyle w:val="Normal"/>
        <w:numPr>
          <w:ilvl w:val="0"/>
          <w:numId w:val="2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pStyle w:val="Normal"/>
        <w:numPr>
          <w:ilvl w:val="0"/>
          <w:numId w:val="2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pStyle w:val="Normal"/>
        <w:numPr>
          <w:ilvl w:val="0"/>
          <w:numId w:val="2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pStyle w:val="Normal"/>
        <w:numPr>
          <w:ilvl w:val="0"/>
          <w:numId w:val="2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pStyle w:val="Normal"/>
        <w:numPr>
          <w:ilvl w:val="0"/>
          <w:numId w:val="2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pStyle w:val="Normal"/>
        <w:numPr>
          <w:ilvl w:val="0"/>
          <w:numId w:val="2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pStyle w:val="Normal"/>
        <w:numPr>
          <w:ilvl w:val="0"/>
          <w:numId w:val="3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pStyle w:val="Normal"/>
        <w:numPr>
          <w:ilvl w:val="0"/>
          <w:numId w:val="3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pStyle w:val="Normal"/>
        <w:numPr>
          <w:ilvl w:val="0"/>
          <w:numId w:val="3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pStyle w:val="Normal"/>
        <w:numPr>
          <w:ilvl w:val="0"/>
          <w:numId w:val="3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pStyle w:val="Normal"/>
        <w:numPr>
          <w:ilvl w:val="0"/>
          <w:numId w:val="3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pStyle w:val="Normal"/>
        <w:numPr>
          <w:ilvl w:val="0"/>
          <w:numId w:val="3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pStyle w:val="Normal"/>
        <w:numPr>
          <w:ilvl w:val="0"/>
          <w:numId w:val="3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pStyle w:val="Normal"/>
        <w:numPr>
          <w:ilvl w:val="0"/>
          <w:numId w:val="3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pStyle w:val="Normal"/>
        <w:numPr>
          <w:ilvl w:val="0"/>
          <w:numId w:val="3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pStyle w:val="Normal"/>
        <w:numPr>
          <w:ilvl w:val="0"/>
          <w:numId w:val="3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pStyle w:val="Normal"/>
        <w:numPr>
          <w:ilvl w:val="0"/>
          <w:numId w:val="3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pStyle w:val="Normal"/>
        <w:numPr>
          <w:ilvl w:val="0"/>
          <w:numId w:val="3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pStyle w:val="Normal"/>
        <w:numPr>
          <w:ilvl w:val="0"/>
          <w:numId w:val="3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pStyle w:val="Normal"/>
        <w:numPr>
          <w:ilvl w:val="0"/>
          <w:numId w:val="3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pStyle w:val="Normal"/>
        <w:numPr>
          <w:ilvl w:val="0"/>
          <w:numId w:val="3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pStyle w:val="Normal"/>
        <w:numPr>
          <w:ilvl w:val="0"/>
          <w:numId w:val="3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pStyle w:val="Normal"/>
        <w:numPr>
          <w:ilvl w:val="0"/>
          <w:numId w:val="3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pStyle w:val="Normal"/>
        <w:numPr>
          <w:ilvl w:val="0"/>
          <w:numId w:val="3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pStyle w:val="Normal"/>
        <w:numPr>
          <w:ilvl w:val="0"/>
          <w:numId w:val="3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pStyle w:val="Normal"/>
        <w:numPr>
          <w:ilvl w:val="0"/>
          <w:numId w:val="3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pStyle w:val="Normal"/>
        <w:numPr>
          <w:ilvl w:val="0"/>
          <w:numId w:val="3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pStyle w:val="Normal"/>
        <w:numPr>
          <w:ilvl w:val="0"/>
          <w:numId w:val="3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pStyle w:val="Normal"/>
        <w:numPr>
          <w:ilvl w:val="0"/>
          <w:numId w:val="3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pStyle w:val="Normal"/>
        <w:numPr>
          <w:ilvl w:val="0"/>
          <w:numId w:val="3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pStyle w:val="Normal"/>
        <w:numPr>
          <w:ilvl w:val="0"/>
          <w:numId w:val="3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pStyle w:val="Normal"/>
        <w:numPr>
          <w:ilvl w:val="0"/>
          <w:numId w:val="3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3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pStyle w:val="Normal"/>
        <w:numPr>
          <w:ilvl w:val="0"/>
          <w:numId w:val="3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pStyle w:val="Normal"/>
        <w:numPr>
          <w:ilvl w:val="0"/>
          <w:numId w:val="3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pStyle w:val="Normal"/>
        <w:numPr>
          <w:ilvl w:val="0"/>
          <w:numId w:val="3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pStyle w:val="Normal"/>
        <w:numPr>
          <w:ilvl w:val="0"/>
          <w:numId w:val="3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pStyle w:val="Normal"/>
        <w:numPr>
          <w:ilvl w:val="0"/>
          <w:numId w:val="3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pStyle w:val="Normal"/>
        <w:numPr>
          <w:ilvl w:val="0"/>
          <w:numId w:val="3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pStyle w:val="Normal"/>
        <w:numPr>
          <w:ilvl w:val="0"/>
          <w:numId w:val="3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pStyle w:val="Normal"/>
        <w:numPr>
          <w:ilvl w:val="0"/>
          <w:numId w:val="3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pStyle w:val="Normal"/>
        <w:numPr>
          <w:ilvl w:val="0"/>
          <w:numId w:val="3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pStyle w:val="Normal"/>
        <w:numPr>
          <w:ilvl w:val="0"/>
          <w:numId w:val="3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pStyle w:val="Normal"/>
        <w:numPr>
          <w:ilvl w:val="0"/>
          <w:numId w:val="3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pStyle w:val="Normal"/>
        <w:numPr>
          <w:ilvl w:val="0"/>
          <w:numId w:val="3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pStyle w:val="Normal"/>
        <w:numPr>
          <w:ilvl w:val="0"/>
          <w:numId w:val="3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pStyle w:val="Normal"/>
        <w:numPr>
          <w:ilvl w:val="0"/>
          <w:numId w:val="3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pStyle w:val="Normal"/>
        <w:numPr>
          <w:ilvl w:val="0"/>
          <w:numId w:val="3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Normal"/>
        <w:numPr>
          <w:ilvl w:val="0"/>
          <w:numId w:val="3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pStyle w:val="Normal"/>
        <w:numPr>
          <w:ilvl w:val="0"/>
          <w:numId w:val="3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pStyle w:val="Normal"/>
        <w:numPr>
          <w:ilvl w:val="0"/>
          <w:numId w:val="3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pStyle w:val="Normal"/>
        <w:numPr>
          <w:ilvl w:val="0"/>
          <w:numId w:val="3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pStyle w:val="Normal"/>
        <w:numPr>
          <w:ilvl w:val="0"/>
          <w:numId w:val="3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pStyle w:val="Normal"/>
        <w:numPr>
          <w:ilvl w:val="0"/>
          <w:numId w:val="4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pStyle w:val="Normal"/>
        <w:numPr>
          <w:ilvl w:val="0"/>
          <w:numId w:val="4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pStyle w:val="Normal"/>
        <w:numPr>
          <w:ilvl w:val="0"/>
          <w:numId w:val="4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4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  <w:bookmarkStart w:id="13" w:name="block-480690071"/>
      <w:bookmarkStart w:id="14" w:name="block-48069007"/>
      <w:bookmarkEnd w:id="13"/>
      <w:bookmarkEnd w:id="14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8"/>
        <w:gridCol w:w="2560"/>
        <w:gridCol w:w="1422"/>
        <w:gridCol w:w="2455"/>
        <w:gridCol w:w="2580"/>
        <w:gridCol w:w="3848"/>
      </w:tblGrid>
      <w:tr>
        <w:trPr>
          <w:trHeight w:val="144" w:hRule="atLeast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8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69"/>
        <w:gridCol w:w="2080"/>
        <w:gridCol w:w="1492"/>
        <w:gridCol w:w="2541"/>
        <w:gridCol w:w="2659"/>
        <w:gridCol w:w="4052"/>
      </w:tblGrid>
      <w:tr>
        <w:trPr>
          <w:trHeight w:val="144" w:hRule="atLeast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0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69"/>
        <w:gridCol w:w="2080"/>
        <w:gridCol w:w="1492"/>
        <w:gridCol w:w="2541"/>
        <w:gridCol w:w="2659"/>
        <w:gridCol w:w="4052"/>
      </w:tblGrid>
      <w:tr>
        <w:trPr>
          <w:trHeight w:val="144" w:hRule="atLeast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0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35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49"/>
        <w:gridCol w:w="2320"/>
        <w:gridCol w:w="1456"/>
        <w:gridCol w:w="2500"/>
        <w:gridCol w:w="2618"/>
        <w:gridCol w:w="3950"/>
      </w:tblGrid>
      <w:tr>
        <w:trPr>
          <w:trHeight w:val="144" w:hRule="atLeast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3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95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24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5" w:name="block-48069005"/>
      <w:bookmarkStart w:id="16" w:name="block-48069005"/>
      <w:bookmarkEnd w:id="16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55"/>
        <w:gridCol w:w="1810"/>
        <w:gridCol w:w="1906"/>
        <w:gridCol w:w="155"/>
        <w:gridCol w:w="205"/>
        <w:gridCol w:w="763"/>
        <w:gridCol w:w="260"/>
        <w:gridCol w:w="1242"/>
        <w:gridCol w:w="185"/>
        <w:gridCol w:w="983"/>
        <w:gridCol w:w="791"/>
        <w:gridCol w:w="307"/>
        <w:gridCol w:w="1439"/>
        <w:gridCol w:w="826"/>
        <w:gridCol w:w="2266"/>
      </w:tblGrid>
      <w:tr>
        <w:trPr>
          <w:trHeight w:val="144" w:hRule="atLeast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265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66 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49"/>
        <w:gridCol w:w="1816"/>
        <w:gridCol w:w="1977"/>
        <w:gridCol w:w="167"/>
        <w:gridCol w:w="122"/>
        <w:gridCol w:w="834"/>
        <w:gridCol w:w="243"/>
        <w:gridCol w:w="1188"/>
        <w:gridCol w:w="242"/>
        <w:gridCol w:w="963"/>
        <w:gridCol w:w="801"/>
        <w:gridCol w:w="260"/>
        <w:gridCol w:w="1458"/>
        <w:gridCol w:w="807"/>
        <w:gridCol w:w="2266"/>
      </w:tblGrid>
      <w:tr>
        <w:trPr>
          <w:trHeight w:val="144" w:hRule="atLeast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265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55"/>
        <w:gridCol w:w="1810"/>
        <w:gridCol w:w="1906"/>
        <w:gridCol w:w="155"/>
        <w:gridCol w:w="205"/>
        <w:gridCol w:w="763"/>
        <w:gridCol w:w="260"/>
        <w:gridCol w:w="1242"/>
        <w:gridCol w:w="185"/>
        <w:gridCol w:w="983"/>
        <w:gridCol w:w="791"/>
        <w:gridCol w:w="307"/>
        <w:gridCol w:w="1439"/>
        <w:gridCol w:w="826"/>
        <w:gridCol w:w="2266"/>
      </w:tblGrid>
      <w:tr>
        <w:trPr>
          <w:trHeight w:val="144" w:hRule="atLeast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265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«Человек - часть природы. Строение тела человека»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«Наша Родина - Российская Федерация»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55"/>
        <w:gridCol w:w="1810"/>
        <w:gridCol w:w="1906"/>
        <w:gridCol w:w="155"/>
        <w:gridCol w:w="205"/>
        <w:gridCol w:w="763"/>
        <w:gridCol w:w="260"/>
        <w:gridCol w:w="1242"/>
        <w:gridCol w:w="185"/>
        <w:gridCol w:w="983"/>
        <w:gridCol w:w="791"/>
        <w:gridCol w:w="307"/>
        <w:gridCol w:w="1439"/>
        <w:gridCol w:w="826"/>
        <w:gridCol w:w="2266"/>
      </w:tblGrid>
      <w:tr>
        <w:trPr>
          <w:trHeight w:val="144" w:hRule="atLeast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265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«Формы земной поверхности и водоёмы»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«Природные зоны»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Новое время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Новейшее время: история продолжается сегодня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 Проверочная работа по теме «История Отечества» / Всероссийская проверочная работа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68.Города России. Города-герои. Страницы истории. Проверочная работа "Оценим свои достижения"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7" w:name="block-48069010"/>
      <w:bookmarkStart w:id="18" w:name="block-48069010"/>
      <w:bookmarkEnd w:id="18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ВАРИАНТ 2. ДЛЯ САМОСТОЯТЕЛЬНОГО КОНСТРУИРОВАНИЯ ПОУРОЧНОГО ПЛАНИРОВАНИЯ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8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66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8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8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«Наша Родина - Российская Федерация»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«Человек - часть природы. Строение тела человека»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8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«История Отечества»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«Оценим свои достижения»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9" w:name="block-48069008"/>
      <w:bookmarkStart w:id="20" w:name="block-48069008"/>
      <w:bookmarkEnd w:id="20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>
          <w:sz w:val="24"/>
          <w:szCs w:val="24"/>
        </w:rPr>
      </w:pPr>
      <w:bookmarkStart w:id="21" w:name="7242d94d-e1f1-4df7-9b61-f04a247942f3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Окружающий мир (в 2 частях), 3 класс/ Плешаков А.А., Акционерное общество «Издательство «Просвещение»</w:t>
      </w:r>
      <w:bookmarkEnd w:id="21"/>
      <w:r>
        <w:rPr>
          <w:sz w:val="24"/>
          <w:szCs w:val="24"/>
        </w:rPr>
        <w:br/>
      </w:r>
      <w:bookmarkStart w:id="22" w:name="7242d94d-e1f1-4df7-9b61-f04a247942f31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bookmarkEnd w:id="22"/>
      <w:r>
        <w:rPr>
          <w:sz w:val="24"/>
          <w:szCs w:val="24"/>
        </w:rPr>
        <w:br/>
      </w:r>
      <w:bookmarkStart w:id="23" w:name="7242d94d-e1f1-4df7-9b61-f04a247942f32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• Окружающий мир: 4-й класс: учебник: в 2 частях; 14-е издание, переработанное, 4 класс/ Плешаков А.А., Крючкова Е.А., Акционерное общество «Издательство «Просвещение»</w:t>
      </w:r>
      <w:bookmarkEnd w:id="23"/>
      <w:r>
        <w:rPr>
          <w:sz w:val="24"/>
          <w:szCs w:val="24"/>
        </w:rPr>
        <w:br/>
      </w:r>
      <w:bookmarkStart w:id="24" w:name="7242d94d-e1f1-4df7-9b61-f04a247942f33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• Окружающий мир: 2-й класс: учебник: в 2 частях; 15-е издание, переработанное, 2 класс/ Плешаков А.А., Акционерное общество «Издательство «Просвещение»</w:t>
      </w:r>
      <w:bookmarkEnd w:id="24"/>
    </w:p>
    <w:p>
      <w:pPr>
        <w:pStyle w:val="Normal"/>
        <w:spacing w:lineRule="exact" w:line="48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>
          <w:sz w:val="24"/>
          <w:szCs w:val="24"/>
        </w:rPr>
      </w:pPr>
      <w:bookmarkStart w:id="25" w:name="7242d94d-e1f1-4df7-9b61-f04a247942f34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Окружающий мир (в 2 частях), 3 класс/ Плешаков А.А., Акционерное общество «Издательство «Просвещение»</w:t>
      </w:r>
      <w:bookmarkEnd w:id="25"/>
      <w:r>
        <w:rPr>
          <w:sz w:val="24"/>
          <w:szCs w:val="24"/>
        </w:rPr>
        <w:br/>
      </w:r>
      <w:bookmarkStart w:id="26" w:name="7242d94d-e1f1-4df7-9b61-f04a247942f311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bookmarkEnd w:id="26"/>
      <w:r>
        <w:rPr>
          <w:sz w:val="24"/>
          <w:szCs w:val="24"/>
        </w:rPr>
        <w:br/>
      </w:r>
      <w:bookmarkStart w:id="27" w:name="7242d94d-e1f1-4df7-9b61-f04a247942f321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• Окружающий мир: 4-й класс: учебник: в 2 частях; 14-е издание, переработанное, 4 класс/ Плешаков А.А., Крючкова Е.А., Акционерное общество «Издательство «Просвещение»</w:t>
      </w:r>
      <w:bookmarkEnd w:id="27"/>
      <w:r>
        <w:rPr>
          <w:sz w:val="24"/>
          <w:szCs w:val="24"/>
        </w:rPr>
        <w:br/>
      </w:r>
      <w:bookmarkStart w:id="28" w:name="7242d94d-e1f1-4df7-9b61-f04a247942f331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• Окружающий мир: 2-й класс: учебник: в 2 частях; 15-е издание, переработанное, 2 класс/ Плешаков А.А., Акционерное общество «Издательство «Просвещение»</w:t>
      </w:r>
      <w:bookmarkEnd w:id="28"/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sectPr>
      <w:type w:val="nextPage"/>
      <w:pgSz w:w="11906" w:h="16383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2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9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0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16e4" TargetMode="External"/><Relationship Id="rId3" Type="http://schemas.openxmlformats.org/officeDocument/2006/relationships/hyperlink" Target="https://m.edsoo.ru/7f4116e4" TargetMode="External"/><Relationship Id="rId4" Type="http://schemas.openxmlformats.org/officeDocument/2006/relationships/hyperlink" Target="https://m.edsoo.ru/7f4116e4" TargetMode="External"/><Relationship Id="rId5" Type="http://schemas.openxmlformats.org/officeDocument/2006/relationships/hyperlink" Target="https://m.edsoo.ru/7f4116e4" TargetMode="External"/><Relationship Id="rId6" Type="http://schemas.openxmlformats.org/officeDocument/2006/relationships/hyperlink" Target="https://m.edsoo.ru/7f4116e4" TargetMode="External"/><Relationship Id="rId7" Type="http://schemas.openxmlformats.org/officeDocument/2006/relationships/hyperlink" Target="https://m.edsoo.ru/7f4116e4" TargetMode="External"/><Relationship Id="rId8" Type="http://schemas.openxmlformats.org/officeDocument/2006/relationships/hyperlink" Target="https://m.edsoo.ru/7f4116e4" TargetMode="External"/><Relationship Id="rId9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7f412850" TargetMode="External"/><Relationship Id="rId16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0c162" TargetMode="External"/><Relationship Id="rId23" Type="http://schemas.openxmlformats.org/officeDocument/2006/relationships/hyperlink" Target="https://m.edsoo.ru/f840f9fc" TargetMode="External"/><Relationship Id="rId24" Type="http://schemas.openxmlformats.org/officeDocument/2006/relationships/hyperlink" Target="https://m.edsoo.ru/f840ff74" TargetMode="External"/><Relationship Id="rId25" Type="http://schemas.openxmlformats.org/officeDocument/2006/relationships/hyperlink" Target="https://m.edsoo.ru/f841330e" TargetMode="External"/><Relationship Id="rId26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c392" TargetMode="External"/><Relationship Id="rId29" Type="http://schemas.openxmlformats.org/officeDocument/2006/relationships/hyperlink" Target="https://m.edsoo.ru/f840d328" TargetMode="External"/><Relationship Id="rId30" Type="http://schemas.openxmlformats.org/officeDocument/2006/relationships/hyperlink" Target="https://m.edsoo.ru/f840cb62" TargetMode="External"/><Relationship Id="rId31" Type="http://schemas.openxmlformats.org/officeDocument/2006/relationships/hyperlink" Target="https://m.edsoo.ru/f840ce78" TargetMode="External"/><Relationship Id="rId32" Type="http://schemas.openxmlformats.org/officeDocument/2006/relationships/hyperlink" Target="https://m.edsoo.ru/f840d03a" TargetMode="External"/><Relationship Id="rId33" Type="http://schemas.openxmlformats.org/officeDocument/2006/relationships/hyperlink" Target="https://m.edsoo.ru/f840da26" TargetMode="External"/><Relationship Id="rId34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0de" TargetMode="External"/><Relationship Id="rId36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6a6" TargetMode="External"/><Relationship Id="rId39" Type="http://schemas.openxmlformats.org/officeDocument/2006/relationships/hyperlink" Target="https://m.edsoo.ru/f840e85e" TargetMode="External"/><Relationship Id="rId40" Type="http://schemas.openxmlformats.org/officeDocument/2006/relationships/hyperlink" Target="https://m.edsoo.ru/f840ea16" TargetMode="External"/><Relationship Id="rId41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0ebe2" TargetMode="External"/><Relationship Id="rId43" Type="http://schemas.openxmlformats.org/officeDocument/2006/relationships/hyperlink" Target="https://m.edsoo.ru/f840ed90" TargetMode="External"/><Relationship Id="rId44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0fde4" TargetMode="External"/><Relationship Id="rId46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f78" TargetMode="External"/><Relationship Id="rId49" Type="http://schemas.openxmlformats.org/officeDocument/2006/relationships/hyperlink" Target="https://m.edsoo.ru/f84116c6" TargetMode="External"/><Relationship Id="rId50" Type="http://schemas.openxmlformats.org/officeDocument/2006/relationships/hyperlink" Target="https://m.edsoo.ru/f8410dd4" TargetMode="External"/><Relationship Id="rId51" Type="http://schemas.openxmlformats.org/officeDocument/2006/relationships/hyperlink" Target="https://m.edsoo.ru/f8410aa0" TargetMode="External"/><Relationship Id="rId52" Type="http://schemas.openxmlformats.org/officeDocument/2006/relationships/hyperlink" Target="https://m.edsoo.ru/f8410654" TargetMode="External"/><Relationship Id="rId53" Type="http://schemas.openxmlformats.org/officeDocument/2006/relationships/hyperlink" Target="https://m.edsoo.ru/f8410c3a" TargetMode="External"/><Relationship Id="rId54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f90" TargetMode="External"/><Relationship Id="rId56" Type="http://schemas.openxmlformats.org/officeDocument/2006/relationships/hyperlink" Target="https://m.edsoo.ru/f8411dd8" TargetMode="External"/><Relationship Id="rId57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18a6" TargetMode="External"/><Relationship Id="rId59" Type="http://schemas.openxmlformats.org/officeDocument/2006/relationships/hyperlink" Target="https://m.edsoo.ru/f84112c0" TargetMode="External"/><Relationship Id="rId60" Type="http://schemas.openxmlformats.org/officeDocument/2006/relationships/hyperlink" Target="https://m.edsoo.ru/f841254e" TargetMode="External"/><Relationship Id="rId61" Type="http://schemas.openxmlformats.org/officeDocument/2006/relationships/hyperlink" Target="https://m.edsoo.ru/f8412706" TargetMode="External"/><Relationship Id="rId62" Type="http://schemas.openxmlformats.org/officeDocument/2006/relationships/hyperlink" Target="https://m.edsoo.ru/f8412896" TargetMode="External"/><Relationship Id="rId63" Type="http://schemas.openxmlformats.org/officeDocument/2006/relationships/hyperlink" Target="https://m.edsoo.ru/f8412a1c" TargetMode="External"/><Relationship Id="rId64" Type="http://schemas.openxmlformats.org/officeDocument/2006/relationships/hyperlink" Target="https://m.edsoo.ru/f8412ef4" TargetMode="External"/><Relationship Id="rId65" Type="http://schemas.openxmlformats.org/officeDocument/2006/relationships/hyperlink" Target="https://m.edsoo.ru/f8413c3c" TargetMode="External"/><Relationship Id="rId66" Type="http://schemas.openxmlformats.org/officeDocument/2006/relationships/hyperlink" Target="https://m.edsoo.ru/f8413e30" TargetMode="External"/><Relationship Id="rId67" Type="http://schemas.openxmlformats.org/officeDocument/2006/relationships/hyperlink" Target="https://m.edsoo.ru/f84140ba" TargetMode="External"/><Relationship Id="rId68" Type="http://schemas.openxmlformats.org/officeDocument/2006/relationships/hyperlink" Target="https://m.edsoo.ru/f841380e" TargetMode="External"/><Relationship Id="rId69" Type="http://schemas.openxmlformats.org/officeDocument/2006/relationships/hyperlink" Target="https://m.edsoo.ru/f8414d1c" TargetMode="External"/><Relationship Id="rId70" Type="http://schemas.openxmlformats.org/officeDocument/2006/relationships/hyperlink" Target="https://m.edsoo.ru/f8414eca" TargetMode="External"/><Relationship Id="rId71" Type="http://schemas.openxmlformats.org/officeDocument/2006/relationships/hyperlink" Target="https://m.edsoo.ru/f8418dc2" TargetMode="External"/><Relationship Id="rId72" Type="http://schemas.openxmlformats.org/officeDocument/2006/relationships/hyperlink" Target="https://m.edsoo.ru/f8415118" TargetMode="External"/><Relationship Id="rId73" Type="http://schemas.openxmlformats.org/officeDocument/2006/relationships/hyperlink" Target="https://m.edsoo.ru/f8415b9a" TargetMode="External"/><Relationship Id="rId74" Type="http://schemas.openxmlformats.org/officeDocument/2006/relationships/hyperlink" Target="https://m.edsoo.ru/f841580c" TargetMode="External"/><Relationship Id="rId75" Type="http://schemas.openxmlformats.org/officeDocument/2006/relationships/hyperlink" Target="https://m.edsoo.ru/f8415636" TargetMode="External"/><Relationship Id="rId76" Type="http://schemas.openxmlformats.org/officeDocument/2006/relationships/hyperlink" Target="https://m.edsoo.ru/f8418dc2" TargetMode="External"/><Relationship Id="rId77" Type="http://schemas.openxmlformats.org/officeDocument/2006/relationships/hyperlink" Target="https://m.edsoo.ru/f8415da2" TargetMode="External"/><Relationship Id="rId78" Type="http://schemas.openxmlformats.org/officeDocument/2006/relationships/hyperlink" Target="https://m.edsoo.ru/f8415f50" TargetMode="External"/><Relationship Id="rId79" Type="http://schemas.openxmlformats.org/officeDocument/2006/relationships/hyperlink" Target="https://m.edsoo.ru/f8416306" TargetMode="External"/><Relationship Id="rId80" Type="http://schemas.openxmlformats.org/officeDocument/2006/relationships/hyperlink" Target="https://m.edsoo.ru/f84164be" TargetMode="External"/><Relationship Id="rId81" Type="http://schemas.openxmlformats.org/officeDocument/2006/relationships/hyperlink" Target="https://m.edsoo.ru/f8416180" TargetMode="External"/><Relationship Id="rId82" Type="http://schemas.openxmlformats.org/officeDocument/2006/relationships/hyperlink" Target="https://m.edsoo.ru/f8416996" TargetMode="External"/><Relationship Id="rId83" Type="http://schemas.openxmlformats.org/officeDocument/2006/relationships/hyperlink" Target="https://m.edsoo.ru/f8416b58" TargetMode="External"/><Relationship Id="rId84" Type="http://schemas.openxmlformats.org/officeDocument/2006/relationships/hyperlink" Target="https://m.edsoo.ru/f8416cfc" TargetMode="External"/><Relationship Id="rId85" Type="http://schemas.openxmlformats.org/officeDocument/2006/relationships/hyperlink" Target="https://m.edsoo.ru/f8416fae" TargetMode="External"/><Relationship Id="rId86" Type="http://schemas.openxmlformats.org/officeDocument/2006/relationships/hyperlink" Target="https://m.edsoo.ru/f8417b34" TargetMode="External"/><Relationship Id="rId87" Type="http://schemas.openxmlformats.org/officeDocument/2006/relationships/hyperlink" Target="https://m.edsoo.ru/f8417d1e" TargetMode="External"/><Relationship Id="rId88" Type="http://schemas.openxmlformats.org/officeDocument/2006/relationships/hyperlink" Target="https://m.edsoo.ru/f8417f08" TargetMode="External"/><Relationship Id="rId89" Type="http://schemas.openxmlformats.org/officeDocument/2006/relationships/hyperlink" Target="https://m.edsoo.ru/f84181ce" TargetMode="External"/><Relationship Id="rId90" Type="http://schemas.openxmlformats.org/officeDocument/2006/relationships/hyperlink" Target="https://m.edsoo.ru/f84185ac" TargetMode="External"/><Relationship Id="rId91" Type="http://schemas.openxmlformats.org/officeDocument/2006/relationships/hyperlink" Target="https://m.edsoo.ru/f8417526" TargetMode="External"/><Relationship Id="rId92" Type="http://schemas.openxmlformats.org/officeDocument/2006/relationships/hyperlink" Target="https://m.edsoo.ru/f8419c54" TargetMode="External"/><Relationship Id="rId93" Type="http://schemas.openxmlformats.org/officeDocument/2006/relationships/hyperlink" Target="https://m.edsoo.ru/f8419894" TargetMode="External"/><Relationship Id="rId94" Type="http://schemas.openxmlformats.org/officeDocument/2006/relationships/hyperlink" Target="https://m.edsoo.ru/f841b284" TargetMode="External"/><Relationship Id="rId95" Type="http://schemas.openxmlformats.org/officeDocument/2006/relationships/hyperlink" Target="https://m.edsoo.ru/f841b4aa" TargetMode="External"/><Relationship Id="rId96" Type="http://schemas.openxmlformats.org/officeDocument/2006/relationships/hyperlink" Target="https://m.edsoo.ru/f841c56c" TargetMode="External"/><Relationship Id="rId97" Type="http://schemas.openxmlformats.org/officeDocument/2006/relationships/hyperlink" Target="https://m.edsoo.ru/f841c800" TargetMode="External"/><Relationship Id="rId98" Type="http://schemas.openxmlformats.org/officeDocument/2006/relationships/hyperlink" Target="https://m.edsoo.ru/f841c9f4" TargetMode="External"/><Relationship Id="rId99" Type="http://schemas.openxmlformats.org/officeDocument/2006/relationships/hyperlink" Target="https://m.edsoo.ru/f841dac0" TargetMode="External"/><Relationship Id="rId100" Type="http://schemas.openxmlformats.org/officeDocument/2006/relationships/hyperlink" Target="https://m.edsoo.ru/f841d188" TargetMode="External"/><Relationship Id="rId101" Type="http://schemas.openxmlformats.org/officeDocument/2006/relationships/hyperlink" Target="https://m.edsoo.ru/f841d8ea" TargetMode="External"/><Relationship Id="rId102" Type="http://schemas.openxmlformats.org/officeDocument/2006/relationships/hyperlink" Target="https://m.edsoo.ru/f841d336" TargetMode="External"/><Relationship Id="rId103" Type="http://schemas.openxmlformats.org/officeDocument/2006/relationships/hyperlink" Target="https://m.edsoo.ru/f841dc50" TargetMode="External"/><Relationship Id="rId104" Type="http://schemas.openxmlformats.org/officeDocument/2006/relationships/hyperlink" Target="https://m.edsoo.ru/f841330e" TargetMode="External"/><Relationship Id="rId105" Type="http://schemas.openxmlformats.org/officeDocument/2006/relationships/hyperlink" Target="https://m.edsoo.ru/f841254e" TargetMode="External"/><Relationship Id="rId106" Type="http://schemas.openxmlformats.org/officeDocument/2006/relationships/hyperlink" Target="https://m.edsoo.ru/f84123aa" TargetMode="External"/><Relationship Id="rId107" Type="http://schemas.openxmlformats.org/officeDocument/2006/relationships/hyperlink" Target="https://m.edsoo.ru/f8412d5a" TargetMode="External"/><Relationship Id="rId108" Type="http://schemas.openxmlformats.org/officeDocument/2006/relationships/hyperlink" Target="https://m.edsoo.ru/f84140ba" TargetMode="External"/><Relationship Id="rId109" Type="http://schemas.openxmlformats.org/officeDocument/2006/relationships/hyperlink" Target="https://m.edsoo.ru/f841427c" TargetMode="External"/><Relationship Id="rId110" Type="http://schemas.openxmlformats.org/officeDocument/2006/relationships/hyperlink" Target="https://m.edsoo.ru/f84134bc" TargetMode="External"/><Relationship Id="rId111" Type="http://schemas.openxmlformats.org/officeDocument/2006/relationships/hyperlink" Target="https://m.edsoo.ru/f841380e" TargetMode="External"/><Relationship Id="rId112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67e" TargetMode="External"/><Relationship Id="rId114" Type="http://schemas.openxmlformats.org/officeDocument/2006/relationships/hyperlink" Target="https://m.edsoo.ru/f8413c3c" TargetMode="External"/><Relationship Id="rId115" Type="http://schemas.openxmlformats.org/officeDocument/2006/relationships/hyperlink" Target="https://m.edsoo.ru/f841213e" TargetMode="External"/><Relationship Id="rId116" Type="http://schemas.openxmlformats.org/officeDocument/2006/relationships/hyperlink" Target="https://m.edsoo.ru/f8412ef4" TargetMode="External"/><Relationship Id="rId117" Type="http://schemas.openxmlformats.org/officeDocument/2006/relationships/hyperlink" Target="https://m.edsoo.ru/f841314c" TargetMode="External"/><Relationship Id="rId118" Type="http://schemas.openxmlformats.org/officeDocument/2006/relationships/hyperlink" Target="https://m.edsoo.ru/f841481c" TargetMode="External"/><Relationship Id="rId119" Type="http://schemas.openxmlformats.org/officeDocument/2006/relationships/hyperlink" Target="https://m.edsoo.ru/f8414650" TargetMode="External"/><Relationship Id="rId120" Type="http://schemas.openxmlformats.org/officeDocument/2006/relationships/hyperlink" Target="https://m.edsoo.ru/f84149d4" TargetMode="External"/><Relationship Id="rId121" Type="http://schemas.openxmlformats.org/officeDocument/2006/relationships/hyperlink" Target="https://m.edsoo.ru/f8414b6e" TargetMode="External"/><Relationship Id="rId122" Type="http://schemas.openxmlformats.org/officeDocument/2006/relationships/hyperlink" Target="https://m.edsoo.ru/f84112c0" TargetMode="External"/><Relationship Id="rId123" Type="http://schemas.openxmlformats.org/officeDocument/2006/relationships/hyperlink" Target="https://m.edsoo.ru/f840c162" TargetMode="External"/><Relationship Id="rId124" Type="http://schemas.openxmlformats.org/officeDocument/2006/relationships/hyperlink" Target="https://m.edsoo.ru/f840c392" TargetMode="External"/><Relationship Id="rId125" Type="http://schemas.openxmlformats.org/officeDocument/2006/relationships/hyperlink" Target="https://m.edsoo.ru/f840c9c8" TargetMode="External"/><Relationship Id="rId126" Type="http://schemas.openxmlformats.org/officeDocument/2006/relationships/hyperlink" Target="https://m.edsoo.ru/f840c7ca" TargetMode="External"/><Relationship Id="rId127" Type="http://schemas.openxmlformats.org/officeDocument/2006/relationships/hyperlink" Target="https://m.edsoo.ru/f840cce8" TargetMode="External"/><Relationship Id="rId128" Type="http://schemas.openxmlformats.org/officeDocument/2006/relationships/hyperlink" Target="https://m.edsoo.ru/f840cb62" TargetMode="External"/><Relationship Id="rId129" Type="http://schemas.openxmlformats.org/officeDocument/2006/relationships/hyperlink" Target="https://m.edsoo.ru/f840ce78" TargetMode="External"/><Relationship Id="rId130" Type="http://schemas.openxmlformats.org/officeDocument/2006/relationships/hyperlink" Target="https://m.edsoo.ru/f840d03a" TargetMode="External"/><Relationship Id="rId131" Type="http://schemas.openxmlformats.org/officeDocument/2006/relationships/hyperlink" Target="https://m.edsoo.ru/f840d328" TargetMode="External"/><Relationship Id="rId132" Type="http://schemas.openxmlformats.org/officeDocument/2006/relationships/hyperlink" Target="https://m.edsoo.ru/f840d846" TargetMode="External"/><Relationship Id="rId133" Type="http://schemas.openxmlformats.org/officeDocument/2006/relationships/hyperlink" Target="https://m.edsoo.ru/f8412706" TargetMode="External"/><Relationship Id="rId134" Type="http://schemas.openxmlformats.org/officeDocument/2006/relationships/hyperlink" Target="https://m.edsoo.ru/f8412896" TargetMode="External"/><Relationship Id="rId135" Type="http://schemas.openxmlformats.org/officeDocument/2006/relationships/hyperlink" Target="https://m.edsoo.ru/f840dd78" TargetMode="External"/><Relationship Id="rId136" Type="http://schemas.openxmlformats.org/officeDocument/2006/relationships/hyperlink" Target="https://m.edsoo.ru/f840dbde" TargetMode="External"/><Relationship Id="rId137" Type="http://schemas.openxmlformats.org/officeDocument/2006/relationships/hyperlink" Target="https://m.edsoo.ru/f840f9fc" TargetMode="External"/><Relationship Id="rId138" Type="http://schemas.openxmlformats.org/officeDocument/2006/relationships/hyperlink" Target="https://m.edsoo.ru/f840df26" TargetMode="External"/><Relationship Id="rId139" Type="http://schemas.openxmlformats.org/officeDocument/2006/relationships/hyperlink" Target="https://m.edsoo.ru/f840f240" TargetMode="External"/><Relationship Id="rId140" Type="http://schemas.openxmlformats.org/officeDocument/2006/relationships/hyperlink" Target="https://m.edsoo.ru/f840e0de" TargetMode="External"/><Relationship Id="rId141" Type="http://schemas.openxmlformats.org/officeDocument/2006/relationships/hyperlink" Target="https://m.edsoo.ru/f840e282" TargetMode="External"/><Relationship Id="rId142" Type="http://schemas.openxmlformats.org/officeDocument/2006/relationships/hyperlink" Target="https://m.edsoo.ru/f840e41c" TargetMode="External"/><Relationship Id="rId143" Type="http://schemas.openxmlformats.org/officeDocument/2006/relationships/hyperlink" Target="https://m.edsoo.ru/f840e6a6" TargetMode="External"/><Relationship Id="rId144" Type="http://schemas.openxmlformats.org/officeDocument/2006/relationships/hyperlink" Target="https://m.edsoo.ru/f840fde4" TargetMode="External"/><Relationship Id="rId145" Type="http://schemas.openxmlformats.org/officeDocument/2006/relationships/hyperlink" Target="https://m.edsoo.ru/f8412a1c" TargetMode="External"/><Relationship Id="rId146" Type="http://schemas.openxmlformats.org/officeDocument/2006/relationships/hyperlink" Target="https://m.edsoo.ru/f840e85e" TargetMode="External"/><Relationship Id="rId147" Type="http://schemas.openxmlformats.org/officeDocument/2006/relationships/hyperlink" Target="https://m.edsoo.ru/f840ea16" TargetMode="External"/><Relationship Id="rId148" Type="http://schemas.openxmlformats.org/officeDocument/2006/relationships/hyperlink" Target="https://m.edsoo.ru/f840ebe2" TargetMode="External"/><Relationship Id="rId149" Type="http://schemas.openxmlformats.org/officeDocument/2006/relationships/hyperlink" Target="https://m.edsoo.ru/f840ed90" TargetMode="External"/><Relationship Id="rId150" Type="http://schemas.openxmlformats.org/officeDocument/2006/relationships/hyperlink" Target="https://m.edsoo.ru/f840ef2a" TargetMode="External"/><Relationship Id="rId151" Type="http://schemas.openxmlformats.org/officeDocument/2006/relationships/hyperlink" Target="https://m.edsoo.ru/f840f0b0" TargetMode="External"/><Relationship Id="rId152" Type="http://schemas.openxmlformats.org/officeDocument/2006/relationships/hyperlink" Target="https://m.edsoo.ru/f8412b98" TargetMode="External"/><Relationship Id="rId153" Type="http://schemas.openxmlformats.org/officeDocument/2006/relationships/hyperlink" Target="https://m.edsoo.ru/f841030c" TargetMode="External"/><Relationship Id="rId154" Type="http://schemas.openxmlformats.org/officeDocument/2006/relationships/hyperlink" Target="https://m.edsoo.ru/f840ff74" TargetMode="External"/><Relationship Id="rId155" Type="http://schemas.openxmlformats.org/officeDocument/2006/relationships/hyperlink" Target="https://m.edsoo.ru/f8410122" TargetMode="External"/><Relationship Id="rId156" Type="http://schemas.openxmlformats.org/officeDocument/2006/relationships/hyperlink" Target="https://m.edsoo.ru/f84104ba" TargetMode="External"/><Relationship Id="rId157" Type="http://schemas.openxmlformats.org/officeDocument/2006/relationships/hyperlink" Target="https://m.edsoo.ru/f8410654" TargetMode="External"/><Relationship Id="rId158" Type="http://schemas.openxmlformats.org/officeDocument/2006/relationships/hyperlink" Target="https://m.edsoo.ru/f84116c6" TargetMode="External"/><Relationship Id="rId159" Type="http://schemas.openxmlformats.org/officeDocument/2006/relationships/hyperlink" Target="https://m.edsoo.ru/f8410aa0" TargetMode="External"/><Relationship Id="rId160" Type="http://schemas.openxmlformats.org/officeDocument/2006/relationships/hyperlink" Target="https://m.edsoo.ru/f8410dd4" TargetMode="External"/><Relationship Id="rId161" Type="http://schemas.openxmlformats.org/officeDocument/2006/relationships/hyperlink" Target="https://m.edsoo.ru/f8411108" TargetMode="External"/><Relationship Id="rId162" Type="http://schemas.openxmlformats.org/officeDocument/2006/relationships/hyperlink" Target="https://m.edsoo.ru/f841146e" TargetMode="External"/><Relationship Id="rId163" Type="http://schemas.openxmlformats.org/officeDocument/2006/relationships/hyperlink" Target="https://m.edsoo.ru/f8410f78" TargetMode="External"/><Relationship Id="rId164" Type="http://schemas.openxmlformats.org/officeDocument/2006/relationships/hyperlink" Target="https://m.edsoo.ru/f8410c3a" TargetMode="External"/><Relationship Id="rId165" Type="http://schemas.openxmlformats.org/officeDocument/2006/relationships/hyperlink" Target="https://m.edsoo.ru/f84118a6" TargetMode="External"/><Relationship Id="rId166" Type="http://schemas.openxmlformats.org/officeDocument/2006/relationships/hyperlink" Target="https://m.edsoo.ru/f8411a5e" TargetMode="External"/><Relationship Id="rId167" Type="http://schemas.openxmlformats.org/officeDocument/2006/relationships/hyperlink" Target="https://m.edsoo.ru/f8410910" TargetMode="External"/><Relationship Id="rId168" Type="http://schemas.openxmlformats.org/officeDocument/2006/relationships/hyperlink" Target="https://m.edsoo.ru/f8411c0c" TargetMode="External"/><Relationship Id="rId169" Type="http://schemas.openxmlformats.org/officeDocument/2006/relationships/hyperlink" Target="https://m.edsoo.ru/f8411dd8" TargetMode="External"/><Relationship Id="rId170" Type="http://schemas.openxmlformats.org/officeDocument/2006/relationships/hyperlink" Target="https://m.edsoo.ru/f8411f90" TargetMode="External"/><Relationship Id="rId171" Type="http://schemas.openxmlformats.org/officeDocument/2006/relationships/hyperlink" Target="https://m.edsoo.ru/f841d8ea" TargetMode="External"/><Relationship Id="rId172" Type="http://schemas.openxmlformats.org/officeDocument/2006/relationships/hyperlink" Target="https://m.edsoo.ru/f841d188" TargetMode="External"/><Relationship Id="rId173" Type="http://schemas.openxmlformats.org/officeDocument/2006/relationships/hyperlink" Target="https://m.edsoo.ru/f841d336" TargetMode="External"/><Relationship Id="rId174" Type="http://schemas.openxmlformats.org/officeDocument/2006/relationships/hyperlink" Target="https://m.edsoo.ru/f841dac0" TargetMode="External"/><Relationship Id="rId175" Type="http://schemas.openxmlformats.org/officeDocument/2006/relationships/hyperlink" Target="https://m.edsoo.ru/f841e664" TargetMode="External"/><Relationship Id="rId176" Type="http://schemas.openxmlformats.org/officeDocument/2006/relationships/hyperlink" Target="https://m.edsoo.ru/f841e4c0" TargetMode="External"/><Relationship Id="rId177" Type="http://schemas.openxmlformats.org/officeDocument/2006/relationships/hyperlink" Target="https://m.edsoo.ru/f841e876" TargetMode="External"/><Relationship Id="rId178" Type="http://schemas.openxmlformats.org/officeDocument/2006/relationships/hyperlink" Target="https://m.edsoo.ru/f841dc50" TargetMode="External"/><Relationship Id="rId179" Type="http://schemas.openxmlformats.org/officeDocument/2006/relationships/hyperlink" Target="https://m.edsoo.ru/f8418bb0" TargetMode="External"/><Relationship Id="rId180" Type="http://schemas.openxmlformats.org/officeDocument/2006/relationships/hyperlink" Target="https://m.edsoo.ru/f8418dc2" TargetMode="External"/><Relationship Id="rId181" Type="http://schemas.openxmlformats.org/officeDocument/2006/relationships/hyperlink" Target="https://m.edsoo.ru/f841a082" TargetMode="External"/><Relationship Id="rId182" Type="http://schemas.openxmlformats.org/officeDocument/2006/relationships/hyperlink" Target="https://m.edsoo.ru/f841a262" TargetMode="External"/><Relationship Id="rId183" Type="http://schemas.openxmlformats.org/officeDocument/2006/relationships/hyperlink" Target="https://m.edsoo.ru/f8419894" TargetMode="External"/><Relationship Id="rId184" Type="http://schemas.openxmlformats.org/officeDocument/2006/relationships/hyperlink" Target="https://m.edsoo.ru/f8419894" TargetMode="External"/><Relationship Id="rId185" Type="http://schemas.openxmlformats.org/officeDocument/2006/relationships/hyperlink" Target="https://m.edsoo.ru/f8419c54" TargetMode="External"/><Relationship Id="rId186" Type="http://schemas.openxmlformats.org/officeDocument/2006/relationships/hyperlink" Target="https://m.edsoo.ru/f841b284" TargetMode="External"/><Relationship Id="rId187" Type="http://schemas.openxmlformats.org/officeDocument/2006/relationships/hyperlink" Target="https://m.edsoo.ru/f8419e7a" TargetMode="External"/><Relationship Id="rId188" Type="http://schemas.openxmlformats.org/officeDocument/2006/relationships/hyperlink" Target="https://m.edsoo.ru/f841b4aa" TargetMode="External"/><Relationship Id="rId189" Type="http://schemas.openxmlformats.org/officeDocument/2006/relationships/hyperlink" Target="https://m.edsoo.ru/f841b694" TargetMode="External"/><Relationship Id="rId190" Type="http://schemas.openxmlformats.org/officeDocument/2006/relationships/hyperlink" Target="https://m.edsoo.ru/f841b89c" TargetMode="External"/><Relationship Id="rId191" Type="http://schemas.openxmlformats.org/officeDocument/2006/relationships/hyperlink" Target="https://m.edsoo.ru/f841bf72" TargetMode="External"/><Relationship Id="rId192" Type="http://schemas.openxmlformats.org/officeDocument/2006/relationships/hyperlink" Target="https://m.edsoo.ru/f841c12a" TargetMode="External"/><Relationship Id="rId193" Type="http://schemas.openxmlformats.org/officeDocument/2006/relationships/hyperlink" Target="https://m.edsoo.ru/f841c56c" TargetMode="External"/><Relationship Id="rId194" Type="http://schemas.openxmlformats.org/officeDocument/2006/relationships/hyperlink" Target="https://m.edsoo.ru/f841c800" TargetMode="External"/><Relationship Id="rId195" Type="http://schemas.openxmlformats.org/officeDocument/2006/relationships/hyperlink" Target="https://m.edsoo.ru/f841c9f4" TargetMode="External"/><Relationship Id="rId196" Type="http://schemas.openxmlformats.org/officeDocument/2006/relationships/hyperlink" Target="https://m.edsoo.ru/f841cd14" TargetMode="External"/><Relationship Id="rId197" Type="http://schemas.openxmlformats.org/officeDocument/2006/relationships/hyperlink" Target="https://m.edsoo.ru/f841cf94" TargetMode="External"/><Relationship Id="rId198" Type="http://schemas.openxmlformats.org/officeDocument/2006/relationships/hyperlink" Target="https://m.edsoo.ru/f841ae1a" TargetMode="External"/><Relationship Id="rId199" Type="http://schemas.openxmlformats.org/officeDocument/2006/relationships/hyperlink" Target="https://m.edsoo.ru/f8415b9a" TargetMode="External"/><Relationship Id="rId200" Type="http://schemas.openxmlformats.org/officeDocument/2006/relationships/hyperlink" Target="https://m.edsoo.ru/f841d516" TargetMode="External"/><Relationship Id="rId201" Type="http://schemas.openxmlformats.org/officeDocument/2006/relationships/hyperlink" Target="https://m.edsoo.ru/f841a62c" TargetMode="External"/><Relationship Id="rId202" Type="http://schemas.openxmlformats.org/officeDocument/2006/relationships/hyperlink" Target="https://m.edsoo.ru/f841a82a" TargetMode="External"/><Relationship Id="rId203" Type="http://schemas.openxmlformats.org/officeDocument/2006/relationships/hyperlink" Target="https://m.edsoo.ru/f8414d1c" TargetMode="External"/><Relationship Id="rId204" Type="http://schemas.openxmlformats.org/officeDocument/2006/relationships/hyperlink" Target="https://m.edsoo.ru/f8414eca" TargetMode="External"/><Relationship Id="rId205" Type="http://schemas.openxmlformats.org/officeDocument/2006/relationships/hyperlink" Target="https://m.edsoo.ru/f841668a" TargetMode="External"/><Relationship Id="rId206" Type="http://schemas.openxmlformats.org/officeDocument/2006/relationships/hyperlink" Target="https://m.edsoo.ru/f841668a" TargetMode="External"/><Relationship Id="rId207" Type="http://schemas.openxmlformats.org/officeDocument/2006/relationships/hyperlink" Target="https://m.edsoo.ru/f8416806" TargetMode="External"/><Relationship Id="rId208" Type="http://schemas.openxmlformats.org/officeDocument/2006/relationships/hyperlink" Target="https://m.edsoo.ru/f8416996" TargetMode="External"/><Relationship Id="rId209" Type="http://schemas.openxmlformats.org/officeDocument/2006/relationships/hyperlink" Target="https://m.edsoo.ru/f8416b58" TargetMode="External"/><Relationship Id="rId210" Type="http://schemas.openxmlformats.org/officeDocument/2006/relationships/hyperlink" Target="https://m.edsoo.ru/f8416cfc" TargetMode="External"/><Relationship Id="rId211" Type="http://schemas.openxmlformats.org/officeDocument/2006/relationships/hyperlink" Target="https://m.edsoo.ru/f8416fae" TargetMode="External"/><Relationship Id="rId212" Type="http://schemas.openxmlformats.org/officeDocument/2006/relationships/hyperlink" Target="https://m.edsoo.ru/f8417382" TargetMode="External"/><Relationship Id="rId213" Type="http://schemas.openxmlformats.org/officeDocument/2006/relationships/hyperlink" Target="https://m.edsoo.ru/f8417526" TargetMode="External"/><Relationship Id="rId214" Type="http://schemas.openxmlformats.org/officeDocument/2006/relationships/hyperlink" Target="https://m.edsoo.ru/f8417918" TargetMode="External"/><Relationship Id="rId215" Type="http://schemas.openxmlformats.org/officeDocument/2006/relationships/hyperlink" Target="https://m.edsoo.ru/f8417b34" TargetMode="External"/><Relationship Id="rId216" Type="http://schemas.openxmlformats.org/officeDocument/2006/relationships/hyperlink" Target="https://m.edsoo.ru/f8417d1e" TargetMode="External"/><Relationship Id="rId217" Type="http://schemas.openxmlformats.org/officeDocument/2006/relationships/hyperlink" Target="https://m.edsoo.ru/f8417f08" TargetMode="External"/><Relationship Id="rId218" Type="http://schemas.openxmlformats.org/officeDocument/2006/relationships/hyperlink" Target="https://m.edsoo.ru/f84183b8" TargetMode="External"/><Relationship Id="rId219" Type="http://schemas.openxmlformats.org/officeDocument/2006/relationships/hyperlink" Target="https://m.edsoo.ru/f84181ce" TargetMode="External"/><Relationship Id="rId220" Type="http://schemas.openxmlformats.org/officeDocument/2006/relationships/hyperlink" Target="https://m.edsoo.ru/f8418778" TargetMode="External"/><Relationship Id="rId221" Type="http://schemas.openxmlformats.org/officeDocument/2006/relationships/hyperlink" Target="https://m.edsoo.ru/f84185ac" TargetMode="External"/><Relationship Id="rId222" Type="http://schemas.openxmlformats.org/officeDocument/2006/relationships/hyperlink" Target="https://m.edsoo.ru/f841546a" TargetMode="External"/><Relationship Id="rId223" Type="http://schemas.openxmlformats.org/officeDocument/2006/relationships/hyperlink" Target="https://m.edsoo.ru/f841580c" TargetMode="External"/><Relationship Id="rId224" Type="http://schemas.openxmlformats.org/officeDocument/2006/relationships/hyperlink" Target="https://m.edsoo.ru/f8415118" TargetMode="External"/><Relationship Id="rId225" Type="http://schemas.openxmlformats.org/officeDocument/2006/relationships/hyperlink" Target="https://m.edsoo.ru/f84152c6" TargetMode="External"/><Relationship Id="rId226" Type="http://schemas.openxmlformats.org/officeDocument/2006/relationships/hyperlink" Target="https://m.edsoo.ru/f8415636" TargetMode="External"/><Relationship Id="rId227" Type="http://schemas.openxmlformats.org/officeDocument/2006/relationships/hyperlink" Target="https://m.edsoo.ru/f8415da2" TargetMode="External"/><Relationship Id="rId228" Type="http://schemas.openxmlformats.org/officeDocument/2006/relationships/hyperlink" Target="https://m.edsoo.ru/f8416306" TargetMode="External"/><Relationship Id="rId229" Type="http://schemas.openxmlformats.org/officeDocument/2006/relationships/hyperlink" Target="https://m.edsoo.ru/f8416180" TargetMode="External"/><Relationship Id="rId230" Type="http://schemas.openxmlformats.org/officeDocument/2006/relationships/hyperlink" Target="https://m.edsoo.ru/f8415f50" TargetMode="External"/><Relationship Id="rId231" Type="http://schemas.openxmlformats.org/officeDocument/2006/relationships/numbering" Target="numbering.xml"/><Relationship Id="rId232" Type="http://schemas.openxmlformats.org/officeDocument/2006/relationships/fontTable" Target="fontTable.xml"/><Relationship Id="rId2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LibreOffice/7.2.0.4$Windows_X86_64 LibreOffice_project/9a9c6381e3f7a62afc1329bd359cc48accb6435b</Application>
  <AppVersion>15.0000</AppVersion>
  <Pages>108</Pages>
  <Words>14212</Words>
  <Characters>93995</Characters>
  <CharactersWithSpaces>107711</CharactersWithSpaces>
  <Paragraphs>3181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2024-10-29T09:19:43Z</dcterms:modified>
  <cp:revision>1</cp:revision>
  <dc:subject/>
  <dc:title/>
</cp:coreProperties>
</file>