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hanging="0" w:left="12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hanging="0" w:left="120"/>
        <w:jc w:val="center"/>
        <w:rPr/>
      </w:pPr>
      <w:bookmarkStart w:id="0" w:name="860646c2-889a-4569-8575-2a8bf8f7bf01"/>
      <w:r>
        <w:rPr>
          <w:rFonts w:ascii="Times New Roman" w:hAnsi="Times New Roman"/>
          <w:b/>
          <w:i w:val="false"/>
          <w:color w:val="000000"/>
          <w:sz w:val="28"/>
        </w:rPr>
        <w:t>Республика Карелия</w:t>
      </w:r>
      <w:bookmarkEnd w:id="0"/>
      <w:r>
        <w:rPr>
          <w:rFonts w:ascii="Times New Roman" w:hAnsi="Times New Roman"/>
          <w:b/>
          <w:i w:val="false"/>
          <w:color w:val="000000"/>
          <w:sz w:val="28"/>
        </w:rPr>
        <w:t xml:space="preserve"> </w:t>
      </w:r>
    </w:p>
    <w:p>
      <w:pPr>
        <w:pStyle w:val="Normal"/>
        <w:spacing w:lineRule="exact" w:line="408" w:before="0" w:after="0"/>
        <w:ind w:hanging="0" w:left="120"/>
        <w:jc w:val="center"/>
        <w:rPr/>
      </w:pPr>
      <w:bookmarkStart w:id="1" w:name="14fc4b3a-950c-4903-a83a-e28a6ceb6a1b"/>
      <w:r>
        <w:rPr>
          <w:rFonts w:ascii="Times New Roman" w:hAnsi="Times New Roman"/>
          <w:b/>
          <w:i w:val="false"/>
          <w:color w:val="000000"/>
          <w:sz w:val="28"/>
        </w:rPr>
        <w:t>Прионежский муниципальный район</w:t>
      </w:r>
      <w:bookmarkEnd w:id="1"/>
    </w:p>
    <w:p>
      <w:pPr>
        <w:pStyle w:val="Normal"/>
        <w:spacing w:lineRule="exact" w:line="408" w:before="0" w:after="0"/>
        <w:ind w:hanging="0" w:left="120"/>
        <w:jc w:val="center"/>
        <w:rPr/>
      </w:pPr>
      <w:r>
        <w:rPr>
          <w:rFonts w:ascii="Times New Roman" w:hAnsi="Times New Roman"/>
          <w:b/>
          <w:i w:val="false"/>
          <w:color w:val="000000"/>
          <w:sz w:val="28"/>
        </w:rPr>
        <w:t>МОУ Ладва-Веткинская ООШ № 7</w:t>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tbl>
      <w:tblPr>
        <w:tblStyle w:val="a3"/>
        <w:tblW w:w="934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5"/>
        <w:gridCol w:w="3115"/>
        <w:gridCol w:w="3115"/>
      </w:tblGrid>
      <w:tr>
        <w:trPr/>
        <w:tc>
          <w:tcPr>
            <w:tcW w:w="3115" w:type="dxa"/>
            <w:tcBorders/>
            <w:shd w:fill="auto" w:val="clear"/>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pPr>
            <w:r>
              <w:rPr>
                <w:rFonts w:eastAsia="Times New Roman" w:ascii="Times New Roman" w:hAnsi="Times New Roman"/>
                <w:color w:val="000000"/>
                <w:sz w:val="28"/>
                <w:szCs w:val="28"/>
                <w:lang w:val="ru-RU"/>
              </w:rPr>
              <w:t>педсовет №1</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«30» августа2024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Коршаков Д.В.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30 а</w:t>
            </w:r>
            <w:r>
              <w:rPr>
                <w:rFonts w:eastAsia="Times New Roman" w:ascii="Times New Roman" w:hAnsi="Times New Roman"/>
                <w:color w:val="000000"/>
                <w:sz w:val="24"/>
                <w:szCs w:val="24"/>
                <w:lang w:val="ru-RU"/>
              </w:rPr>
              <w:t>вгуста 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lineRule="exact" w:line="408" w:before="0" w:after="0"/>
        <w:ind w:hanging="0" w:left="120"/>
        <w:jc w:val="center"/>
        <w:rPr/>
      </w:pPr>
      <w:r>
        <w:rPr>
          <w:rFonts w:ascii="Times New Roman" w:hAnsi="Times New Roman"/>
          <w:b/>
          <w:i w:val="false"/>
          <w:color w:val="000000"/>
          <w:sz w:val="28"/>
        </w:rPr>
        <w:t>РАБОЧАЯ ПРОГРАММА</w:t>
      </w:r>
    </w:p>
    <w:p>
      <w:pPr>
        <w:pStyle w:val="Normal"/>
        <w:spacing w:lineRule="exact" w:line="408" w:before="0" w:after="0"/>
        <w:ind w:hanging="0" w:left="120"/>
        <w:jc w:val="center"/>
        <w:rPr/>
      </w:pPr>
      <w:r>
        <w:rPr>
          <w:rFonts w:ascii="Times New Roman" w:hAnsi="Times New Roman"/>
          <w:b w:val="false"/>
          <w:i w:val="false"/>
          <w:color w:val="000000"/>
          <w:sz w:val="28"/>
        </w:rPr>
        <w:t>(ID 6339516)</w:t>
      </w:r>
    </w:p>
    <w:p>
      <w:pPr>
        <w:pStyle w:val="Normal"/>
        <w:spacing w:before="0" w:after="0"/>
        <w:ind w:hanging="0" w:left="120"/>
        <w:jc w:val="center"/>
        <w:rPr/>
      </w:pPr>
      <w:r>
        <w:rPr/>
      </w:r>
    </w:p>
    <w:p>
      <w:pPr>
        <w:pStyle w:val="Normal"/>
        <w:spacing w:lineRule="exact" w:line="408" w:before="0" w:after="0"/>
        <w:ind w:hanging="0" w:left="120"/>
        <w:jc w:val="center"/>
        <w:rPr/>
      </w:pPr>
      <w:r>
        <w:rPr>
          <w:rFonts w:ascii="Times New Roman" w:hAnsi="Times New Roman"/>
          <w:b/>
          <w:i w:val="false"/>
          <w:color w:val="000000"/>
          <w:sz w:val="28"/>
        </w:rPr>
        <w:t>учебного предмета «Математика»</w:t>
      </w:r>
    </w:p>
    <w:p>
      <w:pPr>
        <w:pStyle w:val="Normal"/>
        <w:spacing w:lineRule="exact" w:line="408" w:before="0" w:after="0"/>
        <w:ind w:hanging="0" w:left="120"/>
        <w:jc w:val="center"/>
        <w:rPr/>
      </w:pPr>
      <w:r>
        <w:rPr>
          <w:rFonts w:ascii="Times New Roman" w:hAnsi="Times New Roman"/>
          <w:b w:val="false"/>
          <w:i w:val="false"/>
          <w:color w:val="000000"/>
          <w:sz w:val="28"/>
        </w:rPr>
        <w:t>для обучающихся 1– 4 классов</w:t>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sectPr>
          <w:type w:val="nextPage"/>
          <w:pgSz w:w="11906" w:h="16383"/>
          <w:pgMar w:left="1800" w:right="1800" w:gutter="0" w:header="0" w:top="1440" w:footer="0" w:bottom="1440"/>
          <w:pgNumType w:fmt="decimal"/>
          <w:formProt w:val="false"/>
          <w:textDirection w:val="lrTb"/>
          <w:docGrid w:type="default" w:linePitch="100" w:charSpace="4096"/>
        </w:sectPr>
        <w:pStyle w:val="Normal"/>
        <w:spacing w:before="0" w:after="0"/>
        <w:ind w:hanging="0" w:left="120"/>
        <w:jc w:val="center"/>
        <w:rPr/>
      </w:pPr>
      <w:bookmarkStart w:id="2" w:name="6efb4b3f-b311-4243-8bdc-9c68fbe3f27d"/>
      <w:r>
        <w:rPr>
          <w:rFonts w:ascii="Times New Roman" w:hAnsi="Times New Roman"/>
          <w:b/>
          <w:i w:val="false"/>
          <w:color w:val="000000"/>
          <w:sz w:val="28"/>
        </w:rPr>
        <w:t>Ладва-Ветка</w:t>
      </w:r>
      <w:bookmarkEnd w:id="2"/>
      <w:r>
        <w:rPr>
          <w:rFonts w:ascii="Times New Roman" w:hAnsi="Times New Roman"/>
          <w:b/>
          <w:i w:val="false"/>
          <w:color w:val="000000"/>
          <w:sz w:val="28"/>
        </w:rPr>
        <w:t xml:space="preserve"> </w:t>
      </w:r>
      <w:bookmarkStart w:id="3" w:name="f1911595-c9b0-48c8-8fd6-d0b6f2c1f773"/>
      <w:r>
        <w:rPr>
          <w:rFonts w:ascii="Times New Roman" w:hAnsi="Times New Roman"/>
          <w:b/>
          <w:i w:val="false"/>
          <w:color w:val="000000"/>
          <w:sz w:val="28"/>
        </w:rPr>
        <w:t>2024 год</w:t>
      </w:r>
      <w:bookmarkEnd w:id="3"/>
    </w:p>
    <w:p>
      <w:pPr>
        <w:pStyle w:val="Normal"/>
        <w:spacing w:lineRule="exact" w:line="264" w:before="0" w:after="0"/>
        <w:ind w:hanging="0" w:left="120"/>
        <w:jc w:val="both"/>
        <w:rPr/>
      </w:pPr>
      <w:r>
        <w:rPr>
          <w:rFonts w:ascii="Times New Roman" w:hAnsi="Times New Roman"/>
          <w:b/>
          <w:i w:val="false"/>
          <w:color w:val="000000"/>
          <w:sz w:val="28"/>
        </w:rPr>
        <w:t>ПОЯСНИТЕЛЬНАЯ ЗАПИСКА</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exact" w:line="264" w:before="0" w:after="0"/>
        <w:ind w:firstLine="600"/>
        <w:jc w:val="both"/>
        <w:rPr/>
      </w:pPr>
      <w:r>
        <w:rPr>
          <w:rFonts w:ascii="Times New Roman" w:hAnsi="Times New Roman"/>
          <w:b w:val="false"/>
          <w:i w:val="false"/>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Normal"/>
        <w:spacing w:lineRule="exact" w:line="264" w:before="0" w:after="0"/>
        <w:ind w:firstLine="600"/>
        <w:jc w:val="both"/>
        <w:rPr/>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pStyle w:val="Normal"/>
        <w:spacing w:lineRule="exact" w:line="264" w:before="0" w:after="0"/>
        <w:ind w:firstLine="600"/>
        <w:jc w:val="both"/>
        <w:rPr/>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pStyle w:val="Normal"/>
        <w:spacing w:lineRule="exact" w:line="264" w:before="0" w:after="0"/>
        <w:ind w:firstLine="600"/>
        <w:jc w:val="both"/>
        <w:rPr/>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pStyle w:val="Normal"/>
        <w:spacing w:lineRule="exact" w:line="264" w:before="0" w:after="0"/>
        <w:ind w:firstLine="600"/>
        <w:jc w:val="both"/>
        <w:rPr/>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pStyle w:val="Normal"/>
        <w:spacing w:lineRule="exact" w:line="264" w:before="0" w:after="0"/>
        <w:ind w:firstLine="600"/>
        <w:jc w:val="both"/>
        <w:rPr/>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pStyle w:val="Normal"/>
        <w:spacing w:lineRule="exact" w:line="264" w:before="0" w:after="0"/>
        <w:ind w:firstLine="600"/>
        <w:jc w:val="both"/>
        <w:rPr/>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pStyle w:val="Normal"/>
        <w:spacing w:lineRule="exact" w:line="264" w:before="0" w:after="0"/>
        <w:ind w:firstLine="600"/>
        <w:jc w:val="both"/>
        <w:rPr/>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pStyle w:val="Normal"/>
        <w:spacing w:lineRule="exact" w:line="264" w:before="0" w:after="0"/>
        <w:ind w:firstLine="600"/>
        <w:jc w:val="both"/>
        <w:rPr/>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pStyle w:val="Normal"/>
        <w:spacing w:lineRule="exact" w:line="264" w:before="0" w:after="0"/>
        <w:ind w:firstLine="600"/>
        <w:jc w:val="both"/>
        <w:rPr/>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ectPr>
          <w:type w:val="nextPage"/>
          <w:pgSz w:w="11906" w:h="16383"/>
          <w:pgMar w:left="1800" w:right="180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4" w:name="bc284a2b-8dc7-47b2-bec2-e0e566c832dd"/>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Start w:id="5" w:name="block-480657301"/>
      <w:bookmarkStart w:id="6" w:name="block-48065730"/>
      <w:bookmarkEnd w:id="4"/>
      <w:bookmarkEnd w:id="5"/>
      <w:bookmarkEnd w:id="6"/>
    </w:p>
    <w:p>
      <w:pPr>
        <w:pStyle w:val="Normal"/>
        <w:spacing w:lineRule="exact" w:line="264" w:before="0" w:after="0"/>
        <w:ind w:hanging="0" w:left="120"/>
        <w:jc w:val="both"/>
        <w:rPr/>
      </w:pPr>
      <w:r>
        <w:rPr>
          <w:rFonts w:ascii="Times New Roman" w:hAnsi="Times New Roman"/>
          <w:b/>
          <w:i w:val="false"/>
          <w:color w:val="000000"/>
          <w:sz w:val="28"/>
        </w:rPr>
        <w:t>СОДЕРЖАНИЕ ОБУЧЕНИЯ</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1 КЛАСС</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Числа и величины</w:t>
      </w:r>
    </w:p>
    <w:p>
      <w:pPr>
        <w:pStyle w:val="Normal"/>
        <w:spacing w:lineRule="exact" w:line="264" w:before="0" w:after="0"/>
        <w:ind w:firstLine="600"/>
        <w:jc w:val="both"/>
        <w:rPr/>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pStyle w:val="Normal"/>
        <w:spacing w:lineRule="exact" w:line="264" w:before="0" w:after="0"/>
        <w:ind w:firstLine="600"/>
        <w:jc w:val="both"/>
        <w:rPr/>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pStyle w:val="Normal"/>
        <w:spacing w:lineRule="exact" w:line="264" w:before="0" w:after="0"/>
        <w:ind w:firstLine="600"/>
        <w:jc w:val="both"/>
        <w:rPr/>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pStyle w:val="Normal"/>
        <w:spacing w:lineRule="exact"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pStyle w:val="Normal"/>
        <w:spacing w:lineRule="exact" w:line="264" w:before="0" w:after="0"/>
        <w:ind w:firstLine="600"/>
        <w:jc w:val="both"/>
        <w:rPr/>
      </w:pPr>
      <w:r>
        <w:rPr>
          <w:rFonts w:ascii="Times New Roman" w:hAnsi="Times New Roman"/>
          <w:b/>
          <w:i w:val="false"/>
          <w:color w:val="000000"/>
          <w:sz w:val="28"/>
        </w:rPr>
        <w:t>Текстовые задачи</w:t>
      </w:r>
    </w:p>
    <w:p>
      <w:pPr>
        <w:pStyle w:val="Normal"/>
        <w:spacing w:lineRule="exact" w:line="264" w:before="0" w:after="0"/>
        <w:ind w:firstLine="600"/>
        <w:jc w:val="both"/>
        <w:rPr/>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Normal"/>
        <w:spacing w:lineRule="exact"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снизу», «между». </w:t>
      </w:r>
    </w:p>
    <w:p>
      <w:pPr>
        <w:pStyle w:val="Normal"/>
        <w:spacing w:lineRule="exact" w:line="264" w:before="0" w:after="0"/>
        <w:ind w:firstLine="600"/>
        <w:jc w:val="both"/>
        <w:rPr/>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pStyle w:val="Normal"/>
        <w:spacing w:lineRule="exact"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exact" w:line="264" w:before="0" w:after="0"/>
        <w:ind w:firstLine="600"/>
        <w:jc w:val="both"/>
        <w:rPr/>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pStyle w:val="Normal"/>
        <w:spacing w:lineRule="exact" w:line="264" w:before="0" w:after="0"/>
        <w:ind w:firstLine="600"/>
        <w:jc w:val="both"/>
        <w:rPr/>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pStyle w:val="Normal"/>
        <w:spacing w:lineRule="exact" w:line="264" w:before="0" w:after="0"/>
        <w:ind w:firstLine="600"/>
        <w:jc w:val="both"/>
        <w:rPr/>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pStyle w:val="Normal"/>
        <w:spacing w:lineRule="exact" w:line="264" w:before="0" w:after="0"/>
        <w:ind w:firstLine="600"/>
        <w:jc w:val="both"/>
        <w:rPr/>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наблюдать математические объекты (числа, величины)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обнаруживать общее и различное в записи арифметических действий;</w:t>
      </w:r>
    </w:p>
    <w:p>
      <w:pPr>
        <w:pStyle w:val="Normal"/>
        <w:spacing w:lineRule="exact" w:line="264" w:before="0" w:after="0"/>
        <w:ind w:firstLine="600"/>
        <w:jc w:val="both"/>
        <w:rPr/>
      </w:pPr>
      <w:r>
        <w:rPr>
          <w:rFonts w:ascii="Times New Roman" w:hAnsi="Times New Roman"/>
          <w:b w:val="false"/>
          <w:i w:val="false"/>
          <w:color w:val="000000"/>
          <w:sz w:val="28"/>
        </w:rPr>
        <w:t>наблюдать действие измерительных приборов;</w:t>
      </w:r>
    </w:p>
    <w:p>
      <w:pPr>
        <w:pStyle w:val="Normal"/>
        <w:spacing w:lineRule="exact" w:line="264" w:before="0" w:after="0"/>
        <w:ind w:firstLine="600"/>
        <w:jc w:val="both"/>
        <w:rPr/>
      </w:pPr>
      <w:r>
        <w:rPr>
          <w:rFonts w:ascii="Times New Roman" w:hAnsi="Times New Roman"/>
          <w:b w:val="false"/>
          <w:i w:val="false"/>
          <w:color w:val="000000"/>
          <w:sz w:val="28"/>
        </w:rPr>
        <w:t>сравнивать два объекта, два числа;</w:t>
      </w:r>
    </w:p>
    <w:p>
      <w:pPr>
        <w:pStyle w:val="Normal"/>
        <w:spacing w:lineRule="exact" w:line="264" w:before="0" w:after="0"/>
        <w:ind w:firstLine="600"/>
        <w:jc w:val="both"/>
        <w:rPr/>
      </w:pPr>
      <w:r>
        <w:rPr>
          <w:rFonts w:ascii="Times New Roman" w:hAnsi="Times New Roman"/>
          <w:b w:val="false"/>
          <w:i w:val="false"/>
          <w:color w:val="000000"/>
          <w:sz w:val="28"/>
        </w:rPr>
        <w:t>распределять объекты на группы по заданному основанию;</w:t>
      </w:r>
    </w:p>
    <w:p>
      <w:pPr>
        <w:pStyle w:val="Normal"/>
        <w:spacing w:lineRule="exact" w:line="264" w:before="0" w:after="0"/>
        <w:ind w:firstLine="600"/>
        <w:jc w:val="both"/>
        <w:rPr/>
      </w:pPr>
      <w:r>
        <w:rPr>
          <w:rFonts w:ascii="Times New Roman" w:hAnsi="Times New Roman"/>
          <w:b w:val="false"/>
          <w:i w:val="false"/>
          <w:color w:val="000000"/>
          <w:sz w:val="28"/>
        </w:rPr>
        <w:t>копировать изученные фигуры, рисовать от руки по собственному замыслу;</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чисел, геометрических фигур;</w:t>
      </w:r>
    </w:p>
    <w:p>
      <w:pPr>
        <w:pStyle w:val="Normal"/>
        <w:spacing w:lineRule="exact" w:line="264" w:before="0" w:after="0"/>
        <w:ind w:firstLine="600"/>
        <w:jc w:val="both"/>
        <w:rPr/>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pStyle w:val="Normal"/>
        <w:spacing w:lineRule="exact" w:line="264" w:before="0" w:after="0"/>
        <w:ind w:firstLine="600"/>
        <w:jc w:val="both"/>
        <w:rPr/>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pStyle w:val="Normal"/>
        <w:spacing w:lineRule="exact" w:line="264" w:before="0" w:after="0"/>
        <w:ind w:firstLine="600"/>
        <w:jc w:val="both"/>
        <w:rPr/>
      </w:pPr>
      <w:r>
        <w:rPr>
          <w:rFonts w:ascii="Times New Roman" w:hAnsi="Times New Roman"/>
          <w:b w:val="false"/>
          <w:i w:val="false"/>
          <w:color w:val="000000"/>
          <w:sz w:val="28"/>
        </w:rPr>
        <w:t>комментировать ход сравнения двух объектов;</w:t>
      </w:r>
    </w:p>
    <w:p>
      <w:pPr>
        <w:pStyle w:val="Normal"/>
        <w:spacing w:lineRule="exact" w:line="264" w:before="0" w:after="0"/>
        <w:ind w:firstLine="600"/>
        <w:jc w:val="both"/>
        <w:rPr/>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pStyle w:val="Normal"/>
        <w:spacing w:lineRule="exact" w:line="264" w:before="0" w:after="0"/>
        <w:ind w:firstLine="600"/>
        <w:jc w:val="both"/>
        <w:rPr/>
      </w:pPr>
      <w:r>
        <w:rPr>
          <w:rFonts w:ascii="Times New Roman" w:hAnsi="Times New Roman"/>
          <w:b w:val="false"/>
          <w:i w:val="false"/>
          <w:color w:val="000000"/>
          <w:sz w:val="28"/>
        </w:rPr>
        <w:t>различать и использовать математические знаки;</w:t>
      </w:r>
    </w:p>
    <w:p>
      <w:pPr>
        <w:pStyle w:val="Normal"/>
        <w:spacing w:lineRule="exact" w:line="264" w:before="0" w:after="0"/>
        <w:ind w:firstLine="600"/>
        <w:jc w:val="both"/>
        <w:rPr/>
      </w:pPr>
      <w:r>
        <w:rPr>
          <w:rFonts w:ascii="Times New Roman" w:hAnsi="Times New Roman"/>
          <w:b w:val="false"/>
          <w:i w:val="false"/>
          <w:color w:val="000000"/>
          <w:sz w:val="28"/>
        </w:rPr>
        <w:t xml:space="preserve">строить предложения относительно заданного набора объектов.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принимать учебную задачу, удерживать её в процессе деятельности;</w:t>
      </w:r>
    </w:p>
    <w:p>
      <w:pPr>
        <w:pStyle w:val="Normal"/>
        <w:spacing w:lineRule="exact" w:line="264" w:before="0" w:after="0"/>
        <w:ind w:firstLine="600"/>
        <w:jc w:val="both"/>
        <w:rPr/>
      </w:pPr>
      <w:r>
        <w:rPr>
          <w:rFonts w:ascii="Times New Roman" w:hAnsi="Times New Roman"/>
          <w:b w:val="false"/>
          <w:i w:val="false"/>
          <w:color w:val="000000"/>
          <w:sz w:val="28"/>
        </w:rPr>
        <w:t>действовать в соответствии с предложенным образцом, инструкцией;</w:t>
      </w:r>
    </w:p>
    <w:p>
      <w:pPr>
        <w:pStyle w:val="Normal"/>
        <w:spacing w:lineRule="exact" w:line="264" w:before="0" w:after="0"/>
        <w:ind w:firstLine="600"/>
        <w:jc w:val="both"/>
        <w:rPr/>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pStyle w:val="Normal"/>
        <w:spacing w:lineRule="exact" w:line="264" w:before="0" w:after="0"/>
        <w:ind w:firstLine="600"/>
        <w:jc w:val="both"/>
        <w:rPr/>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pStyle w:val="Normal"/>
        <w:spacing w:lineRule="exact" w:line="264" w:before="0" w:after="0"/>
        <w:ind w:firstLine="600"/>
        <w:jc w:val="both"/>
        <w:rPr/>
      </w:pPr>
      <w:r>
        <w:rPr>
          <w:rFonts w:ascii="Times New Roman" w:hAnsi="Times New Roman"/>
          <w:b w:val="false"/>
          <w:i w:val="false"/>
          <w:color w:val="000000"/>
          <w:sz w:val="28"/>
        </w:rPr>
        <w:t>Совместная деятельность способствует формированию умений:</w:t>
      </w:r>
    </w:p>
    <w:p>
      <w:pPr>
        <w:pStyle w:val="Normal"/>
        <w:spacing w:lineRule="exact" w:line="264" w:before="0" w:after="0"/>
        <w:ind w:firstLine="600"/>
        <w:jc w:val="both"/>
        <w:rPr/>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2 КЛАСС</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Числа и величины</w:t>
      </w:r>
    </w:p>
    <w:p>
      <w:pPr>
        <w:pStyle w:val="Normal"/>
        <w:spacing w:lineRule="exact" w:line="264" w:before="0" w:after="0"/>
        <w:ind w:firstLine="600"/>
        <w:jc w:val="both"/>
        <w:rPr/>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pStyle w:val="Normal"/>
        <w:spacing w:lineRule="exact" w:line="264" w:before="0" w:after="0"/>
        <w:ind w:firstLine="600"/>
        <w:jc w:val="both"/>
        <w:rPr/>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pStyle w:val="Normal"/>
        <w:spacing w:lineRule="exact"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pStyle w:val="Normal"/>
        <w:spacing w:lineRule="exact" w:line="264" w:before="0" w:after="0"/>
        <w:ind w:firstLine="600"/>
        <w:jc w:val="both"/>
        <w:rPr/>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pStyle w:val="Normal"/>
        <w:spacing w:lineRule="exact" w:line="264" w:before="0" w:after="0"/>
        <w:ind w:firstLine="600"/>
        <w:jc w:val="both"/>
        <w:rPr/>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pStyle w:val="Normal"/>
        <w:spacing w:lineRule="exact" w:line="264" w:before="0" w:after="0"/>
        <w:ind w:firstLine="600"/>
        <w:jc w:val="both"/>
        <w:rPr/>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pStyle w:val="Normal"/>
        <w:spacing w:lineRule="exact" w:line="264" w:before="0" w:after="0"/>
        <w:ind w:firstLine="600"/>
        <w:jc w:val="both"/>
        <w:rPr/>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pStyle w:val="Normal"/>
        <w:spacing w:lineRule="exact" w:line="264" w:before="0" w:after="0"/>
        <w:ind w:firstLine="600"/>
        <w:jc w:val="both"/>
        <w:rPr/>
      </w:pPr>
      <w:r>
        <w:rPr>
          <w:rFonts w:ascii="Times New Roman" w:hAnsi="Times New Roman"/>
          <w:b/>
          <w:i w:val="false"/>
          <w:color w:val="000000"/>
          <w:sz w:val="28"/>
        </w:rPr>
        <w:t>Текстовые задачи</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pStyle w:val="Normal"/>
        <w:spacing w:lineRule="exact"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pStyle w:val="Normal"/>
        <w:spacing w:lineRule="exact"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exact" w:line="264" w:before="0" w:after="0"/>
        <w:ind w:firstLine="600"/>
        <w:jc w:val="both"/>
        <w:rPr/>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pStyle w:val="Normal"/>
        <w:spacing w:lineRule="exact" w:line="264" w:before="0" w:after="0"/>
        <w:ind w:firstLine="600"/>
        <w:jc w:val="both"/>
        <w:rPr/>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pStyle w:val="Normal"/>
        <w:spacing w:lineRule="exact" w:line="264" w:before="0" w:after="0"/>
        <w:ind w:firstLine="600"/>
        <w:jc w:val="both"/>
        <w:rPr/>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pStyle w:val="Normal"/>
        <w:spacing w:lineRule="exact" w:line="264" w:before="0" w:after="0"/>
        <w:ind w:firstLine="600"/>
        <w:jc w:val="both"/>
        <w:rPr/>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pStyle w:val="Normal"/>
        <w:spacing w:lineRule="exact" w:line="264" w:before="0" w:after="0"/>
        <w:ind w:firstLine="600"/>
        <w:jc w:val="both"/>
        <w:rPr/>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pStyle w:val="Normal"/>
        <w:spacing w:lineRule="exact" w:line="264" w:before="0" w:after="0"/>
        <w:ind w:firstLine="600"/>
        <w:jc w:val="both"/>
        <w:rPr/>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pStyle w:val="Normal"/>
        <w:spacing w:lineRule="exact" w:line="264" w:before="0" w:after="0"/>
        <w:ind w:firstLine="600"/>
        <w:jc w:val="both"/>
        <w:rPr/>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pStyle w:val="Normal"/>
        <w:spacing w:lineRule="exact" w:line="264" w:before="0" w:after="0"/>
        <w:ind w:firstLine="600"/>
        <w:jc w:val="both"/>
        <w:rPr/>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pStyle w:val="Normal"/>
        <w:spacing w:lineRule="exact" w:line="264" w:before="0" w:after="0"/>
        <w:ind w:firstLine="600"/>
        <w:jc w:val="both"/>
        <w:rPr/>
      </w:pPr>
      <w:r>
        <w:rPr>
          <w:rFonts w:ascii="Times New Roman" w:hAnsi="Times New Roman"/>
          <w:b w:val="false"/>
          <w:i w:val="false"/>
          <w:color w:val="000000"/>
          <w:sz w:val="28"/>
        </w:rPr>
        <w:t>обнаруживать модели геометрических фигур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pStyle w:val="Normal"/>
        <w:spacing w:lineRule="exact" w:line="264" w:before="0" w:after="0"/>
        <w:ind w:firstLine="600"/>
        <w:jc w:val="both"/>
        <w:rPr/>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pStyle w:val="Normal"/>
        <w:spacing w:lineRule="exact" w:line="264" w:before="0" w:after="0"/>
        <w:ind w:firstLine="600"/>
        <w:jc w:val="both"/>
        <w:rPr/>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pStyle w:val="Normal"/>
        <w:spacing w:lineRule="exact" w:line="264" w:before="0" w:after="0"/>
        <w:ind w:firstLine="600"/>
        <w:jc w:val="both"/>
        <w:rPr/>
      </w:pPr>
      <w:r>
        <w:rPr>
          <w:rFonts w:ascii="Times New Roman" w:hAnsi="Times New Roman"/>
          <w:b w:val="false"/>
          <w:i w:val="false"/>
          <w:color w:val="000000"/>
          <w:sz w:val="28"/>
        </w:rPr>
        <w:t xml:space="preserve">подбирать примеры, подтверждающие суждение, вывод, ответ.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pStyle w:val="Normal"/>
        <w:spacing w:lineRule="exact" w:line="264" w:before="0" w:after="0"/>
        <w:ind w:firstLine="600"/>
        <w:jc w:val="both"/>
        <w:rPr/>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pStyle w:val="Normal"/>
        <w:spacing w:lineRule="exact" w:line="264" w:before="0" w:after="0"/>
        <w:ind w:firstLine="600"/>
        <w:jc w:val="both"/>
        <w:rPr/>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комментировать ход вычислений;</w:t>
      </w:r>
    </w:p>
    <w:p>
      <w:pPr>
        <w:pStyle w:val="Normal"/>
        <w:spacing w:lineRule="exact" w:line="264" w:before="0" w:after="0"/>
        <w:ind w:firstLine="600"/>
        <w:jc w:val="both"/>
        <w:rPr/>
      </w:pPr>
      <w:r>
        <w:rPr>
          <w:rFonts w:ascii="Times New Roman" w:hAnsi="Times New Roman"/>
          <w:b w:val="false"/>
          <w:i w:val="false"/>
          <w:color w:val="000000"/>
          <w:sz w:val="28"/>
        </w:rPr>
        <w:t>объяснять выбор величины, соответствующей ситуации измерения;</w:t>
      </w:r>
    </w:p>
    <w:p>
      <w:pPr>
        <w:pStyle w:val="Normal"/>
        <w:spacing w:lineRule="exact" w:line="264" w:before="0" w:after="0"/>
        <w:ind w:firstLine="600"/>
        <w:jc w:val="both"/>
        <w:rPr/>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pStyle w:val="Normal"/>
        <w:spacing w:lineRule="exact" w:line="264" w:before="0" w:after="0"/>
        <w:ind w:firstLine="600"/>
        <w:jc w:val="both"/>
        <w:rPr/>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Normal"/>
        <w:spacing w:lineRule="exact" w:line="264" w:before="0" w:after="0"/>
        <w:ind w:firstLine="600"/>
        <w:jc w:val="both"/>
        <w:rPr/>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pStyle w:val="Normal"/>
        <w:spacing w:lineRule="exact" w:line="264" w:before="0" w:after="0"/>
        <w:ind w:firstLine="600"/>
        <w:jc w:val="both"/>
        <w:rPr/>
      </w:pPr>
      <w:r>
        <w:rPr>
          <w:rFonts w:ascii="Times New Roman" w:hAnsi="Times New Roman"/>
          <w:b w:val="false"/>
          <w:i w:val="false"/>
          <w:color w:val="000000"/>
          <w:sz w:val="28"/>
        </w:rPr>
        <w:t>записывать, читать число, числовое выражение;</w:t>
      </w:r>
    </w:p>
    <w:p>
      <w:pPr>
        <w:pStyle w:val="Normal"/>
        <w:spacing w:lineRule="exact" w:line="264" w:before="0" w:after="0"/>
        <w:ind w:firstLine="600"/>
        <w:jc w:val="both"/>
        <w:rPr/>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конструировать утверждения с использованием слов «каждый», «все».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pStyle w:val="Normal"/>
        <w:spacing w:lineRule="exact" w:line="264" w:before="0" w:after="0"/>
        <w:ind w:firstLine="600"/>
        <w:jc w:val="both"/>
        <w:rPr/>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pStyle w:val="Normal"/>
        <w:spacing w:lineRule="exact" w:line="264" w:before="0" w:after="0"/>
        <w:ind w:firstLine="600"/>
        <w:jc w:val="both"/>
        <w:rPr/>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pStyle w:val="Normal"/>
        <w:spacing w:lineRule="exact" w:line="264" w:before="0" w:after="0"/>
        <w:ind w:firstLine="600"/>
        <w:jc w:val="both"/>
        <w:rPr/>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pStyle w:val="Normal"/>
        <w:spacing w:lineRule="exact" w:line="264" w:before="0" w:after="0"/>
        <w:ind w:firstLine="600"/>
        <w:jc w:val="both"/>
        <w:rPr/>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Normal"/>
        <w:spacing w:lineRule="exact" w:line="264" w:before="0" w:after="0"/>
        <w:ind w:firstLine="600"/>
        <w:jc w:val="both"/>
        <w:rPr/>
      </w:pPr>
      <w:r>
        <w:rPr>
          <w:rFonts w:ascii="Times New Roman" w:hAnsi="Times New Roman"/>
          <w:b w:val="false"/>
          <w:i w:val="false"/>
          <w:color w:val="000000"/>
          <w:sz w:val="28"/>
        </w:rPr>
        <w:t>совместно с учителем оценивать результаты выполнения общей работы.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3 КЛАСС</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Числа и величины</w:t>
      </w:r>
    </w:p>
    <w:p>
      <w:pPr>
        <w:pStyle w:val="Normal"/>
        <w:spacing w:lineRule="exact" w:line="264" w:before="0" w:after="0"/>
        <w:ind w:firstLine="600"/>
        <w:jc w:val="both"/>
        <w:rPr/>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pStyle w:val="Normal"/>
        <w:spacing w:lineRule="exact" w:line="264" w:before="0" w:after="0"/>
        <w:ind w:firstLine="600"/>
        <w:jc w:val="both"/>
        <w:rPr/>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легче в…». </w:t>
      </w:r>
    </w:p>
    <w:p>
      <w:pPr>
        <w:pStyle w:val="Normal"/>
        <w:spacing w:lineRule="exact" w:line="264" w:before="0" w:after="0"/>
        <w:ind w:firstLine="600"/>
        <w:jc w:val="both"/>
        <w:rPr/>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pStyle w:val="Normal"/>
        <w:spacing w:lineRule="exact" w:line="264" w:before="0" w:after="0"/>
        <w:ind w:firstLine="600"/>
        <w:jc w:val="both"/>
        <w:rPr/>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pStyle w:val="Normal"/>
        <w:spacing w:lineRule="exact" w:line="264" w:before="0" w:after="0"/>
        <w:ind w:firstLine="600"/>
        <w:jc w:val="both"/>
        <w:rPr/>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pStyle w:val="Normal"/>
        <w:spacing w:lineRule="exact" w:line="264" w:before="0" w:after="0"/>
        <w:ind w:firstLine="600"/>
        <w:jc w:val="both"/>
        <w:rPr/>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pStyle w:val="Normal"/>
        <w:spacing w:lineRule="exact"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pStyle w:val="Normal"/>
        <w:spacing w:lineRule="exact" w:line="264" w:before="0" w:after="0"/>
        <w:ind w:firstLine="600"/>
        <w:jc w:val="both"/>
        <w:rPr/>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pStyle w:val="Normal"/>
        <w:spacing w:lineRule="exact" w:line="264" w:before="0" w:after="0"/>
        <w:ind w:firstLine="600"/>
        <w:jc w:val="both"/>
        <w:rPr/>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pStyle w:val="Normal"/>
        <w:spacing w:lineRule="exact" w:line="264" w:before="0" w:after="0"/>
        <w:ind w:firstLine="600"/>
        <w:jc w:val="both"/>
        <w:rPr/>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pStyle w:val="Normal"/>
        <w:spacing w:lineRule="exact" w:line="264" w:before="0" w:after="0"/>
        <w:ind w:firstLine="600"/>
        <w:jc w:val="both"/>
        <w:rPr/>
      </w:pPr>
      <w:r>
        <w:rPr>
          <w:rFonts w:ascii="Times New Roman" w:hAnsi="Times New Roman"/>
          <w:b w:val="false"/>
          <w:i w:val="false"/>
          <w:color w:val="000000"/>
          <w:sz w:val="28"/>
        </w:rPr>
        <w:t xml:space="preserve">Нахождение неизвестного компонента арифметического действия. </w:t>
      </w:r>
    </w:p>
    <w:p>
      <w:pPr>
        <w:pStyle w:val="Normal"/>
        <w:spacing w:lineRule="exact" w:line="264" w:before="0" w:after="0"/>
        <w:ind w:firstLine="600"/>
        <w:jc w:val="both"/>
        <w:rPr/>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pStyle w:val="Normal"/>
        <w:spacing w:lineRule="exact" w:line="264" w:before="0" w:after="0"/>
        <w:ind w:firstLine="600"/>
        <w:jc w:val="both"/>
        <w:rPr/>
      </w:pPr>
      <w:r>
        <w:rPr>
          <w:rFonts w:ascii="Times New Roman" w:hAnsi="Times New Roman"/>
          <w:b w:val="false"/>
          <w:i w:val="false"/>
          <w:color w:val="000000"/>
          <w:sz w:val="28"/>
        </w:rPr>
        <w:t xml:space="preserve">Однородные величины: сложение и вычитание. </w:t>
      </w:r>
    </w:p>
    <w:p>
      <w:pPr>
        <w:pStyle w:val="Normal"/>
        <w:spacing w:lineRule="exact" w:line="264" w:before="0" w:after="0"/>
        <w:ind w:firstLine="600"/>
        <w:jc w:val="both"/>
        <w:rPr/>
      </w:pPr>
      <w:r>
        <w:rPr>
          <w:rFonts w:ascii="Times New Roman" w:hAnsi="Times New Roman"/>
          <w:b/>
          <w:i w:val="false"/>
          <w:color w:val="000000"/>
          <w:sz w:val="28"/>
        </w:rPr>
        <w:t>Текстовые задачи</w:t>
      </w:r>
    </w:p>
    <w:p>
      <w:pPr>
        <w:pStyle w:val="Normal"/>
        <w:spacing w:lineRule="exact" w:line="264" w:before="0" w:after="0"/>
        <w:ind w:firstLine="600"/>
        <w:jc w:val="both"/>
        <w:rPr/>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Normal"/>
        <w:spacing w:lineRule="exact" w:line="264" w:before="0" w:after="0"/>
        <w:ind w:firstLine="600"/>
        <w:jc w:val="both"/>
        <w:rPr/>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pStyle w:val="Normal"/>
        <w:spacing w:lineRule="exact"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pStyle w:val="Normal"/>
        <w:spacing w:lineRule="exact" w:line="264" w:before="0" w:after="0"/>
        <w:ind w:firstLine="600"/>
        <w:jc w:val="both"/>
        <w:rPr/>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pStyle w:val="Normal"/>
        <w:spacing w:lineRule="exact" w:line="264" w:before="0" w:after="0"/>
        <w:ind w:firstLine="600"/>
        <w:jc w:val="both"/>
        <w:rPr/>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pStyle w:val="Normal"/>
        <w:spacing w:lineRule="exact"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exact" w:line="264" w:before="0" w:after="0"/>
        <w:ind w:firstLine="600"/>
        <w:jc w:val="both"/>
        <w:rPr/>
      </w:pPr>
      <w:r>
        <w:rPr>
          <w:rFonts w:ascii="Times New Roman" w:hAnsi="Times New Roman"/>
          <w:b w:val="false"/>
          <w:i w:val="false"/>
          <w:color w:val="000000"/>
          <w:sz w:val="28"/>
        </w:rPr>
        <w:t>Классификация объектов по двум признакам.</w:t>
      </w:r>
    </w:p>
    <w:p>
      <w:pPr>
        <w:pStyle w:val="Normal"/>
        <w:spacing w:lineRule="exact" w:line="264" w:before="0" w:after="0"/>
        <w:ind w:firstLine="600"/>
        <w:jc w:val="both"/>
        <w:rPr/>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pStyle w:val="Normal"/>
        <w:spacing w:lineRule="exact" w:line="264" w:before="0" w:after="0"/>
        <w:ind w:firstLine="600"/>
        <w:jc w:val="both"/>
        <w:rPr/>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pStyle w:val="Normal"/>
        <w:spacing w:lineRule="exact" w:line="264" w:before="0" w:after="0"/>
        <w:ind w:firstLine="600"/>
        <w:jc w:val="both"/>
        <w:rPr/>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pStyle w:val="Normal"/>
        <w:spacing w:lineRule="exact" w:line="264" w:before="0" w:after="0"/>
        <w:ind w:firstLine="600"/>
        <w:jc w:val="both"/>
        <w:rPr/>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pStyle w:val="Normal"/>
        <w:spacing w:lineRule="exact" w:line="264" w:before="0" w:after="0"/>
        <w:ind w:firstLine="600"/>
        <w:jc w:val="both"/>
        <w:rPr/>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выбирать приём вычисления, выполнения действия;</w:t>
      </w:r>
    </w:p>
    <w:p>
      <w:pPr>
        <w:pStyle w:val="Normal"/>
        <w:spacing w:lineRule="exact" w:line="264" w:before="0" w:after="0"/>
        <w:ind w:firstLine="600"/>
        <w:jc w:val="both"/>
        <w:rPr/>
      </w:pPr>
      <w:r>
        <w:rPr>
          <w:rFonts w:ascii="Times New Roman" w:hAnsi="Times New Roman"/>
          <w:b w:val="false"/>
          <w:i w:val="false"/>
          <w:color w:val="000000"/>
          <w:sz w:val="28"/>
        </w:rPr>
        <w:t>конструировать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pStyle w:val="Normal"/>
        <w:spacing w:lineRule="exact" w:line="264" w:before="0" w:after="0"/>
        <w:ind w:firstLine="600"/>
        <w:jc w:val="both"/>
        <w:rPr/>
      </w:pPr>
      <w:r>
        <w:rPr>
          <w:rFonts w:ascii="Times New Roman" w:hAnsi="Times New Roman"/>
          <w:b w:val="false"/>
          <w:i w:val="false"/>
          <w:color w:val="000000"/>
          <w:sz w:val="28"/>
        </w:rPr>
        <w:t>прикидывать размеры фигуры, её элементов;</w:t>
      </w:r>
    </w:p>
    <w:p>
      <w:pPr>
        <w:pStyle w:val="Normal"/>
        <w:spacing w:lineRule="exact" w:line="264" w:before="0" w:after="0"/>
        <w:ind w:firstLine="600"/>
        <w:jc w:val="both"/>
        <w:rPr/>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pStyle w:val="Normal"/>
        <w:spacing w:lineRule="exact" w:line="264" w:before="0" w:after="0"/>
        <w:ind w:firstLine="600"/>
        <w:jc w:val="both"/>
        <w:rPr/>
      </w:pPr>
      <w:r>
        <w:rPr>
          <w:rFonts w:ascii="Times New Roman" w:hAnsi="Times New Roman"/>
          <w:b w:val="false"/>
          <w:i w:val="false"/>
          <w:color w:val="000000"/>
          <w:sz w:val="28"/>
        </w:rPr>
        <w:t>различать и использовать разные приёмы и алгоритмы вычисления;</w:t>
      </w:r>
    </w:p>
    <w:p>
      <w:pPr>
        <w:pStyle w:val="Normal"/>
        <w:spacing w:lineRule="exact" w:line="264" w:before="0" w:after="0"/>
        <w:ind w:firstLine="600"/>
        <w:jc w:val="both"/>
        <w:rPr/>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pStyle w:val="Normal"/>
        <w:spacing w:lineRule="exact" w:line="264" w:before="0" w:after="0"/>
        <w:ind w:firstLine="600"/>
        <w:jc w:val="both"/>
        <w:rPr/>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pStyle w:val="Normal"/>
        <w:spacing w:lineRule="exact" w:line="264" w:before="0" w:after="0"/>
        <w:ind w:firstLine="600"/>
        <w:jc w:val="both"/>
        <w:rPr/>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pStyle w:val="Normal"/>
        <w:spacing w:lineRule="exact" w:line="264" w:before="0" w:after="0"/>
        <w:ind w:firstLine="600"/>
        <w:jc w:val="both"/>
        <w:rPr/>
      </w:pPr>
      <w:r>
        <w:rPr>
          <w:rFonts w:ascii="Times New Roman" w:hAnsi="Times New Roman"/>
          <w:b w:val="false"/>
          <w:i w:val="false"/>
          <w:color w:val="000000"/>
          <w:sz w:val="28"/>
        </w:rPr>
        <w:t>моделировать предложенную практическую ситуацию;</w:t>
      </w:r>
    </w:p>
    <w:p>
      <w:pPr>
        <w:pStyle w:val="Normal"/>
        <w:spacing w:lineRule="exact" w:line="264" w:before="0" w:after="0"/>
        <w:ind w:firstLine="600"/>
        <w:jc w:val="both"/>
        <w:rPr/>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читать информацию, представленную в разных формах;</w:t>
      </w:r>
    </w:p>
    <w:p>
      <w:pPr>
        <w:pStyle w:val="Normal"/>
        <w:spacing w:lineRule="exact" w:line="264" w:before="0" w:after="0"/>
        <w:ind w:firstLine="600"/>
        <w:jc w:val="both"/>
        <w:rPr/>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pStyle w:val="Normal"/>
        <w:spacing w:lineRule="exact" w:line="264" w:before="0" w:after="0"/>
        <w:ind w:firstLine="600"/>
        <w:jc w:val="both"/>
        <w:rPr/>
      </w:pPr>
      <w:r>
        <w:rPr>
          <w:rFonts w:ascii="Times New Roman" w:hAnsi="Times New Roman"/>
          <w:b w:val="false"/>
          <w:i w:val="false"/>
          <w:color w:val="000000"/>
          <w:sz w:val="28"/>
        </w:rPr>
        <w:t>заполнять таблицы сложения и умножения, дополнять данными чертёж;</w:t>
      </w:r>
    </w:p>
    <w:p>
      <w:pPr>
        <w:pStyle w:val="Normal"/>
        <w:spacing w:lineRule="exact" w:line="264" w:before="0" w:after="0"/>
        <w:ind w:firstLine="600"/>
        <w:jc w:val="both"/>
        <w:rPr/>
      </w:pPr>
      <w:r>
        <w:rPr>
          <w:rFonts w:ascii="Times New Roman" w:hAnsi="Times New Roman"/>
          <w:b w:val="false"/>
          <w:i w:val="false"/>
          <w:color w:val="000000"/>
          <w:sz w:val="28"/>
        </w:rPr>
        <w:t>устанавливать соответствие между различными записями решения задачи;</w:t>
      </w:r>
    </w:p>
    <w:p>
      <w:pPr>
        <w:pStyle w:val="Normal"/>
        <w:spacing w:lineRule="exact" w:line="264" w:before="0" w:after="0"/>
        <w:ind w:firstLine="600"/>
        <w:jc w:val="both"/>
        <w:rPr/>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pStyle w:val="Normal"/>
        <w:spacing w:lineRule="exact" w:line="264" w:before="0" w:after="0"/>
        <w:ind w:firstLine="600"/>
        <w:jc w:val="both"/>
        <w:rPr/>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pStyle w:val="Normal"/>
        <w:spacing w:lineRule="exact" w:line="264" w:before="0" w:after="0"/>
        <w:ind w:firstLine="600"/>
        <w:jc w:val="both"/>
        <w:rPr/>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в…», «равно»;</w:t>
      </w:r>
    </w:p>
    <w:p>
      <w:pPr>
        <w:pStyle w:val="Normal"/>
        <w:spacing w:lineRule="exact" w:line="264" w:before="0" w:after="0"/>
        <w:ind w:firstLine="600"/>
        <w:jc w:val="both"/>
        <w:rPr/>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pStyle w:val="Normal"/>
        <w:spacing w:lineRule="exact" w:line="264" w:before="0" w:after="0"/>
        <w:ind w:firstLine="600"/>
        <w:jc w:val="both"/>
        <w:rPr/>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pStyle w:val="Normal"/>
        <w:spacing w:lineRule="exact" w:line="264" w:before="0" w:after="0"/>
        <w:ind w:firstLine="600"/>
        <w:jc w:val="both"/>
        <w:rPr/>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проверять ход и результат выполнения действия;</w:t>
      </w:r>
    </w:p>
    <w:p>
      <w:pPr>
        <w:pStyle w:val="Normal"/>
        <w:spacing w:lineRule="exact" w:line="264" w:before="0" w:after="0"/>
        <w:ind w:firstLine="600"/>
        <w:jc w:val="both"/>
        <w:rPr/>
      </w:pPr>
      <w:r>
        <w:rPr>
          <w:rFonts w:ascii="Times New Roman" w:hAnsi="Times New Roman"/>
          <w:b w:val="false"/>
          <w:i w:val="false"/>
          <w:color w:val="000000"/>
          <w:sz w:val="28"/>
        </w:rPr>
        <w:t>вести поиск ошибок, характеризовать их и исправлять;</w:t>
      </w:r>
    </w:p>
    <w:p>
      <w:pPr>
        <w:pStyle w:val="Normal"/>
        <w:spacing w:lineRule="exact" w:line="264" w:before="0" w:after="0"/>
        <w:ind w:firstLine="600"/>
        <w:jc w:val="both"/>
        <w:rPr/>
      </w:pPr>
      <w:r>
        <w:rPr>
          <w:rFonts w:ascii="Times New Roman" w:hAnsi="Times New Roman"/>
          <w:b w:val="false"/>
          <w:i w:val="false"/>
          <w:color w:val="000000"/>
          <w:sz w:val="28"/>
        </w:rPr>
        <w:t>формулировать ответ (вывод), подтверждать его объяснением, расчётами;</w:t>
      </w:r>
    </w:p>
    <w:p>
      <w:pPr>
        <w:pStyle w:val="Normal"/>
        <w:spacing w:lineRule="exact" w:line="264" w:before="0" w:after="0"/>
        <w:ind w:firstLine="600"/>
        <w:jc w:val="both"/>
        <w:rPr/>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Normal"/>
        <w:spacing w:lineRule="exact" w:line="264" w:before="0" w:after="0"/>
        <w:ind w:firstLine="600"/>
        <w:jc w:val="both"/>
        <w:rPr/>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pStyle w:val="Normal"/>
        <w:spacing w:lineRule="exact" w:line="264" w:before="0" w:after="0"/>
        <w:ind w:firstLine="600"/>
        <w:jc w:val="both"/>
        <w:rPr/>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4 КЛАСС</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Числа и величины</w:t>
      </w:r>
    </w:p>
    <w:p>
      <w:pPr>
        <w:pStyle w:val="Normal"/>
        <w:spacing w:lineRule="exact" w:line="264" w:before="0" w:after="0"/>
        <w:ind w:firstLine="600"/>
        <w:jc w:val="both"/>
        <w:rPr/>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pStyle w:val="Normal"/>
        <w:spacing w:lineRule="exact" w:line="264" w:before="0" w:after="0"/>
        <w:ind w:firstLine="600"/>
        <w:jc w:val="both"/>
        <w:rPr/>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pStyle w:val="Normal"/>
        <w:spacing w:lineRule="exact" w:line="264" w:before="0" w:after="0"/>
        <w:ind w:firstLine="600"/>
        <w:jc w:val="both"/>
        <w:rPr/>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pStyle w:val="Normal"/>
        <w:spacing w:lineRule="exact" w:line="264" w:before="0" w:after="0"/>
        <w:ind w:firstLine="600"/>
        <w:jc w:val="both"/>
        <w:rPr/>
      </w:pPr>
      <w:r>
        <w:rPr>
          <w:rFonts w:ascii="Times New Roman" w:hAnsi="Times New Roman"/>
          <w:b w:val="false"/>
          <w:i w:val="false"/>
          <w:color w:val="000000"/>
          <w:sz w:val="28"/>
        </w:rPr>
        <w:t>Единицы времени (сутки, неделя, месяц, год, век), соотношения между ними.</w:t>
      </w:r>
    </w:p>
    <w:p>
      <w:pPr>
        <w:pStyle w:val="Normal"/>
        <w:spacing w:lineRule="exact" w:line="264" w:before="0" w:after="0"/>
        <w:ind w:firstLine="600"/>
        <w:jc w:val="both"/>
        <w:rPr/>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Normal"/>
        <w:spacing w:lineRule="exact" w:line="264" w:before="0" w:after="0"/>
        <w:ind w:firstLine="600"/>
        <w:jc w:val="both"/>
        <w:rPr/>
      </w:pPr>
      <w:r>
        <w:rPr>
          <w:rFonts w:ascii="Times New Roman" w:hAnsi="Times New Roman"/>
          <w:b w:val="false"/>
          <w:i w:val="false"/>
          <w:color w:val="000000"/>
          <w:sz w:val="28"/>
        </w:rPr>
        <w:t>Доля величины времени, массы, длины.</w:t>
      </w:r>
    </w:p>
    <w:p>
      <w:pPr>
        <w:pStyle w:val="Normal"/>
        <w:spacing w:lineRule="exact"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pStyle w:val="Normal"/>
        <w:spacing w:lineRule="exact" w:line="264" w:before="0" w:after="0"/>
        <w:ind w:firstLine="600"/>
        <w:jc w:val="both"/>
        <w:rPr/>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pStyle w:val="Normal"/>
        <w:spacing w:lineRule="exact" w:line="264" w:before="0" w:after="0"/>
        <w:ind w:firstLine="600"/>
        <w:jc w:val="both"/>
        <w:rPr/>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pStyle w:val="Normal"/>
        <w:spacing w:lineRule="exact" w:line="264" w:before="0" w:after="0"/>
        <w:ind w:firstLine="600"/>
        <w:jc w:val="both"/>
        <w:rPr/>
      </w:pPr>
      <w:r>
        <w:rPr>
          <w:rFonts w:ascii="Times New Roman" w:hAnsi="Times New Roman"/>
          <w:b w:val="false"/>
          <w:i w:val="false"/>
          <w:color w:val="000000"/>
          <w:sz w:val="28"/>
        </w:rPr>
        <w:t>Умножение и деление величины на однозначное число.</w:t>
      </w:r>
    </w:p>
    <w:p>
      <w:pPr>
        <w:pStyle w:val="Normal"/>
        <w:spacing w:lineRule="exact" w:line="264" w:before="0" w:after="0"/>
        <w:ind w:firstLine="600"/>
        <w:jc w:val="both"/>
        <w:rPr/>
      </w:pPr>
      <w:r>
        <w:rPr>
          <w:rFonts w:ascii="Times New Roman" w:hAnsi="Times New Roman"/>
          <w:b/>
          <w:i w:val="false"/>
          <w:color w:val="000000"/>
          <w:sz w:val="28"/>
        </w:rPr>
        <w:t>Текстовые задачи</w:t>
      </w:r>
    </w:p>
    <w:p>
      <w:pPr>
        <w:pStyle w:val="Normal"/>
        <w:spacing w:lineRule="exact" w:line="264" w:before="0" w:after="0"/>
        <w:ind w:firstLine="600"/>
        <w:jc w:val="both"/>
        <w:rPr/>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Normal"/>
        <w:spacing w:lineRule="exact"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Наглядные представления о симметрии.</w:t>
      </w:r>
    </w:p>
    <w:p>
      <w:pPr>
        <w:pStyle w:val="Normal"/>
        <w:spacing w:lineRule="exact" w:line="264" w:before="0" w:after="0"/>
        <w:ind w:firstLine="600"/>
        <w:jc w:val="both"/>
        <w:rPr/>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pStyle w:val="Normal"/>
        <w:spacing w:lineRule="exact" w:line="264" w:before="0" w:after="0"/>
        <w:ind w:firstLine="600"/>
        <w:jc w:val="both"/>
        <w:rPr/>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pStyle w:val="Normal"/>
        <w:spacing w:lineRule="exact" w:line="264" w:before="0" w:after="0"/>
        <w:ind w:firstLine="600"/>
        <w:jc w:val="both"/>
        <w:rPr/>
      </w:pPr>
      <w:r>
        <w:rPr>
          <w:rFonts w:ascii="Times New Roman" w:hAnsi="Times New Roman"/>
          <w:b w:val="false"/>
          <w:i w:val="false"/>
          <w:color w:val="000000"/>
          <w:sz w:val="28"/>
        </w:rPr>
        <w:t>Периметр, площадь фигуры, составленной из двух – трёх прямоугольников (квадратов).</w:t>
      </w:r>
    </w:p>
    <w:p>
      <w:pPr>
        <w:pStyle w:val="Normal"/>
        <w:spacing w:lineRule="exact"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exact" w:line="264" w:before="0" w:after="0"/>
        <w:ind w:firstLine="600"/>
        <w:jc w:val="both"/>
        <w:rPr/>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pStyle w:val="Normal"/>
        <w:spacing w:lineRule="exact" w:line="264" w:before="0" w:after="0"/>
        <w:ind w:firstLine="600"/>
        <w:jc w:val="both"/>
        <w:rPr/>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pStyle w:val="Normal"/>
        <w:spacing w:lineRule="exact" w:line="264" w:before="0" w:after="0"/>
        <w:ind w:firstLine="600"/>
        <w:jc w:val="both"/>
        <w:rPr/>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Алгоритмы решения изученных учебных 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pStyle w:val="Normal"/>
        <w:spacing w:lineRule="exact" w:line="264" w:before="0" w:after="0"/>
        <w:ind w:firstLine="600"/>
        <w:jc w:val="both"/>
        <w:rPr/>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pStyle w:val="Normal"/>
        <w:spacing w:lineRule="exact" w:line="264" w:before="0" w:after="0"/>
        <w:ind w:firstLine="600"/>
        <w:jc w:val="both"/>
        <w:rPr/>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pStyle w:val="Normal"/>
        <w:spacing w:lineRule="exact" w:line="264" w:before="0" w:after="0"/>
        <w:ind w:firstLine="600"/>
        <w:jc w:val="both"/>
        <w:rPr/>
      </w:pPr>
      <w:r>
        <w:rPr>
          <w:rFonts w:ascii="Times New Roman" w:hAnsi="Times New Roman"/>
          <w:b w:val="false"/>
          <w:i w:val="false"/>
          <w:color w:val="000000"/>
          <w:sz w:val="28"/>
        </w:rPr>
        <w:t>обнаруживать модели изученных геометрических фигур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объекты по 1–2 выбранным признакам;</w:t>
      </w:r>
    </w:p>
    <w:p>
      <w:pPr>
        <w:pStyle w:val="Normal"/>
        <w:spacing w:lineRule="exact" w:line="264" w:before="0" w:after="0"/>
        <w:ind w:firstLine="600"/>
        <w:jc w:val="both"/>
        <w:rPr/>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pStyle w:val="Normal"/>
        <w:spacing w:lineRule="exact" w:line="264"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представлять информацию в разных формах;</w:t>
      </w:r>
    </w:p>
    <w:p>
      <w:pPr>
        <w:pStyle w:val="Normal"/>
        <w:spacing w:lineRule="exact" w:line="264" w:before="0" w:after="0"/>
        <w:ind w:firstLine="600"/>
        <w:jc w:val="both"/>
        <w:rPr/>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pStyle w:val="Normal"/>
        <w:spacing w:lineRule="exact" w:line="264" w:before="0" w:after="0"/>
        <w:ind w:firstLine="600"/>
        <w:jc w:val="both"/>
        <w:rPr/>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pStyle w:val="Normal"/>
        <w:spacing w:lineRule="exact" w:line="264" w:before="0" w:after="0"/>
        <w:ind w:firstLine="600"/>
        <w:jc w:val="both"/>
        <w:rPr/>
      </w:pPr>
      <w:r>
        <w:rPr>
          <w:rFonts w:ascii="Times New Roman" w:hAnsi="Times New Roman"/>
          <w:b w:val="false"/>
          <w:i w:val="false"/>
          <w:color w:val="000000"/>
          <w:sz w:val="28"/>
        </w:rPr>
        <w:t>конструировать, читать числовое выражение;</w:t>
      </w:r>
    </w:p>
    <w:p>
      <w:pPr>
        <w:pStyle w:val="Normal"/>
        <w:spacing w:lineRule="exact" w:line="264" w:before="0" w:after="0"/>
        <w:ind w:firstLine="600"/>
        <w:jc w:val="both"/>
        <w:rPr/>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pStyle w:val="Normal"/>
        <w:spacing w:lineRule="exact" w:line="264" w:before="0" w:after="0"/>
        <w:ind w:firstLine="600"/>
        <w:jc w:val="both"/>
        <w:rPr/>
      </w:pPr>
      <w:r>
        <w:rPr>
          <w:rFonts w:ascii="Times New Roman" w:hAnsi="Times New Roman"/>
          <w:b w:val="false"/>
          <w:i w:val="false"/>
          <w:color w:val="000000"/>
          <w:sz w:val="28"/>
        </w:rPr>
        <w:t>составлять инструкцию, записывать рассуждение;</w:t>
      </w:r>
    </w:p>
    <w:p>
      <w:pPr>
        <w:pStyle w:val="Normal"/>
        <w:spacing w:lineRule="exact" w:line="264" w:before="0" w:after="0"/>
        <w:ind w:firstLine="600"/>
        <w:jc w:val="both"/>
        <w:rPr/>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выполнять прикидку и оценку результата измерений;</w:t>
      </w:r>
    </w:p>
    <w:p>
      <w:pPr>
        <w:pStyle w:val="Normal"/>
        <w:spacing w:lineRule="exact" w:line="264" w:before="0" w:after="0"/>
        <w:ind w:firstLine="600"/>
        <w:jc w:val="both"/>
        <w:rPr/>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pStyle w:val="Normal"/>
        <w:spacing w:lineRule="exact" w:line="264" w:before="0" w:after="0"/>
        <w:ind w:firstLine="600"/>
        <w:jc w:val="both"/>
        <w:rPr/>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ectPr>
          <w:type w:val="nextPage"/>
          <w:pgSz w:w="11906" w:h="16383"/>
          <w:pgMar w:left="1800" w:right="180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Start w:id="7" w:name="block-480657231"/>
      <w:bookmarkStart w:id="8" w:name="block-48065723"/>
      <w:bookmarkEnd w:id="7"/>
      <w:bookmarkEnd w:id="8"/>
    </w:p>
    <w:p>
      <w:pPr>
        <w:pStyle w:val="Normal"/>
        <w:spacing w:lineRule="exact" w:line="264" w:before="0" w:after="0"/>
        <w:ind w:hanging="0" w:left="120"/>
        <w:jc w:val="both"/>
        <w:rPr/>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ЛИЧНОСТНЫЕ РЕЗУЛЬТАТЫ</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pStyle w:val="Normal"/>
        <w:spacing w:lineRule="exact" w:line="264" w:before="0" w:after="0"/>
        <w:ind w:firstLine="600"/>
        <w:jc w:val="both"/>
        <w:rPr/>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pStyle w:val="Normal"/>
        <w:spacing w:lineRule="exact" w:line="264" w:before="0" w:after="0"/>
        <w:ind w:firstLine="600"/>
        <w:jc w:val="both"/>
        <w:rPr/>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Normal"/>
        <w:spacing w:lineRule="exact" w:line="264" w:before="0" w:after="0"/>
        <w:ind w:firstLine="600"/>
        <w:jc w:val="both"/>
        <w:rPr/>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pStyle w:val="Normal"/>
        <w:spacing w:lineRule="exact" w:line="264" w:before="0" w:after="0"/>
        <w:ind w:firstLine="600"/>
        <w:jc w:val="both"/>
        <w:rPr/>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pStyle w:val="Normal"/>
        <w:spacing w:lineRule="exact" w:line="264" w:before="0" w:after="0"/>
        <w:ind w:firstLine="600"/>
        <w:jc w:val="both"/>
        <w:rPr/>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pStyle w:val="Normal"/>
        <w:spacing w:lineRule="exact" w:line="264" w:before="0" w:after="0"/>
        <w:ind w:firstLine="600"/>
        <w:jc w:val="both"/>
        <w:rPr/>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pStyle w:val="Normal"/>
        <w:spacing w:lineRule="exact" w:line="264" w:before="0" w:after="0"/>
        <w:ind w:firstLine="600"/>
        <w:jc w:val="both"/>
        <w:rPr/>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устанавливать связи и зависимости между математическими объектами («часть – целое», «причина</w:t>
      </w:r>
      <w:r>
        <w:rPr>
          <w:rFonts w:ascii="Times New Roman" w:hAnsi="Times New Roman"/>
          <w:b w:val="false"/>
          <w:i w:val="false"/>
          <w:color w:val="333333"/>
          <w:sz w:val="28"/>
        </w:rPr>
        <w:t xml:space="preserve"> – </w:t>
      </w:r>
      <w:r>
        <w:rPr>
          <w:rFonts w:ascii="Times New Roman" w:hAnsi="Times New Roman"/>
          <w:b w:val="false"/>
          <w:i w:val="false"/>
          <w:color w:val="000000"/>
          <w:sz w:val="28"/>
        </w:rPr>
        <w:t>следствие», «протяжённость»);</w:t>
      </w:r>
    </w:p>
    <w:p>
      <w:pPr>
        <w:pStyle w:val="Normal"/>
        <w:spacing w:lineRule="exact" w:line="264" w:before="0" w:after="0"/>
        <w:ind w:firstLine="600"/>
        <w:jc w:val="both"/>
        <w:rPr/>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pStyle w:val="Normal"/>
        <w:spacing w:lineRule="exact" w:line="264" w:before="0" w:after="0"/>
        <w:ind w:firstLine="600"/>
        <w:jc w:val="both"/>
        <w:rPr/>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pStyle w:val="Normal"/>
        <w:spacing w:lineRule="exact" w:line="264" w:before="0" w:after="0"/>
        <w:ind w:firstLine="600"/>
        <w:jc w:val="both"/>
        <w:rPr/>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pStyle w:val="Normal"/>
        <w:spacing w:lineRule="exact" w:line="264" w:before="0" w:after="0"/>
        <w:ind w:firstLine="600"/>
        <w:jc w:val="both"/>
        <w:rPr/>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pStyle w:val="Normal"/>
        <w:spacing w:lineRule="exact" w:line="264" w:before="0" w:after="0"/>
        <w:ind w:firstLine="600"/>
        <w:jc w:val="both"/>
        <w:rPr/>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pStyle w:val="Normal"/>
        <w:spacing w:lineRule="exact" w:line="264" w:before="0" w:after="0"/>
        <w:ind w:firstLine="600"/>
        <w:jc w:val="both"/>
        <w:rPr/>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Общение:</w:t>
      </w:r>
    </w:p>
    <w:p>
      <w:pPr>
        <w:pStyle w:val="Normal"/>
        <w:spacing w:lineRule="exact" w:line="264" w:before="0" w:after="0"/>
        <w:ind w:firstLine="600"/>
        <w:jc w:val="both"/>
        <w:rPr/>
      </w:pPr>
      <w:r>
        <w:rPr>
          <w:rFonts w:ascii="Times New Roman" w:hAnsi="Times New Roman"/>
          <w:b w:val="false"/>
          <w:i w:val="false"/>
          <w:color w:val="000000"/>
          <w:sz w:val="28"/>
        </w:rPr>
        <w:t>конструировать утверждения, проверять их истинность;</w:t>
      </w:r>
    </w:p>
    <w:p>
      <w:pPr>
        <w:pStyle w:val="Normal"/>
        <w:spacing w:lineRule="exact" w:line="264" w:before="0" w:after="0"/>
        <w:ind w:firstLine="600"/>
        <w:jc w:val="both"/>
        <w:rPr/>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pStyle w:val="Normal"/>
        <w:spacing w:lineRule="exact" w:line="264" w:before="0" w:after="0"/>
        <w:ind w:firstLine="600"/>
        <w:jc w:val="both"/>
        <w:rPr/>
      </w:pPr>
      <w:r>
        <w:rPr>
          <w:rFonts w:ascii="Times New Roman" w:hAnsi="Times New Roman"/>
          <w:b w:val="false"/>
          <w:i w:val="false"/>
          <w:color w:val="000000"/>
          <w:sz w:val="28"/>
        </w:rPr>
        <w:t>комментировать процесс вычисления, построения, решения;</w:t>
      </w:r>
    </w:p>
    <w:p>
      <w:pPr>
        <w:pStyle w:val="Normal"/>
        <w:spacing w:lineRule="exact" w:line="264" w:before="0" w:after="0"/>
        <w:ind w:firstLine="600"/>
        <w:jc w:val="both"/>
        <w:rPr/>
      </w:pPr>
      <w:r>
        <w:rPr>
          <w:rFonts w:ascii="Times New Roman" w:hAnsi="Times New Roman"/>
          <w:b w:val="false"/>
          <w:i w:val="false"/>
          <w:color w:val="000000"/>
          <w:sz w:val="28"/>
        </w:rPr>
        <w:t>объяснять полученный ответ с использованием изученной терминологии;</w:t>
      </w:r>
    </w:p>
    <w:p>
      <w:pPr>
        <w:pStyle w:val="Normal"/>
        <w:spacing w:lineRule="exact" w:line="264" w:before="0" w:after="0"/>
        <w:ind w:firstLine="600"/>
        <w:jc w:val="both"/>
        <w:rPr/>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Normal"/>
        <w:spacing w:lineRule="exact" w:line="264" w:before="0" w:after="0"/>
        <w:ind w:firstLine="600"/>
        <w:jc w:val="both"/>
        <w:rPr/>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Normal"/>
        <w:spacing w:lineRule="exact" w:line="264" w:before="0" w:after="0"/>
        <w:ind w:firstLine="600"/>
        <w:jc w:val="both"/>
        <w:rPr/>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pStyle w:val="Normal"/>
        <w:spacing w:lineRule="exact" w:line="264" w:before="0" w:after="0"/>
        <w:ind w:firstLine="600"/>
        <w:jc w:val="both"/>
        <w:rPr/>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pStyle w:val="Normal"/>
        <w:spacing w:lineRule="exact" w:line="264" w:before="0" w:after="0"/>
        <w:ind w:firstLine="600"/>
        <w:jc w:val="both"/>
        <w:rPr/>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pStyle w:val="Normal"/>
        <w:spacing w:lineRule="exact" w:line="264" w:before="0" w:after="0"/>
        <w:ind w:firstLine="600"/>
        <w:jc w:val="both"/>
        <w:rPr/>
      </w:pPr>
      <w:r>
        <w:rPr>
          <w:rFonts w:ascii="Times New Roman" w:hAnsi="Times New Roman"/>
          <w:b/>
          <w:i w:val="false"/>
          <w:color w:val="000000"/>
          <w:sz w:val="28"/>
        </w:rPr>
        <w:t>Самоконтроль (рефлексия):</w:t>
      </w:r>
    </w:p>
    <w:p>
      <w:pPr>
        <w:pStyle w:val="Normal"/>
        <w:spacing w:lineRule="exact" w:line="264" w:before="0" w:after="0"/>
        <w:ind w:firstLine="600"/>
        <w:jc w:val="both"/>
        <w:rPr/>
      </w:pPr>
      <w:r>
        <w:rPr>
          <w:rFonts w:ascii="Times New Roman" w:hAnsi="Times New Roman"/>
          <w:b w:val="false"/>
          <w:i w:val="false"/>
          <w:color w:val="000000"/>
          <w:sz w:val="28"/>
        </w:rPr>
        <w:t>осуществлять контроль процесса и результата своей деятельности;</w:t>
      </w:r>
    </w:p>
    <w:p>
      <w:pPr>
        <w:pStyle w:val="Normal"/>
        <w:spacing w:lineRule="exact" w:line="264" w:before="0" w:after="0"/>
        <w:ind w:firstLine="600"/>
        <w:jc w:val="both"/>
        <w:rPr/>
      </w:pPr>
      <w:r>
        <w:rPr>
          <w:rFonts w:ascii="Times New Roman" w:hAnsi="Times New Roman"/>
          <w:b w:val="false"/>
          <w:i w:val="false"/>
          <w:color w:val="000000"/>
          <w:sz w:val="28"/>
        </w:rPr>
        <w:t>выбирать и при необходимости корректировать способы действий;</w:t>
      </w:r>
    </w:p>
    <w:p>
      <w:pPr>
        <w:pStyle w:val="Normal"/>
        <w:spacing w:lineRule="exact" w:line="264" w:before="0" w:after="0"/>
        <w:ind w:firstLine="600"/>
        <w:jc w:val="both"/>
        <w:rPr/>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pStyle w:val="Normal"/>
        <w:spacing w:lineRule="exact" w:line="264" w:before="0" w:after="0"/>
        <w:ind w:firstLine="600"/>
        <w:jc w:val="both"/>
        <w:rPr/>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pStyle w:val="Normal"/>
        <w:spacing w:lineRule="exact" w:line="264" w:before="0" w:after="0"/>
        <w:ind w:firstLine="600"/>
        <w:jc w:val="both"/>
        <w:rPr/>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pStyle w:val="Normal"/>
        <w:spacing w:lineRule="exact" w:line="264" w:before="0" w:after="0"/>
        <w:ind w:firstLine="600"/>
        <w:jc w:val="both"/>
        <w:rPr/>
      </w:pPr>
      <w:r>
        <w:rPr>
          <w:rFonts w:ascii="Times New Roman" w:hAnsi="Times New Roman"/>
          <w:b/>
          <w:i w:val="false"/>
          <w:color w:val="000000"/>
          <w:sz w:val="28"/>
        </w:rPr>
        <w:t>Совместная деятельность:</w:t>
      </w:r>
    </w:p>
    <w:p>
      <w:pPr>
        <w:pStyle w:val="Normal"/>
        <w:spacing w:lineRule="exact" w:line="264" w:before="0" w:after="0"/>
        <w:ind w:firstLine="600"/>
        <w:jc w:val="both"/>
        <w:rPr/>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Normal"/>
        <w:spacing w:lineRule="exact" w:line="264" w:before="0" w:after="0"/>
        <w:ind w:firstLine="600"/>
        <w:jc w:val="both"/>
        <w:rPr/>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ПРЕДМЕТНЫЕ РЕЗУЛЬТАТЫ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pStyle w:val="Normal"/>
        <w:spacing w:lineRule="exact" w:line="264" w:before="0" w:after="0"/>
        <w:ind w:firstLine="600"/>
        <w:jc w:val="both"/>
        <w:rPr/>
      </w:pPr>
      <w:r>
        <w:rPr>
          <w:rFonts w:ascii="Times New Roman" w:hAnsi="Times New Roman"/>
          <w:b w:val="false"/>
          <w:i w:val="false"/>
          <w:color w:val="000000"/>
          <w:sz w:val="28"/>
        </w:rPr>
        <w:t>читать, записывать, сравнивать, упорядочивать числа от 0 до 20;</w:t>
      </w:r>
    </w:p>
    <w:p>
      <w:pPr>
        <w:pStyle w:val="Normal"/>
        <w:spacing w:lineRule="exact" w:line="264" w:before="0" w:after="0"/>
        <w:ind w:firstLine="600"/>
        <w:jc w:val="both"/>
        <w:rPr/>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pStyle w:val="Normal"/>
        <w:spacing w:lineRule="exact" w:line="264" w:before="0" w:after="0"/>
        <w:ind w:firstLine="600"/>
        <w:jc w:val="both"/>
        <w:rPr/>
      </w:pPr>
      <w:r>
        <w:rPr>
          <w:rFonts w:ascii="Times New Roman" w:hAnsi="Times New Roman"/>
          <w:b w:val="false"/>
          <w:i w:val="false"/>
          <w:color w:val="000000"/>
          <w:sz w:val="28"/>
        </w:rPr>
        <w:t>находить числа, большее или меньшее данного числа на заданное число;</w:t>
      </w:r>
    </w:p>
    <w:p>
      <w:pPr>
        <w:pStyle w:val="Normal"/>
        <w:spacing w:lineRule="exact" w:line="264" w:before="0" w:after="0"/>
        <w:ind w:firstLine="600"/>
        <w:jc w:val="both"/>
        <w:rPr/>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pStyle w:val="Normal"/>
        <w:spacing w:lineRule="exact" w:line="264" w:before="0" w:after="0"/>
        <w:ind w:firstLine="600"/>
        <w:jc w:val="both"/>
        <w:rPr/>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pStyle w:val="Normal"/>
        <w:spacing w:lineRule="exact" w:line="264" w:before="0" w:after="0"/>
        <w:ind w:firstLine="600"/>
        <w:jc w:val="both"/>
        <w:rPr/>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pStyle w:val="Normal"/>
        <w:spacing w:lineRule="exact" w:line="264" w:before="0" w:after="0"/>
        <w:ind w:firstLine="600"/>
        <w:jc w:val="both"/>
        <w:rPr/>
      </w:pPr>
      <w:r>
        <w:rPr>
          <w:rFonts w:ascii="Times New Roman" w:hAnsi="Times New Roman"/>
          <w:b w:val="false"/>
          <w:i w:val="false"/>
          <w:color w:val="000000"/>
          <w:sz w:val="28"/>
        </w:rPr>
        <w:t>сравнивать объекты по длине, устанавливая между ними соотношение «длиннее – короче», «выше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 </w:t>
      </w:r>
      <w:r>
        <w:rPr>
          <w:rFonts w:ascii="Times New Roman" w:hAnsi="Times New Roman"/>
          <w:b w:val="false"/>
          <w:i w:val="false"/>
          <w:color w:val="000000"/>
          <w:sz w:val="28"/>
        </w:rPr>
        <w:t>уже»;</w:t>
      </w:r>
    </w:p>
    <w:p>
      <w:pPr>
        <w:pStyle w:val="Normal"/>
        <w:spacing w:lineRule="exact" w:line="264" w:before="0" w:after="0"/>
        <w:ind w:firstLine="600"/>
        <w:jc w:val="both"/>
        <w:rPr/>
      </w:pPr>
      <w:r>
        <w:rPr>
          <w:rFonts w:ascii="Times New Roman" w:hAnsi="Times New Roman"/>
          <w:b w:val="false"/>
          <w:i w:val="false"/>
          <w:color w:val="000000"/>
          <w:sz w:val="28"/>
        </w:rPr>
        <w:t>измерять длину отрезка (в см), чертить отрезок заданной длины;</w:t>
      </w:r>
    </w:p>
    <w:p>
      <w:pPr>
        <w:pStyle w:val="Normal"/>
        <w:spacing w:lineRule="exact" w:line="264" w:before="0" w:after="0"/>
        <w:ind w:firstLine="600"/>
        <w:jc w:val="both"/>
        <w:rPr/>
      </w:pPr>
      <w:r>
        <w:rPr>
          <w:rFonts w:ascii="Times New Roman" w:hAnsi="Times New Roman"/>
          <w:b w:val="false"/>
          <w:i w:val="false"/>
          <w:color w:val="000000"/>
          <w:sz w:val="28"/>
        </w:rPr>
        <w:t>различать число и цифру;</w:t>
      </w:r>
    </w:p>
    <w:p>
      <w:pPr>
        <w:pStyle w:val="Normal"/>
        <w:spacing w:lineRule="exact" w:line="264" w:before="0" w:after="0"/>
        <w:ind w:firstLine="600"/>
        <w:jc w:val="both"/>
        <w:rPr/>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pStyle w:val="Normal"/>
        <w:spacing w:lineRule="exact" w:line="264" w:before="0" w:after="0"/>
        <w:ind w:firstLine="600"/>
        <w:jc w:val="both"/>
        <w:rPr/>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pStyle w:val="Normal"/>
        <w:spacing w:lineRule="exact" w:line="264" w:before="0" w:after="0"/>
        <w:ind w:firstLine="600"/>
        <w:jc w:val="both"/>
        <w:rPr/>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pStyle w:val="Normal"/>
        <w:spacing w:lineRule="exact" w:line="264" w:before="0" w:after="0"/>
        <w:ind w:firstLine="600"/>
        <w:jc w:val="both"/>
        <w:rPr/>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pStyle w:val="Normal"/>
        <w:spacing w:lineRule="exact" w:line="264" w:before="0" w:after="0"/>
        <w:ind w:firstLine="600"/>
        <w:jc w:val="both"/>
        <w:rPr/>
      </w:pPr>
      <w:r>
        <w:rPr>
          <w:rFonts w:ascii="Times New Roman" w:hAnsi="Times New Roman"/>
          <w:b w:val="false"/>
          <w:i w:val="false"/>
          <w:color w:val="000000"/>
          <w:sz w:val="28"/>
        </w:rPr>
        <w:t>сравнивать два объекта (числа, геометрические фигуры);</w:t>
      </w:r>
    </w:p>
    <w:p>
      <w:pPr>
        <w:pStyle w:val="Normal"/>
        <w:spacing w:lineRule="exact" w:line="264" w:before="0" w:after="0"/>
        <w:ind w:firstLine="600"/>
        <w:jc w:val="both"/>
        <w:rPr/>
      </w:pPr>
      <w:r>
        <w:rPr>
          <w:rFonts w:ascii="Times New Roman" w:hAnsi="Times New Roman"/>
          <w:b w:val="false"/>
          <w:i w:val="false"/>
          <w:color w:val="000000"/>
          <w:sz w:val="28"/>
        </w:rPr>
        <w:t>распределять объекты на две группы по заданному основанию.</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pStyle w:val="Normal"/>
        <w:spacing w:lineRule="exact" w:line="264" w:before="0" w:after="0"/>
        <w:ind w:firstLine="600"/>
        <w:jc w:val="both"/>
        <w:rPr/>
      </w:pPr>
      <w:r>
        <w:rPr>
          <w:rFonts w:ascii="Times New Roman" w:hAnsi="Times New Roman"/>
          <w:b w:val="false"/>
          <w:i w:val="false"/>
          <w:color w:val="000000"/>
          <w:sz w:val="28"/>
        </w:rPr>
        <w:t>читать, записывать, сравнивать, упорядочивать числа в пределах 100;</w:t>
      </w:r>
    </w:p>
    <w:p>
      <w:pPr>
        <w:pStyle w:val="Normal"/>
        <w:spacing w:lineRule="exact" w:line="264"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pStyle w:val="Normal"/>
        <w:spacing w:lineRule="exact" w:line="264" w:before="0" w:after="0"/>
        <w:ind w:firstLine="600"/>
        <w:jc w:val="both"/>
        <w:rPr/>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pStyle w:val="Normal"/>
        <w:spacing w:lineRule="exact" w:line="264"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pStyle w:val="Normal"/>
        <w:spacing w:lineRule="exact" w:line="264" w:before="0" w:after="0"/>
        <w:ind w:firstLine="600"/>
        <w:jc w:val="both"/>
        <w:rPr/>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pStyle w:val="Normal"/>
        <w:spacing w:lineRule="exact" w:line="264" w:before="0" w:after="0"/>
        <w:ind w:firstLine="600"/>
        <w:jc w:val="both"/>
        <w:rPr/>
      </w:pPr>
      <w:r>
        <w:rPr>
          <w:rFonts w:ascii="Times New Roman" w:hAnsi="Times New Roman"/>
          <w:b w:val="false"/>
          <w:i w:val="false"/>
          <w:color w:val="000000"/>
          <w:sz w:val="28"/>
        </w:rPr>
        <w:t>находить неизвестный компонент сложения, вычитания;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pStyle w:val="Normal"/>
        <w:spacing w:lineRule="exact" w:line="264" w:before="0" w:after="0"/>
        <w:ind w:firstLine="600"/>
        <w:jc w:val="both"/>
        <w:rPr/>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pStyle w:val="Normal"/>
        <w:spacing w:lineRule="exact" w:line="264" w:before="0" w:after="0"/>
        <w:ind w:firstLine="600"/>
        <w:jc w:val="both"/>
        <w:rPr/>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pStyle w:val="Normal"/>
        <w:spacing w:lineRule="exact" w:line="264" w:before="0" w:after="0"/>
        <w:ind w:firstLine="600"/>
        <w:jc w:val="both"/>
        <w:rPr/>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pStyle w:val="Normal"/>
        <w:spacing w:lineRule="exact" w:line="264" w:before="0" w:after="0"/>
        <w:ind w:firstLine="600"/>
        <w:jc w:val="both"/>
        <w:rPr/>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pStyle w:val="Normal"/>
        <w:spacing w:lineRule="exact" w:line="264" w:before="0" w:after="0"/>
        <w:ind w:firstLine="600"/>
        <w:jc w:val="both"/>
        <w:rPr/>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pStyle w:val="Normal"/>
        <w:spacing w:lineRule="exact" w:line="264" w:before="0" w:after="0"/>
        <w:ind w:firstLine="600"/>
        <w:jc w:val="both"/>
        <w:rPr/>
      </w:pPr>
      <w:r>
        <w:rPr>
          <w:rFonts w:ascii="Times New Roman" w:hAnsi="Times New Roman"/>
          <w:b w:val="false"/>
          <w:i w:val="false"/>
          <w:color w:val="000000"/>
          <w:sz w:val="28"/>
        </w:rPr>
        <w:t>выполнять измерение длин реальных объектов с помощью линейки;</w:t>
      </w:r>
    </w:p>
    <w:p>
      <w:pPr>
        <w:pStyle w:val="Normal"/>
        <w:spacing w:lineRule="exact" w:line="264" w:before="0" w:after="0"/>
        <w:ind w:firstLine="600"/>
        <w:jc w:val="both"/>
        <w:rPr/>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pStyle w:val="Normal"/>
        <w:spacing w:lineRule="exact" w:line="264"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pStyle w:val="Normal"/>
        <w:spacing w:lineRule="exact" w:line="264" w:before="0" w:after="0"/>
        <w:ind w:firstLine="600"/>
        <w:jc w:val="both"/>
        <w:rPr/>
      </w:pPr>
      <w:r>
        <w:rPr>
          <w:rFonts w:ascii="Times New Roman" w:hAnsi="Times New Roman"/>
          <w:b w:val="false"/>
          <w:i w:val="false"/>
          <w:color w:val="000000"/>
          <w:sz w:val="28"/>
        </w:rPr>
        <w:t>проводить одно-двухшаговые логические рассуждения и делать выводы;</w:t>
      </w:r>
    </w:p>
    <w:p>
      <w:pPr>
        <w:pStyle w:val="Normal"/>
        <w:spacing w:lineRule="exact" w:line="264" w:before="0" w:after="0"/>
        <w:ind w:firstLine="600"/>
        <w:jc w:val="both"/>
        <w:rPr/>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pStyle w:val="Normal"/>
        <w:spacing w:lineRule="exact" w:line="264" w:before="0" w:after="0"/>
        <w:ind w:firstLine="600"/>
        <w:jc w:val="both"/>
        <w:rPr/>
      </w:pPr>
      <w:r>
        <w:rPr>
          <w:rFonts w:ascii="Times New Roman" w:hAnsi="Times New Roman"/>
          <w:b w:val="false"/>
          <w:i w:val="false"/>
          <w:color w:val="000000"/>
          <w:sz w:val="28"/>
        </w:rPr>
        <w:t>находить закономерность в ряду объектов (чисел, геометрических фигур);</w:t>
      </w:r>
    </w:p>
    <w:p>
      <w:pPr>
        <w:pStyle w:val="Normal"/>
        <w:spacing w:lineRule="exact" w:line="264" w:before="0" w:after="0"/>
        <w:ind w:firstLine="600"/>
        <w:jc w:val="both"/>
        <w:rPr/>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pStyle w:val="Normal"/>
        <w:spacing w:lineRule="exact" w:line="264" w:before="0" w:after="0"/>
        <w:ind w:firstLine="600"/>
        <w:jc w:val="both"/>
        <w:rPr/>
      </w:pPr>
      <w:r>
        <w:rPr>
          <w:rFonts w:ascii="Times New Roman" w:hAnsi="Times New Roman"/>
          <w:b w:val="false"/>
          <w:i w:val="false"/>
          <w:color w:val="000000"/>
          <w:sz w:val="28"/>
        </w:rPr>
        <w:t>сравнивать группы объектов (находить общее, различное);</w:t>
      </w:r>
    </w:p>
    <w:p>
      <w:pPr>
        <w:pStyle w:val="Normal"/>
        <w:spacing w:lineRule="exact" w:line="264" w:before="0" w:after="0"/>
        <w:ind w:firstLine="600"/>
        <w:jc w:val="both"/>
        <w:rPr/>
      </w:pPr>
      <w:r>
        <w:rPr>
          <w:rFonts w:ascii="Times New Roman" w:hAnsi="Times New Roman"/>
          <w:b w:val="false"/>
          <w:i w:val="false"/>
          <w:color w:val="000000"/>
          <w:sz w:val="28"/>
        </w:rPr>
        <w:t>обнаруживать модели геометрических фигур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подбирать примеры, подтверждающие суждение, ответ;</w:t>
      </w:r>
    </w:p>
    <w:p>
      <w:pPr>
        <w:pStyle w:val="Normal"/>
        <w:spacing w:lineRule="exact" w:line="264" w:before="0" w:after="0"/>
        <w:ind w:firstLine="600"/>
        <w:jc w:val="both"/>
        <w:rPr/>
      </w:pPr>
      <w:r>
        <w:rPr>
          <w:rFonts w:ascii="Times New Roman" w:hAnsi="Times New Roman"/>
          <w:b w:val="false"/>
          <w:i w:val="false"/>
          <w:color w:val="000000"/>
          <w:sz w:val="28"/>
        </w:rPr>
        <w:t>составлять (дополнять) текстовую задачу;</w:t>
      </w:r>
    </w:p>
    <w:p>
      <w:pPr>
        <w:pStyle w:val="Normal"/>
        <w:spacing w:lineRule="exact" w:line="264" w:before="0" w:after="0"/>
        <w:ind w:firstLine="600"/>
        <w:jc w:val="both"/>
        <w:rPr/>
      </w:pPr>
      <w:r>
        <w:rPr>
          <w:rFonts w:ascii="Times New Roman" w:hAnsi="Times New Roman"/>
          <w:b w:val="false"/>
          <w:i w:val="false"/>
          <w:color w:val="000000"/>
          <w:sz w:val="28"/>
        </w:rPr>
        <w:t>проверять правильность вычисления, измерения.</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pStyle w:val="Normal"/>
        <w:spacing w:lineRule="exact" w:line="264" w:before="0" w:after="0"/>
        <w:ind w:firstLine="600"/>
        <w:jc w:val="both"/>
        <w:rPr/>
      </w:pPr>
      <w:r>
        <w:rPr>
          <w:rFonts w:ascii="Times New Roman" w:hAnsi="Times New Roman"/>
          <w:b w:val="false"/>
          <w:i w:val="false"/>
          <w:color w:val="000000"/>
          <w:sz w:val="28"/>
        </w:rPr>
        <w:t>читать, записывать, сравнивать, упорядочивать числа в пределах 1000;</w:t>
      </w:r>
    </w:p>
    <w:p>
      <w:pPr>
        <w:pStyle w:val="Normal"/>
        <w:spacing w:lineRule="exact" w:line="264"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pStyle w:val="Normal"/>
        <w:spacing w:lineRule="exact" w:line="264"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pStyle w:val="Normal"/>
        <w:spacing w:lineRule="exact" w:line="264" w:before="0" w:after="0"/>
        <w:ind w:firstLine="600"/>
        <w:jc w:val="both"/>
        <w:rPr/>
      </w:pPr>
      <w:r>
        <w:rPr>
          <w:rFonts w:ascii="Times New Roman" w:hAnsi="Times New Roman"/>
          <w:b w:val="false"/>
          <w:i w:val="false"/>
          <w:color w:val="000000"/>
          <w:sz w:val="28"/>
        </w:rPr>
        <w:t>выполнять действия умножение и деление с числами 0 и 1;</w:t>
      </w:r>
    </w:p>
    <w:p>
      <w:pPr>
        <w:pStyle w:val="Normal"/>
        <w:spacing w:lineRule="exact" w:line="264" w:before="0" w:after="0"/>
        <w:ind w:firstLine="600"/>
        <w:jc w:val="both"/>
        <w:rPr/>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pStyle w:val="Normal"/>
        <w:spacing w:lineRule="exact" w:line="264" w:before="0" w:after="0"/>
        <w:ind w:firstLine="600"/>
        <w:jc w:val="both"/>
        <w:rPr/>
      </w:pPr>
      <w:r>
        <w:rPr>
          <w:rFonts w:ascii="Times New Roman" w:hAnsi="Times New Roman"/>
          <w:b w:val="false"/>
          <w:i w:val="false"/>
          <w:color w:val="000000"/>
          <w:sz w:val="28"/>
        </w:rPr>
        <w:t>находить неизвестный компонент арифметического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pStyle w:val="Normal"/>
        <w:spacing w:lineRule="exact" w:line="264"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Normal"/>
        <w:spacing w:lineRule="exact" w:line="264" w:before="0" w:after="0"/>
        <w:ind w:firstLine="600"/>
        <w:jc w:val="both"/>
        <w:rPr/>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pStyle w:val="Normal"/>
        <w:spacing w:lineRule="exact" w:line="264" w:before="0" w:after="0"/>
        <w:ind w:firstLine="600"/>
        <w:jc w:val="both"/>
        <w:rPr/>
      </w:pPr>
      <w:r>
        <w:rPr>
          <w:rFonts w:ascii="Times New Roman" w:hAnsi="Times New Roman"/>
          <w:b w:val="false"/>
          <w:i w:val="false"/>
          <w:color w:val="000000"/>
          <w:sz w:val="28"/>
        </w:rPr>
        <w:t>называть, находить долю величины (половина, четверть);</w:t>
      </w:r>
    </w:p>
    <w:p>
      <w:pPr>
        <w:pStyle w:val="Normal"/>
        <w:spacing w:lineRule="exact" w:line="264" w:before="0" w:after="0"/>
        <w:ind w:firstLine="600"/>
        <w:jc w:val="both"/>
        <w:rPr/>
      </w:pPr>
      <w:r>
        <w:rPr>
          <w:rFonts w:ascii="Times New Roman" w:hAnsi="Times New Roman"/>
          <w:b w:val="false"/>
          <w:i w:val="false"/>
          <w:color w:val="000000"/>
          <w:sz w:val="28"/>
        </w:rPr>
        <w:t>сравнивать величины, выраженные долями;</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pStyle w:val="Normal"/>
        <w:spacing w:lineRule="exact" w:line="264" w:before="0" w:after="0"/>
        <w:ind w:firstLine="600"/>
        <w:jc w:val="both"/>
        <w:rPr/>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pStyle w:val="Normal"/>
        <w:spacing w:lineRule="exact" w:line="264" w:before="0" w:after="0"/>
        <w:ind w:firstLine="600"/>
        <w:jc w:val="both"/>
        <w:rPr/>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Normal"/>
        <w:spacing w:lineRule="exact" w:line="264" w:before="0" w:after="0"/>
        <w:ind w:firstLine="600"/>
        <w:jc w:val="both"/>
        <w:rPr/>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pStyle w:val="Normal"/>
        <w:spacing w:lineRule="exact" w:line="264" w:before="0" w:after="0"/>
        <w:ind w:firstLine="600"/>
        <w:jc w:val="both"/>
        <w:rPr/>
      </w:pPr>
      <w:r>
        <w:rPr>
          <w:rFonts w:ascii="Times New Roman" w:hAnsi="Times New Roman"/>
          <w:b w:val="false"/>
          <w:i w:val="false"/>
          <w:color w:val="000000"/>
          <w:sz w:val="28"/>
        </w:rPr>
        <w:t>сравнивать фигуры по площади (наложение, сопоставление числовых значений);</w:t>
      </w:r>
    </w:p>
    <w:p>
      <w:pPr>
        <w:pStyle w:val="Normal"/>
        <w:spacing w:lineRule="exact" w:line="264" w:before="0" w:after="0"/>
        <w:ind w:firstLine="600"/>
        <w:jc w:val="both"/>
        <w:rPr/>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pStyle w:val="Normal"/>
        <w:spacing w:lineRule="exact" w:line="264"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pStyle w:val="Normal"/>
        <w:spacing w:lineRule="exact" w:line="264" w:before="0" w:after="0"/>
        <w:ind w:firstLine="600"/>
        <w:jc w:val="both"/>
        <w:rPr/>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объекты по одному-двум признакам;</w:t>
      </w:r>
    </w:p>
    <w:p>
      <w:pPr>
        <w:pStyle w:val="Normal"/>
        <w:spacing w:lineRule="exact" w:line="264" w:before="0" w:after="0"/>
        <w:ind w:firstLine="600"/>
        <w:jc w:val="both"/>
        <w:rPr/>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Normal"/>
        <w:spacing w:lineRule="exact" w:line="264" w:before="0" w:after="0"/>
        <w:ind w:firstLine="600"/>
        <w:jc w:val="both"/>
        <w:rPr/>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pStyle w:val="Normal"/>
        <w:spacing w:lineRule="exact" w:line="264" w:before="0" w:after="0"/>
        <w:ind w:firstLine="600"/>
        <w:jc w:val="both"/>
        <w:rPr/>
      </w:pPr>
      <w:r>
        <w:rPr>
          <w:rFonts w:ascii="Times New Roman" w:hAnsi="Times New Roman"/>
          <w:b w:val="false"/>
          <w:i w:val="false"/>
          <w:color w:val="000000"/>
          <w:sz w:val="28"/>
        </w:rPr>
        <w:t>сравнивать математические объекты (находить общее, различное, уникальное);</w:t>
      </w:r>
    </w:p>
    <w:p>
      <w:pPr>
        <w:pStyle w:val="Normal"/>
        <w:spacing w:lineRule="exact" w:line="264" w:before="0" w:after="0"/>
        <w:ind w:firstLine="600"/>
        <w:jc w:val="both"/>
        <w:rPr/>
      </w:pPr>
      <w:r>
        <w:rPr>
          <w:rFonts w:ascii="Times New Roman" w:hAnsi="Times New Roman"/>
          <w:b w:val="false"/>
          <w:i w:val="false"/>
          <w:color w:val="000000"/>
          <w:sz w:val="28"/>
        </w:rPr>
        <w:t>выбирать верное решение математической задачи.</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pStyle w:val="Normal"/>
        <w:spacing w:lineRule="exact" w:line="264" w:before="0" w:after="0"/>
        <w:ind w:firstLine="600"/>
        <w:jc w:val="both"/>
        <w:rPr/>
      </w:pPr>
      <w:r>
        <w:rPr>
          <w:rFonts w:ascii="Times New Roman" w:hAnsi="Times New Roman"/>
          <w:b w:val="false"/>
          <w:i w:val="false"/>
          <w:color w:val="000000"/>
          <w:sz w:val="28"/>
        </w:rPr>
        <w:t>читать, записывать, сравнивать, упорядочивать многозначные числа;</w:t>
      </w:r>
    </w:p>
    <w:p>
      <w:pPr>
        <w:pStyle w:val="Normal"/>
        <w:spacing w:lineRule="exact" w:line="264"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pStyle w:val="Normal"/>
        <w:spacing w:lineRule="exact" w:line="264"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Normal"/>
        <w:spacing w:lineRule="exact" w:line="264" w:before="0" w:after="0"/>
        <w:ind w:firstLine="600"/>
        <w:jc w:val="both"/>
        <w:rPr/>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pStyle w:val="Normal"/>
        <w:spacing w:lineRule="exact" w:line="264" w:before="0" w:after="0"/>
        <w:ind w:firstLine="600"/>
        <w:jc w:val="both"/>
        <w:rPr/>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pStyle w:val="Normal"/>
        <w:spacing w:lineRule="exact" w:line="264" w:before="0" w:after="0"/>
        <w:ind w:firstLine="600"/>
        <w:jc w:val="both"/>
        <w:rPr/>
      </w:pPr>
      <w:r>
        <w:rPr>
          <w:rFonts w:ascii="Times New Roman" w:hAnsi="Times New Roman"/>
          <w:b w:val="false"/>
          <w:i w:val="false"/>
          <w:color w:val="000000"/>
          <w:sz w:val="28"/>
        </w:rPr>
        <w:t>находить долю величины, величину по её доле;</w:t>
      </w:r>
    </w:p>
    <w:p>
      <w:pPr>
        <w:pStyle w:val="Normal"/>
        <w:spacing w:lineRule="exact" w:line="264" w:before="0" w:after="0"/>
        <w:ind w:firstLine="600"/>
        <w:jc w:val="both"/>
        <w:rPr/>
      </w:pPr>
      <w:r>
        <w:rPr>
          <w:rFonts w:ascii="Times New Roman" w:hAnsi="Times New Roman"/>
          <w:b w:val="false"/>
          <w:i w:val="false"/>
          <w:color w:val="000000"/>
          <w:sz w:val="28"/>
        </w:rPr>
        <w:t>находить неизвестный компонент арифметического действия;</w:t>
      </w:r>
    </w:p>
    <w:p>
      <w:pPr>
        <w:pStyle w:val="Normal"/>
        <w:spacing w:lineRule="exact" w:line="264" w:before="0" w:after="0"/>
        <w:ind w:firstLine="600"/>
        <w:jc w:val="both"/>
        <w:rPr/>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pStyle w:val="Normal"/>
        <w:spacing w:lineRule="exact" w:line="264" w:before="0" w:after="0"/>
        <w:ind w:firstLine="600"/>
        <w:jc w:val="both"/>
        <w:rPr/>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pStyle w:val="Normal"/>
        <w:spacing w:lineRule="exact" w:line="264"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pStyle w:val="Normal"/>
        <w:spacing w:lineRule="exact" w:line="264" w:before="0" w:after="0"/>
        <w:ind w:firstLine="600"/>
        <w:jc w:val="both"/>
        <w:rPr/>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pStyle w:val="Normal"/>
        <w:spacing w:lineRule="exact" w:line="264" w:before="0" w:after="0"/>
        <w:ind w:firstLine="600"/>
        <w:jc w:val="both"/>
        <w:rPr/>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pStyle w:val="Normal"/>
        <w:spacing w:lineRule="exact" w:line="264" w:before="0" w:after="0"/>
        <w:ind w:firstLine="600"/>
        <w:jc w:val="both"/>
        <w:rPr/>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pStyle w:val="Normal"/>
        <w:spacing w:lineRule="exact" w:line="264" w:before="0" w:after="0"/>
        <w:ind w:firstLine="600"/>
        <w:jc w:val="both"/>
        <w:rPr/>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pStyle w:val="Normal"/>
        <w:spacing w:lineRule="exact" w:line="264" w:before="0" w:after="0"/>
        <w:ind w:firstLine="600"/>
        <w:jc w:val="both"/>
        <w:rPr/>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pStyle w:val="Normal"/>
        <w:spacing w:lineRule="exact" w:line="264" w:before="0" w:after="0"/>
        <w:ind w:firstLine="600"/>
        <w:jc w:val="both"/>
        <w:rPr/>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pStyle w:val="Normal"/>
        <w:spacing w:lineRule="exact" w:line="264" w:before="0" w:after="0"/>
        <w:ind w:firstLine="600"/>
        <w:jc w:val="both"/>
        <w:rPr/>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pStyle w:val="Normal"/>
        <w:spacing w:lineRule="exact" w:line="264" w:before="0" w:after="0"/>
        <w:ind w:firstLine="600"/>
        <w:jc w:val="both"/>
        <w:rPr/>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pStyle w:val="Normal"/>
        <w:spacing w:lineRule="exact" w:line="264" w:before="0" w:after="0"/>
        <w:ind w:firstLine="600"/>
        <w:jc w:val="both"/>
        <w:rPr/>
      </w:pPr>
      <w:r>
        <w:rPr>
          <w:rFonts w:ascii="Times New Roman" w:hAnsi="Times New Roman"/>
          <w:b w:val="false"/>
          <w:i w:val="false"/>
          <w:color w:val="000000"/>
          <w:sz w:val="28"/>
        </w:rPr>
        <w:t>заполнять данными предложенную таблицу, столбчатую диаграмму;</w:t>
      </w:r>
    </w:p>
    <w:p>
      <w:pPr>
        <w:pStyle w:val="Normal"/>
        <w:spacing w:lineRule="exact" w:line="264" w:before="0" w:after="0"/>
        <w:ind w:firstLine="600"/>
        <w:jc w:val="both"/>
        <w:rPr/>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Normal"/>
        <w:spacing w:lineRule="exact" w:line="264" w:before="0" w:after="0"/>
        <w:ind w:firstLine="600"/>
        <w:jc w:val="both"/>
        <w:rPr/>
      </w:pPr>
      <w:r>
        <w:rPr>
          <w:rFonts w:ascii="Times New Roman" w:hAnsi="Times New Roman"/>
          <w:b w:val="false"/>
          <w:i w:val="false"/>
          <w:color w:val="000000"/>
          <w:sz w:val="28"/>
        </w:rPr>
        <w:t>составлять модель текстовой задачи, числовое выражение;</w:t>
      </w:r>
    </w:p>
    <w:p>
      <w:pPr>
        <w:sectPr>
          <w:type w:val="nextPage"/>
          <w:pgSz w:w="11906" w:h="16383"/>
          <w:pgMar w:left="1800" w:right="180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bookmarkStart w:id="9" w:name="block-480657241"/>
      <w:bookmarkStart w:id="10" w:name="block-48065724"/>
      <w:bookmarkEnd w:id="9"/>
      <w:bookmarkEnd w:id="10"/>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98" w:type="dxa"/>
        <w:tblLayout w:type="fixed"/>
        <w:tblCellMar>
          <w:top w:w="50" w:type="dxa"/>
          <w:left w:w="91"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1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2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78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9</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0 до 10</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11 до 20</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Длина. Измерение длины</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876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10</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20</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29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76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Текстовые задачи</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76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Пространственные отношения</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76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Характеристика объекта, группы объектов</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Таблицы</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пройденного материала</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4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5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98" w:type="dxa"/>
        <w:tblLayout w:type="fixed"/>
        <w:tblCellMar>
          <w:top w:w="50" w:type="dxa"/>
          <w:left w:w="91" w:type="dxa"/>
          <w:bottom w:w="0" w:type="dxa"/>
          <w:right w:w="108" w:type="dxa"/>
        </w:tblCellMar>
      </w:tblPr>
      <w:tblGrid>
        <w:gridCol w:w="743"/>
        <w:gridCol w:w="2398"/>
        <w:gridCol w:w="1446"/>
        <w:gridCol w:w="2485"/>
        <w:gridCol w:w="2605"/>
        <w:gridCol w:w="1"/>
        <w:gridCol w:w="3915"/>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39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53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91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43"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398"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916"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числами в пределах 100</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56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Текстовые задачи</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98" w:type="dxa"/>
        <w:tblLayout w:type="fixed"/>
        <w:tblCellMar>
          <w:top w:w="50" w:type="dxa"/>
          <w:left w:w="91" w:type="dxa"/>
          <w:bottom w:w="0" w:type="dxa"/>
          <w:right w:w="108" w:type="dxa"/>
        </w:tblCellMar>
      </w:tblPr>
      <w:tblGrid>
        <w:gridCol w:w="743"/>
        <w:gridCol w:w="2398"/>
        <w:gridCol w:w="1446"/>
        <w:gridCol w:w="2485"/>
        <w:gridCol w:w="2605"/>
        <w:gridCol w:w="1"/>
        <w:gridCol w:w="3915"/>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39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53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91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43"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398"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916"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2">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3">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4">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Числовые выражения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5">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47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текстовой задачей</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6">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7">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8">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9">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10">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11">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 [</w:t>
            </w:r>
            <w:hyperlink r:id="rId12">
              <w:r>
                <w:rPr>
                  <w:rStyle w:val="ListLabel1"/>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98" w:type="dxa"/>
        <w:tblLayout w:type="fixed"/>
        <w:tblCellMar>
          <w:top w:w="50" w:type="dxa"/>
          <w:left w:w="91" w:type="dxa"/>
          <w:bottom w:w="0" w:type="dxa"/>
          <w:right w:w="108" w:type="dxa"/>
        </w:tblCellMar>
      </w:tblPr>
      <w:tblGrid>
        <w:gridCol w:w="743"/>
        <w:gridCol w:w="2398"/>
        <w:gridCol w:w="1446"/>
        <w:gridCol w:w="2485"/>
        <w:gridCol w:w="2605"/>
        <w:gridCol w:w="1"/>
        <w:gridCol w:w="3915"/>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39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53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91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43"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398"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916"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
              <w:r>
                <w:rPr>
                  <w:rStyle w:val="ListLabel1"/>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
              <w:r>
                <w:rPr>
                  <w:rStyle w:val="ListLabel1"/>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Числовые выражения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37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текстовых задач</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
              <w:r>
                <w:rPr>
                  <w:rStyle w:val="ListLabel1"/>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величины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13593"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23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Математическая информация</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900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пройденного материала</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
              <w:r>
                <w:rPr>
                  <w:rStyle w:val="ListLabel1"/>
                  <w:rFonts w:ascii="Times New Roman" w:hAnsi="Times New Roman"/>
                  <w:b w:val="false"/>
                  <w:i w:val="false"/>
                  <w:color w:val="0000FF"/>
                  <w:sz w:val="22"/>
                  <w:u w:val="single"/>
                </w:rPr>
                <w:t>https://m.edsoo.ru/7f411f36</w:t>
              </w:r>
            </w:hyperlink>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91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sectPr>
          <w:type w:val="nextPage"/>
          <w:pgSz w:orient="landscape" w:w="16383" w:h="11906"/>
          <w:pgMar w:left="1800" w:right="1800" w:gutter="0" w:header="0" w:top="1440" w:footer="0" w:bottom="1440"/>
          <w:pgNumType w:fmt="decimal"/>
          <w:formProt w:val="false"/>
          <w:textDirection w:val="lrTb"/>
          <w:docGrid w:type="default" w:linePitch="100" w:charSpace="4096"/>
        </w:sectPr>
        <w:pStyle w:val="Normal"/>
        <w:rPr/>
      </w:pPr>
      <w:r>
        <w:rPr/>
      </w:r>
      <w:bookmarkStart w:id="11" w:name="block-48065725"/>
      <w:bookmarkStart w:id="12" w:name="block-48065725"/>
      <w:bookmarkEnd w:id="12"/>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1. ПОУРОЧНОЕ ПЛАНИРОВАНИЕ ДЛЯ ПЕДАГОГОВ, ИСПОЛЬЗУЮЩИХ УЧЕБНИК «МАТЕМАТИКА. 1-4 КЛАСС В 2 ЧАСТЯХ. М.И. МОРО И ДР.»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3" w:type="dxa"/>
        <w:jc w:val="left"/>
        <w:tblInd w:w="98" w:type="dxa"/>
        <w:tblLayout w:type="fixed"/>
        <w:tblCellMar>
          <w:top w:w="50" w:type="dxa"/>
          <w:left w:w="91" w:type="dxa"/>
          <w:bottom w:w="0" w:type="dxa"/>
          <w:right w:w="108" w:type="dxa"/>
        </w:tblCellMar>
      </w:tblPr>
      <w:tblGrid>
        <w:gridCol w:w="573"/>
        <w:gridCol w:w="1692"/>
        <w:gridCol w:w="1439"/>
        <w:gridCol w:w="39"/>
        <w:gridCol w:w="787"/>
        <w:gridCol w:w="1"/>
        <w:gridCol w:w="1"/>
        <w:gridCol w:w="133"/>
        <w:gridCol w:w="119"/>
        <w:gridCol w:w="408"/>
        <w:gridCol w:w="1366"/>
        <w:gridCol w:w="238"/>
        <w:gridCol w:w="931"/>
        <w:gridCol w:w="685"/>
        <w:gridCol w:w="1966"/>
        <w:gridCol w:w="3214"/>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2266"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679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13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8927" w:type="dxa"/>
            <w:gridSpan w:val="8"/>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Количественный счёт. Один, два, три…</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Порядковый счёт. Первый, второй, третий…</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количеству: больше, меньше. Столько же. Больше. Меньше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Различение, чтение чисел. Число и цифра 1</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и количество. Число и цифра 2</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упорядочение чисел. Число и цифра 3</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числа на одну или несколько единиц. Знаки действий</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Уменьшение числа на одну или несколько единиц. Знаки действий</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Длина. Сравнение по длине: длиннее, короче, одинаковые по длине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 числа. Запись чисел в заданном порядке. Число и цифра 5</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целого из частей (чисел, геометрических фигур)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таблицы (содержащей не более четырёх данных)</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Сбор данных об объекте по образцу; выбор объекта по описанию</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без измерения: выше — ниже, шире — уже, длиннее — короче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как результат счета. Состав числа. Числа 8 и 9. Цифра 8</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как результат измерения. Чиисла 8 и 9. Цифра 9</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и цифра 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Состав чисел в пределах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длины: сантиметр. Сантиметр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 Сантиметр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с помощью линейки. Сантиметр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 Повторение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увеличения на несколько единиц. □ + 1 + 1, □ - 1 - 1</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до 10. Запись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задачи по краткой записи, рисунку, схеме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сложения чисел (в пределах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«Решение текстовых задач»</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длин отрезков</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длине, проверка результата сравнения измерением</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Группировка объектов по заданному признаку</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отрезка заданной длины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Действие вычитания. Компоненты действия, запись равенства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и запись арифметического действия в практической ситуации</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Перестановка слагаемых при сложении чисел</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Извлечение данного из строки, столбца таблицы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Выполнение 1—3-шаговых инструкций, связанных с вычислениями</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квадрат. Прямоугольник. Квадрат</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прямоугольник. Прямоугольник. Квадрат</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увеличение, уменьшение длины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длины отрезка. Построение, запись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квадрата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как действие, обратное сложению</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без измерения: старше — моложе, тяжелее — легче. Килограмм</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Выполнение 1—3-шаговых инструкций, связанных с измерением длины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Внесение одного-двух данных в таблицу</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11 до 20. Десятичный принцип записи чисел. Нумерация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следования чисел от 11 до 20. Сравнение и упорядочение чисел</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Однозначные и двузначные числа</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 в разных единицах (сантиметры, дециметры)</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Десяток. Счёт десятками</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и чтение числового выражения, содержащего 1-2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с числом 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разностное сравнение. Повторение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15.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20.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20. Что узнали. Чему научились</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Счёт по 2, по 3, по 5. Сложение одинаковых слагаемых</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11 до 20.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17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Таблицы. Повторение. Что узнали. Чему научились в 1 классе</w:t>
            </w:r>
          </w:p>
        </w:tc>
        <w:tc>
          <w:tcPr>
            <w:tcW w:w="1041"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5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8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70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88"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535"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6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21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3" w:type="dxa"/>
        <w:jc w:val="left"/>
        <w:tblInd w:w="98" w:type="dxa"/>
        <w:tblLayout w:type="fixed"/>
        <w:tblCellMar>
          <w:top w:w="50" w:type="dxa"/>
          <w:left w:w="91" w:type="dxa"/>
          <w:bottom w:w="0" w:type="dxa"/>
          <w:right w:w="108" w:type="dxa"/>
        </w:tblCellMar>
      </w:tblPr>
      <w:tblGrid>
        <w:gridCol w:w="564"/>
        <w:gridCol w:w="1701"/>
        <w:gridCol w:w="1583"/>
        <w:gridCol w:w="58"/>
        <w:gridCol w:w="624"/>
        <w:gridCol w:w="1"/>
        <w:gridCol w:w="1"/>
        <w:gridCol w:w="61"/>
        <w:gridCol w:w="333"/>
        <w:gridCol w:w="376"/>
        <w:gridCol w:w="1372"/>
        <w:gridCol w:w="122"/>
        <w:gridCol w:w="1003"/>
        <w:gridCol w:w="706"/>
        <w:gridCol w:w="1909"/>
        <w:gridCol w:w="3178"/>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2266"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679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26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6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8999" w:type="dxa"/>
            <w:gridSpan w:val="8"/>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Числа от 1 до 100: действия с числами до 20. Повторение </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в пределах 20.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чисел: однозначные и двузначные числа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(единица длины — миллиметр)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величин. Решение практических задач</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в пределах 100. Неравенство, запись неравенства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(единица длины — метр)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числа на несколько единиц/десятков</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Единицы стоимости: рубль, копейка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Единица времени: час</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Разностное сравнение чисел, величин</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чтение числового выражения со скобками, без скобок</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Сочетательное свойство сложения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Вычисление суммы, разности удобным способом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Оформление решения задачи (по вопросам, по действиям с пояснением)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утверждений с использованием слов «каждый», «все»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отрезка заданной длины</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действия вычитания, его нахождение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в два действия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многоугольника (треугольника, четырехугольника)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письменного сложения чисел</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письменного вычитания чисел</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(приёмы, правила) устных и письменных вычислений</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равных чисел</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Оформление решения задачи с помощью числового выражения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листе в клетку квадрата с заданной длиной стороны</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чисел. Компоненты действия, запись равенства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сложения и умножения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умножения для решения практических задач</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произведения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умножения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чисел. Компоненты действия, запись равенства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деления в практических ситуациях</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слагаемого (вычисления в пределах 100)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уменьшаемого (вычисления в пределах 100)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вычитаемого (вычисления в пределах 100)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суммы из числа, числа из суммы</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конкретный смысл арифметических действий.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2</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2</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3</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4</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4</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5</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№6</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5</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3</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6 и на 6</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6</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7 и на 7</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7</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8 и на 8</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8</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9 и на 9</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9. Таблица умножения</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1, на 0. Деление числа 0</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сравнение по массе (единица массы — килограмм)</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(приёмы, правила) построения геометрических фигур</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изученного за курс 2 класса</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Единица длины, массы, времени.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в два действия.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34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 Умножение. Деление. Повторение</w:t>
            </w:r>
          </w:p>
        </w:tc>
        <w:tc>
          <w:tcPr>
            <w:tcW w:w="1020" w:type="dxa"/>
            <w:gridSpan w:val="5"/>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84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54" w:type="dxa"/>
            <w:gridSpan w:val="7"/>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97"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615"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1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98" w:type="dxa"/>
        <w:tblLayout w:type="fixed"/>
        <w:tblCellMar>
          <w:top w:w="50" w:type="dxa"/>
          <w:left w:w="91" w:type="dxa"/>
          <w:bottom w:w="0" w:type="dxa"/>
          <w:right w:w="108" w:type="dxa"/>
        </w:tblCellMar>
      </w:tblPr>
      <w:tblGrid>
        <w:gridCol w:w="637"/>
        <w:gridCol w:w="3147"/>
        <w:gridCol w:w="1119"/>
        <w:gridCol w:w="2106"/>
        <w:gridCol w:w="2251"/>
        <w:gridCol w:w="1"/>
        <w:gridCol w:w="1585"/>
        <w:gridCol w:w="3"/>
        <w:gridCol w:w="2744"/>
      </w:tblGrid>
      <w:tr>
        <w:trPr>
          <w:trHeight w:val="144" w:hRule="atLeast"/>
        </w:trPr>
        <w:tc>
          <w:tcPr>
            <w:tcW w:w="63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47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88" w:type="dxa"/>
            <w:gridSpan w:val="2"/>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4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37"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3147"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86"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
              <w:r>
                <w:rPr>
                  <w:rStyle w:val="ListLabel1"/>
                  <w:rFonts w:ascii="Times New Roman" w:hAnsi="Times New Roman"/>
                  <w:b w:val="false"/>
                  <w:i w:val="false"/>
                  <w:color w:val="0000FF"/>
                  <w:sz w:val="22"/>
                  <w:u w:val="single"/>
                </w:rPr>
                <w:t>https://m.edsoo.ru/c4e0a58e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
              <w:r>
                <w:rPr>
                  <w:rStyle w:val="ListLabel1"/>
                  <w:rFonts w:ascii="Times New Roman" w:hAnsi="Times New Roman"/>
                  <w:b w:val="false"/>
                  <w:i w:val="false"/>
                  <w:color w:val="0000FF"/>
                  <w:sz w:val="22"/>
                  <w:u w:val="single"/>
                </w:rPr>
                <w:t>https://m.edsoo.ru/c4e0f200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
              <w:r>
                <w:rPr>
                  <w:rStyle w:val="ListLabel1"/>
                  <w:rFonts w:ascii="Times New Roman" w:hAnsi="Times New Roman"/>
                  <w:b w:val="false"/>
                  <w:i w:val="false"/>
                  <w:color w:val="0000FF"/>
                  <w:sz w:val="22"/>
                  <w:u w:val="single"/>
                </w:rPr>
                <w:t>https://m.edsoo.ru/c4e0d5cc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
              <w:r>
                <w:rPr>
                  <w:rStyle w:val="ListLabel1"/>
                  <w:rFonts w:ascii="Times New Roman" w:hAnsi="Times New Roman"/>
                  <w:b w:val="false"/>
                  <w:i w:val="false"/>
                  <w:color w:val="0000FF"/>
                  <w:sz w:val="22"/>
                  <w:u w:val="single"/>
                </w:rPr>
                <w:t>https://m.edsoo.ru/c4e0896e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
              <w:r>
                <w:rPr>
                  <w:rStyle w:val="ListLabel1"/>
                  <w:rFonts w:ascii="Times New Roman" w:hAnsi="Times New Roman"/>
                  <w:b w:val="false"/>
                  <w:i w:val="false"/>
                  <w:color w:val="0000FF"/>
                  <w:sz w:val="22"/>
                  <w:u w:val="single"/>
                </w:rPr>
                <w:t>https://m.edsoo.ru/c4e0f3d6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
              <w:r>
                <w:rPr>
                  <w:rStyle w:val="ListLabel1"/>
                  <w:rFonts w:ascii="Times New Roman" w:hAnsi="Times New Roman"/>
                  <w:b w:val="false"/>
                  <w:i w:val="false"/>
                  <w:color w:val="0000FF"/>
                  <w:sz w:val="22"/>
                  <w:u w:val="single"/>
                </w:rPr>
                <w:t>https://m.edsoo.ru/c4e0ee40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
              <w:r>
                <w:rPr>
                  <w:rStyle w:val="ListLabel1"/>
                  <w:rFonts w:ascii="Times New Roman" w:hAnsi="Times New Roman"/>
                  <w:b w:val="false"/>
                  <w:i w:val="false"/>
                  <w:color w:val="0000FF"/>
                  <w:sz w:val="22"/>
                  <w:u w:val="single"/>
                </w:rPr>
                <w:t>https://m.edsoo.ru/c4e10588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
              <w:r>
                <w:rPr>
                  <w:rStyle w:val="ListLabel1"/>
                  <w:rFonts w:ascii="Times New Roman" w:hAnsi="Times New Roman"/>
                  <w:b w:val="false"/>
                  <w:i w:val="false"/>
                  <w:color w:val="0000FF"/>
                  <w:sz w:val="22"/>
                  <w:u w:val="single"/>
                </w:rPr>
                <w:t>https://m.edsoo.ru/c4e15ec0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
              <w:r>
                <w:rPr>
                  <w:rStyle w:val="ListLabel1"/>
                  <w:rFonts w:ascii="Times New Roman" w:hAnsi="Times New Roman"/>
                  <w:b w:val="false"/>
                  <w:i w:val="false"/>
                  <w:color w:val="0000FF"/>
                  <w:sz w:val="22"/>
                  <w:u w:val="single"/>
                </w:rPr>
                <w:t>https://m.edsoo.ru/c4e17068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
              <w:r>
                <w:rPr>
                  <w:rStyle w:val="ListLabel1"/>
                  <w:rFonts w:ascii="Times New Roman" w:hAnsi="Times New Roman"/>
                  <w:b w:val="false"/>
                  <w:i w:val="false"/>
                  <w:color w:val="0000FF"/>
                  <w:sz w:val="22"/>
                  <w:u w:val="single"/>
                </w:rPr>
                <w:t>https://m.edsoo.ru/c4e15cea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
              <w:r>
                <w:rPr>
                  <w:rStyle w:val="ListLabel1"/>
                  <w:rFonts w:ascii="Times New Roman" w:hAnsi="Times New Roman"/>
                  <w:b w:val="false"/>
                  <w:i w:val="false"/>
                  <w:color w:val="0000FF"/>
                  <w:sz w:val="22"/>
                  <w:u w:val="single"/>
                </w:rPr>
                <w:t>https://m.edsoo.ru/c4e0ea08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4">
              <w:r>
                <w:rPr>
                  <w:rStyle w:val="ListLabel1"/>
                  <w:rFonts w:ascii="Times New Roman" w:hAnsi="Times New Roman"/>
                  <w:b w:val="false"/>
                  <w:i w:val="false"/>
                  <w:color w:val="0000FF"/>
                  <w:sz w:val="22"/>
                  <w:u w:val="single"/>
                </w:rPr>
                <w:t>https://m.edsoo.ru/c4e10ed4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в пределах 100: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5">
              <w:r>
                <w:rPr>
                  <w:rStyle w:val="ListLabel1"/>
                  <w:rFonts w:ascii="Times New Roman" w:hAnsi="Times New Roman"/>
                  <w:b w:val="false"/>
                  <w:i w:val="false"/>
                  <w:color w:val="0000FF"/>
                  <w:sz w:val="22"/>
                  <w:u w:val="single"/>
                </w:rPr>
                <w:t>https://m.edsoo.ru/c4e0a3cc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6">
              <w:r>
                <w:rPr>
                  <w:rStyle w:val="ListLabel1"/>
                  <w:rFonts w:ascii="Times New Roman" w:hAnsi="Times New Roman"/>
                  <w:b w:val="false"/>
                  <w:i w:val="false"/>
                  <w:color w:val="0000FF"/>
                  <w:sz w:val="22"/>
                  <w:u w:val="single"/>
                </w:rPr>
                <w:t>https://m.edsoo.ru/c4e08eb4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7">
              <w:r>
                <w:rPr>
                  <w:rStyle w:val="ListLabel1"/>
                  <w:rFonts w:ascii="Times New Roman" w:hAnsi="Times New Roman"/>
                  <w:b w:val="false"/>
                  <w:i w:val="false"/>
                  <w:color w:val="0000FF"/>
                  <w:sz w:val="22"/>
                  <w:u w:val="single"/>
                </w:rPr>
                <w:t>https://m.edsoo.ru/c4e1338c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8">
              <w:r>
                <w:rPr>
                  <w:rStyle w:val="ListLabel1"/>
                  <w:rFonts w:ascii="Times New Roman" w:hAnsi="Times New Roman"/>
                  <w:b w:val="false"/>
                  <w:i w:val="false"/>
                  <w:color w:val="0000FF"/>
                  <w:sz w:val="22"/>
                  <w:u w:val="single"/>
                </w:rPr>
                <w:t>https://m.edsoo.ru/c4e1158c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9">
              <w:r>
                <w:rPr>
                  <w:rStyle w:val="ListLabel1"/>
                  <w:rFonts w:ascii="Times New Roman" w:hAnsi="Times New Roman"/>
                  <w:b w:val="false"/>
                  <w:i w:val="false"/>
                  <w:color w:val="0000FF"/>
                  <w:sz w:val="22"/>
                  <w:u w:val="single"/>
                </w:rPr>
                <w:t>https://m.edsoo.ru/c4e0944a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0">
              <w:r>
                <w:rPr>
                  <w:rStyle w:val="ListLabel1"/>
                  <w:rFonts w:ascii="Times New Roman" w:hAnsi="Times New Roman"/>
                  <w:b w:val="false"/>
                  <w:i w:val="false"/>
                  <w:color w:val="0000FF"/>
                  <w:sz w:val="22"/>
                  <w:u w:val="single"/>
                </w:rPr>
                <w:t>https://m.edsoo.ru/c4e11708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1">
              <w:r>
                <w:rPr>
                  <w:rStyle w:val="ListLabel1"/>
                  <w:rFonts w:ascii="Times New Roman" w:hAnsi="Times New Roman"/>
                  <w:b w:val="false"/>
                  <w:i w:val="false"/>
                  <w:color w:val="0000FF"/>
                  <w:sz w:val="22"/>
                  <w:u w:val="single"/>
                </w:rPr>
                <w:t>https://m.edsoo.ru/c4e0f034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2">
              <w:r>
                <w:rPr>
                  <w:rStyle w:val="ListLabel1"/>
                  <w:rFonts w:ascii="Times New Roman" w:hAnsi="Times New Roman"/>
                  <w:b w:val="false"/>
                  <w:i w:val="false"/>
                  <w:color w:val="0000FF"/>
                  <w:sz w:val="22"/>
                  <w:u w:val="single"/>
                </w:rPr>
                <w:t>https://m.edsoo.ru/c4e08658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в пределах 100: 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3">
              <w:r>
                <w:rPr>
                  <w:rStyle w:val="ListLabel1"/>
                  <w:rFonts w:ascii="Times New Roman" w:hAnsi="Times New Roman"/>
                  <w:b w:val="false"/>
                  <w:i w:val="false"/>
                  <w:color w:val="0000FF"/>
                  <w:sz w:val="22"/>
                  <w:u w:val="single"/>
                </w:rPr>
                <w:t>https://m.edsoo.ru/c4e0ade0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4">
              <w:r>
                <w:rPr>
                  <w:rStyle w:val="ListLabel1"/>
                  <w:rFonts w:ascii="Times New Roman" w:hAnsi="Times New Roman"/>
                  <w:b w:val="false"/>
                  <w:i w:val="false"/>
                  <w:color w:val="0000FF"/>
                  <w:sz w:val="22"/>
                  <w:u w:val="single"/>
                </w:rPr>
                <w:t>https://m.edsoo.ru/c4e11d02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5">
              <w:r>
                <w:rPr>
                  <w:rStyle w:val="ListLabel1"/>
                  <w:rFonts w:ascii="Times New Roman" w:hAnsi="Times New Roman"/>
                  <w:b w:val="false"/>
                  <w:i w:val="false"/>
                  <w:color w:val="0000FF"/>
                  <w:sz w:val="22"/>
                  <w:u w:val="single"/>
                </w:rPr>
                <w:t>https://m.edsoo.ru/c4e11f3c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6">
              <w:r>
                <w:rPr>
                  <w:rStyle w:val="ListLabel1"/>
                  <w:rFonts w:ascii="Times New Roman" w:hAnsi="Times New Roman"/>
                  <w:b w:val="false"/>
                  <w:i w:val="false"/>
                  <w:color w:val="0000FF"/>
                  <w:sz w:val="22"/>
                  <w:u w:val="single"/>
                </w:rPr>
                <w:t>https://m.edsoo.ru/c4e173e2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7">
              <w:r>
                <w:rPr>
                  <w:rStyle w:val="ListLabel1"/>
                  <w:rFonts w:ascii="Times New Roman" w:hAnsi="Times New Roman"/>
                  <w:b w:val="false"/>
                  <w:i w:val="false"/>
                  <w:color w:val="0000FF"/>
                  <w:sz w:val="22"/>
                  <w:u w:val="single"/>
                </w:rPr>
                <w:t>https://m.edsoo.ru/c4e175ae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формы представления информации. Линейные диаграммы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8">
              <w:r>
                <w:rPr>
                  <w:rStyle w:val="ListLabel1"/>
                  <w:rFonts w:ascii="Times New Roman" w:hAnsi="Times New Roman"/>
                  <w:b w:val="false"/>
                  <w:i w:val="false"/>
                  <w:color w:val="0000FF"/>
                  <w:sz w:val="22"/>
                  <w:u w:val="single"/>
                </w:rPr>
                <w:t>https://m.edsoo.ru/c4e0afb6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9">
              <w:r>
                <w:rPr>
                  <w:rStyle w:val="ListLabel1"/>
                  <w:rFonts w:ascii="Times New Roman" w:hAnsi="Times New Roman"/>
                  <w:b w:val="false"/>
                  <w:i w:val="false"/>
                  <w:color w:val="0000FF"/>
                  <w:sz w:val="22"/>
                  <w:u w:val="single"/>
                </w:rPr>
                <w:t>https://m.edsoo.ru/c4e15b14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чисел. Математические игры с числами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0">
              <w:r>
                <w:rPr>
                  <w:rStyle w:val="ListLabel1"/>
                  <w:rFonts w:ascii="Times New Roman" w:hAnsi="Times New Roman"/>
                  <w:b w:val="false"/>
                  <w:i w:val="false"/>
                  <w:color w:val="0000FF"/>
                  <w:sz w:val="22"/>
                  <w:u w:val="single"/>
                </w:rPr>
                <w:t>https://m.edsoo.ru/c4e08cc0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1">
              <w:r>
                <w:rPr>
                  <w:rStyle w:val="ListLabel1"/>
                  <w:rFonts w:ascii="Times New Roman" w:hAnsi="Times New Roman"/>
                  <w:b w:val="false"/>
                  <w:i w:val="false"/>
                  <w:color w:val="0000FF"/>
                  <w:sz w:val="22"/>
                  <w:u w:val="single"/>
                </w:rPr>
                <w:t>https://m.edsoo.ru/c4e087e8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2">
              <w:r>
                <w:rPr>
                  <w:rStyle w:val="ListLabel1"/>
                  <w:rFonts w:ascii="Times New Roman" w:hAnsi="Times New Roman"/>
                  <w:b w:val="false"/>
                  <w:i w:val="false"/>
                  <w:color w:val="0000FF"/>
                  <w:sz w:val="22"/>
                  <w:u w:val="single"/>
                </w:rPr>
                <w:t>https://m.edsoo.ru/c4e09e4a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3">
              <w:r>
                <w:rPr>
                  <w:rStyle w:val="ListLabel1"/>
                  <w:rFonts w:ascii="Times New Roman" w:hAnsi="Times New Roman"/>
                  <w:b w:val="false"/>
                  <w:i w:val="false"/>
                  <w:color w:val="0000FF"/>
                  <w:sz w:val="22"/>
                  <w:u w:val="single"/>
                </w:rPr>
                <w:t>https://m.edsoo.ru/c4e13bca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4">
              <w:r>
                <w:rPr>
                  <w:rStyle w:val="ListLabel1"/>
                  <w:rFonts w:ascii="Times New Roman" w:hAnsi="Times New Roman"/>
                  <w:b w:val="false"/>
                  <w:i w:val="false"/>
                  <w:color w:val="0000FF"/>
                  <w:sz w:val="22"/>
                  <w:u w:val="single"/>
                </w:rPr>
                <w:t>https://m.edsoo.ru/c4e139fe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5">
              <w:r>
                <w:rPr>
                  <w:rStyle w:val="ListLabel1"/>
                  <w:rFonts w:ascii="Times New Roman" w:hAnsi="Times New Roman"/>
                  <w:b w:val="false"/>
                  <w:i w:val="false"/>
                  <w:color w:val="0000FF"/>
                  <w:sz w:val="22"/>
                  <w:u w:val="single"/>
                </w:rPr>
                <w:t>https://m.edsoo.ru/c4e12c66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6">
              <w:r>
                <w:rPr>
                  <w:rStyle w:val="ListLabel1"/>
                  <w:rFonts w:ascii="Times New Roman" w:hAnsi="Times New Roman"/>
                  <w:b w:val="false"/>
                  <w:i w:val="false"/>
                  <w:color w:val="0000FF"/>
                  <w:sz w:val="22"/>
                  <w:u w:val="single"/>
                </w:rPr>
                <w:t>https://m.edsoo.ru/c4e129e6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7">
              <w:r>
                <w:rPr>
                  <w:rStyle w:val="ListLabel1"/>
                  <w:rFonts w:ascii="Times New Roman" w:hAnsi="Times New Roman"/>
                  <w:b w:val="false"/>
                  <w:i w:val="false"/>
                  <w:color w:val="0000FF"/>
                  <w:sz w:val="22"/>
                  <w:u w:val="single"/>
                </w:rPr>
                <w:t>https://m.edsoo.ru/c4e13f6c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8">
              <w:r>
                <w:rPr>
                  <w:rStyle w:val="ListLabel1"/>
                  <w:rFonts w:ascii="Times New Roman" w:hAnsi="Times New Roman"/>
                  <w:b w:val="false"/>
                  <w:i w:val="false"/>
                  <w:color w:val="0000FF"/>
                  <w:sz w:val="22"/>
                  <w:u w:val="single"/>
                </w:rPr>
                <w:t>https://m.edsoo.ru/c4e146ce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9">
              <w:r>
                <w:rPr>
                  <w:rStyle w:val="ListLabel1"/>
                  <w:rFonts w:ascii="Times New Roman" w:hAnsi="Times New Roman"/>
                  <w:b w:val="false"/>
                  <w:i w:val="false"/>
                  <w:color w:val="0000FF"/>
                  <w:sz w:val="22"/>
                  <w:u w:val="single"/>
                </w:rPr>
                <w:t>https://m.edsoo.ru/c4e13daa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0">
              <w:r>
                <w:rPr>
                  <w:rStyle w:val="ListLabel1"/>
                  <w:rFonts w:ascii="Times New Roman" w:hAnsi="Times New Roman"/>
                  <w:b w:val="false"/>
                  <w:i w:val="false"/>
                  <w:color w:val="0000FF"/>
                  <w:sz w:val="22"/>
                  <w:u w:val="single"/>
                </w:rPr>
                <w:t>https://m.edsoo.ru/c4e0b18c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1">
              <w:r>
                <w:rPr>
                  <w:rStyle w:val="ListLabel1"/>
                  <w:rFonts w:ascii="Times New Roman" w:hAnsi="Times New Roman"/>
                  <w:b w:val="false"/>
                  <w:i w:val="false"/>
                  <w:color w:val="0000FF"/>
                  <w:sz w:val="22"/>
                  <w:u w:val="single"/>
                </w:rPr>
                <w:t>https://m.edsoo.ru/c4e0b4de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2">
              <w:r>
                <w:rPr>
                  <w:rStyle w:val="ListLabel1"/>
                  <w:rFonts w:ascii="Times New Roman" w:hAnsi="Times New Roman"/>
                  <w:b w:val="false"/>
                  <w:i w:val="false"/>
                  <w:color w:val="0000FF"/>
                  <w:sz w:val="22"/>
                  <w:u w:val="single"/>
                </w:rPr>
                <w:t>https://m.edsoo.ru/c4e0b358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3">
              <w:r>
                <w:rPr>
                  <w:rStyle w:val="ListLabel1"/>
                  <w:rFonts w:ascii="Times New Roman" w:hAnsi="Times New Roman"/>
                  <w:b w:val="false"/>
                  <w:i w:val="false"/>
                  <w:color w:val="0000FF"/>
                  <w:sz w:val="22"/>
                  <w:u w:val="single"/>
                </w:rPr>
                <w:t>https://m.edsoo.ru/c4e16640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4">
              <w:r>
                <w:rPr>
                  <w:rStyle w:val="ListLabel1"/>
                  <w:rFonts w:ascii="Times New Roman" w:hAnsi="Times New Roman"/>
                  <w:b w:val="false"/>
                  <w:i w:val="false"/>
                  <w:color w:val="0000FF"/>
                  <w:sz w:val="22"/>
                  <w:u w:val="single"/>
                </w:rPr>
                <w:t>https://m.edsoo.ru/c4e12df6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работу (производительность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5">
              <w:r>
                <w:rPr>
                  <w:rStyle w:val="ListLabel1"/>
                  <w:rFonts w:ascii="Times New Roman" w:hAnsi="Times New Roman"/>
                  <w:b w:val="false"/>
                  <w:i w:val="false"/>
                  <w:color w:val="0000FF"/>
                  <w:sz w:val="22"/>
                  <w:u w:val="single"/>
                </w:rPr>
                <w:t>https://m.edsoo.ru/c4e11884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6">
              <w:r>
                <w:rPr>
                  <w:rStyle w:val="ListLabel1"/>
                  <w:rFonts w:ascii="Times New Roman" w:hAnsi="Times New Roman"/>
                  <w:b w:val="false"/>
                  <w:i w:val="false"/>
                  <w:color w:val="0000FF"/>
                  <w:sz w:val="22"/>
                  <w:u w:val="single"/>
                </w:rPr>
                <w:t>https://m.edsoo.ru/c4e11a00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7">
              <w:r>
                <w:rPr>
                  <w:rStyle w:val="ListLabel1"/>
                  <w:rFonts w:ascii="Times New Roman" w:hAnsi="Times New Roman"/>
                  <w:b w:val="false"/>
                  <w:i w:val="false"/>
                  <w:color w:val="0000FF"/>
                  <w:sz w:val="22"/>
                  <w:u w:val="single"/>
                </w:rPr>
                <w:t>https://m.edsoo.ru/c4e0ebc0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8">
              <w:r>
                <w:rPr>
                  <w:rStyle w:val="ListLabel1"/>
                  <w:rFonts w:ascii="Times New Roman" w:hAnsi="Times New Roman"/>
                  <w:b w:val="false"/>
                  <w:i w:val="false"/>
                  <w:color w:val="0000FF"/>
                  <w:sz w:val="22"/>
                  <w:u w:val="single"/>
                </w:rPr>
                <w:t>https://m.edsoo.ru/c4e18d3c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9">
              <w:r>
                <w:rPr>
                  <w:rStyle w:val="ListLabel1"/>
                  <w:rFonts w:ascii="Times New Roman" w:hAnsi="Times New Roman"/>
                  <w:b w:val="false"/>
                  <w:i w:val="false"/>
                  <w:color w:val="0000FF"/>
                  <w:sz w:val="22"/>
                  <w:u w:val="single"/>
                </w:rPr>
                <w:t>https://m.edsoo.ru/c4e14142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0">
              <w:r>
                <w:rPr>
                  <w:rStyle w:val="ListLabel1"/>
                  <w:rFonts w:ascii="Times New Roman" w:hAnsi="Times New Roman"/>
                  <w:b w:val="false"/>
                  <w:i w:val="false"/>
                  <w:color w:val="0000FF"/>
                  <w:sz w:val="22"/>
                  <w:u w:val="single"/>
                </w:rPr>
                <w:t>https://m.edsoo.ru/c4e0cdf2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1">
              <w:r>
                <w:rPr>
                  <w:rStyle w:val="ListLabel1"/>
                  <w:rFonts w:ascii="Times New Roman" w:hAnsi="Times New Roman"/>
                  <w:b w:val="false"/>
                  <w:i w:val="false"/>
                  <w:color w:val="0000FF"/>
                  <w:sz w:val="22"/>
                  <w:u w:val="single"/>
                </w:rPr>
                <w:t>https://m.edsoo.ru/c4e0b678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2">
              <w:r>
                <w:rPr>
                  <w:rStyle w:val="ListLabel1"/>
                  <w:rFonts w:ascii="Times New Roman" w:hAnsi="Times New Roman"/>
                  <w:b w:val="false"/>
                  <w:i w:val="false"/>
                  <w:color w:val="0000FF"/>
                  <w:sz w:val="22"/>
                  <w:u w:val="single"/>
                </w:rPr>
                <w:t>https://m.edsoo.ru/c4e0cfc8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3">
              <w:r>
                <w:rPr>
                  <w:rStyle w:val="ListLabel1"/>
                  <w:rFonts w:ascii="Times New Roman" w:hAnsi="Times New Roman"/>
                  <w:b w:val="false"/>
                  <w:i w:val="false"/>
                  <w:color w:val="0000FF"/>
                  <w:sz w:val="22"/>
                  <w:u w:val="single"/>
                </w:rPr>
                <w:t>https://m.edsoo.ru/c4e148e0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4">
              <w:r>
                <w:rPr>
                  <w:rStyle w:val="ListLabel1"/>
                  <w:rFonts w:ascii="Times New Roman" w:hAnsi="Times New Roman"/>
                  <w:b w:val="false"/>
                  <w:i w:val="false"/>
                  <w:color w:val="0000FF"/>
                  <w:sz w:val="22"/>
                  <w:u w:val="single"/>
                </w:rPr>
                <w:t>https://m.edsoo.ru/c4e12266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Вычисления с числами 0 и 1. Деление нуля на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5">
              <w:r>
                <w:rPr>
                  <w:rStyle w:val="ListLabel1"/>
                  <w:rFonts w:ascii="Times New Roman" w:hAnsi="Times New Roman"/>
                  <w:b w:val="false"/>
                  <w:i w:val="false"/>
                  <w:color w:val="0000FF"/>
                  <w:sz w:val="22"/>
                  <w:u w:val="single"/>
                </w:rPr>
                <w:t>https://m.edsoo.ru/c4e0d18a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доли величины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6">
              <w:r>
                <w:rPr>
                  <w:rStyle w:val="ListLabel1"/>
                  <w:rFonts w:ascii="Times New Roman" w:hAnsi="Times New Roman"/>
                  <w:b w:val="false"/>
                  <w:i w:val="false"/>
                  <w:color w:val="0000FF"/>
                  <w:sz w:val="22"/>
                  <w:u w:val="single"/>
                </w:rPr>
                <w:t>https://m.edsoo.ru/c4e12400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7">
              <w:r>
                <w:rPr>
                  <w:rStyle w:val="ListLabel1"/>
                  <w:rFonts w:ascii="Times New Roman" w:hAnsi="Times New Roman"/>
                  <w:b w:val="false"/>
                  <w:i w:val="false"/>
                  <w:color w:val="0000FF"/>
                  <w:sz w:val="22"/>
                  <w:u w:val="single"/>
                </w:rPr>
                <w:t>https://m.edsoo.ru/c4e12586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8">
              <w:r>
                <w:rPr>
                  <w:rStyle w:val="ListLabel1"/>
                  <w:rFonts w:ascii="Times New Roman" w:hAnsi="Times New Roman"/>
                  <w:b w:val="false"/>
                  <w:i w:val="false"/>
                  <w:color w:val="0000FF"/>
                  <w:sz w:val="22"/>
                  <w:u w:val="single"/>
                </w:rPr>
                <w:t>https://m.edsoo.ru/c4e0a1f6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9">
              <w:r>
                <w:rPr>
                  <w:rStyle w:val="ListLabel1"/>
                  <w:rFonts w:ascii="Times New Roman" w:hAnsi="Times New Roman"/>
                  <w:b w:val="false"/>
                  <w:i w:val="false"/>
                  <w:color w:val="0000FF"/>
                  <w:sz w:val="22"/>
                  <w:u w:val="single"/>
                </w:rPr>
                <w:t>https://m.edsoo.ru/c4e095bc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0">
              <w:r>
                <w:rPr>
                  <w:rStyle w:val="ListLabel1"/>
                  <w:rFonts w:ascii="Times New Roman" w:hAnsi="Times New Roman"/>
                  <w:b w:val="false"/>
                  <w:i w:val="false"/>
                  <w:color w:val="0000FF"/>
                  <w:sz w:val="22"/>
                  <w:u w:val="single"/>
                </w:rPr>
                <w:t>https://m.edsoo.ru/c4e0974c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1">
              <w:r>
                <w:rPr>
                  <w:rStyle w:val="ListLabel1"/>
                  <w:rFonts w:ascii="Times New Roman" w:hAnsi="Times New Roman"/>
                  <w:b w:val="false"/>
                  <w:i w:val="false"/>
                  <w:color w:val="0000FF"/>
                  <w:sz w:val="22"/>
                  <w:u w:val="single"/>
                </w:rPr>
                <w:t>https://m.edsoo.ru/c4e0999a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2">
              <w:r>
                <w:rPr>
                  <w:rStyle w:val="ListLabel1"/>
                  <w:rFonts w:ascii="Times New Roman" w:hAnsi="Times New Roman"/>
                  <w:b w:val="false"/>
                  <w:i w:val="false"/>
                  <w:color w:val="0000FF"/>
                  <w:sz w:val="22"/>
                  <w:u w:val="single"/>
                </w:rPr>
                <w:t>https://m.edsoo.ru/c4e0a020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3">
              <w:r>
                <w:rPr>
                  <w:rStyle w:val="ListLabel1"/>
                  <w:rFonts w:ascii="Times New Roman" w:hAnsi="Times New Roman"/>
                  <w:b w:val="false"/>
                  <w:i w:val="false"/>
                  <w:color w:val="0000FF"/>
                  <w:sz w:val="22"/>
                  <w:u w:val="single"/>
                </w:rPr>
                <w:t>https://m.edsoo.ru/c4e0baf6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4">
              <w:r>
                <w:rPr>
                  <w:rStyle w:val="ListLabel1"/>
                  <w:rFonts w:ascii="Times New Roman" w:hAnsi="Times New Roman"/>
                  <w:b w:val="false"/>
                  <w:i w:val="false"/>
                  <w:color w:val="0000FF"/>
                  <w:sz w:val="22"/>
                  <w:u w:val="single"/>
                </w:rPr>
                <w:t>https://m.edsoo.ru/c4e0bcc2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5">
              <w:r>
                <w:rPr>
                  <w:rStyle w:val="ListLabel1"/>
                  <w:rFonts w:ascii="Times New Roman" w:hAnsi="Times New Roman"/>
                  <w:b w:val="false"/>
                  <w:i w:val="false"/>
                  <w:color w:val="0000FF"/>
                  <w:sz w:val="22"/>
                  <w:u w:val="single"/>
                </w:rPr>
                <w:t>https://m.edsoo.ru/c4e10d4e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6">
              <w:r>
                <w:rPr>
                  <w:rStyle w:val="ListLabel1"/>
                  <w:rFonts w:ascii="Times New Roman" w:hAnsi="Times New Roman"/>
                  <w:b w:val="false"/>
                  <w:i w:val="false"/>
                  <w:color w:val="0000FF"/>
                  <w:sz w:val="22"/>
                  <w:u w:val="single"/>
                </w:rPr>
                <w:t>https://m.edsoo.ru/c4e120e0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7">
              <w:r>
                <w:rPr>
                  <w:rStyle w:val="ListLabel1"/>
                  <w:rFonts w:ascii="Times New Roman" w:hAnsi="Times New Roman"/>
                  <w:b w:val="false"/>
                  <w:i w:val="false"/>
                  <w:color w:val="0000FF"/>
                  <w:sz w:val="22"/>
                  <w:u w:val="single"/>
                </w:rPr>
                <w:t>https://m.edsoo.ru/c4e0d400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8">
              <w:r>
                <w:rPr>
                  <w:rStyle w:val="ListLabel1"/>
                  <w:rFonts w:ascii="Times New Roman" w:hAnsi="Times New Roman"/>
                  <w:b w:val="false"/>
                  <w:i w:val="false"/>
                  <w:color w:val="0000FF"/>
                  <w:sz w:val="22"/>
                  <w:u w:val="single"/>
                </w:rPr>
                <w:t>https://m.edsoo.ru/c4e0b8ee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9">
              <w:r>
                <w:rPr>
                  <w:rStyle w:val="ListLabel1"/>
                  <w:rFonts w:ascii="Times New Roman" w:hAnsi="Times New Roman"/>
                  <w:b w:val="false"/>
                  <w:i w:val="false"/>
                  <w:color w:val="0000FF"/>
                  <w:sz w:val="22"/>
                  <w:u w:val="single"/>
                </w:rPr>
                <w:t>https://m.edsoo.ru/c4e0e634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0">
              <w:r>
                <w:rPr>
                  <w:rStyle w:val="ListLabel1"/>
                  <w:rFonts w:ascii="Times New Roman" w:hAnsi="Times New Roman"/>
                  <w:b w:val="false"/>
                  <w:i w:val="false"/>
                  <w:color w:val="0000FF"/>
                  <w:sz w:val="22"/>
                  <w:u w:val="single"/>
                </w:rPr>
                <w:t>https://m.edsoo.ru/c4e0be8e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1">
              <w:r>
                <w:rPr>
                  <w:rStyle w:val="ListLabel1"/>
                  <w:rFonts w:ascii="Times New Roman" w:hAnsi="Times New Roman"/>
                  <w:b w:val="false"/>
                  <w:i w:val="false"/>
                  <w:color w:val="0000FF"/>
                  <w:sz w:val="22"/>
                  <w:u w:val="single"/>
                </w:rPr>
                <w:t>https://m.edsoo.ru/c4e0c212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2">
              <w:r>
                <w:rPr>
                  <w:rStyle w:val="ListLabel1"/>
                  <w:rFonts w:ascii="Times New Roman" w:hAnsi="Times New Roman"/>
                  <w:b w:val="false"/>
                  <w:i w:val="false"/>
                  <w:color w:val="0000FF"/>
                  <w:sz w:val="22"/>
                  <w:u w:val="single"/>
                </w:rPr>
                <w:t>https://m.edsoo.ru/c4e0c3f2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3">
              <w:r>
                <w:rPr>
                  <w:rStyle w:val="ListLabel1"/>
                  <w:rFonts w:ascii="Times New Roman" w:hAnsi="Times New Roman"/>
                  <w:b w:val="false"/>
                  <w:i w:val="false"/>
                  <w:color w:val="0000FF"/>
                  <w:sz w:val="22"/>
                  <w:u w:val="single"/>
                </w:rPr>
                <w:t>https://m.edsoo.ru/c4e13666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4">
              <w:r>
                <w:rPr>
                  <w:rStyle w:val="ListLabel1"/>
                  <w:rFonts w:ascii="Times New Roman" w:hAnsi="Times New Roman"/>
                  <w:b w:val="false"/>
                  <w:i w:val="false"/>
                  <w:color w:val="0000FF"/>
                  <w:sz w:val="22"/>
                  <w:u w:val="single"/>
                </w:rPr>
                <w:t>https://m.edsoo.ru/c4e14c8c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5">
              <w:r>
                <w:rPr>
                  <w:rStyle w:val="ListLabel1"/>
                  <w:rFonts w:ascii="Times New Roman" w:hAnsi="Times New Roman"/>
                  <w:b w:val="false"/>
                  <w:i w:val="false"/>
                  <w:color w:val="0000FF"/>
                  <w:sz w:val="22"/>
                  <w:u w:val="single"/>
                </w:rPr>
                <w:t>https://m.edsoo.ru/c4e14e62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6">
              <w:r>
                <w:rPr>
                  <w:rStyle w:val="ListLabel1"/>
                  <w:rFonts w:ascii="Times New Roman" w:hAnsi="Times New Roman"/>
                  <w:b w:val="false"/>
                  <w:i w:val="false"/>
                  <w:color w:val="0000FF"/>
                  <w:sz w:val="22"/>
                  <w:u w:val="single"/>
                </w:rPr>
                <w:t>https://m.edsoo.ru/c4e16078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7">
              <w:r>
                <w:rPr>
                  <w:rStyle w:val="ListLabel1"/>
                  <w:rFonts w:ascii="Times New Roman" w:hAnsi="Times New Roman"/>
                  <w:b w:val="false"/>
                  <w:i w:val="false"/>
                  <w:color w:val="0000FF"/>
                  <w:sz w:val="22"/>
                  <w:u w:val="single"/>
                </w:rPr>
                <w:t>https://m.edsoo.ru/c4e092c4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по разделу "Величины".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8">
              <w:r>
                <w:rPr>
                  <w:rStyle w:val="ListLabel1"/>
                  <w:rFonts w:ascii="Times New Roman" w:hAnsi="Times New Roman"/>
                  <w:b w:val="false"/>
                  <w:i w:val="false"/>
                  <w:color w:val="0000FF"/>
                  <w:sz w:val="22"/>
                  <w:u w:val="single"/>
                </w:rPr>
                <w:t>https://m.edsoo.ru/c4e14ab6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9">
              <w:r>
                <w:rPr>
                  <w:rStyle w:val="ListLabel1"/>
                  <w:rFonts w:ascii="Times New Roman" w:hAnsi="Times New Roman"/>
                  <w:b w:val="false"/>
                  <w:i w:val="false"/>
                  <w:color w:val="0000FF"/>
                  <w:sz w:val="22"/>
                  <w:u w:val="single"/>
                </w:rPr>
                <w:t>https://m.edsoo.ru/c4e07208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0">
              <w:r>
                <w:rPr>
                  <w:rStyle w:val="ListLabel1"/>
                  <w:rFonts w:ascii="Times New Roman" w:hAnsi="Times New Roman"/>
                  <w:b w:val="false"/>
                  <w:i w:val="false"/>
                  <w:color w:val="0000FF"/>
                  <w:sz w:val="22"/>
                  <w:u w:val="single"/>
                </w:rPr>
                <w:t>https://m.edsoo.ru/c4e0820c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1">
              <w:r>
                <w:rPr>
                  <w:rStyle w:val="ListLabel1"/>
                  <w:rFonts w:ascii="Times New Roman" w:hAnsi="Times New Roman"/>
                  <w:b w:val="false"/>
                  <w:i w:val="false"/>
                  <w:color w:val="0000FF"/>
                  <w:sz w:val="22"/>
                  <w:u w:val="single"/>
                </w:rPr>
                <w:t>https://m.edsoo.ru/c4e17aea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2">
              <w:r>
                <w:rPr>
                  <w:rStyle w:val="ListLabel1"/>
                  <w:rFonts w:ascii="Times New Roman" w:hAnsi="Times New Roman"/>
                  <w:b w:val="false"/>
                  <w:i w:val="false"/>
                  <w:color w:val="0000FF"/>
                  <w:sz w:val="22"/>
                  <w:u w:val="single"/>
                </w:rPr>
                <w:t>https://m.edsoo.ru/c4e07ff0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3">
              <w:r>
                <w:rPr>
                  <w:rStyle w:val="ListLabel1"/>
                  <w:rFonts w:ascii="Times New Roman" w:hAnsi="Times New Roman"/>
                  <w:b w:val="false"/>
                  <w:i w:val="false"/>
                  <w:color w:val="0000FF"/>
                  <w:sz w:val="22"/>
                  <w:u w:val="single"/>
                </w:rPr>
                <w:t>https://m.edsoo.ru/c4e09116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4">
              <w:r>
                <w:rPr>
                  <w:rStyle w:val="ListLabel1"/>
                  <w:rFonts w:ascii="Times New Roman" w:hAnsi="Times New Roman"/>
                  <w:b w:val="false"/>
                  <w:i w:val="false"/>
                  <w:color w:val="0000FF"/>
                  <w:sz w:val="22"/>
                  <w:u w:val="single"/>
                </w:rPr>
                <w:t>https://m.edsoo.ru/c4e09bde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5">
              <w:r>
                <w:rPr>
                  <w:rStyle w:val="ListLabel1"/>
                  <w:rFonts w:ascii="Times New Roman" w:hAnsi="Times New Roman"/>
                  <w:b w:val="false"/>
                  <w:i w:val="false"/>
                  <w:color w:val="0000FF"/>
                  <w:sz w:val="22"/>
                  <w:u w:val="single"/>
                </w:rPr>
                <w:t>https://m.edsoo.ru/c4e0ca46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6">
              <w:r>
                <w:rPr>
                  <w:rStyle w:val="ListLabel1"/>
                  <w:rFonts w:ascii="Times New Roman" w:hAnsi="Times New Roman"/>
                  <w:b w:val="false"/>
                  <w:i w:val="false"/>
                  <w:color w:val="0000FF"/>
                  <w:sz w:val="22"/>
                  <w:u w:val="single"/>
                </w:rPr>
                <w:t>https://m.edsoo.ru/c4e0cc1c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7">
              <w:r>
                <w:rPr>
                  <w:rStyle w:val="ListLabel1"/>
                  <w:rFonts w:ascii="Times New Roman" w:hAnsi="Times New Roman"/>
                  <w:b w:val="false"/>
                  <w:i w:val="false"/>
                  <w:color w:val="0000FF"/>
                  <w:sz w:val="22"/>
                  <w:u w:val="single"/>
                </w:rPr>
                <w:t>https://m.edsoo.ru/c4e16c6c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8">
              <w:r>
                <w:rPr>
                  <w:rStyle w:val="ListLabel1"/>
                  <w:rFonts w:ascii="Times New Roman" w:hAnsi="Times New Roman"/>
                  <w:b w:val="false"/>
                  <w:i w:val="false"/>
                  <w:color w:val="0000FF"/>
                  <w:sz w:val="22"/>
                  <w:u w:val="single"/>
                </w:rPr>
                <w:t>https://m.edsoo.ru/c4e0defa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9">
              <w:r>
                <w:rPr>
                  <w:rStyle w:val="ListLabel1"/>
                  <w:rFonts w:ascii="Times New Roman" w:hAnsi="Times New Roman"/>
                  <w:b w:val="false"/>
                  <w:i w:val="false"/>
                  <w:color w:val="0000FF"/>
                  <w:sz w:val="22"/>
                  <w:u w:val="single"/>
                </w:rPr>
                <w:t>https://m.edsoo.ru/c4e0dd2e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0">
              <w:r>
                <w:rPr>
                  <w:rStyle w:val="ListLabel1"/>
                  <w:rFonts w:ascii="Times New Roman" w:hAnsi="Times New Roman"/>
                  <w:b w:val="false"/>
                  <w:i w:val="false"/>
                  <w:color w:val="0000FF"/>
                  <w:sz w:val="22"/>
                  <w:u w:val="single"/>
                </w:rPr>
                <w:t>https://m.edsoo.ru/c4e17220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1">
              <w:r>
                <w:rPr>
                  <w:rStyle w:val="ListLabel1"/>
                  <w:rFonts w:ascii="Times New Roman" w:hAnsi="Times New Roman"/>
                  <w:b w:val="false"/>
                  <w:i w:val="false"/>
                  <w:color w:val="0000FF"/>
                  <w:sz w:val="22"/>
                  <w:u w:val="single"/>
                </w:rPr>
                <w:t>https://m.edsoo.ru/c4e18120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2">
              <w:r>
                <w:rPr>
                  <w:rStyle w:val="ListLabel1"/>
                  <w:rFonts w:ascii="Times New Roman" w:hAnsi="Times New Roman"/>
                  <w:b w:val="false"/>
                  <w:i w:val="false"/>
                  <w:color w:val="0000FF"/>
                  <w:sz w:val="22"/>
                  <w:u w:val="single"/>
                </w:rPr>
                <w:t>https://m.edsoo.ru/c4e1043e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3">
              <w:r>
                <w:rPr>
                  <w:rStyle w:val="ListLabel1"/>
                  <w:rFonts w:ascii="Times New Roman" w:hAnsi="Times New Roman"/>
                  <w:b w:val="false"/>
                  <w:i w:val="false"/>
                  <w:color w:val="0000FF"/>
                  <w:sz w:val="22"/>
                  <w:u w:val="single"/>
                </w:rPr>
                <w:t>https://m.edsoo.ru/c4e102b8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4">
              <w:r>
                <w:rPr>
                  <w:rStyle w:val="ListLabel1"/>
                  <w:rFonts w:ascii="Times New Roman" w:hAnsi="Times New Roman"/>
                  <w:b w:val="false"/>
                  <w:i w:val="false"/>
                  <w:color w:val="0000FF"/>
                  <w:sz w:val="22"/>
                  <w:u w:val="single"/>
                </w:rPr>
                <w:t>https://m.edsoo.ru/c4e0e81e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5">
              <w:r>
                <w:rPr>
                  <w:rStyle w:val="ListLabel1"/>
                  <w:rFonts w:ascii="Times New Roman" w:hAnsi="Times New Roman"/>
                  <w:b w:val="false"/>
                  <w:i w:val="false"/>
                  <w:color w:val="0000FF"/>
                  <w:sz w:val="22"/>
                  <w:u w:val="single"/>
                </w:rPr>
                <w:t>https://m.edsoo.ru/c4e17c7a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Текстовые задачи. Задачи в 2-3 действия. 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6">
              <w:r>
                <w:rPr>
                  <w:rStyle w:val="ListLabel1"/>
                  <w:rFonts w:ascii="Times New Roman" w:hAnsi="Times New Roman"/>
                  <w:b w:val="false"/>
                  <w:i w:val="false"/>
                  <w:color w:val="0000FF"/>
                  <w:sz w:val="22"/>
                  <w:u w:val="single"/>
                </w:rPr>
                <w:t>https://m.edsoo.ru/c4e1858a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7">
              <w:r>
                <w:rPr>
                  <w:rStyle w:val="ListLabel1"/>
                  <w:rFonts w:ascii="Times New Roman" w:hAnsi="Times New Roman"/>
                  <w:b w:val="false"/>
                  <w:i w:val="false"/>
                  <w:color w:val="0000FF"/>
                  <w:sz w:val="22"/>
                  <w:u w:val="single"/>
                </w:rPr>
                <w:t>https://m.edsoo.ru/c4e18b70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8">
              <w:r>
                <w:rPr>
                  <w:rStyle w:val="ListLabel1"/>
                  <w:rFonts w:ascii="Times New Roman" w:hAnsi="Times New Roman"/>
                  <w:b w:val="false"/>
                  <w:i w:val="false"/>
                  <w:color w:val="0000FF"/>
                  <w:sz w:val="22"/>
                  <w:u w:val="single"/>
                </w:rPr>
                <w:t>https://m.edsoo.ru/c4e16eb0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78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4333"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98" w:type="dxa"/>
        <w:tblLayout w:type="fixed"/>
        <w:tblCellMar>
          <w:top w:w="50" w:type="dxa"/>
          <w:left w:w="91" w:type="dxa"/>
          <w:bottom w:w="0" w:type="dxa"/>
          <w:right w:w="108" w:type="dxa"/>
        </w:tblCellMar>
      </w:tblPr>
      <w:tblGrid>
        <w:gridCol w:w="641"/>
        <w:gridCol w:w="3120"/>
        <w:gridCol w:w="1124"/>
        <w:gridCol w:w="2110"/>
        <w:gridCol w:w="2257"/>
        <w:gridCol w:w="1"/>
        <w:gridCol w:w="1589"/>
        <w:gridCol w:w="1"/>
        <w:gridCol w:w="2750"/>
      </w:tblGrid>
      <w:tr>
        <w:trPr>
          <w:trHeight w:val="144" w:hRule="atLeast"/>
        </w:trPr>
        <w:tc>
          <w:tcPr>
            <w:tcW w:w="641"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12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492"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90" w:type="dxa"/>
            <w:gridSpan w:val="2"/>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5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41"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312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90"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51"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1000: чтение, запись, сравнение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Анализ текстовой задачи: данные и отношения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9">
              <w:r>
                <w:rPr>
                  <w:rStyle w:val="ListLabel1"/>
                  <w:rFonts w:ascii="Times New Roman" w:hAnsi="Times New Roman"/>
                  <w:b w:val="false"/>
                  <w:i w:val="false"/>
                  <w:color w:val="0000FF"/>
                  <w:sz w:val="22"/>
                  <w:u w:val="single"/>
                </w:rPr>
                <w:t>https://m.edsoo.ru/c4e27670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Представление текстовой задачи на модели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чтение, дополнение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0">
              <w:r>
                <w:rPr>
                  <w:rStyle w:val="ListLabel1"/>
                  <w:rFonts w:ascii="Times New Roman" w:hAnsi="Times New Roman"/>
                  <w:b w:val="false"/>
                  <w:i w:val="false"/>
                  <w:color w:val="0000FF"/>
                  <w:sz w:val="22"/>
                  <w:u w:val="single"/>
                </w:rPr>
                <w:t>https://m.edsoo.ru/c4e19444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задачи разными способами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чтение, запись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1">
              <w:r>
                <w:rPr>
                  <w:rStyle w:val="ListLabel1"/>
                  <w:rFonts w:ascii="Times New Roman" w:hAnsi="Times New Roman"/>
                  <w:b w:val="false"/>
                  <w:i w:val="false"/>
                  <w:color w:val="0000FF"/>
                  <w:sz w:val="22"/>
                  <w:u w:val="single"/>
                </w:rPr>
                <w:t>https://m.edsoo.ru/c4e1925a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2">
              <w:r>
                <w:rPr>
                  <w:rStyle w:val="ListLabel1"/>
                  <w:rFonts w:ascii="Times New Roman" w:hAnsi="Times New Roman"/>
                  <w:b w:val="false"/>
                  <w:i w:val="false"/>
                  <w:color w:val="0000FF"/>
                  <w:sz w:val="22"/>
                  <w:u w:val="single"/>
                </w:rPr>
                <w:t>https://m.edsoo.ru/c4e195ca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в пределах миллиона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3">
              <w:r>
                <w:rPr>
                  <w:rStyle w:val="ListLabel1"/>
                  <w:rFonts w:ascii="Times New Roman" w:hAnsi="Times New Roman"/>
                  <w:b w:val="false"/>
                  <w:i w:val="false"/>
                  <w:color w:val="0000FF"/>
                  <w:sz w:val="22"/>
                  <w:u w:val="single"/>
                </w:rPr>
                <w:t>https://m.edsoo.ru/c4e1973c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и упорядочение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w:t>
            </w:r>
          </w:p>
          <w:p>
            <w:pPr>
              <w:pStyle w:val="Normal"/>
              <w:numPr>
                <w:ilvl w:val="0"/>
                <w:numId w:val="1"/>
              </w:numPr>
              <w:spacing w:before="0" w:after="0"/>
              <w:jc w:val="left"/>
              <w:rPr/>
            </w:pPr>
            <w:hyperlink r:id="rId124">
              <w:r>
                <w:rPr>
                  <w:rStyle w:val="ListLabel1"/>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5">
              <w:r>
                <w:rPr>
                  <w:rStyle w:val="ListLabel1"/>
                  <w:rFonts w:ascii="Times New Roman" w:hAnsi="Times New Roman"/>
                  <w:b w:val="false"/>
                  <w:i w:val="false"/>
                  <w:color w:val="0000FF"/>
                  <w:sz w:val="22"/>
                  <w:u w:val="single"/>
                </w:rPr>
                <w:t>https://m.edsoo.ru/c4e19de0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работу</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6">
              <w:r>
                <w:rPr>
                  <w:rStyle w:val="ListLabel1"/>
                  <w:rFonts w:ascii="Times New Roman" w:hAnsi="Times New Roman"/>
                  <w:b w:val="false"/>
                  <w:i w:val="false"/>
                  <w:color w:val="0000FF"/>
                  <w:sz w:val="22"/>
                  <w:u w:val="single"/>
                </w:rPr>
                <w:t>https://m.edsoo.ru/c4e1a40c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10, 100, 1000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10, 100, 1000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7">
              <w:r>
                <w:rPr>
                  <w:rStyle w:val="ListLabel1"/>
                  <w:rFonts w:ascii="Times New Roman" w:hAnsi="Times New Roman"/>
                  <w:b w:val="false"/>
                  <w:i w:val="false"/>
                  <w:color w:val="0000FF"/>
                  <w:sz w:val="22"/>
                  <w:u w:val="single"/>
                </w:rPr>
                <w:t>https://m.edsoo.ru/c4e1b2f8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8">
              <w:r>
                <w:rPr>
                  <w:rStyle w:val="ListLabel1"/>
                  <w:rFonts w:ascii="Times New Roman" w:hAnsi="Times New Roman"/>
                  <w:b w:val="false"/>
                  <w:i w:val="false"/>
                  <w:color w:val="0000FF"/>
                  <w:sz w:val="22"/>
                  <w:u w:val="single"/>
                </w:rPr>
                <w:t>https://m.edsoo.ru/c4e1b488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9">
              <w:r>
                <w:rPr>
                  <w:rStyle w:val="ListLabel1"/>
                  <w:rFonts w:ascii="Times New Roman" w:hAnsi="Times New Roman"/>
                  <w:b w:val="false"/>
                  <w:i w:val="false"/>
                  <w:color w:val="0000FF"/>
                  <w:sz w:val="22"/>
                  <w:u w:val="single"/>
                </w:rPr>
                <w:t>https://m.edsoo.ru/c4e1b60e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0">
              <w:r>
                <w:rPr>
                  <w:rStyle w:val="ListLabel1"/>
                  <w:rFonts w:ascii="Times New Roman" w:hAnsi="Times New Roman"/>
                  <w:b w:val="false"/>
                  <w:i w:val="false"/>
                  <w:color w:val="0000FF"/>
                  <w:sz w:val="22"/>
                  <w:u w:val="single"/>
                </w:rPr>
                <w:t>https://m.edsoo.ru/c4e1b78a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площади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1">
              <w:r>
                <w:rPr>
                  <w:rStyle w:val="ListLabel1"/>
                  <w:rFonts w:ascii="Times New Roman" w:hAnsi="Times New Roman"/>
                  <w:b w:val="false"/>
                  <w:i w:val="false"/>
                  <w:color w:val="0000FF"/>
                  <w:sz w:val="22"/>
                  <w:u w:val="single"/>
                </w:rPr>
                <w:t>https://m.edsoo.ru/c4e1a89e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2">
              <w:r>
                <w:rPr>
                  <w:rStyle w:val="ListLabel1"/>
                  <w:rFonts w:ascii="Times New Roman" w:hAnsi="Times New Roman"/>
                  <w:b w:val="false"/>
                  <w:i w:val="false"/>
                  <w:color w:val="0000FF"/>
                  <w:sz w:val="22"/>
                  <w:u w:val="single"/>
                </w:rPr>
                <w:t>https://m.edsoo.ru/c4e1ae2a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3">
              <w:r>
                <w:rPr>
                  <w:rStyle w:val="ListLabel1"/>
                  <w:rFonts w:ascii="Times New Roman" w:hAnsi="Times New Roman"/>
                  <w:b w:val="false"/>
                  <w:i w:val="false"/>
                  <w:color w:val="0000FF"/>
                  <w:sz w:val="22"/>
                  <w:u w:val="single"/>
                </w:rPr>
                <w:t>https://m.edsoo.ru/c4e1afe2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расчет времени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времени,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4">
              <w:r>
                <w:rPr>
                  <w:rStyle w:val="ListLabel1"/>
                  <w:rFonts w:ascii="Times New Roman" w:hAnsi="Times New Roman"/>
                  <w:b w:val="false"/>
                  <w:i w:val="false"/>
                  <w:color w:val="0000FF"/>
                  <w:sz w:val="22"/>
                  <w:u w:val="single"/>
                </w:rPr>
                <w:t>https://m.edsoo.ru/c4e1be92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величин, упорядочение величин</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5">
              <w:r>
                <w:rPr>
                  <w:rStyle w:val="ListLabel1"/>
                  <w:rFonts w:ascii="Times New Roman" w:hAnsi="Times New Roman"/>
                  <w:b w:val="false"/>
                  <w:i w:val="false"/>
                  <w:color w:val="0000FF"/>
                  <w:sz w:val="22"/>
                  <w:u w:val="single"/>
                </w:rPr>
                <w:t>https://m.edsoo.ru/c4e1a704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Таблица единиц времени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6">
              <w:r>
                <w:rPr>
                  <w:rStyle w:val="ListLabel1"/>
                  <w:rFonts w:ascii="Times New Roman" w:hAnsi="Times New Roman"/>
                  <w:b w:val="false"/>
                  <w:i w:val="false"/>
                  <w:color w:val="0000FF"/>
                  <w:sz w:val="22"/>
                  <w:u w:val="single"/>
                </w:rPr>
                <w:t>https://m.edsoo.ru/c4e1b168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площади для решения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7">
              <w:r>
                <w:rPr>
                  <w:rStyle w:val="ListLabel1"/>
                  <w:rFonts w:ascii="Times New Roman" w:hAnsi="Times New Roman"/>
                  <w:b w:val="false"/>
                  <w:i w:val="false"/>
                  <w:color w:val="0000FF"/>
                  <w:sz w:val="22"/>
                  <w:u w:val="single"/>
                </w:rPr>
                <w:t>https://m.edsoo.ru/c4e1c022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Разностное и кратное сравнение величин</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8">
              <w:r>
                <w:rPr>
                  <w:rStyle w:val="ListLabel1"/>
                  <w:rFonts w:ascii="Times New Roman" w:hAnsi="Times New Roman"/>
                  <w:b w:val="false"/>
                  <w:i w:val="false"/>
                  <w:color w:val="0000FF"/>
                  <w:sz w:val="22"/>
                  <w:u w:val="single"/>
                </w:rPr>
                <w:t>https://m.edsoo.ru/c4e1c1b2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многозначного числа до заданного круглого числа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9">
              <w:r>
                <w:rPr>
                  <w:rStyle w:val="ListLabel1"/>
                  <w:rFonts w:ascii="Times New Roman" w:hAnsi="Times New Roman"/>
                  <w:b w:val="false"/>
                  <w:i w:val="false"/>
                  <w:color w:val="0000FF"/>
                  <w:sz w:val="22"/>
                  <w:u w:val="single"/>
                </w:rPr>
                <w:t>https://m.edsoo.ru/c4e1f61e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0">
              <w:r>
                <w:rPr>
                  <w:rStyle w:val="ListLabel1"/>
                  <w:rFonts w:ascii="Times New Roman" w:hAnsi="Times New Roman"/>
                  <w:b w:val="false"/>
                  <w:i w:val="false"/>
                  <w:color w:val="0000FF"/>
                  <w:sz w:val="22"/>
                  <w:u w:val="single"/>
                </w:rPr>
                <w:t>https://m.edsoo.ru/c4e1f7c2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Примеры и контрпримеры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фигуры, симметричной заданной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Вычисление доли величины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1">
              <w:r>
                <w:rPr>
                  <w:rStyle w:val="ListLabel1"/>
                  <w:rFonts w:ascii="Times New Roman" w:hAnsi="Times New Roman"/>
                  <w:b w:val="false"/>
                  <w:i w:val="false"/>
                  <w:color w:val="0000FF"/>
                  <w:sz w:val="22"/>
                  <w:u w:val="single"/>
                </w:rPr>
                <w:t>https://m.edsoo.ru/c4e21482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 3</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величинами: сложение, вычитание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Поиск и использование данных для решения практических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2">
              <w:r>
                <w:rPr>
                  <w:rStyle w:val="ListLabel1"/>
                  <w:rFonts w:ascii="Times New Roman" w:hAnsi="Times New Roman"/>
                  <w:b w:val="false"/>
                  <w:i w:val="false"/>
                  <w:color w:val="0000FF"/>
                  <w:sz w:val="22"/>
                  <w:u w:val="single"/>
                </w:rPr>
                <w:t>https://m.edsoo.ru/c4e212de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цены, количества, стоимости товара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3">
              <w:r>
                <w:rPr>
                  <w:rStyle w:val="ListLabel1"/>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с недостаточными данными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чтение, дополнение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4">
              <w:r>
                <w:rPr>
                  <w:rStyle w:val="ListLabel1"/>
                  <w:rFonts w:ascii="Times New Roman" w:hAnsi="Times New Roman"/>
                  <w:b w:val="false"/>
                  <w:i w:val="false"/>
                  <w:color w:val="0000FF"/>
                  <w:sz w:val="22"/>
                  <w:u w:val="single"/>
                </w:rPr>
                <w:t>https://m.edsoo.ru/c4e25582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5">
              <w:r>
                <w:rPr>
                  <w:rStyle w:val="ListLabel1"/>
                  <w:rFonts w:ascii="Times New Roman" w:hAnsi="Times New Roman"/>
                  <w:b w:val="false"/>
                  <w:i w:val="false"/>
                  <w:color w:val="0000FF"/>
                  <w:sz w:val="22"/>
                  <w:u w:val="single"/>
                </w:rPr>
                <w:t>https://m.edsoo.ru/c4e1c4aa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Взаимное расположение геометрических фигур на чертеже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6">
              <w:r>
                <w:rPr>
                  <w:rStyle w:val="ListLabel1"/>
                  <w:rFonts w:ascii="Times New Roman" w:hAnsi="Times New Roman"/>
                  <w:b w:val="false"/>
                  <w:i w:val="false"/>
                  <w:color w:val="0000FF"/>
                  <w:sz w:val="22"/>
                  <w:u w:val="single"/>
                </w:rPr>
                <w:t>https://m.edsoo.ru/c4e1f970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7">
              <w:r>
                <w:rPr>
                  <w:rStyle w:val="ListLabel1"/>
                  <w:rFonts w:ascii="Times New Roman" w:hAnsi="Times New Roman"/>
                  <w:b w:val="false"/>
                  <w:i w:val="false"/>
                  <w:color w:val="0000FF"/>
                  <w:sz w:val="22"/>
                  <w:u w:val="single"/>
                </w:rPr>
                <w:t>https://m.edsoo.ru/c4e1fb1e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8">
              <w:r>
                <w:rPr>
                  <w:rStyle w:val="ListLabel1"/>
                  <w:rFonts w:ascii="Times New Roman" w:hAnsi="Times New Roman"/>
                  <w:b w:val="false"/>
                  <w:i w:val="false"/>
                  <w:color w:val="0000FF"/>
                  <w:sz w:val="22"/>
                  <w:u w:val="single"/>
                </w:rPr>
                <w:t>https://m.edsoo.ru/c4e1cf90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большее или меньшее данного числа в заданное число раз</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пройденного по разделу "Нумерация"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приемы записи решения задачи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9">
              <w:r>
                <w:rPr>
                  <w:rStyle w:val="ListLabel1"/>
                  <w:rFonts w:ascii="Times New Roman" w:hAnsi="Times New Roman"/>
                  <w:b w:val="false"/>
                  <w:i w:val="false"/>
                  <w:color w:val="0000FF"/>
                  <w:sz w:val="22"/>
                  <w:u w:val="single"/>
                </w:rPr>
                <w:t>https://m.edsoo.ru/c4e2358e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0">
              <w:r>
                <w:rPr>
                  <w:rStyle w:val="ListLabel1"/>
                  <w:rFonts w:ascii="Times New Roman" w:hAnsi="Times New Roman"/>
                  <w:b w:val="false"/>
                  <w:i w:val="false"/>
                  <w:color w:val="0000FF"/>
                  <w:sz w:val="22"/>
                  <w:u w:val="single"/>
                </w:rPr>
                <w:t>https://m.edsoo.ru/c4e215ea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1">
              <w:r>
                <w:rPr>
                  <w:rStyle w:val="ListLabel1"/>
                  <w:rFonts w:ascii="Times New Roman" w:hAnsi="Times New Roman"/>
                  <w:b w:val="false"/>
                  <w:i w:val="false"/>
                  <w:color w:val="0000FF"/>
                  <w:sz w:val="22"/>
                  <w:u w:val="single"/>
                </w:rPr>
                <w:t>https://m.edsoo.ru/c4e2597e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отражающих ситуацию купли-продажи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2">
              <w:r>
                <w:rPr>
                  <w:rStyle w:val="ListLabel1"/>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изученного по разделу "Арифметические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многоугольника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движение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3">
              <w:r>
                <w:rPr>
                  <w:rStyle w:val="ListLabel1"/>
                  <w:rFonts w:ascii="Times New Roman" w:hAnsi="Times New Roman"/>
                  <w:b w:val="false"/>
                  <w:i w:val="false"/>
                  <w:color w:val="0000FF"/>
                  <w:sz w:val="22"/>
                  <w:u w:val="single"/>
                </w:rPr>
                <w:t>https://m.edsoo.ru/c4e2226a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расчетных задач (расходы, изменения)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4">
              <w:r>
                <w:rPr>
                  <w:rStyle w:val="ListLabel1"/>
                  <w:rFonts w:ascii="Times New Roman" w:hAnsi="Times New Roman"/>
                  <w:b w:val="false"/>
                  <w:i w:val="false"/>
                  <w:color w:val="0000FF"/>
                  <w:sz w:val="22"/>
                  <w:u w:val="single"/>
                </w:rPr>
                <w:t>https://m.edsoo.ru/c4e25e42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формы представления одной и той же информации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5">
              <w:r>
                <w:rPr>
                  <w:rStyle w:val="ListLabel1"/>
                  <w:rFonts w:ascii="Times New Roman" w:hAnsi="Times New Roman"/>
                  <w:b w:val="false"/>
                  <w:i w:val="false"/>
                  <w:color w:val="0000FF"/>
                  <w:sz w:val="22"/>
                  <w:u w:val="single"/>
                </w:rPr>
                <w:t>https://m.edsoo.ru/c4e24736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Проекции предметов окружающего мира на плоскость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алгоритмов для вычислений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с остатком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значения числового выражения, содержащего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умножения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6">
              <w:r>
                <w:rPr>
                  <w:rStyle w:val="ListLabel1"/>
                  <w:rFonts w:ascii="Times New Roman" w:hAnsi="Times New Roman"/>
                  <w:b w:val="false"/>
                  <w:i w:val="false"/>
                  <w:color w:val="0000FF"/>
                  <w:sz w:val="22"/>
                  <w:u w:val="single"/>
                </w:rPr>
                <w:t>https://m.edsoo.ru/c4e1c6f8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7">
              <w:r>
                <w:rPr>
                  <w:rStyle w:val="ListLabel1"/>
                  <w:rFonts w:ascii="Times New Roman" w:hAnsi="Times New Roman"/>
                  <w:b w:val="false"/>
                  <w:i w:val="false"/>
                  <w:color w:val="0000FF"/>
                  <w:sz w:val="22"/>
                  <w:u w:val="single"/>
                </w:rPr>
                <w:t>https://m.edsoo.ru/c4e25410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8">
              <w:r>
                <w:rPr>
                  <w:rStyle w:val="ListLabel1"/>
                  <w:rFonts w:ascii="Times New Roman" w:hAnsi="Times New Roman"/>
                  <w:b w:val="false"/>
                  <w:i w:val="false"/>
                  <w:color w:val="0000FF"/>
                  <w:sz w:val="22"/>
                  <w:u w:val="single"/>
                </w:rPr>
                <w:t>https://m.edsoo.ru/c4e2529e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умножение и деление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одному-двум признакам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"Письменные вычисления"/ Всероссийская проверочная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9">
              <w:r>
                <w:rPr>
                  <w:rStyle w:val="ListLabel1"/>
                  <w:rFonts w:ascii="Times New Roman" w:hAnsi="Times New Roman"/>
                  <w:b w:val="false"/>
                  <w:i w:val="false"/>
                  <w:color w:val="0000FF"/>
                  <w:sz w:val="22"/>
                  <w:u w:val="single"/>
                </w:rPr>
                <w:t>https://m.edsoo.ru/c4e2316a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Суммирование данных строки, столбца данной таблицы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деления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0">
              <w:r>
                <w:rPr>
                  <w:rStyle w:val="ListLabel1"/>
                  <w:rFonts w:ascii="Times New Roman" w:hAnsi="Times New Roman"/>
                  <w:b w:val="false"/>
                  <w:i w:val="false"/>
                  <w:color w:val="0000FF"/>
                  <w:sz w:val="22"/>
                  <w:u w:val="single"/>
                </w:rPr>
                <w:t>https://m.edsoo.ru/c4e1d544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Окружность, круг: распознавание и изображение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1">
              <w:r>
                <w:rPr>
                  <w:rStyle w:val="ListLabel1"/>
                  <w:rFonts w:ascii="Times New Roman" w:hAnsi="Times New Roman"/>
                  <w:b w:val="false"/>
                  <w:i w:val="false"/>
                  <w:color w:val="0000FF"/>
                  <w:sz w:val="22"/>
                  <w:u w:val="single"/>
                </w:rPr>
                <w:t>https://m.edsoo.ru/c4e241f0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2">
              <w:r>
                <w:rPr>
                  <w:rStyle w:val="ListLabel1"/>
                  <w:rFonts w:ascii="Times New Roman" w:hAnsi="Times New Roman"/>
                  <w:b w:val="false"/>
                  <w:i w:val="false"/>
                  <w:color w:val="0000FF"/>
                  <w:sz w:val="22"/>
                  <w:u w:val="single"/>
                </w:rPr>
                <w:t>https://m.edsoo.ru/c4e22968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с избыточными и недостающими данными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Окружность и круг: построение, нахождение радиуса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3">
              <w:r>
                <w:rPr>
                  <w:rStyle w:val="ListLabel1"/>
                  <w:rFonts w:ascii="Times New Roman" w:hAnsi="Times New Roman"/>
                  <w:b w:val="false"/>
                  <w:i w:val="false"/>
                  <w:color w:val="0000FF"/>
                  <w:sz w:val="22"/>
                  <w:u w:val="single"/>
                </w:rPr>
                <w:t>https://m.edsoo.ru/c4e2433a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4">
              <w:r>
                <w:rPr>
                  <w:rStyle w:val="ListLabel1"/>
                  <w:rFonts w:ascii="Times New Roman" w:hAnsi="Times New Roman"/>
                  <w:b w:val="false"/>
                  <w:i w:val="false"/>
                  <w:color w:val="0000FF"/>
                  <w:sz w:val="22"/>
                  <w:u w:val="single"/>
                </w:rPr>
                <w:t>https://m.edsoo.ru/c4e296aa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скорости, времени, пройденного пути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5">
              <w:r>
                <w:rPr>
                  <w:rStyle w:val="ListLabel1"/>
                  <w:rFonts w:ascii="Times New Roman" w:hAnsi="Times New Roman"/>
                  <w:b w:val="false"/>
                  <w:i w:val="false"/>
                  <w:color w:val="0000FF"/>
                  <w:sz w:val="22"/>
                  <w:u w:val="single"/>
                </w:rPr>
                <w:t>https://m.edsoo.ru/c4e2911e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Работа с текстовой задачей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6">
              <w:r>
                <w:rPr>
                  <w:rStyle w:val="ListLabel1"/>
                  <w:rFonts w:ascii="Times New Roman" w:hAnsi="Times New Roman"/>
                  <w:b w:val="false"/>
                  <w:i w:val="false"/>
                  <w:color w:val="0000FF"/>
                  <w:sz w:val="22"/>
                  <w:u w:val="single"/>
                </w:rPr>
                <w:t>https://m.edsoo.ru/c4e29510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Библиотека ЦОК</w:t>
            </w:r>
          </w:p>
          <w:p>
            <w:pPr>
              <w:pStyle w:val="Normal"/>
              <w:numPr>
                <w:ilvl w:val="0"/>
                <w:numId w:val="2"/>
              </w:numPr>
              <w:spacing w:before="0" w:after="0"/>
              <w:jc w:val="left"/>
              <w:rPr/>
            </w:pPr>
            <w:hyperlink r:id="rId167">
              <w:r>
                <w:rPr>
                  <w:rStyle w:val="ListLabel1"/>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68">
              <w:r>
                <w:rPr>
                  <w:rStyle w:val="ListLabel1"/>
                  <w:rFonts w:ascii="Times New Roman" w:hAnsi="Times New Roman"/>
                  <w:b w:val="false"/>
                  <w:i w:val="false"/>
                  <w:color w:val="0000FF"/>
                  <w:sz w:val="22"/>
                  <w:u w:val="single"/>
                </w:rPr>
                <w:t>https://m.edsoo.ru/c4e20cee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9">
              <w:r>
                <w:rPr>
                  <w:rStyle w:val="ListLabel1"/>
                  <w:rFonts w:ascii="Times New Roman" w:hAnsi="Times New Roman"/>
                  <w:b w:val="false"/>
                  <w:i w:val="false"/>
                  <w:color w:val="0000FF"/>
                  <w:sz w:val="22"/>
                  <w:u w:val="single"/>
                </w:rPr>
                <w:t>https://m.edsoo.ru/c4e244a2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0">
              <w:r>
                <w:rPr>
                  <w:rStyle w:val="ListLabel1"/>
                  <w:rFonts w:ascii="Times New Roman" w:hAnsi="Times New Roman"/>
                  <w:b w:val="false"/>
                  <w:i w:val="false"/>
                  <w:color w:val="0000FF"/>
                  <w:sz w:val="22"/>
                  <w:u w:val="single"/>
                </w:rPr>
                <w:t>https://m.edsoo.ru/c4e25154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1">
              <w:r>
                <w:rPr>
                  <w:rStyle w:val="ListLabel1"/>
                  <w:rFonts w:ascii="Times New Roman" w:hAnsi="Times New Roman"/>
                  <w:b w:val="false"/>
                  <w:i w:val="false"/>
                  <w:color w:val="0000FF"/>
                  <w:sz w:val="22"/>
                  <w:u w:val="single"/>
                </w:rPr>
                <w:t>https://m.edsoo.ru/c4e288ea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по теме "Пространственные геометрические фигуры (тела)"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2">
              <w:r>
                <w:rPr>
                  <w:rStyle w:val="ListLabel1"/>
                  <w:rFonts w:ascii="Times New Roman" w:hAnsi="Times New Roman"/>
                  <w:b w:val="false"/>
                  <w:i w:val="false"/>
                  <w:color w:val="0000FF"/>
                  <w:sz w:val="22"/>
                  <w:u w:val="single"/>
                </w:rPr>
                <w:t>https://m.edsoo.ru/c4e299ca</w:t>
              </w:r>
            </w:hyperlink>
          </w:p>
        </w:tc>
      </w:tr>
      <w:tr>
        <w:trPr>
          <w:trHeight w:val="144" w:hRule="atLeast"/>
        </w:trPr>
        <w:tc>
          <w:tcPr>
            <w:tcW w:w="376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4341"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sectPr>
          <w:type w:val="nextPage"/>
          <w:pgSz w:orient="landscape" w:w="16383" w:h="11906"/>
          <w:pgMar w:left="1800" w:right="1800" w:gutter="0" w:header="0" w:top="1440" w:footer="0" w:bottom="1440"/>
          <w:pgNumType w:fmt="decimal"/>
          <w:formProt w:val="false"/>
          <w:textDirection w:val="lrTb"/>
          <w:docGrid w:type="default" w:linePitch="100" w:charSpace="4096"/>
        </w:sectPr>
        <w:pStyle w:val="Normal"/>
        <w:rPr/>
      </w:pPr>
      <w:r>
        <w:rPr/>
      </w:r>
      <w:bookmarkStart w:id="13" w:name="block-48065726"/>
      <w:bookmarkStart w:id="14" w:name="block-48065726"/>
      <w:bookmarkEnd w:id="14"/>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2. ДЛЯ САМОСТОЯТЕЛЬНОГО КОНСТРУИРОВАНИЯ ПОУРОЧНОГО ПЛАНИРОВАНИЯ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98" w:type="dxa"/>
        <w:tblLayout w:type="fixed"/>
        <w:tblCellMar>
          <w:top w:w="50" w:type="dxa"/>
          <w:left w:w="91" w:type="dxa"/>
          <w:bottom w:w="0" w:type="dxa"/>
          <w:right w:w="108" w:type="dxa"/>
        </w:tblCellMar>
      </w:tblPr>
      <w:tblGrid>
        <w:gridCol w:w="662"/>
        <w:gridCol w:w="2880"/>
        <w:gridCol w:w="1165"/>
        <w:gridCol w:w="2157"/>
        <w:gridCol w:w="2302"/>
        <w:gridCol w:w="1"/>
        <w:gridCol w:w="1627"/>
        <w:gridCol w:w="3"/>
        <w:gridCol w:w="2796"/>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625"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630" w:type="dxa"/>
            <w:gridSpan w:val="2"/>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9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62"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88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628"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Количественный счет</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Порядковый счет</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количеству: столько же, сколько</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количеству: больше, меньше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Различение, чтение чисел. Число и цифра 1</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и количество. Число и цифра 2</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упорядочение чисел. Число и цифра 3</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Уменьшение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Длина. Сравнение по длине: длиннее, короче, одинаковые по длине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 числа. Запись чисел в заданном порядке. Число и цифра 5</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целого из частей (чисел, геометрических фигур)</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таблицы (содержащей не более четырёх данных)</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геометрических фигур: точка, отрезок и др.</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Сбор данных об объекте по образцу; выбор объекта по описанию</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сравнения: больше, меньше, столько же (равно)</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без измерения: выше — ниже, шире — уже, длиннее — короче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 общее, различное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как результат счета. Состав числа. Число и цифра 8</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как результат измерения. Число и цифра 9</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и цифра 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Состав чисел в пределах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длины: сантиметр</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с помощью линейки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Действие сложения.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увеличения на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до 10. Запись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задачи по краткой записи, рисунку, схеме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сложения чисел (в пределах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«Решение текстовых задач»</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длин отрезков</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по длине, проверка результата сравнения измерением</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Группировка объектов по заданному признаку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отрезка заданной длины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Действие вычитания.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результата вычитания нескольких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и запись арифметического действия в практической ситуации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Зависимость между данными и искомой величиной в текстовой задаче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Перестановка слагаемых при сложении чисел</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Извлечение данного из строки, столбца таблицы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Выполнение 1—3-шаговых инструкций, связанных с вычислениями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квадрат</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прямоугольник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увеличение, уменьшение длины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длины отрезка. Построение, запись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квадрата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как действие, обратное сложению</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без измерения: старше — моложе, тяжелее — легче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Выполнение 1—3-шаговых инструкций, связанных с измерением длины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Внесение одного-двух данных в таблицу</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 Сложение и вычитание.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суммы и остатка.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11 до 20. Десятичный принцип записи чисел</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следования чисел от 11 до 20. Сравнение и упорядочение чисел</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Однозначные и двузначные числа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 в разных единицах (сантиметры, дециметры)</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Десяток. Счет десятками в пределах ста</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и чтение числового выражения, содержащего 1-2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Числа от 1 до 20: различение, чтение, запись</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с числом 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разностное сравнение.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15</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в пределах 20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в пределах 20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Счёт по 2, по 3, по 5. Сложение одинаковых слагаемых</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Состав чисел в пределах 20</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по теме «Числа от 1 до 20. Сложение и вычитание»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11 до 20.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Единица длины: сантиметр, дециметр.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Сложение с переходом через десяток.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Вычитание с переходом через десяток.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20.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отрезка.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группировка, закономерности, высказывания.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Таблицы. Повторение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2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9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5" w:type="dxa"/>
        <w:jc w:val="left"/>
        <w:tblInd w:w="98" w:type="dxa"/>
        <w:tblLayout w:type="fixed"/>
        <w:tblCellMar>
          <w:top w:w="50" w:type="dxa"/>
          <w:left w:w="91" w:type="dxa"/>
          <w:bottom w:w="0" w:type="dxa"/>
          <w:right w:w="108" w:type="dxa"/>
        </w:tblCellMar>
      </w:tblPr>
      <w:tblGrid>
        <w:gridCol w:w="648"/>
        <w:gridCol w:w="3040"/>
        <w:gridCol w:w="1138"/>
        <w:gridCol w:w="2127"/>
        <w:gridCol w:w="2272"/>
        <w:gridCol w:w="1603"/>
        <w:gridCol w:w="276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537"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60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6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48"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304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603"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66"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Числа от 1 до 100: действия с числами до 20. Повторение </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(единица длины — миллиметр)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величин. Решение практических задач</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в пределах 100. Неравенство, запись неравенства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(единица длины — метр)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числа на несколько единиц/десятков</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Соотношения между единицами величины (в пределах 100)</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Представление текста задачи разными способами</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(единицы времени — час, минута)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ломаная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Разностное сравнение чисел, величин</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чтение числового выражения со скобками, без скобок</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Сочетательное свойство сложения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Вычисление суммы, разности удобным способом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Оформление решения задачи (по вопросам, по действиям с пояснением)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утверждений с использованием слов «каждый», «все»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Взаимосвязь компонентов и результата действия сложения </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действия сложения, его нахождение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компонентов и результата действия вычитания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действия вычитания, его нахождение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в два действия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многоугольник</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многоугольника (треугольника, четырехугольника)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письменного сложения чисел</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письменного вычитания чисел</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отрезка заданной длины</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Распознавание и изображение геометрических фигур: прямой угол</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 прямоугольник, квадрат</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(приёмы, правила) устных и письменных вычислений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и вычитание.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сложение равных чисел</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Оформление решения задачи с помощью числового выражения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листе в клетку квадрата с заданной длиной стороны</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чисел. Компоненты действия, запись равенства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сложения и умножения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произведения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умножения для решения практических задач</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умножения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чисел. Компоненты действия, запись равенства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деления в практических ситуациях</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слагаемого (вычисления в пределах 100)</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уменьшаемого (вычисления в пределах 100)</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вычитаемого (вычисления в пределах 100)</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Вычитание суммы из числа, числа из суммы</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конкретный смысл арифметических действий.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2</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2</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3</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3</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4</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4</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5</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5</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№6</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6 и на 6</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6</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7 и на 7</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7</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8 и на 8</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8</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Умножение числа 9 и на 9</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Табличное умножение в пределах 50. Деление на 9</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1, на 0. Деление числа 0</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величинами: сравнение по массе (единица массы — килограмм)</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(приёмы, правила) построения геометрических фигур</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Обобщение изученного за курс 2 класса</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Единица длины, массы, времени.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в два действия.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 Умножение. Деление. Повторение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60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6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3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7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6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98" w:type="dxa"/>
        <w:tblLayout w:type="fixed"/>
        <w:tblCellMar>
          <w:top w:w="50" w:type="dxa"/>
          <w:left w:w="91" w:type="dxa"/>
          <w:bottom w:w="0" w:type="dxa"/>
          <w:right w:w="108" w:type="dxa"/>
        </w:tblCellMar>
      </w:tblPr>
      <w:tblGrid>
        <w:gridCol w:w="637"/>
        <w:gridCol w:w="3147"/>
        <w:gridCol w:w="1119"/>
        <w:gridCol w:w="2106"/>
        <w:gridCol w:w="2251"/>
        <w:gridCol w:w="1"/>
        <w:gridCol w:w="1585"/>
        <w:gridCol w:w="3"/>
        <w:gridCol w:w="2744"/>
      </w:tblGrid>
      <w:tr>
        <w:trPr>
          <w:trHeight w:val="144" w:hRule="atLeast"/>
        </w:trPr>
        <w:tc>
          <w:tcPr>
            <w:tcW w:w="63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477"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88" w:type="dxa"/>
            <w:gridSpan w:val="2"/>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4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37"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3147"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86"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3">
              <w:r>
                <w:rPr>
                  <w:rStyle w:val="ListLabel1"/>
                  <w:rFonts w:ascii="Times New Roman" w:hAnsi="Times New Roman"/>
                  <w:b w:val="false"/>
                  <w:i w:val="false"/>
                  <w:color w:val="0000FF"/>
                  <w:sz w:val="22"/>
                  <w:u w:val="single"/>
                </w:rPr>
                <w:t>https://m.edsoo.ru/c4e15cea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4">
              <w:r>
                <w:rPr>
                  <w:rStyle w:val="ListLabel1"/>
                  <w:rFonts w:ascii="Times New Roman" w:hAnsi="Times New Roman"/>
                  <w:b w:val="false"/>
                  <w:i w:val="false"/>
                  <w:color w:val="0000FF"/>
                  <w:sz w:val="22"/>
                  <w:u w:val="single"/>
                </w:rPr>
                <w:t>https://m.edsoo.ru/c4e1592a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5">
              <w:r>
                <w:rPr>
                  <w:rStyle w:val="ListLabel1"/>
                  <w:rFonts w:ascii="Times New Roman" w:hAnsi="Times New Roman"/>
                  <w:b w:val="false"/>
                  <w:i w:val="false"/>
                  <w:color w:val="0000FF"/>
                  <w:sz w:val="22"/>
                  <w:u w:val="single"/>
                </w:rPr>
                <w:t>https://m.edsoo.ru/c4e0ee40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правильности вычислений: прикидка и оценка результата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6">
              <w:r>
                <w:rPr>
                  <w:rStyle w:val="ListLabel1"/>
                  <w:rFonts w:ascii="Times New Roman" w:hAnsi="Times New Roman"/>
                  <w:b w:val="false"/>
                  <w:i w:val="false"/>
                  <w:color w:val="0000FF"/>
                  <w:sz w:val="22"/>
                  <w:u w:val="single"/>
                </w:rPr>
                <w:t>https://m.edsoo.ru/c4e0a3cc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7">
              <w:r>
                <w:rPr>
                  <w:rStyle w:val="ListLabel1"/>
                  <w:rFonts w:ascii="Times New Roman" w:hAnsi="Times New Roman"/>
                  <w:b w:val="false"/>
                  <w:i w:val="false"/>
                  <w:color w:val="0000FF"/>
                  <w:sz w:val="22"/>
                  <w:u w:val="single"/>
                </w:rPr>
                <w:t>https://m.edsoo.ru/c4e10588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8">
              <w:r>
                <w:rPr>
                  <w:rStyle w:val="ListLabel1"/>
                  <w:rFonts w:ascii="Times New Roman" w:hAnsi="Times New Roman"/>
                  <w:b w:val="false"/>
                  <w:i w:val="false"/>
                  <w:color w:val="0000FF"/>
                  <w:sz w:val="22"/>
                  <w:u w:val="single"/>
                </w:rPr>
                <w:t>https://m.edsoo.ru/c4e1628a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9">
              <w:r>
                <w:rPr>
                  <w:rStyle w:val="ListLabel1"/>
                  <w:rFonts w:ascii="Times New Roman" w:hAnsi="Times New Roman"/>
                  <w:b w:val="false"/>
                  <w:i w:val="false"/>
                  <w:color w:val="0000FF"/>
                  <w:sz w:val="22"/>
                  <w:u w:val="single"/>
                </w:rPr>
                <w:t>https://m.edsoo.ru/c4e15ec0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0">
              <w:r>
                <w:rPr>
                  <w:rStyle w:val="ListLabel1"/>
                  <w:rFonts w:ascii="Times New Roman" w:hAnsi="Times New Roman"/>
                  <w:b w:val="false"/>
                  <w:i w:val="false"/>
                  <w:color w:val="0000FF"/>
                  <w:sz w:val="22"/>
                  <w:u w:val="single"/>
                </w:rPr>
                <w:t>https://m.edsoo.ru/c4e0b4de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вычисления с использованием таблицы умножения и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в пределах 50: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1">
              <w:r>
                <w:rPr>
                  <w:rStyle w:val="ListLabel1"/>
                  <w:rFonts w:ascii="Times New Roman" w:hAnsi="Times New Roman"/>
                  <w:b w:val="false"/>
                  <w:i w:val="false"/>
                  <w:color w:val="0000FF"/>
                  <w:sz w:val="22"/>
                  <w:u w:val="single"/>
                </w:rPr>
                <w:t>https://m.edsoo.ru/c4e0f034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2">
              <w:r>
                <w:rPr>
                  <w:rStyle w:val="ListLabel1"/>
                  <w:rFonts w:ascii="Times New Roman" w:hAnsi="Times New Roman"/>
                  <w:b w:val="false"/>
                  <w:i w:val="false"/>
                  <w:color w:val="0000FF"/>
                  <w:sz w:val="22"/>
                  <w:u w:val="single"/>
                </w:rPr>
                <w:t>https://m.edsoo.ru/c4e1338c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3">
              <w:r>
                <w:rPr>
                  <w:rStyle w:val="ListLabel1"/>
                  <w:rFonts w:ascii="Times New Roman" w:hAnsi="Times New Roman"/>
                  <w:b w:val="false"/>
                  <w:i w:val="false"/>
                  <w:color w:val="0000FF"/>
                  <w:sz w:val="22"/>
                  <w:u w:val="single"/>
                </w:rPr>
                <w:t>https://m.edsoo.ru/c4e1383c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4">
              <w:r>
                <w:rPr>
                  <w:rStyle w:val="ListLabel1"/>
                  <w:rFonts w:ascii="Times New Roman" w:hAnsi="Times New Roman"/>
                  <w:b w:val="false"/>
                  <w:i w:val="false"/>
                  <w:color w:val="0000FF"/>
                  <w:sz w:val="22"/>
                  <w:u w:val="single"/>
                </w:rPr>
                <w:t>https://m.edsoo.ru/c4e13666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5">
              <w:r>
                <w:rPr>
                  <w:rStyle w:val="ListLabel1"/>
                  <w:rFonts w:ascii="Times New Roman" w:hAnsi="Times New Roman"/>
                  <w:b w:val="false"/>
                  <w:i w:val="false"/>
                  <w:color w:val="0000FF"/>
                  <w:sz w:val="22"/>
                  <w:u w:val="single"/>
                </w:rPr>
                <w:t>https://m.edsoo.ru/c4e0ade0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6">
              <w:r>
                <w:rPr>
                  <w:rStyle w:val="ListLabel1"/>
                  <w:rFonts w:ascii="Times New Roman" w:hAnsi="Times New Roman"/>
                  <w:b w:val="false"/>
                  <w:i w:val="false"/>
                  <w:color w:val="0000FF"/>
                  <w:sz w:val="22"/>
                  <w:u w:val="single"/>
                </w:rPr>
                <w:t>https://m.edsoo.ru/c4e129e6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7">
              <w:r>
                <w:rPr>
                  <w:rStyle w:val="ListLabel1"/>
                  <w:rFonts w:ascii="Times New Roman" w:hAnsi="Times New Roman"/>
                  <w:b w:val="false"/>
                  <w:i w:val="false"/>
                  <w:color w:val="0000FF"/>
                  <w:sz w:val="22"/>
                  <w:u w:val="single"/>
                </w:rPr>
                <w:t>https://m.edsoo.ru/c4e173e2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8">
              <w:r>
                <w:rPr>
                  <w:rStyle w:val="ListLabel1"/>
                  <w:rFonts w:ascii="Times New Roman" w:hAnsi="Times New Roman"/>
                  <w:b w:val="false"/>
                  <w:i w:val="false"/>
                  <w:color w:val="0000FF"/>
                  <w:sz w:val="22"/>
                  <w:u w:val="single"/>
                </w:rPr>
                <w:t>https://m.edsoo.ru/c4e106d2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9">
              <w:r>
                <w:rPr>
                  <w:rStyle w:val="ListLabel1"/>
                  <w:rFonts w:ascii="Times New Roman" w:hAnsi="Times New Roman"/>
                  <w:b w:val="false"/>
                  <w:i w:val="false"/>
                  <w:color w:val="0000FF"/>
                  <w:sz w:val="22"/>
                  <w:u w:val="single"/>
                </w:rPr>
                <w:t>https://m.edsoo.ru/c4e0afb6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0">
              <w:r>
                <w:rPr>
                  <w:rStyle w:val="ListLabel1"/>
                  <w:rFonts w:ascii="Times New Roman" w:hAnsi="Times New Roman"/>
                  <w:b w:val="false"/>
                  <w:i w:val="false"/>
                  <w:color w:val="0000FF"/>
                  <w:sz w:val="22"/>
                  <w:u w:val="single"/>
                </w:rPr>
                <w:t>https://m.edsoo.ru/c4e1158c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1">
              <w:r>
                <w:rPr>
                  <w:rStyle w:val="ListLabel1"/>
                  <w:rFonts w:ascii="Times New Roman" w:hAnsi="Times New Roman"/>
                  <w:b w:val="false"/>
                  <w:i w:val="false"/>
                  <w:color w:val="0000FF"/>
                  <w:sz w:val="22"/>
                  <w:u w:val="single"/>
                </w:rPr>
                <w:t>https://m.edsoo.ru/c4e139fe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2">
              <w:r>
                <w:rPr>
                  <w:rStyle w:val="ListLabel1"/>
                  <w:rFonts w:ascii="Times New Roman" w:hAnsi="Times New Roman"/>
                  <w:b w:val="false"/>
                  <w:i w:val="false"/>
                  <w:color w:val="0000FF"/>
                  <w:sz w:val="22"/>
                  <w:u w:val="single"/>
                </w:rPr>
                <w:t>https://m.edsoo.ru/c4e131d4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3">
              <w:r>
                <w:rPr>
                  <w:rStyle w:val="ListLabel1"/>
                  <w:rFonts w:ascii="Times New Roman" w:hAnsi="Times New Roman"/>
                  <w:b w:val="false"/>
                  <w:i w:val="false"/>
                  <w:color w:val="0000FF"/>
                  <w:sz w:val="22"/>
                  <w:u w:val="single"/>
                </w:rPr>
                <w:t>https://m.edsoo.ru/c4e13daa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4">
              <w:r>
                <w:rPr>
                  <w:rStyle w:val="ListLabel1"/>
                  <w:rFonts w:ascii="Times New Roman" w:hAnsi="Times New Roman"/>
                  <w:b w:val="false"/>
                  <w:i w:val="false"/>
                  <w:color w:val="0000FF"/>
                  <w:sz w:val="22"/>
                  <w:u w:val="single"/>
                </w:rPr>
                <w:t>https://m.edsoo.ru/c4e13f6c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5">
              <w:r>
                <w:rPr>
                  <w:rStyle w:val="ListLabel1"/>
                  <w:rFonts w:ascii="Times New Roman" w:hAnsi="Times New Roman"/>
                  <w:b w:val="false"/>
                  <w:i w:val="false"/>
                  <w:color w:val="0000FF"/>
                  <w:sz w:val="22"/>
                  <w:u w:val="single"/>
                </w:rPr>
                <w:t>https://m.edsoo.ru/c4e0b18c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6">
              <w:r>
                <w:rPr>
                  <w:rStyle w:val="ListLabel1"/>
                  <w:rFonts w:ascii="Times New Roman" w:hAnsi="Times New Roman"/>
                  <w:b w:val="false"/>
                  <w:i w:val="false"/>
                  <w:color w:val="0000FF"/>
                  <w:sz w:val="22"/>
                  <w:u w:val="single"/>
                </w:rPr>
                <w:t>https://m.edsoo.ru/c4e0b358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7">
              <w:r>
                <w:rPr>
                  <w:rStyle w:val="ListLabel1"/>
                  <w:rFonts w:ascii="Times New Roman" w:hAnsi="Times New Roman"/>
                  <w:b w:val="false"/>
                  <w:i w:val="false"/>
                  <w:color w:val="0000FF"/>
                  <w:sz w:val="22"/>
                  <w:u w:val="single"/>
                </w:rPr>
                <w:t>https://m.edsoo.ru/c4e146ce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8">
              <w:r>
                <w:rPr>
                  <w:rStyle w:val="ListLabel1"/>
                  <w:rFonts w:ascii="Times New Roman" w:hAnsi="Times New Roman"/>
                  <w:b w:val="false"/>
                  <w:i w:val="false"/>
                  <w:color w:val="0000FF"/>
                  <w:sz w:val="22"/>
                  <w:u w:val="single"/>
                </w:rPr>
                <w:t>https://m.edsoo.ru/c4e12c66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9">
              <w:r>
                <w:rPr>
                  <w:rStyle w:val="ListLabel1"/>
                  <w:rFonts w:ascii="Times New Roman" w:hAnsi="Times New Roman"/>
                  <w:b w:val="false"/>
                  <w:i w:val="false"/>
                  <w:color w:val="0000FF"/>
                  <w:sz w:val="22"/>
                  <w:u w:val="single"/>
                </w:rPr>
                <w:t>https://m.edsoo.ru/c4e12df6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0">
              <w:r>
                <w:rPr>
                  <w:rStyle w:val="ListLabel1"/>
                  <w:rFonts w:ascii="Times New Roman" w:hAnsi="Times New Roman"/>
                  <w:b w:val="false"/>
                  <w:i w:val="false"/>
                  <w:color w:val="0000FF"/>
                  <w:sz w:val="22"/>
                  <w:u w:val="single"/>
                </w:rPr>
                <w:t>https://m.edsoo.ru/c4e14ab6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1">
              <w:r>
                <w:rPr>
                  <w:rStyle w:val="ListLabel1"/>
                  <w:rFonts w:ascii="Times New Roman" w:hAnsi="Times New Roman"/>
                  <w:b w:val="false"/>
                  <w:i w:val="false"/>
                  <w:color w:val="0000FF"/>
                  <w:sz w:val="22"/>
                  <w:u w:val="single"/>
                </w:rPr>
                <w:t>https://m.edsoo.ru/c4e12266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2">
              <w:r>
                <w:rPr>
                  <w:rStyle w:val="ListLabel1"/>
                  <w:rFonts w:ascii="Times New Roman" w:hAnsi="Times New Roman"/>
                  <w:b w:val="false"/>
                  <w:i w:val="false"/>
                  <w:color w:val="0000FF"/>
                  <w:sz w:val="22"/>
                  <w:u w:val="single"/>
                </w:rPr>
                <w:t>https://m.edsoo.ru/c4e13daa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3">
              <w:r>
                <w:rPr>
                  <w:rStyle w:val="ListLabel1"/>
                  <w:rFonts w:ascii="Times New Roman" w:hAnsi="Times New Roman"/>
                  <w:b w:val="false"/>
                  <w:i w:val="false"/>
                  <w:color w:val="0000FF"/>
                  <w:sz w:val="22"/>
                  <w:u w:val="single"/>
                </w:rPr>
                <w:t>https://m.edsoo.ru/c4e151f0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Выбор формы представления информации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4">
              <w:r>
                <w:rPr>
                  <w:rStyle w:val="ListLabel1"/>
                  <w:rFonts w:ascii="Times New Roman" w:hAnsi="Times New Roman"/>
                  <w:b w:val="false"/>
                  <w:i w:val="false"/>
                  <w:color w:val="0000FF"/>
                  <w:sz w:val="22"/>
                  <w:u w:val="single"/>
                </w:rPr>
                <w:t>https://m.edsoo.ru/c4e18ec2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5">
              <w:r>
                <w:rPr>
                  <w:rStyle w:val="ListLabel1"/>
                  <w:rFonts w:ascii="Times New Roman" w:hAnsi="Times New Roman"/>
                  <w:b w:val="false"/>
                  <w:i w:val="false"/>
                  <w:color w:val="0000FF"/>
                  <w:sz w:val="22"/>
                  <w:u w:val="single"/>
                </w:rPr>
                <w:t>https://m.edsoo.ru/c4e14c8c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6">
              <w:r>
                <w:rPr>
                  <w:rStyle w:val="ListLabel1"/>
                  <w:rFonts w:ascii="Times New Roman" w:hAnsi="Times New Roman"/>
                  <w:b w:val="false"/>
                  <w:i w:val="false"/>
                  <w:color w:val="0000FF"/>
                  <w:sz w:val="22"/>
                  <w:u w:val="single"/>
                </w:rPr>
                <w:t>https://m.edsoo.ru/c4e0cdf2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7">
              <w:r>
                <w:rPr>
                  <w:rStyle w:val="ListLabel1"/>
                  <w:rFonts w:ascii="Times New Roman" w:hAnsi="Times New Roman"/>
                  <w:b w:val="false"/>
                  <w:i w:val="false"/>
                  <w:color w:val="0000FF"/>
                  <w:sz w:val="22"/>
                  <w:u w:val="single"/>
                </w:rPr>
                <w:t>https://m.edsoo.ru/c4e0cfc8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Вычисления с числами 0 и 1</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8">
              <w:r>
                <w:rPr>
                  <w:rStyle w:val="ListLabel1"/>
                  <w:rFonts w:ascii="Times New Roman" w:hAnsi="Times New Roman"/>
                  <w:b w:val="false"/>
                  <w:i w:val="false"/>
                  <w:color w:val="0000FF"/>
                  <w:sz w:val="22"/>
                  <w:u w:val="single"/>
                </w:rPr>
                <w:t>https://m.edsoo.ru/c4e0d18a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9">
              <w:r>
                <w:rPr>
                  <w:rStyle w:val="ListLabel1"/>
                  <w:rFonts w:ascii="Times New Roman" w:hAnsi="Times New Roman"/>
                  <w:b w:val="false"/>
                  <w:i w:val="false"/>
                  <w:color w:val="0000FF"/>
                  <w:sz w:val="22"/>
                  <w:u w:val="single"/>
                </w:rPr>
                <w:t>https://m.edsoo.ru/c4e120e0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0">
              <w:r>
                <w:rPr>
                  <w:rStyle w:val="ListLabel1"/>
                  <w:rFonts w:ascii="Times New Roman" w:hAnsi="Times New Roman"/>
                  <w:b w:val="false"/>
                  <w:i w:val="false"/>
                  <w:color w:val="0000FF"/>
                  <w:sz w:val="22"/>
                  <w:u w:val="single"/>
                </w:rPr>
                <w:t>https://m.edsoo.ru/c4e148e0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1">
              <w:r>
                <w:rPr>
                  <w:rStyle w:val="ListLabel1"/>
                  <w:rFonts w:ascii="Times New Roman" w:hAnsi="Times New Roman"/>
                  <w:b w:val="false"/>
                  <w:i w:val="false"/>
                  <w:color w:val="0000FF"/>
                  <w:sz w:val="22"/>
                  <w:u w:val="single"/>
                </w:rPr>
                <w:t>https://m.edsoo.ru/c4e12400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2">
              <w:r>
                <w:rPr>
                  <w:rStyle w:val="ListLabel1"/>
                  <w:rFonts w:ascii="Times New Roman" w:hAnsi="Times New Roman"/>
                  <w:b w:val="false"/>
                  <w:i w:val="false"/>
                  <w:color w:val="0000FF"/>
                  <w:sz w:val="22"/>
                  <w:u w:val="single"/>
                </w:rPr>
                <w:t>https://m.edsoo.ru/c4e12586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доли величины и величины по значению доли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3">
              <w:r>
                <w:rPr>
                  <w:rStyle w:val="ListLabel1"/>
                  <w:rFonts w:ascii="Times New Roman" w:hAnsi="Times New Roman"/>
                  <w:b w:val="false"/>
                  <w:i w:val="false"/>
                  <w:color w:val="0000FF"/>
                  <w:sz w:val="22"/>
                  <w:u w:val="single"/>
                </w:rPr>
                <w:t>https://m.edsoo.ru/c4e126f8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4">
              <w:r>
                <w:rPr>
                  <w:rStyle w:val="ListLabel1"/>
                  <w:rFonts w:ascii="Times New Roman" w:hAnsi="Times New Roman"/>
                  <w:b w:val="false"/>
                  <w:i w:val="false"/>
                  <w:color w:val="0000FF"/>
                  <w:sz w:val="22"/>
                  <w:u w:val="single"/>
                </w:rPr>
                <w:t>https://m.edsoo.ru/c4e095bc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5">
              <w:r>
                <w:rPr>
                  <w:rStyle w:val="ListLabel1"/>
                  <w:rFonts w:ascii="Times New Roman" w:hAnsi="Times New Roman"/>
                  <w:b w:val="false"/>
                  <w:i w:val="false"/>
                  <w:color w:val="0000FF"/>
                  <w:sz w:val="22"/>
                  <w:u w:val="single"/>
                </w:rPr>
                <w:t>https://m.edsoo.ru/c4e0999a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6">
              <w:r>
                <w:rPr>
                  <w:rStyle w:val="ListLabel1"/>
                  <w:rFonts w:ascii="Times New Roman" w:hAnsi="Times New Roman"/>
                  <w:b w:val="false"/>
                  <w:i w:val="false"/>
                  <w:color w:val="0000FF"/>
                  <w:sz w:val="22"/>
                  <w:u w:val="single"/>
                </w:rPr>
                <w:t>https://m.edsoo.ru/c4e0999a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7">
              <w:r>
                <w:rPr>
                  <w:rStyle w:val="ListLabel1"/>
                  <w:rFonts w:ascii="Times New Roman" w:hAnsi="Times New Roman"/>
                  <w:b w:val="false"/>
                  <w:i w:val="false"/>
                  <w:color w:val="0000FF"/>
                  <w:sz w:val="22"/>
                  <w:u w:val="single"/>
                </w:rPr>
                <w:t>https://m.edsoo.ru/c4e08b08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Свойства чисел</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8">
              <w:r>
                <w:rPr>
                  <w:rStyle w:val="ListLabel1"/>
                  <w:rFonts w:ascii="Times New Roman" w:hAnsi="Times New Roman"/>
                  <w:b w:val="false"/>
                  <w:i w:val="false"/>
                  <w:color w:val="0000FF"/>
                  <w:sz w:val="22"/>
                  <w:u w:val="single"/>
                </w:rPr>
                <w:t>https://m.edsoo.ru/c4e08eb4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9">
              <w:r>
                <w:rPr>
                  <w:rStyle w:val="ListLabel1"/>
                  <w:rFonts w:ascii="Times New Roman" w:hAnsi="Times New Roman"/>
                  <w:b w:val="false"/>
                  <w:i w:val="false"/>
                  <w:color w:val="0000FF"/>
                  <w:sz w:val="22"/>
                  <w:u w:val="single"/>
                </w:rPr>
                <w:t>https://m.edsoo.ru/c4e0b8ee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0">
              <w:r>
                <w:rPr>
                  <w:rStyle w:val="ListLabel1"/>
                  <w:rFonts w:ascii="Times New Roman" w:hAnsi="Times New Roman"/>
                  <w:b w:val="false"/>
                  <w:i w:val="false"/>
                  <w:color w:val="0000FF"/>
                  <w:sz w:val="22"/>
                  <w:u w:val="single"/>
                </w:rPr>
                <w:t>https://m.edsoo.ru/c4e0baf6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1">
              <w:r>
                <w:rPr>
                  <w:rStyle w:val="ListLabel1"/>
                  <w:rFonts w:ascii="Times New Roman" w:hAnsi="Times New Roman"/>
                  <w:b w:val="false"/>
                  <w:i w:val="false"/>
                  <w:color w:val="0000FF"/>
                  <w:sz w:val="22"/>
                  <w:u w:val="single"/>
                </w:rPr>
                <w:t>https://m.edsoo.ru/c4e0bcc2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2">
              <w:r>
                <w:rPr>
                  <w:rStyle w:val="ListLabel1"/>
                  <w:rFonts w:ascii="Times New Roman" w:hAnsi="Times New Roman"/>
                  <w:b w:val="false"/>
                  <w:i w:val="false"/>
                  <w:color w:val="0000FF"/>
                  <w:sz w:val="22"/>
                  <w:u w:val="single"/>
                </w:rPr>
                <w:t>https://m.edsoo.ru/c4e16c6c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3">
              <w:r>
                <w:rPr>
                  <w:rStyle w:val="ListLabel1"/>
                  <w:rFonts w:ascii="Times New Roman" w:hAnsi="Times New Roman"/>
                  <w:b w:val="false"/>
                  <w:i w:val="false"/>
                  <w:color w:val="0000FF"/>
                  <w:sz w:val="22"/>
                  <w:u w:val="single"/>
                </w:rPr>
                <w:t>https://m.edsoo.ru/c4e16eb0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4">
              <w:r>
                <w:rPr>
                  <w:rStyle w:val="ListLabel1"/>
                  <w:rFonts w:ascii="Times New Roman" w:hAnsi="Times New Roman"/>
                  <w:b w:val="false"/>
                  <w:i w:val="false"/>
                  <w:color w:val="0000FF"/>
                  <w:sz w:val="22"/>
                  <w:u w:val="single"/>
                </w:rPr>
                <w:t>https://m.edsoo.ru/c4e0be8e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5">
              <w:r>
                <w:rPr>
                  <w:rStyle w:val="ListLabel1"/>
                  <w:rFonts w:ascii="Times New Roman" w:hAnsi="Times New Roman"/>
                  <w:b w:val="false"/>
                  <w:i w:val="false"/>
                  <w:color w:val="0000FF"/>
                  <w:sz w:val="22"/>
                  <w:u w:val="single"/>
                </w:rPr>
                <w:t>https://m.edsoo.ru/c4e0c046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6">
              <w:r>
                <w:rPr>
                  <w:rStyle w:val="ListLabel1"/>
                  <w:rFonts w:ascii="Times New Roman" w:hAnsi="Times New Roman"/>
                  <w:b w:val="false"/>
                  <w:i w:val="false"/>
                  <w:color w:val="0000FF"/>
                  <w:sz w:val="22"/>
                  <w:u w:val="single"/>
                </w:rPr>
                <w:t>https://m.edsoo.ru/c4e0d5cc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7">
              <w:r>
                <w:rPr>
                  <w:rStyle w:val="ListLabel1"/>
                  <w:rFonts w:ascii="Times New Roman" w:hAnsi="Times New Roman"/>
                  <w:b w:val="false"/>
                  <w:i w:val="false"/>
                  <w:color w:val="0000FF"/>
                  <w:sz w:val="22"/>
                  <w:u w:val="single"/>
                </w:rPr>
                <w:t>https://m.edsoo.ru/c4e0d7ac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8">
              <w:r>
                <w:rPr>
                  <w:rStyle w:val="ListLabel1"/>
                  <w:rFonts w:ascii="Times New Roman" w:hAnsi="Times New Roman"/>
                  <w:b w:val="false"/>
                  <w:i w:val="false"/>
                  <w:color w:val="0000FF"/>
                  <w:sz w:val="22"/>
                  <w:u w:val="single"/>
                </w:rPr>
                <w:t>https://m.edsoo.ru/c4e0ebc0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9">
              <w:r>
                <w:rPr>
                  <w:rStyle w:val="ListLabel1"/>
                  <w:rFonts w:ascii="Times New Roman" w:hAnsi="Times New Roman"/>
                  <w:b w:val="false"/>
                  <w:i w:val="false"/>
                  <w:color w:val="0000FF"/>
                  <w:sz w:val="22"/>
                  <w:u w:val="single"/>
                </w:rPr>
                <w:t>https://m.edsoo.ru/c4e0ea08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0">
              <w:r>
                <w:rPr>
                  <w:rStyle w:val="ListLabel1"/>
                  <w:rFonts w:ascii="Times New Roman" w:hAnsi="Times New Roman"/>
                  <w:b w:val="false"/>
                  <w:i w:val="false"/>
                  <w:color w:val="0000FF"/>
                  <w:sz w:val="22"/>
                  <w:u w:val="single"/>
                </w:rPr>
                <w:t>https://m.edsoo.ru/c4e1840e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1">
              <w:r>
                <w:rPr>
                  <w:rStyle w:val="ListLabel1"/>
                  <w:rFonts w:ascii="Times New Roman" w:hAnsi="Times New Roman"/>
                  <w:b w:val="false"/>
                  <w:i w:val="false"/>
                  <w:color w:val="0000FF"/>
                  <w:sz w:val="22"/>
                  <w:u w:val="single"/>
                </w:rPr>
                <w:t>https://m.edsoo.ru/c4e11884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2">
              <w:r>
                <w:rPr>
                  <w:rStyle w:val="ListLabel1"/>
                  <w:rFonts w:ascii="Times New Roman" w:hAnsi="Times New Roman"/>
                  <w:b w:val="false"/>
                  <w:i w:val="false"/>
                  <w:color w:val="0000FF"/>
                  <w:sz w:val="22"/>
                  <w:u w:val="single"/>
                </w:rPr>
                <w:t>https://m.edsoo.ru/c4e0c212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3">
              <w:r>
                <w:rPr>
                  <w:rStyle w:val="ListLabel1"/>
                  <w:rFonts w:ascii="Times New Roman" w:hAnsi="Times New Roman"/>
                  <w:b w:val="false"/>
                  <w:i w:val="false"/>
                  <w:color w:val="0000FF"/>
                  <w:sz w:val="22"/>
                  <w:u w:val="single"/>
                </w:rPr>
                <w:t>https://m.edsoo.ru/c4e11064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4">
              <w:r>
                <w:rPr>
                  <w:rStyle w:val="ListLabel1"/>
                  <w:rFonts w:ascii="Times New Roman" w:hAnsi="Times New Roman"/>
                  <w:b w:val="false"/>
                  <w:i w:val="false"/>
                  <w:color w:val="0000FF"/>
                  <w:sz w:val="22"/>
                  <w:u w:val="single"/>
                </w:rPr>
                <w:t>https://m.edsoo.ru/c4e11d02</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работу (производительность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5">
              <w:r>
                <w:rPr>
                  <w:rStyle w:val="ListLabel1"/>
                  <w:rFonts w:ascii="Times New Roman" w:hAnsi="Times New Roman"/>
                  <w:b w:val="false"/>
                  <w:i w:val="false"/>
                  <w:color w:val="0000FF"/>
                  <w:sz w:val="22"/>
                  <w:u w:val="single"/>
                </w:rPr>
                <w:t>https://m.edsoo.ru/c4e11a00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6">
              <w:r>
                <w:rPr>
                  <w:rStyle w:val="ListLabel1"/>
                  <w:rFonts w:ascii="Times New Roman" w:hAnsi="Times New Roman"/>
                  <w:b w:val="false"/>
                  <w:i w:val="false"/>
                  <w:color w:val="0000FF"/>
                  <w:sz w:val="22"/>
                  <w:u w:val="single"/>
                </w:rPr>
                <w:t>https://m.edsoo.ru/c4e092c4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7">
              <w:r>
                <w:rPr>
                  <w:rStyle w:val="ListLabel1"/>
                  <w:rFonts w:ascii="Times New Roman" w:hAnsi="Times New Roman"/>
                  <w:b w:val="false"/>
                  <w:i w:val="false"/>
                  <w:color w:val="0000FF"/>
                  <w:sz w:val="22"/>
                  <w:u w:val="single"/>
                </w:rPr>
                <w:t>https://m.edsoo.ru/c4e11f3c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8">
              <w:r>
                <w:rPr>
                  <w:rStyle w:val="ListLabel1"/>
                  <w:rFonts w:ascii="Times New Roman" w:hAnsi="Times New Roman"/>
                  <w:b w:val="false"/>
                  <w:i w:val="false"/>
                  <w:color w:val="0000FF"/>
                  <w:sz w:val="22"/>
                  <w:u w:val="single"/>
                </w:rPr>
                <w:t>https://m.edsoo.ru/c4e17068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Алгоритмы (правила) построения геометрических фигур</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9">
              <w:r>
                <w:rPr>
                  <w:rStyle w:val="ListLabel1"/>
                  <w:rFonts w:ascii="Times New Roman" w:hAnsi="Times New Roman"/>
                  <w:b w:val="false"/>
                  <w:i w:val="false"/>
                  <w:color w:val="0000FF"/>
                  <w:sz w:val="22"/>
                  <w:u w:val="single"/>
                </w:rPr>
                <w:t>https://m.edsoo.ru/c4e17220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0">
              <w:r>
                <w:rPr>
                  <w:rStyle w:val="ListLabel1"/>
                  <w:rFonts w:ascii="Times New Roman" w:hAnsi="Times New Roman"/>
                  <w:b w:val="false"/>
                  <w:i w:val="false"/>
                  <w:color w:val="0000FF"/>
                  <w:sz w:val="22"/>
                  <w:u w:val="single"/>
                </w:rPr>
                <w:t>https://m.edsoo.ru/c4e07208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1">
              <w:r>
                <w:rPr>
                  <w:rStyle w:val="ListLabel1"/>
                  <w:rFonts w:ascii="Times New Roman" w:hAnsi="Times New Roman"/>
                  <w:b w:val="false"/>
                  <w:i w:val="false"/>
                  <w:color w:val="0000FF"/>
                  <w:sz w:val="22"/>
                  <w:u w:val="single"/>
                </w:rPr>
                <w:t>https://m.edsoo.ru/c4e0820c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1000: 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2">
              <w:r>
                <w:rPr>
                  <w:rStyle w:val="ListLabel1"/>
                  <w:rFonts w:ascii="Times New Roman" w:hAnsi="Times New Roman"/>
                  <w:b w:val="false"/>
                  <w:i w:val="false"/>
                  <w:color w:val="0000FF"/>
                  <w:sz w:val="22"/>
                  <w:u w:val="single"/>
                </w:rPr>
                <w:t>https://m.edsoo.ru/c4e084a0</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3">
              <w:r>
                <w:rPr>
                  <w:rStyle w:val="ListLabel1"/>
                  <w:rFonts w:ascii="Times New Roman" w:hAnsi="Times New Roman"/>
                  <w:b w:val="false"/>
                  <w:i w:val="false"/>
                  <w:color w:val="0000FF"/>
                  <w:sz w:val="22"/>
                  <w:u w:val="single"/>
                </w:rPr>
                <w:t>https://m.edsoo.ru/c4e0896e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4">
              <w:r>
                <w:rPr>
                  <w:rStyle w:val="ListLabel1"/>
                  <w:rFonts w:ascii="Times New Roman" w:hAnsi="Times New Roman"/>
                  <w:b w:val="false"/>
                  <w:i w:val="false"/>
                  <w:color w:val="0000FF"/>
                  <w:sz w:val="22"/>
                  <w:u w:val="single"/>
                </w:rPr>
                <w:t>https://m.edsoo.ru/c4e08658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5">
              <w:r>
                <w:rPr>
                  <w:rStyle w:val="ListLabel1"/>
                  <w:rFonts w:ascii="Times New Roman" w:hAnsi="Times New Roman"/>
                  <w:b w:val="false"/>
                  <w:i w:val="false"/>
                  <w:color w:val="0000FF"/>
                  <w:sz w:val="22"/>
                  <w:u w:val="single"/>
                </w:rPr>
                <w:t>https://m.edsoo.ru/c4e175ae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6">
              <w:r>
                <w:rPr>
                  <w:rStyle w:val="ListLabel1"/>
                  <w:rFonts w:ascii="Times New Roman" w:hAnsi="Times New Roman"/>
                  <w:b w:val="false"/>
                  <w:i w:val="false"/>
                  <w:color w:val="0000FF"/>
                  <w:sz w:val="22"/>
                  <w:u w:val="single"/>
                </w:rPr>
                <w:t>https://m.edsoo.ru/c4e0a1f6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7">
              <w:r>
                <w:rPr>
                  <w:rStyle w:val="ListLabel1"/>
                  <w:rFonts w:ascii="Times New Roman" w:hAnsi="Times New Roman"/>
                  <w:b w:val="false"/>
                  <w:i w:val="false"/>
                  <w:color w:val="0000FF"/>
                  <w:sz w:val="22"/>
                  <w:u w:val="single"/>
                </w:rPr>
                <w:t>https://m.edsoo.ru/c4e09116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8">
              <w:r>
                <w:rPr>
                  <w:rStyle w:val="ListLabel1"/>
                  <w:rFonts w:ascii="Times New Roman" w:hAnsi="Times New Roman"/>
                  <w:b w:val="false"/>
                  <w:i w:val="false"/>
                  <w:color w:val="0000FF"/>
                  <w:sz w:val="22"/>
                  <w:u w:val="single"/>
                </w:rPr>
                <w:t>https://m.edsoo.ru/c4e09bde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9">
              <w:r>
                <w:rPr>
                  <w:rStyle w:val="ListLabel1"/>
                  <w:rFonts w:ascii="Times New Roman" w:hAnsi="Times New Roman"/>
                  <w:b w:val="false"/>
                  <w:i w:val="false"/>
                  <w:color w:val="0000FF"/>
                  <w:sz w:val="22"/>
                  <w:u w:val="single"/>
                </w:rPr>
                <w:t>https://m.edsoo.ru/c4e08eb4</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0">
              <w:r>
                <w:rPr>
                  <w:rStyle w:val="ListLabel1"/>
                  <w:rFonts w:ascii="Times New Roman" w:hAnsi="Times New Roman"/>
                  <w:b w:val="false"/>
                  <w:i w:val="false"/>
                  <w:color w:val="0000FF"/>
                  <w:sz w:val="22"/>
                  <w:u w:val="single"/>
                </w:rPr>
                <w:t>https://m.edsoo.ru/c4e10d4e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1">
              <w:r>
                <w:rPr>
                  <w:rStyle w:val="ListLabel1"/>
                  <w:rFonts w:ascii="Times New Roman" w:hAnsi="Times New Roman"/>
                  <w:b w:val="false"/>
                  <w:i w:val="false"/>
                  <w:color w:val="0000FF"/>
                  <w:sz w:val="22"/>
                  <w:u w:val="single"/>
                </w:rPr>
                <w:t>https://m.edsoo.ru/c4e11708</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2">
              <w:r>
                <w:rPr>
                  <w:rStyle w:val="ListLabel1"/>
                  <w:rFonts w:ascii="Times New Roman" w:hAnsi="Times New Roman"/>
                  <w:b w:val="false"/>
                  <w:i w:val="false"/>
                  <w:color w:val="0000FF"/>
                  <w:sz w:val="22"/>
                  <w:u w:val="single"/>
                </w:rPr>
                <w:t>https://m.edsoo.ru/c4e0ca46</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3">
              <w:r>
                <w:rPr>
                  <w:rStyle w:val="ListLabel1"/>
                  <w:rFonts w:ascii="Times New Roman" w:hAnsi="Times New Roman"/>
                  <w:b w:val="false"/>
                  <w:i w:val="false"/>
                  <w:color w:val="0000FF"/>
                  <w:sz w:val="22"/>
                  <w:u w:val="single"/>
                </w:rPr>
                <w:t>https://m.edsoo.ru/c4e0cc1c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4">
              <w:r>
                <w:rPr>
                  <w:rStyle w:val="ListLabel1"/>
                  <w:rFonts w:ascii="Times New Roman" w:hAnsi="Times New Roman"/>
                  <w:b w:val="false"/>
                  <w:i w:val="false"/>
                  <w:color w:val="0000FF"/>
                  <w:sz w:val="22"/>
                  <w:u w:val="single"/>
                </w:rPr>
                <w:t>https://m.edsoo.ru/c4e0d98c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5">
              <w:r>
                <w:rPr>
                  <w:rStyle w:val="ListLabel1"/>
                  <w:rFonts w:ascii="Times New Roman" w:hAnsi="Times New Roman"/>
                  <w:b w:val="false"/>
                  <w:i w:val="false"/>
                  <w:color w:val="0000FF"/>
                  <w:sz w:val="22"/>
                  <w:u w:val="single"/>
                </w:rPr>
                <w:t>https://m.edsoo.ru/c4e0dd2e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6">
              <w:r>
                <w:rPr>
                  <w:rStyle w:val="ListLabel1"/>
                  <w:rFonts w:ascii="Times New Roman" w:hAnsi="Times New Roman"/>
                  <w:b w:val="false"/>
                  <w:i w:val="false"/>
                  <w:color w:val="0000FF"/>
                  <w:sz w:val="22"/>
                  <w:u w:val="single"/>
                </w:rPr>
                <w:t>https://m.edsoo.ru/c4e0db6c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7">
              <w:r>
                <w:rPr>
                  <w:rStyle w:val="ListLabel1"/>
                  <w:rFonts w:ascii="Times New Roman" w:hAnsi="Times New Roman"/>
                  <w:b w:val="false"/>
                  <w:i w:val="false"/>
                  <w:color w:val="0000FF"/>
                  <w:sz w:val="22"/>
                  <w:u w:val="single"/>
                </w:rPr>
                <w:t>https://m.edsoo.ru/c4e0defa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8">
              <w:r>
                <w:rPr>
                  <w:rStyle w:val="ListLabel1"/>
                  <w:rFonts w:ascii="Times New Roman" w:hAnsi="Times New Roman"/>
                  <w:b w:val="false"/>
                  <w:i w:val="false"/>
                  <w:color w:val="0000FF"/>
                  <w:sz w:val="22"/>
                  <w:u w:val="single"/>
                </w:rPr>
                <w:t>https://m.edsoo.ru/c4e1043e</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доли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9">
              <w:r>
                <w:rPr>
                  <w:rStyle w:val="ListLabel1"/>
                  <w:rFonts w:ascii="Times New Roman" w:hAnsi="Times New Roman"/>
                  <w:b w:val="false"/>
                  <w:i w:val="false"/>
                  <w:color w:val="0000FF"/>
                  <w:sz w:val="22"/>
                  <w:u w:val="single"/>
                </w:rPr>
                <w:t>https://m.edsoo.ru/c4e17c7a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по разделу "Величины".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0">
              <w:r>
                <w:rPr>
                  <w:rStyle w:val="ListLabel1"/>
                  <w:rFonts w:ascii="Times New Roman" w:hAnsi="Times New Roman"/>
                  <w:b w:val="false"/>
                  <w:i w:val="false"/>
                  <w:color w:val="0000FF"/>
                  <w:sz w:val="22"/>
                  <w:u w:val="single"/>
                </w:rPr>
                <w:t>https://m.edsoo.ru/c4e17dec</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1">
              <w:r>
                <w:rPr>
                  <w:rStyle w:val="ListLabel1"/>
                  <w:rFonts w:ascii="Times New Roman" w:hAnsi="Times New Roman"/>
                  <w:b w:val="false"/>
                  <w:i w:val="false"/>
                  <w:color w:val="0000FF"/>
                  <w:sz w:val="22"/>
                  <w:u w:val="single"/>
                </w:rPr>
                <w:t>https://m.edsoo.ru/c4e17aea</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Текстовые задачи. Задачи в 2-3 действия. 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4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2">
              <w:r>
                <w:rPr>
                  <w:rStyle w:val="ListLabel1"/>
                  <w:rFonts w:ascii="Times New Roman" w:hAnsi="Times New Roman"/>
                  <w:b w:val="false"/>
                  <w:i w:val="false"/>
                  <w:color w:val="0000FF"/>
                  <w:sz w:val="22"/>
                  <w:u w:val="single"/>
                </w:rPr>
                <w:t>https://m.edsoo.ru/c4e1858a</w:t>
              </w:r>
            </w:hyperlink>
          </w:p>
        </w:tc>
      </w:tr>
      <w:tr>
        <w:trPr>
          <w:trHeight w:val="144" w:hRule="atLeast"/>
        </w:trPr>
        <w:tc>
          <w:tcPr>
            <w:tcW w:w="378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5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333"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98" w:type="dxa"/>
        <w:tblLayout w:type="fixed"/>
        <w:tblCellMar>
          <w:top w:w="50" w:type="dxa"/>
          <w:left w:w="91" w:type="dxa"/>
          <w:bottom w:w="0" w:type="dxa"/>
          <w:right w:w="108" w:type="dxa"/>
        </w:tblCellMar>
      </w:tblPr>
      <w:tblGrid>
        <w:gridCol w:w="641"/>
        <w:gridCol w:w="3120"/>
        <w:gridCol w:w="1124"/>
        <w:gridCol w:w="2110"/>
        <w:gridCol w:w="2257"/>
        <w:gridCol w:w="1"/>
        <w:gridCol w:w="1589"/>
        <w:gridCol w:w="1"/>
        <w:gridCol w:w="2750"/>
      </w:tblGrid>
      <w:tr>
        <w:trPr>
          <w:trHeight w:val="144" w:hRule="atLeast"/>
        </w:trPr>
        <w:tc>
          <w:tcPr>
            <w:tcW w:w="641"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12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492"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90" w:type="dxa"/>
            <w:gridSpan w:val="2"/>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5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641"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3120" w:type="dxa"/>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90"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c>
          <w:tcPr>
            <w:tcW w:w="2751" w:type="dxa"/>
            <w:gridSpan w:val="2"/>
            <w:vMerge w:val="continue"/>
            <w:tcBorders>
              <w:top w:val="single" w:sz="6" w:space="0" w:color="000000"/>
              <w:left w:val="single" w:sz="6" w:space="0" w:color="000000"/>
              <w:bottom w:val="single" w:sz="6" w:space="0" w:color="000000"/>
              <w:right w:val="single" w:sz="6" w:space="0" w:color="000000"/>
            </w:tcBorders>
            <w:shd w:fill="auto" w:val="clear"/>
          </w:tcPr>
          <w:p>
            <w:pPr>
              <w:pStyle w:val="Normal"/>
              <w:spacing w:before="0" w:after="200"/>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1000: чтение, запись, сравнение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3">
              <w:r>
                <w:rPr>
                  <w:rStyle w:val="ListLabel1"/>
                  <w:rFonts w:ascii="Times New Roman" w:hAnsi="Times New Roman"/>
                  <w:b w:val="false"/>
                  <w:i w:val="false"/>
                  <w:color w:val="0000FF"/>
                  <w:sz w:val="22"/>
                  <w:u w:val="single"/>
                </w:rPr>
                <w:t>https://m.edsoo.ru/c4e1925a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4">
              <w:r>
                <w:rPr>
                  <w:rStyle w:val="ListLabel1"/>
                  <w:rFonts w:ascii="Times New Roman" w:hAnsi="Times New Roman"/>
                  <w:b w:val="false"/>
                  <w:i w:val="false"/>
                  <w:color w:val="0000FF"/>
                  <w:sz w:val="22"/>
                  <w:u w:val="single"/>
                </w:rPr>
                <w:t>https://m.edsoo.ru/c4e1eab6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5">
              <w:r>
                <w:rPr>
                  <w:rStyle w:val="ListLabel1"/>
                  <w:rFonts w:ascii="Times New Roman" w:hAnsi="Times New Roman"/>
                  <w:b w:val="false"/>
                  <w:i w:val="false"/>
                  <w:color w:val="0000FF"/>
                  <w:sz w:val="22"/>
                  <w:u w:val="single"/>
                </w:rPr>
                <w:t>https://m.edsoo.ru/c4e1eed0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сложение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6">
              <w:r>
                <w:rPr>
                  <w:rStyle w:val="ListLabel1"/>
                  <w:rFonts w:ascii="Times New Roman" w:hAnsi="Times New Roman"/>
                  <w:b w:val="false"/>
                  <w:i w:val="false"/>
                  <w:color w:val="0000FF"/>
                  <w:sz w:val="22"/>
                  <w:u w:val="single"/>
                </w:rPr>
                <w:t>https://m.edsoo.ru/c4e1c022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7">
              <w:r>
                <w:rPr>
                  <w:rStyle w:val="ListLabel1"/>
                  <w:rFonts w:ascii="Times New Roman" w:hAnsi="Times New Roman"/>
                  <w:b w:val="false"/>
                  <w:i w:val="false"/>
                  <w:color w:val="0000FF"/>
                  <w:sz w:val="22"/>
                  <w:u w:val="single"/>
                </w:rPr>
                <w:t>https://m.edsoo.ru/c4e1c1b2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8">
              <w:r>
                <w:rPr>
                  <w:rStyle w:val="ListLabel1"/>
                  <w:rFonts w:ascii="Times New Roman" w:hAnsi="Times New Roman"/>
                  <w:b w:val="false"/>
                  <w:i w:val="false"/>
                  <w:color w:val="0000FF"/>
                  <w:sz w:val="22"/>
                  <w:u w:val="single"/>
                </w:rPr>
                <w:t>https://m.edsoo.ru/c4e1c338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Входная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Анализ текстовой задачи: данные и отношения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9">
              <w:r>
                <w:rPr>
                  <w:rStyle w:val="ListLabel1"/>
                  <w:rFonts w:ascii="Times New Roman" w:hAnsi="Times New Roman"/>
                  <w:b w:val="false"/>
                  <w:i w:val="false"/>
                  <w:color w:val="0000FF"/>
                  <w:sz w:val="22"/>
                  <w:u w:val="single"/>
                </w:rPr>
                <w:t>https://m.edsoo.ru/c4e21482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Представление текстовой задачи на модели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0">
              <w:r>
                <w:rPr>
                  <w:rStyle w:val="ListLabel1"/>
                  <w:rFonts w:ascii="Times New Roman" w:hAnsi="Times New Roman"/>
                  <w:b w:val="false"/>
                  <w:i w:val="false"/>
                  <w:color w:val="0000FF"/>
                  <w:sz w:val="22"/>
                  <w:u w:val="single"/>
                </w:rPr>
                <w:t>https://m.edsoo.ru/c4e212de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Столбчатая диаграмма: чтение, дополнение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1">
              <w:r>
                <w:rPr>
                  <w:rStyle w:val="ListLabel1"/>
                  <w:rFonts w:ascii="Times New Roman" w:hAnsi="Times New Roman"/>
                  <w:b w:val="false"/>
                  <w:i w:val="false"/>
                  <w:color w:val="0000FF"/>
                  <w:sz w:val="22"/>
                  <w:u w:val="single"/>
                </w:rPr>
                <w:t>https://m.edsoo.ru/c4e26f72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2">
              <w:r>
                <w:rPr>
                  <w:rStyle w:val="ListLabel1"/>
                  <w:rFonts w:ascii="Times New Roman" w:hAnsi="Times New Roman"/>
                  <w:b w:val="false"/>
                  <w:i w:val="false"/>
                  <w:color w:val="0000FF"/>
                  <w:sz w:val="22"/>
                  <w:u w:val="single"/>
                </w:rPr>
                <w:t>https://m.edsoo.ru/c4e27210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3">
              <w:r>
                <w:rPr>
                  <w:rStyle w:val="ListLabel1"/>
                  <w:rFonts w:ascii="Times New Roman" w:hAnsi="Times New Roman"/>
                  <w:b w:val="false"/>
                  <w:i w:val="false"/>
                  <w:color w:val="0000FF"/>
                  <w:sz w:val="22"/>
                  <w:u w:val="single"/>
                </w:rPr>
                <w:t>https://m.edsoo.ru/c4e1973c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чтение, запись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4">
              <w:r>
                <w:rPr>
                  <w:rStyle w:val="ListLabel1"/>
                  <w:rFonts w:ascii="Times New Roman" w:hAnsi="Times New Roman"/>
                  <w:b w:val="false"/>
                  <w:i w:val="false"/>
                  <w:color w:val="0000FF"/>
                  <w:sz w:val="22"/>
                  <w:u w:val="single"/>
                </w:rPr>
                <w:t>https://m.edsoo.ru/c4e19444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5">
              <w:r>
                <w:rPr>
                  <w:rStyle w:val="ListLabel1"/>
                  <w:rFonts w:ascii="Times New Roman" w:hAnsi="Times New Roman"/>
                  <w:b w:val="false"/>
                  <w:i w:val="false"/>
                  <w:color w:val="0000FF"/>
                  <w:sz w:val="22"/>
                  <w:u w:val="single"/>
                </w:rPr>
                <w:t>https://m.edsoo.ru/c4e195ca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чисел в пределах миллиона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6">
              <w:r>
                <w:rPr>
                  <w:rStyle w:val="ListLabel1"/>
                  <w:rFonts w:ascii="Times New Roman" w:hAnsi="Times New Roman"/>
                  <w:b w:val="false"/>
                  <w:i w:val="false"/>
                  <w:color w:val="0000FF"/>
                  <w:sz w:val="22"/>
                  <w:u w:val="single"/>
                </w:rPr>
                <w:t>https://m.edsoo.ru/c4e1989a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и упорядочение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7">
              <w:r>
                <w:rPr>
                  <w:rStyle w:val="ListLabel1"/>
                  <w:rFonts w:ascii="Times New Roman" w:hAnsi="Times New Roman"/>
                  <w:b w:val="false"/>
                  <w:i w:val="false"/>
                  <w:color w:val="0000FF"/>
                  <w:sz w:val="22"/>
                  <w:u w:val="single"/>
                </w:rPr>
                <w:t>https://m.edsoo.ru/c4e19de0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8">
              <w:r>
                <w:rPr>
                  <w:rStyle w:val="ListLabel1"/>
                  <w:rFonts w:ascii="Times New Roman" w:hAnsi="Times New Roman"/>
                  <w:b w:val="false"/>
                  <w:i w:val="false"/>
                  <w:color w:val="0000FF"/>
                  <w:sz w:val="22"/>
                  <w:u w:val="single"/>
                </w:rPr>
                <w:t>https://m.edsoo.ru/c4e1a40c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10, 100, 1000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9">
              <w:r>
                <w:rPr>
                  <w:rStyle w:val="ListLabel1"/>
                  <w:rFonts w:ascii="Times New Roman" w:hAnsi="Times New Roman"/>
                  <w:b w:val="false"/>
                  <w:i w:val="false"/>
                  <w:color w:val="0000FF"/>
                  <w:sz w:val="22"/>
                  <w:u w:val="single"/>
                </w:rPr>
                <w:t>https://m.edsoo.ru/c4e1e2aa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10, 100, 1000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0">
              <w:r>
                <w:rPr>
                  <w:rStyle w:val="ListLabel1"/>
                  <w:rFonts w:ascii="Times New Roman" w:hAnsi="Times New Roman"/>
                  <w:b w:val="false"/>
                  <w:i w:val="false"/>
                  <w:color w:val="0000FF"/>
                  <w:sz w:val="22"/>
                  <w:u w:val="single"/>
                </w:rPr>
                <w:t>https://m.edsoo.ru/c4e1e458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1">
              <w:r>
                <w:rPr>
                  <w:rStyle w:val="ListLabel1"/>
                  <w:rFonts w:ascii="Times New Roman" w:hAnsi="Times New Roman"/>
                  <w:b w:val="false"/>
                  <w:i w:val="false"/>
                  <w:color w:val="0000FF"/>
                  <w:sz w:val="22"/>
                  <w:u w:val="single"/>
                </w:rPr>
                <w:t>https://m.edsoo.ru/c4e19f84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группы многозначных чисел. Классификация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2">
              <w:r>
                <w:rPr>
                  <w:rStyle w:val="ListLabel1"/>
                  <w:rFonts w:ascii="Times New Roman" w:hAnsi="Times New Roman"/>
                  <w:b w:val="false"/>
                  <w:i w:val="false"/>
                  <w:color w:val="0000FF"/>
                  <w:sz w:val="22"/>
                  <w:u w:val="single"/>
                </w:rPr>
                <w:t>https://m.edsoo.ru/c4e1b2f8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3">
              <w:r>
                <w:rPr>
                  <w:rStyle w:val="ListLabel1"/>
                  <w:rFonts w:ascii="Times New Roman" w:hAnsi="Times New Roman"/>
                  <w:b w:val="false"/>
                  <w:i w:val="false"/>
                  <w:color w:val="0000FF"/>
                  <w:sz w:val="22"/>
                  <w:u w:val="single"/>
                </w:rPr>
                <w:t>https://m.edsoo.ru/c4e1b488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4">
              <w:r>
                <w:rPr>
                  <w:rStyle w:val="ListLabel1"/>
                  <w:rFonts w:ascii="Times New Roman" w:hAnsi="Times New Roman"/>
                  <w:b w:val="false"/>
                  <w:i w:val="false"/>
                  <w:color w:val="0000FF"/>
                  <w:sz w:val="22"/>
                  <w:u w:val="single"/>
                </w:rPr>
                <w:t>https://m.edsoo.ru/c4e1b60e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5">
              <w:r>
                <w:rPr>
                  <w:rStyle w:val="ListLabel1"/>
                  <w:rFonts w:ascii="Times New Roman" w:hAnsi="Times New Roman"/>
                  <w:b w:val="false"/>
                  <w:i w:val="false"/>
                  <w:color w:val="0000FF"/>
                  <w:sz w:val="22"/>
                  <w:u w:val="single"/>
                </w:rPr>
                <w:t>https://m.edsoo.ru/c4e1b78a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площади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6">
              <w:r>
                <w:rPr>
                  <w:rStyle w:val="ListLabel1"/>
                  <w:rFonts w:ascii="Times New Roman" w:hAnsi="Times New Roman"/>
                  <w:b w:val="false"/>
                  <w:i w:val="false"/>
                  <w:color w:val="0000FF"/>
                  <w:sz w:val="22"/>
                  <w:u w:val="single"/>
                </w:rPr>
                <w:t>https://m.edsoo.ru/c4e1a89e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7">
              <w:r>
                <w:rPr>
                  <w:rStyle w:val="ListLabel1"/>
                  <w:rFonts w:ascii="Times New Roman" w:hAnsi="Times New Roman"/>
                  <w:b w:val="false"/>
                  <w:i w:val="false"/>
                  <w:color w:val="0000FF"/>
                  <w:sz w:val="22"/>
                  <w:u w:val="single"/>
                </w:rPr>
                <w:t>https://m.edsoo.ru/c4e1ae2a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8">
              <w:r>
                <w:rPr>
                  <w:rStyle w:val="ListLabel1"/>
                  <w:rFonts w:ascii="Times New Roman" w:hAnsi="Times New Roman"/>
                  <w:b w:val="false"/>
                  <w:i w:val="false"/>
                  <w:color w:val="0000FF"/>
                  <w:sz w:val="22"/>
                  <w:u w:val="single"/>
                </w:rPr>
                <w:t>https://m.edsoo.ru/c4e1afe2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9">
              <w:r>
                <w:rPr>
                  <w:rStyle w:val="ListLabel1"/>
                  <w:rFonts w:ascii="Times New Roman" w:hAnsi="Times New Roman"/>
                  <w:b w:val="false"/>
                  <w:i w:val="false"/>
                  <w:color w:val="0000FF"/>
                  <w:sz w:val="22"/>
                  <w:u w:val="single"/>
                </w:rPr>
                <w:t>https://m.edsoo.ru/c4e1b168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Доля величины времени,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0">
              <w:r>
                <w:rPr>
                  <w:rStyle w:val="ListLabel1"/>
                  <w:rFonts w:ascii="Times New Roman" w:hAnsi="Times New Roman"/>
                  <w:b w:val="false"/>
                  <w:i w:val="false"/>
                  <w:color w:val="0000FF"/>
                  <w:sz w:val="22"/>
                  <w:u w:val="single"/>
                </w:rPr>
                <w:t>https://m.edsoo.ru/c4e1be92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величин, упорядочение величин</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1">
              <w:r>
                <w:rPr>
                  <w:rStyle w:val="ListLabel1"/>
                  <w:rFonts w:ascii="Times New Roman" w:hAnsi="Times New Roman"/>
                  <w:b w:val="false"/>
                  <w:i w:val="false"/>
                  <w:color w:val="0000FF"/>
                  <w:sz w:val="22"/>
                  <w:u w:val="single"/>
                </w:rPr>
                <w:t>https://m.edsoo.ru/c4e1a704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Арифметические действия с величинами: сложение, вычитание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2">
              <w:r>
                <w:rPr>
                  <w:rStyle w:val="ListLabel1"/>
                  <w:rFonts w:ascii="Times New Roman" w:hAnsi="Times New Roman"/>
                  <w:b w:val="false"/>
                  <w:i w:val="false"/>
                  <w:color w:val="0000FF"/>
                  <w:sz w:val="22"/>
                  <w:u w:val="single"/>
                </w:rPr>
                <w:t>https://m.edsoo.ru/c4e0f200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расчет времени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3">
              <w:r>
                <w:rPr>
                  <w:rStyle w:val="ListLabel1"/>
                  <w:rFonts w:ascii="Times New Roman" w:hAnsi="Times New Roman"/>
                  <w:b w:val="false"/>
                  <w:i w:val="false"/>
                  <w:color w:val="0000FF"/>
                  <w:sz w:val="22"/>
                  <w:u w:val="single"/>
                </w:rPr>
                <w:t>https://m.edsoo.ru/c4e22fb2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4">
              <w:r>
                <w:rPr>
                  <w:rStyle w:val="ListLabel1"/>
                  <w:rFonts w:ascii="Times New Roman" w:hAnsi="Times New Roman"/>
                  <w:b w:val="false"/>
                  <w:i w:val="false"/>
                  <w:color w:val="0000FF"/>
                  <w:sz w:val="22"/>
                  <w:u w:val="single"/>
                </w:rPr>
                <w:t>https://m.edsoo.ru/c4e23854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Изображение фигуры, симметричной заданной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5">
              <w:r>
                <w:rPr>
                  <w:rStyle w:val="ListLabel1"/>
                  <w:rFonts w:ascii="Times New Roman" w:hAnsi="Times New Roman"/>
                  <w:b w:val="false"/>
                  <w:i w:val="false"/>
                  <w:color w:val="0000FF"/>
                  <w:sz w:val="22"/>
                  <w:u w:val="single"/>
                </w:rPr>
                <w:t>https://m.edsoo.ru/c4e24092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Таблица: чтение, дополнение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6">
              <w:r>
                <w:rPr>
                  <w:rStyle w:val="ListLabel1"/>
                  <w:rFonts w:ascii="Times New Roman" w:hAnsi="Times New Roman"/>
                  <w:b w:val="false"/>
                  <w:i w:val="false"/>
                  <w:color w:val="0000FF"/>
                  <w:sz w:val="22"/>
                  <w:u w:val="single"/>
                </w:rPr>
                <w:t>https://m.edsoo.ru/c4e26806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7">
              <w:r>
                <w:rPr>
                  <w:rStyle w:val="ListLabel1"/>
                  <w:rFonts w:ascii="Times New Roman" w:hAnsi="Times New Roman"/>
                  <w:b w:val="false"/>
                  <w:i w:val="false"/>
                  <w:color w:val="0000FF"/>
                  <w:sz w:val="22"/>
                  <w:u w:val="single"/>
                </w:rPr>
                <w:t>https://m.edsoo.ru/c4e1e5e8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8">
              <w:r>
                <w:rPr>
                  <w:rStyle w:val="ListLabel1"/>
                  <w:rFonts w:ascii="Times New Roman" w:hAnsi="Times New Roman"/>
                  <w:b w:val="false"/>
                  <w:i w:val="false"/>
                  <w:color w:val="0000FF"/>
                  <w:sz w:val="22"/>
                  <w:u w:val="single"/>
                </w:rPr>
                <w:t>https://m.edsoo.ru/c4e1e78c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Дополнение многозначного числа до заданного круглого числа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9">
              <w:r>
                <w:rPr>
                  <w:rStyle w:val="ListLabel1"/>
                  <w:rFonts w:ascii="Times New Roman" w:hAnsi="Times New Roman"/>
                  <w:b w:val="false"/>
                  <w:i w:val="false"/>
                  <w:color w:val="0000FF"/>
                  <w:sz w:val="22"/>
                  <w:u w:val="single"/>
                </w:rPr>
                <w:t>https://m.edsoo.ru/c4e1a588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0">
              <w:r>
                <w:rPr>
                  <w:rStyle w:val="ListLabel1"/>
                  <w:rFonts w:ascii="Times New Roman" w:hAnsi="Times New Roman"/>
                  <w:b w:val="false"/>
                  <w:i w:val="false"/>
                  <w:color w:val="0000FF"/>
                  <w:sz w:val="22"/>
                  <w:u w:val="single"/>
                </w:rPr>
                <w:t>https://m.edsoo.ru/c4e1f61e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1">
              <w:r>
                <w:rPr>
                  <w:rStyle w:val="ListLabel1"/>
                  <w:rFonts w:ascii="Times New Roman" w:hAnsi="Times New Roman"/>
                  <w:b w:val="false"/>
                  <w:i w:val="false"/>
                  <w:color w:val="0000FF"/>
                  <w:sz w:val="22"/>
                  <w:u w:val="single"/>
                </w:rPr>
                <w:t>https://m.edsoo.ru/c4e1f7c2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Вычисление доли величины и величины по ее доле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2">
              <w:r>
                <w:rPr>
                  <w:rStyle w:val="ListLabel1"/>
                  <w:rFonts w:ascii="Times New Roman" w:hAnsi="Times New Roman"/>
                  <w:b w:val="false"/>
                  <w:i w:val="false"/>
                  <w:color w:val="0000FF"/>
                  <w:sz w:val="22"/>
                  <w:u w:val="single"/>
                </w:rPr>
                <w:t>https://m.edsoo.ru/c4e20b40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3">
              <w:r>
                <w:rPr>
                  <w:rStyle w:val="ListLabel1"/>
                  <w:rFonts w:ascii="Times New Roman" w:hAnsi="Times New Roman"/>
                  <w:b w:val="false"/>
                  <w:i w:val="false"/>
                  <w:color w:val="0000FF"/>
                  <w:sz w:val="22"/>
                  <w:u w:val="single"/>
                </w:rPr>
                <w:t>https://m.edsoo.ru/c4e232e6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4">
              <w:r>
                <w:rPr>
                  <w:rStyle w:val="ListLabel1"/>
                  <w:rFonts w:ascii="Times New Roman" w:hAnsi="Times New Roman"/>
                  <w:b w:val="false"/>
                  <w:i w:val="false"/>
                  <w:color w:val="0000FF"/>
                  <w:sz w:val="22"/>
                  <w:u w:val="single"/>
                </w:rPr>
                <w:t>https://m.edsoo.ru/c4e215ea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Поиск и использование данных для решения практических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5">
              <w:r>
                <w:rPr>
                  <w:rStyle w:val="ListLabel1"/>
                  <w:rFonts w:ascii="Times New Roman" w:hAnsi="Times New Roman"/>
                  <w:b w:val="false"/>
                  <w:i w:val="false"/>
                  <w:color w:val="0000FF"/>
                  <w:sz w:val="22"/>
                  <w:u w:val="single"/>
                </w:rPr>
                <w:t>https://m.edsoo.ru/c4e2316a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6">
              <w:r>
                <w:rPr>
                  <w:rStyle w:val="ListLabel1"/>
                  <w:rFonts w:ascii="Times New Roman" w:hAnsi="Times New Roman"/>
                  <w:b w:val="false"/>
                  <w:i w:val="false"/>
                  <w:color w:val="0000FF"/>
                  <w:sz w:val="22"/>
                  <w:u w:val="single"/>
                </w:rPr>
                <w:t>https://m.edsoo.ru/c4e26b26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расчетных задач (расходы, изменения)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Примеры и контрпримеры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7">
              <w:r>
                <w:rPr>
                  <w:rStyle w:val="ListLabel1"/>
                  <w:rFonts w:ascii="Times New Roman" w:hAnsi="Times New Roman"/>
                  <w:b w:val="false"/>
                  <w:i w:val="false"/>
                  <w:color w:val="0000FF"/>
                  <w:sz w:val="22"/>
                  <w:u w:val="single"/>
                </w:rPr>
                <w:t>https://m.edsoo.ru/c4e26144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Число, большее или меньшее данного числа в заданное число раз</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8">
              <w:r>
                <w:rPr>
                  <w:rStyle w:val="ListLabel1"/>
                  <w:rFonts w:ascii="Times New Roman" w:hAnsi="Times New Roman"/>
                  <w:b w:val="false"/>
                  <w:i w:val="false"/>
                  <w:color w:val="0000FF"/>
                  <w:sz w:val="22"/>
                  <w:u w:val="single"/>
                </w:rPr>
                <w:t>https://m.edsoo.ru/c4e1a27c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9">
              <w:r>
                <w:rPr>
                  <w:rStyle w:val="ListLabel1"/>
                  <w:rFonts w:ascii="Times New Roman" w:hAnsi="Times New Roman"/>
                  <w:b w:val="false"/>
                  <w:i w:val="false"/>
                  <w:color w:val="0000FF"/>
                  <w:sz w:val="22"/>
                  <w:u w:val="single"/>
                </w:rPr>
                <w:t>https://m.edsoo.ru/c4e1c4aa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0">
              <w:r>
                <w:rPr>
                  <w:rStyle w:val="ListLabel1"/>
                  <w:rFonts w:ascii="Times New Roman" w:hAnsi="Times New Roman"/>
                  <w:b w:val="false"/>
                  <w:i w:val="false"/>
                  <w:color w:val="0000FF"/>
                  <w:sz w:val="22"/>
                  <w:u w:val="single"/>
                </w:rPr>
                <w:t>https://m.edsoo.ru/c4e20212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1">
              <w:r>
                <w:rPr>
                  <w:rStyle w:val="ListLabel1"/>
                  <w:rFonts w:ascii="Times New Roman" w:hAnsi="Times New Roman"/>
                  <w:b w:val="false"/>
                  <w:i w:val="false"/>
                  <w:color w:val="0000FF"/>
                  <w:sz w:val="22"/>
                  <w:u w:val="single"/>
                </w:rPr>
                <w:t>https://m.edsoo.ru/c4e1f970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2">
              <w:r>
                <w:rPr>
                  <w:rStyle w:val="ListLabel1"/>
                  <w:rFonts w:ascii="Times New Roman" w:hAnsi="Times New Roman"/>
                  <w:b w:val="false"/>
                  <w:i w:val="false"/>
                  <w:color w:val="0000FF"/>
                  <w:sz w:val="22"/>
                  <w:u w:val="single"/>
                </w:rPr>
                <w:t>https://m.edsoo.ru/c4e1fb1e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3">
              <w:r>
                <w:rPr>
                  <w:rStyle w:val="ListLabel1"/>
                  <w:rFonts w:ascii="Times New Roman" w:hAnsi="Times New Roman"/>
                  <w:b w:val="false"/>
                  <w:i w:val="false"/>
                  <w:color w:val="0000FF"/>
                  <w:sz w:val="22"/>
                  <w:u w:val="single"/>
                </w:rPr>
                <w:t>https://m.edsoo.ru/c4e1cf90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4">
              <w:r>
                <w:rPr>
                  <w:rStyle w:val="ListLabel1"/>
                  <w:rFonts w:ascii="Times New Roman" w:hAnsi="Times New Roman"/>
                  <w:b w:val="false"/>
                  <w:i w:val="false"/>
                  <w:color w:val="0000FF"/>
                  <w:sz w:val="22"/>
                  <w:u w:val="single"/>
                </w:rPr>
                <w:t>https://m.edsoo.ru/c4e203c0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приемы записи решения задачи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5">
              <w:r>
                <w:rPr>
                  <w:rStyle w:val="ListLabel1"/>
                  <w:rFonts w:ascii="Times New Roman" w:hAnsi="Times New Roman"/>
                  <w:b w:val="false"/>
                  <w:i w:val="false"/>
                  <w:color w:val="0000FF"/>
                  <w:sz w:val="22"/>
                  <w:u w:val="single"/>
                </w:rPr>
                <w:t>https://m.edsoo.ru/c4e23700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6">
              <w:r>
                <w:rPr>
                  <w:rStyle w:val="ListLabel1"/>
                  <w:rFonts w:ascii="Times New Roman" w:hAnsi="Times New Roman"/>
                  <w:b w:val="false"/>
                  <w:i w:val="false"/>
                  <w:color w:val="0000FF"/>
                  <w:sz w:val="22"/>
                  <w:u w:val="single"/>
                </w:rPr>
                <w:t>https://m.edsoo.ru/c4e2597e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скорости, времени, пройденного пути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7">
              <w:r>
                <w:rPr>
                  <w:rStyle w:val="ListLabel1"/>
                  <w:rFonts w:ascii="Times New Roman" w:hAnsi="Times New Roman"/>
                  <w:b w:val="false"/>
                  <w:i w:val="false"/>
                  <w:color w:val="0000FF"/>
                  <w:sz w:val="22"/>
                  <w:u w:val="single"/>
                </w:rPr>
                <w:t>https://m.edsoo.ru/c4e2226a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площади для решения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Разностное и кратное сравнение величин</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8">
              <w:r>
                <w:rPr>
                  <w:rStyle w:val="ListLabel1"/>
                  <w:rFonts w:ascii="Times New Roman" w:hAnsi="Times New Roman"/>
                  <w:b w:val="false"/>
                  <w:i w:val="false"/>
                  <w:color w:val="0000FF"/>
                  <w:sz w:val="22"/>
                  <w:u w:val="single"/>
                </w:rPr>
                <w:t>https://m.edsoo.ru/c4e25e42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формы представления одной и той же информации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9">
              <w:r>
                <w:rPr>
                  <w:rStyle w:val="ListLabel1"/>
                  <w:rFonts w:ascii="Times New Roman" w:hAnsi="Times New Roman"/>
                  <w:b w:val="false"/>
                  <w:i w:val="false"/>
                  <w:color w:val="0000FF"/>
                  <w:sz w:val="22"/>
                  <w:u w:val="single"/>
                </w:rPr>
                <w:t>https://m.edsoo.ru/c4e29ce0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Окружность, круг: распознавание и изображение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0">
              <w:r>
                <w:rPr>
                  <w:rStyle w:val="ListLabel1"/>
                  <w:rFonts w:ascii="Times New Roman" w:hAnsi="Times New Roman"/>
                  <w:b w:val="false"/>
                  <w:i w:val="false"/>
                  <w:color w:val="0000FF"/>
                  <w:sz w:val="22"/>
                  <w:u w:val="single"/>
                </w:rPr>
                <w:t>https://m.edsoo.ru/c4e241f0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Окружность и круг: построение, нахождение радиуса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1">
              <w:r>
                <w:rPr>
                  <w:rStyle w:val="ListLabel1"/>
                  <w:rFonts w:ascii="Times New Roman" w:hAnsi="Times New Roman"/>
                  <w:b w:val="false"/>
                  <w:i w:val="false"/>
                  <w:color w:val="0000FF"/>
                  <w:sz w:val="22"/>
                  <w:u w:val="single"/>
                </w:rPr>
                <w:t>https://m.edsoo.ru/c4e2433a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2">
              <w:r>
                <w:rPr>
                  <w:rStyle w:val="ListLabel1"/>
                  <w:rFonts w:ascii="Times New Roman" w:hAnsi="Times New Roman"/>
                  <w:b w:val="false"/>
                  <w:i w:val="false"/>
                  <w:color w:val="0000FF"/>
                  <w:sz w:val="22"/>
                  <w:u w:val="single"/>
                </w:rPr>
                <w:t>https://m.edsoo.ru/c4e244a2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Сравнение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Взаимное расположение геометрических фигур на чертеже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3">
              <w:r>
                <w:rPr>
                  <w:rStyle w:val="ListLabel1"/>
                  <w:rFonts w:ascii="Times New Roman" w:hAnsi="Times New Roman"/>
                  <w:b w:val="false"/>
                  <w:i w:val="false"/>
                  <w:color w:val="0000FF"/>
                  <w:sz w:val="22"/>
                  <w:u w:val="single"/>
                </w:rPr>
                <w:t>https://m.edsoo.ru/c4e25fbe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Нахождение значения числового выражения, содержащего 2-4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Проекции предметов окружающего мира на плоскость</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4">
              <w:r>
                <w:rPr>
                  <w:rStyle w:val="ListLabel1"/>
                  <w:rFonts w:ascii="Times New Roman" w:hAnsi="Times New Roman"/>
                  <w:b w:val="false"/>
                  <w:i w:val="false"/>
                  <w:color w:val="0000FF"/>
                  <w:sz w:val="22"/>
                  <w:u w:val="single"/>
                </w:rPr>
                <w:t>https://m.edsoo.ru/c4e2529e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5">
              <w:r>
                <w:rPr>
                  <w:rStyle w:val="ListLabel1"/>
                  <w:rFonts w:ascii="Times New Roman" w:hAnsi="Times New Roman"/>
                  <w:b w:val="false"/>
                  <w:i w:val="false"/>
                  <w:color w:val="0000FF"/>
                  <w:sz w:val="22"/>
                  <w:u w:val="single"/>
                </w:rPr>
                <w:t>https://m.edsoo.ru/c4e25410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6">
              <w:r>
                <w:rPr>
                  <w:rStyle w:val="ListLabel1"/>
                  <w:rFonts w:ascii="Times New Roman" w:hAnsi="Times New Roman"/>
                  <w:b w:val="false"/>
                  <w:i w:val="false"/>
                  <w:color w:val="0000FF"/>
                  <w:sz w:val="22"/>
                  <w:u w:val="single"/>
                </w:rPr>
                <w:t>https://m.edsoo.ru/c4e25c9e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Периметр многоугольника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задачи разными способами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7">
              <w:r>
                <w:rPr>
                  <w:rStyle w:val="ListLabel1"/>
                  <w:rFonts w:ascii="Times New Roman" w:hAnsi="Times New Roman"/>
                  <w:b w:val="false"/>
                  <w:i w:val="false"/>
                  <w:color w:val="0000FF"/>
                  <w:sz w:val="22"/>
                  <w:u w:val="single"/>
                </w:rPr>
                <w:t>https://m.edsoo.ru/c4e2358e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8">
              <w:r>
                <w:rPr>
                  <w:rStyle w:val="ListLabel1"/>
                  <w:rFonts w:ascii="Times New Roman" w:hAnsi="Times New Roman"/>
                  <w:b w:val="false"/>
                  <w:i w:val="false"/>
                  <w:color w:val="0000FF"/>
                  <w:sz w:val="22"/>
                  <w:u w:val="single"/>
                </w:rPr>
                <w:t>https://m.edsoo.ru/c4e22968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с остатком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9">
              <w:r>
                <w:rPr>
                  <w:rStyle w:val="ListLabel1"/>
                  <w:rFonts w:ascii="Times New Roman" w:hAnsi="Times New Roman"/>
                  <w:b w:val="false"/>
                  <w:i w:val="false"/>
                  <w:color w:val="0000FF"/>
                  <w:sz w:val="22"/>
                  <w:u w:val="single"/>
                </w:rPr>
                <w:t>https://m.edsoo.ru/c4e2003c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движение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Арифметические действия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отражающих ситуацию купли-продажи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0">
              <w:r>
                <w:rPr>
                  <w:rStyle w:val="ListLabel1"/>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на нахождение цены, количества, стоимости товара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Разные способы решения задач. Задачи на доли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Задачи с избыточными и недостающими данными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1">
              <w:r>
                <w:rPr>
                  <w:rStyle w:val="ListLabel1"/>
                  <w:rFonts w:ascii="Times New Roman" w:hAnsi="Times New Roman"/>
                  <w:b w:val="false"/>
                  <w:i w:val="false"/>
                  <w:color w:val="0000FF"/>
                  <w:sz w:val="22"/>
                  <w:u w:val="single"/>
                </w:rPr>
                <w:t>https://m.edsoo.ru/c4e270a8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умножения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Умножение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№5</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нахождение длины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алгоритмов для вычислений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2">
              <w:r>
                <w:rPr>
                  <w:rStyle w:val="ListLabel1"/>
                  <w:rFonts w:ascii="Times New Roman" w:hAnsi="Times New Roman"/>
                  <w:b w:val="false"/>
                  <w:i w:val="false"/>
                  <w:color w:val="0000FF"/>
                  <w:sz w:val="22"/>
                  <w:u w:val="single"/>
                </w:rPr>
                <w:t>https://m.edsoo.ru/c4e27670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Письменное умножение и деление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Письменные вычисления/Всероссийская проверочная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Решение задач на работу</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3">
              <w:r>
                <w:rPr>
                  <w:rStyle w:val="ListLabel1"/>
                  <w:rFonts w:ascii="Times New Roman" w:hAnsi="Times New Roman"/>
                  <w:b w:val="false"/>
                  <w:i w:val="false"/>
                  <w:color w:val="0000FF"/>
                  <w:sz w:val="22"/>
                  <w:u w:val="single"/>
                </w:rPr>
                <w:t>https://m.edsoo.ru/c4e25582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Суммирование данных строки, столбца данной таблицы</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Алгоритм деления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Деление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4">
              <w:r>
                <w:rPr>
                  <w:rStyle w:val="ListLabel1"/>
                  <w:rFonts w:ascii="Times New Roman" w:hAnsi="Times New Roman"/>
                  <w:b w:val="false"/>
                  <w:i w:val="false"/>
                  <w:color w:val="0000FF"/>
                  <w:sz w:val="22"/>
                  <w:u w:val="single"/>
                </w:rPr>
                <w:t>https://m.edsoo.ru/c4e17220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Итоговая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Классификация объектов по одному-двум признакам</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Нумерация чисел</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Таблица единиц времени</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5">
              <w:r>
                <w:rPr>
                  <w:rStyle w:val="ListLabel1"/>
                  <w:rFonts w:ascii="Times New Roman" w:hAnsi="Times New Roman"/>
                  <w:b w:val="false"/>
                  <w:i w:val="false"/>
                  <w:color w:val="0000FF"/>
                  <w:sz w:val="22"/>
                  <w:u w:val="single"/>
                </w:rPr>
                <w:t>https://m.edsoo.ru/c4e23444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Работа с текстовой задачей</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0"/>
              <w:jc w:val="left"/>
              <w:rPr/>
            </w:pPr>
            <w:r>
              <w:rPr>
                <w:rFonts w:ascii="Times New Roman" w:hAnsi="Times New Roman"/>
                <w:b w:val="false"/>
                <w:i w:val="false"/>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Закрепление. Пространственные геометрические фигуры (тела)</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
          </w:p>
        </w:tc>
        <w:tc>
          <w:tcPr>
            <w:tcW w:w="159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
          </w:p>
        </w:tc>
        <w:tc>
          <w:tcPr>
            <w:tcW w:w="275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6">
              <w:r>
                <w:rPr>
                  <w:rStyle w:val="ListLabel1"/>
                  <w:rFonts w:ascii="Times New Roman" w:hAnsi="Times New Roman"/>
                  <w:b w:val="false"/>
                  <w:i w:val="false"/>
                  <w:color w:val="0000FF"/>
                  <w:sz w:val="22"/>
                  <w:u w:val="single"/>
                </w:rPr>
                <w:t>https://m.edsoo.ru/c4e25154</w:t>
              </w:r>
            </w:hyperlink>
          </w:p>
        </w:tc>
      </w:tr>
      <w:tr>
        <w:trPr>
          <w:trHeight w:val="144" w:hRule="atLeast"/>
        </w:trPr>
        <w:tc>
          <w:tcPr>
            <w:tcW w:w="376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2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4341"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200"/>
              <w:jc w:val="left"/>
              <w:rPr/>
            </w:pPr>
            <w:r>
              <w:rPr/>
            </w:r>
          </w:p>
        </w:tc>
      </w:tr>
    </w:tbl>
    <w:p>
      <w:pPr>
        <w:sectPr>
          <w:type w:val="nextPage"/>
          <w:pgSz w:orient="landscape" w:w="16383" w:h="11906"/>
          <w:pgMar w:left="1800" w:right="1800" w:gutter="0" w:header="0" w:top="1440" w:footer="0" w:bottom="1440"/>
          <w:pgNumType w:fmt="decimal"/>
          <w:formProt w:val="false"/>
          <w:textDirection w:val="lrTb"/>
          <w:docGrid w:type="default" w:linePitch="100" w:charSpace="4096"/>
        </w:sectPr>
      </w:pPr>
    </w:p>
    <w:p>
      <w:pPr>
        <w:sectPr>
          <w:type w:val="nextPage"/>
          <w:pgSz w:orient="landscape" w:w="16383" w:h="11906"/>
          <w:pgMar w:left="1800" w:right="1800" w:gutter="0" w:header="0" w:top="1440" w:footer="0" w:bottom="1440"/>
          <w:pgNumType w:fmt="decimal"/>
          <w:formProt w:val="false"/>
          <w:textDirection w:val="lrTb"/>
          <w:docGrid w:type="default" w:linePitch="100" w:charSpace="4096"/>
        </w:sectPr>
        <w:pStyle w:val="Normal"/>
        <w:rPr/>
      </w:pPr>
      <w:r>
        <w:rPr/>
      </w:r>
      <w:bookmarkStart w:id="15" w:name="block-48065727"/>
      <w:bookmarkStart w:id="16" w:name="block-48065727"/>
      <w:bookmarkEnd w:id="16"/>
    </w:p>
    <w:p>
      <w:pPr>
        <w:pStyle w:val="Normal"/>
        <w:spacing w:before="0" w:after="0"/>
        <w:ind w:hanging="0" w:left="12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hanging="0"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hanging="0" w:left="120"/>
        <w:jc w:val="left"/>
        <w:rPr/>
      </w:pPr>
      <w:bookmarkStart w:id="17" w:name="7e61753f-514e-40fe-996f-253694acfacb"/>
      <w:r>
        <w:rPr>
          <w:rFonts w:ascii="Times New Roman" w:hAnsi="Times New Roman"/>
          <w:b w:val="false"/>
          <w:i w:val="false"/>
          <w:color w:val="000000"/>
          <w:sz w:val="28"/>
        </w:rPr>
        <w:t xml:space="preserve">• </w:t>
      </w:r>
      <w:r>
        <w:rPr>
          <w:rFonts w:ascii="Times New Roman" w:hAnsi="Times New Roman"/>
          <w:b w:val="false"/>
          <w:i w:val="false"/>
          <w:color w:val="000000"/>
          <w:sz w:val="28"/>
        </w:rPr>
        <w:t>Математика (в 2 частях), 4 класс/ Моро М.И., Бантова М.А., Бельтюкова Г.В. и др., Акционерное общество «Издательство «Просвещение»</w:t>
      </w:r>
      <w:bookmarkEnd w:id="17"/>
      <w:r>
        <w:rPr>
          <w:sz w:val="28"/>
        </w:rPr>
        <w:br/>
      </w:r>
      <w:bookmarkStart w:id="18" w:name="7e61753f-514e-40fe-996f-253694acfacb1"/>
      <w:r>
        <w:rPr>
          <w:rFonts w:ascii="Times New Roman" w:hAnsi="Times New Roman"/>
          <w:b w:val="false"/>
          <w:i w:val="false"/>
          <w:color w:val="000000"/>
          <w:sz w:val="28"/>
        </w:rPr>
        <w:t xml:space="preserve"> •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18"/>
      <w:r>
        <w:rPr>
          <w:sz w:val="28"/>
        </w:rPr>
        <w:br/>
      </w:r>
      <w:bookmarkStart w:id="19" w:name="7e61753f-514e-40fe-996f-253694acfacb2"/>
      <w:r>
        <w:rPr>
          <w:rFonts w:ascii="Times New Roman" w:hAnsi="Times New Roman"/>
          <w:b w:val="false"/>
          <w:i w:val="false"/>
          <w:color w:val="000000"/>
          <w:sz w:val="28"/>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19"/>
      <w:r>
        <w:rPr>
          <w:sz w:val="28"/>
        </w:rPr>
        <w:br/>
      </w:r>
      <w:bookmarkStart w:id="20" w:name="7e61753f-514e-40fe-996f-253694acfacb3"/>
      <w:r>
        <w:rPr>
          <w:rFonts w:ascii="Times New Roman" w:hAnsi="Times New Roman"/>
          <w:b w:val="false"/>
          <w:i w:val="false"/>
          <w:color w:val="000000"/>
          <w:sz w:val="28"/>
        </w:rPr>
        <w:t xml:space="preserve"> • Математика: 3-й класс: учебник: в 2 частях; 14-е издание, переработанное, 3 класс/ Моро М.И., Бантова М.А., Бельтюкова Г.В. и др., Акционерное общество «Издательство «Просвещение»</w:t>
      </w:r>
      <w:bookmarkEnd w:id="20"/>
    </w:p>
    <w:p>
      <w:pPr>
        <w:pStyle w:val="Normal"/>
        <w:spacing w:lineRule="exact" w:line="480" w:before="0" w:after="0"/>
        <w:ind w:hanging="0" w:left="120"/>
        <w:jc w:val="left"/>
        <w:rPr/>
      </w:pPr>
      <w:bookmarkStart w:id="21" w:name="3fd16b47-1eb9-4d72-bbe7-a63ca90c7a6e"/>
      <w:r>
        <w:rPr>
          <w:rFonts w:ascii="Times New Roman" w:hAnsi="Times New Roman"/>
          <w:b w:val="false"/>
          <w:i w:val="false"/>
          <w:color w:val="000000"/>
          <w:sz w:val="28"/>
        </w:rPr>
        <w:t>Математика .Рабочая тетрадь МИ Моро,СИ Волкова.( 1,2,3,4 классы) Москва " Просвещение" 2024г</w:t>
      </w:r>
      <w:bookmarkEnd w:id="21"/>
      <w:r>
        <w:rPr>
          <w:sz w:val="28"/>
        </w:rPr>
        <w:br/>
      </w:r>
      <w:bookmarkStart w:id="22" w:name="3fd16b47-1eb9-4d72-bbe7-a63ca90c7a6e1"/>
      <w:r>
        <w:rPr>
          <w:rFonts w:ascii="Times New Roman" w:hAnsi="Times New Roman"/>
          <w:b w:val="false"/>
          <w:i w:val="false"/>
          <w:color w:val="000000"/>
          <w:sz w:val="28"/>
        </w:rPr>
        <w:t xml:space="preserve"> Математика. Проверочные работы.СИ Волкова.Москва "Просвещение "2024г</w:t>
      </w:r>
      <w:bookmarkEnd w:id="22"/>
      <w:r>
        <w:rPr>
          <w:sz w:val="28"/>
        </w:rPr>
        <w:br/>
      </w:r>
      <w:bookmarkStart w:id="23" w:name="3fd16b47-1eb9-4d72-bbe7-a63ca90c7a6e2"/>
      <w:r>
        <w:rPr>
          <w:rFonts w:ascii="Times New Roman" w:hAnsi="Times New Roman"/>
          <w:b w:val="false"/>
          <w:i w:val="false"/>
          <w:color w:val="000000"/>
          <w:sz w:val="28"/>
        </w:rPr>
        <w:t xml:space="preserve"> Математика. Устные упражнения.Пособие для учителей. Москва " Просвещение"</w:t>
      </w:r>
      <w:bookmarkEnd w:id="23"/>
      <w:r>
        <w:rPr>
          <w:sz w:val="28"/>
        </w:rPr>
        <w:br/>
        <w:br/>
      </w:r>
      <w:bookmarkStart w:id="24" w:name="3fd16b47-1eb9-4d72-bbe7-a63ca90c7a6e3"/>
      <w:bookmarkEnd w:id="24"/>
    </w:p>
    <w:p>
      <w:pPr>
        <w:pStyle w:val="Normal"/>
        <w:spacing w:before="0" w:after="0"/>
        <w:ind w:hanging="0" w:left="120"/>
        <w:jc w:val="left"/>
        <w:rPr/>
      </w:pPr>
      <w:r>
        <w:rPr/>
      </w:r>
    </w:p>
    <w:p>
      <w:pPr>
        <w:pStyle w:val="Normal"/>
        <w:spacing w:lineRule="exact" w:line="480" w:before="0" w:after="0"/>
        <w:ind w:hanging="0"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hanging="0" w:left="120"/>
        <w:jc w:val="left"/>
        <w:rPr/>
      </w:pPr>
      <w:r>
        <w:rPr/>
      </w:r>
    </w:p>
    <w:p>
      <w:pPr>
        <w:pStyle w:val="Normal"/>
        <w:spacing w:before="0" w:after="0"/>
        <w:ind w:hanging="0" w:left="120"/>
        <w:jc w:val="left"/>
        <w:rPr/>
      </w:pPr>
      <w:r>
        <w:rPr/>
      </w:r>
    </w:p>
    <w:p>
      <w:pPr>
        <w:sectPr>
          <w:type w:val="nextPage"/>
          <w:pgSz w:w="11906" w:h="16383"/>
          <w:pgMar w:left="1800" w:right="1800" w:gutter="0" w:header="0" w:top="1440" w:footer="0" w:bottom="1440"/>
          <w:pgNumType w:fmt="decimal"/>
          <w:formProt w:val="false"/>
          <w:textDirection w:val="lrTb"/>
          <w:docGrid w:type="default" w:linePitch="100" w:charSpace="4096"/>
        </w:sectPr>
        <w:pStyle w:val="Normal"/>
        <w:spacing w:lineRule="exact" w:line="480" w:before="0" w:after="0"/>
        <w:ind w:hanging="0" w:left="12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Style10">
    <w:name w:val="Выделение"/>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Style13">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hanging="0" w:left="720"/>
    </w:pPr>
    <w:rPr/>
  </w:style>
  <w:style w:type="paragraph" w:styleId="Subtitle">
    <w:name w:val="Subtitle"/>
    <w:basedOn w:val="Normal"/>
    <w:next w:val="Normal"/>
    <w:link w:val="SubtitleChar"/>
    <w:uiPriority w:val="11"/>
    <w:qFormat/>
    <w:rsid w:val="00841cd9"/>
    <w:pPr>
      <w:ind w:hanging="0"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0fe" TargetMode="External"/><Relationship Id="rId3" Type="http://schemas.openxmlformats.org/officeDocument/2006/relationships/hyperlink" Target="https://m.edsoo.ru/7f4110fe" TargetMode="External"/><Relationship Id="rId4" Type="http://schemas.openxmlformats.org/officeDocument/2006/relationships/hyperlink" Target="https://m.edsoo.ru/7f4110fe" TargetMode="External"/><Relationship Id="rId5" Type="http://schemas.openxmlformats.org/officeDocument/2006/relationships/hyperlink" Target="https://m.edsoo.ru/7f4110fe" TargetMode="External"/><Relationship Id="rId6" Type="http://schemas.openxmlformats.org/officeDocument/2006/relationships/hyperlink" Target="https://m.edsoo.ru/7f4110fe" TargetMode="External"/><Relationship Id="rId7" Type="http://schemas.openxmlformats.org/officeDocument/2006/relationships/hyperlink" Target="https://m.edsoo.ru/7f4110fe" TargetMode="External"/><Relationship Id="rId8" Type="http://schemas.openxmlformats.org/officeDocument/2006/relationships/hyperlink" Target="https://m.edsoo.ru/7f4110fe" TargetMode="External"/><Relationship Id="rId9" Type="http://schemas.openxmlformats.org/officeDocument/2006/relationships/hyperlink" Target="https://m.edsoo.ru/7f4110fe" TargetMode="External"/><Relationship Id="rId10" Type="http://schemas.openxmlformats.org/officeDocument/2006/relationships/hyperlink" Target="https://m.edsoo.ru/7f4110fe" TargetMode="External"/><Relationship Id="rId11" Type="http://schemas.openxmlformats.org/officeDocument/2006/relationships/hyperlink" Target="https://m.edsoo.ru/7f4110fe" TargetMode="External"/><Relationship Id="rId12" Type="http://schemas.openxmlformats.org/officeDocument/2006/relationships/hyperlink" Target="https://m.edsoo.ru/7f4110fe" TargetMode="External"/><Relationship Id="rId13" Type="http://schemas.openxmlformats.org/officeDocument/2006/relationships/hyperlink" Target="https://m.edsoo.ru/7f411f36" TargetMode="External"/><Relationship Id="rId14" Type="http://schemas.openxmlformats.org/officeDocument/2006/relationships/hyperlink" Target="https://m.edsoo.ru/7f411f36" TargetMode="External"/><Relationship Id="rId15" Type="http://schemas.openxmlformats.org/officeDocument/2006/relationships/hyperlink" Target="https://m.edsoo.ru/7f411f36" TargetMode="External"/><Relationship Id="rId16" Type="http://schemas.openxmlformats.org/officeDocument/2006/relationships/hyperlink" Target="https://m.edsoo.ru/7f411f36" TargetMode="External"/><Relationship Id="rId17" Type="http://schemas.openxmlformats.org/officeDocument/2006/relationships/hyperlink" Target="https://m.edsoo.ru/7f411f36" TargetMode="External"/><Relationship Id="rId18" Type="http://schemas.openxmlformats.org/officeDocument/2006/relationships/hyperlink" Target="https://m.edsoo.ru/7f411f36" TargetMode="External"/><Relationship Id="rId19" Type="http://schemas.openxmlformats.org/officeDocument/2006/relationships/hyperlink" Target="https://m.edsoo.ru/7f411f36" TargetMode="External"/><Relationship Id="rId20" Type="http://schemas.openxmlformats.org/officeDocument/2006/relationships/hyperlink" Target="https://m.edsoo.ru/7f411f36" TargetMode="External"/><Relationship Id="rId21" Type="http://schemas.openxmlformats.org/officeDocument/2006/relationships/hyperlink" Target="https://m.edsoo.ru/7f411f36" TargetMode="External"/><Relationship Id="rId22" Type="http://schemas.openxmlformats.org/officeDocument/2006/relationships/hyperlink" Target="https://m.edsoo.ru/7f411f36" TargetMode="External"/><Relationship Id="rId23" Type="http://schemas.openxmlformats.org/officeDocument/2006/relationships/hyperlink" Target="https://m.edsoo.ru/c4e0a58e" TargetMode="External"/><Relationship Id="rId24" Type="http://schemas.openxmlformats.org/officeDocument/2006/relationships/hyperlink" Target="https://m.edsoo.ru/c4e0f200" TargetMode="External"/><Relationship Id="rId25" Type="http://schemas.openxmlformats.org/officeDocument/2006/relationships/hyperlink" Target="https://m.edsoo.ru/c4e0d5cc" TargetMode="External"/><Relationship Id="rId26" Type="http://schemas.openxmlformats.org/officeDocument/2006/relationships/hyperlink" Target="https://m.edsoo.ru/c4e0896e" TargetMode="External"/><Relationship Id="rId27" Type="http://schemas.openxmlformats.org/officeDocument/2006/relationships/hyperlink" Target="https://m.edsoo.ru/c4e0f3d6" TargetMode="External"/><Relationship Id="rId28" Type="http://schemas.openxmlformats.org/officeDocument/2006/relationships/hyperlink" Target="https://m.edsoo.ru/c4e0ee40" TargetMode="External"/><Relationship Id="rId29" Type="http://schemas.openxmlformats.org/officeDocument/2006/relationships/hyperlink" Target="https://m.edsoo.ru/c4e10588" TargetMode="External"/><Relationship Id="rId30" Type="http://schemas.openxmlformats.org/officeDocument/2006/relationships/hyperlink" Target="https://m.edsoo.ru/c4e15ec0" TargetMode="External"/><Relationship Id="rId31" Type="http://schemas.openxmlformats.org/officeDocument/2006/relationships/hyperlink" Target="https://m.edsoo.ru/c4e17068" TargetMode="External"/><Relationship Id="rId32" Type="http://schemas.openxmlformats.org/officeDocument/2006/relationships/hyperlink" Target="https://m.edsoo.ru/c4e15cea" TargetMode="External"/><Relationship Id="rId33" Type="http://schemas.openxmlformats.org/officeDocument/2006/relationships/hyperlink" Target="https://m.edsoo.ru/c4e0ea08" TargetMode="External"/><Relationship Id="rId34" Type="http://schemas.openxmlformats.org/officeDocument/2006/relationships/hyperlink" Target="https://m.edsoo.ru/c4e10ed4" TargetMode="External"/><Relationship Id="rId35" Type="http://schemas.openxmlformats.org/officeDocument/2006/relationships/hyperlink" Target="https://m.edsoo.ru/c4e0a3cc" TargetMode="External"/><Relationship Id="rId36" Type="http://schemas.openxmlformats.org/officeDocument/2006/relationships/hyperlink" Target="https://m.edsoo.ru/c4e08eb4" TargetMode="External"/><Relationship Id="rId37" Type="http://schemas.openxmlformats.org/officeDocument/2006/relationships/hyperlink" Target="https://m.edsoo.ru/c4e1338c" TargetMode="External"/><Relationship Id="rId38" Type="http://schemas.openxmlformats.org/officeDocument/2006/relationships/hyperlink" Target="https://m.edsoo.ru/c4e1158c" TargetMode="External"/><Relationship Id="rId39" Type="http://schemas.openxmlformats.org/officeDocument/2006/relationships/hyperlink" Target="https://m.edsoo.ru/c4e0944a" TargetMode="External"/><Relationship Id="rId40" Type="http://schemas.openxmlformats.org/officeDocument/2006/relationships/hyperlink" Target="https://m.edsoo.ru/c4e11708" TargetMode="External"/><Relationship Id="rId41" Type="http://schemas.openxmlformats.org/officeDocument/2006/relationships/hyperlink" Target="https://m.edsoo.ru/c4e0f034" TargetMode="External"/><Relationship Id="rId42" Type="http://schemas.openxmlformats.org/officeDocument/2006/relationships/hyperlink" Target="https://m.edsoo.ru/c4e08658" TargetMode="External"/><Relationship Id="rId43" Type="http://schemas.openxmlformats.org/officeDocument/2006/relationships/hyperlink" Target="https://m.edsoo.ru/c4e0ade0" TargetMode="External"/><Relationship Id="rId44" Type="http://schemas.openxmlformats.org/officeDocument/2006/relationships/hyperlink" Target="https://m.edsoo.ru/c4e11d02" TargetMode="External"/><Relationship Id="rId45" Type="http://schemas.openxmlformats.org/officeDocument/2006/relationships/hyperlink" Target="https://m.edsoo.ru/c4e11f3c" TargetMode="External"/><Relationship Id="rId46" Type="http://schemas.openxmlformats.org/officeDocument/2006/relationships/hyperlink" Target="https://m.edsoo.ru/c4e173e2" TargetMode="External"/><Relationship Id="rId47" Type="http://schemas.openxmlformats.org/officeDocument/2006/relationships/hyperlink" Target="https://m.edsoo.ru/c4e175ae" TargetMode="External"/><Relationship Id="rId48" Type="http://schemas.openxmlformats.org/officeDocument/2006/relationships/hyperlink" Target="https://m.edsoo.ru/c4e0afb6" TargetMode="External"/><Relationship Id="rId49" Type="http://schemas.openxmlformats.org/officeDocument/2006/relationships/hyperlink" Target="https://m.edsoo.ru/c4e15b14" TargetMode="External"/><Relationship Id="rId50" Type="http://schemas.openxmlformats.org/officeDocument/2006/relationships/hyperlink" Target="https://m.edsoo.ru/c4e08cc0" TargetMode="External"/><Relationship Id="rId51" Type="http://schemas.openxmlformats.org/officeDocument/2006/relationships/hyperlink" Target="https://m.edsoo.ru/c4e087e8" TargetMode="External"/><Relationship Id="rId52" Type="http://schemas.openxmlformats.org/officeDocument/2006/relationships/hyperlink" Target="https://m.edsoo.ru/c4e09e4a" TargetMode="External"/><Relationship Id="rId53" Type="http://schemas.openxmlformats.org/officeDocument/2006/relationships/hyperlink" Target="https://m.edsoo.ru/c4e13bca" TargetMode="External"/><Relationship Id="rId54" Type="http://schemas.openxmlformats.org/officeDocument/2006/relationships/hyperlink" Target="https://m.edsoo.ru/c4e139fe" TargetMode="External"/><Relationship Id="rId55" Type="http://schemas.openxmlformats.org/officeDocument/2006/relationships/hyperlink" Target="https://m.edsoo.ru/c4e12c66" TargetMode="External"/><Relationship Id="rId56" Type="http://schemas.openxmlformats.org/officeDocument/2006/relationships/hyperlink" Target="https://m.edsoo.ru/c4e129e6" TargetMode="External"/><Relationship Id="rId57" Type="http://schemas.openxmlformats.org/officeDocument/2006/relationships/hyperlink" Target="https://m.edsoo.ru/c4e13f6c" TargetMode="External"/><Relationship Id="rId58" Type="http://schemas.openxmlformats.org/officeDocument/2006/relationships/hyperlink" Target="https://m.edsoo.ru/c4e146ce" TargetMode="External"/><Relationship Id="rId59" Type="http://schemas.openxmlformats.org/officeDocument/2006/relationships/hyperlink" Target="https://m.edsoo.ru/c4e13daa" TargetMode="External"/><Relationship Id="rId60" Type="http://schemas.openxmlformats.org/officeDocument/2006/relationships/hyperlink" Target="https://m.edsoo.ru/c4e0b18c" TargetMode="External"/><Relationship Id="rId61" Type="http://schemas.openxmlformats.org/officeDocument/2006/relationships/hyperlink" Target="https://m.edsoo.ru/c4e0b4de" TargetMode="External"/><Relationship Id="rId62" Type="http://schemas.openxmlformats.org/officeDocument/2006/relationships/hyperlink" Target="https://m.edsoo.ru/c4e0b358" TargetMode="External"/><Relationship Id="rId63" Type="http://schemas.openxmlformats.org/officeDocument/2006/relationships/hyperlink" Target="https://m.edsoo.ru/c4e16640" TargetMode="External"/><Relationship Id="rId64" Type="http://schemas.openxmlformats.org/officeDocument/2006/relationships/hyperlink" Target="https://m.edsoo.ru/c4e12df6" TargetMode="External"/><Relationship Id="rId65" Type="http://schemas.openxmlformats.org/officeDocument/2006/relationships/hyperlink" Target="https://m.edsoo.ru/c4e11884" TargetMode="External"/><Relationship Id="rId66" Type="http://schemas.openxmlformats.org/officeDocument/2006/relationships/hyperlink" Target="https://m.edsoo.ru/c4e11a00" TargetMode="External"/><Relationship Id="rId67" Type="http://schemas.openxmlformats.org/officeDocument/2006/relationships/hyperlink" Target="https://m.edsoo.ru/c4e0ebc0" TargetMode="External"/><Relationship Id="rId68" Type="http://schemas.openxmlformats.org/officeDocument/2006/relationships/hyperlink" Target="https://m.edsoo.ru/c4e18d3c" TargetMode="External"/><Relationship Id="rId69" Type="http://schemas.openxmlformats.org/officeDocument/2006/relationships/hyperlink" Target="https://m.edsoo.ru/c4e14142" TargetMode="External"/><Relationship Id="rId70" Type="http://schemas.openxmlformats.org/officeDocument/2006/relationships/hyperlink" Target="https://m.edsoo.ru/c4e0cdf2" TargetMode="External"/><Relationship Id="rId71" Type="http://schemas.openxmlformats.org/officeDocument/2006/relationships/hyperlink" Target="https://m.edsoo.ru/c4e0b678" TargetMode="External"/><Relationship Id="rId72" Type="http://schemas.openxmlformats.org/officeDocument/2006/relationships/hyperlink" Target="https://m.edsoo.ru/c4e0cfc8" TargetMode="External"/><Relationship Id="rId73" Type="http://schemas.openxmlformats.org/officeDocument/2006/relationships/hyperlink" Target="https://m.edsoo.ru/c4e148e0" TargetMode="External"/><Relationship Id="rId74" Type="http://schemas.openxmlformats.org/officeDocument/2006/relationships/hyperlink" Target="https://m.edsoo.ru/c4e12266" TargetMode="External"/><Relationship Id="rId75" Type="http://schemas.openxmlformats.org/officeDocument/2006/relationships/hyperlink" Target="https://m.edsoo.ru/c4e0d18a" TargetMode="External"/><Relationship Id="rId76" Type="http://schemas.openxmlformats.org/officeDocument/2006/relationships/hyperlink" Target="https://m.edsoo.ru/c4e12400" TargetMode="External"/><Relationship Id="rId77" Type="http://schemas.openxmlformats.org/officeDocument/2006/relationships/hyperlink" Target="https://m.edsoo.ru/c4e12586" TargetMode="External"/><Relationship Id="rId78" Type="http://schemas.openxmlformats.org/officeDocument/2006/relationships/hyperlink" Target="https://m.edsoo.ru/c4e0a1f6" TargetMode="External"/><Relationship Id="rId79" Type="http://schemas.openxmlformats.org/officeDocument/2006/relationships/hyperlink" Target="https://m.edsoo.ru/c4e095bc" TargetMode="External"/><Relationship Id="rId80" Type="http://schemas.openxmlformats.org/officeDocument/2006/relationships/hyperlink" Target="https://m.edsoo.ru/c4e0974c" TargetMode="External"/><Relationship Id="rId81" Type="http://schemas.openxmlformats.org/officeDocument/2006/relationships/hyperlink" Target="https://m.edsoo.ru/c4e0999a" TargetMode="External"/><Relationship Id="rId82" Type="http://schemas.openxmlformats.org/officeDocument/2006/relationships/hyperlink" Target="https://m.edsoo.ru/c4e0a020" TargetMode="External"/><Relationship Id="rId83" Type="http://schemas.openxmlformats.org/officeDocument/2006/relationships/hyperlink" Target="https://m.edsoo.ru/c4e0baf6" TargetMode="External"/><Relationship Id="rId84" Type="http://schemas.openxmlformats.org/officeDocument/2006/relationships/hyperlink" Target="https://m.edsoo.ru/c4e0bcc2" TargetMode="External"/><Relationship Id="rId85" Type="http://schemas.openxmlformats.org/officeDocument/2006/relationships/hyperlink" Target="https://m.edsoo.ru/c4e10d4e" TargetMode="External"/><Relationship Id="rId86" Type="http://schemas.openxmlformats.org/officeDocument/2006/relationships/hyperlink" Target="https://m.edsoo.ru/c4e120e0" TargetMode="External"/><Relationship Id="rId87" Type="http://schemas.openxmlformats.org/officeDocument/2006/relationships/hyperlink" Target="https://m.edsoo.ru/c4e0d400" TargetMode="External"/><Relationship Id="rId88" Type="http://schemas.openxmlformats.org/officeDocument/2006/relationships/hyperlink" Target="https://m.edsoo.ru/c4e0b8ee" TargetMode="External"/><Relationship Id="rId89" Type="http://schemas.openxmlformats.org/officeDocument/2006/relationships/hyperlink" Target="https://m.edsoo.ru/c4e0e634" TargetMode="External"/><Relationship Id="rId90" Type="http://schemas.openxmlformats.org/officeDocument/2006/relationships/hyperlink" Target="https://m.edsoo.ru/c4e0be8e" TargetMode="External"/><Relationship Id="rId91" Type="http://schemas.openxmlformats.org/officeDocument/2006/relationships/hyperlink" Target="https://m.edsoo.ru/c4e0c212" TargetMode="External"/><Relationship Id="rId92" Type="http://schemas.openxmlformats.org/officeDocument/2006/relationships/hyperlink" Target="https://m.edsoo.ru/c4e0c3f2" TargetMode="External"/><Relationship Id="rId93" Type="http://schemas.openxmlformats.org/officeDocument/2006/relationships/hyperlink" Target="https://m.edsoo.ru/c4e13666" TargetMode="External"/><Relationship Id="rId94" Type="http://schemas.openxmlformats.org/officeDocument/2006/relationships/hyperlink" Target="https://m.edsoo.ru/c4e14c8c" TargetMode="External"/><Relationship Id="rId95" Type="http://schemas.openxmlformats.org/officeDocument/2006/relationships/hyperlink" Target="https://m.edsoo.ru/c4e14e62" TargetMode="External"/><Relationship Id="rId96" Type="http://schemas.openxmlformats.org/officeDocument/2006/relationships/hyperlink" Target="https://m.edsoo.ru/c4e16078" TargetMode="External"/><Relationship Id="rId97" Type="http://schemas.openxmlformats.org/officeDocument/2006/relationships/hyperlink" Target="https://m.edsoo.ru/c4e092c4" TargetMode="External"/><Relationship Id="rId98" Type="http://schemas.openxmlformats.org/officeDocument/2006/relationships/hyperlink" Target="https://m.edsoo.ru/c4e14ab6" TargetMode="External"/><Relationship Id="rId99" Type="http://schemas.openxmlformats.org/officeDocument/2006/relationships/hyperlink" Target="https://m.edsoo.ru/c4e07208" TargetMode="External"/><Relationship Id="rId100" Type="http://schemas.openxmlformats.org/officeDocument/2006/relationships/hyperlink" Target="https://m.edsoo.ru/c4e0820c" TargetMode="External"/><Relationship Id="rId101" Type="http://schemas.openxmlformats.org/officeDocument/2006/relationships/hyperlink" Target="https://m.edsoo.ru/c4e17aea" TargetMode="External"/><Relationship Id="rId102" Type="http://schemas.openxmlformats.org/officeDocument/2006/relationships/hyperlink" Target="https://m.edsoo.ru/c4e07ff0" TargetMode="External"/><Relationship Id="rId103" Type="http://schemas.openxmlformats.org/officeDocument/2006/relationships/hyperlink" Target="https://m.edsoo.ru/c4e09116" TargetMode="External"/><Relationship Id="rId104" Type="http://schemas.openxmlformats.org/officeDocument/2006/relationships/hyperlink" Target="https://m.edsoo.ru/c4e09bde" TargetMode="External"/><Relationship Id="rId105" Type="http://schemas.openxmlformats.org/officeDocument/2006/relationships/hyperlink" Target="https://m.edsoo.ru/c4e0ca46" TargetMode="External"/><Relationship Id="rId106" Type="http://schemas.openxmlformats.org/officeDocument/2006/relationships/hyperlink" Target="https://m.edsoo.ru/c4e0cc1c" TargetMode="External"/><Relationship Id="rId107" Type="http://schemas.openxmlformats.org/officeDocument/2006/relationships/hyperlink" Target="https://m.edsoo.ru/c4e16c6c" TargetMode="External"/><Relationship Id="rId108" Type="http://schemas.openxmlformats.org/officeDocument/2006/relationships/hyperlink" Target="https://m.edsoo.ru/c4e0defa" TargetMode="External"/><Relationship Id="rId109" Type="http://schemas.openxmlformats.org/officeDocument/2006/relationships/hyperlink" Target="https://m.edsoo.ru/c4e0dd2e" TargetMode="External"/><Relationship Id="rId110" Type="http://schemas.openxmlformats.org/officeDocument/2006/relationships/hyperlink" Target="https://m.edsoo.ru/c4e17220" TargetMode="External"/><Relationship Id="rId111" Type="http://schemas.openxmlformats.org/officeDocument/2006/relationships/hyperlink" Target="https://m.edsoo.ru/c4e18120" TargetMode="External"/><Relationship Id="rId112" Type="http://schemas.openxmlformats.org/officeDocument/2006/relationships/hyperlink" Target="https://m.edsoo.ru/c4e1043e" TargetMode="External"/><Relationship Id="rId113" Type="http://schemas.openxmlformats.org/officeDocument/2006/relationships/hyperlink" Target="https://m.edsoo.ru/c4e102b8" TargetMode="External"/><Relationship Id="rId114" Type="http://schemas.openxmlformats.org/officeDocument/2006/relationships/hyperlink" Target="https://m.edsoo.ru/c4e0e81e" TargetMode="External"/><Relationship Id="rId115" Type="http://schemas.openxmlformats.org/officeDocument/2006/relationships/hyperlink" Target="https://m.edsoo.ru/c4e17c7a" TargetMode="External"/><Relationship Id="rId116" Type="http://schemas.openxmlformats.org/officeDocument/2006/relationships/hyperlink" Target="https://m.edsoo.ru/c4e1858a" TargetMode="External"/><Relationship Id="rId117" Type="http://schemas.openxmlformats.org/officeDocument/2006/relationships/hyperlink" Target="https://m.edsoo.ru/c4e18b70" TargetMode="External"/><Relationship Id="rId118" Type="http://schemas.openxmlformats.org/officeDocument/2006/relationships/hyperlink" Target="https://m.edsoo.ru/c4e16eb0" TargetMode="External"/><Relationship Id="rId119" Type="http://schemas.openxmlformats.org/officeDocument/2006/relationships/hyperlink" Target="https://m.edsoo.ru/c4e27670" TargetMode="External"/><Relationship Id="rId120" Type="http://schemas.openxmlformats.org/officeDocument/2006/relationships/hyperlink" Target="https://m.edsoo.ru/c4e19444" TargetMode="External"/><Relationship Id="rId121" Type="http://schemas.openxmlformats.org/officeDocument/2006/relationships/hyperlink" Target="https://m.edsoo.ru/c4e1925a" TargetMode="External"/><Relationship Id="rId122" Type="http://schemas.openxmlformats.org/officeDocument/2006/relationships/hyperlink" Target="https://m.edsoo.ru/c4e195ca" TargetMode="External"/><Relationship Id="rId123" Type="http://schemas.openxmlformats.org/officeDocument/2006/relationships/hyperlink" Target="https://m.edsoo.ru/c4e1973c" TargetMode="External"/><Relationship Id="rId124" Type="http://schemas.openxmlformats.org/officeDocument/2006/relationships/hyperlink" Target="https://m.edsoo.ru/c4e1989a" TargetMode="External"/><Relationship Id="rId125" Type="http://schemas.openxmlformats.org/officeDocument/2006/relationships/hyperlink" Target="https://m.edsoo.ru/c4e19de0" TargetMode="External"/><Relationship Id="rId126" Type="http://schemas.openxmlformats.org/officeDocument/2006/relationships/hyperlink" Target="https://m.edsoo.ru/c4e1a40c" TargetMode="External"/><Relationship Id="rId127" Type="http://schemas.openxmlformats.org/officeDocument/2006/relationships/hyperlink" Target="https://m.edsoo.ru/c4e1b2f8" TargetMode="External"/><Relationship Id="rId128" Type="http://schemas.openxmlformats.org/officeDocument/2006/relationships/hyperlink" Target="https://m.edsoo.ru/c4e1b488" TargetMode="External"/><Relationship Id="rId129" Type="http://schemas.openxmlformats.org/officeDocument/2006/relationships/hyperlink" Target="https://m.edsoo.ru/c4e1b60e" TargetMode="External"/><Relationship Id="rId130" Type="http://schemas.openxmlformats.org/officeDocument/2006/relationships/hyperlink" Target="https://m.edsoo.ru/c4e1b78a" TargetMode="External"/><Relationship Id="rId131" Type="http://schemas.openxmlformats.org/officeDocument/2006/relationships/hyperlink" Target="https://m.edsoo.ru/c4e1a89e" TargetMode="External"/><Relationship Id="rId132" Type="http://schemas.openxmlformats.org/officeDocument/2006/relationships/hyperlink" Target="https://m.edsoo.ru/c4e1ae2a" TargetMode="External"/><Relationship Id="rId133" Type="http://schemas.openxmlformats.org/officeDocument/2006/relationships/hyperlink" Target="https://m.edsoo.ru/c4e1afe2" TargetMode="External"/><Relationship Id="rId134" Type="http://schemas.openxmlformats.org/officeDocument/2006/relationships/hyperlink" Target="https://m.edsoo.ru/c4e1be92" TargetMode="External"/><Relationship Id="rId135" Type="http://schemas.openxmlformats.org/officeDocument/2006/relationships/hyperlink" Target="https://m.edsoo.ru/c4e1a704" TargetMode="External"/><Relationship Id="rId136" Type="http://schemas.openxmlformats.org/officeDocument/2006/relationships/hyperlink" Target="https://m.edsoo.ru/c4e1b168" TargetMode="External"/><Relationship Id="rId137" Type="http://schemas.openxmlformats.org/officeDocument/2006/relationships/hyperlink" Target="https://m.edsoo.ru/c4e1c022" TargetMode="External"/><Relationship Id="rId138" Type="http://schemas.openxmlformats.org/officeDocument/2006/relationships/hyperlink" Target="https://m.edsoo.ru/c4e1c1b2" TargetMode="External"/><Relationship Id="rId139" Type="http://schemas.openxmlformats.org/officeDocument/2006/relationships/hyperlink" Target="https://m.edsoo.ru/c4e1f61e" TargetMode="External"/><Relationship Id="rId140" Type="http://schemas.openxmlformats.org/officeDocument/2006/relationships/hyperlink" Target="https://m.edsoo.ru/c4e1f7c2" TargetMode="External"/><Relationship Id="rId141" Type="http://schemas.openxmlformats.org/officeDocument/2006/relationships/hyperlink" Target="https://m.edsoo.ru/c4e21482" TargetMode="External"/><Relationship Id="rId142" Type="http://schemas.openxmlformats.org/officeDocument/2006/relationships/hyperlink" Target="https://m.edsoo.ru/c4e212de" TargetMode="External"/><Relationship Id="rId143" Type="http://schemas.openxmlformats.org/officeDocument/2006/relationships/hyperlink" Target="https://m.edsoo.ru/c4e22abc" TargetMode="External"/><Relationship Id="rId144" Type="http://schemas.openxmlformats.org/officeDocument/2006/relationships/hyperlink" Target="https://m.edsoo.ru/c4e25582" TargetMode="External"/><Relationship Id="rId145" Type="http://schemas.openxmlformats.org/officeDocument/2006/relationships/hyperlink" Target="https://m.edsoo.ru/c4e1c4aa" TargetMode="External"/><Relationship Id="rId146" Type="http://schemas.openxmlformats.org/officeDocument/2006/relationships/hyperlink" Target="https://m.edsoo.ru/c4e1f970" TargetMode="External"/><Relationship Id="rId147" Type="http://schemas.openxmlformats.org/officeDocument/2006/relationships/hyperlink" Target="https://m.edsoo.ru/c4e1fb1e" TargetMode="External"/><Relationship Id="rId148" Type="http://schemas.openxmlformats.org/officeDocument/2006/relationships/hyperlink" Target="https://m.edsoo.ru/c4e1cf90" TargetMode="External"/><Relationship Id="rId149" Type="http://schemas.openxmlformats.org/officeDocument/2006/relationships/hyperlink" Target="https://m.edsoo.ru/c4e2358e" TargetMode="External"/><Relationship Id="rId150" Type="http://schemas.openxmlformats.org/officeDocument/2006/relationships/hyperlink" Target="https://m.edsoo.ru/c4e215ea" TargetMode="External"/><Relationship Id="rId151" Type="http://schemas.openxmlformats.org/officeDocument/2006/relationships/hyperlink" Target="https://m.edsoo.ru/c4e2597e" TargetMode="External"/><Relationship Id="rId152" Type="http://schemas.openxmlformats.org/officeDocument/2006/relationships/hyperlink" Target="https://m.edsoo.ru/c4e22abc" TargetMode="External"/><Relationship Id="rId153" Type="http://schemas.openxmlformats.org/officeDocument/2006/relationships/hyperlink" Target="https://m.edsoo.ru/c4e2226a" TargetMode="External"/><Relationship Id="rId154" Type="http://schemas.openxmlformats.org/officeDocument/2006/relationships/hyperlink" Target="https://m.edsoo.ru/c4e25e42" TargetMode="External"/><Relationship Id="rId155" Type="http://schemas.openxmlformats.org/officeDocument/2006/relationships/hyperlink" Target="https://m.edsoo.ru/c4e24736" TargetMode="External"/><Relationship Id="rId156" Type="http://schemas.openxmlformats.org/officeDocument/2006/relationships/hyperlink" Target="https://m.edsoo.ru/c4e1c6f8" TargetMode="External"/><Relationship Id="rId157" Type="http://schemas.openxmlformats.org/officeDocument/2006/relationships/hyperlink" Target="https://m.edsoo.ru/c4e25410" TargetMode="External"/><Relationship Id="rId158" Type="http://schemas.openxmlformats.org/officeDocument/2006/relationships/hyperlink" Target="https://m.edsoo.ru/c4e2529e" TargetMode="External"/><Relationship Id="rId159" Type="http://schemas.openxmlformats.org/officeDocument/2006/relationships/hyperlink" Target="https://m.edsoo.ru/c4e2316a" TargetMode="External"/><Relationship Id="rId160" Type="http://schemas.openxmlformats.org/officeDocument/2006/relationships/hyperlink" Target="https://m.edsoo.ru/c4e1d544" TargetMode="External"/><Relationship Id="rId161" Type="http://schemas.openxmlformats.org/officeDocument/2006/relationships/hyperlink" Target="https://m.edsoo.ru/c4e241f0" TargetMode="External"/><Relationship Id="rId162" Type="http://schemas.openxmlformats.org/officeDocument/2006/relationships/hyperlink" Target="https://m.edsoo.ru/c4e22968" TargetMode="External"/><Relationship Id="rId163" Type="http://schemas.openxmlformats.org/officeDocument/2006/relationships/hyperlink" Target="https://m.edsoo.ru/c4e2433a" TargetMode="External"/><Relationship Id="rId164" Type="http://schemas.openxmlformats.org/officeDocument/2006/relationships/hyperlink" Target="https://m.edsoo.ru/c4e296aa" TargetMode="External"/><Relationship Id="rId165" Type="http://schemas.openxmlformats.org/officeDocument/2006/relationships/hyperlink" Target="https://m.edsoo.ru/c4e2911e" TargetMode="External"/><Relationship Id="rId166" Type="http://schemas.openxmlformats.org/officeDocument/2006/relationships/hyperlink" Target="https://m.edsoo.ru/c4e29510" TargetMode="External"/><Relationship Id="rId167" Type="http://schemas.openxmlformats.org/officeDocument/2006/relationships/hyperlink" Target="https://m.edsoo.ru/c4e20b40" TargetMode="External"/><Relationship Id="rId168" Type="http://schemas.openxmlformats.org/officeDocument/2006/relationships/hyperlink" Target="https://m.edsoo.ru/c4e20cee" TargetMode="External"/><Relationship Id="rId169" Type="http://schemas.openxmlformats.org/officeDocument/2006/relationships/hyperlink" Target="https://m.edsoo.ru/c4e244a2" TargetMode="External"/><Relationship Id="rId170" Type="http://schemas.openxmlformats.org/officeDocument/2006/relationships/hyperlink" Target="https://m.edsoo.ru/c4e25154" TargetMode="External"/><Relationship Id="rId171" Type="http://schemas.openxmlformats.org/officeDocument/2006/relationships/hyperlink" Target="https://m.edsoo.ru/c4e288ea" TargetMode="External"/><Relationship Id="rId172" Type="http://schemas.openxmlformats.org/officeDocument/2006/relationships/hyperlink" Target="https://m.edsoo.ru/c4e299ca" TargetMode="External"/><Relationship Id="rId173" Type="http://schemas.openxmlformats.org/officeDocument/2006/relationships/hyperlink" Target="https://m.edsoo.ru/c4e15cea" TargetMode="External"/><Relationship Id="rId174" Type="http://schemas.openxmlformats.org/officeDocument/2006/relationships/hyperlink" Target="https://m.edsoo.ru/c4e1592a" TargetMode="External"/><Relationship Id="rId175" Type="http://schemas.openxmlformats.org/officeDocument/2006/relationships/hyperlink" Target="https://m.edsoo.ru/c4e0ee40" TargetMode="External"/><Relationship Id="rId176" Type="http://schemas.openxmlformats.org/officeDocument/2006/relationships/hyperlink" Target="https://m.edsoo.ru/c4e0a3cc" TargetMode="External"/><Relationship Id="rId177" Type="http://schemas.openxmlformats.org/officeDocument/2006/relationships/hyperlink" Target="https://m.edsoo.ru/c4e10588" TargetMode="External"/><Relationship Id="rId178" Type="http://schemas.openxmlformats.org/officeDocument/2006/relationships/hyperlink" Target="https://m.edsoo.ru/c4e1628a" TargetMode="External"/><Relationship Id="rId179" Type="http://schemas.openxmlformats.org/officeDocument/2006/relationships/hyperlink" Target="https://m.edsoo.ru/c4e15ec0" TargetMode="External"/><Relationship Id="rId180" Type="http://schemas.openxmlformats.org/officeDocument/2006/relationships/hyperlink" Target="https://m.edsoo.ru/c4e0b4de" TargetMode="External"/><Relationship Id="rId181" Type="http://schemas.openxmlformats.org/officeDocument/2006/relationships/hyperlink" Target="https://m.edsoo.ru/c4e0f034" TargetMode="External"/><Relationship Id="rId182" Type="http://schemas.openxmlformats.org/officeDocument/2006/relationships/hyperlink" Target="https://m.edsoo.ru/c4e1338c" TargetMode="External"/><Relationship Id="rId183" Type="http://schemas.openxmlformats.org/officeDocument/2006/relationships/hyperlink" Target="https://m.edsoo.ru/c4e1383c" TargetMode="External"/><Relationship Id="rId184" Type="http://schemas.openxmlformats.org/officeDocument/2006/relationships/hyperlink" Target="https://m.edsoo.ru/c4e13666" TargetMode="External"/><Relationship Id="rId185" Type="http://schemas.openxmlformats.org/officeDocument/2006/relationships/hyperlink" Target="https://m.edsoo.ru/c4e0ade0" TargetMode="External"/><Relationship Id="rId186" Type="http://schemas.openxmlformats.org/officeDocument/2006/relationships/hyperlink" Target="https://m.edsoo.ru/c4e129e6" TargetMode="External"/><Relationship Id="rId187" Type="http://schemas.openxmlformats.org/officeDocument/2006/relationships/hyperlink" Target="https://m.edsoo.ru/c4e173e2" TargetMode="External"/><Relationship Id="rId188" Type="http://schemas.openxmlformats.org/officeDocument/2006/relationships/hyperlink" Target="https://m.edsoo.ru/c4e106d2" TargetMode="External"/><Relationship Id="rId189" Type="http://schemas.openxmlformats.org/officeDocument/2006/relationships/hyperlink" Target="https://m.edsoo.ru/c4e0afb6" TargetMode="External"/><Relationship Id="rId190" Type="http://schemas.openxmlformats.org/officeDocument/2006/relationships/hyperlink" Target="https://m.edsoo.ru/c4e1158c" TargetMode="External"/><Relationship Id="rId191" Type="http://schemas.openxmlformats.org/officeDocument/2006/relationships/hyperlink" Target="https://m.edsoo.ru/c4e139fe" TargetMode="External"/><Relationship Id="rId192" Type="http://schemas.openxmlformats.org/officeDocument/2006/relationships/hyperlink" Target="https://m.edsoo.ru/c4e131d4" TargetMode="External"/><Relationship Id="rId193" Type="http://schemas.openxmlformats.org/officeDocument/2006/relationships/hyperlink" Target="https://m.edsoo.ru/c4e13daa" TargetMode="External"/><Relationship Id="rId194" Type="http://schemas.openxmlformats.org/officeDocument/2006/relationships/hyperlink" Target="https://m.edsoo.ru/c4e13f6c" TargetMode="External"/><Relationship Id="rId195" Type="http://schemas.openxmlformats.org/officeDocument/2006/relationships/hyperlink" Target="https://m.edsoo.ru/c4e0b18c" TargetMode="External"/><Relationship Id="rId196" Type="http://schemas.openxmlformats.org/officeDocument/2006/relationships/hyperlink" Target="https://m.edsoo.ru/c4e0b358" TargetMode="External"/><Relationship Id="rId197" Type="http://schemas.openxmlformats.org/officeDocument/2006/relationships/hyperlink" Target="https://m.edsoo.ru/c4e146ce" TargetMode="External"/><Relationship Id="rId198" Type="http://schemas.openxmlformats.org/officeDocument/2006/relationships/hyperlink" Target="https://m.edsoo.ru/c4e12c66" TargetMode="External"/><Relationship Id="rId199" Type="http://schemas.openxmlformats.org/officeDocument/2006/relationships/hyperlink" Target="https://m.edsoo.ru/c4e12df6" TargetMode="External"/><Relationship Id="rId200" Type="http://schemas.openxmlformats.org/officeDocument/2006/relationships/hyperlink" Target="https://m.edsoo.ru/c4e14ab6" TargetMode="External"/><Relationship Id="rId201" Type="http://schemas.openxmlformats.org/officeDocument/2006/relationships/hyperlink" Target="https://m.edsoo.ru/c4e12266" TargetMode="External"/><Relationship Id="rId202" Type="http://schemas.openxmlformats.org/officeDocument/2006/relationships/hyperlink" Target="https://m.edsoo.ru/c4e13daa" TargetMode="External"/><Relationship Id="rId203" Type="http://schemas.openxmlformats.org/officeDocument/2006/relationships/hyperlink" Target="https://m.edsoo.ru/c4e151f0" TargetMode="External"/><Relationship Id="rId204" Type="http://schemas.openxmlformats.org/officeDocument/2006/relationships/hyperlink" Target="https://m.edsoo.ru/c4e18ec2" TargetMode="External"/><Relationship Id="rId205" Type="http://schemas.openxmlformats.org/officeDocument/2006/relationships/hyperlink" Target="https://m.edsoo.ru/c4e14c8c" TargetMode="External"/><Relationship Id="rId206" Type="http://schemas.openxmlformats.org/officeDocument/2006/relationships/hyperlink" Target="https://m.edsoo.ru/c4e0cdf2" TargetMode="External"/><Relationship Id="rId207" Type="http://schemas.openxmlformats.org/officeDocument/2006/relationships/hyperlink" Target="https://m.edsoo.ru/c4e0cfc8" TargetMode="External"/><Relationship Id="rId208" Type="http://schemas.openxmlformats.org/officeDocument/2006/relationships/hyperlink" Target="https://m.edsoo.ru/c4e0d18a" TargetMode="External"/><Relationship Id="rId209" Type="http://schemas.openxmlformats.org/officeDocument/2006/relationships/hyperlink" Target="https://m.edsoo.ru/c4e120e0" TargetMode="External"/><Relationship Id="rId210" Type="http://schemas.openxmlformats.org/officeDocument/2006/relationships/hyperlink" Target="https://m.edsoo.ru/c4e148e0" TargetMode="External"/><Relationship Id="rId211" Type="http://schemas.openxmlformats.org/officeDocument/2006/relationships/hyperlink" Target="https://m.edsoo.ru/c4e12400" TargetMode="External"/><Relationship Id="rId212" Type="http://schemas.openxmlformats.org/officeDocument/2006/relationships/hyperlink" Target="https://m.edsoo.ru/c4e12586" TargetMode="External"/><Relationship Id="rId213" Type="http://schemas.openxmlformats.org/officeDocument/2006/relationships/hyperlink" Target="https://m.edsoo.ru/c4e126f8" TargetMode="External"/><Relationship Id="rId214" Type="http://schemas.openxmlformats.org/officeDocument/2006/relationships/hyperlink" Target="https://m.edsoo.ru/c4e095bc" TargetMode="External"/><Relationship Id="rId215" Type="http://schemas.openxmlformats.org/officeDocument/2006/relationships/hyperlink" Target="https://m.edsoo.ru/c4e0999a" TargetMode="External"/><Relationship Id="rId216" Type="http://schemas.openxmlformats.org/officeDocument/2006/relationships/hyperlink" Target="https://m.edsoo.ru/c4e0999a" TargetMode="External"/><Relationship Id="rId217" Type="http://schemas.openxmlformats.org/officeDocument/2006/relationships/hyperlink" Target="https://m.edsoo.ru/c4e08b08" TargetMode="External"/><Relationship Id="rId218" Type="http://schemas.openxmlformats.org/officeDocument/2006/relationships/hyperlink" Target="https://m.edsoo.ru/c4e08eb4" TargetMode="External"/><Relationship Id="rId219" Type="http://schemas.openxmlformats.org/officeDocument/2006/relationships/hyperlink" Target="https://m.edsoo.ru/c4e0b8ee" TargetMode="External"/><Relationship Id="rId220" Type="http://schemas.openxmlformats.org/officeDocument/2006/relationships/hyperlink" Target="https://m.edsoo.ru/c4e0baf6" TargetMode="External"/><Relationship Id="rId221" Type="http://schemas.openxmlformats.org/officeDocument/2006/relationships/hyperlink" Target="https://m.edsoo.ru/c4e0bcc2" TargetMode="External"/><Relationship Id="rId222" Type="http://schemas.openxmlformats.org/officeDocument/2006/relationships/hyperlink" Target="https://m.edsoo.ru/c4e16c6c" TargetMode="External"/><Relationship Id="rId223" Type="http://schemas.openxmlformats.org/officeDocument/2006/relationships/hyperlink" Target="https://m.edsoo.ru/c4e16eb0" TargetMode="External"/><Relationship Id="rId224" Type="http://schemas.openxmlformats.org/officeDocument/2006/relationships/hyperlink" Target="https://m.edsoo.ru/c4e0be8e" TargetMode="External"/><Relationship Id="rId225" Type="http://schemas.openxmlformats.org/officeDocument/2006/relationships/hyperlink" Target="https://m.edsoo.ru/c4e0c046" TargetMode="External"/><Relationship Id="rId226" Type="http://schemas.openxmlformats.org/officeDocument/2006/relationships/hyperlink" Target="https://m.edsoo.ru/c4e0d5cc" TargetMode="External"/><Relationship Id="rId227" Type="http://schemas.openxmlformats.org/officeDocument/2006/relationships/hyperlink" Target="https://m.edsoo.ru/c4e0d7ac" TargetMode="External"/><Relationship Id="rId228" Type="http://schemas.openxmlformats.org/officeDocument/2006/relationships/hyperlink" Target="https://m.edsoo.ru/c4e0ebc0" TargetMode="External"/><Relationship Id="rId229" Type="http://schemas.openxmlformats.org/officeDocument/2006/relationships/hyperlink" Target="https://m.edsoo.ru/c4e0ea08" TargetMode="External"/><Relationship Id="rId230" Type="http://schemas.openxmlformats.org/officeDocument/2006/relationships/hyperlink" Target="https://m.edsoo.ru/c4e1840e" TargetMode="External"/><Relationship Id="rId231" Type="http://schemas.openxmlformats.org/officeDocument/2006/relationships/hyperlink" Target="https://m.edsoo.ru/c4e11884" TargetMode="External"/><Relationship Id="rId232" Type="http://schemas.openxmlformats.org/officeDocument/2006/relationships/hyperlink" Target="https://m.edsoo.ru/c4e0c212" TargetMode="External"/><Relationship Id="rId233" Type="http://schemas.openxmlformats.org/officeDocument/2006/relationships/hyperlink" Target="https://m.edsoo.ru/c4e11064" TargetMode="External"/><Relationship Id="rId234" Type="http://schemas.openxmlformats.org/officeDocument/2006/relationships/hyperlink" Target="https://m.edsoo.ru/c4e11d02" TargetMode="External"/><Relationship Id="rId235" Type="http://schemas.openxmlformats.org/officeDocument/2006/relationships/hyperlink" Target="https://m.edsoo.ru/c4e11a00" TargetMode="External"/><Relationship Id="rId236" Type="http://schemas.openxmlformats.org/officeDocument/2006/relationships/hyperlink" Target="https://m.edsoo.ru/c4e092c4" TargetMode="External"/><Relationship Id="rId237" Type="http://schemas.openxmlformats.org/officeDocument/2006/relationships/hyperlink" Target="https://m.edsoo.ru/c4e11f3c" TargetMode="External"/><Relationship Id="rId238" Type="http://schemas.openxmlformats.org/officeDocument/2006/relationships/hyperlink" Target="https://m.edsoo.ru/c4e17068" TargetMode="External"/><Relationship Id="rId239" Type="http://schemas.openxmlformats.org/officeDocument/2006/relationships/hyperlink" Target="https://m.edsoo.ru/c4e17220" TargetMode="External"/><Relationship Id="rId240" Type="http://schemas.openxmlformats.org/officeDocument/2006/relationships/hyperlink" Target="https://m.edsoo.ru/c4e07208" TargetMode="External"/><Relationship Id="rId241" Type="http://schemas.openxmlformats.org/officeDocument/2006/relationships/hyperlink" Target="https://m.edsoo.ru/c4e0820c" TargetMode="External"/><Relationship Id="rId242" Type="http://schemas.openxmlformats.org/officeDocument/2006/relationships/hyperlink" Target="https://m.edsoo.ru/c4e084a0" TargetMode="External"/><Relationship Id="rId243" Type="http://schemas.openxmlformats.org/officeDocument/2006/relationships/hyperlink" Target="https://m.edsoo.ru/c4e0896e" TargetMode="External"/><Relationship Id="rId244" Type="http://schemas.openxmlformats.org/officeDocument/2006/relationships/hyperlink" Target="https://m.edsoo.ru/c4e08658" TargetMode="External"/><Relationship Id="rId245" Type="http://schemas.openxmlformats.org/officeDocument/2006/relationships/hyperlink" Target="https://m.edsoo.ru/c4e175ae" TargetMode="External"/><Relationship Id="rId246" Type="http://schemas.openxmlformats.org/officeDocument/2006/relationships/hyperlink" Target="https://m.edsoo.ru/c4e0a1f6" TargetMode="External"/><Relationship Id="rId247" Type="http://schemas.openxmlformats.org/officeDocument/2006/relationships/hyperlink" Target="https://m.edsoo.ru/c4e09116" TargetMode="External"/><Relationship Id="rId248" Type="http://schemas.openxmlformats.org/officeDocument/2006/relationships/hyperlink" Target="https://m.edsoo.ru/c4e09bde" TargetMode="External"/><Relationship Id="rId249" Type="http://schemas.openxmlformats.org/officeDocument/2006/relationships/hyperlink" Target="https://m.edsoo.ru/c4e08eb4" TargetMode="External"/><Relationship Id="rId250" Type="http://schemas.openxmlformats.org/officeDocument/2006/relationships/hyperlink" Target="https://m.edsoo.ru/c4e10d4e" TargetMode="External"/><Relationship Id="rId251" Type="http://schemas.openxmlformats.org/officeDocument/2006/relationships/hyperlink" Target="https://m.edsoo.ru/c4e11708" TargetMode="External"/><Relationship Id="rId252" Type="http://schemas.openxmlformats.org/officeDocument/2006/relationships/hyperlink" Target="https://m.edsoo.ru/c4e0ca46" TargetMode="External"/><Relationship Id="rId253" Type="http://schemas.openxmlformats.org/officeDocument/2006/relationships/hyperlink" Target="https://m.edsoo.ru/c4e0cc1c" TargetMode="External"/><Relationship Id="rId254" Type="http://schemas.openxmlformats.org/officeDocument/2006/relationships/hyperlink" Target="https://m.edsoo.ru/c4e0d98c" TargetMode="External"/><Relationship Id="rId255" Type="http://schemas.openxmlformats.org/officeDocument/2006/relationships/hyperlink" Target="https://m.edsoo.ru/c4e0dd2e" TargetMode="External"/><Relationship Id="rId256" Type="http://schemas.openxmlformats.org/officeDocument/2006/relationships/hyperlink" Target="https://m.edsoo.ru/c4e0db6c" TargetMode="External"/><Relationship Id="rId257" Type="http://schemas.openxmlformats.org/officeDocument/2006/relationships/hyperlink" Target="https://m.edsoo.ru/c4e0defa" TargetMode="External"/><Relationship Id="rId258" Type="http://schemas.openxmlformats.org/officeDocument/2006/relationships/hyperlink" Target="https://m.edsoo.ru/c4e1043e" TargetMode="External"/><Relationship Id="rId259" Type="http://schemas.openxmlformats.org/officeDocument/2006/relationships/hyperlink" Target="https://m.edsoo.ru/c4e17c7a" TargetMode="External"/><Relationship Id="rId260" Type="http://schemas.openxmlformats.org/officeDocument/2006/relationships/hyperlink" Target="https://m.edsoo.ru/c4e17dec" TargetMode="External"/><Relationship Id="rId261" Type="http://schemas.openxmlformats.org/officeDocument/2006/relationships/hyperlink" Target="https://m.edsoo.ru/c4e17aea" TargetMode="External"/><Relationship Id="rId262" Type="http://schemas.openxmlformats.org/officeDocument/2006/relationships/hyperlink" Target="https://m.edsoo.ru/c4e1858a" TargetMode="External"/><Relationship Id="rId263" Type="http://schemas.openxmlformats.org/officeDocument/2006/relationships/hyperlink" Target="https://m.edsoo.ru/c4e1925a" TargetMode="External"/><Relationship Id="rId264" Type="http://schemas.openxmlformats.org/officeDocument/2006/relationships/hyperlink" Target="https://m.edsoo.ru/c4e1eab6" TargetMode="External"/><Relationship Id="rId265" Type="http://schemas.openxmlformats.org/officeDocument/2006/relationships/hyperlink" Target="https://m.edsoo.ru/c4e1eed0" TargetMode="External"/><Relationship Id="rId266" Type="http://schemas.openxmlformats.org/officeDocument/2006/relationships/hyperlink" Target="https://m.edsoo.ru/c4e1c022" TargetMode="External"/><Relationship Id="rId267" Type="http://schemas.openxmlformats.org/officeDocument/2006/relationships/hyperlink" Target="https://m.edsoo.ru/c4e1c1b2" TargetMode="External"/><Relationship Id="rId268" Type="http://schemas.openxmlformats.org/officeDocument/2006/relationships/hyperlink" Target="https://m.edsoo.ru/c4e1c338" TargetMode="External"/><Relationship Id="rId269" Type="http://schemas.openxmlformats.org/officeDocument/2006/relationships/hyperlink" Target="https://m.edsoo.ru/c4e21482" TargetMode="External"/><Relationship Id="rId270" Type="http://schemas.openxmlformats.org/officeDocument/2006/relationships/hyperlink" Target="https://m.edsoo.ru/c4e212de" TargetMode="External"/><Relationship Id="rId271" Type="http://schemas.openxmlformats.org/officeDocument/2006/relationships/hyperlink" Target="https://m.edsoo.ru/c4e26f72" TargetMode="External"/><Relationship Id="rId272" Type="http://schemas.openxmlformats.org/officeDocument/2006/relationships/hyperlink" Target="https://m.edsoo.ru/c4e27210" TargetMode="External"/><Relationship Id="rId273" Type="http://schemas.openxmlformats.org/officeDocument/2006/relationships/hyperlink" Target="https://m.edsoo.ru/c4e1973c" TargetMode="External"/><Relationship Id="rId274" Type="http://schemas.openxmlformats.org/officeDocument/2006/relationships/hyperlink" Target="https://m.edsoo.ru/c4e19444" TargetMode="External"/><Relationship Id="rId275" Type="http://schemas.openxmlformats.org/officeDocument/2006/relationships/hyperlink" Target="https://m.edsoo.ru/c4e195ca" TargetMode="External"/><Relationship Id="rId276" Type="http://schemas.openxmlformats.org/officeDocument/2006/relationships/hyperlink" Target="https://m.edsoo.ru/c4e1989a" TargetMode="External"/><Relationship Id="rId277" Type="http://schemas.openxmlformats.org/officeDocument/2006/relationships/hyperlink" Target="https://m.edsoo.ru/c4e19de0" TargetMode="External"/><Relationship Id="rId278" Type="http://schemas.openxmlformats.org/officeDocument/2006/relationships/hyperlink" Target="https://m.edsoo.ru/c4e1a40c" TargetMode="External"/><Relationship Id="rId279" Type="http://schemas.openxmlformats.org/officeDocument/2006/relationships/hyperlink" Target="https://m.edsoo.ru/c4e1e2aa" TargetMode="External"/><Relationship Id="rId280" Type="http://schemas.openxmlformats.org/officeDocument/2006/relationships/hyperlink" Target="https://m.edsoo.ru/c4e1e458" TargetMode="External"/><Relationship Id="rId281" Type="http://schemas.openxmlformats.org/officeDocument/2006/relationships/hyperlink" Target="https://m.edsoo.ru/c4e19f84" TargetMode="External"/><Relationship Id="rId282" Type="http://schemas.openxmlformats.org/officeDocument/2006/relationships/hyperlink" Target="https://m.edsoo.ru/c4e1b2f8" TargetMode="External"/><Relationship Id="rId283" Type="http://schemas.openxmlformats.org/officeDocument/2006/relationships/hyperlink" Target="https://m.edsoo.ru/c4e1b488" TargetMode="External"/><Relationship Id="rId284" Type="http://schemas.openxmlformats.org/officeDocument/2006/relationships/hyperlink" Target="https://m.edsoo.ru/c4e1b60e" TargetMode="External"/><Relationship Id="rId285" Type="http://schemas.openxmlformats.org/officeDocument/2006/relationships/hyperlink" Target="https://m.edsoo.ru/c4e1b78a" TargetMode="External"/><Relationship Id="rId286" Type="http://schemas.openxmlformats.org/officeDocument/2006/relationships/hyperlink" Target="https://m.edsoo.ru/c4e1a89e" TargetMode="External"/><Relationship Id="rId287" Type="http://schemas.openxmlformats.org/officeDocument/2006/relationships/hyperlink" Target="https://m.edsoo.ru/c4e1ae2a" TargetMode="External"/><Relationship Id="rId288" Type="http://schemas.openxmlformats.org/officeDocument/2006/relationships/hyperlink" Target="https://m.edsoo.ru/c4e1afe2" TargetMode="External"/><Relationship Id="rId289" Type="http://schemas.openxmlformats.org/officeDocument/2006/relationships/hyperlink" Target="https://m.edsoo.ru/c4e1b168" TargetMode="External"/><Relationship Id="rId290" Type="http://schemas.openxmlformats.org/officeDocument/2006/relationships/hyperlink" Target="https://m.edsoo.ru/c4e1be92" TargetMode="External"/><Relationship Id="rId291" Type="http://schemas.openxmlformats.org/officeDocument/2006/relationships/hyperlink" Target="https://m.edsoo.ru/c4e1a704" TargetMode="External"/><Relationship Id="rId292" Type="http://schemas.openxmlformats.org/officeDocument/2006/relationships/hyperlink" Target="https://m.edsoo.ru/c4e0f200" TargetMode="External"/><Relationship Id="rId293" Type="http://schemas.openxmlformats.org/officeDocument/2006/relationships/hyperlink" Target="https://m.edsoo.ru/c4e22fb2" TargetMode="External"/><Relationship Id="rId294" Type="http://schemas.openxmlformats.org/officeDocument/2006/relationships/hyperlink" Target="https://m.edsoo.ru/c4e23854" TargetMode="External"/><Relationship Id="rId295" Type="http://schemas.openxmlformats.org/officeDocument/2006/relationships/hyperlink" Target="https://m.edsoo.ru/c4e24092" TargetMode="External"/><Relationship Id="rId296" Type="http://schemas.openxmlformats.org/officeDocument/2006/relationships/hyperlink" Target="https://m.edsoo.ru/c4e26806" TargetMode="External"/><Relationship Id="rId297" Type="http://schemas.openxmlformats.org/officeDocument/2006/relationships/hyperlink" Target="https://m.edsoo.ru/c4e1e5e8" TargetMode="External"/><Relationship Id="rId298" Type="http://schemas.openxmlformats.org/officeDocument/2006/relationships/hyperlink" Target="https://m.edsoo.ru/c4e1e78c" TargetMode="External"/><Relationship Id="rId299" Type="http://schemas.openxmlformats.org/officeDocument/2006/relationships/hyperlink" Target="https://m.edsoo.ru/c4e1a588" TargetMode="External"/><Relationship Id="rId300" Type="http://schemas.openxmlformats.org/officeDocument/2006/relationships/hyperlink" Target="https://m.edsoo.ru/c4e1f61e" TargetMode="External"/><Relationship Id="rId301" Type="http://schemas.openxmlformats.org/officeDocument/2006/relationships/hyperlink" Target="https://m.edsoo.ru/c4e1f7c2" TargetMode="External"/><Relationship Id="rId302" Type="http://schemas.openxmlformats.org/officeDocument/2006/relationships/hyperlink" Target="https://m.edsoo.ru/c4e20b40" TargetMode="External"/><Relationship Id="rId303" Type="http://schemas.openxmlformats.org/officeDocument/2006/relationships/hyperlink" Target="https://m.edsoo.ru/c4e232e6" TargetMode="External"/><Relationship Id="rId304" Type="http://schemas.openxmlformats.org/officeDocument/2006/relationships/hyperlink" Target="https://m.edsoo.ru/c4e215ea" TargetMode="External"/><Relationship Id="rId305" Type="http://schemas.openxmlformats.org/officeDocument/2006/relationships/hyperlink" Target="https://m.edsoo.ru/c4e2316a" TargetMode="External"/><Relationship Id="rId306" Type="http://schemas.openxmlformats.org/officeDocument/2006/relationships/hyperlink" Target="https://m.edsoo.ru/c4e26b26" TargetMode="External"/><Relationship Id="rId307" Type="http://schemas.openxmlformats.org/officeDocument/2006/relationships/hyperlink" Target="https://m.edsoo.ru/c4e26144" TargetMode="External"/><Relationship Id="rId308" Type="http://schemas.openxmlformats.org/officeDocument/2006/relationships/hyperlink" Target="https://m.edsoo.ru/c4e1a27c" TargetMode="External"/><Relationship Id="rId309" Type="http://schemas.openxmlformats.org/officeDocument/2006/relationships/hyperlink" Target="https://m.edsoo.ru/c4e1c4aa" TargetMode="External"/><Relationship Id="rId310" Type="http://schemas.openxmlformats.org/officeDocument/2006/relationships/hyperlink" Target="https://m.edsoo.ru/c4e20212" TargetMode="External"/><Relationship Id="rId311" Type="http://schemas.openxmlformats.org/officeDocument/2006/relationships/hyperlink" Target="https://m.edsoo.ru/c4e1f970" TargetMode="External"/><Relationship Id="rId312" Type="http://schemas.openxmlformats.org/officeDocument/2006/relationships/hyperlink" Target="https://m.edsoo.ru/c4e1fb1e" TargetMode="External"/><Relationship Id="rId313" Type="http://schemas.openxmlformats.org/officeDocument/2006/relationships/hyperlink" Target="https://m.edsoo.ru/c4e1cf90" TargetMode="External"/><Relationship Id="rId314" Type="http://schemas.openxmlformats.org/officeDocument/2006/relationships/hyperlink" Target="https://m.edsoo.ru/c4e203c0" TargetMode="External"/><Relationship Id="rId315" Type="http://schemas.openxmlformats.org/officeDocument/2006/relationships/hyperlink" Target="https://m.edsoo.ru/c4e23700" TargetMode="External"/><Relationship Id="rId316" Type="http://schemas.openxmlformats.org/officeDocument/2006/relationships/hyperlink" Target="https://m.edsoo.ru/c4e2597e" TargetMode="External"/><Relationship Id="rId317" Type="http://schemas.openxmlformats.org/officeDocument/2006/relationships/hyperlink" Target="https://m.edsoo.ru/c4e2226a" TargetMode="External"/><Relationship Id="rId318" Type="http://schemas.openxmlformats.org/officeDocument/2006/relationships/hyperlink" Target="https://m.edsoo.ru/c4e25e42" TargetMode="External"/><Relationship Id="rId319" Type="http://schemas.openxmlformats.org/officeDocument/2006/relationships/hyperlink" Target="https://m.edsoo.ru/c4e29ce0" TargetMode="External"/><Relationship Id="rId320" Type="http://schemas.openxmlformats.org/officeDocument/2006/relationships/hyperlink" Target="https://m.edsoo.ru/c4e241f0" TargetMode="External"/><Relationship Id="rId321" Type="http://schemas.openxmlformats.org/officeDocument/2006/relationships/hyperlink" Target="https://m.edsoo.ru/c4e2433a" TargetMode="External"/><Relationship Id="rId322" Type="http://schemas.openxmlformats.org/officeDocument/2006/relationships/hyperlink" Target="https://m.edsoo.ru/c4e244a2" TargetMode="External"/><Relationship Id="rId323" Type="http://schemas.openxmlformats.org/officeDocument/2006/relationships/hyperlink" Target="https://m.edsoo.ru/c4e25fbe" TargetMode="External"/><Relationship Id="rId324" Type="http://schemas.openxmlformats.org/officeDocument/2006/relationships/hyperlink" Target="https://m.edsoo.ru/c4e2529e" TargetMode="External"/><Relationship Id="rId325" Type="http://schemas.openxmlformats.org/officeDocument/2006/relationships/hyperlink" Target="https://m.edsoo.ru/c4e25410" TargetMode="External"/><Relationship Id="rId326" Type="http://schemas.openxmlformats.org/officeDocument/2006/relationships/hyperlink" Target="https://m.edsoo.ru/c4e25c9e" TargetMode="External"/><Relationship Id="rId327" Type="http://schemas.openxmlformats.org/officeDocument/2006/relationships/hyperlink" Target="https://m.edsoo.ru/c4e2358e" TargetMode="External"/><Relationship Id="rId328" Type="http://schemas.openxmlformats.org/officeDocument/2006/relationships/hyperlink" Target="https://m.edsoo.ru/c4e22968" TargetMode="External"/><Relationship Id="rId329" Type="http://schemas.openxmlformats.org/officeDocument/2006/relationships/hyperlink" Target="https://m.edsoo.ru/c4e2003c" TargetMode="External"/><Relationship Id="rId330" Type="http://schemas.openxmlformats.org/officeDocument/2006/relationships/hyperlink" Target="https://m.edsoo.ru/c4e22abc" TargetMode="External"/><Relationship Id="rId331" Type="http://schemas.openxmlformats.org/officeDocument/2006/relationships/hyperlink" Target="https://m.edsoo.ru/c4e270a8" TargetMode="External"/><Relationship Id="rId332" Type="http://schemas.openxmlformats.org/officeDocument/2006/relationships/hyperlink" Target="https://m.edsoo.ru/c4e27670" TargetMode="External"/><Relationship Id="rId333" Type="http://schemas.openxmlformats.org/officeDocument/2006/relationships/hyperlink" Target="https://m.edsoo.ru/c4e25582" TargetMode="External"/><Relationship Id="rId334" Type="http://schemas.openxmlformats.org/officeDocument/2006/relationships/hyperlink" Target="https://m.edsoo.ru/c4e17220" TargetMode="External"/><Relationship Id="rId335" Type="http://schemas.openxmlformats.org/officeDocument/2006/relationships/hyperlink" Target="https://m.edsoo.ru/c4e23444" TargetMode="External"/><Relationship Id="rId336" Type="http://schemas.openxmlformats.org/officeDocument/2006/relationships/hyperlink" Target="https://m.edsoo.ru/c4e25154" TargetMode="External"/><Relationship Id="rId337" Type="http://schemas.openxmlformats.org/officeDocument/2006/relationships/numbering" Target="numbering.xml"/><Relationship Id="rId338" Type="http://schemas.openxmlformats.org/officeDocument/2006/relationships/fontTable" Target="fontTable.xml"/><Relationship Id="rId339" Type="http://schemas.openxmlformats.org/officeDocument/2006/relationships/settings" Target="settings.xml"/><Relationship Id="rId3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LibreOffice/24.2.2.2$Windows_X86_64 LibreOffice_project/d56cc158d8a96260b836f100ef4b4ef25d6f1a01</Application>
  <AppVersion>15.0000</AppVersion>
  <Pages>188</Pages>
  <Words>19046</Words>
  <Characters>126990</Characters>
  <CharactersWithSpaces>144935</CharactersWithSpaces>
  <Paragraphs>4923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2024-10-31T09:17:45Z</dcterms:modified>
  <cp:revision>2</cp:revision>
  <dc:subject/>
  <dc:title/>
</cp:coreProperties>
</file>