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798148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Республика Карелия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Прионежский муниципальный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Ладва-Веткинская ООШ № 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педсовет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2024г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Коршаков Д.В.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6328028)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Ладва-Ветка, 2024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год</w:t>
      </w:r>
      <w:bookmarkEnd w:id="4"/>
    </w:p>
    <w:p>
      <w:pPr>
        <w:spacing w:before="0" w:after="0"/>
        <w:ind w:left="120"/>
        <w:jc w:val="left"/>
      </w:pPr>
    </w:p>
    <w:bookmarkStart w:name="block-47981485" w:id="5"/>
    <w:p>
      <w:pPr>
        <w:sectPr>
          <w:pgSz w:w="11906" w:h="16383" w:orient="portrait"/>
        </w:sectPr>
      </w:pPr>
    </w:p>
    <w:bookmarkEnd w:id="5"/>
    <w:bookmarkEnd w:id="0"/>
    <w:bookmarkStart w:name="block-4798148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47981484" w:id="8"/>
    <w:p>
      <w:pPr>
        <w:sectPr>
          <w:pgSz w:w="11906" w:h="16383" w:orient="portrait"/>
        </w:sectPr>
      </w:pPr>
    </w:p>
    <w:bookmarkEnd w:id="8"/>
    <w:bookmarkEnd w:id="6"/>
    <w:bookmarkStart w:name="block-47981479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47981479" w:id="10"/>
    <w:p>
      <w:pPr>
        <w:sectPr>
          <w:pgSz w:w="11906" w:h="16383" w:orient="portrait"/>
        </w:sectPr>
      </w:pPr>
    </w:p>
    <w:bookmarkEnd w:id="10"/>
    <w:bookmarkEnd w:id="9"/>
    <w:bookmarkStart w:name="block-47981480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47981480" w:id="13"/>
    <w:p>
      <w:pPr>
        <w:sectPr>
          <w:pgSz w:w="11906" w:h="16383" w:orient="portrait"/>
        </w:sectPr>
      </w:pPr>
    </w:p>
    <w:bookmarkEnd w:id="13"/>
    <w:bookmarkEnd w:id="11"/>
    <w:bookmarkStart w:name="block-47981481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7981481" w:id="15"/>
    <w:p>
      <w:pPr>
        <w:sectPr>
          <w:pgSz w:w="16383" w:h="11906" w:orient="landscape"/>
        </w:sectPr>
      </w:pPr>
    </w:p>
    <w:bookmarkEnd w:id="15"/>
    <w:bookmarkEnd w:id="14"/>
    <w:bookmarkStart w:name="block-47981482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4"/>
        <w:gridCol w:w="2560"/>
        <w:gridCol w:w="1574"/>
        <w:gridCol w:w="2635"/>
        <w:gridCol w:w="2745"/>
        <w:gridCol w:w="3275"/>
        <w:gridCol w:w="41"/>
      </w:tblGrid>
      <w:tr>
        <w:trPr>
          <w:trHeight w:val="300" w:hRule="atLeast"/>
          <w:trHeight w:val="144" w:hRule="atLeast"/>
        </w:trPr>
        <w:tc>
          <w:tcPr>
            <w:tcW w:w="5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таблицах.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данным.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темам "Представление данных. Описательная статистика"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по темам "Случайная изменчивость. Графы. Вероятность случайного события"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аттестация. Итоговая контрольная работа №3.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8"/>
        <w:gridCol w:w="3040"/>
        <w:gridCol w:w="1478"/>
        <w:gridCol w:w="2523"/>
        <w:gridCol w:w="2641"/>
        <w:gridCol w:w="3163"/>
        <w:gridCol w:w="41"/>
      </w:tblGrid>
      <w:tr>
        <w:trPr>
          <w:trHeight w:val="300" w:hRule="atLeast"/>
          <w:trHeight w:val="144" w:hRule="atLeast"/>
        </w:trPr>
        <w:tc>
          <w:tcPr>
            <w:tcW w:w="4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темам "Статистика. Множества"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по теме "Вероятность случайного события"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№3 по темам "Случайные события. Графы"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4"/>
        <w:gridCol w:w="2560"/>
        <w:gridCol w:w="1574"/>
        <w:gridCol w:w="2635"/>
        <w:gridCol w:w="2745"/>
        <w:gridCol w:w="3275"/>
        <w:gridCol w:w="41"/>
      </w:tblGrid>
      <w:tr>
        <w:trPr>
          <w:trHeight w:val="300" w:hRule="atLeast"/>
          <w:trHeight w:val="144" w:hRule="atLeast"/>
        </w:trPr>
        <w:tc>
          <w:tcPr>
            <w:tcW w:w="5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"Геометрическая вероятность. Случайный выбор точки из фигуры на плоскости, из отрезка, из дуги окружности"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№1.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7981482" w:id="17"/>
    <w:p>
      <w:pPr>
        <w:sectPr>
          <w:pgSz w:w="16383" w:h="11906" w:orient="landscape"/>
        </w:sectPr>
      </w:pPr>
    </w:p>
    <w:bookmarkEnd w:id="17"/>
    <w:bookmarkEnd w:id="16"/>
    <w:bookmarkStart w:name="block-47981483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08f63327-de1a-4627-a256-8545dcca3d8e" w:id="1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9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7981483" w:id="20"/>
    <w:p>
      <w:pPr>
        <w:sectPr>
          <w:pgSz w:w="11906" w:h="16383" w:orient="portrait"/>
        </w:sectPr>
      </w:pPr>
    </w:p>
    <w:bookmarkEnd w:id="20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324" Type="http://schemas.openxmlformats.org/officeDocument/2006/relationships/hyperlink" Id="rId23"/>
    <Relationship TargetMode="External" Target="https://m.edsoo.ru/863efec0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c1f8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35a" Type="http://schemas.openxmlformats.org/officeDocument/2006/relationships/hyperlink" Id="rId69"/>
    <Relationship TargetMode="External" Target="https://m.edsoo.ru/863f2a4e" Type="http://schemas.openxmlformats.org/officeDocument/2006/relationships/hyperlink" Id="rId70"/>
    <Relationship TargetMode="External" Target="https://m.edsoo.ru/863f2bac" Type="http://schemas.openxmlformats.org/officeDocument/2006/relationships/hyperlink" Id="rId71"/>
    <Relationship TargetMode="External" Target="https://m.edsoo.ru/863f2cd8" Type="http://schemas.openxmlformats.org/officeDocument/2006/relationships/hyperlink" Id="rId72"/>
    <Relationship TargetMode="External" Target="https://m.edsoo.ru/863f2e36" Type="http://schemas.openxmlformats.org/officeDocument/2006/relationships/hyperlink" Id="rId73"/>
    <Relationship TargetMode="External" Target="https://m.edsoo.ru/863f2f8a" Type="http://schemas.openxmlformats.org/officeDocument/2006/relationships/hyperlink" Id="rId74"/>
    <Relationship TargetMode="External" Target="https://m.edsoo.ru/863f3214" Type="http://schemas.openxmlformats.org/officeDocument/2006/relationships/hyperlink" Id="rId75"/>
    <Relationship TargetMode="External" Target="https://m.edsoo.ru/863f3372" Type="http://schemas.openxmlformats.org/officeDocument/2006/relationships/hyperlink" Id="rId76"/>
    <Relationship TargetMode="External" Target="https://m.edsoo.ru/863f3764" Type="http://schemas.openxmlformats.org/officeDocument/2006/relationships/hyperlink" Id="rId77"/>
    <Relationship TargetMode="External" Target="https://m.edsoo.ru/863f38ae" Type="http://schemas.openxmlformats.org/officeDocument/2006/relationships/hyperlink" Id="rId78"/>
    <Relationship TargetMode="External" Target="https://m.edsoo.ru/863f3b06" Type="http://schemas.openxmlformats.org/officeDocument/2006/relationships/hyperlink" Id="rId79"/>
    <Relationship TargetMode="External" Target="https://m.edsoo.ru/863f3cbe" Type="http://schemas.openxmlformats.org/officeDocument/2006/relationships/hyperlink" Id="rId80"/>
    <Relationship TargetMode="External" Target="https://m.edsoo.ru/863f3f20" Type="http://schemas.openxmlformats.org/officeDocument/2006/relationships/hyperlink" Id="rId81"/>
    <Relationship TargetMode="External" Target="https://m.edsoo.ru/863f4128" Type="http://schemas.openxmlformats.org/officeDocument/2006/relationships/hyperlink" Id="rId82"/>
    <Relationship TargetMode="External" Target="https://m.edsoo.ru/863f4312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7ea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4e16" Type="http://schemas.openxmlformats.org/officeDocument/2006/relationships/hyperlink" Id="rId87"/>
    <Relationship TargetMode="External" Target="https://m.edsoo.ru/863f5014" Type="http://schemas.openxmlformats.org/officeDocument/2006/relationships/hyperlink" Id="rId88"/>
    <Relationship TargetMode="External" Target="https://m.edsoo.ru/863f5208" Type="http://schemas.openxmlformats.org/officeDocument/2006/relationships/hyperlink" Id="rId89"/>
    <Relationship TargetMode="External" Target="https://m.edsoo.ru/863f5884" Type="http://schemas.openxmlformats.org/officeDocument/2006/relationships/hyperlink" Id="rId90"/>
    <Relationship TargetMode="External" Target="https://m.edsoo.ru/863f5a50" Type="http://schemas.openxmlformats.org/officeDocument/2006/relationships/hyperlink" Id="rId91"/>
    <Relationship TargetMode="External" Target="https://m.edsoo.ru/863f5bfe" Type="http://schemas.openxmlformats.org/officeDocument/2006/relationships/hyperlink" Id="rId92"/>
    <Relationship TargetMode="External" Target="https://m.edsoo.ru/863f5e10" Type="http://schemas.openxmlformats.org/officeDocument/2006/relationships/hyperlink" Id="rId93"/>
    <Relationship TargetMode="External" Target="https://m.edsoo.ru/863f6162" Type="http://schemas.openxmlformats.org/officeDocument/2006/relationships/hyperlink" Id="rId94"/>
    <Relationship TargetMode="External" Target="https://m.edsoo.ru/863f6356" Type="http://schemas.openxmlformats.org/officeDocument/2006/relationships/hyperlink" Id="rId95"/>
    <Relationship TargetMode="External" Target="https://m.edsoo.ru/863f64d2" Type="http://schemas.openxmlformats.org/officeDocument/2006/relationships/hyperlink" Id="rId96"/>
    <Relationship TargetMode="External" Target="https://m.edsoo.ru/863f6680" Type="http://schemas.openxmlformats.org/officeDocument/2006/relationships/hyperlink" Id="rId97"/>
    <Relationship TargetMode="External" Target="https://m.edsoo.ru/863f67de" Type="http://schemas.openxmlformats.org/officeDocument/2006/relationships/hyperlink" Id="rId98"/>
    <Relationship TargetMode="External" Target="https://m.edsoo.ru/863f6b44" Type="http://schemas.openxmlformats.org/officeDocument/2006/relationships/hyperlink" Id="rId99"/>
    <Relationship TargetMode="External" Target="https://m.edsoo.ru/863f6da6" Type="http://schemas.openxmlformats.org/officeDocument/2006/relationships/hyperlink" Id="rId100"/>
    <Relationship TargetMode="External" Target="https://m.edsoo.ru/863f6f86" Type="http://schemas.openxmlformats.org/officeDocument/2006/relationships/hyperlink" Id="rId101"/>
    <Relationship TargetMode="External" Target="https://m.edsoo.ru/863f72c4" Type="http://schemas.openxmlformats.org/officeDocument/2006/relationships/hyperlink" Id="rId102"/>
    <Relationship TargetMode="External" Target="https://m.edsoo.ru/863f7652" Type="http://schemas.openxmlformats.org/officeDocument/2006/relationships/hyperlink" Id="rId103"/>
    <Relationship TargetMode="External" Target="https://m.edsoo.ru/863f7116" Type="http://schemas.openxmlformats.org/officeDocument/2006/relationships/hyperlink" Id="rId104"/>
    <Relationship TargetMode="External" Target="https://m.edsoo.ru/863f783c" Type="http://schemas.openxmlformats.org/officeDocument/2006/relationships/hyperlink" Id="rId105"/>
    <Relationship TargetMode="External" Target="https://m.edsoo.ru/863f893a" Type="http://schemas.openxmlformats.org/officeDocument/2006/relationships/hyperlink" Id="rId106"/>
    <Relationship TargetMode="External" Target="https://m.edsoo.ru/863f7a4e" Type="http://schemas.openxmlformats.org/officeDocument/2006/relationships/hyperlink" Id="rId107"/>
    <Relationship TargetMode="External" Target="https://m.edsoo.ru/863f7c9c" Type="http://schemas.openxmlformats.org/officeDocument/2006/relationships/hyperlink" Id="rId108"/>
    <Relationship TargetMode="External" Target="https://m.edsoo.ru/863f7e54" Type="http://schemas.openxmlformats.org/officeDocument/2006/relationships/hyperlink" Id="rId109"/>
    <Relationship TargetMode="External" Target="https://m.edsoo.ru/863f8408" Type="http://schemas.openxmlformats.org/officeDocument/2006/relationships/hyperlink" Id="rId110"/>
    <Relationship TargetMode="External" Target="https://m.edsoo.ru/863f861a" Type="http://schemas.openxmlformats.org/officeDocument/2006/relationships/hyperlink" Id="rId111"/>
    <Relationship TargetMode="External" Target="https://m.edsoo.ru/863f8b56" Type="http://schemas.openxmlformats.org/officeDocument/2006/relationships/hyperlink" Id="rId11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