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08" w:before="0" w:after="0"/>
        <w:ind w:left="120"/>
        <w:jc w:val="center"/>
        <w:rPr/>
      </w:pPr>
      <w:bookmarkStart w:id="0" w:name="block-35824132_Копия_1"/>
      <w:bookmarkEnd w:id="0"/>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jc w:val="center"/>
        <w:rPr/>
      </w:pPr>
      <w:bookmarkStart w:id="1" w:name="84b34cd1-8907-4be2-9654-5e4d7c979c34"/>
      <w:r>
        <w:rPr>
          <w:rFonts w:ascii="Times New Roman" w:hAnsi="Times New Roman"/>
          <w:b/>
          <w:i w:val="false"/>
          <w:color w:val="000000"/>
          <w:sz w:val="28"/>
        </w:rPr>
        <w:t>Республика Карелия</w:t>
      </w:r>
      <w:bookmarkEnd w:id="1"/>
      <w:r>
        <w:rPr>
          <w:rFonts w:ascii="Times New Roman" w:hAnsi="Times New Roman"/>
          <w:b/>
          <w:i w:val="false"/>
          <w:color w:val="000000"/>
          <w:sz w:val="28"/>
        </w:rPr>
        <w:t xml:space="preserve"> </w:t>
      </w:r>
    </w:p>
    <w:p>
      <w:pPr>
        <w:pStyle w:val="Normal"/>
        <w:spacing w:lineRule="exact" w:line="408" w:before="0" w:after="0"/>
        <w:ind w:left="120"/>
        <w:jc w:val="center"/>
        <w:rPr/>
      </w:pPr>
      <w:bookmarkStart w:id="2" w:name="74d6ab55-f73b-48d7-ba78-c30f74a03786"/>
      <w:r>
        <w:rPr>
          <w:rFonts w:ascii="Times New Roman" w:hAnsi="Times New Roman"/>
          <w:b/>
          <w:i w:val="false"/>
          <w:color w:val="000000"/>
          <w:sz w:val="28"/>
        </w:rPr>
        <w:t>Прионежский муниципальный район</w:t>
      </w:r>
      <w:bookmarkEnd w:id="2"/>
    </w:p>
    <w:p>
      <w:pPr>
        <w:pStyle w:val="Normal"/>
        <w:spacing w:lineRule="exact" w:line="408" w:before="0" w:after="0"/>
        <w:ind w:left="120"/>
        <w:jc w:val="center"/>
        <w:rPr/>
      </w:pPr>
      <w:r>
        <w:rPr>
          <w:rFonts w:ascii="Times New Roman" w:hAnsi="Times New Roman"/>
          <w:b/>
          <w:i w:val="false"/>
          <w:color w:val="000000"/>
          <w:sz w:val="28"/>
        </w:rPr>
        <w:t>МОУ Ладва-Веткинская ООШ № 7</w:t>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tbl>
      <w:tblPr>
        <w:tblStyle w:val="a3"/>
        <w:tblW w:w="934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114"/>
        <w:gridCol w:w="3115"/>
        <w:gridCol w:w="3115"/>
      </w:tblGrid>
      <w:tr>
        <w:trPr/>
        <w:tc>
          <w:tcPr>
            <w:tcW w:w="3114" w:type="dxa"/>
            <w:tcBorders/>
          </w:tcPr>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Педсовет</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[укажите ФИО]</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[Номер приказа] от «30» август2024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Коршаков Д. В.</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[Номер приказа] от «30» август2024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lineRule="exact" w:line="408" w:before="0" w:after="0"/>
        <w:ind w:left="120"/>
        <w:jc w:val="center"/>
        <w:rPr/>
      </w:pPr>
      <w:r>
        <w:rPr>
          <w:rFonts w:ascii="Times New Roman" w:hAnsi="Times New Roman"/>
          <w:b/>
          <w:i w:val="false"/>
          <w:color w:val="000000"/>
          <w:sz w:val="28"/>
        </w:rPr>
        <w:t>РАБОЧАЯ ПРОГРАММА</w:t>
      </w:r>
    </w:p>
    <w:p>
      <w:pPr>
        <w:pStyle w:val="Normal"/>
        <w:spacing w:lineRule="exact" w:line="408" w:before="0" w:after="0"/>
        <w:ind w:left="120"/>
        <w:jc w:val="center"/>
        <w:rPr/>
      </w:pPr>
      <w:r>
        <w:rPr>
          <w:rFonts w:ascii="Times New Roman" w:hAnsi="Times New Roman"/>
          <w:b w:val="false"/>
          <w:i w:val="false"/>
          <w:color w:val="000000"/>
          <w:sz w:val="28"/>
        </w:rPr>
        <w:t>(ID 4710625)</w:t>
      </w:r>
    </w:p>
    <w:p>
      <w:pPr>
        <w:pStyle w:val="Normal"/>
        <w:spacing w:before="0" w:after="0"/>
        <w:ind w:left="120"/>
        <w:jc w:val="center"/>
        <w:rPr/>
      </w:pPr>
      <w:r>
        <w:rPr/>
      </w:r>
    </w:p>
    <w:p>
      <w:pPr>
        <w:pStyle w:val="Normal"/>
        <w:spacing w:lineRule="exact" w:line="408" w:before="0" w:after="0"/>
        <w:ind w:left="120"/>
        <w:jc w:val="center"/>
        <w:rPr/>
      </w:pPr>
      <w:r>
        <w:rPr>
          <w:rFonts w:ascii="Times New Roman" w:hAnsi="Times New Roman"/>
          <w:b/>
          <w:i w:val="false"/>
          <w:color w:val="000000"/>
          <w:sz w:val="28"/>
        </w:rPr>
        <w:t>учебного предмета «Литература»</w:t>
      </w:r>
    </w:p>
    <w:p>
      <w:pPr>
        <w:pStyle w:val="Normal"/>
        <w:spacing w:lineRule="exact" w:line="408" w:before="0" w:after="0"/>
        <w:ind w:left="120"/>
        <w:jc w:val="center"/>
        <w:rPr/>
      </w:pPr>
      <w:r>
        <w:rPr>
          <w:rFonts w:ascii="Times New Roman" w:hAnsi="Times New Roman"/>
          <w:b w:val="false"/>
          <w:i w:val="false"/>
          <w:color w:val="000000"/>
          <w:sz w:val="28"/>
        </w:rPr>
        <w:t xml:space="preserve">для обучающихся 5-9 классов </w:t>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bookmarkStart w:id="3" w:name="5ce1acce-c3fd-49bf-9494-1e3d1db3054e"/>
      <w:r>
        <w:rPr>
          <w:rFonts w:ascii="Times New Roman" w:hAnsi="Times New Roman"/>
          <w:b/>
          <w:i w:val="false"/>
          <w:color w:val="000000"/>
          <w:sz w:val="28"/>
        </w:rPr>
        <w:t>Ладва-Ветка</w:t>
      </w:r>
      <w:bookmarkEnd w:id="3"/>
      <w:r>
        <w:rPr>
          <w:rFonts w:ascii="Times New Roman" w:hAnsi="Times New Roman"/>
          <w:b/>
          <w:i w:val="false"/>
          <w:color w:val="000000"/>
          <w:sz w:val="28"/>
        </w:rPr>
        <w:t xml:space="preserve"> </w:t>
      </w:r>
      <w:bookmarkStart w:id="4" w:name="f687a116-da41-41a9-8c31-63d3ecc684a2"/>
      <w:r>
        <w:rPr>
          <w:rFonts w:ascii="Times New Roman" w:hAnsi="Times New Roman"/>
          <w:b/>
          <w:i w:val="false"/>
          <w:color w:val="000000"/>
          <w:sz w:val="28"/>
        </w:rPr>
        <w:t>2024</w:t>
      </w:r>
      <w:bookmarkEnd w:id="4"/>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before="0" w:after="0"/>
        <w:ind w:left="120"/>
        <w:jc w:val="left"/>
        <w:rPr/>
      </w:pPr>
      <w:r>
        <w:rPr/>
      </w:r>
      <w:bookmarkStart w:id="5" w:name="block-35824132_Копия_1"/>
      <w:bookmarkStart w:id="6" w:name="block-35824132"/>
      <w:bookmarkStart w:id="7" w:name="block-35824132_Копия_1"/>
      <w:bookmarkStart w:id="8" w:name="block-35824132"/>
      <w:bookmarkEnd w:id="7"/>
      <w:bookmarkEnd w:id="8"/>
    </w:p>
    <w:p>
      <w:pPr>
        <w:pStyle w:val="Normal"/>
        <w:spacing w:lineRule="exact" w:line="264" w:before="0" w:after="0"/>
        <w:ind w:left="120"/>
        <w:jc w:val="both"/>
        <w:rPr/>
      </w:pPr>
      <w:bookmarkStart w:id="9" w:name="block-35824132"/>
      <w:bookmarkStart w:id="10" w:name="block-35824133_Копия_1"/>
      <w:bookmarkEnd w:id="9"/>
      <w:r>
        <w:rPr>
          <w:rFonts w:ascii="Times New Roman" w:hAnsi="Times New Roman"/>
          <w:b/>
          <w:i w:val="false"/>
          <w:color w:val="000000"/>
          <w:sz w:val="28"/>
        </w:rPr>
        <w:t>ПОЯСНИТЕЛЬНАЯ ЗАПИСКА</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pStyle w:val="Normal"/>
        <w:spacing w:lineRule="exact" w:line="264" w:before="0" w:after="0"/>
        <w:ind w:firstLine="600"/>
        <w:jc w:val="both"/>
        <w:rPr/>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pStyle w:val="Normal"/>
        <w:spacing w:lineRule="exact" w:line="264" w:before="0" w:after="0"/>
        <w:ind w:firstLine="600"/>
        <w:jc w:val="both"/>
        <w:rPr/>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pStyle w:val="Normal"/>
        <w:spacing w:lineRule="exact" w:line="264" w:before="0" w:after="0"/>
        <w:ind w:firstLine="600"/>
        <w:jc w:val="both"/>
        <w:rPr/>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pStyle w:val="Normal"/>
        <w:spacing w:lineRule="exact" w:line="264" w:before="0" w:after="0"/>
        <w:ind w:firstLine="600"/>
        <w:jc w:val="both"/>
        <w:rPr/>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pStyle w:val="Normal"/>
        <w:spacing w:lineRule="exact" w:line="264" w:before="0" w:after="0"/>
        <w:ind w:firstLine="600"/>
        <w:jc w:val="both"/>
        <w:rPr/>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pStyle w:val="Normal"/>
        <w:spacing w:lineRule="exact" w:line="264" w:before="0" w:after="0"/>
        <w:ind w:firstLine="600"/>
        <w:jc w:val="both"/>
        <w:rPr/>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pStyle w:val="Normal"/>
        <w:spacing w:lineRule="exact" w:line="264" w:before="0" w:after="0"/>
        <w:ind w:firstLine="600"/>
        <w:jc w:val="both"/>
        <w:rPr/>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pStyle w:val="Normal"/>
        <w:spacing w:lineRule="exact" w:line="264" w:before="0" w:after="0"/>
        <w:ind w:firstLine="600"/>
        <w:jc w:val="both"/>
        <w:rPr/>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МЕСТО УЧЕБНОГО ПРЕДМЕТА «ЛИТЕРАТУРА» В УЧЕБНОМ ПЛАНЕ</w:t>
      </w:r>
    </w:p>
    <w:p>
      <w:pPr>
        <w:pStyle w:val="Normal"/>
        <w:spacing w:lineRule="exact" w:line="264" w:before="0" w:after="0"/>
        <w:ind w:left="120"/>
        <w:jc w:val="both"/>
        <w:rPr/>
      </w:pPr>
      <w:r>
        <w:rPr/>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11" w:name="block-35824133_Копия_1"/>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bookmarkStart w:id="12" w:name="block-35824133"/>
      <w:bookmarkEnd w:id="11"/>
    </w:p>
    <w:p>
      <w:pPr>
        <w:pStyle w:val="Normal"/>
        <w:spacing w:lineRule="exact" w:line="264" w:before="0" w:after="0"/>
        <w:ind w:left="120"/>
        <w:jc w:val="both"/>
        <w:rPr/>
      </w:pPr>
      <w:bookmarkStart w:id="13" w:name="block-35824134_Копия_1"/>
      <w:bookmarkEnd w:id="12"/>
      <w:r>
        <w:rPr>
          <w:rFonts w:ascii="Times New Roman" w:hAnsi="Times New Roman"/>
          <w:b/>
          <w:i w:val="false"/>
          <w:color w:val="000000"/>
          <w:sz w:val="28"/>
        </w:rPr>
        <w:t>СОДЕРЖАНИЕ УЧЕБНОГО ПРЕДМЕТА</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5 КЛАСС</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Мифология.</w:t>
      </w:r>
    </w:p>
    <w:p>
      <w:pPr>
        <w:pStyle w:val="Normal"/>
        <w:spacing w:lineRule="exact" w:line="264" w:before="0" w:after="0"/>
        <w:ind w:firstLine="600"/>
        <w:jc w:val="both"/>
        <w:rPr/>
      </w:pPr>
      <w:r>
        <w:rPr>
          <w:rFonts w:ascii="Times New Roman" w:hAnsi="Times New Roman"/>
          <w:b w:val="false"/>
          <w:i w:val="false"/>
          <w:color w:val="000000"/>
          <w:sz w:val="28"/>
        </w:rPr>
        <w:t xml:space="preserve">Мифы народов России и мира. </w:t>
      </w:r>
    </w:p>
    <w:p>
      <w:pPr>
        <w:pStyle w:val="Normal"/>
        <w:spacing w:lineRule="exact" w:line="264" w:before="0" w:after="0"/>
        <w:ind w:firstLine="600"/>
        <w:jc w:val="both"/>
        <w:rPr/>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bookmarkStart w:id="14" w:name="8038850c-b985-4899-8396-05ec2b5ebddc"/>
      <w:r>
        <w:rPr>
          <w:rFonts w:ascii="Times New Roman" w:hAnsi="Times New Roman"/>
          <w:b w:val="false"/>
          <w:i w:val="false"/>
          <w:color w:val="000000"/>
          <w:sz w:val="28"/>
        </w:rPr>
        <w:t>(не менее трёх).</w:t>
      </w:r>
      <w:bookmarkEnd w:id="14"/>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bookmarkStart w:id="15" w:name="f1cdb435-b3ac-4333-9983-9795e004a0c2"/>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15"/>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id="16" w:name="b8731a29-438b-4b6a-a37d-ff778ded575a"/>
      <w:r>
        <w:rPr>
          <w:rFonts w:ascii="Times New Roman" w:hAnsi="Times New Roman"/>
          <w:b w:val="false"/>
          <w:i w:val="false"/>
          <w:color w:val="000000"/>
          <w:sz w:val="28"/>
        </w:rPr>
        <w:t>(не менее трёх). «Зимнее утро», «Зимний вечер», «Няне» и другие.</w:t>
      </w:r>
      <w:bookmarkEnd w:id="16"/>
      <w:r>
        <w:rPr>
          <w:rFonts w:ascii="Times New Roman" w:hAnsi="Times New Roman"/>
          <w:b w:val="false"/>
          <w:i w:val="false"/>
          <w:color w:val="000000"/>
          <w:sz w:val="28"/>
        </w:rPr>
        <w:t xml:space="preserve"> «Сказка о мёртвой царевне и о семи богатырях». </w:t>
      </w:r>
    </w:p>
    <w:p>
      <w:pPr>
        <w:pStyle w:val="Normal"/>
        <w:spacing w:lineRule="exact" w:line="264" w:before="0" w:after="0"/>
        <w:ind w:firstLine="600"/>
        <w:jc w:val="both"/>
        <w:rPr/>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pStyle w:val="Normal"/>
        <w:spacing w:lineRule="exact" w:line="264" w:before="0" w:after="0"/>
        <w:ind w:firstLine="600"/>
        <w:jc w:val="both"/>
        <w:rPr/>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второй половины XIX века. </w:t>
      </w:r>
    </w:p>
    <w:p>
      <w:pPr>
        <w:pStyle w:val="Normal"/>
        <w:spacing w:lineRule="exact" w:line="264" w:before="0" w:after="0"/>
        <w:ind w:firstLine="600"/>
        <w:jc w:val="both"/>
        <w:rPr/>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pStyle w:val="Normal"/>
        <w:spacing w:lineRule="exact" w:line="264" w:before="0" w:after="0"/>
        <w:ind w:firstLine="600"/>
        <w:jc w:val="both"/>
        <w:rPr/>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id="17" w:name="1d4fde75-5a86-4cea-90d5-aae01314b835"/>
      <w:r>
        <w:rPr>
          <w:rFonts w:ascii="Times New Roman" w:hAnsi="Times New Roman"/>
          <w:b w:val="false"/>
          <w:i w:val="false"/>
          <w:color w:val="000000"/>
          <w:sz w:val="28"/>
        </w:rPr>
        <w:t>(не менее двух). «Крестьянские дети», «Школьник» и другие.</w:t>
      </w:r>
      <w:bookmarkEnd w:id="17"/>
      <w:r>
        <w:rPr>
          <w:rFonts w:ascii="Times New Roman" w:hAnsi="Times New Roman"/>
          <w:b w:val="false"/>
          <w:i w:val="false"/>
          <w:color w:val="000000"/>
          <w:sz w:val="28"/>
        </w:rPr>
        <w:t xml:space="preserve"> Поэма «Мороз, Красный нос» (фрагмент). </w:t>
      </w:r>
    </w:p>
    <w:p>
      <w:pPr>
        <w:pStyle w:val="Normal"/>
        <w:spacing w:lineRule="exact" w:line="264" w:before="0" w:after="0"/>
        <w:ind w:firstLine="600"/>
        <w:jc w:val="both"/>
        <w:rPr/>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pStyle w:val="Normal"/>
        <w:spacing w:lineRule="exact" w:line="264" w:before="0" w:after="0"/>
        <w:ind w:firstLine="600"/>
        <w:jc w:val="both"/>
        <w:rPr/>
      </w:pPr>
      <w:r>
        <w:rPr>
          <w:rFonts w:ascii="Times New Roman" w:hAnsi="Times New Roman"/>
          <w:b/>
          <w:i w:val="false"/>
          <w:color w:val="000000"/>
          <w:sz w:val="28"/>
        </w:rPr>
        <w:t xml:space="preserve">Литература XIX–ХХ веков. </w:t>
      </w:r>
    </w:p>
    <w:p>
      <w:pPr>
        <w:pStyle w:val="Normal"/>
        <w:spacing w:lineRule="exact" w:line="264" w:before="0" w:after="0"/>
        <w:ind w:firstLine="600"/>
        <w:jc w:val="both"/>
        <w:rPr/>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bookmarkStart w:id="18" w:name="3c5dcffd-8a26-4103-9932-75cd7a8dd3e4"/>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8"/>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Юмористические рассказы отечественных писателей XIX– XX веков. </w:t>
      </w:r>
    </w:p>
    <w:p>
      <w:pPr>
        <w:pStyle w:val="Normal"/>
        <w:spacing w:lineRule="exact" w:line="264" w:before="0" w:after="0"/>
        <w:ind w:firstLine="600"/>
        <w:jc w:val="both"/>
        <w:rPr/>
      </w:pPr>
      <w:r>
        <w:rPr>
          <w:rFonts w:ascii="Times New Roman" w:hAnsi="Times New Roman"/>
          <w:b/>
          <w:i w:val="false"/>
          <w:color w:val="000000"/>
          <w:sz w:val="28"/>
        </w:rPr>
        <w:t xml:space="preserve">А. П. Чехов </w:t>
      </w:r>
      <w:bookmarkStart w:id="19" w:name="dbfddf02-0071-45b9-8d3c-fa1cc17b4b15"/>
      <w:r>
        <w:rPr>
          <w:rFonts w:ascii="Times New Roman" w:hAnsi="Times New Roman"/>
          <w:b w:val="false"/>
          <w:i w:val="false"/>
          <w:color w:val="000000"/>
          <w:sz w:val="28"/>
        </w:rPr>
        <w:t>(два рассказа по выбору). Например, «Лошадиная фамилия», «Мальчики», «Хирургия» и другие.</w:t>
      </w:r>
      <w:bookmarkEnd w:id="19"/>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М. М. Зощенко </w:t>
      </w:r>
      <w:bookmarkStart w:id="20" w:name="90913393-50df-412f-ac1a-f5af225a368e"/>
      <w:r>
        <w:rPr>
          <w:rFonts w:ascii="Times New Roman" w:hAnsi="Times New Roman"/>
          <w:b w:val="false"/>
          <w:i w:val="false"/>
          <w:color w:val="000000"/>
          <w:sz w:val="28"/>
        </w:rPr>
        <w:t>(два рассказа по выбору). Например, «Галоша», «Лёля и Минька», «Ёлка», «Золотые слова», «Встреча» и другие.</w:t>
      </w:r>
      <w:bookmarkEnd w:id="20"/>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bookmarkStart w:id="21" w:name="aec23ce7-13ed-416b-91bb-298806d5c90e"/>
      <w:r>
        <w:rPr>
          <w:rFonts w:ascii="Times New Roman" w:hAnsi="Times New Roman"/>
          <w:b w:val="false"/>
          <w:i w:val="false"/>
          <w:color w:val="000000"/>
          <w:sz w:val="28"/>
        </w:rPr>
        <w:t>(не менее двух). Например, А. И. Куприна, М. М. Пришвина, К. Г. Паустовского.</w:t>
      </w:r>
      <w:bookmarkEnd w:id="21"/>
    </w:p>
    <w:p>
      <w:pPr>
        <w:pStyle w:val="Normal"/>
        <w:spacing w:lineRule="exact" w:line="264" w:before="0" w:after="0"/>
        <w:ind w:firstLine="600"/>
        <w:jc w:val="both"/>
        <w:rPr/>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bookmarkStart w:id="22" w:name="cfa39edd-5597-42b5-b07f-489d84e47a94"/>
      <w:r>
        <w:rPr>
          <w:rFonts w:ascii="Times New Roman" w:hAnsi="Times New Roman"/>
          <w:b w:val="false"/>
          <w:i w:val="false"/>
          <w:color w:val="000000"/>
          <w:sz w:val="28"/>
        </w:rPr>
        <w:t>(один по выбору). Например, «Корова», «Никита» и другие.</w:t>
      </w:r>
      <w:bookmarkEnd w:id="22"/>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pStyle w:val="Normal"/>
        <w:spacing w:lineRule="exact" w:line="264" w:before="0" w:after="0"/>
        <w:ind w:firstLine="600"/>
        <w:jc w:val="both"/>
        <w:rPr/>
      </w:pPr>
      <w:r>
        <w:rPr>
          <w:rFonts w:ascii="Times New Roman" w:hAnsi="Times New Roman"/>
          <w:b/>
          <w:i w:val="false"/>
          <w:color w:val="000000"/>
          <w:sz w:val="28"/>
        </w:rPr>
        <w:t>Литература XX– начала XXI веков.</w:t>
      </w:r>
    </w:p>
    <w:p>
      <w:pPr>
        <w:pStyle w:val="Normal"/>
        <w:spacing w:lineRule="exact" w:line="264" w:before="0" w:after="0"/>
        <w:ind w:firstLine="600"/>
        <w:jc w:val="both"/>
        <w:rPr/>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bookmarkStart w:id="23" w:name="35dcef7b-869c-4626-b557-2b2839912c37"/>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23"/>
    </w:p>
    <w:p>
      <w:pPr>
        <w:pStyle w:val="Normal"/>
        <w:spacing w:lineRule="exact" w:line="264" w:before="0" w:after="0"/>
        <w:ind w:firstLine="600"/>
        <w:jc w:val="both"/>
        <w:rPr/>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bookmarkStart w:id="24" w:name="a5fd8ebc-c46e-41fa-818f-2757c5fc34dd"/>
      <w:r>
        <w:rPr>
          <w:rFonts w:ascii="Times New Roman" w:hAnsi="Times New Roman"/>
          <w:b w:val="false"/>
          <w:i w:val="false"/>
          <w:color w:val="000000"/>
          <w:sz w:val="28"/>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24"/>
    </w:p>
    <w:p>
      <w:pPr>
        <w:pStyle w:val="Normal"/>
        <w:spacing w:lineRule="exact" w:line="264" w:before="0" w:after="0"/>
        <w:ind w:firstLine="600"/>
        <w:jc w:val="both"/>
        <w:rPr/>
      </w:pPr>
      <w:r>
        <w:rPr>
          <w:rFonts w:ascii="Times New Roman" w:hAnsi="Times New Roman"/>
          <w:b/>
          <w:i w:val="false"/>
          <w:color w:val="000000"/>
          <w:sz w:val="28"/>
        </w:rPr>
        <w:t>Произведения приключенческого жанра отечественных писателей</w:t>
      </w:r>
      <w:bookmarkStart w:id="25" w:name="0447e246-04d6-4654-9850-bc46c641eafe"/>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другие (главы по выбору).</w:t>
      </w:r>
      <w:bookmarkEnd w:id="25"/>
    </w:p>
    <w:p>
      <w:pPr>
        <w:pStyle w:val="Normal"/>
        <w:spacing w:lineRule="exact" w:line="264" w:before="0" w:after="0"/>
        <w:ind w:firstLine="600"/>
        <w:jc w:val="both"/>
        <w:rPr/>
      </w:pPr>
      <w:r>
        <w:rPr>
          <w:rFonts w:ascii="Times New Roman" w:hAnsi="Times New Roman"/>
          <w:b/>
          <w:i w:val="false"/>
          <w:color w:val="000000"/>
          <w:sz w:val="28"/>
        </w:rPr>
        <w:t xml:space="preserve">Литература народов Российской Федерации. Стихотворения </w:t>
      </w:r>
      <w:bookmarkStart w:id="26" w:name="e8c5701d-d8b6-4159-b2e0-3a6ac9c7dd15"/>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26"/>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литература. </w:t>
      </w:r>
    </w:p>
    <w:p>
      <w:pPr>
        <w:pStyle w:val="Normal"/>
        <w:spacing w:lineRule="exact" w:line="264" w:before="0" w:after="0"/>
        <w:ind w:firstLine="600"/>
        <w:jc w:val="both"/>
        <w:rPr/>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bookmarkStart w:id="27" w:name="2ca66737-c580-4ac4-a5b2-7f657ef38e3a"/>
      <w:r>
        <w:rPr>
          <w:rFonts w:ascii="Times New Roman" w:hAnsi="Times New Roman"/>
          <w:b w:val="false"/>
          <w:i w:val="false"/>
          <w:color w:val="000000"/>
          <w:sz w:val="28"/>
        </w:rPr>
        <w:t>(одна по выбору). Например, «Снежная королева», «Соловей» и другие.</w:t>
      </w:r>
      <w:bookmarkEnd w:id="27"/>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bookmarkStart w:id="28" w:name="fd694784-5635-4214-94a4-c12d0a30d199"/>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8"/>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проза о детях и подростках </w:t>
      </w:r>
      <w:bookmarkStart w:id="29" w:name="b40b601e-d0c3-4299-89d0-394ad0dce0c8"/>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9"/>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приключенческая проза </w:t>
      </w:r>
      <w:bookmarkStart w:id="30" w:name="103698ad-506d-4d05-bb28-79e90ac8cd6a"/>
      <w:r>
        <w:rPr>
          <w:rFonts w:ascii="Times New Roman" w:hAnsi="Times New Roman"/>
          <w:b w:val="false"/>
          <w:i w:val="false"/>
          <w:color w:val="000000"/>
          <w:sz w:val="28"/>
        </w:rPr>
        <w:t>(два произведения по выбору). Например, Р. Л. Стивенсон. «Остров сокровищ», «Чёрная стрела» и другие.</w:t>
      </w:r>
      <w:bookmarkEnd w:id="30"/>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проза о животных </w:t>
      </w:r>
      <w:bookmarkStart w:id="31" w:name="8a53c771-ce41-4f85-8a47-a227160dd957"/>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31"/>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6 КЛАСС</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 xml:space="preserve">Античная литература. </w:t>
      </w:r>
    </w:p>
    <w:p>
      <w:pPr>
        <w:pStyle w:val="Normal"/>
        <w:spacing w:lineRule="exact" w:line="264" w:before="0" w:after="0"/>
        <w:ind w:firstLine="600"/>
        <w:jc w:val="both"/>
        <w:rPr/>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pStyle w:val="Normal"/>
        <w:spacing w:lineRule="exact" w:line="264" w:before="0" w:after="0"/>
        <w:ind w:firstLine="600"/>
        <w:jc w:val="both"/>
        <w:rPr/>
      </w:pPr>
      <w:r>
        <w:rPr>
          <w:rFonts w:ascii="Times New Roman" w:hAnsi="Times New Roman"/>
          <w:b/>
          <w:i w:val="false"/>
          <w:color w:val="000000"/>
          <w:sz w:val="28"/>
        </w:rPr>
        <w:t xml:space="preserve">Фольклор. </w:t>
      </w:r>
    </w:p>
    <w:p>
      <w:pPr>
        <w:pStyle w:val="Normal"/>
        <w:spacing w:lineRule="exact" w:line="264" w:before="0" w:after="0"/>
        <w:ind w:firstLine="600"/>
        <w:jc w:val="both"/>
        <w:rPr/>
      </w:pPr>
      <w:r>
        <w:rPr>
          <w:rFonts w:ascii="Times New Roman" w:hAnsi="Times New Roman"/>
          <w:b w:val="false"/>
          <w:i w:val="false"/>
          <w:color w:val="000000"/>
          <w:sz w:val="28"/>
        </w:rPr>
        <w:t xml:space="preserve">Русские былины </w:t>
      </w:r>
      <w:bookmarkStart w:id="32" w:name="2d1a2719-45ad-4395-a569-7b3d43745842"/>
      <w:r>
        <w:rPr>
          <w:rFonts w:ascii="Times New Roman" w:hAnsi="Times New Roman"/>
          <w:b w:val="false"/>
          <w:i w:val="false"/>
          <w:color w:val="000000"/>
          <w:sz w:val="28"/>
        </w:rPr>
        <w:t>(не менее двух). Например, «Илья Муромец и Соловей-разбойник», «Садко».</w:t>
      </w:r>
      <w:bookmarkEnd w:id="32"/>
    </w:p>
    <w:p>
      <w:pPr>
        <w:pStyle w:val="Normal"/>
        <w:spacing w:lineRule="exact" w:line="264" w:before="0" w:after="0"/>
        <w:ind w:firstLine="600"/>
        <w:jc w:val="both"/>
        <w:rPr/>
      </w:pPr>
      <w:r>
        <w:rPr>
          <w:rFonts w:ascii="Times New Roman" w:hAnsi="Times New Roman"/>
          <w:b/>
          <w:i w:val="false"/>
          <w:color w:val="333333"/>
          <w:sz w:val="28"/>
        </w:rPr>
        <w:t xml:space="preserve">Народные песни и поэмы народов России и мира </w:t>
      </w:r>
      <w:bookmarkStart w:id="33" w:name="f7900e95-fc4b-4bc0-a061-48731519b6e7"/>
      <w:r>
        <w:rPr>
          <w:rFonts w:ascii="Times New Roman" w:hAnsi="Times New Roman"/>
          <w:b w:val="false"/>
          <w:i w:val="false"/>
          <w:color w:val="333333"/>
          <w:sz w:val="28"/>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33"/>
    </w:p>
    <w:p>
      <w:pPr>
        <w:pStyle w:val="Normal"/>
        <w:spacing w:lineRule="exact" w:line="264" w:before="0" w:after="0"/>
        <w:ind w:firstLine="600"/>
        <w:jc w:val="both"/>
        <w:rPr/>
      </w:pPr>
      <w:r>
        <w:rPr>
          <w:rFonts w:ascii="Times New Roman" w:hAnsi="Times New Roman"/>
          <w:b/>
          <w:i w:val="false"/>
          <w:color w:val="000000"/>
          <w:sz w:val="28"/>
        </w:rPr>
        <w:t>Древнерусская литература.</w:t>
      </w:r>
    </w:p>
    <w:p>
      <w:pPr>
        <w:pStyle w:val="Normal"/>
        <w:spacing w:lineRule="exact" w:line="264" w:before="0" w:after="0"/>
        <w:ind w:firstLine="600"/>
        <w:jc w:val="both"/>
        <w:rPr/>
      </w:pPr>
      <w:r>
        <w:rPr>
          <w:rFonts w:ascii="Times New Roman" w:hAnsi="Times New Roman"/>
          <w:b/>
          <w:i w:val="false"/>
          <w:color w:val="000000"/>
          <w:sz w:val="28"/>
        </w:rPr>
        <w:t>«Повесть временных лет»</w:t>
      </w:r>
      <w:bookmarkStart w:id="34" w:name="ad04843b-b512-47d3-b84b-e22df1580588"/>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34"/>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XIX века. </w:t>
      </w:r>
    </w:p>
    <w:p>
      <w:pPr>
        <w:pStyle w:val="Normal"/>
        <w:spacing w:lineRule="exact" w:line="264" w:before="0" w:after="0"/>
        <w:ind w:firstLine="600"/>
        <w:jc w:val="both"/>
        <w:rPr/>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id="35" w:name="582b55ee-e1e5-46d8-8c0a-755ec48e137e"/>
      <w:r>
        <w:rPr>
          <w:rFonts w:ascii="Times New Roman" w:hAnsi="Times New Roman"/>
          <w:b w:val="false"/>
          <w:i w:val="false"/>
          <w:color w:val="000000"/>
          <w:sz w:val="28"/>
        </w:rPr>
        <w:t>(не менее трёх). «Песнь о вещем Олеге», «Зимняя дорога», «Узник», «Туча» и другие.</w:t>
      </w:r>
      <w:bookmarkEnd w:id="35"/>
      <w:r>
        <w:rPr>
          <w:rFonts w:ascii="Times New Roman" w:hAnsi="Times New Roman"/>
          <w:b w:val="false"/>
          <w:i w:val="false"/>
          <w:color w:val="000000"/>
          <w:sz w:val="28"/>
        </w:rPr>
        <w:t xml:space="preserve"> Роман «Дубровский».</w:t>
      </w:r>
    </w:p>
    <w:p>
      <w:pPr>
        <w:pStyle w:val="Normal"/>
        <w:spacing w:lineRule="exact" w:line="264" w:before="0" w:after="0"/>
        <w:ind w:firstLine="600"/>
        <w:jc w:val="both"/>
        <w:rPr/>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id="36" w:name="e979ff73-e74d-4b41-9daa-86d17094fc9b"/>
      <w:r>
        <w:rPr>
          <w:rFonts w:ascii="Times New Roman" w:hAnsi="Times New Roman"/>
          <w:b w:val="false"/>
          <w:i w:val="false"/>
          <w:color w:val="000000"/>
          <w:sz w:val="28"/>
        </w:rPr>
        <w:t>(не менее трёх). «Три пальмы», «Листок», «Утёс» и другие.</w:t>
      </w:r>
      <w:bookmarkEnd w:id="36"/>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bookmarkStart w:id="37" w:name="9aa6636f-e65a-485c-aff8-0cee29fb09d5"/>
      <w:r>
        <w:rPr>
          <w:rFonts w:ascii="Times New Roman" w:hAnsi="Times New Roman"/>
          <w:b w:val="false"/>
          <w:i w:val="false"/>
          <w:color w:val="000000"/>
          <w:sz w:val="28"/>
        </w:rPr>
        <w:t>(не менее двух). Например, «Косарь», «Соловей» и другие.</w:t>
      </w:r>
      <w:bookmarkEnd w:id="37"/>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второй половины XIX века. </w:t>
      </w:r>
    </w:p>
    <w:p>
      <w:pPr>
        <w:pStyle w:val="Normal"/>
        <w:spacing w:lineRule="exact" w:line="264" w:before="0" w:after="0"/>
        <w:ind w:firstLine="600"/>
        <w:jc w:val="both"/>
        <w:rPr/>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bookmarkStart w:id="38" w:name="c36fcc5a-2cdd-400a-b3ee-0e5071a59ee1"/>
      <w:r>
        <w:rPr>
          <w:rFonts w:ascii="Times New Roman" w:hAnsi="Times New Roman"/>
          <w:b w:val="false"/>
          <w:i w:val="false"/>
          <w:color w:val="000000"/>
          <w:sz w:val="28"/>
        </w:rPr>
        <w:t>(не менее двух). «Есть в осени первоначальной…», «С поляны коршун поднялся…».</w:t>
      </w:r>
      <w:bookmarkEnd w:id="38"/>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bookmarkStart w:id="39" w:name="e75d9245-73fc-447a-aaf6-d7ac09f2bf3a"/>
      <w:r>
        <w:rPr>
          <w:rFonts w:ascii="Times New Roman" w:hAnsi="Times New Roman"/>
          <w:b w:val="false"/>
          <w:i w:val="false"/>
          <w:color w:val="000000"/>
          <w:sz w:val="28"/>
        </w:rPr>
        <w:t>(не менее двух). «Учись у них – у дуба, у берёзы…», «Я пришёл к тебе с приветом…».</w:t>
      </w:r>
      <w:bookmarkEnd w:id="39"/>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pStyle w:val="Normal"/>
        <w:spacing w:lineRule="exact" w:line="264" w:before="0" w:after="0"/>
        <w:ind w:firstLine="600"/>
        <w:jc w:val="both"/>
        <w:rPr/>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pStyle w:val="Normal"/>
        <w:spacing w:lineRule="exact" w:line="264" w:before="0" w:after="0"/>
        <w:ind w:firstLine="600"/>
        <w:jc w:val="both"/>
        <w:rPr/>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bookmarkStart w:id="40" w:name="977de391-a0ab-47d0-b055-bb99283dc920"/>
      <w:r>
        <w:rPr>
          <w:rFonts w:ascii="Times New Roman" w:hAnsi="Times New Roman"/>
          <w:b w:val="false"/>
          <w:i w:val="false"/>
          <w:color w:val="000000"/>
          <w:sz w:val="28"/>
        </w:rPr>
        <w:t>(главы по выбору).</w:t>
      </w:r>
      <w:bookmarkEnd w:id="40"/>
      <w:r>
        <w:rPr>
          <w:rFonts w:ascii="Times New Roman" w:hAnsi="Times New Roman"/>
          <w:b w:val="false"/>
          <w:i w:val="false"/>
          <w:color w:val="000000"/>
          <w:sz w:val="28"/>
          <w:u w:val="single"/>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bookmarkStart w:id="41" w:name="5ccd7dea-76bb-435c-9fae-1b74ca2890ed"/>
      <w:r>
        <w:rPr>
          <w:rFonts w:ascii="Times New Roman" w:hAnsi="Times New Roman"/>
          <w:b w:val="false"/>
          <w:i w:val="false"/>
          <w:color w:val="000000"/>
          <w:sz w:val="28"/>
        </w:rPr>
        <w:t>(три по выбору). Например, «Толстый и тонкий», «Хамелеон», «Смерть чиновника» и другие.</w:t>
      </w:r>
      <w:bookmarkEnd w:id="41"/>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pStyle w:val="Normal"/>
        <w:spacing w:lineRule="exact" w:line="264" w:before="0" w:after="0"/>
        <w:ind w:firstLine="600"/>
        <w:jc w:val="both"/>
        <w:rPr/>
      </w:pPr>
      <w:r>
        <w:rPr>
          <w:rFonts w:ascii="Times New Roman" w:hAnsi="Times New Roman"/>
          <w:b/>
          <w:i w:val="false"/>
          <w:color w:val="000000"/>
          <w:sz w:val="28"/>
        </w:rPr>
        <w:t>Литература XX - начала XXI веков</w:t>
      </w:r>
    </w:p>
    <w:p>
      <w:pPr>
        <w:pStyle w:val="Normal"/>
        <w:spacing w:lineRule="exact" w:line="264" w:before="0" w:after="0"/>
        <w:ind w:firstLine="600"/>
        <w:jc w:val="both"/>
        <w:rPr/>
      </w:pPr>
      <w:r>
        <w:rPr>
          <w:rFonts w:ascii="Times New Roman" w:hAnsi="Times New Roman"/>
          <w:b/>
          <w:i w:val="false"/>
          <w:color w:val="000000"/>
          <w:sz w:val="28"/>
        </w:rPr>
        <w:t xml:space="preserve">Стихотворения отечественных поэтов начала ХХ века </w:t>
      </w:r>
      <w:bookmarkStart w:id="42" w:name="1a89c352-1e28-490d-a532-18fd47b8e1fa"/>
      <w:r>
        <w:rPr>
          <w:rFonts w:ascii="Times New Roman" w:hAnsi="Times New Roman"/>
          <w:b w:val="false"/>
          <w:i w:val="false"/>
          <w:color w:val="000000"/>
          <w:sz w:val="28"/>
        </w:rPr>
        <w:t>(не менее двух). Например, стихотворения С. А. Есенина, В. В. Маяковского, А. А. Блока и другие.</w:t>
      </w:r>
      <w:bookmarkEnd w:id="42"/>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Стихотворения отечественных поэтов XX века </w:t>
      </w:r>
      <w:bookmarkStart w:id="43" w:name="5118f498-9661-45e8-9924-bef67bfbf524"/>
      <w:r>
        <w:rPr>
          <w:rFonts w:ascii="Times New Roman" w:hAnsi="Times New Roman"/>
          <w:b w:val="false"/>
          <w:i w:val="false"/>
          <w:color w:val="000000"/>
          <w:sz w:val="28"/>
        </w:rPr>
        <w:t xml:space="preserve">(не менее четырёх стихотворений двух поэтов). Например, стихотворения О.Ф. Берггольц, В.С. Высоцкого, Ю.П. Мориц, Д.С. Самойлова и других. </w:t>
      </w:r>
      <w:bookmarkEnd w:id="43"/>
      <w:r>
        <w:rPr>
          <w:sz w:val="28"/>
        </w:rPr>
        <w:br/>
      </w:r>
      <w:bookmarkStart w:id="44" w:name="5118f498-9661-45e8-9924-bef67bfbf524_Коп"/>
      <w:bookmarkEnd w:id="44"/>
    </w:p>
    <w:p>
      <w:pPr>
        <w:pStyle w:val="Normal"/>
        <w:spacing w:lineRule="exact" w:line="264" w:before="0" w:after="0"/>
        <w:ind w:firstLine="600"/>
        <w:jc w:val="left"/>
        <w:rPr/>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bookmarkStart w:id="45" w:name="a35f0a0b-d9a0-4ac9-afd6-3c0ec32f1224"/>
      <w:r>
        <w:rPr>
          <w:rFonts w:ascii="Times New Roman" w:hAnsi="Times New Roman"/>
          <w:b w:val="false"/>
          <w:i w:val="false"/>
          <w:color w:val="000000"/>
          <w:sz w:val="28"/>
        </w:rPr>
        <w:t xml:space="preserve">(два произведения по выбору). Например, Например, Б.Л. Васильев «Экспонат №...», Б.П. Екимов «Ночь исцеления», Э.Н. Веркин «Облачный полк» (главы) и другие. </w:t>
      </w:r>
      <w:bookmarkEnd w:id="45"/>
      <w:r>
        <w:rPr>
          <w:sz w:val="28"/>
        </w:rPr>
        <w:br/>
      </w:r>
      <w:bookmarkStart w:id="46" w:name="a35f0a0b-d9a0-4ac9-afd6-3c0ec32f1224_Коп"/>
      <w:bookmarkEnd w:id="46"/>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pStyle w:val="Normal"/>
        <w:spacing w:lineRule="exact" w:line="264" w:before="0" w:after="0"/>
        <w:ind w:firstLine="600"/>
        <w:jc w:val="both"/>
        <w:rPr/>
      </w:pPr>
      <w:r>
        <w:rPr>
          <w:rFonts w:ascii="Times New Roman" w:hAnsi="Times New Roman"/>
          <w:b/>
          <w:i w:val="false"/>
          <w:color w:val="000000"/>
          <w:sz w:val="28"/>
        </w:rPr>
        <w:t xml:space="preserve">Произведения отечественных писателей на тему взросления человека </w:t>
      </w:r>
      <w:bookmarkStart w:id="47" w:name="7f695bb6-7ce9-46a5-96af-f43597f5f296"/>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47"/>
    </w:p>
    <w:p>
      <w:pPr>
        <w:pStyle w:val="Normal"/>
        <w:spacing w:lineRule="exact" w:line="264" w:before="0" w:after="0"/>
        <w:ind w:firstLine="600"/>
        <w:jc w:val="both"/>
        <w:rPr/>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bookmarkStart w:id="48" w:name="99ff4dfc-6077-4b1d-979a-efd5d464e2ea"/>
      <w:r>
        <w:rPr>
          <w:rFonts w:ascii="Times New Roman" w:hAnsi="Times New Roman"/>
          <w:b w:val="false"/>
          <w:i w:val="false"/>
          <w:color w:val="000000"/>
          <w:sz w:val="28"/>
        </w:rPr>
        <w:t xml:space="preserve">Например, К. Булычев «Сто лет тому вперед» и другие. </w:t>
      </w:r>
      <w:bookmarkEnd w:id="48"/>
    </w:p>
    <w:p>
      <w:pPr>
        <w:pStyle w:val="Normal"/>
        <w:spacing w:lineRule="exact" w:line="264" w:before="0" w:after="0"/>
        <w:ind w:firstLine="600"/>
        <w:jc w:val="both"/>
        <w:rPr/>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bookmarkStart w:id="49" w:name="8c6e542d-3297-4f00-9d18-f11cc02b5c2a"/>
      <w:r>
        <w:rPr>
          <w:rFonts w:ascii="Times New Roman" w:hAnsi="Times New Roman"/>
          <w:b w:val="false"/>
          <w:i w:val="false"/>
          <w:color w:val="000000"/>
          <w:sz w:val="28"/>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9"/>
    </w:p>
    <w:p>
      <w:pPr>
        <w:pStyle w:val="Normal"/>
        <w:spacing w:lineRule="exact" w:line="264" w:before="0" w:after="0"/>
        <w:ind w:firstLine="600"/>
        <w:jc w:val="both"/>
        <w:rPr/>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bookmarkStart w:id="50" w:name="c11c39d0-823d-48a6-b780-3c956bde3174"/>
      <w:r>
        <w:rPr>
          <w:rFonts w:ascii="Times New Roman" w:hAnsi="Times New Roman"/>
          <w:b w:val="false"/>
          <w:i w:val="false"/>
          <w:color w:val="000000"/>
          <w:sz w:val="28"/>
        </w:rPr>
        <w:t>(главы по выбору).</w:t>
      </w:r>
      <w:bookmarkEnd w:id="50"/>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bookmarkStart w:id="51" w:name="401c2012-d122-4b9b-86de-93f36659c25d"/>
      <w:r>
        <w:rPr>
          <w:rFonts w:ascii="Times New Roman" w:hAnsi="Times New Roman"/>
          <w:b w:val="false"/>
          <w:i w:val="false"/>
          <w:color w:val="000000"/>
          <w:sz w:val="28"/>
        </w:rPr>
        <w:t>(главы по выбору).</w:t>
      </w:r>
      <w:bookmarkEnd w:id="51"/>
    </w:p>
    <w:p>
      <w:pPr>
        <w:pStyle w:val="Normal"/>
        <w:spacing w:lineRule="exact" w:line="264" w:before="0" w:after="0"/>
        <w:ind w:firstLine="600"/>
        <w:jc w:val="both"/>
        <w:rPr/>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bookmarkStart w:id="52" w:name="e9c8f8f3-f048-4763-af7b-4a65b4f5147c"/>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другие.</w:t>
      </w:r>
      <w:bookmarkEnd w:id="52"/>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 xml:space="preserve">Древнерусская литература. </w:t>
      </w:r>
    </w:p>
    <w:p>
      <w:pPr>
        <w:pStyle w:val="Normal"/>
        <w:spacing w:lineRule="exact" w:line="264" w:before="0" w:after="0"/>
        <w:ind w:firstLine="600"/>
        <w:jc w:val="both"/>
        <w:rPr/>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bookmarkStart w:id="53" w:name="683b575d-fc29-4554-8898-a7b5c598dbb6"/>
      <w:r>
        <w:rPr>
          <w:rFonts w:ascii="Times New Roman" w:hAnsi="Times New Roman"/>
          <w:b w:val="false"/>
          <w:i w:val="false"/>
          <w:color w:val="000000"/>
          <w:sz w:val="28"/>
        </w:rPr>
        <w:t>(одна повесть по выбору). Например, «Поучение» Владимира Мономаха (в сокращении) и другие.</w:t>
      </w:r>
      <w:bookmarkEnd w:id="53"/>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XIX века. </w:t>
      </w:r>
    </w:p>
    <w:p>
      <w:pPr>
        <w:pStyle w:val="Normal"/>
        <w:spacing w:lineRule="exact" w:line="264" w:before="0" w:after="0"/>
        <w:ind w:firstLine="600"/>
        <w:jc w:val="both"/>
        <w:rPr/>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id="54" w:name="3741b07c-b818-4276-9c02-9452404ed662"/>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54"/>
      <w:r>
        <w:rPr>
          <w:rFonts w:ascii="Times New Roman" w:hAnsi="Times New Roman"/>
          <w:b w:val="false"/>
          <w:i w:val="false"/>
          <w:color w:val="000000"/>
          <w:sz w:val="28"/>
        </w:rPr>
        <w:t xml:space="preserve"> «Повести Белкина» </w:t>
      </w:r>
      <w:bookmarkStart w:id="55" w:name="f492b714-890f-4682-ac40-57999778e8e6"/>
      <w:r>
        <w:rPr>
          <w:rFonts w:ascii="Times New Roman" w:hAnsi="Times New Roman"/>
          <w:b w:val="false"/>
          <w:i w:val="false"/>
          <w:color w:val="000000"/>
          <w:sz w:val="28"/>
        </w:rPr>
        <w:t>(«Станционный смотритель» и другие).</w:t>
      </w:r>
      <w:bookmarkEnd w:id="55"/>
      <w:r>
        <w:rPr>
          <w:rFonts w:ascii="Times New Roman" w:hAnsi="Times New Roman"/>
          <w:b w:val="false"/>
          <w:i w:val="false"/>
          <w:color w:val="000000"/>
          <w:sz w:val="28"/>
        </w:rPr>
        <w:t xml:space="preserve"> Поэма «Полтава»</w:t>
      </w:r>
      <w:bookmarkStart w:id="56" w:name="d902c126-21ef-4167-9209-dfb4fb73593d"/>
      <w:r>
        <w:rPr>
          <w:rFonts w:ascii="Times New Roman" w:hAnsi="Times New Roman"/>
          <w:b w:val="false"/>
          <w:i w:val="false"/>
          <w:color w:val="000000"/>
          <w:sz w:val="28"/>
        </w:rPr>
        <w:t xml:space="preserve"> (фрагмент).</w:t>
      </w:r>
      <w:bookmarkEnd w:id="56"/>
    </w:p>
    <w:p>
      <w:pPr>
        <w:pStyle w:val="Normal"/>
        <w:spacing w:lineRule="exact" w:line="264" w:before="0" w:after="0"/>
        <w:ind w:firstLine="600"/>
        <w:jc w:val="both"/>
        <w:rPr/>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bookmarkStart w:id="57" w:name="117e4a82-ed0d-45ab-b4ae-813f20ad62a5"/>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57"/>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pStyle w:val="Normal"/>
        <w:spacing w:lineRule="exact" w:line="264" w:before="0" w:after="0"/>
        <w:ind w:firstLine="600"/>
        <w:jc w:val="both"/>
        <w:rPr/>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pStyle w:val="Normal"/>
        <w:spacing w:lineRule="exact" w:line="264" w:before="0" w:after="0"/>
        <w:ind w:firstLine="600"/>
        <w:jc w:val="both"/>
        <w:rPr/>
      </w:pPr>
      <w:r>
        <w:rPr>
          <w:rFonts w:ascii="Times New Roman" w:hAnsi="Times New Roman"/>
          <w:b/>
          <w:i w:val="false"/>
          <w:color w:val="000000"/>
          <w:sz w:val="28"/>
        </w:rPr>
        <w:t>Литература второй половины XIX века.</w:t>
      </w:r>
    </w:p>
    <w:p>
      <w:pPr>
        <w:pStyle w:val="Normal"/>
        <w:spacing w:lineRule="exact" w:line="264" w:before="0" w:after="0"/>
        <w:ind w:firstLine="600"/>
        <w:jc w:val="both"/>
        <w:rPr/>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bookmarkStart w:id="58" w:name="724e0df4-38e3-41a2-b5b6-ae74cd02e3ae"/>
      <w:r>
        <w:rPr>
          <w:rFonts w:ascii="Times New Roman" w:hAnsi="Times New Roman"/>
          <w:b w:val="false"/>
          <w:i w:val="false"/>
          <w:color w:val="000000"/>
          <w:sz w:val="28"/>
        </w:rPr>
        <w:t>(два по выбору). Например, «Бирюк», «Хорь и Калиныч» и другие.</w:t>
      </w:r>
      <w:bookmarkEnd w:id="58"/>
      <w:r>
        <w:rPr>
          <w:rFonts w:ascii="Times New Roman" w:hAnsi="Times New Roman"/>
          <w:b w:val="false"/>
          <w:i w:val="false"/>
          <w:color w:val="000000"/>
          <w:sz w:val="28"/>
        </w:rPr>
        <w:t xml:space="preserve"> Стихотворения в прозе, </w:t>
      </w:r>
      <w:bookmarkStart w:id="59" w:name="392c8492-5b4a-402c-8f0e-10bd561de6f3"/>
      <w:r>
        <w:rPr>
          <w:rFonts w:ascii="Times New Roman" w:hAnsi="Times New Roman"/>
          <w:b w:val="false"/>
          <w:i w:val="false"/>
          <w:color w:val="000000"/>
          <w:sz w:val="28"/>
        </w:rPr>
        <w:t>например, «Русский язык», «Воробей» и другие.</w:t>
      </w:r>
      <w:bookmarkEnd w:id="59"/>
    </w:p>
    <w:p>
      <w:pPr>
        <w:pStyle w:val="Normal"/>
        <w:spacing w:lineRule="exact" w:line="264" w:before="0" w:after="0"/>
        <w:ind w:firstLine="600"/>
        <w:jc w:val="both"/>
        <w:rPr/>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pStyle w:val="Normal"/>
        <w:spacing w:lineRule="exact" w:line="264" w:before="0" w:after="0"/>
        <w:ind w:firstLine="600"/>
        <w:jc w:val="both"/>
        <w:rPr/>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id="60" w:name="d49ac97a-9f24-4da7-91f2-e48f019fd3f5"/>
      <w:r>
        <w:rPr>
          <w:rFonts w:ascii="Times New Roman" w:hAnsi="Times New Roman"/>
          <w:b w:val="false"/>
          <w:i w:val="false"/>
          <w:color w:val="000000"/>
          <w:sz w:val="28"/>
        </w:rPr>
        <w:t>(не менее двух). Например, «Размышления у парадного подъезда», «Железная дорога» и другие.</w:t>
      </w:r>
      <w:bookmarkEnd w:id="60"/>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bookmarkStart w:id="61" w:name="d84dadf2-8837-40a7-90af-c346f8dae9ab"/>
      <w:r>
        <w:rPr>
          <w:rFonts w:ascii="Times New Roman" w:hAnsi="Times New Roman"/>
          <w:b w:val="false"/>
          <w:i w:val="false"/>
          <w:color w:val="000000"/>
          <w:sz w:val="28"/>
        </w:rPr>
        <w:t>Ф. И. Тютчев, А. А. Фет, А. К. Толстой и другие (не менее двух стихотворений по выбору).</w:t>
      </w:r>
      <w:bookmarkEnd w:id="61"/>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bookmarkStart w:id="62" w:name="0c9ef179-8127-40c8-873b-fdcc57270e7f"/>
      <w:r>
        <w:rPr>
          <w:rFonts w:ascii="Times New Roman" w:hAnsi="Times New Roman"/>
          <w:b w:val="false"/>
          <w:i w:val="false"/>
          <w:color w:val="000000"/>
          <w:sz w:val="28"/>
        </w:rPr>
        <w:t>(одна по выбору). Например, «Повесть о том, как один мужик двух генералов прокормил», «Дикий помещик», «Премудрый пискарь» и другие.</w:t>
      </w:r>
      <w:bookmarkEnd w:id="62"/>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bookmarkStart w:id="63" w:name="3f08c306-d1eb-40c1-bf0e-bea855aa400c"/>
      <w:r>
        <w:rPr>
          <w:rFonts w:ascii="Times New Roman" w:hAnsi="Times New Roman"/>
          <w:b w:val="false"/>
          <w:i w:val="false"/>
          <w:color w:val="000000"/>
          <w:sz w:val="28"/>
        </w:rPr>
        <w:t>(не менее двух). Например, А. К. Толстого, Р. Сабатини, Ф. Купера.</w:t>
      </w:r>
      <w:bookmarkEnd w:id="63"/>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конца XIX – начала XX века. </w:t>
      </w:r>
    </w:p>
    <w:p>
      <w:pPr>
        <w:pStyle w:val="Normal"/>
        <w:spacing w:lineRule="exact" w:line="264" w:before="0" w:after="0"/>
        <w:ind w:firstLine="600"/>
        <w:jc w:val="both"/>
        <w:rPr/>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bookmarkStart w:id="64" w:name="40c64b3a-a3eb-4d3f-8b8d-5837df728019"/>
      <w:r>
        <w:rPr>
          <w:rFonts w:ascii="Times New Roman" w:hAnsi="Times New Roman"/>
          <w:b w:val="false"/>
          <w:i w:val="false"/>
          <w:color w:val="000000"/>
          <w:sz w:val="28"/>
        </w:rPr>
        <w:t>(один по выбору). Например, «Тоска», «Злоумышленник» и другие.</w:t>
      </w:r>
      <w:bookmarkEnd w:id="6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bookmarkStart w:id="65" w:name="a869f2ae-2a1e-4f4b-ba77-92f82652d3d9"/>
      <w:r>
        <w:rPr>
          <w:rFonts w:ascii="Times New Roman" w:hAnsi="Times New Roman"/>
          <w:b w:val="false"/>
          <w:i w:val="false"/>
          <w:color w:val="000000"/>
          <w:sz w:val="28"/>
        </w:rPr>
        <w:t>(одно произведение по выбору). Например, «Старуха Изергиль» (легенда о Данко), «Челкаш» и другие.</w:t>
      </w:r>
      <w:bookmarkEnd w:id="65"/>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Сатирические произведения отечественных и зарубежных писателей </w:t>
      </w:r>
      <w:bookmarkStart w:id="66" w:name="aae30f53-7b1d-4cda-884d-589dec4393f5"/>
      <w:r>
        <w:rPr>
          <w:rFonts w:ascii="Times New Roman" w:hAnsi="Times New Roman"/>
          <w:b w:val="false"/>
          <w:i w:val="false"/>
          <w:color w:val="000000"/>
          <w:sz w:val="28"/>
        </w:rPr>
        <w:t>(не менее двух). Например, М. М. Зощенко, А. Т. Аверченко, Н. Тэффи, О. Генри, Я. Гашека.</w:t>
      </w:r>
      <w:bookmarkEnd w:id="66"/>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XX века. </w:t>
      </w:r>
    </w:p>
    <w:p>
      <w:pPr>
        <w:pStyle w:val="Normal"/>
        <w:spacing w:lineRule="exact" w:line="264" w:before="0" w:after="0"/>
        <w:ind w:firstLine="600"/>
        <w:jc w:val="both"/>
        <w:rPr/>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bookmarkStart w:id="67" w:name="b02116e4-e9ea-4e8f-af38-04f2ae71ec92"/>
      <w:r>
        <w:rPr>
          <w:rFonts w:ascii="Times New Roman" w:hAnsi="Times New Roman"/>
          <w:b w:val="false"/>
          <w:i w:val="false"/>
          <w:color w:val="000000"/>
          <w:sz w:val="28"/>
        </w:rPr>
        <w:t>(одно произведение по выбору). Например, «Алые паруса», «Зелёная лампа» и другие.</w:t>
      </w:r>
      <w:bookmarkEnd w:id="67"/>
    </w:p>
    <w:p>
      <w:pPr>
        <w:pStyle w:val="Normal"/>
        <w:spacing w:lineRule="exact" w:line="264" w:before="0" w:after="0"/>
        <w:ind w:firstLine="600"/>
        <w:jc w:val="both"/>
        <w:rPr/>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bookmarkStart w:id="68" w:name="56b5d580-1dbd-4944-a96b-0fcb0abff146"/>
      <w:r>
        <w:rPr>
          <w:rFonts w:ascii="Times New Roman" w:hAnsi="Times New Roman"/>
          <w:b w:val="false"/>
          <w:i w:val="false"/>
          <w:color w:val="000000"/>
          <w:sz w:val="28"/>
        </w:rPr>
        <w:t>(два-три по выбору). Например, стихотворения А. А. Блока, Н. С. Гумилёва, М. И. Цветаевой и другие.</w:t>
      </w:r>
      <w:bookmarkEnd w:id="68"/>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bookmarkStart w:id="69" w:name="3508c828-689c-452f-ba72-3d6a17920a96"/>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другие.</w:t>
      </w:r>
      <w:bookmarkEnd w:id="69"/>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bookmarkStart w:id="70" w:name="bfb8e5e7-5dc0-4aa2-a0fb-f3372a190ccd"/>
      <w:r>
        <w:rPr>
          <w:rFonts w:ascii="Times New Roman" w:hAnsi="Times New Roman"/>
          <w:b w:val="false"/>
          <w:i w:val="false"/>
          <w:color w:val="000000"/>
          <w:sz w:val="28"/>
        </w:rPr>
        <w:t>(один по выбору). Например, «Родинка», «Чужая кровь» и другие.</w:t>
      </w:r>
      <w:bookmarkEnd w:id="70"/>
    </w:p>
    <w:p>
      <w:pPr>
        <w:pStyle w:val="Normal"/>
        <w:spacing w:lineRule="exact" w:line="264" w:before="0" w:after="0"/>
        <w:ind w:firstLine="600"/>
        <w:jc w:val="both"/>
        <w:rPr/>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bookmarkStart w:id="71" w:name="58f8e791-4da1-4c7c-996e-06e9678d7abd"/>
      <w:r>
        <w:rPr>
          <w:rFonts w:ascii="Times New Roman" w:hAnsi="Times New Roman"/>
          <w:b w:val="false"/>
          <w:i w:val="false"/>
          <w:color w:val="000000"/>
          <w:sz w:val="28"/>
        </w:rPr>
        <w:t>(один по выбору). Например, «Юшка», «Неизвестный цветок» и другие.</w:t>
      </w:r>
      <w:bookmarkEnd w:id="71"/>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Литература второй половины XX</w:t>
      </w:r>
      <w:r>
        <w:rPr>
          <w:rFonts w:ascii="Times New Roman" w:hAnsi="Times New Roman"/>
          <w:b/>
          <w:i w:val="false"/>
          <w:color w:val="333333"/>
          <w:sz w:val="28"/>
        </w:rPr>
        <w:t>–</w:t>
      </w:r>
      <w:r>
        <w:rPr>
          <w:rFonts w:ascii="Times New Roman" w:hAnsi="Times New Roman"/>
          <w:b/>
          <w:i w:val="false"/>
          <w:color w:val="000000"/>
          <w:sz w:val="28"/>
        </w:rPr>
        <w:t>начала XXI вв.</w:t>
      </w:r>
    </w:p>
    <w:p>
      <w:pPr>
        <w:pStyle w:val="Normal"/>
        <w:spacing w:lineRule="exact" w:line="264" w:before="0" w:after="0"/>
        <w:ind w:firstLine="600"/>
        <w:jc w:val="both"/>
        <w:rPr/>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bookmarkStart w:id="72" w:name="a067d7de-fb70-421e-a5f5-fb299a482d23"/>
      <w:r>
        <w:rPr>
          <w:rFonts w:ascii="Times New Roman" w:hAnsi="Times New Roman"/>
          <w:b w:val="false"/>
          <w:i w:val="false"/>
          <w:color w:val="000000"/>
          <w:sz w:val="28"/>
        </w:rPr>
        <w:t>(один по выбору). Например, «Чудик», «Стенька Разин», «Критики» и другие.</w:t>
      </w:r>
      <w:bookmarkEnd w:id="72"/>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Стихотворения отечественных поэтов второй половины XX–начала XXI веков </w:t>
      </w:r>
      <w:bookmarkStart w:id="73" w:name="0597886d-dd6d-4674-8ee8-e14ffd5ff356"/>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другие.</w:t>
      </w:r>
      <w:bookmarkEnd w:id="73"/>
    </w:p>
    <w:p>
      <w:pPr>
        <w:pStyle w:val="Normal"/>
        <w:spacing w:lineRule="exact" w:line="264" w:before="0" w:after="0"/>
        <w:ind w:firstLine="600"/>
        <w:jc w:val="both"/>
        <w:rPr/>
      </w:pPr>
      <w:r>
        <w:rPr>
          <w:rFonts w:ascii="Times New Roman" w:hAnsi="Times New Roman"/>
          <w:b/>
          <w:i w:val="false"/>
          <w:color w:val="000000"/>
          <w:sz w:val="28"/>
        </w:rPr>
        <w:t xml:space="preserve">Произведения отечественных прозаиков второй половины XX – начала XXI века </w:t>
      </w:r>
      <w:bookmarkStart w:id="74" w:name="83a8feea-b75e-4227-8bcd-8ff9e804ba2b"/>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другие.</w:t>
      </w:r>
      <w:bookmarkEnd w:id="7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Зарубежная литература.</w:t>
      </w:r>
    </w:p>
    <w:p>
      <w:pPr>
        <w:pStyle w:val="Normal"/>
        <w:spacing w:lineRule="exact" w:line="264" w:before="0" w:after="0"/>
        <w:ind w:firstLine="600"/>
        <w:jc w:val="both"/>
        <w:rPr/>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bookmarkStart w:id="75" w:name="ea61fdd9-b266-4028-b605-73fad05f3a1b"/>
      <w:r>
        <w:rPr>
          <w:rFonts w:ascii="Times New Roman" w:hAnsi="Times New Roman"/>
          <w:b w:val="false"/>
          <w:i w:val="false"/>
          <w:color w:val="000000"/>
          <w:sz w:val="28"/>
        </w:rPr>
        <w:t>(главы по выбору).</w:t>
      </w:r>
      <w:bookmarkEnd w:id="75"/>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новеллистика </w:t>
      </w:r>
      <w:bookmarkStart w:id="76" w:name="4c3792f6-c508-448f-810f-0a4e7935e4da"/>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76"/>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8 КЛАСС</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Древнерусская литература.</w:t>
      </w:r>
    </w:p>
    <w:p>
      <w:pPr>
        <w:pStyle w:val="Normal"/>
        <w:spacing w:lineRule="exact" w:line="264" w:before="0" w:after="0"/>
        <w:ind w:firstLine="600"/>
        <w:jc w:val="both"/>
        <w:rPr/>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bookmarkStart w:id="77" w:name="985594a0-fcf7-4207-a4d1-f380ff5738df"/>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77"/>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Литература XVIII века.</w:t>
      </w:r>
    </w:p>
    <w:p>
      <w:pPr>
        <w:pStyle w:val="Normal"/>
        <w:spacing w:lineRule="exact" w:line="264" w:before="0" w:after="0"/>
        <w:ind w:firstLine="600"/>
        <w:jc w:val="both"/>
        <w:rPr/>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XIX века. </w:t>
      </w:r>
    </w:p>
    <w:p>
      <w:pPr>
        <w:pStyle w:val="Normal"/>
        <w:spacing w:lineRule="exact" w:line="264" w:before="0" w:after="0"/>
        <w:ind w:firstLine="600"/>
        <w:jc w:val="both"/>
        <w:rPr/>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id="78" w:name="5b5c3fe8-b2de-4b56-86d3-e3754f0ba265"/>
      <w:r>
        <w:rPr>
          <w:rFonts w:ascii="Times New Roman" w:hAnsi="Times New Roman"/>
          <w:b w:val="false"/>
          <w:i w:val="false"/>
          <w:color w:val="000000"/>
          <w:sz w:val="28"/>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8"/>
      <w:r>
        <w:rPr>
          <w:rFonts w:ascii="Times New Roman" w:hAnsi="Times New Roman"/>
          <w:b w:val="false"/>
          <w:i w:val="false"/>
          <w:color w:val="000000"/>
          <w:sz w:val="28"/>
        </w:rPr>
        <w:t xml:space="preserve">Роман «Капитанская дочка». </w:t>
      </w:r>
    </w:p>
    <w:p>
      <w:pPr>
        <w:pStyle w:val="Normal"/>
        <w:spacing w:lineRule="exact" w:line="264" w:before="0" w:after="0"/>
        <w:ind w:firstLine="600"/>
        <w:jc w:val="both"/>
        <w:rPr/>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id="79" w:name="1749eea8-4a2b-4b41-b15d-2fbade426127"/>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другие.</w:t>
      </w:r>
      <w:bookmarkEnd w:id="79"/>
      <w:r>
        <w:rPr>
          <w:rFonts w:ascii="Times New Roman" w:hAnsi="Times New Roman"/>
          <w:b w:val="false"/>
          <w:i w:val="false"/>
          <w:color w:val="000000"/>
          <w:sz w:val="28"/>
        </w:rPr>
        <w:t xml:space="preserve"> Поэма «Мцыри». </w:t>
      </w:r>
    </w:p>
    <w:p>
      <w:pPr>
        <w:pStyle w:val="Normal"/>
        <w:spacing w:lineRule="exact" w:line="264" w:before="0" w:after="0"/>
        <w:ind w:firstLine="600"/>
        <w:jc w:val="both"/>
        <w:rPr/>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pStyle w:val="Normal"/>
        <w:spacing w:lineRule="exact" w:line="264" w:before="0" w:after="0"/>
        <w:ind w:firstLine="600"/>
        <w:jc w:val="both"/>
        <w:rPr/>
      </w:pPr>
      <w:r>
        <w:rPr>
          <w:rFonts w:ascii="Times New Roman" w:hAnsi="Times New Roman"/>
          <w:b/>
          <w:i w:val="false"/>
          <w:color w:val="000000"/>
          <w:sz w:val="28"/>
        </w:rPr>
        <w:t>Литература второй половины XIX века.</w:t>
      </w:r>
    </w:p>
    <w:p>
      <w:pPr>
        <w:pStyle w:val="Normal"/>
        <w:spacing w:lineRule="exact" w:line="264" w:before="0" w:after="0"/>
        <w:ind w:firstLine="600"/>
        <w:jc w:val="both"/>
        <w:rPr/>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bookmarkStart w:id="80" w:name="fabf9287-55ad-4e60-84d5-add7a98c2934"/>
      <w:r>
        <w:rPr>
          <w:rFonts w:ascii="Times New Roman" w:hAnsi="Times New Roman"/>
          <w:b w:val="false"/>
          <w:i w:val="false"/>
          <w:color w:val="000000"/>
          <w:sz w:val="28"/>
        </w:rPr>
        <w:t>(одна по выбору). Например, «Ася», «Первая любовь».</w:t>
      </w:r>
      <w:bookmarkEnd w:id="80"/>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Ф. М. Достоевский. </w:t>
      </w:r>
      <w:bookmarkStart w:id="81" w:name="d4361b3a-67eb-4f10-a5c6-46aeb46ddd0f"/>
      <w:r>
        <w:rPr>
          <w:rFonts w:ascii="Times New Roman" w:hAnsi="Times New Roman"/>
          <w:b w:val="false"/>
          <w:i w:val="false"/>
          <w:color w:val="000000"/>
          <w:sz w:val="28"/>
        </w:rPr>
        <w:t>«Бедные люди», «Белые ночи» (одно произведение по выбору).</w:t>
      </w:r>
      <w:bookmarkEnd w:id="81"/>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bookmarkStart w:id="82" w:name="1cb9fa85-1479-480f-ac52-31806803cd56"/>
      <w:r>
        <w:rPr>
          <w:rFonts w:ascii="Times New Roman" w:hAnsi="Times New Roman"/>
          <w:b w:val="false"/>
          <w:i w:val="false"/>
          <w:color w:val="000000"/>
          <w:sz w:val="28"/>
        </w:rPr>
        <w:t>(одно произведение по выбору). Например, «Отрочество» (главы).</w:t>
      </w:r>
      <w:bookmarkEnd w:id="82"/>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XX века. </w:t>
      </w:r>
    </w:p>
    <w:p>
      <w:pPr>
        <w:pStyle w:val="Normal"/>
        <w:spacing w:lineRule="exact" w:line="264" w:before="0" w:after="0"/>
        <w:ind w:firstLine="600"/>
        <w:jc w:val="both"/>
        <w:rPr/>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bookmarkStart w:id="83" w:name="2d584d74-2b44-43c1-bb1d-41138fc1bfb5"/>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другие.</w:t>
      </w:r>
      <w:bookmarkEnd w:id="83"/>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pPr>
        <w:pStyle w:val="Normal"/>
        <w:spacing w:lineRule="exact" w:line="264" w:before="0" w:after="0"/>
        <w:ind w:firstLine="600"/>
        <w:jc w:val="both"/>
        <w:rPr/>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bookmarkStart w:id="84" w:name="ef531e3a-0507-4076-89cb-456c64cbca56"/>
      <w:r>
        <w:rPr>
          <w:rFonts w:ascii="Times New Roman" w:hAnsi="Times New Roman"/>
          <w:b w:val="false"/>
          <w:i w:val="false"/>
          <w:color w:val="000000"/>
          <w:sz w:val="28"/>
        </w:rPr>
        <w:t>(одна повесть по выбору). Например, «Собачье сердце» и другие.</w:t>
      </w:r>
      <w:bookmarkEnd w:id="8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Литература второй половины XX</w:t>
      </w:r>
      <w:r>
        <w:rPr>
          <w:rFonts w:ascii="Times New Roman" w:hAnsi="Times New Roman"/>
          <w:b/>
          <w:i w:val="false"/>
          <w:color w:val="333333"/>
          <w:sz w:val="28"/>
        </w:rPr>
        <w:t>–начала XXI</w:t>
      </w:r>
      <w:r>
        <w:rPr>
          <w:rFonts w:ascii="Times New Roman" w:hAnsi="Times New Roman"/>
          <w:b/>
          <w:i w:val="false"/>
          <w:color w:val="000000"/>
          <w:sz w:val="28"/>
        </w:rPr>
        <w:t xml:space="preserve"> века. </w:t>
      </w:r>
    </w:p>
    <w:p>
      <w:pPr>
        <w:pStyle w:val="Normal"/>
        <w:spacing w:lineRule="exact" w:line="264" w:before="0" w:after="0"/>
        <w:ind w:firstLine="600"/>
        <w:jc w:val="both"/>
        <w:rPr/>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bookmarkStart w:id="85" w:name="bf7bc9e4-c459-4e44-8cf4-6440f472144b"/>
      <w:r>
        <w:rPr>
          <w:rFonts w:ascii="Times New Roman" w:hAnsi="Times New Roman"/>
          <w:b w:val="false"/>
          <w:i w:val="false"/>
          <w:color w:val="000000"/>
          <w:sz w:val="28"/>
        </w:rPr>
        <w:t>(главы «Переправа», «Гармонь», «Два солдата», «Поединок» и другие).</w:t>
      </w:r>
      <w:bookmarkEnd w:id="85"/>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pStyle w:val="Normal"/>
        <w:spacing w:lineRule="exact" w:line="264" w:before="0" w:after="0"/>
        <w:ind w:firstLine="600"/>
        <w:jc w:val="both"/>
        <w:rPr/>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pStyle w:val="Normal"/>
        <w:spacing w:lineRule="exact" w:line="264" w:before="0" w:after="0"/>
        <w:ind w:firstLine="600"/>
        <w:jc w:val="both"/>
        <w:rPr/>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pStyle w:val="Normal"/>
        <w:spacing w:lineRule="exact" w:line="264" w:before="0" w:after="0"/>
        <w:ind w:firstLine="600"/>
        <w:jc w:val="both"/>
        <w:rPr/>
      </w:pPr>
      <w:r>
        <w:rPr>
          <w:rFonts w:ascii="Times New Roman" w:hAnsi="Times New Roman"/>
          <w:b/>
          <w:i w:val="false"/>
          <w:color w:val="000000"/>
          <w:sz w:val="28"/>
        </w:rPr>
        <w:t>Произведения отечественных прозаиков второй половины XX–начала XXI века</w:t>
      </w:r>
      <w:bookmarkStart w:id="86" w:name="464a1461-dc27-4c8e-855e-7a4d0048dab5"/>
      <w:r>
        <w:rPr>
          <w:rFonts w:ascii="Times New Roman" w:hAnsi="Times New Roman"/>
          <w:b w:val="false"/>
          <w:i w:val="false"/>
          <w:color w:val="000000"/>
          <w:sz w:val="28"/>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bookmarkEnd w:id="86"/>
      <w:r>
        <w:rPr>
          <w:sz w:val="28"/>
        </w:rPr>
        <w:br/>
      </w:r>
      <w:bookmarkStart w:id="87" w:name="464a1461-dc27-4c8e-855e-7a4d0048dab5_Коп"/>
      <w:bookmarkEnd w:id="87"/>
    </w:p>
    <w:p>
      <w:pPr>
        <w:pStyle w:val="Normal"/>
        <w:spacing w:lineRule="exact" w:line="264" w:before="0" w:after="0"/>
        <w:ind w:firstLine="600"/>
        <w:jc w:val="both"/>
        <w:rPr/>
      </w:pPr>
      <w:r>
        <w:rPr>
          <w:rFonts w:ascii="Times New Roman" w:hAnsi="Times New Roman"/>
          <w:b/>
          <w:i w:val="false"/>
          <w:color w:val="000000"/>
          <w:sz w:val="28"/>
        </w:rPr>
        <w:t>Поэзия второй половины XX – начала XXI веков</w:t>
      </w:r>
      <w:r>
        <w:rPr>
          <w:rFonts w:ascii="Times New Roman" w:hAnsi="Times New Roman"/>
          <w:b w:val="false"/>
          <w:i w:val="false"/>
          <w:color w:val="000000"/>
          <w:sz w:val="28"/>
        </w:rPr>
        <w:t xml:space="preserve"> </w:t>
      </w:r>
      <w:bookmarkStart w:id="88" w:name="adb853ee-930d-4a27-923a-b9cb0245de5e"/>
      <w:r>
        <w:rPr>
          <w:rFonts w:ascii="Times New Roman" w:hAnsi="Times New Roman"/>
          <w:b w:val="false"/>
          <w:i w:val="false"/>
          <w:color w:val="000000"/>
          <w:sz w:val="28"/>
        </w:rPr>
        <w:t xml:space="preserve">(не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bookmarkEnd w:id="88"/>
      <w:r>
        <w:rPr>
          <w:sz w:val="28"/>
        </w:rPr>
        <w:br/>
      </w:r>
      <w:bookmarkStart w:id="89" w:name="adb853ee-930d-4a27-923a-b9cb0245de5e_Коп"/>
      <w:bookmarkEnd w:id="89"/>
    </w:p>
    <w:p>
      <w:pPr>
        <w:pStyle w:val="Normal"/>
        <w:shd w:fill="FFFFFF"/>
        <w:spacing w:lineRule="exact" w:line="264" w:before="0" w:after="0"/>
        <w:ind w:firstLine="600"/>
        <w:jc w:val="both"/>
        <w:rPr/>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bookmarkStart w:id="90" w:name="0d55d6d3-7190-4389-8070-261d3434d548"/>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другие. </w:t>
      </w:r>
      <w:bookmarkEnd w:id="90"/>
      <w:r>
        <w:rPr>
          <w:rFonts w:ascii="Times New Roman" w:hAnsi="Times New Roman"/>
          <w:b w:val="false"/>
          <w:i w:val="false"/>
          <w:color w:val="000000"/>
          <w:sz w:val="28"/>
        </w:rPr>
        <w:t xml:space="preserve">Трагедия «Ромео и Джульетта» </w:t>
      </w:r>
      <w:bookmarkStart w:id="91" w:name="b53ea1d5-9b20-4ab2-824f-f7ee2f330726"/>
      <w:r>
        <w:rPr>
          <w:rFonts w:ascii="Times New Roman" w:hAnsi="Times New Roman"/>
          <w:b w:val="false"/>
          <w:i w:val="false"/>
          <w:color w:val="000000"/>
          <w:sz w:val="28"/>
        </w:rPr>
        <w:t>(фрагменты по выбору).</w:t>
      </w:r>
      <w:bookmarkEnd w:id="91"/>
      <w:r>
        <w:rPr>
          <w:rFonts w:ascii="Times New Roman" w:hAnsi="Times New Roman"/>
          <w:b w:val="false"/>
          <w:i w:val="false"/>
          <w:color w:val="000000"/>
          <w:sz w:val="28"/>
        </w:rPr>
        <w:t xml:space="preserve"> </w:t>
      </w:r>
    </w:p>
    <w:p>
      <w:pPr>
        <w:pStyle w:val="Normal"/>
        <w:shd w:fill="FFFFFF"/>
        <w:spacing w:lineRule="exact" w:line="264" w:before="0" w:after="0"/>
        <w:ind w:firstLine="600"/>
        <w:jc w:val="both"/>
        <w:rPr/>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bookmarkStart w:id="92" w:name="0d430c7d-1e84-4c15-8128-09b5a0ae5b8e"/>
      <w:r>
        <w:rPr>
          <w:rFonts w:ascii="Times New Roman" w:hAnsi="Times New Roman"/>
          <w:b w:val="false"/>
          <w:i w:val="false"/>
          <w:color w:val="000000"/>
          <w:sz w:val="28"/>
        </w:rPr>
        <w:t>(фрагменты по выбору).</w:t>
      </w:r>
      <w:bookmarkEnd w:id="92"/>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9 КЛАСС</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Древнерусская литература.</w:t>
      </w:r>
    </w:p>
    <w:p>
      <w:pPr>
        <w:pStyle w:val="Normal"/>
        <w:spacing w:lineRule="exact" w:line="264" w:before="0" w:after="0"/>
        <w:ind w:firstLine="600"/>
        <w:jc w:val="both"/>
        <w:rPr/>
      </w:pPr>
      <w:r>
        <w:rPr>
          <w:rFonts w:ascii="Times New Roman" w:hAnsi="Times New Roman"/>
          <w:b w:val="false"/>
          <w:i w:val="false"/>
          <w:color w:val="000000"/>
          <w:sz w:val="28"/>
        </w:rPr>
        <w:t xml:space="preserve">«Слово о полку Игореве». </w:t>
      </w:r>
    </w:p>
    <w:p>
      <w:pPr>
        <w:pStyle w:val="Normal"/>
        <w:spacing w:lineRule="exact" w:line="264" w:before="0" w:after="0"/>
        <w:ind w:firstLine="600"/>
        <w:jc w:val="both"/>
        <w:rPr/>
      </w:pPr>
      <w:r>
        <w:rPr>
          <w:rFonts w:ascii="Times New Roman" w:hAnsi="Times New Roman"/>
          <w:b/>
          <w:i w:val="false"/>
          <w:color w:val="000000"/>
          <w:sz w:val="28"/>
        </w:rPr>
        <w:t xml:space="preserve">Литература XVIII века. </w:t>
      </w:r>
    </w:p>
    <w:p>
      <w:pPr>
        <w:pStyle w:val="Normal"/>
        <w:spacing w:lineRule="exact" w:line="264" w:before="0" w:after="0"/>
        <w:ind w:firstLine="600"/>
        <w:jc w:val="both"/>
        <w:rPr/>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93" w:name="e8b587e6-2f8c-4690-a635-22bb3cee08ae"/>
      <w:r>
        <w:rPr>
          <w:rFonts w:ascii="Times New Roman" w:hAnsi="Times New Roman"/>
          <w:b w:val="false"/>
          <w:i w:val="false"/>
          <w:color w:val="000000"/>
          <w:sz w:val="28"/>
        </w:rPr>
        <w:t>(по выбору).</w:t>
      </w:r>
      <w:bookmarkEnd w:id="93"/>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bookmarkStart w:id="94" w:name="8ca8cc5e-b57b-4292-a0a2-4d5e99a37fc7"/>
      <w:r>
        <w:rPr>
          <w:rFonts w:ascii="Times New Roman" w:hAnsi="Times New Roman"/>
          <w:b w:val="false"/>
          <w:i w:val="false"/>
          <w:color w:val="000000"/>
          <w:sz w:val="28"/>
        </w:rPr>
        <w:t>(два по выбору). Например, «Властителям и судиям», «Памятник» и другие.</w:t>
      </w:r>
      <w:bookmarkEnd w:id="9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XIX века. </w:t>
      </w:r>
    </w:p>
    <w:p>
      <w:pPr>
        <w:pStyle w:val="Normal"/>
        <w:spacing w:lineRule="exact" w:line="264" w:before="0" w:after="0"/>
        <w:ind w:firstLine="600"/>
        <w:jc w:val="both"/>
        <w:rPr/>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bookmarkStart w:id="95" w:name="7eb282c3-f5ef-4e9f-86b2-734492601833"/>
      <w:r>
        <w:rPr>
          <w:rFonts w:ascii="Times New Roman" w:hAnsi="Times New Roman"/>
          <w:b w:val="false"/>
          <w:i w:val="false"/>
          <w:color w:val="000000"/>
          <w:sz w:val="28"/>
        </w:rPr>
        <w:t>(две по выбору). Например, «Светлана», «Невыразимое», «Море» и другие.</w:t>
      </w:r>
      <w:bookmarkEnd w:id="95"/>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pStyle w:val="Normal"/>
        <w:spacing w:lineRule="exact" w:line="264" w:before="0" w:after="0"/>
        <w:ind w:firstLine="600"/>
        <w:jc w:val="both"/>
        <w:rPr/>
      </w:pPr>
      <w:r>
        <w:rPr>
          <w:rFonts w:ascii="Times New Roman" w:hAnsi="Times New Roman"/>
          <w:b/>
          <w:i w:val="false"/>
          <w:color w:val="000000"/>
          <w:sz w:val="28"/>
        </w:rPr>
        <w:t xml:space="preserve">Поэзия пушкинской эпохи. </w:t>
      </w:r>
      <w:bookmarkStart w:id="96" w:name="d3f3009b-2bf2-4457-85cc-996248170bfd"/>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96"/>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(не менее пяти по выбору). </w:t>
      </w:r>
      <w:bookmarkStart w:id="97" w:name="0b2f85f8-e824-4e61-a1ac-4efc7fb78a2f"/>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97"/>
      <w:r>
        <w:rPr>
          <w:rFonts w:ascii="Times New Roman" w:hAnsi="Times New Roman"/>
          <w:b w:val="false"/>
          <w:i w:val="false"/>
          <w:color w:val="000000"/>
          <w:sz w:val="28"/>
        </w:rPr>
        <w:t xml:space="preserve"> Поэма «Медный всадник». Роман в стихах «Евгений Онегин». </w:t>
      </w:r>
    </w:p>
    <w:p>
      <w:pPr>
        <w:pStyle w:val="Normal"/>
        <w:spacing w:lineRule="exact" w:line="264" w:before="0" w:after="0"/>
        <w:ind w:firstLine="600"/>
        <w:jc w:val="both"/>
        <w:rPr/>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(не менее пяти по выбору). </w:t>
      </w:r>
      <w:bookmarkStart w:id="98" w:name="87a51fa3-c568-4583-a18a-174135483b9d"/>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98"/>
      <w:r>
        <w:rPr>
          <w:rFonts w:ascii="Times New Roman" w:hAnsi="Times New Roman"/>
          <w:b w:val="false"/>
          <w:i w:val="false"/>
          <w:color w:val="000000"/>
          <w:sz w:val="28"/>
        </w:rPr>
        <w:t xml:space="preserve"> Роман «Герой нашего времени». </w:t>
      </w:r>
    </w:p>
    <w:p>
      <w:pPr>
        <w:pStyle w:val="Normal"/>
        <w:spacing w:lineRule="exact" w:line="264" w:before="0" w:after="0"/>
        <w:ind w:firstLine="600"/>
        <w:jc w:val="both"/>
        <w:rPr/>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литература. </w:t>
      </w:r>
    </w:p>
    <w:p>
      <w:pPr>
        <w:pStyle w:val="Normal"/>
        <w:spacing w:lineRule="exact" w:line="264" w:before="0" w:after="0"/>
        <w:ind w:firstLine="600"/>
        <w:jc w:val="both"/>
        <w:rPr/>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bookmarkStart w:id="99" w:name="131db750-5e26-42b5-b0b5-6f68058ef787"/>
      <w:r>
        <w:rPr>
          <w:rFonts w:ascii="Times New Roman" w:hAnsi="Times New Roman"/>
          <w:b w:val="false"/>
          <w:i w:val="false"/>
          <w:color w:val="000000"/>
          <w:sz w:val="28"/>
        </w:rPr>
        <w:t>(не менее двух фрагментов по выбору).</w:t>
      </w:r>
      <w:bookmarkEnd w:id="99"/>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bookmarkStart w:id="100" w:name="50dcaf75-7eb3-4058-9b14-0313c9277b2d"/>
      <w:r>
        <w:rPr>
          <w:rFonts w:ascii="Times New Roman" w:hAnsi="Times New Roman"/>
          <w:b w:val="false"/>
          <w:i w:val="false"/>
          <w:color w:val="000000"/>
          <w:sz w:val="28"/>
        </w:rPr>
        <w:t>(фрагменты по выбору).</w:t>
      </w:r>
      <w:bookmarkEnd w:id="100"/>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bookmarkStart w:id="101" w:name="0b3534b6-8dfe-4b28-9993-091faed66786"/>
      <w:r>
        <w:rPr>
          <w:rFonts w:ascii="Times New Roman" w:hAnsi="Times New Roman"/>
          <w:b w:val="false"/>
          <w:i w:val="false"/>
          <w:color w:val="000000"/>
          <w:sz w:val="28"/>
        </w:rPr>
        <w:t>(не менее двух фрагментов по выбору).</w:t>
      </w:r>
      <w:bookmarkEnd w:id="101"/>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bookmarkStart w:id="102" w:name="e19cbdea-f76d-4b99-b400-83b11ad6923d"/>
      <w:r>
        <w:rPr>
          <w:rFonts w:ascii="Times New Roman" w:hAnsi="Times New Roman"/>
          <w:b w:val="false"/>
          <w:i w:val="false"/>
          <w:color w:val="000000"/>
          <w:sz w:val="28"/>
        </w:rPr>
        <w:t>(одно по выбору). Например, «Душа моя мрачна. Скорей, певец, скорей!..», «Прощание Наполеона» и другие.</w:t>
      </w:r>
      <w:bookmarkEnd w:id="102"/>
      <w:r>
        <w:rPr>
          <w:rFonts w:ascii="Times New Roman" w:hAnsi="Times New Roman"/>
          <w:b w:val="false"/>
          <w:i w:val="false"/>
          <w:color w:val="000000"/>
          <w:sz w:val="28"/>
        </w:rPr>
        <w:t xml:space="preserve"> Поэма «Паломничество Чайльд-Гарольда» </w:t>
      </w:r>
      <w:bookmarkStart w:id="103" w:name="e2190f02-8aec-4529-8d6c-41c65b65ca2e"/>
      <w:r>
        <w:rPr>
          <w:rFonts w:ascii="Times New Roman" w:hAnsi="Times New Roman"/>
          <w:b w:val="false"/>
          <w:i w:val="false"/>
          <w:color w:val="000000"/>
          <w:sz w:val="28"/>
        </w:rPr>
        <w:t>(не менее одного фрагмента по выбору).</w:t>
      </w:r>
      <w:bookmarkEnd w:id="103"/>
      <w:r>
        <w:rPr>
          <w:rFonts w:ascii="Times New Roman" w:hAnsi="Times New Roman"/>
          <w:b w:val="false"/>
          <w:i w:val="false"/>
          <w:color w:val="000000"/>
          <w:sz w:val="28"/>
        </w:rPr>
        <w:t xml:space="preserve"> </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bookmarkStart w:id="104" w:name="2ccf1dde-3592-470f-89fb-4ebac1d8e3cf"/>
      <w:r>
        <w:rPr>
          <w:rFonts w:ascii="Times New Roman" w:hAnsi="Times New Roman"/>
          <w:b w:val="false"/>
          <w:i w:val="false"/>
          <w:color w:val="000000"/>
          <w:sz w:val="28"/>
        </w:rPr>
        <w:t>(одно произведение по выбору). Например, произведения Э.Т.А. Гофмана, В. Гюго, В. Скотта и другие.</w:t>
      </w:r>
      <w:bookmarkStart w:id="105" w:name="block-35824134"/>
      <w:bookmarkEnd w:id="13"/>
      <w:bookmarkEnd w:id="104"/>
    </w:p>
    <w:p>
      <w:pPr>
        <w:pStyle w:val="Normal"/>
        <w:spacing w:lineRule="exact" w:line="264" w:before="0" w:after="0"/>
        <w:ind w:left="120"/>
        <w:jc w:val="both"/>
        <w:rPr/>
      </w:pPr>
      <w:bookmarkStart w:id="106" w:name="block-35824129_Копия_1"/>
      <w:bookmarkEnd w:id="105"/>
      <w:r>
        <w:rPr>
          <w:rFonts w:ascii="Times New Roman" w:hAnsi="Times New Roman"/>
          <w:b/>
          <w:i w:val="false"/>
          <w:color w:val="000000"/>
          <w:sz w:val="28"/>
        </w:rPr>
        <w:t>ПЛАНИРУЕМЫЕ ОБРАЗОВАТЕЛЬНЫЕ РЕЗУЛЬТАТЫ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ЛИЧНОСТНЫЕ РЕЗУЛЬТАТЫ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Гражданского воспитания:</w:t>
      </w:r>
    </w:p>
    <w:p>
      <w:pPr>
        <w:pStyle w:val="Normal"/>
        <w:numPr>
          <w:ilvl w:val="0"/>
          <w:numId w:val="1"/>
        </w:numPr>
        <w:spacing w:lineRule="exact" w:line="264" w:before="0" w:after="0"/>
        <w:jc w:val="both"/>
        <w:rPr/>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pStyle w:val="Normal"/>
        <w:numPr>
          <w:ilvl w:val="0"/>
          <w:numId w:val="1"/>
        </w:numPr>
        <w:spacing w:lineRule="exact" w:line="264" w:before="0" w:after="0"/>
        <w:jc w:val="both"/>
        <w:rPr/>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pStyle w:val="Normal"/>
        <w:numPr>
          <w:ilvl w:val="0"/>
          <w:numId w:val="1"/>
        </w:numPr>
        <w:spacing w:lineRule="exact" w:line="264" w:before="0" w:after="0"/>
        <w:jc w:val="both"/>
        <w:rPr/>
      </w:pPr>
      <w:r>
        <w:rPr>
          <w:rFonts w:ascii="Times New Roman" w:hAnsi="Times New Roman"/>
          <w:b w:val="false"/>
          <w:i w:val="false"/>
          <w:color w:val="000000"/>
          <w:sz w:val="28"/>
        </w:rPr>
        <w:t>неприятие любых форм экстремизма, дискриминации;</w:t>
      </w:r>
    </w:p>
    <w:p>
      <w:pPr>
        <w:pStyle w:val="Normal"/>
        <w:numPr>
          <w:ilvl w:val="0"/>
          <w:numId w:val="1"/>
        </w:numPr>
        <w:spacing w:lineRule="exact" w:line="264" w:before="0" w:after="0"/>
        <w:jc w:val="both"/>
        <w:rPr/>
      </w:pPr>
      <w:r>
        <w:rPr>
          <w:rFonts w:ascii="Times New Roman" w:hAnsi="Times New Roman"/>
          <w:b w:val="false"/>
          <w:i w:val="false"/>
          <w:color w:val="000000"/>
          <w:sz w:val="28"/>
        </w:rPr>
        <w:t>понимание роли различных социальных институтов в жизни человека;</w:t>
      </w:r>
    </w:p>
    <w:p>
      <w:pPr>
        <w:pStyle w:val="Normal"/>
        <w:numPr>
          <w:ilvl w:val="0"/>
          <w:numId w:val="1"/>
        </w:numPr>
        <w:spacing w:lineRule="exact" w:line="264" w:before="0" w:after="0"/>
        <w:jc w:val="both"/>
        <w:rPr/>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pStyle w:val="Normal"/>
        <w:numPr>
          <w:ilvl w:val="0"/>
          <w:numId w:val="1"/>
        </w:numPr>
        <w:spacing w:lineRule="exact" w:line="264" w:before="0" w:after="0"/>
        <w:jc w:val="both"/>
        <w:rPr/>
      </w:pPr>
      <w:r>
        <w:rPr>
          <w:rFonts w:ascii="Times New Roman" w:hAnsi="Times New Roman"/>
          <w:b w:val="false"/>
          <w:i w:val="false"/>
          <w:color w:val="000000"/>
          <w:sz w:val="28"/>
        </w:rPr>
        <w:t>представление о способах противодействия коррупции;</w:t>
      </w:r>
    </w:p>
    <w:p>
      <w:pPr>
        <w:pStyle w:val="Normal"/>
        <w:numPr>
          <w:ilvl w:val="0"/>
          <w:numId w:val="1"/>
        </w:numPr>
        <w:spacing w:lineRule="exact" w:line="264" w:before="0" w:after="0"/>
        <w:jc w:val="both"/>
        <w:rPr/>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pStyle w:val="Normal"/>
        <w:numPr>
          <w:ilvl w:val="0"/>
          <w:numId w:val="1"/>
        </w:numPr>
        <w:spacing w:lineRule="exact" w:line="264" w:before="0" w:after="0"/>
        <w:jc w:val="both"/>
        <w:rPr/>
      </w:pPr>
      <w:r>
        <w:rPr>
          <w:rFonts w:ascii="Times New Roman" w:hAnsi="Times New Roman"/>
          <w:b w:val="false"/>
          <w:i w:val="false"/>
          <w:color w:val="000000"/>
          <w:sz w:val="28"/>
        </w:rPr>
        <w:t>активное участие в школьном самоуправлении;</w:t>
      </w:r>
    </w:p>
    <w:p>
      <w:pPr>
        <w:pStyle w:val="Normal"/>
        <w:numPr>
          <w:ilvl w:val="0"/>
          <w:numId w:val="1"/>
        </w:numPr>
        <w:spacing w:lineRule="exact" w:line="264" w:before="0" w:after="0"/>
        <w:jc w:val="both"/>
        <w:rPr/>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Патриотического воспитания:</w:t>
      </w:r>
    </w:p>
    <w:p>
      <w:pPr>
        <w:pStyle w:val="Normal"/>
        <w:numPr>
          <w:ilvl w:val="0"/>
          <w:numId w:val="2"/>
        </w:numPr>
        <w:spacing w:lineRule="exact" w:line="264" w:before="0" w:after="0"/>
        <w:jc w:val="both"/>
        <w:rPr/>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pStyle w:val="Normal"/>
        <w:numPr>
          <w:ilvl w:val="0"/>
          <w:numId w:val="2"/>
        </w:numPr>
        <w:spacing w:lineRule="exact" w:line="264" w:before="0" w:after="0"/>
        <w:jc w:val="both"/>
        <w:rPr/>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pStyle w:val="Normal"/>
        <w:numPr>
          <w:ilvl w:val="0"/>
          <w:numId w:val="2"/>
        </w:numPr>
        <w:spacing w:lineRule="exact" w:line="264" w:before="0" w:after="0"/>
        <w:jc w:val="both"/>
        <w:rPr/>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Духовно-нравственного воспитания:</w:t>
      </w:r>
    </w:p>
    <w:p>
      <w:pPr>
        <w:pStyle w:val="Normal"/>
        <w:numPr>
          <w:ilvl w:val="0"/>
          <w:numId w:val="3"/>
        </w:numPr>
        <w:spacing w:lineRule="exact" w:line="264" w:before="0" w:after="0"/>
        <w:jc w:val="both"/>
        <w:rPr/>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pStyle w:val="Normal"/>
        <w:numPr>
          <w:ilvl w:val="0"/>
          <w:numId w:val="3"/>
        </w:numPr>
        <w:spacing w:lineRule="exact" w:line="264" w:before="0" w:after="0"/>
        <w:jc w:val="both"/>
        <w:rPr/>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pStyle w:val="Normal"/>
        <w:numPr>
          <w:ilvl w:val="0"/>
          <w:numId w:val="3"/>
        </w:numPr>
        <w:spacing w:lineRule="exact" w:line="264" w:before="0" w:after="0"/>
        <w:jc w:val="both"/>
        <w:rPr/>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Эстетического воспитания:</w:t>
      </w:r>
    </w:p>
    <w:p>
      <w:pPr>
        <w:pStyle w:val="Normal"/>
        <w:numPr>
          <w:ilvl w:val="0"/>
          <w:numId w:val="4"/>
        </w:numPr>
        <w:spacing w:lineRule="exact" w:line="264" w:before="0" w:after="0"/>
        <w:jc w:val="both"/>
        <w:rPr/>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pStyle w:val="Normal"/>
        <w:numPr>
          <w:ilvl w:val="0"/>
          <w:numId w:val="4"/>
        </w:numPr>
        <w:spacing w:lineRule="exact" w:line="264" w:before="0" w:after="0"/>
        <w:jc w:val="both"/>
        <w:rPr/>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pStyle w:val="Normal"/>
        <w:numPr>
          <w:ilvl w:val="0"/>
          <w:numId w:val="4"/>
        </w:numPr>
        <w:spacing w:lineRule="exact" w:line="264" w:before="0" w:after="0"/>
        <w:jc w:val="both"/>
        <w:rPr/>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pStyle w:val="Normal"/>
        <w:numPr>
          <w:ilvl w:val="0"/>
          <w:numId w:val="4"/>
        </w:numPr>
        <w:spacing w:lineRule="exact" w:line="264" w:before="0" w:after="0"/>
        <w:jc w:val="both"/>
        <w:rPr/>
      </w:pPr>
      <w:r>
        <w:rPr>
          <w:rFonts w:ascii="Times New Roman" w:hAnsi="Times New Roman"/>
          <w:b w:val="false"/>
          <w:i w:val="false"/>
          <w:color w:val="000000"/>
          <w:sz w:val="28"/>
        </w:rPr>
        <w:t>стремление к самовыражению в разных видах искусства.</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pStyle w:val="Normal"/>
        <w:numPr>
          <w:ilvl w:val="0"/>
          <w:numId w:val="5"/>
        </w:numPr>
        <w:spacing w:lineRule="exact" w:line="264" w:before="0" w:after="0"/>
        <w:jc w:val="both"/>
        <w:rPr/>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Normal"/>
        <w:numPr>
          <w:ilvl w:val="0"/>
          <w:numId w:val="5"/>
        </w:numPr>
        <w:spacing w:lineRule="exact" w:line="264" w:before="0" w:after="0"/>
        <w:jc w:val="both"/>
        <w:rPr/>
      </w:pPr>
      <w:r>
        <w:rPr>
          <w:rFonts w:ascii="Times New Roman" w:hAnsi="Times New Roman"/>
          <w:b w:val="false"/>
          <w:i w:val="false"/>
          <w:color w:val="000000"/>
          <w:sz w:val="28"/>
        </w:rPr>
        <w:t>умение принимать себя и других, не осуждая;</w:t>
      </w:r>
    </w:p>
    <w:p>
      <w:pPr>
        <w:pStyle w:val="Normal"/>
        <w:numPr>
          <w:ilvl w:val="0"/>
          <w:numId w:val="5"/>
        </w:numPr>
        <w:spacing w:lineRule="exact" w:line="264" w:before="0" w:after="0"/>
        <w:jc w:val="both"/>
        <w:rPr/>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pStyle w:val="Normal"/>
        <w:numPr>
          <w:ilvl w:val="0"/>
          <w:numId w:val="5"/>
        </w:numPr>
        <w:spacing w:lineRule="exact" w:line="264" w:before="0" w:after="0"/>
        <w:jc w:val="both"/>
        <w:rPr/>
      </w:pPr>
      <w:r>
        <w:rPr>
          <w:rFonts w:ascii="Times New Roman" w:hAnsi="Times New Roman"/>
          <w:b w:val="false"/>
          <w:i w:val="false"/>
          <w:color w:val="000000"/>
          <w:sz w:val="28"/>
        </w:rPr>
        <w:t>уметь управлять собственным эмоциональным состоянием;</w:t>
      </w:r>
    </w:p>
    <w:p>
      <w:pPr>
        <w:pStyle w:val="Normal"/>
        <w:numPr>
          <w:ilvl w:val="0"/>
          <w:numId w:val="5"/>
        </w:numPr>
        <w:spacing w:lineRule="exact" w:line="264" w:before="0" w:after="0"/>
        <w:jc w:val="both"/>
        <w:rPr/>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Трудового воспитания:</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готовность адаптироваться в профессиональной среде; </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pStyle w:val="Normal"/>
        <w:numPr>
          <w:ilvl w:val="0"/>
          <w:numId w:val="6"/>
        </w:numPr>
        <w:spacing w:lineRule="exact" w:line="264" w:before="0" w:after="0"/>
        <w:jc w:val="both"/>
        <w:rPr/>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Экологического воспитания:</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pStyle w:val="Normal"/>
        <w:numPr>
          <w:ilvl w:val="0"/>
          <w:numId w:val="7"/>
        </w:numPr>
        <w:spacing w:lineRule="exact" w:line="264" w:before="0" w:after="0"/>
        <w:jc w:val="both"/>
        <w:rPr/>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Ценности научного познания:</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pStyle w:val="Normal"/>
        <w:numPr>
          <w:ilvl w:val="0"/>
          <w:numId w:val="8"/>
        </w:numPr>
        <w:spacing w:lineRule="exact" w:line="264" w:before="0" w:after="0"/>
        <w:jc w:val="both"/>
        <w:rPr/>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pStyle w:val="Normal"/>
        <w:numPr>
          <w:ilvl w:val="0"/>
          <w:numId w:val="9"/>
        </w:numPr>
        <w:spacing w:lineRule="exact" w:line="264" w:before="0" w:after="0"/>
        <w:jc w:val="both"/>
        <w:rPr/>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pStyle w:val="Normal"/>
        <w:numPr>
          <w:ilvl w:val="0"/>
          <w:numId w:val="9"/>
        </w:numPr>
        <w:spacing w:lineRule="exact" w:line="264" w:before="0" w:after="0"/>
        <w:jc w:val="both"/>
        <w:rPr/>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pStyle w:val="Normal"/>
        <w:numPr>
          <w:ilvl w:val="0"/>
          <w:numId w:val="9"/>
        </w:numPr>
        <w:spacing w:lineRule="exact" w:line="264" w:before="0" w:after="0"/>
        <w:jc w:val="both"/>
        <w:rPr/>
      </w:pPr>
      <w:r>
        <w:rPr>
          <w:rFonts w:ascii="Times New Roman" w:hAnsi="Times New Roman"/>
          <w:b w:val="false"/>
          <w:i w:val="false"/>
          <w:color w:val="000000"/>
          <w:sz w:val="28"/>
        </w:rPr>
        <w:t>быть готовым действовать в отсутствии гарантий успеха.</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Универсальные учебные познавательные действия:</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000000"/>
          <w:sz w:val="28"/>
        </w:rPr>
        <w:t>1) Базовые логические действия:</w:t>
      </w:r>
    </w:p>
    <w:p>
      <w:pPr>
        <w:pStyle w:val="Normal"/>
        <w:numPr>
          <w:ilvl w:val="0"/>
          <w:numId w:val="10"/>
        </w:numPr>
        <w:spacing w:lineRule="exact" w:line="264" w:before="0" w:after="0"/>
        <w:jc w:val="both"/>
        <w:rPr/>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pStyle w:val="Normal"/>
        <w:numPr>
          <w:ilvl w:val="0"/>
          <w:numId w:val="10"/>
        </w:numPr>
        <w:spacing w:lineRule="exact" w:line="264" w:before="0" w:after="0"/>
        <w:jc w:val="both"/>
        <w:rPr/>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pStyle w:val="Normal"/>
        <w:numPr>
          <w:ilvl w:val="0"/>
          <w:numId w:val="10"/>
        </w:numPr>
        <w:spacing w:lineRule="exact" w:line="264" w:before="0" w:after="0"/>
        <w:jc w:val="both"/>
        <w:rPr/>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pStyle w:val="Normal"/>
        <w:numPr>
          <w:ilvl w:val="0"/>
          <w:numId w:val="10"/>
        </w:numPr>
        <w:spacing w:lineRule="exact" w:line="264" w:before="0" w:after="0"/>
        <w:jc w:val="both"/>
        <w:rPr/>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pStyle w:val="Normal"/>
        <w:numPr>
          <w:ilvl w:val="0"/>
          <w:numId w:val="10"/>
        </w:numPr>
        <w:spacing w:lineRule="exact" w:line="264" w:before="0" w:after="0"/>
        <w:jc w:val="both"/>
        <w:rPr/>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pStyle w:val="Normal"/>
        <w:numPr>
          <w:ilvl w:val="0"/>
          <w:numId w:val="10"/>
        </w:numPr>
        <w:spacing w:lineRule="exact" w:line="264" w:before="0" w:after="0"/>
        <w:jc w:val="both"/>
        <w:rPr/>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pStyle w:val="Normal"/>
        <w:numPr>
          <w:ilvl w:val="0"/>
          <w:numId w:val="10"/>
        </w:numPr>
        <w:spacing w:lineRule="exact" w:line="264" w:before="0" w:after="0"/>
        <w:jc w:val="both"/>
        <w:rPr/>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pStyle w:val="Normal"/>
        <w:numPr>
          <w:ilvl w:val="0"/>
          <w:numId w:val="10"/>
        </w:numPr>
        <w:spacing w:lineRule="exact" w:line="264" w:before="0" w:after="0"/>
        <w:jc w:val="both"/>
        <w:rPr/>
      </w:pPr>
      <w:r>
        <w:rPr>
          <w:rFonts w:ascii="Times New Roman" w:hAnsi="Times New Roman"/>
          <w:b w:val="false"/>
          <w:i w:val="false"/>
          <w:color w:val="000000"/>
          <w:sz w:val="28"/>
        </w:rPr>
        <w:t>формулировать гипотезы об их взаимосвязях;</w:t>
      </w:r>
    </w:p>
    <w:p>
      <w:pPr>
        <w:pStyle w:val="Normal"/>
        <w:numPr>
          <w:ilvl w:val="0"/>
          <w:numId w:val="10"/>
        </w:numPr>
        <w:spacing w:lineRule="exact" w:line="264" w:before="0" w:after="0"/>
        <w:jc w:val="both"/>
        <w:rPr/>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firstLine="600"/>
        <w:jc w:val="both"/>
        <w:rPr/>
      </w:pPr>
      <w:r>
        <w:rPr>
          <w:rFonts w:ascii="Times New Roman" w:hAnsi="Times New Roman"/>
          <w:b/>
          <w:i w:val="false"/>
          <w:color w:val="000000"/>
          <w:sz w:val="28"/>
        </w:rPr>
        <w:t>2) Базовые исследовательские действия:</w:t>
      </w:r>
    </w:p>
    <w:p>
      <w:pPr>
        <w:pStyle w:val="Normal"/>
        <w:numPr>
          <w:ilvl w:val="0"/>
          <w:numId w:val="11"/>
        </w:numPr>
        <w:spacing w:lineRule="exact" w:line="264" w:before="0" w:after="0"/>
        <w:jc w:val="both"/>
        <w:rPr/>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pStyle w:val="Normal"/>
        <w:numPr>
          <w:ilvl w:val="0"/>
          <w:numId w:val="11"/>
        </w:numPr>
        <w:spacing w:lineRule="exact" w:line="264" w:before="0" w:after="0"/>
        <w:jc w:val="both"/>
        <w:rPr/>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pStyle w:val="Normal"/>
        <w:numPr>
          <w:ilvl w:val="0"/>
          <w:numId w:val="11"/>
        </w:numPr>
        <w:spacing w:lineRule="exact" w:line="264" w:before="0" w:after="0"/>
        <w:jc w:val="both"/>
        <w:rPr/>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pStyle w:val="Normal"/>
        <w:numPr>
          <w:ilvl w:val="0"/>
          <w:numId w:val="11"/>
        </w:numPr>
        <w:spacing w:lineRule="exact" w:line="264" w:before="0" w:after="0"/>
        <w:jc w:val="both"/>
        <w:rPr/>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pStyle w:val="Normal"/>
        <w:numPr>
          <w:ilvl w:val="0"/>
          <w:numId w:val="11"/>
        </w:numPr>
        <w:spacing w:lineRule="exact" w:line="264" w:before="0" w:after="0"/>
        <w:jc w:val="both"/>
        <w:rPr/>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pStyle w:val="Normal"/>
        <w:numPr>
          <w:ilvl w:val="0"/>
          <w:numId w:val="11"/>
        </w:numPr>
        <w:spacing w:lineRule="exact" w:line="264" w:before="0" w:after="0"/>
        <w:jc w:val="both"/>
        <w:rPr/>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pStyle w:val="Normal"/>
        <w:numPr>
          <w:ilvl w:val="0"/>
          <w:numId w:val="11"/>
        </w:numPr>
        <w:spacing w:lineRule="exact" w:line="264" w:before="0" w:after="0"/>
        <w:jc w:val="both"/>
        <w:rPr/>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pStyle w:val="Normal"/>
        <w:numPr>
          <w:ilvl w:val="0"/>
          <w:numId w:val="11"/>
        </w:numPr>
        <w:spacing w:lineRule="exact" w:line="264" w:before="0" w:after="0"/>
        <w:jc w:val="both"/>
        <w:rPr/>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pStyle w:val="Normal"/>
        <w:spacing w:lineRule="exact" w:line="264" w:before="0" w:after="0"/>
        <w:ind w:firstLine="600"/>
        <w:jc w:val="both"/>
        <w:rPr/>
      </w:pPr>
      <w:r>
        <w:rPr>
          <w:rFonts w:ascii="Times New Roman" w:hAnsi="Times New Roman"/>
          <w:b/>
          <w:i w:val="false"/>
          <w:color w:val="000000"/>
          <w:sz w:val="28"/>
        </w:rPr>
        <w:t>3) Работа с информацией:</w:t>
      </w:r>
    </w:p>
    <w:p>
      <w:pPr>
        <w:pStyle w:val="Normal"/>
        <w:numPr>
          <w:ilvl w:val="0"/>
          <w:numId w:val="12"/>
        </w:numPr>
        <w:spacing w:lineRule="exact" w:line="264" w:before="0" w:after="0"/>
        <w:jc w:val="both"/>
        <w:rPr/>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pStyle w:val="Normal"/>
        <w:numPr>
          <w:ilvl w:val="0"/>
          <w:numId w:val="12"/>
        </w:numPr>
        <w:spacing w:lineRule="exact" w:line="264" w:before="0" w:after="0"/>
        <w:jc w:val="both"/>
        <w:rPr/>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pStyle w:val="Normal"/>
        <w:numPr>
          <w:ilvl w:val="0"/>
          <w:numId w:val="12"/>
        </w:numPr>
        <w:spacing w:lineRule="exact" w:line="264" w:before="0" w:after="0"/>
        <w:jc w:val="both"/>
        <w:rPr/>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pStyle w:val="Normal"/>
        <w:numPr>
          <w:ilvl w:val="0"/>
          <w:numId w:val="12"/>
        </w:numPr>
        <w:spacing w:lineRule="exact" w:line="264" w:before="0" w:after="0"/>
        <w:jc w:val="both"/>
        <w:rPr/>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pStyle w:val="Normal"/>
        <w:numPr>
          <w:ilvl w:val="0"/>
          <w:numId w:val="12"/>
        </w:numPr>
        <w:spacing w:lineRule="exact" w:line="264" w:before="0" w:after="0"/>
        <w:jc w:val="both"/>
        <w:rPr/>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pStyle w:val="Normal"/>
        <w:numPr>
          <w:ilvl w:val="0"/>
          <w:numId w:val="12"/>
        </w:numPr>
        <w:spacing w:lineRule="exact" w:line="264" w:before="0" w:after="0"/>
        <w:jc w:val="both"/>
        <w:rPr/>
      </w:pPr>
      <w:r>
        <w:rPr>
          <w:rFonts w:ascii="Times New Roman" w:hAnsi="Times New Roman"/>
          <w:b w:val="false"/>
          <w:i w:val="false"/>
          <w:color w:val="000000"/>
          <w:sz w:val="28"/>
        </w:rPr>
        <w:t>эффективно запоминать и систематизировать эту информацию.</w:t>
      </w:r>
    </w:p>
    <w:p>
      <w:pPr>
        <w:pStyle w:val="Normal"/>
        <w:spacing w:lineRule="exact" w:line="264" w:before="0" w:after="0"/>
        <w:ind w:firstLine="600"/>
        <w:jc w:val="both"/>
        <w:rPr/>
      </w:pPr>
      <w:r>
        <w:rPr>
          <w:rFonts w:ascii="Times New Roman" w:hAnsi="Times New Roman"/>
          <w:b/>
          <w:i w:val="false"/>
          <w:color w:val="000000"/>
          <w:sz w:val="28"/>
        </w:rPr>
        <w:t>Универсальные учебные коммуникативные действия:</w:t>
      </w:r>
    </w:p>
    <w:p>
      <w:pPr>
        <w:pStyle w:val="Normal"/>
        <w:spacing w:lineRule="exact" w:line="264" w:before="0" w:after="0"/>
        <w:ind w:firstLine="600"/>
        <w:jc w:val="both"/>
        <w:rPr/>
      </w:pPr>
      <w:r>
        <w:rPr>
          <w:rFonts w:ascii="Times New Roman" w:hAnsi="Times New Roman"/>
          <w:b/>
          <w:i w:val="false"/>
          <w:color w:val="000000"/>
          <w:sz w:val="28"/>
        </w:rPr>
        <w:t>1) Общение:</w:t>
      </w:r>
    </w:p>
    <w:p>
      <w:pPr>
        <w:pStyle w:val="Normal"/>
        <w:numPr>
          <w:ilvl w:val="0"/>
          <w:numId w:val="13"/>
        </w:numPr>
        <w:spacing w:lineRule="exact" w:line="264" w:before="0" w:after="0"/>
        <w:jc w:val="both"/>
        <w:rPr/>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pStyle w:val="Normal"/>
        <w:numPr>
          <w:ilvl w:val="0"/>
          <w:numId w:val="13"/>
        </w:numPr>
        <w:spacing w:lineRule="exact" w:line="264" w:before="0" w:after="0"/>
        <w:jc w:val="both"/>
        <w:rPr/>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pStyle w:val="Normal"/>
        <w:numPr>
          <w:ilvl w:val="0"/>
          <w:numId w:val="13"/>
        </w:numPr>
        <w:spacing w:lineRule="exact" w:line="264" w:before="0" w:after="0"/>
        <w:jc w:val="both"/>
        <w:rPr/>
      </w:pPr>
      <w:r>
        <w:rPr>
          <w:rFonts w:ascii="Times New Roman" w:hAnsi="Times New Roman"/>
          <w:b w:val="false"/>
          <w:i w:val="false"/>
          <w:color w:val="000000"/>
          <w:sz w:val="28"/>
        </w:rPr>
        <w:t>выражать себя (свою точку зрения) в устных и письменных текстах;</w:t>
      </w:r>
    </w:p>
    <w:p>
      <w:pPr>
        <w:pStyle w:val="Normal"/>
        <w:numPr>
          <w:ilvl w:val="0"/>
          <w:numId w:val="13"/>
        </w:numPr>
        <w:spacing w:lineRule="exact" w:line="264" w:before="0" w:after="0"/>
        <w:jc w:val="both"/>
        <w:rPr/>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pStyle w:val="Normal"/>
        <w:numPr>
          <w:ilvl w:val="0"/>
          <w:numId w:val="13"/>
        </w:numPr>
        <w:spacing w:lineRule="exact" w:line="264" w:before="0" w:after="0"/>
        <w:jc w:val="both"/>
        <w:rPr/>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pStyle w:val="Normal"/>
        <w:numPr>
          <w:ilvl w:val="0"/>
          <w:numId w:val="13"/>
        </w:numPr>
        <w:spacing w:lineRule="exact" w:line="264" w:before="0" w:after="0"/>
        <w:jc w:val="both"/>
        <w:rPr/>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pStyle w:val="Normal"/>
        <w:numPr>
          <w:ilvl w:val="0"/>
          <w:numId w:val="13"/>
        </w:numPr>
        <w:spacing w:lineRule="exact" w:line="264" w:before="0" w:after="0"/>
        <w:jc w:val="both"/>
        <w:rPr/>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pStyle w:val="Normal"/>
        <w:numPr>
          <w:ilvl w:val="0"/>
          <w:numId w:val="13"/>
        </w:numPr>
        <w:spacing w:lineRule="exact" w:line="264" w:before="0" w:after="0"/>
        <w:jc w:val="both"/>
        <w:rPr/>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exact" w:line="264" w:before="0" w:after="0"/>
        <w:ind w:firstLine="600"/>
        <w:jc w:val="both"/>
        <w:rPr/>
      </w:pPr>
      <w:r>
        <w:rPr>
          <w:rFonts w:ascii="Times New Roman" w:hAnsi="Times New Roman"/>
          <w:b/>
          <w:i w:val="false"/>
          <w:color w:val="000000"/>
          <w:sz w:val="28"/>
        </w:rPr>
        <w:t>2) Совместная деятельность:</w:t>
      </w:r>
    </w:p>
    <w:p>
      <w:pPr>
        <w:pStyle w:val="Normal"/>
        <w:numPr>
          <w:ilvl w:val="0"/>
          <w:numId w:val="14"/>
        </w:numPr>
        <w:spacing w:lineRule="exact" w:line="264" w:before="0" w:after="0"/>
        <w:jc w:val="both"/>
        <w:rPr/>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pStyle w:val="Normal"/>
        <w:numPr>
          <w:ilvl w:val="0"/>
          <w:numId w:val="14"/>
        </w:numPr>
        <w:spacing w:lineRule="exact" w:line="264" w:before="0" w:after="0"/>
        <w:jc w:val="both"/>
        <w:rPr/>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14"/>
        </w:numPr>
        <w:spacing w:lineRule="exact" w:line="264" w:before="0" w:after="0"/>
        <w:jc w:val="both"/>
        <w:rPr/>
      </w:pPr>
      <w:r>
        <w:rPr>
          <w:rFonts w:ascii="Times New Roman" w:hAnsi="Times New Roman"/>
          <w:b w:val="false"/>
          <w:i w:val="false"/>
          <w:color w:val="000000"/>
          <w:sz w:val="28"/>
        </w:rPr>
        <w:t>уметь обобщать мнения нескольких людей;</w:t>
      </w:r>
    </w:p>
    <w:p>
      <w:pPr>
        <w:pStyle w:val="Normal"/>
        <w:numPr>
          <w:ilvl w:val="0"/>
          <w:numId w:val="14"/>
        </w:numPr>
        <w:spacing w:lineRule="exact" w:line="264" w:before="0" w:after="0"/>
        <w:jc w:val="both"/>
        <w:rPr/>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pStyle w:val="Normal"/>
        <w:numPr>
          <w:ilvl w:val="0"/>
          <w:numId w:val="14"/>
        </w:numPr>
        <w:spacing w:lineRule="exact" w:line="264" w:before="0" w:after="0"/>
        <w:jc w:val="both"/>
        <w:rPr/>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numPr>
          <w:ilvl w:val="0"/>
          <w:numId w:val="14"/>
        </w:numPr>
        <w:spacing w:lineRule="exact" w:line="264" w:before="0" w:after="0"/>
        <w:jc w:val="both"/>
        <w:rPr/>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pStyle w:val="Normal"/>
        <w:numPr>
          <w:ilvl w:val="0"/>
          <w:numId w:val="14"/>
        </w:numPr>
        <w:spacing w:lineRule="exact" w:line="264" w:before="0" w:after="0"/>
        <w:jc w:val="both"/>
        <w:rPr/>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pStyle w:val="Normal"/>
        <w:numPr>
          <w:ilvl w:val="0"/>
          <w:numId w:val="14"/>
        </w:numPr>
        <w:spacing w:lineRule="exact" w:line="264" w:before="0" w:after="0"/>
        <w:jc w:val="both"/>
        <w:rPr/>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pStyle w:val="Normal"/>
        <w:numPr>
          <w:ilvl w:val="0"/>
          <w:numId w:val="14"/>
        </w:numPr>
        <w:spacing w:lineRule="exact" w:line="264" w:before="0" w:after="0"/>
        <w:jc w:val="both"/>
        <w:rPr/>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numPr>
          <w:ilvl w:val="0"/>
          <w:numId w:val="14"/>
        </w:numPr>
        <w:spacing w:lineRule="exact" w:line="264" w:before="0" w:after="0"/>
        <w:jc w:val="both"/>
        <w:rPr/>
      </w:pPr>
      <w:r>
        <w:rPr>
          <w:rFonts w:ascii="Times New Roman" w:hAnsi="Times New Roman"/>
          <w:b w:val="false"/>
          <w:i w:val="false"/>
          <w:color w:val="000000"/>
          <w:sz w:val="28"/>
        </w:rPr>
        <w:t>участниками взаимодействия на литературных занятиях;</w:t>
      </w:r>
    </w:p>
    <w:p>
      <w:pPr>
        <w:pStyle w:val="Normal"/>
        <w:numPr>
          <w:ilvl w:val="0"/>
          <w:numId w:val="14"/>
        </w:numPr>
        <w:spacing w:lineRule="exact" w:line="264" w:before="0" w:after="0"/>
        <w:jc w:val="both"/>
        <w:rPr/>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spacing w:lineRule="exact" w:line="264" w:before="0" w:after="0"/>
        <w:ind w:left="120"/>
        <w:jc w:val="both"/>
        <w:rPr/>
      </w:pPr>
      <w:r>
        <w:rPr>
          <w:rFonts w:ascii="Times New Roman" w:hAnsi="Times New Roman"/>
          <w:b/>
          <w:i w:val="false"/>
          <w:color w:val="000000"/>
          <w:sz w:val="28"/>
        </w:rPr>
        <w:t>Универсальные учебные регулятивные действия:</w:t>
      </w:r>
    </w:p>
    <w:p>
      <w:pPr>
        <w:pStyle w:val="Normal"/>
        <w:spacing w:lineRule="exact" w:line="264" w:before="0" w:after="0"/>
        <w:ind w:firstLine="600"/>
        <w:jc w:val="both"/>
        <w:rPr/>
      </w:pPr>
      <w:r>
        <w:rPr>
          <w:rFonts w:ascii="Times New Roman" w:hAnsi="Times New Roman"/>
          <w:b/>
          <w:i w:val="false"/>
          <w:color w:val="000000"/>
          <w:sz w:val="28"/>
        </w:rPr>
        <w:t>1) Самоорганизация:</w:t>
      </w:r>
    </w:p>
    <w:p>
      <w:pPr>
        <w:pStyle w:val="Normal"/>
        <w:numPr>
          <w:ilvl w:val="0"/>
          <w:numId w:val="15"/>
        </w:numPr>
        <w:spacing w:lineRule="exact" w:line="264" w:before="0" w:after="0"/>
        <w:jc w:val="both"/>
        <w:rPr/>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pStyle w:val="Normal"/>
        <w:numPr>
          <w:ilvl w:val="0"/>
          <w:numId w:val="15"/>
        </w:numPr>
        <w:spacing w:lineRule="exact" w:line="264" w:before="0" w:after="0"/>
        <w:jc w:val="both"/>
        <w:rPr/>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pStyle w:val="Normal"/>
        <w:numPr>
          <w:ilvl w:val="0"/>
          <w:numId w:val="15"/>
        </w:numPr>
        <w:spacing w:lineRule="exact" w:line="264" w:before="0" w:after="0"/>
        <w:jc w:val="both"/>
        <w:rPr/>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pStyle w:val="Normal"/>
        <w:numPr>
          <w:ilvl w:val="0"/>
          <w:numId w:val="15"/>
        </w:numPr>
        <w:spacing w:lineRule="exact" w:line="264" w:before="0" w:after="0"/>
        <w:jc w:val="both"/>
        <w:rPr/>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pStyle w:val="Normal"/>
        <w:numPr>
          <w:ilvl w:val="0"/>
          <w:numId w:val="15"/>
        </w:numPr>
        <w:spacing w:lineRule="exact" w:line="264" w:before="0" w:after="0"/>
        <w:jc w:val="both"/>
        <w:rPr/>
      </w:pPr>
      <w:r>
        <w:rPr>
          <w:rFonts w:ascii="Times New Roman" w:hAnsi="Times New Roman"/>
          <w:b w:val="false"/>
          <w:i w:val="false"/>
          <w:color w:val="000000"/>
          <w:sz w:val="28"/>
        </w:rPr>
        <w:t>делать выбор и брать ответственность за решение.</w:t>
      </w:r>
    </w:p>
    <w:p>
      <w:pPr>
        <w:pStyle w:val="Normal"/>
        <w:spacing w:lineRule="exact" w:line="264" w:before="0" w:after="0"/>
        <w:ind w:firstLine="600"/>
        <w:jc w:val="both"/>
        <w:rPr/>
      </w:pPr>
      <w:r>
        <w:rPr>
          <w:rFonts w:ascii="Times New Roman" w:hAnsi="Times New Roman"/>
          <w:b/>
          <w:i w:val="false"/>
          <w:color w:val="000000"/>
          <w:sz w:val="28"/>
        </w:rPr>
        <w:t>2) Самоконтроль:</w:t>
      </w:r>
    </w:p>
    <w:p>
      <w:pPr>
        <w:pStyle w:val="Normal"/>
        <w:numPr>
          <w:ilvl w:val="0"/>
          <w:numId w:val="16"/>
        </w:numPr>
        <w:spacing w:lineRule="exact" w:line="264" w:before="0" w:after="0"/>
        <w:jc w:val="both"/>
        <w:rPr/>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pStyle w:val="Normal"/>
        <w:numPr>
          <w:ilvl w:val="0"/>
          <w:numId w:val="16"/>
        </w:numPr>
        <w:spacing w:lineRule="exact" w:line="264" w:before="0" w:after="0"/>
        <w:jc w:val="both"/>
        <w:rPr/>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Normal"/>
        <w:numPr>
          <w:ilvl w:val="0"/>
          <w:numId w:val="16"/>
        </w:numPr>
        <w:spacing w:lineRule="exact" w:line="264" w:before="0" w:after="0"/>
        <w:jc w:val="both"/>
        <w:rPr/>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pStyle w:val="Normal"/>
        <w:numPr>
          <w:ilvl w:val="0"/>
          <w:numId w:val="16"/>
        </w:numPr>
        <w:spacing w:lineRule="exact" w:line="264" w:before="0" w:after="0"/>
        <w:jc w:val="both"/>
        <w:rPr/>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pStyle w:val="Normal"/>
        <w:spacing w:lineRule="exact" w:line="264" w:before="0" w:after="0"/>
        <w:ind w:firstLine="600"/>
        <w:jc w:val="both"/>
        <w:rPr/>
      </w:pPr>
      <w:r>
        <w:rPr>
          <w:rFonts w:ascii="Times New Roman" w:hAnsi="Times New Roman"/>
          <w:b/>
          <w:i w:val="false"/>
          <w:color w:val="000000"/>
          <w:sz w:val="28"/>
        </w:rPr>
        <w:t>3) Эмоциональный интеллект:</w:t>
      </w:r>
    </w:p>
    <w:p>
      <w:pPr>
        <w:pStyle w:val="Normal"/>
        <w:numPr>
          <w:ilvl w:val="0"/>
          <w:numId w:val="17"/>
        </w:numPr>
        <w:spacing w:lineRule="exact" w:line="264" w:before="0" w:after="0"/>
        <w:jc w:val="both"/>
        <w:rPr/>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pStyle w:val="Normal"/>
        <w:numPr>
          <w:ilvl w:val="0"/>
          <w:numId w:val="17"/>
        </w:numPr>
        <w:spacing w:lineRule="exact" w:line="264" w:before="0" w:after="0"/>
        <w:jc w:val="both"/>
        <w:rPr/>
      </w:pPr>
      <w:r>
        <w:rPr>
          <w:rFonts w:ascii="Times New Roman" w:hAnsi="Times New Roman"/>
          <w:b w:val="false"/>
          <w:i w:val="false"/>
          <w:color w:val="000000"/>
          <w:sz w:val="28"/>
        </w:rPr>
        <w:t>выявлять и анализировать причины эмоций;</w:t>
      </w:r>
    </w:p>
    <w:p>
      <w:pPr>
        <w:pStyle w:val="Normal"/>
        <w:numPr>
          <w:ilvl w:val="0"/>
          <w:numId w:val="17"/>
        </w:numPr>
        <w:spacing w:lineRule="exact" w:line="264" w:before="0" w:after="0"/>
        <w:jc w:val="both"/>
        <w:rPr/>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pStyle w:val="Normal"/>
        <w:numPr>
          <w:ilvl w:val="0"/>
          <w:numId w:val="17"/>
        </w:numPr>
        <w:spacing w:lineRule="exact" w:line="264" w:before="0" w:after="0"/>
        <w:jc w:val="both"/>
        <w:rPr/>
      </w:pPr>
      <w:r>
        <w:rPr>
          <w:rFonts w:ascii="Times New Roman" w:hAnsi="Times New Roman"/>
          <w:b w:val="false"/>
          <w:i w:val="false"/>
          <w:color w:val="000000"/>
          <w:sz w:val="28"/>
        </w:rPr>
        <w:t>регулировать способ выражения своих эмоций.</w:t>
      </w:r>
    </w:p>
    <w:p>
      <w:pPr>
        <w:pStyle w:val="Normal"/>
        <w:spacing w:lineRule="exact" w:line="264" w:before="0" w:after="0"/>
        <w:ind w:firstLine="600"/>
        <w:jc w:val="both"/>
        <w:rPr/>
      </w:pPr>
      <w:r>
        <w:rPr>
          <w:rFonts w:ascii="Times New Roman" w:hAnsi="Times New Roman"/>
          <w:b/>
          <w:i w:val="false"/>
          <w:color w:val="000000"/>
          <w:sz w:val="28"/>
        </w:rPr>
        <w:t>4) Принятие себя и других:</w:t>
      </w:r>
    </w:p>
    <w:p>
      <w:pPr>
        <w:pStyle w:val="Normal"/>
        <w:numPr>
          <w:ilvl w:val="0"/>
          <w:numId w:val="18"/>
        </w:numPr>
        <w:spacing w:lineRule="exact" w:line="264" w:before="0" w:after="0"/>
        <w:jc w:val="both"/>
        <w:rPr/>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pStyle w:val="Normal"/>
        <w:numPr>
          <w:ilvl w:val="0"/>
          <w:numId w:val="18"/>
        </w:numPr>
        <w:spacing w:lineRule="exact" w:line="264" w:before="0" w:after="0"/>
        <w:jc w:val="both"/>
        <w:rPr/>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pStyle w:val="Normal"/>
        <w:numPr>
          <w:ilvl w:val="0"/>
          <w:numId w:val="18"/>
        </w:numPr>
        <w:spacing w:lineRule="exact" w:line="264" w:before="0" w:after="0"/>
        <w:jc w:val="both"/>
        <w:rPr/>
      </w:pPr>
      <w:r>
        <w:rPr>
          <w:rFonts w:ascii="Times New Roman" w:hAnsi="Times New Roman"/>
          <w:b w:val="false"/>
          <w:i w:val="false"/>
          <w:color w:val="000000"/>
          <w:sz w:val="28"/>
        </w:rPr>
        <w:t>проявлять открытость себе и другим;</w:t>
      </w:r>
    </w:p>
    <w:p>
      <w:pPr>
        <w:pStyle w:val="Normal"/>
        <w:numPr>
          <w:ilvl w:val="0"/>
          <w:numId w:val="18"/>
        </w:numPr>
        <w:spacing w:lineRule="exact" w:line="264" w:before="0" w:after="0"/>
        <w:jc w:val="both"/>
        <w:rPr/>
      </w:pPr>
      <w:r>
        <w:rPr>
          <w:rFonts w:ascii="Times New Roman" w:hAnsi="Times New Roman"/>
          <w:b w:val="false"/>
          <w:i w:val="false"/>
          <w:color w:val="000000"/>
          <w:sz w:val="28"/>
        </w:rPr>
        <w:t>осознавать невозможность контролировать всё вокруг.</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ПРЕДМЕТНЫЕ РЕЗУЛЬТАТЫ</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5 КЛАСС</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pStyle w:val="Normal"/>
        <w:spacing w:lineRule="exact" w:line="264" w:before="0" w:after="0"/>
        <w:ind w:firstLine="600"/>
        <w:jc w:val="both"/>
        <w:rPr/>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pStyle w:val="Normal"/>
        <w:numPr>
          <w:ilvl w:val="0"/>
          <w:numId w:val="19"/>
        </w:numPr>
        <w:spacing w:lineRule="exact" w:line="264" w:before="0" w:after="0"/>
        <w:jc w:val="both"/>
        <w:rPr/>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pStyle w:val="Normal"/>
        <w:numPr>
          <w:ilvl w:val="0"/>
          <w:numId w:val="19"/>
        </w:numPr>
        <w:spacing w:lineRule="exact" w:line="264" w:before="0" w:after="0"/>
        <w:jc w:val="both"/>
        <w:rPr/>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pStyle w:val="Normal"/>
        <w:numPr>
          <w:ilvl w:val="0"/>
          <w:numId w:val="19"/>
        </w:numPr>
        <w:spacing w:lineRule="exact" w:line="264" w:before="0" w:after="0"/>
        <w:jc w:val="both"/>
        <w:rPr/>
      </w:pPr>
      <w:r>
        <w:rPr>
          <w:rFonts w:ascii="Times New Roman" w:hAnsi="Times New Roman"/>
          <w:b w:val="false"/>
          <w:i w:val="false"/>
          <w:color w:val="000000"/>
          <w:sz w:val="28"/>
        </w:rPr>
        <w:t>сопоставлять темы и сюжеты произведений, образы персонажей;</w:t>
      </w:r>
    </w:p>
    <w:p>
      <w:pPr>
        <w:pStyle w:val="Normal"/>
        <w:numPr>
          <w:ilvl w:val="0"/>
          <w:numId w:val="19"/>
        </w:numPr>
        <w:spacing w:lineRule="exact" w:line="264" w:before="0" w:after="0"/>
        <w:jc w:val="both"/>
        <w:rPr/>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pStyle w:val="Normal"/>
        <w:spacing w:lineRule="exact" w:line="264" w:before="0" w:after="0"/>
        <w:ind w:firstLine="600"/>
        <w:jc w:val="both"/>
        <w:rPr/>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pStyle w:val="Normal"/>
        <w:spacing w:lineRule="exact" w:line="264" w:before="0" w:after="0"/>
        <w:ind w:firstLine="600"/>
        <w:jc w:val="both"/>
        <w:rPr/>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pStyle w:val="Normal"/>
        <w:spacing w:lineRule="exact" w:line="264" w:before="0" w:after="0"/>
        <w:ind w:firstLine="600"/>
        <w:jc w:val="both"/>
        <w:rPr/>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pStyle w:val="Normal"/>
        <w:spacing w:lineRule="exact" w:line="264" w:before="0" w:after="0"/>
        <w:ind w:firstLine="600"/>
        <w:jc w:val="both"/>
        <w:rPr/>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pStyle w:val="Normal"/>
        <w:spacing w:lineRule="exact" w:line="264" w:before="0" w:after="0"/>
        <w:ind w:firstLine="600"/>
        <w:jc w:val="both"/>
        <w:rPr/>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pStyle w:val="Normal"/>
        <w:spacing w:lineRule="exact" w:line="264" w:before="0" w:after="0"/>
        <w:ind w:firstLine="600"/>
        <w:jc w:val="both"/>
        <w:rPr/>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pStyle w:val="Normal"/>
        <w:spacing w:lineRule="exact" w:line="264" w:before="0" w:after="0"/>
        <w:ind w:firstLine="600"/>
        <w:jc w:val="both"/>
        <w:rPr/>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pStyle w:val="Normal"/>
        <w:spacing w:lineRule="exact" w:line="264" w:before="0" w:after="0"/>
        <w:ind w:firstLine="600"/>
        <w:jc w:val="both"/>
        <w:rPr/>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pStyle w:val="Normal"/>
        <w:spacing w:lineRule="exact" w:line="264" w:before="0" w:after="0"/>
        <w:ind w:firstLine="600"/>
        <w:jc w:val="both"/>
        <w:rPr/>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6 КЛАСС</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pStyle w:val="Normal"/>
        <w:spacing w:lineRule="exact" w:line="264" w:before="0" w:after="0"/>
        <w:ind w:firstLine="600"/>
        <w:jc w:val="both"/>
        <w:rPr/>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pStyle w:val="Normal"/>
        <w:numPr>
          <w:ilvl w:val="0"/>
          <w:numId w:val="20"/>
        </w:numPr>
        <w:spacing w:lineRule="exact" w:line="264" w:before="0" w:after="0"/>
        <w:jc w:val="both"/>
        <w:rPr/>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pStyle w:val="Normal"/>
        <w:numPr>
          <w:ilvl w:val="0"/>
          <w:numId w:val="20"/>
        </w:numPr>
        <w:spacing w:lineRule="exact" w:line="264" w:before="0" w:after="0"/>
        <w:jc w:val="both"/>
        <w:rPr/>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pStyle w:val="Normal"/>
        <w:numPr>
          <w:ilvl w:val="0"/>
          <w:numId w:val="20"/>
        </w:numPr>
        <w:spacing w:lineRule="exact" w:line="264" w:before="0" w:after="0"/>
        <w:jc w:val="both"/>
        <w:rPr/>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pStyle w:val="Normal"/>
        <w:numPr>
          <w:ilvl w:val="0"/>
          <w:numId w:val="20"/>
        </w:numPr>
        <w:spacing w:lineRule="exact" w:line="264" w:before="0" w:after="0"/>
        <w:jc w:val="both"/>
        <w:rPr/>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pStyle w:val="Normal"/>
        <w:numPr>
          <w:ilvl w:val="0"/>
          <w:numId w:val="20"/>
        </w:numPr>
        <w:spacing w:lineRule="exact" w:line="264" w:before="0" w:after="0"/>
        <w:jc w:val="both"/>
        <w:rPr/>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pStyle w:val="Normal"/>
        <w:spacing w:lineRule="exact" w:line="264" w:before="0" w:after="0"/>
        <w:ind w:firstLine="600"/>
        <w:jc w:val="both"/>
        <w:rPr/>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exact" w:line="264" w:before="0" w:after="0"/>
        <w:ind w:firstLine="600"/>
        <w:jc w:val="both"/>
        <w:rPr/>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pStyle w:val="Normal"/>
        <w:spacing w:lineRule="exact" w:line="264" w:before="0" w:after="0"/>
        <w:ind w:firstLine="600"/>
        <w:jc w:val="both"/>
        <w:rPr/>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pStyle w:val="Normal"/>
        <w:spacing w:lineRule="exact" w:line="264" w:before="0" w:after="0"/>
        <w:ind w:firstLine="600"/>
        <w:jc w:val="both"/>
        <w:rPr/>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pStyle w:val="Normal"/>
        <w:spacing w:lineRule="exact" w:line="264" w:before="0" w:after="0"/>
        <w:ind w:firstLine="600"/>
        <w:jc w:val="both"/>
        <w:rPr/>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exact" w:line="264" w:before="0" w:after="0"/>
        <w:ind w:firstLine="600"/>
        <w:jc w:val="both"/>
        <w:rPr/>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pStyle w:val="Normal"/>
        <w:spacing w:lineRule="exact" w:line="264" w:before="0" w:after="0"/>
        <w:ind w:firstLine="600"/>
        <w:jc w:val="both"/>
        <w:rPr/>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pStyle w:val="Normal"/>
        <w:spacing w:lineRule="exact" w:line="264" w:before="0" w:after="0"/>
        <w:ind w:firstLine="600"/>
        <w:jc w:val="both"/>
        <w:rPr/>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pStyle w:val="Normal"/>
        <w:spacing w:lineRule="exact" w:line="264" w:before="0" w:after="0"/>
        <w:ind w:firstLine="600"/>
        <w:jc w:val="both"/>
        <w:rPr/>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7 КЛАСС</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pStyle w:val="Normal"/>
        <w:spacing w:lineRule="exact" w:line="264" w:before="0" w:after="0"/>
        <w:ind w:firstLine="600"/>
        <w:jc w:val="both"/>
        <w:rPr/>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pStyle w:val="Normal"/>
        <w:numPr>
          <w:ilvl w:val="0"/>
          <w:numId w:val="21"/>
        </w:numPr>
        <w:spacing w:lineRule="exact" w:line="264" w:before="0" w:after="0"/>
        <w:jc w:val="both"/>
        <w:rPr/>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pStyle w:val="Normal"/>
        <w:numPr>
          <w:ilvl w:val="0"/>
          <w:numId w:val="21"/>
        </w:numPr>
        <w:spacing w:lineRule="exact" w:line="264" w:before="0" w:after="0"/>
        <w:jc w:val="both"/>
        <w:rPr/>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pStyle w:val="Normal"/>
        <w:numPr>
          <w:ilvl w:val="0"/>
          <w:numId w:val="21"/>
        </w:numPr>
        <w:spacing w:lineRule="exact" w:line="264" w:before="0" w:after="0"/>
        <w:jc w:val="both"/>
        <w:rPr/>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pStyle w:val="Normal"/>
        <w:numPr>
          <w:ilvl w:val="0"/>
          <w:numId w:val="21"/>
        </w:numPr>
        <w:spacing w:lineRule="exact" w:line="264" w:before="0" w:after="0"/>
        <w:jc w:val="both"/>
        <w:rPr/>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pStyle w:val="Normal"/>
        <w:numPr>
          <w:ilvl w:val="0"/>
          <w:numId w:val="21"/>
        </w:numPr>
        <w:spacing w:lineRule="exact" w:line="264" w:before="0" w:after="0"/>
        <w:jc w:val="both"/>
        <w:rPr/>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pStyle w:val="Normal"/>
        <w:spacing w:lineRule="exact" w:line="264" w:before="0" w:after="0"/>
        <w:ind w:firstLine="600"/>
        <w:jc w:val="both"/>
        <w:rPr/>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exact" w:line="264" w:before="0" w:after="0"/>
        <w:ind w:firstLine="600"/>
        <w:jc w:val="both"/>
        <w:rPr/>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pStyle w:val="Normal"/>
        <w:spacing w:lineRule="exact" w:line="264" w:before="0" w:after="0"/>
        <w:ind w:firstLine="600"/>
        <w:jc w:val="both"/>
        <w:rPr/>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pStyle w:val="Normal"/>
        <w:spacing w:lineRule="exact" w:line="264" w:before="0" w:after="0"/>
        <w:ind w:firstLine="600"/>
        <w:jc w:val="both"/>
        <w:rPr/>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pStyle w:val="Normal"/>
        <w:spacing w:lineRule="exact" w:line="264" w:before="0" w:after="0"/>
        <w:ind w:firstLine="600"/>
        <w:jc w:val="both"/>
        <w:rPr/>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exact" w:line="264" w:before="0" w:after="0"/>
        <w:ind w:firstLine="600"/>
        <w:jc w:val="both"/>
        <w:rPr/>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pStyle w:val="Normal"/>
        <w:spacing w:lineRule="exact" w:line="264" w:before="0" w:after="0"/>
        <w:ind w:firstLine="600"/>
        <w:jc w:val="both"/>
        <w:rPr/>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pStyle w:val="Normal"/>
        <w:spacing w:lineRule="exact" w:line="264" w:before="0" w:after="0"/>
        <w:ind w:firstLine="600"/>
        <w:jc w:val="both"/>
        <w:rPr/>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pStyle w:val="Normal"/>
        <w:spacing w:lineRule="exact" w:line="264" w:before="0" w:after="0"/>
        <w:ind w:firstLine="600"/>
        <w:jc w:val="both"/>
        <w:rPr/>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8 КЛАСС</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pStyle w:val="Normal"/>
        <w:spacing w:lineRule="exact" w:line="264" w:before="0" w:after="0"/>
        <w:ind w:firstLine="600"/>
        <w:jc w:val="both"/>
        <w:rPr/>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pStyle w:val="Normal"/>
        <w:numPr>
          <w:ilvl w:val="0"/>
          <w:numId w:val="22"/>
        </w:numPr>
        <w:spacing w:lineRule="exact" w:line="264" w:before="0" w:after="0"/>
        <w:jc w:val="both"/>
        <w:rPr/>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pStyle w:val="Normal"/>
        <w:numPr>
          <w:ilvl w:val="0"/>
          <w:numId w:val="22"/>
        </w:numPr>
        <w:spacing w:lineRule="exact" w:line="264" w:before="0" w:after="0"/>
        <w:jc w:val="both"/>
        <w:rPr/>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pStyle w:val="Normal"/>
        <w:numPr>
          <w:ilvl w:val="0"/>
          <w:numId w:val="22"/>
        </w:numPr>
        <w:spacing w:lineRule="exact" w:line="264" w:before="0" w:after="0"/>
        <w:jc w:val="both"/>
        <w:rPr/>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pStyle w:val="Normal"/>
        <w:numPr>
          <w:ilvl w:val="0"/>
          <w:numId w:val="22"/>
        </w:numPr>
        <w:spacing w:lineRule="exact" w:line="264" w:before="0" w:after="0"/>
        <w:jc w:val="both"/>
        <w:rPr/>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pStyle w:val="Normal"/>
        <w:numPr>
          <w:ilvl w:val="0"/>
          <w:numId w:val="22"/>
        </w:numPr>
        <w:spacing w:lineRule="exact" w:line="264" w:before="0" w:after="0"/>
        <w:jc w:val="both"/>
        <w:rPr/>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pStyle w:val="Normal"/>
        <w:numPr>
          <w:ilvl w:val="0"/>
          <w:numId w:val="22"/>
        </w:numPr>
        <w:spacing w:lineRule="exact" w:line="264" w:before="0" w:after="0"/>
        <w:jc w:val="both"/>
        <w:rPr/>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pStyle w:val="Normal"/>
        <w:spacing w:lineRule="exact" w:line="264" w:before="0" w:after="0"/>
        <w:ind w:firstLine="600"/>
        <w:jc w:val="both"/>
        <w:rPr/>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exact" w:line="264" w:before="0" w:after="0"/>
        <w:ind w:firstLine="600"/>
        <w:jc w:val="both"/>
        <w:rPr/>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pStyle w:val="Normal"/>
        <w:spacing w:lineRule="exact" w:line="264" w:before="0" w:after="0"/>
        <w:ind w:firstLine="600"/>
        <w:jc w:val="both"/>
        <w:rPr/>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pStyle w:val="Normal"/>
        <w:spacing w:lineRule="exact" w:line="264" w:before="0" w:after="0"/>
        <w:ind w:firstLine="600"/>
        <w:jc w:val="both"/>
        <w:rPr/>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pStyle w:val="Normal"/>
        <w:spacing w:lineRule="exact" w:line="264" w:before="0" w:after="0"/>
        <w:ind w:firstLine="600"/>
        <w:jc w:val="both"/>
        <w:rPr/>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exact" w:line="264" w:before="0" w:after="0"/>
        <w:ind w:firstLine="600"/>
        <w:jc w:val="both"/>
        <w:rPr/>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pStyle w:val="Normal"/>
        <w:spacing w:lineRule="exact" w:line="264" w:before="0" w:after="0"/>
        <w:ind w:firstLine="600"/>
        <w:jc w:val="both"/>
        <w:rPr/>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pStyle w:val="Normal"/>
        <w:spacing w:lineRule="exact" w:line="264" w:before="0" w:after="0"/>
        <w:ind w:firstLine="600"/>
        <w:jc w:val="both"/>
        <w:rPr/>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pStyle w:val="Normal"/>
        <w:spacing w:lineRule="exact" w:line="264" w:before="0" w:after="0"/>
        <w:ind w:firstLine="600"/>
        <w:jc w:val="both"/>
        <w:rPr/>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9 КЛАСС</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pStyle w:val="Normal"/>
        <w:spacing w:lineRule="exact" w:line="264" w:before="0" w:after="0"/>
        <w:ind w:firstLine="600"/>
        <w:jc w:val="both"/>
        <w:rPr/>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pStyle w:val="Normal"/>
        <w:numPr>
          <w:ilvl w:val="0"/>
          <w:numId w:val="23"/>
        </w:numPr>
        <w:spacing w:lineRule="exact" w:line="264" w:before="0" w:after="0"/>
        <w:jc w:val="both"/>
        <w:rPr/>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pStyle w:val="Normal"/>
        <w:numPr>
          <w:ilvl w:val="0"/>
          <w:numId w:val="23"/>
        </w:numPr>
        <w:spacing w:lineRule="exact" w:line="264" w:before="0" w:after="0"/>
        <w:jc w:val="both"/>
        <w:rPr/>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pStyle w:val="Normal"/>
        <w:numPr>
          <w:ilvl w:val="0"/>
          <w:numId w:val="23"/>
        </w:numPr>
        <w:spacing w:lineRule="exact" w:line="264" w:before="0" w:after="0"/>
        <w:jc w:val="both"/>
        <w:rPr/>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pStyle w:val="Normal"/>
        <w:numPr>
          <w:ilvl w:val="0"/>
          <w:numId w:val="23"/>
        </w:numPr>
        <w:spacing w:lineRule="exact" w:line="264" w:before="0" w:after="0"/>
        <w:jc w:val="both"/>
        <w:rPr/>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pStyle w:val="Normal"/>
        <w:numPr>
          <w:ilvl w:val="0"/>
          <w:numId w:val="23"/>
        </w:numPr>
        <w:spacing w:lineRule="exact" w:line="264" w:before="0" w:after="0"/>
        <w:jc w:val="both"/>
        <w:rPr/>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pStyle w:val="Normal"/>
        <w:numPr>
          <w:ilvl w:val="0"/>
          <w:numId w:val="23"/>
        </w:numPr>
        <w:spacing w:lineRule="exact" w:line="264" w:before="0" w:after="0"/>
        <w:jc w:val="both"/>
        <w:rPr/>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pStyle w:val="Normal"/>
        <w:numPr>
          <w:ilvl w:val="0"/>
          <w:numId w:val="23"/>
        </w:numPr>
        <w:spacing w:lineRule="exact" w:line="264" w:before="0" w:after="0"/>
        <w:jc w:val="both"/>
        <w:rPr/>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pStyle w:val="Normal"/>
        <w:spacing w:lineRule="exact" w:line="264" w:before="0" w:after="0"/>
        <w:ind w:firstLine="600"/>
        <w:jc w:val="both"/>
        <w:rPr/>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exact" w:line="264" w:before="0" w:after="0"/>
        <w:ind w:firstLine="600"/>
        <w:jc w:val="both"/>
        <w:rPr/>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pStyle w:val="Normal"/>
        <w:spacing w:lineRule="exact" w:line="264" w:before="0" w:after="0"/>
        <w:ind w:firstLine="600"/>
        <w:jc w:val="both"/>
        <w:rPr/>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pStyle w:val="Normal"/>
        <w:spacing w:lineRule="exact" w:line="264" w:before="0" w:after="0"/>
        <w:ind w:firstLine="600"/>
        <w:jc w:val="both"/>
        <w:rPr/>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pStyle w:val="Normal"/>
        <w:spacing w:lineRule="exact" w:line="264" w:before="0" w:after="0"/>
        <w:ind w:firstLine="600"/>
        <w:jc w:val="both"/>
        <w:rPr/>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exact" w:line="264" w:before="0" w:after="0"/>
        <w:ind w:firstLine="600"/>
        <w:jc w:val="both"/>
        <w:rPr/>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pStyle w:val="Normal"/>
        <w:spacing w:lineRule="exact" w:line="264" w:before="0" w:after="0"/>
        <w:ind w:firstLine="600"/>
        <w:jc w:val="both"/>
        <w:rPr/>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pStyle w:val="Normal"/>
        <w:spacing w:lineRule="exact" w:line="264" w:before="0" w:after="0"/>
        <w:ind w:firstLine="600"/>
        <w:jc w:val="both"/>
        <w:rPr/>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pStyle w:val="Normal"/>
        <w:spacing w:lineRule="exact" w:line="264" w:before="0" w:after="0"/>
        <w:ind w:firstLine="600"/>
        <w:jc w:val="both"/>
        <w:rPr/>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107" w:name="block-35824129_Копия_1"/>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bookmarkStart w:id="108" w:name="block-35824129"/>
      <w:bookmarkEnd w:id="107"/>
    </w:p>
    <w:p>
      <w:pPr>
        <w:pStyle w:val="Normal"/>
        <w:spacing w:before="0" w:after="0"/>
        <w:ind w:left="120"/>
        <w:jc w:val="left"/>
        <w:rPr/>
      </w:pPr>
      <w:bookmarkStart w:id="109" w:name="block-35824130"/>
      <w:bookmarkEnd w:id="108"/>
      <w:bookmarkEnd w:id="109"/>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107" w:type="dxa"/>
        <w:tblLayout w:type="fixed"/>
        <w:tblCellMar>
          <w:top w:w="50" w:type="dxa"/>
          <w:left w:w="100" w:type="dxa"/>
          <w:bottom w:w="0" w:type="dxa"/>
          <w:right w:w="108" w:type="dxa"/>
        </w:tblCellMar>
      </w:tblPr>
      <w:tblGrid>
        <w:gridCol w:w="716"/>
        <w:gridCol w:w="2720"/>
        <w:gridCol w:w="1396"/>
        <w:gridCol w:w="2428"/>
        <w:gridCol w:w="2553"/>
        <w:gridCol w:w="3780"/>
      </w:tblGrid>
      <w:tr>
        <w:trPr>
          <w:trHeight w:val="144" w:hRule="atLeast"/>
        </w:trPr>
        <w:tc>
          <w:tcPr>
            <w:tcW w:w="7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37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7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71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2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78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Мифы народов России и мира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Малые жанры: пословицы, поговорки, загадки</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Сказки народов России и народов мира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 Ю. Лермонтов. Стихотворение «Бородино»</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 В. Гоголь. Повесть «Ночь перед Рождеством»</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 С. Тургенев. Рассказ «Муму»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 Н. Толстой. Рассказ «Кавказский пленник»</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П. Платонов. Рассказы (один по выбору).Например, «Корова», «Никита»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 П. Астафьев. Рассказ «Васюткино озеро»</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 начала XXI веков</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отечественных писателей XX–начала XXI веков на тему детства. (не менее двух), например, произведения В. П. Катаева, В. П. Крапивина, Ю.П. Казакова, А. Г. Алексина, В. К. Железникова, Ю.Я.Яковлева, Ю. И. Коваля, А.А.Лиханова и другие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проза о животных. (одно-два произведения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Итоговые контрольные работы</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107" w:type="dxa"/>
        <w:tblLayout w:type="fixed"/>
        <w:tblCellMar>
          <w:top w:w="50" w:type="dxa"/>
          <w:left w:w="100" w:type="dxa"/>
          <w:bottom w:w="0" w:type="dxa"/>
          <w:right w:w="108" w:type="dxa"/>
        </w:tblCellMar>
      </w:tblPr>
      <w:tblGrid>
        <w:gridCol w:w="696"/>
        <w:gridCol w:w="2959"/>
        <w:gridCol w:w="1361"/>
        <w:gridCol w:w="2385"/>
        <w:gridCol w:w="2514"/>
        <w:gridCol w:w="3678"/>
      </w:tblGrid>
      <w:tr>
        <w:trPr>
          <w:trHeight w:val="144" w:hRule="atLeast"/>
        </w:trPr>
        <w:tc>
          <w:tcPr>
            <w:tcW w:w="69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9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2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67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9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5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67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Гомер. Поэмы «Илиада»,«Одиссея» (фрагменты)</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В. Кольцов. Стихотворения не менее двух). «Косарь», «Соловей и др.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 С. Тургенев. Рассказ «Бежин луг»</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 С. Лесков. Сказ «Левша»</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 Н. Толстой. Повесть «Детство» (главы)</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И. Куприн. Рассказ «Чудесный доктор»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Ю. П. Мориц, Д. С. Самойлова</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 и другие произведения</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 Г. Распутин. Рассказ «Уроки французского»</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отечественных писателей на тему взросления человека. (не менее двух).</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современных отечественных писателей-фантастов.</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Литература народов Российской Федерации. Стихотворения (два по выбору).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 Дефо. «Робинзон Крузо» (главы по выбору)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Дж. Свифт. «Путешествия Гулливера» (главы по выбору)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144" w:hRule="atLeast"/>
        </w:trPr>
        <w:tc>
          <w:tcPr>
            <w:tcW w:w="6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29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Итоговые контрольные работы</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144" w:hRule="atLeast"/>
        </w:trPr>
        <w:tc>
          <w:tcPr>
            <w:tcW w:w="365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38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1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6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107" w:type="dxa"/>
        <w:tblLayout w:type="fixed"/>
        <w:tblCellMar>
          <w:top w:w="50" w:type="dxa"/>
          <w:left w:w="100" w:type="dxa"/>
          <w:bottom w:w="0" w:type="dxa"/>
          <w:right w:w="108" w:type="dxa"/>
        </w:tblCellMar>
      </w:tblPr>
      <w:tblGrid>
        <w:gridCol w:w="728"/>
        <w:gridCol w:w="2560"/>
        <w:gridCol w:w="1422"/>
        <w:gridCol w:w="2455"/>
        <w:gridCol w:w="2580"/>
        <w:gridCol w:w="3848"/>
      </w:tblGrid>
      <w:tr>
        <w:trPr>
          <w:trHeight w:val="144" w:hRule="atLeast"/>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45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72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56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84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 В. Гоголь. Повесть «Тарас Бульба»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 Н. Толстой. Рассказ «После бала»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 Е. Салтыков-Щедрин. Сказки (одна по выбору).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века—начала XXI веков</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Б.Ш. Окуджавы, Ю. Д. Левитанского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де Сент Экзюпери. Повесть-сказка «Маленький принц»</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Итоговые контрольные работы</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107" w:type="dxa"/>
        <w:tblLayout w:type="fixed"/>
        <w:tblCellMar>
          <w:top w:w="50" w:type="dxa"/>
          <w:left w:w="100" w:type="dxa"/>
          <w:bottom w:w="0" w:type="dxa"/>
          <w:right w:w="108" w:type="dxa"/>
        </w:tblCellMar>
      </w:tblPr>
      <w:tblGrid>
        <w:gridCol w:w="723"/>
        <w:gridCol w:w="2640"/>
        <w:gridCol w:w="1408"/>
        <w:gridCol w:w="2441"/>
        <w:gridCol w:w="2567"/>
        <w:gridCol w:w="3814"/>
      </w:tblGrid>
      <w:tr>
        <w:trPr>
          <w:trHeight w:val="144" w:hRule="atLeast"/>
        </w:trPr>
        <w:tc>
          <w:tcPr>
            <w:tcW w:w="7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6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41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81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72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4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81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 И. Фонвизин. Комедия «Недоросль»</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 В. Гоголь. Повесть «Шинель», Комедия «Ревизор»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 С. Тургенев. Повести (одна по выбору). Например, «Ася»,«Первая любовь»</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А.А. Ахматовой, О. Э. Мандельштама, Б. Л. Пастернака и др.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 А. Булгаков (одна повесть по выбору). Например, «Собачье сердце» и др.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 Толстой. Рассказ «Русский характер»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 А. Шолохов. Рассказ «Судьба человека»</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И. Солженицын. Рассказ «Матрёнин двор»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отечественных прозаиков второй половины XX— начала XXI века (не менее двух).Например, произведения В.П. Астафьева, Ю.В. Бондарева, Б.П. Екимова, Е.И. Носова, А.Н. и Б.Н. Стругацких, В.Ф. Тендрякова и др.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144" w:hRule="atLeast"/>
        </w:trPr>
        <w:tc>
          <w:tcPr>
            <w:tcW w:w="7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26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Ж.Б. Мольер. Комедия «Мещанин во дворянстве» (фрагменты по выбору)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882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Итоговые контрольные работы</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144" w:hRule="atLeast"/>
        </w:trPr>
        <w:tc>
          <w:tcPr>
            <w:tcW w:w="336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6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8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107" w:type="dxa"/>
        <w:tblLayout w:type="fixed"/>
        <w:tblCellMar>
          <w:top w:w="50" w:type="dxa"/>
          <w:left w:w="100" w:type="dxa"/>
          <w:bottom w:w="0" w:type="dxa"/>
          <w:right w:w="108" w:type="dxa"/>
        </w:tblCellMar>
      </w:tblPr>
      <w:tblGrid>
        <w:gridCol w:w="716"/>
        <w:gridCol w:w="2720"/>
        <w:gridCol w:w="1396"/>
        <w:gridCol w:w="2428"/>
        <w:gridCol w:w="2553"/>
        <w:gridCol w:w="3780"/>
      </w:tblGrid>
      <w:tr>
        <w:trPr>
          <w:trHeight w:val="144" w:hRule="atLeast"/>
        </w:trPr>
        <w:tc>
          <w:tcPr>
            <w:tcW w:w="7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37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7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71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2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78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«Слово о полку Игореве»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https://m.edsoo.ru/7f41b720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 М. Карамзин. Повесть «Бедная Лиза»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https://m.edsoo.ru/7f41b720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 А. Жуковский. Баллады, элегии. (две по выбору). Например, «Светлана», «Невыразимое», «Море»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С. Грибоедов. Комедия «Горе от ума»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С. Пушкин. Стихотворения (не менее пяти по выбору).Например,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 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 В. Гоголь. Поэма «Мёртвые души»</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49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Данте. «Божественная комедия» (не менее двух фрагментов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 Шекспир. Трагедия «Гамлет» (фрагменты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И.В. Гёте. Трагедия «Фауст» (не менее двух фрагментов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Итоговые контрольные работы</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110" w:name="block-35824130"/>
      <w:bookmarkStart w:id="111" w:name="block-35824130"/>
      <w:bookmarkEnd w:id="111"/>
    </w:p>
    <w:p>
      <w:pPr>
        <w:pStyle w:val="Normal"/>
        <w:spacing w:before="0" w:after="0"/>
        <w:ind w:left="120"/>
        <w:jc w:val="left"/>
        <w:rPr/>
      </w:pPr>
      <w:bookmarkStart w:id="112" w:name="block-35824131"/>
      <w:bookmarkEnd w:id="112"/>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107" w:type="dxa"/>
        <w:tblLayout w:type="fixed"/>
        <w:tblCellMar>
          <w:top w:w="50" w:type="dxa"/>
          <w:left w:w="100" w:type="dxa"/>
          <w:bottom w:w="0" w:type="dxa"/>
          <w:right w:w="108" w:type="dxa"/>
        </w:tblCellMar>
      </w:tblPr>
      <w:tblGrid>
        <w:gridCol w:w="587"/>
        <w:gridCol w:w="1678"/>
        <w:gridCol w:w="1296"/>
        <w:gridCol w:w="18"/>
        <w:gridCol w:w="952"/>
        <w:gridCol w:w="112"/>
        <w:gridCol w:w="438"/>
        <w:gridCol w:w="1362"/>
        <w:gridCol w:w="353"/>
        <w:gridCol w:w="857"/>
        <w:gridCol w:w="670"/>
        <w:gridCol w:w="739"/>
        <w:gridCol w:w="1277"/>
        <w:gridCol w:w="988"/>
        <w:gridCol w:w="2266"/>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6797" w:type="dxa"/>
            <w:gridSpan w:val="6"/>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2265" w:type="dxa"/>
            <w:gridSpan w:val="2"/>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6" w:type="dxa"/>
            <w:gridSpan w:val="3"/>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2266" w:type="dxa"/>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Книга в жизни человека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https://m.edsoo.ru/8a19572a</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Легенды и мифы Древней Греции. Понятие о мифе</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https://m.edsoo.ru/8a195838</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Подвиги Геракла: «Скотный двор царя Авгия»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https://m.edsoo.ru/8a195946</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«Яблоки Гесперид» и другие подвиги Геракла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https://m.edsoo.ru/8a195a5e</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 Малые жанры: пословицы, поговорки, загадки</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https://m.edsoo.ru/8a195d1a</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https://m.edsoo.ru/8a195c02</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Колыбельные песни, пестушки, приговорки, скороговорки</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https://m.edsoo.ru/8a195e28</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https://m.edsoo.ru/8a196062</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https://m.edsoo.ru/8a196170</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Главные герои волшебных сказок Василиса Премудрая и Иван-царевич</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https://m.edsoo.ru/8a19629c</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Поэзия волшебной сказки</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https://m.edsoo.ru/8a196418</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https://m.edsoo.ru/8a19658a</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по теме «Духовно-нравственный опыт народных сказок»</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https://m.edsoo.ru/8a19671a</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Роды и жанры литературы и их основные признаки</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https://m.edsoo.ru/8a19685a</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Жанр басни в мировой литературе. Эзоп, Лафонтен</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https://m.edsoo.ru/8a196a9e</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Русские баснописцы XVIII века. А.П. Сумароков «Кокушка». И.И. Дмитриев «Муха»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https://m.edsoo.ru/8a196bfc</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https://m.edsoo.ru/8a196daa</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И.А. Крылов. Историческая основа басен. Герои произведения, их речь. «Волк на псарне»</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https://m.edsoo.ru/8a196ed6</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И.А. Крылов. Аллегория в басне. Нравственные уроки произведений «Листы и Корни», «Свинья под Дубом»</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https://m.edsoo.ru/8a196fee</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И.А. Крылов. Художественные средства изображения в баснях. Эзопов язык</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https://m.edsoo.ru/8a1970fc</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Образы русской природы в произведениях поэта (не менее трёх). «Зимнее утро», «Зимний вечер», «Няне» и другие</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https://m.edsoo.ru/8a19720a</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Лирический герой в стихотворениях поэта. Образ няни</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https://m.edsoo.ru/8a197354</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«Сказка о мёртвой царевне и о семи богатырях». Сюжет сказки</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https://m.edsoo.ru/8a1974e4</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«Сказка о мёртвой царевне и о семи богатырях». Главные и второстепенные герои</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https://m.edsoo.ru/8a197610</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«Сказка о мёртвой царевне и о семи богатырях». Волшебство в сказке</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https://m.edsoo.ru/8a197728</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«Сказка о мёртвой царевне и о семи богатырях». Язык сказки. Писательское мастерство поэта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https://m.edsoo.ru/8a197840</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Стихотворение «Бородино»: история создания, тема, идея, композиция стихотворения, образ рассказчика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https://m.edsoo.ru/8a197bb0</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Стихотворение «Бородино»: патриотический пафос, художественные средства изображения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https://m.edsoo.ru/8a197d4a</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Повесть «Ночь перед Рождеством». Жанровые особенности произведения. Сюжет. Персонажи</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https://m.edsoo.ru/8a197e58</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Повесть «Ночь перед Рождеством». Сочетание комического и лирического. Язык произведения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https://m.edsoo.ru/8a197fa2</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Н.В. Гоголь. Реальность и фантастика в повестях писателя «Заколдованное место»</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https://m.edsoo.ru/8a198128</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Н.В. Гоголь. Народная поэзия и юмор в повестях писателя «Заколдованное место»</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https://m.edsoo.ru/8a198268</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 Тургенев. Рассказ «Муму»: история создания, прототипы героев</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https://m.edsoo.ru/8a198754</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 Тургенев. Рассказ «Муму»: проблематика произведения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https://m.edsoo.ru/8a198876</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 Тургенев. Рассказ «Муму»: сюжет и композиция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https://m.edsoo.ru/8a19898e</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 Тургенев. Рассказ «Муму»: система образов. Образ Герасима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https://m.edsoo.ru/8a198aba</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И.С. Тургенев. Рассказ «Муму». Роль интерьера в произведении. Каморка Герасима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https://m.edsoo.ru/8a198c36</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 Тургенев. Рассказ «Муму». Роль природы и пейзажа в произведении</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 Некрасов. Стихотворения (не менее двух). «Крестьянские дети», «Школьник» и другие. Тема, идея, содержание, детские образы</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https://m.edsoo.ru/8a198380</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 Некрасов. Поэма «Мороз, Красный нос» (фрагмент). Анализ произведения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https://m.edsoo.ru/8a198498</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 Некрасов. Поэма «Мороз, Красный нос». Тематика, проблематика, система образов</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https://m.edsoo.ru/8a1985ce</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Л.Н. Толстой. Рассказ «Кавказский пленник»: историческая основа, рассказ-быль, тема, идея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https://m.edsoo.ru/8a198d80</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Л.Н. Толстой. Рассказ «Кавказский пленник». Жилин и Костылин. Сравнительная характеристика образов</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https://m.edsoo.ru/8a199028</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Л.Н. Толстой. Рассказ «Кавказский пленник». Жилин и Дина. Образы татар</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https://m.edsoo.ru/8a198ea2</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Л.Н. Толстой. Рассказ «Кавказский пленник». Нравственный облик героев</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https://m.edsoo.ru/8a19914a</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Л.Н. Толстой. Рассказ «Кавказский пленник». Картины природы. Мастерство писателя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https://m.edsoo.ru/8a199258</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Л.Н. Толстой. Рассказ «Кавказский пленник». Подготовка к домашнему сочинению по произведению</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Итоговая контрольная работа Контрольная работа по теме "Литература и жизнь" (письменный ответ, тесты, творческая работа)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https://m.edsoo.ru/8a199366</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А.А. Фет. «Чудная картина…», «Весенний дождь», «Вечер», «Еще весны душистой нега…»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https://m.edsoo.ru/8a19947e</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И.А. Бунин. «Помню — долгий зимний вечер…», «Бледнеет ночь… Туманов пелена...»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https://m.edsoo.ru/8a1995aa</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А.А. Блок. «Погружался я в море клевера…», «Белой ночью месяц красный…», «Летний вечер»</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https://m.edsoo.ru/8a199820</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https://m.edsoo.ru/8a1999e2</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(Н.М. Рубцов. «Тихая моя родина», «Родная деревня»)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https://m.edsoo.ru/8a199b04</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https://m.edsoo.ru/8a199c30</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Юмористические рассказы отечественных писателей XIX–XX веков. А.П. Чехов. Рассказы (два по выбору). «Лошадиная фамилия», «Мальчики», «Хирургия» и другие. Тематический обзор</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https://m.edsoo.ru/8a199d48</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Рассказы А.П. Чехова. Способы создания комического</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https://m.edsoo.ru/8a199e60</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М.М. Зощенко (два рассказа по выбору). «Галоша», «Лёля и Минька», «Ёлка», «Золотые слова», «Встреча».Тема, идея, сюжет</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https://m.edsoo.ru/8bc29050</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М.М. Зощенко. «Галоша», «Лёля и Минька», «Ёлка», «Золотые слова», «Встреча» и другие. Образы главных героев в рассказах писателя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https://m.edsoo.ru/8bc29154</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Мой любимый рассказ М.М. Зощенко</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Тематика и проблематика. Герои и их поступки</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https://m.edsoo.ru/8bc2662a</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Нравственные проблемы сказок и рассказов А.И. Куприна, М.М. Пришвина, К.Г. Паустовского</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https://m.edsoo.ru/8bc26ba2</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Язык сказок и рассказов о животных А.И. Куприна, М.М. Пришвина, К.Г. Паустовского</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https://m.edsoo.ru/8bc26918</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https://m.edsoo.ru/8bc26a6c</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А.П. Платонов. Рассказы (один по выбору). Например, «Корова», «Никита» и другие. Тема, идея, проблематика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А.П. Платонов. Рассказы (один по выбору). Например, «Корова», «Никита» и другие. Система образов</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В.П. Астафьев. Рассказ «Васюткино озеро». Тема, идея произведения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https://m.edsoo.ru/8bc28452</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В.П. Астафьев. Рассказ «Васюткино озеро». Система образов. Образ главного героя произведения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https://m.edsoo.ru/8bc28574</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другие. Проблема героизма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https://m.edsoo.ru/8bc27b60</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https://m.edsoo.ru/8bc27c82</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В.П. Катаев. «Сын полка». Историческая основа произведения. Смысл названия. Сюжет. Герои произведения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https://m.edsoo.ru/8bc27da4</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В.П. Катаев. «Сын полка». Образ Вани Солнцева. Война и дети</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Л.А. Кассиль. «Дорогие мои мальчишки». Идейно-нравственные проблемы в произведении. «Отметки Риммы Лебедевой»</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https://m.edsoo.ru/8bc27f98</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https://m.edsoo.ru/8bc28146</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Обзор произведений. Специфика темы</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https://m.edsoo.ru/8bc27926</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отечественных писателей XX–начала XXI веков на тему детства. Тематика и проблематика произведения. Авторская позиция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https://m.edsoo.ru/8bc27a48</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отечественных писателей XX–начала XXI веков на тему детства. Герои и их поступки</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Произведения отечественных писателей XIX–начала XXI веков на тему детства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Произведения отечественных писателей XIX–начала XXI веков на тему детства. Современный взгляд на тему детства в литературе</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Тематика произведений</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https://m.edsoo.ru/8bc288a8</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Образ лирического героя в стихотворениях Р.Г. Гамзатова и М. Карима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Х.К. Андерсен. Сказки (одна по выбору). Например, «Снежная королева», «Соловей». Тема, идея сказки. Победа добра над злом</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https://m.edsoo.ru/8bc28b32</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Х.К. Андерсен. Сказка «Снежная королева»: красота внутренняя и внешняя. Образы. Авторская позиция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https://m.edsoo.ru/8bc28c36</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Сказки Х.К. Андерсена (по выбору)</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Любимая сказка Х.К. Андерсена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https://m.edsoo.ru/8bc28e52</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https://m.edsoo.ru/8bc28d3a</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https://m.edsoo.ru/8bc28f4c</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https://m.edsoo.ru/8bc2a3a6</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М. Твен. «Приключения Тома Сойера». Тематика произведения. Сюжет. Система персонажей. Образ главного героя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М. Твен. «Приключения Тома Сойера»: дружба героев</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https://m.edsoo.ru/8bc29fd2</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приключенческая проза (два произведения по выбору). Например, Р.Л. Стивенсон.«Остров сокровищ», «Чёрная стрела» (главы по выбору) и другие. Обзор по зарубежной приключенческой прозе. Темы и сюжеты произведений</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https://m.edsoo.ru/8bc2a108</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Р.Л. Стивенсон. «Остров сокровищ», «Чёрная стрела» (главы по выбору). Образ главного героя. Обзорный урок</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другие. Тематика, проблематика произведения</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https://m.edsoo.ru/8bc26d78</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проза о животных. Герои и их поступки</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https://m.edsoo.ru/8bc26e9a</w:t>
              </w:r>
            </w:hyperlink>
          </w:p>
        </w:tc>
      </w:tr>
      <w:tr>
        <w:trPr>
          <w:trHeight w:val="144" w:hRule="atLeast"/>
        </w:trPr>
        <w:tc>
          <w:tcPr>
            <w:tcW w:w="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299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10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0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8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2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52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5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68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325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107" w:type="dxa"/>
        <w:tblLayout w:type="fixed"/>
        <w:tblCellMar>
          <w:top w:w="50" w:type="dxa"/>
          <w:left w:w="100" w:type="dxa"/>
          <w:bottom w:w="0" w:type="dxa"/>
          <w:right w:w="108" w:type="dxa"/>
        </w:tblCellMar>
      </w:tblPr>
      <w:tblGrid>
        <w:gridCol w:w="570"/>
        <w:gridCol w:w="1695"/>
        <w:gridCol w:w="1511"/>
        <w:gridCol w:w="50"/>
        <w:gridCol w:w="705"/>
        <w:gridCol w:w="324"/>
        <w:gridCol w:w="393"/>
        <w:gridCol w:w="1368"/>
        <w:gridCol w:w="180"/>
        <w:gridCol w:w="967"/>
        <w:gridCol w:w="696"/>
        <w:gridCol w:w="603"/>
        <w:gridCol w:w="1334"/>
        <w:gridCol w:w="931"/>
        <w:gridCol w:w="2266"/>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6797" w:type="dxa"/>
            <w:gridSpan w:val="6"/>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2265" w:type="dxa"/>
            <w:gridSpan w:val="2"/>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6" w:type="dxa"/>
            <w:gridSpan w:val="3"/>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2266" w:type="dxa"/>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Введение в курс литературы 6 класса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https://m.edsoo.ru/8bc2a7e8</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Античная литература. Гомер. Поэмы «Илиада» и «Одиссея»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https://m.edsoo.ru/8bc2aa04</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Гомер. Поэма «Илиада». Образы Ахилла и Гектора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https://m.edsoo.ru/8bc2abbc</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Гомер. Поэма «Одиссея» (фрагменты). Образ Одиссея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https://m.edsoo.ru/8bc2ad6a</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Отражение древнегреческих мифов в поэмах Гомера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https://m.edsoo.ru/8bc2aee6</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Былины (не менее двух). Например, «Илья Муромец и Соловей-разбойник», «Садко». Жанровые особенности, сюжет, система образов</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https://m.edsoo.ru/8bc2b06c</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https://m.edsoo.ru/8bc2b1fc</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https://m.edsoo.ru/8bc2b3be</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https://m.edsoo.ru/8bc2b4e0</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https://m.edsoo.ru/8bc2b706</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Народные песни и поэмы народов России и мира. «Песнь о Роланде» (фрагменты). Тематика, герои, художественные особенности</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https://m.edsoo.ru/8bc2b81e</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Жанр баллады в мировой литературе. Баллада Р.Л. Стивенсона «Вересковый мёд». Тема, идея, сюжет, композиция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https://m.edsoo.ru/8bc2bb52</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Викторина по разделу «Фольклор»</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https://m.edsoo.ru/8bc2c124</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https://m.edsoo.ru/8bc2c354</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«Песнь о вещем Олеге». Связь с фрагментом «Повести временных лет»</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https://m.edsoo.ru/8bc2c4e4</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Стихотворения «Зимняя дорога», «Туча» и другие. Пейзажная лирика поэта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https://m.edsoo.ru/8bc2c61a</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Стихотворение «Узник». Проблематика, средства изображения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Двусложные размеры стиха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https://m.edsoo.ru/8bc2c732</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Роман «Дубровский». История создания, тема, идея произведения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https://m.edsoo.ru/8bc2c84a</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Роман «Дубровский». Сюжет, фабула, система образов</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https://m.edsoo.ru/8bc2c976</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https://m.edsoo.ru/8bc2cba6</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https://m.edsoo.ru/8bc2ce58</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Роман «Дубровский». Смысл финала романа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https://m.edsoo.ru/8bc2cf70</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Итоговый урок по творчеству А.С. Пушкина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https://m.edsoo.ru/8bc2d092</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Любимое произведение А.С.Пушкина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Стихотворения (не менее трёх). «Три пальмы», «Утес», «Листок». История создания, тематика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https://m.edsoo.ru/8bc2d1be</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Стихотворения (не менее трёх). «Три пальмы», «Утес», «Листок». Лирический герой, его чувства и переживания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https://m.edsoo.ru/8bc2d2e0</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Стихотворения (не менее трёх). «Три пальмы», «Утес», «Листок». Художественные средства выразительности</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https://m.edsoo.ru/8bc2d420</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Трехсложные стихотворные размеры</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https://m.edsoo.ru/8bc2d538</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А.В. Кольцов. Стихотворения (не менее двух). «Косарь», «Соловей». Тематика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https://m.edsoo.ru/8bc2d6dc</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А.В. Кольцов. Стихотворения «Косарь», «Соловей». Художественные средства воплощения авторского замысла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https://m.edsoo.ru/8bc2d7e0</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Ф.И. Тютчев. Стихотворения (не менее двух) «Есть в осени первоначальной…», «С поляны коршун поднялся…». Тематика произведений</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https://m.edsoo.ru/8bc2d920</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Ф.И. Тютчев. Стихотворение «С поляны коршун поднялся…». Лирический герой и средства художественной изобразительности в произведении</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https://m.edsoo.ru/8bc2db82</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https://m.edsoo.ru/8bc2db82</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https://m.edsoo.ru/8bc2de7a</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Итоговый урок по творчеству М.Ю. Лермонтова, А.В. Кольцова, Ф.И. Тютчева, А.А. Фета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https://m.edsoo.ru/8bc2dfa6</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И.С. Тургенев. Сборник рассказов «Записки охотника». Рассказ «Бежин луг». Проблематика произведения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https://m.edsoo.ru/8bc2e0c8</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 Тургенев. Рассказ «Бежин луг». Образы и герои</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https://m.edsoo.ru/8bc2e28a</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 Тургенев. Рассказ «Бежин луг». Портрет и пейзаж в литературном произведении</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https://m.edsoo.ru/8bc2e3ac</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Н.С. Лесков. Сказ «Левша». Художественные и жанровые особенности произведения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https://m.edsoo.ru/8bc2e5d2</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Н.С. Лесков. Сказ «Левша»: образ главного героя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https://m.edsoo.ru/8bc2e4ba</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Н.С. Лесков. Сказ «Левша»: авторское отношение к герою</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https://m.edsoo.ru/8bc2e6e0</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Итоговый урок по творчеству И.С. Тургенева, Н.С.Лескова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https://m.edsoo.ru/8bc2e7f8</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Л.Н. Толстой. Повесть «Детство» (главы). Тематика произведения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https://m.edsoo.ru/8bc2e924</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Л.Н. Толстой. Повесть «Детство» (главы). Проблематика повести</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https://m.edsoo.ru/8bc2eb5e</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Л.Н. Толстой. Повесть «Детство» (главы). Образы родителей</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https://m.edsoo.ru/8bc2ec8a</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Л.Н. Толстой. Повесть «Детство» (главы). Образы Карла Иваныча и Натальи Савишны</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https://m.edsoo.ru/8bc2edf2</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Итоговая контрольная работа. Герои произведений XIX века (письменный ответ, тесты, творческая работа)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https://m.edsoo.ru/8bc2f036</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А.П. Чехов. Рассказы (три по выбору). «Толстый и тонкий», «Смерть чиновника», «Хамелеон». Проблема маленького человека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https://m.edsoo.ru/8bc2f54a</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А.П. Чехов. Рассказ «Хамелеон». Юмор, ирония, источники комического</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https://m.edsoo.ru/8bc2f6ee</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https://m.edsoo.ru/8bc2f824</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А.И. Куприн. Рассказ «Чудесный доктор». Тема рассказа. Сюжет</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https://m.edsoo.ru/8bc2f932</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А.И. Куприн. Рассказ «Чудесный доктор». Проблематика произведения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https://m.edsoo.ru/8bc2fa54</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А.И. Куприн. Рассказ «Чудесный доктор». Смысл названия рассказа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Итоговый урок по творчеству А.П. Чехова, А.И. Куприна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https://m.edsoo.ru/8bc2fb6c</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https://m.edsoo.ru/8bc2fc8e</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https://m.edsoo.ru/8bc2fda6</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https://m.edsoo.ru/8bc2fec8</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Обзор</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https://m.edsoo.ru/8bc3004e</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Темы, мотивы, образы</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https://m.edsoo.ru/8bc30170</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Художественное своеобразие</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https://m.edsoo.ru/8bc30288</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Итоговый урок по теме «Русская поэзия XX века»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https://m.edsoo.ru/8bc303aa</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Проза отечественных писателей конца XX — начала XXI века. Тематика, сюжет, основные герои</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https://m.edsoo.ru/8bc30620</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Проза отечественных писателей конца XX — начала XXI века. Нравственная проблематика, идейно-художественные особености</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В.Г. Распутин. Рассказ «Уроки французского». Трудности послевоенного времени</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https://m.edsoo.ru/8bc30cf6</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В.Г. Распутин. Рассказ «Уроки французского». Образ главного героя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https://m.edsoo.ru/8bc30f1c</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В.Г. Распутин. Рассказ «Уроки французского». Нравственная проблематика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https://m.edsoo.ru/8bc310de</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В.Г. Распутин. Рассказ «Уроки французского». Художественное своеобразие</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Р.П. Погодин. Идейно-художественная особенность рассказов из книги «Кирпичные острова»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https://m.edsoo.ru/8bc3132c</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Р.И. Фраерман. «Дикая собака Динго, или Повесть о первой любви». Проблематика повести</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Ю.И. Коваль. Повесть «Самая лёгкая лодка в мире». Система образов</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https://m.edsoo.ru/8bc3155c</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современных отечественных писателей-фантастов. К. Булычев «Сто лет тому вперед». Темы и проблемы. Образы главных героев.</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https://m.edsoo.ru/8bc316d8</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https://m.edsoo.ru/8bc317f0</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Итоговая контрольная работа. Тема семьи в произведениях XX – начала XXI вв. (письменный ответ, тесты, творческая работа) / Всероссийская проверочная работа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 Дефо. «Робинзон Крузо» (главы по выбору). История создания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https://m.edsoo.ru/8bc31d9a</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 Дефо. «Робинзон Крузо» (главы по выбору). Тема, идея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https://m.edsoo.ru/8bc323b2</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 Дефо. «Робинзон Крузо» (главы по выбору). Образ главного героя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 Дефо. «Робинзон Крузо» (главы по выбору). Особенности жанра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https://m.edsoo.ru/8bc32574</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Дж. Свифт. «Путешествия Гулливера» (главы по выбору). Идея произведения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https://m.edsoo.ru/8bc3270e</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Дж. Свифт. «Путешествия Гулливера» (главы по выбору). Проблематика, герои</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Дж. Свифт. «Путешествия Гулливера» (главы по выбору). Сатира и фантастика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Дж. Свифт. «Путешествия Гулливера» (главы по выбору). Особенности жанра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https://m.edsoo.ru/8bc32e66</w:t>
              </w:r>
            </w:hyperlink>
          </w:p>
        </w:tc>
      </w:tr>
      <w:tr>
        <w:trPr>
          <w:trHeight w:val="144" w:hRule="atLeast"/>
        </w:trPr>
        <w:tc>
          <w:tcPr>
            <w:tcW w:w="57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10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3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https://m.edsoo.ru/8bc3358c</w:t>
              </w:r>
            </w:hyperlink>
          </w:p>
        </w:tc>
      </w:tr>
      <w:tr>
        <w:trPr>
          <w:trHeight w:val="144" w:hRule="atLeast"/>
        </w:trPr>
        <w:tc>
          <w:tcPr>
            <w:tcW w:w="377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7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51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63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19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107" w:type="dxa"/>
        <w:tblLayout w:type="fixed"/>
        <w:tblCellMar>
          <w:top w:w="50" w:type="dxa"/>
          <w:left w:w="100" w:type="dxa"/>
          <w:bottom w:w="0" w:type="dxa"/>
          <w:right w:w="108" w:type="dxa"/>
        </w:tblCellMar>
      </w:tblPr>
      <w:tblGrid>
        <w:gridCol w:w="500"/>
        <w:gridCol w:w="1765"/>
        <w:gridCol w:w="1412"/>
        <w:gridCol w:w="79"/>
        <w:gridCol w:w="775"/>
        <w:gridCol w:w="270"/>
        <w:gridCol w:w="370"/>
        <w:gridCol w:w="1409"/>
        <w:gridCol w:w="216"/>
        <w:gridCol w:w="917"/>
        <w:gridCol w:w="727"/>
        <w:gridCol w:w="622"/>
        <w:gridCol w:w="1308"/>
        <w:gridCol w:w="957"/>
        <w:gridCol w:w="2266"/>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6797" w:type="dxa"/>
            <w:gridSpan w:val="6"/>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2265" w:type="dxa"/>
            <w:gridSpan w:val="2"/>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6" w:type="dxa"/>
            <w:gridSpan w:val="3"/>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2266" w:type="dxa"/>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https://m.edsoo.ru/8bc338b6</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Тематика и проблематика лирических произведений</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«Повести Белкина» («Станционный смотритель» и другие). Тематика, проблематика, особенности повествования в «Повестях Белкина»</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https://m.edsoo.ru/8bc340ae</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https://m.edsoo.ru/8bc3420c</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Поэма «Полтава» (фрагмент). Историческая основа поэмы. Сюжет, проблематика произведения.</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Поэма «Полтава» (фрагмент). Сопоставление образов Петра I и Карла XII. Способы выражения авторской позиции в поэме</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А.С. Пушкин. Поэма «Полтава» (фрагмент). Подготовка к домашнему сочинению по поэме «Полтава»</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https://m.edsoo.ru/8bc33fa0</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https://m.edsoo.ru/8bc34310</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Стихотворения. Проблема гармонии человека и природы. Средства выразительности в художественном произведении</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https://m.edsoo.ru/8bc34428</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https://m.edsoo.ru/8bc3464e</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https://m.edsoo.ru/8bc3475c</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https://m.edsoo.ru/8bc34860</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Повесть «Тарас Бульба». Историческая и фольклорная основа повести. Тематика и проблематика произведения</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https://m.edsoo.ru/8bc34d60</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Повесть «Тарас Бульба». Сюжет и композиция повести. Роль пейзажных зарисовок в повествовании</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https://m.edsoo.ru/8bc34e6e</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Повесть «Тарас Бульба». Система персонажей. Сопоставление Остапа и Андрия</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Н.В. Гоголь. Повесть «Тарас Бульба». Образ Тараса Бульбы в повести</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Развернутый ответ на проблемный вопрос по повести Н.В. Гоголя «Тарас Бульба»</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 Тургенев. Цикл «Записки охотника» в историческом контексте. Рассказ «Бирюк». Образы повествователя и героев произведения</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https://m.edsoo.ru/8bc350a8</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 Тургенев. Рассказ «Хорь и Калиныч». Сопоставление героев. Авторская позиция в рассказе</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 С. Тургенев. Стихотворения в прозе например, «Русский язык», «Воробей» и другие. Особенности жанра, тематика и проблематика произведений, средства выразительности</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https://m.edsoo.ru/8bc352ba</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Л.Н. Толстой. Рассказ «После бала»: тематика, проблематика произведения</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https://m.edsoo.ru/8bc3542c</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 Н. Толстой. Рассказ «После бала»: сюжет и композиция</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https://m.edsoo.ru/8bc35544</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Л.Н. Толстой. Рассказ «После бала»: система образов</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https://m.edsoo.ru/8bc3565c</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 Некрасов. Стихотворение «Размышления у парадного подъезда» Идейно-художествннное своеобразие</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https://m.edsoo.ru/8bc35774</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 Некрасов. Стихотворение «Железная дорога». Идейно-художественное своеобразие</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https://m.edsoo.ru/8bc35878</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Поэзия второй половины XIX века. Ф.И. Тютчев. «Есть в осени первоначальной…», «Весенние воды» . А.А. Фет. «Ещё майская ночь», «Это утро, радость эта...»</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https://m.edsoo.ru/8bc35990</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https://m.edsoo.ru/8bc35c06</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https://m.edsoo.ru/8bc35e2c</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https://m.edsoo.ru/8bc35a94</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История Америки в произведениях Ф. Купера</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А.П. Чехов. Рассказы (один по выбору). Например, «Тоска», «Злоумышленник». Тематика, проблематика произведений. Художественное мастерство писателя</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https://m.edsoo.ru/8bc35f3a</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другие. Идейно-художственное своеобразие ранних рассказов писателя</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https://m.edsoo.ru/8bc36520</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https://m.edsoo.ru/8bc36656</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М.М. Зощенко, А.Т. Аверченко, Н. Тэффи, О. Генри, Я. Гашека. Понятие сатиры.</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https://m.edsoo.ru/8bc36f52</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https://m.edsoo.ru/8bc3706a</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Грин. Особенности мировоззрения писателя. Повести и рассказы (одно произведение по выбору). Например, «Алые паруса», «Зелёная лампа»</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https://m.edsoo.ru/8bc3678c</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Грин. Идейно-художественное своеобразие произведений. Система образов</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https://m.edsoo.ru/8bc368ae</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других. Художественное своебразие произведений, средства выразительности</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https://m.edsoo.ru/8bc3626e</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Тематика, проблематика, композиция стихотворения</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https://m.edsoo.ru/8bc369ee</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Система образов стихотворения. Лирический герой. Средства выразительности</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https://m.edsoo.ru/8bc36b60</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 Шолохов. «Донские рассказы» (один по выбору). Например, «Родинка», «Чужая кровь» и другие. Тематика, проблематика, сюжет, система персонажей, гуманистический пафос произведения</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В.М. Шукшин. Рассказы (один по выбору). Например, «Чудик», «Стенька Разин», «Критики» и другие. Тематика, проблематика, сюжет произведения</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В.М. Шукшин. Рассказы (один по выбору). Например, «Чудик», «Стенька Разин», «Критики» и другие. Характеры героев, система образов произведения</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https://m.edsoo.ru/8bc37bdc</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Тематика, проблематика стихотворений</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https://m.edsoo.ru/8bc373f8</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https://m.edsoo.ru/8bc375a6</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https://m.edsoo.ru/8bc3798e</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отечественных прозаиков второй половины XX — начала XXI века. Тематика, проблематика, сюжет, система образов одного из рассказов</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https://m.edsoo.ru/8bc37a9c</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Итоговая контрольная работа. Литература второй половины XX – начала XXI вв. (письменный ответ, тесты, творческая работа) / Всероссийская проверочная работа</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https://m.edsoo.ru/8bc3851e</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Библиотека ЦОК</w:t>
            </w:r>
            <w:hyperlink r:id="rId319">
              <w:r>
                <w:rPr>
                  <w:rFonts w:ascii="Times New Roman" w:hAnsi="Times New Roman"/>
                  <w:b w:val="false"/>
                  <w:i w:val="false"/>
                  <w:color w:val="0000FF"/>
                  <w:sz w:val="22"/>
                  <w:u w:val="single"/>
                </w:rPr>
                <w:t>https://m.edsoo.ru/8bc38672</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новеллистика. Жанр новеллы в литературе, его особенности. П. Мериме. «Маттео Фальконе». Идейно-художественное своеобразие новеллы</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Библиотека ЦОК</w:t>
            </w:r>
            <w:hyperlink r:id="rId320">
              <w:r>
                <w:rPr>
                  <w:rFonts w:ascii="Times New Roman" w:hAnsi="Times New Roman"/>
                  <w:b w:val="false"/>
                  <w:i w:val="false"/>
                  <w:color w:val="0000FF"/>
                  <w:sz w:val="22"/>
                  <w:u w:val="single"/>
                </w:rPr>
                <w:t>https://m.edsoo.ru/8bc38a64</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https://m.edsoo.ru/8bc3808c</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https://m.edsoo.ru/8bc3819a</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https://m.edsoo.ru/8bc382bc</w:t>
              </w:r>
            </w:hyperlink>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Зарубежная новеллистика</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2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104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7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15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67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94"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54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65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322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107" w:type="dxa"/>
        <w:tblLayout w:type="fixed"/>
        <w:tblCellMar>
          <w:top w:w="50" w:type="dxa"/>
          <w:left w:w="100" w:type="dxa"/>
          <w:bottom w:w="0" w:type="dxa"/>
          <w:right w:w="108" w:type="dxa"/>
        </w:tblCellMar>
      </w:tblPr>
      <w:tblGrid>
        <w:gridCol w:w="507"/>
        <w:gridCol w:w="1758"/>
        <w:gridCol w:w="1341"/>
        <w:gridCol w:w="69"/>
        <w:gridCol w:w="856"/>
        <w:gridCol w:w="201"/>
        <w:gridCol w:w="384"/>
        <w:gridCol w:w="1407"/>
        <w:gridCol w:w="273"/>
        <w:gridCol w:w="880"/>
        <w:gridCol w:w="719"/>
        <w:gridCol w:w="667"/>
        <w:gridCol w:w="1289"/>
        <w:gridCol w:w="976"/>
        <w:gridCol w:w="2266"/>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6797" w:type="dxa"/>
            <w:gridSpan w:val="6"/>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2265" w:type="dxa"/>
            <w:gridSpan w:val="2"/>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6" w:type="dxa"/>
            <w:gridSpan w:val="3"/>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2266" w:type="dxa"/>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https://m.edsoo.ru/8bc38c94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https://m.edsoo.ru/8bc38e06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https://m.edsoo.ru/8bc38f78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https://m.edsoo.ru/8bc3909a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https://m.edsoo.ru/8bc391bc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https://m.edsoo.ru/8bc39b1c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https://m.edsoo.ru/8bc39c70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https://m.edsoo.ru/8bc3a210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https://m.edsoo.ru/8bc39fd6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https://m.edsoo.ru/8bc39d9c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https://m.edsoo.ru/8bc39eb4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https://m.edsoo.ru/8bc3a3b4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Сочинение по роману А.С. Пушкина «Капитанская дочка»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другие. Мотив одиночества в лирике поэта, характер лирического героя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https://m.edsoo.ru/8bc3a5da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другие. Художественное своеобразие лирики поэта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https://m.edsoo.ru/8bc3a6f2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https://m.edsoo.ru/8bc3a7f6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https://m.edsoo.ru/8bc3a922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https://m.edsoo.ru/8bc3aa58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Повесть «Шинель»: тема, идея, особенности конфликта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https://m.edsoo.ru/8bc3b6ba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https://m.edsoo.ru/8bc3b7dc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https://m.edsoo.ru/8bc3ace2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Комедия «Резизор» как сатира на чиновничью Россию. Система образов. Средства создания сатирических персонажей</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https://m.edsoo.ru/8bc3b2f0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Комедия «Ревизор». Образ Хлестакова. Понятие «хлестаковщина»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https://m.edsoo.ru/8bc3b19c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Комедия «Резизор». Смысл финала. Сценическая история комедии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https://m.edsoo.ru/8bc3b53e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Н.В. Гоголь. Комедия «Резизор»: подготовка к сочинению</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Сочинение по комедии Н.В. Гоголя «Резизор»</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 С. Тургенев. Повести (одна по выбору). Например, «Ася», «Первая любовь». Тема, идея, проблематика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https://m.edsoo.ru/8bc3ba0c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 Тургенев. Повести (одна по выбору). Например, «Ася», «Первая любовь». Система образов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https://m.edsoo.ru/8bc3be9e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Ф.М. Достоевский. «Бедные люди», «Белые ночи» (одно произведение по выбору). Тема, идея, проблематика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https://m.edsoo.ru/8bc3c57e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Ф.М. Достоевский. «Бедные люди», «Белые ночи» (одно произведение по выбору). Система образов.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https://m.edsoo.ru/8bc3c7cc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Л.Н. Толстой. Повести и рассказы (одно произведение по выбору). Например, «Отрочество» (главы). Тема, идея, проблематика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Л.Н. Толстой. Повести и рассказы (одно произведение по выбору). Например, «Отрочество» (главы). Система образов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Итоговая контрольная работа. От древнерусской литературы до литературы XIX века (письменный ответ, тесты, творческая работа)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https://m.edsoo.ru/8bc3c06a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Основные темы, идеи, проблемы, герои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https://m.edsoo.ru/8bc3c984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Система образов. Художественное мастерство писателя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https://m.edsoo.ru/8bc3cc68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https://m.edsoo.ru/8bc3cfa6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Основные темы, мотивы, образы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https://m.edsoo.ru/8bc3d604</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Художественное мастерство поэтов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 Булгаков (одна повесть по выбору). Например, «Собачье сердце» и другие. Основные темы, идеи, проблемы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https://m.edsoo.ru/8bc3d1cc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 Булгаков (одна повесть по выбору). Например, «Собачье сердце» и другие. Главные герои и средства их изображения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https://m.edsoo.ru/8bc3d32a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 Булгаков (одна повесть по выбору). Например, «Собачье сердце» и другие. Фантастическое и реальное в повести. Смысл названия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https://m.edsoo.ru/8bc3d44c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https://m.edsoo.ru/8bc3d94c</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 Образ главного героя, его народность</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https://m.edsoo.ru/8bc3db22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https://m.edsoo.ru/8bc3dcc6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 Толстой. Рассказ «Русский характер». Сюжет, композиция, смысл названия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https://m.edsoo.ru/8bc3de56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https://m.edsoo.ru/8bc3df82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 Шолохов. Рассказ «Судьба человека». Смысл названия рассказа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https://m.edsoo.ru/8bc3e356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https://m.edsoo.ru/8bc3e450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Итоговая контрольная работа. Литература XX (письменный ответ, тесты, творческая работа)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https://m.edsoo.ru/8bc3e55e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отечественных прозаиков второй половины XX—начала XXI века. (не менее двух). Например, произведения В.П. Астафьева, Ю.В. Бондарева, Б.П. Екимова, Е.И. Носова, А.Н. и Б.Н. Стругацких, В.Ф. Тендрякова и других. Темы, идеи, проблемы, сюжет. Основные герои</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https://m.edsoo.ru/8bc3f0f8</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В.П. Астафьева, Ю.В. Бондарева, Б.П. Екимова, Е.И. Носова, А.Н. и Б.Н. Стругацких, В.Ф. Тендрякова и других. Система образов. Художественное мастерство писателя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Произведения отечественных прозаиков второй половины XX— начала XXI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https://m.edsoo.ru/8bc3f256</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Основные темы и мотивы, своеобразие лирического героя</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https://m.edsoo.ru/8bc3f40e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Художественное мастерство поэта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https://m.edsoo.ru/8bc3d83e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https://m.edsoo.ru/8bc3eb80</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другие. Жанр сонета. Темы, мотивы, характер лирического героя. Художественное своеобразие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https://m.edsoo.ru/8bc3ec8e</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https://m.edsoo.ru/8bc3ede2</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https://m.edsoo.ru/8bc392ca</w:t>
              </w:r>
            </w:hyperlink>
          </w:p>
        </w:tc>
      </w:tr>
      <w:tr>
        <w:trPr>
          <w:trHeight w:val="144" w:hRule="atLeast"/>
        </w:trPr>
        <w:tc>
          <w:tcPr>
            <w:tcW w:w="5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16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198"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https://m.edsoo.ru/8bc393d8</w:t>
              </w:r>
            </w:hyperlink>
          </w:p>
        </w:tc>
      </w:tr>
      <w:tr>
        <w:trPr>
          <w:trHeight w:val="144" w:hRule="atLeast"/>
        </w:trPr>
        <w:tc>
          <w:tcPr>
            <w:tcW w:w="360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51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56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67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2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107" w:type="dxa"/>
        <w:tblLayout w:type="fixed"/>
        <w:tblCellMar>
          <w:top w:w="50" w:type="dxa"/>
          <w:left w:w="100" w:type="dxa"/>
          <w:bottom w:w="0" w:type="dxa"/>
          <w:right w:w="108" w:type="dxa"/>
        </w:tblCellMar>
      </w:tblPr>
      <w:tblGrid>
        <w:gridCol w:w="564"/>
        <w:gridCol w:w="1701"/>
        <w:gridCol w:w="1583"/>
        <w:gridCol w:w="60"/>
        <w:gridCol w:w="623"/>
        <w:gridCol w:w="395"/>
        <w:gridCol w:w="377"/>
        <w:gridCol w:w="1370"/>
        <w:gridCol w:w="123"/>
        <w:gridCol w:w="1004"/>
        <w:gridCol w:w="704"/>
        <w:gridCol w:w="558"/>
        <w:gridCol w:w="1353"/>
        <w:gridCol w:w="912"/>
        <w:gridCol w:w="2266"/>
      </w:tblGrid>
      <w:tr>
        <w:trPr>
          <w:trHeight w:val="144" w:hRule="atLeast"/>
        </w:trPr>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6797" w:type="dxa"/>
            <w:gridSpan w:val="6"/>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2265" w:type="dxa"/>
            <w:gridSpan w:val="2"/>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6" w:type="dxa"/>
            <w:gridSpan w:val="3"/>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26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2266" w:type="dxa"/>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Введение в курс литературы 9 класса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Библиотепка ЦОК </w:t>
            </w:r>
            <w:hyperlink r:id="rId376">
              <w:r>
                <w:rPr>
                  <w:rFonts w:ascii="Times New Roman" w:hAnsi="Times New Roman"/>
                  <w:b w:val="false"/>
                  <w:i w:val="false"/>
                  <w:color w:val="0000FF"/>
                  <w:sz w:val="22"/>
                  <w:u w:val="single"/>
                </w:rPr>
                <w:t>https://m.edsoo.ru/8bc3f6d4</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https://m.edsoo.ru/8bc3f7e2</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https://m.edsoo.ru/8bc3f8f0</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https://m.edsoo.ru/8bc3fb48</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https://m.edsoo.ru/8bc3fcba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Г.Р. Державин. Стихотворения. «Властителям и судиям». Традиции и новаторство в поэзии Г.Р. Державина. Идеи просвещения и гуманизма в его лирике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https://m.edsoo.ru/8bc3fddc</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Г.Р. Державин. Стихотворения. «Памятник». Философская проблематика и гражданский пафос произведений Г.Р. Державина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https://m.edsoo.ru/8bc3fef4</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«Мои любимые книги». Открытия летнего чтения</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Н.М. Карамзин. Повесть «Бедная Лиза». Сюжет и герои повести</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https://m.edsoo.ru/8bc40584</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Н.М. Карамзин. Повесть «Бедная Лиза». Черты сентиментализма в повести</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https://m.edsoo.ru/8bc40692</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В.А. Жуковский. Черты романтизма в лирике В.А. Жуковского. Понятие о балладе, его особенности. Баллада «Светлана»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https://m.edsoo.ru/8bc40ae8</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https://m.edsoo.ru/8bc40bec</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https://m.edsoo.ru/8bc40f48</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Грибоедов. Жизнь и творчество. Комедия «Горе от ума»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https://m.edsoo.ru/8bc4166e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Грибоедов. Комедия «Горе от ума». Социальная и нравственная проблематика, своеобразие конфликта в пьесе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https://m.edsoo.ru/8bc417a4</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Грибоедов. Комедия «Горе от ума». Система образов в пьесе. Общественный и личный конфликт в пьесе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https://m.edsoo.ru/8bc418d0</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Грибоедов. Комедия «Горе от ума». Фамусовская Москва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https://m.edsoo.ru/8bc41aec</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Грибоедов. Комедия «Горе от ума». Образ Чацкого</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https://m.edsoo.ru/8bc41c18</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https://m.edsoo.ru/8bc41fd8</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Грибоедов. Художественное своеобразие комедии «Горе от ума»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https://m.edsoo.ru/8bc41d6c</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Грибоедов. Комедия «Горе от ума». Смысл названия произведения</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«Горе от ума» в литературной критике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https://m.edsoo.ru/8bc41ea2</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Подготовка к домашнему сочинению по «Горе от ума»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Поэзия пушкинской эпохи. К.Н. Батюшков, А.А. Дельвиг, Н.М. Языков, Е.А. Баратынский (не менее трёх стихотворений по выбору) Основные темы лирики</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https://m.edsoo.ru/8bc44328</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https://m.edsoo.ru/8bc44580</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Жизнь и творчество. Поэтическое новаторство А.С. Пушкина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https://m.edsoo.ru/8bc421fe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Тематика и проблематика лицейской лирики</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А.С. Пушкин. Основные темы лирики южного периода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Художественное своеобразие лирики южного периода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Лирика Михайловского периода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Любовная лирика: «К***» («Я помню чудное мгновенье...»), «Я вас любил; любовь ещё, быть может…», «Мадонна»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https://m.edsoo.ru/8bc42618</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Своеобразие любовной лирики</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https://m.edsoo.ru/8bc4273a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Тема поэта и поэзии: «Пророк», «Поэт» и другие.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https://m.edsoo.ru/8bc4285c</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А.С. Пушкин. Стихотворения «Осень» (отрывок), «Я памятник себе воздвиг нерукотворный…» и другие. Тема поэта и поэзии</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https://m.edsoo.ru/8bc4297e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Анализ лирического произведения</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https://m.edsoo.ru/8bc42b9a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https://m.edsoo.ru/8bc42d3e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https://m.edsoo.ru/8bc42e4c</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Подготовка к сочинению по лирике А.С. Пушкина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https://m.edsoo.ru/8bc430ea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Сочинение по лирике А.С. Пушкина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Поэма «Медный всадник». Человек и история в поэме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https://m.edsoo.ru/8bc4336a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Поэма «Медный всадник»: образ Евгения в поэме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https://m.edsoo.ru/8bc434be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Поэма «Медный всадник»: образ Петра I в поэме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https://m.edsoo.ru/8bc43658</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Подготовка к контрольной работе От древнерусской литературы до литературы первой четверти XIX века (письменный ответ, тесты, творческая работа, сочинение)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https://m.edsoo.ru/8bc43770</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Итоговая контрольная работа От древнерусской литературы до литературы первой четверти XIX века (письменный ответ, тесты, творческая работа, сочинение)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https://m.edsoo.ru/8bc45fe8</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Роман в стихах «Евгений Онегин» как новаторское произведение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https://m.edsoo.ru/8bc4387e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А.С. Пушкин. Роман в стихах «Евгений Онегин». Главные мужские образы романа. Образ Евгения Онегина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https://m.edsoo.ru/8bc43982</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Роман в стихах «Евгений Онегин»: главные женские образы романа. Образ Татьяны Лариной</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https://m.edsoo.ru/8bc43a9a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Роман в стихах «Евгений Онегин»: взаимоотношения главных героев</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https://m.edsoo.ru/8bc43bb2</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Письменный ответ на проблемный вопрос</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А.С. Пушкин. Роман в стихах «Евгений Онегин» как энциклопедия русской жизни. Роман «Евгений Онегин» в литературной критике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https://m.edsoo.ru/8bc43e3c</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Подготовка к сочинению по роману «Евгений Онегин»</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https://m.edsoo.ru/8bc43fcc</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Сочинение по роману «Евгений Онегин»</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Итоговый урок по роману в стихах А.С. Пушкина «Евгений Онегин»</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https://m.edsoo.ru/8bc440e4</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Жизнь и творчество. Тематика и проблематика лирики поэта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https://m.edsoo.ru/8bc449ea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Лермонтов.Тема назначения поэта и поэзии. Стихотворение «Смерть поэта»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https://m.edsoo.ru/8bc44bca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Образ поэта-пророка в лирике поэта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https://m.edsoo.ru/8bc44d00</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Тема любви в лирике поэта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https://m.edsoo.ru/8bc44e0e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Тема родины в лирике поэта. Стихотворения «Дума», «Родина»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https://m.edsoo.ru/8bc45034</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Философский характер лирики поэта. «Выхожу один я на дорогу…»</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https://m.edsoo.ru/8bc4514c</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Анализ лирического произведения</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https://m.edsoo.ru/8bc45264</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Итоговый урок по лирике М.Ю. Лермонтова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https://m.edsoo.ru/8bc45372</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Роман «Герой нашего времени». Тема, идея, проблематика. Своеобразние сюжета и композиции</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https://m.edsoo.ru/8bc454f8</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Роман «Герой нашего времени». Загадки образа Печорина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https://m.edsoo.ru/8bc4561a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Роман «Герой нашего времени». Роль «Журнала Печорина» в раскрытии характера главного героя</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https://m.edsoo.ru/8bc45a52</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Роман «Герой нашего времени». Значение главы «Фаталист»</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https://m.edsoo.ru/8bc45b92</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М.Ю. Лермонтов. Роман «Герой нашего времени». Дружба в жизни Печорина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https://m.edsoo.ru/8bc45ca0</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М.Ю. Лермонтов. Роман «Герой нашего времени». Любовь в жизни Печорина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https://m.edsoo.ru/8bc45dae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Роман «Герой нашего времени» в литературной критике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https://m.edsoo.ru/8bc45ed0</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Жизнь и творчество. История создания поэмы «Мёртвые души»</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https://m.edsoo.ru/8bc46146</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Поэма «Мёртвые души». Образы помещиков</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https://m.edsoo.ru/8bc46254</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Поэма «Мёртвые души». Образы чиновников</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Поэма «Мёртвые души». Образ города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https://m.edsoo.ru/8bc4648e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Поэма «Мёртвые души». Образ Чичикова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https://m.edsoo.ru/8bc465a6</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Поэма «Мёртвые души». Образ России, народа и автора в поэме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https://m.edsoo.ru/8bc466aa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Поэма «Мёртвые души». Лирические отступления и автора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https://m.edsoo.ru/8bc4636c</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Поэма «Мёртвые души»: специфика жанра, художественные особенности</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https://m.edsoo.ru/8bc467ae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Н.В. Гоголь. Поэма «Мёртвые души» в литературной критике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https://m.edsoo.ru/8bc46a7e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Подготовка к домашнему сочинению по «Мертвым душам»</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В мире литературы первой половины ХIХ века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https://m.edsoo.ru/8bc46c9a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Подготовка к контрольная работа Литература середины XIX века (письменный ответ, тесты, творческая работа, сочинение)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Итоговая контрольная работа Литература середины XIX века (письменный ответ, тесты, творческая работа, сочинение)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https://m.edsoo.ru/8bc4749c</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Данте Алигьери. «Божественная комедия». Особенности жанра и композиции комедии. Сюжет и персонажи</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https://m.edsoo.ru/8bc46db2</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https://m.edsoo.ru/8bc46ed4</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https://m.edsoo.ru/8bc4728a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https://m.edsoo.ru/8bc47398</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другие. Тематика и проблематика лирики поэта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https://m.edsoo.ru/8bc408c2</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https://m.edsoo.ru/8bc409d0</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Э.Т.А. Гофмана, В. Гюго, В. Скотта. Тема, идея произведения</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https://m.edsoo.ru/8bc475aa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проза первой половины XIX в. Например, произведения Э.Т.А. Гофмана, В. Гюго, В. Скотта. Сюжет, проблематика.</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https://m.edsoo.ru/8bc476c2</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33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проза первой половины XIX в. Например, произведения Э.Т.А. Гофмана, В. Гюго, В. Скотта. Образ главного героя</w:t>
            </w:r>
          </w:p>
        </w:tc>
        <w:tc>
          <w:tcPr>
            <w:tcW w:w="10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4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8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508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84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5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102 </w:t>
            </w:r>
          </w:p>
        </w:tc>
        <w:tc>
          <w:tcPr>
            <w:tcW w:w="249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61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317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113" w:name="block-35824131"/>
      <w:bookmarkStart w:id="114" w:name="block-35824131"/>
      <w:bookmarkEnd w:id="114"/>
    </w:p>
    <w:p>
      <w:pPr>
        <w:pStyle w:val="Normal"/>
        <w:spacing w:before="0" w:after="0"/>
        <w:ind w:left="120"/>
        <w:jc w:val="left"/>
        <w:rPr/>
      </w:pPr>
      <w:bookmarkStart w:id="115" w:name="block-35824135_Копия_1"/>
      <w:bookmarkEnd w:id="115"/>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jc w:val="left"/>
        <w:rPr/>
      </w:pPr>
      <w:bookmarkStart w:id="116" w:name="1f100f48-434a-44f2-b9f0-5dbd482f0e8c"/>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Литература: 5-й класс: учебник: в 2 частях; 14-е издание, переработанное, 5 класс/ Коровина В.Я., Журавлев В.П., Коровин В.И., Акционерное общество «Издательство «Просвещение»</w:t>
      </w:r>
      <w:bookmarkEnd w:id="116"/>
      <w:r>
        <w:rPr>
          <w:sz w:val="28"/>
        </w:rPr>
        <w:br/>
      </w:r>
      <w:bookmarkStart w:id="117" w:name="1f100f48-434a-44f2-b9f0-5dbd482f0e8c_Коп"/>
      <w:r>
        <w:rPr>
          <w:rFonts w:ascii="Times New Roman" w:hAnsi="Times New Roman"/>
          <w:b w:val="false"/>
          <w:i w:val="false"/>
          <w:color w:val="000000"/>
          <w:sz w:val="28"/>
        </w:rPr>
        <w:t xml:space="preserve"> • Литература: 6-й класс: учебник: в 2 частях; 14-е издание, переработанное, 6 класс/ Полухина В.П., Коровина В.Я., Журавлев В.П. и др.; под редакцией Коровиной В.Я., Акционерное общество «Издательство «Просвещение»</w:t>
      </w:r>
      <w:bookmarkEnd w:id="117"/>
      <w:r>
        <w:rPr>
          <w:sz w:val="28"/>
        </w:rPr>
        <w:br/>
      </w:r>
      <w:bookmarkStart w:id="118" w:name="1f100f48-434a-44f2-b9f0-5dbd482f0e8c_Ко1"/>
      <w:r>
        <w:rPr>
          <w:rFonts w:ascii="Times New Roman" w:hAnsi="Times New Roman"/>
          <w:b w:val="false"/>
          <w:i w:val="false"/>
          <w:color w:val="000000"/>
          <w:sz w:val="28"/>
        </w:rPr>
        <w:t xml:space="preserve"> • Литература: 7-й класс: учебник: в 2 частях; 13-е издание, переработанное, 7 класс/ Коровина В.Я., Журавлев В.П., Коровин В.И., Акционерное общество «Издательство «Просвещение»</w:t>
      </w:r>
      <w:bookmarkEnd w:id="118"/>
      <w:r>
        <w:rPr>
          <w:sz w:val="28"/>
        </w:rPr>
        <w:br/>
      </w:r>
      <w:bookmarkStart w:id="119" w:name="1f100f48-434a-44f2-b9f0-5dbd482f0e8c_Ко2"/>
      <w:r>
        <w:rPr>
          <w:rFonts w:ascii="Times New Roman" w:hAnsi="Times New Roman"/>
          <w:b w:val="false"/>
          <w:i w:val="false"/>
          <w:color w:val="000000"/>
          <w:sz w:val="28"/>
        </w:rPr>
        <w:t xml:space="preserve"> • Литература: 8-й класс: учебник: в 2 частях; 12-е издание, переработанное, 8 класс/ Коровина В.Я., Журавлев В.П., Коровин В.И., Акционерное общество «Издательство «Просвещение»</w:t>
      </w:r>
      <w:bookmarkEnd w:id="119"/>
      <w:r>
        <w:rPr>
          <w:sz w:val="28"/>
        </w:rPr>
        <w:br/>
      </w:r>
      <w:bookmarkStart w:id="120" w:name="1f100f48-434a-44f2-b9f0-5dbd482f0e8c_Ко3"/>
      <w:r>
        <w:rPr>
          <w:rFonts w:ascii="Times New Roman" w:hAnsi="Times New Roman"/>
          <w:b w:val="false"/>
          <w:i w:val="false"/>
          <w:color w:val="000000"/>
          <w:sz w:val="28"/>
        </w:rPr>
        <w:t xml:space="preserve"> • Литература: 9-й класс: учебник: в 2 частях; 11-е издание, переработанное, 9 класс/ Коровина В.Я., Журавлев В.П., Коровин В.И. и др.; под редакцией Коровиной В.Я., Акционерное общество «Издательство «Просвещение»</w:t>
      </w:r>
      <w:bookmarkEnd w:id="120"/>
    </w:p>
    <w:p>
      <w:pPr>
        <w:pStyle w:val="Normal"/>
        <w:spacing w:lineRule="exact" w:line="480" w:before="0" w:after="0"/>
        <w:ind w:left="120"/>
        <w:jc w:val="left"/>
        <w:rPr/>
      </w:pPr>
      <w:r>
        <w:rPr/>
      </w:r>
    </w:p>
    <w:p>
      <w:pPr>
        <w:pStyle w:val="Normal"/>
        <w:spacing w:before="0" w:after="0"/>
        <w:ind w:left="120"/>
        <w:jc w:val="left"/>
        <w:rPr/>
      </w:pPr>
      <w:r>
        <w:rPr/>
      </w:r>
    </w:p>
    <w:p>
      <w:pPr>
        <w:pStyle w:val="Normal"/>
        <w:spacing w:lineRule="exact" w:line="480" w:before="0" w:after="0"/>
        <w:ind w:left="12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jc w:val="left"/>
        <w:rPr/>
      </w:pPr>
      <w:r>
        <w:rPr/>
      </w:r>
    </w:p>
    <w:p>
      <w:pPr>
        <w:pStyle w:val="Normal"/>
        <w:spacing w:before="0" w:after="0"/>
        <w:ind w:left="120"/>
        <w:jc w:val="left"/>
        <w:rPr/>
      </w:pPr>
      <w:r>
        <w:rPr/>
      </w:r>
    </w:p>
    <w:p>
      <w:pPr>
        <w:pStyle w:val="Normal"/>
        <w:spacing w:lineRule="exact" w:line="480" w:before="0" w:after="0"/>
        <w:ind w:left="12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480" w:before="0" w:after="0"/>
        <w:ind w:left="120"/>
        <w:jc w:val="left"/>
        <w:rPr/>
      </w:pPr>
      <w:r>
        <w:rPr/>
      </w:r>
      <w:bookmarkStart w:id="121" w:name="block-35824135_Копия_1"/>
      <w:bookmarkStart w:id="122" w:name="block-35824135"/>
      <w:bookmarkStart w:id="123" w:name="block-35824135_Копия_1"/>
      <w:bookmarkStart w:id="124" w:name="block-35824135"/>
      <w:bookmarkEnd w:id="123"/>
      <w:bookmarkEnd w:id="124"/>
    </w:p>
    <w:p>
      <w:pPr>
        <w:pStyle w:val="Normal"/>
        <w:spacing w:before="0" w:after="200"/>
        <w:rPr/>
      </w:pPr>
      <w:r>
        <w:rPr/>
      </w:r>
      <w:bookmarkStart w:id="125" w:name="block-35824135"/>
      <w:bookmarkStart w:id="126" w:name="block-35824135"/>
      <w:bookmarkEnd w:id="126"/>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10"/>
  <w:defaultTabStop w:val="720"/>
  <w:autoHyphenation w:val="true"/>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841cd9"/>
    <w:rPr/>
  </w:style>
  <w:style w:type="character" w:styleId="Heading1Char" w:customStyle="1">
    <w:name w:val="Heading 1 Char"/>
    <w:basedOn w:val="DefaultParagraphFont"/>
    <w:uiPriority w:val="9"/>
    <w:qFormat/>
    <w:rsid w:val="00841cd9"/>
    <w:rPr>
      <w:rFonts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841cd9"/>
    <w:rPr>
      <w:rFonts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841cd9"/>
    <w:rPr>
      <w:rFonts w:eastAsia="" w:cs="" w:asciiTheme="majorHAnsi" w:cstheme="majorBidi" w:eastAsiaTheme="majorEastAsia" w:hAnsiTheme="majorHAnsi"/>
      <w:b/>
      <w:bCs/>
      <w:color w:themeColor="accent1" w:val="4F81BD"/>
    </w:rPr>
  </w:style>
  <w:style w:type="character" w:styleId="Heading4Char" w:customStyle="1">
    <w:name w:val="Heading 4 Char"/>
    <w:basedOn w:val="DefaultParagraphFont"/>
    <w:uiPriority w:val="9"/>
    <w:qFormat/>
    <w:rsid w:val="00841cd9"/>
    <w:rPr>
      <w:rFonts w:eastAsia="" w:cs="" w:asciiTheme="majorHAnsi" w:cstheme="majorBidi" w:eastAsiaTheme="majorEastAsia" w:hAnsiTheme="majorHAnsi"/>
      <w:b/>
      <w:bCs/>
      <w:i/>
      <w:iCs/>
      <w:color w:themeColor="accent1" w:val="4F81BD"/>
    </w:rPr>
  </w:style>
  <w:style w:type="character" w:styleId="SubtitleChar" w:customStyle="1">
    <w:name w:val="Subtitle Char"/>
    <w:basedOn w:val="DefaultParagraphFont"/>
    <w:uiPriority w:val="11"/>
    <w:qFormat/>
    <w:rsid w:val="00841cd9"/>
    <w:rPr>
      <w:rFonts w:eastAsia="" w:cs="" w:asciiTheme="majorHAnsi" w:cstheme="majorBidi" w:eastAsiaTheme="majorEastAsia" w:hAnsiTheme="majorHAnsi"/>
      <w:i/>
      <w:iCs/>
      <w:color w:themeColor="accent1" w:val="4F81BD"/>
      <w:spacing w:val="15"/>
      <w:sz w:val="24"/>
      <w:szCs w:val="24"/>
    </w:rPr>
  </w:style>
  <w:style w:type="character" w:styleId="TitleChar" w:customStyle="1">
    <w:name w:val="Title Char"/>
    <w:basedOn w:val="DefaultParagraphFont"/>
    <w:uiPriority w:val="10"/>
    <w:qFormat/>
    <w:rsid w:val="00841cd9"/>
    <w:rPr>
      <w:rFonts w:eastAsia="" w:cs="" w:asciiTheme="majorHAnsi" w:cstheme="majorBidi" w:eastAsiaTheme="majorEastAsia" w:hAnsiTheme="majorHAnsi"/>
      <w:color w:themeColor="text2" w:themeShade="bf" w:val="17365D"/>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000FF"/>
      <w:u w:val="single"/>
    </w:rPr>
  </w:style>
  <w:style w:type="paragraph" w:styleId="Style1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1">
    <w:name w:val="Указатель"/>
    <w:basedOn w:val="Normal"/>
    <w:qFormat/>
    <w:pPr>
      <w:suppressLineNumbers/>
    </w:pPr>
    <w:rPr>
      <w:rFonts w:cs="Arial"/>
    </w:rPr>
  </w:style>
  <w:style w:type="paragraph" w:styleId="Style12">
    <w:name w:val="Колонтитул"/>
    <w:basedOn w:val="Normal"/>
    <w:qFormat/>
    <w:pPr/>
    <w:rPr/>
  </w:style>
  <w:style w:type="paragraph" w:styleId="Header">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ubtitleChar"/>
    <w:uiPriority w:val="11"/>
    <w:qFormat/>
    <w:rsid w:val="00841cd9"/>
    <w:pPr>
      <w:ind w:left="86"/>
    </w:pPr>
    <w:rPr>
      <w:rFonts w:eastAsia="" w:c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before="0" w:after="300"/>
      <w:contextualSpacing/>
    </w:pPr>
    <w:rPr>
      <w:rFonts w:eastAsia="" w:cs="" w:asciiTheme="majorHAnsi" w:cstheme="majorBidi" w:eastAsiaTheme="majorEastAsia" w:hAnsiTheme="majorHAnsi"/>
      <w:color w:themeColor="text2" w:themeShade="bf" w:val="17365D"/>
      <w:spacing w:val="5"/>
      <w:kern w:val="2"/>
      <w:sz w:val="52"/>
      <w:szCs w:val="52"/>
    </w:rPr>
  </w:style>
  <w:style w:type="paragraph" w:styleId="Caption1">
    <w:name w:val="caption1"/>
    <w:basedOn w:val="Normal"/>
    <w:next w:val="Normal"/>
    <w:uiPriority w:val="35"/>
    <w:semiHidden/>
    <w:unhideWhenUsed/>
    <w:qFormat/>
    <w:rsid w:val="007109c0"/>
    <w:pPr>
      <w:spacing w:lineRule="auto" w:line="240"/>
    </w:pPr>
    <w:rPr>
      <w:b/>
      <w:bCs/>
      <w:color w:themeColor="accent1" w:val="4F81BD"/>
      <w:sz w:val="18"/>
      <w:szCs w:val="18"/>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3e80" TargetMode="External"/><Relationship Id="rId3" Type="http://schemas.openxmlformats.org/officeDocument/2006/relationships/hyperlink" Target="https://m.edsoo.ru/7f413e80" TargetMode="External"/><Relationship Id="rId4" Type="http://schemas.openxmlformats.org/officeDocument/2006/relationships/hyperlink" Target="https://m.edsoo.ru/7f413e80" TargetMode="External"/><Relationship Id="rId5" Type="http://schemas.openxmlformats.org/officeDocument/2006/relationships/hyperlink" Target="https://m.edsoo.ru/7f413e80" TargetMode="External"/><Relationship Id="rId6" Type="http://schemas.openxmlformats.org/officeDocument/2006/relationships/hyperlink" Target="https://m.edsoo.ru/7f413e80" TargetMode="External"/><Relationship Id="rId7" Type="http://schemas.openxmlformats.org/officeDocument/2006/relationships/hyperlink" Target="https://m.edsoo.ru/7f413e80" TargetMode="External"/><Relationship Id="rId8" Type="http://schemas.openxmlformats.org/officeDocument/2006/relationships/hyperlink" Target="https://m.edsoo.ru/7f413e80" TargetMode="External"/><Relationship Id="rId9" Type="http://schemas.openxmlformats.org/officeDocument/2006/relationships/hyperlink" Target="https://m.edsoo.ru/7f413e80" TargetMode="External"/><Relationship Id="rId10" Type="http://schemas.openxmlformats.org/officeDocument/2006/relationships/hyperlink" Target="https://m.edsoo.ru/7f413e80" TargetMode="External"/><Relationship Id="rId11" Type="http://schemas.openxmlformats.org/officeDocument/2006/relationships/hyperlink" Target="https://m.edsoo.ru/7f413e80" TargetMode="External"/><Relationship Id="rId12" Type="http://schemas.openxmlformats.org/officeDocument/2006/relationships/hyperlink" Target="https://m.edsoo.ru/7f413e80" TargetMode="External"/><Relationship Id="rId13" Type="http://schemas.openxmlformats.org/officeDocument/2006/relationships/hyperlink" Target="https://m.edsoo.ru/7f413e80" TargetMode="External"/><Relationship Id="rId14" Type="http://schemas.openxmlformats.org/officeDocument/2006/relationships/hyperlink" Target="https://m.edsoo.ru/7f413e80" TargetMode="External"/><Relationship Id="rId15" Type="http://schemas.openxmlformats.org/officeDocument/2006/relationships/hyperlink" Target="https://m.edsoo.ru/7f413e80" TargetMode="External"/><Relationship Id="rId16" Type="http://schemas.openxmlformats.org/officeDocument/2006/relationships/hyperlink" Target="https://m.edsoo.ru/7f413e80" TargetMode="External"/><Relationship Id="rId17" Type="http://schemas.openxmlformats.org/officeDocument/2006/relationships/hyperlink" Target="https://m.edsoo.ru/7f413e80" TargetMode="External"/><Relationship Id="rId18" Type="http://schemas.openxmlformats.org/officeDocument/2006/relationships/hyperlink" Target="https://m.edsoo.ru/7f413e80" TargetMode="External"/><Relationship Id="rId19" Type="http://schemas.openxmlformats.org/officeDocument/2006/relationships/hyperlink" Target="https://m.edsoo.ru/7f413e80" TargetMode="External"/><Relationship Id="rId20" Type="http://schemas.openxmlformats.org/officeDocument/2006/relationships/hyperlink" Target="https://m.edsoo.ru/7f413e80" TargetMode="External"/><Relationship Id="rId21" Type="http://schemas.openxmlformats.org/officeDocument/2006/relationships/hyperlink" Target="https://m.edsoo.ru/7f413e80" TargetMode="External"/><Relationship Id="rId22" Type="http://schemas.openxmlformats.org/officeDocument/2006/relationships/hyperlink" Target="https://m.edsoo.ru/7f413e80" TargetMode="External"/><Relationship Id="rId23" Type="http://schemas.openxmlformats.org/officeDocument/2006/relationships/hyperlink" Target="https://m.edsoo.ru/7f413e80" TargetMode="External"/><Relationship Id="rId24" Type="http://schemas.openxmlformats.org/officeDocument/2006/relationships/hyperlink" Target="https://m.edsoo.ru/7f413e80" TargetMode="External"/><Relationship Id="rId25" Type="http://schemas.openxmlformats.org/officeDocument/2006/relationships/hyperlink" Target="https://m.edsoo.ru/7f413e80" TargetMode="External"/><Relationship Id="rId26" Type="http://schemas.openxmlformats.org/officeDocument/2006/relationships/hyperlink" Target="https://m.edsoo.ru/7f413e80" TargetMode="External"/><Relationship Id="rId27" Type="http://schemas.openxmlformats.org/officeDocument/2006/relationships/hyperlink" Target="https://m.edsoo.ru/7f413e80" TargetMode="External"/><Relationship Id="rId28" Type="http://schemas.openxmlformats.org/officeDocument/2006/relationships/hyperlink" Target="https://m.edsoo.ru/7f413e80" TargetMode="External"/><Relationship Id="rId29" Type="http://schemas.openxmlformats.org/officeDocument/2006/relationships/hyperlink" Target="https://m.edsoo.ru/7f413e80" TargetMode="External"/><Relationship Id="rId30" Type="http://schemas.openxmlformats.org/officeDocument/2006/relationships/hyperlink" Target="https://m.edsoo.ru/7f41542e" TargetMode="External"/><Relationship Id="rId31" Type="http://schemas.openxmlformats.org/officeDocument/2006/relationships/hyperlink" Target="https://m.edsoo.ru/7f41542e" TargetMode="External"/><Relationship Id="rId32" Type="http://schemas.openxmlformats.org/officeDocument/2006/relationships/hyperlink" Target="https://m.edsoo.ru/7f41542e" TargetMode="External"/><Relationship Id="rId33" Type="http://schemas.openxmlformats.org/officeDocument/2006/relationships/hyperlink" Target="https://m.edsoo.ru/7f41542e" TargetMode="External"/><Relationship Id="rId34" Type="http://schemas.openxmlformats.org/officeDocument/2006/relationships/hyperlink" Target="https://m.edsoo.ru/7f41542e" TargetMode="External"/><Relationship Id="rId35" Type="http://schemas.openxmlformats.org/officeDocument/2006/relationships/hyperlink" Target="https://m.edsoo.ru/7f41542e" TargetMode="External"/><Relationship Id="rId36" Type="http://schemas.openxmlformats.org/officeDocument/2006/relationships/hyperlink" Target="https://m.edsoo.ru/7f41542e" TargetMode="External"/><Relationship Id="rId37" Type="http://schemas.openxmlformats.org/officeDocument/2006/relationships/hyperlink" Target="https://m.edsoo.ru/7f41542e" TargetMode="External"/><Relationship Id="rId38" Type="http://schemas.openxmlformats.org/officeDocument/2006/relationships/hyperlink" Target="https://m.edsoo.ru/7f41542e" TargetMode="External"/><Relationship Id="rId39" Type="http://schemas.openxmlformats.org/officeDocument/2006/relationships/hyperlink" Target="https://m.edsoo.ru/7f41542e" TargetMode="External"/><Relationship Id="rId40" Type="http://schemas.openxmlformats.org/officeDocument/2006/relationships/hyperlink" Target="https://m.edsoo.ru/7f41542e" TargetMode="External"/><Relationship Id="rId41" Type="http://schemas.openxmlformats.org/officeDocument/2006/relationships/hyperlink" Target="https://m.edsoo.ru/7f41542e" TargetMode="External"/><Relationship Id="rId42" Type="http://schemas.openxmlformats.org/officeDocument/2006/relationships/hyperlink" Target="https://m.edsoo.ru/7f41542e" TargetMode="External"/><Relationship Id="rId43" Type="http://schemas.openxmlformats.org/officeDocument/2006/relationships/hyperlink" Target="https://m.edsoo.ru/7f41542e" TargetMode="External"/><Relationship Id="rId44" Type="http://schemas.openxmlformats.org/officeDocument/2006/relationships/hyperlink" Target="https://m.edsoo.ru/7f41542e" TargetMode="External"/><Relationship Id="rId45" Type="http://schemas.openxmlformats.org/officeDocument/2006/relationships/hyperlink" Target="https://m.edsoo.ru/7f41542e" TargetMode="External"/><Relationship Id="rId46" Type="http://schemas.openxmlformats.org/officeDocument/2006/relationships/hyperlink" Target="https://m.edsoo.ru/7f41542e" TargetMode="External"/><Relationship Id="rId47" Type="http://schemas.openxmlformats.org/officeDocument/2006/relationships/hyperlink" Target="https://m.edsoo.ru/7f41542e" TargetMode="External"/><Relationship Id="rId48" Type="http://schemas.openxmlformats.org/officeDocument/2006/relationships/hyperlink" Target="https://m.edsoo.ru/7f41542e" TargetMode="External"/><Relationship Id="rId49" Type="http://schemas.openxmlformats.org/officeDocument/2006/relationships/hyperlink" Target="https://m.edsoo.ru/7f41542e" TargetMode="External"/><Relationship Id="rId50" Type="http://schemas.openxmlformats.org/officeDocument/2006/relationships/hyperlink" Target="https://m.edsoo.ru/7f41542e" TargetMode="External"/><Relationship Id="rId51" Type="http://schemas.openxmlformats.org/officeDocument/2006/relationships/hyperlink" Target="https://m.edsoo.ru/7f41542e" TargetMode="External"/><Relationship Id="rId52" Type="http://schemas.openxmlformats.org/officeDocument/2006/relationships/hyperlink" Target="https://m.edsoo.ru/7f41542e" TargetMode="External"/><Relationship Id="rId53" Type="http://schemas.openxmlformats.org/officeDocument/2006/relationships/hyperlink" Target="https://m.edsoo.ru/7f41542e" TargetMode="External"/><Relationship Id="rId54" Type="http://schemas.openxmlformats.org/officeDocument/2006/relationships/hyperlink" Target="https://m.edsoo.ru/7f41542e" TargetMode="External"/><Relationship Id="rId55" Type="http://schemas.openxmlformats.org/officeDocument/2006/relationships/hyperlink" Target="https://m.edsoo.ru/7f41542e" TargetMode="External"/><Relationship Id="rId56" Type="http://schemas.openxmlformats.org/officeDocument/2006/relationships/hyperlink" Target="https://m.edsoo.ru/7f41542e" TargetMode="External"/><Relationship Id="rId57" Type="http://schemas.openxmlformats.org/officeDocument/2006/relationships/hyperlink" Target="https://m.edsoo.ru/7f41542e" TargetMode="External"/><Relationship Id="rId58" Type="http://schemas.openxmlformats.org/officeDocument/2006/relationships/hyperlink" Target="https://m.edsoo.ru/7f41727e" TargetMode="External"/><Relationship Id="rId59" Type="http://schemas.openxmlformats.org/officeDocument/2006/relationships/hyperlink" Target="https://m.edsoo.ru/7f41727e" TargetMode="External"/><Relationship Id="rId60" Type="http://schemas.openxmlformats.org/officeDocument/2006/relationships/hyperlink" Target="https://m.edsoo.ru/7f41727e" TargetMode="External"/><Relationship Id="rId61" Type="http://schemas.openxmlformats.org/officeDocument/2006/relationships/hyperlink" Target="https://m.edsoo.ru/7f41727e" TargetMode="External"/><Relationship Id="rId62" Type="http://schemas.openxmlformats.org/officeDocument/2006/relationships/hyperlink" Target="https://m.edsoo.ru/7f41727e" TargetMode="External"/><Relationship Id="rId63" Type="http://schemas.openxmlformats.org/officeDocument/2006/relationships/hyperlink" Target="https://m.edsoo.ru/7f41727e" TargetMode="External"/><Relationship Id="rId64" Type="http://schemas.openxmlformats.org/officeDocument/2006/relationships/hyperlink" Target="https://m.edsoo.ru/7f41727e" TargetMode="External"/><Relationship Id="rId65" Type="http://schemas.openxmlformats.org/officeDocument/2006/relationships/hyperlink" Target="https://m.edsoo.ru/7f41727e" TargetMode="External"/><Relationship Id="rId66" Type="http://schemas.openxmlformats.org/officeDocument/2006/relationships/hyperlink" Target="https://m.edsoo.ru/7f41727e" TargetMode="External"/><Relationship Id="rId67" Type="http://schemas.openxmlformats.org/officeDocument/2006/relationships/hyperlink" Target="https://m.edsoo.ru/7f41727e" TargetMode="External"/><Relationship Id="rId68" Type="http://schemas.openxmlformats.org/officeDocument/2006/relationships/hyperlink" Target="https://m.edsoo.ru/7f41727e" TargetMode="External"/><Relationship Id="rId69" Type="http://schemas.openxmlformats.org/officeDocument/2006/relationships/hyperlink" Target="https://m.edsoo.ru/7f41727e" TargetMode="External"/><Relationship Id="rId70" Type="http://schemas.openxmlformats.org/officeDocument/2006/relationships/hyperlink" Target="https://m.edsoo.ru/7f41727e" TargetMode="External"/><Relationship Id="rId71" Type="http://schemas.openxmlformats.org/officeDocument/2006/relationships/hyperlink" Target="https://m.edsoo.ru/7f41727e" TargetMode="External"/><Relationship Id="rId72" Type="http://schemas.openxmlformats.org/officeDocument/2006/relationships/hyperlink" Target="https://m.edsoo.ru/7f41727e" TargetMode="External"/><Relationship Id="rId73" Type="http://schemas.openxmlformats.org/officeDocument/2006/relationships/hyperlink" Target="https://m.edsoo.ru/7f41727e" TargetMode="External"/><Relationship Id="rId74" Type="http://schemas.openxmlformats.org/officeDocument/2006/relationships/hyperlink" Target="https://m.edsoo.ru/7f41727e" TargetMode="External"/><Relationship Id="rId75" Type="http://schemas.openxmlformats.org/officeDocument/2006/relationships/hyperlink" Target="https://m.edsoo.ru/7f41727e" TargetMode="External"/><Relationship Id="rId76" Type="http://schemas.openxmlformats.org/officeDocument/2006/relationships/hyperlink" Target="https://m.edsoo.ru/7f41727e" TargetMode="External"/><Relationship Id="rId77" Type="http://schemas.openxmlformats.org/officeDocument/2006/relationships/hyperlink" Target="https://m.edsoo.ru/7f41727e" TargetMode="External"/><Relationship Id="rId78" Type="http://schemas.openxmlformats.org/officeDocument/2006/relationships/hyperlink" Target="https://m.edsoo.ru/7f41727e" TargetMode="External"/><Relationship Id="rId79" Type="http://schemas.openxmlformats.org/officeDocument/2006/relationships/hyperlink" Target="https://m.edsoo.ru/7f41727e" TargetMode="External"/><Relationship Id="rId80" Type="http://schemas.openxmlformats.org/officeDocument/2006/relationships/hyperlink" Target="https://m.edsoo.ru/7f41727e" TargetMode="External"/><Relationship Id="rId81" Type="http://schemas.openxmlformats.org/officeDocument/2006/relationships/hyperlink" Target="https://m.edsoo.ru/7f41727e" TargetMode="External"/><Relationship Id="rId82" Type="http://schemas.openxmlformats.org/officeDocument/2006/relationships/hyperlink" Target="https://m.edsoo.ru/7f41727e" TargetMode="External"/><Relationship Id="rId83" Type="http://schemas.openxmlformats.org/officeDocument/2006/relationships/hyperlink" Target="https://m.edsoo.ru/7f41727e" TargetMode="External"/><Relationship Id="rId84" Type="http://schemas.openxmlformats.org/officeDocument/2006/relationships/hyperlink" Target="https://m.edsoo.ru/7f41727e" TargetMode="External"/><Relationship Id="rId85" Type="http://schemas.openxmlformats.org/officeDocument/2006/relationships/hyperlink" Target="https://m.edsoo.ru/7f41727e" TargetMode="External"/><Relationship Id="rId86" Type="http://schemas.openxmlformats.org/officeDocument/2006/relationships/hyperlink" Target="https://m.edsoo.ru/7f4196be" TargetMode="External"/><Relationship Id="rId87" Type="http://schemas.openxmlformats.org/officeDocument/2006/relationships/hyperlink" Target="https://m.edsoo.ru/7f4196be" TargetMode="External"/><Relationship Id="rId88" Type="http://schemas.openxmlformats.org/officeDocument/2006/relationships/hyperlink" Target="https://m.edsoo.ru/7f4196be" TargetMode="External"/><Relationship Id="rId89" Type="http://schemas.openxmlformats.org/officeDocument/2006/relationships/hyperlink" Target="https://m.edsoo.ru/7f4196be" TargetMode="External"/><Relationship Id="rId90" Type="http://schemas.openxmlformats.org/officeDocument/2006/relationships/hyperlink" Target="https://m.edsoo.ru/7f4196be" TargetMode="External"/><Relationship Id="rId91" Type="http://schemas.openxmlformats.org/officeDocument/2006/relationships/hyperlink" Target="https://m.edsoo.ru/7f4196be" TargetMode="External"/><Relationship Id="rId92" Type="http://schemas.openxmlformats.org/officeDocument/2006/relationships/hyperlink" Target="https://m.edsoo.ru/7f4196be" TargetMode="External"/><Relationship Id="rId93" Type="http://schemas.openxmlformats.org/officeDocument/2006/relationships/hyperlink" Target="https://m.edsoo.ru/7f4196be" TargetMode="External"/><Relationship Id="rId94" Type="http://schemas.openxmlformats.org/officeDocument/2006/relationships/hyperlink" Target="https://m.edsoo.ru/7f4196be" TargetMode="External"/><Relationship Id="rId95" Type="http://schemas.openxmlformats.org/officeDocument/2006/relationships/hyperlink" Target="https://m.edsoo.ru/7f4196be" TargetMode="External"/><Relationship Id="rId96" Type="http://schemas.openxmlformats.org/officeDocument/2006/relationships/hyperlink" Target="https://m.edsoo.ru/7f4196be" TargetMode="External"/><Relationship Id="rId97" Type="http://schemas.openxmlformats.org/officeDocument/2006/relationships/hyperlink" Target="https://m.edsoo.ru/7f4196be" TargetMode="External"/><Relationship Id="rId98"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0"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02" Type="http://schemas.openxmlformats.org/officeDocument/2006/relationships/hyperlink" Target="https://m.edsoo.ru/7f4196be" TargetMode="External"/><Relationship Id="rId103"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06" Type="http://schemas.openxmlformats.org/officeDocument/2006/relationships/hyperlink" Target="https://m.edsoo.ru/7f4196be" TargetMode="External"/><Relationship Id="rId107"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09" Type="http://schemas.openxmlformats.org/officeDocument/2006/relationships/hyperlink" Target="https://m.edsoo.ru/7f41b720" TargetMode="External"/><Relationship Id="rId110" Type="http://schemas.openxmlformats.org/officeDocument/2006/relationships/hyperlink" Target="https://m.edsoo.ru/7f41b720" TargetMode="External"/><Relationship Id="rId111" Type="http://schemas.openxmlformats.org/officeDocument/2006/relationships/hyperlink" Target="https://m.edsoo.ru/7f41b720" TargetMode="External"/><Relationship Id="rId112" Type="http://schemas.openxmlformats.org/officeDocument/2006/relationships/hyperlink" Target="https://m.edsoo.ru/7f41b720" TargetMode="External"/><Relationship Id="rId113" Type="http://schemas.openxmlformats.org/officeDocument/2006/relationships/hyperlink" Target="https://m.edsoo.ru/7f41b720" TargetMode="External"/><Relationship Id="rId114" Type="http://schemas.openxmlformats.org/officeDocument/2006/relationships/hyperlink" Target="https://m.edsoo.ru/7f41b720" TargetMode="External"/><Relationship Id="rId115" Type="http://schemas.openxmlformats.org/officeDocument/2006/relationships/hyperlink" Target="https://m.edsoo.ru/7f41b720" TargetMode="External"/><Relationship Id="rId116" Type="http://schemas.openxmlformats.org/officeDocument/2006/relationships/hyperlink" Target="https://m.edsoo.ru/7f41b720" TargetMode="External"/><Relationship Id="rId117" Type="http://schemas.openxmlformats.org/officeDocument/2006/relationships/hyperlink" Target="https://m.edsoo.ru/7f41b720" TargetMode="External"/><Relationship Id="rId118" Type="http://schemas.openxmlformats.org/officeDocument/2006/relationships/hyperlink" Target="https://m.edsoo.ru/7f41b720" TargetMode="External"/><Relationship Id="rId119" Type="http://schemas.openxmlformats.org/officeDocument/2006/relationships/hyperlink" Target="https://m.edsoo.ru/7f41b720" TargetMode="External"/><Relationship Id="rId120" Type="http://schemas.openxmlformats.org/officeDocument/2006/relationships/hyperlink" Target="https://m.edsoo.ru/7f41b720" TargetMode="External"/><Relationship Id="rId121" Type="http://schemas.openxmlformats.org/officeDocument/2006/relationships/hyperlink" Target="https://m.edsoo.ru/7f41b720" TargetMode="External"/><Relationship Id="rId122" Type="http://schemas.openxmlformats.org/officeDocument/2006/relationships/hyperlink" Target="https://m.edsoo.ru/7f41b720" TargetMode="External"/><Relationship Id="rId123"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5" Type="http://schemas.openxmlformats.org/officeDocument/2006/relationships/hyperlink" Target="https://m.edsoo.ru/7f41b720" TargetMode="External"/><Relationship Id="rId126"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28" Type="http://schemas.openxmlformats.org/officeDocument/2006/relationships/hyperlink" Target="https://m.edsoo.ru/8a19572a" TargetMode="External"/><Relationship Id="rId129" Type="http://schemas.openxmlformats.org/officeDocument/2006/relationships/hyperlink" Target="https://m.edsoo.ru/8a195838" TargetMode="External"/><Relationship Id="rId130" Type="http://schemas.openxmlformats.org/officeDocument/2006/relationships/hyperlink" Target="https://m.edsoo.ru/8a195946" TargetMode="External"/><Relationship Id="rId131" Type="http://schemas.openxmlformats.org/officeDocument/2006/relationships/hyperlink" Target="https://m.edsoo.ru/8a195a5e" TargetMode="External"/><Relationship Id="rId132" Type="http://schemas.openxmlformats.org/officeDocument/2006/relationships/hyperlink" Target="https://m.edsoo.ru/8a195d1a" TargetMode="External"/><Relationship Id="rId133" Type="http://schemas.openxmlformats.org/officeDocument/2006/relationships/hyperlink" Target="https://m.edsoo.ru/8a195c02" TargetMode="External"/><Relationship Id="rId134" Type="http://schemas.openxmlformats.org/officeDocument/2006/relationships/hyperlink" Target="https://m.edsoo.ru/8a195e28" TargetMode="External"/><Relationship Id="rId135" Type="http://schemas.openxmlformats.org/officeDocument/2006/relationships/hyperlink" Target="https://m.edsoo.ru/8a196062" TargetMode="External"/><Relationship Id="rId136" Type="http://schemas.openxmlformats.org/officeDocument/2006/relationships/hyperlink" Target="https://m.edsoo.ru/8a196170" TargetMode="External"/><Relationship Id="rId137" Type="http://schemas.openxmlformats.org/officeDocument/2006/relationships/hyperlink" Target="https://m.edsoo.ru/8a19629c" TargetMode="External"/><Relationship Id="rId138" Type="http://schemas.openxmlformats.org/officeDocument/2006/relationships/hyperlink" Target="https://m.edsoo.ru/8a196418" TargetMode="External"/><Relationship Id="rId139" Type="http://schemas.openxmlformats.org/officeDocument/2006/relationships/hyperlink" Target="https://m.edsoo.ru/8a19658a" TargetMode="External"/><Relationship Id="rId140" Type="http://schemas.openxmlformats.org/officeDocument/2006/relationships/hyperlink" Target="https://m.edsoo.ru/8a19671a" TargetMode="External"/><Relationship Id="rId141" Type="http://schemas.openxmlformats.org/officeDocument/2006/relationships/hyperlink" Target="https://m.edsoo.ru/8a19685a" TargetMode="External"/><Relationship Id="rId142" Type="http://schemas.openxmlformats.org/officeDocument/2006/relationships/hyperlink" Target="https://m.edsoo.ru/8a196a9e" TargetMode="External"/><Relationship Id="rId143" Type="http://schemas.openxmlformats.org/officeDocument/2006/relationships/hyperlink" Target="https://m.edsoo.ru/8a196bfc" TargetMode="External"/><Relationship Id="rId144" Type="http://schemas.openxmlformats.org/officeDocument/2006/relationships/hyperlink" Target="https://m.edsoo.ru/8a196daa" TargetMode="External"/><Relationship Id="rId145" Type="http://schemas.openxmlformats.org/officeDocument/2006/relationships/hyperlink" Target="https://m.edsoo.ru/8a196ed6" TargetMode="External"/><Relationship Id="rId146" Type="http://schemas.openxmlformats.org/officeDocument/2006/relationships/hyperlink" Target="https://m.edsoo.ru/8a196fee" TargetMode="External"/><Relationship Id="rId147" Type="http://schemas.openxmlformats.org/officeDocument/2006/relationships/hyperlink" Target="https://m.edsoo.ru/8a1970fc" TargetMode="External"/><Relationship Id="rId148" Type="http://schemas.openxmlformats.org/officeDocument/2006/relationships/hyperlink" Target="https://m.edsoo.ru/8a19720a" TargetMode="External"/><Relationship Id="rId149" Type="http://schemas.openxmlformats.org/officeDocument/2006/relationships/hyperlink" Target="https://m.edsoo.ru/8a197354" TargetMode="External"/><Relationship Id="rId150" Type="http://schemas.openxmlformats.org/officeDocument/2006/relationships/hyperlink" Target="https://m.edsoo.ru/8a1974e4" TargetMode="External"/><Relationship Id="rId151" Type="http://schemas.openxmlformats.org/officeDocument/2006/relationships/hyperlink" Target="https://m.edsoo.ru/8a197610" TargetMode="External"/><Relationship Id="rId152" Type="http://schemas.openxmlformats.org/officeDocument/2006/relationships/hyperlink" Target="https://m.edsoo.ru/8a197728" TargetMode="External"/><Relationship Id="rId153" Type="http://schemas.openxmlformats.org/officeDocument/2006/relationships/hyperlink" Target="https://m.edsoo.ru/8a197840" TargetMode="External"/><Relationship Id="rId154" Type="http://schemas.openxmlformats.org/officeDocument/2006/relationships/hyperlink" Target="https://m.edsoo.ru/8a197bb0" TargetMode="External"/><Relationship Id="rId155" Type="http://schemas.openxmlformats.org/officeDocument/2006/relationships/hyperlink" Target="https://m.edsoo.ru/8a197d4a" TargetMode="External"/><Relationship Id="rId156" Type="http://schemas.openxmlformats.org/officeDocument/2006/relationships/hyperlink" Target="https://m.edsoo.ru/8a197e58" TargetMode="External"/><Relationship Id="rId157" Type="http://schemas.openxmlformats.org/officeDocument/2006/relationships/hyperlink" Target="https://m.edsoo.ru/8a197fa2" TargetMode="External"/><Relationship Id="rId158" Type="http://schemas.openxmlformats.org/officeDocument/2006/relationships/hyperlink" Target="https://m.edsoo.ru/8a198128" TargetMode="External"/><Relationship Id="rId159" Type="http://schemas.openxmlformats.org/officeDocument/2006/relationships/hyperlink" Target="https://m.edsoo.ru/8a198268" TargetMode="External"/><Relationship Id="rId160" Type="http://schemas.openxmlformats.org/officeDocument/2006/relationships/hyperlink" Target="https://m.edsoo.ru/8a198754" TargetMode="External"/><Relationship Id="rId161" Type="http://schemas.openxmlformats.org/officeDocument/2006/relationships/hyperlink" Target="https://m.edsoo.ru/8a198876" TargetMode="External"/><Relationship Id="rId162" Type="http://schemas.openxmlformats.org/officeDocument/2006/relationships/hyperlink" Target="https://m.edsoo.ru/8a19898e" TargetMode="External"/><Relationship Id="rId163" Type="http://schemas.openxmlformats.org/officeDocument/2006/relationships/hyperlink" Target="https://m.edsoo.ru/8a198aba" TargetMode="External"/><Relationship Id="rId164" Type="http://schemas.openxmlformats.org/officeDocument/2006/relationships/hyperlink" Target="https://m.edsoo.ru/8a198c36" TargetMode="External"/><Relationship Id="rId165" Type="http://schemas.openxmlformats.org/officeDocument/2006/relationships/hyperlink" Target="https://m.edsoo.ru/8a198380" TargetMode="External"/><Relationship Id="rId166" Type="http://schemas.openxmlformats.org/officeDocument/2006/relationships/hyperlink" Target="https://m.edsoo.ru/8a198498" TargetMode="External"/><Relationship Id="rId167" Type="http://schemas.openxmlformats.org/officeDocument/2006/relationships/hyperlink" Target="https://m.edsoo.ru/8a1985ce" TargetMode="External"/><Relationship Id="rId168" Type="http://schemas.openxmlformats.org/officeDocument/2006/relationships/hyperlink" Target="https://m.edsoo.ru/8a198d80" TargetMode="External"/><Relationship Id="rId169" Type="http://schemas.openxmlformats.org/officeDocument/2006/relationships/hyperlink" Target="https://m.edsoo.ru/8a199028" TargetMode="External"/><Relationship Id="rId170" Type="http://schemas.openxmlformats.org/officeDocument/2006/relationships/hyperlink" Target="https://m.edsoo.ru/8a198ea2" TargetMode="External"/><Relationship Id="rId171" Type="http://schemas.openxmlformats.org/officeDocument/2006/relationships/hyperlink" Target="https://m.edsoo.ru/8a19914a" TargetMode="External"/><Relationship Id="rId172" Type="http://schemas.openxmlformats.org/officeDocument/2006/relationships/hyperlink" Target="https://m.edsoo.ru/8a199258" TargetMode="External"/><Relationship Id="rId173" Type="http://schemas.openxmlformats.org/officeDocument/2006/relationships/hyperlink" Target="https://m.edsoo.ru/8a199366" TargetMode="External"/><Relationship Id="rId174" Type="http://schemas.openxmlformats.org/officeDocument/2006/relationships/hyperlink" Target="https://m.edsoo.ru/8a19947e" TargetMode="External"/><Relationship Id="rId175" Type="http://schemas.openxmlformats.org/officeDocument/2006/relationships/hyperlink" Target="https://m.edsoo.ru/8a1995aa" TargetMode="External"/><Relationship Id="rId176" Type="http://schemas.openxmlformats.org/officeDocument/2006/relationships/hyperlink" Target="https://m.edsoo.ru/8a199820" TargetMode="External"/><Relationship Id="rId177" Type="http://schemas.openxmlformats.org/officeDocument/2006/relationships/hyperlink" Target="https://m.edsoo.ru/8a1999e2" TargetMode="External"/><Relationship Id="rId178" Type="http://schemas.openxmlformats.org/officeDocument/2006/relationships/hyperlink" Target="https://m.edsoo.ru/8a199b04" TargetMode="External"/><Relationship Id="rId179" Type="http://schemas.openxmlformats.org/officeDocument/2006/relationships/hyperlink" Target="https://m.edsoo.ru/8a199c30" TargetMode="External"/><Relationship Id="rId180" Type="http://schemas.openxmlformats.org/officeDocument/2006/relationships/hyperlink" Target="https://m.edsoo.ru/8a199d48" TargetMode="External"/><Relationship Id="rId181" Type="http://schemas.openxmlformats.org/officeDocument/2006/relationships/hyperlink" Target="https://m.edsoo.ru/8a199e60" TargetMode="External"/><Relationship Id="rId182" Type="http://schemas.openxmlformats.org/officeDocument/2006/relationships/hyperlink" Target="https://m.edsoo.ru/8bc29050" TargetMode="External"/><Relationship Id="rId183" Type="http://schemas.openxmlformats.org/officeDocument/2006/relationships/hyperlink" Target="https://m.edsoo.ru/8bc29154" TargetMode="External"/><Relationship Id="rId184" Type="http://schemas.openxmlformats.org/officeDocument/2006/relationships/hyperlink" Target="https://m.edsoo.ru/8bc2662a" TargetMode="External"/><Relationship Id="rId185" Type="http://schemas.openxmlformats.org/officeDocument/2006/relationships/hyperlink" Target="https://m.edsoo.ru/8bc26ba2" TargetMode="External"/><Relationship Id="rId186" Type="http://schemas.openxmlformats.org/officeDocument/2006/relationships/hyperlink" Target="https://m.edsoo.ru/8bc26918" TargetMode="External"/><Relationship Id="rId187" Type="http://schemas.openxmlformats.org/officeDocument/2006/relationships/hyperlink" Target="https://m.edsoo.ru/8bc26a6c" TargetMode="External"/><Relationship Id="rId188" Type="http://schemas.openxmlformats.org/officeDocument/2006/relationships/hyperlink" Target="https://m.edsoo.ru/8bc28452" TargetMode="External"/><Relationship Id="rId189" Type="http://schemas.openxmlformats.org/officeDocument/2006/relationships/hyperlink" Target="https://m.edsoo.ru/8bc28574" TargetMode="External"/><Relationship Id="rId190" Type="http://schemas.openxmlformats.org/officeDocument/2006/relationships/hyperlink" Target="https://m.edsoo.ru/8bc27b60" TargetMode="External"/><Relationship Id="rId191" Type="http://schemas.openxmlformats.org/officeDocument/2006/relationships/hyperlink" Target="https://m.edsoo.ru/8bc27c82" TargetMode="External"/><Relationship Id="rId192" Type="http://schemas.openxmlformats.org/officeDocument/2006/relationships/hyperlink" Target="https://m.edsoo.ru/8bc27da4" TargetMode="External"/><Relationship Id="rId193" Type="http://schemas.openxmlformats.org/officeDocument/2006/relationships/hyperlink" Target="https://m.edsoo.ru/8bc27f98" TargetMode="External"/><Relationship Id="rId194" Type="http://schemas.openxmlformats.org/officeDocument/2006/relationships/hyperlink" Target="https://m.edsoo.ru/8bc28146" TargetMode="External"/><Relationship Id="rId195" Type="http://schemas.openxmlformats.org/officeDocument/2006/relationships/hyperlink" Target="https://m.edsoo.ru/8bc27926" TargetMode="External"/><Relationship Id="rId196" Type="http://schemas.openxmlformats.org/officeDocument/2006/relationships/hyperlink" Target="https://m.edsoo.ru/8bc27a48" TargetMode="External"/><Relationship Id="rId197" Type="http://schemas.openxmlformats.org/officeDocument/2006/relationships/hyperlink" Target="https://m.edsoo.ru/8bc288a8" TargetMode="External"/><Relationship Id="rId198" Type="http://schemas.openxmlformats.org/officeDocument/2006/relationships/hyperlink" Target="https://m.edsoo.ru/8bc28b32" TargetMode="External"/><Relationship Id="rId199" Type="http://schemas.openxmlformats.org/officeDocument/2006/relationships/hyperlink" Target="https://m.edsoo.ru/8bc28c36" TargetMode="External"/><Relationship Id="rId200" Type="http://schemas.openxmlformats.org/officeDocument/2006/relationships/hyperlink" Target="https://m.edsoo.ru/8bc28e52" TargetMode="External"/><Relationship Id="rId201" Type="http://schemas.openxmlformats.org/officeDocument/2006/relationships/hyperlink" Target="https://m.edsoo.ru/8bc28d3a" TargetMode="External"/><Relationship Id="rId202" Type="http://schemas.openxmlformats.org/officeDocument/2006/relationships/hyperlink" Target="https://m.edsoo.ru/8bc28f4c" TargetMode="External"/><Relationship Id="rId203" Type="http://schemas.openxmlformats.org/officeDocument/2006/relationships/hyperlink" Target="https://m.edsoo.ru/8bc2a3a6" TargetMode="External"/><Relationship Id="rId204" Type="http://schemas.openxmlformats.org/officeDocument/2006/relationships/hyperlink" Target="https://m.edsoo.ru/8bc29fd2" TargetMode="External"/><Relationship Id="rId205" Type="http://schemas.openxmlformats.org/officeDocument/2006/relationships/hyperlink" Target="https://m.edsoo.ru/8bc2a108" TargetMode="External"/><Relationship Id="rId206" Type="http://schemas.openxmlformats.org/officeDocument/2006/relationships/hyperlink" Target="https://m.edsoo.ru/8bc26d78" TargetMode="External"/><Relationship Id="rId207" Type="http://schemas.openxmlformats.org/officeDocument/2006/relationships/hyperlink" Target="https://m.edsoo.ru/8bc26e9a" TargetMode="External"/><Relationship Id="rId208" Type="http://schemas.openxmlformats.org/officeDocument/2006/relationships/hyperlink" Target="https://m.edsoo.ru/8bc2a7e8" TargetMode="External"/><Relationship Id="rId209" Type="http://schemas.openxmlformats.org/officeDocument/2006/relationships/hyperlink" Target="https://m.edsoo.ru/8bc2aa04" TargetMode="External"/><Relationship Id="rId210" Type="http://schemas.openxmlformats.org/officeDocument/2006/relationships/hyperlink" Target="https://m.edsoo.ru/8bc2abbc" TargetMode="External"/><Relationship Id="rId211" Type="http://schemas.openxmlformats.org/officeDocument/2006/relationships/hyperlink" Target="https://m.edsoo.ru/8bc2ad6a" TargetMode="External"/><Relationship Id="rId212" Type="http://schemas.openxmlformats.org/officeDocument/2006/relationships/hyperlink" Target="https://m.edsoo.ru/8bc2aee6" TargetMode="External"/><Relationship Id="rId213" Type="http://schemas.openxmlformats.org/officeDocument/2006/relationships/hyperlink" Target="https://m.edsoo.ru/8bc2b06c" TargetMode="External"/><Relationship Id="rId214" Type="http://schemas.openxmlformats.org/officeDocument/2006/relationships/hyperlink" Target="https://m.edsoo.ru/8bc2b1fc" TargetMode="External"/><Relationship Id="rId215" Type="http://schemas.openxmlformats.org/officeDocument/2006/relationships/hyperlink" Target="https://m.edsoo.ru/8bc2b3be" TargetMode="External"/><Relationship Id="rId216" Type="http://schemas.openxmlformats.org/officeDocument/2006/relationships/hyperlink" Target="https://m.edsoo.ru/8bc2b4e0" TargetMode="External"/><Relationship Id="rId217" Type="http://schemas.openxmlformats.org/officeDocument/2006/relationships/hyperlink" Target="https://m.edsoo.ru/8bc2b706" TargetMode="External"/><Relationship Id="rId218" Type="http://schemas.openxmlformats.org/officeDocument/2006/relationships/hyperlink" Target="https://m.edsoo.ru/8bc2b81e" TargetMode="External"/><Relationship Id="rId219" Type="http://schemas.openxmlformats.org/officeDocument/2006/relationships/hyperlink" Target="https://m.edsoo.ru/8bc2bb52" TargetMode="External"/><Relationship Id="rId220" Type="http://schemas.openxmlformats.org/officeDocument/2006/relationships/hyperlink" Target="https://m.edsoo.ru/8bc2c124" TargetMode="External"/><Relationship Id="rId221" Type="http://schemas.openxmlformats.org/officeDocument/2006/relationships/hyperlink" Target="https://m.edsoo.ru/8bc2c354" TargetMode="External"/><Relationship Id="rId222" Type="http://schemas.openxmlformats.org/officeDocument/2006/relationships/hyperlink" Target="https://m.edsoo.ru/8bc2c4e4" TargetMode="External"/><Relationship Id="rId223" Type="http://schemas.openxmlformats.org/officeDocument/2006/relationships/hyperlink" Target="https://m.edsoo.ru/8bc2c61a" TargetMode="External"/><Relationship Id="rId224" Type="http://schemas.openxmlformats.org/officeDocument/2006/relationships/hyperlink" Target="https://m.edsoo.ru/8bc2c732" TargetMode="External"/><Relationship Id="rId225" Type="http://schemas.openxmlformats.org/officeDocument/2006/relationships/hyperlink" Target="https://m.edsoo.ru/8bc2c84a" TargetMode="External"/><Relationship Id="rId226" Type="http://schemas.openxmlformats.org/officeDocument/2006/relationships/hyperlink" Target="https://m.edsoo.ru/8bc2c976" TargetMode="External"/><Relationship Id="rId227" Type="http://schemas.openxmlformats.org/officeDocument/2006/relationships/hyperlink" Target="https://m.edsoo.ru/8bc2cba6" TargetMode="External"/><Relationship Id="rId228" Type="http://schemas.openxmlformats.org/officeDocument/2006/relationships/hyperlink" Target="https://m.edsoo.ru/8bc2ce58" TargetMode="External"/><Relationship Id="rId229" Type="http://schemas.openxmlformats.org/officeDocument/2006/relationships/hyperlink" Target="https://m.edsoo.ru/8bc2cf70" TargetMode="External"/><Relationship Id="rId230" Type="http://schemas.openxmlformats.org/officeDocument/2006/relationships/hyperlink" Target="https://m.edsoo.ru/8bc2d092" TargetMode="External"/><Relationship Id="rId231" Type="http://schemas.openxmlformats.org/officeDocument/2006/relationships/hyperlink" Target="https://m.edsoo.ru/8bc2d1be" TargetMode="External"/><Relationship Id="rId232" Type="http://schemas.openxmlformats.org/officeDocument/2006/relationships/hyperlink" Target="https://m.edsoo.ru/8bc2d2e0" TargetMode="External"/><Relationship Id="rId233" Type="http://schemas.openxmlformats.org/officeDocument/2006/relationships/hyperlink" Target="https://m.edsoo.ru/8bc2d420" TargetMode="External"/><Relationship Id="rId234" Type="http://schemas.openxmlformats.org/officeDocument/2006/relationships/hyperlink" Target="https://m.edsoo.ru/8bc2d538" TargetMode="External"/><Relationship Id="rId235" Type="http://schemas.openxmlformats.org/officeDocument/2006/relationships/hyperlink" Target="https://m.edsoo.ru/8bc2d6dc" TargetMode="External"/><Relationship Id="rId236" Type="http://schemas.openxmlformats.org/officeDocument/2006/relationships/hyperlink" Target="https://m.edsoo.ru/8bc2d7e0" TargetMode="External"/><Relationship Id="rId237" Type="http://schemas.openxmlformats.org/officeDocument/2006/relationships/hyperlink" Target="https://m.edsoo.ru/8bc2d920" TargetMode="External"/><Relationship Id="rId238" Type="http://schemas.openxmlformats.org/officeDocument/2006/relationships/hyperlink" Target="https://m.edsoo.ru/8bc2db82" TargetMode="External"/><Relationship Id="rId239" Type="http://schemas.openxmlformats.org/officeDocument/2006/relationships/hyperlink" Target="https://m.edsoo.ru/8bc2db82" TargetMode="External"/><Relationship Id="rId240" Type="http://schemas.openxmlformats.org/officeDocument/2006/relationships/hyperlink" Target="https://m.edsoo.ru/8bc2de7a" TargetMode="External"/><Relationship Id="rId241" Type="http://schemas.openxmlformats.org/officeDocument/2006/relationships/hyperlink" Target="https://m.edsoo.ru/8bc2dfa6" TargetMode="External"/><Relationship Id="rId242" Type="http://schemas.openxmlformats.org/officeDocument/2006/relationships/hyperlink" Target="https://m.edsoo.ru/8bc2e0c8" TargetMode="External"/><Relationship Id="rId243" Type="http://schemas.openxmlformats.org/officeDocument/2006/relationships/hyperlink" Target="https://m.edsoo.ru/8bc2e28a" TargetMode="External"/><Relationship Id="rId244" Type="http://schemas.openxmlformats.org/officeDocument/2006/relationships/hyperlink" Target="https://m.edsoo.ru/8bc2e3ac" TargetMode="External"/><Relationship Id="rId245" Type="http://schemas.openxmlformats.org/officeDocument/2006/relationships/hyperlink" Target="https://m.edsoo.ru/8bc2e5d2" TargetMode="External"/><Relationship Id="rId246" Type="http://schemas.openxmlformats.org/officeDocument/2006/relationships/hyperlink" Target="https://m.edsoo.ru/8bc2e4ba" TargetMode="External"/><Relationship Id="rId247" Type="http://schemas.openxmlformats.org/officeDocument/2006/relationships/hyperlink" Target="https://m.edsoo.ru/8bc2e6e0" TargetMode="External"/><Relationship Id="rId248" Type="http://schemas.openxmlformats.org/officeDocument/2006/relationships/hyperlink" Target="https://m.edsoo.ru/8bc2e7f8" TargetMode="External"/><Relationship Id="rId249" Type="http://schemas.openxmlformats.org/officeDocument/2006/relationships/hyperlink" Target="https://m.edsoo.ru/8bc2e924" TargetMode="External"/><Relationship Id="rId250" Type="http://schemas.openxmlformats.org/officeDocument/2006/relationships/hyperlink" Target="https://m.edsoo.ru/8bc2eb5e" TargetMode="External"/><Relationship Id="rId251" Type="http://schemas.openxmlformats.org/officeDocument/2006/relationships/hyperlink" Target="https://m.edsoo.ru/8bc2ec8a" TargetMode="External"/><Relationship Id="rId252" Type="http://schemas.openxmlformats.org/officeDocument/2006/relationships/hyperlink" Target="https://m.edsoo.ru/8bc2edf2" TargetMode="External"/><Relationship Id="rId253" Type="http://schemas.openxmlformats.org/officeDocument/2006/relationships/hyperlink" Target="https://m.edsoo.ru/8bc2f036" TargetMode="External"/><Relationship Id="rId254" Type="http://schemas.openxmlformats.org/officeDocument/2006/relationships/hyperlink" Target="https://m.edsoo.ru/8bc2f54a" TargetMode="External"/><Relationship Id="rId255" Type="http://schemas.openxmlformats.org/officeDocument/2006/relationships/hyperlink" Target="https://m.edsoo.ru/8bc2f6ee" TargetMode="External"/><Relationship Id="rId256" Type="http://schemas.openxmlformats.org/officeDocument/2006/relationships/hyperlink" Target="https://m.edsoo.ru/8bc2f824" TargetMode="External"/><Relationship Id="rId257" Type="http://schemas.openxmlformats.org/officeDocument/2006/relationships/hyperlink" Target="https://m.edsoo.ru/8bc2f932" TargetMode="External"/><Relationship Id="rId258" Type="http://schemas.openxmlformats.org/officeDocument/2006/relationships/hyperlink" Target="https://m.edsoo.ru/8bc2fa54" TargetMode="External"/><Relationship Id="rId259" Type="http://schemas.openxmlformats.org/officeDocument/2006/relationships/hyperlink" Target="https://m.edsoo.ru/8bc2fb6c" TargetMode="External"/><Relationship Id="rId260" Type="http://schemas.openxmlformats.org/officeDocument/2006/relationships/hyperlink" Target="https://m.edsoo.ru/8bc2fc8e" TargetMode="External"/><Relationship Id="rId261" Type="http://schemas.openxmlformats.org/officeDocument/2006/relationships/hyperlink" Target="https://m.edsoo.ru/8bc2fda6" TargetMode="External"/><Relationship Id="rId262" Type="http://schemas.openxmlformats.org/officeDocument/2006/relationships/hyperlink" Target="https://m.edsoo.ru/8bc2fec8" TargetMode="External"/><Relationship Id="rId263" Type="http://schemas.openxmlformats.org/officeDocument/2006/relationships/hyperlink" Target="https://m.edsoo.ru/8bc3004e" TargetMode="External"/><Relationship Id="rId264" Type="http://schemas.openxmlformats.org/officeDocument/2006/relationships/hyperlink" Target="https://m.edsoo.ru/8bc30170" TargetMode="External"/><Relationship Id="rId265" Type="http://schemas.openxmlformats.org/officeDocument/2006/relationships/hyperlink" Target="https://m.edsoo.ru/8bc30288" TargetMode="External"/><Relationship Id="rId266" Type="http://schemas.openxmlformats.org/officeDocument/2006/relationships/hyperlink" Target="https://m.edsoo.ru/8bc303aa" TargetMode="External"/><Relationship Id="rId267" Type="http://schemas.openxmlformats.org/officeDocument/2006/relationships/hyperlink" Target="https://m.edsoo.ru/8bc30620" TargetMode="External"/><Relationship Id="rId268" Type="http://schemas.openxmlformats.org/officeDocument/2006/relationships/hyperlink" Target="https://m.edsoo.ru/8bc30cf6" TargetMode="External"/><Relationship Id="rId269" Type="http://schemas.openxmlformats.org/officeDocument/2006/relationships/hyperlink" Target="https://m.edsoo.ru/8bc30f1c" TargetMode="External"/><Relationship Id="rId270" Type="http://schemas.openxmlformats.org/officeDocument/2006/relationships/hyperlink" Target="https://m.edsoo.ru/8bc310de" TargetMode="External"/><Relationship Id="rId271" Type="http://schemas.openxmlformats.org/officeDocument/2006/relationships/hyperlink" Target="https://m.edsoo.ru/8bc3132c" TargetMode="External"/><Relationship Id="rId272" Type="http://schemas.openxmlformats.org/officeDocument/2006/relationships/hyperlink" Target="https://m.edsoo.ru/8bc3155c" TargetMode="External"/><Relationship Id="rId273" Type="http://schemas.openxmlformats.org/officeDocument/2006/relationships/hyperlink" Target="https://m.edsoo.ru/8bc316d8" TargetMode="External"/><Relationship Id="rId274" Type="http://schemas.openxmlformats.org/officeDocument/2006/relationships/hyperlink" Target="https://m.edsoo.ru/8bc317f0" TargetMode="External"/><Relationship Id="rId275" Type="http://schemas.openxmlformats.org/officeDocument/2006/relationships/hyperlink" Target="https://m.edsoo.ru/8bc31d9a" TargetMode="External"/><Relationship Id="rId276" Type="http://schemas.openxmlformats.org/officeDocument/2006/relationships/hyperlink" Target="https://m.edsoo.ru/8bc323b2" TargetMode="External"/><Relationship Id="rId277" Type="http://schemas.openxmlformats.org/officeDocument/2006/relationships/hyperlink" Target="https://m.edsoo.ru/8bc32574" TargetMode="External"/><Relationship Id="rId278" Type="http://schemas.openxmlformats.org/officeDocument/2006/relationships/hyperlink" Target="https://m.edsoo.ru/8bc3270e" TargetMode="External"/><Relationship Id="rId279" Type="http://schemas.openxmlformats.org/officeDocument/2006/relationships/hyperlink" Target="https://m.edsoo.ru/8bc32e66" TargetMode="External"/><Relationship Id="rId280" Type="http://schemas.openxmlformats.org/officeDocument/2006/relationships/hyperlink" Target="https://m.edsoo.ru/8bc3358c" TargetMode="External"/><Relationship Id="rId281" Type="http://schemas.openxmlformats.org/officeDocument/2006/relationships/hyperlink" Target="https://m.edsoo.ru/8bc338b6" TargetMode="External"/><Relationship Id="rId282" Type="http://schemas.openxmlformats.org/officeDocument/2006/relationships/hyperlink" Target="https://m.edsoo.ru/8bc340ae" TargetMode="External"/><Relationship Id="rId283" Type="http://schemas.openxmlformats.org/officeDocument/2006/relationships/hyperlink" Target="https://m.edsoo.ru/8bc3420c" TargetMode="External"/><Relationship Id="rId284" Type="http://schemas.openxmlformats.org/officeDocument/2006/relationships/hyperlink" Target="https://m.edsoo.ru/8bc33fa0" TargetMode="External"/><Relationship Id="rId285" Type="http://schemas.openxmlformats.org/officeDocument/2006/relationships/hyperlink" Target="https://m.edsoo.ru/8bc34310" TargetMode="External"/><Relationship Id="rId286" Type="http://schemas.openxmlformats.org/officeDocument/2006/relationships/hyperlink" Target="https://m.edsoo.ru/8bc34428" TargetMode="External"/><Relationship Id="rId287" Type="http://schemas.openxmlformats.org/officeDocument/2006/relationships/hyperlink" Target="https://m.edsoo.ru/8bc3464e" TargetMode="External"/><Relationship Id="rId288" Type="http://schemas.openxmlformats.org/officeDocument/2006/relationships/hyperlink" Target="https://m.edsoo.ru/8bc3475c" TargetMode="External"/><Relationship Id="rId289" Type="http://schemas.openxmlformats.org/officeDocument/2006/relationships/hyperlink" Target="https://m.edsoo.ru/8bc34860" TargetMode="External"/><Relationship Id="rId290" Type="http://schemas.openxmlformats.org/officeDocument/2006/relationships/hyperlink" Target="https://m.edsoo.ru/8bc34d60" TargetMode="External"/><Relationship Id="rId291" Type="http://schemas.openxmlformats.org/officeDocument/2006/relationships/hyperlink" Target="https://m.edsoo.ru/8bc34e6e" TargetMode="External"/><Relationship Id="rId292" Type="http://schemas.openxmlformats.org/officeDocument/2006/relationships/hyperlink" Target="https://m.edsoo.ru/8bc350a8" TargetMode="External"/><Relationship Id="rId293" Type="http://schemas.openxmlformats.org/officeDocument/2006/relationships/hyperlink" Target="https://m.edsoo.ru/8bc352ba" TargetMode="External"/><Relationship Id="rId294" Type="http://schemas.openxmlformats.org/officeDocument/2006/relationships/hyperlink" Target="https://m.edsoo.ru/8bc3542c" TargetMode="External"/><Relationship Id="rId295" Type="http://schemas.openxmlformats.org/officeDocument/2006/relationships/hyperlink" Target="https://m.edsoo.ru/8bc35544" TargetMode="External"/><Relationship Id="rId296" Type="http://schemas.openxmlformats.org/officeDocument/2006/relationships/hyperlink" Target="https://m.edsoo.ru/8bc3565c" TargetMode="External"/><Relationship Id="rId297" Type="http://schemas.openxmlformats.org/officeDocument/2006/relationships/hyperlink" Target="https://m.edsoo.ru/8bc35774" TargetMode="External"/><Relationship Id="rId298" Type="http://schemas.openxmlformats.org/officeDocument/2006/relationships/hyperlink" Target="https://m.edsoo.ru/8bc35878" TargetMode="External"/><Relationship Id="rId299" Type="http://schemas.openxmlformats.org/officeDocument/2006/relationships/hyperlink" Target="https://m.edsoo.ru/8bc35990" TargetMode="External"/><Relationship Id="rId300" Type="http://schemas.openxmlformats.org/officeDocument/2006/relationships/hyperlink" Target="https://m.edsoo.ru/8bc35c06" TargetMode="External"/><Relationship Id="rId301" Type="http://schemas.openxmlformats.org/officeDocument/2006/relationships/hyperlink" Target="https://m.edsoo.ru/8bc35e2c" TargetMode="External"/><Relationship Id="rId302" Type="http://schemas.openxmlformats.org/officeDocument/2006/relationships/hyperlink" Target="https://m.edsoo.ru/8bc35a94" TargetMode="External"/><Relationship Id="rId303" Type="http://schemas.openxmlformats.org/officeDocument/2006/relationships/hyperlink" Target="https://m.edsoo.ru/8bc35f3a" TargetMode="External"/><Relationship Id="rId304" Type="http://schemas.openxmlformats.org/officeDocument/2006/relationships/hyperlink" Target="https://m.edsoo.ru/8bc36520" TargetMode="External"/><Relationship Id="rId305" Type="http://schemas.openxmlformats.org/officeDocument/2006/relationships/hyperlink" Target="https://m.edsoo.ru/8bc36656" TargetMode="External"/><Relationship Id="rId306" Type="http://schemas.openxmlformats.org/officeDocument/2006/relationships/hyperlink" Target="https://m.edsoo.ru/8bc36f52" TargetMode="External"/><Relationship Id="rId307" Type="http://schemas.openxmlformats.org/officeDocument/2006/relationships/hyperlink" Target="https://m.edsoo.ru/8bc3706a" TargetMode="External"/><Relationship Id="rId308" Type="http://schemas.openxmlformats.org/officeDocument/2006/relationships/hyperlink" Target="https://m.edsoo.ru/8bc3678c" TargetMode="External"/><Relationship Id="rId309" Type="http://schemas.openxmlformats.org/officeDocument/2006/relationships/hyperlink" Target="https://m.edsoo.ru/8bc368ae" TargetMode="External"/><Relationship Id="rId310" Type="http://schemas.openxmlformats.org/officeDocument/2006/relationships/hyperlink" Target="https://m.edsoo.ru/8bc3626e" TargetMode="External"/><Relationship Id="rId311" Type="http://schemas.openxmlformats.org/officeDocument/2006/relationships/hyperlink" Target="https://m.edsoo.ru/8bc369ee" TargetMode="External"/><Relationship Id="rId312" Type="http://schemas.openxmlformats.org/officeDocument/2006/relationships/hyperlink" Target="https://m.edsoo.ru/8bc36b60" TargetMode="External"/><Relationship Id="rId313" Type="http://schemas.openxmlformats.org/officeDocument/2006/relationships/hyperlink" Target="https://m.edsoo.ru/8bc37bdc" TargetMode="External"/><Relationship Id="rId314" Type="http://schemas.openxmlformats.org/officeDocument/2006/relationships/hyperlink" Target="https://m.edsoo.ru/8bc373f8" TargetMode="External"/><Relationship Id="rId315" Type="http://schemas.openxmlformats.org/officeDocument/2006/relationships/hyperlink" Target="https://m.edsoo.ru/8bc375a6" TargetMode="External"/><Relationship Id="rId316" Type="http://schemas.openxmlformats.org/officeDocument/2006/relationships/hyperlink" Target="https://m.edsoo.ru/8bc3798e" TargetMode="External"/><Relationship Id="rId317" Type="http://schemas.openxmlformats.org/officeDocument/2006/relationships/hyperlink" Target="https://m.edsoo.ru/8bc37a9c" TargetMode="External"/><Relationship Id="rId318" Type="http://schemas.openxmlformats.org/officeDocument/2006/relationships/hyperlink" Target="https://m.edsoo.ru/8bc3851e" TargetMode="External"/><Relationship Id="rId319" Type="http://schemas.openxmlformats.org/officeDocument/2006/relationships/hyperlink" Target="https://m.edsoo.ru/8bc38672" TargetMode="External"/><Relationship Id="rId320" Type="http://schemas.openxmlformats.org/officeDocument/2006/relationships/hyperlink" Target="https://m.edsoo.ru/8bc38a64" TargetMode="External"/><Relationship Id="rId321" Type="http://schemas.openxmlformats.org/officeDocument/2006/relationships/hyperlink" Target="https://m.edsoo.ru/8bc3808c" TargetMode="External"/><Relationship Id="rId322" Type="http://schemas.openxmlformats.org/officeDocument/2006/relationships/hyperlink" Target="https://m.edsoo.ru/8bc3819a" TargetMode="External"/><Relationship Id="rId323" Type="http://schemas.openxmlformats.org/officeDocument/2006/relationships/hyperlink" Target="https://m.edsoo.ru/8bc382bc" TargetMode="External"/><Relationship Id="rId324" Type="http://schemas.openxmlformats.org/officeDocument/2006/relationships/hyperlink" Target="https://m.edsoo.ru/8bc38c94" TargetMode="External"/><Relationship Id="rId325" Type="http://schemas.openxmlformats.org/officeDocument/2006/relationships/hyperlink" Target="https://m.edsoo.ru/8bc38e06" TargetMode="External"/><Relationship Id="rId326" Type="http://schemas.openxmlformats.org/officeDocument/2006/relationships/hyperlink" Target="https://m.edsoo.ru/8bc38f78" TargetMode="External"/><Relationship Id="rId327" Type="http://schemas.openxmlformats.org/officeDocument/2006/relationships/hyperlink" Target="https://m.edsoo.ru/8bc3909a" TargetMode="External"/><Relationship Id="rId328" Type="http://schemas.openxmlformats.org/officeDocument/2006/relationships/hyperlink" Target="https://m.edsoo.ru/8bc391bc" TargetMode="External"/><Relationship Id="rId329" Type="http://schemas.openxmlformats.org/officeDocument/2006/relationships/hyperlink" Target="https://m.edsoo.ru/8bc39b1c" TargetMode="External"/><Relationship Id="rId330" Type="http://schemas.openxmlformats.org/officeDocument/2006/relationships/hyperlink" Target="https://m.edsoo.ru/8bc39c70" TargetMode="External"/><Relationship Id="rId331" Type="http://schemas.openxmlformats.org/officeDocument/2006/relationships/hyperlink" Target="https://m.edsoo.ru/8bc3a210" TargetMode="External"/><Relationship Id="rId332" Type="http://schemas.openxmlformats.org/officeDocument/2006/relationships/hyperlink" Target="https://m.edsoo.ru/8bc39fd6" TargetMode="External"/><Relationship Id="rId333" Type="http://schemas.openxmlformats.org/officeDocument/2006/relationships/hyperlink" Target="https://m.edsoo.ru/8bc39d9c" TargetMode="External"/><Relationship Id="rId334" Type="http://schemas.openxmlformats.org/officeDocument/2006/relationships/hyperlink" Target="https://m.edsoo.ru/8bc39eb4" TargetMode="External"/><Relationship Id="rId335" Type="http://schemas.openxmlformats.org/officeDocument/2006/relationships/hyperlink" Target="https://m.edsoo.ru/8bc3a3b4" TargetMode="External"/><Relationship Id="rId336" Type="http://schemas.openxmlformats.org/officeDocument/2006/relationships/hyperlink" Target="https://m.edsoo.ru/8bc3a5da" TargetMode="External"/><Relationship Id="rId337" Type="http://schemas.openxmlformats.org/officeDocument/2006/relationships/hyperlink" Target="https://m.edsoo.ru/8bc3a6f2" TargetMode="External"/><Relationship Id="rId338" Type="http://schemas.openxmlformats.org/officeDocument/2006/relationships/hyperlink" Target="https://m.edsoo.ru/8bc3a7f6" TargetMode="External"/><Relationship Id="rId339" Type="http://schemas.openxmlformats.org/officeDocument/2006/relationships/hyperlink" Target="https://m.edsoo.ru/8bc3a922" TargetMode="External"/><Relationship Id="rId340" Type="http://schemas.openxmlformats.org/officeDocument/2006/relationships/hyperlink" Target="https://m.edsoo.ru/8bc3aa58" TargetMode="External"/><Relationship Id="rId341" Type="http://schemas.openxmlformats.org/officeDocument/2006/relationships/hyperlink" Target="https://m.edsoo.ru/8bc3b6ba" TargetMode="External"/><Relationship Id="rId342" Type="http://schemas.openxmlformats.org/officeDocument/2006/relationships/hyperlink" Target="https://m.edsoo.ru/8bc3b7dc" TargetMode="External"/><Relationship Id="rId343" Type="http://schemas.openxmlformats.org/officeDocument/2006/relationships/hyperlink" Target="https://m.edsoo.ru/8bc3ace2" TargetMode="External"/><Relationship Id="rId344" Type="http://schemas.openxmlformats.org/officeDocument/2006/relationships/hyperlink" Target="https://m.edsoo.ru/8bc3b2f0" TargetMode="External"/><Relationship Id="rId345" Type="http://schemas.openxmlformats.org/officeDocument/2006/relationships/hyperlink" Target="https://m.edsoo.ru/8bc3b19c" TargetMode="External"/><Relationship Id="rId346" Type="http://schemas.openxmlformats.org/officeDocument/2006/relationships/hyperlink" Target="https://m.edsoo.ru/8bc3b53e" TargetMode="External"/><Relationship Id="rId347" Type="http://schemas.openxmlformats.org/officeDocument/2006/relationships/hyperlink" Target="https://m.edsoo.ru/8bc3ba0c" TargetMode="External"/><Relationship Id="rId348" Type="http://schemas.openxmlformats.org/officeDocument/2006/relationships/hyperlink" Target="https://m.edsoo.ru/8bc3be9e" TargetMode="External"/><Relationship Id="rId349" Type="http://schemas.openxmlformats.org/officeDocument/2006/relationships/hyperlink" Target="https://m.edsoo.ru/8bc3c57e" TargetMode="External"/><Relationship Id="rId350" Type="http://schemas.openxmlformats.org/officeDocument/2006/relationships/hyperlink" Target="https://m.edsoo.ru/8bc3c7cc" TargetMode="External"/><Relationship Id="rId351" Type="http://schemas.openxmlformats.org/officeDocument/2006/relationships/hyperlink" Target="https://m.edsoo.ru/8bc3c06a" TargetMode="External"/><Relationship Id="rId352" Type="http://schemas.openxmlformats.org/officeDocument/2006/relationships/hyperlink" Target="https://m.edsoo.ru/8bc3c984" TargetMode="External"/><Relationship Id="rId353" Type="http://schemas.openxmlformats.org/officeDocument/2006/relationships/hyperlink" Target="https://m.edsoo.ru/8bc3cc68" TargetMode="External"/><Relationship Id="rId354" Type="http://schemas.openxmlformats.org/officeDocument/2006/relationships/hyperlink" Target="https://m.edsoo.ru/8bc3cfa6" TargetMode="External"/><Relationship Id="rId355" Type="http://schemas.openxmlformats.org/officeDocument/2006/relationships/hyperlink" Target="https://m.edsoo.ru/8bc3d604" TargetMode="External"/><Relationship Id="rId356" Type="http://schemas.openxmlformats.org/officeDocument/2006/relationships/hyperlink" Target="https://m.edsoo.ru/8bc3d1cc" TargetMode="External"/><Relationship Id="rId357" Type="http://schemas.openxmlformats.org/officeDocument/2006/relationships/hyperlink" Target="https://m.edsoo.ru/8bc3d32a" TargetMode="External"/><Relationship Id="rId358" Type="http://schemas.openxmlformats.org/officeDocument/2006/relationships/hyperlink" Target="https://m.edsoo.ru/8bc3d44c" TargetMode="External"/><Relationship Id="rId359" Type="http://schemas.openxmlformats.org/officeDocument/2006/relationships/hyperlink" Target="https://m.edsoo.ru/8bc3d94c" TargetMode="External"/><Relationship Id="rId360" Type="http://schemas.openxmlformats.org/officeDocument/2006/relationships/hyperlink" Target="https://m.edsoo.ru/8bc3db22" TargetMode="External"/><Relationship Id="rId361" Type="http://schemas.openxmlformats.org/officeDocument/2006/relationships/hyperlink" Target="https://m.edsoo.ru/8bc3dcc6" TargetMode="External"/><Relationship Id="rId362" Type="http://schemas.openxmlformats.org/officeDocument/2006/relationships/hyperlink" Target="https://m.edsoo.ru/8bc3de56" TargetMode="External"/><Relationship Id="rId363" Type="http://schemas.openxmlformats.org/officeDocument/2006/relationships/hyperlink" Target="https://m.edsoo.ru/8bc3df82" TargetMode="External"/><Relationship Id="rId364" Type="http://schemas.openxmlformats.org/officeDocument/2006/relationships/hyperlink" Target="https://m.edsoo.ru/8bc3e356" TargetMode="External"/><Relationship Id="rId365" Type="http://schemas.openxmlformats.org/officeDocument/2006/relationships/hyperlink" Target="https://m.edsoo.ru/8bc3e450" TargetMode="External"/><Relationship Id="rId366" Type="http://schemas.openxmlformats.org/officeDocument/2006/relationships/hyperlink" Target="https://m.edsoo.ru/8bc3e55e" TargetMode="External"/><Relationship Id="rId367" Type="http://schemas.openxmlformats.org/officeDocument/2006/relationships/hyperlink" Target="https://m.edsoo.ru/8bc3f0f8" TargetMode="External"/><Relationship Id="rId368" Type="http://schemas.openxmlformats.org/officeDocument/2006/relationships/hyperlink" Target="https://m.edsoo.ru/8bc3f256" TargetMode="External"/><Relationship Id="rId369" Type="http://schemas.openxmlformats.org/officeDocument/2006/relationships/hyperlink" Target="https://m.edsoo.ru/8bc3f40e" TargetMode="External"/><Relationship Id="rId370" Type="http://schemas.openxmlformats.org/officeDocument/2006/relationships/hyperlink" Target="https://m.edsoo.ru/8bc3d83e" TargetMode="External"/><Relationship Id="rId371" Type="http://schemas.openxmlformats.org/officeDocument/2006/relationships/hyperlink" Target="https://m.edsoo.ru/8bc3eb80" TargetMode="External"/><Relationship Id="rId372" Type="http://schemas.openxmlformats.org/officeDocument/2006/relationships/hyperlink" Target="https://m.edsoo.ru/8bc3ec8e" TargetMode="External"/><Relationship Id="rId373" Type="http://schemas.openxmlformats.org/officeDocument/2006/relationships/hyperlink" Target="https://m.edsoo.ru/8bc3ede2" TargetMode="External"/><Relationship Id="rId374" Type="http://schemas.openxmlformats.org/officeDocument/2006/relationships/hyperlink" Target="https://m.edsoo.ru/8bc392ca" TargetMode="External"/><Relationship Id="rId375" Type="http://schemas.openxmlformats.org/officeDocument/2006/relationships/hyperlink" Target="https://m.edsoo.ru/8bc393d8" TargetMode="External"/><Relationship Id="rId376" Type="http://schemas.openxmlformats.org/officeDocument/2006/relationships/hyperlink" Target="https://m.edsoo.ru/8bc3f6d4" TargetMode="External"/><Relationship Id="rId377" Type="http://schemas.openxmlformats.org/officeDocument/2006/relationships/hyperlink" Target="https://m.edsoo.ru/8bc3f7e2" TargetMode="External"/><Relationship Id="rId378" Type="http://schemas.openxmlformats.org/officeDocument/2006/relationships/hyperlink" Target="https://m.edsoo.ru/8bc3f8f0" TargetMode="External"/><Relationship Id="rId379" Type="http://schemas.openxmlformats.org/officeDocument/2006/relationships/hyperlink" Target="https://m.edsoo.ru/8bc3fb48" TargetMode="External"/><Relationship Id="rId380" Type="http://schemas.openxmlformats.org/officeDocument/2006/relationships/hyperlink" Target="https://m.edsoo.ru/8bc3fcba" TargetMode="External"/><Relationship Id="rId381" Type="http://schemas.openxmlformats.org/officeDocument/2006/relationships/hyperlink" Target="https://m.edsoo.ru/8bc3fddc" TargetMode="External"/><Relationship Id="rId382" Type="http://schemas.openxmlformats.org/officeDocument/2006/relationships/hyperlink" Target="https://m.edsoo.ru/8bc3fef4" TargetMode="External"/><Relationship Id="rId383" Type="http://schemas.openxmlformats.org/officeDocument/2006/relationships/hyperlink" Target="https://m.edsoo.ru/8bc40584" TargetMode="External"/><Relationship Id="rId384" Type="http://schemas.openxmlformats.org/officeDocument/2006/relationships/hyperlink" Target="https://m.edsoo.ru/8bc40692" TargetMode="External"/><Relationship Id="rId385" Type="http://schemas.openxmlformats.org/officeDocument/2006/relationships/hyperlink" Target="https://m.edsoo.ru/8bc40ae8" TargetMode="External"/><Relationship Id="rId386" Type="http://schemas.openxmlformats.org/officeDocument/2006/relationships/hyperlink" Target="https://m.edsoo.ru/8bc40bec" TargetMode="External"/><Relationship Id="rId387" Type="http://schemas.openxmlformats.org/officeDocument/2006/relationships/hyperlink" Target="https://m.edsoo.ru/8bc40f48" TargetMode="External"/><Relationship Id="rId388" Type="http://schemas.openxmlformats.org/officeDocument/2006/relationships/hyperlink" Target="https://m.edsoo.ru/8bc4166e" TargetMode="External"/><Relationship Id="rId389" Type="http://schemas.openxmlformats.org/officeDocument/2006/relationships/hyperlink" Target="https://m.edsoo.ru/8bc417a4" TargetMode="External"/><Relationship Id="rId390" Type="http://schemas.openxmlformats.org/officeDocument/2006/relationships/hyperlink" Target="https://m.edsoo.ru/8bc418d0" TargetMode="External"/><Relationship Id="rId391" Type="http://schemas.openxmlformats.org/officeDocument/2006/relationships/hyperlink" Target="https://m.edsoo.ru/8bc41aec" TargetMode="External"/><Relationship Id="rId392" Type="http://schemas.openxmlformats.org/officeDocument/2006/relationships/hyperlink" Target="https://m.edsoo.ru/8bc41c18" TargetMode="External"/><Relationship Id="rId393" Type="http://schemas.openxmlformats.org/officeDocument/2006/relationships/hyperlink" Target="https://m.edsoo.ru/8bc41fd8" TargetMode="External"/><Relationship Id="rId394" Type="http://schemas.openxmlformats.org/officeDocument/2006/relationships/hyperlink" Target="https://m.edsoo.ru/8bc41d6c" TargetMode="External"/><Relationship Id="rId395" Type="http://schemas.openxmlformats.org/officeDocument/2006/relationships/hyperlink" Target="https://m.edsoo.ru/8bc41ea2" TargetMode="External"/><Relationship Id="rId396" Type="http://schemas.openxmlformats.org/officeDocument/2006/relationships/hyperlink" Target="https://m.edsoo.ru/8bc44328" TargetMode="External"/><Relationship Id="rId397" Type="http://schemas.openxmlformats.org/officeDocument/2006/relationships/hyperlink" Target="https://m.edsoo.ru/8bc44580" TargetMode="External"/><Relationship Id="rId398" Type="http://schemas.openxmlformats.org/officeDocument/2006/relationships/hyperlink" Target="https://m.edsoo.ru/8bc421fe" TargetMode="External"/><Relationship Id="rId399" Type="http://schemas.openxmlformats.org/officeDocument/2006/relationships/hyperlink" Target="https://m.edsoo.ru/8bc42618" TargetMode="External"/><Relationship Id="rId400" Type="http://schemas.openxmlformats.org/officeDocument/2006/relationships/hyperlink" Target="https://m.edsoo.ru/8bc4273a" TargetMode="External"/><Relationship Id="rId401" Type="http://schemas.openxmlformats.org/officeDocument/2006/relationships/hyperlink" Target="https://m.edsoo.ru/8bc4285c" TargetMode="External"/><Relationship Id="rId402" Type="http://schemas.openxmlformats.org/officeDocument/2006/relationships/hyperlink" Target="https://m.edsoo.ru/8bc4297e" TargetMode="External"/><Relationship Id="rId403" Type="http://schemas.openxmlformats.org/officeDocument/2006/relationships/hyperlink" Target="https://m.edsoo.ru/8bc42b9a" TargetMode="External"/><Relationship Id="rId404" Type="http://schemas.openxmlformats.org/officeDocument/2006/relationships/hyperlink" Target="https://m.edsoo.ru/8bc42d3e" TargetMode="External"/><Relationship Id="rId405" Type="http://schemas.openxmlformats.org/officeDocument/2006/relationships/hyperlink" Target="https://m.edsoo.ru/8bc42e4c" TargetMode="External"/><Relationship Id="rId406" Type="http://schemas.openxmlformats.org/officeDocument/2006/relationships/hyperlink" Target="https://m.edsoo.ru/8bc430ea" TargetMode="External"/><Relationship Id="rId407" Type="http://schemas.openxmlformats.org/officeDocument/2006/relationships/hyperlink" Target="https://m.edsoo.ru/8bc4336a" TargetMode="External"/><Relationship Id="rId408" Type="http://schemas.openxmlformats.org/officeDocument/2006/relationships/hyperlink" Target="https://m.edsoo.ru/8bc434be" TargetMode="External"/><Relationship Id="rId409" Type="http://schemas.openxmlformats.org/officeDocument/2006/relationships/hyperlink" Target="https://m.edsoo.ru/8bc43658" TargetMode="External"/><Relationship Id="rId410" Type="http://schemas.openxmlformats.org/officeDocument/2006/relationships/hyperlink" Target="https://m.edsoo.ru/8bc43770" TargetMode="External"/><Relationship Id="rId411" Type="http://schemas.openxmlformats.org/officeDocument/2006/relationships/hyperlink" Target="https://m.edsoo.ru/8bc45fe8" TargetMode="External"/><Relationship Id="rId412" Type="http://schemas.openxmlformats.org/officeDocument/2006/relationships/hyperlink" Target="https://m.edsoo.ru/8bc4387e" TargetMode="External"/><Relationship Id="rId413" Type="http://schemas.openxmlformats.org/officeDocument/2006/relationships/hyperlink" Target="https://m.edsoo.ru/8bc43982" TargetMode="External"/><Relationship Id="rId414" Type="http://schemas.openxmlformats.org/officeDocument/2006/relationships/hyperlink" Target="https://m.edsoo.ru/8bc43a9a" TargetMode="External"/><Relationship Id="rId415" Type="http://schemas.openxmlformats.org/officeDocument/2006/relationships/hyperlink" Target="https://m.edsoo.ru/8bc43bb2" TargetMode="External"/><Relationship Id="rId416" Type="http://schemas.openxmlformats.org/officeDocument/2006/relationships/hyperlink" Target="https://m.edsoo.ru/8bc43e3c" TargetMode="External"/><Relationship Id="rId417" Type="http://schemas.openxmlformats.org/officeDocument/2006/relationships/hyperlink" Target="https://m.edsoo.ru/8bc43fcc" TargetMode="External"/><Relationship Id="rId418" Type="http://schemas.openxmlformats.org/officeDocument/2006/relationships/hyperlink" Target="https://m.edsoo.ru/8bc440e4" TargetMode="External"/><Relationship Id="rId419" Type="http://schemas.openxmlformats.org/officeDocument/2006/relationships/hyperlink" Target="https://m.edsoo.ru/8bc449ea" TargetMode="External"/><Relationship Id="rId420" Type="http://schemas.openxmlformats.org/officeDocument/2006/relationships/hyperlink" Target="https://m.edsoo.ru/8bc44bca" TargetMode="External"/><Relationship Id="rId421" Type="http://schemas.openxmlformats.org/officeDocument/2006/relationships/hyperlink" Target="https://m.edsoo.ru/8bc44d00" TargetMode="External"/><Relationship Id="rId422" Type="http://schemas.openxmlformats.org/officeDocument/2006/relationships/hyperlink" Target="https://m.edsoo.ru/8bc44e0e" TargetMode="External"/><Relationship Id="rId423" Type="http://schemas.openxmlformats.org/officeDocument/2006/relationships/hyperlink" Target="https://m.edsoo.ru/8bc45034" TargetMode="External"/><Relationship Id="rId424" Type="http://schemas.openxmlformats.org/officeDocument/2006/relationships/hyperlink" Target="https://m.edsoo.ru/8bc4514c" TargetMode="External"/><Relationship Id="rId425" Type="http://schemas.openxmlformats.org/officeDocument/2006/relationships/hyperlink" Target="https://m.edsoo.ru/8bc45264" TargetMode="External"/><Relationship Id="rId426" Type="http://schemas.openxmlformats.org/officeDocument/2006/relationships/hyperlink" Target="https://m.edsoo.ru/8bc45372" TargetMode="External"/><Relationship Id="rId427" Type="http://schemas.openxmlformats.org/officeDocument/2006/relationships/hyperlink" Target="https://m.edsoo.ru/8bc454f8" TargetMode="External"/><Relationship Id="rId428" Type="http://schemas.openxmlformats.org/officeDocument/2006/relationships/hyperlink" Target="https://m.edsoo.ru/8bc4561a" TargetMode="External"/><Relationship Id="rId429" Type="http://schemas.openxmlformats.org/officeDocument/2006/relationships/hyperlink" Target="https://m.edsoo.ru/8bc45a52" TargetMode="External"/><Relationship Id="rId430" Type="http://schemas.openxmlformats.org/officeDocument/2006/relationships/hyperlink" Target="https://m.edsoo.ru/8bc45b92" TargetMode="External"/><Relationship Id="rId431" Type="http://schemas.openxmlformats.org/officeDocument/2006/relationships/hyperlink" Target="https://m.edsoo.ru/8bc45ca0" TargetMode="External"/><Relationship Id="rId432" Type="http://schemas.openxmlformats.org/officeDocument/2006/relationships/hyperlink" Target="https://m.edsoo.ru/8bc45dae" TargetMode="External"/><Relationship Id="rId433" Type="http://schemas.openxmlformats.org/officeDocument/2006/relationships/hyperlink" Target="https://m.edsoo.ru/8bc45ed0" TargetMode="External"/><Relationship Id="rId434" Type="http://schemas.openxmlformats.org/officeDocument/2006/relationships/hyperlink" Target="https://m.edsoo.ru/8bc46146" TargetMode="External"/><Relationship Id="rId435" Type="http://schemas.openxmlformats.org/officeDocument/2006/relationships/hyperlink" Target="https://m.edsoo.ru/8bc46254" TargetMode="External"/><Relationship Id="rId436" Type="http://schemas.openxmlformats.org/officeDocument/2006/relationships/hyperlink" Target="https://m.edsoo.ru/8bc4648e" TargetMode="External"/><Relationship Id="rId437" Type="http://schemas.openxmlformats.org/officeDocument/2006/relationships/hyperlink" Target="https://m.edsoo.ru/8bc465a6" TargetMode="External"/><Relationship Id="rId438" Type="http://schemas.openxmlformats.org/officeDocument/2006/relationships/hyperlink" Target="https://m.edsoo.ru/8bc466aa" TargetMode="External"/><Relationship Id="rId439" Type="http://schemas.openxmlformats.org/officeDocument/2006/relationships/hyperlink" Target="https://m.edsoo.ru/8bc4636c" TargetMode="External"/><Relationship Id="rId440" Type="http://schemas.openxmlformats.org/officeDocument/2006/relationships/hyperlink" Target="https://m.edsoo.ru/8bc467ae" TargetMode="External"/><Relationship Id="rId441" Type="http://schemas.openxmlformats.org/officeDocument/2006/relationships/hyperlink" Target="https://m.edsoo.ru/8bc46a7e" TargetMode="External"/><Relationship Id="rId442" Type="http://schemas.openxmlformats.org/officeDocument/2006/relationships/hyperlink" Target="https://m.edsoo.ru/8bc46c9a" TargetMode="External"/><Relationship Id="rId443" Type="http://schemas.openxmlformats.org/officeDocument/2006/relationships/hyperlink" Target="https://m.edsoo.ru/8bc4749c" TargetMode="External"/><Relationship Id="rId444" Type="http://schemas.openxmlformats.org/officeDocument/2006/relationships/hyperlink" Target="https://m.edsoo.ru/8bc46db2" TargetMode="External"/><Relationship Id="rId445" Type="http://schemas.openxmlformats.org/officeDocument/2006/relationships/hyperlink" Target="https://m.edsoo.ru/8bc46ed4" TargetMode="External"/><Relationship Id="rId446" Type="http://schemas.openxmlformats.org/officeDocument/2006/relationships/hyperlink" Target="https://m.edsoo.ru/8bc4728a" TargetMode="External"/><Relationship Id="rId447" Type="http://schemas.openxmlformats.org/officeDocument/2006/relationships/hyperlink" Target="https://m.edsoo.ru/8bc47398" TargetMode="External"/><Relationship Id="rId448" Type="http://schemas.openxmlformats.org/officeDocument/2006/relationships/hyperlink" Target="https://m.edsoo.ru/8bc408c2" TargetMode="External"/><Relationship Id="rId449" Type="http://schemas.openxmlformats.org/officeDocument/2006/relationships/hyperlink" Target="https://m.edsoo.ru/8bc409d0" TargetMode="External"/><Relationship Id="rId450" Type="http://schemas.openxmlformats.org/officeDocument/2006/relationships/hyperlink" Target="https://m.edsoo.ru/8bc475aa" TargetMode="External"/><Relationship Id="rId451" Type="http://schemas.openxmlformats.org/officeDocument/2006/relationships/hyperlink" Target="https://m.edsoo.ru/8bc476c2" TargetMode="External"/><Relationship Id="rId452" Type="http://schemas.openxmlformats.org/officeDocument/2006/relationships/numbering" Target="numbering.xml"/><Relationship Id="rId453" Type="http://schemas.openxmlformats.org/officeDocument/2006/relationships/fontTable" Target="fontTable.xml"/><Relationship Id="rId454" Type="http://schemas.openxmlformats.org/officeDocument/2006/relationships/settings" Target="settings.xml"/><Relationship Id="rId45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LibreOffice/24.2.1.2$Windows_X86_64 LibreOffice_project/db4def46b0453cc22e2d0305797cf981b68ef5ac</Application>
  <AppVersion>15.0000</AppVersion>
  <Pages>85</Pages>
  <Words>20493</Words>
  <Characters>138678</Characters>
  <CharactersWithSpaces>158645</CharactersWithSpaces>
  <Paragraphs>3659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