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79954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3983b34-b45f-4a25-94f4-a03dbdec5cc0" w:id="1"/>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spacing w:before="0" w:after="0" w:line="408"/>
        <w:ind w:left="120"/>
        <w:jc w:val="center"/>
      </w:pPr>
      <w:bookmarkStart w:name="0b39eddd-ebf7-404c-8ed4-76991eb8dd98" w:id="2"/>
      <w:r>
        <w:rPr>
          <w:rFonts w:ascii="Times New Roman" w:hAnsi="Times New Roman"/>
          <w:b/>
          <w:i w:val="false"/>
          <w:color w:val="000000"/>
          <w:sz w:val="28"/>
        </w:rPr>
        <w:t>Прионежский муниципальный район</w:t>
      </w:r>
      <w:bookmarkEnd w:id="2"/>
    </w:p>
    <w:p>
      <w:pPr>
        <w:spacing w:before="0" w:after="0" w:line="408"/>
        <w:ind w:left="120"/>
        <w:jc w:val="center"/>
      </w:pPr>
      <w:r>
        <w:rPr>
          <w:rFonts w:ascii="Times New Roman" w:hAnsi="Times New Roman"/>
          <w:b/>
          <w:i w:val="false"/>
          <w:color w:val="000000"/>
          <w:sz w:val="28"/>
        </w:rPr>
        <w:t>МОУ Ладва-Веткинская ООШ №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Коршаков Д.В.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6329926)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b20cd3b3-5277-4ad9-b272-db2c514c2082" w:id="3"/>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2024</w:t>
      </w:r>
      <w:bookmarkEnd w:id="4"/>
    </w:p>
    <w:p>
      <w:pPr>
        <w:spacing w:before="0" w:after="0"/>
        <w:ind w:left="120"/>
        <w:jc w:val="left"/>
      </w:pPr>
    </w:p>
    <w:bookmarkStart w:name="block-47995476" w:id="5"/>
    <w:p>
      <w:pPr>
        <w:sectPr>
          <w:pgSz w:w="11906" w:h="16383" w:orient="portrait"/>
        </w:sectPr>
      </w:pPr>
    </w:p>
    <w:bookmarkEnd w:id="5"/>
    <w:bookmarkEnd w:id="0"/>
    <w:bookmarkStart w:name="block-4799548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47995482" w:id="7"/>
    <w:p>
      <w:pPr>
        <w:sectPr>
          <w:pgSz w:w="11906" w:h="16383" w:orient="portrait"/>
        </w:sectPr>
      </w:pPr>
    </w:p>
    <w:bookmarkEnd w:id="7"/>
    <w:bookmarkEnd w:id="6"/>
    <w:bookmarkStart w:name="block-47995477"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47995477" w:id="9"/>
    <w:p>
      <w:pPr>
        <w:sectPr>
          <w:pgSz w:w="11906" w:h="16383" w:orient="portrait"/>
        </w:sectPr>
      </w:pPr>
    </w:p>
    <w:bookmarkEnd w:id="9"/>
    <w:bookmarkEnd w:id="8"/>
    <w:bookmarkStart w:name="block-47995481"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47995481" w:id="11"/>
    <w:p>
      <w:pPr>
        <w:sectPr>
          <w:pgSz w:w="11906" w:h="16383" w:orient="portrait"/>
        </w:sectPr>
      </w:pPr>
    </w:p>
    <w:bookmarkEnd w:id="11"/>
    <w:bookmarkEnd w:id="10"/>
    <w:bookmarkStart w:name="block-4799547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144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12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47995478" w:id="13"/>
    <w:p>
      <w:pPr>
        <w:sectPr>
          <w:pgSz w:w="16383" w:h="11906" w:orient="landscape"/>
        </w:sectPr>
      </w:pPr>
    </w:p>
    <w:bookmarkEnd w:id="13"/>
    <w:bookmarkEnd w:id="12"/>
    <w:bookmarkStart w:name="block-4799547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36"/>
        <w:gridCol w:w="2800"/>
        <w:gridCol w:w="1526"/>
        <w:gridCol w:w="2579"/>
        <w:gridCol w:w="2693"/>
        <w:gridCol w:w="3219"/>
        <w:gridCol w:w="41"/>
      </w:tblGrid>
      <w:tr>
        <w:trPr>
          <w:trHeight w:val="300" w:hRule="atLeast"/>
          <w:trHeight w:val="144" w:hRule="atLeast"/>
        </w:trPr>
        <w:tc>
          <w:tcPr>
            <w:tcW w:w="5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460"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48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https://m.edsoo.ru/f5eb9c7a</w:t>
              </w:r>
            </w:hyperlink>
          </w:p>
        </w:tc>
      </w:tr>
      <w:tr>
        <w:trPr>
          <w:trHeight w:val="214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https://m.edsoo.ru/f5eba17a</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 обобщающий урок по всему курсу</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https://m.edsoo.ru/f5eb9aea</w:t>
              </w:r>
            </w:hyperlink>
          </w:p>
        </w:tc>
      </w:tr>
      <w:tr>
        <w:trPr>
          <w:trHeight w:val="190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 Контрольная работа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9"/>
        <w:gridCol w:w="3120"/>
        <w:gridCol w:w="1462"/>
        <w:gridCol w:w="2504"/>
        <w:gridCol w:w="2623"/>
        <w:gridCol w:w="3145"/>
        <w:gridCol w:w="41"/>
      </w:tblGrid>
      <w:tr>
        <w:trPr>
          <w:trHeight w:val="300" w:hRule="atLeast"/>
          <w:trHeight w:val="144" w:hRule="atLeast"/>
        </w:trPr>
        <w:tc>
          <w:tcPr>
            <w:tcW w:w="4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162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 Контрольная работа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https://m.edsoo.ru/f5ebc1e6</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 /</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«Гражданин Российской Федерации»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99"/>
        <w:gridCol w:w="3120"/>
        <w:gridCol w:w="1462"/>
        <w:gridCol w:w="2504"/>
        <w:gridCol w:w="2623"/>
        <w:gridCol w:w="3145"/>
        <w:gridCol w:w="41"/>
      </w:tblGrid>
      <w:tr>
        <w:trPr>
          <w:trHeight w:val="300" w:hRule="atLeast"/>
          <w:trHeight w:val="144" w:hRule="atLeast"/>
        </w:trPr>
        <w:tc>
          <w:tcPr>
            <w:tcW w:w="4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8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Финансовая безопасность</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бюджет и финансовое планирование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10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 Контрольная работа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154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его развитие. Информация и современный мир</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https://m.edsoo.ru/f5ec3a5e</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 / Всероссийская проверочная работа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https://m.edsoo.ru/f5ec3d60</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4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и противодействие коррупции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 Контрольная работа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12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Мода и спорт</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19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7995479" w:id="15"/>
    <w:p>
      <w:pPr>
        <w:sectPr>
          <w:pgSz w:w="16383" w:h="11906" w:orient="landscape"/>
        </w:sectPr>
      </w:pPr>
    </w:p>
    <w:bookmarkEnd w:id="15"/>
    <w:bookmarkEnd w:id="14"/>
    <w:bookmarkStart w:name="block-47995480"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0316e542-3bf9-44a3-be3d-35b4ba66b624" w:id="17"/>
      <w:r>
        <w:rPr>
          <w:rFonts w:ascii="Times New Roman" w:hAnsi="Times New Roman"/>
          <w:b w:val="false"/>
          <w:i w:val="false"/>
          <w:color w:val="000000"/>
          <w:sz w:val="28"/>
        </w:rPr>
        <w:t>• Обществознание 8 класс/ Боголюбов Л.Н., Лазебникова А.Ю., Городецкая Н.И. и др. Акционерное общество «Издательство «Просвещение»</w:t>
      </w:r>
      <w:bookmarkEnd w:id="17"/>
      <w:r>
        <w:rPr>
          <w:sz w:val="28"/>
        </w:rPr>
        <w:br/>
      </w:r>
      <w:bookmarkStart w:name="0316e542-3bf9-44a3-be3d-35b4ba66b624" w:id="18"/>
      <w:r>
        <w:rPr>
          <w:rFonts w:ascii="Times New Roman" w:hAnsi="Times New Roman"/>
          <w:b w:val="false"/>
          <w:i w:val="false"/>
          <w:color w:val="000000"/>
          <w:sz w:val="28"/>
        </w:rPr>
        <w:t xml:space="preserve"> • Обществознание 9 класс/ Боголюбов Л.Н., Лазебникова А.Ю., Матвеев А.И. и др. Акционерное общество «Издательство «Просвещение»</w:t>
      </w:r>
      <w:bookmarkEnd w:id="18"/>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7995480" w:id="19"/>
    <w:p>
      <w:pPr>
        <w:sectPr>
          <w:pgSz w:w="11906" w:h="16383" w:orient="portrait"/>
        </w:sectPr>
      </w:pPr>
    </w:p>
    <w:bookmarkEnd w:id="19"/>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c7a" Type="http://schemas.openxmlformats.org/officeDocument/2006/relationships/hyperlink" Id="rId79"/>
    <Relationship TargetMode="External" Target="https://m.edsoo.ru/f5eba300" Type="http://schemas.openxmlformats.org/officeDocument/2006/relationships/hyperlink" Id="rId80"/>
    <Relationship TargetMode="External" Target="https://m.edsoo.ru/f5eba468" Type="http://schemas.openxmlformats.org/officeDocument/2006/relationships/hyperlink" Id="rId81"/>
    <Relationship TargetMode="External" Target="https://m.edsoo.ru/f5eba17a" Type="http://schemas.openxmlformats.org/officeDocument/2006/relationships/hyperlink" Id="rId82"/>
    <Relationship TargetMode="External" Target="https://m.edsoo.ru/f5eb9ae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358" Type="http://schemas.openxmlformats.org/officeDocument/2006/relationships/hyperlink" Id="rId96"/>
    <Relationship TargetMode="External" Target="https://m.edsoo.ru/f5ebc5b0" Type="http://schemas.openxmlformats.org/officeDocument/2006/relationships/hyperlink" Id="rId97"/>
    <Relationship TargetMode="External" Target="https://m.edsoo.ru/f5ebc970" Type="http://schemas.openxmlformats.org/officeDocument/2006/relationships/hyperlink" Id="rId98"/>
    <Relationship TargetMode="External" Target="https://m.edsoo.ru/f5ebcae2" Type="http://schemas.openxmlformats.org/officeDocument/2006/relationships/hyperlink" Id="rId99"/>
    <Relationship TargetMode="External" Target="https://m.edsoo.ru/f5ebcc54" Type="http://schemas.openxmlformats.org/officeDocument/2006/relationships/hyperlink" Id="rId100"/>
    <Relationship TargetMode="External" Target="https://m.edsoo.ru/f5ebcdbc" Type="http://schemas.openxmlformats.org/officeDocument/2006/relationships/hyperlink" Id="rId101"/>
    <Relationship TargetMode="External" Target="https://m.edsoo.ru/f5ebcf24" Type="http://schemas.openxmlformats.org/officeDocument/2006/relationships/hyperlink" Id="rId102"/>
    <Relationship TargetMode="External" Target="https://m.edsoo.ru/f5ebc1e6"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f72" Type="http://schemas.openxmlformats.org/officeDocument/2006/relationships/hyperlink" Id="rId148"/>
    <Relationship TargetMode="External" Target="https://m.edsoo.ru/f5ec3a5e" Type="http://schemas.openxmlformats.org/officeDocument/2006/relationships/hyperlink" Id="rId149"/>
    <Relationship TargetMode="External" Target="https://m.edsoo.ru/f5ec3bd0" Type="http://schemas.openxmlformats.org/officeDocument/2006/relationships/hyperlink" Id="rId150"/>
    <Relationship TargetMode="External" Target="https://m.edsoo.ru/f5ec3d60"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