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799843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Коршаков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6330332)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Ладва-Ветка,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47998435" w:id="5"/>
    <w:p>
      <w:pPr>
        <w:sectPr>
          <w:pgSz w:w="11906" w:h="16383" w:orient="portrait"/>
        </w:sectPr>
      </w:pPr>
    </w:p>
    <w:bookmarkEnd w:id="5"/>
    <w:bookmarkEnd w:id="0"/>
    <w:bookmarkStart w:name="block-4799843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47998436" w:id="8"/>
    <w:p>
      <w:pPr>
        <w:sectPr>
          <w:pgSz w:w="11906" w:h="16383" w:orient="portrait"/>
        </w:sectPr>
      </w:pPr>
    </w:p>
    <w:bookmarkEnd w:id="8"/>
    <w:bookmarkEnd w:id="6"/>
    <w:bookmarkStart w:name="block-4799843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47998437" w:id="10"/>
    <w:p>
      <w:pPr>
        <w:sectPr>
          <w:pgSz w:w="11906" w:h="16383" w:orient="portrait"/>
        </w:sectPr>
      </w:pPr>
    </w:p>
    <w:bookmarkEnd w:id="10"/>
    <w:bookmarkEnd w:id="9"/>
    <w:bookmarkStart w:name="block-47998438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47998438" w:id="12"/>
    <w:p>
      <w:pPr>
        <w:sectPr>
          <w:pgSz w:w="11906" w:h="16383" w:orient="portrait"/>
        </w:sectPr>
      </w:pPr>
    </w:p>
    <w:bookmarkEnd w:id="12"/>
    <w:bookmarkEnd w:id="11"/>
    <w:bookmarkStart w:name="block-47998440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998440" w:id="14"/>
    <w:p>
      <w:pPr>
        <w:sectPr>
          <w:pgSz w:w="16383" w:h="11906" w:orient="landscape"/>
        </w:sectPr>
      </w:pPr>
    </w:p>
    <w:bookmarkEnd w:id="14"/>
    <w:bookmarkEnd w:id="13"/>
    <w:bookmarkStart w:name="block-47998441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"Представление информации"»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№2.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7"/>
        <w:gridCol w:w="2880"/>
        <w:gridCol w:w="1510"/>
        <w:gridCol w:w="2560"/>
        <w:gridCol w:w="2675"/>
        <w:gridCol w:w="3201"/>
        <w:gridCol w:w="41"/>
      </w:tblGrid>
      <w:tr>
        <w:trPr>
          <w:trHeight w:val="300" w:hRule="atLeast"/>
          <w:trHeight w:val="144" w:hRule="atLeast"/>
        </w:trPr>
        <w:tc>
          <w:tcPr>
            <w:tcW w:w="5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«Системы счисления»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«Элементы математической логики»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«Исполнители и алгоритмы. Алгоритмические конструкции»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теме «Язык программирования»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22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№3 по курсу информатики 8 класса.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«Моделирование как метод познания»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«Разработка алгоритмов и программ»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№3 по курсу информатики 9 кл.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7998441" w:id="16"/>
    <w:p>
      <w:pPr>
        <w:sectPr>
          <w:pgSz w:w="16383" w:h="11906" w:orient="landscape"/>
        </w:sectPr>
      </w:pPr>
    </w:p>
    <w:bookmarkEnd w:id="16"/>
    <w:bookmarkEnd w:id="15"/>
    <w:bookmarkStart w:name="block-4799843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1fdd9878-aabe-49b3-a26b-db65386f5009" w:id="18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1fdd9878-aabe-49b3-a26b-db65386f5009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fdd9878-aabe-49b3-a26b-db65386f5009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2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7998439" w:id="21"/>
    <w:p>
      <w:pPr>
        <w:sectPr>
          <w:pgSz w:w="11906" w:h="16383" w:orient="portrait"/>
        </w:sectPr>
      </w:pPr>
    </w:p>
    <w:bookmarkEnd w:id="21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