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left="120"/>
        <w:jc w:val="center"/>
        <w:rPr/>
      </w:pPr>
      <w:bookmarkStart w:id="0" w:name="block-48243724_Копия_1"/>
      <w:bookmarkEnd w:id="0"/>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jc w:val="center"/>
        <w:rPr/>
      </w:pPr>
      <w:bookmarkStart w:id="1" w:name="ab394930-da1d-4ba0-ac4d-738f874a3916"/>
      <w:r>
        <w:rPr>
          <w:rFonts w:ascii="Times New Roman" w:hAnsi="Times New Roman"/>
          <w:b/>
          <w:i w:val="false"/>
          <w:color w:val="000000"/>
          <w:sz w:val="28"/>
        </w:rPr>
        <w:t>Республика Карелия</w:t>
      </w:r>
      <w:bookmarkEnd w:id="1"/>
      <w:r>
        <w:rPr>
          <w:rFonts w:ascii="Times New Roman" w:hAnsi="Times New Roman"/>
          <w:b/>
          <w:i w:val="false"/>
          <w:color w:val="000000"/>
          <w:sz w:val="28"/>
        </w:rPr>
        <w:t xml:space="preserve"> </w:t>
      </w:r>
    </w:p>
    <w:p>
      <w:pPr>
        <w:pStyle w:val="Normal"/>
        <w:spacing w:lineRule="exact" w:line="408" w:before="0" w:after="0"/>
        <w:ind w:left="120"/>
        <w:jc w:val="center"/>
        <w:rPr/>
      </w:pPr>
      <w:bookmarkStart w:id="2" w:name="7d574f4c-8143-48c3-8ad3-2fcc5bdbaf43"/>
      <w:r>
        <w:rPr>
          <w:rFonts w:ascii="Times New Roman" w:hAnsi="Times New Roman"/>
          <w:b/>
          <w:i w:val="false"/>
          <w:color w:val="000000"/>
          <w:sz w:val="28"/>
        </w:rPr>
        <w:t>Прионежский муниципальный район</w:t>
      </w:r>
      <w:bookmarkEnd w:id="2"/>
    </w:p>
    <w:p>
      <w:pPr>
        <w:pStyle w:val="Normal"/>
        <w:spacing w:lineRule="exact" w:line="408" w:before="0" w:after="0"/>
        <w:ind w:left="120"/>
        <w:jc w:val="center"/>
        <w:rPr/>
      </w:pPr>
      <w:r>
        <w:rPr>
          <w:rFonts w:ascii="Times New Roman" w:hAnsi="Times New Roman"/>
          <w:b/>
          <w:i w:val="false"/>
          <w:color w:val="000000"/>
          <w:sz w:val="28"/>
        </w:rPr>
        <w:t>МОУ Ладва-Веткинская ООШ № 7</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Педсовет №1</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 от «30» августа2024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Коршаков Д.В.</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«30» августа[год]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exact" w:line="408" w:before="0" w:after="0"/>
        <w:ind w:left="120"/>
        <w:jc w:val="center"/>
        <w:rPr/>
      </w:pPr>
      <w:r>
        <w:rPr>
          <w:rFonts w:ascii="Times New Roman" w:hAnsi="Times New Roman"/>
          <w:b/>
          <w:i w:val="false"/>
          <w:color w:val="000000"/>
          <w:sz w:val="28"/>
        </w:rPr>
        <w:t>РАБОЧАЯ ПРОГРАММА</w:t>
      </w:r>
    </w:p>
    <w:p>
      <w:pPr>
        <w:pStyle w:val="Normal"/>
        <w:spacing w:lineRule="exact" w:line="408" w:before="0" w:after="0"/>
        <w:ind w:left="120"/>
        <w:jc w:val="center"/>
        <w:rPr/>
      </w:pPr>
      <w:r>
        <w:rPr>
          <w:rFonts w:ascii="Times New Roman" w:hAnsi="Times New Roman"/>
          <w:b w:val="false"/>
          <w:i w:val="false"/>
          <w:color w:val="000000"/>
          <w:sz w:val="28"/>
        </w:rPr>
        <w:t>(ID 6363796)</w:t>
      </w:r>
    </w:p>
    <w:p>
      <w:pPr>
        <w:pStyle w:val="Normal"/>
        <w:spacing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учебного предмета «География»</w:t>
      </w:r>
    </w:p>
    <w:p>
      <w:pPr>
        <w:pStyle w:val="Normal"/>
        <w:spacing w:lineRule="exact" w:line="408" w:before="0" w:after="0"/>
        <w:ind w:left="120"/>
        <w:jc w:val="center"/>
        <w:rPr/>
      </w:pPr>
      <w:r>
        <w:rPr>
          <w:rFonts w:ascii="Times New Roman" w:hAnsi="Times New Roman"/>
          <w:b w:val="false"/>
          <w:i w:val="false"/>
          <w:color w:val="000000"/>
          <w:sz w:val="28"/>
        </w:rPr>
        <w:t xml:space="preserve">для обучающихся 5 – 9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bookmarkStart w:id="3" w:name="758c7860-019e-4f63-872b-044256b5f058"/>
      <w:r>
        <w:rPr>
          <w:rFonts w:ascii="Times New Roman" w:hAnsi="Times New Roman"/>
          <w:b/>
          <w:i w:val="false"/>
          <w:color w:val="000000"/>
          <w:sz w:val="28"/>
        </w:rPr>
        <w:t>п.Ладва-Ветка</w:t>
      </w:r>
      <w:bookmarkEnd w:id="3"/>
      <w:r>
        <w:rPr>
          <w:rFonts w:ascii="Times New Roman" w:hAnsi="Times New Roman"/>
          <w:b/>
          <w:i w:val="false"/>
          <w:color w:val="000000"/>
          <w:sz w:val="28"/>
        </w:rPr>
        <w:t xml:space="preserve"> </w:t>
      </w:r>
      <w:bookmarkStart w:id="4" w:name="7bcf231d-60ce-4601-b24b-153af6cd5e58"/>
      <w:r>
        <w:rPr>
          <w:rFonts w:ascii="Times New Roman" w:hAnsi="Times New Roman"/>
          <w:b/>
          <w:i w:val="false"/>
          <w:color w:val="000000"/>
          <w:sz w:val="28"/>
        </w:rPr>
        <w:t>2024</w:t>
      </w:r>
      <w:bookmarkEnd w:id="4"/>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bookmarkStart w:id="5" w:name="block-48243724_Копия_1"/>
      <w:bookmarkStart w:id="6" w:name="block-48243724"/>
      <w:bookmarkStart w:id="7" w:name="block-48243724_Копия_1"/>
      <w:bookmarkStart w:id="8" w:name="block-48243724"/>
      <w:bookmarkEnd w:id="7"/>
      <w:bookmarkEnd w:id="8"/>
    </w:p>
    <w:p>
      <w:pPr>
        <w:pStyle w:val="Normal"/>
        <w:spacing w:lineRule="exact" w:line="264" w:before="0" w:after="0"/>
        <w:ind w:left="120"/>
        <w:jc w:val="both"/>
        <w:rPr/>
      </w:pPr>
      <w:bookmarkStart w:id="9" w:name="block-48243724"/>
      <w:bookmarkStart w:id="10" w:name="block-48243725_Копия_1"/>
      <w:bookmarkEnd w:id="9"/>
      <w:r>
        <w:rPr>
          <w:rFonts w:ascii="Times New Roman" w:hAnsi="Times New Roman"/>
          <w:b/>
          <w:i w:val="false"/>
          <w:color w:val="000000"/>
          <w:sz w:val="28"/>
        </w:rPr>
        <w:t>ПОЯСНИТЕЛЬНАЯ ЗАПИСКА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pStyle w:val="Normal"/>
        <w:spacing w:lineRule="exact" w:line="264" w:before="0" w:after="0"/>
        <w:ind w:left="120"/>
        <w:jc w:val="both"/>
        <w:rPr/>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ОБЩАЯ ХАРАКТЕРИСТИКА УЧЕБНОГО ПРЕДМЕТА «ГЕОГРАФИЯ»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pStyle w:val="Normal"/>
        <w:spacing w:lineRule="exact" w:line="264" w:before="0" w:after="0"/>
        <w:ind w:firstLine="600"/>
        <w:jc w:val="both"/>
        <w:rPr/>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pStyle w:val="Normal"/>
        <w:spacing w:lineRule="exact" w:line="264" w:before="0" w:after="0"/>
        <w:ind w:firstLine="600"/>
        <w:jc w:val="both"/>
        <w:rPr/>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pStyle w:val="Normal"/>
        <w:spacing w:lineRule="exact" w:line="264" w:before="0" w:after="0"/>
        <w:ind w:firstLine="600"/>
        <w:jc w:val="both"/>
        <w:rPr/>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pStyle w:val="Normal"/>
        <w:spacing w:lineRule="exact" w:line="264" w:before="0" w:after="0"/>
        <w:ind w:firstLine="600"/>
        <w:jc w:val="both"/>
        <w:rPr/>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pStyle w:val="Normal"/>
        <w:spacing w:lineRule="exact" w:line="264" w:before="0" w:after="0"/>
        <w:ind w:firstLine="600"/>
        <w:jc w:val="both"/>
        <w:rPr/>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pStyle w:val="Normal"/>
        <w:spacing w:lineRule="exact" w:line="264" w:before="0" w:after="0"/>
        <w:ind w:firstLine="600"/>
        <w:jc w:val="both"/>
        <w:rPr/>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pStyle w:val="Normal"/>
        <w:spacing w:lineRule="exact" w:line="264" w:before="0" w:after="0"/>
        <w:ind w:firstLine="600"/>
        <w:jc w:val="both"/>
        <w:rPr/>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МЕСТО УЧЕБНОГО ПРЕДМЕТА «ГЕОГРАФИЯ» В УЧЕБНОМ ПЛАНЕ</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pStyle w:val="Normal"/>
        <w:spacing w:lineRule="exact" w:line="264" w:before="0" w:after="0"/>
        <w:ind w:firstLine="600"/>
        <w:jc w:val="both"/>
        <w:rPr/>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left="120"/>
        <w:jc w:val="both"/>
        <w:rPr/>
      </w:pPr>
      <w:bookmarkStart w:id="11" w:name="block-48243725_Копия_1"/>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bookmarkStart w:id="12" w:name="block-48243725"/>
      <w:bookmarkEnd w:id="11"/>
    </w:p>
    <w:p>
      <w:pPr>
        <w:pStyle w:val="Normal"/>
        <w:spacing w:lineRule="exact" w:line="264" w:before="0" w:after="0"/>
        <w:ind w:left="120"/>
        <w:jc w:val="both"/>
        <w:rPr/>
      </w:pPr>
      <w:bookmarkStart w:id="13" w:name="block-48243726_Копия_1"/>
      <w:bookmarkEnd w:id="12"/>
      <w:r>
        <w:rPr>
          <w:rFonts w:ascii="Times New Roman" w:hAnsi="Times New Roman"/>
          <w:b/>
          <w:i w:val="false"/>
          <w:color w:val="000000"/>
          <w:sz w:val="28"/>
        </w:rPr>
        <w:t>СОДЕРЖАНИЕ УЧЕБНОГО ПРЕДМЕТА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5 КЛАСС</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1. Географическое изучение Земли</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pStyle w:val="Normal"/>
        <w:spacing w:lineRule="exact" w:line="264" w:before="0" w:after="0"/>
        <w:ind w:firstLine="600"/>
        <w:jc w:val="both"/>
        <w:rPr/>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pStyle w:val="Normal"/>
        <w:spacing w:lineRule="exact" w:line="264" w:before="0" w:after="0"/>
        <w:ind w:firstLine="600"/>
        <w:jc w:val="both"/>
        <w:rPr/>
      </w:pPr>
      <w:r>
        <w:rPr>
          <w:rFonts w:ascii="Times New Roman" w:hAnsi="Times New Roman"/>
          <w:b/>
          <w:i w:val="false"/>
          <w:color w:val="000000"/>
          <w:sz w:val="28"/>
        </w:rPr>
        <w:t xml:space="preserve">Тема 1. История географических открытий </w:t>
      </w:r>
    </w:p>
    <w:p>
      <w:pPr>
        <w:pStyle w:val="Normal"/>
        <w:spacing w:lineRule="exact" w:line="264" w:before="0" w:after="0"/>
        <w:ind w:firstLine="600"/>
        <w:jc w:val="both"/>
        <w:rPr/>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pStyle w:val="Normal"/>
        <w:spacing w:lineRule="exact" w:line="264" w:before="0" w:after="0"/>
        <w:ind w:firstLine="600"/>
        <w:jc w:val="both"/>
        <w:rPr/>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pStyle w:val="Normal"/>
        <w:spacing w:lineRule="exact" w:line="264" w:before="0" w:after="0"/>
        <w:ind w:firstLine="600"/>
        <w:jc w:val="both"/>
        <w:rPr/>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pStyle w:val="Normal"/>
        <w:spacing w:lineRule="exact" w:line="264" w:before="0" w:after="0"/>
        <w:ind w:firstLine="600"/>
        <w:jc w:val="both"/>
        <w:rPr/>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2. Изображения земной поверхности</w:t>
      </w:r>
    </w:p>
    <w:p>
      <w:pPr>
        <w:pStyle w:val="Normal"/>
        <w:spacing w:lineRule="exact" w:line="264" w:before="0" w:after="0"/>
        <w:ind w:firstLine="600"/>
        <w:jc w:val="both"/>
        <w:rPr/>
      </w:pPr>
      <w:r>
        <w:rPr>
          <w:rFonts w:ascii="Times New Roman" w:hAnsi="Times New Roman"/>
          <w:b/>
          <w:i w:val="false"/>
          <w:color w:val="000000"/>
          <w:sz w:val="28"/>
        </w:rPr>
        <w:t>Тема 1. Планы местности</w:t>
      </w:r>
    </w:p>
    <w:p>
      <w:pPr>
        <w:pStyle w:val="Normal"/>
        <w:spacing w:lineRule="exact" w:line="264" w:before="0" w:after="0"/>
        <w:ind w:firstLine="600"/>
        <w:jc w:val="both"/>
        <w:rPr/>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направлений и расстояний по плану местности.</w:t>
      </w:r>
    </w:p>
    <w:p>
      <w:pPr>
        <w:pStyle w:val="Normal"/>
        <w:spacing w:lineRule="exact" w:line="264" w:before="0" w:after="0"/>
        <w:ind w:firstLine="600"/>
        <w:jc w:val="both"/>
        <w:rPr/>
      </w:pPr>
      <w:r>
        <w:rPr>
          <w:rFonts w:ascii="Times New Roman" w:hAnsi="Times New Roman"/>
          <w:b w:val="false"/>
          <w:i w:val="false"/>
          <w:color w:val="000000"/>
          <w:sz w:val="28"/>
        </w:rPr>
        <w:t>2. Составление описания маршрута по плану местности.</w:t>
      </w:r>
    </w:p>
    <w:p>
      <w:pPr>
        <w:pStyle w:val="Normal"/>
        <w:spacing w:lineRule="exact" w:line="264" w:before="0" w:after="0"/>
        <w:ind w:firstLine="600"/>
        <w:jc w:val="both"/>
        <w:rPr/>
      </w:pPr>
      <w:r>
        <w:rPr>
          <w:rFonts w:ascii="Times New Roman" w:hAnsi="Times New Roman"/>
          <w:b/>
          <w:i w:val="false"/>
          <w:color w:val="000000"/>
          <w:sz w:val="28"/>
        </w:rPr>
        <w:t>Тема 2. Географические карты</w:t>
      </w:r>
    </w:p>
    <w:p>
      <w:pPr>
        <w:pStyle w:val="Normal"/>
        <w:spacing w:lineRule="exact" w:line="264" w:before="0" w:after="0"/>
        <w:ind w:firstLine="600"/>
        <w:jc w:val="both"/>
        <w:rPr/>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pStyle w:val="Normal"/>
        <w:spacing w:lineRule="exact" w:line="264" w:before="0" w:after="0"/>
        <w:ind w:firstLine="600"/>
        <w:jc w:val="both"/>
        <w:rPr/>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направлений и расстояний по карте полушарий.</w:t>
      </w:r>
    </w:p>
    <w:p>
      <w:pPr>
        <w:pStyle w:val="Normal"/>
        <w:spacing w:lineRule="exact" w:line="264" w:before="0" w:after="0"/>
        <w:ind w:firstLine="600"/>
        <w:jc w:val="both"/>
        <w:rPr/>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3. Земля — планета Солнечной системы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pStyle w:val="Normal"/>
        <w:spacing w:lineRule="exact" w:line="264" w:before="0" w:after="0"/>
        <w:ind w:firstLine="600"/>
        <w:jc w:val="both"/>
        <w:rPr/>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pStyle w:val="Normal"/>
        <w:spacing w:lineRule="exact" w:line="264" w:before="0" w:after="0"/>
        <w:ind w:firstLine="600"/>
        <w:jc w:val="both"/>
        <w:rPr/>
      </w:pPr>
      <w:r>
        <w:rPr>
          <w:rFonts w:ascii="Times New Roman" w:hAnsi="Times New Roman"/>
          <w:b w:val="false"/>
          <w:i w:val="false"/>
          <w:color w:val="000000"/>
          <w:sz w:val="28"/>
        </w:rPr>
        <w:t>Влияние Космоса на Землю и жизнь людей.</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4. Оболочки Земли</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Литосфера — каменная оболочка Земли </w:t>
      </w:r>
    </w:p>
    <w:p>
      <w:pPr>
        <w:pStyle w:val="Normal"/>
        <w:spacing w:lineRule="exact" w:line="264" w:before="0" w:after="0"/>
        <w:ind w:firstLine="600"/>
        <w:jc w:val="both"/>
        <w:rPr/>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pStyle w:val="Normal"/>
        <w:spacing w:lineRule="exact" w:line="264" w:before="0" w:after="0"/>
        <w:ind w:firstLine="600"/>
        <w:jc w:val="both"/>
        <w:rPr/>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pStyle w:val="Normal"/>
        <w:spacing w:lineRule="exact" w:line="264" w:before="0" w:after="0"/>
        <w:ind w:firstLine="600"/>
        <w:jc w:val="both"/>
        <w:rPr/>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pStyle w:val="Normal"/>
        <w:spacing w:lineRule="exact" w:line="264" w:before="0" w:after="0"/>
        <w:ind w:firstLine="600"/>
        <w:jc w:val="both"/>
        <w:rPr/>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pStyle w:val="Normal"/>
        <w:spacing w:lineRule="exact" w:line="264" w:before="0" w:after="0"/>
        <w:ind w:firstLine="600"/>
        <w:jc w:val="both"/>
        <w:rPr/>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Описание горной системы или равнины по физической карте.</w:t>
      </w:r>
    </w:p>
    <w:p>
      <w:pPr>
        <w:pStyle w:val="Normal"/>
        <w:spacing w:lineRule="exact" w:line="264" w:before="0" w:after="0"/>
        <w:ind w:firstLine="600"/>
        <w:jc w:val="both"/>
        <w:rPr/>
      </w:pPr>
      <w:r>
        <w:rPr>
          <w:rFonts w:ascii="Times New Roman" w:hAnsi="Times New Roman"/>
          <w:b/>
          <w:i w:val="false"/>
          <w:color w:val="000000"/>
          <w:sz w:val="28"/>
        </w:rPr>
        <w:t xml:space="preserve">Заключение </w:t>
      </w:r>
    </w:p>
    <w:p>
      <w:pPr>
        <w:pStyle w:val="Normal"/>
        <w:spacing w:lineRule="exact" w:line="264" w:before="0" w:after="0"/>
        <w:ind w:firstLine="600"/>
        <w:jc w:val="both"/>
        <w:rPr/>
      </w:pPr>
      <w:r>
        <w:rPr>
          <w:rFonts w:ascii="Times New Roman" w:hAnsi="Times New Roman"/>
          <w:b w:val="false"/>
          <w:i w:val="false"/>
          <w:color w:val="000000"/>
          <w:sz w:val="28"/>
        </w:rPr>
        <w:t>Практикум «Сезонные изменения в природе своей местности»</w:t>
      </w:r>
    </w:p>
    <w:p>
      <w:pPr>
        <w:pStyle w:val="Normal"/>
        <w:spacing w:lineRule="exact" w:line="264" w:before="0" w:after="0"/>
        <w:ind w:firstLine="600"/>
        <w:jc w:val="both"/>
        <w:rPr/>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Анализ результатов фенологических наблюдений и наблюдений за погодой.</w:t>
      </w:r>
    </w:p>
    <w:p>
      <w:pPr>
        <w:pStyle w:val="Normal"/>
        <w:spacing w:lineRule="exact" w:line="264" w:before="0" w:after="0"/>
        <w:ind w:left="120"/>
        <w:jc w:val="both"/>
        <w:rPr/>
      </w:pPr>
      <w:r>
        <w:rPr/>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6 КЛАСС</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1. Оболочки Земли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 xml:space="preserve"> </w:t>
      </w:r>
      <w:r>
        <w:rPr>
          <w:rFonts w:ascii="Times New Roman" w:hAnsi="Times New Roman"/>
          <w:b/>
          <w:i w:val="false"/>
          <w:color w:val="000000"/>
          <w:sz w:val="28"/>
        </w:rPr>
        <w:t>Тема 1. Гидросфера — водная оболочка Земли</w:t>
      </w:r>
    </w:p>
    <w:p>
      <w:pPr>
        <w:pStyle w:val="Normal"/>
        <w:spacing w:lineRule="exact" w:line="264" w:before="0" w:after="0"/>
        <w:ind w:firstLine="600"/>
        <w:jc w:val="both"/>
        <w:rPr/>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pStyle w:val="Normal"/>
        <w:spacing w:lineRule="exact" w:line="264" w:before="0" w:after="0"/>
        <w:ind w:firstLine="600"/>
        <w:jc w:val="both"/>
        <w:rPr/>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pStyle w:val="Normal"/>
        <w:spacing w:lineRule="exact" w:line="264" w:before="0" w:after="0"/>
        <w:ind w:firstLine="600"/>
        <w:jc w:val="both"/>
        <w:rPr/>
      </w:pPr>
      <w:r>
        <w:rPr>
          <w:rFonts w:ascii="Times New Roman" w:hAnsi="Times New Roman"/>
          <w:b w:val="false"/>
          <w:i w:val="false"/>
          <w:color w:val="000000"/>
          <w:sz w:val="28"/>
        </w:rPr>
        <w:t>Воды суши. Способы изображения внутренних вод на картах.</w:t>
      </w:r>
    </w:p>
    <w:p>
      <w:pPr>
        <w:pStyle w:val="Normal"/>
        <w:spacing w:lineRule="exact" w:line="264" w:before="0" w:after="0"/>
        <w:ind w:firstLine="600"/>
        <w:jc w:val="both"/>
        <w:rPr/>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pStyle w:val="Normal"/>
        <w:spacing w:lineRule="exact" w:line="264" w:before="0" w:after="0"/>
        <w:ind w:firstLine="600"/>
        <w:jc w:val="both"/>
        <w:rPr/>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pStyle w:val="Normal"/>
        <w:spacing w:lineRule="exact" w:line="264" w:before="0" w:after="0"/>
        <w:ind w:firstLine="600"/>
        <w:jc w:val="both"/>
        <w:rPr/>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pStyle w:val="Normal"/>
        <w:spacing w:lineRule="exact" w:line="264" w:before="0" w:after="0"/>
        <w:ind w:firstLine="600"/>
        <w:jc w:val="both"/>
        <w:rPr/>
      </w:pPr>
      <w:r>
        <w:rPr>
          <w:rFonts w:ascii="Times New Roman" w:hAnsi="Times New Roman"/>
          <w:b w:val="false"/>
          <w:i w:val="false"/>
          <w:color w:val="000000"/>
          <w:sz w:val="28"/>
        </w:rPr>
        <w:t>Многолетняя мерзлота. Болота, их образование.</w:t>
      </w:r>
    </w:p>
    <w:p>
      <w:pPr>
        <w:pStyle w:val="Normal"/>
        <w:spacing w:lineRule="exact" w:line="264" w:before="0" w:after="0"/>
        <w:ind w:firstLine="600"/>
        <w:jc w:val="both"/>
        <w:rPr/>
      </w:pPr>
      <w:r>
        <w:rPr>
          <w:rFonts w:ascii="Times New Roman" w:hAnsi="Times New Roman"/>
          <w:b w:val="false"/>
          <w:i w:val="false"/>
          <w:color w:val="000000"/>
          <w:sz w:val="28"/>
        </w:rPr>
        <w:t>Стихийные явления в гидросфере, методы наблюдения и защиты.</w:t>
      </w:r>
    </w:p>
    <w:p>
      <w:pPr>
        <w:pStyle w:val="Normal"/>
        <w:spacing w:lineRule="exact" w:line="264" w:before="0" w:after="0"/>
        <w:ind w:firstLine="600"/>
        <w:jc w:val="both"/>
        <w:rPr/>
      </w:pPr>
      <w:r>
        <w:rPr>
          <w:rFonts w:ascii="Times New Roman" w:hAnsi="Times New Roman"/>
          <w:b w:val="false"/>
          <w:i w:val="false"/>
          <w:color w:val="000000"/>
          <w:sz w:val="28"/>
        </w:rPr>
        <w:t>Человек и гидросфера. Использование человеком энергии воды.</w:t>
      </w:r>
    </w:p>
    <w:p>
      <w:pPr>
        <w:pStyle w:val="Normal"/>
        <w:spacing w:lineRule="exact" w:line="264" w:before="0" w:after="0"/>
        <w:ind w:firstLine="600"/>
        <w:jc w:val="both"/>
        <w:rPr/>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двух рек (России и мира) по заданным признакам.</w:t>
      </w:r>
    </w:p>
    <w:p>
      <w:pPr>
        <w:pStyle w:val="Normal"/>
        <w:spacing w:lineRule="exact" w:line="264" w:before="0" w:after="0"/>
        <w:ind w:firstLine="600"/>
        <w:jc w:val="both"/>
        <w:rPr/>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pStyle w:val="Normal"/>
        <w:spacing w:lineRule="exact" w:line="264" w:before="0" w:after="0"/>
        <w:ind w:firstLine="600"/>
        <w:jc w:val="both"/>
        <w:rPr/>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pStyle w:val="Normal"/>
        <w:spacing w:lineRule="exact" w:line="264" w:before="0" w:after="0"/>
        <w:ind w:firstLine="600"/>
        <w:jc w:val="both"/>
        <w:rPr/>
      </w:pPr>
      <w:r>
        <w:rPr>
          <w:rFonts w:ascii="Times New Roman" w:hAnsi="Times New Roman"/>
          <w:b/>
          <w:i w:val="false"/>
          <w:color w:val="000000"/>
          <w:sz w:val="28"/>
        </w:rPr>
        <w:t>Тема 2. Атмосфера — воздушная оболочка Земли</w:t>
      </w:r>
    </w:p>
    <w:p>
      <w:pPr>
        <w:pStyle w:val="Normal"/>
        <w:spacing w:lineRule="exact" w:line="264" w:before="0" w:after="0"/>
        <w:ind w:firstLine="600"/>
        <w:jc w:val="both"/>
        <w:rPr/>
      </w:pPr>
      <w:r>
        <w:rPr>
          <w:rFonts w:ascii="Times New Roman" w:hAnsi="Times New Roman"/>
          <w:b w:val="false"/>
          <w:i w:val="false"/>
          <w:color w:val="000000"/>
          <w:sz w:val="28"/>
        </w:rPr>
        <w:t>Воздушная оболочка Земли: газовый состав, строение и значение атмосферы.</w:t>
      </w:r>
    </w:p>
    <w:p>
      <w:pPr>
        <w:pStyle w:val="Normal"/>
        <w:spacing w:lineRule="exact" w:line="264" w:before="0" w:after="0"/>
        <w:ind w:firstLine="600"/>
        <w:jc w:val="both"/>
        <w:rPr/>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pStyle w:val="Normal"/>
        <w:spacing w:lineRule="exact" w:line="264" w:before="0" w:after="0"/>
        <w:ind w:firstLine="600"/>
        <w:jc w:val="both"/>
        <w:rPr/>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pStyle w:val="Normal"/>
        <w:spacing w:lineRule="exact" w:line="264" w:before="0" w:after="0"/>
        <w:ind w:firstLine="600"/>
        <w:jc w:val="both"/>
        <w:rPr/>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pStyle w:val="Normal"/>
        <w:spacing w:lineRule="exact" w:line="264" w:before="0" w:after="0"/>
        <w:ind w:firstLine="600"/>
        <w:jc w:val="both"/>
        <w:rPr/>
      </w:pPr>
      <w:r>
        <w:rPr>
          <w:rFonts w:ascii="Times New Roman" w:hAnsi="Times New Roman"/>
          <w:b w:val="false"/>
          <w:i w:val="false"/>
          <w:color w:val="000000"/>
          <w:sz w:val="28"/>
        </w:rPr>
        <w:t>Погода и её показатели. Причины изменения погоды.</w:t>
      </w:r>
    </w:p>
    <w:p>
      <w:pPr>
        <w:pStyle w:val="Normal"/>
        <w:spacing w:lineRule="exact" w:line="264" w:before="0" w:after="0"/>
        <w:ind w:firstLine="600"/>
        <w:jc w:val="both"/>
        <w:rPr/>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pStyle w:val="Normal"/>
        <w:spacing w:lineRule="exact" w:line="264" w:before="0" w:after="0"/>
        <w:ind w:firstLine="600"/>
        <w:jc w:val="both"/>
        <w:rPr/>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Представление результатов наблюдения за погодой своей местности.</w:t>
      </w:r>
    </w:p>
    <w:p>
      <w:pPr>
        <w:pStyle w:val="Normal"/>
        <w:spacing w:lineRule="exact" w:line="264" w:before="0" w:after="0"/>
        <w:ind w:firstLine="600"/>
        <w:jc w:val="both"/>
        <w:rPr/>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pStyle w:val="Normal"/>
        <w:spacing w:lineRule="exact" w:line="264" w:before="0" w:after="0"/>
        <w:ind w:firstLine="600"/>
        <w:jc w:val="both"/>
        <w:rPr/>
      </w:pPr>
      <w:r>
        <w:rPr>
          <w:rFonts w:ascii="Times New Roman" w:hAnsi="Times New Roman"/>
          <w:b/>
          <w:i w:val="false"/>
          <w:color w:val="000000"/>
          <w:sz w:val="28"/>
        </w:rPr>
        <w:t xml:space="preserve">Тема 3. Биосфера — оболочка жизни </w:t>
      </w:r>
    </w:p>
    <w:p>
      <w:pPr>
        <w:pStyle w:val="Normal"/>
        <w:spacing w:lineRule="exact" w:line="264" w:before="0" w:after="0"/>
        <w:ind w:firstLine="600"/>
        <w:jc w:val="both"/>
        <w:rPr/>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pStyle w:val="Normal"/>
        <w:spacing w:lineRule="exact" w:line="264" w:before="0" w:after="0"/>
        <w:ind w:firstLine="600"/>
        <w:jc w:val="both"/>
        <w:rPr/>
      </w:pPr>
      <w:r>
        <w:rPr>
          <w:rFonts w:ascii="Times New Roman" w:hAnsi="Times New Roman"/>
          <w:b w:val="false"/>
          <w:i w:val="false"/>
          <w:color w:val="000000"/>
          <w:sz w:val="28"/>
        </w:rPr>
        <w:t>Человек как часть биосферы. Распространение людей на Земле.</w:t>
      </w:r>
    </w:p>
    <w:p>
      <w:pPr>
        <w:pStyle w:val="Normal"/>
        <w:spacing w:lineRule="exact" w:line="264" w:before="0" w:after="0"/>
        <w:ind w:firstLine="600"/>
        <w:jc w:val="both"/>
        <w:rPr/>
      </w:pPr>
      <w:r>
        <w:rPr>
          <w:rFonts w:ascii="Times New Roman" w:hAnsi="Times New Roman"/>
          <w:b w:val="false"/>
          <w:i w:val="false"/>
          <w:color w:val="000000"/>
          <w:sz w:val="28"/>
        </w:rPr>
        <w:t>Исследования и экологические проблемы.</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растительности участка местности своего края.</w:t>
      </w:r>
    </w:p>
    <w:p>
      <w:pPr>
        <w:pStyle w:val="Normal"/>
        <w:spacing w:lineRule="exact" w:line="264" w:before="0" w:after="0"/>
        <w:ind w:firstLine="600"/>
        <w:jc w:val="both"/>
        <w:rPr/>
      </w:pPr>
      <w:r>
        <w:rPr>
          <w:rFonts w:ascii="Times New Roman" w:hAnsi="Times New Roman"/>
          <w:b/>
          <w:i w:val="false"/>
          <w:color w:val="000000"/>
          <w:sz w:val="28"/>
        </w:rPr>
        <w:t xml:space="preserve">Заключение </w:t>
      </w:r>
    </w:p>
    <w:p>
      <w:pPr>
        <w:pStyle w:val="Normal"/>
        <w:spacing w:lineRule="exact" w:line="264" w:before="0" w:after="0"/>
        <w:ind w:firstLine="600"/>
        <w:jc w:val="both"/>
        <w:rPr/>
      </w:pPr>
      <w:r>
        <w:rPr>
          <w:rFonts w:ascii="Times New Roman" w:hAnsi="Times New Roman"/>
          <w:b w:val="false"/>
          <w:i w:val="false"/>
          <w:color w:val="000000"/>
          <w:sz w:val="28"/>
        </w:rPr>
        <w:t>Природно-территориальные комплексы</w:t>
      </w:r>
    </w:p>
    <w:p>
      <w:pPr>
        <w:pStyle w:val="Normal"/>
        <w:spacing w:lineRule="exact" w:line="264" w:before="0" w:after="0"/>
        <w:ind w:firstLine="600"/>
        <w:jc w:val="both"/>
        <w:rPr/>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pStyle w:val="Normal"/>
        <w:spacing w:lineRule="exact" w:line="264" w:before="0" w:after="0"/>
        <w:ind w:firstLine="600"/>
        <w:jc w:val="both"/>
        <w:rPr/>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pStyle w:val="Normal"/>
        <w:spacing w:lineRule="exact" w:line="264" w:before="0" w:after="0"/>
        <w:ind w:firstLine="600"/>
        <w:jc w:val="both"/>
        <w:rPr/>
      </w:pPr>
      <w:r>
        <w:rPr>
          <w:rFonts w:ascii="Times New Roman" w:hAnsi="Times New Roman"/>
          <w:b/>
          <w:i w:val="false"/>
          <w:color w:val="000000"/>
          <w:sz w:val="28"/>
        </w:rPr>
        <w:t>Практическая работа (выполняется на местности)</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локального природного комплекса по плану.</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7 КЛАСС</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 xml:space="preserve">Раздел 1. Главные закономерности природы Земли </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Географическая оболочка </w:t>
      </w:r>
    </w:p>
    <w:p>
      <w:pPr>
        <w:pStyle w:val="Normal"/>
        <w:spacing w:lineRule="exact" w:line="264" w:before="0" w:after="0"/>
        <w:ind w:firstLine="600"/>
        <w:jc w:val="both"/>
        <w:rPr/>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Выявление проявления широтной зональности по картам природных зон.</w:t>
      </w:r>
    </w:p>
    <w:p>
      <w:pPr>
        <w:pStyle w:val="Normal"/>
        <w:spacing w:lineRule="exact" w:line="264" w:before="0" w:after="0"/>
        <w:ind w:firstLine="600"/>
        <w:jc w:val="both"/>
        <w:rPr/>
      </w:pPr>
      <w:r>
        <w:rPr>
          <w:rFonts w:ascii="Times New Roman" w:hAnsi="Times New Roman"/>
          <w:b/>
          <w:i w:val="false"/>
          <w:color w:val="000000"/>
          <w:sz w:val="28"/>
        </w:rPr>
        <w:t xml:space="preserve">Тема 2. Литосфера и рельеф Земли </w:t>
      </w:r>
    </w:p>
    <w:p>
      <w:pPr>
        <w:pStyle w:val="Normal"/>
        <w:spacing w:lineRule="exact" w:line="264" w:before="0" w:after="0"/>
        <w:ind w:firstLine="600"/>
        <w:jc w:val="both"/>
        <w:rPr/>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pStyle w:val="Normal"/>
        <w:spacing w:lineRule="exact" w:line="264" w:before="0" w:after="0"/>
        <w:ind w:firstLine="600"/>
        <w:jc w:val="both"/>
        <w:rPr/>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pStyle w:val="Normal"/>
        <w:spacing w:lineRule="exact" w:line="264" w:before="0" w:after="0"/>
        <w:ind w:firstLine="600"/>
        <w:jc w:val="both"/>
        <w:rPr/>
      </w:pPr>
      <w:r>
        <w:rPr>
          <w:rFonts w:ascii="Times New Roman" w:hAnsi="Times New Roman"/>
          <w:b/>
          <w:i w:val="false"/>
          <w:color w:val="000000"/>
          <w:sz w:val="28"/>
        </w:rPr>
        <w:t xml:space="preserve">Тема 3. Атмосфера и климаты Земли </w:t>
      </w:r>
    </w:p>
    <w:p>
      <w:pPr>
        <w:pStyle w:val="Normal"/>
        <w:spacing w:lineRule="exact" w:line="264" w:before="0" w:after="0"/>
        <w:ind w:firstLine="600"/>
        <w:jc w:val="both"/>
        <w:rPr/>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Описание климата территории по климатической карте и климатограмме.</w:t>
      </w:r>
    </w:p>
    <w:p>
      <w:pPr>
        <w:pStyle w:val="Normal"/>
        <w:spacing w:lineRule="exact" w:line="264" w:before="0" w:after="0"/>
        <w:ind w:firstLine="600"/>
        <w:jc w:val="both"/>
        <w:rPr/>
      </w:pPr>
      <w:r>
        <w:rPr>
          <w:rFonts w:ascii="Times New Roman" w:hAnsi="Times New Roman"/>
          <w:b/>
          <w:i w:val="false"/>
          <w:color w:val="000000"/>
          <w:sz w:val="28"/>
        </w:rPr>
        <w:t xml:space="preserve">Тема 4. Мировой океан — основная часть гидросферы </w:t>
      </w:r>
    </w:p>
    <w:p>
      <w:pPr>
        <w:pStyle w:val="Normal"/>
        <w:spacing w:lineRule="exact" w:line="264" w:before="0" w:after="0"/>
        <w:ind w:firstLine="600"/>
        <w:jc w:val="both"/>
        <w:rPr/>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pStyle w:val="Normal"/>
        <w:spacing w:lineRule="exact" w:line="264" w:before="0" w:after="0"/>
        <w:ind w:firstLine="600"/>
        <w:jc w:val="both"/>
        <w:rPr/>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2. Человечество на Земле</w:t>
      </w:r>
    </w:p>
    <w:p>
      <w:pPr>
        <w:pStyle w:val="Normal"/>
        <w:spacing w:lineRule="exact" w:line="264" w:before="0" w:after="0"/>
        <w:ind w:firstLine="600"/>
        <w:jc w:val="both"/>
        <w:rPr/>
      </w:pPr>
      <w:r>
        <w:rPr>
          <w:rFonts w:ascii="Times New Roman" w:hAnsi="Times New Roman"/>
          <w:b/>
          <w:i w:val="false"/>
          <w:color w:val="000000"/>
          <w:sz w:val="28"/>
        </w:rPr>
        <w:t xml:space="preserve">Тема 1. Численность населения </w:t>
      </w:r>
    </w:p>
    <w:p>
      <w:pPr>
        <w:pStyle w:val="Normal"/>
        <w:spacing w:lineRule="exact" w:line="264" w:before="0" w:after="0"/>
        <w:ind w:firstLine="600"/>
        <w:jc w:val="both"/>
        <w:rPr/>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pStyle w:val="Normal"/>
        <w:spacing w:lineRule="exact" w:line="264" w:before="0" w:after="0"/>
        <w:ind w:firstLine="600"/>
        <w:jc w:val="both"/>
        <w:rPr/>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pStyle w:val="Normal"/>
        <w:spacing w:lineRule="exact" w:line="264" w:before="0" w:after="0"/>
        <w:ind w:firstLine="600"/>
        <w:jc w:val="both"/>
        <w:rPr/>
      </w:pPr>
      <w:r>
        <w:rPr>
          <w:rFonts w:ascii="Times New Roman" w:hAnsi="Times New Roman"/>
          <w:b/>
          <w:i w:val="false"/>
          <w:color w:val="000000"/>
          <w:sz w:val="28"/>
        </w:rPr>
        <w:t>Тема 2. Страны и народы мира</w:t>
      </w:r>
    </w:p>
    <w:p>
      <w:pPr>
        <w:pStyle w:val="Normal"/>
        <w:spacing w:lineRule="exact" w:line="264" w:before="0" w:after="0"/>
        <w:ind w:firstLine="600"/>
        <w:jc w:val="both"/>
        <w:rPr/>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занятий населения двух стран по комплексным картам.</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 xml:space="preserve">Раздел 3. Материки и страны </w:t>
      </w:r>
    </w:p>
    <w:p>
      <w:pPr>
        <w:pStyle w:val="Normal"/>
        <w:spacing w:lineRule="exact" w:line="264" w:before="0" w:after="0"/>
        <w:ind w:firstLine="600"/>
        <w:jc w:val="both"/>
        <w:rPr/>
      </w:pPr>
      <w:r>
        <w:rPr>
          <w:rFonts w:ascii="Times New Roman" w:hAnsi="Times New Roman"/>
          <w:b/>
          <w:i w:val="false"/>
          <w:color w:val="000000"/>
          <w:sz w:val="28"/>
        </w:rPr>
        <w:t xml:space="preserve">Тема 1. Южные материки </w:t>
      </w:r>
    </w:p>
    <w:p>
      <w:pPr>
        <w:pStyle w:val="Normal"/>
        <w:spacing w:lineRule="exact" w:line="264" w:before="0" w:after="0"/>
        <w:ind w:firstLine="600"/>
        <w:jc w:val="both"/>
        <w:rPr/>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географического положения двух (любых) южных материков.</w:t>
      </w:r>
    </w:p>
    <w:p>
      <w:pPr>
        <w:pStyle w:val="Normal"/>
        <w:spacing w:lineRule="exact" w:line="264" w:before="0" w:after="0"/>
        <w:ind w:firstLine="600"/>
        <w:jc w:val="both"/>
        <w:rPr/>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pStyle w:val="Normal"/>
        <w:spacing w:lineRule="exact" w:line="264" w:before="0" w:after="0"/>
        <w:ind w:firstLine="600"/>
        <w:jc w:val="both"/>
        <w:rPr/>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pStyle w:val="Normal"/>
        <w:spacing w:lineRule="exact" w:line="264" w:before="0" w:after="0"/>
        <w:ind w:firstLine="600"/>
        <w:jc w:val="both"/>
        <w:rPr/>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pStyle w:val="Normal"/>
        <w:spacing w:lineRule="exact" w:line="264" w:before="0" w:after="0"/>
        <w:ind w:firstLine="600"/>
        <w:jc w:val="both"/>
        <w:rPr/>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pStyle w:val="Normal"/>
        <w:spacing w:lineRule="exact" w:line="264" w:before="0" w:after="0"/>
        <w:ind w:firstLine="600"/>
        <w:jc w:val="both"/>
        <w:rPr/>
      </w:pPr>
      <w:r>
        <w:rPr>
          <w:rFonts w:ascii="Times New Roman" w:hAnsi="Times New Roman"/>
          <w:b/>
          <w:i w:val="false"/>
          <w:color w:val="000000"/>
          <w:sz w:val="28"/>
        </w:rPr>
        <w:t>Тема 2. Северные материки</w:t>
      </w:r>
    </w:p>
    <w:p>
      <w:pPr>
        <w:pStyle w:val="Normal"/>
        <w:spacing w:lineRule="exact" w:line="264" w:before="0" w:after="0"/>
        <w:ind w:firstLine="600"/>
        <w:jc w:val="both"/>
        <w:rPr/>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pStyle w:val="Normal"/>
        <w:spacing w:lineRule="exact" w:line="264" w:before="0" w:after="0"/>
        <w:ind w:firstLine="600"/>
        <w:jc w:val="both"/>
        <w:rPr/>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pStyle w:val="Normal"/>
        <w:spacing w:lineRule="exact" w:line="264" w:before="0" w:after="0"/>
        <w:ind w:firstLine="600"/>
        <w:jc w:val="both"/>
        <w:rPr/>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pStyle w:val="Normal"/>
        <w:spacing w:lineRule="exact" w:line="264" w:before="0" w:after="0"/>
        <w:ind w:firstLine="600"/>
        <w:jc w:val="both"/>
        <w:rPr/>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pStyle w:val="Normal"/>
        <w:spacing w:lineRule="exact" w:line="264" w:before="0" w:after="0"/>
        <w:ind w:firstLine="600"/>
        <w:jc w:val="both"/>
        <w:rPr/>
      </w:pPr>
      <w:r>
        <w:rPr>
          <w:rFonts w:ascii="Times New Roman" w:hAnsi="Times New Roman"/>
          <w:b/>
          <w:i w:val="false"/>
          <w:color w:val="000000"/>
          <w:sz w:val="28"/>
        </w:rPr>
        <w:t xml:space="preserve">Тема 3. Взаимодействие природы и общества </w:t>
      </w:r>
    </w:p>
    <w:p>
      <w:pPr>
        <w:pStyle w:val="Normal"/>
        <w:spacing w:lineRule="exact" w:line="264" w:before="0" w:after="0"/>
        <w:ind w:firstLine="600"/>
        <w:jc w:val="both"/>
        <w:rPr/>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pStyle w:val="Normal"/>
        <w:spacing w:lineRule="exact" w:line="264" w:before="0" w:after="0"/>
        <w:ind w:firstLine="600"/>
        <w:jc w:val="both"/>
        <w:rPr/>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8 КЛАСС</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1. Географическое пространство России</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История формирования и освоения территории России </w:t>
      </w:r>
    </w:p>
    <w:p>
      <w:pPr>
        <w:pStyle w:val="Normal"/>
        <w:spacing w:lineRule="exact" w:line="264" w:before="0" w:after="0"/>
        <w:ind w:firstLine="600"/>
        <w:jc w:val="both"/>
        <w:rPr/>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pStyle w:val="Normal"/>
        <w:spacing w:lineRule="exact" w:line="264" w:before="0" w:after="0"/>
        <w:ind w:firstLine="600"/>
        <w:jc w:val="both"/>
        <w:rPr/>
      </w:pPr>
      <w:r>
        <w:rPr>
          <w:rFonts w:ascii="Times New Roman" w:hAnsi="Times New Roman"/>
          <w:b/>
          <w:i w:val="false"/>
          <w:color w:val="000000"/>
          <w:sz w:val="28"/>
        </w:rPr>
        <w:t xml:space="preserve">Тема 2. Географическое положение и границы России </w:t>
      </w:r>
    </w:p>
    <w:p>
      <w:pPr>
        <w:pStyle w:val="Normal"/>
        <w:spacing w:lineRule="exact" w:line="264" w:before="0" w:after="0"/>
        <w:ind w:firstLine="600"/>
        <w:jc w:val="both"/>
        <w:rPr/>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pStyle w:val="Normal"/>
        <w:spacing w:lineRule="exact" w:line="264" w:before="0" w:after="0"/>
        <w:ind w:firstLine="600"/>
        <w:jc w:val="both"/>
        <w:rPr/>
      </w:pPr>
      <w:r>
        <w:rPr>
          <w:rFonts w:ascii="Times New Roman" w:hAnsi="Times New Roman"/>
          <w:b/>
          <w:i w:val="false"/>
          <w:color w:val="000000"/>
          <w:sz w:val="28"/>
        </w:rPr>
        <w:t xml:space="preserve">Тема 3. Время на территории России </w:t>
      </w:r>
    </w:p>
    <w:p>
      <w:pPr>
        <w:pStyle w:val="Normal"/>
        <w:spacing w:lineRule="exact" w:line="264" w:before="0" w:after="0"/>
        <w:ind w:firstLine="600"/>
        <w:jc w:val="both"/>
        <w:rPr/>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pStyle w:val="Normal"/>
        <w:spacing w:lineRule="exact" w:line="264" w:before="0" w:after="0"/>
        <w:ind w:firstLine="600"/>
        <w:jc w:val="both"/>
        <w:rPr/>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pStyle w:val="Normal"/>
        <w:spacing w:lineRule="exact" w:line="264" w:before="0" w:after="0"/>
        <w:ind w:firstLine="600"/>
        <w:jc w:val="both"/>
        <w:rPr/>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2. Природа России</w:t>
      </w:r>
    </w:p>
    <w:p>
      <w:pPr>
        <w:pStyle w:val="Normal"/>
        <w:spacing w:lineRule="exact" w:line="264" w:before="0" w:after="0"/>
        <w:ind w:firstLine="600"/>
        <w:jc w:val="both"/>
        <w:rPr/>
      </w:pPr>
      <w:r>
        <w:rPr>
          <w:rFonts w:ascii="Times New Roman" w:hAnsi="Times New Roman"/>
          <w:b/>
          <w:i w:val="false"/>
          <w:color w:val="000000"/>
          <w:sz w:val="28"/>
        </w:rPr>
        <w:t xml:space="preserve">Тема 1. Природные условия и ресурсы России </w:t>
      </w:r>
    </w:p>
    <w:p>
      <w:pPr>
        <w:pStyle w:val="Normal"/>
        <w:spacing w:lineRule="exact" w:line="264" w:before="0" w:after="0"/>
        <w:ind w:firstLine="600"/>
        <w:jc w:val="both"/>
        <w:rPr/>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pStyle w:val="Normal"/>
        <w:spacing w:lineRule="exact" w:line="264" w:before="0" w:after="0"/>
        <w:ind w:firstLine="600"/>
        <w:jc w:val="both"/>
        <w:rPr/>
      </w:pPr>
      <w:r>
        <w:rPr>
          <w:rFonts w:ascii="Times New Roman" w:hAnsi="Times New Roman"/>
          <w:b/>
          <w:i w:val="false"/>
          <w:color w:val="000000"/>
          <w:sz w:val="28"/>
        </w:rPr>
        <w:t xml:space="preserve">Тема 2. Геологическое строение, рельеф и полезные ископаемые </w:t>
      </w:r>
    </w:p>
    <w:p>
      <w:pPr>
        <w:pStyle w:val="Normal"/>
        <w:spacing w:lineRule="exact" w:line="264" w:before="0" w:after="0"/>
        <w:ind w:firstLine="600"/>
        <w:jc w:val="both"/>
        <w:rPr/>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pStyle w:val="Normal"/>
        <w:spacing w:lineRule="exact" w:line="264" w:before="0" w:after="0"/>
        <w:ind w:firstLine="600"/>
        <w:jc w:val="both"/>
        <w:rPr/>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pStyle w:val="Normal"/>
        <w:spacing w:lineRule="exact" w:line="264" w:before="0" w:after="0"/>
        <w:ind w:firstLine="600"/>
        <w:jc w:val="both"/>
        <w:rPr/>
      </w:pPr>
      <w:r>
        <w:rPr>
          <w:rFonts w:ascii="Times New Roman" w:hAnsi="Times New Roman"/>
          <w:b w:val="false"/>
          <w:i w:val="false"/>
          <w:color w:val="000000"/>
          <w:sz w:val="28"/>
        </w:rPr>
        <w:t>2. Объяснение особенностей рельефа своего края.</w:t>
      </w:r>
    </w:p>
    <w:p>
      <w:pPr>
        <w:pStyle w:val="Normal"/>
        <w:spacing w:lineRule="exact" w:line="264" w:before="0" w:after="0"/>
        <w:ind w:firstLine="600"/>
        <w:jc w:val="both"/>
        <w:rPr/>
      </w:pPr>
      <w:r>
        <w:rPr>
          <w:rFonts w:ascii="Times New Roman" w:hAnsi="Times New Roman"/>
          <w:b/>
          <w:i w:val="false"/>
          <w:color w:val="000000"/>
          <w:sz w:val="28"/>
        </w:rPr>
        <w:t xml:space="preserve">Тема 3. Климат и климатические ресурсы </w:t>
      </w:r>
    </w:p>
    <w:p>
      <w:pPr>
        <w:pStyle w:val="Normal"/>
        <w:spacing w:lineRule="exact" w:line="264" w:before="0" w:after="0"/>
        <w:ind w:firstLine="600"/>
        <w:jc w:val="both"/>
        <w:rPr/>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pStyle w:val="Normal"/>
        <w:spacing w:lineRule="exact" w:line="264" w:before="0" w:after="0"/>
        <w:ind w:firstLine="600"/>
        <w:jc w:val="both"/>
        <w:rPr/>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Описание и прогнозирование погоды территории по карте погоды.</w:t>
      </w:r>
    </w:p>
    <w:p>
      <w:pPr>
        <w:pStyle w:val="Normal"/>
        <w:spacing w:lineRule="exact" w:line="264" w:before="0" w:after="0"/>
        <w:ind w:firstLine="600"/>
        <w:jc w:val="both"/>
        <w:rPr/>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pStyle w:val="Normal"/>
        <w:spacing w:lineRule="exact" w:line="264" w:before="0" w:after="0"/>
        <w:ind w:firstLine="600"/>
        <w:jc w:val="both"/>
        <w:rPr/>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pStyle w:val="Normal"/>
        <w:spacing w:lineRule="exact" w:line="264" w:before="0" w:after="0"/>
        <w:ind w:firstLine="600"/>
        <w:jc w:val="both"/>
        <w:rPr/>
      </w:pPr>
      <w:r>
        <w:rPr>
          <w:rFonts w:ascii="Times New Roman" w:hAnsi="Times New Roman"/>
          <w:b/>
          <w:i w:val="false"/>
          <w:color w:val="000000"/>
          <w:sz w:val="28"/>
        </w:rPr>
        <w:t xml:space="preserve">Тема 4. Моря России. Внутренние воды и водные ресурсы </w:t>
      </w:r>
    </w:p>
    <w:p>
      <w:pPr>
        <w:pStyle w:val="Normal"/>
        <w:spacing w:lineRule="exact" w:line="264" w:before="0" w:after="0"/>
        <w:ind w:firstLine="600"/>
        <w:jc w:val="both"/>
        <w:rPr/>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pStyle w:val="Normal"/>
        <w:spacing w:lineRule="exact" w:line="264" w:before="0" w:after="0"/>
        <w:ind w:firstLine="600"/>
        <w:jc w:val="both"/>
        <w:rPr/>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особенностей режима и характера течения двух рек России.</w:t>
      </w:r>
    </w:p>
    <w:p>
      <w:pPr>
        <w:pStyle w:val="Normal"/>
        <w:spacing w:lineRule="exact" w:line="264" w:before="0" w:after="0"/>
        <w:ind w:firstLine="600"/>
        <w:jc w:val="both"/>
        <w:rPr/>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pStyle w:val="Normal"/>
        <w:spacing w:lineRule="exact" w:line="264" w:before="0" w:after="0"/>
        <w:ind w:firstLine="600"/>
        <w:jc w:val="both"/>
        <w:rPr/>
      </w:pPr>
      <w:r>
        <w:rPr>
          <w:rFonts w:ascii="Times New Roman" w:hAnsi="Times New Roman"/>
          <w:b/>
          <w:i w:val="false"/>
          <w:color w:val="000000"/>
          <w:sz w:val="28"/>
        </w:rPr>
        <w:t xml:space="preserve">Тема 5. Природно-хозяйственные зоны </w:t>
      </w:r>
    </w:p>
    <w:p>
      <w:pPr>
        <w:pStyle w:val="Normal"/>
        <w:spacing w:lineRule="exact" w:line="264" w:before="0" w:after="0"/>
        <w:ind w:firstLine="600"/>
        <w:jc w:val="both"/>
        <w:rPr/>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pStyle w:val="Normal"/>
        <w:spacing w:lineRule="exact" w:line="264" w:before="0" w:after="0"/>
        <w:ind w:firstLine="600"/>
        <w:jc w:val="both"/>
        <w:rPr/>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pStyle w:val="Normal"/>
        <w:spacing w:lineRule="exact" w:line="264" w:before="0" w:after="0"/>
        <w:ind w:firstLine="600"/>
        <w:jc w:val="both"/>
        <w:rPr/>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pStyle w:val="Normal"/>
        <w:spacing w:lineRule="exact" w:line="264" w:before="0" w:after="0"/>
        <w:ind w:firstLine="600"/>
        <w:jc w:val="both"/>
        <w:rPr/>
      </w:pPr>
      <w:r>
        <w:rPr>
          <w:rFonts w:ascii="Times New Roman" w:hAnsi="Times New Roman"/>
          <w:b w:val="false"/>
          <w:i w:val="false"/>
          <w:color w:val="000000"/>
          <w:sz w:val="28"/>
        </w:rPr>
        <w:t>Высотная поясность в горах на территории России.</w:t>
      </w:r>
    </w:p>
    <w:p>
      <w:pPr>
        <w:pStyle w:val="Normal"/>
        <w:spacing w:lineRule="exact" w:line="264" w:before="0" w:after="0"/>
        <w:ind w:firstLine="600"/>
        <w:jc w:val="both"/>
        <w:rPr/>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pStyle w:val="Normal"/>
        <w:spacing w:lineRule="exact" w:line="264" w:before="0" w:after="0"/>
        <w:ind w:firstLine="600"/>
        <w:jc w:val="both"/>
        <w:rPr/>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Объяснение различий структуры высотной поясности в горных системах.</w:t>
      </w:r>
    </w:p>
    <w:p>
      <w:pPr>
        <w:pStyle w:val="Normal"/>
        <w:spacing w:lineRule="exact" w:line="264" w:before="0" w:after="0"/>
        <w:ind w:firstLine="600"/>
        <w:jc w:val="both"/>
        <w:rPr/>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3. Население России</w:t>
      </w:r>
    </w:p>
    <w:p>
      <w:pPr>
        <w:pStyle w:val="Normal"/>
        <w:spacing w:lineRule="exact" w:line="264" w:before="0" w:after="0"/>
        <w:ind w:firstLine="600"/>
        <w:jc w:val="both"/>
        <w:rPr/>
      </w:pPr>
      <w:r>
        <w:rPr>
          <w:rFonts w:ascii="Times New Roman" w:hAnsi="Times New Roman"/>
          <w:b/>
          <w:i w:val="false"/>
          <w:color w:val="000000"/>
          <w:sz w:val="28"/>
        </w:rPr>
        <w:t>Тема 1. Численность населения России</w:t>
      </w:r>
    </w:p>
    <w:p>
      <w:pPr>
        <w:pStyle w:val="Normal"/>
        <w:spacing w:lineRule="exact" w:line="264" w:before="0" w:after="0"/>
        <w:ind w:firstLine="600"/>
        <w:jc w:val="both"/>
        <w:rPr/>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pStyle w:val="Normal"/>
        <w:spacing w:lineRule="exact" w:line="264" w:before="0" w:after="0"/>
        <w:ind w:firstLine="600"/>
        <w:jc w:val="both"/>
        <w:rPr/>
      </w:pPr>
      <w:r>
        <w:rPr>
          <w:rFonts w:ascii="Times New Roman" w:hAnsi="Times New Roman"/>
          <w:b/>
          <w:i w:val="false"/>
          <w:color w:val="000000"/>
          <w:sz w:val="28"/>
        </w:rPr>
        <w:t>Тема 2. Территориальные особенности размещения населения России</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pStyle w:val="Normal"/>
        <w:spacing w:lineRule="exact" w:line="264" w:before="0" w:after="0"/>
        <w:ind w:firstLine="600"/>
        <w:jc w:val="both"/>
        <w:rPr/>
      </w:pPr>
      <w:r>
        <w:rPr>
          <w:rFonts w:ascii="Times New Roman" w:hAnsi="Times New Roman"/>
          <w:b/>
          <w:i w:val="false"/>
          <w:color w:val="000000"/>
          <w:sz w:val="28"/>
        </w:rPr>
        <w:t xml:space="preserve">Тема 3. Народы и религии России </w:t>
      </w:r>
    </w:p>
    <w:p>
      <w:pPr>
        <w:pStyle w:val="Normal"/>
        <w:spacing w:lineRule="exact" w:line="264" w:before="0" w:after="0"/>
        <w:ind w:firstLine="600"/>
        <w:jc w:val="both"/>
        <w:rPr/>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pStyle w:val="Normal"/>
        <w:spacing w:lineRule="exact" w:line="264" w:before="0" w:after="0"/>
        <w:ind w:firstLine="600"/>
        <w:jc w:val="both"/>
        <w:rPr/>
      </w:pPr>
      <w:r>
        <w:rPr>
          <w:rFonts w:ascii="Times New Roman" w:hAnsi="Times New Roman"/>
          <w:b/>
          <w:i w:val="false"/>
          <w:color w:val="000000"/>
          <w:sz w:val="28"/>
        </w:rPr>
        <w:t>Тема 4. Половой и возрастной состав населения России</w:t>
      </w:r>
    </w:p>
    <w:p>
      <w:pPr>
        <w:pStyle w:val="Normal"/>
        <w:spacing w:lineRule="exact" w:line="264" w:before="0" w:after="0"/>
        <w:ind w:firstLine="600"/>
        <w:jc w:val="both"/>
        <w:rPr/>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pStyle w:val="Normal"/>
        <w:spacing w:lineRule="exact" w:line="264" w:before="0" w:after="0"/>
        <w:ind w:firstLine="600"/>
        <w:jc w:val="both"/>
        <w:rPr/>
      </w:pPr>
      <w:r>
        <w:rPr>
          <w:rFonts w:ascii="Times New Roman" w:hAnsi="Times New Roman"/>
          <w:b/>
          <w:i w:val="false"/>
          <w:color w:val="000000"/>
          <w:sz w:val="28"/>
        </w:rPr>
        <w:t>Тема 5. Человеческий капитал России</w:t>
      </w:r>
    </w:p>
    <w:p>
      <w:pPr>
        <w:pStyle w:val="Normal"/>
        <w:spacing w:lineRule="exact" w:line="264" w:before="0" w:after="0"/>
        <w:ind w:firstLine="600"/>
        <w:jc w:val="both"/>
        <w:rPr/>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numPr>
          <w:ilvl w:val="0"/>
          <w:numId w:val="1"/>
        </w:numPr>
        <w:spacing w:lineRule="exact" w:line="264" w:before="0" w:after="0"/>
        <w:jc w:val="both"/>
        <w:rPr/>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pStyle w:val="Normal"/>
        <w:spacing w:lineRule="exact" w:line="264" w:before="0" w:after="0"/>
        <w:ind w:left="120"/>
        <w:jc w:val="both"/>
        <w:rPr/>
      </w:pPr>
      <w:r>
        <w:rPr>
          <w:rFonts w:ascii="Times New Roman" w:hAnsi="Times New Roman"/>
          <w:b/>
          <w:i w:val="false"/>
          <w:color w:val="000000"/>
          <w:sz w:val="28"/>
        </w:rPr>
        <w:t>9 КЛАСС</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1. Хозяйство России</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Общая характеристика хозяйства России </w:t>
      </w:r>
    </w:p>
    <w:p>
      <w:pPr>
        <w:pStyle w:val="Normal"/>
        <w:spacing w:lineRule="exact" w:line="264" w:before="0" w:after="0"/>
        <w:ind w:firstLine="600"/>
        <w:jc w:val="both"/>
        <w:rPr/>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pStyle w:val="Normal"/>
        <w:spacing w:lineRule="exact" w:line="264" w:before="0" w:after="0"/>
        <w:ind w:firstLine="600"/>
        <w:jc w:val="both"/>
        <w:rPr/>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pStyle w:val="Normal"/>
        <w:spacing w:lineRule="exact" w:line="264" w:before="0" w:after="0"/>
        <w:ind w:firstLine="600"/>
        <w:jc w:val="both"/>
        <w:rPr/>
      </w:pPr>
      <w:r>
        <w:rPr>
          <w:rFonts w:ascii="Times New Roman" w:hAnsi="Times New Roman"/>
          <w:b/>
          <w:i w:val="false"/>
          <w:color w:val="333333"/>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333333"/>
          <w:sz w:val="28"/>
        </w:rPr>
        <w:t>1. Определение влияния географического положения России на особенности отраслевой и территориальной структуры хозяйства.</w:t>
      </w:r>
    </w:p>
    <w:p>
      <w:pPr>
        <w:pStyle w:val="Normal"/>
        <w:spacing w:lineRule="exact" w:line="264" w:before="0" w:after="0"/>
        <w:ind w:firstLine="600"/>
        <w:jc w:val="both"/>
        <w:rPr/>
      </w:pPr>
      <w:r>
        <w:rPr>
          <w:rFonts w:ascii="Times New Roman" w:hAnsi="Times New Roman"/>
          <w:b/>
          <w:i w:val="false"/>
          <w:color w:val="000000"/>
          <w:sz w:val="28"/>
        </w:rPr>
        <w:t>Тема 2. Топливно-энергетический комплекс (ТЭК)</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pStyle w:val="Normal"/>
        <w:spacing w:lineRule="exact" w:line="264" w:before="0" w:after="0"/>
        <w:ind w:firstLine="600"/>
        <w:jc w:val="both"/>
        <w:rPr/>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pStyle w:val="Normal"/>
        <w:spacing w:lineRule="exact" w:line="264" w:before="0" w:after="0"/>
        <w:ind w:firstLine="600"/>
        <w:jc w:val="both"/>
        <w:rPr/>
      </w:pPr>
      <w:r>
        <w:rPr>
          <w:rFonts w:ascii="Times New Roman" w:hAnsi="Times New Roman"/>
          <w:b/>
          <w:i w:val="false"/>
          <w:color w:val="000000"/>
          <w:sz w:val="28"/>
        </w:rPr>
        <w:t>Тема 3. Металлургический комплекс</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pPr>
        <w:pStyle w:val="Normal"/>
        <w:spacing w:lineRule="exact" w:line="264" w:before="0" w:after="0"/>
        <w:ind w:firstLine="600"/>
        <w:jc w:val="both"/>
        <w:rPr/>
      </w:pPr>
      <w:r>
        <w:rPr>
          <w:rFonts w:ascii="Times New Roman" w:hAnsi="Times New Roman"/>
          <w:b/>
          <w:i w:val="false"/>
          <w:color w:val="333333"/>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pPr>
        <w:pStyle w:val="Normal"/>
        <w:spacing w:lineRule="exact" w:line="264" w:before="0" w:after="0"/>
        <w:ind w:firstLine="600"/>
        <w:jc w:val="both"/>
        <w:rPr/>
      </w:pPr>
      <w:r>
        <w:rPr>
          <w:rFonts w:ascii="Times New Roman" w:hAnsi="Times New Roman"/>
          <w:b/>
          <w:i w:val="false"/>
          <w:color w:val="000000"/>
          <w:sz w:val="28"/>
        </w:rPr>
        <w:t>Тема 4. Машиностроительный комплекс</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pStyle w:val="Normal"/>
        <w:spacing w:lineRule="exact" w:line="264" w:before="0" w:after="0"/>
        <w:ind w:firstLine="600"/>
        <w:jc w:val="both"/>
        <w:rPr/>
      </w:pPr>
      <w:r>
        <w:rPr>
          <w:rFonts w:ascii="Times New Roman" w:hAnsi="Times New Roman"/>
          <w:b/>
          <w:i w:val="false"/>
          <w:color w:val="000000"/>
          <w:sz w:val="28"/>
        </w:rPr>
        <w:t>Тема 5. Химико-лесной комплекс</w:t>
      </w:r>
    </w:p>
    <w:p>
      <w:pPr>
        <w:pStyle w:val="Normal"/>
        <w:spacing w:lineRule="exact" w:line="264" w:before="0" w:after="0"/>
        <w:ind w:firstLine="600"/>
        <w:jc w:val="both"/>
        <w:rPr/>
      </w:pPr>
      <w:r>
        <w:rPr>
          <w:rFonts w:ascii="Times New Roman" w:hAnsi="Times New Roman"/>
          <w:b/>
          <w:i w:val="false"/>
          <w:color w:val="000000"/>
          <w:sz w:val="28"/>
        </w:rPr>
        <w:t>Химическая промышленность</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pStyle w:val="Normal"/>
        <w:spacing w:lineRule="exact" w:line="264" w:before="0" w:after="0"/>
        <w:ind w:firstLine="600"/>
        <w:jc w:val="both"/>
        <w:rPr/>
      </w:pPr>
      <w:r>
        <w:rPr>
          <w:rFonts w:ascii="Times New Roman" w:hAnsi="Times New Roman"/>
          <w:b/>
          <w:i w:val="false"/>
          <w:color w:val="000000"/>
          <w:sz w:val="28"/>
        </w:rPr>
        <w:t>Лесопромышленный комплекс</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pStyle w:val="Normal"/>
        <w:spacing w:lineRule="exact" w:line="264" w:before="0" w:after="0"/>
        <w:ind w:firstLine="600"/>
        <w:jc w:val="both"/>
        <w:rPr/>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pStyle w:val="Normal"/>
        <w:spacing w:lineRule="exact" w:line="264" w:before="0" w:after="0"/>
        <w:ind w:firstLine="600"/>
        <w:jc w:val="both"/>
        <w:rPr/>
      </w:pPr>
      <w:r>
        <w:rPr>
          <w:rFonts w:ascii="Times New Roman" w:hAnsi="Times New Roman"/>
          <w:b/>
          <w:i w:val="false"/>
          <w:color w:val="000000"/>
          <w:sz w:val="28"/>
        </w:rPr>
        <w:t>Тема 6. Агропромышленный комплекс (далее - АПК)</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pStyle w:val="Normal"/>
        <w:spacing w:lineRule="exact" w:line="264" w:before="0" w:after="0"/>
        <w:ind w:firstLine="600"/>
        <w:jc w:val="both"/>
        <w:rPr/>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pStyle w:val="Normal"/>
        <w:spacing w:lineRule="exact" w:line="264" w:before="0" w:after="0"/>
        <w:ind w:firstLine="600"/>
        <w:jc w:val="both"/>
        <w:rPr/>
      </w:pPr>
      <w:r>
        <w:rPr>
          <w:rFonts w:ascii="Times New Roman" w:hAnsi="Times New Roman"/>
          <w:b/>
          <w:i w:val="false"/>
          <w:color w:val="000000"/>
          <w:sz w:val="28"/>
        </w:rPr>
        <w:t xml:space="preserve">Тема 7. Инфраструктурный комплекс </w:t>
      </w:r>
    </w:p>
    <w:p>
      <w:pPr>
        <w:pStyle w:val="Normal"/>
        <w:spacing w:lineRule="exact" w:line="264" w:before="0" w:after="0"/>
        <w:ind w:firstLine="600"/>
        <w:jc w:val="both"/>
        <w:rPr/>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pStyle w:val="Normal"/>
        <w:spacing w:lineRule="exact" w:line="264" w:before="0" w:after="0"/>
        <w:ind w:firstLine="600"/>
        <w:jc w:val="both"/>
        <w:rPr/>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pStyle w:val="Normal"/>
        <w:spacing w:lineRule="exact" w:line="264" w:before="0" w:after="0"/>
        <w:ind w:firstLine="600"/>
        <w:jc w:val="both"/>
        <w:rPr/>
      </w:pPr>
      <w:r>
        <w:rPr>
          <w:rFonts w:ascii="Times New Roman" w:hAnsi="Times New Roman"/>
          <w:b w:val="false"/>
          <w:i w:val="false"/>
          <w:color w:val="000000"/>
          <w:sz w:val="28"/>
        </w:rPr>
        <w:t>Транспорт и охрана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pStyle w:val="Normal"/>
        <w:spacing w:lineRule="exact" w:line="264" w:before="0" w:after="0"/>
        <w:ind w:firstLine="600"/>
        <w:jc w:val="both"/>
        <w:rPr/>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pStyle w:val="Normal"/>
        <w:spacing w:lineRule="exact" w:line="264" w:before="0" w:after="0"/>
        <w:ind w:firstLine="600"/>
        <w:jc w:val="both"/>
        <w:rPr/>
      </w:pPr>
      <w:r>
        <w:rPr>
          <w:rFonts w:ascii="Times New Roman" w:hAnsi="Times New Roman"/>
          <w:b w:val="false"/>
          <w:i w:val="false"/>
          <w:color w:val="000000"/>
          <w:sz w:val="28"/>
        </w:rPr>
        <w:t>2. Характеристика туристско-рекреационного потенциала своего края.</w:t>
      </w:r>
    </w:p>
    <w:p>
      <w:pPr>
        <w:pStyle w:val="Normal"/>
        <w:spacing w:lineRule="exact" w:line="264" w:before="0" w:after="0"/>
        <w:ind w:firstLine="600"/>
        <w:jc w:val="both"/>
        <w:rPr/>
      </w:pPr>
      <w:r>
        <w:rPr>
          <w:rFonts w:ascii="Times New Roman" w:hAnsi="Times New Roman"/>
          <w:b/>
          <w:i w:val="false"/>
          <w:color w:val="000000"/>
          <w:sz w:val="28"/>
        </w:rPr>
        <w:t xml:space="preserve">Тема 8. Обобщение знаний </w:t>
      </w:r>
    </w:p>
    <w:p>
      <w:pPr>
        <w:pStyle w:val="Normal"/>
        <w:spacing w:lineRule="exact" w:line="264" w:before="0" w:after="0"/>
        <w:ind w:firstLine="600"/>
        <w:jc w:val="both"/>
        <w:rPr/>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pStyle w:val="Normal"/>
        <w:spacing w:lineRule="exact" w:line="264" w:before="0" w:after="0"/>
        <w:ind w:firstLine="600"/>
        <w:jc w:val="both"/>
        <w:rPr/>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Раздел 2. Регионы России</w:t>
      </w:r>
    </w:p>
    <w:p>
      <w:pPr>
        <w:pStyle w:val="Normal"/>
        <w:spacing w:lineRule="exact" w:line="264" w:before="0" w:after="0"/>
        <w:ind w:firstLine="600"/>
        <w:jc w:val="both"/>
        <w:rPr/>
      </w:pPr>
      <w:r>
        <w:rPr>
          <w:rFonts w:ascii="Times New Roman" w:hAnsi="Times New Roman"/>
          <w:b/>
          <w:i w:val="false"/>
          <w:color w:val="000000"/>
          <w:sz w:val="28"/>
        </w:rPr>
        <w:t>Тема 1. Западный макрорегион (Европейская часть) России</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pStyle w:val="Normal"/>
        <w:spacing w:lineRule="exact" w:line="264" w:before="0" w:after="0"/>
        <w:ind w:firstLine="600"/>
        <w:jc w:val="both"/>
        <w:rPr/>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pStyle w:val="Normal"/>
        <w:spacing w:lineRule="exact" w:line="264" w:before="0" w:after="0"/>
        <w:ind w:firstLine="600"/>
        <w:jc w:val="both"/>
        <w:rPr/>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pStyle w:val="Normal"/>
        <w:spacing w:lineRule="exact" w:line="264" w:before="0" w:after="0"/>
        <w:ind w:firstLine="600"/>
        <w:jc w:val="both"/>
        <w:rPr/>
      </w:pPr>
      <w:r>
        <w:rPr>
          <w:rFonts w:ascii="Times New Roman" w:hAnsi="Times New Roman"/>
          <w:b w:val="false"/>
          <w:i w:val="false"/>
          <w:color w:val="000000"/>
          <w:sz w:val="28"/>
        </w:rPr>
        <w:t>2. Выявление факторов размещения предприятий одного из промышленных кластеров Дальнего Востока (по выбору).</w:t>
      </w:r>
    </w:p>
    <w:p>
      <w:pPr>
        <w:pStyle w:val="Normal"/>
        <w:spacing w:lineRule="exact" w:line="264" w:before="0" w:after="0"/>
        <w:ind w:firstLine="600"/>
        <w:jc w:val="both"/>
        <w:rPr/>
      </w:pPr>
      <w:r>
        <w:rPr>
          <w:rFonts w:ascii="Times New Roman" w:hAnsi="Times New Roman"/>
          <w:b/>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Тема 3. Обобщение знаний </w:t>
      </w:r>
    </w:p>
    <w:p>
      <w:pPr>
        <w:pStyle w:val="Normal"/>
        <w:spacing w:lineRule="exact" w:line="264" w:before="0" w:after="0"/>
        <w:ind w:firstLine="600"/>
        <w:jc w:val="both"/>
        <w:rPr/>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pStyle w:val="Normal"/>
        <w:spacing w:lineRule="exact" w:line="264" w:before="0" w:after="0"/>
        <w:ind w:left="120"/>
        <w:jc w:val="both"/>
        <w:rPr/>
      </w:pPr>
      <w:r>
        <w:rPr>
          <w:rFonts w:ascii="Times New Roman" w:hAnsi="Times New Roman"/>
          <w:b/>
          <w:i w:val="false"/>
          <w:color w:val="000000"/>
          <w:sz w:val="28"/>
        </w:rPr>
        <w:t>Раздел 6. Россия в современном мире</w:t>
      </w:r>
    </w:p>
    <w:p>
      <w:pPr>
        <w:pStyle w:val="Normal"/>
        <w:spacing w:lineRule="exact" w:line="264" w:before="0" w:after="0"/>
        <w:ind w:firstLine="600"/>
        <w:jc w:val="both"/>
        <w:rPr/>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4" w:name="block-48243726_Копия_1"/>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bookmarkStart w:id="15" w:name="block-48243726"/>
      <w:bookmarkEnd w:id="14"/>
    </w:p>
    <w:p>
      <w:pPr>
        <w:pStyle w:val="Normal"/>
        <w:spacing w:lineRule="exact" w:line="264" w:before="0" w:after="0"/>
        <w:ind w:left="120"/>
        <w:jc w:val="both"/>
        <w:rPr/>
      </w:pPr>
      <w:bookmarkStart w:id="16" w:name="block-48243722_Копия_1"/>
      <w:bookmarkEnd w:id="15"/>
      <w:r>
        <w:rPr>
          <w:rFonts w:ascii="Times New Roman" w:hAnsi="Times New Roman"/>
          <w:b/>
          <w:i w:val="false"/>
          <w:color w:val="000000"/>
          <w:sz w:val="28"/>
        </w:rPr>
        <w:t>ПЛАНИРУЕМЫЕ ОБРАЗОВАТЕЛЬНЫЕ РЕЗУЛЬТАТЫ</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ЛИЧНОСТНЫЕ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pStyle w:val="Normal"/>
        <w:spacing w:lineRule="exact" w:line="264" w:before="0" w:after="0"/>
        <w:ind w:firstLine="600"/>
        <w:jc w:val="both"/>
        <w:rPr/>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pStyle w:val="Normal"/>
        <w:spacing w:lineRule="exact" w:line="264" w:before="0" w:after="0"/>
        <w:ind w:firstLine="600"/>
        <w:jc w:val="both"/>
        <w:rPr/>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pStyle w:val="Normal"/>
        <w:spacing w:lineRule="exact" w:line="264" w:before="0" w:after="0"/>
        <w:ind w:firstLine="600"/>
        <w:jc w:val="both"/>
        <w:rPr/>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pStyle w:val="Normal"/>
        <w:spacing w:lineRule="exact" w:line="264" w:before="0" w:after="0"/>
        <w:ind w:firstLine="600"/>
        <w:jc w:val="both"/>
        <w:rPr/>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pStyle w:val="Normal"/>
        <w:spacing w:lineRule="exact" w:line="264" w:before="0" w:after="0"/>
        <w:ind w:firstLine="600"/>
        <w:jc w:val="both"/>
        <w:rPr/>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pStyle w:val="Normal"/>
        <w:spacing w:lineRule="exact" w:line="264" w:before="0" w:after="0"/>
        <w:ind w:firstLine="600"/>
        <w:jc w:val="both"/>
        <w:rPr/>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exact" w:line="264" w:before="0" w:after="0"/>
        <w:ind w:firstLine="600"/>
        <w:jc w:val="both"/>
        <w:rPr/>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pStyle w:val="Normal"/>
        <w:spacing w:lineRule="exact" w:line="264" w:before="0" w:after="0"/>
        <w:ind w:firstLine="600"/>
        <w:jc w:val="both"/>
        <w:rPr/>
      </w:pPr>
      <w:r>
        <w:rPr>
          <w:rFonts w:ascii="Times New Roman" w:hAnsi="Times New Roman"/>
          <w:b/>
          <w:i w:val="false"/>
          <w:color w:val="000000"/>
          <w:sz w:val="28"/>
        </w:rPr>
        <w:t>Овладению универсальными познавательными действиями:</w:t>
      </w:r>
    </w:p>
    <w:p>
      <w:pPr>
        <w:pStyle w:val="Normal"/>
        <w:spacing w:lineRule="exact" w:line="264" w:before="0" w:after="0"/>
        <w:ind w:firstLine="600"/>
        <w:jc w:val="both"/>
        <w:rPr/>
      </w:pPr>
      <w:r>
        <w:rPr>
          <w:rFonts w:ascii="Times New Roman" w:hAnsi="Times New Roman"/>
          <w:b/>
          <w:i w:val="false"/>
          <w:color w:val="000000"/>
          <w:sz w:val="28"/>
        </w:rPr>
        <w:t>Базовые логические действия</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pStyle w:val="Normal"/>
        <w:numPr>
          <w:ilvl w:val="0"/>
          <w:numId w:val="2"/>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pStyle w:val="Normal"/>
        <w:numPr>
          <w:ilvl w:val="0"/>
          <w:numId w:val="2"/>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Базовые исследовательские действия</w:t>
      </w:r>
    </w:p>
    <w:p>
      <w:pPr>
        <w:pStyle w:val="Normal"/>
        <w:numPr>
          <w:ilvl w:val="0"/>
          <w:numId w:val="3"/>
        </w:numPr>
        <w:spacing w:lineRule="exact" w:line="264" w:before="0" w:after="0"/>
        <w:jc w:val="both"/>
        <w:rPr/>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pStyle w:val="Normal"/>
        <w:numPr>
          <w:ilvl w:val="0"/>
          <w:numId w:val="3"/>
        </w:numPr>
        <w:spacing w:lineRule="exact" w:line="264" w:before="0" w:after="0"/>
        <w:jc w:val="both"/>
        <w:rPr/>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3"/>
        </w:numPr>
        <w:spacing w:lineRule="exact" w:line="264" w:before="0" w:after="0"/>
        <w:jc w:val="both"/>
        <w:rPr/>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pStyle w:val="Normal"/>
        <w:numPr>
          <w:ilvl w:val="0"/>
          <w:numId w:val="3"/>
        </w:numPr>
        <w:spacing w:lineRule="exact" w:line="264" w:before="0" w:after="0"/>
        <w:jc w:val="both"/>
        <w:rPr/>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pStyle w:val="Normal"/>
        <w:numPr>
          <w:ilvl w:val="0"/>
          <w:numId w:val="3"/>
        </w:numPr>
        <w:spacing w:lineRule="exact" w:line="264" w:before="0" w:after="0"/>
        <w:jc w:val="both"/>
        <w:rPr/>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pStyle w:val="Normal"/>
        <w:numPr>
          <w:ilvl w:val="0"/>
          <w:numId w:val="3"/>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pStyle w:val="Normal"/>
        <w:numPr>
          <w:ilvl w:val="0"/>
          <w:numId w:val="3"/>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numPr>
          <w:ilvl w:val="0"/>
          <w:numId w:val="4"/>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pStyle w:val="Normal"/>
        <w:numPr>
          <w:ilvl w:val="0"/>
          <w:numId w:val="4"/>
        </w:numPr>
        <w:spacing w:lineRule="exact" w:line="264" w:before="0" w:after="0"/>
        <w:jc w:val="both"/>
        <w:rPr/>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pStyle w:val="Normal"/>
        <w:numPr>
          <w:ilvl w:val="0"/>
          <w:numId w:val="4"/>
        </w:numPr>
        <w:spacing w:lineRule="exact" w:line="264" w:before="0" w:after="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pStyle w:val="Normal"/>
        <w:numPr>
          <w:ilvl w:val="0"/>
          <w:numId w:val="4"/>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pStyle w:val="Normal"/>
        <w:numPr>
          <w:ilvl w:val="0"/>
          <w:numId w:val="4"/>
        </w:numPr>
        <w:spacing w:lineRule="exact" w:line="264" w:before="0" w:after="0"/>
        <w:jc w:val="both"/>
        <w:rPr/>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pStyle w:val="Normal"/>
        <w:numPr>
          <w:ilvl w:val="0"/>
          <w:numId w:val="4"/>
        </w:numPr>
        <w:spacing w:lineRule="exact" w:line="264" w:before="0" w:after="0"/>
        <w:jc w:val="both"/>
        <w:rPr/>
      </w:pPr>
      <w:r>
        <w:rPr>
          <w:rFonts w:ascii="Times New Roman" w:hAnsi="Times New Roman"/>
          <w:b w:val="false"/>
          <w:i w:val="false"/>
          <w:color w:val="000000"/>
          <w:sz w:val="28"/>
        </w:rPr>
        <w:t>систематизировать географическую информацию в разных формах.</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Овладению универсальными коммуникативными действиями:</w:t>
      </w:r>
    </w:p>
    <w:p>
      <w:pPr>
        <w:pStyle w:val="Normal"/>
        <w:spacing w:lineRule="exact" w:line="264" w:before="0" w:after="0"/>
        <w:ind w:firstLine="600"/>
        <w:jc w:val="both"/>
        <w:rPr/>
      </w:pPr>
      <w:r>
        <w:rPr>
          <w:rFonts w:ascii="Times New Roman" w:hAnsi="Times New Roman"/>
          <w:b/>
          <w:i w:val="false"/>
          <w:color w:val="000000"/>
          <w:sz w:val="28"/>
        </w:rPr>
        <w:t>Общение</w:t>
      </w:r>
    </w:p>
    <w:p>
      <w:pPr>
        <w:pStyle w:val="Normal"/>
        <w:numPr>
          <w:ilvl w:val="0"/>
          <w:numId w:val="5"/>
        </w:numPr>
        <w:spacing w:lineRule="exact" w:line="264" w:before="0" w:after="0"/>
        <w:jc w:val="both"/>
        <w:rPr/>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pStyle w:val="Normal"/>
        <w:numPr>
          <w:ilvl w:val="0"/>
          <w:numId w:val="5"/>
        </w:numPr>
        <w:spacing w:lineRule="exact" w:line="264" w:before="0" w:after="0"/>
        <w:jc w:val="both"/>
        <w:rPr/>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numPr>
          <w:ilvl w:val="0"/>
          <w:numId w:val="5"/>
        </w:numPr>
        <w:spacing w:lineRule="exact" w:line="264" w:before="0" w:after="0"/>
        <w:jc w:val="both"/>
        <w:rPr/>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pStyle w:val="Normal"/>
        <w:numPr>
          <w:ilvl w:val="0"/>
          <w:numId w:val="5"/>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pStyle w:val="Normal"/>
        <w:spacing w:lineRule="exact" w:line="264" w:before="0" w:after="0"/>
        <w:ind w:firstLine="600"/>
        <w:jc w:val="both"/>
        <w:rPr/>
      </w:pPr>
      <w:r>
        <w:rPr>
          <w:rFonts w:ascii="Times New Roman" w:hAnsi="Times New Roman"/>
          <w:b/>
          <w:i w:val="false"/>
          <w:color w:val="000000"/>
          <w:sz w:val="28"/>
        </w:rPr>
        <w:t>Совместная деятельность (сотрудничество)</w:t>
      </w:r>
    </w:p>
    <w:p>
      <w:pPr>
        <w:pStyle w:val="Normal"/>
        <w:numPr>
          <w:ilvl w:val="0"/>
          <w:numId w:val="6"/>
        </w:numPr>
        <w:spacing w:lineRule="exact" w:line="264" w:before="0" w:after="0"/>
        <w:jc w:val="both"/>
        <w:rPr/>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6"/>
        </w:numPr>
        <w:spacing w:lineRule="exact" w:line="264" w:before="0" w:after="0"/>
        <w:jc w:val="both"/>
        <w:rPr/>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6"/>
        </w:numPr>
        <w:spacing w:lineRule="exact" w:line="264" w:before="0" w:after="0"/>
        <w:jc w:val="both"/>
        <w:rPr/>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Овладению универсальными учебными регулятивными действиями:</w:t>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numPr>
          <w:ilvl w:val="0"/>
          <w:numId w:val="7"/>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pStyle w:val="Normal"/>
        <w:numPr>
          <w:ilvl w:val="0"/>
          <w:numId w:val="7"/>
        </w:numPr>
        <w:spacing w:lineRule="exact" w:line="264" w:before="0" w:after="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spacing w:lineRule="exact" w:line="264" w:before="0" w:after="0"/>
        <w:ind w:firstLine="600"/>
        <w:jc w:val="both"/>
        <w:rPr/>
      </w:pPr>
      <w:r>
        <w:rPr>
          <w:rFonts w:ascii="Times New Roman" w:hAnsi="Times New Roman"/>
          <w:b/>
          <w:i w:val="false"/>
          <w:color w:val="000000"/>
          <w:sz w:val="28"/>
        </w:rPr>
        <w:t>Самоконтроль (рефлексия)</w:t>
      </w:r>
    </w:p>
    <w:p>
      <w:pPr>
        <w:pStyle w:val="Normal"/>
        <w:numPr>
          <w:ilvl w:val="0"/>
          <w:numId w:val="8"/>
        </w:numPr>
        <w:spacing w:lineRule="exact" w:line="264" w:before="0" w:after="0"/>
        <w:jc w:val="both"/>
        <w:rPr/>
      </w:pPr>
      <w:r>
        <w:rPr>
          <w:rFonts w:ascii="Times New Roman" w:hAnsi="Times New Roman"/>
          <w:b w:val="false"/>
          <w:i w:val="false"/>
          <w:color w:val="000000"/>
          <w:sz w:val="28"/>
        </w:rPr>
        <w:t>владеть способами самоконтроля и рефлексии;</w:t>
      </w:r>
    </w:p>
    <w:p>
      <w:pPr>
        <w:pStyle w:val="Normal"/>
        <w:numPr>
          <w:ilvl w:val="0"/>
          <w:numId w:val="8"/>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pStyle w:val="Normal"/>
        <w:numPr>
          <w:ilvl w:val="0"/>
          <w:numId w:val="8"/>
        </w:numPr>
        <w:spacing w:lineRule="exact" w:line="264" w:before="0" w:after="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8"/>
        </w:numPr>
        <w:spacing w:lineRule="exact" w:line="264" w:before="0" w:after="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i w:val="false"/>
          <w:color w:val="000000"/>
          <w:sz w:val="28"/>
        </w:rPr>
        <w:t>Принятие себя и других</w:t>
      </w:r>
    </w:p>
    <w:p>
      <w:pPr>
        <w:pStyle w:val="Normal"/>
        <w:numPr>
          <w:ilvl w:val="0"/>
          <w:numId w:val="9"/>
        </w:numPr>
        <w:spacing w:lineRule="exact" w:line="264" w:before="0" w:after="0"/>
        <w:jc w:val="both"/>
        <w:rPr/>
      </w:pPr>
      <w:r>
        <w:rPr>
          <w:rFonts w:ascii="Times New Roman" w:hAnsi="Times New Roman"/>
          <w:b w:val="false"/>
          <w:i w:val="false"/>
          <w:color w:val="000000"/>
          <w:sz w:val="28"/>
        </w:rPr>
        <w:t>осознанно относиться к другому человеку, его мнению;</w:t>
      </w:r>
    </w:p>
    <w:p>
      <w:pPr>
        <w:pStyle w:val="Normal"/>
        <w:numPr>
          <w:ilvl w:val="0"/>
          <w:numId w:val="9"/>
        </w:numPr>
        <w:spacing w:lineRule="exact" w:line="264" w:before="0" w:after="0"/>
        <w:jc w:val="both"/>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ПРЕДМЕТНЫЕ РЕЗУЛЬТАТЫ</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5 КЛАСС</w:t>
      </w:r>
    </w:p>
    <w:p>
      <w:pPr>
        <w:pStyle w:val="Normal"/>
        <w:spacing w:lineRule="exact" w:line="264" w:before="0" w:after="0"/>
        <w:ind w:left="120"/>
        <w:jc w:val="both"/>
        <w:rPr/>
      </w:pPr>
      <w:r>
        <w:rPr/>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методов исследования, применяемых в географии;</w:t>
      </w:r>
    </w:p>
    <w:p>
      <w:pPr>
        <w:pStyle w:val="Normal"/>
        <w:numPr>
          <w:ilvl w:val="0"/>
          <w:numId w:val="10"/>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pStyle w:val="Normal"/>
        <w:numPr>
          <w:ilvl w:val="0"/>
          <w:numId w:val="10"/>
        </w:numPr>
        <w:spacing w:lineRule="exact" w:line="264" w:before="0" w:after="0"/>
        <w:jc w:val="both"/>
        <w:rPr/>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описывать и сравнивать маршруты их путешествий;</w:t>
      </w:r>
    </w:p>
    <w:p>
      <w:pPr>
        <w:pStyle w:val="Normal"/>
        <w:numPr>
          <w:ilvl w:val="0"/>
          <w:numId w:val="10"/>
        </w:numPr>
        <w:spacing w:lineRule="exact" w:line="264" w:before="0" w:after="0"/>
        <w:jc w:val="both"/>
        <w:rPr/>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описывать и сравнивать маршруты их путешествий;</w:t>
      </w:r>
    </w:p>
    <w:p>
      <w:pPr>
        <w:pStyle w:val="Normal"/>
        <w:numPr>
          <w:ilvl w:val="0"/>
          <w:numId w:val="10"/>
        </w:numPr>
        <w:spacing w:lineRule="exact" w:line="264" w:before="0" w:after="0"/>
        <w:jc w:val="both"/>
        <w:rPr/>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exact" w:line="264" w:before="0" w:after="0"/>
        <w:jc w:val="both"/>
        <w:rPr/>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pStyle w:val="Normal"/>
        <w:numPr>
          <w:ilvl w:val="0"/>
          <w:numId w:val="10"/>
        </w:numPr>
        <w:spacing w:lineRule="exact" w:line="264" w:before="0" w:after="0"/>
        <w:jc w:val="both"/>
        <w:rPr/>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влияния Солнца на мир живой и неживой природы;</w:t>
      </w:r>
    </w:p>
    <w:p>
      <w:pPr>
        <w:pStyle w:val="Normal"/>
        <w:numPr>
          <w:ilvl w:val="0"/>
          <w:numId w:val="10"/>
        </w:numPr>
        <w:spacing w:lineRule="exact" w:line="264" w:before="0" w:after="0"/>
        <w:jc w:val="both"/>
        <w:rPr/>
      </w:pPr>
      <w:r>
        <w:rPr>
          <w:rFonts w:ascii="Times New Roman" w:hAnsi="Times New Roman"/>
          <w:b w:val="false"/>
          <w:i w:val="false"/>
          <w:color w:val="000000"/>
          <w:sz w:val="28"/>
        </w:rPr>
        <w:t>объяснять причины смены дня и ночи и времён года;</w:t>
      </w:r>
    </w:p>
    <w:p>
      <w:pPr>
        <w:pStyle w:val="Normal"/>
        <w:numPr>
          <w:ilvl w:val="0"/>
          <w:numId w:val="10"/>
        </w:numPr>
        <w:spacing w:lineRule="exact" w:line="264" w:before="0" w:after="0"/>
        <w:jc w:val="both"/>
        <w:rPr/>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понятия «земная кора»; «ядро», «мантия»; «минерал» и «горная порода»;</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понятия «материковая» и «океаническая» земная кора;</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pStyle w:val="Normal"/>
        <w:numPr>
          <w:ilvl w:val="0"/>
          <w:numId w:val="10"/>
        </w:numPr>
        <w:spacing w:lineRule="exact" w:line="264" w:before="0" w:after="0"/>
        <w:jc w:val="both"/>
        <w:rPr/>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горы и равнины;</w:t>
      </w:r>
    </w:p>
    <w:p>
      <w:pPr>
        <w:pStyle w:val="Normal"/>
        <w:numPr>
          <w:ilvl w:val="0"/>
          <w:numId w:val="10"/>
        </w:numPr>
        <w:spacing w:lineRule="exact" w:line="264" w:before="0" w:after="0"/>
        <w:jc w:val="both"/>
        <w:rPr/>
      </w:pPr>
      <w:r>
        <w:rPr>
          <w:rFonts w:ascii="Times New Roman" w:hAnsi="Times New Roman"/>
          <w:b w:val="false"/>
          <w:i w:val="false"/>
          <w:color w:val="000000"/>
          <w:sz w:val="28"/>
        </w:rPr>
        <w:t>классифицировать формы рельефа суши по высоте и по внешнему облику;</w:t>
      </w:r>
    </w:p>
    <w:p>
      <w:pPr>
        <w:pStyle w:val="Normal"/>
        <w:numPr>
          <w:ilvl w:val="0"/>
          <w:numId w:val="10"/>
        </w:numPr>
        <w:spacing w:lineRule="exact" w:line="264" w:before="0" w:after="0"/>
        <w:jc w:val="both"/>
        <w:rPr/>
      </w:pPr>
      <w:r>
        <w:rPr>
          <w:rFonts w:ascii="Times New Roman" w:hAnsi="Times New Roman"/>
          <w:b w:val="false"/>
          <w:i w:val="false"/>
          <w:color w:val="000000"/>
          <w:sz w:val="28"/>
        </w:rPr>
        <w:t>называть причины землетрясений и вулканических извержений;</w:t>
      </w:r>
    </w:p>
    <w:p>
      <w:pPr>
        <w:pStyle w:val="Normal"/>
        <w:numPr>
          <w:ilvl w:val="0"/>
          <w:numId w:val="10"/>
        </w:numPr>
        <w:spacing w:lineRule="exact" w:line="264" w:before="0" w:after="0"/>
        <w:jc w:val="both"/>
        <w:rPr/>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pStyle w:val="Normal"/>
        <w:numPr>
          <w:ilvl w:val="0"/>
          <w:numId w:val="10"/>
        </w:numPr>
        <w:spacing w:lineRule="exact" w:line="264" w:before="0" w:after="0"/>
        <w:jc w:val="both"/>
        <w:rPr/>
      </w:pPr>
      <w:r>
        <w:rPr>
          <w:rFonts w:ascii="Times New Roman" w:hAnsi="Times New Roman"/>
          <w:b w:val="false"/>
          <w:i w:val="false"/>
          <w:color w:val="000000"/>
          <w:sz w:val="28"/>
        </w:rPr>
        <w:t>классифицировать острова по происхождению;</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pStyle w:val="Normal"/>
        <w:numPr>
          <w:ilvl w:val="0"/>
          <w:numId w:val="10"/>
        </w:numPr>
        <w:spacing w:lineRule="exact" w:line="264" w:before="0" w:after="0"/>
        <w:jc w:val="both"/>
        <w:rPr/>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6 КЛАСС</w:t>
      </w:r>
    </w:p>
    <w:p>
      <w:pPr>
        <w:pStyle w:val="Normal"/>
        <w:spacing w:lineRule="exact" w:line="264" w:before="0" w:after="0"/>
        <w:ind w:left="120"/>
        <w:jc w:val="both"/>
        <w:rPr/>
      </w:pPr>
      <w:r>
        <w:rPr/>
      </w:r>
    </w:p>
    <w:p>
      <w:pPr>
        <w:pStyle w:val="Normal"/>
        <w:numPr>
          <w:ilvl w:val="0"/>
          <w:numId w:val="11"/>
        </w:numPr>
        <w:spacing w:lineRule="exact" w:line="264" w:before="0" w:after="0"/>
        <w:jc w:val="both"/>
        <w:rPr/>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свойства вод отдельных частей Мирового океана;</w:t>
      </w:r>
    </w:p>
    <w:p>
      <w:pPr>
        <w:pStyle w:val="Normal"/>
        <w:numPr>
          <w:ilvl w:val="0"/>
          <w:numId w:val="11"/>
        </w:numPr>
        <w:spacing w:lineRule="exact" w:line="264" w:before="0" w:after="0"/>
        <w:jc w:val="both"/>
        <w:rPr/>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питание и режим рек;</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реки по заданным признакам;</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районов распространения многолетней мерзлоты;</w:t>
      </w:r>
    </w:p>
    <w:p>
      <w:pPr>
        <w:pStyle w:val="Normal"/>
        <w:numPr>
          <w:ilvl w:val="0"/>
          <w:numId w:val="11"/>
        </w:numPr>
        <w:spacing w:lineRule="exact" w:line="264" w:before="0" w:after="0"/>
        <w:jc w:val="both"/>
        <w:rPr/>
      </w:pPr>
      <w:r>
        <w:rPr>
          <w:rFonts w:ascii="Times New Roman" w:hAnsi="Times New Roman"/>
          <w:b w:val="false"/>
          <w:i w:val="false"/>
          <w:color w:val="000000"/>
          <w:sz w:val="28"/>
        </w:rPr>
        <w:t>называть причины образования цунами, приливов и отливов;</w:t>
      </w:r>
    </w:p>
    <w:p>
      <w:pPr>
        <w:pStyle w:val="Normal"/>
        <w:numPr>
          <w:ilvl w:val="0"/>
          <w:numId w:val="11"/>
        </w:numPr>
        <w:spacing w:lineRule="exact" w:line="264" w:before="0" w:after="0"/>
        <w:jc w:val="both"/>
        <w:rPr/>
      </w:pPr>
      <w:r>
        <w:rPr>
          <w:rFonts w:ascii="Times New Roman" w:hAnsi="Times New Roman"/>
          <w:b w:val="false"/>
          <w:i w:val="false"/>
          <w:color w:val="000000"/>
          <w:sz w:val="28"/>
        </w:rPr>
        <w:t>описывать состав, строение атмосферы;</w:t>
      </w:r>
    </w:p>
    <w:p>
      <w:pPr>
        <w:pStyle w:val="Normal"/>
        <w:numPr>
          <w:ilvl w:val="0"/>
          <w:numId w:val="11"/>
        </w:numPr>
        <w:spacing w:lineRule="exact" w:line="264" w:before="0" w:after="0"/>
        <w:jc w:val="both"/>
        <w:rPr/>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свойства воздуха; климаты Земли; климатообразующие факторы;</w:t>
      </w:r>
    </w:p>
    <w:p>
      <w:pPr>
        <w:pStyle w:val="Normal"/>
        <w:numPr>
          <w:ilvl w:val="0"/>
          <w:numId w:val="11"/>
        </w:numPr>
        <w:spacing w:lineRule="exact" w:line="264" w:before="0" w:after="0"/>
        <w:jc w:val="both"/>
        <w:rPr/>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виды атмосферных осадков;</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«бризы» и «муссоны»;</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«погода» и «климат»;</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pStyle w:val="Normal"/>
        <w:numPr>
          <w:ilvl w:val="0"/>
          <w:numId w:val="11"/>
        </w:numPr>
        <w:spacing w:lineRule="exact" w:line="264" w:before="0" w:after="0"/>
        <w:jc w:val="both"/>
        <w:rPr/>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pStyle w:val="Normal"/>
        <w:numPr>
          <w:ilvl w:val="0"/>
          <w:numId w:val="11"/>
        </w:numPr>
        <w:spacing w:lineRule="exact" w:line="264" w:before="0" w:after="0"/>
        <w:jc w:val="both"/>
        <w:rPr/>
      </w:pPr>
      <w:r>
        <w:rPr>
          <w:rFonts w:ascii="Times New Roman" w:hAnsi="Times New Roman"/>
          <w:b w:val="false"/>
          <w:i w:val="false"/>
          <w:color w:val="000000"/>
          <w:sz w:val="28"/>
        </w:rPr>
        <w:t>называть границы биосферы;</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растительный и животный мир разных территорий Земли;</w:t>
      </w:r>
    </w:p>
    <w:p>
      <w:pPr>
        <w:pStyle w:val="Normal"/>
        <w:numPr>
          <w:ilvl w:val="0"/>
          <w:numId w:val="11"/>
        </w:numPr>
        <w:spacing w:lineRule="exact" w:line="264" w:before="0" w:after="0"/>
        <w:jc w:val="both"/>
        <w:rPr/>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pStyle w:val="Normal"/>
        <w:numPr>
          <w:ilvl w:val="0"/>
          <w:numId w:val="11"/>
        </w:numPr>
        <w:spacing w:lineRule="exact" w:line="264" w:before="0" w:after="0"/>
        <w:jc w:val="both"/>
        <w:rPr/>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плодородие почв в различных природных зонах;</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7 КЛАСС</w:t>
      </w:r>
    </w:p>
    <w:p>
      <w:pPr>
        <w:pStyle w:val="Normal"/>
        <w:spacing w:lineRule="exact" w:line="264" w:before="0" w:after="0"/>
        <w:ind w:left="120"/>
        <w:jc w:val="both"/>
        <w:rPr/>
      </w:pPr>
      <w:r>
        <w:rPr/>
      </w:r>
    </w:p>
    <w:p>
      <w:pPr>
        <w:pStyle w:val="Normal"/>
        <w:numPr>
          <w:ilvl w:val="0"/>
          <w:numId w:val="12"/>
        </w:numPr>
        <w:spacing w:lineRule="exact" w:line="264" w:before="0" w:after="0"/>
        <w:jc w:val="both"/>
        <w:rPr/>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pStyle w:val="Normal"/>
        <w:numPr>
          <w:ilvl w:val="0"/>
          <w:numId w:val="12"/>
        </w:numPr>
        <w:spacing w:lineRule="exact" w:line="264" w:before="0" w:after="0"/>
        <w:jc w:val="both"/>
        <w:rPr/>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pStyle w:val="Normal"/>
        <w:numPr>
          <w:ilvl w:val="0"/>
          <w:numId w:val="12"/>
        </w:numPr>
        <w:spacing w:lineRule="exact" w:line="264" w:before="0" w:after="0"/>
        <w:jc w:val="both"/>
        <w:rPr/>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pStyle w:val="Normal"/>
        <w:numPr>
          <w:ilvl w:val="0"/>
          <w:numId w:val="12"/>
        </w:numPr>
        <w:spacing w:lineRule="exact" w:line="264" w:before="0" w:after="0"/>
        <w:jc w:val="both"/>
        <w:rPr/>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pStyle w:val="Normal"/>
        <w:numPr>
          <w:ilvl w:val="0"/>
          <w:numId w:val="12"/>
        </w:numPr>
        <w:spacing w:lineRule="exact" w:line="264" w:before="0" w:after="0"/>
        <w:jc w:val="both"/>
        <w:rPr/>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pStyle w:val="Normal"/>
        <w:numPr>
          <w:ilvl w:val="0"/>
          <w:numId w:val="12"/>
        </w:numPr>
        <w:spacing w:lineRule="exact" w:line="264" w:before="0" w:after="0"/>
        <w:jc w:val="both"/>
        <w:rPr/>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pStyle w:val="Normal"/>
        <w:numPr>
          <w:ilvl w:val="0"/>
          <w:numId w:val="12"/>
        </w:numPr>
        <w:spacing w:lineRule="exact" w:line="264" w:before="0" w:after="0"/>
        <w:jc w:val="both"/>
        <w:rPr/>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описывать климат территории по климатограмме;</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pStyle w:val="Normal"/>
        <w:numPr>
          <w:ilvl w:val="0"/>
          <w:numId w:val="12"/>
        </w:numPr>
        <w:spacing w:lineRule="exact" w:line="264" w:before="0" w:after="0"/>
        <w:jc w:val="both"/>
        <w:rPr/>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океанические течения;</w:t>
      </w:r>
    </w:p>
    <w:p>
      <w:pPr>
        <w:pStyle w:val="Normal"/>
        <w:numPr>
          <w:ilvl w:val="0"/>
          <w:numId w:val="12"/>
        </w:numPr>
        <w:spacing w:lineRule="exact" w:line="264" w:before="0" w:after="0"/>
        <w:jc w:val="both"/>
        <w:rPr/>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и сравнивать численность населения крупных стран мира;</w:t>
      </w:r>
    </w:p>
    <w:p>
      <w:pPr>
        <w:pStyle w:val="Normal"/>
        <w:numPr>
          <w:ilvl w:val="0"/>
          <w:numId w:val="12"/>
        </w:numPr>
        <w:spacing w:lineRule="exact" w:line="264" w:before="0" w:after="0"/>
        <w:jc w:val="both"/>
        <w:rPr/>
      </w:pPr>
      <w:r>
        <w:rPr>
          <w:rFonts w:ascii="Times New Roman" w:hAnsi="Times New Roman"/>
          <w:b w:val="false"/>
          <w:i w:val="false"/>
          <w:color w:val="000000"/>
          <w:sz w:val="28"/>
        </w:rPr>
        <w:t>сравнивать плотность населения различных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городские и сельские поселения;</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крупнейших городов мира;</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мировых и национальных религий;</w:t>
      </w:r>
    </w:p>
    <w:p>
      <w:pPr>
        <w:pStyle w:val="Normal"/>
        <w:numPr>
          <w:ilvl w:val="0"/>
          <w:numId w:val="12"/>
        </w:numPr>
        <w:spacing w:lineRule="exact" w:line="264" w:before="0" w:after="0"/>
        <w:jc w:val="both"/>
        <w:rPr/>
      </w:pPr>
      <w:r>
        <w:rPr>
          <w:rFonts w:ascii="Times New Roman" w:hAnsi="Times New Roman"/>
          <w:b w:val="false"/>
          <w:i w:val="false"/>
          <w:color w:val="000000"/>
          <w:sz w:val="28"/>
        </w:rPr>
        <w:t>проводить языковую классификацию народов;</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pStyle w:val="Normal"/>
        <w:numPr>
          <w:ilvl w:val="0"/>
          <w:numId w:val="12"/>
        </w:numPr>
        <w:spacing w:lineRule="exact" w:line="264" w:before="0" w:after="0"/>
        <w:jc w:val="both"/>
        <w:rPr/>
      </w:pPr>
      <w:r>
        <w:rPr>
          <w:rFonts w:ascii="Times New Roman" w:hAnsi="Times New Roman"/>
          <w:b w:val="false"/>
          <w:i w:val="false"/>
          <w:color w:val="000000"/>
          <w:sz w:val="28"/>
        </w:rPr>
        <w:t>определять страны по их существенным признакам;</w:t>
      </w:r>
    </w:p>
    <w:p>
      <w:pPr>
        <w:pStyle w:val="Normal"/>
        <w:numPr>
          <w:ilvl w:val="0"/>
          <w:numId w:val="12"/>
        </w:numPr>
        <w:spacing w:lineRule="exact" w:line="264" w:before="0" w:after="0"/>
        <w:jc w:val="both"/>
        <w:rPr/>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8 КЛАСС</w:t>
      </w:r>
    </w:p>
    <w:p>
      <w:pPr>
        <w:pStyle w:val="Normal"/>
        <w:spacing w:lineRule="exact" w:line="264" w:before="0" w:after="0"/>
        <w:ind w:left="120"/>
        <w:jc w:val="both"/>
        <w:rPr/>
      </w:pPr>
      <w:r>
        <w:rPr/>
      </w:r>
    </w:p>
    <w:p>
      <w:pPr>
        <w:pStyle w:val="Normal"/>
        <w:numPr>
          <w:ilvl w:val="0"/>
          <w:numId w:val="13"/>
        </w:numPr>
        <w:spacing w:lineRule="exact" w:line="264" w:before="0" w:after="0"/>
        <w:jc w:val="both"/>
        <w:rPr/>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pStyle w:val="Normal"/>
        <w:numPr>
          <w:ilvl w:val="0"/>
          <w:numId w:val="13"/>
        </w:numPr>
        <w:spacing w:lineRule="exact" w:line="264" w:before="0" w:after="0"/>
        <w:jc w:val="both"/>
        <w:rPr/>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pStyle w:val="Normal"/>
        <w:numPr>
          <w:ilvl w:val="0"/>
          <w:numId w:val="13"/>
        </w:numPr>
        <w:spacing w:lineRule="exact" w:line="264" w:before="0" w:after="0"/>
        <w:jc w:val="both"/>
        <w:rPr/>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проводить классификацию природных ресурсов;</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типы природопользования;</w:t>
      </w:r>
    </w:p>
    <w:p>
      <w:pPr>
        <w:pStyle w:val="Normal"/>
        <w:numPr>
          <w:ilvl w:val="0"/>
          <w:numId w:val="13"/>
        </w:numPr>
        <w:spacing w:lineRule="exact" w:line="264" w:before="0" w:after="0"/>
        <w:jc w:val="both"/>
        <w:rPr/>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pStyle w:val="Normal"/>
        <w:numPr>
          <w:ilvl w:val="0"/>
          <w:numId w:val="13"/>
        </w:numPr>
        <w:spacing w:lineRule="exact" w:line="264" w:before="0" w:after="0"/>
        <w:jc w:val="both"/>
        <w:rPr/>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объяснять особенности компонентов природы отдельных территорий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pStyle w:val="Normal"/>
        <w:numPr>
          <w:ilvl w:val="0"/>
          <w:numId w:val="13"/>
        </w:numPr>
        <w:spacing w:lineRule="exact" w:line="264" w:before="0" w:after="0"/>
        <w:jc w:val="both"/>
        <w:rPr/>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pStyle w:val="Normal"/>
        <w:numPr>
          <w:ilvl w:val="0"/>
          <w:numId w:val="13"/>
        </w:numPr>
        <w:spacing w:lineRule="exact" w:line="264" w:before="0" w:after="0"/>
        <w:jc w:val="both"/>
        <w:rPr/>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pStyle w:val="Normal"/>
        <w:numPr>
          <w:ilvl w:val="0"/>
          <w:numId w:val="13"/>
        </w:numPr>
        <w:spacing w:lineRule="exact" w:line="264" w:before="0" w:after="0"/>
        <w:jc w:val="both"/>
        <w:rPr/>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описывать и прогнозировать погоду территории по карте погоды;</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pStyle w:val="Normal"/>
        <w:numPr>
          <w:ilvl w:val="0"/>
          <w:numId w:val="13"/>
        </w:numPr>
        <w:spacing w:lineRule="exact" w:line="264" w:before="0" w:after="0"/>
        <w:jc w:val="both"/>
        <w:rPr/>
      </w:pPr>
      <w:r>
        <w:rPr>
          <w:rFonts w:ascii="Times New Roman" w:hAnsi="Times New Roman"/>
          <w:b w:val="false"/>
          <w:i w:val="false"/>
          <w:color w:val="000000"/>
          <w:sz w:val="28"/>
        </w:rPr>
        <w:t>проводить классификацию типов климата и почв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показатели, характеризующие состояние окружающей среды;</w:t>
      </w:r>
    </w:p>
    <w:p>
      <w:pPr>
        <w:pStyle w:val="Normal"/>
        <w:numPr>
          <w:ilvl w:val="0"/>
          <w:numId w:val="13"/>
        </w:numPr>
        <w:spacing w:lineRule="exact" w:line="264" w:before="0" w:after="0"/>
        <w:jc w:val="both"/>
        <w:rPr/>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рационального и нерационального природопользования;</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pStyle w:val="Normal"/>
        <w:numPr>
          <w:ilvl w:val="0"/>
          <w:numId w:val="13"/>
        </w:numPr>
        <w:spacing w:lineRule="exact" w:line="264" w:before="0" w:after="0"/>
        <w:jc w:val="both"/>
        <w:rPr/>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pStyle w:val="Normal"/>
        <w:numPr>
          <w:ilvl w:val="0"/>
          <w:numId w:val="13"/>
        </w:numPr>
        <w:spacing w:lineRule="exact" w:line="264" w:before="0" w:after="0"/>
        <w:jc w:val="both"/>
        <w:rPr/>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pStyle w:val="Normal"/>
        <w:numPr>
          <w:ilvl w:val="0"/>
          <w:numId w:val="13"/>
        </w:numPr>
        <w:spacing w:lineRule="exact" w:line="264" w:before="0" w:after="0"/>
        <w:jc w:val="both"/>
        <w:rPr/>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9 КЛАСС</w:t>
      </w:r>
    </w:p>
    <w:p>
      <w:pPr>
        <w:pStyle w:val="Normal"/>
        <w:spacing w:lineRule="exact" w:line="264" w:before="0" w:after="0"/>
        <w:ind w:left="120"/>
        <w:jc w:val="both"/>
        <w:rPr/>
      </w:pPr>
      <w:r>
        <w:rPr/>
      </w:r>
    </w:p>
    <w:p>
      <w:pPr>
        <w:pStyle w:val="Normal"/>
        <w:numPr>
          <w:ilvl w:val="0"/>
          <w:numId w:val="14"/>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pStyle w:val="Normal"/>
        <w:numPr>
          <w:ilvl w:val="0"/>
          <w:numId w:val="14"/>
        </w:numPr>
        <w:spacing w:lineRule="exact" w:line="264" w:before="0" w:after="0"/>
        <w:jc w:val="both"/>
        <w:rPr/>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pStyle w:val="Normal"/>
        <w:numPr>
          <w:ilvl w:val="0"/>
          <w:numId w:val="14"/>
        </w:numPr>
        <w:spacing w:lineRule="exact" w:line="264" w:before="0" w:after="0"/>
        <w:jc w:val="both"/>
        <w:rPr/>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pStyle w:val="Normal"/>
        <w:numPr>
          <w:ilvl w:val="0"/>
          <w:numId w:val="14"/>
        </w:numPr>
        <w:spacing w:lineRule="exact" w:line="264" w:before="0" w:after="0"/>
        <w:jc w:val="both"/>
        <w:rPr/>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pStyle w:val="Normal"/>
        <w:numPr>
          <w:ilvl w:val="0"/>
          <w:numId w:val="14"/>
        </w:numPr>
        <w:spacing w:lineRule="exact" w:line="264" w:before="0" w:after="0"/>
        <w:jc w:val="both"/>
        <w:rPr/>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pStyle w:val="Normal"/>
        <w:numPr>
          <w:ilvl w:val="0"/>
          <w:numId w:val="14"/>
        </w:numPr>
        <w:spacing w:lineRule="exact" w:line="264" w:before="0" w:after="0"/>
        <w:jc w:val="both"/>
        <w:rPr/>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природно-ресурсный, человеческий и производственный капитал;</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pStyle w:val="Normal"/>
        <w:numPr>
          <w:ilvl w:val="0"/>
          <w:numId w:val="14"/>
        </w:numPr>
        <w:spacing w:lineRule="exact" w:line="264" w:before="0" w:after="0"/>
        <w:jc w:val="both"/>
        <w:rPr/>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pStyle w:val="Normal"/>
        <w:numPr>
          <w:ilvl w:val="0"/>
          <w:numId w:val="14"/>
        </w:numPr>
        <w:spacing w:lineRule="exact" w:line="264" w:before="0" w:after="0"/>
        <w:jc w:val="both"/>
        <w:rPr/>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pStyle w:val="Normal"/>
        <w:numPr>
          <w:ilvl w:val="0"/>
          <w:numId w:val="14"/>
        </w:numPr>
        <w:spacing w:lineRule="exact" w:line="264" w:before="0" w:after="0"/>
        <w:jc w:val="both"/>
        <w:rPr/>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pStyle w:val="Normal"/>
        <w:numPr>
          <w:ilvl w:val="0"/>
          <w:numId w:val="14"/>
        </w:numPr>
        <w:spacing w:lineRule="exact" w:line="264" w:before="0" w:after="0"/>
        <w:jc w:val="both"/>
        <w:rPr/>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pStyle w:val="Normal"/>
        <w:numPr>
          <w:ilvl w:val="0"/>
          <w:numId w:val="14"/>
        </w:numPr>
        <w:spacing w:lineRule="exact" w:line="264" w:before="0" w:after="0"/>
        <w:jc w:val="both"/>
        <w:rPr/>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pStyle w:val="Normal"/>
        <w:numPr>
          <w:ilvl w:val="0"/>
          <w:numId w:val="14"/>
        </w:numPr>
        <w:spacing w:lineRule="exact" w:line="264" w:before="0" w:after="0"/>
        <w:jc w:val="both"/>
        <w:rPr/>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pStyle w:val="Normal"/>
        <w:numPr>
          <w:ilvl w:val="0"/>
          <w:numId w:val="14"/>
        </w:numPr>
        <w:spacing w:lineRule="exact" w:line="264" w:before="0" w:after="0"/>
        <w:jc w:val="both"/>
        <w:rPr/>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pStyle w:val="Normal"/>
        <w:numPr>
          <w:ilvl w:val="0"/>
          <w:numId w:val="14"/>
        </w:numPr>
        <w:spacing w:lineRule="exact" w:line="264" w:before="0" w:after="0"/>
        <w:jc w:val="both"/>
        <w:rPr/>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numPr>
          <w:ilvl w:val="0"/>
          <w:numId w:val="14"/>
        </w:numPr>
        <w:spacing w:lineRule="exact" w:line="264" w:before="0" w:after="0"/>
        <w:jc w:val="both"/>
        <w:rPr/>
      </w:pPr>
      <w:bookmarkStart w:id="17" w:name="block-48243722_Копия_1"/>
      <w:r>
        <w:rPr>
          <w:rFonts w:ascii="Times New Roman" w:hAnsi="Times New Roman"/>
          <w:b w:val="false"/>
          <w:i w:val="false"/>
          <w:color w:val="000000"/>
          <w:sz w:val="28"/>
        </w:rPr>
        <w:t>характеризовать место и роль России в мировом хозяйстве.</w:t>
      </w:r>
      <w:bookmarkStart w:id="18" w:name="block-48243722"/>
      <w:bookmarkEnd w:id="17"/>
    </w:p>
    <w:p>
      <w:pPr>
        <w:pStyle w:val="Normal"/>
        <w:spacing w:before="0" w:after="0"/>
        <w:ind w:left="120"/>
        <w:jc w:val="left"/>
        <w:rPr/>
      </w:pPr>
      <w:bookmarkStart w:id="19" w:name="block-48243723"/>
      <w:bookmarkEnd w:id="18"/>
      <w:bookmarkEnd w:id="19"/>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743"/>
        <w:gridCol w:w="2399"/>
        <w:gridCol w:w="1445"/>
        <w:gridCol w:w="2484"/>
        <w:gridCol w:w="2606"/>
        <w:gridCol w:w="3916"/>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3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9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Введение. География - наука о планете Земля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https://m.edsoo.ru/7f413b38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История географических открытий</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Планы местности</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Географические карты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Земля - планета Солнечной системы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Литосфера - каменная оболочка Земли</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Заключение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769"/>
        <w:gridCol w:w="2080"/>
        <w:gridCol w:w="1492"/>
        <w:gridCol w:w="2541"/>
        <w:gridCol w:w="2659"/>
        <w:gridCol w:w="4052"/>
      </w:tblGrid>
      <w:tr>
        <w:trPr>
          <w:trHeight w:val="144" w:hRule="atLeast"/>
        </w:trPr>
        <w:tc>
          <w:tcPr>
            <w:tcW w:w="7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0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6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40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6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0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40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Гидросфера — водная оболочка Земли</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https://m.edsoo.ru/7f414f38</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Атмосфера — воздушная оболочка </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https://m.edsoo.ru/7f414f38</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Биосфера — оболочка жизни</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925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Заключение. Природно-территориальные комплексы</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743"/>
        <w:gridCol w:w="2399"/>
        <w:gridCol w:w="1445"/>
        <w:gridCol w:w="2484"/>
        <w:gridCol w:w="2606"/>
        <w:gridCol w:w="3916"/>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3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9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Географическая оболочка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Литосфера и рельеф Земли</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Атмосфера и климаты Земли</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Мировой океан — основная часть гидросферы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Численность населения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Страны и народы мира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Южные материки</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Северные материки</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Взаимодействие природы и общества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36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649"/>
        <w:gridCol w:w="3521"/>
        <w:gridCol w:w="1274"/>
        <w:gridCol w:w="2288"/>
        <w:gridCol w:w="2421"/>
        <w:gridCol w:w="3440"/>
      </w:tblGrid>
      <w:tr>
        <w:trPr>
          <w:trHeight w:val="144" w:hRule="atLeast"/>
        </w:trPr>
        <w:tc>
          <w:tcPr>
            <w:tcW w:w="6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5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59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4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4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52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4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История формирования и освоения территории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Географическое положение и границы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Время на территории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условия и ресурсы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Геологическое строение, рельеф и полезные ископаемые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Климат и климатические условия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Моря России. Внутренние воды и водные ресурсы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Природнохозяйственные зоны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Численность населения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Территориальные особенности размещения населения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Народы и религии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Половой и возрастной состав населения России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5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Человеческий капитал</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2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10.5 </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690"/>
        <w:gridCol w:w="3040"/>
        <w:gridCol w:w="1347"/>
        <w:gridCol w:w="2372"/>
        <w:gridCol w:w="2500"/>
        <w:gridCol w:w="3644"/>
      </w:tblGrid>
      <w:tr>
        <w:trPr>
          <w:trHeight w:val="144" w:hRule="atLeast"/>
        </w:trPr>
        <w:tc>
          <w:tcPr>
            <w:tcW w:w="6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2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9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64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хозяйства России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Топливно-энергетический комплекс (ТЭК) </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Металлургический комплекс</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Машиностроительный комплекс</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Химико-лесной комплекс</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Агропромышленный комплекс (АПК)</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Инфраструктурный комплекс </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Обобщение знаний </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28 </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Западный макрорегион (Европейская часть) России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Восточный макрорегион (Азиатская часть) России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знаний</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30 </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Россия в современном мире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0" w:name="block-48243723"/>
      <w:bookmarkStart w:id="21" w:name="block-48243723"/>
      <w:bookmarkEnd w:id="21"/>
    </w:p>
    <w:p>
      <w:pPr>
        <w:pStyle w:val="Normal"/>
        <w:spacing w:before="0" w:after="0"/>
        <w:ind w:left="120"/>
        <w:jc w:val="left"/>
        <w:rPr/>
      </w:pPr>
      <w:bookmarkStart w:id="22" w:name="block-48243728"/>
      <w:bookmarkEnd w:id="22"/>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507"/>
        <w:gridCol w:w="1758"/>
        <w:gridCol w:w="1341"/>
        <w:gridCol w:w="69"/>
        <w:gridCol w:w="856"/>
        <w:gridCol w:w="201"/>
        <w:gridCol w:w="384"/>
        <w:gridCol w:w="1407"/>
        <w:gridCol w:w="273"/>
        <w:gridCol w:w="880"/>
        <w:gridCol w:w="719"/>
        <w:gridCol w:w="667"/>
        <w:gridCol w:w="1289"/>
        <w:gridCol w:w="976"/>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Что изучает география? Географические объекты, процессы и явления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https://m.edsoo.ru/88650186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https://m.edsoo.ru/886502ee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https://m.edsoo.ru/8865041a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География в эпоху Средневековья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https://m.edsoo.ru/88650528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Эпоха Великих географических открытий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https://m.edsoo.ru/88650640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https://m.edsoo.ru/88650776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https://m.edsoo.ru/88650924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https://m.edsoo.ru/88650b04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https://m.edsoo.ru/88650c26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https://m.edsoo.ru/88650d70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https://m.edsoo.ru/88650f0a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Глазомерная, полярная и маршрутная съёмка местности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https://m.edsoo.ru/88651090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https://m.edsoo.ru/88651252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https://m.edsoo.ru/8865139c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https://m.edsoo.ru/886514b4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https://m.edsoo.ru/886516bc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https://m.edsoo.ru/886519be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https://m.edsoo.ru/88651ad6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https://m.edsoo.ru/88651bf8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https://m.edsoo.ru/88651d92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https://m.edsoo.ru/88652008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https://m.edsoo.ru/886521c0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https://m.edsoo.ru/886522ec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https://m.edsoo.ru/8865240e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https://m.edsoo.ru/886525b2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https://m.edsoo.ru/88652724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https://m.edsoo.ru/88652972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https://m.edsoo.ru/88652bf2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литосфера/ Всероссийская проверочная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https://m.edsoo.ru/88652d50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Рельеф дна Мирового океана. Острова, их типы по происхождению/ Всероссийская проверочная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https://m.edsoo.ru/88652e68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https://m.edsoo.ru/88652f9e</w:t>
              </w:r>
            </w:hyperlink>
          </w:p>
        </w:tc>
      </w:tr>
      <w:tr>
        <w:trPr>
          <w:trHeight w:val="144" w:hRule="atLeast"/>
        </w:trPr>
        <w:tc>
          <w:tcPr>
            <w:tcW w:w="36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1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7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507"/>
        <w:gridCol w:w="1758"/>
        <w:gridCol w:w="1341"/>
        <w:gridCol w:w="69"/>
        <w:gridCol w:w="856"/>
        <w:gridCol w:w="201"/>
        <w:gridCol w:w="384"/>
        <w:gridCol w:w="1407"/>
        <w:gridCol w:w="273"/>
        <w:gridCol w:w="880"/>
        <w:gridCol w:w="719"/>
        <w:gridCol w:w="667"/>
        <w:gridCol w:w="1289"/>
        <w:gridCol w:w="976"/>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84">
              <w:r>
                <w:rPr>
                  <w:rFonts w:ascii="Times New Roman" w:hAnsi="Times New Roman"/>
                  <w:b w:val="false"/>
                  <w:i w:val="false"/>
                  <w:color w:val="0000FF"/>
                  <w:sz w:val="22"/>
                  <w:u w:val="single"/>
                </w:rPr>
                <w:t>https://m.edsoo.ru/886530d4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85">
              <w:r>
                <w:rPr>
                  <w:rFonts w:ascii="Times New Roman" w:hAnsi="Times New Roman"/>
                  <w:b w:val="false"/>
                  <w:i w:val="false"/>
                  <w:color w:val="0000FF"/>
                  <w:sz w:val="22"/>
                  <w:u w:val="single"/>
                </w:rPr>
                <w:t>https://m.edsoo.ru/886531ec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Мировой океан и его части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https://m.edsoo.ru/88653502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https://m.edsoo.ru/886536e2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https://m.edsoo.ru/88653994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https://m.edsoo.ru/88653b2e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https://m.edsoo.ru/88653e12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https://m.edsoo.ru/88653f5c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https://m.edsoo.ru/88654074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https://m.edsoo.ru/88654466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Температура воздуха. Суточный ход температуры воздуха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https://m.edsoo.ru/886545c4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Годовой ход температуры воздуха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https://m.edsoo.ru/886546e6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https://m.edsoo.ru/88654844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Вода в атмосфере. Влажность воздуха. Облака и их виды. Туман</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https://m.edsoo.ru/886549ca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https://m.edsoo.ru/88654b14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Билиотека ЦОК</w:t>
            </w:r>
            <w:hyperlink r:id="rId99">
              <w:r>
                <w:rPr>
                  <w:rFonts w:ascii="Times New Roman" w:hAnsi="Times New Roman"/>
                  <w:b w:val="false"/>
                  <w:i w:val="false"/>
                  <w:color w:val="0000FF"/>
                  <w:sz w:val="22"/>
                  <w:u w:val="single"/>
                </w:rPr>
                <w:t>https://m.edsoo.ru/88654c54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https://m.edsoo.ru/88654f2e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1">
              <w:r>
                <w:rPr>
                  <w:rFonts w:ascii="Times New Roman" w:hAnsi="Times New Roman"/>
                  <w:b w:val="false"/>
                  <w:i w:val="false"/>
                  <w:color w:val="0000FF"/>
                  <w:sz w:val="22"/>
                  <w:u w:val="single"/>
                </w:rPr>
                <w:t>https://m.edsoo.ru/886551a4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https://m.edsoo.ru/88655302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https://m.edsoo.ru/8865541a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Билиотека ЦОК</w:t>
            </w:r>
            <w:hyperlink r:id="rId104">
              <w:r>
                <w:rPr>
                  <w:rFonts w:ascii="Times New Roman" w:hAnsi="Times New Roman"/>
                  <w:b w:val="false"/>
                  <w:i w:val="false"/>
                  <w:color w:val="0000FF"/>
                  <w:sz w:val="22"/>
                  <w:u w:val="single"/>
                </w:rPr>
                <w:t>https://m.edsoo.ru/88655654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https://m.edsoo.ru/886557c6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6">
              <w:r>
                <w:rPr>
                  <w:rFonts w:ascii="Times New Roman" w:hAnsi="Times New Roman"/>
                  <w:b w:val="false"/>
                  <w:i w:val="false"/>
                  <w:color w:val="0000FF"/>
                  <w:sz w:val="22"/>
                  <w:u w:val="single"/>
                </w:rPr>
                <w:t>https://m.edsoo.ru/88655942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https://m.edsoo.ru/88655af0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https://m.edsoo.ru/88655e24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теме "Биосфера — оболочка жизни"/Всероссийская проверочная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 Всероссийская проверочная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https://m.edsoo.ru/88655f50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https://m.edsoo.ru/886560ae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Круговороты веществ на Земле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https://m.edsoo.ru/8865627a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Почва, её строение и состав. Охрана почв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https://m.edsoo.ru/886563ba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https://m.edsoo.ru/886564dc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6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1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7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488"/>
        <w:gridCol w:w="1777"/>
        <w:gridCol w:w="1553"/>
        <w:gridCol w:w="102"/>
        <w:gridCol w:w="611"/>
        <w:gridCol w:w="411"/>
        <w:gridCol w:w="339"/>
        <w:gridCol w:w="1414"/>
        <w:gridCol w:w="101"/>
        <w:gridCol w:w="989"/>
        <w:gridCol w:w="746"/>
        <w:gridCol w:w="531"/>
        <w:gridCol w:w="1345"/>
        <w:gridCol w:w="920"/>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https://m.edsoo.ru/88656630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https://m.edsoo.ru/88656874</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История Земли как планеты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https://m.edsoo.ru/886569fa</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Литосферные плиты и их движение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https://m.edsoo.ru/88656b1c</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Материки, океаны и части света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https://m.edsoo.ru/88656d60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https://m.edsoo.ru/88656e8c</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https://m.edsoo.ru/88656f9a</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Полезные ископаемые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https://m.edsoo.ru/886570b2</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https://m.edsoo.ru/88657288</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Закономерности распределения температуры воздуха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https://m.edsoo.ru/88657440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Воздушные массы, их типы. Преобладающие ветры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https://m.edsoo.ru/8865759e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https://m.edsoo.ru/886576de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https://m.edsoo.ru/88657800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https://m.edsoo.ru/88657b3e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https://m.edsoo.ru/88657ca6</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Мировой океан и его части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https://m.edsoo.ru/88658444</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https://m.edsoo.ru/886586c4</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https://m.edsoo.ru/88657f94</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https://m.edsoo.ru/886587f0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https://m.edsoo.ru/88658f52</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https://m.edsoo.ru/886590ce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https://m.edsoo.ru/88659272</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https://m.edsoo.ru/8865939e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https://m.edsoo.ru/88659538</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Мировые и национальные религии. География мировых религий</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https://m.edsoo.ru/88659664</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https://m.edsoo.ru/886597ae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https://m.edsoo.ru/886599d4</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Африка. История открытия. Географическое положение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https://m.edsoo.ru/88659b28</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https://m.edsoo.ru/8865ab2c</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https://m.edsoo.ru/8865a4ce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Африка. Крупнейшие по территории и численности населения страны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https://m.edsoo.ru/8865a62c</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Южная Америка. История открытия. Географическое положение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https://m.edsoo.ru/8865ab2c</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https://m.edsoo.ru/8865b72a</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https://m.edsoo.ru/8865a79e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https://m.edsoo.ru/8865ac76</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Австралия и Океания. История открытия. Географическое положение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https://m.edsoo.ru/8865b932</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https://m.edsoo.ru/8865a97e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https://m.edsoo.ru/8865ad98</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https://m.edsoo.ru/8865ba86</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https://m.edsoo.ru/8865bba8</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Северная Америка. История открытия и освоения</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Северная Америка. Географическое положение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https://m.edsoo.ru/8865be6e</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https://m.edsoo.ru/8865c4d6</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https://m.edsoo.ru/8865ca6c</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История открытия и освоения</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Географическое положение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https://m.edsoo.ru/8865bfb8</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Основные черты рельефа и определяющие его факторы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https://m.edsoo.ru/8865c0d0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https://m.edsoo.ru/8865c620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Основные черты внутренних вод и определяющие их факторы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https://m.edsoo.ru/8865c7b0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Население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https://m.edsoo.ru/8865cbac</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Политическая карта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https://m.edsoo.ru/8865d2e6</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Крупнейшие по территории и численности населения страны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https://m.edsoo.ru/8865cf30</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https://m.edsoo.ru/8865d4b2</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https://m.edsoo.ru/8865d6ba</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https://m.edsoo.ru/8865d7fa</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Международное сотрудничество в охране природе</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https://m.edsoo.ru/8865d962</w:t>
              </w:r>
            </w:hyperlink>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43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102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6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81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6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50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31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455"/>
        <w:gridCol w:w="1810"/>
        <w:gridCol w:w="1906"/>
        <w:gridCol w:w="155"/>
        <w:gridCol w:w="205"/>
        <w:gridCol w:w="763"/>
        <w:gridCol w:w="260"/>
        <w:gridCol w:w="1242"/>
        <w:gridCol w:w="185"/>
        <w:gridCol w:w="983"/>
        <w:gridCol w:w="791"/>
        <w:gridCol w:w="307"/>
        <w:gridCol w:w="1439"/>
        <w:gridCol w:w="826"/>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7"/>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https://m.edsoo.ru/8865dc28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территории России в XVI—XIX вв. Русские первопроходцы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https://m.edsoo.ru/8865e088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Изменения внешних границ России в ХХ в.</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https://m.edsoo.ru/8865e254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https://m.edsoo.ru/8865e3da</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https://m.edsoo.ru/8865e506</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https://m.edsoo.ru/8865e68c</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Россия на карте часовых поясов мира. Карта часовых зон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https://m.edsoo.ru/8865e876</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https://m.edsoo.ru/8865ebe6</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https://m.edsoo.ru/8865ed94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Федеральные округа. Районирование. Виды районирования территории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https://m.edsoo.ru/8865f140</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https://m.edsoo.ru/8865f2b2</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https://m.edsoo.ru/8865f410</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https://m.edsoo.ru/8865f5b4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https://m.edsoo.ru/8865f6e0</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https://m.edsoo.ru/8865f7f8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https://m.edsoo.ru/8865f91a</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https://m.edsoo.ru/8865fcf8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https://m.edsoo.ru/8865fe4c</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https://m.edsoo.ru/8865ff6e</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https://m.edsoo.ru/886600e0</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https://m.edsoo.ru/88660284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https://m.edsoo.ru/88660414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Факторы, определяющие климат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https://m.edsoo.ru/88660554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https://m.edsoo.ru/88660888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Распределение температуры воздуха по территории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https://m.edsoo.ru/886609c8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https://m.edsoo.ru/88660b58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Климатические пояса и типы климатов России, их характеристики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https://m.edsoo.ru/88660d06</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https://m.edsoo.ru/88660e64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https://m.edsoo.ru/88661030</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Моря как аквальные ПК</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https://m.edsoo.ru/88661184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https://m.edsoo.ru/886612d8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https://m.edsoo.ru/886614ae</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Крупнейшие озёра, их происхождение. Болота. Подземные воды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https://m.edsoo.ru/88661602</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Ледники. Многолетняя мерзлота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https://m.edsoo.ru/88661774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https://m.edsoo.ru/886618dc</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Почва — особый компонент природы. Факторы образования почв</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https://m.edsoo.ru/88661b48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зональные типы почв, их свойства, различия в плодородии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https://m.edsoo.ru/88661c6a</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https://m.edsoo.ru/88661d82</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https://m.edsoo.ru/88661f3a</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https://m.edsoo.ru/8866219c</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https://m.edsoo.ru/886622d2</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Природно-хозяйственные зоны России. Тайга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https://m.edsoo.ru/88662462</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https://m.edsoo.ru/886625ac</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Природно-хозяйственные зоны России. Степи и лесостепи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https://m.edsoo.ru/886626ce</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Природно-хозяйственные зоны России. Пустыни и полупустыни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https://m.edsoo.ru/88662868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https://m.edsoo.ru/886629bc</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https://m.edsoo.ru/88662af2</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https://m.edsoo.ru/88662f20</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https://m.edsoo.ru/88663182</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https://m.edsoo.ru/88663358</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https://m.edsoo.ru/8866348e</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https://m.edsoo.ru/886635c4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https://m.edsoo.ru/886636dc</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https://m.edsoo.ru/886637f4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Сельская местность и современные тенденции сельского расселения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https://m.edsoo.ru/8866393e</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https://m.edsoo.ru/88663a60</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https://m.edsoo.ru/88663b96</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Половой и возрастной состав населения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https://m.edsoo.ru/88663ede</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https://m.edsoo.ru/88664014</w:t>
              </w:r>
            </w:hyperlink>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8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6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8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7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83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https://m.edsoo.ru/8866450a</w:t>
              </w:r>
            </w:hyperlink>
          </w:p>
        </w:tc>
      </w:tr>
      <w:tr>
        <w:trPr>
          <w:trHeight w:val="144" w:hRule="atLeast"/>
        </w:trPr>
        <w:tc>
          <w:tcPr>
            <w:tcW w:w="417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1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10.5 </w:t>
            </w:r>
          </w:p>
        </w:tc>
        <w:tc>
          <w:tcPr>
            <w:tcW w:w="309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481"/>
        <w:gridCol w:w="1784"/>
        <w:gridCol w:w="1624"/>
        <w:gridCol w:w="111"/>
        <w:gridCol w:w="531"/>
        <w:gridCol w:w="482"/>
        <w:gridCol w:w="322"/>
        <w:gridCol w:w="1418"/>
        <w:gridCol w:w="43"/>
        <w:gridCol w:w="1024"/>
        <w:gridCol w:w="757"/>
        <w:gridCol w:w="485"/>
        <w:gridCol w:w="1364"/>
        <w:gridCol w:w="901"/>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https://m.edsoo.ru/886647f8</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https://m.edsoo.ru/8866497e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https://m.edsoo.ru/88664d20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https://m.edsoo.ru/8866505e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https://m.edsoo.ru/886651bc</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Нефтяная промышленность</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https://m.edsoo.ru/886652f2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Газовая промышленность</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https://m.edsoo.ru/8866541e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https://m.edsoo.ru/88665586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https://m.edsoo.ru/88665720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https://m.edsoo.ru/88665892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https://m.edsoo.ru/88665a5e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https://m.edsoo.ru/88665bbc</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https://m.edsoo.ru/88665d2e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https://m.edsoo.ru/88665e78</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https://m.edsoo.ru/886660b2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https://m.edsoo.ru/886662a6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https://m.edsoo.ru/88666684</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https://m.edsoo.ru/886667f6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https://m.edsoo.ru/88666a80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Растениеводство и животноводство: география основных отраслей</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https://m.edsoo.ru/88666bc0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https://m.edsoo.ru/88666f12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https://m.edsoo.ru/8866716a</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https://m.edsoo.ru/886672e6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https://m.edsoo.ru/8866748a</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https://m.edsoo.ru/886675fc</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hyperlink r:id="rId253">
              <w:r>
                <w:rPr>
                  <w:rFonts w:ascii="Times New Roman" w:hAnsi="Times New Roman"/>
                  <w:b w:val="false"/>
                  <w:i w:val="false"/>
                  <w:color w:val="0000FF"/>
                  <w:sz w:val="22"/>
                  <w:u w:val="single"/>
                </w:rPr>
                <w:t>https://m.edsoo.ru/88667c28]]</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https://m.edsoo.ru/88667980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https://m.edsoo.ru/88667f84</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https://m.edsoo.ru/886680c4</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https://m.edsoo.ru/886681e6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Европейский Север России. Особенности населения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https://m.edsoo.ru/886682fe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https://m.edsoo.ru/88668416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https://m.edsoo.ru/8866852e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https://m.edsoo.ru/886687e0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Центральная Россия. Особенности населения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https://m.edsoo.ru/88668a7e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https://m.edsoo.ru/88668c4a</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https://m.edsoo.ru/88668d80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https://m.edsoo.ru/88668e98</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https://m.edsoo.ru/88668fb0</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Юг Европейской части России. Особенности населения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https://m.edsoo.ru/886690dc</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Юг Европейской части России. Особенности хозяйства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https://m.edsoo.ru/88669226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https://m.edsoo.ru/886693a2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https://m.edsoo.ru/886695b4</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Урал. Особенности населения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https://m.edsoo.ru/886696ea</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https://m.edsoo.ru/8866980c</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https://m.edsoo.ru/88669938</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Сибирь. Географическое положение</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https://m.edsoo.ru/88669a6e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Сибирь. Особенности природно-ресурсного потенциала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https://m.edsoo.ru/88669cb2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Сибирь. Особенности населения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https://m.edsoo.ru/88669e24</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Сибирь. Особенности хозяйства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https://m.edsoo.ru/8866a0c2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https://m.edsoo.ru/8866a2a2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Дальний Восток. Географическое положение</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https://m.edsoo.ru/8866a3f6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Дальний Восток. Особенности природно-ресурсного потенциала</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https://m.edsoo.ru/8866a59a</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Дальний Восток. Особенности населения</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https://m.edsoo.ru/8866a73e</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https://m.edsoo.ru/8866a8ba</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https://m.edsoo.ru/8866a9e6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Федеральные и региональные целевые программы</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https://m.edsoo.ru/8866acf2</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https://m.edsoo.ru/8866afd6</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https://m.edsoo.ru/8866b184</w:t>
              </w:r>
            </w:hyperlink>
          </w:p>
        </w:tc>
      </w:tr>
      <w:tr>
        <w:trPr>
          <w:trHeight w:val="144"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51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0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https://m.edsoo.ru/8866b2ba</w:t>
              </w:r>
            </w:hyperlink>
          </w:p>
        </w:tc>
      </w:tr>
      <w:tr>
        <w:trPr>
          <w:trHeight w:val="144" w:hRule="atLeast"/>
        </w:trPr>
        <w:tc>
          <w:tcPr>
            <w:tcW w:w="388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4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8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6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316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3" w:name="block-48243728"/>
      <w:bookmarkStart w:id="24" w:name="block-48243728"/>
      <w:bookmarkEnd w:id="24"/>
    </w:p>
    <w:p>
      <w:pPr>
        <w:pStyle w:val="Normal"/>
        <w:spacing w:before="0" w:after="0"/>
        <w:ind w:left="120"/>
        <w:jc w:val="left"/>
        <w:rPr/>
      </w:pPr>
      <w:bookmarkStart w:id="25" w:name="block-48243727_Копия_1"/>
      <w:bookmarkEnd w:id="25"/>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jc w:val="left"/>
        <w:rPr/>
      </w:pPr>
      <w:r>
        <w:rPr/>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jc w:val="left"/>
        <w:rPr/>
      </w:pPr>
      <w:r>
        <w:rPr/>
      </w:r>
      <w:bookmarkStart w:id="26" w:name="block-48243727_Копия_1"/>
      <w:bookmarkStart w:id="27" w:name="block-48243727"/>
      <w:bookmarkStart w:id="28" w:name="block-48243727_Копия_1"/>
      <w:bookmarkStart w:id="29" w:name="block-48243727"/>
      <w:bookmarkEnd w:id="28"/>
      <w:bookmarkEnd w:id="29"/>
    </w:p>
    <w:p>
      <w:pPr>
        <w:pStyle w:val="Normal"/>
        <w:spacing w:before="0" w:after="200"/>
        <w:rPr/>
      </w:pPr>
      <w:r>
        <w:rPr/>
      </w:r>
      <w:bookmarkStart w:id="30" w:name="block-48243727"/>
      <w:bookmarkStart w:id="31" w:name="block-48243727"/>
      <w:bookmarkEnd w:id="31"/>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6"/>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Style12">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b38" TargetMode="External"/><Relationship Id="rId3" Type="http://schemas.openxmlformats.org/officeDocument/2006/relationships/hyperlink" Target="https://m.edsoo.ru/7f413b38" TargetMode="External"/><Relationship Id="rId4" Type="http://schemas.openxmlformats.org/officeDocument/2006/relationships/hyperlink" Target="https://m.edsoo.ru/7f413b38" TargetMode="External"/><Relationship Id="rId5" Type="http://schemas.openxmlformats.org/officeDocument/2006/relationships/hyperlink" Target="https://m.edsoo.ru/7f413b38" TargetMode="External"/><Relationship Id="rId6" Type="http://schemas.openxmlformats.org/officeDocument/2006/relationships/hyperlink" Target="https://m.edsoo.ru/7f413b38" TargetMode="External"/><Relationship Id="rId7" Type="http://schemas.openxmlformats.org/officeDocument/2006/relationships/hyperlink" Target="https://m.edsoo.ru/7f413b38" TargetMode="External"/><Relationship Id="rId8" Type="http://schemas.openxmlformats.org/officeDocument/2006/relationships/hyperlink" Target="https://m.edsoo.ru/7f413b38" TargetMode="External"/><Relationship Id="rId9" Type="http://schemas.openxmlformats.org/officeDocument/2006/relationships/hyperlink" Target="https://m.edsoo.ru/7f413b38" TargetMode="External"/><Relationship Id="rId10" Type="http://schemas.openxmlformats.org/officeDocument/2006/relationships/hyperlink" Target="https://m.edsoo.ru/7f414f38" TargetMode="External"/><Relationship Id="rId11" Type="http://schemas.openxmlformats.org/officeDocument/2006/relationships/hyperlink" Target="https://m.edsoo.ru/7f414f38" TargetMode="External"/><Relationship Id="rId12" Type="http://schemas.openxmlformats.org/officeDocument/2006/relationships/hyperlink" Target="https://m.edsoo.ru/7f414f38" TargetMode="External"/><Relationship Id="rId13" Type="http://schemas.openxmlformats.org/officeDocument/2006/relationships/hyperlink" Target="https://m.edsoo.ru/7f414f38" TargetMode="External"/><Relationship Id="rId14" Type="http://schemas.openxmlformats.org/officeDocument/2006/relationships/hyperlink" Target="https://m.edsoo.ru/7f414f38" TargetMode="External"/><Relationship Id="rId15" Type="http://schemas.openxmlformats.org/officeDocument/2006/relationships/hyperlink" Target="https://m.edsoo.ru/7f416c48" TargetMode="External"/><Relationship Id="rId16" Type="http://schemas.openxmlformats.org/officeDocument/2006/relationships/hyperlink" Target="https://m.edsoo.ru/7f416c48" TargetMode="External"/><Relationship Id="rId17" Type="http://schemas.openxmlformats.org/officeDocument/2006/relationships/hyperlink" Target="https://m.edsoo.ru/7f416c48" TargetMode="External"/><Relationship Id="rId18" Type="http://schemas.openxmlformats.org/officeDocument/2006/relationships/hyperlink" Target="https://m.edsoo.ru/7f416c48" TargetMode="External"/><Relationship Id="rId19" Type="http://schemas.openxmlformats.org/officeDocument/2006/relationships/hyperlink" Target="https://m.edsoo.ru/7f416c48" TargetMode="External"/><Relationship Id="rId20" Type="http://schemas.openxmlformats.org/officeDocument/2006/relationships/hyperlink" Target="https://m.edsoo.ru/7f416c48" TargetMode="External"/><Relationship Id="rId21" Type="http://schemas.openxmlformats.org/officeDocument/2006/relationships/hyperlink" Target="https://m.edsoo.ru/7f416c48" TargetMode="External"/><Relationship Id="rId22" Type="http://schemas.openxmlformats.org/officeDocument/2006/relationships/hyperlink" Target="https://m.edsoo.ru/7f416c48" TargetMode="External"/><Relationship Id="rId23" Type="http://schemas.openxmlformats.org/officeDocument/2006/relationships/hyperlink" Target="https://m.edsoo.ru/7f416c48" TargetMode="External"/><Relationship Id="rId24" Type="http://schemas.openxmlformats.org/officeDocument/2006/relationships/hyperlink" Target="https://m.edsoo.ru/7f416c48" TargetMode="External"/><Relationship Id="rId25" Type="http://schemas.openxmlformats.org/officeDocument/2006/relationships/hyperlink" Target="https://m.edsoo.ru/7f418d72" TargetMode="External"/><Relationship Id="rId26" Type="http://schemas.openxmlformats.org/officeDocument/2006/relationships/hyperlink" Target="https://m.edsoo.ru/7f418d72" TargetMode="External"/><Relationship Id="rId27" Type="http://schemas.openxmlformats.org/officeDocument/2006/relationships/hyperlink" Target="https://m.edsoo.ru/7f418d72" TargetMode="External"/><Relationship Id="rId28" Type="http://schemas.openxmlformats.org/officeDocument/2006/relationships/hyperlink" Target="https://m.edsoo.ru/7f418d72" TargetMode="External"/><Relationship Id="rId29" Type="http://schemas.openxmlformats.org/officeDocument/2006/relationships/hyperlink" Target="https://m.edsoo.ru/7f418d72" TargetMode="External"/><Relationship Id="rId30" Type="http://schemas.openxmlformats.org/officeDocument/2006/relationships/hyperlink" Target="https://m.edsoo.ru/7f418d72" TargetMode="External"/><Relationship Id="rId31" Type="http://schemas.openxmlformats.org/officeDocument/2006/relationships/hyperlink" Target="https://m.edsoo.ru/7f418d72" TargetMode="External"/><Relationship Id="rId32" Type="http://schemas.openxmlformats.org/officeDocument/2006/relationships/hyperlink" Target="https://m.edsoo.ru/7f418d72" TargetMode="External"/><Relationship Id="rId33" Type="http://schemas.openxmlformats.org/officeDocument/2006/relationships/hyperlink" Target="https://m.edsoo.ru/7f418d72" TargetMode="External"/><Relationship Id="rId34" Type="http://schemas.openxmlformats.org/officeDocument/2006/relationships/hyperlink" Target="https://m.edsoo.ru/7f418d72" TargetMode="External"/><Relationship Id="rId35" Type="http://schemas.openxmlformats.org/officeDocument/2006/relationships/hyperlink" Target="https://m.edsoo.ru/7f418d72" TargetMode="External"/><Relationship Id="rId36" Type="http://schemas.openxmlformats.org/officeDocument/2006/relationships/hyperlink" Target="https://m.edsoo.ru/7f418d72" TargetMode="External"/><Relationship Id="rId37" Type="http://schemas.openxmlformats.org/officeDocument/2006/relationships/hyperlink" Target="https://m.edsoo.ru/7f418d72" TargetMode="External"/><Relationship Id="rId38" Type="http://schemas.openxmlformats.org/officeDocument/2006/relationships/hyperlink" Target="https://m.edsoo.ru/7f418d72" TargetMode="External"/><Relationship Id="rId39" Type="http://schemas.openxmlformats.org/officeDocument/2006/relationships/hyperlink" Target="https://m.edsoo.ru/7f418d72" TargetMode="External"/><Relationship Id="rId40" Type="http://schemas.openxmlformats.org/officeDocument/2006/relationships/hyperlink" Target="https://m.edsoo.ru/7f41b112" TargetMode="External"/><Relationship Id="rId41" Type="http://schemas.openxmlformats.org/officeDocument/2006/relationships/hyperlink" Target="https://m.edsoo.ru/7f41b112" TargetMode="External"/><Relationship Id="rId42" Type="http://schemas.openxmlformats.org/officeDocument/2006/relationships/hyperlink" Target="https://m.edsoo.ru/7f41b112" TargetMode="External"/><Relationship Id="rId43" Type="http://schemas.openxmlformats.org/officeDocument/2006/relationships/hyperlink" Target="https://m.edsoo.ru/7f41b112" TargetMode="External"/><Relationship Id="rId44" Type="http://schemas.openxmlformats.org/officeDocument/2006/relationships/hyperlink" Target="https://m.edsoo.ru/7f41b112" TargetMode="External"/><Relationship Id="rId45" Type="http://schemas.openxmlformats.org/officeDocument/2006/relationships/hyperlink" Target="https://m.edsoo.ru/7f41b112" TargetMode="External"/><Relationship Id="rId46" Type="http://schemas.openxmlformats.org/officeDocument/2006/relationships/hyperlink" Target="https://m.edsoo.ru/7f41b112" TargetMode="External"/><Relationship Id="rId47" Type="http://schemas.openxmlformats.org/officeDocument/2006/relationships/hyperlink" Target="https://m.edsoo.ru/7f41b112" TargetMode="External"/><Relationship Id="rId48" Type="http://schemas.openxmlformats.org/officeDocument/2006/relationships/hyperlink" Target="https://m.edsoo.ru/7f41b112" TargetMode="External"/><Relationship Id="rId49" Type="http://schemas.openxmlformats.org/officeDocument/2006/relationships/hyperlink" Target="https://m.edsoo.ru/7f41b112" TargetMode="External"/><Relationship Id="rId50" Type="http://schemas.openxmlformats.org/officeDocument/2006/relationships/hyperlink" Target="https://m.edsoo.ru/7f41b112" TargetMode="External"/><Relationship Id="rId51" Type="http://schemas.openxmlformats.org/officeDocument/2006/relationships/hyperlink" Target="https://m.edsoo.ru/7f41b112" TargetMode="External"/><Relationship Id="rId52" Type="http://schemas.openxmlformats.org/officeDocument/2006/relationships/hyperlink" Target="https://m.edsoo.ru/7f41b112" TargetMode="External"/><Relationship Id="rId53" Type="http://schemas.openxmlformats.org/officeDocument/2006/relationships/hyperlink" Target="https://m.edsoo.ru/88650186" TargetMode="External"/><Relationship Id="rId54" Type="http://schemas.openxmlformats.org/officeDocument/2006/relationships/hyperlink" Target="https://m.edsoo.ru/886502ee" TargetMode="External"/><Relationship Id="rId55" Type="http://schemas.openxmlformats.org/officeDocument/2006/relationships/hyperlink" Target="https://m.edsoo.ru/8865041a" TargetMode="External"/><Relationship Id="rId56" Type="http://schemas.openxmlformats.org/officeDocument/2006/relationships/hyperlink" Target="https://m.edsoo.ru/88650528" TargetMode="External"/><Relationship Id="rId57" Type="http://schemas.openxmlformats.org/officeDocument/2006/relationships/hyperlink" Target="https://m.edsoo.ru/88650640" TargetMode="External"/><Relationship Id="rId58" Type="http://schemas.openxmlformats.org/officeDocument/2006/relationships/hyperlink" Target="https://m.edsoo.ru/88650776" TargetMode="External"/><Relationship Id="rId59" Type="http://schemas.openxmlformats.org/officeDocument/2006/relationships/hyperlink" Target="https://m.edsoo.ru/88650924" TargetMode="External"/><Relationship Id="rId60" Type="http://schemas.openxmlformats.org/officeDocument/2006/relationships/hyperlink" Target="https://m.edsoo.ru/88650b04" TargetMode="External"/><Relationship Id="rId61" Type="http://schemas.openxmlformats.org/officeDocument/2006/relationships/hyperlink" Target="https://m.edsoo.ru/88650c26" TargetMode="External"/><Relationship Id="rId62" Type="http://schemas.openxmlformats.org/officeDocument/2006/relationships/hyperlink" Target="https://m.edsoo.ru/88650d70" TargetMode="External"/><Relationship Id="rId63" Type="http://schemas.openxmlformats.org/officeDocument/2006/relationships/hyperlink" Target="https://m.edsoo.ru/88650f0a" TargetMode="External"/><Relationship Id="rId64" Type="http://schemas.openxmlformats.org/officeDocument/2006/relationships/hyperlink" Target="https://m.edsoo.ru/88651090" TargetMode="External"/><Relationship Id="rId65" Type="http://schemas.openxmlformats.org/officeDocument/2006/relationships/hyperlink" Target="https://m.edsoo.ru/88651252" TargetMode="External"/><Relationship Id="rId66" Type="http://schemas.openxmlformats.org/officeDocument/2006/relationships/hyperlink" Target="https://m.edsoo.ru/8865139c" TargetMode="External"/><Relationship Id="rId67" Type="http://schemas.openxmlformats.org/officeDocument/2006/relationships/hyperlink" Target="https://m.edsoo.ru/886514b4" TargetMode="External"/><Relationship Id="rId68" Type="http://schemas.openxmlformats.org/officeDocument/2006/relationships/hyperlink" Target="https://m.edsoo.ru/886516bc" TargetMode="External"/><Relationship Id="rId69" Type="http://schemas.openxmlformats.org/officeDocument/2006/relationships/hyperlink" Target="https://m.edsoo.ru/886519be" TargetMode="External"/><Relationship Id="rId70" Type="http://schemas.openxmlformats.org/officeDocument/2006/relationships/hyperlink" Target="https://m.edsoo.ru/88651ad6" TargetMode="External"/><Relationship Id="rId71" Type="http://schemas.openxmlformats.org/officeDocument/2006/relationships/hyperlink" Target="https://m.edsoo.ru/88651bf8" TargetMode="External"/><Relationship Id="rId72" Type="http://schemas.openxmlformats.org/officeDocument/2006/relationships/hyperlink" Target="https://m.edsoo.ru/88651d92" TargetMode="External"/><Relationship Id="rId73" Type="http://schemas.openxmlformats.org/officeDocument/2006/relationships/hyperlink" Target="https://m.edsoo.ru/88652008" TargetMode="External"/><Relationship Id="rId74" Type="http://schemas.openxmlformats.org/officeDocument/2006/relationships/hyperlink" Target="https://m.edsoo.ru/886521c0" TargetMode="External"/><Relationship Id="rId75" Type="http://schemas.openxmlformats.org/officeDocument/2006/relationships/hyperlink" Target="https://m.edsoo.ru/886522ec" TargetMode="External"/><Relationship Id="rId76" Type="http://schemas.openxmlformats.org/officeDocument/2006/relationships/hyperlink" Target="https://m.edsoo.ru/8865240e" TargetMode="External"/><Relationship Id="rId77" Type="http://schemas.openxmlformats.org/officeDocument/2006/relationships/hyperlink" Target="https://m.edsoo.ru/886525b2" TargetMode="External"/><Relationship Id="rId78" Type="http://schemas.openxmlformats.org/officeDocument/2006/relationships/hyperlink" Target="https://m.edsoo.ru/88652724" TargetMode="External"/><Relationship Id="rId79" Type="http://schemas.openxmlformats.org/officeDocument/2006/relationships/hyperlink" Target="https://m.edsoo.ru/88652972" TargetMode="External"/><Relationship Id="rId80" Type="http://schemas.openxmlformats.org/officeDocument/2006/relationships/hyperlink" Target="https://m.edsoo.ru/88652bf2" TargetMode="External"/><Relationship Id="rId81" Type="http://schemas.openxmlformats.org/officeDocument/2006/relationships/hyperlink" Target="https://m.edsoo.ru/88652d50" TargetMode="External"/><Relationship Id="rId82" Type="http://schemas.openxmlformats.org/officeDocument/2006/relationships/hyperlink" Target="https://m.edsoo.ru/88652e68" TargetMode="External"/><Relationship Id="rId83" Type="http://schemas.openxmlformats.org/officeDocument/2006/relationships/hyperlink" Target="https://m.edsoo.ru/88652f9e" TargetMode="External"/><Relationship Id="rId84" Type="http://schemas.openxmlformats.org/officeDocument/2006/relationships/hyperlink" Target="https://m.edsoo.ru/886530d4" TargetMode="External"/><Relationship Id="rId85" Type="http://schemas.openxmlformats.org/officeDocument/2006/relationships/hyperlink" Target="https://m.edsoo.ru/886531ec" TargetMode="External"/><Relationship Id="rId86" Type="http://schemas.openxmlformats.org/officeDocument/2006/relationships/hyperlink" Target="https://m.edsoo.ru/88653502" TargetMode="External"/><Relationship Id="rId87" Type="http://schemas.openxmlformats.org/officeDocument/2006/relationships/hyperlink" Target="https://m.edsoo.ru/886536e2" TargetMode="External"/><Relationship Id="rId88" Type="http://schemas.openxmlformats.org/officeDocument/2006/relationships/hyperlink" Target="https://m.edsoo.ru/88653994" TargetMode="External"/><Relationship Id="rId89" Type="http://schemas.openxmlformats.org/officeDocument/2006/relationships/hyperlink" Target="https://m.edsoo.ru/88653b2e" TargetMode="External"/><Relationship Id="rId90" Type="http://schemas.openxmlformats.org/officeDocument/2006/relationships/hyperlink" Target="https://m.edsoo.ru/88653e12" TargetMode="External"/><Relationship Id="rId91" Type="http://schemas.openxmlformats.org/officeDocument/2006/relationships/hyperlink" Target="https://m.edsoo.ru/88653f5c" TargetMode="External"/><Relationship Id="rId92" Type="http://schemas.openxmlformats.org/officeDocument/2006/relationships/hyperlink" Target="https://m.edsoo.ru/88654074" TargetMode="External"/><Relationship Id="rId93" Type="http://schemas.openxmlformats.org/officeDocument/2006/relationships/hyperlink" Target="https://m.edsoo.ru/88654466" TargetMode="External"/><Relationship Id="rId94" Type="http://schemas.openxmlformats.org/officeDocument/2006/relationships/hyperlink" Target="https://m.edsoo.ru/886545c4" TargetMode="External"/><Relationship Id="rId95" Type="http://schemas.openxmlformats.org/officeDocument/2006/relationships/hyperlink" Target="https://m.edsoo.ru/886546e6" TargetMode="External"/><Relationship Id="rId96" Type="http://schemas.openxmlformats.org/officeDocument/2006/relationships/hyperlink" Target="https://m.edsoo.ru/88654844" TargetMode="External"/><Relationship Id="rId97" Type="http://schemas.openxmlformats.org/officeDocument/2006/relationships/hyperlink" Target="https://m.edsoo.ru/886549ca" TargetMode="External"/><Relationship Id="rId98" Type="http://schemas.openxmlformats.org/officeDocument/2006/relationships/hyperlink" Target="https://m.edsoo.ru/88654b14" TargetMode="External"/><Relationship Id="rId99" Type="http://schemas.openxmlformats.org/officeDocument/2006/relationships/hyperlink" Target="https://m.edsoo.ru/88654c54" TargetMode="External"/><Relationship Id="rId100" Type="http://schemas.openxmlformats.org/officeDocument/2006/relationships/hyperlink" Target="https://m.edsoo.ru/88654f2e" TargetMode="External"/><Relationship Id="rId101" Type="http://schemas.openxmlformats.org/officeDocument/2006/relationships/hyperlink" Target="https://m.edsoo.ru/886551a4" TargetMode="External"/><Relationship Id="rId102" Type="http://schemas.openxmlformats.org/officeDocument/2006/relationships/hyperlink" Target="https://m.edsoo.ru/88655302" TargetMode="External"/><Relationship Id="rId103" Type="http://schemas.openxmlformats.org/officeDocument/2006/relationships/hyperlink" Target="https://m.edsoo.ru/8865541a" TargetMode="External"/><Relationship Id="rId104" Type="http://schemas.openxmlformats.org/officeDocument/2006/relationships/hyperlink" Target="https://m.edsoo.ru/88655654" TargetMode="External"/><Relationship Id="rId105" Type="http://schemas.openxmlformats.org/officeDocument/2006/relationships/hyperlink" Target="https://m.edsoo.ru/886557c6" TargetMode="External"/><Relationship Id="rId106" Type="http://schemas.openxmlformats.org/officeDocument/2006/relationships/hyperlink" Target="https://m.edsoo.ru/88655942" TargetMode="External"/><Relationship Id="rId107" Type="http://schemas.openxmlformats.org/officeDocument/2006/relationships/hyperlink" Target="https://m.edsoo.ru/88655af0" TargetMode="External"/><Relationship Id="rId108" Type="http://schemas.openxmlformats.org/officeDocument/2006/relationships/hyperlink" Target="https://m.edsoo.ru/88655e24" TargetMode="External"/><Relationship Id="rId109" Type="http://schemas.openxmlformats.org/officeDocument/2006/relationships/hyperlink" Target="https://m.edsoo.ru/88655f50" TargetMode="External"/><Relationship Id="rId110" Type="http://schemas.openxmlformats.org/officeDocument/2006/relationships/hyperlink" Target="https://m.edsoo.ru/886560ae" TargetMode="External"/><Relationship Id="rId111" Type="http://schemas.openxmlformats.org/officeDocument/2006/relationships/hyperlink" Target="https://m.edsoo.ru/8865627a" TargetMode="External"/><Relationship Id="rId112" Type="http://schemas.openxmlformats.org/officeDocument/2006/relationships/hyperlink" Target="https://m.edsoo.ru/886563ba" TargetMode="External"/><Relationship Id="rId113" Type="http://schemas.openxmlformats.org/officeDocument/2006/relationships/hyperlink" Target="https://m.edsoo.ru/886564dc" TargetMode="External"/><Relationship Id="rId114" Type="http://schemas.openxmlformats.org/officeDocument/2006/relationships/hyperlink" Target="https://m.edsoo.ru/88656630" TargetMode="External"/><Relationship Id="rId115" Type="http://schemas.openxmlformats.org/officeDocument/2006/relationships/hyperlink" Target="https://m.edsoo.ru/88656874" TargetMode="External"/><Relationship Id="rId116" Type="http://schemas.openxmlformats.org/officeDocument/2006/relationships/hyperlink" Target="https://m.edsoo.ru/886569fa" TargetMode="External"/><Relationship Id="rId117" Type="http://schemas.openxmlformats.org/officeDocument/2006/relationships/hyperlink" Target="https://m.edsoo.ru/88656b1c" TargetMode="External"/><Relationship Id="rId118" Type="http://schemas.openxmlformats.org/officeDocument/2006/relationships/hyperlink" Target="https://m.edsoo.ru/88656d60" TargetMode="External"/><Relationship Id="rId119" Type="http://schemas.openxmlformats.org/officeDocument/2006/relationships/hyperlink" Target="https://m.edsoo.ru/88656e8c" TargetMode="External"/><Relationship Id="rId120" Type="http://schemas.openxmlformats.org/officeDocument/2006/relationships/hyperlink" Target="https://m.edsoo.ru/88656f9a" TargetMode="External"/><Relationship Id="rId121" Type="http://schemas.openxmlformats.org/officeDocument/2006/relationships/hyperlink" Target="https://m.edsoo.ru/886570b2" TargetMode="External"/><Relationship Id="rId122" Type="http://schemas.openxmlformats.org/officeDocument/2006/relationships/hyperlink" Target="https://m.edsoo.ru/88657288" TargetMode="External"/><Relationship Id="rId123" Type="http://schemas.openxmlformats.org/officeDocument/2006/relationships/hyperlink" Target="https://m.edsoo.ru/88657440" TargetMode="External"/><Relationship Id="rId124" Type="http://schemas.openxmlformats.org/officeDocument/2006/relationships/hyperlink" Target="https://m.edsoo.ru/8865759e" TargetMode="External"/><Relationship Id="rId125" Type="http://schemas.openxmlformats.org/officeDocument/2006/relationships/hyperlink" Target="https://m.edsoo.ru/886576de" TargetMode="External"/><Relationship Id="rId126" Type="http://schemas.openxmlformats.org/officeDocument/2006/relationships/hyperlink" Target="https://m.edsoo.ru/88657800" TargetMode="External"/><Relationship Id="rId127" Type="http://schemas.openxmlformats.org/officeDocument/2006/relationships/hyperlink" Target="https://m.edsoo.ru/88657b3e" TargetMode="External"/><Relationship Id="rId128" Type="http://schemas.openxmlformats.org/officeDocument/2006/relationships/hyperlink" Target="https://m.edsoo.ru/88657ca6" TargetMode="External"/><Relationship Id="rId129" Type="http://schemas.openxmlformats.org/officeDocument/2006/relationships/hyperlink" Target="https://m.edsoo.ru/88658444" TargetMode="External"/><Relationship Id="rId130" Type="http://schemas.openxmlformats.org/officeDocument/2006/relationships/hyperlink" Target="https://m.edsoo.ru/886586c4" TargetMode="External"/><Relationship Id="rId131" Type="http://schemas.openxmlformats.org/officeDocument/2006/relationships/hyperlink" Target="https://m.edsoo.ru/88657f94" TargetMode="External"/><Relationship Id="rId132" Type="http://schemas.openxmlformats.org/officeDocument/2006/relationships/hyperlink" Target="https://m.edsoo.ru/886587f0" TargetMode="External"/><Relationship Id="rId133" Type="http://schemas.openxmlformats.org/officeDocument/2006/relationships/hyperlink" Target="https://m.edsoo.ru/88658f52" TargetMode="External"/><Relationship Id="rId134" Type="http://schemas.openxmlformats.org/officeDocument/2006/relationships/hyperlink" Target="https://m.edsoo.ru/886590ce" TargetMode="External"/><Relationship Id="rId135" Type="http://schemas.openxmlformats.org/officeDocument/2006/relationships/hyperlink" Target="https://m.edsoo.ru/88659272" TargetMode="External"/><Relationship Id="rId136" Type="http://schemas.openxmlformats.org/officeDocument/2006/relationships/hyperlink" Target="https://m.edsoo.ru/8865939e" TargetMode="External"/><Relationship Id="rId137" Type="http://schemas.openxmlformats.org/officeDocument/2006/relationships/hyperlink" Target="https://m.edsoo.ru/88659538" TargetMode="External"/><Relationship Id="rId138" Type="http://schemas.openxmlformats.org/officeDocument/2006/relationships/hyperlink" Target="https://m.edsoo.ru/88659664" TargetMode="External"/><Relationship Id="rId139" Type="http://schemas.openxmlformats.org/officeDocument/2006/relationships/hyperlink" Target="https://m.edsoo.ru/886597ae" TargetMode="External"/><Relationship Id="rId140" Type="http://schemas.openxmlformats.org/officeDocument/2006/relationships/hyperlink" Target="https://m.edsoo.ru/886599d4" TargetMode="External"/><Relationship Id="rId141" Type="http://schemas.openxmlformats.org/officeDocument/2006/relationships/hyperlink" Target="https://m.edsoo.ru/88659b28" TargetMode="External"/><Relationship Id="rId142" Type="http://schemas.openxmlformats.org/officeDocument/2006/relationships/hyperlink" Target="https://m.edsoo.ru/8865ab2c" TargetMode="External"/><Relationship Id="rId143" Type="http://schemas.openxmlformats.org/officeDocument/2006/relationships/hyperlink" Target="https://m.edsoo.ru/8865a4ce" TargetMode="External"/><Relationship Id="rId144" Type="http://schemas.openxmlformats.org/officeDocument/2006/relationships/hyperlink" Target="https://m.edsoo.ru/8865a62c" TargetMode="External"/><Relationship Id="rId145" Type="http://schemas.openxmlformats.org/officeDocument/2006/relationships/hyperlink" Target="https://m.edsoo.ru/8865ab2c" TargetMode="External"/><Relationship Id="rId146" Type="http://schemas.openxmlformats.org/officeDocument/2006/relationships/hyperlink" Target="https://m.edsoo.ru/8865b72a" TargetMode="External"/><Relationship Id="rId147" Type="http://schemas.openxmlformats.org/officeDocument/2006/relationships/hyperlink" Target="https://m.edsoo.ru/8865a79e" TargetMode="External"/><Relationship Id="rId148" Type="http://schemas.openxmlformats.org/officeDocument/2006/relationships/hyperlink" Target="https://m.edsoo.ru/8865ac76" TargetMode="External"/><Relationship Id="rId149" Type="http://schemas.openxmlformats.org/officeDocument/2006/relationships/hyperlink" Target="https://m.edsoo.ru/8865b932" TargetMode="External"/><Relationship Id="rId150" Type="http://schemas.openxmlformats.org/officeDocument/2006/relationships/hyperlink" Target="https://m.edsoo.ru/8865a97e" TargetMode="External"/><Relationship Id="rId151" Type="http://schemas.openxmlformats.org/officeDocument/2006/relationships/hyperlink" Target="https://m.edsoo.ru/8865ad98" TargetMode="External"/><Relationship Id="rId152" Type="http://schemas.openxmlformats.org/officeDocument/2006/relationships/hyperlink" Target="https://m.edsoo.ru/8865ba86" TargetMode="External"/><Relationship Id="rId153" Type="http://schemas.openxmlformats.org/officeDocument/2006/relationships/hyperlink" Target="https://m.edsoo.ru/8865bba8" TargetMode="External"/><Relationship Id="rId154" Type="http://schemas.openxmlformats.org/officeDocument/2006/relationships/hyperlink" Target="https://m.edsoo.ru/8865be6e" TargetMode="External"/><Relationship Id="rId155" Type="http://schemas.openxmlformats.org/officeDocument/2006/relationships/hyperlink" Target="https://m.edsoo.ru/8865c4d6" TargetMode="External"/><Relationship Id="rId156" Type="http://schemas.openxmlformats.org/officeDocument/2006/relationships/hyperlink" Target="https://m.edsoo.ru/8865ca6c" TargetMode="External"/><Relationship Id="rId157" Type="http://schemas.openxmlformats.org/officeDocument/2006/relationships/hyperlink" Target="https://m.edsoo.ru/8865bfb8" TargetMode="External"/><Relationship Id="rId158" Type="http://schemas.openxmlformats.org/officeDocument/2006/relationships/hyperlink" Target="https://m.edsoo.ru/8865c0d0" TargetMode="External"/><Relationship Id="rId159" Type="http://schemas.openxmlformats.org/officeDocument/2006/relationships/hyperlink" Target="https://m.edsoo.ru/8865c620" TargetMode="External"/><Relationship Id="rId160" Type="http://schemas.openxmlformats.org/officeDocument/2006/relationships/hyperlink" Target="https://m.edsoo.ru/8865c7b0" TargetMode="External"/><Relationship Id="rId161" Type="http://schemas.openxmlformats.org/officeDocument/2006/relationships/hyperlink" Target="https://m.edsoo.ru/8865cbac" TargetMode="External"/><Relationship Id="rId162" Type="http://schemas.openxmlformats.org/officeDocument/2006/relationships/hyperlink" Target="https://m.edsoo.ru/8865d2e6" TargetMode="External"/><Relationship Id="rId163" Type="http://schemas.openxmlformats.org/officeDocument/2006/relationships/hyperlink" Target="https://m.edsoo.ru/8865cf30" TargetMode="External"/><Relationship Id="rId164" Type="http://schemas.openxmlformats.org/officeDocument/2006/relationships/hyperlink" Target="https://m.edsoo.ru/8865d4b2" TargetMode="External"/><Relationship Id="rId165" Type="http://schemas.openxmlformats.org/officeDocument/2006/relationships/hyperlink" Target="https://m.edsoo.ru/8865d6ba" TargetMode="External"/><Relationship Id="rId166" Type="http://schemas.openxmlformats.org/officeDocument/2006/relationships/hyperlink" Target="https://m.edsoo.ru/8865d7fa" TargetMode="External"/><Relationship Id="rId167" Type="http://schemas.openxmlformats.org/officeDocument/2006/relationships/hyperlink" Target="https://m.edsoo.ru/8865d962" TargetMode="External"/><Relationship Id="rId168" Type="http://schemas.openxmlformats.org/officeDocument/2006/relationships/hyperlink" Target="https://m.edsoo.ru/8865dc28" TargetMode="External"/><Relationship Id="rId169" Type="http://schemas.openxmlformats.org/officeDocument/2006/relationships/hyperlink" Target="https://m.edsoo.ru/8865e088" TargetMode="External"/><Relationship Id="rId170" Type="http://schemas.openxmlformats.org/officeDocument/2006/relationships/hyperlink" Target="https://m.edsoo.ru/8865e254" TargetMode="External"/><Relationship Id="rId171" Type="http://schemas.openxmlformats.org/officeDocument/2006/relationships/hyperlink" Target="https://m.edsoo.ru/8865e3da" TargetMode="External"/><Relationship Id="rId172" Type="http://schemas.openxmlformats.org/officeDocument/2006/relationships/hyperlink" Target="https://m.edsoo.ru/8865e506" TargetMode="External"/><Relationship Id="rId173" Type="http://schemas.openxmlformats.org/officeDocument/2006/relationships/hyperlink" Target="https://m.edsoo.ru/8865e68c" TargetMode="External"/><Relationship Id="rId174" Type="http://schemas.openxmlformats.org/officeDocument/2006/relationships/hyperlink" Target="https://m.edsoo.ru/8865e876" TargetMode="External"/><Relationship Id="rId175" Type="http://schemas.openxmlformats.org/officeDocument/2006/relationships/hyperlink" Target="https://m.edsoo.ru/8865ebe6" TargetMode="External"/><Relationship Id="rId176" Type="http://schemas.openxmlformats.org/officeDocument/2006/relationships/hyperlink" Target="https://m.edsoo.ru/8865ed94" TargetMode="External"/><Relationship Id="rId177" Type="http://schemas.openxmlformats.org/officeDocument/2006/relationships/hyperlink" Target="https://m.edsoo.ru/8865f140" TargetMode="External"/><Relationship Id="rId178" Type="http://schemas.openxmlformats.org/officeDocument/2006/relationships/hyperlink" Target="https://m.edsoo.ru/8865f2b2" TargetMode="External"/><Relationship Id="rId179" Type="http://schemas.openxmlformats.org/officeDocument/2006/relationships/hyperlink" Target="https://m.edsoo.ru/8865f410" TargetMode="External"/><Relationship Id="rId180" Type="http://schemas.openxmlformats.org/officeDocument/2006/relationships/hyperlink" Target="https://m.edsoo.ru/8865f5b4" TargetMode="External"/><Relationship Id="rId181" Type="http://schemas.openxmlformats.org/officeDocument/2006/relationships/hyperlink" Target="https://m.edsoo.ru/8865f6e0" TargetMode="External"/><Relationship Id="rId182" Type="http://schemas.openxmlformats.org/officeDocument/2006/relationships/hyperlink" Target="https://m.edsoo.ru/8865f7f8" TargetMode="External"/><Relationship Id="rId183" Type="http://schemas.openxmlformats.org/officeDocument/2006/relationships/hyperlink" Target="https://m.edsoo.ru/8865f91a" TargetMode="External"/><Relationship Id="rId184" Type="http://schemas.openxmlformats.org/officeDocument/2006/relationships/hyperlink" Target="https://m.edsoo.ru/8865fcf8" TargetMode="External"/><Relationship Id="rId185" Type="http://schemas.openxmlformats.org/officeDocument/2006/relationships/hyperlink" Target="https://m.edsoo.ru/8865fe4c" TargetMode="External"/><Relationship Id="rId186" Type="http://schemas.openxmlformats.org/officeDocument/2006/relationships/hyperlink" Target="https://m.edsoo.ru/8865ff6e" TargetMode="External"/><Relationship Id="rId187" Type="http://schemas.openxmlformats.org/officeDocument/2006/relationships/hyperlink" Target="https://m.edsoo.ru/886600e0" TargetMode="External"/><Relationship Id="rId188" Type="http://schemas.openxmlformats.org/officeDocument/2006/relationships/hyperlink" Target="https://m.edsoo.ru/88660284" TargetMode="External"/><Relationship Id="rId189" Type="http://schemas.openxmlformats.org/officeDocument/2006/relationships/hyperlink" Target="https://m.edsoo.ru/88660414" TargetMode="External"/><Relationship Id="rId190" Type="http://schemas.openxmlformats.org/officeDocument/2006/relationships/hyperlink" Target="https://m.edsoo.ru/88660554" TargetMode="External"/><Relationship Id="rId191" Type="http://schemas.openxmlformats.org/officeDocument/2006/relationships/hyperlink" Target="https://m.edsoo.ru/88660888" TargetMode="External"/><Relationship Id="rId192" Type="http://schemas.openxmlformats.org/officeDocument/2006/relationships/hyperlink" Target="https://m.edsoo.ru/886609c8" TargetMode="External"/><Relationship Id="rId193" Type="http://schemas.openxmlformats.org/officeDocument/2006/relationships/hyperlink" Target="https://m.edsoo.ru/88660b58" TargetMode="External"/><Relationship Id="rId194" Type="http://schemas.openxmlformats.org/officeDocument/2006/relationships/hyperlink" Target="https://m.edsoo.ru/88660d06" TargetMode="External"/><Relationship Id="rId195" Type="http://schemas.openxmlformats.org/officeDocument/2006/relationships/hyperlink" Target="https://m.edsoo.ru/88660e64" TargetMode="External"/><Relationship Id="rId196" Type="http://schemas.openxmlformats.org/officeDocument/2006/relationships/hyperlink" Target="https://m.edsoo.ru/88661030" TargetMode="External"/><Relationship Id="rId197" Type="http://schemas.openxmlformats.org/officeDocument/2006/relationships/hyperlink" Target="https://m.edsoo.ru/88661184" TargetMode="External"/><Relationship Id="rId198" Type="http://schemas.openxmlformats.org/officeDocument/2006/relationships/hyperlink" Target="https://m.edsoo.ru/886612d8" TargetMode="External"/><Relationship Id="rId199" Type="http://schemas.openxmlformats.org/officeDocument/2006/relationships/hyperlink" Target="https://m.edsoo.ru/886614ae" TargetMode="External"/><Relationship Id="rId200" Type="http://schemas.openxmlformats.org/officeDocument/2006/relationships/hyperlink" Target="https://m.edsoo.ru/88661602" TargetMode="External"/><Relationship Id="rId201" Type="http://schemas.openxmlformats.org/officeDocument/2006/relationships/hyperlink" Target="https://m.edsoo.ru/88661774" TargetMode="External"/><Relationship Id="rId202" Type="http://schemas.openxmlformats.org/officeDocument/2006/relationships/hyperlink" Target="https://m.edsoo.ru/886618dc" TargetMode="External"/><Relationship Id="rId203" Type="http://schemas.openxmlformats.org/officeDocument/2006/relationships/hyperlink" Target="https://m.edsoo.ru/88661b48" TargetMode="External"/><Relationship Id="rId204" Type="http://schemas.openxmlformats.org/officeDocument/2006/relationships/hyperlink" Target="https://m.edsoo.ru/88661c6a" TargetMode="External"/><Relationship Id="rId205" Type="http://schemas.openxmlformats.org/officeDocument/2006/relationships/hyperlink" Target="https://m.edsoo.ru/88661d82" TargetMode="External"/><Relationship Id="rId206" Type="http://schemas.openxmlformats.org/officeDocument/2006/relationships/hyperlink" Target="https://m.edsoo.ru/88661f3a" TargetMode="External"/><Relationship Id="rId207" Type="http://schemas.openxmlformats.org/officeDocument/2006/relationships/hyperlink" Target="https://m.edsoo.ru/8866219c" TargetMode="External"/><Relationship Id="rId208" Type="http://schemas.openxmlformats.org/officeDocument/2006/relationships/hyperlink" Target="https://m.edsoo.ru/886622d2" TargetMode="External"/><Relationship Id="rId209" Type="http://schemas.openxmlformats.org/officeDocument/2006/relationships/hyperlink" Target="https://m.edsoo.ru/88662462" TargetMode="External"/><Relationship Id="rId210" Type="http://schemas.openxmlformats.org/officeDocument/2006/relationships/hyperlink" Target="https://m.edsoo.ru/886625ac" TargetMode="External"/><Relationship Id="rId211" Type="http://schemas.openxmlformats.org/officeDocument/2006/relationships/hyperlink" Target="https://m.edsoo.ru/886626ce" TargetMode="External"/><Relationship Id="rId212" Type="http://schemas.openxmlformats.org/officeDocument/2006/relationships/hyperlink" Target="https://m.edsoo.ru/88662868" TargetMode="External"/><Relationship Id="rId213" Type="http://schemas.openxmlformats.org/officeDocument/2006/relationships/hyperlink" Target="https://m.edsoo.ru/886629bc" TargetMode="External"/><Relationship Id="rId214" Type="http://schemas.openxmlformats.org/officeDocument/2006/relationships/hyperlink" Target="https://m.edsoo.ru/88662af2" TargetMode="External"/><Relationship Id="rId215" Type="http://schemas.openxmlformats.org/officeDocument/2006/relationships/hyperlink" Target="https://m.edsoo.ru/88662f20" TargetMode="External"/><Relationship Id="rId216" Type="http://schemas.openxmlformats.org/officeDocument/2006/relationships/hyperlink" Target="https://m.edsoo.ru/88663182" TargetMode="External"/><Relationship Id="rId217" Type="http://schemas.openxmlformats.org/officeDocument/2006/relationships/hyperlink" Target="https://m.edsoo.ru/88663358" TargetMode="External"/><Relationship Id="rId218" Type="http://schemas.openxmlformats.org/officeDocument/2006/relationships/hyperlink" Target="https://m.edsoo.ru/8866348e" TargetMode="External"/><Relationship Id="rId219" Type="http://schemas.openxmlformats.org/officeDocument/2006/relationships/hyperlink" Target="https://m.edsoo.ru/886635c4" TargetMode="External"/><Relationship Id="rId220" Type="http://schemas.openxmlformats.org/officeDocument/2006/relationships/hyperlink" Target="https://m.edsoo.ru/886636dc" TargetMode="External"/><Relationship Id="rId221" Type="http://schemas.openxmlformats.org/officeDocument/2006/relationships/hyperlink" Target="https://m.edsoo.ru/886637f4" TargetMode="External"/><Relationship Id="rId222" Type="http://schemas.openxmlformats.org/officeDocument/2006/relationships/hyperlink" Target="https://m.edsoo.ru/8866393e" TargetMode="External"/><Relationship Id="rId223" Type="http://schemas.openxmlformats.org/officeDocument/2006/relationships/hyperlink" Target="https://m.edsoo.ru/88663a60" TargetMode="External"/><Relationship Id="rId224" Type="http://schemas.openxmlformats.org/officeDocument/2006/relationships/hyperlink" Target="https://m.edsoo.ru/88663b96" TargetMode="External"/><Relationship Id="rId225" Type="http://schemas.openxmlformats.org/officeDocument/2006/relationships/hyperlink" Target="https://m.edsoo.ru/88663ede" TargetMode="External"/><Relationship Id="rId226" Type="http://schemas.openxmlformats.org/officeDocument/2006/relationships/hyperlink" Target="https://m.edsoo.ru/88664014" TargetMode="External"/><Relationship Id="rId227" Type="http://schemas.openxmlformats.org/officeDocument/2006/relationships/hyperlink" Target="https://m.edsoo.ru/8866450a" TargetMode="External"/><Relationship Id="rId228" Type="http://schemas.openxmlformats.org/officeDocument/2006/relationships/hyperlink" Target="https://m.edsoo.ru/886647f8" TargetMode="External"/><Relationship Id="rId229" Type="http://schemas.openxmlformats.org/officeDocument/2006/relationships/hyperlink" Target="https://m.edsoo.ru/8866497e" TargetMode="External"/><Relationship Id="rId230" Type="http://schemas.openxmlformats.org/officeDocument/2006/relationships/hyperlink" Target="https://m.edsoo.ru/88664d20" TargetMode="External"/><Relationship Id="rId231" Type="http://schemas.openxmlformats.org/officeDocument/2006/relationships/hyperlink" Target="https://m.edsoo.ru/8866505e" TargetMode="External"/><Relationship Id="rId232" Type="http://schemas.openxmlformats.org/officeDocument/2006/relationships/hyperlink" Target="https://m.edsoo.ru/886651bc" TargetMode="External"/><Relationship Id="rId233" Type="http://schemas.openxmlformats.org/officeDocument/2006/relationships/hyperlink" Target="https://m.edsoo.ru/886652f2" TargetMode="External"/><Relationship Id="rId234" Type="http://schemas.openxmlformats.org/officeDocument/2006/relationships/hyperlink" Target="https://m.edsoo.ru/8866541e" TargetMode="External"/><Relationship Id="rId235" Type="http://schemas.openxmlformats.org/officeDocument/2006/relationships/hyperlink" Target="https://m.edsoo.ru/88665586" TargetMode="External"/><Relationship Id="rId236" Type="http://schemas.openxmlformats.org/officeDocument/2006/relationships/hyperlink" Target="https://m.edsoo.ru/88665720" TargetMode="External"/><Relationship Id="rId237" Type="http://schemas.openxmlformats.org/officeDocument/2006/relationships/hyperlink" Target="https://m.edsoo.ru/88665892" TargetMode="External"/><Relationship Id="rId238" Type="http://schemas.openxmlformats.org/officeDocument/2006/relationships/hyperlink" Target="https://m.edsoo.ru/88665a5e" TargetMode="External"/><Relationship Id="rId239" Type="http://schemas.openxmlformats.org/officeDocument/2006/relationships/hyperlink" Target="https://m.edsoo.ru/88665bbc" TargetMode="External"/><Relationship Id="rId240" Type="http://schemas.openxmlformats.org/officeDocument/2006/relationships/hyperlink" Target="https://m.edsoo.ru/88665d2e" TargetMode="External"/><Relationship Id="rId241" Type="http://schemas.openxmlformats.org/officeDocument/2006/relationships/hyperlink" Target="https://m.edsoo.ru/88665e78" TargetMode="External"/><Relationship Id="rId242" Type="http://schemas.openxmlformats.org/officeDocument/2006/relationships/hyperlink" Target="https://m.edsoo.ru/886660b2" TargetMode="External"/><Relationship Id="rId243" Type="http://schemas.openxmlformats.org/officeDocument/2006/relationships/hyperlink" Target="https://m.edsoo.ru/886662a6" TargetMode="External"/><Relationship Id="rId244" Type="http://schemas.openxmlformats.org/officeDocument/2006/relationships/hyperlink" Target="https://m.edsoo.ru/88666684" TargetMode="External"/><Relationship Id="rId245" Type="http://schemas.openxmlformats.org/officeDocument/2006/relationships/hyperlink" Target="https://m.edsoo.ru/886667f6" TargetMode="External"/><Relationship Id="rId246" Type="http://schemas.openxmlformats.org/officeDocument/2006/relationships/hyperlink" Target="https://m.edsoo.ru/88666a80" TargetMode="External"/><Relationship Id="rId247" Type="http://schemas.openxmlformats.org/officeDocument/2006/relationships/hyperlink" Target="https://m.edsoo.ru/88666bc0" TargetMode="External"/><Relationship Id="rId248" Type="http://schemas.openxmlformats.org/officeDocument/2006/relationships/hyperlink" Target="https://m.edsoo.ru/88666f12" TargetMode="External"/><Relationship Id="rId249" Type="http://schemas.openxmlformats.org/officeDocument/2006/relationships/hyperlink" Target="https://m.edsoo.ru/8866716a" TargetMode="External"/><Relationship Id="rId250" Type="http://schemas.openxmlformats.org/officeDocument/2006/relationships/hyperlink" Target="https://m.edsoo.ru/886672e6" TargetMode="External"/><Relationship Id="rId251" Type="http://schemas.openxmlformats.org/officeDocument/2006/relationships/hyperlink" Target="https://m.edsoo.ru/8866748a" TargetMode="External"/><Relationship Id="rId252" Type="http://schemas.openxmlformats.org/officeDocument/2006/relationships/hyperlink" Target="https://m.edsoo.ru/886675fc" TargetMode="External"/><Relationship Id="rId253" Type="http://schemas.openxmlformats.org/officeDocument/2006/relationships/hyperlink" Target="https://m.edsoo.ru/88667c28%5D%5D" TargetMode="External"/><Relationship Id="rId254" Type="http://schemas.openxmlformats.org/officeDocument/2006/relationships/hyperlink" Target="https://m.edsoo.ru/88667980" TargetMode="External"/><Relationship Id="rId255" Type="http://schemas.openxmlformats.org/officeDocument/2006/relationships/hyperlink" Target="https://m.edsoo.ru/88667f84" TargetMode="External"/><Relationship Id="rId256" Type="http://schemas.openxmlformats.org/officeDocument/2006/relationships/hyperlink" Target="https://m.edsoo.ru/886680c4" TargetMode="External"/><Relationship Id="rId257" Type="http://schemas.openxmlformats.org/officeDocument/2006/relationships/hyperlink" Target="https://m.edsoo.ru/886681e6" TargetMode="External"/><Relationship Id="rId258" Type="http://schemas.openxmlformats.org/officeDocument/2006/relationships/hyperlink" Target="https://m.edsoo.ru/886682fe" TargetMode="External"/><Relationship Id="rId259" Type="http://schemas.openxmlformats.org/officeDocument/2006/relationships/hyperlink" Target="https://m.edsoo.ru/88668416" TargetMode="External"/><Relationship Id="rId260" Type="http://schemas.openxmlformats.org/officeDocument/2006/relationships/hyperlink" Target="https://m.edsoo.ru/8866852e" TargetMode="External"/><Relationship Id="rId261" Type="http://schemas.openxmlformats.org/officeDocument/2006/relationships/hyperlink" Target="https://m.edsoo.ru/886687e0" TargetMode="External"/><Relationship Id="rId262" Type="http://schemas.openxmlformats.org/officeDocument/2006/relationships/hyperlink" Target="https://m.edsoo.ru/88668a7e" TargetMode="External"/><Relationship Id="rId263" Type="http://schemas.openxmlformats.org/officeDocument/2006/relationships/hyperlink" Target="https://m.edsoo.ru/88668c4a" TargetMode="External"/><Relationship Id="rId264" Type="http://schemas.openxmlformats.org/officeDocument/2006/relationships/hyperlink" Target="https://m.edsoo.ru/88668d80" TargetMode="External"/><Relationship Id="rId265" Type="http://schemas.openxmlformats.org/officeDocument/2006/relationships/hyperlink" Target="https://m.edsoo.ru/88668e98" TargetMode="External"/><Relationship Id="rId266" Type="http://schemas.openxmlformats.org/officeDocument/2006/relationships/hyperlink" Target="https://m.edsoo.ru/88668fb0" TargetMode="External"/><Relationship Id="rId267" Type="http://schemas.openxmlformats.org/officeDocument/2006/relationships/hyperlink" Target="https://m.edsoo.ru/886690dc" TargetMode="External"/><Relationship Id="rId268" Type="http://schemas.openxmlformats.org/officeDocument/2006/relationships/hyperlink" Target="https://m.edsoo.ru/88669226" TargetMode="External"/><Relationship Id="rId269" Type="http://schemas.openxmlformats.org/officeDocument/2006/relationships/hyperlink" Target="https://m.edsoo.ru/886693a2" TargetMode="External"/><Relationship Id="rId270" Type="http://schemas.openxmlformats.org/officeDocument/2006/relationships/hyperlink" Target="https://m.edsoo.ru/886695b4" TargetMode="External"/><Relationship Id="rId271" Type="http://schemas.openxmlformats.org/officeDocument/2006/relationships/hyperlink" Target="https://m.edsoo.ru/886696ea" TargetMode="External"/><Relationship Id="rId272" Type="http://schemas.openxmlformats.org/officeDocument/2006/relationships/hyperlink" Target="https://m.edsoo.ru/8866980c" TargetMode="External"/><Relationship Id="rId273" Type="http://schemas.openxmlformats.org/officeDocument/2006/relationships/hyperlink" Target="https://m.edsoo.ru/88669938" TargetMode="External"/><Relationship Id="rId274" Type="http://schemas.openxmlformats.org/officeDocument/2006/relationships/hyperlink" Target="https://m.edsoo.ru/88669a6e" TargetMode="External"/><Relationship Id="rId275" Type="http://schemas.openxmlformats.org/officeDocument/2006/relationships/hyperlink" Target="https://m.edsoo.ru/88669cb2" TargetMode="External"/><Relationship Id="rId276" Type="http://schemas.openxmlformats.org/officeDocument/2006/relationships/hyperlink" Target="https://m.edsoo.ru/88669e24" TargetMode="External"/><Relationship Id="rId277" Type="http://schemas.openxmlformats.org/officeDocument/2006/relationships/hyperlink" Target="https://m.edsoo.ru/8866a0c2" TargetMode="External"/><Relationship Id="rId278" Type="http://schemas.openxmlformats.org/officeDocument/2006/relationships/hyperlink" Target="https://m.edsoo.ru/8866a2a2" TargetMode="External"/><Relationship Id="rId279" Type="http://schemas.openxmlformats.org/officeDocument/2006/relationships/hyperlink" Target="https://m.edsoo.ru/8866a3f6" TargetMode="External"/><Relationship Id="rId280" Type="http://schemas.openxmlformats.org/officeDocument/2006/relationships/hyperlink" Target="https://m.edsoo.ru/8866a59a" TargetMode="External"/><Relationship Id="rId281" Type="http://schemas.openxmlformats.org/officeDocument/2006/relationships/hyperlink" Target="https://m.edsoo.ru/8866a73e" TargetMode="External"/><Relationship Id="rId282" Type="http://schemas.openxmlformats.org/officeDocument/2006/relationships/hyperlink" Target="https://m.edsoo.ru/8866a8ba" TargetMode="External"/><Relationship Id="rId283" Type="http://schemas.openxmlformats.org/officeDocument/2006/relationships/hyperlink" Target="https://m.edsoo.ru/8866a9e6" TargetMode="External"/><Relationship Id="rId284" Type="http://schemas.openxmlformats.org/officeDocument/2006/relationships/hyperlink" Target="https://m.edsoo.ru/8866acf2" TargetMode="External"/><Relationship Id="rId285" Type="http://schemas.openxmlformats.org/officeDocument/2006/relationships/hyperlink" Target="https://m.edsoo.ru/8866afd6" TargetMode="External"/><Relationship Id="rId286" Type="http://schemas.openxmlformats.org/officeDocument/2006/relationships/hyperlink" Target="https://m.edsoo.ru/8866b184" TargetMode="External"/><Relationship Id="rId287" Type="http://schemas.openxmlformats.org/officeDocument/2006/relationships/hyperlink" Target="https://m.edsoo.ru/8866b2ba" TargetMode="External"/><Relationship Id="rId288" Type="http://schemas.openxmlformats.org/officeDocument/2006/relationships/numbering" Target="numbering.xml"/><Relationship Id="rId289" Type="http://schemas.openxmlformats.org/officeDocument/2006/relationships/fontTable" Target="fontTable.xml"/><Relationship Id="rId290" Type="http://schemas.openxmlformats.org/officeDocument/2006/relationships/settings" Target="settings.xml"/><Relationship Id="rId29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LibreOffice/24.2.1.2$Windows_X86_64 LibreOffice_project/db4def46b0453cc22e2d0305797cf981b68ef5ac</Application>
  <AppVersion>15.0000</AppVersion>
  <Pages>102</Pages>
  <Words>14767</Words>
  <Characters>111156</Characters>
  <CharactersWithSpaces>124803</CharactersWithSpaces>
  <Paragraphs>2078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2024-10-31T12:22:50Z</dcterms:modified>
  <cp:revision>1</cp:revision>
  <dc:subject/>
  <dc:title/>
</cp:coreProperties>
</file>