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836744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Коршаков Д.В.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6380748)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Ладва-Ветка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48367449" w:id="5"/>
    <w:p>
      <w:pPr>
        <w:sectPr>
          <w:pgSz w:w="11906" w:h="16383" w:orient="portrait"/>
        </w:sectPr>
      </w:pPr>
    </w:p>
    <w:bookmarkEnd w:id="5"/>
    <w:bookmarkEnd w:id="0"/>
    <w:bookmarkStart w:name="block-4836745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48367450" w:id="8"/>
    <w:p>
      <w:pPr>
        <w:sectPr>
          <w:pgSz w:w="11906" w:h="16383" w:orient="portrait"/>
        </w:sectPr>
      </w:pPr>
    </w:p>
    <w:bookmarkEnd w:id="8"/>
    <w:bookmarkEnd w:id="6"/>
    <w:bookmarkStart w:name="block-4836745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48367451" w:id="19"/>
    <w:p>
      <w:pPr>
        <w:sectPr>
          <w:pgSz w:w="11906" w:h="16383" w:orient="portrait"/>
        </w:sectPr>
      </w:pPr>
    </w:p>
    <w:bookmarkEnd w:id="19"/>
    <w:bookmarkEnd w:id="9"/>
    <w:bookmarkStart w:name="block-48367452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48367452" w:id="28"/>
    <w:p>
      <w:pPr>
        <w:sectPr>
          <w:pgSz w:w="11906" w:h="16383" w:orient="portrait"/>
        </w:sectPr>
      </w:pPr>
    </w:p>
    <w:bookmarkEnd w:id="28"/>
    <w:bookmarkEnd w:id="20"/>
    <w:bookmarkStart w:name="block-48367448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8367448" w:id="30"/>
    <w:p>
      <w:pPr>
        <w:sectPr>
          <w:pgSz w:w="16383" w:h="11906" w:orient="landscape"/>
        </w:sectPr>
      </w:pPr>
    </w:p>
    <w:bookmarkEnd w:id="30"/>
    <w:bookmarkEnd w:id="29"/>
    <w:bookmarkStart w:name="block-48367447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4"/>
        <w:gridCol w:w="2880"/>
        <w:gridCol w:w="1488"/>
        <w:gridCol w:w="2535"/>
        <w:gridCol w:w="2651"/>
        <w:gridCol w:w="3175"/>
        <w:gridCol w:w="41"/>
      </w:tblGrid>
      <w:tr>
        <w:trPr>
          <w:trHeight w:val="300" w:hRule="atLeast"/>
          <w:trHeight w:val="144" w:hRule="atLeast"/>
        </w:trPr>
        <w:tc>
          <w:tcPr>
            <w:tcW w:w="5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"Натуральные числа и нуль"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"Наглядная геометрия. Линии на плоскости"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теме "Обыкновенные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по теме "Наглядная геометрия. Многоугольники"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№5 по теме "Десятичные дроби"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№6 /Всероссийская проверочная работа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33"/>
        <w:gridCol w:w="2800"/>
        <w:gridCol w:w="1504"/>
        <w:gridCol w:w="2553"/>
        <w:gridCol w:w="2669"/>
        <w:gridCol w:w="3194"/>
        <w:gridCol w:w="41"/>
      </w:tblGrid>
      <w:tr>
        <w:trPr>
          <w:trHeight w:val="300" w:hRule="atLeast"/>
          <w:trHeight w:val="144" w:hRule="atLeast"/>
        </w:trPr>
        <w:tc>
          <w:tcPr>
            <w:tcW w:w="5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"Натуральные числа"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"Наглядная геометрия. Прямые на плоскости"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теме "Дроби"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по теме "Выражения с буквами. Фигуры на плоскости"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№5 по темам "Буквенные выражения. Положительные и отрицательные числа"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№6 Всероссийская проверочная работа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2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8367447" w:id="32"/>
    <w:p>
      <w:pPr>
        <w:sectPr>
          <w:pgSz w:w="16383" w:h="11906" w:orient="landscape"/>
        </w:sectPr>
      </w:pPr>
    </w:p>
    <w:bookmarkEnd w:id="32"/>
    <w:bookmarkEnd w:id="31"/>
    <w:bookmarkStart w:name="block-48367453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5-й класс: базовый уровень: учебник: в 2 частях; 3-е издание, переработанное, 5 класс/ Виленкин Н.Я., Жохов В.И., Чесноков А.С. и др.,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d7c2c798-9b73-44dc-9a35-b94ca1af2727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6-й класс: базовый уровень: учебник: в 2 частях; 3-е издание, переработанное, 6 класс/ Виленкин Н.Я., Жохов В.И., Чесноков А.С. и др., Акционерное общество «Издательство «Просвещение»</w:t>
      </w:r>
      <w:bookmarkEnd w:id="35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8367453" w:id="36"/>
    <w:p>
      <w:pPr>
        <w:sectPr>
          <w:pgSz w:w="11906" w:h="16383" w:orient="portrait"/>
        </w:sectPr>
      </w:pPr>
    </w:p>
    <w:bookmarkEnd w:id="36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606" Type="http://schemas.openxmlformats.org/officeDocument/2006/relationships/hyperlink" Id="rId64"/>
    <Relationship TargetMode="External" Target="https://m.edsoo.ru/f2a1347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bea" Type="http://schemas.openxmlformats.org/officeDocument/2006/relationships/hyperlink" Id="rId216"/>
    <Relationship TargetMode="External" Target="https://m.edsoo.ru/f2a29d34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