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276"/>
        <w:ind w:left="120"/>
        <w:jc w:val="both"/>
      </w:pPr>
      <w:bookmarkStart w:name="block-32077452" w:id="0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left"/>
      </w:pPr>
      <w:bookmarkStart w:name="_Toc157707436" w:id="1"/>
      <w:bookmarkEnd w:id="1"/>
    </w:p>
    <w:p>
      <w:pPr>
        <w:spacing w:before="0" w:after="0"/>
        <w:ind w:firstLine="600"/>
        <w:jc w:val="left"/>
      </w:pPr>
      <w:bookmarkStart w:name="_Toc157707436" w:id="2"/>
      <w:bookmarkEnd w:id="2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сферах трудовой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</w:t>
      </w:r>
      <w:r>
        <w:rPr>
          <w:rFonts w:ascii="Times New Roman" w:hAnsi="Times New Roman"/>
          <w:b/>
          <w:i w:val="false"/>
          <w:color w:val="000000"/>
          <w:sz w:val="28"/>
        </w:rPr>
        <w:t>целью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i w:val="false"/>
          <w:color w:val="000000"/>
          <w:sz w:val="28"/>
        </w:rPr>
        <w:t>формирование технологической грамотности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глобальных компетенций, творческого мышления.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Задачами учебного предмета «Труд (технология)» являются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spacing w:before="0" w:after="0" w:line="48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предмету «Труд (технология)» построена по модульному принципу.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 ПРОГРАММЫ ПО УЧЕБНОМУ ПРЕДМЕТУ "ТРУДУ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 ПРОГРАММЫ ПО УЧЕБНОМУ ПРЕДМЕТУ "ТРУД (ТЕХНОЛОГИЯ)"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>
      <w:pPr>
        <w:spacing w:before="0" w:after="0" w:line="12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Модули «Животноводство» и «Растениеводство»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учебному предмету «Труд (технология)» осуществляется реализация межпредметных связей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bookmarkStart w:name="block-32077452" w:id="3"/>
    <w:p>
      <w:pPr>
        <w:sectPr>
          <w:pgSz w:w="11906" w:h="16383" w:orient="portrait"/>
        </w:sectPr>
      </w:pPr>
    </w:p>
    <w:bookmarkEnd w:id="3"/>
    <w:bookmarkEnd w:id="0"/>
    <w:bookmarkStart w:name="block-32077449" w:id="4"/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0ff8209f-a031-4e38-b2e9-77222347598e" w:id="5"/>
      <w:r>
        <w:rPr>
          <w:rFonts w:ascii="Times New Roman" w:hAnsi="Times New Roman"/>
          <w:b/>
          <w:i w:val="false"/>
          <w:color w:val="000000"/>
          <w:sz w:val="28"/>
        </w:rPr>
        <w:t>Республика Карелия</w:t>
      </w:r>
      <w:bookmarkEnd w:id="5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faacd0a8-d455-4eb1-b068-cbe4889abc92" w:id="6"/>
      <w:r>
        <w:rPr>
          <w:rFonts w:ascii="Times New Roman" w:hAnsi="Times New Roman"/>
          <w:b/>
          <w:i w:val="false"/>
          <w:color w:val="000000"/>
          <w:sz w:val="28"/>
        </w:rPr>
        <w:t>Прионежский муниципальный район</w:t>
      </w:r>
      <w:bookmarkEnd w:id="6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МОУ Ладва-Веткинская ООШ № 7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Педсовет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Коршаков Д.В.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4227264)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385f7dc-0ab0-4870-aa9c-d50d4a6594a1" w:id="7"/>
      <w:r>
        <w:rPr>
          <w:rFonts w:ascii="Times New Roman" w:hAnsi="Times New Roman"/>
          <w:b/>
          <w:i w:val="false"/>
          <w:color w:val="000000"/>
          <w:sz w:val="28"/>
        </w:rPr>
        <w:t>Ладва-Ветка</w:t>
      </w:r>
      <w:bookmarkEnd w:id="7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f49827c-e8f0-4c9a-abd2-415b465ab7b1" w:id="8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8"/>
    </w:p>
    <w:p>
      <w:pPr>
        <w:spacing w:before="0" w:after="0"/>
        <w:ind w:left="120"/>
        <w:jc w:val="left"/>
      </w:pPr>
    </w:p>
    <w:bookmarkStart w:name="block-32077449" w:id="9"/>
    <w:p>
      <w:pPr>
        <w:sectPr>
          <w:pgSz w:w="11906" w:h="16383" w:orient="portrait"/>
        </w:sectPr>
      </w:pPr>
    </w:p>
    <w:bookmarkEnd w:id="9"/>
    <w:bookmarkEnd w:id="4"/>
    <w:bookmarkStart w:name="block-32077448" w:id="10"/>
    <w:p>
      <w:pPr>
        <w:spacing w:before="161" w:after="161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180" w:after="0" w:line="264"/>
        <w:ind w:left="120"/>
        <w:jc w:val="both"/>
      </w:pPr>
      <w:bookmarkStart w:name="_Toc141791714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57707439" w:id="12"/>
      <w:bookmarkEnd w:id="12"/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>
      <w:pPr>
        <w:spacing w:before="0" w:after="0" w:line="48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машин и механизмов. Кинематические схемы.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Технологические задачи и способы их решения.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Техническое моделирование и конструирование. Конструкторская документация.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развития техники и технологий.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Инженерные профессии.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технологий как основная задача современной науки.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Промышленная эстетика. Дизайн.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ремёсла. Народные ремёсла и промыслы России.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труда. Функции рынка труда. Трудовые ресурсы.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Мир профессий. Выбор профессии. </w:t>
      </w:r>
    </w:p>
    <w:p>
      <w:pPr>
        <w:spacing w:before="0" w:after="0"/>
        <w:ind w:left="120"/>
        <w:jc w:val="both"/>
      </w:pPr>
      <w:bookmarkStart w:name="_Toc157707445" w:id="13"/>
      <w:bookmarkEnd w:id="13"/>
    </w:p>
    <w:p>
      <w:pPr>
        <w:spacing w:before="0" w:after="0" w:line="48"/>
        <w:ind w:left="120"/>
        <w:jc w:val="both"/>
      </w:pP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грамоты. Графические материалы и инструменты.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чертежа.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проектной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Стандарты оформления.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графическом редакторе, компьютерной графике.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и редактирования текста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печатной продукции в графическом редакторе.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графической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Математические, физические и информационные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модели. Виды графических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Количественная и качественная оценка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документов, виды документов. Основная надпись.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Геометрические примитивы.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Создание, редактирование и трансформация графических объектов.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Сложные 3D-модели и сборочные чертежи.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Изделия и их модели. Анализ формы объекта и синтез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создания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/>
        <w:ind w:left="120"/>
        <w:jc w:val="both"/>
      </w:pPr>
      <w:bookmarkStart w:name="_Toc157707451" w:id="14"/>
      <w:bookmarkEnd w:id="14"/>
    </w:p>
    <w:p>
      <w:pPr>
        <w:spacing w:before="0" w:after="0" w:line="14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объёмных моделей с помощью компьютерных программ.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3D-моделирование как технология создания визуальных моделей.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«прототипирование». Создание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цифровой объёмной 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сложных объектов. Рендеринг. Полигональная сетка.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«аддитивные технологии».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оборудование для аддитивных технологий: 3D-принтеры.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Области применения трёхмерной печати. Сырьё для трёхмерной печати.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к печати. Печать 3D-модели.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3D-печатью.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3D-печатью.</w:t>
      </w:r>
    </w:p>
    <w:p>
      <w:pPr>
        <w:spacing w:before="0" w:after="0"/>
        <w:ind w:left="120"/>
        <w:jc w:val="both"/>
      </w:pPr>
      <w:bookmarkStart w:name="_Toc157707455" w:id="15"/>
      <w:bookmarkEnd w:id="15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Бумага и её свойства. Производство бумаги, история и современные технологии.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Ручной и электрифицированный инструмент для обработки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древесины».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питании и технологиях приготовления пищи.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Рациональное, здоровое питание, режим питания, пищевая пирамида.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«Питание и здоровье человека».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технологии производства тканей с разными свойствами.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технологии изготовления изделий из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швейной машины: виды приводов швейной машины, регуляторы.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стежков, швов. Виды ручных и машинных швов (стачные, краевые).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со швейным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обработки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правка, разметка, резание, гибка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и обработкой металлов.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металла».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проектного изделия по технологической карте.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Потребительские и технические требования к качеству готового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проектного изделия из тонколистового металла.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качества молочных продуктов, правила хранения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пищевым производством.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текстильные материалы, получение и свойства.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свойств тканей, выбор ткани с учётом эксплуатации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Одежда, виды одежды. Мода и стиль.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конструкционных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Блюда национальной кухни из мяса, рыбы.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общественным питанием.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одежды. Плечевая и поясная одежда.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поясной и плечевой одежды.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швейного изделия.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производством одежды.</w:t>
      </w:r>
    </w:p>
    <w:p>
      <w:pPr>
        <w:spacing w:before="0" w:after="0"/>
        <w:ind w:left="120"/>
        <w:jc w:val="both"/>
      </w:pPr>
      <w:bookmarkStart w:name="_Toc157707459" w:id="16"/>
      <w:bookmarkEnd w:id="16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роботизация. Принципы работы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современных роботов. Виды роботов, их функции и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конструкции робота и выполняемой им функции.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Робототехнический конструктор и комплектующие.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схем. Сборка роботизированной конструкции по готовой схеме.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принципы программирования.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Визуальный язык для программирования простых робототехнических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Транспортные роботы. Назначение, особенности.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контроллером, моторами, датчиками.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мобильного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программирования мобильных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Промышленные и бытовые роботы, их классификация, назначение, использование.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Беспилотные автоматизированные системы, их виды, назначение.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беспилотных летательных аппаратов.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беспилотных летательных аппаратов.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безопасной эксплуатации аккумулятора.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Воздушный винт, характеристика. Аэродинамика полёта.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управления. Управление беспилотными летательными аппаратами.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безопасности при подготовке к полету, во время полета.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 (одна из предложенных тем на выбор).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Робототехнические и автоматизированные системы.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интернет вещей. Промышленный интернет вещей.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Потребительский интернет вещей.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роботами с использованием телеметрических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в области робототехники.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15" w:id="17"/>
      <w:bookmarkEnd w:id="1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</w:t>
      </w:r>
    </w:p>
    <w:p>
      <w:pPr>
        <w:spacing w:before="0" w:after="0"/>
        <w:ind w:left="120"/>
        <w:jc w:val="both"/>
      </w:pPr>
      <w:bookmarkStart w:name="_Toc157707466" w:id="18"/>
      <w:bookmarkEnd w:id="18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8–9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Введение в автоматизированные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автоматизированных систем, их применение на производстве.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Элементная база автоматизированных систем.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техническими системами.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>
      <w:pPr>
        <w:spacing w:before="0" w:after="0"/>
        <w:ind w:left="120"/>
        <w:jc w:val="both"/>
      </w:pPr>
      <w:bookmarkStart w:name="_Toc157707468" w:id="19"/>
      <w:bookmarkEnd w:id="19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«Животноводство»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Домашние животные. Сельскохозяйственные животные.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сельскохозяйственных животных: помещение, оборудование, уход.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Разведение животных. Породы животных, их создание.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Лечение животных. Понятие о ветеринарии.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Заготовка кормов. Кормление животных. Питательность корма. Рацион.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Животные у нас дома. Забота о домашних и бездомных животных.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Проблема клонирования живых организмов. Социальные и этические проблемы.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животноводческих продуктов.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цифровых технологий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Цифровая ферма: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автоматическое кормление животных,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автоматическая дойка,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уборка помещения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деятельностью животновода.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spacing w:before="0" w:after="0"/>
        <w:ind w:left="120"/>
        <w:jc w:val="both"/>
      </w:pPr>
      <w:bookmarkStart w:name="_Toc157707470" w:id="20"/>
      <w:bookmarkEnd w:id="20"/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«Растениеводство»</w:t>
      </w:r>
    </w:p>
    <w:p>
      <w:pPr>
        <w:spacing w:before="0" w:after="0" w:line="96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культур.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Почвы, виды почв. Плодородие почв.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Культурные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Выращивание растений на школьном/приусадебном участке.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Полезные для человека дикорастущие растения и их классификация.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природной среды.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Сельскохозяйственное производство.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 сельскохозяйственного производства: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анализаторы почвы c использованием спутниковой системы навигации;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тепличного хозяйства;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роботов-манипуляторов для уборки урожая;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внесение удобрения на основе данных от азотно-спектральных датчиков;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критических точек полей с помощью спутниковых снимков;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беспилотных летательных аппаратов и другое.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Генно-модифицированные растения: положительные и отрицательные аспекты.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Сельскохозяйственные профессии.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bookmarkStart w:name="block-32077448" w:id="21"/>
    <w:p>
      <w:pPr>
        <w:sectPr>
          <w:pgSz w:w="11906" w:h="16383" w:orient="portrait"/>
        </w:sectPr>
      </w:pPr>
    </w:p>
    <w:bookmarkEnd w:id="21"/>
    <w:bookmarkEnd w:id="10"/>
    <w:bookmarkStart w:name="block-32077450" w:id="22"/>
    <w:p>
      <w:pPr>
        <w:spacing w:before="161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spacing w:before="180" w:after="0" w:line="264"/>
        <w:ind w:left="120"/>
        <w:jc w:val="both"/>
      </w:pPr>
      <w:bookmarkStart w:name="_Toc141791749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достижениям российских инженеров и учёных;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эстетических качеств предметов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эстетически значимые изделия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науки как фундамента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труду, трудящимся, результатам труда (своего и других людей);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ориентироваться в мире современных профессий;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пределов преобразовательной деятельности человека.</w:t>
      </w:r>
    </w:p>
    <w:p>
      <w:pPr>
        <w:spacing w:before="0" w:after="0" w:line="264"/>
        <w:ind w:firstLine="600"/>
        <w:jc w:val="both"/>
      </w:pPr>
      <w:bookmarkStart w:name="_Toc141791750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  <w:bookmarkStart w:name="_Toc157707474" w:id="25"/>
      <w:bookmarkEnd w:id="25"/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проектные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проблемы, связанные с ними цели, задачи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планирование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полноту, достоверность и актуальность полученной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опытным путём изучать свойства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оценивать модели объектов,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данными, информацией и знаниями;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владеть начальными навыками работы с «большими данными»;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технологией трансформации данных в информацию, информации в знания.</w:t>
      </w:r>
    </w:p>
    <w:p>
      <w:pPr>
        <w:spacing w:before="0" w:after="0" w:line="14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амоконтроль (рефлексия)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Умение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spacing w:before="0" w:after="0" w:line="168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Общение: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публичного представления результатов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совместного решения задачи с использованием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распознавать некорректную аргументацию.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всех модулей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обязательные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рабочее место в соответствии с изучаемой технологией;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«Производство и технологии»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потребности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технику, описывать назначение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учебного проектирования, выполнять учебные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и характеризовать профессии, связанные с миром техники и технологий.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машины и механизмы;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развития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народные промыслы и ремёсла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профессии, связанные со сферой дизайна.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общие принципы управления;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возможности и сферу применения современных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предпринимательские идеи, обосновывать их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модели экономической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бизнес-проект;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своё профессиональное образование и профессиональную карьеру.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и области применения графической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применять чертёжные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тексты, рисунки в графическом редакторе;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конструкторской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графических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и оформлять сборочный чертёж;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читать чертежи деталей и осуществлять расчёты по чертежам;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программное обеспечение для создания проектной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различные виды документов;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редактировать сложные 3D-модели и сборочные чертежи;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«3D-моделирование, прототипирование, макетирование»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виды, свойства и назначение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макетов и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развёртку и соединять фрагменты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деталей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графическую документацию;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3D-модели, используя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адекватность модели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анализ и модернизацию компьютерной модели;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этапы аддитивного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области применения 3D-моделирования;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бумаги, её свойства, получение и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древесины;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древесины, пиломатериалов;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яиц, круп, овощей;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первичной обработки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яиц,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планировки кухни; способы рационального размещения мебели;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сравнивать свойства текстильных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ручные инструменты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металла;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обрабатывать металлы и их сплавы слесарным инструментом;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теста, технологии приготовления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национальные блюда из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одежды, характеризовать стили одежды;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текстильные материалы, их получение и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анализировать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технологии механической обработки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художественное оформление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рыбы,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приготовления из мяса животных, мяса птицы;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блюда национальной кухни из рыбы, мяса;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конструкционные особенности костюма;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«Робототехника»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роботов по видам и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законы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транспортных роботов, описывать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мобильного робота по схеме; усовершенствовать конструкцию;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программировать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управлять мобильными роботами в компьютерно-управляемых средах;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промышленных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беспилотные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виды бытовых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конструкцию, испытывать и презентовать результат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беспилотного летательного аппарата;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пилотирование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автоматизированные и роботизированные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перспективы развития беспилотной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языки программирования для управления роботами;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пилотирования;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8–9 классах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автоматизированных систем, их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принципы управления технологическими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управляющие и управляемые системы, функции обратной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управление учебными 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принцип сборки электрических схем;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«Животноводство»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содержания животных в различных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оказания первой помощи заболевшим или пораненным животным;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переработки и хранения продукции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пути цифровизации животноводческого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сельскохозяйственного производства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 освоения содержания модуля «Растениеводство»</w:t>
      </w:r>
    </w:p>
    <w:p>
      <w:pPr>
        <w:spacing w:before="0" w:after="0" w:line="72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обучения в 7–8 классах: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и свойства почв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 механизированные инструменты обработки почвы;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культурные растения по различным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дикорастущие растения и знать их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опасные для человека дикорастущие растения;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опасные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для человека грибов;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bookmarkStart w:name="block-32077450" w:id="26"/>
    <w:p>
      <w:pPr>
        <w:sectPr>
          <w:pgSz w:w="11906" w:h="16383" w:orient="portrait"/>
        </w:sectPr>
      </w:pPr>
    </w:p>
    <w:bookmarkEnd w:id="26"/>
    <w:bookmarkEnd w:id="22"/>
    <w:bookmarkStart w:name="block-32077451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300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077451" w:id="28"/>
    <w:p>
      <w:pPr>
        <w:sectPr>
          <w:pgSz w:w="16383" w:h="11906" w:orient="landscape"/>
        </w:sectPr>
      </w:pPr>
    </w:p>
    <w:bookmarkEnd w:id="28"/>
    <w:bookmarkEnd w:id="27"/>
    <w:bookmarkStart w:name="block-32077454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077454" w:id="30"/>
    <w:p>
      <w:pPr>
        <w:sectPr>
          <w:pgSz w:w="16383" w:h="11906" w:orient="landscape"/>
        </w:sectPr>
      </w:pPr>
    </w:p>
    <w:bookmarkEnd w:id="30"/>
    <w:bookmarkEnd w:id="29"/>
    <w:bookmarkStart w:name="block-32077447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077447" w:id="32"/>
    <w:p>
      <w:pPr>
        <w:sectPr>
          <w:pgSz w:w="16383" w:h="11906" w:orient="landscape"/>
        </w:sectPr>
      </w:pPr>
    </w:p>
    <w:bookmarkEnd w:id="32"/>
    <w:bookmarkEnd w:id="31"/>
    <w:bookmarkStart w:name="block-32077440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077440" w:id="34"/>
    <w:p>
      <w:pPr>
        <w:sectPr>
          <w:pgSz w:w="16383" w:h="11906" w:orient="landscape"/>
        </w:sectPr>
      </w:pPr>
    </w:p>
    <w:bookmarkEnd w:id="34"/>
    <w:bookmarkEnd w:id="33"/>
    <w:bookmarkStart w:name="block-32077453" w:id="3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1"/>
        <w:gridCol w:w="3360"/>
        <w:gridCol w:w="1414"/>
        <w:gridCol w:w="2448"/>
        <w:gridCol w:w="2571"/>
        <w:gridCol w:w="3089"/>
        <w:gridCol w:w="41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30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https://lesson.edu.ru/lesson/0e60abad-6d9f-4a6b-b065-5ca7de183395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https://lesson.edu.ru/lesson/e26b1d40-d48a-46b1-9cf6-5bc0c381b43d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https://lesson.edu.ru/lesson/998bced8-e6a9-4806-be8e-6c5bf83faae6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https://lesson.edu.ru/lesson/22ca7bc7-9683-425f-abde-83f9765a6c0f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https://lesson.edu.ru/lesson/22ca7bc7-9683-425f-abde-83f9765a6c0f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https://lesson.edu.ru/lesson/5cc0705e-d9ae-484c-8c1c-9c4a89b01f12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https://lesson.edu.ru/lesson/9a395edf-6a95-4fee-b718-125488b49390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https://lesson.edu.ru/lesson/0cf23f22-0192-41b6-b5a5-341be7a5723c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https://lesson.edu.ru/lesson/babcb2ce-b918-42f2-959b-7d3b1e157a5f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https://lesson.edu.ru/lesson/164b3bfa-dbc2-4ad8-8e19-4fe63bd5ae2d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https://lesson.edu.ru/lesson/1f80c8b2-1e76-4e33-b891-c1453c34f0a3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https://lesson.edu.ru/lesson/164b3bfa-dbc2-4ad8-8e19-4fe63bd5ae2d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https://lesson.edu.ru/lesson/e48f0bb7-2c2d-439f-8853-5fd494761eb5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https://lesson.edu.ru/lesson/6c7a0db2-926e-4145-b5ff-59735b14a12a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https://lesson.edu.ru/lesson/0f60dc1d-9a72-4f46-af64-fc2660500d54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https://lesson.edu.ru/lesson/e65231d8-b53a-4cb9-8779-79df8205d116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https://lesson.edu.ru/lesson/1eb0ccb0-0177-455f-a30d-a711b8c3950e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https://lesson.edu.ru/lesson/f1c38eac-c5c6-4bc5-865d-6d61b8f53386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https://lesson.edu.ru/lesson/3fd44221-19aa-4fdf-b96a-97471f81f607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https://lesson.edu.ru/lesson/a6332a2f-8387-4c7f-b8cf-7ef0e162fe47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https://lesson.edu.ru/lesson/8ce63d35-ccb8-4fae-b9ca-7c919c610c8c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https://lesson.edu.ru/lesson/a5ef7de9-3c0b-413b-95b4-7b736143e64a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https://lesson.edu.ru/lesson/d1f98ca2-1b72-40ed-9d96-1a2300389326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https://lesson.edu.ru/lesson/7d0f6b3b-0db3-4195-942e-4220173673a9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https://lesson.edu.ru/lesson/bc15998c-f6d9-4713-a9ba-e055d1614b8a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https://lesson.edu.ru/lesson/6627b8ee-3375-43c0-b306-6e11eac4a189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https://lesson.edu.ru/lesson/da91062e-4eeb-47ea-a5d2-be7e69ab372c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7"/>
        <w:gridCol w:w="2880"/>
        <w:gridCol w:w="1510"/>
        <w:gridCol w:w="2560"/>
        <w:gridCol w:w="2675"/>
        <w:gridCol w:w="3201"/>
        <w:gridCol w:w="41"/>
      </w:tblGrid>
      <w:tr>
        <w:trPr>
          <w:trHeight w:val="300" w:hRule="atLeast"/>
          <w:trHeight w:val="144" w:hRule="atLeast"/>
        </w:trPr>
        <w:tc>
          <w:tcPr>
            <w:tcW w:w="5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https://lesson.edu.ru/lesson/883cf4a3-3eb8-4b76-92dd-5a861dec5bea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https://lesson.edu.ru/lesson/80e8fc02-6fbb-4c1d-8777-c78bd0745281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https://lesson.edu.ru/lesson/4647c797-f20f-4520-a4af-bb868caf6abb</w:t>
              </w:r>
            </w:hyperlink>
          </w:p>
        </w:tc>
      </w:tr>
      <w:tr>
        <w:trPr>
          <w:trHeight w:val="321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https://lesson.edu.ru/lesson/17b9c209-7723-4034-92d1-e3548f85be91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https://lesson.edu.ru/lesson/d1864c27-b468-4569-a464-a9113df7b7d3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https://lesson.edu.ru/lesson/586cf10a-3194-482a-8bbd-9f3ae4344750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https://lesson.edu.ru/lesson/89c5947b-b3c0-4e78-be33-bf5ff8df9e7e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https://lesson.edu.ru/lesson/3c81eaaf-0337-40ef-a4cc-8c77ab0f8298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https://lesson.edu.ru/lesson/24cc8b60-bbbd-48dc-bdb9-54084c66d6c4</w:t>
              </w:r>
            </w:hyperlink>
          </w:p>
        </w:tc>
      </w:tr>
      <w:tr>
        <w:trPr>
          <w:trHeight w:val="366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https://lesson.edu.ru/lesson/24cc8b60-bbbd-48dc-bdb9-54084c66d6c4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https://lesson.edu.ru/lesson/92cb60b3-33fe-4785-a5a9-bd846e9c2d7c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https://lesson.edu.ru/lesson/550c3eaa-3d36-4777-aaf4-8518d34f3ca1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https://lesson.edu.ru/lesson/4222cc5a-5198-4f70-a33a-b87736e690ac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https://lesson.edu.ru/lesson/4222cc5a-5198-4f70-a33a-b87736e690ac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4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Одежда. Мода и стиль. Профессии, связанные с производством одежды: модельер одежды, закройщик, швея и другие. Практическая работа «Определение стиля в одежде»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https://lesson.edu.ru/lesson/2c473654-1929-47e9-b050-af75c59b5496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https://lesson.edu.ru/lesson/7f98d736-416b-447c-99c6-2693d128872d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077453" w:id="36"/>
    <w:p>
      <w:pPr>
        <w:sectPr>
          <w:pgSz w:w="16383" w:h="11906" w:orient="landscape"/>
        </w:sectPr>
      </w:pPr>
    </w:p>
    <w:bookmarkEnd w:id="36"/>
    <w:bookmarkEnd w:id="35"/>
    <w:bookmarkStart w:name="block-32077442" w:id="3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9"/>
        <w:gridCol w:w="3200"/>
        <w:gridCol w:w="1446"/>
        <w:gridCol w:w="2486"/>
        <w:gridCol w:w="2606"/>
        <w:gridCol w:w="3126"/>
        <w:gridCol w:w="41"/>
      </w:tblGrid>
      <w:tr>
        <w:trPr>
          <w:trHeight w:val="300" w:hRule="atLeast"/>
          <w:trHeight w:val="144" w:hRule="atLeast"/>
        </w:trPr>
        <w:tc>
          <w:tcPr>
            <w:tcW w:w="48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https://lesson.edu.ru/lesson/a35649aa-0907-4cc8-955f-d48db0e9e7c6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https://lesson.edu.ru/lesson/4116c5b5-8c13-4d78-807f-8ad31c3a002b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https://lesson.edu.ru/lesson/ac8d72a0-8cff-4c7c-b769-776c338793f2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90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https://lesson.edu.ru/lesson/4647c797-f20f-4520-a4af-bb868caf6abb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макетирования. Профессии, связанные с 3D-печатью: макетчик, моделлер, инженер 3D-печати и другие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https://lesson.edu.ru/lesson/5f509cfa-d647-4901-92aa-0bef751366b1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https://lesson.edu.ru/lesson/8d7f0d11-0e86-4f1f-9761-b007593c4bcc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https://lesson.edu.ru/lesson/79ff4a8e-dc16-4c4c-a84a-e418d14ce300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https://lesson.edu.ru/lesson/79ff4a8e-dc16-4c4c-a84a-e418d14ce300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https://lesson.edu.ru/lesson/d1f98ca2-1b72-40ed-9d96-1a2300389326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https://lesson.edu.ru/lesson/7f98d736-416b-447c-99c6-2693d128872d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Каналы связи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50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10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077442" w:id="38"/>
    <w:p>
      <w:pPr>
        <w:sectPr>
          <w:pgSz w:w="16383" w:h="11906" w:orient="landscape"/>
        </w:sectPr>
      </w:pPr>
    </w:p>
    <w:bookmarkEnd w:id="38"/>
    <w:bookmarkEnd w:id="37"/>
    <w:bookmarkStart w:name="block-32077443" w:id="3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8"/>
        <w:gridCol w:w="3040"/>
        <w:gridCol w:w="1478"/>
        <w:gridCol w:w="2523"/>
        <w:gridCol w:w="2641"/>
        <w:gridCol w:w="3163"/>
        <w:gridCol w:w="41"/>
      </w:tblGrid>
      <w:tr>
        <w:trPr>
          <w:trHeight w:val="300" w:hRule="atLeast"/>
          <w:trHeight w:val="144" w:hRule="atLeast"/>
        </w:trPr>
        <w:tc>
          <w:tcPr>
            <w:tcW w:w="4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https://lesson.edu.ru/lesson/4077bfbd-1ccf-4b1e-a941-15f48894d28f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https://lesson.edu.ru/lesson/16aa381a-b5cd-4d8d-a08a-c6c061bd7913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7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https://lesson.edu.ru/lesson/639337ce-23c9-42c8-babe-5a3f0868509a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Аэродинамика БЛА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БЛА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https://lesson.edu.ru/lesson/ad2c567f-5fc3-4efe-ad2f-2cbcce25bfb1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7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077443" w:id="40"/>
    <w:p>
      <w:pPr>
        <w:sectPr>
          <w:pgSz w:w="16383" w:h="11906" w:orient="landscape"/>
        </w:sectPr>
      </w:pPr>
    </w:p>
    <w:bookmarkEnd w:id="40"/>
    <w:bookmarkEnd w:id="39"/>
    <w:bookmarkStart w:name="block-32077446" w:id="4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3280"/>
        <w:gridCol w:w="1430"/>
        <w:gridCol w:w="2467"/>
        <w:gridCol w:w="2589"/>
        <w:gridCol w:w="3107"/>
        <w:gridCol w:w="41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7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https://lesson.edu.ru/lesson/4077bfbd-1ccf-4b1e-a941-15f48894d28f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https://lesson.edu.ru/lesson/f693a500-30f5-45b3-9ca0-fa7b6c89d74d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10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https://lesson.edu.ru/lesson/733e47bb-6737-4d07-a3ce-c1d9e3e0fff8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https://lesson.edu.ru/lesson/dad3d7e0-5036-436f-a178-f6223c1985c3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077446" w:id="42"/>
    <w:p>
      <w:pPr>
        <w:sectPr>
          <w:pgSz w:w="16383" w:h="11906" w:orient="landscape"/>
        </w:sectPr>
      </w:pPr>
    </w:p>
    <w:bookmarkEnd w:id="42"/>
    <w:bookmarkEnd w:id="41"/>
    <w:bookmarkStart w:name="block-32077458" w:id="4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2b9d9b0-d347-41b0-b449-60da5db8c7f8" w:id="44"/>
      <w:r>
        <w:rPr>
          <w:rFonts w:ascii="Times New Roman" w:hAnsi="Times New Roman"/>
          <w:b w:val="false"/>
          <w:i w:val="false"/>
          <w:color w:val="000000"/>
          <w:sz w:val="28"/>
        </w:rPr>
        <w:t>• Технология. 3D-моделирование и прототипирование 7 класс/ Копосов Д.Г. Акционерное общество «Издательство «Просвещение»</w:t>
      </w:r>
      <w:bookmarkEnd w:id="44"/>
      <w:r>
        <w:rPr>
          <w:sz w:val="28"/>
        </w:rPr>
        <w:br/>
      </w:r>
      <w:bookmarkStart w:name="d2b9d9b0-d347-41b0-b449-60da5db8c7f8" w:id="4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Технология. 3D-моделирование и прототипирование 8 класс/ Копосов Д.Г. Акционерное общество «Издательство «Просвещение»</w:t>
      </w:r>
      <w:bookmarkEnd w:id="45"/>
      <w:r>
        <w:rPr>
          <w:sz w:val="28"/>
        </w:rPr>
        <w:br/>
      </w:r>
      <w:bookmarkStart w:name="d2b9d9b0-d347-41b0-b449-60da5db8c7f8" w:id="4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Технология. 3D-моделирование,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bookmarkEnd w:id="46"/>
      <w:r>
        <w:rPr>
          <w:sz w:val="28"/>
        </w:rPr>
        <w:br/>
      </w:r>
      <w:bookmarkStart w:name="d2b9d9b0-d347-41b0-b449-60da5db8c7f8" w:id="4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bookmarkEnd w:id="47"/>
      <w:r>
        <w:rPr>
          <w:sz w:val="28"/>
        </w:rPr>
        <w:br/>
      </w:r>
      <w:bookmarkStart w:name="d2b9d9b0-d347-41b0-b449-60da5db8c7f8" w:id="4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48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2077458" w:id="49"/>
    <w:p>
      <w:pPr>
        <w:sectPr>
          <w:pgSz w:w="11906" w:h="16383" w:orient="portrait"/>
        </w:sectPr>
      </w:pPr>
    </w:p>
    <w:bookmarkEnd w:id="49"/>
    <w:bookmarkEnd w:id="4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lesson.edu.ru/lesson/0e60abad-6d9f-4a6b-b065-5ca7de183395" Type="http://schemas.openxmlformats.org/officeDocument/2006/relationships/hyperlink" Id="rId4"/>
    <Relationship TargetMode="External" Target="https://lesson.edu.ru/lesson/e26b1d40-d48a-46b1-9cf6-5bc0c381b43d" Type="http://schemas.openxmlformats.org/officeDocument/2006/relationships/hyperlink" Id="rId5"/>
    <Relationship TargetMode="External" Target="https://lesson.edu.ru/lesson/998bced8-e6a9-4806-be8e-6c5bf83faae6" Type="http://schemas.openxmlformats.org/officeDocument/2006/relationships/hyperlink" Id="rId6"/>
    <Relationship TargetMode="External" Target="https://lesson.edu.ru/lesson/22ca7bc7-9683-425f-abde-83f9765a6c0f" Type="http://schemas.openxmlformats.org/officeDocument/2006/relationships/hyperlink" Id="rId7"/>
    <Relationship TargetMode="External" Target="https://lesson.edu.ru/lesson/22ca7bc7-9683-425f-abde-83f9765a6c0f" Type="http://schemas.openxmlformats.org/officeDocument/2006/relationships/hyperlink" Id="rId8"/>
    <Relationship TargetMode="External" Target="https://lesson.edu.ru/lesson/5cc0705e-d9ae-484c-8c1c-9c4a89b01f12" Type="http://schemas.openxmlformats.org/officeDocument/2006/relationships/hyperlink" Id="rId9"/>
    <Relationship TargetMode="External" Target="https://lesson.edu.ru/lesson/9a395edf-6a95-4fee-b718-125488b49390" Type="http://schemas.openxmlformats.org/officeDocument/2006/relationships/hyperlink" Id="rId10"/>
    <Relationship TargetMode="External" Target="https://lesson.edu.ru/lesson/0cf23f22-0192-41b6-b5a5-341be7a5723c" Type="http://schemas.openxmlformats.org/officeDocument/2006/relationships/hyperlink" Id="rId11"/>
    <Relationship TargetMode="External" Target="https://lesson.edu.ru/lesson/babcb2ce-b918-42f2-959b-7d3b1e157a5f" Type="http://schemas.openxmlformats.org/officeDocument/2006/relationships/hyperlink" Id="rId12"/>
    <Relationship TargetMode="External" Target="https://lesson.edu.ru/lesson/164b3bfa-dbc2-4ad8-8e19-4fe63bd5ae2d" Type="http://schemas.openxmlformats.org/officeDocument/2006/relationships/hyperlink" Id="rId13"/>
    <Relationship TargetMode="External" Target="https://lesson.edu.ru/lesson/1f80c8b2-1e76-4e33-b891-c1453c34f0a3" Type="http://schemas.openxmlformats.org/officeDocument/2006/relationships/hyperlink" Id="rId14"/>
    <Relationship TargetMode="External" Target="https://lesson.edu.ru/lesson/164b3bfa-dbc2-4ad8-8e19-4fe63bd5ae2d" Type="http://schemas.openxmlformats.org/officeDocument/2006/relationships/hyperlink" Id="rId15"/>
    <Relationship TargetMode="External" Target="https://lesson.edu.ru/lesson/e48f0bb7-2c2d-439f-8853-5fd494761eb5" Type="http://schemas.openxmlformats.org/officeDocument/2006/relationships/hyperlink" Id="rId16"/>
    <Relationship TargetMode="External" Target="https://lesson.edu.ru/lesson/e48f0bb7-2c2d-439f-8853-5fd494761eb5" Type="http://schemas.openxmlformats.org/officeDocument/2006/relationships/hyperlink" Id="rId17"/>
    <Relationship TargetMode="External" Target="https://lesson.edu.ru/lesson/e48f0bb7-2c2d-439f-8853-5fd494761eb5" Type="http://schemas.openxmlformats.org/officeDocument/2006/relationships/hyperlink" Id="rId18"/>
    <Relationship TargetMode="External" Target="https://lesson.edu.ru/lesson/6c7a0db2-926e-4145-b5ff-59735b14a12a" Type="http://schemas.openxmlformats.org/officeDocument/2006/relationships/hyperlink" Id="rId19"/>
    <Relationship TargetMode="External" Target="https://lesson.edu.ru/lesson/0f60dc1d-9a72-4f46-af64-fc2660500d54" Type="http://schemas.openxmlformats.org/officeDocument/2006/relationships/hyperlink" Id="rId20"/>
    <Relationship TargetMode="External" Target="https://lesson.edu.ru/lesson/e65231d8-b53a-4cb9-8779-79df8205d116" Type="http://schemas.openxmlformats.org/officeDocument/2006/relationships/hyperlink" Id="rId21"/>
    <Relationship TargetMode="External" Target="https://lesson.edu.ru/lesson/1eb0ccb0-0177-455f-a30d-a711b8c3950e" Type="http://schemas.openxmlformats.org/officeDocument/2006/relationships/hyperlink" Id="rId22"/>
    <Relationship TargetMode="External" Target="https://lesson.edu.ru/lesson/f1c38eac-c5c6-4bc5-865d-6d61b8f53386" Type="http://schemas.openxmlformats.org/officeDocument/2006/relationships/hyperlink" Id="rId23"/>
    <Relationship TargetMode="External" Target="https://lesson.edu.ru/lesson/3fd44221-19aa-4fdf-b96a-97471f81f607" Type="http://schemas.openxmlformats.org/officeDocument/2006/relationships/hyperlink" Id="rId24"/>
    <Relationship TargetMode="External" Target="https://lesson.edu.ru/lesson/a6332a2f-8387-4c7f-b8cf-7ef0e162fe47" Type="http://schemas.openxmlformats.org/officeDocument/2006/relationships/hyperlink" Id="rId25"/>
    <Relationship TargetMode="External" Target="https://lesson.edu.ru/lesson/8ce63d35-ccb8-4fae-b9ca-7c919c610c8c" Type="http://schemas.openxmlformats.org/officeDocument/2006/relationships/hyperlink" Id="rId26"/>
    <Relationship TargetMode="External" Target="https://lesson.edu.ru/lesson/a6523c84-8c3b-4d35-9e0c-e75b45747f7a?backUrl=%2F20%2F05" Type="http://schemas.openxmlformats.org/officeDocument/2006/relationships/hyperlink" Id="rId27"/>
    <Relationship TargetMode="External" Target="https://lesson.edu.ru/lesson/a6523c84-8c3b-4d35-9e0c-e75b45747f7a?backUrl=%2F20%2F05" Type="http://schemas.openxmlformats.org/officeDocument/2006/relationships/hyperlink" Id="rId28"/>
    <Relationship TargetMode="External" Target="https://lesson.edu.ru/lesson/a5ef7de9-3c0b-413b-95b4-7b736143e64a" Type="http://schemas.openxmlformats.org/officeDocument/2006/relationships/hyperlink" Id="rId29"/>
    <Relationship TargetMode="External" Target="https://lesson.edu.ru/lesson/d1f98ca2-1b72-40ed-9d96-1a2300389326" Type="http://schemas.openxmlformats.org/officeDocument/2006/relationships/hyperlink" Id="rId30"/>
    <Relationship TargetMode="External" Target="https://lesson.edu.ru/lesson/7d0f6b3b-0db3-4195-942e-4220173673a9" Type="http://schemas.openxmlformats.org/officeDocument/2006/relationships/hyperlink" Id="rId31"/>
    <Relationship TargetMode="External" Target="https://lesson.edu.ru/lesson/bc15998c-f6d9-4713-a9ba-e055d1614b8a" Type="http://schemas.openxmlformats.org/officeDocument/2006/relationships/hyperlink" Id="rId32"/>
    <Relationship TargetMode="External" Target="https://lesson.edu.ru/lesson/6627b8ee-3375-43c0-b306-6e11eac4a189" Type="http://schemas.openxmlformats.org/officeDocument/2006/relationships/hyperlink" Id="rId33"/>
    <Relationship TargetMode="External" Target="https://lesson.edu.ru/lesson/da91062e-4eeb-47ea-a5d2-be7e69ab372c" Type="http://schemas.openxmlformats.org/officeDocument/2006/relationships/hyperlink" Id="rId34"/>
    <Relationship TargetMode="External" Target="https://lesson.edu.ru/lesson/883cf4a3-3eb8-4b76-92dd-5a861dec5bea" Type="http://schemas.openxmlformats.org/officeDocument/2006/relationships/hyperlink" Id="rId35"/>
    <Relationship TargetMode="External" Target="https://lesson.edu.ru/lesson/80e8fc02-6fbb-4c1d-8777-c78bd0745281" Type="http://schemas.openxmlformats.org/officeDocument/2006/relationships/hyperlink" Id="rId36"/>
    <Relationship TargetMode="External" Target="https://lesson.edu.ru/lesson/4647c797-f20f-4520-a4af-bb868caf6abb" Type="http://schemas.openxmlformats.org/officeDocument/2006/relationships/hyperlink" Id="rId37"/>
    <Relationship TargetMode="External" Target="https://lesson.edu.ru/lesson/17b9c209-7723-4034-92d1-e3548f85be91" Type="http://schemas.openxmlformats.org/officeDocument/2006/relationships/hyperlink" Id="rId38"/>
    <Relationship TargetMode="External" Target="https://lesson.edu.ru/lesson/d1864c27-b468-4569-a464-a9113df7b7d3" Type="http://schemas.openxmlformats.org/officeDocument/2006/relationships/hyperlink" Id="rId39"/>
    <Relationship TargetMode="External" Target="https://lesson.edu.ru/lesson/586cf10a-3194-482a-8bbd-9f3ae4344750" Type="http://schemas.openxmlformats.org/officeDocument/2006/relationships/hyperlink" Id="rId40"/>
    <Relationship TargetMode="External" Target="https://lesson.edu.ru/lesson/89c5947b-b3c0-4e78-be33-bf5ff8df9e7e" Type="http://schemas.openxmlformats.org/officeDocument/2006/relationships/hyperlink" Id="rId41"/>
    <Relationship TargetMode="External" Target="https://lesson.edu.ru/lesson/3c81eaaf-0337-40ef-a4cc-8c77ab0f8298" Type="http://schemas.openxmlformats.org/officeDocument/2006/relationships/hyperlink" Id="rId42"/>
    <Relationship TargetMode="External" Target="https://lesson.edu.ru/lesson/92cb60b3-33fe-4785-a5a9-bd846e9c2d7c" Type="http://schemas.openxmlformats.org/officeDocument/2006/relationships/hyperlink" Id="rId43"/>
    <Relationship TargetMode="External" Target="https://lesson.edu.ru/lesson/92cb60b3-33fe-4785-a5a9-bd846e9c2d7c" Type="http://schemas.openxmlformats.org/officeDocument/2006/relationships/hyperlink" Id="rId44"/>
    <Relationship TargetMode="External" Target="https://lesson.edu.ru/lesson/24cc8b60-bbbd-48dc-bdb9-54084c66d6c4" Type="http://schemas.openxmlformats.org/officeDocument/2006/relationships/hyperlink" Id="rId45"/>
    <Relationship TargetMode="External" Target="https://lesson.edu.ru/lesson/24cc8b60-bbbd-48dc-bdb9-54084c66d6c4" Type="http://schemas.openxmlformats.org/officeDocument/2006/relationships/hyperlink" Id="rId46"/>
    <Relationship TargetMode="External" Target="https://lesson.edu.ru/lesson/92cb60b3-33fe-4785-a5a9-bd846e9c2d7c" Type="http://schemas.openxmlformats.org/officeDocument/2006/relationships/hyperlink" Id="rId47"/>
    <Relationship TargetMode="External" Target="https://lesson.edu.ru/lesson/550c3eaa-3d36-4777-aaf4-8518d34f3ca1" Type="http://schemas.openxmlformats.org/officeDocument/2006/relationships/hyperlink" Id="rId48"/>
    <Relationship TargetMode="External" Target="https://lesson.edu.ru/lesson/4222cc5a-5198-4f70-a33a-b87736e690ac" Type="http://schemas.openxmlformats.org/officeDocument/2006/relationships/hyperlink" Id="rId49"/>
    <Relationship TargetMode="External" Target="https://lesson.edu.ru/lesson/4222cc5a-5198-4f70-a33a-b87736e690ac" Type="http://schemas.openxmlformats.org/officeDocument/2006/relationships/hyperlink" Id="rId50"/>
    <Relationship TargetMode="External" Target="https://lesson.edu.ru/lesson/2c473654-1929-47e9-b050-af75c59b5496" Type="http://schemas.openxmlformats.org/officeDocument/2006/relationships/hyperlink" Id="rId51"/>
    <Relationship TargetMode="External" Target="https://lesson.edu.ru/lesson/7f98d736-416b-447c-99c6-2693d128872d" Type="http://schemas.openxmlformats.org/officeDocument/2006/relationships/hyperlink" Id="rId52"/>
    <Relationship TargetMode="External" Target="https://lesson.edu.ru/lesson/a35649aa-0907-4cc8-955f-d48db0e9e7c6" Type="http://schemas.openxmlformats.org/officeDocument/2006/relationships/hyperlink" Id="rId53"/>
    <Relationship TargetMode="External" Target="https://lesson.edu.ru/lesson/4116c5b5-8c13-4d78-807f-8ad31c3a002b" Type="http://schemas.openxmlformats.org/officeDocument/2006/relationships/hyperlink" Id="rId54"/>
    <Relationship TargetMode="External" Target="https://lesson.edu.ru/lesson/ac8d72a0-8cff-4c7c-b769-776c338793f2" Type="http://schemas.openxmlformats.org/officeDocument/2006/relationships/hyperlink" Id="rId55"/>
    <Relationship TargetMode="External" Target="https://lesson.edu.ru/lesson/4647c797-f20f-4520-a4af-bb868caf6abb" Type="http://schemas.openxmlformats.org/officeDocument/2006/relationships/hyperlink" Id="rId56"/>
    <Relationship TargetMode="External" Target="https://lesson.edu.ru/lesson/5f509cfa-d647-4901-92aa-0bef751366b1" Type="http://schemas.openxmlformats.org/officeDocument/2006/relationships/hyperlink" Id="rId57"/>
    <Relationship TargetMode="External" Target="https://lesson.edu.ru/lesson/8d7f0d11-0e86-4f1f-9761-b007593c4bcc" Type="http://schemas.openxmlformats.org/officeDocument/2006/relationships/hyperlink" Id="rId58"/>
    <Relationship TargetMode="External" Target="https://lesson.edu.ru/lesson/79ff4a8e-dc16-4c4c-a84a-e418d14ce300" Type="http://schemas.openxmlformats.org/officeDocument/2006/relationships/hyperlink" Id="rId59"/>
    <Relationship TargetMode="External" Target="https://lesson.edu.ru/lesson/79ff4a8e-dc16-4c4c-a84a-e418d14ce300" Type="http://schemas.openxmlformats.org/officeDocument/2006/relationships/hyperlink" Id="rId60"/>
    <Relationship TargetMode="External" Target="https://lesson.edu.ru/lesson/d1f98ca2-1b72-40ed-9d96-1a2300389326" Type="http://schemas.openxmlformats.org/officeDocument/2006/relationships/hyperlink" Id="rId61"/>
    <Relationship TargetMode="External" Target="https://lesson.edu.ru/lesson/7f98d736-416b-447c-99c6-2693d128872d" Type="http://schemas.openxmlformats.org/officeDocument/2006/relationships/hyperlink" Id="rId62"/>
    <Relationship TargetMode="External" Target="https://lesson.edu.ru/lesson/4077bfbd-1ccf-4b1e-a941-15f48894d28f" Type="http://schemas.openxmlformats.org/officeDocument/2006/relationships/hyperlink" Id="rId63"/>
    <Relationship TargetMode="External" Target="https://lesson.edu.ru/lesson/16aa381a-b5cd-4d8d-a08a-c6c061bd7913" Type="http://schemas.openxmlformats.org/officeDocument/2006/relationships/hyperlink" Id="rId64"/>
    <Relationship TargetMode="External" Target="https://lesson.edu.ru/lesson/639337ce-23c9-42c8-babe-5a3f0868509a" Type="http://schemas.openxmlformats.org/officeDocument/2006/relationships/hyperlink" Id="rId65"/>
    <Relationship TargetMode="External" Target="https://lesson.edu.ru/lesson/ad2c567f-5fc3-4efe-ad2f-2cbcce25bfb1" Type="http://schemas.openxmlformats.org/officeDocument/2006/relationships/hyperlink" Id="rId66"/>
    <Relationship TargetMode="External" Target="https://lesson.edu.ru/lesson/4077bfbd-1ccf-4b1e-a941-15f48894d28f" Type="http://schemas.openxmlformats.org/officeDocument/2006/relationships/hyperlink" Id="rId67"/>
    <Relationship TargetMode="External" Target="https://lesson.edu.ru/lesson/f693a500-30f5-45b3-9ca0-fa7b6c89d74d" Type="http://schemas.openxmlformats.org/officeDocument/2006/relationships/hyperlink" Id="rId68"/>
    <Relationship TargetMode="External" Target="https://lesson.edu.ru/lesson/733e47bb-6737-4d07-a3ce-c1d9e3e0fff8" Type="http://schemas.openxmlformats.org/officeDocument/2006/relationships/hyperlink" Id="rId69"/>
    <Relationship TargetMode="External" Target="https://lesson.edu.ru/lesson/dad3d7e0-5036-436f-a178-f6223c1985c3" Type="http://schemas.openxmlformats.org/officeDocument/2006/relationships/hyperlink" Id="rId7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