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71" w:rsidRPr="00F63254" w:rsidRDefault="00783071" w:rsidP="00783071">
      <w:pPr>
        <w:spacing w:after="0" w:line="100" w:lineRule="atLeast"/>
        <w:jc w:val="right"/>
        <w:rPr>
          <w:rFonts w:ascii="Times New Roman" w:hAnsi="Times New Roman" w:cs="Times New Roman"/>
          <w:b/>
          <w:sz w:val="28"/>
          <w:szCs w:val="28"/>
        </w:rPr>
      </w:pPr>
    </w:p>
    <w:p w:rsidR="00783071" w:rsidRPr="00F63254" w:rsidRDefault="00A70E25" w:rsidP="00783071">
      <w:pPr>
        <w:spacing w:after="0" w:line="100" w:lineRule="atLeast"/>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791200" cy="2257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1200" cy="2257425"/>
                    </a:xfrm>
                    <a:prstGeom prst="rect">
                      <a:avLst/>
                    </a:prstGeom>
                    <a:noFill/>
                    <a:ln w="9525">
                      <a:noFill/>
                      <a:miter lim="800000"/>
                      <a:headEnd/>
                      <a:tailEnd/>
                    </a:ln>
                  </pic:spPr>
                </pic:pic>
              </a:graphicData>
            </a:graphic>
          </wp:inline>
        </w:drawing>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A70E25">
      <w:pPr>
        <w:spacing w:after="0" w:line="100" w:lineRule="atLeast"/>
        <w:rPr>
          <w:rFonts w:ascii="Times New Roman" w:hAnsi="Times New Roman" w:cs="Times New Roman"/>
          <w:b/>
          <w:sz w:val="28"/>
          <w:szCs w:val="28"/>
        </w:rPr>
      </w:pPr>
    </w:p>
    <w:p w:rsidR="008A15BB" w:rsidRPr="000A0A0A" w:rsidRDefault="002670BF" w:rsidP="00A87299">
      <w:pPr>
        <w:spacing w:after="0" w:line="240" w:lineRule="auto"/>
        <w:jc w:val="center"/>
        <w:rPr>
          <w:rFonts w:ascii="Times New Roman" w:hAnsi="Times New Roman"/>
          <w:color w:val="auto"/>
          <w:sz w:val="28"/>
          <w:szCs w:val="28"/>
        </w:rPr>
      </w:pPr>
      <w:r>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t xml:space="preserve">обучающихся </w:t>
      </w:r>
      <w:r w:rsidR="00392A44"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505ACD">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505ACD">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505ACD">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505ACD">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505ACD">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505ACD"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 разрабатывается и утверждается </w:t>
      </w:r>
      <w:r w:rsidR="002670BF">
        <w:rPr>
          <w:rFonts w:ascii="Times New Roman" w:hAnsi="Times New Roman" w:cs="Times New Roman"/>
          <w:sz w:val="28"/>
          <w:szCs w:val="28"/>
        </w:rPr>
        <w:t xml:space="preserve">МБОУ Зимовниковской СОШ № 10 </w:t>
      </w:r>
      <w:r w:rsidRPr="00447336">
        <w:rPr>
          <w:rFonts w:ascii="Times New Roman" w:hAnsi="Times New Roman" w:cs="Times New Roman"/>
          <w:sz w:val="28"/>
          <w:szCs w:val="28"/>
        </w:rPr>
        <w:t xml:space="preserve">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002670BF">
        <w:rPr>
          <w:rFonts w:ascii="Times New Roman" w:hAnsi="Times New Roman" w:cs="Times New Roman"/>
          <w:sz w:val="28"/>
          <w:szCs w:val="28"/>
        </w:rPr>
        <w:t xml:space="preserve"> совет, управляющий совет</w:t>
      </w:r>
      <w:r w:rsidRPr="00904B1C">
        <w:rPr>
          <w:rFonts w:ascii="Times New Roman" w:hAnsi="Times New Roman" w:cs="Times New Roman"/>
          <w:sz w:val="28"/>
          <w:szCs w:val="28"/>
        </w:rPr>
        <w:t xml:space="preserve">), обеспечивающих государственно-общественный характер управления </w:t>
      </w:r>
      <w:r w:rsidR="002670BF">
        <w:rPr>
          <w:rFonts w:ascii="Times New Roman" w:hAnsi="Times New Roman" w:cs="Times New Roman"/>
          <w:sz w:val="28"/>
          <w:szCs w:val="28"/>
        </w:rPr>
        <w:t>МБОУ Зимовниковской СОШ № 10</w:t>
      </w:r>
      <w:r w:rsidRPr="00904B1C">
        <w:rPr>
          <w:rFonts w:ascii="Times New Roman" w:hAnsi="Times New Roman" w:cs="Times New Roman"/>
          <w:sz w:val="28"/>
          <w:szCs w:val="28"/>
        </w:rPr>
        <w:t>.</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002670BF">
        <w:rPr>
          <w:rFonts w:ascii="Times New Roman" w:hAnsi="Times New Roman" w:cs="Times New Roman"/>
          <w:sz w:val="28"/>
          <w:szCs w:val="28"/>
        </w:rPr>
        <w:t>МБОУ Зимовниковской СОШ № 10</w:t>
      </w:r>
      <w:r w:rsidR="002670BF">
        <w:rPr>
          <w:rFonts w:ascii="Times New Roman" w:hAnsi="Times New Roman" w:cs="Times New Roman"/>
          <w:color w:val="auto"/>
          <w:sz w:val="28"/>
          <w:szCs w:val="28"/>
        </w:rPr>
        <w:t>, имеющей</w:t>
      </w:r>
      <w:r w:rsidRPr="00B719F7">
        <w:rPr>
          <w:rFonts w:ascii="Times New Roman" w:hAnsi="Times New Roman" w:cs="Times New Roman"/>
          <w:color w:val="auto"/>
          <w:sz w:val="28"/>
          <w:szCs w:val="28"/>
        </w:rPr>
        <w:t xml:space="preserve"> государственную аккредитацию, с учётом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lastRenderedPageBreak/>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2670BF">
        <w:rPr>
          <w:rFonts w:ascii="Times New Roman" w:hAnsi="Times New Roman"/>
          <w:sz w:val="28"/>
          <w:szCs w:val="28"/>
        </w:rPr>
        <w:t>МБОУ Зимовниковской СОШ № 10</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lastRenderedPageBreak/>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w:t>
      </w:r>
      <w:r w:rsidR="002670BF" w:rsidRPr="002670BF">
        <w:t xml:space="preserve"> </w:t>
      </w:r>
      <w:r w:rsidR="002670BF">
        <w:t>МБОУ ЗИмовниковская  СОШ № 10</w:t>
      </w:r>
      <w:r w:rsidR="002670BF">
        <w:rPr>
          <w:caps w:val="0"/>
          <w:color w:val="auto"/>
        </w:rPr>
        <w:t xml:space="preserve"> создает</w:t>
      </w:r>
      <w:r w:rsidRPr="00B719F7">
        <w:rPr>
          <w:caps w:val="0"/>
          <w:color w:val="auto"/>
        </w:rPr>
        <w:t xml:space="preserve">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2670BF">
        <w:rPr>
          <w:caps w:val="0"/>
          <w:color w:val="auto"/>
        </w:rPr>
        <w:t xml:space="preserve"> обучающегося</w:t>
      </w:r>
      <w:r w:rsidRPr="00B719F7">
        <w:rPr>
          <w:caps w:val="0"/>
          <w:color w:val="auto"/>
        </w:rPr>
        <w:t>.</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002670BF">
        <w:rPr>
          <w:rFonts w:ascii="Times New Roman" w:hAnsi="Times New Roman"/>
          <w:sz w:val="28"/>
          <w:szCs w:val="28"/>
        </w:rPr>
        <w:t xml:space="preserve"> </w:t>
      </w:r>
      <w:r w:rsidRPr="00185A67">
        <w:rPr>
          <w:rFonts w:ascii="Times New Roman" w:hAnsi="Times New Roman"/>
          <w:sz w:val="28"/>
          <w:szCs w:val="28"/>
        </w:rPr>
        <w:t xml:space="preserve">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w:t>
      </w:r>
      <w:r w:rsidRPr="00F63254">
        <w:rPr>
          <w:rFonts w:ascii="Times New Roman" w:hAnsi="Times New Roman" w:cs="Times New Roman"/>
          <w:bCs/>
          <w:iCs/>
          <w:color w:val="auto"/>
          <w:kern w:val="28"/>
          <w:sz w:val="28"/>
          <w:szCs w:val="28"/>
        </w:rPr>
        <w:lastRenderedPageBreak/>
        <w:t xml:space="preserve">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CC21EB">
        <w:rPr>
          <w:rStyle w:val="afd"/>
          <w:rFonts w:ascii="Times New Roman" w:hAnsi="Times New Roman"/>
          <w:caps w:val="0"/>
        </w:rPr>
        <w:t xml:space="preserve">МБОУ Зимовниковской СОШ № 10 </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257D20"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w:t>
      </w:r>
      <w:r w:rsidRPr="00257D20">
        <w:rPr>
          <w:rFonts w:ascii="Times New Roman" w:hAnsi="Times New Roman"/>
          <w:sz w:val="28"/>
          <w:szCs w:val="28"/>
        </w:rPr>
        <w:t>кадровых условий реализации АООП НОО включает:</w:t>
      </w:r>
    </w:p>
    <w:p w:rsidR="00857181" w:rsidRPr="003A3A54" w:rsidRDefault="00857181" w:rsidP="00B91F39">
      <w:pPr>
        <w:pStyle w:val="afc"/>
        <w:ind w:firstLine="709"/>
      </w:pPr>
      <w:r w:rsidRPr="00257D20">
        <w:t>• </w:t>
      </w:r>
      <w:r w:rsidRPr="00257D20">
        <w:rPr>
          <w:caps w:val="0"/>
        </w:rPr>
        <w:t>характеристику укомплектованности</w:t>
      </w:r>
      <w:r w:rsidRPr="003A3A54">
        <w:rPr>
          <w:caps w:val="0"/>
        </w:rPr>
        <w:t xml:space="preserve"> </w:t>
      </w:r>
      <w:r w:rsidR="00257D20">
        <w:rPr>
          <w:caps w:val="0"/>
        </w:rPr>
        <w:t>МБОУ Зимовниковской СОШ № 10</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sidR="00257D20">
        <w:rPr>
          <w:caps w:val="0"/>
        </w:rPr>
        <w:t>МБОУ Зимовниковской СОШ № 10</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257D20" w:rsidP="00B91F39">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caps/>
          <w:sz w:val="28"/>
          <w:szCs w:val="28"/>
        </w:rPr>
        <w:t xml:space="preserve">МБОУ Зимовниковская </w:t>
      </w:r>
      <w:r w:rsidRPr="00257D20">
        <w:rPr>
          <w:rFonts w:ascii="Times New Roman" w:hAnsi="Times New Roman" w:cs="Times New Roman"/>
          <w:caps/>
          <w:sz w:val="28"/>
          <w:szCs w:val="28"/>
        </w:rPr>
        <w:t xml:space="preserve"> СОШ № 10</w:t>
      </w:r>
      <w:r w:rsidR="00B91F39" w:rsidRPr="00257D20">
        <w:rPr>
          <w:rFonts w:ascii="Times New Roman" w:hAnsi="Times New Roman" w:cs="Times New Roman"/>
          <w:sz w:val="28"/>
          <w:szCs w:val="28"/>
        </w:rPr>
        <w:t>, реализующая</w:t>
      </w:r>
      <w:r w:rsidR="00B91F39" w:rsidRPr="00F63254">
        <w:rPr>
          <w:rFonts w:ascii="Times New Roman" w:hAnsi="Times New Roman" w:cs="Times New Roman"/>
          <w:sz w:val="28"/>
          <w:szCs w:val="28"/>
        </w:rPr>
        <w:t xml:space="preserve"> АООП НОО для обучающихся с</w:t>
      </w:r>
      <w:r>
        <w:rPr>
          <w:rFonts w:ascii="Times New Roman" w:hAnsi="Times New Roman" w:cs="Times New Roman"/>
          <w:sz w:val="28"/>
          <w:szCs w:val="28"/>
        </w:rPr>
        <w:t xml:space="preserve"> ЗПР, должна </w:t>
      </w:r>
      <w:r w:rsidR="00B91F39" w:rsidRPr="00F63254">
        <w:rPr>
          <w:rFonts w:ascii="Times New Roman" w:hAnsi="Times New Roman" w:cs="Times New Roman"/>
          <w:sz w:val="28"/>
          <w:szCs w:val="28"/>
        </w:rPr>
        <w:t xml:space="preserve"> укомплектована педагогическими, руководящими </w:t>
      </w:r>
      <w:r w:rsidR="00B91F39" w:rsidRPr="00F63254">
        <w:rPr>
          <w:rFonts w:ascii="Times New Roman" w:hAnsi="Times New Roman" w:cs="Times New Roman"/>
          <w:sz w:val="28"/>
          <w:szCs w:val="28"/>
        </w:rPr>
        <w:lastRenderedPageBreak/>
        <w:t>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w:t>
      </w:r>
      <w:r w:rsidR="00257D20">
        <w:rPr>
          <w:rFonts w:ascii="Times New Roman" w:hAnsi="Times New Roman" w:cs="Times New Roman"/>
          <w:sz w:val="28"/>
          <w:szCs w:val="28"/>
        </w:rPr>
        <w:t xml:space="preserve">МБОУ Зимовниковской СОШ № 10 </w:t>
      </w:r>
      <w:r w:rsidRPr="00B91F39">
        <w:rPr>
          <w:rFonts w:ascii="Times New Roman" w:hAnsi="Times New Roman" w:cs="Times New Roman"/>
          <w:sz w:val="28"/>
          <w:szCs w:val="28"/>
        </w:rPr>
        <w:t xml:space="preserve">,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 штат специалистов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реализующей вариант 7.1 АООП НОО обучающихся с ЗПР</w:t>
      </w:r>
      <w:r w:rsidR="00257D20">
        <w:rPr>
          <w:rFonts w:ascii="Times New Roman" w:hAnsi="Times New Roman" w:cs="Times New Roman"/>
          <w:color w:val="auto"/>
          <w:sz w:val="28"/>
          <w:szCs w:val="28"/>
        </w:rPr>
        <w:t xml:space="preserve">  входят: учитель начальных классов,</w:t>
      </w:r>
      <w:r w:rsidRPr="00D04D2E">
        <w:rPr>
          <w:rFonts w:ascii="Times New Roman" w:hAnsi="Times New Roman" w:cs="Times New Roman"/>
          <w:color w:val="auto"/>
          <w:sz w:val="28"/>
          <w:szCs w:val="28"/>
        </w:rPr>
        <w:t xml:space="preserve"> учитель физической культуры, учитель </w:t>
      </w:r>
      <w:r w:rsidR="00257D20">
        <w:rPr>
          <w:rFonts w:ascii="Times New Roman" w:hAnsi="Times New Roman" w:cs="Times New Roman"/>
          <w:color w:val="auto"/>
          <w:sz w:val="28"/>
          <w:szCs w:val="28"/>
        </w:rPr>
        <w:t>иностранного языка,</w:t>
      </w:r>
      <w:r w:rsidRPr="00D04D2E">
        <w:rPr>
          <w:rFonts w:ascii="Times New Roman" w:hAnsi="Times New Roman" w:cs="Times New Roman"/>
          <w:color w:val="auto"/>
          <w:sz w:val="28"/>
          <w:szCs w:val="28"/>
        </w:rPr>
        <w:t xml:space="preserve"> педагог-психолог, социальн</w:t>
      </w:r>
      <w:r w:rsidR="00257D20">
        <w:rPr>
          <w:rFonts w:ascii="Times New Roman" w:hAnsi="Times New Roman" w:cs="Times New Roman"/>
          <w:color w:val="auto"/>
          <w:sz w:val="28"/>
          <w:szCs w:val="28"/>
        </w:rPr>
        <w:t xml:space="preserve">ый педагог, </w:t>
      </w:r>
      <w:r w:rsidRPr="00D04D2E">
        <w:rPr>
          <w:rFonts w:ascii="Times New Roman" w:hAnsi="Times New Roman" w:cs="Times New Roman"/>
          <w:color w:val="auto"/>
          <w:sz w:val="28"/>
          <w:szCs w:val="28"/>
        </w:rPr>
        <w:t xml:space="preserve">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xml:space="preserve">,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003B5AF3">
        <w:rPr>
          <w:rFonts w:ascii="Times New Roman" w:hAnsi="Times New Roman" w:cs="Times New Roman"/>
          <w:color w:val="auto"/>
          <w:sz w:val="28"/>
          <w:szCs w:val="28"/>
        </w:rPr>
        <w:t xml:space="preserve"> </w:t>
      </w:r>
      <w:r w:rsidR="00257D20">
        <w:rPr>
          <w:rFonts w:ascii="Times New Roman" w:hAnsi="Times New Roman" w:cs="Times New Roman"/>
          <w:color w:val="auto"/>
          <w:sz w:val="28"/>
          <w:szCs w:val="28"/>
        </w:rPr>
        <w:t xml:space="preserve"> имеют</w:t>
      </w:r>
      <w:r w:rsidRPr="00D04D2E">
        <w:rPr>
          <w:rFonts w:ascii="Times New Roman" w:hAnsi="Times New Roman" w:cs="Times New Roman"/>
          <w:color w:val="auto"/>
          <w:sz w:val="28"/>
          <w:szCs w:val="28"/>
        </w:rPr>
        <w:t xml:space="preserve">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C8784C" w:rsidRDefault="00270609" w:rsidP="00C8784C">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00257D20">
        <w:rPr>
          <w:color w:val="auto"/>
          <w:sz w:val="28"/>
          <w:szCs w:val="28"/>
        </w:rPr>
        <w:t xml:space="preserve"> имеет</w:t>
      </w:r>
      <w:r w:rsidRPr="00D04D2E">
        <w:rPr>
          <w:color w:val="auto"/>
          <w:sz w:val="28"/>
          <w:szCs w:val="28"/>
        </w:rPr>
        <w:t xml:space="preserve"> высшее професси</w:t>
      </w:r>
      <w:r w:rsidR="00C8784C">
        <w:rPr>
          <w:color w:val="auto"/>
          <w:sz w:val="28"/>
          <w:szCs w:val="28"/>
        </w:rPr>
        <w:t>ональное образование   по педагогической специальности «Психолог. Преподаватель психологии».</w:t>
      </w:r>
    </w:p>
    <w:p w:rsidR="00C8784C" w:rsidRPr="00C8784C" w:rsidRDefault="00270609" w:rsidP="00C8784C">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Учитель-логопед</w:t>
      </w:r>
      <w:r w:rsidRPr="00C8784C">
        <w:rPr>
          <w:rFonts w:ascii="Times New Roman" w:hAnsi="Times New Roman" w:cs="Times New Roman"/>
          <w:caps/>
          <w:color w:val="auto"/>
          <w:sz w:val="28"/>
          <w:szCs w:val="28"/>
        </w:rPr>
        <w:t xml:space="preserve"> </w:t>
      </w:r>
      <w:r w:rsidR="00C8784C" w:rsidRPr="00C8784C">
        <w:rPr>
          <w:rFonts w:ascii="Times New Roman" w:hAnsi="Times New Roman" w:cs="Times New Roman"/>
          <w:color w:val="auto"/>
          <w:sz w:val="28"/>
          <w:szCs w:val="28"/>
        </w:rPr>
        <w:t xml:space="preserve"> имеет </w:t>
      </w:r>
      <w:r w:rsidRPr="00C8784C">
        <w:rPr>
          <w:rFonts w:ascii="Times New Roman" w:hAnsi="Times New Roman" w:cs="Times New Roman"/>
          <w:color w:val="auto"/>
          <w:sz w:val="28"/>
          <w:szCs w:val="28"/>
        </w:rPr>
        <w:t xml:space="preserve"> высшее профессиональное образование по  специальности «Логопедия»</w:t>
      </w:r>
      <w:r w:rsidR="00C8784C" w:rsidRPr="00C8784C">
        <w:rPr>
          <w:rFonts w:ascii="Times New Roman" w:hAnsi="Times New Roman" w:cs="Times New Roman"/>
          <w:color w:val="auto"/>
          <w:sz w:val="28"/>
          <w:szCs w:val="28"/>
        </w:rPr>
        <w:t>.</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Педагог дополнительного образования</w:t>
      </w:r>
      <w:r w:rsidR="00615F95">
        <w:rPr>
          <w:rFonts w:ascii="Times New Roman" w:hAnsi="Times New Roman" w:cs="Times New Roman"/>
          <w:i/>
          <w:color w:val="auto"/>
          <w:sz w:val="28"/>
          <w:szCs w:val="28"/>
        </w:rPr>
        <w:t xml:space="preserve">  имеет</w:t>
      </w:r>
      <w:r w:rsidRPr="00D04D2E">
        <w:rPr>
          <w:rFonts w:ascii="Times New Roman" w:hAnsi="Times New Roman" w:cs="Times New Roman"/>
          <w:i/>
          <w:color w:val="auto"/>
          <w:sz w:val="28"/>
          <w:szCs w:val="28"/>
        </w:rPr>
        <w:t xml:space="preserve"> </w:t>
      </w:r>
      <w:r w:rsidRPr="00D04D2E">
        <w:rPr>
          <w:rFonts w:ascii="Times New Roman" w:hAnsi="Times New Roman" w:cs="Times New Roman"/>
          <w:color w:val="auto"/>
          <w:sz w:val="28"/>
          <w:szCs w:val="28"/>
        </w:rPr>
        <w:t>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w:t>
      </w:r>
      <w:r w:rsidR="00615F95">
        <w:rPr>
          <w:rFonts w:ascii="Times New Roman" w:hAnsi="Times New Roman" w:cs="Times New Roman"/>
          <w:color w:val="auto"/>
          <w:sz w:val="28"/>
          <w:szCs w:val="28"/>
        </w:rPr>
        <w:t xml:space="preserve">е специалисты прошли </w:t>
      </w:r>
      <w:r w:rsidRPr="00D04D2E">
        <w:rPr>
          <w:rFonts w:ascii="Times New Roman" w:hAnsi="Times New Roman" w:cs="Times New Roman"/>
          <w:color w:val="auto"/>
          <w:sz w:val="28"/>
          <w:szCs w:val="28"/>
        </w:rPr>
        <w:t xml:space="preserve">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00FF5F83">
        <w:rPr>
          <w:rFonts w:ascii="Times New Roman" w:hAnsi="Times New Roman" w:cs="Times New Roman"/>
          <w:color w:val="auto"/>
          <w:sz w:val="28"/>
          <w:szCs w:val="28"/>
        </w:rPr>
        <w:t xml:space="preserve">  имеют </w:t>
      </w:r>
      <w:r w:rsidRPr="00FB4966">
        <w:rPr>
          <w:rFonts w:ascii="Times New Roman" w:hAnsi="Times New Roman" w:cs="Times New Roman"/>
          <w:color w:val="auto"/>
          <w:sz w:val="28"/>
          <w:szCs w:val="28"/>
        </w:rPr>
        <w:t xml:space="preserve"> высшее профессиональное </w:t>
      </w:r>
      <w:r w:rsidRPr="00FB4966">
        <w:rPr>
          <w:rFonts w:ascii="Times New Roman" w:hAnsi="Times New Roman" w:cs="Times New Roman"/>
          <w:color w:val="auto"/>
          <w:sz w:val="28"/>
          <w:szCs w:val="28"/>
        </w:rPr>
        <w:lastRenderedPageBreak/>
        <w:t xml:space="preserve">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FF5F83" w:rsidP="00FB4966">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Эта категория</w:t>
      </w:r>
      <w:r w:rsidR="00270609" w:rsidRPr="00FB4966">
        <w:rPr>
          <w:rFonts w:ascii="Times New Roman" w:hAnsi="Times New Roman" w:cs="Times New Roman"/>
          <w:color w:val="auto"/>
          <w:sz w:val="28"/>
          <w:szCs w:val="28"/>
        </w:rPr>
        <w:t xml:space="preserve"> специалистов </w:t>
      </w:r>
      <w:r>
        <w:rPr>
          <w:rFonts w:ascii="Times New Roman" w:hAnsi="Times New Roman" w:cs="Times New Roman"/>
          <w:color w:val="auto"/>
          <w:sz w:val="28"/>
          <w:szCs w:val="28"/>
        </w:rPr>
        <w:t>прошла   курсы</w:t>
      </w:r>
      <w:r w:rsidR="00270609" w:rsidRPr="00FB4966">
        <w:rPr>
          <w:rFonts w:ascii="Times New Roman" w:hAnsi="Times New Roman" w:cs="Times New Roman"/>
          <w:color w:val="auto"/>
          <w:sz w:val="28"/>
          <w:szCs w:val="28"/>
        </w:rPr>
        <w:t xml:space="preserve"> повышения квалификации в области инклюзивного образовани</w:t>
      </w:r>
      <w:r>
        <w:rPr>
          <w:rFonts w:ascii="Times New Roman" w:hAnsi="Times New Roman" w:cs="Times New Roman"/>
          <w:color w:val="auto"/>
          <w:sz w:val="28"/>
          <w:szCs w:val="28"/>
        </w:rPr>
        <w:t xml:space="preserve">я, подтвержденные </w:t>
      </w:r>
      <w:r w:rsidR="00270609" w:rsidRPr="00FB4966">
        <w:rPr>
          <w:rFonts w:ascii="Times New Roman" w:hAnsi="Times New Roman" w:cs="Times New Roman"/>
          <w:color w:val="auto"/>
          <w:sz w:val="28"/>
          <w:szCs w:val="28"/>
        </w:rPr>
        <w:t xml:space="preserve">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005440D8">
        <w:rPr>
          <w:rFonts w:ascii="Times New Roman" w:hAnsi="Times New Roman" w:cs="Times New Roman"/>
          <w:color w:val="auto"/>
          <w:sz w:val="28"/>
          <w:szCs w:val="28"/>
        </w:rPr>
        <w:t xml:space="preserve"> – наряду с</w:t>
      </w:r>
      <w:r w:rsidRPr="00C47F19">
        <w:rPr>
          <w:rFonts w:ascii="Times New Roman" w:hAnsi="Times New Roman" w:cs="Times New Roman"/>
          <w:color w:val="auto"/>
          <w:sz w:val="28"/>
          <w:szCs w:val="28"/>
        </w:rPr>
        <w:t xml:space="preserve"> высшим профессиональным пе</w:t>
      </w:r>
      <w:r w:rsidR="005440D8">
        <w:rPr>
          <w:rFonts w:ascii="Times New Roman" w:hAnsi="Times New Roman" w:cs="Times New Roman"/>
          <w:color w:val="auto"/>
          <w:sz w:val="28"/>
          <w:szCs w:val="28"/>
        </w:rPr>
        <w:t>дагогическим образованием  имеют</w:t>
      </w:r>
      <w:r w:rsidRPr="00C47F19">
        <w:rPr>
          <w:rFonts w:ascii="Times New Roman" w:hAnsi="Times New Roman" w:cs="Times New Roman"/>
          <w:color w:val="auto"/>
          <w:sz w:val="28"/>
          <w:szCs w:val="28"/>
        </w:rPr>
        <w:t xml:space="preserve">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w:t>
      </w:r>
      <w:r w:rsidR="003906BE">
        <w:rPr>
          <w:rFonts w:ascii="Times New Roman" w:hAnsi="Times New Roman" w:cs="Times New Roman"/>
          <w:color w:val="auto"/>
          <w:sz w:val="28"/>
          <w:szCs w:val="28"/>
        </w:rPr>
        <w:t xml:space="preserve"> системе образования </w:t>
      </w:r>
      <w:r w:rsidRPr="00FB4966">
        <w:rPr>
          <w:rFonts w:ascii="Times New Roman" w:hAnsi="Times New Roman" w:cs="Times New Roman"/>
          <w:color w:val="auto"/>
          <w:sz w:val="28"/>
          <w:szCs w:val="28"/>
        </w:rPr>
        <w:t xml:space="preserve">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lastRenderedPageBreak/>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w:t>
      </w:r>
      <w:r w:rsidRPr="004167FD">
        <w:rPr>
          <w:rFonts w:ascii="Times New Roman" w:hAnsi="Times New Roman"/>
          <w:sz w:val="28"/>
          <w:szCs w:val="28"/>
        </w:rPr>
        <w:lastRenderedPageBreak/>
        <w:t>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w:t>
      </w:r>
      <w:r w:rsidR="003906BE">
        <w:rPr>
          <w:rFonts w:ascii="Times New Roman" w:hAnsi="Times New Roman" w:cs="Times New Roman"/>
          <w:color w:val="auto"/>
          <w:sz w:val="28"/>
          <w:szCs w:val="28"/>
        </w:rPr>
        <w:t xml:space="preserve">МБОУ Зимовниковской СОШ № 10 имеется </w:t>
      </w:r>
      <w:r w:rsidRPr="000022BB">
        <w:rPr>
          <w:rFonts w:ascii="Times New Roman" w:hAnsi="Times New Roman" w:cs="Times New Roman"/>
          <w:color w:val="auto"/>
          <w:sz w:val="28"/>
          <w:szCs w:val="28"/>
        </w:rPr>
        <w:t>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3906BE">
        <w:rPr>
          <w:rFonts w:ascii="Times New Roman" w:hAnsi="Times New Roman" w:cs="Times New Roman"/>
          <w:color w:val="auto"/>
          <w:sz w:val="28"/>
          <w:szCs w:val="28"/>
        </w:rPr>
        <w:t xml:space="preserve"> О</w:t>
      </w:r>
      <w:r w:rsidR="00B10D05" w:rsidRPr="000022BB">
        <w:rPr>
          <w:rFonts w:ascii="Times New Roman" w:hAnsi="Times New Roman"/>
          <w:color w:val="auto"/>
          <w:sz w:val="28"/>
          <w:szCs w:val="28"/>
        </w:rPr>
        <w:t xml:space="preserve">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w:t>
      </w:r>
      <w:r w:rsidR="003906BE">
        <w:rPr>
          <w:rFonts w:ascii="Times New Roman" w:hAnsi="Times New Roman"/>
          <w:color w:val="auto"/>
          <w:sz w:val="28"/>
          <w:szCs w:val="28"/>
        </w:rPr>
        <w:t xml:space="preserve">психического развития н создано  </w:t>
      </w:r>
      <w:r w:rsidRPr="00213CBD">
        <w:rPr>
          <w:rFonts w:ascii="Times New Roman" w:hAnsi="Times New Roman"/>
          <w:color w:val="auto"/>
          <w:sz w:val="28"/>
          <w:szCs w:val="28"/>
        </w:rPr>
        <w:t xml:space="preserve">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w:t>
      </w:r>
      <w:r w:rsidR="003906BE">
        <w:rPr>
          <w:rFonts w:ascii="Times New Roman" w:hAnsi="Times New Roman" w:cs="Times New Roman"/>
          <w:color w:val="auto"/>
          <w:sz w:val="28"/>
          <w:szCs w:val="28"/>
        </w:rPr>
        <w:t xml:space="preserve">жима обучения детей с ЗПР  соответствовует </w:t>
      </w:r>
      <w:r w:rsidRPr="00172D7D">
        <w:rPr>
          <w:rFonts w:ascii="Times New Roman" w:hAnsi="Times New Roman" w:cs="Times New Roman"/>
          <w:color w:val="auto"/>
          <w:sz w:val="28"/>
          <w:szCs w:val="28"/>
        </w:rPr>
        <w:t xml:space="preserve">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w:t>
      </w:r>
      <w:r w:rsidR="003906BE">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3906BE">
        <w:rPr>
          <w:rStyle w:val="afd"/>
          <w:rFonts w:ascii="Times New Roman" w:hAnsi="Times New Roman"/>
          <w:caps w:val="0"/>
        </w:rPr>
        <w:t xml:space="preserve">МБОУ Зимовниковской СОШ № 10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xml:space="preserve">: сочетание движений туловища, ног с одноименными движениями рук; комплексы упражнений без предметов на месте и с </w:t>
      </w:r>
      <w:r w:rsidRPr="00F63254">
        <w:rPr>
          <w:rStyle w:val="c12"/>
          <w:rFonts w:ascii="Times New Roman" w:hAnsi="Times New Roman"/>
          <w:sz w:val="28"/>
          <w:szCs w:val="28"/>
        </w:rPr>
        <w:lastRenderedPageBreak/>
        <w:t>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lastRenderedPageBreak/>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xml:space="preserve">;  в длину с двух-трех шагов, толчком одной с приземлением на две через ров; прыжки боком через </w:t>
      </w:r>
      <w:r w:rsidRPr="00F63254">
        <w:rPr>
          <w:rStyle w:val="c12"/>
          <w:sz w:val="28"/>
          <w:szCs w:val="28"/>
        </w:rPr>
        <w:lastRenderedPageBreak/>
        <w:t>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w:t>
      </w:r>
      <w:r w:rsidRPr="008C678B">
        <w:rPr>
          <w:caps w:val="0"/>
          <w:sz w:val="28"/>
          <w:szCs w:val="28"/>
        </w:rPr>
        <w:lastRenderedPageBreak/>
        <w:t>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lastRenderedPageBreak/>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lastRenderedPageBreak/>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lastRenderedPageBreak/>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Задачи духовно-нравственного развития обучающихся с ЗПР на ступени </w:t>
      </w:r>
      <w:r w:rsidRPr="00F63254">
        <w:rPr>
          <w:rFonts w:ascii="Times New Roman" w:hAnsi="Times New Roman" w:cs="Times New Roman"/>
          <w:color w:val="auto"/>
          <w:sz w:val="28"/>
          <w:szCs w:val="28"/>
        </w:rPr>
        <w:lastRenderedPageBreak/>
        <w:t>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 xml:space="preserve">осознание </w:t>
      </w:r>
      <w:r w:rsidR="00522C48" w:rsidRPr="006A751D">
        <w:rPr>
          <w:rFonts w:ascii="Times New Roman" w:hAnsi="Times New Roman" w:cs="Times New Roman"/>
          <w:sz w:val="28"/>
          <w:szCs w:val="28"/>
        </w:rPr>
        <w:lastRenderedPageBreak/>
        <w:t>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w:t>
      </w:r>
      <w:r w:rsidRPr="00611D24">
        <w:rPr>
          <w:rFonts w:ascii="Times New Roman" w:hAnsi="Times New Roman"/>
          <w:sz w:val="28"/>
          <w:szCs w:val="28"/>
        </w:rPr>
        <w:lastRenderedPageBreak/>
        <w:t xml:space="preserve">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lastRenderedPageBreak/>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w:t>
      </w:r>
      <w:r w:rsidRPr="00F63254">
        <w:rPr>
          <w:rFonts w:ascii="Times New Roman" w:hAnsi="Times New Roman" w:cs="Times New Roman"/>
          <w:sz w:val="28"/>
          <w:szCs w:val="28"/>
        </w:rPr>
        <w:lastRenderedPageBreak/>
        <w:t xml:space="preserve">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 xml:space="preserve">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w:t>
      </w:r>
      <w:r w:rsidRPr="00F63254">
        <w:rPr>
          <w:rFonts w:ascii="Times New Roman" w:hAnsi="Times New Roman" w:cs="Times New Roman"/>
          <w:sz w:val="28"/>
          <w:szCs w:val="28"/>
        </w:rPr>
        <w:lastRenderedPageBreak/>
        <w:t>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lastRenderedPageBreak/>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со взрослыми и </w:t>
      </w:r>
      <w:r w:rsidRPr="000E2691">
        <w:rPr>
          <w:rFonts w:ascii="Times New Roman" w:hAnsi="Times New Roman" w:cs="Times New Roman"/>
          <w:sz w:val="28"/>
          <w:szCs w:val="28"/>
        </w:rPr>
        <w:lastRenderedPageBreak/>
        <w:t>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w:t>
      </w:r>
      <w:r w:rsidRPr="00F63254">
        <w:rPr>
          <w:rFonts w:ascii="Times New Roman" w:hAnsi="Times New Roman" w:cs="Times New Roman"/>
          <w:sz w:val="28"/>
          <w:szCs w:val="28"/>
        </w:rPr>
        <w:lastRenderedPageBreak/>
        <w:t xml:space="preserve">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lastRenderedPageBreak/>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w:t>
      </w:r>
      <w:r w:rsidRPr="00945C09">
        <w:rPr>
          <w:rFonts w:ascii="Times New Roman" w:hAnsi="Times New Roman" w:cs="Times New Roman"/>
          <w:sz w:val="28"/>
          <w:szCs w:val="28"/>
        </w:rPr>
        <w:lastRenderedPageBreak/>
        <w:t>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lastRenderedPageBreak/>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w:t>
      </w:r>
      <w:r w:rsidR="00056EBE" w:rsidRPr="00056EBE">
        <w:rPr>
          <w:rFonts w:ascii="Times New Roman" w:hAnsi="Times New Roman" w:cs="Times New Roman"/>
          <w:color w:val="auto"/>
          <w:sz w:val="28"/>
          <w:szCs w:val="28"/>
        </w:rPr>
        <w:lastRenderedPageBreak/>
        <w:t>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 xml:space="preserve">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w:t>
      </w:r>
      <w:r w:rsidR="00EF20A5">
        <w:rPr>
          <w:rStyle w:val="afd"/>
          <w:rFonts w:ascii="Times New Roman" w:hAnsi="Times New Roman"/>
          <w:caps w:val="0"/>
        </w:rPr>
        <w:t>МБОУ Зимовниковской СОШ № 10</w:t>
      </w:r>
      <w:r w:rsidRPr="00334688">
        <w:rPr>
          <w:rFonts w:ascii="Times New Roman" w:hAnsi="Times New Roman" w:cs="Times New Roman"/>
          <w:sz w:val="28"/>
          <w:szCs w:val="28"/>
        </w:rPr>
        <w:t>.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Основными механизмами реализации программы коррекционной работы являются оптимально выстроенное взаимодействие специалистов </w:t>
      </w:r>
      <w:r w:rsidR="00EF20A5">
        <w:rPr>
          <w:rStyle w:val="afd"/>
          <w:rFonts w:ascii="Times New Roman" w:hAnsi="Times New Roman"/>
          <w:caps w:val="0"/>
        </w:rPr>
        <w:t>МБОУ Зимовниковской СОШ № 10</w:t>
      </w:r>
      <w:r w:rsidRPr="00F63254">
        <w:rPr>
          <w:rFonts w:ascii="Times New Roman" w:hAnsi="Times New Roman" w:cs="Times New Roman"/>
          <w:sz w:val="28"/>
          <w:szCs w:val="28"/>
        </w:rPr>
        <w:t xml:space="preserve">,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lastRenderedPageBreak/>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w:t>
      </w:r>
      <w:r w:rsidRPr="00F63254">
        <w:rPr>
          <w:sz w:val="28"/>
          <w:szCs w:val="28"/>
        </w:rPr>
        <w:lastRenderedPageBreak/>
        <w:t>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r>
      <w:r>
        <w:rPr>
          <w:sz w:val="28"/>
          <w:szCs w:val="28"/>
        </w:rPr>
        <w:lastRenderedPageBreak/>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 xml:space="preserve">с учётом, этнических, социально-экономических и </w:t>
      </w:r>
      <w:r w:rsidRPr="00F63254">
        <w:rPr>
          <w:sz w:val="28"/>
          <w:szCs w:val="28"/>
        </w:rPr>
        <w:lastRenderedPageBreak/>
        <w:t>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sidR="00EF20A5">
        <w:rPr>
          <w:rStyle w:val="afd"/>
          <w:rFonts w:ascii="Times New Roman" w:hAnsi="Times New Roman"/>
          <w:caps w:val="0"/>
        </w:rPr>
        <w:t>МБОУ Зимовниковской СОШ № 10</w:t>
      </w:r>
      <w:r w:rsidR="00EF20A5">
        <w:rPr>
          <w:rFonts w:ascii="Times New Roman" w:hAnsi="Times New Roman"/>
          <w:color w:val="auto"/>
          <w:spacing w:val="-2"/>
          <w:sz w:val="28"/>
          <w:szCs w:val="28"/>
        </w:rPr>
        <w:t>, реализующий</w:t>
      </w:r>
      <w:r w:rsidRPr="00F63254">
        <w:rPr>
          <w:rFonts w:ascii="Times New Roman" w:hAnsi="Times New Roman"/>
          <w:color w:val="auto"/>
          <w:spacing w:val="-2"/>
          <w:sz w:val="28"/>
          <w:szCs w:val="28"/>
        </w:rPr>
        <w:t xml:space="preserve">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F20A5" w:rsidP="00E66B8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соответствовует </w:t>
      </w:r>
      <w:r w:rsidR="00E66B86" w:rsidRPr="00477924">
        <w:rPr>
          <w:rFonts w:ascii="Times New Roman" w:hAnsi="Times New Roman" w:cs="Times New Roman"/>
          <w:sz w:val="28"/>
          <w:szCs w:val="28"/>
        </w:rPr>
        <w:t xml:space="preserve"> действующему законодательству Р</w:t>
      </w:r>
      <w:r w:rsidR="00E66B86">
        <w:rPr>
          <w:rFonts w:ascii="Times New Roman" w:hAnsi="Times New Roman" w:cs="Times New Roman"/>
          <w:sz w:val="28"/>
          <w:szCs w:val="28"/>
        </w:rPr>
        <w:t xml:space="preserve">оссийской </w:t>
      </w:r>
      <w:r w:rsidR="00E66B86" w:rsidRPr="00477924">
        <w:rPr>
          <w:rFonts w:ascii="Times New Roman" w:hAnsi="Times New Roman" w:cs="Times New Roman"/>
          <w:sz w:val="28"/>
          <w:szCs w:val="28"/>
        </w:rPr>
        <w:t>Ф</w:t>
      </w:r>
      <w:r w:rsidR="00E66B86">
        <w:rPr>
          <w:rFonts w:ascii="Times New Roman" w:hAnsi="Times New Roman" w:cs="Times New Roman"/>
          <w:sz w:val="28"/>
          <w:szCs w:val="28"/>
        </w:rPr>
        <w:t>едерации</w:t>
      </w:r>
      <w:r w:rsidR="00E66B86" w:rsidRPr="00477924">
        <w:rPr>
          <w:rFonts w:ascii="Times New Roman" w:hAnsi="Times New Roman" w:cs="Times New Roman"/>
          <w:sz w:val="28"/>
          <w:szCs w:val="28"/>
        </w:rPr>
        <w:t xml:space="preserve"> в о</w:t>
      </w:r>
      <w:r>
        <w:rPr>
          <w:rFonts w:ascii="Times New Roman" w:hAnsi="Times New Roman" w:cs="Times New Roman"/>
          <w:sz w:val="28"/>
          <w:szCs w:val="28"/>
        </w:rPr>
        <w:t>бласти образования, обеспечивает</w:t>
      </w:r>
      <w:r w:rsidR="00E66B86" w:rsidRPr="00477924">
        <w:rPr>
          <w:rFonts w:ascii="Times New Roman" w:hAnsi="Times New Roman" w:cs="Times New Roman"/>
          <w:sz w:val="28"/>
          <w:szCs w:val="28"/>
        </w:rPr>
        <w:t xml:space="preserve"> введение в действие и реализацию требований ФГОС </w:t>
      </w:r>
      <w:r w:rsidR="00E66B86">
        <w:rPr>
          <w:rFonts w:ascii="Times New Roman" w:hAnsi="Times New Roman" w:cs="Times New Roman"/>
          <w:sz w:val="28"/>
          <w:szCs w:val="28"/>
        </w:rPr>
        <w:t>НОО обучающихся с ОВЗ</w:t>
      </w:r>
      <w:r w:rsidR="00E66B86"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E66B86">
        <w:rPr>
          <w:rFonts w:ascii="Times New Roman" w:hAnsi="Times New Roman" w:cs="Times New Roman"/>
          <w:sz w:val="28"/>
          <w:szCs w:val="28"/>
        </w:rPr>
        <w:t xml:space="preserve">действующим </w:t>
      </w:r>
      <w:r w:rsidR="00E66B86" w:rsidRPr="00477924">
        <w:rPr>
          <w:rFonts w:ascii="Times New Roman" w:hAnsi="Times New Roman" w:cs="Times New Roman"/>
          <w:sz w:val="28"/>
          <w:szCs w:val="28"/>
        </w:rPr>
        <w:t>С</w:t>
      </w:r>
      <w:r w:rsidR="00E66B86">
        <w:rPr>
          <w:rFonts w:ascii="Times New Roman" w:hAnsi="Times New Roman" w:cs="Times New Roman"/>
          <w:sz w:val="28"/>
          <w:szCs w:val="28"/>
        </w:rPr>
        <w:t>анПиНом</w:t>
      </w:r>
      <w:r w:rsidR="00E66B86"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 xml:space="preserve">стей, которые должны быть </w:t>
      </w:r>
      <w:r w:rsidRPr="00F63254">
        <w:rPr>
          <w:rFonts w:ascii="Times New Roman" w:hAnsi="Times New Roman"/>
          <w:sz w:val="28"/>
          <w:szCs w:val="28"/>
        </w:rPr>
        <w:lastRenderedPageBreak/>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w:t>
      </w:r>
      <w:r w:rsidR="00EF20A5">
        <w:rPr>
          <w:rFonts w:ascii="Times New Roman" w:hAnsi="Times New Roman"/>
          <w:color w:val="auto"/>
          <w:sz w:val="28"/>
          <w:szCs w:val="28"/>
        </w:rPr>
        <w:t xml:space="preserve"> нагрузки обучающихся </w:t>
      </w:r>
      <w:r w:rsidRPr="00F63254">
        <w:rPr>
          <w:rFonts w:ascii="Times New Roman" w:hAnsi="Times New Roman"/>
          <w:color w:val="auto"/>
          <w:sz w:val="28"/>
          <w:szCs w:val="28"/>
        </w:rPr>
        <w:t xml:space="preserve">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 xml:space="preserve">рганизацией самостоятельно, исходя из </w:t>
      </w:r>
      <w:r w:rsidRPr="00F63254">
        <w:rPr>
          <w:rFonts w:ascii="Times New Roman" w:hAnsi="Times New Roman"/>
          <w:sz w:val="28"/>
          <w:szCs w:val="28"/>
        </w:rPr>
        <w:lastRenderedPageBreak/>
        <w:t>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sidR="00EF20A5">
        <w:rPr>
          <w:rStyle w:val="afd"/>
          <w:rFonts w:ascii="Times New Roman" w:hAnsi="Times New Roman"/>
          <w:caps w:val="0"/>
        </w:rPr>
        <w:t>МБОУ Зимовниковская СОШ № 10</w:t>
      </w:r>
      <w:r w:rsidRPr="00F63254">
        <w:rPr>
          <w:rFonts w:ascii="Times New Roman" w:hAnsi="Times New Roman"/>
          <w:color w:val="auto"/>
          <w:sz w:val="28"/>
          <w:szCs w:val="28"/>
        </w:rPr>
        <w:t>.</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Г</w:t>
            </w:r>
            <w:r w:rsidR="007A2E9B" w:rsidRPr="00A81634">
              <w:rPr>
                <w:rFonts w:ascii="Times New Roman" w:hAnsi="Times New Roman" w:cs="Times New Roman"/>
                <w:b/>
                <w:sz w:val="24"/>
                <w:szCs w:val="24"/>
              </w:rPr>
              <w:t>одовой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w:t>
            </w:r>
            <w:r w:rsidR="007A2E9B" w:rsidRPr="00A81634">
              <w:rPr>
                <w:rFonts w:ascii="Times New Roman" w:hAnsi="Times New Roman" w:cs="Times New Roman"/>
                <w:b/>
                <w:sz w:val="24"/>
                <w:szCs w:val="24"/>
              </w:rPr>
              <w:t>едельный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color w:val="auto"/>
                <w:sz w:val="24"/>
                <w:szCs w:val="24"/>
              </w:rPr>
              <w:br/>
            </w:r>
            <w:r w:rsidR="007A2E9B"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p w:rsidR="00EF20A5" w:rsidRPr="00F63254" w:rsidRDefault="00EF20A5" w:rsidP="00EF20A5">
      <w:pPr>
        <w:spacing w:before="120" w:after="120" w:line="240" w:lineRule="auto"/>
        <w:jc w:val="center"/>
        <w:outlineLvl w:val="2"/>
        <w:rPr>
          <w:rFonts w:ascii="Times New Roman" w:hAnsi="Times New Roman" w:cs="Times New Roman"/>
          <w:b/>
          <w:color w:val="auto"/>
          <w:sz w:val="28"/>
          <w:szCs w:val="28"/>
        </w:rPr>
      </w:pPr>
      <w:bookmarkStart w:id="30" w:name="_Toc415833137"/>
      <w:r>
        <w:rPr>
          <w:rFonts w:ascii="Times New Roman" w:hAnsi="Times New Roman" w:cs="Times New Roman"/>
          <w:b/>
          <w:color w:val="auto"/>
          <w:sz w:val="28"/>
          <w:szCs w:val="28"/>
        </w:rPr>
        <w:lastRenderedPageBreak/>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color w:val="auto"/>
          <w:kern w:val="28"/>
          <w:sz w:val="28"/>
          <w:szCs w:val="28"/>
        </w:rPr>
        <w:t xml:space="preserve">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EF20A5"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EF20A5" w:rsidRPr="000023C6" w:rsidRDefault="00EF20A5" w:rsidP="00EF20A5">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EF20A5" w:rsidRPr="00F63254" w:rsidRDefault="00EF20A5" w:rsidP="00EF20A5">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F20A5" w:rsidRPr="00890C23" w:rsidRDefault="00EF20A5" w:rsidP="00EF20A5">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w:t>
      </w:r>
      <w:r>
        <w:rPr>
          <w:rFonts w:ascii="Times New Roman" w:hAnsi="Times New Roman" w:cs="Times New Roman"/>
          <w:color w:val="auto"/>
          <w:sz w:val="28"/>
          <w:szCs w:val="28"/>
        </w:rPr>
        <w:t xml:space="preserve">арактеристика </w:t>
      </w:r>
      <w:r w:rsidRPr="00890C23">
        <w:rPr>
          <w:rFonts w:ascii="Times New Roman" w:hAnsi="Times New Roman" w:cs="Times New Roman"/>
          <w:color w:val="auto"/>
          <w:sz w:val="28"/>
          <w:szCs w:val="28"/>
        </w:rPr>
        <w:t xml:space="preserve">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F20A5" w:rsidRPr="00890C23" w:rsidRDefault="00EF20A5" w:rsidP="00EF20A5">
      <w:pPr>
        <w:pStyle w:val="Default"/>
        <w:spacing w:line="360" w:lineRule="auto"/>
        <w:ind w:firstLine="709"/>
        <w:jc w:val="both"/>
        <w:rPr>
          <w:sz w:val="28"/>
          <w:szCs w:val="28"/>
        </w:rPr>
      </w:pPr>
      <w:r>
        <w:rPr>
          <w:sz w:val="28"/>
          <w:szCs w:val="28"/>
        </w:rPr>
        <w:t>МБОУ Зимовниковская СОШ № 10</w:t>
      </w:r>
      <w:r w:rsidRPr="00890C23">
        <w:rPr>
          <w:sz w:val="28"/>
          <w:szCs w:val="28"/>
        </w:rPr>
        <w:t xml:space="preserve">, реализующая АООП </w:t>
      </w:r>
      <w:r>
        <w:rPr>
          <w:sz w:val="28"/>
          <w:szCs w:val="28"/>
        </w:rPr>
        <w:t>НОО</w:t>
      </w:r>
      <w:r w:rsidRPr="00890C23">
        <w:rPr>
          <w:sz w:val="28"/>
          <w:szCs w:val="28"/>
        </w:rPr>
        <w:t xml:space="preserve"> обучающихся с </w:t>
      </w:r>
      <w:r>
        <w:rPr>
          <w:sz w:val="28"/>
          <w:szCs w:val="28"/>
        </w:rPr>
        <w:t xml:space="preserve">ЗПР  </w:t>
      </w:r>
      <w:r w:rsidRPr="00890C23">
        <w:rPr>
          <w:sz w:val="28"/>
          <w:szCs w:val="28"/>
        </w:rPr>
        <w:t xml:space="preserve">укомплектована педагогическими, </w:t>
      </w:r>
      <w:r>
        <w:rPr>
          <w:sz w:val="28"/>
          <w:szCs w:val="28"/>
        </w:rPr>
        <w:t>руководящими работниками</w:t>
      </w:r>
      <w:r w:rsidRPr="00890C23">
        <w:rPr>
          <w:sz w:val="28"/>
          <w:szCs w:val="28"/>
        </w:rPr>
        <w:t xml:space="preserve">, имеющими профессиональную подготовку соответствующего уровня и направленности. </w:t>
      </w:r>
    </w:p>
    <w:p w:rsidR="00EF20A5" w:rsidRPr="00190C04" w:rsidRDefault="00EF20A5" w:rsidP="00EF20A5">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lastRenderedPageBreak/>
        <w:t xml:space="preserve">Уровень квалификации работников </w:t>
      </w:r>
      <w:r>
        <w:rPr>
          <w:rFonts w:ascii="Times New Roman" w:hAnsi="Times New Roman"/>
          <w:sz w:val="28"/>
          <w:szCs w:val="28"/>
        </w:rPr>
        <w:t xml:space="preserve">МБОУ Зимовниковской СОШ № 10 </w:t>
      </w:r>
      <w:r w:rsidRPr="00890C23">
        <w:rPr>
          <w:rFonts w:ascii="Times New Roman" w:hAnsi="Times New Roman"/>
          <w:sz w:val="28"/>
          <w:szCs w:val="28"/>
        </w:rPr>
        <w:t>, реализующей АООП, дл</w:t>
      </w:r>
      <w:r>
        <w:rPr>
          <w:rFonts w:ascii="Times New Roman" w:hAnsi="Times New Roman"/>
          <w:sz w:val="28"/>
          <w:szCs w:val="28"/>
        </w:rPr>
        <w:t xml:space="preserve">я каждой занимаемой должности </w:t>
      </w:r>
      <w:r w:rsidRPr="00890C23">
        <w:rPr>
          <w:rFonts w:ascii="Times New Roman" w:hAnsi="Times New Roman"/>
          <w:sz w:val="28"/>
          <w:szCs w:val="28"/>
        </w:rPr>
        <w:t xml:space="preserve"> </w:t>
      </w:r>
      <w:r>
        <w:rPr>
          <w:rFonts w:ascii="Times New Roman" w:hAnsi="Times New Roman"/>
          <w:sz w:val="28"/>
          <w:szCs w:val="28"/>
        </w:rPr>
        <w:t xml:space="preserve">соответствовует </w:t>
      </w:r>
      <w:r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F20A5" w:rsidRPr="00190C04"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F20A5" w:rsidRDefault="0009474B"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Зимовниковская СОШ № 10 </w:t>
      </w:r>
      <w:r w:rsidR="00EF20A5" w:rsidRPr="00F63254">
        <w:rPr>
          <w:rFonts w:ascii="Times New Roman" w:hAnsi="Times New Roman" w:cs="Times New Roman"/>
          <w:sz w:val="28"/>
          <w:szCs w:val="28"/>
        </w:rPr>
        <w:t xml:space="preserve">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F20A5" w:rsidRPr="00F63254" w:rsidRDefault="00EF20A5" w:rsidP="00EF20A5">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sidR="0009474B">
        <w:rPr>
          <w:rFonts w:ascii="Times New Roman" w:hAnsi="Times New Roman" w:cs="Times New Roman"/>
          <w:sz w:val="28"/>
          <w:szCs w:val="28"/>
        </w:rPr>
        <w:t>МБОУ Зимовниковская СОШ № 10</w:t>
      </w:r>
      <w:r w:rsidRPr="00F63254">
        <w:rPr>
          <w:rFonts w:ascii="Times New Roman" w:hAnsi="Times New Roman" w:cs="Times New Roman"/>
          <w:sz w:val="28"/>
          <w:szCs w:val="28"/>
        </w:rPr>
        <w:t xml:space="preserve">,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0009474B">
        <w:rPr>
          <w:rFonts w:ascii="Times New Roman" w:hAnsi="Times New Roman" w:cs="Times New Roman"/>
          <w:sz w:val="28"/>
          <w:szCs w:val="28"/>
        </w:rPr>
        <w:t xml:space="preserve">  входит  учитель-логопед,  педагог-психолог, социальный педагог, медицинский работник</w:t>
      </w:r>
      <w:r w:rsidRPr="00F63254">
        <w:rPr>
          <w:rFonts w:ascii="Times New Roman" w:hAnsi="Times New Roman" w:cs="Times New Roman"/>
          <w:sz w:val="28"/>
          <w:szCs w:val="28"/>
        </w:rPr>
        <w:t>.</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w:t>
      </w:r>
      <w:r w:rsidR="00F13960">
        <w:rPr>
          <w:rFonts w:ascii="Times New Roman" w:eastAsia="Times New Roman" w:hAnsi="Times New Roman" w:cs="Times New Roman"/>
          <w:kern w:val="0"/>
          <w:sz w:val="28"/>
          <w:szCs w:val="28"/>
          <w:lang w:eastAsia="ru-RU"/>
        </w:rPr>
        <w:t xml:space="preserve">ОП НОО обучающихся с ЗПР,  имеют </w:t>
      </w: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w:t>
      </w:r>
      <w:r w:rsidR="00F13960">
        <w:rPr>
          <w:rFonts w:ascii="Times New Roman" w:eastAsia="Times New Roman" w:hAnsi="Times New Roman" w:cs="Times New Roman"/>
          <w:kern w:val="0"/>
          <w:sz w:val="28"/>
          <w:szCs w:val="28"/>
          <w:lang w:eastAsia="ru-RU"/>
        </w:rPr>
        <w:t xml:space="preserve">ОО для обучающихся с ЗПР, имеют </w:t>
      </w:r>
      <w:r w:rsidRPr="008533D1">
        <w:rPr>
          <w:rFonts w:ascii="Times New Roman" w:eastAsia="Times New Roman" w:hAnsi="Times New Roman" w:cs="Times New Roman"/>
          <w:kern w:val="0"/>
          <w:sz w:val="28"/>
          <w:szCs w:val="28"/>
          <w:lang w:eastAsia="ru-RU"/>
        </w:rPr>
        <w:t xml:space="preserve">высшее профессиональное педагогическое специальное (дефектологическое) </w:t>
      </w:r>
      <w:r w:rsidRPr="008533D1">
        <w:rPr>
          <w:rFonts w:ascii="Times New Roman" w:eastAsia="Times New Roman" w:hAnsi="Times New Roman" w:cs="Times New Roman"/>
          <w:kern w:val="0"/>
          <w:sz w:val="28"/>
          <w:szCs w:val="28"/>
          <w:lang w:eastAsia="ru-RU"/>
        </w:rPr>
        <w:lastRenderedPageBreak/>
        <w:t>образование и удостоверение о повышении квалификации в области обучения и воспитания дет</w:t>
      </w:r>
      <w:r w:rsidR="00F13960">
        <w:rPr>
          <w:rFonts w:ascii="Times New Roman" w:eastAsia="Times New Roman" w:hAnsi="Times New Roman" w:cs="Times New Roman"/>
          <w:kern w:val="0"/>
          <w:sz w:val="28"/>
          <w:szCs w:val="28"/>
          <w:lang w:eastAsia="ru-RU"/>
        </w:rPr>
        <w:t>ей с ЗПР установленного образца.</w:t>
      </w:r>
    </w:p>
    <w:p w:rsidR="00EF20A5" w:rsidRPr="008533D1"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F20A5" w:rsidRPr="008533D1" w:rsidRDefault="00EF20A5" w:rsidP="00EF20A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F20A5" w:rsidRPr="00F63254" w:rsidRDefault="00EF20A5" w:rsidP="00EF20A5">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sidR="000E1567">
        <w:rPr>
          <w:rFonts w:ascii="Times New Roman" w:hAnsi="Times New Roman" w:cs="Times New Roman"/>
          <w:color w:val="auto"/>
          <w:sz w:val="28"/>
          <w:szCs w:val="28"/>
        </w:rPr>
        <w:t>МБОУ Зимовниковуская СОШ № 10</w:t>
      </w:r>
      <w:r w:rsidRPr="00F63254">
        <w:rPr>
          <w:rFonts w:ascii="Times New Roman" w:hAnsi="Times New Roman" w:cs="Times New Roman"/>
          <w:color w:val="auto"/>
          <w:sz w:val="28"/>
          <w:szCs w:val="28"/>
        </w:rPr>
        <w:t xml:space="preserve">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EF20A5" w:rsidRPr="00F63254" w:rsidRDefault="00EF20A5" w:rsidP="00EF20A5">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EF20A5" w:rsidRDefault="00EF20A5" w:rsidP="00EF20A5">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EF20A5" w:rsidRPr="00F63254" w:rsidRDefault="00EF20A5" w:rsidP="00EF20A5">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EF20A5"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EF20A5" w:rsidRPr="00F6325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EF20A5" w:rsidRPr="00384219" w:rsidRDefault="00EF20A5" w:rsidP="00EF20A5">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Pr>
          <w:rFonts w:ascii="Times New Roman" w:eastAsia="Times New Roman" w:hAnsi="Times New Roman" w:cs="Times New Roman"/>
          <w:kern w:val="0"/>
          <w:sz w:val="28"/>
          <w:szCs w:val="28"/>
          <w:lang w:eastAsia="ru-RU"/>
        </w:rPr>
        <w:t xml:space="preserve"> </w:t>
      </w:r>
      <w:r>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специальными условиями получения образования (кадровыми, материально-техническими);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EF20A5"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EF20A5" w:rsidRPr="00F63254" w:rsidRDefault="00EF20A5" w:rsidP="00EF20A5">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EF20A5" w:rsidRPr="00FE045C" w:rsidRDefault="00EF20A5" w:rsidP="00EF20A5">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EF20A5" w:rsidRPr="008E3C9D" w:rsidRDefault="00EF20A5" w:rsidP="00EF20A5">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обучающихся с ЗПР,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w:t>
      </w:r>
      <w:r w:rsidRPr="008E3C9D">
        <w:rPr>
          <w:rFonts w:ascii="Times New Roman" w:hAnsi="Times New Roman"/>
          <w:spacing w:val="-2"/>
          <w:sz w:val="28"/>
          <w:szCs w:val="28"/>
        </w:rPr>
        <w:lastRenderedPageBreak/>
        <w:t xml:space="preserve">внеурочная деятельность включает обязательные индивидуальные и фронтальные </w:t>
      </w:r>
      <w:r>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F20A5" w:rsidRPr="004167FD" w:rsidRDefault="00EF20A5" w:rsidP="00EF20A5">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F20A5" w:rsidRPr="004167FD" w:rsidRDefault="00EF20A5" w:rsidP="00EF20A5">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F20A5" w:rsidRPr="004167FD" w:rsidRDefault="00EF20A5" w:rsidP="00EF20A5">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F20A5" w:rsidRPr="004167FD" w:rsidRDefault="00EF20A5" w:rsidP="00EF20A5">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F20A5" w:rsidRPr="004167FD" w:rsidRDefault="00EF20A5" w:rsidP="00EF20A5">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F20A5" w:rsidRPr="009D49E3" w:rsidRDefault="00EF20A5" w:rsidP="00EF20A5">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F20A5" w:rsidRPr="004167FD" w:rsidRDefault="00EF20A5" w:rsidP="00EF20A5">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F20A5" w:rsidRPr="004167FD"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F20A5" w:rsidRPr="0081481B"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F20A5" w:rsidRPr="009D0DCE"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F20A5" w:rsidRPr="004167FD" w:rsidRDefault="00EF20A5" w:rsidP="00EF20A5">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F20A5" w:rsidRPr="003D2675" w:rsidRDefault="00EF20A5" w:rsidP="00EF20A5">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в оказании государственной услуги начального общего образования обучающихся с ЗПР:</w:t>
      </w:r>
    </w:p>
    <w:p w:rsidR="00EF20A5" w:rsidRPr="006A05C6" w:rsidRDefault="00EF20A5" w:rsidP="00EF20A5">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реализация АООП НОО обучающихся с ЗПР может</w:t>
      </w:r>
      <w:r w:rsidRPr="004167FD">
        <w:rPr>
          <w:rFonts w:ascii="Times New Roman" w:hAnsi="Times New Roman"/>
          <w:sz w:val="28"/>
          <w:szCs w:val="28"/>
        </w:rPr>
        <w:t xml:space="preserve"> определяться по формуле:</w:t>
      </w:r>
    </w:p>
    <w:p w:rsidR="00EF20A5" w:rsidRPr="004167FD" w:rsidRDefault="00EF20A5" w:rsidP="00EF20A5">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F20A5" w:rsidRPr="00DB2C87" w:rsidRDefault="00EF20A5" w:rsidP="00EF20A5">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обучающимся с ЗПР;</w:t>
      </w:r>
    </w:p>
    <w:p w:rsidR="00EF20A5" w:rsidRPr="004167FD"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F20A5" w:rsidRPr="004167FD" w:rsidRDefault="00EF20A5" w:rsidP="00EF20A5">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F20A5" w:rsidRPr="004167FD" w:rsidRDefault="00EF20A5" w:rsidP="00EF20A5">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F20A5" w:rsidRPr="004167FD" w:rsidRDefault="00EF20A5" w:rsidP="00EF20A5">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F20A5"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F20A5"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F20A5" w:rsidRPr="008E3C9D" w:rsidRDefault="00EF20A5" w:rsidP="00EF20A5">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F20A5" w:rsidRPr="00124C76"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F20A5" w:rsidRDefault="00EF20A5" w:rsidP="00EF20A5">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F20A5" w:rsidRDefault="00EF20A5" w:rsidP="00EF20A5">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EF20A5" w:rsidRPr="00BF48DB" w:rsidRDefault="00EF20A5" w:rsidP="00EF20A5">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lastRenderedPageBreak/>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EF20A5" w:rsidRPr="00BF48DB" w:rsidRDefault="00EF20A5" w:rsidP="00EF20A5">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Материально-технически</w:t>
      </w:r>
      <w:r w:rsidR="000D4CDE">
        <w:rPr>
          <w:rFonts w:ascii="Times New Roman" w:hAnsi="Times New Roman"/>
          <w:sz w:val="28"/>
          <w:szCs w:val="28"/>
        </w:rPr>
        <w:t>е условия реализации АООП  обеспечивают</w:t>
      </w:r>
      <w:r w:rsidRPr="00BF48DB">
        <w:rPr>
          <w:rFonts w:ascii="Times New Roman" w:hAnsi="Times New Roman"/>
          <w:sz w:val="28"/>
          <w:szCs w:val="28"/>
        </w:rPr>
        <w:t xml:space="preserve">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EF20A5" w:rsidRPr="00384219" w:rsidRDefault="00EF20A5" w:rsidP="00EF20A5">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w:t>
      </w:r>
      <w:r w:rsidR="000D4CDE">
        <w:rPr>
          <w:rFonts w:ascii="Times New Roman" w:hAnsi="Times New Roman"/>
          <w:sz w:val="28"/>
          <w:szCs w:val="28"/>
        </w:rPr>
        <w:t xml:space="preserve">МБОУ Зимовниковской СОШ № 10 </w:t>
      </w:r>
      <w:r w:rsidRPr="00384219">
        <w:rPr>
          <w:rFonts w:ascii="Times New Roman" w:hAnsi="Times New Roman"/>
          <w:sz w:val="28"/>
          <w:szCs w:val="28"/>
        </w:rPr>
        <w:t xml:space="preserve">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EF20A5" w:rsidRDefault="00EF20A5" w:rsidP="00EF20A5">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000D4CDE">
        <w:rPr>
          <w:sz w:val="28"/>
          <w:szCs w:val="28"/>
        </w:rPr>
        <w:t xml:space="preserve">  отвечает  </w:t>
      </w:r>
      <w:r w:rsidRPr="00F63254">
        <w:rPr>
          <w:sz w:val="28"/>
          <w:szCs w:val="28"/>
        </w:rPr>
        <w:t xml:space="preserve"> не только общим, но и их особым образовательным потребностям. В связи с этим в структуре материально-технического обеспечения </w:t>
      </w:r>
      <w:r w:rsidR="000D4CDE">
        <w:rPr>
          <w:sz w:val="28"/>
          <w:szCs w:val="28"/>
        </w:rPr>
        <w:t xml:space="preserve">процесса образования должна </w:t>
      </w:r>
      <w:r w:rsidRPr="00F63254">
        <w:rPr>
          <w:sz w:val="28"/>
          <w:szCs w:val="28"/>
        </w:rPr>
        <w:t xml:space="preserve"> отражена специфика требований к:</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EF20A5" w:rsidRDefault="00EF20A5" w:rsidP="00EF20A5">
      <w:pPr>
        <w:pStyle w:val="Default"/>
        <w:spacing w:line="336" w:lineRule="auto"/>
        <w:ind w:firstLine="708"/>
        <w:jc w:val="both"/>
        <w:rPr>
          <w:sz w:val="28"/>
          <w:szCs w:val="28"/>
        </w:rPr>
      </w:pPr>
      <w:r w:rsidRPr="00F63254">
        <w:rPr>
          <w:sz w:val="28"/>
          <w:szCs w:val="28"/>
        </w:rPr>
        <w:t>Пространство (прежде всего здание и прилегающая территория), в котором осуществляется образование обучаю</w:t>
      </w:r>
      <w:r w:rsidR="000D4CDE">
        <w:rPr>
          <w:sz w:val="28"/>
          <w:szCs w:val="28"/>
        </w:rPr>
        <w:t>щихся с ЗПР  соответствовует</w:t>
      </w:r>
      <w:r w:rsidRPr="00F63254">
        <w:rPr>
          <w:sz w:val="28"/>
          <w:szCs w:val="28"/>
        </w:rPr>
        <w:t xml:space="preserve"> общим требованиям, предъявляемым к образовательным организациям, в частности: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lastRenderedPageBreak/>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EF20A5" w:rsidRPr="00F63254" w:rsidRDefault="00EF20A5" w:rsidP="00EF20A5">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w:t>
      </w:r>
      <w:r w:rsidR="000D4CDE">
        <w:rPr>
          <w:rFonts w:ascii="Times New Roman" w:hAnsi="Times New Roman" w:cs="Times New Roman"/>
          <w:sz w:val="28"/>
          <w:szCs w:val="28"/>
        </w:rPr>
        <w:t xml:space="preserve"> с ЗПР  соответствовует</w:t>
      </w:r>
      <w:r w:rsidRPr="00F63254">
        <w:rPr>
          <w:rFonts w:ascii="Times New Roman" w:hAnsi="Times New Roman" w:cs="Times New Roman"/>
          <w:sz w:val="28"/>
          <w:szCs w:val="28"/>
        </w:rPr>
        <w:t xml:space="preserve"> действующим санитарным и противопожарным нормам, нормам охраны труда работников образовательных учреждениям, предъявляемым к:</w:t>
      </w:r>
    </w:p>
    <w:p w:rsidR="00EF20A5" w:rsidRPr="00F63254" w:rsidRDefault="00EF20A5" w:rsidP="00EF20A5">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lastRenderedPageBreak/>
        <w:t xml:space="preserve">кабинетам медицинского назначения;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EF20A5" w:rsidRPr="00B10D05" w:rsidRDefault="000D4CDE" w:rsidP="00EF20A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sz w:val="28"/>
          <w:szCs w:val="28"/>
        </w:rPr>
        <w:t xml:space="preserve">МБОУ Зимовниковская СОШ № 10 </w:t>
      </w:r>
      <w:r w:rsidR="00EF20A5" w:rsidRPr="00F450FA">
        <w:rPr>
          <w:rFonts w:ascii="Times New Roman" w:hAnsi="Times New Roman" w:cs="Times New Roman"/>
          <w:sz w:val="28"/>
          <w:szCs w:val="28"/>
        </w:rPr>
        <w:t xml:space="preserve"> обеспечивает отдельны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специально оборудованны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помещени</w:t>
      </w:r>
      <w:r w:rsidR="00EF20A5">
        <w:rPr>
          <w:rFonts w:ascii="Times New Roman" w:hAnsi="Times New Roman" w:cs="Times New Roman"/>
          <w:sz w:val="28"/>
          <w:szCs w:val="28"/>
        </w:rPr>
        <w:t>я</w:t>
      </w:r>
      <w:r w:rsidR="00EF20A5"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sidR="00EF20A5">
        <w:rPr>
          <w:rFonts w:ascii="Times New Roman" w:hAnsi="Times New Roman" w:cs="Times New Roman"/>
          <w:sz w:val="28"/>
          <w:szCs w:val="28"/>
        </w:rPr>
        <w:t>ЗПР</w:t>
      </w:r>
      <w:r w:rsidR="00EF20A5" w:rsidRPr="00F450FA">
        <w:rPr>
          <w:rFonts w:ascii="Times New Roman" w:hAnsi="Times New Roman" w:cs="Times New Roman"/>
          <w:sz w:val="28"/>
          <w:szCs w:val="28"/>
        </w:rPr>
        <w:t xml:space="preserve">. </w:t>
      </w:r>
      <w:r w:rsidR="00EF20A5" w:rsidRPr="00F450FA">
        <w:rPr>
          <w:rFonts w:ascii="Times New Roman" w:hAnsi="Times New Roman" w:cs="Times New Roman"/>
          <w:color w:val="auto"/>
          <w:sz w:val="28"/>
          <w:szCs w:val="28"/>
        </w:rPr>
        <w:t xml:space="preserve">В </w:t>
      </w:r>
      <w:r>
        <w:rPr>
          <w:rFonts w:ascii="Times New Roman" w:hAnsi="Times New Roman" w:cs="Times New Roman"/>
          <w:color w:val="auto"/>
          <w:sz w:val="28"/>
          <w:szCs w:val="28"/>
        </w:rPr>
        <w:t xml:space="preserve">МБОУ Зимовниковской СОШ № 10 в наличи </w:t>
      </w:r>
      <w:r w:rsidR="00EF20A5" w:rsidRPr="00F450FA">
        <w:rPr>
          <w:rFonts w:ascii="Times New Roman" w:hAnsi="Times New Roman" w:cs="Times New Roman"/>
          <w:color w:val="auto"/>
          <w:sz w:val="28"/>
          <w:szCs w:val="28"/>
        </w:rPr>
        <w:t xml:space="preserve"> отдельные специально оборудованные п</w:t>
      </w:r>
      <w:r w:rsidR="00EF20A5" w:rsidRPr="00F63254">
        <w:rPr>
          <w:rFonts w:ascii="Times New Roman" w:hAnsi="Times New Roman" w:cs="Times New Roman"/>
          <w:color w:val="auto"/>
          <w:sz w:val="28"/>
          <w:szCs w:val="28"/>
        </w:rPr>
        <w:t xml:space="preserve">омещения для проведения занятий с педагогом-дефектологом, </w:t>
      </w:r>
      <w:r w:rsidR="00EF20A5">
        <w:rPr>
          <w:rFonts w:ascii="Times New Roman" w:hAnsi="Times New Roman" w:cs="Times New Roman"/>
          <w:color w:val="auto"/>
          <w:sz w:val="28"/>
          <w:szCs w:val="28"/>
        </w:rPr>
        <w:t>педагогом-</w:t>
      </w:r>
      <w:r w:rsidR="00EF20A5"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EF20A5">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00EF20A5" w:rsidRPr="00B10D05">
        <w:rPr>
          <w:rFonts w:ascii="Times New Roman" w:hAnsi="Times New Roman"/>
          <w:sz w:val="28"/>
          <w:szCs w:val="28"/>
        </w:rPr>
        <w:t>рганизовано пространство для отдыха и двигательной активности обучающихся на перемене и во второй половине д</w:t>
      </w:r>
      <w:r w:rsidR="00513FA0">
        <w:rPr>
          <w:rFonts w:ascii="Times New Roman" w:hAnsi="Times New Roman"/>
          <w:sz w:val="28"/>
          <w:szCs w:val="28"/>
        </w:rPr>
        <w:t>ня</w:t>
      </w:r>
      <w:r w:rsidR="00EF20A5" w:rsidRPr="00B10D05">
        <w:rPr>
          <w:rFonts w:ascii="Times New Roman" w:hAnsi="Times New Roman"/>
          <w:sz w:val="28"/>
          <w:szCs w:val="28"/>
          <w:lang w:eastAsia="en-US"/>
        </w:rPr>
        <w:t>.</w:t>
      </w:r>
    </w:p>
    <w:p w:rsidR="00EF20A5" w:rsidRPr="00DC7F83" w:rsidRDefault="00EF20A5" w:rsidP="00EF20A5">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r w:rsidR="00474195">
        <w:rPr>
          <w:rFonts w:ascii="Times New Roman" w:hAnsi="Times New Roman" w:cs="Times New Roman"/>
          <w:sz w:val="28"/>
          <w:szCs w:val="28"/>
        </w:rPr>
        <w:t>МБОУ Зимовниковской СОШ № 10</w:t>
      </w:r>
      <w:r w:rsidRPr="00DC7F83">
        <w:rPr>
          <w:rFonts w:ascii="Times New Roman" w:hAnsi="Times New Roman" w:cs="Times New Roman"/>
          <w:sz w:val="28"/>
          <w:szCs w:val="28"/>
        </w:rPr>
        <w:t>, расписании уроков, изменениях в режиме обучения, последних событиях в школе, ближайших планах и т.д.</w:t>
      </w:r>
    </w:p>
    <w:p w:rsidR="00EF20A5" w:rsidRPr="00F63254" w:rsidRDefault="00EF20A5" w:rsidP="00EF20A5">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EF20A5"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w:t>
      </w:r>
      <w:r w:rsidR="00474195">
        <w:rPr>
          <w:rFonts w:ascii="Times New Roman" w:hAnsi="Times New Roman" w:cs="Times New Roman"/>
          <w:sz w:val="28"/>
          <w:szCs w:val="28"/>
        </w:rPr>
        <w:t xml:space="preserve">с </w:t>
      </w:r>
      <w:r w:rsidRPr="00F63254">
        <w:rPr>
          <w:rFonts w:ascii="Times New Roman" w:hAnsi="Times New Roman" w:cs="Times New Roman"/>
          <w:sz w:val="28"/>
          <w:szCs w:val="28"/>
        </w:rPr>
        <w:t xml:space="preserve">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F20A5" w:rsidRPr="00B509C8" w:rsidRDefault="00EF20A5" w:rsidP="00EF20A5">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lastRenderedPageBreak/>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EF20A5" w:rsidRPr="00F63254" w:rsidRDefault="00EF20A5" w:rsidP="00EF20A5">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w:t>
      </w:r>
      <w:r w:rsidR="00474195">
        <w:rPr>
          <w:rFonts w:ascii="Times New Roman" w:hAnsi="Times New Roman" w:cs="Times New Roman"/>
          <w:sz w:val="28"/>
          <w:szCs w:val="28"/>
        </w:rPr>
        <w:t>жима обучения детей с ЗПР соответствовует</w:t>
      </w:r>
      <w:r w:rsidRPr="00F63254">
        <w:rPr>
          <w:rFonts w:ascii="Times New Roman" w:hAnsi="Times New Roman" w:cs="Times New Roman"/>
          <w:sz w:val="28"/>
          <w:szCs w:val="28"/>
        </w:rPr>
        <w:t xml:space="preserve"> их особым образова</w:t>
      </w:r>
      <w:r w:rsidR="00474195">
        <w:rPr>
          <w:rFonts w:ascii="Times New Roman" w:hAnsi="Times New Roman" w:cs="Times New Roman"/>
          <w:sz w:val="28"/>
          <w:szCs w:val="28"/>
        </w:rPr>
        <w:t>тельным потребностям и учитывает</w:t>
      </w:r>
      <w:r w:rsidRPr="00F63254">
        <w:rPr>
          <w:rFonts w:ascii="Times New Roman" w:hAnsi="Times New Roman" w:cs="Times New Roman"/>
          <w:sz w:val="28"/>
          <w:szCs w:val="28"/>
        </w:rPr>
        <w:t xml:space="preserve"> их индивидуальные возможности.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w:t>
      </w:r>
      <w:r w:rsidRPr="00F63254">
        <w:rPr>
          <w:rFonts w:ascii="Times New Roman" w:hAnsi="Times New Roman" w:cs="Times New Roman"/>
          <w:sz w:val="28"/>
          <w:szCs w:val="28"/>
        </w:rPr>
        <w:lastRenderedPageBreak/>
        <w:t>(регулируется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F20A5" w:rsidRPr="00F63254" w:rsidRDefault="00EF20A5" w:rsidP="00EF20A5">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w:t>
      </w:r>
      <w:r w:rsidRPr="00F63254">
        <w:rPr>
          <w:rFonts w:ascii="Times New Roman" w:hAnsi="Times New Roman" w:cs="Times New Roman"/>
          <w:sz w:val="28"/>
          <w:szCs w:val="28"/>
        </w:rPr>
        <w:lastRenderedPageBreak/>
        <w:t xml:space="preserve">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F20A5" w:rsidRPr="00F63254"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F20A5" w:rsidRDefault="00EF20A5" w:rsidP="00EF20A5">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F20A5" w:rsidRPr="002F71F1"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EF20A5" w:rsidRDefault="00EF20A5"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 xml:space="preserve">В </w:t>
      </w:r>
      <w:r w:rsidR="00474195">
        <w:rPr>
          <w:rFonts w:ascii="Times New Roman" w:hAnsi="Times New Roman" w:cs="Times New Roman"/>
          <w:caps/>
          <w:color w:val="auto"/>
          <w:sz w:val="28"/>
          <w:szCs w:val="28"/>
        </w:rPr>
        <w:t xml:space="preserve">МБОУ Зимовниковской СОШ № 10 </w:t>
      </w:r>
      <w:r w:rsidRPr="00D3206F">
        <w:rPr>
          <w:rFonts w:ascii="Times New Roman" w:hAnsi="Times New Roman" w:cs="Times New Roman"/>
          <w:color w:val="auto"/>
          <w:sz w:val="28"/>
          <w:szCs w:val="28"/>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EF20A5" w:rsidRPr="002F71F1" w:rsidRDefault="00EF20A5" w:rsidP="00EF20A5">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lastRenderedPageBreak/>
        <w:t>Требования к учебникам, рабочим тетрадям и специальным дидактическим материалам</w:t>
      </w:r>
    </w:p>
    <w:p w:rsidR="00EF20A5" w:rsidRPr="002F71F1" w:rsidRDefault="00EF20A5" w:rsidP="00EF20A5">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F20A5" w:rsidRPr="00F63254" w:rsidRDefault="00EF20A5" w:rsidP="00EF20A5">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доступных представлений о мире и практики </w:t>
      </w:r>
      <w:r w:rsidRPr="00F63254">
        <w:rPr>
          <w:rFonts w:ascii="Times New Roman" w:hAnsi="Times New Roman" w:cs="Times New Roman"/>
          <w:sz w:val="28"/>
          <w:szCs w:val="28"/>
        </w:rPr>
        <w:lastRenderedPageBreak/>
        <w:t>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F20A5" w:rsidRPr="00F63254"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w:t>
      </w:r>
      <w:r w:rsidRPr="00F63254">
        <w:rPr>
          <w:rFonts w:ascii="Times New Roman" w:hAnsi="Times New Roman" w:cs="Times New Roman"/>
          <w:color w:val="auto"/>
          <w:sz w:val="28"/>
          <w:szCs w:val="28"/>
        </w:rPr>
        <w:lastRenderedPageBreak/>
        <w:t>спортивного инвентаря для овладения различными видами физкультурно-спортивной деятельности.</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w:t>
      </w:r>
      <w:r w:rsidRPr="00F63254">
        <w:rPr>
          <w:rFonts w:ascii="Times New Roman" w:hAnsi="Times New Roman" w:cs="Times New Roman"/>
          <w:bCs/>
          <w:iCs/>
          <w:sz w:val="28"/>
          <w:szCs w:val="28"/>
        </w:rPr>
        <w:lastRenderedPageBreak/>
        <w:t xml:space="preserve">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EF20A5" w:rsidRDefault="00EF20A5" w:rsidP="00EF20A5">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EF20A5" w:rsidRPr="00636E64" w:rsidRDefault="00EF20A5" w:rsidP="00EF20A5">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w:t>
      </w:r>
      <w:r w:rsidRPr="00F63254">
        <w:rPr>
          <w:rFonts w:ascii="Times New Roman" w:hAnsi="Times New Roman" w:cs="Times New Roman"/>
          <w:color w:val="auto"/>
          <w:sz w:val="28"/>
          <w:szCs w:val="28"/>
        </w:rPr>
        <w:lastRenderedPageBreak/>
        <w:t>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F20A5" w:rsidRPr="00F63254" w:rsidRDefault="00EF20A5" w:rsidP="00EF20A5">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F20A5" w:rsidRPr="00F63254" w:rsidRDefault="00EF20A5" w:rsidP="00EF20A5">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Pr>
          <w:caps w:val="0"/>
          <w:sz w:val="28"/>
          <w:szCs w:val="28"/>
        </w:rPr>
        <w:lastRenderedPageBreak/>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EF20A5" w:rsidRPr="00F63254" w:rsidRDefault="00EF20A5" w:rsidP="00EF20A5">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F20A5" w:rsidRPr="009F2297"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EF20A5"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DB" w:rsidRDefault="00564BDB">
      <w:pPr>
        <w:spacing w:after="0" w:line="240" w:lineRule="auto"/>
      </w:pPr>
      <w:r>
        <w:separator/>
      </w:r>
    </w:p>
  </w:endnote>
  <w:endnote w:type="continuationSeparator" w:id="1">
    <w:p w:rsidR="00564BDB" w:rsidRDefault="00564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A5" w:rsidRDefault="00505ACD">
    <w:pPr>
      <w:pStyle w:val="af7"/>
      <w:jc w:val="center"/>
    </w:pPr>
    <w:fldSimple w:instr=" PAGE   \* MERGEFORMAT ">
      <w:r w:rsidR="00A70E25">
        <w:rPr>
          <w:noProof/>
        </w:rPr>
        <w:t>180</w:t>
      </w:r>
    </w:fldSimple>
  </w:p>
  <w:p w:rsidR="00EF20A5" w:rsidRDefault="00EF20A5">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DB" w:rsidRDefault="00564BDB">
      <w:pPr>
        <w:spacing w:after="0" w:line="240" w:lineRule="auto"/>
      </w:pPr>
      <w:r>
        <w:separator/>
      </w:r>
    </w:p>
  </w:footnote>
  <w:footnote w:type="continuationSeparator" w:id="1">
    <w:p w:rsidR="00564BDB" w:rsidRDefault="00564BDB">
      <w:pPr>
        <w:spacing w:after="0" w:line="240" w:lineRule="auto"/>
      </w:pPr>
      <w:r>
        <w:continuationSeparator/>
      </w:r>
    </w:p>
  </w:footnote>
  <w:footnote w:id="2">
    <w:p w:rsidR="00EF20A5" w:rsidRDefault="00EF20A5"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F20A5" w:rsidRPr="00097497" w:rsidRDefault="00EF20A5"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EF20A5" w:rsidRPr="004547B5" w:rsidRDefault="00EF20A5"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F20A5" w:rsidRPr="004A6B41" w:rsidRDefault="00EF20A5"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29710A">
      <w:pPr>
        <w:pStyle w:val="a9"/>
      </w:pPr>
    </w:p>
  </w:footnote>
  <w:footnote w:id="6">
    <w:p w:rsidR="00EF20A5" w:rsidRPr="00CA012C" w:rsidRDefault="00EF20A5"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EF20A5" w:rsidRDefault="00EF20A5">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EF20A5" w:rsidRPr="006E654A" w:rsidRDefault="00EF20A5"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EF20A5" w:rsidRPr="00E83012" w:rsidRDefault="00EF20A5"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EF20A5" w:rsidRPr="00BE6646" w:rsidRDefault="00EF20A5"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EF20A5" w:rsidRDefault="00EF20A5"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EF20A5" w:rsidRPr="002A2542" w:rsidRDefault="00EF20A5"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EF20A5" w:rsidRPr="004547B5" w:rsidRDefault="00EF20A5"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EF20A5" w:rsidRPr="004547B5" w:rsidRDefault="00EF20A5"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EF20A5" w:rsidRPr="004A6B41" w:rsidRDefault="00EF20A5"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472D5C">
      <w:pPr>
        <w:pStyle w:val="a9"/>
      </w:pPr>
    </w:p>
  </w:footnote>
  <w:footnote w:id="18">
    <w:p w:rsidR="00EF20A5" w:rsidRPr="00B26576" w:rsidRDefault="00EF20A5"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EF20A5" w:rsidRPr="00271F9B" w:rsidRDefault="00EF20A5"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EF20A5" w:rsidRDefault="00EF20A5" w:rsidP="00951472">
      <w:pPr>
        <w:pStyle w:val="af3"/>
      </w:pPr>
    </w:p>
  </w:footnote>
  <w:footnote w:id="20">
    <w:p w:rsidR="00EF20A5" w:rsidRDefault="00EF20A5"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F20A5" w:rsidRDefault="00EF20A5" w:rsidP="00951472">
      <w:pPr>
        <w:pStyle w:val="af3"/>
      </w:pPr>
    </w:p>
  </w:footnote>
  <w:footnote w:id="21">
    <w:p w:rsidR="00EF20A5" w:rsidRPr="004B4FBB" w:rsidRDefault="00EF20A5"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EF20A5" w:rsidRDefault="00EF20A5"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EF20A5" w:rsidRDefault="00EF20A5"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EF20A5" w:rsidRPr="00257DA4" w:rsidRDefault="00EF20A5"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EF20A5" w:rsidRDefault="00EF20A5"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EF20A5" w:rsidRDefault="00EF20A5" w:rsidP="007A2E9B">
      <w:pPr>
        <w:pStyle w:val="a9"/>
        <w:tabs>
          <w:tab w:val="left" w:pos="2490"/>
        </w:tabs>
      </w:pPr>
      <w:r>
        <w:tab/>
      </w:r>
    </w:p>
  </w:footnote>
  <w:footnote w:id="26">
    <w:p w:rsidR="00EF20A5" w:rsidRDefault="00EF20A5" w:rsidP="00EF20A5">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18434"/>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78F"/>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74B"/>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CDE"/>
    <w:rsid w:val="000D4D50"/>
    <w:rsid w:val="000E0065"/>
    <w:rsid w:val="000E0AC4"/>
    <w:rsid w:val="000E1567"/>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3968"/>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20"/>
    <w:rsid w:val="00257DA4"/>
    <w:rsid w:val="00260416"/>
    <w:rsid w:val="00261BEB"/>
    <w:rsid w:val="00262949"/>
    <w:rsid w:val="00264493"/>
    <w:rsid w:val="00265905"/>
    <w:rsid w:val="002659D2"/>
    <w:rsid w:val="00265D53"/>
    <w:rsid w:val="00266955"/>
    <w:rsid w:val="002670BF"/>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06BE"/>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A7C0F"/>
    <w:rsid w:val="003B0207"/>
    <w:rsid w:val="003B16E9"/>
    <w:rsid w:val="003B2489"/>
    <w:rsid w:val="003B25A0"/>
    <w:rsid w:val="003B3874"/>
    <w:rsid w:val="003B3D43"/>
    <w:rsid w:val="003B3F50"/>
    <w:rsid w:val="003B4672"/>
    <w:rsid w:val="003B49E9"/>
    <w:rsid w:val="003B5AF3"/>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195"/>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ACD"/>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3FA0"/>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0D8"/>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4BDB"/>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47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15F95"/>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04CC"/>
    <w:rsid w:val="00A70E25"/>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17C6A"/>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00F"/>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11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8784C"/>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EB"/>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43C"/>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277F6"/>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20A5"/>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3960"/>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5F83"/>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paragraph" w:customStyle="1" w:styleId="c8">
    <w:name w:val="c8"/>
    <w:basedOn w:val="a"/>
    <w:rsid w:val="002670B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9">
    <w:name w:val="c9"/>
    <w:rsid w:val="002670BF"/>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ACFB-07D4-4920-B886-F97218FD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45378</Words>
  <Characters>258656</Characters>
  <Application>Microsoft Office Word</Application>
  <DocSecurity>0</DocSecurity>
  <Lines>2155</Lines>
  <Paragraphs>606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303428</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3</cp:revision>
  <cp:lastPrinted>2014-04-21T11:03:00Z</cp:lastPrinted>
  <dcterms:created xsi:type="dcterms:W3CDTF">2025-02-27T05:22:00Z</dcterms:created>
  <dcterms:modified xsi:type="dcterms:W3CDTF">2025-02-27T05:23:00Z</dcterms:modified>
</cp:coreProperties>
</file>