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161C" w:rsidRPr="00266F63" w:rsidRDefault="00266F63">
      <w:pPr>
        <w:pStyle w:val="aff8"/>
        <w:spacing w:beforeAutospacing="0" w:after="192" w:afterAutospacing="0"/>
        <w:jc w:val="center"/>
        <w:rPr>
          <w:rFonts w:ascii="sans-serif" w:eastAsia="sans-serif" w:hAnsi="sans-serif" w:cs="sans-serif"/>
          <w:color w:val="333333"/>
          <w:sz w:val="19"/>
          <w:szCs w:val="19"/>
          <w:lang w:val="ru-RU"/>
        </w:rPr>
      </w:pPr>
      <w:r w:rsidRPr="00266F63">
        <w:rPr>
          <w:rStyle w:val="ad"/>
          <w:rFonts w:ascii="sans-serif" w:eastAsia="sans-serif" w:hAnsi="sans-serif" w:cs="sans-serif"/>
          <w:color w:val="333333"/>
          <w:sz w:val="19"/>
          <w:szCs w:val="19"/>
          <w:lang w:val="ru-RU"/>
        </w:rPr>
        <w:t>Уважаемые мамы и папы!</w:t>
      </w:r>
    </w:p>
    <w:p w:rsidR="00BE161C" w:rsidRPr="00266F63" w:rsidRDefault="00266F63">
      <w:pPr>
        <w:pStyle w:val="aff8"/>
        <w:spacing w:beforeAutospacing="0" w:after="192" w:afterAutospacing="0"/>
        <w:rPr>
          <w:rFonts w:eastAsia="sans-serif"/>
          <w:color w:val="333333"/>
          <w:lang w:val="ru-RU"/>
        </w:rPr>
      </w:pP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Коллектив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детского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сада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проводит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самоанализ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работы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нашего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учреждения.</w:t>
      </w:r>
      <w:r>
        <w:rPr>
          <w:rStyle w:val="a9"/>
          <w:rFonts w:eastAsia="sans-serif"/>
          <w:i w:val="0"/>
          <w:iCs w:val="0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Вы,</w:t>
      </w:r>
      <w:r>
        <w:rPr>
          <w:rStyle w:val="a9"/>
          <w:rFonts w:eastAsia="sans-serif"/>
          <w:i w:val="0"/>
          <w:iCs w:val="0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являясь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нашими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коллегами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в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воспитании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своего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ребенка,</w:t>
      </w:r>
      <w:r>
        <w:rPr>
          <w:rStyle w:val="a9"/>
          <w:rFonts w:eastAsia="sans-serif"/>
          <w:i w:val="0"/>
          <w:iCs w:val="0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можете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оказать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нам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значительную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помощь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в</w:t>
      </w:r>
      <w:r>
        <w:rPr>
          <w:rStyle w:val="a9"/>
          <w:rFonts w:eastAsia="sans-serif"/>
          <w:i w:val="0"/>
          <w:iCs w:val="0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объективной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оценке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работы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дошкольного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учреждения,</w:t>
      </w:r>
      <w:r>
        <w:rPr>
          <w:rStyle w:val="a9"/>
          <w:rFonts w:eastAsia="sans-serif"/>
          <w:i w:val="0"/>
          <w:iCs w:val="0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что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будет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способствовать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дальнейшему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совершенствованию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работы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с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вашими</w:t>
      </w:r>
      <w:r>
        <w:rPr>
          <w:rFonts w:eastAsia="sans-serif"/>
          <w:color w:val="333333"/>
        </w:rPr>
        <w:t> </w:t>
      </w: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детьми.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Style w:val="ad"/>
          <w:rFonts w:eastAsia="sans-serif"/>
          <w:color w:val="333333"/>
          <w:lang w:val="ru-RU"/>
        </w:rPr>
        <w:t>Просим Вас ответить на вопросы анкеты для анализа качества работы детского сада.</w:t>
      </w:r>
    </w:p>
    <w:p w:rsidR="00BE161C" w:rsidRPr="00266F63" w:rsidRDefault="00266F63">
      <w:pPr>
        <w:numPr>
          <w:ilvl w:val="0"/>
          <w:numId w:val="11"/>
        </w:numPr>
        <w:spacing w:beforeAutospacing="1"/>
        <w:ind w:left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Как чувствует себя Ваш ребенок в группе детского сада?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 xml:space="preserve">Радостно, спокойно, тревожно, настороженно, </w:t>
      </w:r>
      <w:r w:rsidRPr="00266F63">
        <w:rPr>
          <w:rFonts w:eastAsia="sans-serif"/>
          <w:color w:val="333333"/>
          <w:lang w:val="ru-RU"/>
        </w:rPr>
        <w:t>напряженно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2.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Охотно ли Ваш ребенок идет в детский сад?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Да, нет, не всегда.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3.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Удовлетворены ли вы санитарным состоянием группы?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Да, нет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(поясните)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4.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Удовлетворены ли вы материально-техническим оснащением группы (мебель,</w:t>
      </w:r>
      <w:proofErr w:type="gramEnd"/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 xml:space="preserve"> игрушки, пособия)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Да, нет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(поясните)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5.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Удовлетворены ли вы состоянием прогулочного участка группы?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Да, нет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(поясните)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6.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Удовлетворены ли вы организацией и рационом питания?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Да, нет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(поясните)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7.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Удовлетворены ли вы уровнем воспитательно-образовательной работы в этом году?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Да, нет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(поясните)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8.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Удовлетворены ли вы организацией и проведением праздничных утренников в этом году?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Да, нет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(поясните)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9.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Устраивает ли Вас работа педагогов в группе?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Да, частично, нет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(поясните)</w:t>
      </w:r>
    </w:p>
    <w:p w:rsidR="00BE161C" w:rsidRPr="00266F63" w:rsidRDefault="00266F63">
      <w:pPr>
        <w:spacing w:before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lastRenderedPageBreak/>
        <w:t>10.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 xml:space="preserve">Имеете ли вы возможность обсудить вместе с сотрудниками повседневные 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происшествия в группе, успехи ребенка, дисциплину, питание, состояние здоровья и прочее?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Да, нет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Style w:val="a9"/>
          <w:rFonts w:eastAsia="sans-serif"/>
          <w:i w:val="0"/>
          <w:iCs w:val="0"/>
          <w:color w:val="333333"/>
          <w:lang w:val="ru-RU"/>
        </w:rPr>
        <w:t>(поясните)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11.</w:t>
      </w:r>
      <w:r>
        <w:rPr>
          <w:rFonts w:ascii="Times New Roman" w:eastAsia="sans-serif" w:hAnsi="Times New Roman" w:cs="Times New Roman"/>
          <w:color w:val="333333"/>
          <w:sz w:val="24"/>
          <w:szCs w:val="24"/>
        </w:rPr>
        <w:t> 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Как складываются ваши отношения с педагогами (группы)?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Постоянно деловое сотрудничество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Постоянно посещаем родительские собрания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С отдельными пе</w:t>
      </w:r>
      <w:r w:rsidRPr="00266F63">
        <w:rPr>
          <w:rFonts w:eastAsia="sans-serif"/>
          <w:color w:val="333333"/>
          <w:lang w:val="ru-RU"/>
        </w:rPr>
        <w:t>дагогами в конфликте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Теплые дружеские взаимоотношения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Хороших контактов наладить не удалось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12.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Степень Вашей удовлетворенности (от 1 до 5)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- от пребывания ребенка в детском саду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 w:rsidRPr="00266F63">
        <w:rPr>
          <w:rFonts w:eastAsia="sans-serif"/>
          <w:color w:val="333333"/>
          <w:lang w:val="ru-RU"/>
        </w:rPr>
        <w:t>- от общения с персоналом ДОУ</w:t>
      </w:r>
    </w:p>
    <w:p w:rsidR="00BE161C" w:rsidRPr="00266F63" w:rsidRDefault="00266F63">
      <w:p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13.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Что бы Вы хотели изменить в жизни детского са</w:t>
      </w:r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да?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>
        <w:rPr>
          <w:rFonts w:eastAsia="sans-serif"/>
          <w:color w:val="333333"/>
        </w:rPr>
        <w:t> </w:t>
      </w:r>
    </w:p>
    <w:p w:rsidR="00BE161C" w:rsidRPr="00266F63" w:rsidRDefault="00266F63">
      <w:pPr>
        <w:numPr>
          <w:ilvl w:val="0"/>
          <w:numId w:val="12"/>
        </w:numPr>
        <w:spacing w:beforeAutospacing="1"/>
        <w:ind w:left="-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266F63"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  <w:t>Что бы Вы хотели пожелать педагогам детского сада?</w:t>
      </w:r>
    </w:p>
    <w:p w:rsidR="00BE161C" w:rsidRPr="00266F63" w:rsidRDefault="00266F63">
      <w:pPr>
        <w:pStyle w:val="aff8"/>
        <w:spacing w:beforeAutospacing="0" w:after="192" w:afterAutospacing="0"/>
        <w:jc w:val="both"/>
        <w:rPr>
          <w:rFonts w:eastAsia="sans-serif"/>
          <w:color w:val="333333"/>
          <w:lang w:val="ru-RU"/>
        </w:rPr>
      </w:pPr>
      <w:r>
        <w:rPr>
          <w:rFonts w:eastAsia="sans-serif"/>
          <w:color w:val="333333"/>
        </w:rPr>
        <w:t> </w:t>
      </w:r>
    </w:p>
    <w:p w:rsidR="00BE161C" w:rsidRDefault="00266F63">
      <w:pPr>
        <w:pStyle w:val="aff8"/>
        <w:spacing w:beforeAutospacing="0" w:afterAutospacing="0"/>
        <w:jc w:val="both"/>
        <w:rPr>
          <w:rFonts w:eastAsia="sans-serif"/>
          <w:color w:val="333333"/>
        </w:rPr>
      </w:pPr>
      <w:proofErr w:type="spellStart"/>
      <w:r>
        <w:rPr>
          <w:rStyle w:val="a9"/>
          <w:rFonts w:eastAsia="sans-serif"/>
          <w:b/>
          <w:bCs/>
          <w:i w:val="0"/>
          <w:iCs w:val="0"/>
          <w:color w:val="333333"/>
        </w:rPr>
        <w:t>Большое</w:t>
      </w:r>
      <w:proofErr w:type="spellEnd"/>
      <w:r>
        <w:rPr>
          <w:rStyle w:val="a9"/>
          <w:rFonts w:eastAsia="sans-serif"/>
          <w:b/>
          <w:bCs/>
          <w:i w:val="0"/>
          <w:iCs w:val="0"/>
          <w:color w:val="333333"/>
        </w:rPr>
        <w:t xml:space="preserve"> </w:t>
      </w:r>
      <w:proofErr w:type="spellStart"/>
      <w:r>
        <w:rPr>
          <w:rStyle w:val="a9"/>
          <w:rFonts w:eastAsia="sans-serif"/>
          <w:b/>
          <w:bCs/>
          <w:i w:val="0"/>
          <w:iCs w:val="0"/>
          <w:color w:val="333333"/>
        </w:rPr>
        <w:t>спасибо</w:t>
      </w:r>
      <w:proofErr w:type="spellEnd"/>
      <w:r>
        <w:rPr>
          <w:rStyle w:val="a9"/>
          <w:rFonts w:eastAsia="sans-serif"/>
          <w:b/>
          <w:bCs/>
          <w:i w:val="0"/>
          <w:iCs w:val="0"/>
          <w:color w:val="333333"/>
        </w:rPr>
        <w:t xml:space="preserve"> </w:t>
      </w:r>
      <w:proofErr w:type="spellStart"/>
      <w:r>
        <w:rPr>
          <w:rStyle w:val="a9"/>
          <w:rFonts w:eastAsia="sans-serif"/>
          <w:b/>
          <w:bCs/>
          <w:i w:val="0"/>
          <w:iCs w:val="0"/>
          <w:color w:val="333333"/>
        </w:rPr>
        <w:t>за</w:t>
      </w:r>
      <w:proofErr w:type="spellEnd"/>
      <w:r>
        <w:rPr>
          <w:rStyle w:val="a9"/>
          <w:rFonts w:eastAsia="sans-serif"/>
          <w:b/>
          <w:bCs/>
          <w:i w:val="0"/>
          <w:iCs w:val="0"/>
          <w:color w:val="333333"/>
        </w:rPr>
        <w:t xml:space="preserve"> </w:t>
      </w:r>
      <w:proofErr w:type="spellStart"/>
      <w:r>
        <w:rPr>
          <w:rStyle w:val="a9"/>
          <w:rFonts w:eastAsia="sans-serif"/>
          <w:b/>
          <w:bCs/>
          <w:i w:val="0"/>
          <w:iCs w:val="0"/>
          <w:color w:val="333333"/>
        </w:rPr>
        <w:t>сотрудничество</w:t>
      </w:r>
      <w:proofErr w:type="spellEnd"/>
      <w:r>
        <w:rPr>
          <w:rStyle w:val="a9"/>
          <w:rFonts w:eastAsia="sans-serif"/>
          <w:b/>
          <w:bCs/>
          <w:i w:val="0"/>
          <w:iCs w:val="0"/>
          <w:color w:val="333333"/>
        </w:rPr>
        <w:t>!</w:t>
      </w:r>
    </w:p>
    <w:p w:rsidR="00BE161C" w:rsidRDefault="00BE16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61C" w:rsidRDefault="00BE161C"/>
    <w:sectPr w:rsidR="00BE161C" w:rsidSect="00266F63">
      <w:pgSz w:w="11906" w:h="16838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360E19"/>
    <w:multiLevelType w:val="singleLevel"/>
    <w:tmpl w:val="80360E19"/>
    <w:lvl w:ilvl="0">
      <w:start w:val="14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C23361F"/>
    <w:multiLevelType w:val="multilevel"/>
    <w:tmpl w:val="3C2336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66F63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BE161C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58224C99"/>
    <w:rsid w:val="7D5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List Continue" w:qFormat="1"/>
    <w:lsdException w:name="List Continue 2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2" w:qFormat="1"/>
    <w:lsdException w:name="Table List 4" w:qFormat="1"/>
    <w:lsdException w:name="Table Web 2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BE161C"/>
    <w:pPr>
      <w:jc w:val="right"/>
    </w:pPr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rsid w:val="00BE161C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rsid w:val="00BE161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BE161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BE161C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rsid w:val="00BE161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BE16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rsid w:val="00BE161C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rsid w:val="00BE161C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rsid w:val="00BE161C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sid w:val="00BE161C"/>
    <w:rPr>
      <w:rFonts w:ascii="Courier New" w:hAnsi="Courier New" w:cs="Courier New"/>
    </w:rPr>
  </w:style>
  <w:style w:type="character" w:styleId="a5">
    <w:name w:val="FollowedHyperlink"/>
    <w:basedOn w:val="a2"/>
    <w:rsid w:val="00BE161C"/>
    <w:rPr>
      <w:color w:val="800080"/>
      <w:u w:val="single"/>
    </w:rPr>
  </w:style>
  <w:style w:type="character" w:styleId="a6">
    <w:name w:val="footnote reference"/>
    <w:basedOn w:val="a2"/>
    <w:rsid w:val="00BE161C"/>
    <w:rPr>
      <w:vertAlign w:val="superscript"/>
    </w:rPr>
  </w:style>
  <w:style w:type="character" w:styleId="a7">
    <w:name w:val="annotation reference"/>
    <w:basedOn w:val="a2"/>
    <w:rsid w:val="00BE161C"/>
    <w:rPr>
      <w:sz w:val="21"/>
      <w:szCs w:val="21"/>
    </w:rPr>
  </w:style>
  <w:style w:type="character" w:styleId="a8">
    <w:name w:val="endnote reference"/>
    <w:basedOn w:val="a2"/>
    <w:rsid w:val="00BE161C"/>
    <w:rPr>
      <w:vertAlign w:val="superscript"/>
    </w:rPr>
  </w:style>
  <w:style w:type="character" w:styleId="HTML0">
    <w:name w:val="HTML Acronym"/>
    <w:basedOn w:val="a2"/>
    <w:rsid w:val="00BE161C"/>
  </w:style>
  <w:style w:type="character" w:styleId="a9">
    <w:name w:val="Emphasis"/>
    <w:basedOn w:val="a2"/>
    <w:qFormat/>
    <w:rsid w:val="00BE161C"/>
    <w:rPr>
      <w:i/>
      <w:iCs/>
    </w:rPr>
  </w:style>
  <w:style w:type="character" w:styleId="aa">
    <w:name w:val="Hyperlink"/>
    <w:basedOn w:val="a2"/>
    <w:rsid w:val="00BE161C"/>
    <w:rPr>
      <w:color w:val="0000FF"/>
      <w:u w:val="single"/>
    </w:rPr>
  </w:style>
  <w:style w:type="character" w:styleId="HTML1">
    <w:name w:val="HTML Keyboard"/>
    <w:basedOn w:val="a2"/>
    <w:rsid w:val="00BE161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sid w:val="00BE161C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rsid w:val="00BE161C"/>
  </w:style>
  <w:style w:type="character" w:styleId="ac">
    <w:name w:val="line number"/>
    <w:basedOn w:val="a2"/>
    <w:rsid w:val="00BE161C"/>
  </w:style>
  <w:style w:type="character" w:styleId="HTML3">
    <w:name w:val="HTML Definition"/>
    <w:basedOn w:val="a2"/>
    <w:rsid w:val="00BE161C"/>
    <w:rPr>
      <w:i/>
      <w:iCs/>
    </w:rPr>
  </w:style>
  <w:style w:type="character" w:styleId="HTML4">
    <w:name w:val="HTML Variable"/>
    <w:basedOn w:val="a2"/>
    <w:rsid w:val="00BE161C"/>
    <w:rPr>
      <w:i/>
      <w:iCs/>
    </w:rPr>
  </w:style>
  <w:style w:type="character" w:styleId="HTML5">
    <w:name w:val="HTML Typewriter"/>
    <w:basedOn w:val="a2"/>
    <w:rsid w:val="00BE161C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BE161C"/>
    <w:rPr>
      <w:b/>
      <w:bCs/>
    </w:rPr>
  </w:style>
  <w:style w:type="character" w:styleId="HTML6">
    <w:name w:val="HTML Cite"/>
    <w:basedOn w:val="a2"/>
    <w:rsid w:val="00BE161C"/>
    <w:rPr>
      <w:i/>
      <w:iCs/>
    </w:rPr>
  </w:style>
  <w:style w:type="paragraph" w:styleId="ae">
    <w:name w:val="Balloon Text"/>
    <w:basedOn w:val="a1"/>
    <w:rsid w:val="00BE161C"/>
    <w:rPr>
      <w:sz w:val="16"/>
      <w:szCs w:val="16"/>
    </w:rPr>
  </w:style>
  <w:style w:type="paragraph" w:styleId="52">
    <w:name w:val="List 5"/>
    <w:basedOn w:val="a1"/>
    <w:rsid w:val="00BE161C"/>
    <w:pPr>
      <w:ind w:left="1800" w:hanging="360"/>
    </w:pPr>
  </w:style>
  <w:style w:type="paragraph" w:styleId="af">
    <w:name w:val="List Continue"/>
    <w:basedOn w:val="a1"/>
    <w:qFormat/>
    <w:rsid w:val="00BE161C"/>
    <w:pPr>
      <w:spacing w:after="120"/>
      <w:ind w:left="360"/>
    </w:pPr>
  </w:style>
  <w:style w:type="paragraph" w:styleId="22">
    <w:name w:val="Body Text 2"/>
    <w:basedOn w:val="a1"/>
    <w:rsid w:val="00BE161C"/>
    <w:pPr>
      <w:spacing w:after="120" w:line="480" w:lineRule="auto"/>
    </w:pPr>
  </w:style>
  <w:style w:type="paragraph" w:styleId="5">
    <w:name w:val="List Number 5"/>
    <w:basedOn w:val="a1"/>
    <w:rsid w:val="00BE161C"/>
    <w:pPr>
      <w:numPr>
        <w:numId w:val="1"/>
      </w:numPr>
    </w:pPr>
  </w:style>
  <w:style w:type="paragraph" w:styleId="af0">
    <w:name w:val="Closing"/>
    <w:basedOn w:val="a1"/>
    <w:rsid w:val="00BE161C"/>
    <w:pPr>
      <w:ind w:left="4320"/>
    </w:pPr>
  </w:style>
  <w:style w:type="paragraph" w:styleId="af1">
    <w:name w:val="Normal Indent"/>
    <w:basedOn w:val="a1"/>
    <w:rsid w:val="00BE161C"/>
    <w:pPr>
      <w:ind w:left="708"/>
    </w:pPr>
  </w:style>
  <w:style w:type="paragraph" w:styleId="23">
    <w:name w:val="envelope return"/>
    <w:basedOn w:val="a1"/>
    <w:qFormat/>
    <w:rsid w:val="00BE161C"/>
    <w:rPr>
      <w:rFonts w:ascii="Arial" w:hAnsi="Arial" w:cs="Arial"/>
    </w:rPr>
  </w:style>
  <w:style w:type="paragraph" w:styleId="af2">
    <w:name w:val="Plain Text"/>
    <w:basedOn w:val="a1"/>
    <w:rsid w:val="00BE161C"/>
    <w:rPr>
      <w:rFonts w:ascii="Courier New" w:hAnsi="Courier New" w:cs="Courier New"/>
    </w:rPr>
  </w:style>
  <w:style w:type="paragraph" w:styleId="32">
    <w:name w:val="Body Text Indent 3"/>
    <w:basedOn w:val="a1"/>
    <w:rsid w:val="00BE161C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rsid w:val="00BE161C"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sid w:val="00BE161C"/>
    <w:rPr>
      <w:rFonts w:ascii="Arial" w:eastAsia="SimHei" w:hAnsi="Arial" w:cs="Arial"/>
    </w:rPr>
  </w:style>
  <w:style w:type="paragraph" w:styleId="af5">
    <w:name w:val="annotation text"/>
    <w:basedOn w:val="a1"/>
    <w:rsid w:val="00BE161C"/>
    <w:pPr>
      <w:jc w:val="left"/>
    </w:pPr>
  </w:style>
  <w:style w:type="paragraph" w:styleId="10">
    <w:name w:val="index 1"/>
    <w:basedOn w:val="a1"/>
    <w:next w:val="a1"/>
    <w:rsid w:val="00BE161C"/>
  </w:style>
  <w:style w:type="paragraph" w:styleId="af6">
    <w:name w:val="annotation subject"/>
    <w:basedOn w:val="af5"/>
    <w:next w:val="af5"/>
    <w:rsid w:val="00BE161C"/>
    <w:rPr>
      <w:b/>
      <w:bCs/>
    </w:rPr>
  </w:style>
  <w:style w:type="paragraph" w:styleId="af7">
    <w:name w:val="Document Map"/>
    <w:basedOn w:val="a1"/>
    <w:rsid w:val="00BE161C"/>
    <w:pPr>
      <w:shd w:val="clear" w:color="auto" w:fill="000080"/>
    </w:pPr>
  </w:style>
  <w:style w:type="paragraph" w:styleId="af8">
    <w:name w:val="footnote text"/>
    <w:basedOn w:val="a1"/>
    <w:rsid w:val="00BE161C"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rsid w:val="00BE161C"/>
    <w:pPr>
      <w:ind w:leftChars="1400" w:left="2940"/>
    </w:pPr>
  </w:style>
  <w:style w:type="paragraph" w:styleId="24">
    <w:name w:val="index 2"/>
    <w:basedOn w:val="a1"/>
    <w:next w:val="a1"/>
    <w:rsid w:val="00BE161C"/>
    <w:pPr>
      <w:ind w:leftChars="200" w:left="200"/>
    </w:pPr>
  </w:style>
  <w:style w:type="paragraph" w:styleId="3">
    <w:name w:val="List Number 3"/>
    <w:basedOn w:val="a1"/>
    <w:rsid w:val="00BE161C"/>
    <w:pPr>
      <w:numPr>
        <w:numId w:val="2"/>
      </w:numPr>
    </w:pPr>
  </w:style>
  <w:style w:type="paragraph" w:styleId="HTML7">
    <w:name w:val="HTML Address"/>
    <w:basedOn w:val="a1"/>
    <w:rsid w:val="00BE161C"/>
    <w:rPr>
      <w:i/>
      <w:iCs/>
    </w:rPr>
  </w:style>
  <w:style w:type="paragraph" w:styleId="70">
    <w:name w:val="index 7"/>
    <w:basedOn w:val="a1"/>
    <w:next w:val="a1"/>
    <w:rsid w:val="00BE161C"/>
    <w:pPr>
      <w:ind w:leftChars="1200" w:left="1200"/>
    </w:pPr>
  </w:style>
  <w:style w:type="paragraph" w:styleId="33">
    <w:name w:val="index 3"/>
    <w:basedOn w:val="a1"/>
    <w:next w:val="a1"/>
    <w:rsid w:val="00BE161C"/>
    <w:pPr>
      <w:ind w:leftChars="400" w:left="400"/>
    </w:pPr>
  </w:style>
  <w:style w:type="paragraph" w:styleId="53">
    <w:name w:val="index 5"/>
    <w:basedOn w:val="a1"/>
    <w:next w:val="a1"/>
    <w:rsid w:val="00BE161C"/>
    <w:pPr>
      <w:ind w:leftChars="800" w:left="800"/>
    </w:pPr>
  </w:style>
  <w:style w:type="paragraph" w:styleId="42">
    <w:name w:val="index 4"/>
    <w:basedOn w:val="a1"/>
    <w:next w:val="a1"/>
    <w:rsid w:val="00BE161C"/>
    <w:pPr>
      <w:ind w:leftChars="600" w:left="600"/>
    </w:pPr>
  </w:style>
  <w:style w:type="paragraph" w:styleId="af9">
    <w:name w:val="header"/>
    <w:basedOn w:val="a1"/>
    <w:rsid w:val="00BE161C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rsid w:val="00BE161C"/>
    <w:pPr>
      <w:ind w:leftChars="1600" w:left="3360"/>
    </w:pPr>
  </w:style>
  <w:style w:type="paragraph" w:styleId="71">
    <w:name w:val="toc 7"/>
    <w:basedOn w:val="a1"/>
    <w:next w:val="a1"/>
    <w:rsid w:val="00BE161C"/>
    <w:pPr>
      <w:ind w:leftChars="1200" w:left="2520"/>
    </w:pPr>
  </w:style>
  <w:style w:type="paragraph" w:styleId="60">
    <w:name w:val="index 6"/>
    <w:basedOn w:val="a1"/>
    <w:next w:val="a1"/>
    <w:rsid w:val="00BE161C"/>
    <w:pPr>
      <w:ind w:leftChars="1000" w:left="1000"/>
    </w:pPr>
  </w:style>
  <w:style w:type="paragraph" w:styleId="afa">
    <w:name w:val="envelope address"/>
    <w:basedOn w:val="a1"/>
    <w:rsid w:val="00BE161C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rsid w:val="00BE161C"/>
    <w:pPr>
      <w:ind w:leftChars="1400" w:left="1400"/>
    </w:pPr>
  </w:style>
  <w:style w:type="paragraph" w:styleId="afb">
    <w:name w:val="Body Text"/>
    <w:basedOn w:val="a1"/>
    <w:rsid w:val="00BE161C"/>
    <w:pPr>
      <w:spacing w:after="120"/>
    </w:pPr>
  </w:style>
  <w:style w:type="paragraph" w:styleId="91">
    <w:name w:val="index 9"/>
    <w:basedOn w:val="a1"/>
    <w:next w:val="a1"/>
    <w:rsid w:val="00BE161C"/>
    <w:pPr>
      <w:ind w:leftChars="1600" w:left="1600"/>
    </w:pPr>
  </w:style>
  <w:style w:type="paragraph" w:styleId="4">
    <w:name w:val="List Number 4"/>
    <w:basedOn w:val="a1"/>
    <w:rsid w:val="00BE161C"/>
    <w:pPr>
      <w:numPr>
        <w:numId w:val="3"/>
      </w:numPr>
    </w:pPr>
  </w:style>
  <w:style w:type="paragraph" w:styleId="afc">
    <w:name w:val="toa heading"/>
    <w:basedOn w:val="a1"/>
    <w:next w:val="a1"/>
    <w:rsid w:val="00BE161C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sid w:val="00BE161C"/>
    <w:rPr>
      <w:rFonts w:ascii="Arial" w:hAnsi="Arial" w:cs="Arial"/>
      <w:b/>
      <w:bCs/>
    </w:rPr>
  </w:style>
  <w:style w:type="paragraph" w:styleId="11">
    <w:name w:val="toc 1"/>
    <w:basedOn w:val="a1"/>
    <w:next w:val="a1"/>
    <w:rsid w:val="00BE161C"/>
  </w:style>
  <w:style w:type="paragraph" w:styleId="afe">
    <w:name w:val="table of authorities"/>
    <w:basedOn w:val="a1"/>
    <w:next w:val="a1"/>
    <w:rsid w:val="00BE161C"/>
    <w:pPr>
      <w:ind w:leftChars="200" w:left="420"/>
    </w:pPr>
  </w:style>
  <w:style w:type="paragraph" w:styleId="aff">
    <w:name w:val="macro"/>
    <w:rsid w:val="00BE161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right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rsid w:val="00BE161C"/>
    <w:pPr>
      <w:ind w:leftChars="1000" w:left="2100"/>
    </w:pPr>
  </w:style>
  <w:style w:type="paragraph" w:styleId="aff0">
    <w:name w:val="table of figures"/>
    <w:basedOn w:val="a1"/>
    <w:next w:val="a1"/>
    <w:rsid w:val="00BE161C"/>
    <w:pPr>
      <w:ind w:leftChars="200" w:left="200" w:hangingChars="200" w:hanging="200"/>
    </w:pPr>
  </w:style>
  <w:style w:type="paragraph" w:styleId="34">
    <w:name w:val="toc 3"/>
    <w:basedOn w:val="a1"/>
    <w:next w:val="a1"/>
    <w:rsid w:val="00BE161C"/>
    <w:pPr>
      <w:ind w:leftChars="400" w:left="840"/>
    </w:pPr>
  </w:style>
  <w:style w:type="paragraph" w:styleId="25">
    <w:name w:val="toc 2"/>
    <w:basedOn w:val="a1"/>
    <w:next w:val="a1"/>
    <w:rsid w:val="00BE161C"/>
    <w:pPr>
      <w:ind w:leftChars="200" w:left="420"/>
    </w:pPr>
  </w:style>
  <w:style w:type="paragraph" w:styleId="43">
    <w:name w:val="toc 4"/>
    <w:basedOn w:val="a1"/>
    <w:next w:val="a1"/>
    <w:rsid w:val="00BE161C"/>
    <w:pPr>
      <w:ind w:leftChars="600" w:left="1260"/>
    </w:pPr>
  </w:style>
  <w:style w:type="paragraph" w:styleId="54">
    <w:name w:val="toc 5"/>
    <w:basedOn w:val="a1"/>
    <w:next w:val="a1"/>
    <w:rsid w:val="00BE161C"/>
    <w:pPr>
      <w:ind w:leftChars="800" w:left="1680"/>
    </w:pPr>
  </w:style>
  <w:style w:type="paragraph" w:styleId="aff1">
    <w:name w:val="Note Heading"/>
    <w:basedOn w:val="a1"/>
    <w:next w:val="a1"/>
    <w:rsid w:val="00BE161C"/>
  </w:style>
  <w:style w:type="paragraph" w:styleId="aff2">
    <w:name w:val="Date"/>
    <w:basedOn w:val="a1"/>
    <w:next w:val="a1"/>
    <w:rsid w:val="00BE161C"/>
  </w:style>
  <w:style w:type="paragraph" w:styleId="50">
    <w:name w:val="List Bullet 5"/>
    <w:basedOn w:val="a1"/>
    <w:rsid w:val="00BE161C"/>
    <w:pPr>
      <w:numPr>
        <w:numId w:val="4"/>
      </w:numPr>
    </w:pPr>
  </w:style>
  <w:style w:type="paragraph" w:styleId="aff3">
    <w:name w:val="Body Text First Indent"/>
    <w:basedOn w:val="afb"/>
    <w:rsid w:val="00BE161C"/>
    <w:pPr>
      <w:ind w:firstLine="210"/>
    </w:pPr>
  </w:style>
  <w:style w:type="paragraph" w:styleId="26">
    <w:name w:val="Body Text First Indent 2"/>
    <w:basedOn w:val="aff4"/>
    <w:rsid w:val="00BE161C"/>
    <w:pPr>
      <w:ind w:firstLine="210"/>
    </w:pPr>
  </w:style>
  <w:style w:type="paragraph" w:styleId="aff4">
    <w:name w:val="Body Text Indent"/>
    <w:basedOn w:val="a1"/>
    <w:rsid w:val="00BE161C"/>
    <w:pPr>
      <w:spacing w:after="120"/>
      <w:ind w:left="360"/>
    </w:pPr>
  </w:style>
  <w:style w:type="paragraph" w:styleId="40">
    <w:name w:val="List Bullet 4"/>
    <w:basedOn w:val="a1"/>
    <w:rsid w:val="00BE161C"/>
    <w:pPr>
      <w:numPr>
        <w:numId w:val="5"/>
      </w:numPr>
    </w:pPr>
  </w:style>
  <w:style w:type="paragraph" w:styleId="a0">
    <w:name w:val="List Bullet"/>
    <w:basedOn w:val="a1"/>
    <w:rsid w:val="00BE161C"/>
    <w:pPr>
      <w:numPr>
        <w:numId w:val="6"/>
      </w:numPr>
    </w:pPr>
  </w:style>
  <w:style w:type="paragraph" w:styleId="20">
    <w:name w:val="List Bullet 2"/>
    <w:basedOn w:val="a1"/>
    <w:rsid w:val="00BE161C"/>
    <w:pPr>
      <w:numPr>
        <w:numId w:val="7"/>
      </w:numPr>
    </w:pPr>
  </w:style>
  <w:style w:type="paragraph" w:styleId="30">
    <w:name w:val="List Bullet 3"/>
    <w:basedOn w:val="a1"/>
    <w:rsid w:val="00BE161C"/>
    <w:pPr>
      <w:numPr>
        <w:numId w:val="8"/>
      </w:numPr>
    </w:pPr>
  </w:style>
  <w:style w:type="paragraph" w:styleId="aff5">
    <w:name w:val="Title"/>
    <w:basedOn w:val="a1"/>
    <w:qFormat/>
    <w:rsid w:val="00BE161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BE161C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BE161C"/>
    <w:pPr>
      <w:numPr>
        <w:numId w:val="9"/>
      </w:numPr>
    </w:pPr>
  </w:style>
  <w:style w:type="paragraph" w:styleId="2">
    <w:name w:val="List Number 2"/>
    <w:basedOn w:val="a1"/>
    <w:rsid w:val="00BE161C"/>
    <w:pPr>
      <w:numPr>
        <w:numId w:val="10"/>
      </w:numPr>
    </w:pPr>
  </w:style>
  <w:style w:type="paragraph" w:styleId="aff7">
    <w:name w:val="List"/>
    <w:basedOn w:val="a1"/>
    <w:rsid w:val="00BE161C"/>
    <w:pPr>
      <w:ind w:left="360" w:hanging="360"/>
    </w:pPr>
  </w:style>
  <w:style w:type="paragraph" w:styleId="aff8">
    <w:name w:val="Normal (Web)"/>
    <w:rsid w:val="00BE161C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rsid w:val="00BE161C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BE161C"/>
    <w:pPr>
      <w:spacing w:after="120" w:line="480" w:lineRule="auto"/>
      <w:ind w:left="360"/>
    </w:pPr>
  </w:style>
  <w:style w:type="paragraph" w:styleId="aff9">
    <w:name w:val="Subtitle"/>
    <w:basedOn w:val="a1"/>
    <w:qFormat/>
    <w:rsid w:val="00BE161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rsid w:val="00BE161C"/>
    <w:pPr>
      <w:ind w:left="4320"/>
    </w:pPr>
  </w:style>
  <w:style w:type="paragraph" w:styleId="affb">
    <w:name w:val="Salutation"/>
    <w:basedOn w:val="a1"/>
    <w:next w:val="a1"/>
    <w:rsid w:val="00BE161C"/>
  </w:style>
  <w:style w:type="paragraph" w:styleId="28">
    <w:name w:val="List Continue 2"/>
    <w:basedOn w:val="a1"/>
    <w:qFormat/>
    <w:rsid w:val="00BE161C"/>
    <w:pPr>
      <w:spacing w:after="120"/>
      <w:ind w:left="720"/>
    </w:pPr>
  </w:style>
  <w:style w:type="paragraph" w:styleId="36">
    <w:name w:val="List Continue 3"/>
    <w:basedOn w:val="a1"/>
    <w:rsid w:val="00BE161C"/>
    <w:pPr>
      <w:spacing w:after="120"/>
      <w:ind w:left="1080"/>
    </w:pPr>
  </w:style>
  <w:style w:type="paragraph" w:styleId="44">
    <w:name w:val="List Continue 4"/>
    <w:basedOn w:val="a1"/>
    <w:rsid w:val="00BE161C"/>
    <w:pPr>
      <w:spacing w:after="120"/>
      <w:ind w:left="1440"/>
    </w:pPr>
  </w:style>
  <w:style w:type="paragraph" w:styleId="55">
    <w:name w:val="List Continue 5"/>
    <w:basedOn w:val="a1"/>
    <w:rsid w:val="00BE161C"/>
    <w:pPr>
      <w:spacing w:after="120"/>
      <w:ind w:left="1800"/>
    </w:pPr>
  </w:style>
  <w:style w:type="paragraph" w:styleId="29">
    <w:name w:val="List 2"/>
    <w:basedOn w:val="a1"/>
    <w:rsid w:val="00BE161C"/>
    <w:pPr>
      <w:ind w:left="720" w:hanging="360"/>
    </w:pPr>
  </w:style>
  <w:style w:type="paragraph" w:styleId="37">
    <w:name w:val="List 3"/>
    <w:basedOn w:val="a1"/>
    <w:rsid w:val="00BE161C"/>
    <w:pPr>
      <w:ind w:left="1080" w:hanging="360"/>
    </w:pPr>
  </w:style>
  <w:style w:type="paragraph" w:styleId="45">
    <w:name w:val="List 4"/>
    <w:basedOn w:val="a1"/>
    <w:rsid w:val="00BE161C"/>
    <w:pPr>
      <w:ind w:left="1440" w:hanging="360"/>
    </w:pPr>
  </w:style>
  <w:style w:type="paragraph" w:styleId="HTML8">
    <w:name w:val="HTML Preformatted"/>
    <w:basedOn w:val="a1"/>
    <w:rsid w:val="00BE161C"/>
    <w:rPr>
      <w:rFonts w:ascii="Courier New" w:hAnsi="Courier New" w:cs="Courier New"/>
    </w:rPr>
  </w:style>
  <w:style w:type="paragraph" w:styleId="affc">
    <w:name w:val="Block Text"/>
    <w:basedOn w:val="a1"/>
    <w:rsid w:val="00BE161C"/>
    <w:pPr>
      <w:spacing w:after="120"/>
      <w:ind w:left="1440" w:right="1440"/>
    </w:pPr>
  </w:style>
  <w:style w:type="paragraph" w:styleId="affd">
    <w:name w:val="Message Header"/>
    <w:basedOn w:val="a1"/>
    <w:rsid w:val="00BE16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rsid w:val="00BE161C"/>
  </w:style>
  <w:style w:type="table" w:styleId="2a">
    <w:name w:val="Table Colorful 2"/>
    <w:basedOn w:val="a3"/>
    <w:rsid w:val="00BE161C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BE161C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rsid w:val="00BE161C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rsid w:val="00BE16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rsid w:val="00BE161C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rsid w:val="00BE161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rsid w:val="00BE161C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BE161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BE16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rsid w:val="00BE161C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rsid w:val="00BE161C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rsid w:val="00BE161C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rsid w:val="00BE161C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BE161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BE161C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rsid w:val="00BE161C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rsid w:val="00BE161C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BE161C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BE161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BE161C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rsid w:val="00BE161C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BE161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rsid w:val="00BE161C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BE161C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rsid w:val="00BE161C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BE161C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rsid w:val="00BE161C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rsid w:val="00BE161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BE161C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rsid w:val="00BE161C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rsid w:val="00BE161C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rsid w:val="00BE161C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rsid w:val="00BE161C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BE161C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BE161C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279</Words>
  <Characters>1592</Characters>
  <Application>Microsoft Office Word</Application>
  <DocSecurity>0</DocSecurity>
  <Lines>13</Lines>
  <Paragraphs>3</Paragraphs>
  <ScaleCrop>false</ScaleCrop>
  <Company>Grizli777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Dedsad</cp:lastModifiedBy>
  <cp:revision>2</cp:revision>
  <dcterms:created xsi:type="dcterms:W3CDTF">2025-05-20T05:22:00Z</dcterms:created>
  <dcterms:modified xsi:type="dcterms:W3CDTF">2026-02-11T12:03:00Z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4A8AE27F78AB41228C1FC5E8CF8EDD6A_12</vt:lpwstr>
  </property>
</Properties>
</file>