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115" w:rsidRDefault="00B17EAB">
      <w:pPr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6845300" cy="9667848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0" cy="96678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1D7F" w:rsidRDefault="00491D7F">
      <w:pPr>
        <w:rPr>
          <w:lang w:val="ru-RU"/>
        </w:rPr>
      </w:pPr>
    </w:p>
    <w:p w:rsidR="00491D7F" w:rsidRDefault="00491D7F">
      <w:pPr>
        <w:rPr>
          <w:lang w:val="ru-RU"/>
        </w:rPr>
      </w:pPr>
    </w:p>
    <w:p w:rsidR="00491D7F" w:rsidRDefault="00876B0E" w:rsidP="00491D7F">
      <w:pPr>
        <w:pStyle w:val="1"/>
        <w:spacing w:before="66"/>
        <w:ind w:left="106"/>
      </w:pPr>
      <w:r>
        <w:pict>
          <v:rect id="_x0000_s1026" style="position:absolute;left:0;text-align:left;margin-left:33.3pt;margin-top:22.9pt;width:528.1pt;height:.6pt;z-index:-251656192;mso-position-horizontal-relative:page" fillcolor="black" stroked="f">
            <w10:wrap type="topAndBottom" anchorx="page"/>
          </v:rect>
        </w:pict>
      </w:r>
      <w:r w:rsidR="00B17EAB">
        <w:t xml:space="preserve">                                          </w:t>
      </w:r>
      <w:r w:rsidR="00491D7F">
        <w:t>ПОЯСНИТЕЛЬНАЯ</w:t>
      </w:r>
      <w:r w:rsidR="00491D7F">
        <w:rPr>
          <w:spacing w:val="-9"/>
        </w:rPr>
        <w:t xml:space="preserve"> </w:t>
      </w:r>
      <w:r w:rsidR="00491D7F">
        <w:t>ЗАПИСКА</w:t>
      </w:r>
    </w:p>
    <w:p w:rsidR="00E53115" w:rsidRPr="00C82A46" w:rsidRDefault="00E53115" w:rsidP="00E53115">
      <w:pPr>
        <w:pStyle w:val="a3"/>
        <w:numPr>
          <w:ilvl w:val="0"/>
          <w:numId w:val="1"/>
        </w:numPr>
        <w:spacing w:after="0" w:line="240" w:lineRule="auto"/>
        <w:ind w:right="180"/>
        <w:rPr>
          <w:color w:val="000000"/>
          <w:sz w:val="24"/>
          <w:szCs w:val="24"/>
          <w:lang w:val="ru-RU"/>
        </w:rPr>
      </w:pPr>
      <w:r w:rsidRPr="00C82A46">
        <w:rPr>
          <w:sz w:val="24"/>
          <w:szCs w:val="24"/>
          <w:lang w:val="ru-RU"/>
        </w:rPr>
        <w:t xml:space="preserve">Данная рабочая программа разработана в соответствии с </w:t>
      </w:r>
      <w:r w:rsidRPr="00C82A46">
        <w:rPr>
          <w:color w:val="000000"/>
          <w:sz w:val="24"/>
          <w:szCs w:val="24"/>
          <w:lang w:val="ru-RU"/>
        </w:rPr>
        <w:t>Федеральным законом от 29.12.2012 № 273-ФЗ «Об образовании в Российской Федерации»;</w:t>
      </w:r>
    </w:p>
    <w:p w:rsidR="00E53115" w:rsidRDefault="00E53115" w:rsidP="00E53115">
      <w:pPr>
        <w:ind w:firstLine="708"/>
        <w:jc w:val="both"/>
        <w:rPr>
          <w:color w:val="000000"/>
          <w:sz w:val="24"/>
          <w:szCs w:val="24"/>
          <w:lang w:val="ru-RU"/>
        </w:rPr>
      </w:pPr>
      <w:r w:rsidRPr="00C82A46">
        <w:rPr>
          <w:color w:val="000000"/>
          <w:sz w:val="24"/>
          <w:szCs w:val="24"/>
          <w:lang w:val="ru-RU"/>
        </w:rPr>
        <w:t xml:space="preserve">--  Федеральным государственным образовательным стандартом начального общего образования, утв. приказом Министерства просвещения Российской Федерации от 31.05.2021 № 286 </w:t>
      </w:r>
    </w:p>
    <w:p w:rsidR="00E53115" w:rsidRPr="00C82A46" w:rsidRDefault="00E53115" w:rsidP="00E53115">
      <w:pPr>
        <w:ind w:firstLine="708"/>
        <w:jc w:val="both"/>
        <w:rPr>
          <w:color w:val="000000"/>
          <w:sz w:val="24"/>
          <w:szCs w:val="24"/>
          <w:lang w:val="ru-RU"/>
        </w:rPr>
      </w:pPr>
      <w:r w:rsidRPr="00C82A46">
        <w:rPr>
          <w:color w:val="000000"/>
          <w:sz w:val="24"/>
          <w:szCs w:val="24"/>
          <w:lang w:val="ru-RU"/>
        </w:rPr>
        <w:t>Приказом Министерства просвещения Российской Федерации от 18.07.2022 № 569 «О внесении изменений в федеральный государственный образовательный стандарт начального общего образования, утвержденный приказом Министерства просвещения Российской Федерации от 31 мая 2021 №286»;</w:t>
      </w:r>
    </w:p>
    <w:p w:rsidR="00E53115" w:rsidRPr="00C82A46" w:rsidRDefault="00E53115" w:rsidP="00E53115">
      <w:pPr>
        <w:ind w:firstLine="708"/>
        <w:jc w:val="both"/>
        <w:rPr>
          <w:sz w:val="24"/>
          <w:szCs w:val="24"/>
          <w:lang w:val="ru-RU"/>
        </w:rPr>
      </w:pPr>
      <w:r w:rsidRPr="00C82A46">
        <w:rPr>
          <w:sz w:val="24"/>
          <w:szCs w:val="24"/>
          <w:lang w:val="ru-RU"/>
        </w:rPr>
        <w:t xml:space="preserve"> на основе основной образовательной программы начального общего образования </w:t>
      </w:r>
      <w:proofErr w:type="spellStart"/>
      <w:r w:rsidRPr="00C82A46">
        <w:rPr>
          <w:sz w:val="24"/>
          <w:szCs w:val="24"/>
          <w:lang w:val="ru-RU"/>
        </w:rPr>
        <w:t>Заветинскй</w:t>
      </w:r>
      <w:proofErr w:type="spellEnd"/>
      <w:r w:rsidRPr="00C82A46">
        <w:rPr>
          <w:sz w:val="24"/>
          <w:szCs w:val="24"/>
          <w:lang w:val="ru-RU"/>
        </w:rPr>
        <w:t xml:space="preserve"> СОШ №2 - приказ № 86 от 23.08.2022,  авторской программ</w:t>
      </w:r>
      <w:r w:rsidR="007C5D67">
        <w:rPr>
          <w:sz w:val="24"/>
          <w:szCs w:val="24"/>
          <w:lang w:val="ru-RU"/>
        </w:rPr>
        <w:t>ы</w:t>
      </w:r>
      <w:r w:rsidR="007C5D67" w:rsidRPr="007C5D6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Е.Д.Критская, Г.П.Сергеева, Т.С. </w:t>
      </w:r>
      <w:proofErr w:type="spellStart"/>
      <w:r w:rsidR="007C5D67" w:rsidRPr="007C5D67">
        <w:rPr>
          <w:rFonts w:ascii="Times New Roman" w:eastAsia="Calibri" w:hAnsi="Times New Roman" w:cs="Times New Roman"/>
          <w:sz w:val="24"/>
          <w:szCs w:val="24"/>
          <w:lang w:val="ru-RU"/>
        </w:rPr>
        <w:t>Шмагина</w:t>
      </w:r>
      <w:proofErr w:type="spellEnd"/>
      <w:r w:rsidR="007C5D67" w:rsidRPr="007C5D6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Музыка</w:t>
      </w:r>
      <w:r w:rsidR="007C5D67" w:rsidRPr="007C5D67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. </w:t>
      </w:r>
      <w:r w:rsidR="007C5D67" w:rsidRPr="00255FD1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Учеб</w:t>
      </w:r>
      <w:r w:rsidR="007C5D67" w:rsidRPr="00255FD1">
        <w:rPr>
          <w:rFonts w:ascii="Times New Roman" w:eastAsia="Calibri" w:hAnsi="Times New Roman" w:cs="Times New Roman"/>
          <w:bCs/>
          <w:sz w:val="24"/>
          <w:szCs w:val="24"/>
          <w:lang w:val="ru-RU"/>
        </w:rPr>
        <w:softHyphen/>
        <w:t>ник 1 класс.</w:t>
      </w:r>
      <w:r w:rsidR="007C5D67" w:rsidRPr="00255FD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— </w:t>
      </w:r>
      <w:r w:rsidR="007C5D67" w:rsidRPr="00255FD1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М.:</w:t>
      </w:r>
      <w:r w:rsidR="007C5D67" w:rsidRPr="00255FD1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 </w:t>
      </w:r>
      <w:r w:rsidR="007C5D67" w:rsidRPr="00255FD1">
        <w:rPr>
          <w:rFonts w:ascii="Times New Roman" w:eastAsia="Calibri" w:hAnsi="Times New Roman" w:cs="Times New Roman"/>
          <w:sz w:val="24"/>
          <w:szCs w:val="24"/>
          <w:lang w:val="ru-RU"/>
        </w:rPr>
        <w:t>Просвещение, 2022.</w:t>
      </w:r>
      <w:r w:rsidRPr="00C82A46">
        <w:rPr>
          <w:rFonts w:eastAsia="OfficinaSansC-Book"/>
          <w:lang w:val="ru-RU"/>
        </w:rPr>
        <w:t>.</w:t>
      </w:r>
      <w:r w:rsidRPr="00C82A46">
        <w:rPr>
          <w:lang w:val="ru-RU"/>
        </w:rPr>
        <w:t xml:space="preserve"> (УМК «Школа России»);</w:t>
      </w:r>
      <w:r w:rsidRPr="00C82A46">
        <w:rPr>
          <w:sz w:val="24"/>
          <w:szCs w:val="24"/>
          <w:lang w:val="ru-RU"/>
        </w:rPr>
        <w:t xml:space="preserve"> ; Положения «О структуре, порядке разработки и утверждения рабочих программ учебных предметов, курсов, дисциплин (модулей) и дополнительных </w:t>
      </w:r>
      <w:proofErr w:type="spellStart"/>
      <w:r w:rsidRPr="00C82A46">
        <w:rPr>
          <w:sz w:val="24"/>
          <w:szCs w:val="24"/>
          <w:lang w:val="ru-RU"/>
        </w:rPr>
        <w:t>общеразвивающих</w:t>
      </w:r>
      <w:proofErr w:type="spellEnd"/>
      <w:r w:rsidRPr="00C82A46">
        <w:rPr>
          <w:sz w:val="24"/>
          <w:szCs w:val="24"/>
          <w:lang w:val="ru-RU"/>
        </w:rPr>
        <w:t xml:space="preserve"> программ муниципального бюджетного общеобразовательного учреждения </w:t>
      </w:r>
      <w:proofErr w:type="spellStart"/>
      <w:r w:rsidRPr="00C82A46">
        <w:rPr>
          <w:sz w:val="24"/>
          <w:szCs w:val="24"/>
          <w:lang w:val="ru-RU"/>
        </w:rPr>
        <w:t>Заветинской</w:t>
      </w:r>
      <w:proofErr w:type="spellEnd"/>
      <w:r w:rsidRPr="00C82A46">
        <w:rPr>
          <w:sz w:val="24"/>
          <w:szCs w:val="24"/>
          <w:lang w:val="ru-RU"/>
        </w:rPr>
        <w:t xml:space="preserve"> средней общеобразовательной школы №2» от 23.08.2022</w:t>
      </w:r>
    </w:p>
    <w:p w:rsidR="00E53115" w:rsidRDefault="00E53115" w:rsidP="00E53115">
      <w:pPr>
        <w:spacing w:after="0" w:line="240" w:lineRule="auto"/>
        <w:ind w:left="720"/>
        <w:rPr>
          <w:sz w:val="24"/>
          <w:szCs w:val="24"/>
          <w:lang w:val="ru-RU"/>
        </w:rPr>
      </w:pPr>
      <w:r w:rsidRPr="00C82A46">
        <w:rPr>
          <w:sz w:val="24"/>
          <w:szCs w:val="24"/>
          <w:lang w:val="ru-RU"/>
        </w:rPr>
        <w:t xml:space="preserve">Программа рассчитана на  33 часа ( 1 час в неделю) в соответствии с  календарным учебным графиком  и  учебным планом МБОУ </w:t>
      </w:r>
      <w:proofErr w:type="spellStart"/>
      <w:r w:rsidRPr="00C82A46">
        <w:rPr>
          <w:sz w:val="24"/>
          <w:szCs w:val="24"/>
          <w:lang w:val="ru-RU"/>
        </w:rPr>
        <w:t>Заветинской</w:t>
      </w:r>
      <w:proofErr w:type="spellEnd"/>
      <w:r w:rsidRPr="00C82A46">
        <w:rPr>
          <w:sz w:val="24"/>
          <w:szCs w:val="24"/>
          <w:lang w:val="ru-RU"/>
        </w:rPr>
        <w:t xml:space="preserve"> СОШ №2 на 2022-2023 учебный год.- приказ  № 86  от 23.08.2022</w:t>
      </w:r>
    </w:p>
    <w:p w:rsidR="00E53115" w:rsidRDefault="00E53115" w:rsidP="00E53115">
      <w:pPr>
        <w:pStyle w:val="a3"/>
        <w:autoSpaceDE w:val="0"/>
        <w:autoSpaceDN w:val="0"/>
        <w:spacing w:before="346" w:after="0" w:line="286" w:lineRule="auto"/>
        <w:rPr>
          <w:rFonts w:ascii="Times New Roman" w:eastAsia="Times New Roman" w:hAnsi="Times New Roman"/>
          <w:color w:val="000000"/>
          <w:sz w:val="24"/>
          <w:lang w:val="ru-RU"/>
        </w:rPr>
      </w:pPr>
      <w:r w:rsidRPr="00C82A46">
        <w:rPr>
          <w:rFonts w:ascii="Times New Roman" w:eastAsia="Times New Roman" w:hAnsi="Times New Roman"/>
          <w:color w:val="000000"/>
          <w:sz w:val="24"/>
          <w:lang w:val="ru-RU"/>
        </w:rPr>
        <w:t>Рабочая программа по музыке на уровне 1 класса начального общего образования составлена на основе «Требований к результатам освоения основной образовательной программы», представленных в Федеральном государственном образовательном стандарте начального общего образования, с учётом распределённых по модулям проверяемых требований к результатам освоения основной образовательной программы начального общего образования, а также на основе характеристики планируемых результатов духовно-нравственного развития, воспитания и социализации обучающихся, представленной в П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римерной про</w:t>
      </w:r>
      <w:r w:rsidRPr="00C82A46">
        <w:rPr>
          <w:rFonts w:ascii="Times New Roman" w:eastAsia="Times New Roman" w:hAnsi="Times New Roman"/>
          <w:color w:val="000000"/>
          <w:sz w:val="24"/>
          <w:lang w:val="ru-RU"/>
        </w:rPr>
        <w:t xml:space="preserve">грамме воспитания (одобрено решением ФУМО от 02.06.2020). Программа разработана с учётом актуальных целей и задач обучения и воспитания, развития обучающихся и условий, необходимых для достижения личностных, </w:t>
      </w:r>
      <w:proofErr w:type="spellStart"/>
      <w:r w:rsidRPr="00C82A46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C82A46">
        <w:rPr>
          <w:rFonts w:ascii="Times New Roman" w:eastAsia="Times New Roman" w:hAnsi="Times New Roman"/>
          <w:color w:val="000000"/>
          <w:sz w:val="24"/>
          <w:lang w:val="ru-RU"/>
        </w:rPr>
        <w:t xml:space="preserve"> и предметных результатов при освоении предметной области «Искусство» (Музыка).</w:t>
      </w:r>
    </w:p>
    <w:p w:rsidR="00E53115" w:rsidRPr="009A3459" w:rsidRDefault="00E53115" w:rsidP="00E53115">
      <w:pPr>
        <w:tabs>
          <w:tab w:val="left" w:pos="705"/>
        </w:tabs>
        <w:spacing w:after="0" w:line="240" w:lineRule="auto"/>
        <w:contextualSpacing/>
        <w:rPr>
          <w:rStyle w:val="fontstyle21"/>
          <w:rFonts w:ascii="Times New Roman" w:hAnsi="Times New Roman" w:cs="Times New Roman"/>
          <w:lang w:val="ru-RU"/>
        </w:rPr>
      </w:pPr>
    </w:p>
    <w:p w:rsidR="00E53115" w:rsidRPr="00301D04" w:rsidRDefault="00E53115" w:rsidP="00E53115">
      <w:pPr>
        <w:pStyle w:val="11"/>
        <w:spacing w:line="276" w:lineRule="auto"/>
        <w:jc w:val="both"/>
        <w:rPr>
          <w:b/>
          <w:bCs/>
        </w:rPr>
      </w:pPr>
      <w:r>
        <w:rPr>
          <w:rStyle w:val="fontstyle21"/>
          <w:rFonts w:ascii="Times New Roman" w:hAnsi="Times New Roman"/>
        </w:rPr>
        <w:tab/>
      </w:r>
      <w:r>
        <w:rPr>
          <w:rFonts w:ascii="Times New Roman" w:hAnsi="Times New Roman"/>
          <w:sz w:val="24"/>
          <w:szCs w:val="24"/>
        </w:rPr>
        <w:t xml:space="preserve">Рабочая программа </w:t>
      </w:r>
      <w:r w:rsidRPr="00943997">
        <w:rPr>
          <w:rFonts w:ascii="Times New Roman" w:hAnsi="Times New Roman"/>
          <w:b/>
          <w:sz w:val="24"/>
          <w:szCs w:val="24"/>
        </w:rPr>
        <w:t>формируется с учетом рабочей программы воспитания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Воспитание </w:t>
      </w:r>
      <w:proofErr w:type="spellStart"/>
      <w:r>
        <w:rPr>
          <w:rFonts w:ascii="Times New Roman" w:hAnsi="Times New Roman"/>
          <w:sz w:val="24"/>
          <w:szCs w:val="24"/>
        </w:rPr>
        <w:t>российкой</w:t>
      </w:r>
      <w:proofErr w:type="spellEnd"/>
      <w:r>
        <w:rPr>
          <w:rFonts w:ascii="Times New Roman" w:hAnsi="Times New Roman"/>
          <w:sz w:val="24"/>
          <w:szCs w:val="24"/>
        </w:rPr>
        <w:t xml:space="preserve">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</w:t>
      </w:r>
    </w:p>
    <w:p w:rsidR="00491D7F" w:rsidRDefault="00491D7F" w:rsidP="00491D7F">
      <w:pPr>
        <w:pStyle w:val="1"/>
        <w:spacing w:before="186"/>
        <w:ind w:left="106"/>
      </w:pPr>
      <w:r>
        <w:t>ОБЩАЯ</w:t>
      </w:r>
      <w:r>
        <w:rPr>
          <w:spacing w:val="-8"/>
        </w:rPr>
        <w:t xml:space="preserve"> </w:t>
      </w:r>
      <w:r>
        <w:t>ХАРАКТЕРИСТИКА</w:t>
      </w:r>
      <w:r>
        <w:rPr>
          <w:spacing w:val="-8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«МУЗЫКА»</w:t>
      </w:r>
    </w:p>
    <w:p w:rsidR="00491D7F" w:rsidRDefault="00491D7F" w:rsidP="00491D7F">
      <w:pPr>
        <w:pStyle w:val="a6"/>
        <w:spacing w:before="156" w:line="292" w:lineRule="auto"/>
        <w:ind w:right="788" w:firstLine="180"/>
      </w:pPr>
      <w:r>
        <w:t>Музыка является неотъемлемой частью культурного наследия, универсальным способом</w:t>
      </w:r>
      <w:r>
        <w:rPr>
          <w:spacing w:val="1"/>
        </w:rPr>
        <w:t xml:space="preserve"> </w:t>
      </w:r>
      <w:r>
        <w:t>коммуникации. Особенно важна музыка для становления личности младшего школьника — как</w:t>
      </w:r>
      <w:r>
        <w:rPr>
          <w:spacing w:val="-58"/>
        </w:rPr>
        <w:t xml:space="preserve"> </w:t>
      </w:r>
      <w:r>
        <w:t>способ,</w:t>
      </w:r>
      <w:r>
        <w:rPr>
          <w:spacing w:val="-1"/>
        </w:rPr>
        <w:t xml:space="preserve"> </w:t>
      </w:r>
      <w:r>
        <w:t>форма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опыт</w:t>
      </w:r>
      <w:r>
        <w:rPr>
          <w:spacing w:val="-2"/>
        </w:rPr>
        <w:t xml:space="preserve"> </w:t>
      </w:r>
      <w:r>
        <w:t>самовыражения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естественного</w:t>
      </w:r>
      <w:r>
        <w:rPr>
          <w:spacing w:val="-1"/>
        </w:rPr>
        <w:t xml:space="preserve"> </w:t>
      </w:r>
      <w:r>
        <w:t>радостного</w:t>
      </w:r>
      <w:r>
        <w:rPr>
          <w:spacing w:val="-1"/>
        </w:rPr>
        <w:t xml:space="preserve"> </w:t>
      </w:r>
      <w:r>
        <w:t>мировосприятия.</w:t>
      </w:r>
    </w:p>
    <w:p w:rsidR="00491D7F" w:rsidRDefault="00491D7F" w:rsidP="00491D7F">
      <w:pPr>
        <w:pStyle w:val="a6"/>
        <w:spacing w:line="292" w:lineRule="auto"/>
        <w:ind w:right="202" w:firstLine="180"/>
      </w:pPr>
      <w:r>
        <w:t>В течение периода начального общего музыкального образования необходимо заложить основы</w:t>
      </w:r>
      <w:r>
        <w:rPr>
          <w:spacing w:val="1"/>
        </w:rPr>
        <w:t xml:space="preserve"> </w:t>
      </w:r>
      <w:r>
        <w:t>будущей музыкальной культуры личности, сформировать представления о многообразии проявлений</w:t>
      </w:r>
      <w:r>
        <w:rPr>
          <w:spacing w:val="-58"/>
        </w:rPr>
        <w:t xml:space="preserve"> </w:t>
      </w:r>
      <w:r>
        <w:lastRenderedPageBreak/>
        <w:t>музыкального искусства в жизни современного человека и общества. Поэтому в содержании</w:t>
      </w:r>
      <w:r>
        <w:rPr>
          <w:spacing w:val="1"/>
        </w:rPr>
        <w:t xml:space="preserve"> </w:t>
      </w:r>
      <w:r>
        <w:t>образования должны быть представлены различные пласты музыкального искусства: фольклор,</w:t>
      </w:r>
      <w:r>
        <w:rPr>
          <w:spacing w:val="1"/>
        </w:rPr>
        <w:t xml:space="preserve"> </w:t>
      </w:r>
      <w:r>
        <w:t>классическая, современная музыка, в том числе наиболее достойные образцы массовой музыкальной</w:t>
      </w:r>
      <w:r>
        <w:rPr>
          <w:spacing w:val="1"/>
        </w:rPr>
        <w:t xml:space="preserve"> </w:t>
      </w:r>
      <w:r>
        <w:t>культуры (джаз, эстрада, музыка кино и др.). При этом наиболее эффективной формой освоения</w:t>
      </w:r>
      <w:r>
        <w:rPr>
          <w:spacing w:val="1"/>
        </w:rPr>
        <w:t xml:space="preserve"> </w:t>
      </w:r>
      <w:r>
        <w:t xml:space="preserve">музыкального искусства является практическое </w:t>
      </w:r>
      <w:proofErr w:type="spellStart"/>
      <w:r>
        <w:t>музицирование</w:t>
      </w:r>
      <w:proofErr w:type="spellEnd"/>
      <w:r>
        <w:t xml:space="preserve"> — пение, игра на доступных</w:t>
      </w:r>
      <w:r>
        <w:rPr>
          <w:spacing w:val="1"/>
        </w:rPr>
        <w:t xml:space="preserve"> </w:t>
      </w:r>
      <w:r>
        <w:t>музыкальных инструментах, различные формы музыкального движения. В ходе активной</w:t>
      </w:r>
      <w:r>
        <w:rPr>
          <w:spacing w:val="1"/>
        </w:rPr>
        <w:t xml:space="preserve"> </w:t>
      </w:r>
      <w:r>
        <w:t>музыкальной деятельности происходит постепенное освоение элементов музыкального языка,</w:t>
      </w:r>
      <w:r>
        <w:rPr>
          <w:spacing w:val="1"/>
        </w:rPr>
        <w:t xml:space="preserve"> </w:t>
      </w:r>
      <w:r>
        <w:t>понимание</w:t>
      </w:r>
      <w:r>
        <w:rPr>
          <w:spacing w:val="-1"/>
        </w:rPr>
        <w:t xml:space="preserve"> </w:t>
      </w:r>
      <w:r>
        <w:t>основных жанровых</w:t>
      </w:r>
      <w:r>
        <w:rPr>
          <w:spacing w:val="-1"/>
        </w:rPr>
        <w:t xml:space="preserve"> </w:t>
      </w:r>
      <w:r>
        <w:t>особенностей, принципов</w:t>
      </w:r>
      <w:r>
        <w:rPr>
          <w:spacing w:val="-2"/>
        </w:rPr>
        <w:t xml:space="preserve"> </w:t>
      </w:r>
      <w:r>
        <w:t>и форм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музыки.</w:t>
      </w:r>
    </w:p>
    <w:p w:rsidR="00491D7F" w:rsidRDefault="00491D7F" w:rsidP="00491D7F">
      <w:pPr>
        <w:pStyle w:val="a6"/>
        <w:spacing w:line="292" w:lineRule="auto"/>
        <w:ind w:right="224" w:firstLine="180"/>
      </w:pPr>
      <w:r>
        <w:t>Программа предусматривает знакомство обучающихся с некоторым количеством явлений, фактов</w:t>
      </w:r>
      <w:r>
        <w:rPr>
          <w:spacing w:val="1"/>
        </w:rPr>
        <w:t xml:space="preserve"> </w:t>
      </w:r>
      <w:r>
        <w:t>музыкальной культуры (знание музыкальных произведений, фамилий композиторов и исполнителей,</w:t>
      </w:r>
      <w:r>
        <w:rPr>
          <w:spacing w:val="-58"/>
        </w:rPr>
        <w:t xml:space="preserve"> </w:t>
      </w:r>
      <w:r>
        <w:t>специальной терминологии и т. п.). Однако этот уровень содержания обучения не является главным.</w:t>
      </w:r>
      <w:r>
        <w:rPr>
          <w:spacing w:val="1"/>
        </w:rPr>
        <w:t xml:space="preserve"> </w:t>
      </w:r>
      <w:r>
        <w:t>Значительно более важным является формирование эстетических потребностей, проживание и</w:t>
      </w:r>
      <w:r>
        <w:rPr>
          <w:spacing w:val="1"/>
        </w:rPr>
        <w:t xml:space="preserve"> </w:t>
      </w:r>
      <w:r>
        <w:t>осознание тех особых мыслей и чувств, состояний, отношений к жизни, самому себе, другим людям,</w:t>
      </w:r>
      <w:r>
        <w:rPr>
          <w:spacing w:val="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несёт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себе</w:t>
      </w:r>
      <w:r>
        <w:rPr>
          <w:spacing w:val="-1"/>
        </w:rPr>
        <w:t xml:space="preserve"> </w:t>
      </w:r>
      <w:r>
        <w:t>музыка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«искусство</w:t>
      </w:r>
      <w:r>
        <w:rPr>
          <w:spacing w:val="-1"/>
        </w:rPr>
        <w:t xml:space="preserve"> </w:t>
      </w:r>
      <w:r>
        <w:t>интонируемого смысла»</w:t>
      </w:r>
      <w:r>
        <w:rPr>
          <w:spacing w:val="-1"/>
        </w:rPr>
        <w:t xml:space="preserve"> </w:t>
      </w:r>
      <w:r>
        <w:t>(Б.</w:t>
      </w:r>
      <w:r>
        <w:rPr>
          <w:spacing w:val="-1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Асафьев).</w:t>
      </w:r>
    </w:p>
    <w:p w:rsidR="00491D7F" w:rsidRDefault="00491D7F" w:rsidP="00491D7F">
      <w:pPr>
        <w:pStyle w:val="a6"/>
        <w:spacing w:line="292" w:lineRule="auto"/>
        <w:ind w:right="849" w:firstLine="180"/>
      </w:pPr>
      <w:r>
        <w:t>Свойственная музыкальному восприятию идентификация с лирическим героем произведения</w:t>
      </w:r>
      <w:r>
        <w:rPr>
          <w:spacing w:val="-58"/>
        </w:rPr>
        <w:t xml:space="preserve"> </w:t>
      </w:r>
      <w:r>
        <w:t>(В.</w:t>
      </w:r>
      <w:r>
        <w:rPr>
          <w:spacing w:val="-3"/>
        </w:rPr>
        <w:t xml:space="preserve"> </w:t>
      </w:r>
      <w:r>
        <w:t>В.</w:t>
      </w:r>
      <w:r>
        <w:rPr>
          <w:spacing w:val="-3"/>
        </w:rPr>
        <w:t xml:space="preserve"> </w:t>
      </w:r>
      <w:proofErr w:type="spellStart"/>
      <w:r>
        <w:t>Медушевский</w:t>
      </w:r>
      <w:proofErr w:type="spellEnd"/>
      <w:r>
        <w:t>)</w:t>
      </w:r>
      <w:r>
        <w:rPr>
          <w:spacing w:val="-4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уникальным</w:t>
      </w:r>
      <w:r>
        <w:rPr>
          <w:spacing w:val="-3"/>
        </w:rPr>
        <w:t xml:space="preserve"> </w:t>
      </w:r>
      <w:r>
        <w:t>психологическим</w:t>
      </w:r>
      <w:r>
        <w:rPr>
          <w:spacing w:val="-3"/>
        </w:rPr>
        <w:t xml:space="preserve"> </w:t>
      </w:r>
      <w:r>
        <w:t>механизмом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формирования</w:t>
      </w:r>
    </w:p>
    <w:p w:rsidR="00491D7F" w:rsidRDefault="00491D7F" w:rsidP="00491D7F">
      <w:pPr>
        <w:pStyle w:val="a6"/>
        <w:spacing w:line="292" w:lineRule="auto"/>
        <w:ind w:right="146"/>
      </w:pPr>
      <w:r>
        <w:t xml:space="preserve">мировоззрения ребёнка опосредованным </w:t>
      </w:r>
      <w:proofErr w:type="spellStart"/>
      <w:r>
        <w:t>недирективным</w:t>
      </w:r>
      <w:proofErr w:type="spellEnd"/>
      <w:r>
        <w:t xml:space="preserve"> путём. Поэтому ключевым моментом при</w:t>
      </w:r>
      <w:r>
        <w:rPr>
          <w:spacing w:val="1"/>
        </w:rPr>
        <w:t xml:space="preserve"> </w:t>
      </w:r>
      <w:r>
        <w:t>составлении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отбор</w:t>
      </w:r>
      <w:r>
        <w:rPr>
          <w:spacing w:val="-4"/>
        </w:rPr>
        <w:t xml:space="preserve"> </w:t>
      </w:r>
      <w:r>
        <w:t>репертуара,</w:t>
      </w:r>
      <w:r>
        <w:rPr>
          <w:spacing w:val="-4"/>
        </w:rPr>
        <w:t xml:space="preserve"> </w:t>
      </w:r>
      <w:r>
        <w:t>который</w:t>
      </w:r>
      <w:r>
        <w:rPr>
          <w:spacing w:val="-4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сочетать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себе</w:t>
      </w:r>
      <w:r>
        <w:rPr>
          <w:spacing w:val="-4"/>
        </w:rPr>
        <w:t xml:space="preserve"> </w:t>
      </w:r>
      <w:r>
        <w:t>такие</w:t>
      </w:r>
      <w:r>
        <w:rPr>
          <w:spacing w:val="-4"/>
        </w:rPr>
        <w:t xml:space="preserve"> </w:t>
      </w:r>
      <w:r>
        <w:t>качества,</w:t>
      </w:r>
      <w:r>
        <w:rPr>
          <w:spacing w:val="-57"/>
        </w:rPr>
        <w:t xml:space="preserve"> </w:t>
      </w:r>
      <w:r>
        <w:t>как доступность, высокий художественный уровень, соответствие системе базовых национальных</w:t>
      </w:r>
      <w:r>
        <w:rPr>
          <w:spacing w:val="1"/>
        </w:rPr>
        <w:t xml:space="preserve"> </w:t>
      </w:r>
      <w:r>
        <w:t>ценностей.</w:t>
      </w:r>
    </w:p>
    <w:p w:rsidR="00491D7F" w:rsidRDefault="00491D7F" w:rsidP="00491D7F">
      <w:pPr>
        <w:pStyle w:val="a6"/>
        <w:spacing w:line="292" w:lineRule="auto"/>
        <w:ind w:firstLine="180"/>
      </w:pPr>
      <w:r>
        <w:t>Одним из наиболее важных направлений музыкального воспитания является развитие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-5"/>
        </w:rPr>
        <w:t xml:space="preserve"> </w:t>
      </w:r>
      <w:r>
        <w:t>интеллекта</w:t>
      </w:r>
      <w:r>
        <w:rPr>
          <w:spacing w:val="-4"/>
        </w:rPr>
        <w:t xml:space="preserve"> </w:t>
      </w:r>
      <w:r>
        <w:t>обучающихся.</w:t>
      </w:r>
      <w:r>
        <w:rPr>
          <w:spacing w:val="-5"/>
        </w:rPr>
        <w:t xml:space="preserve"> </w:t>
      </w:r>
      <w:r>
        <w:t>Через</w:t>
      </w:r>
      <w:r>
        <w:rPr>
          <w:spacing w:val="-5"/>
        </w:rPr>
        <w:t xml:space="preserve"> </w:t>
      </w:r>
      <w:r>
        <w:t>опыт</w:t>
      </w:r>
      <w:r>
        <w:rPr>
          <w:spacing w:val="-5"/>
        </w:rPr>
        <w:t xml:space="preserve"> </w:t>
      </w:r>
      <w:r>
        <w:t>чувственного</w:t>
      </w:r>
      <w:r>
        <w:rPr>
          <w:spacing w:val="-5"/>
        </w:rPr>
        <w:t xml:space="preserve"> </w:t>
      </w:r>
      <w:r>
        <w:t>восприятия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художественного</w:t>
      </w:r>
      <w:r>
        <w:rPr>
          <w:spacing w:val="-57"/>
        </w:rPr>
        <w:t xml:space="preserve"> </w:t>
      </w:r>
      <w:r>
        <w:t>исполнения музыки формируется эмоциональная осознанность, рефлексивная установка личности в</w:t>
      </w:r>
      <w:r>
        <w:rPr>
          <w:spacing w:val="-57"/>
        </w:rPr>
        <w:t xml:space="preserve"> </w:t>
      </w:r>
      <w:r>
        <w:t>целом.</w:t>
      </w:r>
    </w:p>
    <w:p w:rsidR="00491D7F" w:rsidRDefault="00491D7F" w:rsidP="00491D7F">
      <w:pPr>
        <w:pStyle w:val="a6"/>
        <w:spacing w:line="292" w:lineRule="auto"/>
        <w:ind w:firstLine="180"/>
      </w:pPr>
      <w:r>
        <w:t>Особая роль в организации музыкальных занятий младших школьников принадлежит игровым</w:t>
      </w:r>
      <w:r>
        <w:rPr>
          <w:spacing w:val="1"/>
        </w:rPr>
        <w:t xml:space="preserve"> </w:t>
      </w:r>
      <w:r>
        <w:t>формам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4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рассматриваются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широкий</w:t>
      </w:r>
      <w:r>
        <w:rPr>
          <w:spacing w:val="-4"/>
        </w:rPr>
        <w:t xml:space="preserve"> </w:t>
      </w:r>
      <w:r>
        <w:t>спектр</w:t>
      </w:r>
      <w:r>
        <w:rPr>
          <w:spacing w:val="-4"/>
        </w:rPr>
        <w:t xml:space="preserve"> </w:t>
      </w:r>
      <w:r>
        <w:t>конкретных</w:t>
      </w:r>
      <w:r>
        <w:rPr>
          <w:spacing w:val="-3"/>
        </w:rPr>
        <w:t xml:space="preserve"> </w:t>
      </w:r>
      <w:r>
        <w:t>приёмов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методов,</w:t>
      </w:r>
      <w:r>
        <w:rPr>
          <w:spacing w:val="-57"/>
        </w:rPr>
        <w:t xml:space="preserve"> </w:t>
      </w:r>
      <w:r>
        <w:t>внутренне присущих самому искусству — от традиционных фольклорных игр и театрализованных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звуковым</w:t>
      </w:r>
      <w:r>
        <w:rPr>
          <w:spacing w:val="-2"/>
        </w:rPr>
        <w:t xml:space="preserve"> </w:t>
      </w:r>
      <w:r>
        <w:t>импровизациям,</w:t>
      </w:r>
      <w:r>
        <w:rPr>
          <w:spacing w:val="-2"/>
        </w:rPr>
        <w:t xml:space="preserve"> </w:t>
      </w:r>
      <w:r>
        <w:t>направленным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освоение</w:t>
      </w:r>
      <w:r>
        <w:rPr>
          <w:spacing w:val="-2"/>
        </w:rPr>
        <w:t xml:space="preserve"> </w:t>
      </w:r>
      <w:r>
        <w:t>жанровых</w:t>
      </w:r>
      <w:r>
        <w:rPr>
          <w:spacing w:val="-2"/>
        </w:rPr>
        <w:t xml:space="preserve"> </w:t>
      </w:r>
      <w:r>
        <w:t>особенностей,</w:t>
      </w:r>
    </w:p>
    <w:p w:rsidR="00491D7F" w:rsidRDefault="00491D7F" w:rsidP="00491D7F">
      <w:pPr>
        <w:spacing w:line="292" w:lineRule="auto"/>
        <w:rPr>
          <w:lang w:val="ru-RU"/>
        </w:rPr>
      </w:pPr>
    </w:p>
    <w:p w:rsidR="007C5D67" w:rsidRDefault="007C5D67" w:rsidP="007C5D67">
      <w:pPr>
        <w:pStyle w:val="a6"/>
        <w:spacing w:before="74"/>
      </w:pPr>
      <w:r>
        <w:t>элементов</w:t>
      </w:r>
      <w:r>
        <w:rPr>
          <w:spacing w:val="-5"/>
        </w:rPr>
        <w:t xml:space="preserve"> </w:t>
      </w:r>
      <w:r>
        <w:t>музыкального</w:t>
      </w:r>
      <w:r>
        <w:rPr>
          <w:spacing w:val="-3"/>
        </w:rPr>
        <w:t xml:space="preserve"> </w:t>
      </w:r>
      <w:r>
        <w:t>языка,</w:t>
      </w:r>
      <w:r>
        <w:rPr>
          <w:spacing w:val="-3"/>
        </w:rPr>
        <w:t xml:space="preserve"> </w:t>
      </w:r>
      <w:r>
        <w:t>композиционных</w:t>
      </w:r>
      <w:r>
        <w:rPr>
          <w:spacing w:val="-3"/>
        </w:rPr>
        <w:t xml:space="preserve"> </w:t>
      </w:r>
      <w:r>
        <w:t>принципов.</w:t>
      </w:r>
    </w:p>
    <w:p w:rsidR="007C5D67" w:rsidRDefault="007C5D67" w:rsidP="007C5D67">
      <w:pPr>
        <w:pStyle w:val="a6"/>
        <w:spacing w:before="10"/>
        <w:ind w:left="0"/>
        <w:rPr>
          <w:sz w:val="21"/>
        </w:rPr>
      </w:pPr>
    </w:p>
    <w:p w:rsidR="007C5D67" w:rsidRDefault="007C5D67" w:rsidP="007C5D67">
      <w:pPr>
        <w:pStyle w:val="1"/>
        <w:spacing w:before="0"/>
        <w:ind w:left="106"/>
      </w:pPr>
      <w:r>
        <w:t>ЦЕЛИ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«МУЗЫКА»</w:t>
      </w:r>
    </w:p>
    <w:p w:rsidR="007C5D67" w:rsidRDefault="007C5D67" w:rsidP="007C5D67">
      <w:pPr>
        <w:pStyle w:val="a6"/>
        <w:spacing w:before="157" w:line="292" w:lineRule="auto"/>
        <w:ind w:right="882" w:firstLine="180"/>
      </w:pPr>
      <w:r>
        <w:t>Музыка жизненно необходима для полноценного развития младших школьников. Признание</w:t>
      </w:r>
      <w:r>
        <w:rPr>
          <w:spacing w:val="-58"/>
        </w:rPr>
        <w:t xml:space="preserve"> </w:t>
      </w:r>
      <w:proofErr w:type="spellStart"/>
      <w:r>
        <w:t>самоценности</w:t>
      </w:r>
      <w:proofErr w:type="spellEnd"/>
      <w:r>
        <w:t xml:space="preserve"> творческого развития человека, уникального вклада искусства в образование и</w:t>
      </w:r>
      <w:r>
        <w:rPr>
          <w:spacing w:val="1"/>
        </w:rPr>
        <w:t xml:space="preserve"> </w:t>
      </w:r>
      <w:r>
        <w:t>воспитание</w:t>
      </w:r>
      <w:r>
        <w:rPr>
          <w:spacing w:val="-1"/>
        </w:rPr>
        <w:t xml:space="preserve"> </w:t>
      </w:r>
      <w:r>
        <w:t>делает</w:t>
      </w:r>
      <w:r>
        <w:rPr>
          <w:spacing w:val="-1"/>
        </w:rPr>
        <w:t xml:space="preserve"> </w:t>
      </w:r>
      <w:r>
        <w:t>неприменимыми критерии</w:t>
      </w:r>
      <w:r>
        <w:rPr>
          <w:spacing w:val="-1"/>
        </w:rPr>
        <w:t xml:space="preserve"> </w:t>
      </w:r>
      <w:r>
        <w:t>утилитарности.</w:t>
      </w:r>
    </w:p>
    <w:p w:rsidR="007C5D67" w:rsidRDefault="007C5D67" w:rsidP="007C5D67">
      <w:pPr>
        <w:pStyle w:val="a6"/>
        <w:spacing w:line="292" w:lineRule="auto"/>
        <w:ind w:right="146" w:firstLine="180"/>
      </w:pPr>
      <w:r>
        <w:t>Основная цель реализации программы — воспитание музыкальной культуры как части всей</w:t>
      </w:r>
      <w:r>
        <w:rPr>
          <w:spacing w:val="1"/>
        </w:rPr>
        <w:t xml:space="preserve"> </w:t>
      </w:r>
      <w:r>
        <w:t>духовной культуры обучающихся. Основным содержанием музыкального обучения и воспитания</w:t>
      </w:r>
      <w:r>
        <w:rPr>
          <w:spacing w:val="1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личный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коллективный</w:t>
      </w:r>
      <w:r>
        <w:rPr>
          <w:spacing w:val="-4"/>
        </w:rPr>
        <w:t xml:space="preserve"> </w:t>
      </w:r>
      <w:r>
        <w:t>опыт</w:t>
      </w:r>
      <w:r>
        <w:rPr>
          <w:spacing w:val="-4"/>
        </w:rPr>
        <w:t xml:space="preserve"> </w:t>
      </w:r>
      <w:r>
        <w:t>проживания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осознания</w:t>
      </w:r>
      <w:r>
        <w:rPr>
          <w:spacing w:val="-5"/>
        </w:rPr>
        <w:t xml:space="preserve"> </w:t>
      </w:r>
      <w:r>
        <w:t>специфического</w:t>
      </w:r>
      <w:r>
        <w:rPr>
          <w:spacing w:val="-3"/>
        </w:rPr>
        <w:t xml:space="preserve"> </w:t>
      </w:r>
      <w:r>
        <w:t>комплекса</w:t>
      </w:r>
      <w:r>
        <w:rPr>
          <w:spacing w:val="-3"/>
        </w:rPr>
        <w:t xml:space="preserve"> </w:t>
      </w:r>
      <w:r>
        <w:t>эмоций,</w:t>
      </w:r>
      <w:r>
        <w:rPr>
          <w:spacing w:val="-57"/>
        </w:rPr>
        <w:t xml:space="preserve"> </w:t>
      </w:r>
      <w:r>
        <w:t>чувств, образов, идей, порождаемых ситуациями эстетического восприятия (постижение мира через</w:t>
      </w:r>
      <w:r>
        <w:rPr>
          <w:spacing w:val="1"/>
        </w:rPr>
        <w:t xml:space="preserve"> </w:t>
      </w:r>
      <w:r>
        <w:t>переживание, самовыражение через творчество, духовно-нравственное становление, воспитание</w:t>
      </w:r>
      <w:r>
        <w:rPr>
          <w:spacing w:val="1"/>
        </w:rPr>
        <w:t xml:space="preserve"> </w:t>
      </w:r>
      <w:r>
        <w:t>чуткости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внутреннему</w:t>
      </w:r>
      <w:r>
        <w:rPr>
          <w:spacing w:val="-2"/>
        </w:rPr>
        <w:t xml:space="preserve"> </w:t>
      </w:r>
      <w:r>
        <w:t>миру</w:t>
      </w:r>
      <w:r>
        <w:rPr>
          <w:spacing w:val="-1"/>
        </w:rPr>
        <w:t xml:space="preserve"> </w:t>
      </w:r>
      <w:r>
        <w:t>другого</w:t>
      </w:r>
      <w:r>
        <w:rPr>
          <w:spacing w:val="-1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опыт</w:t>
      </w:r>
      <w:r>
        <w:rPr>
          <w:spacing w:val="-2"/>
        </w:rPr>
        <w:t xml:space="preserve"> </w:t>
      </w:r>
      <w:r>
        <w:t>сотворчества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сопереживания).</w:t>
      </w:r>
    </w:p>
    <w:p w:rsidR="007C5D67" w:rsidRDefault="007C5D67" w:rsidP="007C5D67">
      <w:pPr>
        <w:pStyle w:val="a6"/>
        <w:spacing w:line="292" w:lineRule="auto"/>
        <w:ind w:right="1367" w:firstLine="180"/>
      </w:pPr>
      <w:r>
        <w:t>В процессе конкретизации учебных целей их реализация осуществляется по следующим</w:t>
      </w:r>
      <w:r>
        <w:rPr>
          <w:spacing w:val="-58"/>
        </w:rPr>
        <w:t xml:space="preserve"> </w:t>
      </w:r>
      <w:r>
        <w:t>направлениям:</w:t>
      </w:r>
    </w:p>
    <w:p w:rsidR="007C5D67" w:rsidRPr="00491D7F" w:rsidRDefault="007C5D67" w:rsidP="007C5D67">
      <w:pPr>
        <w:pStyle w:val="a3"/>
        <w:widowControl w:val="0"/>
        <w:numPr>
          <w:ilvl w:val="0"/>
          <w:numId w:val="2"/>
        </w:numPr>
        <w:tabs>
          <w:tab w:val="left" w:pos="547"/>
        </w:tabs>
        <w:autoSpaceDE w:val="0"/>
        <w:autoSpaceDN w:val="0"/>
        <w:spacing w:after="0" w:line="292" w:lineRule="auto"/>
        <w:ind w:right="772" w:firstLine="180"/>
        <w:contextualSpacing w:val="0"/>
        <w:rPr>
          <w:sz w:val="24"/>
          <w:lang w:val="ru-RU"/>
        </w:rPr>
      </w:pPr>
      <w:r w:rsidRPr="00491D7F">
        <w:rPr>
          <w:sz w:val="24"/>
          <w:lang w:val="ru-RU"/>
        </w:rPr>
        <w:t>становление системы ценностей обучающихся в единстве эмоциональной и познавательной</w:t>
      </w:r>
      <w:r w:rsidRPr="00491D7F">
        <w:rPr>
          <w:spacing w:val="-58"/>
          <w:sz w:val="24"/>
          <w:lang w:val="ru-RU"/>
        </w:rPr>
        <w:t xml:space="preserve"> </w:t>
      </w:r>
      <w:r w:rsidRPr="00491D7F">
        <w:rPr>
          <w:sz w:val="24"/>
          <w:lang w:val="ru-RU"/>
        </w:rPr>
        <w:t>сферы;</w:t>
      </w:r>
    </w:p>
    <w:p w:rsidR="007C5D67" w:rsidRPr="00491D7F" w:rsidRDefault="007C5D67" w:rsidP="007C5D67">
      <w:pPr>
        <w:pStyle w:val="a3"/>
        <w:widowControl w:val="0"/>
        <w:numPr>
          <w:ilvl w:val="0"/>
          <w:numId w:val="2"/>
        </w:numPr>
        <w:tabs>
          <w:tab w:val="left" w:pos="547"/>
        </w:tabs>
        <w:autoSpaceDE w:val="0"/>
        <w:autoSpaceDN w:val="0"/>
        <w:spacing w:after="0" w:line="292" w:lineRule="auto"/>
        <w:ind w:right="192" w:firstLine="180"/>
        <w:contextualSpacing w:val="0"/>
        <w:rPr>
          <w:sz w:val="24"/>
          <w:lang w:val="ru-RU"/>
        </w:rPr>
      </w:pPr>
      <w:r w:rsidRPr="00491D7F">
        <w:rPr>
          <w:sz w:val="24"/>
          <w:lang w:val="ru-RU"/>
        </w:rPr>
        <w:t>развитие потребности в общении с произведениями искусства, осознание значения музыкального</w:t>
      </w:r>
      <w:r w:rsidRPr="00491D7F">
        <w:rPr>
          <w:spacing w:val="-58"/>
          <w:sz w:val="24"/>
          <w:lang w:val="ru-RU"/>
        </w:rPr>
        <w:t xml:space="preserve"> </w:t>
      </w:r>
      <w:r w:rsidRPr="00491D7F">
        <w:rPr>
          <w:sz w:val="24"/>
          <w:lang w:val="ru-RU"/>
        </w:rPr>
        <w:t>искусства</w:t>
      </w:r>
      <w:r w:rsidRPr="00491D7F">
        <w:rPr>
          <w:spacing w:val="-3"/>
          <w:sz w:val="24"/>
          <w:lang w:val="ru-RU"/>
        </w:rPr>
        <w:t xml:space="preserve"> </w:t>
      </w:r>
      <w:r w:rsidRPr="00491D7F">
        <w:rPr>
          <w:sz w:val="24"/>
          <w:lang w:val="ru-RU"/>
        </w:rPr>
        <w:t>как</w:t>
      </w:r>
      <w:r w:rsidRPr="00491D7F">
        <w:rPr>
          <w:spacing w:val="-3"/>
          <w:sz w:val="24"/>
          <w:lang w:val="ru-RU"/>
        </w:rPr>
        <w:t xml:space="preserve"> </w:t>
      </w:r>
      <w:r w:rsidRPr="00491D7F">
        <w:rPr>
          <w:sz w:val="24"/>
          <w:lang w:val="ru-RU"/>
        </w:rPr>
        <w:t>универсального</w:t>
      </w:r>
      <w:r w:rsidRPr="00491D7F">
        <w:rPr>
          <w:spacing w:val="-2"/>
          <w:sz w:val="24"/>
          <w:lang w:val="ru-RU"/>
        </w:rPr>
        <w:t xml:space="preserve"> </w:t>
      </w:r>
      <w:r w:rsidRPr="00491D7F">
        <w:rPr>
          <w:sz w:val="24"/>
          <w:lang w:val="ru-RU"/>
        </w:rPr>
        <w:t>языка</w:t>
      </w:r>
      <w:r w:rsidRPr="00491D7F">
        <w:rPr>
          <w:spacing w:val="-2"/>
          <w:sz w:val="24"/>
          <w:lang w:val="ru-RU"/>
        </w:rPr>
        <w:t xml:space="preserve"> </w:t>
      </w:r>
      <w:r w:rsidRPr="00491D7F">
        <w:rPr>
          <w:sz w:val="24"/>
          <w:lang w:val="ru-RU"/>
        </w:rPr>
        <w:t>общения,</w:t>
      </w:r>
      <w:r w:rsidRPr="00491D7F">
        <w:rPr>
          <w:spacing w:val="-3"/>
          <w:sz w:val="24"/>
          <w:lang w:val="ru-RU"/>
        </w:rPr>
        <w:t xml:space="preserve"> </w:t>
      </w:r>
      <w:r w:rsidRPr="00491D7F">
        <w:rPr>
          <w:sz w:val="24"/>
          <w:lang w:val="ru-RU"/>
        </w:rPr>
        <w:t>художественного</w:t>
      </w:r>
      <w:r w:rsidRPr="00491D7F">
        <w:rPr>
          <w:spacing w:val="-2"/>
          <w:sz w:val="24"/>
          <w:lang w:val="ru-RU"/>
        </w:rPr>
        <w:t xml:space="preserve"> </w:t>
      </w:r>
      <w:r w:rsidRPr="00491D7F">
        <w:rPr>
          <w:sz w:val="24"/>
          <w:lang w:val="ru-RU"/>
        </w:rPr>
        <w:t>отражения</w:t>
      </w:r>
      <w:r w:rsidRPr="00491D7F">
        <w:rPr>
          <w:spacing w:val="-3"/>
          <w:sz w:val="24"/>
          <w:lang w:val="ru-RU"/>
        </w:rPr>
        <w:t xml:space="preserve"> </w:t>
      </w:r>
      <w:r w:rsidRPr="00491D7F">
        <w:rPr>
          <w:sz w:val="24"/>
          <w:lang w:val="ru-RU"/>
        </w:rPr>
        <w:lastRenderedPageBreak/>
        <w:t>многообразия</w:t>
      </w:r>
      <w:r w:rsidRPr="00491D7F">
        <w:rPr>
          <w:spacing w:val="-3"/>
          <w:sz w:val="24"/>
          <w:lang w:val="ru-RU"/>
        </w:rPr>
        <w:t xml:space="preserve"> </w:t>
      </w:r>
      <w:r w:rsidRPr="00491D7F">
        <w:rPr>
          <w:sz w:val="24"/>
          <w:lang w:val="ru-RU"/>
        </w:rPr>
        <w:t>жизни;</w:t>
      </w:r>
    </w:p>
    <w:p w:rsidR="007C5D67" w:rsidRPr="00491D7F" w:rsidRDefault="007C5D67" w:rsidP="007C5D67">
      <w:pPr>
        <w:pStyle w:val="a3"/>
        <w:widowControl w:val="0"/>
        <w:numPr>
          <w:ilvl w:val="0"/>
          <w:numId w:val="2"/>
        </w:numPr>
        <w:tabs>
          <w:tab w:val="left" w:pos="547"/>
        </w:tabs>
        <w:autoSpaceDE w:val="0"/>
        <w:autoSpaceDN w:val="0"/>
        <w:spacing w:after="0" w:line="292" w:lineRule="auto"/>
        <w:ind w:right="1575" w:firstLine="180"/>
        <w:contextualSpacing w:val="0"/>
        <w:rPr>
          <w:sz w:val="24"/>
          <w:lang w:val="ru-RU"/>
        </w:rPr>
      </w:pPr>
      <w:r w:rsidRPr="00491D7F">
        <w:rPr>
          <w:sz w:val="24"/>
          <w:lang w:val="ru-RU"/>
        </w:rPr>
        <w:t>формирование творческих способностей ребёнка, развитие внутренней мотивации к</w:t>
      </w:r>
      <w:r w:rsidRPr="00491D7F">
        <w:rPr>
          <w:spacing w:val="-58"/>
          <w:sz w:val="24"/>
          <w:lang w:val="ru-RU"/>
        </w:rPr>
        <w:t xml:space="preserve"> </w:t>
      </w:r>
      <w:proofErr w:type="spellStart"/>
      <w:r w:rsidRPr="00491D7F">
        <w:rPr>
          <w:sz w:val="24"/>
          <w:lang w:val="ru-RU"/>
        </w:rPr>
        <w:t>музицированию</w:t>
      </w:r>
      <w:proofErr w:type="spellEnd"/>
      <w:r w:rsidRPr="00491D7F">
        <w:rPr>
          <w:sz w:val="24"/>
          <w:lang w:val="ru-RU"/>
        </w:rPr>
        <w:t>.</w:t>
      </w:r>
    </w:p>
    <w:p w:rsidR="007C5D67" w:rsidRDefault="007C5D67" w:rsidP="007C5D67">
      <w:pPr>
        <w:pStyle w:val="a6"/>
        <w:spacing w:line="275" w:lineRule="exact"/>
        <w:ind w:left="286"/>
      </w:pPr>
      <w:r>
        <w:t>Важнейшими</w:t>
      </w:r>
      <w:r>
        <w:rPr>
          <w:spacing w:val="-5"/>
        </w:rPr>
        <w:t xml:space="preserve"> </w:t>
      </w:r>
      <w:r>
        <w:t>задачами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начальной</w:t>
      </w:r>
      <w:r>
        <w:rPr>
          <w:spacing w:val="-5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являются:</w:t>
      </w:r>
    </w:p>
    <w:p w:rsidR="007C5D67" w:rsidRPr="00491D7F" w:rsidRDefault="007C5D67" w:rsidP="007C5D67">
      <w:pPr>
        <w:pStyle w:val="a3"/>
        <w:widowControl w:val="0"/>
        <w:numPr>
          <w:ilvl w:val="0"/>
          <w:numId w:val="3"/>
        </w:numPr>
        <w:tabs>
          <w:tab w:val="left" w:pos="527"/>
        </w:tabs>
        <w:autoSpaceDE w:val="0"/>
        <w:autoSpaceDN w:val="0"/>
        <w:spacing w:before="51" w:after="0" w:line="240" w:lineRule="auto"/>
        <w:contextualSpacing w:val="0"/>
        <w:rPr>
          <w:sz w:val="24"/>
          <w:lang w:val="ru-RU"/>
        </w:rPr>
      </w:pPr>
      <w:r w:rsidRPr="00491D7F">
        <w:rPr>
          <w:sz w:val="24"/>
          <w:lang w:val="ru-RU"/>
        </w:rPr>
        <w:t>Формирование</w:t>
      </w:r>
      <w:r w:rsidRPr="00491D7F">
        <w:rPr>
          <w:spacing w:val="-3"/>
          <w:sz w:val="24"/>
          <w:lang w:val="ru-RU"/>
        </w:rPr>
        <w:t xml:space="preserve"> </w:t>
      </w:r>
      <w:r w:rsidRPr="00491D7F">
        <w:rPr>
          <w:sz w:val="24"/>
          <w:lang w:val="ru-RU"/>
        </w:rPr>
        <w:t>эмоционально-ценностной</w:t>
      </w:r>
      <w:r w:rsidRPr="00491D7F">
        <w:rPr>
          <w:spacing w:val="-4"/>
          <w:sz w:val="24"/>
          <w:lang w:val="ru-RU"/>
        </w:rPr>
        <w:t xml:space="preserve"> </w:t>
      </w:r>
      <w:r w:rsidRPr="00491D7F">
        <w:rPr>
          <w:sz w:val="24"/>
          <w:lang w:val="ru-RU"/>
        </w:rPr>
        <w:t>отзывчивости</w:t>
      </w:r>
      <w:r w:rsidRPr="00491D7F">
        <w:rPr>
          <w:spacing w:val="-3"/>
          <w:sz w:val="24"/>
          <w:lang w:val="ru-RU"/>
        </w:rPr>
        <w:t xml:space="preserve"> </w:t>
      </w:r>
      <w:r w:rsidRPr="00491D7F">
        <w:rPr>
          <w:sz w:val="24"/>
          <w:lang w:val="ru-RU"/>
        </w:rPr>
        <w:t>на</w:t>
      </w:r>
      <w:r w:rsidRPr="00491D7F">
        <w:rPr>
          <w:spacing w:val="-3"/>
          <w:sz w:val="24"/>
          <w:lang w:val="ru-RU"/>
        </w:rPr>
        <w:t xml:space="preserve"> </w:t>
      </w:r>
      <w:r w:rsidRPr="00491D7F">
        <w:rPr>
          <w:sz w:val="24"/>
          <w:lang w:val="ru-RU"/>
        </w:rPr>
        <w:t>прекрасное</w:t>
      </w:r>
      <w:r w:rsidRPr="00491D7F">
        <w:rPr>
          <w:spacing w:val="-3"/>
          <w:sz w:val="24"/>
          <w:lang w:val="ru-RU"/>
        </w:rPr>
        <w:t xml:space="preserve"> </w:t>
      </w:r>
      <w:r w:rsidRPr="00491D7F">
        <w:rPr>
          <w:sz w:val="24"/>
          <w:lang w:val="ru-RU"/>
        </w:rPr>
        <w:t>в</w:t>
      </w:r>
      <w:r w:rsidRPr="00491D7F">
        <w:rPr>
          <w:spacing w:val="-3"/>
          <w:sz w:val="24"/>
          <w:lang w:val="ru-RU"/>
        </w:rPr>
        <w:t xml:space="preserve"> </w:t>
      </w:r>
      <w:r w:rsidRPr="00491D7F">
        <w:rPr>
          <w:sz w:val="24"/>
          <w:lang w:val="ru-RU"/>
        </w:rPr>
        <w:t>жизни</w:t>
      </w:r>
      <w:r w:rsidRPr="00491D7F">
        <w:rPr>
          <w:spacing w:val="-4"/>
          <w:sz w:val="24"/>
          <w:lang w:val="ru-RU"/>
        </w:rPr>
        <w:t xml:space="preserve"> </w:t>
      </w:r>
      <w:r w:rsidRPr="00491D7F">
        <w:rPr>
          <w:sz w:val="24"/>
          <w:lang w:val="ru-RU"/>
        </w:rPr>
        <w:t>и</w:t>
      </w:r>
      <w:r w:rsidRPr="00491D7F">
        <w:rPr>
          <w:spacing w:val="-3"/>
          <w:sz w:val="24"/>
          <w:lang w:val="ru-RU"/>
        </w:rPr>
        <w:t xml:space="preserve"> </w:t>
      </w:r>
      <w:r w:rsidRPr="00491D7F">
        <w:rPr>
          <w:sz w:val="24"/>
          <w:lang w:val="ru-RU"/>
        </w:rPr>
        <w:t>в</w:t>
      </w:r>
      <w:r w:rsidRPr="00491D7F">
        <w:rPr>
          <w:spacing w:val="-3"/>
          <w:sz w:val="24"/>
          <w:lang w:val="ru-RU"/>
        </w:rPr>
        <w:t xml:space="preserve"> </w:t>
      </w:r>
      <w:r w:rsidRPr="00491D7F">
        <w:rPr>
          <w:sz w:val="24"/>
          <w:lang w:val="ru-RU"/>
        </w:rPr>
        <w:t>искусстве.</w:t>
      </w:r>
    </w:p>
    <w:p w:rsidR="007C5D67" w:rsidRPr="00491D7F" w:rsidRDefault="007C5D67" w:rsidP="007C5D67">
      <w:pPr>
        <w:pStyle w:val="a3"/>
        <w:widowControl w:val="0"/>
        <w:numPr>
          <w:ilvl w:val="0"/>
          <w:numId w:val="3"/>
        </w:numPr>
        <w:tabs>
          <w:tab w:val="left" w:pos="527"/>
        </w:tabs>
        <w:autoSpaceDE w:val="0"/>
        <w:autoSpaceDN w:val="0"/>
        <w:spacing w:before="60" w:after="0" w:line="292" w:lineRule="auto"/>
        <w:ind w:left="106" w:right="958" w:firstLine="180"/>
        <w:contextualSpacing w:val="0"/>
        <w:rPr>
          <w:sz w:val="24"/>
          <w:lang w:val="ru-RU"/>
        </w:rPr>
      </w:pPr>
      <w:r w:rsidRPr="00491D7F">
        <w:rPr>
          <w:sz w:val="24"/>
          <w:lang w:val="ru-RU"/>
        </w:rPr>
        <w:t>Формирование позитивного взгляда на окружающий мир, гармонизация взаимодействия с</w:t>
      </w:r>
      <w:r w:rsidRPr="00491D7F">
        <w:rPr>
          <w:spacing w:val="-58"/>
          <w:sz w:val="24"/>
          <w:lang w:val="ru-RU"/>
        </w:rPr>
        <w:t xml:space="preserve"> </w:t>
      </w:r>
      <w:r w:rsidRPr="00491D7F">
        <w:rPr>
          <w:sz w:val="24"/>
          <w:lang w:val="ru-RU"/>
        </w:rPr>
        <w:t>природой,</w:t>
      </w:r>
      <w:r w:rsidRPr="00491D7F">
        <w:rPr>
          <w:spacing w:val="-1"/>
          <w:sz w:val="24"/>
          <w:lang w:val="ru-RU"/>
        </w:rPr>
        <w:t xml:space="preserve"> </w:t>
      </w:r>
      <w:r w:rsidRPr="00491D7F">
        <w:rPr>
          <w:sz w:val="24"/>
          <w:lang w:val="ru-RU"/>
        </w:rPr>
        <w:t>обществом,</w:t>
      </w:r>
      <w:r w:rsidRPr="00491D7F">
        <w:rPr>
          <w:spacing w:val="-1"/>
          <w:sz w:val="24"/>
          <w:lang w:val="ru-RU"/>
        </w:rPr>
        <w:t xml:space="preserve"> </w:t>
      </w:r>
      <w:r w:rsidRPr="00491D7F">
        <w:rPr>
          <w:sz w:val="24"/>
          <w:lang w:val="ru-RU"/>
        </w:rPr>
        <w:t>самим собой</w:t>
      </w:r>
      <w:r w:rsidRPr="00491D7F">
        <w:rPr>
          <w:spacing w:val="-1"/>
          <w:sz w:val="24"/>
          <w:lang w:val="ru-RU"/>
        </w:rPr>
        <w:t xml:space="preserve"> </w:t>
      </w:r>
      <w:r w:rsidRPr="00491D7F">
        <w:rPr>
          <w:sz w:val="24"/>
          <w:lang w:val="ru-RU"/>
        </w:rPr>
        <w:t>через</w:t>
      </w:r>
      <w:r w:rsidRPr="00491D7F">
        <w:rPr>
          <w:spacing w:val="-1"/>
          <w:sz w:val="24"/>
          <w:lang w:val="ru-RU"/>
        </w:rPr>
        <w:t xml:space="preserve"> </w:t>
      </w:r>
      <w:r w:rsidRPr="00491D7F">
        <w:rPr>
          <w:sz w:val="24"/>
          <w:lang w:val="ru-RU"/>
        </w:rPr>
        <w:t>доступные</w:t>
      </w:r>
      <w:r w:rsidRPr="00491D7F">
        <w:rPr>
          <w:spacing w:val="-1"/>
          <w:sz w:val="24"/>
          <w:lang w:val="ru-RU"/>
        </w:rPr>
        <w:t xml:space="preserve"> </w:t>
      </w:r>
      <w:r w:rsidRPr="00491D7F">
        <w:rPr>
          <w:sz w:val="24"/>
          <w:lang w:val="ru-RU"/>
        </w:rPr>
        <w:t>формы</w:t>
      </w:r>
      <w:r w:rsidRPr="00491D7F">
        <w:rPr>
          <w:spacing w:val="-1"/>
          <w:sz w:val="24"/>
          <w:lang w:val="ru-RU"/>
        </w:rPr>
        <w:t xml:space="preserve"> </w:t>
      </w:r>
      <w:proofErr w:type="spellStart"/>
      <w:r w:rsidRPr="00491D7F">
        <w:rPr>
          <w:sz w:val="24"/>
          <w:lang w:val="ru-RU"/>
        </w:rPr>
        <w:t>музицирования</w:t>
      </w:r>
      <w:proofErr w:type="spellEnd"/>
      <w:r w:rsidRPr="00491D7F">
        <w:rPr>
          <w:sz w:val="24"/>
          <w:lang w:val="ru-RU"/>
        </w:rPr>
        <w:t>.</w:t>
      </w:r>
    </w:p>
    <w:p w:rsidR="007C5D67" w:rsidRPr="00491D7F" w:rsidRDefault="007C5D67" w:rsidP="007C5D67">
      <w:pPr>
        <w:pStyle w:val="a3"/>
        <w:widowControl w:val="0"/>
        <w:numPr>
          <w:ilvl w:val="0"/>
          <w:numId w:val="3"/>
        </w:numPr>
        <w:tabs>
          <w:tab w:val="left" w:pos="527"/>
        </w:tabs>
        <w:autoSpaceDE w:val="0"/>
        <w:autoSpaceDN w:val="0"/>
        <w:spacing w:after="0" w:line="292" w:lineRule="auto"/>
        <w:ind w:left="106" w:right="900" w:firstLine="180"/>
        <w:contextualSpacing w:val="0"/>
        <w:rPr>
          <w:sz w:val="24"/>
          <w:lang w:val="ru-RU"/>
        </w:rPr>
      </w:pPr>
      <w:r w:rsidRPr="00491D7F">
        <w:rPr>
          <w:sz w:val="24"/>
          <w:lang w:val="ru-RU"/>
        </w:rPr>
        <w:t>Формирование культуры осознанного восприятия музыкальных образов. Приобщение к</w:t>
      </w:r>
      <w:r w:rsidRPr="00491D7F">
        <w:rPr>
          <w:spacing w:val="1"/>
          <w:sz w:val="24"/>
          <w:lang w:val="ru-RU"/>
        </w:rPr>
        <w:t xml:space="preserve"> </w:t>
      </w:r>
      <w:r w:rsidRPr="00491D7F">
        <w:rPr>
          <w:sz w:val="24"/>
          <w:lang w:val="ru-RU"/>
        </w:rPr>
        <w:t>общечеловеческим</w:t>
      </w:r>
      <w:r w:rsidRPr="00491D7F">
        <w:rPr>
          <w:spacing w:val="-5"/>
          <w:sz w:val="24"/>
          <w:lang w:val="ru-RU"/>
        </w:rPr>
        <w:t xml:space="preserve"> </w:t>
      </w:r>
      <w:r w:rsidRPr="00491D7F">
        <w:rPr>
          <w:sz w:val="24"/>
          <w:lang w:val="ru-RU"/>
        </w:rPr>
        <w:t>духовным</w:t>
      </w:r>
      <w:r w:rsidRPr="00491D7F">
        <w:rPr>
          <w:spacing w:val="-4"/>
          <w:sz w:val="24"/>
          <w:lang w:val="ru-RU"/>
        </w:rPr>
        <w:t xml:space="preserve"> </w:t>
      </w:r>
      <w:r w:rsidRPr="00491D7F">
        <w:rPr>
          <w:sz w:val="24"/>
          <w:lang w:val="ru-RU"/>
        </w:rPr>
        <w:t>ценностям</w:t>
      </w:r>
      <w:r w:rsidRPr="00491D7F">
        <w:rPr>
          <w:spacing w:val="-5"/>
          <w:sz w:val="24"/>
          <w:lang w:val="ru-RU"/>
        </w:rPr>
        <w:t xml:space="preserve"> </w:t>
      </w:r>
      <w:r w:rsidRPr="00491D7F">
        <w:rPr>
          <w:sz w:val="24"/>
          <w:lang w:val="ru-RU"/>
        </w:rPr>
        <w:t>через</w:t>
      </w:r>
      <w:r w:rsidRPr="00491D7F">
        <w:rPr>
          <w:spacing w:val="-5"/>
          <w:sz w:val="24"/>
          <w:lang w:val="ru-RU"/>
        </w:rPr>
        <w:t xml:space="preserve"> </w:t>
      </w:r>
      <w:r w:rsidRPr="00491D7F">
        <w:rPr>
          <w:sz w:val="24"/>
          <w:lang w:val="ru-RU"/>
        </w:rPr>
        <w:t>собственный</w:t>
      </w:r>
      <w:r w:rsidRPr="00491D7F">
        <w:rPr>
          <w:spacing w:val="-5"/>
          <w:sz w:val="24"/>
          <w:lang w:val="ru-RU"/>
        </w:rPr>
        <w:t xml:space="preserve"> </w:t>
      </w:r>
      <w:r w:rsidRPr="00491D7F">
        <w:rPr>
          <w:sz w:val="24"/>
          <w:lang w:val="ru-RU"/>
        </w:rPr>
        <w:t>внутренний</w:t>
      </w:r>
      <w:r w:rsidRPr="00491D7F">
        <w:rPr>
          <w:spacing w:val="-4"/>
          <w:sz w:val="24"/>
          <w:lang w:val="ru-RU"/>
        </w:rPr>
        <w:t xml:space="preserve"> </w:t>
      </w:r>
      <w:r w:rsidRPr="00491D7F">
        <w:rPr>
          <w:sz w:val="24"/>
          <w:lang w:val="ru-RU"/>
        </w:rPr>
        <w:t>опыт</w:t>
      </w:r>
      <w:r w:rsidRPr="00491D7F">
        <w:rPr>
          <w:spacing w:val="-6"/>
          <w:sz w:val="24"/>
          <w:lang w:val="ru-RU"/>
        </w:rPr>
        <w:t xml:space="preserve"> </w:t>
      </w:r>
      <w:r w:rsidRPr="00491D7F">
        <w:rPr>
          <w:sz w:val="24"/>
          <w:lang w:val="ru-RU"/>
        </w:rPr>
        <w:t>эмоционального</w:t>
      </w:r>
      <w:r w:rsidRPr="00491D7F">
        <w:rPr>
          <w:spacing w:val="-57"/>
          <w:sz w:val="24"/>
          <w:lang w:val="ru-RU"/>
        </w:rPr>
        <w:t xml:space="preserve"> </w:t>
      </w:r>
      <w:r w:rsidRPr="00491D7F">
        <w:rPr>
          <w:sz w:val="24"/>
          <w:lang w:val="ru-RU"/>
        </w:rPr>
        <w:t>переживания.</w:t>
      </w:r>
    </w:p>
    <w:p w:rsidR="007C5D67" w:rsidRDefault="007C5D67" w:rsidP="007C5D67">
      <w:pPr>
        <w:pStyle w:val="a3"/>
        <w:widowControl w:val="0"/>
        <w:numPr>
          <w:ilvl w:val="0"/>
          <w:numId w:val="3"/>
        </w:numPr>
        <w:tabs>
          <w:tab w:val="left" w:pos="527"/>
        </w:tabs>
        <w:autoSpaceDE w:val="0"/>
        <w:autoSpaceDN w:val="0"/>
        <w:spacing w:after="0" w:line="292" w:lineRule="auto"/>
        <w:ind w:left="106" w:right="435" w:firstLine="180"/>
        <w:contextualSpacing w:val="0"/>
        <w:rPr>
          <w:sz w:val="24"/>
        </w:rPr>
      </w:pPr>
      <w:r w:rsidRPr="00491D7F">
        <w:rPr>
          <w:sz w:val="24"/>
          <w:lang w:val="ru-RU"/>
        </w:rPr>
        <w:t>Развитие эмоционального интеллекта в единстве с другими познавательными и регулятивными</w:t>
      </w:r>
      <w:r w:rsidRPr="00491D7F">
        <w:rPr>
          <w:spacing w:val="-58"/>
          <w:sz w:val="24"/>
          <w:lang w:val="ru-RU"/>
        </w:rPr>
        <w:t xml:space="preserve"> </w:t>
      </w:r>
      <w:r w:rsidRPr="00491D7F">
        <w:rPr>
          <w:sz w:val="24"/>
          <w:lang w:val="ru-RU"/>
        </w:rPr>
        <w:t xml:space="preserve">универсальными учебными действиями. </w:t>
      </w:r>
      <w:proofErr w:type="spellStart"/>
      <w:r>
        <w:rPr>
          <w:sz w:val="24"/>
        </w:rPr>
        <w:t>Развитие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ассоциативного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мышления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продуктивного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воображения</w:t>
      </w:r>
      <w:proofErr w:type="spellEnd"/>
      <w:r>
        <w:rPr>
          <w:sz w:val="24"/>
        </w:rPr>
        <w:t>.</w:t>
      </w:r>
    </w:p>
    <w:p w:rsidR="007C5D67" w:rsidRPr="00491D7F" w:rsidRDefault="007C5D67" w:rsidP="007C5D67">
      <w:pPr>
        <w:pStyle w:val="a3"/>
        <w:widowControl w:val="0"/>
        <w:numPr>
          <w:ilvl w:val="0"/>
          <w:numId w:val="3"/>
        </w:numPr>
        <w:tabs>
          <w:tab w:val="left" w:pos="527"/>
        </w:tabs>
        <w:autoSpaceDE w:val="0"/>
        <w:autoSpaceDN w:val="0"/>
        <w:spacing w:after="0" w:line="292" w:lineRule="auto"/>
        <w:ind w:left="106" w:right="106" w:firstLine="180"/>
        <w:contextualSpacing w:val="0"/>
        <w:rPr>
          <w:sz w:val="24"/>
          <w:lang w:val="ru-RU"/>
        </w:rPr>
      </w:pPr>
      <w:r w:rsidRPr="00491D7F">
        <w:rPr>
          <w:sz w:val="24"/>
          <w:lang w:val="ru-RU"/>
        </w:rPr>
        <w:t>Овладение</w:t>
      </w:r>
      <w:r w:rsidRPr="00491D7F">
        <w:rPr>
          <w:spacing w:val="6"/>
          <w:sz w:val="24"/>
          <w:lang w:val="ru-RU"/>
        </w:rPr>
        <w:t xml:space="preserve"> </w:t>
      </w:r>
      <w:r w:rsidRPr="00491D7F">
        <w:rPr>
          <w:sz w:val="24"/>
          <w:lang w:val="ru-RU"/>
        </w:rPr>
        <w:t>предметными</w:t>
      </w:r>
      <w:r w:rsidRPr="00491D7F">
        <w:rPr>
          <w:spacing w:val="6"/>
          <w:sz w:val="24"/>
          <w:lang w:val="ru-RU"/>
        </w:rPr>
        <w:t xml:space="preserve"> </w:t>
      </w:r>
      <w:r w:rsidRPr="00491D7F">
        <w:rPr>
          <w:sz w:val="24"/>
          <w:lang w:val="ru-RU"/>
        </w:rPr>
        <w:t>умениями</w:t>
      </w:r>
      <w:r w:rsidRPr="00491D7F">
        <w:rPr>
          <w:spacing w:val="6"/>
          <w:sz w:val="24"/>
          <w:lang w:val="ru-RU"/>
        </w:rPr>
        <w:t xml:space="preserve"> </w:t>
      </w:r>
      <w:r w:rsidRPr="00491D7F">
        <w:rPr>
          <w:sz w:val="24"/>
          <w:lang w:val="ru-RU"/>
        </w:rPr>
        <w:t>и</w:t>
      </w:r>
      <w:r w:rsidRPr="00491D7F">
        <w:rPr>
          <w:spacing w:val="6"/>
          <w:sz w:val="24"/>
          <w:lang w:val="ru-RU"/>
        </w:rPr>
        <w:t xml:space="preserve"> </w:t>
      </w:r>
      <w:r w:rsidRPr="00491D7F">
        <w:rPr>
          <w:sz w:val="24"/>
          <w:lang w:val="ru-RU"/>
        </w:rPr>
        <w:t>навыками</w:t>
      </w:r>
      <w:r w:rsidRPr="00491D7F">
        <w:rPr>
          <w:spacing w:val="7"/>
          <w:sz w:val="24"/>
          <w:lang w:val="ru-RU"/>
        </w:rPr>
        <w:t xml:space="preserve"> </w:t>
      </w:r>
      <w:r w:rsidRPr="00491D7F">
        <w:rPr>
          <w:sz w:val="24"/>
          <w:lang w:val="ru-RU"/>
        </w:rPr>
        <w:t>в</w:t>
      </w:r>
      <w:r w:rsidRPr="00491D7F">
        <w:rPr>
          <w:spacing w:val="5"/>
          <w:sz w:val="24"/>
          <w:lang w:val="ru-RU"/>
        </w:rPr>
        <w:t xml:space="preserve"> </w:t>
      </w:r>
      <w:r w:rsidRPr="00491D7F">
        <w:rPr>
          <w:sz w:val="24"/>
          <w:lang w:val="ru-RU"/>
        </w:rPr>
        <w:t>различных</w:t>
      </w:r>
      <w:r w:rsidRPr="00491D7F">
        <w:rPr>
          <w:spacing w:val="6"/>
          <w:sz w:val="24"/>
          <w:lang w:val="ru-RU"/>
        </w:rPr>
        <w:t xml:space="preserve"> </w:t>
      </w:r>
      <w:r w:rsidRPr="00491D7F">
        <w:rPr>
          <w:sz w:val="24"/>
          <w:lang w:val="ru-RU"/>
        </w:rPr>
        <w:t>видах</w:t>
      </w:r>
      <w:r w:rsidRPr="00491D7F">
        <w:rPr>
          <w:spacing w:val="6"/>
          <w:sz w:val="24"/>
          <w:lang w:val="ru-RU"/>
        </w:rPr>
        <w:t xml:space="preserve"> </w:t>
      </w:r>
      <w:r w:rsidRPr="00491D7F">
        <w:rPr>
          <w:sz w:val="24"/>
          <w:lang w:val="ru-RU"/>
        </w:rPr>
        <w:t>практического</w:t>
      </w:r>
      <w:r w:rsidRPr="00491D7F">
        <w:rPr>
          <w:spacing w:val="1"/>
          <w:sz w:val="24"/>
          <w:lang w:val="ru-RU"/>
        </w:rPr>
        <w:t xml:space="preserve"> </w:t>
      </w:r>
      <w:proofErr w:type="spellStart"/>
      <w:r w:rsidRPr="00491D7F">
        <w:rPr>
          <w:sz w:val="24"/>
          <w:lang w:val="ru-RU"/>
        </w:rPr>
        <w:t>музицирования</w:t>
      </w:r>
      <w:proofErr w:type="spellEnd"/>
      <w:r w:rsidRPr="00491D7F">
        <w:rPr>
          <w:sz w:val="24"/>
          <w:lang w:val="ru-RU"/>
        </w:rPr>
        <w:t>.</w:t>
      </w:r>
      <w:r w:rsidRPr="00491D7F">
        <w:rPr>
          <w:spacing w:val="-4"/>
          <w:sz w:val="24"/>
          <w:lang w:val="ru-RU"/>
        </w:rPr>
        <w:t xml:space="preserve"> </w:t>
      </w:r>
      <w:r w:rsidRPr="00491D7F">
        <w:rPr>
          <w:sz w:val="24"/>
          <w:lang w:val="ru-RU"/>
        </w:rPr>
        <w:t>Введение</w:t>
      </w:r>
      <w:r w:rsidRPr="00491D7F">
        <w:rPr>
          <w:spacing w:val="-4"/>
          <w:sz w:val="24"/>
          <w:lang w:val="ru-RU"/>
        </w:rPr>
        <w:t xml:space="preserve"> </w:t>
      </w:r>
      <w:r w:rsidRPr="00491D7F">
        <w:rPr>
          <w:sz w:val="24"/>
          <w:lang w:val="ru-RU"/>
        </w:rPr>
        <w:t>ребёнка</w:t>
      </w:r>
      <w:r w:rsidRPr="00491D7F">
        <w:rPr>
          <w:spacing w:val="-4"/>
          <w:sz w:val="24"/>
          <w:lang w:val="ru-RU"/>
        </w:rPr>
        <w:t xml:space="preserve"> </w:t>
      </w:r>
      <w:r w:rsidRPr="00491D7F">
        <w:rPr>
          <w:sz w:val="24"/>
          <w:lang w:val="ru-RU"/>
        </w:rPr>
        <w:t>в</w:t>
      </w:r>
      <w:r w:rsidRPr="00491D7F">
        <w:rPr>
          <w:spacing w:val="-5"/>
          <w:sz w:val="24"/>
          <w:lang w:val="ru-RU"/>
        </w:rPr>
        <w:t xml:space="preserve"> </w:t>
      </w:r>
      <w:r w:rsidRPr="00491D7F">
        <w:rPr>
          <w:sz w:val="24"/>
          <w:lang w:val="ru-RU"/>
        </w:rPr>
        <w:t>искусство</w:t>
      </w:r>
      <w:r w:rsidRPr="00491D7F">
        <w:rPr>
          <w:spacing w:val="-4"/>
          <w:sz w:val="24"/>
          <w:lang w:val="ru-RU"/>
        </w:rPr>
        <w:t xml:space="preserve"> </w:t>
      </w:r>
      <w:r w:rsidRPr="00491D7F">
        <w:rPr>
          <w:sz w:val="24"/>
          <w:lang w:val="ru-RU"/>
        </w:rPr>
        <w:t>через</w:t>
      </w:r>
      <w:r w:rsidRPr="00491D7F">
        <w:rPr>
          <w:spacing w:val="-5"/>
          <w:sz w:val="24"/>
          <w:lang w:val="ru-RU"/>
        </w:rPr>
        <w:t xml:space="preserve"> </w:t>
      </w:r>
      <w:r w:rsidRPr="00491D7F">
        <w:rPr>
          <w:sz w:val="24"/>
          <w:lang w:val="ru-RU"/>
        </w:rPr>
        <w:t>разнообразие</w:t>
      </w:r>
      <w:r w:rsidRPr="00491D7F">
        <w:rPr>
          <w:spacing w:val="-4"/>
          <w:sz w:val="24"/>
          <w:lang w:val="ru-RU"/>
        </w:rPr>
        <w:t xml:space="preserve"> </w:t>
      </w:r>
      <w:r w:rsidRPr="00491D7F">
        <w:rPr>
          <w:sz w:val="24"/>
          <w:lang w:val="ru-RU"/>
        </w:rPr>
        <w:t>видов</w:t>
      </w:r>
      <w:r w:rsidRPr="00491D7F">
        <w:rPr>
          <w:spacing w:val="-5"/>
          <w:sz w:val="24"/>
          <w:lang w:val="ru-RU"/>
        </w:rPr>
        <w:t xml:space="preserve"> </w:t>
      </w:r>
      <w:r w:rsidRPr="00491D7F">
        <w:rPr>
          <w:sz w:val="24"/>
          <w:lang w:val="ru-RU"/>
        </w:rPr>
        <w:t>музыкальной</w:t>
      </w:r>
      <w:r w:rsidRPr="00491D7F">
        <w:rPr>
          <w:spacing w:val="-4"/>
          <w:sz w:val="24"/>
          <w:lang w:val="ru-RU"/>
        </w:rPr>
        <w:t xml:space="preserve"> </w:t>
      </w:r>
      <w:r w:rsidRPr="00491D7F">
        <w:rPr>
          <w:sz w:val="24"/>
          <w:lang w:val="ru-RU"/>
        </w:rPr>
        <w:t>деятельности,</w:t>
      </w:r>
      <w:r w:rsidRPr="00491D7F">
        <w:rPr>
          <w:spacing w:val="-4"/>
          <w:sz w:val="24"/>
          <w:lang w:val="ru-RU"/>
        </w:rPr>
        <w:t xml:space="preserve"> </w:t>
      </w:r>
      <w:r w:rsidRPr="00491D7F">
        <w:rPr>
          <w:sz w:val="24"/>
          <w:lang w:val="ru-RU"/>
        </w:rPr>
        <w:t>в</w:t>
      </w:r>
      <w:r w:rsidRPr="00491D7F">
        <w:rPr>
          <w:spacing w:val="-57"/>
          <w:sz w:val="24"/>
          <w:lang w:val="ru-RU"/>
        </w:rPr>
        <w:t xml:space="preserve"> </w:t>
      </w:r>
      <w:r w:rsidRPr="00491D7F">
        <w:rPr>
          <w:sz w:val="24"/>
          <w:lang w:val="ru-RU"/>
        </w:rPr>
        <w:t>том</w:t>
      </w:r>
      <w:r w:rsidRPr="00491D7F">
        <w:rPr>
          <w:spacing w:val="-1"/>
          <w:sz w:val="24"/>
          <w:lang w:val="ru-RU"/>
        </w:rPr>
        <w:t xml:space="preserve"> </w:t>
      </w:r>
      <w:r w:rsidRPr="00491D7F">
        <w:rPr>
          <w:sz w:val="24"/>
          <w:lang w:val="ru-RU"/>
        </w:rPr>
        <w:t>числе:</w:t>
      </w:r>
    </w:p>
    <w:p w:rsidR="007C5D67" w:rsidRDefault="007C5D67" w:rsidP="007C5D67">
      <w:pPr>
        <w:pStyle w:val="a6"/>
        <w:spacing w:line="274" w:lineRule="exact"/>
        <w:ind w:left="286"/>
      </w:pPr>
      <w:r>
        <w:t>а)</w:t>
      </w:r>
      <w:r>
        <w:rPr>
          <w:spacing w:val="-5"/>
        </w:rPr>
        <w:t xml:space="preserve"> </w:t>
      </w:r>
      <w:r>
        <w:t>Слушание</w:t>
      </w:r>
      <w:r>
        <w:rPr>
          <w:spacing w:val="-4"/>
        </w:rPr>
        <w:t xml:space="preserve"> </w:t>
      </w:r>
      <w:r>
        <w:t>(воспитание</w:t>
      </w:r>
      <w:r>
        <w:rPr>
          <w:spacing w:val="-4"/>
        </w:rPr>
        <w:t xml:space="preserve"> </w:t>
      </w:r>
      <w:r>
        <w:t>грамотного</w:t>
      </w:r>
      <w:r>
        <w:rPr>
          <w:spacing w:val="-4"/>
        </w:rPr>
        <w:t xml:space="preserve"> </w:t>
      </w:r>
      <w:r>
        <w:t>слушателя);</w:t>
      </w:r>
    </w:p>
    <w:p w:rsidR="007C5D67" w:rsidRDefault="007C5D67" w:rsidP="007C5D67">
      <w:pPr>
        <w:pStyle w:val="a6"/>
        <w:spacing w:before="55" w:line="292" w:lineRule="auto"/>
        <w:ind w:left="286" w:right="3104"/>
      </w:pPr>
      <w:r>
        <w:t>б) Исполнение (пение, игра на доступных музыкальных инструментах);</w:t>
      </w:r>
      <w:r>
        <w:rPr>
          <w:spacing w:val="-57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Сочинение</w:t>
      </w:r>
      <w:r>
        <w:rPr>
          <w:spacing w:val="-2"/>
        </w:rPr>
        <w:t xml:space="preserve"> </w:t>
      </w:r>
      <w:r>
        <w:t>(элементы</w:t>
      </w:r>
      <w:r>
        <w:rPr>
          <w:spacing w:val="-2"/>
        </w:rPr>
        <w:t xml:space="preserve"> </w:t>
      </w:r>
      <w:r>
        <w:t>импровизации,</w:t>
      </w:r>
      <w:r>
        <w:rPr>
          <w:spacing w:val="-2"/>
        </w:rPr>
        <w:t xml:space="preserve"> </w:t>
      </w:r>
      <w:r>
        <w:t>композиции,</w:t>
      </w:r>
      <w:r>
        <w:rPr>
          <w:spacing w:val="-2"/>
        </w:rPr>
        <w:t xml:space="preserve"> </w:t>
      </w:r>
      <w:r>
        <w:t>аранжировки);</w:t>
      </w:r>
    </w:p>
    <w:p w:rsidR="007C5D67" w:rsidRDefault="007C5D67" w:rsidP="007C5D67">
      <w:pPr>
        <w:pStyle w:val="a6"/>
        <w:spacing w:line="292" w:lineRule="auto"/>
        <w:ind w:left="286" w:right="137"/>
      </w:pPr>
      <w:r>
        <w:t>г) Музыкальное движение (пластическое интонирование, танец, двигательное моделирование и др.);</w:t>
      </w:r>
      <w:r>
        <w:rPr>
          <w:spacing w:val="-58"/>
        </w:rPr>
        <w:t xml:space="preserve"> </w:t>
      </w:r>
      <w:proofErr w:type="spellStart"/>
      <w:r>
        <w:t>д</w:t>
      </w:r>
      <w:proofErr w:type="spellEnd"/>
      <w:r>
        <w:t>)</w:t>
      </w:r>
      <w:r>
        <w:rPr>
          <w:spacing w:val="-2"/>
        </w:rPr>
        <w:t xml:space="preserve"> </w:t>
      </w:r>
      <w:r>
        <w:t>Исследовательские и творческие проекты.</w:t>
      </w:r>
    </w:p>
    <w:p w:rsidR="007C5D67" w:rsidRPr="00491D7F" w:rsidRDefault="007C5D67" w:rsidP="007C5D67">
      <w:pPr>
        <w:pStyle w:val="a3"/>
        <w:widowControl w:val="0"/>
        <w:numPr>
          <w:ilvl w:val="0"/>
          <w:numId w:val="3"/>
        </w:numPr>
        <w:tabs>
          <w:tab w:val="left" w:pos="527"/>
        </w:tabs>
        <w:autoSpaceDE w:val="0"/>
        <w:autoSpaceDN w:val="0"/>
        <w:spacing w:after="0" w:line="292" w:lineRule="auto"/>
        <w:ind w:left="106" w:right="165" w:firstLine="180"/>
        <w:contextualSpacing w:val="0"/>
        <w:rPr>
          <w:sz w:val="24"/>
          <w:lang w:val="ru-RU"/>
        </w:rPr>
      </w:pPr>
      <w:r w:rsidRPr="00491D7F">
        <w:rPr>
          <w:sz w:val="24"/>
          <w:lang w:val="ru-RU"/>
        </w:rPr>
        <w:t>Изучение закономерностей музыкального искусства: интонационная и жанровая природа музыки,</w:t>
      </w:r>
      <w:r w:rsidRPr="00491D7F">
        <w:rPr>
          <w:spacing w:val="-58"/>
          <w:sz w:val="24"/>
          <w:lang w:val="ru-RU"/>
        </w:rPr>
        <w:t xml:space="preserve"> </w:t>
      </w:r>
      <w:r w:rsidRPr="00491D7F">
        <w:rPr>
          <w:sz w:val="24"/>
          <w:lang w:val="ru-RU"/>
        </w:rPr>
        <w:t>основные</w:t>
      </w:r>
      <w:r w:rsidRPr="00491D7F">
        <w:rPr>
          <w:spacing w:val="-1"/>
          <w:sz w:val="24"/>
          <w:lang w:val="ru-RU"/>
        </w:rPr>
        <w:t xml:space="preserve"> </w:t>
      </w:r>
      <w:r w:rsidRPr="00491D7F">
        <w:rPr>
          <w:sz w:val="24"/>
          <w:lang w:val="ru-RU"/>
        </w:rPr>
        <w:t>выразительные средства,</w:t>
      </w:r>
      <w:r w:rsidRPr="00491D7F">
        <w:rPr>
          <w:spacing w:val="-1"/>
          <w:sz w:val="24"/>
          <w:lang w:val="ru-RU"/>
        </w:rPr>
        <w:t xml:space="preserve"> </w:t>
      </w:r>
      <w:r w:rsidRPr="00491D7F">
        <w:rPr>
          <w:sz w:val="24"/>
          <w:lang w:val="ru-RU"/>
        </w:rPr>
        <w:t>элементы музыкального</w:t>
      </w:r>
      <w:r w:rsidRPr="00491D7F">
        <w:rPr>
          <w:spacing w:val="-1"/>
          <w:sz w:val="24"/>
          <w:lang w:val="ru-RU"/>
        </w:rPr>
        <w:t xml:space="preserve"> </w:t>
      </w:r>
      <w:r w:rsidRPr="00491D7F">
        <w:rPr>
          <w:sz w:val="24"/>
          <w:lang w:val="ru-RU"/>
        </w:rPr>
        <w:t>языка.</w:t>
      </w:r>
    </w:p>
    <w:p w:rsidR="007C5D67" w:rsidRPr="00491D7F" w:rsidRDefault="007C5D67" w:rsidP="007C5D67">
      <w:pPr>
        <w:pStyle w:val="a3"/>
        <w:widowControl w:val="0"/>
        <w:numPr>
          <w:ilvl w:val="0"/>
          <w:numId w:val="3"/>
        </w:numPr>
        <w:tabs>
          <w:tab w:val="left" w:pos="527"/>
        </w:tabs>
        <w:autoSpaceDE w:val="0"/>
        <w:autoSpaceDN w:val="0"/>
        <w:spacing w:after="0" w:line="292" w:lineRule="auto"/>
        <w:ind w:left="106" w:right="1018" w:firstLine="180"/>
        <w:contextualSpacing w:val="0"/>
        <w:rPr>
          <w:sz w:val="24"/>
          <w:lang w:val="ru-RU"/>
        </w:rPr>
      </w:pPr>
      <w:r w:rsidRPr="00491D7F">
        <w:rPr>
          <w:sz w:val="24"/>
          <w:lang w:val="ru-RU"/>
        </w:rPr>
        <w:t xml:space="preserve">Воспитание уважения к </w:t>
      </w:r>
      <w:proofErr w:type="spellStart"/>
      <w:r w:rsidRPr="00491D7F">
        <w:rPr>
          <w:sz w:val="24"/>
          <w:lang w:val="ru-RU"/>
        </w:rPr>
        <w:t>цивилизационному</w:t>
      </w:r>
      <w:proofErr w:type="spellEnd"/>
      <w:r w:rsidRPr="00491D7F">
        <w:rPr>
          <w:sz w:val="24"/>
          <w:lang w:val="ru-RU"/>
        </w:rPr>
        <w:t xml:space="preserve"> наследию России; присвоение интонационно-</w:t>
      </w:r>
      <w:r w:rsidRPr="00491D7F">
        <w:rPr>
          <w:spacing w:val="-57"/>
          <w:sz w:val="24"/>
          <w:lang w:val="ru-RU"/>
        </w:rPr>
        <w:t xml:space="preserve"> </w:t>
      </w:r>
      <w:r w:rsidRPr="00491D7F">
        <w:rPr>
          <w:sz w:val="24"/>
          <w:lang w:val="ru-RU"/>
        </w:rPr>
        <w:t>образного</w:t>
      </w:r>
      <w:r w:rsidRPr="00491D7F">
        <w:rPr>
          <w:spacing w:val="-1"/>
          <w:sz w:val="24"/>
          <w:lang w:val="ru-RU"/>
        </w:rPr>
        <w:t xml:space="preserve"> </w:t>
      </w:r>
      <w:r w:rsidRPr="00491D7F">
        <w:rPr>
          <w:sz w:val="24"/>
          <w:lang w:val="ru-RU"/>
        </w:rPr>
        <w:t>строя</w:t>
      </w:r>
      <w:r w:rsidRPr="00491D7F">
        <w:rPr>
          <w:spacing w:val="-1"/>
          <w:sz w:val="24"/>
          <w:lang w:val="ru-RU"/>
        </w:rPr>
        <w:t xml:space="preserve"> </w:t>
      </w:r>
      <w:r w:rsidRPr="00491D7F">
        <w:rPr>
          <w:sz w:val="24"/>
          <w:lang w:val="ru-RU"/>
        </w:rPr>
        <w:t>отечественной музыкальной</w:t>
      </w:r>
      <w:r w:rsidRPr="00491D7F">
        <w:rPr>
          <w:spacing w:val="-1"/>
          <w:sz w:val="24"/>
          <w:lang w:val="ru-RU"/>
        </w:rPr>
        <w:t xml:space="preserve"> </w:t>
      </w:r>
      <w:r w:rsidRPr="00491D7F">
        <w:rPr>
          <w:sz w:val="24"/>
          <w:lang w:val="ru-RU"/>
        </w:rPr>
        <w:t>культуры.</w:t>
      </w:r>
    </w:p>
    <w:p w:rsidR="007C5D67" w:rsidRPr="00491D7F" w:rsidRDefault="007C5D67" w:rsidP="007C5D67">
      <w:pPr>
        <w:pStyle w:val="a3"/>
        <w:widowControl w:val="0"/>
        <w:numPr>
          <w:ilvl w:val="0"/>
          <w:numId w:val="3"/>
        </w:numPr>
        <w:tabs>
          <w:tab w:val="left" w:pos="527"/>
        </w:tabs>
        <w:autoSpaceDE w:val="0"/>
        <w:autoSpaceDN w:val="0"/>
        <w:spacing w:after="0" w:line="292" w:lineRule="auto"/>
        <w:ind w:left="106" w:right="307" w:firstLine="180"/>
        <w:contextualSpacing w:val="0"/>
        <w:rPr>
          <w:sz w:val="24"/>
          <w:lang w:val="ru-RU"/>
        </w:rPr>
      </w:pPr>
      <w:r w:rsidRPr="00491D7F">
        <w:rPr>
          <w:sz w:val="24"/>
          <w:lang w:val="ru-RU"/>
        </w:rPr>
        <w:t>Расширение</w:t>
      </w:r>
      <w:r w:rsidRPr="00491D7F">
        <w:rPr>
          <w:spacing w:val="-5"/>
          <w:sz w:val="24"/>
          <w:lang w:val="ru-RU"/>
        </w:rPr>
        <w:t xml:space="preserve"> </w:t>
      </w:r>
      <w:r w:rsidRPr="00491D7F">
        <w:rPr>
          <w:sz w:val="24"/>
          <w:lang w:val="ru-RU"/>
        </w:rPr>
        <w:t>кругозора,</w:t>
      </w:r>
      <w:r w:rsidRPr="00491D7F">
        <w:rPr>
          <w:spacing w:val="-4"/>
          <w:sz w:val="24"/>
          <w:lang w:val="ru-RU"/>
        </w:rPr>
        <w:t xml:space="preserve"> </w:t>
      </w:r>
      <w:r w:rsidRPr="00491D7F">
        <w:rPr>
          <w:sz w:val="24"/>
          <w:lang w:val="ru-RU"/>
        </w:rPr>
        <w:t>воспитание</w:t>
      </w:r>
      <w:r w:rsidRPr="00491D7F">
        <w:rPr>
          <w:spacing w:val="-4"/>
          <w:sz w:val="24"/>
          <w:lang w:val="ru-RU"/>
        </w:rPr>
        <w:t xml:space="preserve"> </w:t>
      </w:r>
      <w:r w:rsidRPr="00491D7F">
        <w:rPr>
          <w:sz w:val="24"/>
          <w:lang w:val="ru-RU"/>
        </w:rPr>
        <w:t>любознательности,</w:t>
      </w:r>
      <w:r w:rsidRPr="00491D7F">
        <w:rPr>
          <w:spacing w:val="-5"/>
          <w:sz w:val="24"/>
          <w:lang w:val="ru-RU"/>
        </w:rPr>
        <w:t xml:space="preserve"> </w:t>
      </w:r>
      <w:r w:rsidRPr="00491D7F">
        <w:rPr>
          <w:sz w:val="24"/>
          <w:lang w:val="ru-RU"/>
        </w:rPr>
        <w:t>интереса</w:t>
      </w:r>
      <w:r w:rsidRPr="00491D7F">
        <w:rPr>
          <w:spacing w:val="-4"/>
          <w:sz w:val="24"/>
          <w:lang w:val="ru-RU"/>
        </w:rPr>
        <w:t xml:space="preserve"> </w:t>
      </w:r>
      <w:r w:rsidRPr="00491D7F">
        <w:rPr>
          <w:sz w:val="24"/>
          <w:lang w:val="ru-RU"/>
        </w:rPr>
        <w:t>к</w:t>
      </w:r>
      <w:r w:rsidRPr="00491D7F">
        <w:rPr>
          <w:spacing w:val="-5"/>
          <w:sz w:val="24"/>
          <w:lang w:val="ru-RU"/>
        </w:rPr>
        <w:t xml:space="preserve"> </w:t>
      </w:r>
      <w:r w:rsidRPr="00491D7F">
        <w:rPr>
          <w:sz w:val="24"/>
          <w:lang w:val="ru-RU"/>
        </w:rPr>
        <w:t>музыкальной</w:t>
      </w:r>
      <w:r w:rsidRPr="00491D7F">
        <w:rPr>
          <w:spacing w:val="-4"/>
          <w:sz w:val="24"/>
          <w:lang w:val="ru-RU"/>
        </w:rPr>
        <w:t xml:space="preserve"> </w:t>
      </w:r>
      <w:r w:rsidRPr="00491D7F">
        <w:rPr>
          <w:sz w:val="24"/>
          <w:lang w:val="ru-RU"/>
        </w:rPr>
        <w:t>культуре</w:t>
      </w:r>
      <w:r w:rsidRPr="00491D7F">
        <w:rPr>
          <w:spacing w:val="-5"/>
          <w:sz w:val="24"/>
          <w:lang w:val="ru-RU"/>
        </w:rPr>
        <w:t xml:space="preserve"> </w:t>
      </w:r>
      <w:r w:rsidRPr="00491D7F">
        <w:rPr>
          <w:sz w:val="24"/>
          <w:lang w:val="ru-RU"/>
        </w:rPr>
        <w:t>других</w:t>
      </w:r>
      <w:r w:rsidRPr="00491D7F">
        <w:rPr>
          <w:spacing w:val="-57"/>
          <w:sz w:val="24"/>
          <w:lang w:val="ru-RU"/>
        </w:rPr>
        <w:t xml:space="preserve"> </w:t>
      </w:r>
      <w:r w:rsidRPr="00491D7F">
        <w:rPr>
          <w:sz w:val="24"/>
          <w:lang w:val="ru-RU"/>
        </w:rPr>
        <w:t>стран,</w:t>
      </w:r>
      <w:r w:rsidRPr="00491D7F">
        <w:rPr>
          <w:spacing w:val="-1"/>
          <w:sz w:val="24"/>
          <w:lang w:val="ru-RU"/>
        </w:rPr>
        <w:t xml:space="preserve"> </w:t>
      </w:r>
      <w:r w:rsidRPr="00491D7F">
        <w:rPr>
          <w:sz w:val="24"/>
          <w:lang w:val="ru-RU"/>
        </w:rPr>
        <w:t>культур, времён и народов.</w:t>
      </w:r>
    </w:p>
    <w:p w:rsidR="007C5D67" w:rsidRPr="00491D7F" w:rsidRDefault="007C5D67" w:rsidP="00491D7F">
      <w:pPr>
        <w:spacing w:line="292" w:lineRule="auto"/>
        <w:rPr>
          <w:lang w:val="ru-RU"/>
        </w:rPr>
        <w:sectPr w:rsidR="007C5D67" w:rsidRPr="00491D7F">
          <w:pgSz w:w="11900" w:h="16840"/>
          <w:pgMar w:top="520" w:right="560" w:bottom="280" w:left="560" w:header="720" w:footer="720" w:gutter="0"/>
          <w:cols w:space="720"/>
        </w:sectPr>
      </w:pPr>
    </w:p>
    <w:p w:rsidR="00491D7F" w:rsidRDefault="00491D7F" w:rsidP="00491D7F">
      <w:pPr>
        <w:pStyle w:val="1"/>
        <w:spacing w:before="186"/>
        <w:ind w:left="106"/>
      </w:pPr>
      <w:r>
        <w:lastRenderedPageBreak/>
        <w:t>МЕСТО</w:t>
      </w:r>
      <w:r>
        <w:rPr>
          <w:spacing w:val="-6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«МУЗЫКА»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t>ПЛАНЕ</w:t>
      </w:r>
    </w:p>
    <w:p w:rsidR="00491D7F" w:rsidRDefault="00491D7F" w:rsidP="0000686B">
      <w:pPr>
        <w:pStyle w:val="a6"/>
        <w:spacing w:before="156"/>
        <w:ind w:left="286"/>
      </w:pP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Федеральным</w:t>
      </w:r>
      <w:r>
        <w:rPr>
          <w:spacing w:val="-5"/>
        </w:rPr>
        <w:t xml:space="preserve"> </w:t>
      </w:r>
      <w:r>
        <w:t>государственным</w:t>
      </w:r>
      <w:r>
        <w:rPr>
          <w:spacing w:val="-5"/>
        </w:rPr>
        <w:t xml:space="preserve"> </w:t>
      </w:r>
      <w:r>
        <w:t>образовательным</w:t>
      </w:r>
      <w:r>
        <w:rPr>
          <w:spacing w:val="-4"/>
        </w:rPr>
        <w:t xml:space="preserve"> </w:t>
      </w:r>
      <w:r>
        <w:t>стандартом</w:t>
      </w:r>
      <w:r>
        <w:rPr>
          <w:spacing w:val="-5"/>
        </w:rPr>
        <w:t xml:space="preserve"> </w:t>
      </w:r>
      <w:r>
        <w:t>начального</w:t>
      </w:r>
      <w:r>
        <w:rPr>
          <w:spacing w:val="-5"/>
        </w:rPr>
        <w:t xml:space="preserve"> </w:t>
      </w:r>
      <w:r>
        <w:t>общего</w:t>
      </w:r>
    </w:p>
    <w:p w:rsidR="00491D7F" w:rsidRDefault="00491D7F" w:rsidP="00491D7F">
      <w:pPr>
        <w:pStyle w:val="a6"/>
        <w:spacing w:before="74" w:line="292" w:lineRule="auto"/>
      </w:pPr>
      <w:r>
        <w:t>образования</w:t>
      </w:r>
      <w:r>
        <w:rPr>
          <w:spacing w:val="-6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предмет</w:t>
      </w:r>
      <w:r>
        <w:rPr>
          <w:spacing w:val="-5"/>
        </w:rPr>
        <w:t xml:space="preserve"> </w:t>
      </w:r>
      <w:r>
        <w:t>«Музыка»</w:t>
      </w:r>
      <w:r>
        <w:rPr>
          <w:spacing w:val="-4"/>
        </w:rPr>
        <w:t xml:space="preserve"> </w:t>
      </w:r>
      <w:r>
        <w:t>входит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предметную</w:t>
      </w:r>
      <w:r>
        <w:rPr>
          <w:spacing w:val="-5"/>
        </w:rPr>
        <w:t xml:space="preserve"> </w:t>
      </w:r>
      <w:r>
        <w:t>область</w:t>
      </w:r>
      <w:r>
        <w:rPr>
          <w:spacing w:val="-5"/>
        </w:rPr>
        <w:t xml:space="preserve"> </w:t>
      </w:r>
      <w:r>
        <w:t>«Искусство»,</w:t>
      </w:r>
      <w:r>
        <w:rPr>
          <w:spacing w:val="-4"/>
        </w:rPr>
        <w:t xml:space="preserve"> </w:t>
      </w:r>
      <w:r>
        <w:t>является</w:t>
      </w:r>
      <w:r>
        <w:rPr>
          <w:spacing w:val="-57"/>
        </w:rPr>
        <w:t xml:space="preserve"> </w:t>
      </w:r>
      <w:r>
        <w:t>обязательным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преподаётся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начальной</w:t>
      </w:r>
      <w:r>
        <w:rPr>
          <w:spacing w:val="-2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класс</w:t>
      </w:r>
      <w:r>
        <w:rPr>
          <w:spacing w:val="-2"/>
        </w:rPr>
        <w:t xml:space="preserve"> </w:t>
      </w:r>
      <w:r>
        <w:t>включительно.</w:t>
      </w:r>
    </w:p>
    <w:p w:rsidR="002028A3" w:rsidRDefault="0000686B" w:rsidP="0000686B">
      <w:pPr>
        <w:adjustRightInd w:val="0"/>
        <w:rPr>
          <w:lang w:val="ru-RU"/>
        </w:rPr>
      </w:pPr>
      <w:r w:rsidRPr="007C5D67">
        <w:rPr>
          <w:lang w:val="ru-RU"/>
        </w:rPr>
        <w:t xml:space="preserve">. </w:t>
      </w:r>
      <w:r>
        <w:rPr>
          <w:lang w:val="ru-RU"/>
        </w:rPr>
        <w:t>Программа рассчитана на 33 часа</w:t>
      </w:r>
      <w:r w:rsidRPr="007C5D67">
        <w:rPr>
          <w:lang w:val="ru-RU"/>
        </w:rPr>
        <w:t>.</w:t>
      </w:r>
      <w:r>
        <w:rPr>
          <w:lang w:val="ru-RU"/>
        </w:rPr>
        <w:t>- 1</w:t>
      </w:r>
      <w:r w:rsidRPr="007C5D67">
        <w:rPr>
          <w:lang w:val="ru-RU"/>
        </w:rPr>
        <w:t xml:space="preserve"> ч в неделю по базисному учебному плану. </w:t>
      </w:r>
      <w:r w:rsidRPr="007C5D67">
        <w:rPr>
          <w:rFonts w:eastAsia="Calibri"/>
          <w:lang w:val="ru-RU"/>
        </w:rPr>
        <w:t>По рабоч</w:t>
      </w:r>
      <w:r>
        <w:rPr>
          <w:rFonts w:eastAsia="Calibri"/>
          <w:lang w:val="ru-RU"/>
        </w:rPr>
        <w:t xml:space="preserve">ей программе будет проведено  32 </w:t>
      </w:r>
      <w:r w:rsidRPr="007C5D67">
        <w:rPr>
          <w:rFonts w:eastAsia="Calibri"/>
          <w:lang w:val="ru-RU"/>
        </w:rPr>
        <w:t xml:space="preserve"> часа</w:t>
      </w:r>
      <w:r>
        <w:rPr>
          <w:rFonts w:eastAsia="Calibri"/>
          <w:lang w:val="ru-RU" w:eastAsia="ar-SA"/>
        </w:rPr>
        <w:t xml:space="preserve">, так как   1 </w:t>
      </w:r>
      <w:r>
        <w:rPr>
          <w:lang w:val="ru-RU"/>
        </w:rPr>
        <w:t>урок</w:t>
      </w:r>
      <w:r w:rsidRPr="007C5D67">
        <w:rPr>
          <w:lang w:val="ru-RU"/>
        </w:rPr>
        <w:t xml:space="preserve">  согласно расп</w:t>
      </w:r>
      <w:r>
        <w:rPr>
          <w:lang w:val="ru-RU"/>
        </w:rPr>
        <w:t>исанию выпадае</w:t>
      </w:r>
      <w:r w:rsidRPr="007C5D67">
        <w:rPr>
          <w:lang w:val="ru-RU"/>
        </w:rPr>
        <w:t>т на пр</w:t>
      </w:r>
      <w:r>
        <w:rPr>
          <w:lang w:val="ru-RU"/>
        </w:rPr>
        <w:t>аздничные дни   08.03</w:t>
      </w:r>
    </w:p>
    <w:p w:rsidR="00491D7F" w:rsidRPr="0000686B" w:rsidRDefault="00491D7F" w:rsidP="0000686B">
      <w:pPr>
        <w:adjustRightInd w:val="0"/>
        <w:rPr>
          <w:b/>
          <w:lang w:val="ru-RU"/>
        </w:rPr>
      </w:pPr>
      <w:r w:rsidRPr="0000686B">
        <w:rPr>
          <w:lang w:val="ru-RU"/>
        </w:rPr>
        <w:t>Содержание предмета «Музыка» структурно представлено восемью модулями (тематическими</w:t>
      </w:r>
      <w:r w:rsidRPr="0000686B">
        <w:rPr>
          <w:spacing w:val="-58"/>
          <w:lang w:val="ru-RU"/>
        </w:rPr>
        <w:t xml:space="preserve"> </w:t>
      </w:r>
      <w:r w:rsidRPr="0000686B">
        <w:rPr>
          <w:lang w:val="ru-RU"/>
        </w:rPr>
        <w:t>линиями), обеспечивающими преемственность с образовательной программой дошкольного и</w:t>
      </w:r>
      <w:r w:rsidRPr="0000686B">
        <w:rPr>
          <w:spacing w:val="1"/>
          <w:lang w:val="ru-RU"/>
        </w:rPr>
        <w:t xml:space="preserve"> </w:t>
      </w:r>
      <w:r w:rsidRPr="0000686B">
        <w:rPr>
          <w:lang w:val="ru-RU"/>
        </w:rPr>
        <w:t>основного</w:t>
      </w:r>
      <w:r w:rsidRPr="0000686B">
        <w:rPr>
          <w:spacing w:val="-3"/>
          <w:lang w:val="ru-RU"/>
        </w:rPr>
        <w:t xml:space="preserve"> </w:t>
      </w:r>
      <w:r w:rsidRPr="0000686B">
        <w:rPr>
          <w:lang w:val="ru-RU"/>
        </w:rPr>
        <w:t>общего</w:t>
      </w:r>
      <w:r w:rsidRPr="0000686B">
        <w:rPr>
          <w:spacing w:val="-3"/>
          <w:lang w:val="ru-RU"/>
        </w:rPr>
        <w:t xml:space="preserve"> </w:t>
      </w:r>
      <w:r w:rsidRPr="0000686B">
        <w:rPr>
          <w:lang w:val="ru-RU"/>
        </w:rPr>
        <w:t>образования,</w:t>
      </w:r>
      <w:r w:rsidRPr="0000686B">
        <w:rPr>
          <w:spacing w:val="-3"/>
          <w:lang w:val="ru-RU"/>
        </w:rPr>
        <w:t xml:space="preserve"> </w:t>
      </w:r>
      <w:r w:rsidRPr="0000686B">
        <w:rPr>
          <w:lang w:val="ru-RU"/>
        </w:rPr>
        <w:t>непрерывность</w:t>
      </w:r>
      <w:r w:rsidRPr="0000686B">
        <w:rPr>
          <w:spacing w:val="-4"/>
          <w:lang w:val="ru-RU"/>
        </w:rPr>
        <w:t xml:space="preserve"> </w:t>
      </w:r>
      <w:r w:rsidRPr="0000686B">
        <w:rPr>
          <w:lang w:val="ru-RU"/>
        </w:rPr>
        <w:t>изучения</w:t>
      </w:r>
      <w:r w:rsidRPr="0000686B">
        <w:rPr>
          <w:spacing w:val="-4"/>
          <w:lang w:val="ru-RU"/>
        </w:rPr>
        <w:t xml:space="preserve"> </w:t>
      </w:r>
      <w:r w:rsidRPr="0000686B">
        <w:rPr>
          <w:lang w:val="ru-RU"/>
        </w:rPr>
        <w:t>предмета</w:t>
      </w:r>
      <w:r w:rsidRPr="0000686B">
        <w:rPr>
          <w:spacing w:val="-3"/>
          <w:lang w:val="ru-RU"/>
        </w:rPr>
        <w:t xml:space="preserve"> </w:t>
      </w:r>
      <w:r w:rsidRPr="0000686B">
        <w:rPr>
          <w:lang w:val="ru-RU"/>
        </w:rPr>
        <w:t>и</w:t>
      </w:r>
      <w:r w:rsidRPr="0000686B">
        <w:rPr>
          <w:spacing w:val="-3"/>
          <w:lang w:val="ru-RU"/>
        </w:rPr>
        <w:t xml:space="preserve"> </w:t>
      </w:r>
      <w:r w:rsidRPr="0000686B">
        <w:rPr>
          <w:lang w:val="ru-RU"/>
        </w:rPr>
        <w:t>образовательной</w:t>
      </w:r>
      <w:r w:rsidRPr="0000686B">
        <w:rPr>
          <w:spacing w:val="-3"/>
          <w:lang w:val="ru-RU"/>
        </w:rPr>
        <w:t xml:space="preserve"> </w:t>
      </w:r>
      <w:r w:rsidRPr="0000686B">
        <w:rPr>
          <w:lang w:val="ru-RU"/>
        </w:rPr>
        <w:t>области</w:t>
      </w:r>
    </w:p>
    <w:p w:rsidR="00491D7F" w:rsidRDefault="00491D7F" w:rsidP="00491D7F">
      <w:pPr>
        <w:pStyle w:val="a6"/>
        <w:spacing w:line="274" w:lineRule="exact"/>
      </w:pPr>
      <w:r>
        <w:t>«Искусство»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протяжении</w:t>
      </w:r>
      <w:r>
        <w:rPr>
          <w:spacing w:val="-3"/>
        </w:rPr>
        <w:t xml:space="preserve"> </w:t>
      </w:r>
      <w:r>
        <w:t>всего</w:t>
      </w:r>
      <w:r>
        <w:rPr>
          <w:spacing w:val="-4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школьного</w:t>
      </w:r>
      <w:r>
        <w:rPr>
          <w:spacing w:val="-3"/>
        </w:rPr>
        <w:t xml:space="preserve"> </w:t>
      </w:r>
      <w:r>
        <w:t>обучения:</w:t>
      </w:r>
    </w:p>
    <w:p w:rsidR="00491D7F" w:rsidRDefault="00491D7F" w:rsidP="00491D7F">
      <w:pPr>
        <w:pStyle w:val="a6"/>
        <w:spacing w:before="59" w:line="292" w:lineRule="auto"/>
        <w:ind w:left="286" w:right="6331"/>
      </w:pPr>
      <w:r>
        <w:t>модуль № 1 «Музыкальная грамота»;</w:t>
      </w:r>
      <w:r>
        <w:rPr>
          <w:spacing w:val="1"/>
        </w:rPr>
        <w:t xml:space="preserve"> </w:t>
      </w:r>
      <w:r>
        <w:t>модуль № 2 «Народная музыка России»;</w:t>
      </w:r>
      <w:r>
        <w:rPr>
          <w:spacing w:val="-58"/>
        </w:rPr>
        <w:t xml:space="preserve"> </w:t>
      </w:r>
      <w:r>
        <w:t>модуль № 3 «Музыка народов мира»;</w:t>
      </w:r>
      <w:r>
        <w:rPr>
          <w:spacing w:val="1"/>
        </w:rPr>
        <w:t xml:space="preserve"> </w:t>
      </w:r>
      <w:r>
        <w:t>модуль</w:t>
      </w:r>
      <w:r>
        <w:rPr>
          <w:spacing w:val="11"/>
        </w:rPr>
        <w:t xml:space="preserve"> </w:t>
      </w:r>
      <w:r>
        <w:t>№</w:t>
      </w:r>
      <w:r>
        <w:rPr>
          <w:spacing w:val="12"/>
        </w:rPr>
        <w:t xml:space="preserve"> </w:t>
      </w:r>
      <w:r>
        <w:t>4</w:t>
      </w:r>
      <w:r>
        <w:rPr>
          <w:spacing w:val="12"/>
        </w:rPr>
        <w:t xml:space="preserve"> </w:t>
      </w:r>
      <w:r>
        <w:t>«Духовная</w:t>
      </w:r>
      <w:r>
        <w:rPr>
          <w:spacing w:val="12"/>
        </w:rPr>
        <w:t xml:space="preserve"> </w:t>
      </w:r>
      <w:r>
        <w:t>музыка»;</w:t>
      </w:r>
      <w:r>
        <w:rPr>
          <w:spacing w:val="1"/>
        </w:rPr>
        <w:t xml:space="preserve"> </w:t>
      </w:r>
      <w:r>
        <w:t>модуль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«Классическая</w:t>
      </w:r>
      <w:r>
        <w:rPr>
          <w:spacing w:val="-2"/>
        </w:rPr>
        <w:t xml:space="preserve"> </w:t>
      </w:r>
      <w:r>
        <w:t>музыка»;</w:t>
      </w:r>
    </w:p>
    <w:p w:rsidR="00491D7F" w:rsidRDefault="00491D7F" w:rsidP="00491D7F">
      <w:pPr>
        <w:pStyle w:val="a6"/>
        <w:spacing w:line="292" w:lineRule="auto"/>
        <w:ind w:left="286" w:right="5180"/>
      </w:pPr>
      <w:r>
        <w:t>модуль № 6 «Современная музыкальная культура»;</w:t>
      </w:r>
      <w:r>
        <w:rPr>
          <w:spacing w:val="-58"/>
        </w:rPr>
        <w:t xml:space="preserve"> </w:t>
      </w:r>
      <w:r>
        <w:t>модуль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7 «Музыка</w:t>
      </w:r>
      <w:r>
        <w:rPr>
          <w:spacing w:val="-1"/>
        </w:rPr>
        <w:t xml:space="preserve"> </w:t>
      </w:r>
      <w:r>
        <w:t>театра и кино»;</w:t>
      </w:r>
    </w:p>
    <w:p w:rsidR="00491D7F" w:rsidRDefault="00491D7F" w:rsidP="00491D7F">
      <w:pPr>
        <w:pStyle w:val="a6"/>
        <w:spacing w:line="275" w:lineRule="exact"/>
        <w:ind w:left="286"/>
      </w:pPr>
      <w:r>
        <w:t>модуль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«Музыка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человека».</w:t>
      </w:r>
    </w:p>
    <w:p w:rsidR="00491D7F" w:rsidRDefault="00491D7F" w:rsidP="00491D7F">
      <w:pPr>
        <w:pStyle w:val="a6"/>
        <w:spacing w:before="177" w:line="292" w:lineRule="auto"/>
        <w:ind w:right="1130" w:firstLine="180"/>
      </w:pPr>
      <w:r>
        <w:t xml:space="preserve">Изучение предмета «Музыка» предполагает активную </w:t>
      </w:r>
      <w:proofErr w:type="spellStart"/>
      <w:r>
        <w:t>социо-культурную</w:t>
      </w:r>
      <w:proofErr w:type="spellEnd"/>
      <w:r>
        <w:t xml:space="preserve"> деятельность</w:t>
      </w:r>
      <w:r>
        <w:rPr>
          <w:spacing w:val="1"/>
        </w:rPr>
        <w:t xml:space="preserve"> </w:t>
      </w:r>
      <w:r>
        <w:t>обучающихся, участие в музыкальных праздниках, конкурсах, концертах, театрализованных</w:t>
      </w:r>
      <w:r>
        <w:rPr>
          <w:spacing w:val="-58"/>
        </w:rPr>
        <w:t xml:space="preserve"> </w:t>
      </w:r>
      <w:r>
        <w:t xml:space="preserve">действиях, в том числе основанных на </w:t>
      </w:r>
      <w:proofErr w:type="spellStart"/>
      <w:r>
        <w:t>межпредметных</w:t>
      </w:r>
      <w:proofErr w:type="spellEnd"/>
      <w:r>
        <w:t xml:space="preserve"> связях с такими дисциплинами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программы,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«Изобразительное</w:t>
      </w:r>
      <w:r>
        <w:rPr>
          <w:spacing w:val="-3"/>
        </w:rPr>
        <w:t xml:space="preserve"> </w:t>
      </w:r>
      <w:r>
        <w:t>искусство»,</w:t>
      </w:r>
      <w:r>
        <w:rPr>
          <w:spacing w:val="-2"/>
        </w:rPr>
        <w:t xml:space="preserve"> </w:t>
      </w:r>
      <w:r>
        <w:t>«Литературное</w:t>
      </w:r>
      <w:r>
        <w:rPr>
          <w:spacing w:val="-3"/>
        </w:rPr>
        <w:t xml:space="preserve"> </w:t>
      </w:r>
      <w:r>
        <w:t>чтение»,</w:t>
      </w:r>
    </w:p>
    <w:p w:rsidR="00491D7F" w:rsidRDefault="00491D7F" w:rsidP="00491D7F">
      <w:pPr>
        <w:pStyle w:val="a6"/>
        <w:spacing w:line="274" w:lineRule="exact"/>
      </w:pPr>
      <w:r>
        <w:t>«Окружающий</w:t>
      </w:r>
      <w:r>
        <w:rPr>
          <w:spacing w:val="-3"/>
        </w:rPr>
        <w:t xml:space="preserve"> </w:t>
      </w:r>
      <w:r>
        <w:t>мир»,</w:t>
      </w:r>
      <w:r>
        <w:rPr>
          <w:spacing w:val="-3"/>
        </w:rPr>
        <w:t xml:space="preserve"> </w:t>
      </w:r>
      <w:r>
        <w:t>«Основы</w:t>
      </w:r>
      <w:r>
        <w:rPr>
          <w:spacing w:val="-3"/>
        </w:rPr>
        <w:t xml:space="preserve"> </w:t>
      </w:r>
      <w:r>
        <w:t>религиозной</w:t>
      </w:r>
      <w:r>
        <w:rPr>
          <w:spacing w:val="-2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светской</w:t>
      </w:r>
      <w:r>
        <w:rPr>
          <w:spacing w:val="-2"/>
        </w:rPr>
        <w:t xml:space="preserve"> </w:t>
      </w:r>
      <w:r>
        <w:t>этики»,</w:t>
      </w:r>
      <w:r>
        <w:rPr>
          <w:spacing w:val="-3"/>
        </w:rPr>
        <w:t xml:space="preserve"> </w:t>
      </w:r>
      <w:r>
        <w:t>«Иностранный</w:t>
      </w:r>
      <w:r>
        <w:rPr>
          <w:spacing w:val="-3"/>
        </w:rPr>
        <w:t xml:space="preserve"> </w:t>
      </w:r>
      <w:r>
        <w:t>язык»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:rsidR="00491D7F" w:rsidRDefault="00491D7F" w:rsidP="00491D7F">
      <w:pPr>
        <w:pStyle w:val="a6"/>
        <w:spacing w:before="180" w:line="292" w:lineRule="auto"/>
        <w:ind w:right="401"/>
      </w:pPr>
      <w:r>
        <w:t>Общее число часов, отведённых на изучение предмета «Музыка» в 1 классе составляет 33 часов (не</w:t>
      </w:r>
      <w:r>
        <w:rPr>
          <w:spacing w:val="-58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1 часа в</w:t>
      </w:r>
      <w:r>
        <w:rPr>
          <w:spacing w:val="-1"/>
        </w:rPr>
        <w:t xml:space="preserve"> </w:t>
      </w:r>
      <w:r>
        <w:t>неделю).</w:t>
      </w:r>
    </w:p>
    <w:p w:rsidR="00491D7F" w:rsidRDefault="00491D7F" w:rsidP="00491D7F">
      <w:pPr>
        <w:rPr>
          <w:lang w:val="ru-RU"/>
        </w:rPr>
      </w:pPr>
    </w:p>
    <w:p w:rsidR="00491D7F" w:rsidRDefault="00876B0E" w:rsidP="00491D7F">
      <w:pPr>
        <w:pStyle w:val="1"/>
        <w:spacing w:before="66"/>
        <w:ind w:left="106"/>
      </w:pPr>
      <w:r>
        <w:pict>
          <v:rect id="_x0000_s1029" style="position:absolute;left:0;text-align:left;margin-left:33.3pt;margin-top:22.9pt;width:528.1pt;height:.6pt;z-index:-251652096;mso-position-horizontal-relative:page" fillcolor="black" stroked="f">
            <w10:wrap type="topAndBottom" anchorx="page"/>
          </v:rect>
        </w:pict>
      </w:r>
      <w:r w:rsidR="00491D7F">
        <w:t>СОДЕРЖАНИЕ</w:t>
      </w:r>
      <w:r w:rsidR="00491D7F">
        <w:rPr>
          <w:spacing w:val="-8"/>
        </w:rPr>
        <w:t xml:space="preserve"> </w:t>
      </w:r>
      <w:r w:rsidR="00491D7F">
        <w:t>УЧЕБНОГО</w:t>
      </w:r>
      <w:r w:rsidR="00491D7F">
        <w:rPr>
          <w:spacing w:val="-8"/>
        </w:rPr>
        <w:t xml:space="preserve"> </w:t>
      </w:r>
      <w:r w:rsidR="00491D7F">
        <w:t>ПРЕДМЕТА</w:t>
      </w:r>
    </w:p>
    <w:p w:rsidR="00491D7F" w:rsidRPr="00491D7F" w:rsidRDefault="00491D7F" w:rsidP="00491D7F">
      <w:pPr>
        <w:spacing w:before="179"/>
        <w:ind w:left="286"/>
        <w:rPr>
          <w:b/>
          <w:sz w:val="24"/>
          <w:lang w:val="ru-RU"/>
        </w:rPr>
      </w:pPr>
      <w:r w:rsidRPr="00491D7F">
        <w:rPr>
          <w:b/>
          <w:sz w:val="24"/>
          <w:lang w:val="ru-RU"/>
        </w:rPr>
        <w:t>Модуль</w:t>
      </w:r>
      <w:r w:rsidRPr="00491D7F">
        <w:rPr>
          <w:b/>
          <w:spacing w:val="-5"/>
          <w:sz w:val="24"/>
          <w:lang w:val="ru-RU"/>
        </w:rPr>
        <w:t xml:space="preserve"> </w:t>
      </w:r>
      <w:r w:rsidRPr="00491D7F">
        <w:rPr>
          <w:b/>
          <w:sz w:val="24"/>
          <w:lang w:val="ru-RU"/>
        </w:rPr>
        <w:t>«МУЗЫКА</w:t>
      </w:r>
      <w:r w:rsidRPr="00491D7F">
        <w:rPr>
          <w:b/>
          <w:spacing w:val="-5"/>
          <w:sz w:val="24"/>
          <w:lang w:val="ru-RU"/>
        </w:rPr>
        <w:t xml:space="preserve"> </w:t>
      </w:r>
      <w:r w:rsidRPr="00491D7F">
        <w:rPr>
          <w:b/>
          <w:sz w:val="24"/>
          <w:lang w:val="ru-RU"/>
        </w:rPr>
        <w:t>В</w:t>
      </w:r>
      <w:r w:rsidRPr="00491D7F">
        <w:rPr>
          <w:b/>
          <w:spacing w:val="-5"/>
          <w:sz w:val="24"/>
          <w:lang w:val="ru-RU"/>
        </w:rPr>
        <w:t xml:space="preserve"> </w:t>
      </w:r>
      <w:r w:rsidRPr="00491D7F">
        <w:rPr>
          <w:b/>
          <w:sz w:val="24"/>
          <w:lang w:val="ru-RU"/>
        </w:rPr>
        <w:t>ЖИЗНИ</w:t>
      </w:r>
      <w:r w:rsidRPr="00491D7F">
        <w:rPr>
          <w:b/>
          <w:spacing w:val="-4"/>
          <w:sz w:val="24"/>
          <w:lang w:val="ru-RU"/>
        </w:rPr>
        <w:t xml:space="preserve"> </w:t>
      </w:r>
      <w:r w:rsidRPr="00491D7F">
        <w:rPr>
          <w:b/>
          <w:sz w:val="24"/>
          <w:lang w:val="ru-RU"/>
        </w:rPr>
        <w:t>ЧЕЛОВЕКА»</w:t>
      </w:r>
    </w:p>
    <w:p w:rsidR="00491D7F" w:rsidRPr="00491D7F" w:rsidRDefault="00491D7F" w:rsidP="00491D7F">
      <w:pPr>
        <w:spacing w:before="60"/>
        <w:ind w:left="286"/>
        <w:rPr>
          <w:i/>
          <w:sz w:val="24"/>
          <w:lang w:val="ru-RU"/>
        </w:rPr>
      </w:pPr>
      <w:r w:rsidRPr="00491D7F">
        <w:rPr>
          <w:i/>
          <w:sz w:val="24"/>
          <w:lang w:val="ru-RU"/>
        </w:rPr>
        <w:t>Красота</w:t>
      </w:r>
      <w:r w:rsidRPr="00491D7F">
        <w:rPr>
          <w:i/>
          <w:spacing w:val="-3"/>
          <w:sz w:val="24"/>
          <w:lang w:val="ru-RU"/>
        </w:rPr>
        <w:t xml:space="preserve"> </w:t>
      </w:r>
      <w:r w:rsidRPr="00491D7F">
        <w:rPr>
          <w:i/>
          <w:sz w:val="24"/>
          <w:lang w:val="ru-RU"/>
        </w:rPr>
        <w:t>и</w:t>
      </w:r>
      <w:r w:rsidRPr="00491D7F">
        <w:rPr>
          <w:i/>
          <w:spacing w:val="-2"/>
          <w:sz w:val="24"/>
          <w:lang w:val="ru-RU"/>
        </w:rPr>
        <w:t xml:space="preserve"> </w:t>
      </w:r>
      <w:r w:rsidRPr="00491D7F">
        <w:rPr>
          <w:i/>
          <w:sz w:val="24"/>
          <w:lang w:val="ru-RU"/>
        </w:rPr>
        <w:t>вдохновение.</w:t>
      </w:r>
    </w:p>
    <w:p w:rsidR="00491D7F" w:rsidRDefault="00491D7F" w:rsidP="00491D7F">
      <w:pPr>
        <w:pStyle w:val="a6"/>
        <w:spacing w:before="60" w:line="292" w:lineRule="auto"/>
        <w:ind w:right="308" w:firstLine="180"/>
      </w:pPr>
      <w:r>
        <w:t>Стремление человека к красоте Особое состояние — вдохновение. Музыка — возможность вместе</w:t>
      </w:r>
      <w:r>
        <w:rPr>
          <w:spacing w:val="-58"/>
        </w:rPr>
        <w:t xml:space="preserve"> </w:t>
      </w:r>
      <w:r>
        <w:t>переживать</w:t>
      </w:r>
      <w:r>
        <w:rPr>
          <w:spacing w:val="-4"/>
        </w:rPr>
        <w:t xml:space="preserve"> </w:t>
      </w:r>
      <w:r>
        <w:t>вдохновение,</w:t>
      </w:r>
      <w:r>
        <w:rPr>
          <w:spacing w:val="-3"/>
        </w:rPr>
        <w:t xml:space="preserve"> </w:t>
      </w:r>
      <w:r>
        <w:t>наслаждаться</w:t>
      </w:r>
      <w:r>
        <w:rPr>
          <w:spacing w:val="-4"/>
        </w:rPr>
        <w:t xml:space="preserve"> </w:t>
      </w:r>
      <w:r>
        <w:t>красотой.</w:t>
      </w:r>
      <w:r>
        <w:rPr>
          <w:spacing w:val="-2"/>
        </w:rPr>
        <w:t xml:space="preserve"> </w:t>
      </w:r>
      <w:r>
        <w:t>Музыкальное</w:t>
      </w:r>
      <w:r>
        <w:rPr>
          <w:spacing w:val="-3"/>
        </w:rPr>
        <w:t xml:space="preserve"> </w:t>
      </w:r>
      <w:r>
        <w:t>единство</w:t>
      </w:r>
      <w:r>
        <w:rPr>
          <w:spacing w:val="-3"/>
        </w:rPr>
        <w:t xml:space="preserve"> </w:t>
      </w:r>
      <w:r>
        <w:t>людей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хор,</w:t>
      </w:r>
      <w:r>
        <w:rPr>
          <w:spacing w:val="-3"/>
        </w:rPr>
        <w:t xml:space="preserve"> </w:t>
      </w:r>
      <w:r>
        <w:t>хоровод.</w:t>
      </w:r>
    </w:p>
    <w:p w:rsidR="00491D7F" w:rsidRPr="00491D7F" w:rsidRDefault="00491D7F" w:rsidP="00491D7F">
      <w:pPr>
        <w:spacing w:line="275" w:lineRule="exact"/>
        <w:ind w:left="286"/>
        <w:rPr>
          <w:i/>
          <w:sz w:val="24"/>
          <w:lang w:val="ru-RU"/>
        </w:rPr>
      </w:pPr>
      <w:r w:rsidRPr="00491D7F">
        <w:rPr>
          <w:i/>
          <w:sz w:val="24"/>
          <w:lang w:val="ru-RU"/>
        </w:rPr>
        <w:t>Музыкальные</w:t>
      </w:r>
      <w:r w:rsidRPr="00491D7F">
        <w:rPr>
          <w:i/>
          <w:spacing w:val="-5"/>
          <w:sz w:val="24"/>
          <w:lang w:val="ru-RU"/>
        </w:rPr>
        <w:t xml:space="preserve"> </w:t>
      </w:r>
      <w:r w:rsidRPr="00491D7F">
        <w:rPr>
          <w:i/>
          <w:sz w:val="24"/>
          <w:lang w:val="ru-RU"/>
        </w:rPr>
        <w:t>пейзажи.</w:t>
      </w:r>
    </w:p>
    <w:p w:rsidR="00491D7F" w:rsidRDefault="00491D7F" w:rsidP="00491D7F">
      <w:pPr>
        <w:pStyle w:val="a6"/>
        <w:spacing w:before="60" w:line="292" w:lineRule="auto"/>
        <w:ind w:right="477" w:firstLine="180"/>
      </w:pPr>
      <w:r>
        <w:t>Образы природы в музыке. Настроение музыкальных пейзажей. Чувства человека, любующегося</w:t>
      </w:r>
      <w:r>
        <w:rPr>
          <w:spacing w:val="-58"/>
        </w:rPr>
        <w:t xml:space="preserve"> </w:t>
      </w:r>
      <w:r>
        <w:t>природой. Музыка — выражение глубоких чувств, тонких оттенков настроения, которые трудно</w:t>
      </w:r>
      <w:r>
        <w:rPr>
          <w:spacing w:val="1"/>
        </w:rPr>
        <w:t xml:space="preserve"> </w:t>
      </w:r>
      <w:r>
        <w:t>передать</w:t>
      </w:r>
      <w:r>
        <w:rPr>
          <w:spacing w:val="-2"/>
        </w:rPr>
        <w:t xml:space="preserve"> </w:t>
      </w:r>
      <w:r>
        <w:t>словами.</w:t>
      </w:r>
    </w:p>
    <w:p w:rsidR="00491D7F" w:rsidRPr="00491D7F" w:rsidRDefault="00491D7F" w:rsidP="00491D7F">
      <w:pPr>
        <w:spacing w:line="274" w:lineRule="exact"/>
        <w:ind w:left="286"/>
        <w:rPr>
          <w:i/>
          <w:sz w:val="24"/>
          <w:lang w:val="ru-RU"/>
        </w:rPr>
      </w:pPr>
      <w:r w:rsidRPr="00491D7F">
        <w:rPr>
          <w:i/>
          <w:sz w:val="24"/>
          <w:lang w:val="ru-RU"/>
        </w:rPr>
        <w:t>Музыкальные</w:t>
      </w:r>
      <w:r w:rsidRPr="00491D7F">
        <w:rPr>
          <w:i/>
          <w:spacing w:val="-6"/>
          <w:sz w:val="24"/>
          <w:lang w:val="ru-RU"/>
        </w:rPr>
        <w:t xml:space="preserve"> </w:t>
      </w:r>
      <w:r w:rsidRPr="00491D7F">
        <w:rPr>
          <w:i/>
          <w:sz w:val="24"/>
          <w:lang w:val="ru-RU"/>
        </w:rPr>
        <w:t>портреты.</w:t>
      </w:r>
    </w:p>
    <w:p w:rsidR="00491D7F" w:rsidRDefault="00491D7F" w:rsidP="00491D7F">
      <w:pPr>
        <w:pStyle w:val="a6"/>
        <w:spacing w:before="60" w:line="292" w:lineRule="auto"/>
        <w:ind w:right="360" w:firstLine="180"/>
      </w:pPr>
      <w:r>
        <w:t>Музыка, передающая образ человека, его походку, движения, характер, манеру речи. «Портреты»,</w:t>
      </w:r>
      <w:r>
        <w:rPr>
          <w:spacing w:val="-58"/>
        </w:rPr>
        <w:t xml:space="preserve"> </w:t>
      </w:r>
      <w:r>
        <w:t>выраженные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музыкальных интонациях.</w:t>
      </w:r>
    </w:p>
    <w:p w:rsidR="00491D7F" w:rsidRPr="00491D7F" w:rsidRDefault="00491D7F" w:rsidP="00491D7F">
      <w:pPr>
        <w:spacing w:line="275" w:lineRule="exact"/>
        <w:ind w:left="286"/>
        <w:rPr>
          <w:i/>
          <w:sz w:val="24"/>
          <w:lang w:val="ru-RU"/>
        </w:rPr>
      </w:pPr>
      <w:r w:rsidRPr="00491D7F">
        <w:rPr>
          <w:i/>
          <w:sz w:val="24"/>
          <w:lang w:val="ru-RU"/>
        </w:rPr>
        <w:t>Какой</w:t>
      </w:r>
      <w:r w:rsidRPr="00491D7F">
        <w:rPr>
          <w:i/>
          <w:spacing w:val="-3"/>
          <w:sz w:val="24"/>
          <w:lang w:val="ru-RU"/>
        </w:rPr>
        <w:t xml:space="preserve"> </w:t>
      </w:r>
      <w:r w:rsidRPr="00491D7F">
        <w:rPr>
          <w:i/>
          <w:sz w:val="24"/>
          <w:lang w:val="ru-RU"/>
        </w:rPr>
        <w:t>же</w:t>
      </w:r>
      <w:r w:rsidRPr="00491D7F">
        <w:rPr>
          <w:i/>
          <w:spacing w:val="-2"/>
          <w:sz w:val="24"/>
          <w:lang w:val="ru-RU"/>
        </w:rPr>
        <w:t xml:space="preserve"> </w:t>
      </w:r>
      <w:r w:rsidRPr="00491D7F">
        <w:rPr>
          <w:i/>
          <w:sz w:val="24"/>
          <w:lang w:val="ru-RU"/>
        </w:rPr>
        <w:t>праздник</w:t>
      </w:r>
      <w:r w:rsidRPr="00491D7F">
        <w:rPr>
          <w:i/>
          <w:spacing w:val="-3"/>
          <w:sz w:val="24"/>
          <w:lang w:val="ru-RU"/>
        </w:rPr>
        <w:t xml:space="preserve"> </w:t>
      </w:r>
      <w:r w:rsidRPr="00491D7F">
        <w:rPr>
          <w:i/>
          <w:sz w:val="24"/>
          <w:lang w:val="ru-RU"/>
        </w:rPr>
        <w:t>без</w:t>
      </w:r>
      <w:r w:rsidRPr="00491D7F">
        <w:rPr>
          <w:i/>
          <w:spacing w:val="-3"/>
          <w:sz w:val="24"/>
          <w:lang w:val="ru-RU"/>
        </w:rPr>
        <w:t xml:space="preserve"> </w:t>
      </w:r>
      <w:r w:rsidRPr="00491D7F">
        <w:rPr>
          <w:i/>
          <w:sz w:val="24"/>
          <w:lang w:val="ru-RU"/>
        </w:rPr>
        <w:t>музыки?</w:t>
      </w:r>
    </w:p>
    <w:p w:rsidR="00491D7F" w:rsidRDefault="00491D7F" w:rsidP="00491D7F">
      <w:pPr>
        <w:pStyle w:val="a6"/>
        <w:spacing w:before="60" w:line="292" w:lineRule="auto"/>
        <w:ind w:right="737" w:firstLine="180"/>
      </w:pPr>
      <w:r>
        <w:t>Музыка, создающая настроение праздника. Музыка в цирке, на уличном шествии, спортивном</w:t>
      </w:r>
      <w:r>
        <w:rPr>
          <w:spacing w:val="-58"/>
        </w:rPr>
        <w:t xml:space="preserve"> </w:t>
      </w:r>
      <w:r>
        <w:t>празднике.</w:t>
      </w:r>
    </w:p>
    <w:p w:rsidR="00491D7F" w:rsidRPr="00491D7F" w:rsidRDefault="00491D7F" w:rsidP="00491D7F">
      <w:pPr>
        <w:spacing w:line="275" w:lineRule="exact"/>
        <w:ind w:left="286"/>
        <w:rPr>
          <w:sz w:val="24"/>
          <w:lang w:val="ru-RU"/>
        </w:rPr>
      </w:pPr>
      <w:r w:rsidRPr="00491D7F">
        <w:rPr>
          <w:i/>
          <w:sz w:val="24"/>
          <w:lang w:val="ru-RU"/>
        </w:rPr>
        <w:t>Музыка</w:t>
      </w:r>
      <w:r w:rsidRPr="00491D7F">
        <w:rPr>
          <w:i/>
          <w:spacing w:val="-5"/>
          <w:sz w:val="24"/>
          <w:lang w:val="ru-RU"/>
        </w:rPr>
        <w:t xml:space="preserve"> </w:t>
      </w:r>
      <w:r w:rsidRPr="00491D7F">
        <w:rPr>
          <w:i/>
          <w:sz w:val="24"/>
          <w:lang w:val="ru-RU"/>
        </w:rPr>
        <w:t>на</w:t>
      </w:r>
      <w:r w:rsidRPr="00491D7F">
        <w:rPr>
          <w:i/>
          <w:spacing w:val="-5"/>
          <w:sz w:val="24"/>
          <w:lang w:val="ru-RU"/>
        </w:rPr>
        <w:t xml:space="preserve"> </w:t>
      </w:r>
      <w:r w:rsidRPr="00491D7F">
        <w:rPr>
          <w:i/>
          <w:sz w:val="24"/>
          <w:lang w:val="ru-RU"/>
        </w:rPr>
        <w:t>войне,</w:t>
      </w:r>
      <w:r w:rsidRPr="00491D7F">
        <w:rPr>
          <w:i/>
          <w:spacing w:val="-5"/>
          <w:sz w:val="24"/>
          <w:lang w:val="ru-RU"/>
        </w:rPr>
        <w:t xml:space="preserve"> </w:t>
      </w:r>
      <w:r w:rsidRPr="00491D7F">
        <w:rPr>
          <w:i/>
          <w:sz w:val="24"/>
          <w:lang w:val="ru-RU"/>
        </w:rPr>
        <w:t>музыка</w:t>
      </w:r>
      <w:r w:rsidRPr="00491D7F">
        <w:rPr>
          <w:i/>
          <w:spacing w:val="-4"/>
          <w:sz w:val="24"/>
          <w:lang w:val="ru-RU"/>
        </w:rPr>
        <w:t xml:space="preserve"> </w:t>
      </w:r>
      <w:r w:rsidRPr="00491D7F">
        <w:rPr>
          <w:i/>
          <w:sz w:val="24"/>
          <w:lang w:val="ru-RU"/>
        </w:rPr>
        <w:t>о</w:t>
      </w:r>
      <w:r w:rsidRPr="00491D7F">
        <w:rPr>
          <w:i/>
          <w:spacing w:val="-5"/>
          <w:sz w:val="24"/>
          <w:lang w:val="ru-RU"/>
        </w:rPr>
        <w:t xml:space="preserve"> </w:t>
      </w:r>
      <w:r w:rsidRPr="00491D7F">
        <w:rPr>
          <w:i/>
          <w:sz w:val="24"/>
          <w:lang w:val="ru-RU"/>
        </w:rPr>
        <w:t>войне</w:t>
      </w:r>
      <w:r w:rsidRPr="00491D7F">
        <w:rPr>
          <w:sz w:val="24"/>
          <w:lang w:val="ru-RU"/>
        </w:rPr>
        <w:t>.</w:t>
      </w:r>
    </w:p>
    <w:p w:rsidR="00491D7F" w:rsidRDefault="00491D7F" w:rsidP="00491D7F">
      <w:pPr>
        <w:pStyle w:val="a6"/>
        <w:spacing w:before="60" w:line="292" w:lineRule="auto"/>
        <w:ind w:right="1004" w:firstLine="180"/>
      </w:pPr>
      <w:r>
        <w:lastRenderedPageBreak/>
        <w:t>Военная тема в музыкальном искусстве. Военные песни, марши, интонации, ритмы, тембры</w:t>
      </w:r>
      <w:r>
        <w:rPr>
          <w:spacing w:val="-57"/>
        </w:rPr>
        <w:t xml:space="preserve"> </w:t>
      </w:r>
      <w:r>
        <w:t>(призывная</w:t>
      </w:r>
      <w:r>
        <w:rPr>
          <w:spacing w:val="-2"/>
        </w:rPr>
        <w:t xml:space="preserve"> </w:t>
      </w:r>
      <w:r>
        <w:t>кварта,</w:t>
      </w:r>
      <w:r>
        <w:rPr>
          <w:spacing w:val="-1"/>
        </w:rPr>
        <w:t xml:space="preserve"> </w:t>
      </w:r>
      <w:r>
        <w:t>пунктирный</w:t>
      </w:r>
      <w:r>
        <w:rPr>
          <w:spacing w:val="-1"/>
        </w:rPr>
        <w:t xml:space="preserve"> </w:t>
      </w:r>
      <w:r>
        <w:t>ритм, тембры</w:t>
      </w:r>
      <w:r>
        <w:rPr>
          <w:spacing w:val="-1"/>
        </w:rPr>
        <w:t xml:space="preserve"> </w:t>
      </w:r>
      <w:r>
        <w:t>малого</w:t>
      </w:r>
      <w:r>
        <w:rPr>
          <w:spacing w:val="-1"/>
        </w:rPr>
        <w:t xml:space="preserve"> </w:t>
      </w:r>
      <w:r>
        <w:t>барабана, трубы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д.)</w:t>
      </w:r>
    </w:p>
    <w:p w:rsidR="00491D7F" w:rsidRDefault="00491D7F" w:rsidP="00491D7F">
      <w:pPr>
        <w:rPr>
          <w:lang w:val="ru-RU"/>
        </w:rPr>
      </w:pPr>
    </w:p>
    <w:p w:rsidR="00491D7F" w:rsidRDefault="00491D7F" w:rsidP="00491D7F">
      <w:pPr>
        <w:pStyle w:val="1"/>
      </w:pPr>
      <w:r>
        <w:t>Модуль</w:t>
      </w:r>
      <w:r>
        <w:rPr>
          <w:spacing w:val="-6"/>
        </w:rPr>
        <w:t xml:space="preserve"> </w:t>
      </w:r>
      <w:r>
        <w:t>«НАРОДНАЯ</w:t>
      </w:r>
      <w:r>
        <w:rPr>
          <w:spacing w:val="-6"/>
        </w:rPr>
        <w:t xml:space="preserve"> </w:t>
      </w:r>
      <w:r>
        <w:t>МУЗЫКА</w:t>
      </w:r>
      <w:r>
        <w:rPr>
          <w:spacing w:val="-6"/>
        </w:rPr>
        <w:t xml:space="preserve"> </w:t>
      </w:r>
      <w:r>
        <w:t>РОССИИ»</w:t>
      </w:r>
    </w:p>
    <w:p w:rsidR="00491D7F" w:rsidRPr="00491D7F" w:rsidRDefault="00491D7F" w:rsidP="00491D7F">
      <w:pPr>
        <w:spacing w:before="60"/>
        <w:ind w:left="286"/>
        <w:rPr>
          <w:sz w:val="24"/>
          <w:lang w:val="ru-RU"/>
        </w:rPr>
      </w:pPr>
      <w:r w:rsidRPr="00491D7F">
        <w:rPr>
          <w:i/>
          <w:sz w:val="24"/>
          <w:lang w:val="ru-RU"/>
        </w:rPr>
        <w:t>Край,</w:t>
      </w:r>
      <w:r w:rsidRPr="00491D7F">
        <w:rPr>
          <w:i/>
          <w:spacing w:val="-4"/>
          <w:sz w:val="24"/>
          <w:lang w:val="ru-RU"/>
        </w:rPr>
        <w:t xml:space="preserve"> </w:t>
      </w:r>
      <w:r w:rsidRPr="00491D7F">
        <w:rPr>
          <w:i/>
          <w:sz w:val="24"/>
          <w:lang w:val="ru-RU"/>
        </w:rPr>
        <w:t>в</w:t>
      </w:r>
      <w:r w:rsidRPr="00491D7F">
        <w:rPr>
          <w:i/>
          <w:spacing w:val="-4"/>
          <w:sz w:val="24"/>
          <w:lang w:val="ru-RU"/>
        </w:rPr>
        <w:t xml:space="preserve"> </w:t>
      </w:r>
      <w:r w:rsidRPr="00491D7F">
        <w:rPr>
          <w:i/>
          <w:sz w:val="24"/>
          <w:lang w:val="ru-RU"/>
        </w:rPr>
        <w:t>котором</w:t>
      </w:r>
      <w:r w:rsidRPr="00491D7F">
        <w:rPr>
          <w:i/>
          <w:spacing w:val="-4"/>
          <w:sz w:val="24"/>
          <w:lang w:val="ru-RU"/>
        </w:rPr>
        <w:t xml:space="preserve"> </w:t>
      </w:r>
      <w:r w:rsidRPr="00491D7F">
        <w:rPr>
          <w:i/>
          <w:sz w:val="24"/>
          <w:lang w:val="ru-RU"/>
        </w:rPr>
        <w:t>ты</w:t>
      </w:r>
      <w:r w:rsidRPr="00491D7F">
        <w:rPr>
          <w:i/>
          <w:spacing w:val="-4"/>
          <w:sz w:val="24"/>
          <w:lang w:val="ru-RU"/>
        </w:rPr>
        <w:t xml:space="preserve"> </w:t>
      </w:r>
      <w:r w:rsidRPr="00491D7F">
        <w:rPr>
          <w:i/>
          <w:sz w:val="24"/>
          <w:lang w:val="ru-RU"/>
        </w:rPr>
        <w:t>живёшь</w:t>
      </w:r>
      <w:r w:rsidRPr="00491D7F">
        <w:rPr>
          <w:sz w:val="24"/>
          <w:lang w:val="ru-RU"/>
        </w:rPr>
        <w:t>.</w:t>
      </w:r>
    </w:p>
    <w:p w:rsidR="00491D7F" w:rsidRDefault="00491D7F" w:rsidP="00491D7F">
      <w:pPr>
        <w:pStyle w:val="a6"/>
        <w:spacing w:before="61"/>
        <w:ind w:left="286"/>
      </w:pPr>
      <w:r>
        <w:t>Музыкальные</w:t>
      </w:r>
      <w:r>
        <w:rPr>
          <w:spacing w:val="-4"/>
        </w:rPr>
        <w:t xml:space="preserve"> </w:t>
      </w:r>
      <w:r>
        <w:t>традиции</w:t>
      </w:r>
      <w:r>
        <w:rPr>
          <w:spacing w:val="-3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Родины.</w:t>
      </w:r>
      <w:r>
        <w:rPr>
          <w:spacing w:val="-3"/>
        </w:rPr>
        <w:t xml:space="preserve"> </w:t>
      </w:r>
      <w:r>
        <w:t>Песни,</w:t>
      </w:r>
      <w:r>
        <w:rPr>
          <w:spacing w:val="-3"/>
        </w:rPr>
        <w:t xml:space="preserve"> </w:t>
      </w:r>
      <w:r>
        <w:t>обряды,</w:t>
      </w:r>
      <w:r>
        <w:rPr>
          <w:spacing w:val="-4"/>
        </w:rPr>
        <w:t xml:space="preserve"> </w:t>
      </w:r>
      <w:r>
        <w:t>музыкальные</w:t>
      </w:r>
      <w:r>
        <w:rPr>
          <w:spacing w:val="-3"/>
        </w:rPr>
        <w:t xml:space="preserve"> </w:t>
      </w:r>
      <w:r>
        <w:t>инструменты</w:t>
      </w:r>
    </w:p>
    <w:p w:rsidR="00491D7F" w:rsidRPr="00491D7F" w:rsidRDefault="00491D7F" w:rsidP="00491D7F">
      <w:pPr>
        <w:spacing w:before="60"/>
        <w:ind w:left="286"/>
        <w:rPr>
          <w:i/>
          <w:sz w:val="24"/>
          <w:lang w:val="ru-RU"/>
        </w:rPr>
      </w:pPr>
      <w:r w:rsidRPr="00491D7F">
        <w:rPr>
          <w:i/>
          <w:sz w:val="24"/>
          <w:lang w:val="ru-RU"/>
        </w:rPr>
        <w:t>Русский</w:t>
      </w:r>
      <w:r w:rsidRPr="00491D7F">
        <w:rPr>
          <w:i/>
          <w:spacing w:val="-5"/>
          <w:sz w:val="24"/>
          <w:lang w:val="ru-RU"/>
        </w:rPr>
        <w:t xml:space="preserve"> </w:t>
      </w:r>
      <w:r w:rsidRPr="00491D7F">
        <w:rPr>
          <w:i/>
          <w:sz w:val="24"/>
          <w:lang w:val="ru-RU"/>
        </w:rPr>
        <w:t>фольклор.</w:t>
      </w:r>
    </w:p>
    <w:p w:rsidR="00491D7F" w:rsidRDefault="00491D7F" w:rsidP="00491D7F">
      <w:pPr>
        <w:pStyle w:val="a6"/>
        <w:spacing w:before="60" w:line="292" w:lineRule="auto"/>
        <w:ind w:right="532" w:firstLine="180"/>
      </w:pPr>
      <w:r>
        <w:t>Русские народные песни (трудовые, солдатские, хороводные и др.). Детский фольклор (игровые,</w:t>
      </w:r>
      <w:r>
        <w:rPr>
          <w:spacing w:val="-57"/>
        </w:rPr>
        <w:t xml:space="preserve"> </w:t>
      </w:r>
      <w:proofErr w:type="spellStart"/>
      <w:r>
        <w:t>заклички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потешки</w:t>
      </w:r>
      <w:proofErr w:type="spellEnd"/>
      <w:r>
        <w:t>,</w:t>
      </w:r>
      <w:r>
        <w:rPr>
          <w:spacing w:val="3"/>
        </w:rPr>
        <w:t xml:space="preserve"> </w:t>
      </w:r>
      <w:r>
        <w:t>считалки, прибаутки)</w:t>
      </w:r>
    </w:p>
    <w:p w:rsidR="00491D7F" w:rsidRPr="00491D7F" w:rsidRDefault="00491D7F" w:rsidP="00491D7F">
      <w:pPr>
        <w:spacing w:line="275" w:lineRule="exact"/>
        <w:ind w:left="286"/>
        <w:rPr>
          <w:i/>
          <w:sz w:val="24"/>
          <w:lang w:val="ru-RU"/>
        </w:rPr>
      </w:pPr>
      <w:r w:rsidRPr="00491D7F">
        <w:rPr>
          <w:i/>
          <w:sz w:val="24"/>
          <w:lang w:val="ru-RU"/>
        </w:rPr>
        <w:t>Русские</w:t>
      </w:r>
      <w:r w:rsidRPr="00491D7F">
        <w:rPr>
          <w:i/>
          <w:spacing w:val="-6"/>
          <w:sz w:val="24"/>
          <w:lang w:val="ru-RU"/>
        </w:rPr>
        <w:t xml:space="preserve"> </w:t>
      </w:r>
      <w:r w:rsidRPr="00491D7F">
        <w:rPr>
          <w:i/>
          <w:sz w:val="24"/>
          <w:lang w:val="ru-RU"/>
        </w:rPr>
        <w:t>народные</w:t>
      </w:r>
      <w:r w:rsidRPr="00491D7F">
        <w:rPr>
          <w:i/>
          <w:spacing w:val="-5"/>
          <w:sz w:val="24"/>
          <w:lang w:val="ru-RU"/>
        </w:rPr>
        <w:t xml:space="preserve"> </w:t>
      </w:r>
      <w:r w:rsidRPr="00491D7F">
        <w:rPr>
          <w:i/>
          <w:sz w:val="24"/>
          <w:lang w:val="ru-RU"/>
        </w:rPr>
        <w:t>музыкальные</w:t>
      </w:r>
      <w:r w:rsidRPr="00491D7F">
        <w:rPr>
          <w:i/>
          <w:spacing w:val="-4"/>
          <w:sz w:val="24"/>
          <w:lang w:val="ru-RU"/>
        </w:rPr>
        <w:t xml:space="preserve"> </w:t>
      </w:r>
      <w:r w:rsidRPr="00491D7F">
        <w:rPr>
          <w:i/>
          <w:sz w:val="24"/>
          <w:lang w:val="ru-RU"/>
        </w:rPr>
        <w:t>инструменты.</w:t>
      </w:r>
    </w:p>
    <w:p w:rsidR="00491D7F" w:rsidRDefault="00491D7F" w:rsidP="00491D7F">
      <w:pPr>
        <w:pStyle w:val="a6"/>
        <w:spacing w:before="60" w:line="292" w:lineRule="auto"/>
        <w:ind w:right="1160" w:firstLine="180"/>
      </w:pPr>
      <w:r>
        <w:t>Народные музыкальные инструменты (балалайка, рожок, свирель, гусли, гармонь, ложки).</w:t>
      </w:r>
      <w:r>
        <w:rPr>
          <w:spacing w:val="-57"/>
        </w:rPr>
        <w:t xml:space="preserve"> </w:t>
      </w:r>
      <w:r>
        <w:t>Инструментальные</w:t>
      </w:r>
      <w:r>
        <w:rPr>
          <w:spacing w:val="2"/>
        </w:rPr>
        <w:t xml:space="preserve"> </w:t>
      </w:r>
      <w:r>
        <w:t>наигрыши.</w:t>
      </w:r>
      <w:r>
        <w:rPr>
          <w:spacing w:val="-1"/>
        </w:rPr>
        <w:t xml:space="preserve"> </w:t>
      </w:r>
      <w:r>
        <w:t>Плясовые мелодии.</w:t>
      </w:r>
    </w:p>
    <w:p w:rsidR="00491D7F" w:rsidRPr="00491D7F" w:rsidRDefault="00491D7F" w:rsidP="00491D7F">
      <w:pPr>
        <w:spacing w:line="275" w:lineRule="exact"/>
        <w:ind w:left="286"/>
        <w:rPr>
          <w:i/>
          <w:sz w:val="24"/>
          <w:lang w:val="ru-RU"/>
        </w:rPr>
      </w:pPr>
      <w:r w:rsidRPr="00491D7F">
        <w:rPr>
          <w:i/>
          <w:sz w:val="24"/>
          <w:lang w:val="ru-RU"/>
        </w:rPr>
        <w:t>Сказки,</w:t>
      </w:r>
      <w:r w:rsidRPr="00491D7F">
        <w:rPr>
          <w:i/>
          <w:spacing w:val="-3"/>
          <w:sz w:val="24"/>
          <w:lang w:val="ru-RU"/>
        </w:rPr>
        <w:t xml:space="preserve"> </w:t>
      </w:r>
      <w:r w:rsidRPr="00491D7F">
        <w:rPr>
          <w:i/>
          <w:sz w:val="24"/>
          <w:lang w:val="ru-RU"/>
        </w:rPr>
        <w:t>мифы</w:t>
      </w:r>
      <w:r w:rsidRPr="00491D7F">
        <w:rPr>
          <w:i/>
          <w:spacing w:val="-4"/>
          <w:sz w:val="24"/>
          <w:lang w:val="ru-RU"/>
        </w:rPr>
        <w:t xml:space="preserve"> </w:t>
      </w:r>
      <w:r w:rsidRPr="00491D7F">
        <w:rPr>
          <w:i/>
          <w:sz w:val="24"/>
          <w:lang w:val="ru-RU"/>
        </w:rPr>
        <w:t>и</w:t>
      </w:r>
      <w:r w:rsidRPr="00491D7F">
        <w:rPr>
          <w:i/>
          <w:spacing w:val="-2"/>
          <w:sz w:val="24"/>
          <w:lang w:val="ru-RU"/>
        </w:rPr>
        <w:t xml:space="preserve"> </w:t>
      </w:r>
      <w:r w:rsidRPr="00491D7F">
        <w:rPr>
          <w:i/>
          <w:sz w:val="24"/>
          <w:lang w:val="ru-RU"/>
        </w:rPr>
        <w:t>легенды</w:t>
      </w:r>
    </w:p>
    <w:p w:rsidR="00491D7F" w:rsidRDefault="00491D7F" w:rsidP="00491D7F">
      <w:pPr>
        <w:pStyle w:val="a6"/>
        <w:spacing w:before="60" w:line="292" w:lineRule="auto"/>
        <w:ind w:right="100" w:firstLine="180"/>
      </w:pPr>
      <w:r>
        <w:t>Народные</w:t>
      </w:r>
      <w:r>
        <w:rPr>
          <w:spacing w:val="-4"/>
        </w:rPr>
        <w:t xml:space="preserve"> </w:t>
      </w:r>
      <w:r>
        <w:t>сказители.</w:t>
      </w:r>
      <w:r>
        <w:rPr>
          <w:spacing w:val="-3"/>
        </w:rPr>
        <w:t xml:space="preserve"> </w:t>
      </w:r>
      <w:r>
        <w:t>Русские</w:t>
      </w:r>
      <w:r>
        <w:rPr>
          <w:spacing w:val="-3"/>
        </w:rPr>
        <w:t xml:space="preserve"> </w:t>
      </w:r>
      <w:r>
        <w:t>народные</w:t>
      </w:r>
      <w:r>
        <w:rPr>
          <w:spacing w:val="-4"/>
        </w:rPr>
        <w:t xml:space="preserve"> </w:t>
      </w:r>
      <w:r>
        <w:t>сказания,</w:t>
      </w:r>
      <w:r>
        <w:rPr>
          <w:spacing w:val="-3"/>
        </w:rPr>
        <w:t xml:space="preserve"> </w:t>
      </w:r>
      <w:r>
        <w:t>былины.</w:t>
      </w:r>
      <w:r>
        <w:rPr>
          <w:spacing w:val="-3"/>
        </w:rPr>
        <w:t xml:space="preserve"> </w:t>
      </w:r>
      <w:r>
        <w:t>Эпос</w:t>
      </w:r>
      <w:r>
        <w:rPr>
          <w:spacing w:val="-3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России2.</w:t>
      </w:r>
      <w:r>
        <w:rPr>
          <w:spacing w:val="-7"/>
        </w:rPr>
        <w:t xml:space="preserve"> </w:t>
      </w:r>
      <w:r>
        <w:t>Сказки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легенды</w:t>
      </w:r>
      <w:r>
        <w:rPr>
          <w:spacing w:val="-57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музыке</w:t>
      </w:r>
      <w:r>
        <w:rPr>
          <w:spacing w:val="5"/>
        </w:rPr>
        <w:t xml:space="preserve"> </w:t>
      </w:r>
      <w:r>
        <w:t>и музыкантах</w:t>
      </w:r>
    </w:p>
    <w:p w:rsidR="00491D7F" w:rsidRDefault="00491D7F" w:rsidP="00491D7F">
      <w:pPr>
        <w:pStyle w:val="1"/>
      </w:pPr>
      <w:proofErr w:type="spellStart"/>
      <w:r>
        <w:t>Mодуль</w:t>
      </w:r>
      <w:proofErr w:type="spellEnd"/>
      <w:r>
        <w:rPr>
          <w:spacing w:val="-7"/>
        </w:rPr>
        <w:t xml:space="preserve"> </w:t>
      </w:r>
      <w:r>
        <w:t>«МУЗЫКАЛЬНАЯ</w:t>
      </w:r>
      <w:r>
        <w:rPr>
          <w:spacing w:val="-7"/>
        </w:rPr>
        <w:t xml:space="preserve"> </w:t>
      </w:r>
      <w:r>
        <w:t>ГРАМОТА»</w:t>
      </w:r>
    </w:p>
    <w:p w:rsidR="00491D7F" w:rsidRPr="00491D7F" w:rsidRDefault="00491D7F" w:rsidP="00491D7F">
      <w:pPr>
        <w:spacing w:before="60"/>
        <w:ind w:left="286"/>
        <w:rPr>
          <w:sz w:val="24"/>
          <w:lang w:val="ru-RU"/>
        </w:rPr>
      </w:pPr>
      <w:r w:rsidRPr="00491D7F">
        <w:rPr>
          <w:i/>
          <w:sz w:val="24"/>
          <w:lang w:val="ru-RU"/>
        </w:rPr>
        <w:t>Весь</w:t>
      </w:r>
      <w:r w:rsidRPr="00491D7F">
        <w:rPr>
          <w:i/>
          <w:spacing w:val="-4"/>
          <w:sz w:val="24"/>
          <w:lang w:val="ru-RU"/>
        </w:rPr>
        <w:t xml:space="preserve"> </w:t>
      </w:r>
      <w:r w:rsidRPr="00491D7F">
        <w:rPr>
          <w:i/>
          <w:sz w:val="24"/>
          <w:lang w:val="ru-RU"/>
        </w:rPr>
        <w:t>мир</w:t>
      </w:r>
      <w:r w:rsidRPr="00491D7F">
        <w:rPr>
          <w:i/>
          <w:spacing w:val="-3"/>
          <w:sz w:val="24"/>
          <w:lang w:val="ru-RU"/>
        </w:rPr>
        <w:t xml:space="preserve"> </w:t>
      </w:r>
      <w:r w:rsidRPr="00491D7F">
        <w:rPr>
          <w:i/>
          <w:sz w:val="24"/>
          <w:lang w:val="ru-RU"/>
        </w:rPr>
        <w:t>звучит</w:t>
      </w:r>
      <w:r w:rsidRPr="00491D7F">
        <w:rPr>
          <w:sz w:val="24"/>
          <w:lang w:val="ru-RU"/>
        </w:rPr>
        <w:t>.</w:t>
      </w:r>
    </w:p>
    <w:p w:rsidR="00491D7F" w:rsidRDefault="00491D7F" w:rsidP="00491D7F">
      <w:pPr>
        <w:pStyle w:val="a6"/>
        <w:spacing w:before="60"/>
        <w:ind w:left="286"/>
      </w:pPr>
      <w:r>
        <w:t>Звуки</w:t>
      </w:r>
      <w:r>
        <w:rPr>
          <w:spacing w:val="-4"/>
        </w:rPr>
        <w:t xml:space="preserve"> </w:t>
      </w:r>
      <w:r>
        <w:t>музыкальные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шумовые.</w:t>
      </w:r>
      <w:r>
        <w:rPr>
          <w:spacing w:val="-4"/>
        </w:rPr>
        <w:t xml:space="preserve"> </w:t>
      </w:r>
      <w:r>
        <w:t>Свойства</w:t>
      </w:r>
      <w:r>
        <w:rPr>
          <w:spacing w:val="-4"/>
        </w:rPr>
        <w:t xml:space="preserve"> </w:t>
      </w:r>
      <w:r>
        <w:t>звука:</w:t>
      </w:r>
      <w:r>
        <w:rPr>
          <w:spacing w:val="-5"/>
        </w:rPr>
        <w:t xml:space="preserve"> </w:t>
      </w:r>
      <w:r>
        <w:t>высота,</w:t>
      </w:r>
      <w:r>
        <w:rPr>
          <w:spacing w:val="-4"/>
        </w:rPr>
        <w:t xml:space="preserve"> </w:t>
      </w:r>
      <w:r>
        <w:t>громкость,</w:t>
      </w:r>
      <w:r>
        <w:rPr>
          <w:spacing w:val="-3"/>
        </w:rPr>
        <w:t xml:space="preserve"> </w:t>
      </w:r>
      <w:r>
        <w:t>длительность,</w:t>
      </w:r>
      <w:r>
        <w:rPr>
          <w:spacing w:val="-4"/>
        </w:rPr>
        <w:t xml:space="preserve"> </w:t>
      </w:r>
      <w:r>
        <w:t>тембр.</w:t>
      </w:r>
    </w:p>
    <w:p w:rsidR="00491D7F" w:rsidRPr="00491D7F" w:rsidRDefault="00491D7F" w:rsidP="00491D7F">
      <w:pPr>
        <w:spacing w:before="60"/>
        <w:ind w:left="286"/>
        <w:rPr>
          <w:i/>
          <w:sz w:val="24"/>
          <w:lang w:val="ru-RU"/>
        </w:rPr>
      </w:pPr>
      <w:r w:rsidRPr="00491D7F">
        <w:rPr>
          <w:i/>
          <w:sz w:val="24"/>
          <w:lang w:val="ru-RU"/>
        </w:rPr>
        <w:t>Звукоряд.</w:t>
      </w:r>
    </w:p>
    <w:p w:rsidR="00491D7F" w:rsidRDefault="00491D7F" w:rsidP="00491D7F">
      <w:pPr>
        <w:pStyle w:val="a6"/>
        <w:spacing w:before="60"/>
        <w:ind w:left="286"/>
      </w:pPr>
      <w:r>
        <w:t>Нотный</w:t>
      </w:r>
      <w:r>
        <w:rPr>
          <w:spacing w:val="-3"/>
        </w:rPr>
        <w:t xml:space="preserve"> </w:t>
      </w:r>
      <w:r>
        <w:t>стан,</w:t>
      </w:r>
      <w:r>
        <w:rPr>
          <w:spacing w:val="-3"/>
        </w:rPr>
        <w:t xml:space="preserve"> </w:t>
      </w:r>
      <w:r>
        <w:t>скрипичный</w:t>
      </w:r>
      <w:r>
        <w:rPr>
          <w:spacing w:val="-3"/>
        </w:rPr>
        <w:t xml:space="preserve"> </w:t>
      </w:r>
      <w:r>
        <w:t>ключ.</w:t>
      </w:r>
      <w:r>
        <w:rPr>
          <w:spacing w:val="-2"/>
        </w:rPr>
        <w:t xml:space="preserve"> </w:t>
      </w:r>
      <w:r>
        <w:t>Ноты</w:t>
      </w:r>
      <w:r>
        <w:rPr>
          <w:spacing w:val="-3"/>
        </w:rPr>
        <w:t xml:space="preserve"> </w:t>
      </w:r>
      <w:r>
        <w:t>первой</w:t>
      </w:r>
      <w:r>
        <w:rPr>
          <w:spacing w:val="-3"/>
        </w:rPr>
        <w:t xml:space="preserve"> </w:t>
      </w:r>
      <w:r>
        <w:t>октавы</w:t>
      </w:r>
    </w:p>
    <w:p w:rsidR="00491D7F" w:rsidRPr="00491D7F" w:rsidRDefault="00491D7F" w:rsidP="00491D7F">
      <w:pPr>
        <w:spacing w:before="60"/>
        <w:ind w:left="286"/>
        <w:rPr>
          <w:i/>
          <w:sz w:val="24"/>
          <w:lang w:val="ru-RU"/>
        </w:rPr>
      </w:pPr>
      <w:r w:rsidRPr="00491D7F">
        <w:rPr>
          <w:i/>
          <w:sz w:val="24"/>
          <w:lang w:val="ru-RU"/>
        </w:rPr>
        <w:t>Ритм.</w:t>
      </w:r>
    </w:p>
    <w:p w:rsidR="00491D7F" w:rsidRDefault="00491D7F" w:rsidP="00491D7F">
      <w:pPr>
        <w:pStyle w:val="a6"/>
        <w:spacing w:before="61"/>
        <w:ind w:left="286"/>
      </w:pPr>
      <w:r>
        <w:t>Звуки</w:t>
      </w:r>
      <w:r>
        <w:rPr>
          <w:spacing w:val="-4"/>
        </w:rPr>
        <w:t xml:space="preserve"> </w:t>
      </w:r>
      <w:r>
        <w:t>длинные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короткие</w:t>
      </w:r>
      <w:r>
        <w:rPr>
          <w:spacing w:val="-3"/>
        </w:rPr>
        <w:t xml:space="preserve"> </w:t>
      </w:r>
      <w:r>
        <w:t>(восьмые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четвертные</w:t>
      </w:r>
      <w:r>
        <w:rPr>
          <w:spacing w:val="-3"/>
        </w:rPr>
        <w:t xml:space="preserve"> </w:t>
      </w:r>
      <w:r>
        <w:t>длительности),</w:t>
      </w:r>
      <w:r>
        <w:rPr>
          <w:spacing w:val="-4"/>
        </w:rPr>
        <w:t xml:space="preserve"> </w:t>
      </w:r>
      <w:r>
        <w:t>такт,</w:t>
      </w:r>
      <w:r>
        <w:rPr>
          <w:spacing w:val="-3"/>
        </w:rPr>
        <w:t xml:space="preserve"> </w:t>
      </w:r>
      <w:r>
        <w:t>тактовая</w:t>
      </w:r>
      <w:r>
        <w:rPr>
          <w:spacing w:val="-5"/>
        </w:rPr>
        <w:t xml:space="preserve"> </w:t>
      </w:r>
      <w:r>
        <w:t>черта</w:t>
      </w:r>
    </w:p>
    <w:p w:rsidR="00491D7F" w:rsidRPr="00491D7F" w:rsidRDefault="00491D7F" w:rsidP="00491D7F">
      <w:pPr>
        <w:spacing w:before="60"/>
        <w:ind w:left="286"/>
        <w:rPr>
          <w:i/>
          <w:sz w:val="24"/>
          <w:lang w:val="ru-RU"/>
        </w:rPr>
      </w:pPr>
      <w:r w:rsidRPr="00491D7F">
        <w:rPr>
          <w:i/>
          <w:sz w:val="24"/>
          <w:lang w:val="ru-RU"/>
        </w:rPr>
        <w:t>Ритмический</w:t>
      </w:r>
      <w:r w:rsidRPr="00491D7F">
        <w:rPr>
          <w:i/>
          <w:spacing w:val="-5"/>
          <w:sz w:val="24"/>
          <w:lang w:val="ru-RU"/>
        </w:rPr>
        <w:t xml:space="preserve"> </w:t>
      </w:r>
      <w:r w:rsidRPr="00491D7F">
        <w:rPr>
          <w:i/>
          <w:sz w:val="24"/>
          <w:lang w:val="ru-RU"/>
        </w:rPr>
        <w:t>рисунок.</w:t>
      </w:r>
    </w:p>
    <w:p w:rsidR="00491D7F" w:rsidRDefault="00491D7F" w:rsidP="00491D7F">
      <w:pPr>
        <w:pStyle w:val="a6"/>
        <w:spacing w:before="60" w:line="292" w:lineRule="auto"/>
        <w:ind w:right="919" w:firstLine="180"/>
      </w:pPr>
      <w:r>
        <w:t>Длительности половинная, целая, шестнадцатые. Паузы. Ритмические рисунки. Ритмическая</w:t>
      </w:r>
      <w:r>
        <w:rPr>
          <w:spacing w:val="-57"/>
        </w:rPr>
        <w:t xml:space="preserve"> </w:t>
      </w:r>
      <w:r>
        <w:t>партитура.</w:t>
      </w:r>
    </w:p>
    <w:p w:rsidR="00491D7F" w:rsidRPr="00491D7F" w:rsidRDefault="00491D7F" w:rsidP="00491D7F">
      <w:pPr>
        <w:spacing w:line="275" w:lineRule="exact"/>
        <w:ind w:left="286"/>
        <w:rPr>
          <w:i/>
          <w:sz w:val="24"/>
          <w:lang w:val="ru-RU"/>
        </w:rPr>
      </w:pPr>
      <w:r w:rsidRPr="00491D7F">
        <w:rPr>
          <w:i/>
          <w:sz w:val="24"/>
          <w:lang w:val="ru-RU"/>
        </w:rPr>
        <w:t>Высота</w:t>
      </w:r>
      <w:r w:rsidRPr="00491D7F">
        <w:rPr>
          <w:i/>
          <w:spacing w:val="-9"/>
          <w:sz w:val="24"/>
          <w:lang w:val="ru-RU"/>
        </w:rPr>
        <w:t xml:space="preserve"> </w:t>
      </w:r>
      <w:r w:rsidRPr="00491D7F">
        <w:rPr>
          <w:i/>
          <w:sz w:val="24"/>
          <w:lang w:val="ru-RU"/>
        </w:rPr>
        <w:t>звуков.</w:t>
      </w:r>
    </w:p>
    <w:p w:rsidR="00491D7F" w:rsidRDefault="00491D7F" w:rsidP="00491D7F">
      <w:pPr>
        <w:pStyle w:val="a6"/>
        <w:spacing w:before="60" w:line="292" w:lineRule="auto"/>
        <w:ind w:firstLine="180"/>
      </w:pPr>
      <w:r>
        <w:t>Регистры.</w:t>
      </w:r>
      <w:r>
        <w:rPr>
          <w:spacing w:val="-5"/>
        </w:rPr>
        <w:t xml:space="preserve"> </w:t>
      </w:r>
      <w:r>
        <w:t>Ноты</w:t>
      </w:r>
      <w:r>
        <w:rPr>
          <w:spacing w:val="-4"/>
        </w:rPr>
        <w:t xml:space="preserve"> </w:t>
      </w:r>
      <w:r>
        <w:t>певческого</w:t>
      </w:r>
      <w:r>
        <w:rPr>
          <w:spacing w:val="-8"/>
        </w:rPr>
        <w:t xml:space="preserve"> </w:t>
      </w:r>
      <w:r>
        <w:t>диапазона.</w:t>
      </w:r>
      <w:r>
        <w:rPr>
          <w:spacing w:val="-5"/>
        </w:rPr>
        <w:t xml:space="preserve"> </w:t>
      </w:r>
      <w:r>
        <w:t>Расположение</w:t>
      </w:r>
      <w:r>
        <w:rPr>
          <w:spacing w:val="-4"/>
        </w:rPr>
        <w:t xml:space="preserve"> </w:t>
      </w:r>
      <w:r>
        <w:t>нот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клавиатуре.</w:t>
      </w:r>
      <w:r>
        <w:rPr>
          <w:spacing w:val="-5"/>
        </w:rPr>
        <w:t xml:space="preserve"> </w:t>
      </w:r>
      <w:r>
        <w:t>Знаки</w:t>
      </w:r>
      <w:r>
        <w:rPr>
          <w:spacing w:val="-4"/>
        </w:rPr>
        <w:t xml:space="preserve"> </w:t>
      </w:r>
      <w:r>
        <w:t>альтерации.(диезы,</w:t>
      </w:r>
      <w:r>
        <w:rPr>
          <w:spacing w:val="-57"/>
        </w:rPr>
        <w:t xml:space="preserve"> </w:t>
      </w:r>
      <w:r>
        <w:t>бемоли,</w:t>
      </w:r>
      <w:r>
        <w:rPr>
          <w:spacing w:val="-1"/>
        </w:rPr>
        <w:t xml:space="preserve"> </w:t>
      </w:r>
      <w:r>
        <w:t>бекары).</w:t>
      </w:r>
    </w:p>
    <w:p w:rsidR="00491D7F" w:rsidRDefault="00491D7F" w:rsidP="00491D7F">
      <w:pPr>
        <w:pStyle w:val="1"/>
      </w:pPr>
      <w:r>
        <w:t>Модуль</w:t>
      </w:r>
      <w:r>
        <w:rPr>
          <w:spacing w:val="-8"/>
        </w:rPr>
        <w:t xml:space="preserve"> </w:t>
      </w:r>
      <w:r>
        <w:t>"КЛАССИЧЕСКАЯ</w:t>
      </w:r>
      <w:r>
        <w:rPr>
          <w:spacing w:val="-7"/>
        </w:rPr>
        <w:t xml:space="preserve"> </w:t>
      </w:r>
      <w:r>
        <w:t>МУЗЫКА"</w:t>
      </w:r>
    </w:p>
    <w:p w:rsidR="00491D7F" w:rsidRPr="00491D7F" w:rsidRDefault="00491D7F" w:rsidP="00491D7F">
      <w:pPr>
        <w:spacing w:before="66"/>
        <w:ind w:left="286"/>
        <w:rPr>
          <w:i/>
          <w:sz w:val="24"/>
          <w:lang w:val="ru-RU"/>
        </w:rPr>
      </w:pPr>
      <w:r w:rsidRPr="00491D7F">
        <w:rPr>
          <w:i/>
          <w:sz w:val="24"/>
          <w:lang w:val="ru-RU"/>
        </w:rPr>
        <w:t>Композиторы</w:t>
      </w:r>
      <w:r w:rsidRPr="00491D7F">
        <w:rPr>
          <w:i/>
          <w:spacing w:val="-5"/>
          <w:sz w:val="24"/>
          <w:lang w:val="ru-RU"/>
        </w:rPr>
        <w:t xml:space="preserve"> </w:t>
      </w:r>
      <w:r w:rsidRPr="00491D7F">
        <w:rPr>
          <w:i/>
          <w:sz w:val="24"/>
          <w:lang w:val="ru-RU"/>
        </w:rPr>
        <w:t>—</w:t>
      </w:r>
      <w:r w:rsidRPr="00491D7F">
        <w:rPr>
          <w:i/>
          <w:spacing w:val="-3"/>
          <w:sz w:val="24"/>
          <w:lang w:val="ru-RU"/>
        </w:rPr>
        <w:t xml:space="preserve"> </w:t>
      </w:r>
      <w:r w:rsidRPr="00491D7F">
        <w:rPr>
          <w:i/>
          <w:sz w:val="24"/>
          <w:lang w:val="ru-RU"/>
        </w:rPr>
        <w:t>детям.</w:t>
      </w:r>
    </w:p>
    <w:p w:rsidR="00491D7F" w:rsidRDefault="00491D7F" w:rsidP="00491D7F">
      <w:pPr>
        <w:pStyle w:val="a6"/>
        <w:spacing w:before="60" w:line="292" w:lineRule="auto"/>
        <w:ind w:right="788" w:firstLine="180"/>
      </w:pPr>
      <w:r>
        <w:t>Детская</w:t>
      </w:r>
      <w:r>
        <w:rPr>
          <w:spacing w:val="-4"/>
        </w:rPr>
        <w:t xml:space="preserve"> </w:t>
      </w:r>
      <w:r>
        <w:t>музыка</w:t>
      </w:r>
      <w:r>
        <w:rPr>
          <w:spacing w:val="-9"/>
        </w:rPr>
        <w:t xml:space="preserve"> </w:t>
      </w:r>
      <w:r>
        <w:t>П.</w:t>
      </w:r>
      <w:r>
        <w:rPr>
          <w:spacing w:val="-3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Чайковского,</w:t>
      </w:r>
      <w:r>
        <w:rPr>
          <w:spacing w:val="-3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Прокофьева,</w:t>
      </w:r>
      <w:r>
        <w:rPr>
          <w:spacing w:val="-8"/>
        </w:rPr>
        <w:t xml:space="preserve"> </w:t>
      </w:r>
      <w:r>
        <w:t>Д.</w:t>
      </w:r>
      <w:r>
        <w:rPr>
          <w:spacing w:val="-3"/>
        </w:rPr>
        <w:t xml:space="preserve"> </w:t>
      </w:r>
      <w:r>
        <w:t>Б.</w:t>
      </w:r>
      <w:r>
        <w:rPr>
          <w:spacing w:val="-3"/>
        </w:rPr>
        <w:t xml:space="preserve"> </w:t>
      </w:r>
      <w:proofErr w:type="spellStart"/>
      <w:r>
        <w:t>Кабалевского</w:t>
      </w:r>
      <w:proofErr w:type="spellEnd"/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  <w:r>
        <w:rPr>
          <w:spacing w:val="-2"/>
        </w:rPr>
        <w:t xml:space="preserve"> </w:t>
      </w:r>
      <w:r>
        <w:t>Понятие</w:t>
      </w:r>
      <w:r>
        <w:rPr>
          <w:spacing w:val="-57"/>
        </w:rPr>
        <w:t xml:space="preserve"> </w:t>
      </w:r>
      <w:proofErr w:type="spellStart"/>
      <w:r>
        <w:t>жанра.Песня</w:t>
      </w:r>
      <w:proofErr w:type="spellEnd"/>
      <w:r>
        <w:t>,</w:t>
      </w:r>
      <w:r>
        <w:rPr>
          <w:spacing w:val="-1"/>
        </w:rPr>
        <w:t xml:space="preserve"> </w:t>
      </w:r>
      <w:r>
        <w:t>танец, марш</w:t>
      </w:r>
    </w:p>
    <w:p w:rsidR="00491D7F" w:rsidRPr="00491D7F" w:rsidRDefault="00491D7F" w:rsidP="00491D7F">
      <w:pPr>
        <w:spacing w:line="275" w:lineRule="exact"/>
        <w:ind w:left="286"/>
        <w:rPr>
          <w:sz w:val="24"/>
          <w:lang w:val="ru-RU"/>
        </w:rPr>
      </w:pPr>
      <w:r w:rsidRPr="00491D7F">
        <w:rPr>
          <w:i/>
          <w:sz w:val="24"/>
          <w:lang w:val="ru-RU"/>
        </w:rPr>
        <w:t>Оркестр</w:t>
      </w:r>
      <w:r w:rsidRPr="00491D7F">
        <w:rPr>
          <w:sz w:val="24"/>
          <w:lang w:val="ru-RU"/>
        </w:rPr>
        <w:t>.</w:t>
      </w:r>
    </w:p>
    <w:p w:rsidR="00491D7F" w:rsidRDefault="00491D7F" w:rsidP="00491D7F">
      <w:pPr>
        <w:pStyle w:val="a6"/>
        <w:spacing w:before="60" w:line="292" w:lineRule="auto"/>
        <w:ind w:firstLine="180"/>
      </w:pPr>
      <w:r>
        <w:t>Оркестр</w:t>
      </w:r>
      <w:r>
        <w:rPr>
          <w:spacing w:val="-4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большой</w:t>
      </w:r>
      <w:r>
        <w:rPr>
          <w:spacing w:val="-4"/>
        </w:rPr>
        <w:t xml:space="preserve"> </w:t>
      </w:r>
      <w:r>
        <w:t>коллектив</w:t>
      </w:r>
      <w:r>
        <w:rPr>
          <w:spacing w:val="-4"/>
        </w:rPr>
        <w:t xml:space="preserve"> </w:t>
      </w:r>
      <w:r>
        <w:t>музыкантов.</w:t>
      </w:r>
      <w:r>
        <w:rPr>
          <w:spacing w:val="-3"/>
        </w:rPr>
        <w:t xml:space="preserve"> </w:t>
      </w:r>
      <w:r>
        <w:t>Дирижёр,</w:t>
      </w:r>
      <w:r>
        <w:rPr>
          <w:spacing w:val="-4"/>
        </w:rPr>
        <w:t xml:space="preserve"> </w:t>
      </w:r>
      <w:r>
        <w:t>партитура,</w:t>
      </w:r>
      <w:r>
        <w:rPr>
          <w:spacing w:val="-3"/>
        </w:rPr>
        <w:t xml:space="preserve"> </w:t>
      </w:r>
      <w:r>
        <w:t>репетиция.</w:t>
      </w:r>
      <w:r>
        <w:rPr>
          <w:spacing w:val="-4"/>
        </w:rPr>
        <w:t xml:space="preserve"> </w:t>
      </w:r>
      <w:r>
        <w:t>Жанр</w:t>
      </w:r>
      <w:r>
        <w:rPr>
          <w:spacing w:val="-3"/>
        </w:rPr>
        <w:t xml:space="preserve"> </w:t>
      </w:r>
      <w:r>
        <w:t>концерта</w:t>
      </w:r>
      <w:r>
        <w:rPr>
          <w:spacing w:val="-3"/>
        </w:rPr>
        <w:t xml:space="preserve"> </w:t>
      </w:r>
      <w:r>
        <w:t>—</w:t>
      </w:r>
      <w:r>
        <w:rPr>
          <w:spacing w:val="-57"/>
        </w:rPr>
        <w:t xml:space="preserve"> </w:t>
      </w:r>
      <w:r>
        <w:t>музыкальное</w:t>
      </w:r>
      <w:r>
        <w:rPr>
          <w:spacing w:val="-4"/>
        </w:rPr>
        <w:t xml:space="preserve"> </w:t>
      </w:r>
      <w:r>
        <w:t>соревнование солиста с оркестром.</w:t>
      </w:r>
    </w:p>
    <w:p w:rsidR="00491D7F" w:rsidRPr="00491D7F" w:rsidRDefault="00491D7F" w:rsidP="00491D7F">
      <w:pPr>
        <w:spacing w:line="275" w:lineRule="exact"/>
        <w:ind w:left="286"/>
        <w:rPr>
          <w:sz w:val="24"/>
          <w:lang w:val="ru-RU"/>
        </w:rPr>
      </w:pPr>
      <w:r w:rsidRPr="00491D7F">
        <w:rPr>
          <w:i/>
          <w:sz w:val="24"/>
          <w:lang w:val="ru-RU"/>
        </w:rPr>
        <w:t>Музыкальные</w:t>
      </w:r>
      <w:r w:rsidRPr="00491D7F">
        <w:rPr>
          <w:i/>
          <w:spacing w:val="-7"/>
          <w:sz w:val="24"/>
          <w:lang w:val="ru-RU"/>
        </w:rPr>
        <w:t xml:space="preserve"> </w:t>
      </w:r>
      <w:r w:rsidRPr="00491D7F">
        <w:rPr>
          <w:i/>
          <w:sz w:val="24"/>
          <w:lang w:val="ru-RU"/>
        </w:rPr>
        <w:t>инструменты.</w:t>
      </w:r>
      <w:r w:rsidRPr="00491D7F">
        <w:rPr>
          <w:i/>
          <w:spacing w:val="-7"/>
          <w:sz w:val="24"/>
          <w:lang w:val="ru-RU"/>
        </w:rPr>
        <w:t xml:space="preserve"> </w:t>
      </w:r>
      <w:r w:rsidRPr="00491D7F">
        <w:rPr>
          <w:i/>
          <w:sz w:val="24"/>
          <w:lang w:val="ru-RU"/>
        </w:rPr>
        <w:t>Фортепиано</w:t>
      </w:r>
      <w:r w:rsidRPr="00491D7F">
        <w:rPr>
          <w:sz w:val="24"/>
          <w:lang w:val="ru-RU"/>
        </w:rPr>
        <w:t>.</w:t>
      </w:r>
    </w:p>
    <w:p w:rsidR="00491D7F" w:rsidRDefault="00491D7F" w:rsidP="00491D7F">
      <w:pPr>
        <w:pStyle w:val="a6"/>
        <w:spacing w:before="60" w:line="292" w:lineRule="auto"/>
        <w:ind w:right="788" w:firstLine="180"/>
      </w:pPr>
      <w:r>
        <w:t>Рояль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пианино.</w:t>
      </w:r>
      <w:r>
        <w:rPr>
          <w:spacing w:val="-3"/>
        </w:rPr>
        <w:t xml:space="preserve"> </w:t>
      </w:r>
      <w:r>
        <w:t>История</w:t>
      </w:r>
      <w:r>
        <w:rPr>
          <w:spacing w:val="-7"/>
        </w:rPr>
        <w:t xml:space="preserve"> </w:t>
      </w:r>
      <w:r>
        <w:t>изобретения</w:t>
      </w:r>
      <w:r>
        <w:rPr>
          <w:spacing w:val="-4"/>
        </w:rPr>
        <w:t xml:space="preserve"> </w:t>
      </w:r>
      <w:r>
        <w:t>фортепиано,</w:t>
      </w:r>
      <w:r>
        <w:rPr>
          <w:spacing w:val="-3"/>
        </w:rPr>
        <w:t xml:space="preserve"> </w:t>
      </w:r>
      <w:r>
        <w:t>«секрет»</w:t>
      </w:r>
      <w:r>
        <w:rPr>
          <w:spacing w:val="-3"/>
        </w:rPr>
        <w:t xml:space="preserve"> </w:t>
      </w:r>
      <w:r>
        <w:t>названия</w:t>
      </w:r>
      <w:r>
        <w:rPr>
          <w:spacing w:val="-4"/>
        </w:rPr>
        <w:t xml:space="preserve"> </w:t>
      </w:r>
      <w:r>
        <w:t>инструмента</w:t>
      </w:r>
      <w:r>
        <w:rPr>
          <w:spacing w:val="-4"/>
        </w:rPr>
        <w:t xml:space="preserve"> </w:t>
      </w:r>
      <w:r>
        <w:t>(форте</w:t>
      </w:r>
      <w:r>
        <w:rPr>
          <w:spacing w:val="-3"/>
        </w:rPr>
        <w:t xml:space="preserve"> </w:t>
      </w:r>
      <w:r>
        <w:t>+</w:t>
      </w:r>
      <w:r>
        <w:rPr>
          <w:spacing w:val="-57"/>
        </w:rPr>
        <w:t xml:space="preserve"> </w:t>
      </w:r>
      <w:r>
        <w:t>пиано).</w:t>
      </w:r>
      <w:r>
        <w:rPr>
          <w:spacing w:val="-1"/>
        </w:rPr>
        <w:t xml:space="preserve"> </w:t>
      </w:r>
      <w:r>
        <w:t>«Предки»</w:t>
      </w:r>
      <w:r>
        <w:rPr>
          <w:spacing w:val="-1"/>
        </w:rPr>
        <w:t xml:space="preserve"> </w:t>
      </w:r>
      <w:r>
        <w:t>и «наследники»</w:t>
      </w:r>
      <w:r>
        <w:rPr>
          <w:spacing w:val="-1"/>
        </w:rPr>
        <w:t xml:space="preserve"> </w:t>
      </w:r>
      <w:r>
        <w:t>фортепиано</w:t>
      </w:r>
      <w:r>
        <w:rPr>
          <w:spacing w:val="-1"/>
        </w:rPr>
        <w:t xml:space="preserve"> </w:t>
      </w:r>
      <w:r>
        <w:t>(клавесин, синтезатор).</w:t>
      </w:r>
    </w:p>
    <w:p w:rsidR="00491D7F" w:rsidRPr="00491D7F" w:rsidRDefault="00491D7F" w:rsidP="00491D7F">
      <w:pPr>
        <w:spacing w:line="275" w:lineRule="exact"/>
        <w:ind w:left="286"/>
        <w:rPr>
          <w:i/>
          <w:sz w:val="24"/>
          <w:lang w:val="ru-RU"/>
        </w:rPr>
      </w:pPr>
      <w:r w:rsidRPr="00491D7F">
        <w:rPr>
          <w:i/>
          <w:sz w:val="24"/>
          <w:lang w:val="ru-RU"/>
        </w:rPr>
        <w:t>Музыкальные</w:t>
      </w:r>
      <w:r w:rsidRPr="00491D7F">
        <w:rPr>
          <w:i/>
          <w:spacing w:val="-6"/>
          <w:sz w:val="24"/>
          <w:lang w:val="ru-RU"/>
        </w:rPr>
        <w:t xml:space="preserve"> </w:t>
      </w:r>
      <w:r w:rsidRPr="00491D7F">
        <w:rPr>
          <w:i/>
          <w:sz w:val="24"/>
          <w:lang w:val="ru-RU"/>
        </w:rPr>
        <w:t>инструменты.</w:t>
      </w:r>
      <w:r w:rsidRPr="00491D7F">
        <w:rPr>
          <w:i/>
          <w:spacing w:val="-6"/>
          <w:sz w:val="24"/>
          <w:lang w:val="ru-RU"/>
        </w:rPr>
        <w:t xml:space="preserve"> </w:t>
      </w:r>
      <w:r w:rsidRPr="00491D7F">
        <w:rPr>
          <w:i/>
          <w:sz w:val="24"/>
          <w:lang w:val="ru-RU"/>
        </w:rPr>
        <w:t>Флейта.</w:t>
      </w:r>
    </w:p>
    <w:p w:rsidR="00491D7F" w:rsidRDefault="00491D7F" w:rsidP="00491D7F">
      <w:pPr>
        <w:pStyle w:val="a6"/>
        <w:spacing w:before="60" w:line="292" w:lineRule="auto"/>
        <w:ind w:right="1056" w:firstLine="180"/>
      </w:pPr>
      <w:r>
        <w:t>Предки</w:t>
      </w:r>
      <w:r>
        <w:rPr>
          <w:spacing w:val="-4"/>
        </w:rPr>
        <w:t xml:space="preserve"> </w:t>
      </w:r>
      <w:r>
        <w:t>современной</w:t>
      </w:r>
      <w:r>
        <w:rPr>
          <w:spacing w:val="-3"/>
        </w:rPr>
        <w:t xml:space="preserve"> </w:t>
      </w:r>
      <w:r>
        <w:t>флейты.</w:t>
      </w:r>
      <w:r>
        <w:rPr>
          <w:spacing w:val="-7"/>
        </w:rPr>
        <w:t xml:space="preserve"> </w:t>
      </w:r>
      <w:r>
        <w:t>Легенда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нимфе</w:t>
      </w:r>
      <w:r>
        <w:rPr>
          <w:spacing w:val="-3"/>
        </w:rPr>
        <w:t xml:space="preserve"> </w:t>
      </w:r>
      <w:proofErr w:type="spellStart"/>
      <w:r>
        <w:t>Сиринкс</w:t>
      </w:r>
      <w:proofErr w:type="spellEnd"/>
      <w:r>
        <w:t>.</w:t>
      </w:r>
      <w:r>
        <w:rPr>
          <w:spacing w:val="-3"/>
        </w:rPr>
        <w:t xml:space="preserve"> </w:t>
      </w:r>
      <w:r>
        <w:t>Музыка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флейты</w:t>
      </w:r>
      <w:r>
        <w:rPr>
          <w:spacing w:val="-3"/>
        </w:rPr>
        <w:t xml:space="preserve"> </w:t>
      </w:r>
      <w:r>
        <w:t>соло,</w:t>
      </w:r>
      <w:r>
        <w:rPr>
          <w:spacing w:val="-4"/>
        </w:rPr>
        <w:t xml:space="preserve"> </w:t>
      </w:r>
      <w:r>
        <w:t>флейты</w:t>
      </w:r>
      <w:r>
        <w:rPr>
          <w:spacing w:val="-57"/>
        </w:rPr>
        <w:t xml:space="preserve"> </w:t>
      </w:r>
      <w:r>
        <w:lastRenderedPageBreak/>
        <w:t>в</w:t>
      </w:r>
      <w:r>
        <w:rPr>
          <w:spacing w:val="-2"/>
        </w:rPr>
        <w:t xml:space="preserve"> </w:t>
      </w:r>
      <w:r>
        <w:t>сопровождении фортепиано, оркестра.</w:t>
      </w:r>
    </w:p>
    <w:p w:rsidR="00491D7F" w:rsidRPr="00491D7F" w:rsidRDefault="00491D7F" w:rsidP="00491D7F">
      <w:pPr>
        <w:spacing w:line="275" w:lineRule="exact"/>
        <w:ind w:left="286"/>
        <w:rPr>
          <w:sz w:val="24"/>
          <w:lang w:val="ru-RU"/>
        </w:rPr>
      </w:pPr>
      <w:r w:rsidRPr="00491D7F">
        <w:rPr>
          <w:i/>
          <w:sz w:val="24"/>
          <w:lang w:val="ru-RU"/>
        </w:rPr>
        <w:t>Музыкальные</w:t>
      </w:r>
      <w:r w:rsidRPr="00491D7F">
        <w:rPr>
          <w:i/>
          <w:spacing w:val="-5"/>
          <w:sz w:val="24"/>
          <w:lang w:val="ru-RU"/>
        </w:rPr>
        <w:t xml:space="preserve"> </w:t>
      </w:r>
      <w:r w:rsidRPr="00491D7F">
        <w:rPr>
          <w:i/>
          <w:sz w:val="24"/>
          <w:lang w:val="ru-RU"/>
        </w:rPr>
        <w:t>инструменты.</w:t>
      </w:r>
      <w:r w:rsidRPr="00491D7F">
        <w:rPr>
          <w:i/>
          <w:spacing w:val="-4"/>
          <w:sz w:val="24"/>
          <w:lang w:val="ru-RU"/>
        </w:rPr>
        <w:t xml:space="preserve"> </w:t>
      </w:r>
      <w:r w:rsidRPr="00491D7F">
        <w:rPr>
          <w:i/>
          <w:sz w:val="24"/>
          <w:lang w:val="ru-RU"/>
        </w:rPr>
        <w:t>Скрипка,</w:t>
      </w:r>
      <w:r w:rsidRPr="00491D7F">
        <w:rPr>
          <w:i/>
          <w:spacing w:val="-4"/>
          <w:sz w:val="24"/>
          <w:lang w:val="ru-RU"/>
        </w:rPr>
        <w:t xml:space="preserve"> </w:t>
      </w:r>
      <w:r w:rsidRPr="00491D7F">
        <w:rPr>
          <w:i/>
          <w:sz w:val="24"/>
          <w:lang w:val="ru-RU"/>
        </w:rPr>
        <w:t>виолончель</w:t>
      </w:r>
      <w:r w:rsidRPr="00491D7F">
        <w:rPr>
          <w:sz w:val="24"/>
          <w:lang w:val="ru-RU"/>
        </w:rPr>
        <w:t>.</w:t>
      </w:r>
    </w:p>
    <w:p w:rsidR="00491D7F" w:rsidRDefault="00491D7F" w:rsidP="00491D7F">
      <w:pPr>
        <w:pStyle w:val="a6"/>
        <w:spacing w:before="60" w:line="292" w:lineRule="auto"/>
        <w:ind w:firstLine="180"/>
      </w:pPr>
      <w:r>
        <w:t>Певучесть</w:t>
      </w:r>
      <w:r>
        <w:rPr>
          <w:spacing w:val="-9"/>
        </w:rPr>
        <w:t xml:space="preserve"> </w:t>
      </w:r>
      <w:r>
        <w:t>тембров</w:t>
      </w:r>
      <w:r>
        <w:rPr>
          <w:spacing w:val="-6"/>
        </w:rPr>
        <w:t xml:space="preserve"> </w:t>
      </w:r>
      <w:r>
        <w:t>струнных</w:t>
      </w:r>
      <w:r>
        <w:rPr>
          <w:spacing w:val="-4"/>
        </w:rPr>
        <w:t xml:space="preserve"> </w:t>
      </w:r>
      <w:r>
        <w:t>смычковых</w:t>
      </w:r>
      <w:r>
        <w:rPr>
          <w:spacing w:val="-4"/>
        </w:rPr>
        <w:t xml:space="preserve"> </w:t>
      </w:r>
      <w:r>
        <w:t>инструментов.</w:t>
      </w:r>
      <w:r>
        <w:rPr>
          <w:spacing w:val="-4"/>
        </w:rPr>
        <w:t xml:space="preserve"> </w:t>
      </w:r>
      <w:r>
        <w:t>Композиторы,</w:t>
      </w:r>
      <w:r>
        <w:rPr>
          <w:spacing w:val="-5"/>
        </w:rPr>
        <w:t xml:space="preserve"> </w:t>
      </w:r>
      <w:r>
        <w:t>сочинявшие</w:t>
      </w:r>
      <w:r>
        <w:rPr>
          <w:spacing w:val="-4"/>
        </w:rPr>
        <w:t xml:space="preserve"> </w:t>
      </w:r>
      <w:r>
        <w:t>скрипичную</w:t>
      </w:r>
      <w:r>
        <w:rPr>
          <w:spacing w:val="-57"/>
        </w:rPr>
        <w:t xml:space="preserve"> </w:t>
      </w:r>
      <w:r>
        <w:t>музыку.</w:t>
      </w:r>
      <w:r>
        <w:rPr>
          <w:spacing w:val="-1"/>
        </w:rPr>
        <w:t xml:space="preserve"> </w:t>
      </w:r>
      <w:r>
        <w:t>Знаменитые</w:t>
      </w:r>
      <w:r>
        <w:rPr>
          <w:spacing w:val="-1"/>
        </w:rPr>
        <w:t xml:space="preserve"> </w:t>
      </w:r>
      <w:r>
        <w:t>исполнители, мастера,</w:t>
      </w:r>
      <w:r>
        <w:rPr>
          <w:spacing w:val="-3"/>
        </w:rPr>
        <w:t xml:space="preserve"> </w:t>
      </w:r>
      <w:r>
        <w:t>изготавливавшие</w:t>
      </w:r>
      <w:r>
        <w:rPr>
          <w:spacing w:val="-1"/>
        </w:rPr>
        <w:t xml:space="preserve"> </w:t>
      </w:r>
      <w:r>
        <w:t>инструменты.</w:t>
      </w:r>
    </w:p>
    <w:p w:rsidR="00491D7F" w:rsidRDefault="00491D7F" w:rsidP="00491D7F">
      <w:pPr>
        <w:pStyle w:val="1"/>
      </w:pPr>
      <w:r>
        <w:t>Модуль</w:t>
      </w:r>
      <w:r>
        <w:rPr>
          <w:spacing w:val="-7"/>
        </w:rPr>
        <w:t xml:space="preserve"> </w:t>
      </w:r>
      <w:r>
        <w:t>"ДУХОВНАЯ</w:t>
      </w:r>
      <w:r>
        <w:rPr>
          <w:spacing w:val="-6"/>
        </w:rPr>
        <w:t xml:space="preserve"> </w:t>
      </w:r>
      <w:r>
        <w:t>МУЗЫКА"</w:t>
      </w:r>
    </w:p>
    <w:p w:rsidR="00491D7F" w:rsidRPr="00491D7F" w:rsidRDefault="00491D7F" w:rsidP="00491D7F">
      <w:pPr>
        <w:spacing w:before="60"/>
        <w:ind w:left="286"/>
        <w:rPr>
          <w:i/>
          <w:sz w:val="24"/>
          <w:lang w:val="ru-RU"/>
        </w:rPr>
      </w:pPr>
      <w:r w:rsidRPr="00491D7F">
        <w:rPr>
          <w:i/>
          <w:sz w:val="24"/>
          <w:lang w:val="ru-RU"/>
        </w:rPr>
        <w:t>Песни</w:t>
      </w:r>
      <w:r w:rsidRPr="00491D7F">
        <w:rPr>
          <w:i/>
          <w:spacing w:val="-4"/>
          <w:sz w:val="24"/>
          <w:lang w:val="ru-RU"/>
        </w:rPr>
        <w:t xml:space="preserve"> </w:t>
      </w:r>
      <w:r w:rsidRPr="00491D7F">
        <w:rPr>
          <w:i/>
          <w:sz w:val="24"/>
          <w:lang w:val="ru-RU"/>
        </w:rPr>
        <w:t>верующих.</w:t>
      </w:r>
    </w:p>
    <w:p w:rsidR="00491D7F" w:rsidRDefault="00491D7F" w:rsidP="00491D7F">
      <w:pPr>
        <w:pStyle w:val="a6"/>
        <w:spacing w:before="60" w:line="292" w:lineRule="auto"/>
        <w:ind w:firstLine="180"/>
      </w:pPr>
      <w:r>
        <w:t>Молитва,</w:t>
      </w:r>
      <w:r>
        <w:rPr>
          <w:spacing w:val="-4"/>
        </w:rPr>
        <w:t xml:space="preserve"> </w:t>
      </w:r>
      <w:r>
        <w:t>хорал,</w:t>
      </w:r>
      <w:r>
        <w:rPr>
          <w:spacing w:val="-3"/>
        </w:rPr>
        <w:t xml:space="preserve"> </w:t>
      </w:r>
      <w:r>
        <w:t>песнопение,</w:t>
      </w:r>
      <w:r>
        <w:rPr>
          <w:spacing w:val="-8"/>
        </w:rPr>
        <w:t xml:space="preserve"> </w:t>
      </w:r>
      <w:r>
        <w:t>духовный</w:t>
      </w:r>
      <w:r>
        <w:rPr>
          <w:spacing w:val="-3"/>
        </w:rPr>
        <w:t xml:space="preserve"> </w:t>
      </w:r>
      <w:r>
        <w:t>стих.</w:t>
      </w:r>
      <w:r>
        <w:rPr>
          <w:spacing w:val="-3"/>
        </w:rPr>
        <w:t xml:space="preserve"> </w:t>
      </w:r>
      <w:r>
        <w:t>Образы</w:t>
      </w:r>
      <w:r>
        <w:rPr>
          <w:spacing w:val="-4"/>
        </w:rPr>
        <w:t xml:space="preserve"> </w:t>
      </w:r>
      <w:r>
        <w:t>духовной</w:t>
      </w:r>
      <w:r>
        <w:rPr>
          <w:spacing w:val="-3"/>
        </w:rPr>
        <w:t xml:space="preserve"> </w:t>
      </w:r>
      <w:r>
        <w:t>музыки</w:t>
      </w:r>
      <w:r>
        <w:rPr>
          <w:spacing w:val="-3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творчестве</w:t>
      </w:r>
      <w:r>
        <w:rPr>
          <w:spacing w:val="-3"/>
        </w:rPr>
        <w:t xml:space="preserve"> </w:t>
      </w:r>
      <w:r>
        <w:t>композиторов-</w:t>
      </w:r>
      <w:r>
        <w:rPr>
          <w:spacing w:val="-57"/>
        </w:rPr>
        <w:t xml:space="preserve"> </w:t>
      </w:r>
      <w:r>
        <w:t>классиков.</w:t>
      </w:r>
    </w:p>
    <w:p w:rsidR="00491D7F" w:rsidRDefault="00491D7F" w:rsidP="00491D7F">
      <w:pPr>
        <w:pStyle w:val="1"/>
      </w:pPr>
      <w:r>
        <w:t>Модуль</w:t>
      </w:r>
      <w:r>
        <w:rPr>
          <w:spacing w:val="-6"/>
        </w:rPr>
        <w:t xml:space="preserve"> </w:t>
      </w:r>
      <w:r>
        <w:t>"МУЗЫКА</w:t>
      </w:r>
      <w:r>
        <w:rPr>
          <w:spacing w:val="-5"/>
        </w:rPr>
        <w:t xml:space="preserve"> </w:t>
      </w:r>
      <w:r>
        <w:t>НАРОДОВ</w:t>
      </w:r>
      <w:r>
        <w:rPr>
          <w:spacing w:val="-6"/>
        </w:rPr>
        <w:t xml:space="preserve"> </w:t>
      </w:r>
      <w:r>
        <w:t>МИРА"</w:t>
      </w:r>
    </w:p>
    <w:p w:rsidR="00491D7F" w:rsidRPr="00491D7F" w:rsidRDefault="00491D7F" w:rsidP="00491D7F">
      <w:pPr>
        <w:spacing w:before="60"/>
        <w:ind w:left="286"/>
        <w:rPr>
          <w:i/>
          <w:sz w:val="24"/>
          <w:lang w:val="ru-RU"/>
        </w:rPr>
      </w:pPr>
      <w:r w:rsidRPr="00491D7F">
        <w:rPr>
          <w:i/>
          <w:sz w:val="24"/>
          <w:lang w:val="ru-RU"/>
        </w:rPr>
        <w:t>Музыка</w:t>
      </w:r>
      <w:r w:rsidRPr="00491D7F">
        <w:rPr>
          <w:i/>
          <w:spacing w:val="-4"/>
          <w:sz w:val="24"/>
          <w:lang w:val="ru-RU"/>
        </w:rPr>
        <w:t xml:space="preserve"> </w:t>
      </w:r>
      <w:r w:rsidRPr="00491D7F">
        <w:rPr>
          <w:i/>
          <w:sz w:val="24"/>
          <w:lang w:val="ru-RU"/>
        </w:rPr>
        <w:t>наших</w:t>
      </w:r>
      <w:r w:rsidRPr="00491D7F">
        <w:rPr>
          <w:i/>
          <w:spacing w:val="-3"/>
          <w:sz w:val="24"/>
          <w:lang w:val="ru-RU"/>
        </w:rPr>
        <w:t xml:space="preserve"> </w:t>
      </w:r>
      <w:r w:rsidRPr="00491D7F">
        <w:rPr>
          <w:i/>
          <w:sz w:val="24"/>
          <w:lang w:val="ru-RU"/>
        </w:rPr>
        <w:t>соседей.</w:t>
      </w:r>
    </w:p>
    <w:p w:rsidR="00491D7F" w:rsidRDefault="00491D7F" w:rsidP="00491D7F">
      <w:pPr>
        <w:pStyle w:val="a6"/>
        <w:spacing w:before="60" w:line="292" w:lineRule="auto"/>
        <w:ind w:right="706" w:firstLine="180"/>
      </w:pPr>
      <w:r>
        <w:t>Фольклор и музыкальные традиции Белоруссии, Украины, Прибалтики (песни, танцы, обычаи,</w:t>
      </w:r>
      <w:r>
        <w:rPr>
          <w:spacing w:val="-57"/>
        </w:rPr>
        <w:t xml:space="preserve"> </w:t>
      </w:r>
      <w:r>
        <w:t>музыкальные</w:t>
      </w:r>
      <w:r>
        <w:rPr>
          <w:spacing w:val="3"/>
        </w:rPr>
        <w:t xml:space="preserve"> </w:t>
      </w:r>
      <w:r>
        <w:t>инструменты).</w:t>
      </w:r>
    </w:p>
    <w:p w:rsidR="00491D7F" w:rsidRDefault="00491D7F" w:rsidP="00491D7F">
      <w:pPr>
        <w:pStyle w:val="1"/>
      </w:pPr>
      <w:r>
        <w:t>Модуль</w:t>
      </w:r>
      <w:r>
        <w:rPr>
          <w:spacing w:val="-5"/>
        </w:rPr>
        <w:t xml:space="preserve"> </w:t>
      </w:r>
      <w:r>
        <w:t>"МУЗЫКА</w:t>
      </w:r>
      <w:r>
        <w:rPr>
          <w:spacing w:val="-4"/>
        </w:rPr>
        <w:t xml:space="preserve"> </w:t>
      </w:r>
      <w:r>
        <w:t>ТЕАТРА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КИНО"</w:t>
      </w:r>
    </w:p>
    <w:p w:rsidR="00491D7F" w:rsidRPr="00491D7F" w:rsidRDefault="00491D7F" w:rsidP="00491D7F">
      <w:pPr>
        <w:spacing w:before="60"/>
        <w:ind w:left="286"/>
        <w:rPr>
          <w:i/>
          <w:sz w:val="24"/>
          <w:lang w:val="ru-RU"/>
        </w:rPr>
      </w:pPr>
      <w:r w:rsidRPr="00491D7F">
        <w:rPr>
          <w:i/>
          <w:sz w:val="24"/>
          <w:lang w:val="ru-RU"/>
        </w:rPr>
        <w:t>Музыкальная</w:t>
      </w:r>
      <w:r w:rsidRPr="00491D7F">
        <w:rPr>
          <w:i/>
          <w:spacing w:val="-3"/>
          <w:sz w:val="24"/>
          <w:lang w:val="ru-RU"/>
        </w:rPr>
        <w:t xml:space="preserve"> </w:t>
      </w:r>
      <w:r w:rsidRPr="00491D7F">
        <w:rPr>
          <w:i/>
          <w:sz w:val="24"/>
          <w:lang w:val="ru-RU"/>
        </w:rPr>
        <w:t>сказка</w:t>
      </w:r>
      <w:r w:rsidRPr="00491D7F">
        <w:rPr>
          <w:i/>
          <w:spacing w:val="1"/>
          <w:sz w:val="24"/>
          <w:lang w:val="ru-RU"/>
        </w:rPr>
        <w:t xml:space="preserve"> </w:t>
      </w:r>
      <w:r w:rsidRPr="00491D7F">
        <w:rPr>
          <w:i/>
          <w:sz w:val="24"/>
          <w:lang w:val="ru-RU"/>
        </w:rPr>
        <w:t>на</w:t>
      </w:r>
      <w:r w:rsidRPr="00491D7F">
        <w:rPr>
          <w:i/>
          <w:spacing w:val="-3"/>
          <w:sz w:val="24"/>
          <w:lang w:val="ru-RU"/>
        </w:rPr>
        <w:t xml:space="preserve"> </w:t>
      </w:r>
      <w:r w:rsidRPr="00491D7F">
        <w:rPr>
          <w:i/>
          <w:sz w:val="24"/>
          <w:lang w:val="ru-RU"/>
        </w:rPr>
        <w:t>сцене,</w:t>
      </w:r>
      <w:r w:rsidRPr="00491D7F">
        <w:rPr>
          <w:i/>
          <w:spacing w:val="-2"/>
          <w:sz w:val="24"/>
          <w:lang w:val="ru-RU"/>
        </w:rPr>
        <w:t xml:space="preserve"> </w:t>
      </w:r>
      <w:r w:rsidRPr="00491D7F">
        <w:rPr>
          <w:i/>
          <w:sz w:val="24"/>
          <w:lang w:val="ru-RU"/>
        </w:rPr>
        <w:t>на</w:t>
      </w:r>
      <w:r w:rsidRPr="00491D7F">
        <w:rPr>
          <w:i/>
          <w:spacing w:val="-3"/>
          <w:sz w:val="24"/>
          <w:lang w:val="ru-RU"/>
        </w:rPr>
        <w:t xml:space="preserve"> </w:t>
      </w:r>
      <w:r w:rsidRPr="00491D7F">
        <w:rPr>
          <w:i/>
          <w:sz w:val="24"/>
          <w:lang w:val="ru-RU"/>
        </w:rPr>
        <w:t>экране.</w:t>
      </w:r>
    </w:p>
    <w:p w:rsidR="00491D7F" w:rsidRDefault="00491D7F" w:rsidP="00491D7F">
      <w:pPr>
        <w:pStyle w:val="a6"/>
        <w:spacing w:before="60" w:line="292" w:lineRule="auto"/>
        <w:ind w:right="706" w:firstLine="180"/>
      </w:pPr>
      <w:r>
        <w:t>Характеры</w:t>
      </w:r>
      <w:r>
        <w:rPr>
          <w:spacing w:val="-4"/>
        </w:rPr>
        <w:t xml:space="preserve"> </w:t>
      </w:r>
      <w:r>
        <w:t>персонажей,</w:t>
      </w:r>
      <w:r>
        <w:rPr>
          <w:spacing w:val="-3"/>
        </w:rPr>
        <w:t xml:space="preserve"> </w:t>
      </w:r>
      <w:r>
        <w:t>отражённые</w:t>
      </w:r>
      <w:r>
        <w:rPr>
          <w:spacing w:val="-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музыке.</w:t>
      </w:r>
      <w:r>
        <w:rPr>
          <w:spacing w:val="-3"/>
        </w:rPr>
        <w:t xml:space="preserve"> </w:t>
      </w:r>
      <w:r>
        <w:t>Тембр</w:t>
      </w:r>
      <w:r>
        <w:rPr>
          <w:spacing w:val="-4"/>
        </w:rPr>
        <w:t xml:space="preserve"> </w:t>
      </w:r>
      <w:r>
        <w:t>голоса.</w:t>
      </w:r>
      <w:r>
        <w:rPr>
          <w:spacing w:val="-3"/>
        </w:rPr>
        <w:t xml:space="preserve"> </w:t>
      </w:r>
      <w:r>
        <w:t>Соло.</w:t>
      </w:r>
      <w:r>
        <w:rPr>
          <w:spacing w:val="-3"/>
        </w:rPr>
        <w:t xml:space="preserve"> </w:t>
      </w:r>
      <w:r>
        <w:t>Хор,</w:t>
      </w:r>
      <w:r>
        <w:rPr>
          <w:spacing w:val="-3"/>
        </w:rPr>
        <w:t xml:space="preserve"> </w:t>
      </w:r>
      <w:r>
        <w:t>ансамбль</w:t>
      </w:r>
    </w:p>
    <w:p w:rsidR="00491D7F" w:rsidRDefault="00876B0E" w:rsidP="00491D7F">
      <w:pPr>
        <w:pStyle w:val="1"/>
        <w:spacing w:before="66"/>
        <w:ind w:left="106"/>
      </w:pPr>
      <w:r>
        <w:pict>
          <v:rect id="_x0000_s1030" style="position:absolute;left:0;text-align:left;margin-left:33.3pt;margin-top:22.9pt;width:528.1pt;height:.6pt;z-index:-251650048;mso-position-horizontal-relative:page" fillcolor="black" stroked="f">
            <w10:wrap type="topAndBottom" anchorx="page"/>
          </v:rect>
        </w:pict>
      </w:r>
      <w:r w:rsidR="00491D7F">
        <w:t>ПЛАНИРУЕМЫЕ</w:t>
      </w:r>
      <w:r w:rsidR="00491D7F">
        <w:rPr>
          <w:spacing w:val="-11"/>
        </w:rPr>
        <w:t xml:space="preserve"> </w:t>
      </w:r>
      <w:r w:rsidR="00491D7F">
        <w:t>ОБРАЗОВАТЕЛЬНЫЕ</w:t>
      </w:r>
      <w:r w:rsidR="00491D7F">
        <w:rPr>
          <w:spacing w:val="-11"/>
        </w:rPr>
        <w:t xml:space="preserve"> </w:t>
      </w:r>
      <w:r w:rsidR="00491D7F">
        <w:t>РЕЗУЛЬТАТЫ</w:t>
      </w:r>
    </w:p>
    <w:p w:rsidR="00491D7F" w:rsidRDefault="00491D7F" w:rsidP="00491D7F">
      <w:pPr>
        <w:pStyle w:val="a6"/>
        <w:spacing w:before="179" w:line="292" w:lineRule="auto"/>
        <w:ind w:firstLine="180"/>
      </w:pPr>
      <w:r>
        <w:t>Специфика</w:t>
      </w:r>
      <w:r>
        <w:rPr>
          <w:spacing w:val="-6"/>
        </w:rPr>
        <w:t xml:space="preserve"> </w:t>
      </w:r>
      <w:r>
        <w:t>эстетического</w:t>
      </w:r>
      <w:r>
        <w:rPr>
          <w:spacing w:val="-6"/>
        </w:rPr>
        <w:t xml:space="preserve"> </w:t>
      </w:r>
      <w:r>
        <w:t>содержания</w:t>
      </w:r>
      <w:r>
        <w:rPr>
          <w:spacing w:val="-7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«Музыка»</w:t>
      </w:r>
      <w:r>
        <w:rPr>
          <w:spacing w:val="-6"/>
        </w:rPr>
        <w:t xml:space="preserve"> </w:t>
      </w:r>
      <w:r>
        <w:t>обусловливает</w:t>
      </w:r>
      <w:r>
        <w:rPr>
          <w:spacing w:val="-7"/>
        </w:rPr>
        <w:t xml:space="preserve"> </w:t>
      </w:r>
      <w:r>
        <w:t>тесное</w:t>
      </w:r>
      <w:r>
        <w:rPr>
          <w:spacing w:val="-6"/>
        </w:rPr>
        <w:t xml:space="preserve"> </w:t>
      </w:r>
      <w:r>
        <w:t>взаимодействие,</w:t>
      </w:r>
      <w:r>
        <w:rPr>
          <w:spacing w:val="-57"/>
        </w:rPr>
        <w:t xml:space="preserve"> </w:t>
      </w:r>
      <w:r>
        <w:t>смысловое</w:t>
      </w:r>
      <w:r>
        <w:rPr>
          <w:spacing w:val="-2"/>
        </w:rPr>
        <w:t xml:space="preserve"> </w:t>
      </w:r>
      <w:r>
        <w:t>единство</w:t>
      </w:r>
      <w:r>
        <w:rPr>
          <w:spacing w:val="-1"/>
        </w:rPr>
        <w:t xml:space="preserve"> </w:t>
      </w:r>
      <w:r>
        <w:t>трёх</w:t>
      </w:r>
      <w:r>
        <w:rPr>
          <w:spacing w:val="-2"/>
        </w:rPr>
        <w:t xml:space="preserve"> </w:t>
      </w:r>
      <w:r>
        <w:t>групп</w:t>
      </w:r>
      <w:r>
        <w:rPr>
          <w:spacing w:val="-1"/>
        </w:rPr>
        <w:t xml:space="preserve"> </w:t>
      </w:r>
      <w:r>
        <w:t>результатов:</w:t>
      </w:r>
      <w:r>
        <w:rPr>
          <w:spacing w:val="-2"/>
        </w:rPr>
        <w:t xml:space="preserve"> </w:t>
      </w:r>
      <w:r>
        <w:t>личностных,</w:t>
      </w:r>
      <w:r>
        <w:rPr>
          <w:spacing w:val="-2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предметных.</w:t>
      </w:r>
    </w:p>
    <w:p w:rsidR="00491D7F" w:rsidRDefault="00491D7F" w:rsidP="00491D7F">
      <w:pPr>
        <w:pStyle w:val="1"/>
        <w:spacing w:before="191"/>
        <w:ind w:left="106"/>
      </w:pPr>
      <w:r>
        <w:t>ЛИЧНОСТНЫЕ</w:t>
      </w:r>
      <w:r>
        <w:rPr>
          <w:spacing w:val="-9"/>
        </w:rPr>
        <w:t xml:space="preserve"> </w:t>
      </w:r>
      <w:r>
        <w:t>РЕЗУЛЬТАТЫ</w:t>
      </w:r>
    </w:p>
    <w:p w:rsidR="00491D7F" w:rsidRDefault="00491D7F" w:rsidP="00491D7F">
      <w:pPr>
        <w:pStyle w:val="a6"/>
        <w:spacing w:before="156" w:line="292" w:lineRule="auto"/>
        <w:ind w:right="146" w:firstLine="180"/>
      </w:pPr>
      <w:r>
        <w:t>Личностные результаты освоения рабочей программы по музыке для начального общего</w:t>
      </w:r>
      <w:r>
        <w:rPr>
          <w:spacing w:val="1"/>
        </w:rPr>
        <w:t xml:space="preserve"> </w:t>
      </w:r>
      <w:r>
        <w:t>образования достигаются во взаимодействии учебной и воспитательной работы, урочной и</w:t>
      </w:r>
      <w:r>
        <w:rPr>
          <w:spacing w:val="1"/>
        </w:rPr>
        <w:t xml:space="preserve"> </w:t>
      </w:r>
      <w:r>
        <w:t>внеурочной</w:t>
      </w:r>
      <w:r>
        <w:rPr>
          <w:spacing w:val="-6"/>
        </w:rPr>
        <w:t xml:space="preserve"> </w:t>
      </w:r>
      <w:r>
        <w:t>деятельности.</w:t>
      </w:r>
      <w:r>
        <w:rPr>
          <w:spacing w:val="-5"/>
        </w:rPr>
        <w:t xml:space="preserve"> </w:t>
      </w:r>
      <w:r>
        <w:t>Они</w:t>
      </w:r>
      <w:r>
        <w:rPr>
          <w:spacing w:val="-6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t>отражать</w:t>
      </w:r>
      <w:r>
        <w:rPr>
          <w:spacing w:val="-7"/>
        </w:rPr>
        <w:t xml:space="preserve"> </w:t>
      </w:r>
      <w:r>
        <w:t>готовность</w:t>
      </w:r>
      <w:r>
        <w:rPr>
          <w:spacing w:val="-6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руководствоваться</w:t>
      </w:r>
      <w:r>
        <w:rPr>
          <w:spacing w:val="-57"/>
        </w:rPr>
        <w:t xml:space="preserve"> </w:t>
      </w:r>
      <w:r>
        <w:t>системой</w:t>
      </w:r>
      <w:r>
        <w:rPr>
          <w:spacing w:val="-1"/>
        </w:rPr>
        <w:t xml:space="preserve"> </w:t>
      </w:r>
      <w:r>
        <w:t>позитивных ценностных</w:t>
      </w:r>
      <w:r>
        <w:rPr>
          <w:spacing w:val="-1"/>
        </w:rPr>
        <w:t xml:space="preserve"> </w:t>
      </w:r>
      <w:r>
        <w:t>ориентаций, 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 в</w:t>
      </w:r>
      <w:r>
        <w:rPr>
          <w:spacing w:val="-2"/>
        </w:rPr>
        <w:t xml:space="preserve"> </w:t>
      </w:r>
      <w:r>
        <w:t>части:</w:t>
      </w:r>
    </w:p>
    <w:p w:rsidR="00491D7F" w:rsidRDefault="00491D7F" w:rsidP="00491D7F">
      <w:pPr>
        <w:pStyle w:val="2"/>
      </w:pPr>
      <w:r>
        <w:t>Гражданско-патриотического</w:t>
      </w:r>
      <w:r>
        <w:rPr>
          <w:spacing w:val="-11"/>
        </w:rPr>
        <w:t xml:space="preserve"> </w:t>
      </w:r>
      <w:r>
        <w:t>воспитания:</w:t>
      </w:r>
    </w:p>
    <w:p w:rsidR="00491D7F" w:rsidRDefault="00491D7F" w:rsidP="00491D7F">
      <w:pPr>
        <w:pStyle w:val="a6"/>
        <w:spacing w:before="60" w:line="292" w:lineRule="auto"/>
        <w:ind w:right="162" w:firstLine="180"/>
      </w:pPr>
      <w:r>
        <w:t>осознание российской гражданской идентичности; знание Гимна России и традиций его</w:t>
      </w:r>
      <w:r>
        <w:rPr>
          <w:spacing w:val="1"/>
        </w:rPr>
        <w:t xml:space="preserve"> </w:t>
      </w:r>
      <w:r>
        <w:t>исполнения, уважение музыкальных символов и традиций республик Российской Федерации;</w:t>
      </w:r>
      <w:r>
        <w:rPr>
          <w:spacing w:val="1"/>
        </w:rPr>
        <w:t xml:space="preserve"> </w:t>
      </w:r>
      <w:r>
        <w:t>проявление интереса к освоению музыкальных традиций своего края, музыкальной культуры народов</w:t>
      </w:r>
      <w:r>
        <w:rPr>
          <w:spacing w:val="-58"/>
        </w:rPr>
        <w:t xml:space="preserve"> </w:t>
      </w:r>
      <w:r>
        <w:t>России; уважение к достижениям отечественных мастеров культуры; стремление участвовать в</w:t>
      </w:r>
      <w:r>
        <w:rPr>
          <w:spacing w:val="1"/>
        </w:rPr>
        <w:t xml:space="preserve"> </w:t>
      </w:r>
      <w:r>
        <w:t>творческой</w:t>
      </w:r>
      <w:r>
        <w:rPr>
          <w:spacing w:val="-1"/>
        </w:rPr>
        <w:t xml:space="preserve"> </w:t>
      </w:r>
      <w:r>
        <w:t>жизни своей школы, города,</w:t>
      </w:r>
      <w:r>
        <w:rPr>
          <w:spacing w:val="-1"/>
        </w:rPr>
        <w:t xml:space="preserve"> </w:t>
      </w:r>
      <w:r>
        <w:t>республики.</w:t>
      </w:r>
    </w:p>
    <w:p w:rsidR="00491D7F" w:rsidRDefault="00491D7F" w:rsidP="00491D7F">
      <w:pPr>
        <w:pStyle w:val="2"/>
        <w:spacing w:line="273" w:lineRule="exact"/>
      </w:pPr>
      <w:r>
        <w:t>Духовно-нравственного</w:t>
      </w:r>
      <w:r>
        <w:rPr>
          <w:spacing w:val="-10"/>
        </w:rPr>
        <w:t xml:space="preserve"> </w:t>
      </w:r>
      <w:r>
        <w:t>воспитания:</w:t>
      </w:r>
    </w:p>
    <w:p w:rsidR="00491D7F" w:rsidRDefault="00491D7F" w:rsidP="00491D7F">
      <w:pPr>
        <w:pStyle w:val="a6"/>
        <w:spacing w:before="60" w:line="292" w:lineRule="auto"/>
        <w:ind w:firstLine="180"/>
      </w:pPr>
      <w:r>
        <w:t>признание индивидуальности каждого человека; проявление сопереживания, уважения и</w:t>
      </w:r>
      <w:r>
        <w:rPr>
          <w:spacing w:val="1"/>
        </w:rPr>
        <w:t xml:space="preserve"> </w:t>
      </w:r>
      <w:r>
        <w:t>доброжелательности;</w:t>
      </w:r>
      <w:r>
        <w:rPr>
          <w:spacing w:val="-7"/>
        </w:rPr>
        <w:t xml:space="preserve"> </w:t>
      </w:r>
      <w:r>
        <w:t>готовность</w:t>
      </w:r>
      <w:r>
        <w:rPr>
          <w:spacing w:val="-6"/>
        </w:rPr>
        <w:t xml:space="preserve"> </w:t>
      </w:r>
      <w:r>
        <w:t>придерживаться</w:t>
      </w:r>
      <w:r>
        <w:rPr>
          <w:spacing w:val="-6"/>
        </w:rPr>
        <w:t xml:space="preserve"> </w:t>
      </w:r>
      <w:r>
        <w:t>принципов</w:t>
      </w:r>
      <w:r>
        <w:rPr>
          <w:spacing w:val="-6"/>
        </w:rPr>
        <w:t xml:space="preserve"> </w:t>
      </w:r>
      <w:r>
        <w:t>взаимопомощи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творческого</w:t>
      </w:r>
      <w:r>
        <w:rPr>
          <w:spacing w:val="-57"/>
        </w:rPr>
        <w:t xml:space="preserve"> </w:t>
      </w:r>
      <w:r>
        <w:t>сотрудничества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непосредственной</w:t>
      </w:r>
      <w:r>
        <w:rPr>
          <w:spacing w:val="-2"/>
        </w:rPr>
        <w:t xml:space="preserve"> </w:t>
      </w:r>
      <w:r>
        <w:t>музыкальной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деятельности.</w:t>
      </w:r>
    </w:p>
    <w:p w:rsidR="00491D7F" w:rsidRDefault="00491D7F" w:rsidP="00491D7F">
      <w:pPr>
        <w:pStyle w:val="2"/>
      </w:pPr>
      <w:r>
        <w:t>Эстетического</w:t>
      </w:r>
      <w:r>
        <w:rPr>
          <w:spacing w:val="-9"/>
        </w:rPr>
        <w:t xml:space="preserve"> </w:t>
      </w:r>
      <w:r>
        <w:t>воспитания:</w:t>
      </w:r>
    </w:p>
    <w:p w:rsidR="00491D7F" w:rsidRDefault="00491D7F" w:rsidP="00491D7F">
      <w:pPr>
        <w:pStyle w:val="a6"/>
        <w:spacing w:before="60" w:line="292" w:lineRule="auto"/>
        <w:ind w:firstLine="180"/>
      </w:pPr>
      <w:r>
        <w:t>восприимчивость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различным</w:t>
      </w:r>
      <w:r>
        <w:rPr>
          <w:spacing w:val="-3"/>
        </w:rPr>
        <w:t xml:space="preserve"> </w:t>
      </w:r>
      <w:r>
        <w:t>видам</w:t>
      </w:r>
      <w:r>
        <w:rPr>
          <w:spacing w:val="-4"/>
        </w:rPr>
        <w:t xml:space="preserve"> </w:t>
      </w:r>
      <w:r>
        <w:t>искусства,</w:t>
      </w:r>
      <w:r>
        <w:rPr>
          <w:spacing w:val="-4"/>
        </w:rPr>
        <w:t xml:space="preserve"> </w:t>
      </w:r>
      <w:r>
        <w:t>музыкальным</w:t>
      </w:r>
      <w:r>
        <w:rPr>
          <w:spacing w:val="-3"/>
        </w:rPr>
        <w:t xml:space="preserve"> </w:t>
      </w:r>
      <w:r>
        <w:t>традициям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творчеству</w:t>
      </w:r>
      <w:r>
        <w:rPr>
          <w:spacing w:val="-3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других народов; умение видеть прекрасное в жизни, наслаждаться красотой; стремление к</w:t>
      </w:r>
      <w:r>
        <w:rPr>
          <w:spacing w:val="1"/>
        </w:rPr>
        <w:t xml:space="preserve"> </w:t>
      </w:r>
      <w:r>
        <w:t>самовыражению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разных видах искусства.</w:t>
      </w:r>
    </w:p>
    <w:p w:rsidR="00491D7F" w:rsidRDefault="00491D7F" w:rsidP="00491D7F">
      <w:pPr>
        <w:pStyle w:val="2"/>
      </w:pPr>
      <w:r>
        <w:t>Ценности</w:t>
      </w:r>
      <w:r>
        <w:rPr>
          <w:spacing w:val="-7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t>познания:</w:t>
      </w:r>
    </w:p>
    <w:p w:rsidR="00491D7F" w:rsidRDefault="00491D7F" w:rsidP="00491D7F">
      <w:pPr>
        <w:pStyle w:val="a6"/>
        <w:spacing w:before="60" w:line="292" w:lineRule="auto"/>
        <w:ind w:right="146" w:firstLine="180"/>
      </w:pPr>
      <w:r>
        <w:t>первоначальные представления о единстве и особенностях художественной и научной картины</w:t>
      </w:r>
      <w:r>
        <w:rPr>
          <w:spacing w:val="1"/>
        </w:rPr>
        <w:t xml:space="preserve"> </w:t>
      </w:r>
      <w:r>
        <w:t>мира;</w:t>
      </w:r>
      <w:r>
        <w:rPr>
          <w:spacing w:val="-8"/>
        </w:rPr>
        <w:t xml:space="preserve"> </w:t>
      </w:r>
      <w:r>
        <w:t>познавательные</w:t>
      </w:r>
      <w:r>
        <w:rPr>
          <w:spacing w:val="-6"/>
        </w:rPr>
        <w:t xml:space="preserve"> </w:t>
      </w:r>
      <w:r>
        <w:t>интересы,</w:t>
      </w:r>
      <w:r>
        <w:rPr>
          <w:spacing w:val="-6"/>
        </w:rPr>
        <w:t xml:space="preserve"> </w:t>
      </w:r>
      <w:r>
        <w:t>активность,</w:t>
      </w:r>
      <w:r>
        <w:rPr>
          <w:spacing w:val="-6"/>
        </w:rPr>
        <w:t xml:space="preserve"> </w:t>
      </w:r>
      <w:r>
        <w:t>инициативность,</w:t>
      </w:r>
      <w:r>
        <w:rPr>
          <w:spacing w:val="-6"/>
        </w:rPr>
        <w:t xml:space="preserve"> </w:t>
      </w:r>
      <w:r>
        <w:t>любознательность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самостоятельность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познании.</w:t>
      </w:r>
    </w:p>
    <w:p w:rsidR="00491D7F" w:rsidRDefault="00491D7F" w:rsidP="00491D7F">
      <w:pPr>
        <w:pStyle w:val="2"/>
      </w:pPr>
      <w:r>
        <w:t>Физического</w:t>
      </w:r>
      <w:r>
        <w:rPr>
          <w:spacing w:val="-6"/>
        </w:rPr>
        <w:t xml:space="preserve"> </w:t>
      </w:r>
      <w:r>
        <w:t>воспитания,</w:t>
      </w:r>
      <w:r>
        <w:rPr>
          <w:spacing w:val="-6"/>
        </w:rPr>
        <w:t xml:space="preserve"> </w:t>
      </w:r>
      <w:r>
        <w:t>формирования</w:t>
      </w:r>
      <w:r>
        <w:rPr>
          <w:spacing w:val="-6"/>
        </w:rPr>
        <w:t xml:space="preserve"> </w:t>
      </w:r>
      <w:r>
        <w:t>культуры</w:t>
      </w:r>
      <w:r>
        <w:rPr>
          <w:spacing w:val="-6"/>
        </w:rPr>
        <w:t xml:space="preserve"> </w:t>
      </w:r>
      <w:r>
        <w:t>здоровья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эмоционального</w:t>
      </w:r>
      <w:r>
        <w:rPr>
          <w:spacing w:val="-6"/>
        </w:rPr>
        <w:t xml:space="preserve"> </w:t>
      </w:r>
      <w:r>
        <w:t>благополучия:</w:t>
      </w:r>
    </w:p>
    <w:p w:rsidR="00491D7F" w:rsidRDefault="00491D7F" w:rsidP="00491D7F">
      <w:pPr>
        <w:pStyle w:val="a6"/>
        <w:spacing w:before="60" w:line="292" w:lineRule="auto"/>
        <w:ind w:right="100" w:firstLine="180"/>
      </w:pPr>
      <w:r>
        <w:lastRenderedPageBreak/>
        <w:t>соблюдение правил здорового и безопасного (для себя и других людей) образа жизни в окружающей</w:t>
      </w:r>
      <w:r>
        <w:rPr>
          <w:spacing w:val="-58"/>
        </w:rPr>
        <w:t xml:space="preserve"> </w:t>
      </w:r>
      <w:r>
        <w:t>среде; бережное отношение к физиологическим системам организма, задействованным в музыкально-</w:t>
      </w:r>
      <w:r>
        <w:rPr>
          <w:spacing w:val="-57"/>
        </w:rPr>
        <w:t xml:space="preserve"> </w:t>
      </w:r>
      <w:r>
        <w:t>исполнительской деятельности (дыхание, артикуляция, музыкальный слух, голос); профилактика</w:t>
      </w:r>
      <w:r>
        <w:rPr>
          <w:spacing w:val="1"/>
        </w:rPr>
        <w:t xml:space="preserve"> </w:t>
      </w:r>
      <w:r>
        <w:t>умственного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физического</w:t>
      </w:r>
      <w:r>
        <w:rPr>
          <w:spacing w:val="-1"/>
        </w:rPr>
        <w:t xml:space="preserve"> </w:t>
      </w:r>
      <w:r>
        <w:t>утомления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музыкотерапии.</w:t>
      </w:r>
    </w:p>
    <w:p w:rsidR="00491D7F" w:rsidRDefault="00491D7F" w:rsidP="00491D7F">
      <w:pPr>
        <w:pStyle w:val="2"/>
      </w:pPr>
      <w:r>
        <w:t>Трудового</w:t>
      </w:r>
      <w:r>
        <w:rPr>
          <w:spacing w:val="-6"/>
        </w:rPr>
        <w:t xml:space="preserve"> </w:t>
      </w:r>
      <w:r>
        <w:t>воспитания:</w:t>
      </w:r>
    </w:p>
    <w:p w:rsidR="00491D7F" w:rsidRDefault="00491D7F" w:rsidP="00491D7F">
      <w:pPr>
        <w:pStyle w:val="a6"/>
        <w:spacing w:before="60" w:line="292" w:lineRule="auto"/>
        <w:ind w:right="417" w:firstLine="180"/>
      </w:pPr>
      <w:r>
        <w:t>установка на посильное активное участие в практической деятельности; трудолюбие в учёбе,</w:t>
      </w:r>
      <w:r>
        <w:rPr>
          <w:spacing w:val="1"/>
        </w:rPr>
        <w:t xml:space="preserve"> </w:t>
      </w:r>
      <w:r>
        <w:t>настойчивость в достижении поставленных целей; интерес к практическому изучению профессий в</w:t>
      </w:r>
      <w:r>
        <w:rPr>
          <w:spacing w:val="-58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искусства;</w:t>
      </w:r>
      <w:r>
        <w:rPr>
          <w:spacing w:val="-2"/>
        </w:rPr>
        <w:t xml:space="preserve"> </w:t>
      </w:r>
      <w:r>
        <w:t>уважение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труду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>
        <w:t>трудовой</w:t>
      </w:r>
      <w:r>
        <w:rPr>
          <w:spacing w:val="-1"/>
        </w:rPr>
        <w:t xml:space="preserve"> </w:t>
      </w:r>
      <w:r>
        <w:t>деятельности.</w:t>
      </w:r>
    </w:p>
    <w:p w:rsidR="00491D7F" w:rsidRDefault="00491D7F" w:rsidP="00491D7F">
      <w:pPr>
        <w:pStyle w:val="2"/>
      </w:pPr>
      <w:r>
        <w:t>Экологического</w:t>
      </w:r>
      <w:r>
        <w:rPr>
          <w:spacing w:val="-8"/>
        </w:rPr>
        <w:t xml:space="preserve"> </w:t>
      </w:r>
      <w:r>
        <w:t>воспитания:</w:t>
      </w:r>
    </w:p>
    <w:p w:rsidR="00491D7F" w:rsidRDefault="00491D7F" w:rsidP="00491D7F">
      <w:pPr>
        <w:pStyle w:val="a6"/>
        <w:spacing w:before="61"/>
        <w:ind w:left="286"/>
      </w:pPr>
      <w:r>
        <w:t>бережное</w:t>
      </w:r>
      <w:r>
        <w:rPr>
          <w:spacing w:val="-3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природе;</w:t>
      </w:r>
      <w:r>
        <w:rPr>
          <w:spacing w:val="-4"/>
        </w:rPr>
        <w:t xml:space="preserve"> </w:t>
      </w:r>
      <w:r>
        <w:t>неприятие</w:t>
      </w:r>
      <w:r>
        <w:rPr>
          <w:spacing w:val="-2"/>
        </w:rPr>
        <w:t xml:space="preserve"> </w:t>
      </w:r>
      <w:r>
        <w:t>действий,</w:t>
      </w:r>
      <w:r>
        <w:rPr>
          <w:spacing w:val="-3"/>
        </w:rPr>
        <w:t xml:space="preserve"> </w:t>
      </w:r>
      <w:r>
        <w:t>приносящих</w:t>
      </w:r>
      <w:r>
        <w:rPr>
          <w:spacing w:val="-2"/>
        </w:rPr>
        <w:t xml:space="preserve"> </w:t>
      </w:r>
      <w:r>
        <w:t>ей</w:t>
      </w:r>
      <w:r>
        <w:rPr>
          <w:spacing w:val="-3"/>
        </w:rPr>
        <w:t xml:space="preserve"> </w:t>
      </w:r>
      <w:r>
        <w:t>вред.</w:t>
      </w:r>
    </w:p>
    <w:p w:rsidR="00491D7F" w:rsidRDefault="00491D7F" w:rsidP="00491D7F">
      <w:pPr>
        <w:pStyle w:val="a6"/>
        <w:spacing w:before="10"/>
        <w:ind w:left="0"/>
        <w:rPr>
          <w:sz w:val="21"/>
        </w:rPr>
      </w:pPr>
    </w:p>
    <w:p w:rsidR="00491D7F" w:rsidRDefault="00491D7F" w:rsidP="00491D7F">
      <w:pPr>
        <w:pStyle w:val="1"/>
        <w:spacing w:before="0"/>
        <w:ind w:left="106"/>
      </w:pPr>
      <w:r>
        <w:t>МЕТАПРЕДМЕТНЫЕ</w:t>
      </w:r>
      <w:r>
        <w:rPr>
          <w:spacing w:val="-11"/>
        </w:rPr>
        <w:t xml:space="preserve"> </w:t>
      </w:r>
      <w:r>
        <w:t>РЕЗУЛЬТАТЫ</w:t>
      </w:r>
    </w:p>
    <w:p w:rsidR="00491D7F" w:rsidRDefault="00491D7F" w:rsidP="00491D7F">
      <w:pPr>
        <w:pStyle w:val="a6"/>
        <w:spacing w:before="156" w:line="292" w:lineRule="auto"/>
        <w:ind w:right="481" w:firstLine="180"/>
      </w:pPr>
      <w:proofErr w:type="spellStart"/>
      <w:r>
        <w:t>Метапредметные</w:t>
      </w:r>
      <w:proofErr w:type="spellEnd"/>
      <w:r>
        <w:t xml:space="preserve"> результаты освоения основной образовательной программы, формируемые при</w:t>
      </w:r>
      <w:r>
        <w:rPr>
          <w:spacing w:val="-57"/>
        </w:rPr>
        <w:t xml:space="preserve"> </w:t>
      </w:r>
      <w:r>
        <w:t>изучении</w:t>
      </w:r>
      <w:r>
        <w:rPr>
          <w:spacing w:val="-1"/>
        </w:rPr>
        <w:t xml:space="preserve"> </w:t>
      </w:r>
      <w:r>
        <w:t>предмета «Музыка»:</w:t>
      </w:r>
    </w:p>
    <w:p w:rsidR="00491D7F" w:rsidRDefault="00491D7F" w:rsidP="00491D7F">
      <w:pPr>
        <w:pStyle w:val="1"/>
        <w:numPr>
          <w:ilvl w:val="0"/>
          <w:numId w:val="4"/>
        </w:numPr>
        <w:tabs>
          <w:tab w:val="left" w:pos="527"/>
        </w:tabs>
        <w:spacing w:before="0" w:line="275" w:lineRule="exact"/>
      </w:pPr>
      <w:r>
        <w:t>Овладение</w:t>
      </w:r>
      <w:r>
        <w:rPr>
          <w:spacing w:val="-10"/>
        </w:rPr>
        <w:t xml:space="preserve"> </w:t>
      </w:r>
      <w:r>
        <w:t>универсальными</w:t>
      </w:r>
      <w:r>
        <w:rPr>
          <w:spacing w:val="-9"/>
        </w:rPr>
        <w:t xml:space="preserve"> </w:t>
      </w:r>
      <w:r>
        <w:t>познавательными</w:t>
      </w:r>
      <w:r>
        <w:rPr>
          <w:spacing w:val="-10"/>
        </w:rPr>
        <w:t xml:space="preserve"> </w:t>
      </w:r>
      <w:r>
        <w:t>действиями.</w:t>
      </w:r>
    </w:p>
    <w:p w:rsidR="00491D7F" w:rsidRDefault="00491D7F" w:rsidP="00491D7F">
      <w:pPr>
        <w:spacing w:before="61"/>
        <w:ind w:left="286"/>
        <w:rPr>
          <w:i/>
          <w:sz w:val="24"/>
        </w:rPr>
      </w:pPr>
      <w:proofErr w:type="spellStart"/>
      <w:r>
        <w:rPr>
          <w:i/>
          <w:sz w:val="24"/>
        </w:rPr>
        <w:t>Базовые</w:t>
      </w:r>
      <w:proofErr w:type="spellEnd"/>
      <w:r>
        <w:rPr>
          <w:i/>
          <w:spacing w:val="-5"/>
          <w:sz w:val="24"/>
        </w:rPr>
        <w:t xml:space="preserve"> </w:t>
      </w:r>
      <w:proofErr w:type="spellStart"/>
      <w:r>
        <w:rPr>
          <w:i/>
          <w:sz w:val="24"/>
        </w:rPr>
        <w:t>логические</w:t>
      </w:r>
      <w:proofErr w:type="spellEnd"/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действия</w:t>
      </w:r>
      <w:proofErr w:type="spellEnd"/>
      <w:r>
        <w:rPr>
          <w:i/>
          <w:sz w:val="24"/>
        </w:rPr>
        <w:t>:</w:t>
      </w:r>
    </w:p>
    <w:p w:rsidR="00491D7F" w:rsidRDefault="00491D7F" w:rsidP="00491D7F">
      <w:pPr>
        <w:pStyle w:val="a3"/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spacing w:before="60" w:after="0" w:line="292" w:lineRule="auto"/>
        <w:ind w:right="244" w:firstLine="180"/>
        <w:contextualSpacing w:val="0"/>
        <w:rPr>
          <w:sz w:val="24"/>
          <w:lang w:val="ru-RU"/>
        </w:rPr>
      </w:pPr>
      <w:r w:rsidRPr="00491D7F">
        <w:rPr>
          <w:sz w:val="24"/>
          <w:lang w:val="ru-RU"/>
        </w:rPr>
        <w:t>сравнивать музыкальные звуки, звуковые сочетания, произведения, жанры; устанавливать</w:t>
      </w:r>
      <w:r w:rsidRPr="00491D7F">
        <w:rPr>
          <w:spacing w:val="1"/>
          <w:sz w:val="24"/>
          <w:lang w:val="ru-RU"/>
        </w:rPr>
        <w:t xml:space="preserve"> </w:t>
      </w:r>
      <w:r w:rsidRPr="00491D7F">
        <w:rPr>
          <w:sz w:val="24"/>
          <w:lang w:val="ru-RU"/>
        </w:rPr>
        <w:t>основания</w:t>
      </w:r>
      <w:r w:rsidRPr="00491D7F">
        <w:rPr>
          <w:spacing w:val="-5"/>
          <w:sz w:val="24"/>
          <w:lang w:val="ru-RU"/>
        </w:rPr>
        <w:t xml:space="preserve"> </w:t>
      </w:r>
      <w:r w:rsidRPr="00491D7F">
        <w:rPr>
          <w:sz w:val="24"/>
          <w:lang w:val="ru-RU"/>
        </w:rPr>
        <w:t>для</w:t>
      </w:r>
      <w:r w:rsidRPr="00491D7F">
        <w:rPr>
          <w:spacing w:val="-5"/>
          <w:sz w:val="24"/>
          <w:lang w:val="ru-RU"/>
        </w:rPr>
        <w:t xml:space="preserve"> </w:t>
      </w:r>
      <w:r w:rsidRPr="00491D7F">
        <w:rPr>
          <w:sz w:val="24"/>
          <w:lang w:val="ru-RU"/>
        </w:rPr>
        <w:t>сравнения,</w:t>
      </w:r>
      <w:r w:rsidRPr="00491D7F">
        <w:rPr>
          <w:spacing w:val="-4"/>
          <w:sz w:val="24"/>
          <w:lang w:val="ru-RU"/>
        </w:rPr>
        <w:t xml:space="preserve"> </w:t>
      </w:r>
      <w:r w:rsidRPr="00491D7F">
        <w:rPr>
          <w:sz w:val="24"/>
          <w:lang w:val="ru-RU"/>
        </w:rPr>
        <w:t>объединять</w:t>
      </w:r>
      <w:r w:rsidRPr="00491D7F">
        <w:rPr>
          <w:spacing w:val="-5"/>
          <w:sz w:val="24"/>
          <w:lang w:val="ru-RU"/>
        </w:rPr>
        <w:t xml:space="preserve"> </w:t>
      </w:r>
      <w:r w:rsidRPr="00491D7F">
        <w:rPr>
          <w:sz w:val="24"/>
          <w:lang w:val="ru-RU"/>
        </w:rPr>
        <w:t>элементы</w:t>
      </w:r>
      <w:r w:rsidRPr="00491D7F">
        <w:rPr>
          <w:spacing w:val="-4"/>
          <w:sz w:val="24"/>
          <w:lang w:val="ru-RU"/>
        </w:rPr>
        <w:t xml:space="preserve"> </w:t>
      </w:r>
      <w:r w:rsidRPr="00491D7F">
        <w:rPr>
          <w:sz w:val="24"/>
          <w:lang w:val="ru-RU"/>
        </w:rPr>
        <w:t>музыкального</w:t>
      </w:r>
      <w:r w:rsidRPr="00491D7F">
        <w:rPr>
          <w:spacing w:val="-4"/>
          <w:sz w:val="24"/>
          <w:lang w:val="ru-RU"/>
        </w:rPr>
        <w:t xml:space="preserve"> </w:t>
      </w:r>
      <w:r w:rsidRPr="00491D7F">
        <w:rPr>
          <w:sz w:val="24"/>
          <w:lang w:val="ru-RU"/>
        </w:rPr>
        <w:t>звучания</w:t>
      </w:r>
      <w:r w:rsidRPr="00491D7F">
        <w:rPr>
          <w:spacing w:val="-5"/>
          <w:sz w:val="24"/>
          <w:lang w:val="ru-RU"/>
        </w:rPr>
        <w:t xml:space="preserve"> </w:t>
      </w:r>
      <w:r w:rsidRPr="00491D7F">
        <w:rPr>
          <w:sz w:val="24"/>
          <w:lang w:val="ru-RU"/>
        </w:rPr>
        <w:t>по</w:t>
      </w:r>
      <w:r w:rsidRPr="00491D7F">
        <w:rPr>
          <w:spacing w:val="-4"/>
          <w:sz w:val="24"/>
          <w:lang w:val="ru-RU"/>
        </w:rPr>
        <w:t xml:space="preserve"> </w:t>
      </w:r>
      <w:r w:rsidRPr="00491D7F">
        <w:rPr>
          <w:sz w:val="24"/>
          <w:lang w:val="ru-RU"/>
        </w:rPr>
        <w:t>определённому</w:t>
      </w:r>
      <w:r w:rsidRPr="00491D7F">
        <w:rPr>
          <w:spacing w:val="-4"/>
          <w:sz w:val="24"/>
          <w:lang w:val="ru-RU"/>
        </w:rPr>
        <w:t xml:space="preserve"> </w:t>
      </w:r>
      <w:r w:rsidRPr="00491D7F">
        <w:rPr>
          <w:sz w:val="24"/>
          <w:lang w:val="ru-RU"/>
        </w:rPr>
        <w:t>признаку;</w:t>
      </w:r>
    </w:p>
    <w:p w:rsidR="00491D7F" w:rsidRPr="00491D7F" w:rsidRDefault="00491D7F" w:rsidP="00491D7F">
      <w:pPr>
        <w:pStyle w:val="a3"/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spacing w:before="66" w:after="0" w:line="292" w:lineRule="auto"/>
        <w:ind w:right="208" w:firstLine="180"/>
        <w:contextualSpacing w:val="0"/>
        <w:jc w:val="both"/>
        <w:rPr>
          <w:sz w:val="24"/>
          <w:lang w:val="ru-RU"/>
        </w:rPr>
      </w:pPr>
      <w:r w:rsidRPr="00491D7F">
        <w:rPr>
          <w:sz w:val="24"/>
          <w:lang w:val="ru-RU"/>
        </w:rPr>
        <w:t>определять существенный признак для классификации, классифицировать предложенные объекты</w:t>
      </w:r>
      <w:r w:rsidRPr="00491D7F">
        <w:rPr>
          <w:spacing w:val="-58"/>
          <w:sz w:val="24"/>
          <w:lang w:val="ru-RU"/>
        </w:rPr>
        <w:t xml:space="preserve"> </w:t>
      </w:r>
      <w:r w:rsidRPr="00491D7F">
        <w:rPr>
          <w:sz w:val="24"/>
          <w:lang w:val="ru-RU"/>
        </w:rPr>
        <w:t>(музыкальные инструменты, элементы музыкального языка, произведения, исполнительские составы</w:t>
      </w:r>
      <w:r w:rsidRPr="00491D7F">
        <w:rPr>
          <w:spacing w:val="-57"/>
          <w:sz w:val="24"/>
          <w:lang w:val="ru-RU"/>
        </w:rPr>
        <w:t xml:space="preserve"> </w:t>
      </w:r>
      <w:r w:rsidRPr="00491D7F">
        <w:rPr>
          <w:sz w:val="24"/>
          <w:lang w:val="ru-RU"/>
        </w:rPr>
        <w:t>и</w:t>
      </w:r>
      <w:r w:rsidRPr="00491D7F">
        <w:rPr>
          <w:spacing w:val="-1"/>
          <w:sz w:val="24"/>
          <w:lang w:val="ru-RU"/>
        </w:rPr>
        <w:t xml:space="preserve"> </w:t>
      </w:r>
      <w:r w:rsidRPr="00491D7F">
        <w:rPr>
          <w:sz w:val="24"/>
          <w:lang w:val="ru-RU"/>
        </w:rPr>
        <w:t>др.);</w:t>
      </w:r>
    </w:p>
    <w:p w:rsidR="00491D7F" w:rsidRPr="00491D7F" w:rsidRDefault="00491D7F" w:rsidP="00491D7F">
      <w:pPr>
        <w:pStyle w:val="a3"/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spacing w:after="0" w:line="292" w:lineRule="auto"/>
        <w:ind w:right="196" w:firstLine="180"/>
        <w:contextualSpacing w:val="0"/>
        <w:rPr>
          <w:sz w:val="24"/>
          <w:lang w:val="ru-RU"/>
        </w:rPr>
      </w:pPr>
      <w:r w:rsidRPr="00491D7F">
        <w:rPr>
          <w:sz w:val="24"/>
          <w:lang w:val="ru-RU"/>
        </w:rPr>
        <w:t>находить закономерности и противоречия в рассматриваемых явлениях музыкального искусства,</w:t>
      </w:r>
      <w:r w:rsidRPr="00491D7F">
        <w:rPr>
          <w:spacing w:val="1"/>
          <w:sz w:val="24"/>
          <w:lang w:val="ru-RU"/>
        </w:rPr>
        <w:t xml:space="preserve"> </w:t>
      </w:r>
      <w:r w:rsidRPr="00491D7F">
        <w:rPr>
          <w:sz w:val="24"/>
          <w:lang w:val="ru-RU"/>
        </w:rPr>
        <w:t>сведениях и наблюдениях за звучащим музыкальным материалом на основе предложенного учителем</w:t>
      </w:r>
      <w:r w:rsidRPr="00491D7F">
        <w:rPr>
          <w:spacing w:val="-58"/>
          <w:sz w:val="24"/>
          <w:lang w:val="ru-RU"/>
        </w:rPr>
        <w:t xml:space="preserve"> </w:t>
      </w:r>
      <w:r w:rsidRPr="00491D7F">
        <w:rPr>
          <w:sz w:val="24"/>
          <w:lang w:val="ru-RU"/>
        </w:rPr>
        <w:t>алгоритма;</w:t>
      </w:r>
    </w:p>
    <w:p w:rsidR="00491D7F" w:rsidRPr="00491D7F" w:rsidRDefault="00491D7F" w:rsidP="00491D7F">
      <w:pPr>
        <w:pStyle w:val="a3"/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spacing w:after="0" w:line="292" w:lineRule="auto"/>
        <w:ind w:right="772" w:firstLine="180"/>
        <w:contextualSpacing w:val="0"/>
        <w:rPr>
          <w:sz w:val="24"/>
          <w:lang w:val="ru-RU"/>
        </w:rPr>
      </w:pPr>
      <w:r w:rsidRPr="00491D7F">
        <w:rPr>
          <w:sz w:val="24"/>
          <w:lang w:val="ru-RU"/>
        </w:rPr>
        <w:t>выявлять</w:t>
      </w:r>
      <w:r w:rsidRPr="00491D7F">
        <w:rPr>
          <w:spacing w:val="-5"/>
          <w:sz w:val="24"/>
          <w:lang w:val="ru-RU"/>
        </w:rPr>
        <w:t xml:space="preserve"> </w:t>
      </w:r>
      <w:r w:rsidRPr="00491D7F">
        <w:rPr>
          <w:sz w:val="24"/>
          <w:lang w:val="ru-RU"/>
        </w:rPr>
        <w:t>недостаток</w:t>
      </w:r>
      <w:r w:rsidRPr="00491D7F">
        <w:rPr>
          <w:spacing w:val="-4"/>
          <w:sz w:val="24"/>
          <w:lang w:val="ru-RU"/>
        </w:rPr>
        <w:t xml:space="preserve"> </w:t>
      </w:r>
      <w:r w:rsidRPr="00491D7F">
        <w:rPr>
          <w:sz w:val="24"/>
          <w:lang w:val="ru-RU"/>
        </w:rPr>
        <w:t>информации,</w:t>
      </w:r>
      <w:r w:rsidRPr="00491D7F">
        <w:rPr>
          <w:spacing w:val="-4"/>
          <w:sz w:val="24"/>
          <w:lang w:val="ru-RU"/>
        </w:rPr>
        <w:t xml:space="preserve"> </w:t>
      </w:r>
      <w:r w:rsidRPr="00491D7F">
        <w:rPr>
          <w:sz w:val="24"/>
          <w:lang w:val="ru-RU"/>
        </w:rPr>
        <w:t>в</w:t>
      </w:r>
      <w:r w:rsidRPr="00491D7F">
        <w:rPr>
          <w:spacing w:val="-4"/>
          <w:sz w:val="24"/>
          <w:lang w:val="ru-RU"/>
        </w:rPr>
        <w:t xml:space="preserve"> </w:t>
      </w:r>
      <w:r w:rsidRPr="00491D7F">
        <w:rPr>
          <w:sz w:val="24"/>
          <w:lang w:val="ru-RU"/>
        </w:rPr>
        <w:t>том</w:t>
      </w:r>
      <w:r w:rsidRPr="00491D7F">
        <w:rPr>
          <w:spacing w:val="-4"/>
          <w:sz w:val="24"/>
          <w:lang w:val="ru-RU"/>
        </w:rPr>
        <w:t xml:space="preserve"> </w:t>
      </w:r>
      <w:r w:rsidRPr="00491D7F">
        <w:rPr>
          <w:sz w:val="24"/>
          <w:lang w:val="ru-RU"/>
        </w:rPr>
        <w:t>числе</w:t>
      </w:r>
      <w:r w:rsidRPr="00491D7F">
        <w:rPr>
          <w:spacing w:val="-3"/>
          <w:sz w:val="24"/>
          <w:lang w:val="ru-RU"/>
        </w:rPr>
        <w:t xml:space="preserve"> </w:t>
      </w:r>
      <w:r w:rsidRPr="00491D7F">
        <w:rPr>
          <w:sz w:val="24"/>
          <w:lang w:val="ru-RU"/>
        </w:rPr>
        <w:t>слуховой,</w:t>
      </w:r>
      <w:r w:rsidRPr="00491D7F">
        <w:rPr>
          <w:spacing w:val="-4"/>
          <w:sz w:val="24"/>
          <w:lang w:val="ru-RU"/>
        </w:rPr>
        <w:t xml:space="preserve"> </w:t>
      </w:r>
      <w:r w:rsidRPr="00491D7F">
        <w:rPr>
          <w:sz w:val="24"/>
          <w:lang w:val="ru-RU"/>
        </w:rPr>
        <w:t>акустической</w:t>
      </w:r>
      <w:r w:rsidRPr="00491D7F">
        <w:rPr>
          <w:spacing w:val="-3"/>
          <w:sz w:val="24"/>
          <w:lang w:val="ru-RU"/>
        </w:rPr>
        <w:t xml:space="preserve"> </w:t>
      </w:r>
      <w:r w:rsidRPr="00491D7F">
        <w:rPr>
          <w:sz w:val="24"/>
          <w:lang w:val="ru-RU"/>
        </w:rPr>
        <w:t>для</w:t>
      </w:r>
      <w:r w:rsidRPr="00491D7F">
        <w:rPr>
          <w:spacing w:val="-5"/>
          <w:sz w:val="24"/>
          <w:lang w:val="ru-RU"/>
        </w:rPr>
        <w:t xml:space="preserve"> </w:t>
      </w:r>
      <w:r w:rsidRPr="00491D7F">
        <w:rPr>
          <w:sz w:val="24"/>
          <w:lang w:val="ru-RU"/>
        </w:rPr>
        <w:t>решения</w:t>
      </w:r>
      <w:r w:rsidRPr="00491D7F">
        <w:rPr>
          <w:spacing w:val="-4"/>
          <w:sz w:val="24"/>
          <w:lang w:val="ru-RU"/>
        </w:rPr>
        <w:t xml:space="preserve"> </w:t>
      </w:r>
      <w:r w:rsidRPr="00491D7F">
        <w:rPr>
          <w:sz w:val="24"/>
          <w:lang w:val="ru-RU"/>
        </w:rPr>
        <w:t>учебной</w:t>
      </w:r>
      <w:r w:rsidRPr="00491D7F">
        <w:rPr>
          <w:spacing w:val="-57"/>
          <w:sz w:val="24"/>
          <w:lang w:val="ru-RU"/>
        </w:rPr>
        <w:t xml:space="preserve"> </w:t>
      </w:r>
      <w:r w:rsidRPr="00491D7F">
        <w:rPr>
          <w:sz w:val="24"/>
          <w:lang w:val="ru-RU"/>
        </w:rPr>
        <w:t>(практической)</w:t>
      </w:r>
      <w:r w:rsidRPr="00491D7F">
        <w:rPr>
          <w:spacing w:val="-2"/>
          <w:sz w:val="24"/>
          <w:lang w:val="ru-RU"/>
        </w:rPr>
        <w:t xml:space="preserve"> </w:t>
      </w:r>
      <w:r w:rsidRPr="00491D7F">
        <w:rPr>
          <w:sz w:val="24"/>
          <w:lang w:val="ru-RU"/>
        </w:rPr>
        <w:t>задачи на</w:t>
      </w:r>
      <w:r w:rsidRPr="00491D7F">
        <w:rPr>
          <w:spacing w:val="-1"/>
          <w:sz w:val="24"/>
          <w:lang w:val="ru-RU"/>
        </w:rPr>
        <w:t xml:space="preserve"> </w:t>
      </w:r>
      <w:r w:rsidRPr="00491D7F">
        <w:rPr>
          <w:sz w:val="24"/>
          <w:lang w:val="ru-RU"/>
        </w:rPr>
        <w:t>основе предложенного алгоритма;</w:t>
      </w:r>
    </w:p>
    <w:p w:rsidR="00491D7F" w:rsidRPr="00491D7F" w:rsidRDefault="00491D7F" w:rsidP="00491D7F">
      <w:pPr>
        <w:pStyle w:val="a3"/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spacing w:after="0" w:line="292" w:lineRule="auto"/>
        <w:ind w:right="178" w:firstLine="180"/>
        <w:contextualSpacing w:val="0"/>
        <w:rPr>
          <w:sz w:val="24"/>
          <w:lang w:val="ru-RU"/>
        </w:rPr>
      </w:pPr>
      <w:r w:rsidRPr="00491D7F">
        <w:rPr>
          <w:sz w:val="24"/>
          <w:lang w:val="ru-RU"/>
        </w:rPr>
        <w:t>устанавливать</w:t>
      </w:r>
      <w:r w:rsidRPr="00491D7F">
        <w:rPr>
          <w:spacing w:val="-6"/>
          <w:sz w:val="24"/>
          <w:lang w:val="ru-RU"/>
        </w:rPr>
        <w:t xml:space="preserve"> </w:t>
      </w:r>
      <w:r w:rsidRPr="00491D7F">
        <w:rPr>
          <w:sz w:val="24"/>
          <w:lang w:val="ru-RU"/>
        </w:rPr>
        <w:t>причинно-следственные</w:t>
      </w:r>
      <w:r w:rsidRPr="00491D7F">
        <w:rPr>
          <w:spacing w:val="-5"/>
          <w:sz w:val="24"/>
          <w:lang w:val="ru-RU"/>
        </w:rPr>
        <w:t xml:space="preserve"> </w:t>
      </w:r>
      <w:r w:rsidRPr="00491D7F">
        <w:rPr>
          <w:sz w:val="24"/>
          <w:lang w:val="ru-RU"/>
        </w:rPr>
        <w:t>связи</w:t>
      </w:r>
      <w:r w:rsidRPr="00491D7F">
        <w:rPr>
          <w:spacing w:val="-4"/>
          <w:sz w:val="24"/>
          <w:lang w:val="ru-RU"/>
        </w:rPr>
        <w:t xml:space="preserve"> </w:t>
      </w:r>
      <w:r w:rsidRPr="00491D7F">
        <w:rPr>
          <w:sz w:val="24"/>
          <w:lang w:val="ru-RU"/>
        </w:rPr>
        <w:t>в</w:t>
      </w:r>
      <w:r w:rsidRPr="00491D7F">
        <w:rPr>
          <w:spacing w:val="-6"/>
          <w:sz w:val="24"/>
          <w:lang w:val="ru-RU"/>
        </w:rPr>
        <w:t xml:space="preserve"> </w:t>
      </w:r>
      <w:r w:rsidRPr="00491D7F">
        <w:rPr>
          <w:sz w:val="24"/>
          <w:lang w:val="ru-RU"/>
        </w:rPr>
        <w:t>ситуациях</w:t>
      </w:r>
      <w:r w:rsidRPr="00491D7F">
        <w:rPr>
          <w:spacing w:val="-4"/>
          <w:sz w:val="24"/>
          <w:lang w:val="ru-RU"/>
        </w:rPr>
        <w:t xml:space="preserve"> </w:t>
      </w:r>
      <w:r w:rsidRPr="00491D7F">
        <w:rPr>
          <w:sz w:val="24"/>
          <w:lang w:val="ru-RU"/>
        </w:rPr>
        <w:t>музыкального</w:t>
      </w:r>
      <w:r w:rsidRPr="00491D7F">
        <w:rPr>
          <w:spacing w:val="-5"/>
          <w:sz w:val="24"/>
          <w:lang w:val="ru-RU"/>
        </w:rPr>
        <w:t xml:space="preserve"> </w:t>
      </w:r>
      <w:r w:rsidRPr="00491D7F">
        <w:rPr>
          <w:sz w:val="24"/>
          <w:lang w:val="ru-RU"/>
        </w:rPr>
        <w:t>восприятия</w:t>
      </w:r>
      <w:r w:rsidRPr="00491D7F">
        <w:rPr>
          <w:spacing w:val="-5"/>
          <w:sz w:val="24"/>
          <w:lang w:val="ru-RU"/>
        </w:rPr>
        <w:t xml:space="preserve"> </w:t>
      </w:r>
      <w:r w:rsidRPr="00491D7F">
        <w:rPr>
          <w:sz w:val="24"/>
          <w:lang w:val="ru-RU"/>
        </w:rPr>
        <w:t>и</w:t>
      </w:r>
      <w:r w:rsidRPr="00491D7F">
        <w:rPr>
          <w:spacing w:val="-5"/>
          <w:sz w:val="24"/>
          <w:lang w:val="ru-RU"/>
        </w:rPr>
        <w:t xml:space="preserve"> </w:t>
      </w:r>
      <w:r w:rsidRPr="00491D7F">
        <w:rPr>
          <w:sz w:val="24"/>
          <w:lang w:val="ru-RU"/>
        </w:rPr>
        <w:t>исполнения,</w:t>
      </w:r>
      <w:r w:rsidRPr="00491D7F">
        <w:rPr>
          <w:spacing w:val="-57"/>
          <w:sz w:val="24"/>
          <w:lang w:val="ru-RU"/>
        </w:rPr>
        <w:t xml:space="preserve"> </w:t>
      </w:r>
      <w:r w:rsidRPr="00491D7F">
        <w:rPr>
          <w:sz w:val="24"/>
          <w:lang w:val="ru-RU"/>
        </w:rPr>
        <w:t>делать</w:t>
      </w:r>
      <w:r w:rsidRPr="00491D7F">
        <w:rPr>
          <w:spacing w:val="-2"/>
          <w:sz w:val="24"/>
          <w:lang w:val="ru-RU"/>
        </w:rPr>
        <w:t xml:space="preserve"> </w:t>
      </w:r>
      <w:r w:rsidRPr="00491D7F">
        <w:rPr>
          <w:sz w:val="24"/>
          <w:lang w:val="ru-RU"/>
        </w:rPr>
        <w:t>выводы.</w:t>
      </w:r>
    </w:p>
    <w:p w:rsidR="00491D7F" w:rsidRPr="00491D7F" w:rsidRDefault="00491D7F" w:rsidP="00491D7F">
      <w:pPr>
        <w:spacing w:line="275" w:lineRule="exact"/>
        <w:ind w:left="286"/>
        <w:rPr>
          <w:i/>
          <w:sz w:val="24"/>
          <w:lang w:val="ru-RU"/>
        </w:rPr>
      </w:pPr>
      <w:r w:rsidRPr="00491D7F">
        <w:rPr>
          <w:i/>
          <w:sz w:val="24"/>
          <w:lang w:val="ru-RU"/>
        </w:rPr>
        <w:t>Базовые</w:t>
      </w:r>
      <w:r w:rsidRPr="00491D7F">
        <w:rPr>
          <w:i/>
          <w:spacing w:val="-6"/>
          <w:sz w:val="24"/>
          <w:lang w:val="ru-RU"/>
        </w:rPr>
        <w:t xml:space="preserve"> </w:t>
      </w:r>
      <w:r w:rsidRPr="00491D7F">
        <w:rPr>
          <w:i/>
          <w:sz w:val="24"/>
          <w:lang w:val="ru-RU"/>
        </w:rPr>
        <w:t>исследовательские</w:t>
      </w:r>
      <w:r w:rsidRPr="00491D7F">
        <w:rPr>
          <w:i/>
          <w:spacing w:val="-6"/>
          <w:sz w:val="24"/>
          <w:lang w:val="ru-RU"/>
        </w:rPr>
        <w:t xml:space="preserve"> </w:t>
      </w:r>
      <w:r w:rsidRPr="00491D7F">
        <w:rPr>
          <w:i/>
          <w:sz w:val="24"/>
          <w:lang w:val="ru-RU"/>
        </w:rPr>
        <w:t>действия:</w:t>
      </w:r>
    </w:p>
    <w:p w:rsidR="00491D7F" w:rsidRDefault="00491D7F" w:rsidP="00491D7F">
      <w:pPr>
        <w:pStyle w:val="a6"/>
        <w:spacing w:before="55" w:line="292" w:lineRule="auto"/>
        <w:ind w:right="473" w:firstLine="180"/>
      </w:pPr>
      <w:r>
        <w:t>на основе предложенных учителем вопросов определять разрыв между реальным и желательным</w:t>
      </w:r>
      <w:r>
        <w:rPr>
          <w:spacing w:val="-58"/>
        </w:rPr>
        <w:t xml:space="preserve"> </w:t>
      </w:r>
      <w:r>
        <w:t>состоянием музыкальных явлений, в том числе в отношении собственных музыкально-</w:t>
      </w:r>
      <w:r>
        <w:rPr>
          <w:spacing w:val="1"/>
        </w:rPr>
        <w:t xml:space="preserve"> </w:t>
      </w:r>
      <w:r>
        <w:t>исполнительских</w:t>
      </w:r>
      <w:r>
        <w:rPr>
          <w:spacing w:val="-1"/>
        </w:rPr>
        <w:t xml:space="preserve"> </w:t>
      </w:r>
      <w:r>
        <w:t>навыков;</w:t>
      </w:r>
    </w:p>
    <w:p w:rsidR="00491D7F" w:rsidRDefault="00491D7F" w:rsidP="00491D7F">
      <w:pPr>
        <w:pStyle w:val="a6"/>
        <w:spacing w:line="292" w:lineRule="auto"/>
        <w:ind w:right="1056" w:firstLine="180"/>
      </w:pPr>
      <w:r>
        <w:t>с помощью учителя формулировать цель выполнения вокальных и слуховых упражнений,</w:t>
      </w:r>
      <w:r>
        <w:rPr>
          <w:spacing w:val="1"/>
        </w:rPr>
        <w:t xml:space="preserve"> </w:t>
      </w:r>
      <w:r>
        <w:t>планировать изменения результатов своей музыкальной деятельности, ситуации совместного</w:t>
      </w:r>
      <w:r>
        <w:rPr>
          <w:spacing w:val="-58"/>
        </w:rPr>
        <w:t xml:space="preserve"> </w:t>
      </w:r>
      <w:proofErr w:type="spellStart"/>
      <w:r>
        <w:t>музицирования</w:t>
      </w:r>
      <w:proofErr w:type="spellEnd"/>
      <w:r>
        <w:t>;</w:t>
      </w:r>
    </w:p>
    <w:p w:rsidR="00491D7F" w:rsidRDefault="00491D7F" w:rsidP="00491D7F">
      <w:pPr>
        <w:pStyle w:val="a6"/>
        <w:spacing w:line="292" w:lineRule="auto"/>
        <w:ind w:firstLine="180"/>
      </w:pPr>
      <w:r>
        <w:t>сравнивать</w:t>
      </w:r>
      <w:r>
        <w:rPr>
          <w:spacing w:val="-7"/>
        </w:rPr>
        <w:t xml:space="preserve"> </w:t>
      </w:r>
      <w:r>
        <w:t>несколько</w:t>
      </w:r>
      <w:r>
        <w:rPr>
          <w:spacing w:val="-5"/>
        </w:rPr>
        <w:t xml:space="preserve"> </w:t>
      </w:r>
      <w:r>
        <w:t>вариантов</w:t>
      </w:r>
      <w:r>
        <w:rPr>
          <w:spacing w:val="-6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творческой,</w:t>
      </w:r>
      <w:r>
        <w:rPr>
          <w:spacing w:val="-5"/>
        </w:rPr>
        <w:t xml:space="preserve"> </w:t>
      </w:r>
      <w:r>
        <w:t>исполнительской</w:t>
      </w:r>
      <w:r>
        <w:rPr>
          <w:spacing w:val="-6"/>
        </w:rPr>
        <w:t xml:space="preserve"> </w:t>
      </w:r>
      <w:r>
        <w:t>задачи,</w:t>
      </w:r>
      <w:r>
        <w:rPr>
          <w:spacing w:val="-5"/>
        </w:rPr>
        <w:t xml:space="preserve"> </w:t>
      </w:r>
      <w:r>
        <w:t>выбирать</w:t>
      </w:r>
      <w:r>
        <w:rPr>
          <w:spacing w:val="-6"/>
        </w:rPr>
        <w:t xml:space="preserve"> </w:t>
      </w:r>
      <w:r>
        <w:t>наиболее</w:t>
      </w:r>
      <w:r>
        <w:rPr>
          <w:spacing w:val="-57"/>
        </w:rPr>
        <w:t xml:space="preserve"> </w:t>
      </w:r>
      <w:r>
        <w:t>подходящий</w:t>
      </w:r>
      <w:r>
        <w:rPr>
          <w:spacing w:val="-1"/>
        </w:rPr>
        <w:t xml:space="preserve"> </w:t>
      </w:r>
      <w:r>
        <w:t>(на основе предложенных критериев);</w:t>
      </w:r>
    </w:p>
    <w:p w:rsidR="00491D7F" w:rsidRDefault="00491D7F" w:rsidP="00491D7F">
      <w:pPr>
        <w:pStyle w:val="a6"/>
        <w:spacing w:line="292" w:lineRule="auto"/>
        <w:ind w:right="199" w:firstLine="180"/>
      </w:pPr>
      <w:r>
        <w:t>проводить по предложенному плану опыт, несложное исследование по установлению особенностей</w:t>
      </w:r>
      <w:r>
        <w:rPr>
          <w:spacing w:val="-57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связей</w:t>
      </w:r>
      <w:r>
        <w:rPr>
          <w:spacing w:val="-2"/>
        </w:rPr>
        <w:t xml:space="preserve"> </w:t>
      </w:r>
      <w:r>
        <w:t>между</w:t>
      </w:r>
      <w:r>
        <w:rPr>
          <w:spacing w:val="-1"/>
        </w:rPr>
        <w:t xml:space="preserve"> </w:t>
      </w:r>
      <w:r>
        <w:t>музыкальными</w:t>
      </w:r>
      <w:r>
        <w:rPr>
          <w:spacing w:val="-1"/>
        </w:rPr>
        <w:t xml:space="preserve"> </w:t>
      </w:r>
      <w:r>
        <w:t>объектами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явлениями</w:t>
      </w:r>
      <w:r>
        <w:rPr>
          <w:spacing w:val="-1"/>
        </w:rPr>
        <w:t xml:space="preserve"> </w:t>
      </w:r>
      <w:r>
        <w:t>(часть</w:t>
      </w:r>
      <w:r>
        <w:rPr>
          <w:spacing w:val="-3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целое,</w:t>
      </w:r>
    </w:p>
    <w:p w:rsidR="00491D7F" w:rsidRDefault="00491D7F" w:rsidP="00491D7F">
      <w:pPr>
        <w:pStyle w:val="a6"/>
        <w:spacing w:line="275" w:lineRule="exact"/>
      </w:pPr>
      <w:r>
        <w:t>причина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следствие);</w:t>
      </w:r>
    </w:p>
    <w:p w:rsidR="00491D7F" w:rsidRDefault="00491D7F" w:rsidP="00491D7F">
      <w:pPr>
        <w:pStyle w:val="a6"/>
        <w:spacing w:before="55" w:line="292" w:lineRule="auto"/>
        <w:ind w:firstLine="180"/>
      </w:pPr>
      <w:r>
        <w:t>формулировать</w:t>
      </w:r>
      <w:r>
        <w:rPr>
          <w:spacing w:val="-6"/>
        </w:rPr>
        <w:t xml:space="preserve"> </w:t>
      </w:r>
      <w:r>
        <w:t>выводы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подкреплять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доказательствами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проведённого</w:t>
      </w:r>
      <w:r>
        <w:rPr>
          <w:spacing w:val="-57"/>
        </w:rPr>
        <w:t xml:space="preserve"> </w:t>
      </w:r>
      <w:r>
        <w:t>наблюдения (в том числе в форме двигательного моделирования, звукового эксперимента,</w:t>
      </w:r>
      <w:r>
        <w:rPr>
          <w:spacing w:val="1"/>
        </w:rPr>
        <w:t xml:space="preserve"> </w:t>
      </w:r>
      <w:r>
        <w:t>классификации,</w:t>
      </w:r>
      <w:r>
        <w:rPr>
          <w:spacing w:val="-1"/>
        </w:rPr>
        <w:t xml:space="preserve"> </w:t>
      </w:r>
      <w:r>
        <w:t>сравнения, исследования);</w:t>
      </w:r>
    </w:p>
    <w:p w:rsidR="00491D7F" w:rsidRDefault="00491D7F" w:rsidP="00491D7F">
      <w:pPr>
        <w:pStyle w:val="a6"/>
        <w:spacing w:line="292" w:lineRule="auto"/>
        <w:ind w:right="737" w:firstLine="180"/>
      </w:pPr>
      <w:r>
        <w:t>прогнозировать возможное развитие музыкального процесса, эволюции культурных явлений в</w:t>
      </w:r>
      <w:r>
        <w:rPr>
          <w:spacing w:val="-58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условиях.</w:t>
      </w:r>
    </w:p>
    <w:p w:rsidR="00491D7F" w:rsidRPr="00491D7F" w:rsidRDefault="00491D7F" w:rsidP="00491D7F">
      <w:pPr>
        <w:spacing w:line="275" w:lineRule="exact"/>
        <w:ind w:left="286"/>
        <w:rPr>
          <w:i/>
          <w:sz w:val="24"/>
          <w:lang w:val="ru-RU"/>
        </w:rPr>
      </w:pPr>
      <w:r w:rsidRPr="00491D7F">
        <w:rPr>
          <w:i/>
          <w:sz w:val="24"/>
          <w:lang w:val="ru-RU"/>
        </w:rPr>
        <w:lastRenderedPageBreak/>
        <w:t>Работа</w:t>
      </w:r>
      <w:r w:rsidRPr="00491D7F">
        <w:rPr>
          <w:i/>
          <w:spacing w:val="-2"/>
          <w:sz w:val="24"/>
          <w:lang w:val="ru-RU"/>
        </w:rPr>
        <w:t xml:space="preserve"> </w:t>
      </w:r>
      <w:r w:rsidRPr="00491D7F">
        <w:rPr>
          <w:i/>
          <w:sz w:val="24"/>
          <w:lang w:val="ru-RU"/>
        </w:rPr>
        <w:t>с</w:t>
      </w:r>
      <w:r w:rsidRPr="00491D7F">
        <w:rPr>
          <w:i/>
          <w:spacing w:val="-2"/>
          <w:sz w:val="24"/>
          <w:lang w:val="ru-RU"/>
        </w:rPr>
        <w:t xml:space="preserve"> </w:t>
      </w:r>
      <w:r w:rsidRPr="00491D7F">
        <w:rPr>
          <w:i/>
          <w:sz w:val="24"/>
          <w:lang w:val="ru-RU"/>
        </w:rPr>
        <w:t>информацией:</w:t>
      </w:r>
    </w:p>
    <w:p w:rsidR="00491D7F" w:rsidRDefault="00491D7F" w:rsidP="00491D7F">
      <w:pPr>
        <w:pStyle w:val="a6"/>
        <w:spacing w:before="59"/>
        <w:ind w:left="286"/>
      </w:pPr>
      <w:r>
        <w:t>выбирать</w:t>
      </w:r>
      <w:r>
        <w:rPr>
          <w:spacing w:val="-4"/>
        </w:rPr>
        <w:t xml:space="preserve"> </w:t>
      </w:r>
      <w:r>
        <w:t>источник</w:t>
      </w:r>
      <w:r>
        <w:rPr>
          <w:spacing w:val="-4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t>информации;</w:t>
      </w:r>
    </w:p>
    <w:p w:rsidR="00491D7F" w:rsidRDefault="00491D7F" w:rsidP="00491D7F">
      <w:pPr>
        <w:pStyle w:val="a6"/>
        <w:spacing w:before="60" w:line="292" w:lineRule="auto"/>
        <w:ind w:right="209" w:firstLine="180"/>
      </w:pPr>
      <w:r>
        <w:t>согласно заданному алгоритму находить в предложенном источнике информацию, представленную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явном виде;</w:t>
      </w:r>
    </w:p>
    <w:p w:rsidR="00491D7F" w:rsidRDefault="00491D7F" w:rsidP="00491D7F">
      <w:pPr>
        <w:pStyle w:val="a6"/>
        <w:spacing w:line="292" w:lineRule="auto"/>
        <w:ind w:right="948" w:firstLine="180"/>
      </w:pPr>
      <w:r>
        <w:t>распознавать достоверную и недостоверную информацию самостоятельно или на основании</w:t>
      </w:r>
      <w:r>
        <w:rPr>
          <w:spacing w:val="-57"/>
        </w:rPr>
        <w:t xml:space="preserve"> </w:t>
      </w:r>
      <w:r>
        <w:t>предложенного</w:t>
      </w:r>
      <w:r>
        <w:rPr>
          <w:spacing w:val="-1"/>
        </w:rPr>
        <w:t xml:space="preserve"> </w:t>
      </w:r>
      <w:r>
        <w:t>учителем способа её проверки;</w:t>
      </w:r>
    </w:p>
    <w:p w:rsidR="00491D7F" w:rsidRDefault="00491D7F" w:rsidP="00491D7F">
      <w:pPr>
        <w:pStyle w:val="a6"/>
        <w:spacing w:line="292" w:lineRule="auto"/>
        <w:ind w:firstLine="180"/>
      </w:pPr>
      <w:r>
        <w:t>соблюдать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помощью</w:t>
      </w:r>
      <w:r>
        <w:rPr>
          <w:spacing w:val="-6"/>
        </w:rPr>
        <w:t xml:space="preserve"> </w:t>
      </w:r>
      <w:r>
        <w:t>взрослых</w:t>
      </w:r>
      <w:r>
        <w:rPr>
          <w:spacing w:val="-5"/>
        </w:rPr>
        <w:t xml:space="preserve"> </w:t>
      </w:r>
      <w:r>
        <w:t>(учителей,</w:t>
      </w:r>
      <w:r>
        <w:rPr>
          <w:spacing w:val="-5"/>
        </w:rPr>
        <w:t xml:space="preserve"> </w:t>
      </w:r>
      <w:r>
        <w:t>родителей</w:t>
      </w:r>
      <w:r>
        <w:rPr>
          <w:spacing w:val="-5"/>
        </w:rPr>
        <w:t xml:space="preserve"> </w:t>
      </w:r>
      <w:r>
        <w:t>(законных</w:t>
      </w:r>
      <w:r>
        <w:rPr>
          <w:spacing w:val="-5"/>
        </w:rPr>
        <w:t xml:space="preserve"> </w:t>
      </w:r>
      <w:r>
        <w:t>представителей)</w:t>
      </w:r>
      <w:r>
        <w:rPr>
          <w:spacing w:val="-6"/>
        </w:rPr>
        <w:t xml:space="preserve"> </w:t>
      </w:r>
      <w:r>
        <w:t>обучающихся)</w:t>
      </w:r>
      <w:r>
        <w:rPr>
          <w:spacing w:val="-57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информационной</w:t>
      </w:r>
      <w:r>
        <w:rPr>
          <w:spacing w:val="-1"/>
        </w:rPr>
        <w:t xml:space="preserve"> </w:t>
      </w:r>
      <w:r>
        <w:t>безопасности при</w:t>
      </w:r>
      <w:r>
        <w:rPr>
          <w:spacing w:val="-1"/>
        </w:rPr>
        <w:t xml:space="preserve"> </w:t>
      </w:r>
      <w:r>
        <w:t>поиске</w:t>
      </w:r>
      <w:r>
        <w:rPr>
          <w:spacing w:val="-1"/>
        </w:rPr>
        <w:t xml:space="preserve"> </w:t>
      </w:r>
      <w:r>
        <w:t>информации в</w:t>
      </w:r>
      <w:r>
        <w:rPr>
          <w:spacing w:val="-2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Интернет;</w:t>
      </w:r>
    </w:p>
    <w:p w:rsidR="00491D7F" w:rsidRDefault="00491D7F" w:rsidP="00491D7F">
      <w:pPr>
        <w:pStyle w:val="a6"/>
        <w:spacing w:line="292" w:lineRule="auto"/>
        <w:ind w:firstLine="180"/>
      </w:pPr>
      <w:r>
        <w:t>анализировать</w:t>
      </w:r>
      <w:r>
        <w:rPr>
          <w:spacing w:val="-6"/>
        </w:rPr>
        <w:t xml:space="preserve"> </w:t>
      </w:r>
      <w:r>
        <w:t>текстовую,</w:t>
      </w:r>
      <w:r>
        <w:rPr>
          <w:spacing w:val="-4"/>
        </w:rPr>
        <w:t xml:space="preserve"> </w:t>
      </w:r>
      <w:r>
        <w:t>видео-,</w:t>
      </w:r>
      <w:r>
        <w:rPr>
          <w:spacing w:val="-5"/>
        </w:rPr>
        <w:t xml:space="preserve"> </w:t>
      </w:r>
      <w:r>
        <w:t>графическую,</w:t>
      </w:r>
      <w:r>
        <w:rPr>
          <w:spacing w:val="-4"/>
        </w:rPr>
        <w:t xml:space="preserve"> </w:t>
      </w:r>
      <w:r>
        <w:t>звуковую,</w:t>
      </w:r>
      <w:r>
        <w:rPr>
          <w:spacing w:val="-4"/>
        </w:rPr>
        <w:t xml:space="preserve"> </w:t>
      </w:r>
      <w:r>
        <w:t>информацию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учебной</w:t>
      </w:r>
      <w:r>
        <w:rPr>
          <w:spacing w:val="-57"/>
        </w:rPr>
        <w:t xml:space="preserve"> </w:t>
      </w:r>
      <w:r>
        <w:t>задачей;</w:t>
      </w:r>
    </w:p>
    <w:p w:rsidR="00491D7F" w:rsidRDefault="00491D7F" w:rsidP="00491D7F">
      <w:pPr>
        <w:pStyle w:val="a6"/>
        <w:spacing w:line="292" w:lineRule="auto"/>
        <w:ind w:right="146" w:firstLine="180"/>
      </w:pPr>
      <w:r>
        <w:t>анализировать</w:t>
      </w:r>
      <w:r>
        <w:rPr>
          <w:spacing w:val="-6"/>
        </w:rPr>
        <w:t xml:space="preserve"> </w:t>
      </w:r>
      <w:r>
        <w:t>музыкальные</w:t>
      </w:r>
      <w:r>
        <w:rPr>
          <w:spacing w:val="-4"/>
        </w:rPr>
        <w:t xml:space="preserve"> </w:t>
      </w:r>
      <w:r>
        <w:t>тексты</w:t>
      </w:r>
      <w:r>
        <w:rPr>
          <w:spacing w:val="-5"/>
        </w:rPr>
        <w:t xml:space="preserve"> </w:t>
      </w:r>
      <w:r>
        <w:t>(акустические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нотные)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предложенному</w:t>
      </w:r>
      <w:r>
        <w:rPr>
          <w:spacing w:val="-4"/>
        </w:rPr>
        <w:t xml:space="preserve"> </w:t>
      </w:r>
      <w:r>
        <w:t>учителем</w:t>
      </w:r>
      <w:r>
        <w:rPr>
          <w:spacing w:val="-57"/>
        </w:rPr>
        <w:t xml:space="preserve"> </w:t>
      </w:r>
      <w:r>
        <w:t>алгоритму;</w:t>
      </w:r>
    </w:p>
    <w:p w:rsidR="00491D7F" w:rsidRDefault="00491D7F" w:rsidP="00491D7F">
      <w:pPr>
        <w:pStyle w:val="a6"/>
        <w:spacing w:line="275" w:lineRule="exact"/>
        <w:ind w:left="286"/>
      </w:pPr>
      <w:r>
        <w:t>самостоятельно</w:t>
      </w:r>
      <w:r>
        <w:rPr>
          <w:spacing w:val="-5"/>
        </w:rPr>
        <w:t xml:space="preserve"> </w:t>
      </w:r>
      <w:r>
        <w:t>создавать</w:t>
      </w:r>
      <w:r>
        <w:rPr>
          <w:spacing w:val="-6"/>
        </w:rPr>
        <w:t xml:space="preserve"> </w:t>
      </w:r>
      <w:r>
        <w:t>схемы,</w:t>
      </w:r>
      <w:r>
        <w:rPr>
          <w:spacing w:val="-4"/>
        </w:rPr>
        <w:t xml:space="preserve"> </w:t>
      </w:r>
      <w:r>
        <w:t>таблицы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информации.</w:t>
      </w:r>
    </w:p>
    <w:p w:rsidR="00491D7F" w:rsidRDefault="00491D7F" w:rsidP="00491D7F">
      <w:pPr>
        <w:pStyle w:val="1"/>
        <w:numPr>
          <w:ilvl w:val="0"/>
          <w:numId w:val="4"/>
        </w:numPr>
        <w:tabs>
          <w:tab w:val="left" w:pos="527"/>
        </w:tabs>
        <w:spacing w:before="55"/>
      </w:pPr>
      <w:r>
        <w:t>Овладение</w:t>
      </w:r>
      <w:r>
        <w:rPr>
          <w:spacing w:val="-10"/>
        </w:rPr>
        <w:t xml:space="preserve"> </w:t>
      </w:r>
      <w:r>
        <w:t>универсальными</w:t>
      </w:r>
      <w:r>
        <w:rPr>
          <w:spacing w:val="-9"/>
        </w:rPr>
        <w:t xml:space="preserve"> </w:t>
      </w:r>
      <w:r>
        <w:t>коммуникативными</w:t>
      </w:r>
      <w:r>
        <w:rPr>
          <w:spacing w:val="-10"/>
        </w:rPr>
        <w:t xml:space="preserve"> </w:t>
      </w:r>
      <w:r>
        <w:t>действиями</w:t>
      </w:r>
    </w:p>
    <w:p w:rsidR="00491D7F" w:rsidRDefault="00491D7F" w:rsidP="00491D7F">
      <w:pPr>
        <w:spacing w:before="60"/>
        <w:ind w:left="286"/>
        <w:rPr>
          <w:i/>
          <w:sz w:val="24"/>
        </w:rPr>
      </w:pPr>
      <w:proofErr w:type="spellStart"/>
      <w:r>
        <w:rPr>
          <w:i/>
          <w:sz w:val="24"/>
        </w:rPr>
        <w:t>Невербальная</w:t>
      </w:r>
      <w:proofErr w:type="spellEnd"/>
      <w:r>
        <w:rPr>
          <w:i/>
          <w:spacing w:val="-6"/>
          <w:sz w:val="24"/>
        </w:rPr>
        <w:t xml:space="preserve"> </w:t>
      </w:r>
      <w:proofErr w:type="spellStart"/>
      <w:r>
        <w:rPr>
          <w:i/>
          <w:sz w:val="24"/>
        </w:rPr>
        <w:t>коммуникация</w:t>
      </w:r>
      <w:proofErr w:type="spellEnd"/>
      <w:r>
        <w:rPr>
          <w:i/>
          <w:sz w:val="24"/>
        </w:rPr>
        <w:t>:</w:t>
      </w:r>
    </w:p>
    <w:p w:rsidR="00491D7F" w:rsidRDefault="00491D7F" w:rsidP="00491D7F">
      <w:pPr>
        <w:pStyle w:val="a6"/>
        <w:spacing w:before="60" w:line="292" w:lineRule="auto"/>
        <w:ind w:right="1694" w:firstLine="180"/>
      </w:pPr>
      <w:r>
        <w:t>воспринимать музыку как специфическую форму общения людей, стремиться понять</w:t>
      </w:r>
      <w:r>
        <w:rPr>
          <w:spacing w:val="-58"/>
        </w:rPr>
        <w:t xml:space="preserve"> </w:t>
      </w:r>
      <w:r>
        <w:t>эмоционально-образное</w:t>
      </w:r>
      <w:r>
        <w:rPr>
          <w:spacing w:val="-1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музыкального высказывания;</w:t>
      </w:r>
    </w:p>
    <w:p w:rsidR="00491D7F" w:rsidRDefault="00491D7F" w:rsidP="00491D7F">
      <w:pPr>
        <w:pStyle w:val="a6"/>
        <w:spacing w:line="275" w:lineRule="exact"/>
        <w:ind w:left="286"/>
      </w:pPr>
      <w:r>
        <w:t>выступать</w:t>
      </w:r>
      <w:r>
        <w:rPr>
          <w:spacing w:val="-5"/>
        </w:rPr>
        <w:t xml:space="preserve"> </w:t>
      </w:r>
      <w:r>
        <w:t>перед</w:t>
      </w:r>
      <w:r>
        <w:rPr>
          <w:spacing w:val="-4"/>
        </w:rPr>
        <w:t xml:space="preserve"> </w:t>
      </w:r>
      <w:r>
        <w:t>публикой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качестве</w:t>
      </w:r>
      <w:r>
        <w:rPr>
          <w:spacing w:val="-4"/>
        </w:rPr>
        <w:t xml:space="preserve"> </w:t>
      </w:r>
      <w:r>
        <w:t>исполнителя</w:t>
      </w:r>
      <w:r>
        <w:rPr>
          <w:spacing w:val="-4"/>
        </w:rPr>
        <w:t xml:space="preserve"> </w:t>
      </w:r>
      <w:r>
        <w:t>музыки</w:t>
      </w:r>
      <w:r>
        <w:rPr>
          <w:spacing w:val="-3"/>
        </w:rPr>
        <w:t xml:space="preserve"> </w:t>
      </w:r>
      <w:r>
        <w:t>(соло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коллективе);</w:t>
      </w:r>
    </w:p>
    <w:p w:rsidR="00491D7F" w:rsidRDefault="00491D7F" w:rsidP="00491D7F">
      <w:pPr>
        <w:pStyle w:val="a6"/>
        <w:spacing w:before="61"/>
        <w:ind w:left="286"/>
      </w:pPr>
      <w:r>
        <w:t>передавать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собственном</w:t>
      </w:r>
      <w:r>
        <w:rPr>
          <w:spacing w:val="-5"/>
        </w:rPr>
        <w:t xml:space="preserve"> </w:t>
      </w:r>
      <w:r>
        <w:t>исполнении</w:t>
      </w:r>
      <w:r>
        <w:rPr>
          <w:spacing w:val="-4"/>
        </w:rPr>
        <w:t xml:space="preserve"> </w:t>
      </w:r>
      <w:r>
        <w:t>музыки</w:t>
      </w:r>
      <w:r>
        <w:rPr>
          <w:spacing w:val="-4"/>
        </w:rPr>
        <w:t xml:space="preserve"> </w:t>
      </w:r>
      <w:r>
        <w:t>художественное</w:t>
      </w:r>
      <w:r>
        <w:rPr>
          <w:spacing w:val="-5"/>
        </w:rPr>
        <w:t xml:space="preserve"> </w:t>
      </w:r>
      <w:r>
        <w:t>содержание,</w:t>
      </w:r>
      <w:r>
        <w:rPr>
          <w:spacing w:val="-4"/>
        </w:rPr>
        <w:t xml:space="preserve"> </w:t>
      </w:r>
      <w:r>
        <w:t>выражать</w:t>
      </w:r>
      <w:r>
        <w:rPr>
          <w:spacing w:val="-6"/>
        </w:rPr>
        <w:t xml:space="preserve"> </w:t>
      </w:r>
      <w:r>
        <w:t>настроение,</w:t>
      </w:r>
    </w:p>
    <w:p w:rsidR="00491D7F" w:rsidRDefault="00491D7F" w:rsidP="00491D7F">
      <w:pPr>
        <w:pStyle w:val="a6"/>
        <w:spacing w:before="62"/>
      </w:pPr>
      <w:r>
        <w:t>чувства,</w:t>
      </w:r>
      <w:r>
        <w:rPr>
          <w:spacing w:val="-4"/>
        </w:rPr>
        <w:t xml:space="preserve"> </w:t>
      </w:r>
      <w:r>
        <w:t>личное</w:t>
      </w:r>
      <w:r>
        <w:rPr>
          <w:spacing w:val="-3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исполняемому</w:t>
      </w:r>
      <w:r>
        <w:rPr>
          <w:spacing w:val="-3"/>
        </w:rPr>
        <w:t xml:space="preserve"> </w:t>
      </w:r>
      <w:r>
        <w:t>произведению;</w:t>
      </w:r>
    </w:p>
    <w:p w:rsidR="00491D7F" w:rsidRDefault="00491D7F" w:rsidP="00491D7F">
      <w:pPr>
        <w:pStyle w:val="a6"/>
        <w:spacing w:before="60" w:line="292" w:lineRule="auto"/>
        <w:ind w:right="113" w:firstLine="180"/>
      </w:pPr>
      <w:r>
        <w:t>осознанно пользоваться интонационной выразительностью в обыденной речи, понимать культурные</w:t>
      </w:r>
      <w:r>
        <w:rPr>
          <w:spacing w:val="-58"/>
        </w:rPr>
        <w:t xml:space="preserve"> </w:t>
      </w:r>
      <w:r>
        <w:t>нормы</w:t>
      </w:r>
      <w:r>
        <w:rPr>
          <w:spacing w:val="-1"/>
        </w:rPr>
        <w:t xml:space="preserve"> </w:t>
      </w:r>
      <w:r>
        <w:t>и значение интонации в</w:t>
      </w:r>
      <w:r>
        <w:rPr>
          <w:spacing w:val="-1"/>
        </w:rPr>
        <w:t xml:space="preserve"> </w:t>
      </w:r>
      <w:r>
        <w:t>повседневном</w:t>
      </w:r>
      <w:r>
        <w:rPr>
          <w:spacing w:val="-1"/>
        </w:rPr>
        <w:t xml:space="preserve"> </w:t>
      </w:r>
      <w:r>
        <w:t>общении.</w:t>
      </w:r>
    </w:p>
    <w:p w:rsidR="00491D7F" w:rsidRPr="00491D7F" w:rsidRDefault="00491D7F" w:rsidP="00491D7F">
      <w:pPr>
        <w:spacing w:line="275" w:lineRule="exact"/>
        <w:ind w:left="286"/>
        <w:rPr>
          <w:i/>
          <w:sz w:val="24"/>
          <w:lang w:val="ru-RU"/>
        </w:rPr>
      </w:pPr>
      <w:r w:rsidRPr="00491D7F">
        <w:rPr>
          <w:i/>
          <w:sz w:val="24"/>
          <w:lang w:val="ru-RU"/>
        </w:rPr>
        <w:t>Вербальная</w:t>
      </w:r>
      <w:r w:rsidRPr="00491D7F">
        <w:rPr>
          <w:i/>
          <w:spacing w:val="-5"/>
          <w:sz w:val="24"/>
          <w:lang w:val="ru-RU"/>
        </w:rPr>
        <w:t xml:space="preserve"> </w:t>
      </w:r>
      <w:r w:rsidRPr="00491D7F">
        <w:rPr>
          <w:i/>
          <w:sz w:val="24"/>
          <w:lang w:val="ru-RU"/>
        </w:rPr>
        <w:t>коммуникация:</w:t>
      </w:r>
    </w:p>
    <w:p w:rsidR="00491D7F" w:rsidRDefault="00491D7F" w:rsidP="00491D7F">
      <w:pPr>
        <w:pStyle w:val="a6"/>
        <w:spacing w:before="60" w:line="292" w:lineRule="auto"/>
        <w:ind w:right="303" w:firstLine="180"/>
      </w:pPr>
      <w:r>
        <w:t>воспринимать и формулировать суждения, выражать эмоции в соответствии с целями и условиями</w:t>
      </w:r>
      <w:r>
        <w:rPr>
          <w:spacing w:val="-57"/>
        </w:rPr>
        <w:t xml:space="preserve"> </w:t>
      </w:r>
      <w:r>
        <w:t>общения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знакомой среде;</w:t>
      </w:r>
    </w:p>
    <w:p w:rsidR="00491D7F" w:rsidRDefault="00491D7F" w:rsidP="00491D7F">
      <w:pPr>
        <w:pStyle w:val="a6"/>
        <w:spacing w:line="292" w:lineRule="auto"/>
        <w:ind w:right="788" w:firstLine="180"/>
      </w:pPr>
      <w:r>
        <w:t>проявлять</w:t>
      </w:r>
      <w:r>
        <w:rPr>
          <w:spacing w:val="-5"/>
        </w:rPr>
        <w:t xml:space="preserve"> </w:t>
      </w:r>
      <w:r>
        <w:t>уважительное</w:t>
      </w:r>
      <w:r>
        <w:rPr>
          <w:spacing w:val="-4"/>
        </w:rPr>
        <w:t xml:space="preserve"> </w:t>
      </w:r>
      <w:r>
        <w:t>отношение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собеседнику,</w:t>
      </w:r>
      <w:r>
        <w:rPr>
          <w:spacing w:val="-5"/>
        </w:rPr>
        <w:t xml:space="preserve"> </w:t>
      </w:r>
      <w:r>
        <w:t>соблюдать</w:t>
      </w:r>
      <w:r>
        <w:rPr>
          <w:spacing w:val="-4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ведения</w:t>
      </w:r>
      <w:r>
        <w:rPr>
          <w:spacing w:val="-4"/>
        </w:rPr>
        <w:t xml:space="preserve"> </w:t>
      </w:r>
      <w:r>
        <w:t>диалога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дискуссии;</w:t>
      </w:r>
    </w:p>
    <w:p w:rsidR="00491D7F" w:rsidRDefault="00491D7F" w:rsidP="00491D7F">
      <w:pPr>
        <w:pStyle w:val="a6"/>
        <w:spacing w:line="292" w:lineRule="auto"/>
        <w:ind w:left="286" w:right="4093"/>
      </w:pPr>
      <w:r>
        <w:t>признавать возможность существования разных точек зрения;</w:t>
      </w:r>
      <w:r>
        <w:rPr>
          <w:spacing w:val="-58"/>
        </w:rPr>
        <w:t xml:space="preserve"> </w:t>
      </w:r>
      <w:r>
        <w:t>корректно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аргументированно</w:t>
      </w:r>
      <w:proofErr w:type="spellEnd"/>
      <w:r>
        <w:rPr>
          <w:spacing w:val="-1"/>
        </w:rPr>
        <w:t xml:space="preserve"> </w:t>
      </w:r>
      <w:r>
        <w:t>высказывать</w:t>
      </w:r>
      <w:r>
        <w:rPr>
          <w:spacing w:val="-3"/>
        </w:rPr>
        <w:t xml:space="preserve"> </w:t>
      </w:r>
      <w:r>
        <w:t>своё</w:t>
      </w:r>
      <w:r>
        <w:rPr>
          <w:spacing w:val="-2"/>
        </w:rPr>
        <w:t xml:space="preserve"> </w:t>
      </w:r>
      <w:r>
        <w:t>мнение;</w:t>
      </w:r>
    </w:p>
    <w:p w:rsidR="00491D7F" w:rsidRDefault="00491D7F" w:rsidP="00491D7F">
      <w:pPr>
        <w:pStyle w:val="a6"/>
        <w:spacing w:line="292" w:lineRule="auto"/>
        <w:ind w:left="286" w:right="2161"/>
      </w:pPr>
      <w:r>
        <w:t>строить</w:t>
      </w:r>
      <w:r>
        <w:rPr>
          <w:spacing w:val="7"/>
        </w:rPr>
        <w:t xml:space="preserve"> </w:t>
      </w:r>
      <w:r>
        <w:t>речевое</w:t>
      </w:r>
      <w:r>
        <w:rPr>
          <w:spacing w:val="8"/>
        </w:rPr>
        <w:t xml:space="preserve"> </w:t>
      </w:r>
      <w:r>
        <w:t>высказывание</w:t>
      </w:r>
      <w:r>
        <w:rPr>
          <w:spacing w:val="9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соответствии</w:t>
      </w:r>
      <w:r>
        <w:rPr>
          <w:spacing w:val="8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поставленной</w:t>
      </w:r>
      <w:r>
        <w:rPr>
          <w:spacing w:val="8"/>
        </w:rPr>
        <w:t xml:space="preserve"> </w:t>
      </w:r>
      <w:r>
        <w:t>задачей;</w:t>
      </w:r>
      <w:r>
        <w:rPr>
          <w:spacing w:val="1"/>
        </w:rPr>
        <w:t xml:space="preserve"> </w:t>
      </w:r>
      <w:r>
        <w:t>создавать устные и письменные тексты (описание, рассуждение, повествование);</w:t>
      </w:r>
      <w:r>
        <w:rPr>
          <w:spacing w:val="-58"/>
        </w:rPr>
        <w:t xml:space="preserve"> </w:t>
      </w:r>
      <w:r>
        <w:t>готовить</w:t>
      </w:r>
      <w:r>
        <w:rPr>
          <w:spacing w:val="-2"/>
        </w:rPr>
        <w:t xml:space="preserve"> </w:t>
      </w:r>
      <w:r>
        <w:t>небольшие публичные выступления;</w:t>
      </w:r>
    </w:p>
    <w:p w:rsidR="00491D7F" w:rsidRDefault="00491D7F" w:rsidP="00491D7F">
      <w:pPr>
        <w:pStyle w:val="a6"/>
        <w:spacing w:line="274" w:lineRule="exact"/>
        <w:ind w:left="286"/>
      </w:pPr>
      <w:r>
        <w:t>подбирать</w:t>
      </w:r>
      <w:r>
        <w:rPr>
          <w:spacing w:val="-5"/>
        </w:rPr>
        <w:t xml:space="preserve"> </w:t>
      </w:r>
      <w:r>
        <w:t>иллюстративный</w:t>
      </w:r>
      <w:r>
        <w:rPr>
          <w:spacing w:val="-4"/>
        </w:rPr>
        <w:t xml:space="preserve"> </w:t>
      </w:r>
      <w:r>
        <w:t>материал</w:t>
      </w:r>
      <w:r>
        <w:rPr>
          <w:spacing w:val="-5"/>
        </w:rPr>
        <w:t xml:space="preserve"> </w:t>
      </w:r>
      <w:r>
        <w:t>(рисунки,</w:t>
      </w:r>
      <w:r>
        <w:rPr>
          <w:spacing w:val="-4"/>
        </w:rPr>
        <w:t xml:space="preserve"> </w:t>
      </w:r>
      <w:r>
        <w:t>фото,</w:t>
      </w:r>
      <w:r>
        <w:rPr>
          <w:spacing w:val="-4"/>
        </w:rPr>
        <w:t xml:space="preserve"> </w:t>
      </w:r>
      <w:r>
        <w:t>плакаты)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тексту</w:t>
      </w:r>
      <w:r>
        <w:rPr>
          <w:spacing w:val="-4"/>
        </w:rPr>
        <w:t xml:space="preserve"> </w:t>
      </w:r>
      <w:r>
        <w:t>выступления.</w:t>
      </w:r>
    </w:p>
    <w:p w:rsidR="00491D7F" w:rsidRPr="00491D7F" w:rsidRDefault="00491D7F" w:rsidP="00491D7F">
      <w:pPr>
        <w:spacing w:before="56"/>
        <w:ind w:left="286"/>
        <w:rPr>
          <w:i/>
          <w:sz w:val="24"/>
          <w:lang w:val="ru-RU"/>
        </w:rPr>
      </w:pPr>
      <w:r w:rsidRPr="00491D7F">
        <w:rPr>
          <w:i/>
          <w:sz w:val="24"/>
          <w:lang w:val="ru-RU"/>
        </w:rPr>
        <w:t>Совместная</w:t>
      </w:r>
      <w:r w:rsidRPr="00491D7F">
        <w:rPr>
          <w:i/>
          <w:spacing w:val="-8"/>
          <w:sz w:val="24"/>
          <w:lang w:val="ru-RU"/>
        </w:rPr>
        <w:t xml:space="preserve"> </w:t>
      </w:r>
      <w:r w:rsidRPr="00491D7F">
        <w:rPr>
          <w:i/>
          <w:sz w:val="24"/>
          <w:lang w:val="ru-RU"/>
        </w:rPr>
        <w:t>деятельность</w:t>
      </w:r>
      <w:r w:rsidRPr="00491D7F">
        <w:rPr>
          <w:i/>
          <w:spacing w:val="-8"/>
          <w:sz w:val="24"/>
          <w:lang w:val="ru-RU"/>
        </w:rPr>
        <w:t xml:space="preserve"> </w:t>
      </w:r>
      <w:r w:rsidRPr="00491D7F">
        <w:rPr>
          <w:i/>
          <w:sz w:val="24"/>
          <w:lang w:val="ru-RU"/>
        </w:rPr>
        <w:t>(сотрудничество):</w:t>
      </w:r>
    </w:p>
    <w:p w:rsidR="00491D7F" w:rsidRDefault="00491D7F" w:rsidP="00491D7F">
      <w:pPr>
        <w:pStyle w:val="a6"/>
        <w:spacing w:before="61" w:line="292" w:lineRule="auto"/>
        <w:ind w:right="363" w:firstLine="180"/>
      </w:pPr>
      <w:r>
        <w:t xml:space="preserve">стремиться к объединению усилий, эмоциональной </w:t>
      </w:r>
      <w:proofErr w:type="spellStart"/>
      <w:r>
        <w:t>эмпатии</w:t>
      </w:r>
      <w:proofErr w:type="spellEnd"/>
      <w:r>
        <w:t xml:space="preserve"> в ситуациях совместного восприятия,</w:t>
      </w:r>
      <w:r>
        <w:rPr>
          <w:spacing w:val="-57"/>
        </w:rPr>
        <w:t xml:space="preserve"> </w:t>
      </w:r>
      <w:r>
        <w:t>исполнения</w:t>
      </w:r>
      <w:r>
        <w:rPr>
          <w:spacing w:val="-2"/>
        </w:rPr>
        <w:t xml:space="preserve"> </w:t>
      </w:r>
      <w:r>
        <w:t>музыки;</w:t>
      </w:r>
    </w:p>
    <w:p w:rsidR="00491D7F" w:rsidRDefault="00491D7F" w:rsidP="00491D7F">
      <w:pPr>
        <w:pStyle w:val="a6"/>
        <w:spacing w:line="292" w:lineRule="auto"/>
        <w:ind w:right="470" w:firstLine="180"/>
      </w:pPr>
      <w:r>
        <w:t>переключаться между различными формами коллективной, групповой и индивидуальной работы</w:t>
      </w:r>
      <w:r>
        <w:rPr>
          <w:spacing w:val="-58"/>
        </w:rPr>
        <w:t xml:space="preserve"> </w:t>
      </w:r>
      <w:r>
        <w:t>при решении конкретной проблемы, выбирать наиболее эффективные формы взаимодействия при</w:t>
      </w:r>
      <w:r>
        <w:rPr>
          <w:spacing w:val="1"/>
        </w:rPr>
        <w:t xml:space="preserve"> </w:t>
      </w:r>
      <w:r>
        <w:t>решении</w:t>
      </w:r>
      <w:r>
        <w:rPr>
          <w:spacing w:val="-1"/>
        </w:rPr>
        <w:t xml:space="preserve"> </w:t>
      </w:r>
      <w:r>
        <w:t>поставленной задачи;</w:t>
      </w:r>
    </w:p>
    <w:p w:rsidR="00491D7F" w:rsidRDefault="00491D7F" w:rsidP="00491D7F">
      <w:pPr>
        <w:pStyle w:val="a6"/>
        <w:spacing w:line="292" w:lineRule="auto"/>
        <w:ind w:right="1076" w:firstLine="180"/>
      </w:pPr>
      <w:r>
        <w:t>формулировать краткосрочные и долгосрочные цели (индивидуальные с учётом участия в</w:t>
      </w:r>
      <w:r>
        <w:rPr>
          <w:spacing w:val="1"/>
        </w:rPr>
        <w:t xml:space="preserve"> </w:t>
      </w:r>
      <w:r>
        <w:t>коллективных задачах) в стандартной (типовой) ситуации на основе предложенного формата</w:t>
      </w:r>
      <w:r>
        <w:rPr>
          <w:spacing w:val="-58"/>
        </w:rPr>
        <w:t xml:space="preserve"> </w:t>
      </w:r>
      <w:r>
        <w:t>планирования,</w:t>
      </w:r>
      <w:r>
        <w:rPr>
          <w:spacing w:val="-1"/>
        </w:rPr>
        <w:t xml:space="preserve"> </w:t>
      </w:r>
      <w:r>
        <w:t>распределения</w:t>
      </w:r>
      <w:r>
        <w:rPr>
          <w:spacing w:val="-1"/>
        </w:rPr>
        <w:t xml:space="preserve"> </w:t>
      </w:r>
      <w:r>
        <w:t>промежуточных</w:t>
      </w:r>
      <w:r>
        <w:rPr>
          <w:spacing w:val="-1"/>
        </w:rPr>
        <w:t xml:space="preserve"> </w:t>
      </w:r>
      <w:r>
        <w:t>шагов</w:t>
      </w:r>
      <w:r>
        <w:rPr>
          <w:spacing w:val="-1"/>
        </w:rPr>
        <w:t xml:space="preserve"> </w:t>
      </w:r>
      <w:r>
        <w:t>и сроков;</w:t>
      </w:r>
    </w:p>
    <w:p w:rsidR="00491D7F" w:rsidRDefault="00491D7F" w:rsidP="00491D7F">
      <w:pPr>
        <w:pStyle w:val="a6"/>
        <w:spacing w:line="292" w:lineRule="auto"/>
        <w:ind w:firstLine="180"/>
      </w:pPr>
      <w:r>
        <w:t>принимать цель совместной деятельности, коллективно строить действия по её достижению:</w:t>
      </w:r>
      <w:r>
        <w:rPr>
          <w:spacing w:val="1"/>
        </w:rPr>
        <w:t xml:space="preserve"> </w:t>
      </w:r>
      <w:r>
        <w:t>распределять</w:t>
      </w:r>
      <w:r>
        <w:rPr>
          <w:spacing w:val="-6"/>
        </w:rPr>
        <w:t xml:space="preserve"> </w:t>
      </w:r>
      <w:r>
        <w:t>роли,</w:t>
      </w:r>
      <w:r>
        <w:rPr>
          <w:spacing w:val="-5"/>
        </w:rPr>
        <w:t xml:space="preserve"> </w:t>
      </w:r>
      <w:r>
        <w:t>договариваться,</w:t>
      </w:r>
      <w:r>
        <w:rPr>
          <w:spacing w:val="-4"/>
        </w:rPr>
        <w:t xml:space="preserve"> </w:t>
      </w:r>
      <w:r>
        <w:t>обсуждать</w:t>
      </w:r>
      <w:r>
        <w:rPr>
          <w:spacing w:val="-6"/>
        </w:rPr>
        <w:t xml:space="preserve"> </w:t>
      </w:r>
      <w:r>
        <w:t>процесс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результат</w:t>
      </w:r>
      <w:r>
        <w:rPr>
          <w:spacing w:val="-5"/>
        </w:rPr>
        <w:t xml:space="preserve"> </w:t>
      </w:r>
      <w:r>
        <w:t>совместной</w:t>
      </w:r>
      <w:r>
        <w:rPr>
          <w:spacing w:val="-5"/>
        </w:rPr>
        <w:t xml:space="preserve"> </w:t>
      </w:r>
      <w:r>
        <w:t>работы;</w:t>
      </w:r>
      <w:r>
        <w:rPr>
          <w:spacing w:val="-6"/>
        </w:rPr>
        <w:t xml:space="preserve"> </w:t>
      </w:r>
      <w:r>
        <w:t>проявлять</w:t>
      </w:r>
      <w:r>
        <w:rPr>
          <w:spacing w:val="-57"/>
        </w:rPr>
        <w:t xml:space="preserve"> </w:t>
      </w:r>
      <w:r>
        <w:t>готовность</w:t>
      </w:r>
      <w:r>
        <w:rPr>
          <w:spacing w:val="-2"/>
        </w:rPr>
        <w:t xml:space="preserve"> </w:t>
      </w:r>
      <w:r>
        <w:t>руководить, выполнять</w:t>
      </w:r>
      <w:r>
        <w:rPr>
          <w:spacing w:val="-1"/>
        </w:rPr>
        <w:t xml:space="preserve"> </w:t>
      </w:r>
      <w:r>
        <w:t>поручения,</w:t>
      </w:r>
      <w:r>
        <w:rPr>
          <w:spacing w:val="-1"/>
        </w:rPr>
        <w:t xml:space="preserve"> </w:t>
      </w:r>
      <w:r>
        <w:t>подчиняться;</w:t>
      </w:r>
    </w:p>
    <w:p w:rsidR="00491D7F" w:rsidRDefault="00491D7F" w:rsidP="00491D7F">
      <w:pPr>
        <w:pStyle w:val="a6"/>
        <w:spacing w:line="292" w:lineRule="auto"/>
        <w:ind w:left="286" w:right="788"/>
      </w:pPr>
      <w:r>
        <w:t>ответственно выполнять свою часть работы; оценивать свой вклад в общий результат;</w:t>
      </w:r>
      <w:r>
        <w:rPr>
          <w:spacing w:val="1"/>
        </w:rPr>
        <w:t xml:space="preserve"> </w:t>
      </w:r>
      <w:r>
        <w:lastRenderedPageBreak/>
        <w:t>выполнять</w:t>
      </w:r>
      <w:r>
        <w:rPr>
          <w:spacing w:val="-5"/>
        </w:rPr>
        <w:t xml:space="preserve"> </w:t>
      </w:r>
      <w:r>
        <w:t>совместные</w:t>
      </w:r>
      <w:r>
        <w:rPr>
          <w:spacing w:val="-3"/>
        </w:rPr>
        <w:t xml:space="preserve"> </w:t>
      </w:r>
      <w:r>
        <w:t>проектные,</w:t>
      </w:r>
      <w:r>
        <w:rPr>
          <w:spacing w:val="-3"/>
        </w:rPr>
        <w:t xml:space="preserve"> </w:t>
      </w:r>
      <w:r>
        <w:t>творческие</w:t>
      </w:r>
      <w:r>
        <w:rPr>
          <w:spacing w:val="-3"/>
        </w:rPr>
        <w:t xml:space="preserve"> </w:t>
      </w:r>
      <w:r>
        <w:t>задания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опорой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предложенные</w:t>
      </w:r>
      <w:r>
        <w:rPr>
          <w:spacing w:val="-4"/>
        </w:rPr>
        <w:t xml:space="preserve"> </w:t>
      </w:r>
      <w:r>
        <w:t>образцы.</w:t>
      </w:r>
    </w:p>
    <w:p w:rsidR="00491D7F" w:rsidRDefault="00491D7F" w:rsidP="00491D7F">
      <w:pPr>
        <w:pStyle w:val="1"/>
        <w:numPr>
          <w:ilvl w:val="0"/>
          <w:numId w:val="4"/>
        </w:numPr>
        <w:tabs>
          <w:tab w:val="left" w:pos="527"/>
        </w:tabs>
        <w:spacing w:before="0" w:line="275" w:lineRule="exact"/>
      </w:pPr>
      <w:r>
        <w:t>Овладение</w:t>
      </w:r>
      <w:r>
        <w:rPr>
          <w:spacing w:val="-9"/>
        </w:rPr>
        <w:t xml:space="preserve"> </w:t>
      </w:r>
      <w:r>
        <w:t>универсальными</w:t>
      </w:r>
      <w:r>
        <w:rPr>
          <w:spacing w:val="-10"/>
        </w:rPr>
        <w:t xml:space="preserve"> </w:t>
      </w:r>
      <w:r>
        <w:t>регулятивными</w:t>
      </w:r>
      <w:r>
        <w:rPr>
          <w:spacing w:val="-10"/>
        </w:rPr>
        <w:t xml:space="preserve"> </w:t>
      </w:r>
      <w:r>
        <w:t>действиями</w:t>
      </w:r>
    </w:p>
    <w:p w:rsidR="00491D7F" w:rsidRDefault="00491D7F" w:rsidP="00491D7F">
      <w:pPr>
        <w:pStyle w:val="a6"/>
        <w:spacing w:before="53"/>
        <w:ind w:left="286"/>
      </w:pPr>
      <w:r>
        <w:t>Самоорганизация:</w:t>
      </w:r>
    </w:p>
    <w:p w:rsidR="00491D7F" w:rsidRDefault="00491D7F" w:rsidP="00491D7F">
      <w:pPr>
        <w:pStyle w:val="a6"/>
        <w:spacing w:before="60" w:line="292" w:lineRule="auto"/>
        <w:ind w:left="286" w:right="1367"/>
      </w:pPr>
      <w:r>
        <w:t>планировать</w:t>
      </w:r>
      <w:r>
        <w:rPr>
          <w:spacing w:val="-5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решению</w:t>
      </w:r>
      <w:r>
        <w:rPr>
          <w:spacing w:val="-5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получения</w:t>
      </w:r>
      <w:r>
        <w:rPr>
          <w:spacing w:val="-5"/>
        </w:rPr>
        <w:t xml:space="preserve"> </w:t>
      </w:r>
      <w:r>
        <w:t>результата;</w:t>
      </w:r>
      <w:r>
        <w:rPr>
          <w:spacing w:val="-57"/>
        </w:rPr>
        <w:t xml:space="preserve"> </w:t>
      </w:r>
      <w:r>
        <w:t>выстраивать</w:t>
      </w:r>
      <w:r>
        <w:rPr>
          <w:spacing w:val="-2"/>
        </w:rPr>
        <w:t xml:space="preserve"> </w:t>
      </w:r>
      <w:r>
        <w:t>последовательность</w:t>
      </w:r>
      <w:r>
        <w:rPr>
          <w:spacing w:val="-2"/>
        </w:rPr>
        <w:t xml:space="preserve"> </w:t>
      </w:r>
      <w:r>
        <w:t>выбранных действий.</w:t>
      </w:r>
    </w:p>
    <w:p w:rsidR="00491D7F" w:rsidRDefault="00491D7F" w:rsidP="00491D7F">
      <w:pPr>
        <w:pStyle w:val="a6"/>
        <w:spacing w:line="275" w:lineRule="exact"/>
        <w:ind w:left="286"/>
      </w:pPr>
      <w:r>
        <w:t>Самоконтроль:</w:t>
      </w:r>
    </w:p>
    <w:p w:rsidR="00491D7F" w:rsidRDefault="00491D7F" w:rsidP="00491D7F">
      <w:pPr>
        <w:pStyle w:val="a6"/>
        <w:spacing w:before="60" w:line="292" w:lineRule="auto"/>
        <w:ind w:left="286" w:right="3104"/>
      </w:pPr>
      <w:r>
        <w:t>устанавливать причины успеха/неудач учебной деятельности;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-5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преодоления</w:t>
      </w:r>
      <w:r>
        <w:rPr>
          <w:spacing w:val="-5"/>
        </w:rPr>
        <w:t xml:space="preserve"> </w:t>
      </w:r>
      <w:r>
        <w:t>ошибок.</w:t>
      </w:r>
    </w:p>
    <w:p w:rsidR="00491D7F" w:rsidRDefault="00491D7F" w:rsidP="00491D7F">
      <w:pPr>
        <w:pStyle w:val="a6"/>
        <w:spacing w:line="292" w:lineRule="auto"/>
        <w:ind w:right="135" w:firstLine="180"/>
      </w:pPr>
      <w:r>
        <w:t>Овладение системой универсальных учебных регулятивных действий обеспечивает формирование</w:t>
      </w:r>
      <w:r>
        <w:rPr>
          <w:spacing w:val="1"/>
        </w:rPr>
        <w:t xml:space="preserve"> </w:t>
      </w:r>
      <w:r>
        <w:t>смысловых установок личности (внутренняя позиция личности) и жизненных навыков личности</w:t>
      </w:r>
      <w:r>
        <w:rPr>
          <w:spacing w:val="1"/>
        </w:rPr>
        <w:t xml:space="preserve"> </w:t>
      </w:r>
      <w:r>
        <w:t>(управления собой, самодисциплины, устойчивого поведения, эмоционального душевного равновесия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 д.).</w:t>
      </w:r>
    </w:p>
    <w:p w:rsidR="00491D7F" w:rsidRDefault="00491D7F" w:rsidP="00491D7F">
      <w:pPr>
        <w:pStyle w:val="1"/>
        <w:spacing w:before="189"/>
        <w:ind w:left="106"/>
      </w:pPr>
      <w:r>
        <w:t>ПРЕДМЕТНЫЕ</w:t>
      </w:r>
      <w:r>
        <w:rPr>
          <w:spacing w:val="-9"/>
        </w:rPr>
        <w:t xml:space="preserve"> </w:t>
      </w:r>
      <w:r>
        <w:t>РЕЗУЛЬТАТЫ</w:t>
      </w:r>
    </w:p>
    <w:p w:rsidR="00491D7F" w:rsidRDefault="00491D7F" w:rsidP="00491D7F">
      <w:pPr>
        <w:pStyle w:val="a6"/>
        <w:spacing w:before="156" w:line="292" w:lineRule="auto"/>
        <w:ind w:right="377" w:firstLine="180"/>
      </w:pPr>
      <w:r>
        <w:t>Предметные результаты характеризуют начальный этап формирования у обучающихся основ</w:t>
      </w:r>
      <w:r>
        <w:rPr>
          <w:spacing w:val="1"/>
        </w:rPr>
        <w:t xml:space="preserve"> </w:t>
      </w:r>
      <w:r>
        <w:t>музыкальной культуры и проявляются в способности к музыкальной деятельности, потребности в</w:t>
      </w:r>
      <w:r>
        <w:rPr>
          <w:spacing w:val="1"/>
        </w:rPr>
        <w:t xml:space="preserve"> </w:t>
      </w:r>
      <w:r>
        <w:t>регулярном общении с музыкальным искусством, позитивном ценностном отношении к музыке как</w:t>
      </w:r>
      <w:r>
        <w:rPr>
          <w:spacing w:val="-58"/>
        </w:rPr>
        <w:t xml:space="preserve"> </w:t>
      </w:r>
      <w:r>
        <w:t>важному</w:t>
      </w:r>
      <w:r>
        <w:rPr>
          <w:spacing w:val="-1"/>
        </w:rPr>
        <w:t xml:space="preserve"> </w:t>
      </w:r>
      <w:r>
        <w:t>элементу своей жизни.</w:t>
      </w:r>
    </w:p>
    <w:p w:rsidR="00491D7F" w:rsidRDefault="00491D7F" w:rsidP="00491D7F">
      <w:pPr>
        <w:pStyle w:val="a6"/>
        <w:spacing w:before="118"/>
        <w:ind w:left="286"/>
      </w:pPr>
      <w:r>
        <w:t>Обучающиеся,</w:t>
      </w:r>
      <w:r>
        <w:rPr>
          <w:spacing w:val="-4"/>
        </w:rPr>
        <w:t xml:space="preserve"> </w:t>
      </w:r>
      <w:r>
        <w:t>освоившие</w:t>
      </w:r>
      <w:r>
        <w:rPr>
          <w:spacing w:val="-4"/>
        </w:rPr>
        <w:t xml:space="preserve"> </w:t>
      </w:r>
      <w:r>
        <w:t>основную</w:t>
      </w:r>
      <w:r>
        <w:rPr>
          <w:spacing w:val="-5"/>
        </w:rPr>
        <w:t xml:space="preserve"> </w:t>
      </w:r>
      <w:r>
        <w:t>образовательную</w:t>
      </w:r>
      <w:r>
        <w:rPr>
          <w:spacing w:val="-5"/>
        </w:rPr>
        <w:t xml:space="preserve"> </w:t>
      </w:r>
      <w:r>
        <w:t>программу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предмету</w:t>
      </w:r>
      <w:r>
        <w:rPr>
          <w:spacing w:val="-4"/>
        </w:rPr>
        <w:t xml:space="preserve"> </w:t>
      </w:r>
      <w:r>
        <w:t>«Музыка»:</w:t>
      </w:r>
    </w:p>
    <w:p w:rsidR="00491D7F" w:rsidRDefault="00491D7F" w:rsidP="00491D7F">
      <w:pPr>
        <w:pStyle w:val="a6"/>
        <w:spacing w:before="66" w:line="292" w:lineRule="auto"/>
        <w:ind w:right="487" w:firstLine="180"/>
      </w:pPr>
      <w:r>
        <w:t>с интересом занимаются музыкой, любят петь, играть на доступных музыкальных инструментах,</w:t>
      </w:r>
      <w:r>
        <w:rPr>
          <w:spacing w:val="-57"/>
        </w:rPr>
        <w:t xml:space="preserve"> </w:t>
      </w:r>
      <w:r>
        <w:t>умеют</w:t>
      </w:r>
      <w:r>
        <w:rPr>
          <w:spacing w:val="-3"/>
        </w:rPr>
        <w:t xml:space="preserve"> </w:t>
      </w:r>
      <w:r>
        <w:t>слушать</w:t>
      </w:r>
      <w:r>
        <w:rPr>
          <w:spacing w:val="-2"/>
        </w:rPr>
        <w:t xml:space="preserve"> </w:t>
      </w:r>
      <w:r>
        <w:t>серьёзную</w:t>
      </w:r>
      <w:r>
        <w:rPr>
          <w:spacing w:val="-2"/>
        </w:rPr>
        <w:t xml:space="preserve"> </w:t>
      </w:r>
      <w:r>
        <w:t>музыку,</w:t>
      </w:r>
      <w:r>
        <w:rPr>
          <w:spacing w:val="-1"/>
        </w:rPr>
        <w:t xml:space="preserve"> </w:t>
      </w:r>
      <w:r>
        <w:t>знают</w:t>
      </w:r>
      <w:r>
        <w:rPr>
          <w:spacing w:val="-3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театре,</w:t>
      </w:r>
      <w:r>
        <w:rPr>
          <w:spacing w:val="-1"/>
        </w:rPr>
        <w:t xml:space="preserve"> </w:t>
      </w:r>
      <w:r>
        <w:t>концертном</w:t>
      </w:r>
      <w:r>
        <w:rPr>
          <w:spacing w:val="-2"/>
        </w:rPr>
        <w:t xml:space="preserve"> </w:t>
      </w:r>
      <w:r>
        <w:t>зале;</w:t>
      </w:r>
    </w:p>
    <w:p w:rsidR="00491D7F" w:rsidRDefault="00491D7F" w:rsidP="00491D7F">
      <w:pPr>
        <w:pStyle w:val="a6"/>
        <w:spacing w:line="275" w:lineRule="exact"/>
        <w:ind w:left="286"/>
      </w:pPr>
      <w:r>
        <w:t>сознательно</w:t>
      </w:r>
      <w:r>
        <w:rPr>
          <w:spacing w:val="-5"/>
        </w:rPr>
        <w:t xml:space="preserve"> </w:t>
      </w:r>
      <w:r>
        <w:t>стремятся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развитию</w:t>
      </w:r>
      <w:r>
        <w:rPr>
          <w:spacing w:val="-5"/>
        </w:rPr>
        <w:t xml:space="preserve"> </w:t>
      </w:r>
      <w:r>
        <w:t>своих</w:t>
      </w:r>
      <w:r>
        <w:rPr>
          <w:spacing w:val="-4"/>
        </w:rPr>
        <w:t xml:space="preserve"> </w:t>
      </w:r>
      <w:r>
        <w:t>музыкальных</w:t>
      </w:r>
      <w:r>
        <w:rPr>
          <w:spacing w:val="-4"/>
        </w:rPr>
        <w:t xml:space="preserve"> </w:t>
      </w:r>
      <w:r>
        <w:t>способностей;</w:t>
      </w:r>
    </w:p>
    <w:p w:rsidR="00491D7F" w:rsidRDefault="00491D7F" w:rsidP="00491D7F">
      <w:pPr>
        <w:pStyle w:val="a6"/>
        <w:spacing w:before="60" w:line="292" w:lineRule="auto"/>
        <w:ind w:right="362" w:firstLine="180"/>
      </w:pPr>
      <w:r>
        <w:t>осознают разнообразие форм и направлений музыкального искусства, могут назвать музыкальные</w:t>
      </w:r>
      <w:r>
        <w:rPr>
          <w:spacing w:val="-58"/>
        </w:rPr>
        <w:t xml:space="preserve"> </w:t>
      </w:r>
      <w:r>
        <w:t>произведения,</w:t>
      </w:r>
      <w:r>
        <w:rPr>
          <w:spacing w:val="-3"/>
        </w:rPr>
        <w:t xml:space="preserve"> </w:t>
      </w:r>
      <w:r>
        <w:t>композиторов,</w:t>
      </w:r>
      <w:r>
        <w:rPr>
          <w:spacing w:val="-2"/>
        </w:rPr>
        <w:t xml:space="preserve"> </w:t>
      </w:r>
      <w:r>
        <w:t>исполнителей,</w:t>
      </w:r>
      <w:r>
        <w:rPr>
          <w:spacing w:val="-2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>нравятся,</w:t>
      </w:r>
      <w:r>
        <w:rPr>
          <w:spacing w:val="-2"/>
        </w:rPr>
        <w:t xml:space="preserve"> </w:t>
      </w:r>
      <w:r>
        <w:t>аргументировать</w:t>
      </w:r>
      <w:r>
        <w:rPr>
          <w:spacing w:val="-4"/>
        </w:rPr>
        <w:t xml:space="preserve"> </w:t>
      </w:r>
      <w:r>
        <w:t>свой</w:t>
      </w:r>
      <w:r>
        <w:rPr>
          <w:spacing w:val="-2"/>
        </w:rPr>
        <w:t xml:space="preserve"> </w:t>
      </w:r>
      <w:r>
        <w:t>выбор;</w:t>
      </w:r>
    </w:p>
    <w:p w:rsidR="00491D7F" w:rsidRDefault="00491D7F" w:rsidP="00491D7F">
      <w:pPr>
        <w:pStyle w:val="a6"/>
        <w:spacing w:line="292" w:lineRule="auto"/>
        <w:ind w:firstLine="180"/>
      </w:pPr>
      <w:r>
        <w:t>имеют</w:t>
      </w:r>
      <w:r>
        <w:rPr>
          <w:spacing w:val="-5"/>
        </w:rPr>
        <w:t xml:space="preserve"> </w:t>
      </w:r>
      <w:r>
        <w:t>опыт</w:t>
      </w:r>
      <w:r>
        <w:rPr>
          <w:spacing w:val="-4"/>
        </w:rPr>
        <w:t xml:space="preserve"> </w:t>
      </w:r>
      <w:r>
        <w:t>восприятия,</w:t>
      </w:r>
      <w:r>
        <w:rPr>
          <w:spacing w:val="-4"/>
        </w:rPr>
        <w:t xml:space="preserve"> </w:t>
      </w:r>
      <w:r>
        <w:t>исполнения</w:t>
      </w:r>
      <w:r>
        <w:rPr>
          <w:spacing w:val="-4"/>
        </w:rPr>
        <w:t xml:space="preserve"> </w:t>
      </w:r>
      <w:r>
        <w:t>музыки</w:t>
      </w:r>
      <w:r>
        <w:rPr>
          <w:spacing w:val="-3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жанров,</w:t>
      </w:r>
      <w:r>
        <w:rPr>
          <w:spacing w:val="-3"/>
        </w:rPr>
        <w:t xml:space="preserve"> </w:t>
      </w:r>
      <w:r>
        <w:t>творческой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различных</w:t>
      </w:r>
      <w:r>
        <w:rPr>
          <w:spacing w:val="-57"/>
        </w:rPr>
        <w:t xml:space="preserve"> </w:t>
      </w:r>
      <w:r>
        <w:t>смежных</w:t>
      </w:r>
      <w:r>
        <w:rPr>
          <w:spacing w:val="-1"/>
        </w:rPr>
        <w:t xml:space="preserve"> </w:t>
      </w:r>
      <w:r>
        <w:t>видах искусства;</w:t>
      </w:r>
    </w:p>
    <w:p w:rsidR="00491D7F" w:rsidRDefault="00491D7F" w:rsidP="00491D7F">
      <w:pPr>
        <w:pStyle w:val="a6"/>
        <w:spacing w:line="292" w:lineRule="auto"/>
        <w:ind w:left="286" w:right="1694"/>
      </w:pPr>
      <w:r>
        <w:t>с</w:t>
      </w:r>
      <w:r>
        <w:rPr>
          <w:spacing w:val="-5"/>
        </w:rPr>
        <w:t xml:space="preserve"> </w:t>
      </w:r>
      <w:r>
        <w:t>уважением</w:t>
      </w:r>
      <w:r>
        <w:rPr>
          <w:spacing w:val="-4"/>
        </w:rPr>
        <w:t xml:space="preserve"> </w:t>
      </w:r>
      <w:r>
        <w:t>относятся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достижениям</w:t>
      </w:r>
      <w:r>
        <w:rPr>
          <w:spacing w:val="-4"/>
        </w:rPr>
        <w:t xml:space="preserve"> </w:t>
      </w:r>
      <w:r>
        <w:t>отечественной</w:t>
      </w:r>
      <w:r>
        <w:rPr>
          <w:spacing w:val="-4"/>
        </w:rPr>
        <w:t xml:space="preserve"> </w:t>
      </w:r>
      <w:r>
        <w:t>музыкальной</w:t>
      </w:r>
      <w:r>
        <w:rPr>
          <w:spacing w:val="-5"/>
        </w:rPr>
        <w:t xml:space="preserve"> </w:t>
      </w:r>
      <w:r>
        <w:t>культуры;</w:t>
      </w:r>
      <w:r>
        <w:rPr>
          <w:spacing w:val="-57"/>
        </w:rPr>
        <w:t xml:space="preserve"> </w:t>
      </w:r>
      <w:r>
        <w:t>стремятся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расширению</w:t>
      </w:r>
      <w:r>
        <w:rPr>
          <w:spacing w:val="-1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музыкального кругозора.</w:t>
      </w:r>
    </w:p>
    <w:p w:rsidR="00491D7F" w:rsidRDefault="00491D7F" w:rsidP="00491D7F">
      <w:pPr>
        <w:pStyle w:val="a6"/>
        <w:spacing w:line="292" w:lineRule="auto"/>
        <w:ind w:right="595" w:firstLine="180"/>
      </w:pPr>
      <w:r>
        <w:t>Предметные результаты, формируемые в ходе изучения предмета «Музыка», сгруппированы по</w:t>
      </w:r>
      <w:r>
        <w:rPr>
          <w:spacing w:val="-57"/>
        </w:rPr>
        <w:t xml:space="preserve"> </w:t>
      </w:r>
      <w:r>
        <w:t>учебным</w:t>
      </w:r>
      <w:r>
        <w:rPr>
          <w:spacing w:val="-1"/>
        </w:rPr>
        <w:t xml:space="preserve"> </w:t>
      </w:r>
      <w:r>
        <w:t>модулям и</w:t>
      </w:r>
      <w:r>
        <w:rPr>
          <w:spacing w:val="-1"/>
        </w:rPr>
        <w:t xml:space="preserve"> </w:t>
      </w:r>
      <w:r>
        <w:t>должны отражать</w:t>
      </w:r>
      <w:r>
        <w:rPr>
          <w:spacing w:val="-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-2"/>
        </w:rPr>
        <w:t xml:space="preserve"> </w:t>
      </w:r>
      <w:r>
        <w:t>умений:</w:t>
      </w:r>
    </w:p>
    <w:p w:rsidR="00491D7F" w:rsidRDefault="00491D7F" w:rsidP="00491D7F">
      <w:pPr>
        <w:pStyle w:val="1"/>
        <w:spacing w:before="115"/>
      </w:pPr>
      <w:r>
        <w:t>Модуль</w:t>
      </w:r>
      <w:r>
        <w:rPr>
          <w:spacing w:val="-5"/>
        </w:rPr>
        <w:t xml:space="preserve"> </w:t>
      </w:r>
      <w:r>
        <w:t>«Музыка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человека»:</w:t>
      </w:r>
    </w:p>
    <w:p w:rsidR="00491D7F" w:rsidRDefault="00491D7F" w:rsidP="00491D7F">
      <w:pPr>
        <w:pStyle w:val="a6"/>
        <w:spacing w:before="60" w:line="292" w:lineRule="auto"/>
        <w:ind w:right="1100" w:firstLine="180"/>
        <w:jc w:val="both"/>
      </w:pPr>
      <w:r>
        <w:t>исполнять Гимн Российской Федерации, Гимн своей республики, школы, исполнять песни,</w:t>
      </w:r>
      <w:r>
        <w:rPr>
          <w:spacing w:val="-58"/>
        </w:rPr>
        <w:t xml:space="preserve"> </w:t>
      </w:r>
      <w:r>
        <w:t>посвящённые Великой Отечественной войне, песни, воспевающие красоту родной природы,</w:t>
      </w:r>
      <w:r>
        <w:rPr>
          <w:spacing w:val="1"/>
        </w:rPr>
        <w:t xml:space="preserve"> </w:t>
      </w:r>
      <w:r>
        <w:t>выражающие</w:t>
      </w:r>
      <w:r>
        <w:rPr>
          <w:spacing w:val="-1"/>
        </w:rPr>
        <w:t xml:space="preserve"> </w:t>
      </w:r>
      <w:r>
        <w:t>разнообразные эмоции,</w:t>
      </w:r>
      <w:r>
        <w:rPr>
          <w:spacing w:val="-1"/>
        </w:rPr>
        <w:t xml:space="preserve"> </w:t>
      </w:r>
      <w:r>
        <w:t>чувства и настроения;</w:t>
      </w:r>
    </w:p>
    <w:p w:rsidR="00491D7F" w:rsidRDefault="00491D7F" w:rsidP="00491D7F">
      <w:pPr>
        <w:pStyle w:val="a6"/>
        <w:spacing w:line="292" w:lineRule="auto"/>
        <w:ind w:right="324" w:firstLine="180"/>
      </w:pPr>
      <w:r>
        <w:t>воспринимать музыкальное искусство как отражение многообразия жизни, различать обобщённые</w:t>
      </w:r>
      <w:r>
        <w:rPr>
          <w:spacing w:val="-58"/>
        </w:rPr>
        <w:t xml:space="preserve"> </w:t>
      </w:r>
      <w:r>
        <w:t xml:space="preserve">жанровые сферы: напевность (лирика), </w:t>
      </w:r>
      <w:proofErr w:type="spellStart"/>
      <w:r>
        <w:t>танцевальность</w:t>
      </w:r>
      <w:proofErr w:type="spellEnd"/>
      <w:r>
        <w:t xml:space="preserve"> и </w:t>
      </w:r>
      <w:proofErr w:type="spellStart"/>
      <w:r>
        <w:t>маршевость</w:t>
      </w:r>
      <w:proofErr w:type="spellEnd"/>
      <w:r>
        <w:t xml:space="preserve"> (связь с движением),</w:t>
      </w:r>
      <w:r>
        <w:rPr>
          <w:spacing w:val="1"/>
        </w:rPr>
        <w:t xml:space="preserve"> </w:t>
      </w:r>
      <w:proofErr w:type="spellStart"/>
      <w:r>
        <w:t>декламационность</w:t>
      </w:r>
      <w:proofErr w:type="spellEnd"/>
      <w:r>
        <w:t>,</w:t>
      </w:r>
      <w:r>
        <w:rPr>
          <w:spacing w:val="-1"/>
        </w:rPr>
        <w:t xml:space="preserve"> </w:t>
      </w:r>
      <w:r>
        <w:t>эпос (связь</w:t>
      </w:r>
      <w:r>
        <w:rPr>
          <w:spacing w:val="-1"/>
        </w:rPr>
        <w:t xml:space="preserve"> </w:t>
      </w:r>
      <w:r>
        <w:t>со словом);</w:t>
      </w:r>
    </w:p>
    <w:p w:rsidR="00491D7F" w:rsidRDefault="00491D7F" w:rsidP="00491D7F">
      <w:pPr>
        <w:pStyle w:val="a6"/>
        <w:spacing w:line="292" w:lineRule="auto"/>
        <w:ind w:right="146" w:firstLine="180"/>
      </w:pPr>
      <w:r>
        <w:t>осознавать</w:t>
      </w:r>
      <w:r>
        <w:rPr>
          <w:spacing w:val="-6"/>
        </w:rPr>
        <w:t xml:space="preserve"> </w:t>
      </w:r>
      <w:r>
        <w:t>собственные</w:t>
      </w:r>
      <w:r>
        <w:rPr>
          <w:spacing w:val="-4"/>
        </w:rPr>
        <w:t xml:space="preserve"> </w:t>
      </w:r>
      <w:r>
        <w:t>чувства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мысли,</w:t>
      </w:r>
      <w:r>
        <w:rPr>
          <w:spacing w:val="-5"/>
        </w:rPr>
        <w:t xml:space="preserve"> </w:t>
      </w:r>
      <w:r>
        <w:t>эстетические</w:t>
      </w:r>
      <w:r>
        <w:rPr>
          <w:spacing w:val="-4"/>
        </w:rPr>
        <w:t xml:space="preserve"> </w:t>
      </w:r>
      <w:r>
        <w:t>переживания,</w:t>
      </w:r>
      <w:r>
        <w:rPr>
          <w:spacing w:val="-5"/>
        </w:rPr>
        <w:t xml:space="preserve"> </w:t>
      </w:r>
      <w:r>
        <w:t>замечать</w:t>
      </w:r>
      <w:r>
        <w:rPr>
          <w:spacing w:val="-5"/>
        </w:rPr>
        <w:t xml:space="preserve"> </w:t>
      </w:r>
      <w:r>
        <w:t>прекрасное</w:t>
      </w:r>
      <w:r>
        <w:rPr>
          <w:spacing w:val="-5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окружающем мире и в человеке, стремиться к развитию и удовлетворению эстетических</w:t>
      </w:r>
      <w:r>
        <w:rPr>
          <w:spacing w:val="1"/>
        </w:rPr>
        <w:t xml:space="preserve"> </w:t>
      </w:r>
      <w:r>
        <w:t>потребностей.</w:t>
      </w:r>
    </w:p>
    <w:p w:rsidR="00E53115" w:rsidRDefault="00E53115" w:rsidP="00E53115">
      <w:pPr>
        <w:pStyle w:val="1"/>
        <w:spacing w:before="115"/>
      </w:pPr>
      <w:r>
        <w:t>Модуль</w:t>
      </w:r>
      <w:r>
        <w:rPr>
          <w:spacing w:val="53"/>
        </w:rPr>
        <w:t xml:space="preserve"> </w:t>
      </w:r>
      <w:r>
        <w:t>«Народная</w:t>
      </w:r>
      <w:r>
        <w:rPr>
          <w:spacing w:val="-4"/>
        </w:rPr>
        <w:t xml:space="preserve"> </w:t>
      </w:r>
      <w:r>
        <w:t>музыка</w:t>
      </w:r>
      <w:r>
        <w:rPr>
          <w:spacing w:val="-3"/>
        </w:rPr>
        <w:t xml:space="preserve"> </w:t>
      </w:r>
      <w:r>
        <w:t>России»:</w:t>
      </w:r>
    </w:p>
    <w:p w:rsidR="00E53115" w:rsidRDefault="00E53115" w:rsidP="00E53115">
      <w:pPr>
        <w:pStyle w:val="a6"/>
        <w:spacing w:before="60" w:line="292" w:lineRule="auto"/>
        <w:ind w:right="1125" w:firstLine="180"/>
      </w:pPr>
      <w:r>
        <w:t>определять принадлежность музыкальных интонаций, изученных произведений к родному</w:t>
      </w:r>
      <w:r>
        <w:rPr>
          <w:spacing w:val="-58"/>
        </w:rPr>
        <w:t xml:space="preserve"> </w:t>
      </w:r>
      <w:r>
        <w:t>фольклору,</w:t>
      </w:r>
      <w:r>
        <w:rPr>
          <w:spacing w:val="-1"/>
        </w:rPr>
        <w:t xml:space="preserve"> </w:t>
      </w:r>
      <w:r>
        <w:t>русской</w:t>
      </w:r>
      <w:r>
        <w:rPr>
          <w:spacing w:val="-1"/>
        </w:rPr>
        <w:t xml:space="preserve"> </w:t>
      </w:r>
      <w:r>
        <w:t>музыке, народной</w:t>
      </w:r>
      <w:r>
        <w:rPr>
          <w:spacing w:val="-1"/>
        </w:rPr>
        <w:t xml:space="preserve"> </w:t>
      </w:r>
      <w:r>
        <w:t>музыке</w:t>
      </w:r>
      <w:r>
        <w:rPr>
          <w:spacing w:val="-1"/>
        </w:rPr>
        <w:t xml:space="preserve"> </w:t>
      </w:r>
      <w:r>
        <w:t>различных регионов</w:t>
      </w:r>
      <w:r>
        <w:rPr>
          <w:spacing w:val="-2"/>
        </w:rPr>
        <w:t xml:space="preserve"> </w:t>
      </w:r>
      <w:r>
        <w:t>России;</w:t>
      </w:r>
    </w:p>
    <w:p w:rsidR="00E53115" w:rsidRDefault="00E53115" w:rsidP="00E53115">
      <w:pPr>
        <w:pStyle w:val="a6"/>
        <w:spacing w:line="292" w:lineRule="auto"/>
        <w:ind w:left="286" w:right="949"/>
      </w:pPr>
      <w:r>
        <w:t>определять на слух и называть знакомые народные музыкальные инструменты;</w:t>
      </w:r>
      <w:r>
        <w:rPr>
          <w:spacing w:val="1"/>
        </w:rPr>
        <w:t xml:space="preserve"> </w:t>
      </w:r>
      <w:r>
        <w:t>группировать</w:t>
      </w:r>
      <w:r>
        <w:rPr>
          <w:spacing w:val="-5"/>
        </w:rPr>
        <w:t xml:space="preserve"> </w:t>
      </w:r>
      <w:r>
        <w:t>народные</w:t>
      </w:r>
      <w:r>
        <w:rPr>
          <w:spacing w:val="-4"/>
        </w:rPr>
        <w:t xml:space="preserve"> </w:t>
      </w:r>
      <w:r>
        <w:t>музыкальные</w:t>
      </w:r>
      <w:r>
        <w:rPr>
          <w:spacing w:val="-3"/>
        </w:rPr>
        <w:t xml:space="preserve"> </w:t>
      </w:r>
      <w:r>
        <w:t>инструменты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принципу</w:t>
      </w:r>
      <w:r>
        <w:rPr>
          <w:spacing w:val="-4"/>
        </w:rPr>
        <w:t xml:space="preserve"> </w:t>
      </w:r>
      <w:proofErr w:type="spellStart"/>
      <w:r>
        <w:t>звукоизвлечения</w:t>
      </w:r>
      <w:proofErr w:type="spellEnd"/>
      <w:r>
        <w:t>:</w:t>
      </w:r>
      <w:r>
        <w:rPr>
          <w:spacing w:val="-5"/>
        </w:rPr>
        <w:t xml:space="preserve"> </w:t>
      </w:r>
      <w:r>
        <w:t>духовые,</w:t>
      </w:r>
    </w:p>
    <w:p w:rsidR="00E53115" w:rsidRDefault="00E53115" w:rsidP="00E53115">
      <w:pPr>
        <w:pStyle w:val="a6"/>
        <w:spacing w:line="275" w:lineRule="exact"/>
      </w:pPr>
      <w:r>
        <w:t>ударные,</w:t>
      </w:r>
      <w:r>
        <w:rPr>
          <w:spacing w:val="-3"/>
        </w:rPr>
        <w:t xml:space="preserve"> </w:t>
      </w:r>
      <w:r>
        <w:t>струнные;</w:t>
      </w:r>
    </w:p>
    <w:p w:rsidR="00E53115" w:rsidRDefault="00E53115" w:rsidP="00E53115">
      <w:pPr>
        <w:pStyle w:val="a6"/>
        <w:spacing w:before="59" w:line="292" w:lineRule="auto"/>
        <w:ind w:right="379" w:firstLine="180"/>
      </w:pPr>
      <w:r>
        <w:t>определять принадлежность музыкальных произведений и их фрагментов к композиторскому или</w:t>
      </w:r>
      <w:r>
        <w:rPr>
          <w:spacing w:val="-58"/>
        </w:rPr>
        <w:t xml:space="preserve"> </w:t>
      </w:r>
      <w:r>
        <w:lastRenderedPageBreak/>
        <w:t>народному</w:t>
      </w:r>
      <w:r>
        <w:rPr>
          <w:spacing w:val="-1"/>
        </w:rPr>
        <w:t xml:space="preserve"> </w:t>
      </w:r>
      <w:r>
        <w:t>творчеству;</w:t>
      </w:r>
    </w:p>
    <w:p w:rsidR="00E53115" w:rsidRDefault="00E53115" w:rsidP="00E53115">
      <w:pPr>
        <w:pStyle w:val="a6"/>
        <w:spacing w:line="292" w:lineRule="auto"/>
        <w:ind w:right="102" w:firstLine="180"/>
      </w:pPr>
      <w:r>
        <w:t>различать манеру пения, инструментального исполнения, типы солистов и коллективов — народных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академических;</w:t>
      </w:r>
    </w:p>
    <w:p w:rsidR="00E53115" w:rsidRDefault="00E53115" w:rsidP="00E53115">
      <w:pPr>
        <w:pStyle w:val="a6"/>
        <w:spacing w:line="292" w:lineRule="auto"/>
        <w:ind w:left="286" w:right="256"/>
      </w:pPr>
      <w:r>
        <w:t>создавать ритмический аккомпанемент на ударных инструментах при исполнении народной песни;</w:t>
      </w:r>
      <w:r>
        <w:rPr>
          <w:spacing w:val="-57"/>
        </w:rPr>
        <w:t xml:space="preserve"> </w:t>
      </w:r>
      <w:r>
        <w:t>исполнять народные произведения различных жанров с сопровождением и без сопровождения;</w:t>
      </w:r>
      <w:r>
        <w:rPr>
          <w:spacing w:val="1"/>
        </w:rPr>
        <w:t xml:space="preserve"> </w:t>
      </w:r>
      <w:r>
        <w:t>участвовать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коллективной</w:t>
      </w:r>
      <w:r>
        <w:rPr>
          <w:spacing w:val="-4"/>
        </w:rPr>
        <w:t xml:space="preserve"> </w:t>
      </w:r>
      <w:r>
        <w:t>игре/импровизации</w:t>
      </w:r>
      <w:r>
        <w:rPr>
          <w:spacing w:val="-4"/>
        </w:rPr>
        <w:t xml:space="preserve"> </w:t>
      </w:r>
      <w:r>
        <w:t>(вокальной,</w:t>
      </w:r>
      <w:r>
        <w:rPr>
          <w:spacing w:val="-4"/>
        </w:rPr>
        <w:t xml:space="preserve"> </w:t>
      </w:r>
      <w:r>
        <w:t>инструментальной,</w:t>
      </w:r>
      <w:r>
        <w:rPr>
          <w:spacing w:val="-4"/>
        </w:rPr>
        <w:t xml:space="preserve"> </w:t>
      </w:r>
      <w:r>
        <w:t>танцевальной)</w:t>
      </w:r>
      <w:r>
        <w:rPr>
          <w:spacing w:val="-5"/>
        </w:rPr>
        <w:t xml:space="preserve"> </w:t>
      </w:r>
      <w:r>
        <w:t>на</w:t>
      </w:r>
    </w:p>
    <w:p w:rsidR="00E53115" w:rsidRDefault="00E53115" w:rsidP="00E53115">
      <w:pPr>
        <w:pStyle w:val="a6"/>
        <w:spacing w:line="274" w:lineRule="exact"/>
      </w:pPr>
      <w:r>
        <w:t>основе</w:t>
      </w:r>
      <w:r>
        <w:rPr>
          <w:spacing w:val="-3"/>
        </w:rPr>
        <w:t xml:space="preserve"> </w:t>
      </w:r>
      <w:r>
        <w:t>освоенных</w:t>
      </w:r>
      <w:r>
        <w:rPr>
          <w:spacing w:val="-3"/>
        </w:rPr>
        <w:t xml:space="preserve"> </w:t>
      </w:r>
      <w:r>
        <w:t>фольклорных</w:t>
      </w:r>
      <w:r>
        <w:rPr>
          <w:spacing w:val="-3"/>
        </w:rPr>
        <w:t xml:space="preserve"> </w:t>
      </w:r>
      <w:r>
        <w:t>жанров.</w:t>
      </w:r>
    </w:p>
    <w:p w:rsidR="00E53115" w:rsidRDefault="00E53115" w:rsidP="00E53115">
      <w:pPr>
        <w:pStyle w:val="1"/>
        <w:spacing w:before="178"/>
      </w:pPr>
      <w:r>
        <w:t>Модуль</w:t>
      </w:r>
      <w:r>
        <w:rPr>
          <w:spacing w:val="52"/>
        </w:rPr>
        <w:t xml:space="preserve"> </w:t>
      </w:r>
      <w:r>
        <w:t>«Музыкальная</w:t>
      </w:r>
      <w:r>
        <w:rPr>
          <w:spacing w:val="-4"/>
        </w:rPr>
        <w:t xml:space="preserve"> </w:t>
      </w:r>
      <w:r>
        <w:t>грамота»:</w:t>
      </w:r>
    </w:p>
    <w:p w:rsidR="00E53115" w:rsidRDefault="00E53115" w:rsidP="00E53115">
      <w:pPr>
        <w:pStyle w:val="a6"/>
        <w:spacing w:before="60" w:line="292" w:lineRule="auto"/>
        <w:ind w:firstLine="180"/>
      </w:pPr>
      <w:r>
        <w:t>классифицировать</w:t>
      </w:r>
      <w:r>
        <w:rPr>
          <w:spacing w:val="-5"/>
        </w:rPr>
        <w:t xml:space="preserve"> </w:t>
      </w:r>
      <w:r>
        <w:t>звуки:</w:t>
      </w:r>
      <w:r>
        <w:rPr>
          <w:spacing w:val="-4"/>
        </w:rPr>
        <w:t xml:space="preserve"> </w:t>
      </w:r>
      <w:r>
        <w:t>шумовые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музыкальные,</w:t>
      </w:r>
      <w:r>
        <w:rPr>
          <w:spacing w:val="-3"/>
        </w:rPr>
        <w:t xml:space="preserve"> </w:t>
      </w:r>
      <w:r>
        <w:t>длинные,</w:t>
      </w:r>
      <w:r>
        <w:rPr>
          <w:spacing w:val="-4"/>
        </w:rPr>
        <w:t xml:space="preserve"> </w:t>
      </w:r>
      <w:r>
        <w:t>короткие,</w:t>
      </w:r>
      <w:r>
        <w:rPr>
          <w:spacing w:val="-3"/>
        </w:rPr>
        <w:t xml:space="preserve"> </w:t>
      </w:r>
      <w:r>
        <w:t>тихие,</w:t>
      </w:r>
      <w:r>
        <w:rPr>
          <w:spacing w:val="-4"/>
        </w:rPr>
        <w:t xml:space="preserve"> </w:t>
      </w:r>
      <w:r>
        <w:t>громкие,</w:t>
      </w:r>
      <w:r>
        <w:rPr>
          <w:spacing w:val="-3"/>
        </w:rPr>
        <w:t xml:space="preserve"> </w:t>
      </w:r>
      <w:r>
        <w:t>низкие,</w:t>
      </w:r>
      <w:r>
        <w:rPr>
          <w:spacing w:val="-57"/>
        </w:rPr>
        <w:t xml:space="preserve"> </w:t>
      </w:r>
      <w:r>
        <w:t>высокие;</w:t>
      </w:r>
    </w:p>
    <w:p w:rsidR="00E53115" w:rsidRDefault="00E53115" w:rsidP="00E53115">
      <w:pPr>
        <w:pStyle w:val="a6"/>
        <w:spacing w:line="292" w:lineRule="auto"/>
        <w:ind w:firstLine="180"/>
      </w:pPr>
      <w:r>
        <w:t>различать</w:t>
      </w:r>
      <w:r>
        <w:rPr>
          <w:spacing w:val="-5"/>
        </w:rPr>
        <w:t xml:space="preserve"> </w:t>
      </w:r>
      <w:r>
        <w:t>элементы</w:t>
      </w:r>
      <w:r>
        <w:rPr>
          <w:spacing w:val="-4"/>
        </w:rPr>
        <w:t xml:space="preserve"> </w:t>
      </w:r>
      <w:r>
        <w:t>музыкального</w:t>
      </w:r>
      <w:r>
        <w:rPr>
          <w:spacing w:val="-4"/>
        </w:rPr>
        <w:t xml:space="preserve"> </w:t>
      </w:r>
      <w:r>
        <w:t>языка</w:t>
      </w:r>
      <w:r>
        <w:rPr>
          <w:spacing w:val="-4"/>
        </w:rPr>
        <w:t xml:space="preserve"> </w:t>
      </w:r>
      <w:r>
        <w:t>(темп,</w:t>
      </w:r>
      <w:r>
        <w:rPr>
          <w:spacing w:val="-4"/>
        </w:rPr>
        <w:t xml:space="preserve"> </w:t>
      </w:r>
      <w:r>
        <w:t>тембр,</w:t>
      </w:r>
      <w:r>
        <w:rPr>
          <w:spacing w:val="-3"/>
        </w:rPr>
        <w:t xml:space="preserve"> </w:t>
      </w:r>
      <w:r>
        <w:t>регистр,</w:t>
      </w:r>
      <w:r>
        <w:rPr>
          <w:spacing w:val="-4"/>
        </w:rPr>
        <w:t xml:space="preserve"> </w:t>
      </w:r>
      <w:r>
        <w:t>динамика,</w:t>
      </w:r>
      <w:r>
        <w:rPr>
          <w:spacing w:val="-4"/>
        </w:rPr>
        <w:t xml:space="preserve"> </w:t>
      </w:r>
      <w:r>
        <w:t>ритм,</w:t>
      </w:r>
      <w:r>
        <w:rPr>
          <w:spacing w:val="-4"/>
        </w:rPr>
        <w:t xml:space="preserve"> </w:t>
      </w:r>
      <w:r>
        <w:t>мелодия,</w:t>
      </w:r>
      <w:r>
        <w:rPr>
          <w:spacing w:val="-57"/>
        </w:rPr>
        <w:t xml:space="preserve"> </w:t>
      </w:r>
      <w:r>
        <w:t>аккомпанемент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др.),</w:t>
      </w:r>
      <w:r>
        <w:rPr>
          <w:spacing w:val="-1"/>
        </w:rPr>
        <w:t xml:space="preserve"> </w:t>
      </w:r>
      <w:r>
        <w:t>уметь</w:t>
      </w:r>
      <w:r>
        <w:rPr>
          <w:spacing w:val="-2"/>
        </w:rPr>
        <w:t xml:space="preserve"> </w:t>
      </w:r>
      <w:r>
        <w:t>объяснить</w:t>
      </w:r>
      <w:r>
        <w:rPr>
          <w:spacing w:val="-2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соответствующих</w:t>
      </w:r>
      <w:r>
        <w:rPr>
          <w:spacing w:val="-1"/>
        </w:rPr>
        <w:t xml:space="preserve"> </w:t>
      </w:r>
      <w:r>
        <w:t>терминов;</w:t>
      </w:r>
    </w:p>
    <w:p w:rsidR="00E53115" w:rsidRDefault="00E53115" w:rsidP="00E53115">
      <w:pPr>
        <w:pStyle w:val="a6"/>
        <w:spacing w:line="292" w:lineRule="auto"/>
        <w:ind w:right="470" w:firstLine="180"/>
      </w:pPr>
      <w:r>
        <w:t>различать изобразительные и выразительные интонации, находить признаки сходства и различия</w:t>
      </w:r>
      <w:r>
        <w:rPr>
          <w:spacing w:val="-58"/>
        </w:rPr>
        <w:t xml:space="preserve"> </w:t>
      </w:r>
      <w:r>
        <w:t>музыкальных</w:t>
      </w:r>
      <w:r>
        <w:rPr>
          <w:spacing w:val="-1"/>
        </w:rPr>
        <w:t xml:space="preserve"> </w:t>
      </w:r>
      <w:r>
        <w:t>и речевых интонаций;</w:t>
      </w:r>
    </w:p>
    <w:p w:rsidR="00E53115" w:rsidRDefault="00E53115" w:rsidP="00E53115">
      <w:pPr>
        <w:pStyle w:val="a6"/>
        <w:spacing w:line="275" w:lineRule="exact"/>
        <w:ind w:left="286"/>
      </w:pPr>
      <w:r>
        <w:t>различать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слух</w:t>
      </w:r>
      <w:r>
        <w:rPr>
          <w:spacing w:val="-3"/>
        </w:rPr>
        <w:t xml:space="preserve"> </w:t>
      </w:r>
      <w:r>
        <w:t>принципы</w:t>
      </w:r>
      <w:r>
        <w:rPr>
          <w:spacing w:val="-3"/>
        </w:rPr>
        <w:t xml:space="preserve"> </w:t>
      </w:r>
      <w:r>
        <w:t>развития:</w:t>
      </w:r>
      <w:r>
        <w:rPr>
          <w:spacing w:val="-4"/>
        </w:rPr>
        <w:t xml:space="preserve"> </w:t>
      </w:r>
      <w:r>
        <w:t>повтор,</w:t>
      </w:r>
      <w:r>
        <w:rPr>
          <w:spacing w:val="-3"/>
        </w:rPr>
        <w:t xml:space="preserve"> </w:t>
      </w:r>
      <w:r>
        <w:t>контраст,</w:t>
      </w:r>
      <w:r>
        <w:rPr>
          <w:spacing w:val="-3"/>
        </w:rPr>
        <w:t xml:space="preserve"> </w:t>
      </w:r>
      <w:r>
        <w:t>варьирование;</w:t>
      </w:r>
    </w:p>
    <w:p w:rsidR="00E53115" w:rsidRDefault="00E53115" w:rsidP="00E53115">
      <w:pPr>
        <w:pStyle w:val="a6"/>
        <w:spacing w:before="57" w:line="292" w:lineRule="auto"/>
        <w:ind w:right="788" w:firstLine="180"/>
      </w:pPr>
      <w:r>
        <w:t>понимать</w:t>
      </w:r>
      <w:r>
        <w:rPr>
          <w:spacing w:val="-5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термина</w:t>
      </w:r>
      <w:r>
        <w:rPr>
          <w:spacing w:val="-3"/>
        </w:rPr>
        <w:t xml:space="preserve"> </w:t>
      </w:r>
      <w:r>
        <w:t>«музыкальная</w:t>
      </w:r>
      <w:r>
        <w:rPr>
          <w:spacing w:val="-4"/>
        </w:rPr>
        <w:t xml:space="preserve"> </w:t>
      </w:r>
      <w:r>
        <w:t>форма»,</w:t>
      </w:r>
      <w:r>
        <w:rPr>
          <w:spacing w:val="-4"/>
        </w:rPr>
        <w:t xml:space="preserve"> </w:t>
      </w:r>
      <w:r>
        <w:t>определять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слух</w:t>
      </w:r>
      <w:r>
        <w:rPr>
          <w:spacing w:val="-3"/>
        </w:rPr>
        <w:t xml:space="preserve"> </w:t>
      </w:r>
      <w:r>
        <w:t>простые</w:t>
      </w:r>
      <w:r>
        <w:rPr>
          <w:spacing w:val="-4"/>
        </w:rPr>
        <w:t xml:space="preserve"> </w:t>
      </w:r>
      <w:r>
        <w:t>музыкальные</w:t>
      </w:r>
      <w:r>
        <w:rPr>
          <w:spacing w:val="-57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proofErr w:type="spellStart"/>
      <w:r>
        <w:t>двухчастную</w:t>
      </w:r>
      <w:proofErr w:type="spellEnd"/>
      <w:r>
        <w:t>,</w:t>
      </w:r>
      <w:r>
        <w:rPr>
          <w:spacing w:val="-1"/>
        </w:rPr>
        <w:t xml:space="preserve"> </w:t>
      </w:r>
      <w:r>
        <w:t>трёхчастную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трёхчастную</w:t>
      </w:r>
      <w:r>
        <w:rPr>
          <w:spacing w:val="-2"/>
        </w:rPr>
        <w:t xml:space="preserve"> </w:t>
      </w:r>
      <w:proofErr w:type="spellStart"/>
      <w:r>
        <w:t>репризную</w:t>
      </w:r>
      <w:proofErr w:type="spellEnd"/>
      <w:r>
        <w:t>,</w:t>
      </w:r>
      <w:r>
        <w:rPr>
          <w:spacing w:val="-1"/>
        </w:rPr>
        <w:t xml:space="preserve"> </w:t>
      </w:r>
      <w:r>
        <w:t>рондо, вариации;</w:t>
      </w:r>
    </w:p>
    <w:p w:rsidR="00E53115" w:rsidRDefault="00E53115" w:rsidP="00E53115">
      <w:pPr>
        <w:pStyle w:val="a6"/>
        <w:spacing w:before="66" w:line="292" w:lineRule="auto"/>
        <w:ind w:left="286" w:right="3500"/>
      </w:pPr>
      <w:r>
        <w:t>ориентироваться в нотной записи в пределах певческого диапазона;</w:t>
      </w:r>
      <w:r>
        <w:rPr>
          <w:spacing w:val="-58"/>
        </w:rPr>
        <w:t xml:space="preserve"> </w:t>
      </w:r>
      <w:r>
        <w:t>исполнять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создавать</w:t>
      </w:r>
      <w:r>
        <w:rPr>
          <w:spacing w:val="-2"/>
        </w:rPr>
        <w:t xml:space="preserve"> </w:t>
      </w:r>
      <w:r>
        <w:t>различные</w:t>
      </w:r>
      <w:r>
        <w:rPr>
          <w:spacing w:val="-1"/>
        </w:rPr>
        <w:t xml:space="preserve"> </w:t>
      </w:r>
      <w:r>
        <w:t>ритмические</w:t>
      </w:r>
      <w:r>
        <w:rPr>
          <w:spacing w:val="-1"/>
        </w:rPr>
        <w:t xml:space="preserve"> </w:t>
      </w:r>
      <w:r>
        <w:t>рисунки;</w:t>
      </w:r>
    </w:p>
    <w:p w:rsidR="00E53115" w:rsidRDefault="00E53115" w:rsidP="00E53115">
      <w:pPr>
        <w:pStyle w:val="a6"/>
        <w:spacing w:line="275" w:lineRule="exact"/>
        <w:ind w:left="286"/>
      </w:pPr>
      <w:r>
        <w:t>исполнять</w:t>
      </w:r>
      <w:r>
        <w:rPr>
          <w:spacing w:val="-4"/>
        </w:rPr>
        <w:t xml:space="preserve"> </w:t>
      </w:r>
      <w:r>
        <w:t>песни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простым</w:t>
      </w:r>
      <w:r>
        <w:rPr>
          <w:spacing w:val="-2"/>
        </w:rPr>
        <w:t xml:space="preserve"> </w:t>
      </w:r>
      <w:r>
        <w:t>мелодическим</w:t>
      </w:r>
      <w:r>
        <w:rPr>
          <w:spacing w:val="-3"/>
        </w:rPr>
        <w:t xml:space="preserve"> </w:t>
      </w:r>
      <w:r>
        <w:t>рисунком.</w:t>
      </w:r>
    </w:p>
    <w:p w:rsidR="00E53115" w:rsidRDefault="00E53115" w:rsidP="00E53115">
      <w:pPr>
        <w:pStyle w:val="1"/>
        <w:spacing w:before="180"/>
      </w:pPr>
      <w:r>
        <w:t>Модуль</w:t>
      </w:r>
      <w:r>
        <w:rPr>
          <w:spacing w:val="-6"/>
        </w:rPr>
        <w:t xml:space="preserve"> </w:t>
      </w:r>
      <w:r>
        <w:t>«Классическая</w:t>
      </w:r>
      <w:r>
        <w:rPr>
          <w:spacing w:val="-6"/>
        </w:rPr>
        <w:t xml:space="preserve"> </w:t>
      </w:r>
      <w:r>
        <w:t>музыка»:</w:t>
      </w:r>
    </w:p>
    <w:p w:rsidR="00E53115" w:rsidRDefault="00E53115" w:rsidP="00E53115">
      <w:pPr>
        <w:pStyle w:val="a6"/>
        <w:spacing w:before="60" w:line="292" w:lineRule="auto"/>
        <w:ind w:firstLine="180"/>
      </w:pPr>
      <w:r>
        <w:t>различать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слух</w:t>
      </w:r>
      <w:r>
        <w:rPr>
          <w:spacing w:val="-4"/>
        </w:rPr>
        <w:t xml:space="preserve"> </w:t>
      </w:r>
      <w:r>
        <w:t>произведения</w:t>
      </w:r>
      <w:r>
        <w:rPr>
          <w:spacing w:val="-5"/>
        </w:rPr>
        <w:t xml:space="preserve"> </w:t>
      </w:r>
      <w:r>
        <w:t>классической</w:t>
      </w:r>
      <w:r>
        <w:rPr>
          <w:spacing w:val="-4"/>
        </w:rPr>
        <w:t xml:space="preserve"> </w:t>
      </w:r>
      <w:r>
        <w:t>музыки,</w:t>
      </w:r>
      <w:r>
        <w:rPr>
          <w:spacing w:val="-4"/>
        </w:rPr>
        <w:t xml:space="preserve"> </w:t>
      </w:r>
      <w:r>
        <w:t>называть</w:t>
      </w:r>
      <w:r>
        <w:rPr>
          <w:spacing w:val="-5"/>
        </w:rPr>
        <w:t xml:space="preserve"> </w:t>
      </w:r>
      <w:r>
        <w:t>автора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произведение,</w:t>
      </w:r>
      <w:r>
        <w:rPr>
          <w:spacing w:val="-57"/>
        </w:rPr>
        <w:t xml:space="preserve"> </w:t>
      </w:r>
      <w:r>
        <w:t>исполнительский</w:t>
      </w:r>
      <w:r>
        <w:rPr>
          <w:spacing w:val="-1"/>
        </w:rPr>
        <w:t xml:space="preserve"> </w:t>
      </w:r>
      <w:r>
        <w:t>состав;</w:t>
      </w:r>
    </w:p>
    <w:p w:rsidR="00E53115" w:rsidRDefault="00E53115" w:rsidP="00E53115">
      <w:pPr>
        <w:pStyle w:val="a6"/>
        <w:spacing w:line="292" w:lineRule="auto"/>
        <w:ind w:firstLine="180"/>
      </w:pPr>
      <w:r>
        <w:t>различать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характеризовать</w:t>
      </w:r>
      <w:r>
        <w:rPr>
          <w:spacing w:val="-5"/>
        </w:rPr>
        <w:t xml:space="preserve"> </w:t>
      </w:r>
      <w:r>
        <w:t>простейшие</w:t>
      </w:r>
      <w:r>
        <w:rPr>
          <w:spacing w:val="-3"/>
        </w:rPr>
        <w:t xml:space="preserve"> </w:t>
      </w:r>
      <w:r>
        <w:t>жанры</w:t>
      </w:r>
      <w:r>
        <w:rPr>
          <w:spacing w:val="-4"/>
        </w:rPr>
        <w:t xml:space="preserve"> </w:t>
      </w:r>
      <w:r>
        <w:t>музыки</w:t>
      </w:r>
      <w:r>
        <w:rPr>
          <w:spacing w:val="-4"/>
        </w:rPr>
        <w:t xml:space="preserve"> </w:t>
      </w:r>
      <w:r>
        <w:t>(песня,</w:t>
      </w:r>
      <w:r>
        <w:rPr>
          <w:spacing w:val="-4"/>
        </w:rPr>
        <w:t xml:space="preserve"> </w:t>
      </w:r>
      <w:r>
        <w:t>танец,</w:t>
      </w:r>
      <w:r>
        <w:rPr>
          <w:spacing w:val="-3"/>
        </w:rPr>
        <w:t xml:space="preserve"> </w:t>
      </w:r>
      <w:r>
        <w:t>марш),</w:t>
      </w:r>
      <w:r>
        <w:rPr>
          <w:spacing w:val="-4"/>
        </w:rPr>
        <w:t xml:space="preserve"> </w:t>
      </w:r>
      <w:r>
        <w:t>вычленять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называть</w:t>
      </w:r>
      <w:r>
        <w:rPr>
          <w:spacing w:val="-57"/>
        </w:rPr>
        <w:t xml:space="preserve"> </w:t>
      </w:r>
      <w:r>
        <w:t>типичные</w:t>
      </w:r>
      <w:r>
        <w:rPr>
          <w:spacing w:val="-2"/>
        </w:rPr>
        <w:t xml:space="preserve"> </w:t>
      </w:r>
      <w:r>
        <w:t>жанровые</w:t>
      </w:r>
      <w:r>
        <w:rPr>
          <w:spacing w:val="-1"/>
        </w:rPr>
        <w:t xml:space="preserve"> </w:t>
      </w:r>
      <w:r>
        <w:t>признаки</w:t>
      </w:r>
      <w:r>
        <w:rPr>
          <w:spacing w:val="-1"/>
        </w:rPr>
        <w:t xml:space="preserve"> </w:t>
      </w:r>
      <w:r>
        <w:t>песни,</w:t>
      </w:r>
      <w:r>
        <w:rPr>
          <w:spacing w:val="-1"/>
        </w:rPr>
        <w:t xml:space="preserve"> </w:t>
      </w:r>
      <w:r>
        <w:t>танца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марша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сочинениях</w:t>
      </w:r>
      <w:r>
        <w:rPr>
          <w:spacing w:val="-1"/>
        </w:rPr>
        <w:t xml:space="preserve"> </w:t>
      </w:r>
      <w:r>
        <w:t>композиторов-классиков;</w:t>
      </w:r>
    </w:p>
    <w:p w:rsidR="00E53115" w:rsidRDefault="00E53115" w:rsidP="00E53115">
      <w:pPr>
        <w:pStyle w:val="a6"/>
        <w:spacing w:line="292" w:lineRule="auto"/>
        <w:ind w:right="187" w:firstLine="180"/>
      </w:pPr>
      <w:r>
        <w:t>различать концертные жанры по особенностям исполнения (камерные и симфонические, вокальные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инструментальные), знать</w:t>
      </w:r>
      <w:r>
        <w:rPr>
          <w:spacing w:val="-2"/>
        </w:rPr>
        <w:t xml:space="preserve"> </w:t>
      </w:r>
      <w:r>
        <w:t>их разновидности, приводить</w:t>
      </w:r>
      <w:r>
        <w:rPr>
          <w:spacing w:val="-2"/>
        </w:rPr>
        <w:t xml:space="preserve"> </w:t>
      </w:r>
      <w:r>
        <w:t>примеры;</w:t>
      </w:r>
    </w:p>
    <w:p w:rsidR="00E53115" w:rsidRDefault="00E53115" w:rsidP="00E53115">
      <w:pPr>
        <w:pStyle w:val="a6"/>
        <w:spacing w:line="292" w:lineRule="auto"/>
        <w:ind w:left="286"/>
      </w:pPr>
      <w:r>
        <w:t>исполнять (в том числе фрагментарно, отдельными темами) сочинения композиторов-классиков;</w:t>
      </w:r>
      <w:r>
        <w:rPr>
          <w:spacing w:val="1"/>
        </w:rPr>
        <w:t xml:space="preserve"> </w:t>
      </w:r>
      <w:r>
        <w:t>воспринимать</w:t>
      </w:r>
      <w:r>
        <w:rPr>
          <w:spacing w:val="-5"/>
        </w:rPr>
        <w:t xml:space="preserve"> </w:t>
      </w:r>
      <w:r>
        <w:t>музыку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настроением,</w:t>
      </w:r>
      <w:r>
        <w:rPr>
          <w:spacing w:val="-3"/>
        </w:rPr>
        <w:t xml:space="preserve"> </w:t>
      </w:r>
      <w:r>
        <w:t>характером,</w:t>
      </w:r>
      <w:r>
        <w:rPr>
          <w:spacing w:val="-3"/>
        </w:rPr>
        <w:t xml:space="preserve"> </w:t>
      </w:r>
      <w:r>
        <w:t>осознавать</w:t>
      </w:r>
      <w:r>
        <w:rPr>
          <w:spacing w:val="-5"/>
        </w:rPr>
        <w:t xml:space="preserve"> </w:t>
      </w:r>
      <w:r>
        <w:t>эмоции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чувства,</w:t>
      </w:r>
    </w:p>
    <w:p w:rsidR="00E53115" w:rsidRDefault="00E53115" w:rsidP="00E53115">
      <w:pPr>
        <w:pStyle w:val="a6"/>
        <w:spacing w:line="292" w:lineRule="auto"/>
      </w:pPr>
      <w:r>
        <w:t>вызванные</w:t>
      </w:r>
      <w:r>
        <w:rPr>
          <w:spacing w:val="-4"/>
        </w:rPr>
        <w:t xml:space="preserve"> </w:t>
      </w:r>
      <w:r>
        <w:t>музыкальным</w:t>
      </w:r>
      <w:r>
        <w:rPr>
          <w:spacing w:val="-4"/>
        </w:rPr>
        <w:t xml:space="preserve"> </w:t>
      </w:r>
      <w:r>
        <w:t>звучанием,</w:t>
      </w:r>
      <w:r>
        <w:rPr>
          <w:spacing w:val="-4"/>
        </w:rPr>
        <w:t xml:space="preserve"> </w:t>
      </w:r>
      <w:r>
        <w:t>уметь</w:t>
      </w:r>
      <w:r>
        <w:rPr>
          <w:spacing w:val="-5"/>
        </w:rPr>
        <w:t xml:space="preserve"> </w:t>
      </w:r>
      <w:r>
        <w:t>кратко</w:t>
      </w:r>
      <w:r>
        <w:rPr>
          <w:spacing w:val="-4"/>
        </w:rPr>
        <w:t xml:space="preserve"> </w:t>
      </w:r>
      <w:r>
        <w:t>описать</w:t>
      </w:r>
      <w:r>
        <w:rPr>
          <w:spacing w:val="-4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впечатления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музыкального</w:t>
      </w:r>
      <w:r>
        <w:rPr>
          <w:spacing w:val="-57"/>
        </w:rPr>
        <w:t xml:space="preserve"> </w:t>
      </w:r>
      <w:r>
        <w:t>восприятия;</w:t>
      </w:r>
    </w:p>
    <w:p w:rsidR="00E53115" w:rsidRDefault="00E53115" w:rsidP="00E53115">
      <w:pPr>
        <w:pStyle w:val="a6"/>
        <w:spacing w:line="292" w:lineRule="auto"/>
        <w:ind w:right="146" w:firstLine="180"/>
      </w:pPr>
      <w:r>
        <w:t>характеризовать</w:t>
      </w:r>
      <w:r>
        <w:rPr>
          <w:spacing w:val="-7"/>
        </w:rPr>
        <w:t xml:space="preserve"> </w:t>
      </w:r>
      <w:r>
        <w:t>выразительные</w:t>
      </w:r>
      <w:r>
        <w:rPr>
          <w:spacing w:val="-6"/>
        </w:rPr>
        <w:t xml:space="preserve"> </w:t>
      </w:r>
      <w:r>
        <w:t>средства,</w:t>
      </w:r>
      <w:r>
        <w:rPr>
          <w:spacing w:val="-6"/>
        </w:rPr>
        <w:t xml:space="preserve"> </w:t>
      </w:r>
      <w:r>
        <w:t>использованные</w:t>
      </w:r>
      <w:r>
        <w:rPr>
          <w:spacing w:val="-5"/>
        </w:rPr>
        <w:t xml:space="preserve"> </w:t>
      </w:r>
      <w:r>
        <w:t>композитором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создания</w:t>
      </w:r>
      <w:r>
        <w:rPr>
          <w:spacing w:val="-57"/>
        </w:rPr>
        <w:t xml:space="preserve"> </w:t>
      </w:r>
      <w:r>
        <w:t>музыкального</w:t>
      </w:r>
      <w:r>
        <w:rPr>
          <w:spacing w:val="-1"/>
        </w:rPr>
        <w:t xml:space="preserve"> </w:t>
      </w:r>
      <w:r>
        <w:t>образа;</w:t>
      </w:r>
    </w:p>
    <w:p w:rsidR="00E53115" w:rsidRDefault="00E53115" w:rsidP="00E53115">
      <w:pPr>
        <w:pStyle w:val="a6"/>
        <w:spacing w:line="292" w:lineRule="auto"/>
        <w:ind w:right="105" w:firstLine="180"/>
      </w:pPr>
      <w:r>
        <w:t>соотносить музыкальные произведения с произведениями живописи, литературы на основе сходства</w:t>
      </w:r>
      <w:r>
        <w:rPr>
          <w:spacing w:val="-58"/>
        </w:rPr>
        <w:t xml:space="preserve"> </w:t>
      </w:r>
      <w:r>
        <w:t>настроения,</w:t>
      </w:r>
      <w:r>
        <w:rPr>
          <w:spacing w:val="-1"/>
        </w:rPr>
        <w:t xml:space="preserve"> </w:t>
      </w:r>
      <w:r>
        <w:t>характера, комплекса</w:t>
      </w:r>
      <w:r>
        <w:rPr>
          <w:spacing w:val="-1"/>
        </w:rPr>
        <w:t xml:space="preserve"> </w:t>
      </w:r>
      <w:r>
        <w:t>выразительных средств.</w:t>
      </w:r>
    </w:p>
    <w:p w:rsidR="00E53115" w:rsidRDefault="00E53115" w:rsidP="00E53115">
      <w:pPr>
        <w:pStyle w:val="1"/>
        <w:spacing w:before="112"/>
      </w:pPr>
      <w:r>
        <w:t>Модуль</w:t>
      </w:r>
      <w:r>
        <w:rPr>
          <w:spacing w:val="-4"/>
        </w:rPr>
        <w:t xml:space="preserve"> </w:t>
      </w:r>
      <w:r>
        <w:t>«Духовная</w:t>
      </w:r>
      <w:r>
        <w:rPr>
          <w:spacing w:val="-4"/>
        </w:rPr>
        <w:t xml:space="preserve"> </w:t>
      </w:r>
      <w:r>
        <w:t>музыка»:</w:t>
      </w:r>
    </w:p>
    <w:p w:rsidR="00E53115" w:rsidRDefault="00E53115" w:rsidP="00E53115">
      <w:pPr>
        <w:pStyle w:val="a6"/>
        <w:spacing w:before="60" w:line="292" w:lineRule="auto"/>
        <w:ind w:right="216" w:firstLine="180"/>
      </w:pPr>
      <w:r>
        <w:t>определять характер, настроение музыкальных произведений духовной музыки, характеризовать её</w:t>
      </w:r>
      <w:r>
        <w:rPr>
          <w:spacing w:val="-58"/>
        </w:rPr>
        <w:t xml:space="preserve"> </w:t>
      </w:r>
      <w:r>
        <w:t>жизненное</w:t>
      </w:r>
      <w:r>
        <w:rPr>
          <w:spacing w:val="-1"/>
        </w:rPr>
        <w:t xml:space="preserve"> </w:t>
      </w:r>
      <w:r>
        <w:t>предназначение;</w:t>
      </w:r>
    </w:p>
    <w:p w:rsidR="00E53115" w:rsidRDefault="00E53115" w:rsidP="00E53115">
      <w:pPr>
        <w:pStyle w:val="a6"/>
        <w:spacing w:line="275" w:lineRule="exact"/>
        <w:ind w:left="286"/>
      </w:pPr>
      <w:r>
        <w:t>исполнять</w:t>
      </w:r>
      <w:r>
        <w:rPr>
          <w:spacing w:val="-4"/>
        </w:rPr>
        <w:t xml:space="preserve"> </w:t>
      </w:r>
      <w:r>
        <w:t>доступные</w:t>
      </w:r>
      <w:r>
        <w:rPr>
          <w:spacing w:val="-3"/>
        </w:rPr>
        <w:t xml:space="preserve"> </w:t>
      </w:r>
      <w:r>
        <w:t>образцы</w:t>
      </w:r>
      <w:r>
        <w:rPr>
          <w:spacing w:val="-2"/>
        </w:rPr>
        <w:t xml:space="preserve"> </w:t>
      </w:r>
      <w:r>
        <w:t>духовной</w:t>
      </w:r>
      <w:r>
        <w:rPr>
          <w:spacing w:val="-3"/>
        </w:rPr>
        <w:t xml:space="preserve"> </w:t>
      </w:r>
      <w:r>
        <w:t>музыки;</w:t>
      </w:r>
    </w:p>
    <w:p w:rsidR="00E53115" w:rsidRDefault="00E53115" w:rsidP="00E53115">
      <w:pPr>
        <w:pStyle w:val="a6"/>
        <w:spacing w:before="60" w:line="292" w:lineRule="auto"/>
        <w:ind w:firstLine="180"/>
      </w:pPr>
      <w:r>
        <w:t>уметь рассказывать об особенностях исполнения, традициях звучания духовной музыки Русской</w:t>
      </w:r>
      <w:r>
        <w:rPr>
          <w:spacing w:val="1"/>
        </w:rPr>
        <w:t xml:space="preserve"> </w:t>
      </w:r>
      <w:r>
        <w:t>православной</w:t>
      </w:r>
      <w:r>
        <w:rPr>
          <w:spacing w:val="-5"/>
        </w:rPr>
        <w:t xml:space="preserve"> </w:t>
      </w:r>
      <w:r>
        <w:t>церкви</w:t>
      </w:r>
      <w:r>
        <w:rPr>
          <w:spacing w:val="-4"/>
        </w:rPr>
        <w:t xml:space="preserve"> </w:t>
      </w:r>
      <w:r>
        <w:t>(вариативно:</w:t>
      </w:r>
      <w:r>
        <w:rPr>
          <w:spacing w:val="-5"/>
        </w:rPr>
        <w:t xml:space="preserve"> </w:t>
      </w:r>
      <w:r>
        <w:t>других</w:t>
      </w:r>
      <w:r>
        <w:rPr>
          <w:spacing w:val="-4"/>
        </w:rPr>
        <w:t xml:space="preserve"> </w:t>
      </w:r>
      <w:proofErr w:type="spellStart"/>
      <w:r>
        <w:t>конфессий</w:t>
      </w:r>
      <w:proofErr w:type="spellEnd"/>
      <w:r>
        <w:rPr>
          <w:spacing w:val="-4"/>
        </w:rPr>
        <w:t xml:space="preserve"> </w:t>
      </w:r>
      <w:r>
        <w:t>согласно</w:t>
      </w:r>
      <w:r>
        <w:rPr>
          <w:spacing w:val="-4"/>
        </w:rPr>
        <w:t xml:space="preserve"> </w:t>
      </w:r>
      <w:r>
        <w:t>региональной</w:t>
      </w:r>
      <w:r>
        <w:rPr>
          <w:spacing w:val="-5"/>
        </w:rPr>
        <w:t xml:space="preserve"> </w:t>
      </w:r>
      <w:r>
        <w:t>религиозной</w:t>
      </w:r>
      <w:r>
        <w:rPr>
          <w:spacing w:val="-4"/>
        </w:rPr>
        <w:t xml:space="preserve"> </w:t>
      </w:r>
      <w:r>
        <w:t>традиции).</w:t>
      </w:r>
    </w:p>
    <w:p w:rsidR="00E53115" w:rsidRDefault="00E53115" w:rsidP="00E53115">
      <w:pPr>
        <w:pStyle w:val="1"/>
      </w:pPr>
      <w:r>
        <w:t>Модуль</w:t>
      </w:r>
      <w:r>
        <w:rPr>
          <w:spacing w:val="-4"/>
        </w:rPr>
        <w:t xml:space="preserve"> </w:t>
      </w:r>
      <w:r>
        <w:t>«Музыка</w:t>
      </w:r>
      <w:r>
        <w:rPr>
          <w:spacing w:val="-3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мира»:</w:t>
      </w:r>
    </w:p>
    <w:p w:rsidR="00E53115" w:rsidRDefault="00E53115" w:rsidP="00E53115">
      <w:pPr>
        <w:pStyle w:val="a6"/>
        <w:spacing w:before="60" w:line="292" w:lineRule="auto"/>
        <w:ind w:left="286" w:right="615"/>
      </w:pPr>
      <w:r>
        <w:t>различать на слух и исполнять произведения народной и композиторской музыки других стран;</w:t>
      </w:r>
      <w:r>
        <w:rPr>
          <w:spacing w:val="-58"/>
        </w:rPr>
        <w:t xml:space="preserve"> </w:t>
      </w:r>
      <w:r>
        <w:t>определять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слух</w:t>
      </w:r>
      <w:r>
        <w:rPr>
          <w:spacing w:val="-3"/>
        </w:rPr>
        <w:t xml:space="preserve"> </w:t>
      </w:r>
      <w:r>
        <w:t>принадлежность</w:t>
      </w:r>
      <w:r>
        <w:rPr>
          <w:spacing w:val="-4"/>
        </w:rPr>
        <w:t xml:space="preserve"> </w:t>
      </w:r>
      <w:r>
        <w:t>народных</w:t>
      </w:r>
      <w:r>
        <w:rPr>
          <w:spacing w:val="-3"/>
        </w:rPr>
        <w:t xml:space="preserve"> </w:t>
      </w:r>
      <w:r>
        <w:t>музыкальных</w:t>
      </w:r>
      <w:r>
        <w:rPr>
          <w:spacing w:val="-3"/>
        </w:rPr>
        <w:t xml:space="preserve"> </w:t>
      </w:r>
      <w:r>
        <w:t>инструментов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группам</w:t>
      </w:r>
      <w:r>
        <w:rPr>
          <w:spacing w:val="-3"/>
        </w:rPr>
        <w:t xml:space="preserve"> </w:t>
      </w:r>
      <w:r>
        <w:t>духовых,</w:t>
      </w:r>
    </w:p>
    <w:p w:rsidR="00E53115" w:rsidRDefault="00E53115" w:rsidP="00E53115">
      <w:pPr>
        <w:pStyle w:val="a6"/>
        <w:spacing w:line="275" w:lineRule="exact"/>
      </w:pPr>
      <w:r>
        <w:t>струнных,</w:t>
      </w:r>
      <w:r>
        <w:rPr>
          <w:spacing w:val="-4"/>
        </w:rPr>
        <w:t xml:space="preserve"> </w:t>
      </w:r>
      <w:r>
        <w:t>ударно-шумовых</w:t>
      </w:r>
      <w:r>
        <w:rPr>
          <w:spacing w:val="-4"/>
        </w:rPr>
        <w:t xml:space="preserve"> </w:t>
      </w:r>
      <w:r>
        <w:t>инструментов;</w:t>
      </w:r>
    </w:p>
    <w:p w:rsidR="00E53115" w:rsidRDefault="00E53115" w:rsidP="00E53115">
      <w:pPr>
        <w:pStyle w:val="a6"/>
        <w:spacing w:before="60" w:line="292" w:lineRule="auto"/>
        <w:ind w:firstLine="180"/>
      </w:pPr>
      <w:r>
        <w:t>различать на слух и называть фольклорные элементы музыки разных народов мира в сочинениях</w:t>
      </w:r>
      <w:r>
        <w:rPr>
          <w:spacing w:val="1"/>
        </w:rPr>
        <w:t xml:space="preserve"> </w:t>
      </w:r>
      <w:r>
        <w:lastRenderedPageBreak/>
        <w:t>профессиональных</w:t>
      </w:r>
      <w:r>
        <w:rPr>
          <w:spacing w:val="-4"/>
        </w:rPr>
        <w:t xml:space="preserve"> </w:t>
      </w:r>
      <w:r>
        <w:t>композиторов</w:t>
      </w:r>
      <w:r>
        <w:rPr>
          <w:spacing w:val="-5"/>
        </w:rPr>
        <w:t xml:space="preserve"> </w:t>
      </w:r>
      <w:r>
        <w:t>(из</w:t>
      </w:r>
      <w:r>
        <w:rPr>
          <w:spacing w:val="-5"/>
        </w:rPr>
        <w:t xml:space="preserve"> </w:t>
      </w:r>
      <w:r>
        <w:t>числа</w:t>
      </w:r>
      <w:r>
        <w:rPr>
          <w:spacing w:val="-4"/>
        </w:rPr>
        <w:t xml:space="preserve"> </w:t>
      </w:r>
      <w:r>
        <w:t>изученных</w:t>
      </w:r>
      <w:r>
        <w:rPr>
          <w:spacing w:val="-4"/>
        </w:rPr>
        <w:t xml:space="preserve"> </w:t>
      </w:r>
      <w:r>
        <w:t>культурно-национальных</w:t>
      </w:r>
      <w:r>
        <w:rPr>
          <w:spacing w:val="-3"/>
        </w:rPr>
        <w:t xml:space="preserve"> </w:t>
      </w:r>
      <w:r>
        <w:t>традиций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жанров);</w:t>
      </w:r>
    </w:p>
    <w:p w:rsidR="00E53115" w:rsidRDefault="00E53115" w:rsidP="00E53115">
      <w:pPr>
        <w:pStyle w:val="a6"/>
        <w:spacing w:line="292" w:lineRule="auto"/>
        <w:ind w:firstLine="180"/>
      </w:pPr>
      <w:r>
        <w:t>различать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характеризовать</w:t>
      </w:r>
      <w:r>
        <w:rPr>
          <w:spacing w:val="-6"/>
        </w:rPr>
        <w:t xml:space="preserve"> </w:t>
      </w:r>
      <w:r>
        <w:t>фольклорные</w:t>
      </w:r>
      <w:r>
        <w:rPr>
          <w:spacing w:val="-4"/>
        </w:rPr>
        <w:t xml:space="preserve"> </w:t>
      </w:r>
      <w:r>
        <w:t>жанры</w:t>
      </w:r>
      <w:r>
        <w:rPr>
          <w:spacing w:val="-5"/>
        </w:rPr>
        <w:t xml:space="preserve"> </w:t>
      </w:r>
      <w:r>
        <w:t>музыки</w:t>
      </w:r>
      <w:r>
        <w:rPr>
          <w:spacing w:val="-4"/>
        </w:rPr>
        <w:t xml:space="preserve"> </w:t>
      </w:r>
      <w:r>
        <w:t>(песенные,</w:t>
      </w:r>
      <w:r>
        <w:rPr>
          <w:spacing w:val="-5"/>
        </w:rPr>
        <w:t xml:space="preserve"> </w:t>
      </w:r>
      <w:r>
        <w:t>танцевальные),</w:t>
      </w:r>
      <w:r>
        <w:rPr>
          <w:spacing w:val="-4"/>
        </w:rPr>
        <w:t xml:space="preserve"> </w:t>
      </w:r>
      <w:r>
        <w:t>вычленять</w:t>
      </w:r>
      <w:r>
        <w:rPr>
          <w:spacing w:val="-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называть</w:t>
      </w:r>
      <w:r>
        <w:rPr>
          <w:spacing w:val="-2"/>
        </w:rPr>
        <w:t xml:space="preserve"> </w:t>
      </w:r>
      <w:r>
        <w:t>типичные жанровые признаки.</w:t>
      </w:r>
    </w:p>
    <w:p w:rsidR="00E53115" w:rsidRDefault="00E53115" w:rsidP="00E53115">
      <w:pPr>
        <w:pStyle w:val="1"/>
        <w:spacing w:before="118"/>
      </w:pPr>
      <w:r>
        <w:t>Модуль</w:t>
      </w:r>
      <w:r>
        <w:rPr>
          <w:spacing w:val="-4"/>
        </w:rPr>
        <w:t xml:space="preserve"> </w:t>
      </w:r>
      <w:r>
        <w:t>«Музыка</w:t>
      </w:r>
      <w:r>
        <w:rPr>
          <w:spacing w:val="-3"/>
        </w:rPr>
        <w:t xml:space="preserve"> </w:t>
      </w:r>
      <w:r>
        <w:t>театра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кино»:</w:t>
      </w:r>
    </w:p>
    <w:p w:rsidR="00E53115" w:rsidRDefault="00E53115" w:rsidP="00E53115">
      <w:pPr>
        <w:pStyle w:val="a6"/>
        <w:spacing w:before="60" w:line="292" w:lineRule="auto"/>
        <w:ind w:right="841" w:firstLine="180"/>
      </w:pPr>
      <w:r>
        <w:t>определять и называть особенности музыкально-сценических жанров (опера, балет, оперетта,</w:t>
      </w:r>
      <w:r>
        <w:rPr>
          <w:spacing w:val="-58"/>
        </w:rPr>
        <w:t xml:space="preserve"> </w:t>
      </w:r>
      <w:r>
        <w:t>мюзикл);</w:t>
      </w:r>
    </w:p>
    <w:p w:rsidR="00E53115" w:rsidRDefault="00E53115" w:rsidP="00E53115">
      <w:pPr>
        <w:pStyle w:val="a6"/>
        <w:spacing w:line="292" w:lineRule="auto"/>
        <w:ind w:right="202" w:firstLine="180"/>
      </w:pPr>
      <w:r>
        <w:t>различать</w:t>
      </w:r>
      <w:r>
        <w:rPr>
          <w:spacing w:val="-4"/>
        </w:rPr>
        <w:t xml:space="preserve"> </w:t>
      </w:r>
      <w:r>
        <w:t>отдельные</w:t>
      </w:r>
      <w:r>
        <w:rPr>
          <w:spacing w:val="-3"/>
        </w:rPr>
        <w:t xml:space="preserve"> </w:t>
      </w:r>
      <w:r>
        <w:t>номера</w:t>
      </w:r>
      <w:r>
        <w:rPr>
          <w:spacing w:val="-3"/>
        </w:rPr>
        <w:t xml:space="preserve"> </w:t>
      </w:r>
      <w:r>
        <w:t>музыкального</w:t>
      </w:r>
      <w:r>
        <w:rPr>
          <w:spacing w:val="-3"/>
        </w:rPr>
        <w:t xml:space="preserve"> </w:t>
      </w:r>
      <w:r>
        <w:t>спектакля</w:t>
      </w:r>
      <w:r>
        <w:rPr>
          <w:spacing w:val="-4"/>
        </w:rPr>
        <w:t xml:space="preserve"> </w:t>
      </w:r>
      <w:r>
        <w:t>(ария,</w:t>
      </w:r>
      <w:r>
        <w:rPr>
          <w:spacing w:val="-3"/>
        </w:rPr>
        <w:t xml:space="preserve"> </w:t>
      </w:r>
      <w:r>
        <w:t>хор,</w:t>
      </w:r>
      <w:r>
        <w:rPr>
          <w:spacing w:val="-3"/>
        </w:rPr>
        <w:t xml:space="preserve"> </w:t>
      </w:r>
      <w:r>
        <w:t>увертюра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д.),</w:t>
      </w:r>
      <w:r>
        <w:rPr>
          <w:spacing w:val="-3"/>
        </w:rPr>
        <w:t xml:space="preserve"> </w:t>
      </w:r>
      <w:r>
        <w:t>узнавать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слух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называть</w:t>
      </w:r>
      <w:r>
        <w:rPr>
          <w:spacing w:val="-2"/>
        </w:rPr>
        <w:t xml:space="preserve"> </w:t>
      </w:r>
      <w:r>
        <w:t>освоенные музыкальные</w:t>
      </w:r>
      <w:r>
        <w:rPr>
          <w:spacing w:val="-1"/>
        </w:rPr>
        <w:t xml:space="preserve"> </w:t>
      </w:r>
      <w:r>
        <w:t>произведения</w:t>
      </w:r>
      <w:r>
        <w:rPr>
          <w:spacing w:val="-1"/>
        </w:rPr>
        <w:t xml:space="preserve"> </w:t>
      </w:r>
      <w:r>
        <w:t>(фрагменты)</w:t>
      </w:r>
      <w:r>
        <w:rPr>
          <w:spacing w:val="-2"/>
        </w:rPr>
        <w:t xml:space="preserve"> </w:t>
      </w:r>
      <w:r>
        <w:t>и их</w:t>
      </w:r>
      <w:r>
        <w:rPr>
          <w:spacing w:val="-1"/>
        </w:rPr>
        <w:t xml:space="preserve"> </w:t>
      </w:r>
      <w:r>
        <w:t>авторов;</w:t>
      </w:r>
    </w:p>
    <w:p w:rsidR="00E53115" w:rsidRDefault="00E53115" w:rsidP="00E53115">
      <w:pPr>
        <w:pStyle w:val="a6"/>
        <w:spacing w:line="292" w:lineRule="auto"/>
        <w:ind w:firstLine="180"/>
      </w:pPr>
      <w:r>
        <w:t>различать</w:t>
      </w:r>
      <w:r>
        <w:rPr>
          <w:spacing w:val="-7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музыкальных</w:t>
      </w:r>
      <w:r>
        <w:rPr>
          <w:spacing w:val="-5"/>
        </w:rPr>
        <w:t xml:space="preserve"> </w:t>
      </w:r>
      <w:r>
        <w:t>коллективов</w:t>
      </w:r>
      <w:r>
        <w:rPr>
          <w:spacing w:val="-6"/>
        </w:rPr>
        <w:t xml:space="preserve"> </w:t>
      </w:r>
      <w:r>
        <w:t>(ансамблей,</w:t>
      </w:r>
      <w:r>
        <w:rPr>
          <w:spacing w:val="-5"/>
        </w:rPr>
        <w:t xml:space="preserve"> </w:t>
      </w:r>
      <w:r>
        <w:t>оркестров,</w:t>
      </w:r>
      <w:r>
        <w:rPr>
          <w:spacing w:val="-6"/>
        </w:rPr>
        <w:t xml:space="preserve"> </w:t>
      </w:r>
      <w:r>
        <w:t>хоров),</w:t>
      </w:r>
      <w:r>
        <w:rPr>
          <w:spacing w:val="-5"/>
        </w:rPr>
        <w:t xml:space="preserve"> </w:t>
      </w:r>
      <w:r>
        <w:t>тембры</w:t>
      </w:r>
      <w:r>
        <w:rPr>
          <w:spacing w:val="-5"/>
        </w:rPr>
        <w:t xml:space="preserve"> </w:t>
      </w:r>
      <w:r>
        <w:t>человеческих</w:t>
      </w:r>
      <w:r>
        <w:rPr>
          <w:spacing w:val="-57"/>
        </w:rPr>
        <w:t xml:space="preserve"> </w:t>
      </w:r>
      <w:r>
        <w:t>голосов</w:t>
      </w:r>
      <w:r>
        <w:rPr>
          <w:spacing w:val="-2"/>
        </w:rPr>
        <w:t xml:space="preserve"> </w:t>
      </w:r>
      <w:r>
        <w:t>и музыкальных</w:t>
      </w:r>
      <w:r>
        <w:rPr>
          <w:spacing w:val="-1"/>
        </w:rPr>
        <w:t xml:space="preserve"> </w:t>
      </w:r>
      <w:r>
        <w:t>инструментов, уметь</w:t>
      </w:r>
      <w:r>
        <w:rPr>
          <w:spacing w:val="-1"/>
        </w:rPr>
        <w:t xml:space="preserve"> </w:t>
      </w:r>
      <w:r>
        <w:t>определять</w:t>
      </w:r>
      <w:r>
        <w:rPr>
          <w:spacing w:val="-2"/>
        </w:rPr>
        <w:t xml:space="preserve"> </w:t>
      </w:r>
      <w:r>
        <w:t>их на слух;</w:t>
      </w:r>
    </w:p>
    <w:p w:rsidR="00E53115" w:rsidRDefault="00E53115" w:rsidP="00E53115">
      <w:pPr>
        <w:pStyle w:val="a6"/>
        <w:spacing w:line="292" w:lineRule="auto"/>
        <w:ind w:firstLine="180"/>
      </w:pPr>
      <w:r>
        <w:t>отличать</w:t>
      </w:r>
      <w:r>
        <w:rPr>
          <w:spacing w:val="-5"/>
        </w:rPr>
        <w:t xml:space="preserve"> </w:t>
      </w:r>
      <w:r>
        <w:t>черты</w:t>
      </w:r>
      <w:r>
        <w:rPr>
          <w:spacing w:val="-3"/>
        </w:rPr>
        <w:t xml:space="preserve"> </w:t>
      </w:r>
      <w:r>
        <w:t>профессий,</w:t>
      </w:r>
      <w:r>
        <w:rPr>
          <w:spacing w:val="-3"/>
        </w:rPr>
        <w:t xml:space="preserve"> </w:t>
      </w:r>
      <w:r>
        <w:t>связанных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созданием</w:t>
      </w:r>
      <w:r>
        <w:rPr>
          <w:spacing w:val="-3"/>
        </w:rPr>
        <w:t xml:space="preserve"> </w:t>
      </w:r>
      <w:r>
        <w:t>музыкального</w:t>
      </w:r>
      <w:r>
        <w:rPr>
          <w:spacing w:val="-4"/>
        </w:rPr>
        <w:t xml:space="preserve"> </w:t>
      </w:r>
      <w:r>
        <w:t>спектакля,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роли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творческом</w:t>
      </w:r>
      <w:r>
        <w:rPr>
          <w:spacing w:val="-57"/>
        </w:rPr>
        <w:t xml:space="preserve"> </w:t>
      </w:r>
      <w:r>
        <w:t>процессе:</w:t>
      </w:r>
      <w:r>
        <w:rPr>
          <w:spacing w:val="-4"/>
        </w:rPr>
        <w:t xml:space="preserve"> </w:t>
      </w:r>
      <w:r>
        <w:t>композитор,</w:t>
      </w:r>
      <w:r>
        <w:rPr>
          <w:spacing w:val="-2"/>
        </w:rPr>
        <w:t xml:space="preserve"> </w:t>
      </w:r>
      <w:r>
        <w:t>музыкант,</w:t>
      </w:r>
      <w:r>
        <w:rPr>
          <w:spacing w:val="-2"/>
        </w:rPr>
        <w:t xml:space="preserve"> </w:t>
      </w:r>
      <w:r>
        <w:t>дирижёр,</w:t>
      </w:r>
      <w:r>
        <w:rPr>
          <w:spacing w:val="-2"/>
        </w:rPr>
        <w:t xml:space="preserve"> </w:t>
      </w:r>
      <w:r>
        <w:t>сценарист,</w:t>
      </w:r>
      <w:r>
        <w:rPr>
          <w:spacing w:val="-2"/>
        </w:rPr>
        <w:t xml:space="preserve"> </w:t>
      </w:r>
      <w:r>
        <w:t>режиссёр,</w:t>
      </w:r>
      <w:r>
        <w:rPr>
          <w:spacing w:val="-2"/>
        </w:rPr>
        <w:t xml:space="preserve"> </w:t>
      </w:r>
      <w:r>
        <w:t>хореограф,</w:t>
      </w:r>
      <w:r>
        <w:rPr>
          <w:spacing w:val="-2"/>
        </w:rPr>
        <w:t xml:space="preserve"> </w:t>
      </w:r>
      <w:r>
        <w:t>певец,</w:t>
      </w:r>
      <w:r>
        <w:rPr>
          <w:spacing w:val="-2"/>
        </w:rPr>
        <w:t xml:space="preserve"> </w:t>
      </w:r>
      <w:r>
        <w:t>художник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E53115" w:rsidRPr="00491D7F" w:rsidRDefault="00E53115" w:rsidP="00E53115">
      <w:pPr>
        <w:rPr>
          <w:lang w:val="ru-RU"/>
        </w:rPr>
      </w:pPr>
    </w:p>
    <w:p w:rsidR="00E53115" w:rsidRDefault="00E53115" w:rsidP="00E53115">
      <w:pPr>
        <w:pStyle w:val="a6"/>
        <w:spacing w:before="57" w:line="292" w:lineRule="auto"/>
        <w:ind w:right="788" w:firstLine="180"/>
      </w:pPr>
    </w:p>
    <w:p w:rsidR="00E53115" w:rsidRDefault="00E53115" w:rsidP="00491D7F">
      <w:pPr>
        <w:pStyle w:val="a6"/>
        <w:spacing w:line="292" w:lineRule="auto"/>
        <w:ind w:right="146" w:firstLine="180"/>
      </w:pPr>
    </w:p>
    <w:p w:rsidR="00491D7F" w:rsidRDefault="00491D7F" w:rsidP="00491D7F">
      <w:pPr>
        <w:pStyle w:val="a6"/>
        <w:spacing w:before="118"/>
        <w:ind w:left="286"/>
      </w:pPr>
    </w:p>
    <w:p w:rsidR="00491D7F" w:rsidRDefault="00491D7F" w:rsidP="00491D7F">
      <w:pPr>
        <w:pStyle w:val="a6"/>
        <w:spacing w:line="292" w:lineRule="auto"/>
        <w:ind w:right="135" w:firstLine="180"/>
      </w:pPr>
    </w:p>
    <w:p w:rsidR="00491D7F" w:rsidRDefault="00491D7F" w:rsidP="00491D7F">
      <w:pPr>
        <w:pStyle w:val="a6"/>
        <w:spacing w:before="61"/>
        <w:ind w:left="286"/>
      </w:pPr>
    </w:p>
    <w:p w:rsidR="00491D7F" w:rsidRDefault="00491D7F" w:rsidP="00491D7F">
      <w:pPr>
        <w:pStyle w:val="a6"/>
        <w:spacing w:line="275" w:lineRule="exact"/>
        <w:ind w:left="286"/>
      </w:pPr>
    </w:p>
    <w:p w:rsidR="00491D7F" w:rsidRPr="00491D7F" w:rsidRDefault="00491D7F" w:rsidP="00491D7F">
      <w:pPr>
        <w:pStyle w:val="a3"/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spacing w:before="60" w:after="0" w:line="292" w:lineRule="auto"/>
        <w:ind w:right="244" w:firstLine="180"/>
        <w:contextualSpacing w:val="0"/>
        <w:rPr>
          <w:sz w:val="24"/>
          <w:lang w:val="ru-RU"/>
        </w:rPr>
      </w:pPr>
    </w:p>
    <w:p w:rsidR="00491D7F" w:rsidRDefault="00491D7F" w:rsidP="00491D7F">
      <w:pPr>
        <w:pStyle w:val="a6"/>
        <w:spacing w:before="60" w:line="292" w:lineRule="auto"/>
        <w:ind w:right="706" w:firstLine="180"/>
      </w:pPr>
    </w:p>
    <w:p w:rsidR="00491D7F" w:rsidRPr="00491D7F" w:rsidRDefault="00491D7F" w:rsidP="00491D7F">
      <w:pPr>
        <w:rPr>
          <w:lang w:val="ru-RU"/>
        </w:rPr>
      </w:pPr>
    </w:p>
    <w:p w:rsidR="00491D7F" w:rsidRPr="00491D7F" w:rsidRDefault="00491D7F" w:rsidP="00491D7F">
      <w:pPr>
        <w:rPr>
          <w:lang w:val="ru-RU"/>
        </w:rPr>
        <w:sectPr w:rsidR="00491D7F" w:rsidRPr="00491D7F">
          <w:pgSz w:w="11900" w:h="16840"/>
          <w:pgMar w:top="500" w:right="560" w:bottom="280" w:left="560" w:header="720" w:footer="720" w:gutter="0"/>
          <w:cols w:space="720"/>
        </w:sectPr>
      </w:pPr>
    </w:p>
    <w:p w:rsidR="00E53115" w:rsidRDefault="00876B0E" w:rsidP="00E53115">
      <w:pPr>
        <w:spacing w:before="80"/>
        <w:ind w:left="106"/>
        <w:rPr>
          <w:b/>
          <w:sz w:val="19"/>
        </w:rPr>
      </w:pPr>
      <w:r w:rsidRPr="00876B0E">
        <w:lastRenderedPageBreak/>
        <w:pict>
          <v:rect id="_x0000_s1031" style="position:absolute;left:0;text-align:left;margin-left:33.3pt;margin-top:17.65pt;width:775.6pt;height:.6pt;z-index:-251648000;mso-position-horizontal-relative:page" fillcolor="black" stroked="f">
            <w10:wrap type="topAndBottom" anchorx="page"/>
          </v:rect>
        </w:pict>
      </w:r>
      <w:r w:rsidR="00E53115">
        <w:rPr>
          <w:b/>
          <w:sz w:val="19"/>
        </w:rPr>
        <w:t>ТЕМАТИЧЕСКОЕ</w:t>
      </w:r>
      <w:r w:rsidR="00E53115">
        <w:rPr>
          <w:b/>
          <w:spacing w:val="9"/>
          <w:sz w:val="19"/>
        </w:rPr>
        <w:t xml:space="preserve"> </w:t>
      </w:r>
      <w:r w:rsidR="00E53115">
        <w:rPr>
          <w:b/>
          <w:sz w:val="19"/>
        </w:rPr>
        <w:t>ПЛАНИРОВАНИЕ</w:t>
      </w:r>
    </w:p>
    <w:p w:rsidR="00E53115" w:rsidRDefault="00E53115" w:rsidP="00E53115">
      <w:pPr>
        <w:pStyle w:val="a6"/>
        <w:spacing w:before="2"/>
        <w:ind w:left="0"/>
        <w:rPr>
          <w:b/>
          <w:sz w:val="14"/>
        </w:rPr>
      </w:pPr>
    </w:p>
    <w:tbl>
      <w:tblPr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68"/>
        <w:gridCol w:w="1272"/>
        <w:gridCol w:w="528"/>
        <w:gridCol w:w="1104"/>
        <w:gridCol w:w="1140"/>
        <w:gridCol w:w="1296"/>
        <w:gridCol w:w="1392"/>
        <w:gridCol w:w="1296"/>
        <w:gridCol w:w="864"/>
        <w:gridCol w:w="1476"/>
        <w:gridCol w:w="828"/>
        <w:gridCol w:w="3830"/>
      </w:tblGrid>
      <w:tr w:rsidR="00E53115" w:rsidTr="00E53115">
        <w:trPr>
          <w:trHeight w:val="333"/>
        </w:trPr>
        <w:tc>
          <w:tcPr>
            <w:tcW w:w="468" w:type="dxa"/>
            <w:vMerge w:val="restart"/>
          </w:tcPr>
          <w:p w:rsidR="00E53115" w:rsidRDefault="00E53115" w:rsidP="00E53115">
            <w:pPr>
              <w:pStyle w:val="TableParagraph"/>
              <w:spacing w:before="74" w:line="266" w:lineRule="auto"/>
              <w:ind w:left="76" w:right="13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п</w:t>
            </w:r>
            <w:proofErr w:type="spellEnd"/>
            <w:r>
              <w:rPr>
                <w:b/>
                <w:spacing w:val="-1"/>
                <w:w w:val="105"/>
                <w:sz w:val="15"/>
              </w:rPr>
              <w:t>/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п</w:t>
            </w:r>
            <w:proofErr w:type="spellEnd"/>
          </w:p>
        </w:tc>
        <w:tc>
          <w:tcPr>
            <w:tcW w:w="1272" w:type="dxa"/>
            <w:vMerge w:val="restart"/>
          </w:tcPr>
          <w:p w:rsidR="00E53115" w:rsidRDefault="00E53115" w:rsidP="00E53115">
            <w:pPr>
              <w:pStyle w:val="TableParagraph"/>
              <w:spacing w:before="74" w:line="266" w:lineRule="auto"/>
              <w:ind w:left="76" w:right="133"/>
              <w:jc w:val="both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Наименование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2772" w:type="dxa"/>
            <w:gridSpan w:val="3"/>
          </w:tcPr>
          <w:p w:rsidR="00E53115" w:rsidRDefault="00E53115" w:rsidP="00E53115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3984" w:type="dxa"/>
            <w:gridSpan w:val="3"/>
          </w:tcPr>
          <w:p w:rsidR="00E53115" w:rsidRDefault="00E53115" w:rsidP="00E53115">
            <w:pPr>
              <w:pStyle w:val="TableParagraph"/>
              <w:spacing w:before="74"/>
              <w:ind w:left="7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Репертуар</w:t>
            </w:r>
          </w:p>
        </w:tc>
        <w:tc>
          <w:tcPr>
            <w:tcW w:w="864" w:type="dxa"/>
            <w:vMerge w:val="restart"/>
          </w:tcPr>
          <w:p w:rsidR="00E53115" w:rsidRDefault="00E53115" w:rsidP="00E53115">
            <w:pPr>
              <w:pStyle w:val="TableParagraph"/>
              <w:spacing w:before="74" w:line="266" w:lineRule="auto"/>
              <w:ind w:left="81" w:right="9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Дата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изучения</w:t>
            </w:r>
          </w:p>
        </w:tc>
        <w:tc>
          <w:tcPr>
            <w:tcW w:w="1476" w:type="dxa"/>
            <w:vMerge w:val="restart"/>
          </w:tcPr>
          <w:p w:rsidR="00E53115" w:rsidRDefault="00E53115" w:rsidP="00E53115">
            <w:pPr>
              <w:pStyle w:val="TableParagraph"/>
              <w:spacing w:before="74" w:line="266" w:lineRule="auto"/>
              <w:ind w:left="81" w:right="41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Виды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  <w:tc>
          <w:tcPr>
            <w:tcW w:w="828" w:type="dxa"/>
            <w:vMerge w:val="restart"/>
          </w:tcPr>
          <w:p w:rsidR="00E53115" w:rsidRDefault="00E53115" w:rsidP="00E53115">
            <w:pPr>
              <w:pStyle w:val="TableParagraph"/>
              <w:spacing w:before="74" w:line="266" w:lineRule="auto"/>
              <w:ind w:left="82" w:right="4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Виды,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формы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контроля</w:t>
            </w:r>
          </w:p>
        </w:tc>
        <w:tc>
          <w:tcPr>
            <w:tcW w:w="3830" w:type="dxa"/>
            <w:vMerge w:val="restart"/>
          </w:tcPr>
          <w:p w:rsidR="00E53115" w:rsidRDefault="00E53115" w:rsidP="00E53115">
            <w:pPr>
              <w:pStyle w:val="TableParagraph"/>
              <w:spacing w:before="74" w:line="266" w:lineRule="auto"/>
              <w:ind w:left="83" w:right="625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Электронные (цифровые) образовательные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ресурсы</w:t>
            </w:r>
          </w:p>
        </w:tc>
      </w:tr>
      <w:tr w:rsidR="00E53115" w:rsidTr="00E53115">
        <w:trPr>
          <w:trHeight w:val="525"/>
        </w:trPr>
        <w:tc>
          <w:tcPr>
            <w:tcW w:w="468" w:type="dxa"/>
            <w:vMerge/>
            <w:tcBorders>
              <w:top w:val="nil"/>
            </w:tcBorders>
          </w:tcPr>
          <w:p w:rsidR="00E53115" w:rsidRDefault="00E53115" w:rsidP="00E53115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:rsidR="00E53115" w:rsidRDefault="00E53115" w:rsidP="00E53115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E53115" w:rsidRDefault="00E53115" w:rsidP="00E53115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:rsidR="00E53115" w:rsidRDefault="00E53115" w:rsidP="00E53115">
            <w:pPr>
              <w:pStyle w:val="TableParagraph"/>
              <w:spacing w:before="74" w:line="266" w:lineRule="auto"/>
              <w:ind w:left="77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140" w:type="dxa"/>
          </w:tcPr>
          <w:p w:rsidR="00E53115" w:rsidRDefault="00E53115" w:rsidP="00E53115">
            <w:pPr>
              <w:pStyle w:val="TableParagraph"/>
              <w:spacing w:before="74" w:line="266" w:lineRule="auto"/>
              <w:ind w:left="78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296" w:type="dxa"/>
          </w:tcPr>
          <w:p w:rsidR="00E53115" w:rsidRDefault="00E53115" w:rsidP="00E53115">
            <w:pPr>
              <w:pStyle w:val="TableParagraph"/>
              <w:spacing w:before="74"/>
              <w:ind w:left="7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для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слушания</w:t>
            </w:r>
          </w:p>
        </w:tc>
        <w:tc>
          <w:tcPr>
            <w:tcW w:w="1392" w:type="dxa"/>
          </w:tcPr>
          <w:p w:rsidR="00E53115" w:rsidRDefault="00E53115" w:rsidP="00E53115">
            <w:pPr>
              <w:pStyle w:val="TableParagraph"/>
              <w:spacing w:before="74"/>
              <w:ind w:left="7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для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пения</w:t>
            </w:r>
          </w:p>
        </w:tc>
        <w:tc>
          <w:tcPr>
            <w:tcW w:w="1296" w:type="dxa"/>
          </w:tcPr>
          <w:p w:rsidR="00E53115" w:rsidRDefault="00E53115" w:rsidP="00E53115">
            <w:pPr>
              <w:pStyle w:val="TableParagraph"/>
              <w:spacing w:before="74" w:line="266" w:lineRule="auto"/>
              <w:ind w:left="80" w:right="7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для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музицирования</w:t>
            </w:r>
            <w:proofErr w:type="spellEnd"/>
          </w:p>
        </w:tc>
        <w:tc>
          <w:tcPr>
            <w:tcW w:w="864" w:type="dxa"/>
            <w:vMerge/>
            <w:tcBorders>
              <w:top w:val="nil"/>
            </w:tcBorders>
          </w:tcPr>
          <w:p w:rsidR="00E53115" w:rsidRDefault="00E53115" w:rsidP="00E53115"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:rsidR="00E53115" w:rsidRDefault="00E53115" w:rsidP="00E53115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  <w:vMerge/>
            <w:tcBorders>
              <w:top w:val="nil"/>
            </w:tcBorders>
          </w:tcPr>
          <w:p w:rsidR="00E53115" w:rsidRDefault="00E53115" w:rsidP="00E53115">
            <w:pPr>
              <w:rPr>
                <w:sz w:val="2"/>
                <w:szCs w:val="2"/>
              </w:rPr>
            </w:pPr>
          </w:p>
        </w:tc>
        <w:tc>
          <w:tcPr>
            <w:tcW w:w="3830" w:type="dxa"/>
            <w:vMerge/>
            <w:tcBorders>
              <w:top w:val="nil"/>
            </w:tcBorders>
          </w:tcPr>
          <w:p w:rsidR="00E53115" w:rsidRDefault="00E53115" w:rsidP="00E53115">
            <w:pPr>
              <w:rPr>
                <w:sz w:val="2"/>
                <w:szCs w:val="2"/>
              </w:rPr>
            </w:pPr>
          </w:p>
        </w:tc>
      </w:tr>
      <w:tr w:rsidR="00E53115" w:rsidRPr="00943997" w:rsidTr="00E53115">
        <w:trPr>
          <w:trHeight w:val="333"/>
        </w:trPr>
        <w:tc>
          <w:tcPr>
            <w:tcW w:w="15494" w:type="dxa"/>
            <w:gridSpan w:val="12"/>
          </w:tcPr>
          <w:p w:rsidR="00E53115" w:rsidRDefault="00E53115" w:rsidP="00E53115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Музыка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жизни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человека</w:t>
            </w:r>
          </w:p>
        </w:tc>
      </w:tr>
      <w:tr w:rsidR="00E53115" w:rsidTr="00E53115">
        <w:trPr>
          <w:trHeight w:val="2830"/>
        </w:trPr>
        <w:tc>
          <w:tcPr>
            <w:tcW w:w="468" w:type="dxa"/>
          </w:tcPr>
          <w:p w:rsidR="00E53115" w:rsidRDefault="00E53115" w:rsidP="00E53115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1272" w:type="dxa"/>
          </w:tcPr>
          <w:p w:rsidR="00E53115" w:rsidRDefault="00E53115" w:rsidP="00E53115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Красота</w:t>
            </w:r>
          </w:p>
          <w:p w:rsidR="00E53115" w:rsidRDefault="00E53115" w:rsidP="00E53115">
            <w:pPr>
              <w:pStyle w:val="TableParagraph"/>
              <w:spacing w:before="20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вдохновение</w:t>
            </w:r>
          </w:p>
        </w:tc>
        <w:tc>
          <w:tcPr>
            <w:tcW w:w="528" w:type="dxa"/>
          </w:tcPr>
          <w:p w:rsidR="00E53115" w:rsidRDefault="00E53115" w:rsidP="00E53115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E53115" w:rsidRDefault="00E53115" w:rsidP="00E53115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53115" w:rsidRDefault="00E53115" w:rsidP="00E53115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296" w:type="dxa"/>
          </w:tcPr>
          <w:p w:rsidR="00E53115" w:rsidRDefault="00E53115" w:rsidP="00E53115">
            <w:pPr>
              <w:pStyle w:val="TableParagraph"/>
              <w:spacing w:before="74" w:line="266" w:lineRule="auto"/>
              <w:ind w:left="79" w:right="57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Д.Б.Кабалевский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"Наш край"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Г.Струве "Моя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Россия"</w:t>
            </w:r>
          </w:p>
        </w:tc>
        <w:tc>
          <w:tcPr>
            <w:tcW w:w="1392" w:type="dxa"/>
          </w:tcPr>
          <w:p w:rsidR="00E53115" w:rsidRDefault="00E53115" w:rsidP="00E53115">
            <w:pPr>
              <w:pStyle w:val="TableParagraph"/>
              <w:spacing w:before="74" w:line="266" w:lineRule="auto"/>
              <w:ind w:left="79" w:right="244"/>
              <w:rPr>
                <w:sz w:val="15"/>
              </w:rPr>
            </w:pPr>
            <w:r>
              <w:rPr>
                <w:w w:val="105"/>
                <w:sz w:val="15"/>
              </w:rPr>
              <w:t xml:space="preserve">В. </w:t>
            </w:r>
            <w:proofErr w:type="spellStart"/>
            <w:r>
              <w:rPr>
                <w:w w:val="105"/>
                <w:sz w:val="15"/>
              </w:rPr>
              <w:t>Шаинский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"Первоклашка-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первоклассник"</w:t>
            </w:r>
          </w:p>
        </w:tc>
        <w:tc>
          <w:tcPr>
            <w:tcW w:w="1296" w:type="dxa"/>
          </w:tcPr>
          <w:p w:rsidR="00E53115" w:rsidRDefault="00E53115" w:rsidP="00E53115">
            <w:pPr>
              <w:pStyle w:val="TableParagraph"/>
              <w:spacing w:before="74" w:line="266" w:lineRule="auto"/>
              <w:ind w:left="80" w:right="56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Д.Б.Кабалевский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"Наш край"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Г.Струве "Моя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Россия"</w:t>
            </w:r>
          </w:p>
        </w:tc>
        <w:tc>
          <w:tcPr>
            <w:tcW w:w="864" w:type="dxa"/>
          </w:tcPr>
          <w:p w:rsidR="00E53115" w:rsidRDefault="00E53115" w:rsidP="00E53115">
            <w:pPr>
              <w:pStyle w:val="TableParagraph"/>
              <w:spacing w:before="74"/>
              <w:ind w:left="58" w:right="4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02.09.2022</w:t>
            </w:r>
          </w:p>
        </w:tc>
        <w:tc>
          <w:tcPr>
            <w:tcW w:w="1476" w:type="dxa"/>
          </w:tcPr>
          <w:p w:rsidR="00E53115" w:rsidRDefault="00E53115" w:rsidP="00E53115">
            <w:pPr>
              <w:pStyle w:val="TableParagraph"/>
              <w:spacing w:before="74" w:line="266" w:lineRule="auto"/>
              <w:ind w:left="81" w:right="57"/>
              <w:rPr>
                <w:sz w:val="15"/>
              </w:rPr>
            </w:pPr>
            <w:r>
              <w:rPr>
                <w:w w:val="105"/>
                <w:sz w:val="15"/>
              </w:rPr>
              <w:t>Диалог с учителем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значении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красоты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вдохновения</w:t>
            </w:r>
          </w:p>
          <w:p w:rsidR="00E53115" w:rsidRDefault="00E53115" w:rsidP="00E53115">
            <w:pPr>
              <w:pStyle w:val="TableParagraph"/>
              <w:spacing w:before="2" w:line="266" w:lineRule="auto"/>
              <w:ind w:left="81" w:right="63"/>
              <w:rPr>
                <w:sz w:val="15"/>
              </w:rPr>
            </w:pPr>
            <w:r>
              <w:rPr>
                <w:w w:val="105"/>
                <w:sz w:val="15"/>
              </w:rPr>
              <w:t>в жизни человека.;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Слушание </w:t>
            </w:r>
            <w:r>
              <w:rPr>
                <w:w w:val="105"/>
                <w:sz w:val="15"/>
              </w:rPr>
              <w:t>музыки,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концентрация </w:t>
            </w:r>
            <w:r>
              <w:rPr>
                <w:w w:val="105"/>
                <w:sz w:val="15"/>
              </w:rPr>
              <w:t>на её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восприятии, своём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внутреннем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состоянии.;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Разучивание,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исполнение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красивой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песни.;</w:t>
            </w:r>
          </w:p>
        </w:tc>
        <w:tc>
          <w:tcPr>
            <w:tcW w:w="828" w:type="dxa"/>
          </w:tcPr>
          <w:p w:rsidR="00E53115" w:rsidRDefault="00E53115" w:rsidP="00E53115">
            <w:pPr>
              <w:pStyle w:val="TableParagraph"/>
              <w:spacing w:before="74" w:line="266" w:lineRule="auto"/>
              <w:ind w:left="82" w:right="19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830" w:type="dxa"/>
          </w:tcPr>
          <w:p w:rsidR="00E53115" w:rsidRDefault="00E53115" w:rsidP="00E53115">
            <w:pPr>
              <w:pStyle w:val="TableParagraph"/>
              <w:spacing w:before="74" w:line="266" w:lineRule="auto"/>
              <w:ind w:left="83" w:right="2000"/>
              <w:rPr>
                <w:sz w:val="15"/>
              </w:rPr>
            </w:pPr>
            <w:bookmarkStart w:id="0" w:name="_GoBack"/>
            <w:bookmarkEnd w:id="0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https://resh.edu.ru/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https://ped-kopilka.ru/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hyperlink r:id="rId7">
              <w:r>
                <w:rPr>
                  <w:spacing w:val="-1"/>
                  <w:w w:val="105"/>
                  <w:sz w:val="15"/>
                </w:rPr>
                <w:t>http://bi2o2t.ru/training/sub</w:t>
              </w:r>
            </w:hyperlink>
          </w:p>
          <w:p w:rsidR="00E53115" w:rsidRPr="00E53115" w:rsidRDefault="00E53115" w:rsidP="00E53115">
            <w:pPr>
              <w:pStyle w:val="TableParagraph"/>
              <w:spacing w:before="4" w:line="266" w:lineRule="auto"/>
              <w:ind w:left="83" w:right="64"/>
              <w:rPr>
                <w:sz w:val="15"/>
                <w:lang w:val="en-US"/>
              </w:rPr>
            </w:pPr>
            <w:r w:rsidRPr="00E53115">
              <w:rPr>
                <w:spacing w:val="-1"/>
                <w:w w:val="105"/>
                <w:sz w:val="15"/>
                <w:lang w:val="en-US"/>
              </w:rPr>
              <w:t>https://</w:t>
            </w:r>
            <w:hyperlink r:id="rId8">
              <w:r w:rsidRPr="00E53115">
                <w:rPr>
                  <w:spacing w:val="-1"/>
                  <w:w w:val="105"/>
                  <w:sz w:val="15"/>
                  <w:lang w:val="en-US"/>
                </w:rPr>
                <w:t xml:space="preserve">www.soloveycenter.pro/ </w:t>
              </w:r>
            </w:hyperlink>
            <w:r w:rsidRPr="00E53115">
              <w:rPr>
                <w:spacing w:val="-1"/>
                <w:w w:val="105"/>
                <w:sz w:val="15"/>
                <w:lang w:val="en-US"/>
              </w:rPr>
              <w:t>https://onlyege.ru/ege/vpr-</w:t>
            </w:r>
            <w:r w:rsidRPr="00E53115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E53115">
              <w:rPr>
                <w:w w:val="105"/>
                <w:sz w:val="15"/>
                <w:lang w:val="en-US"/>
              </w:rPr>
              <w:t>4/vpr-matematika-4/ https://onlinetestpad.com/ru/tests</w:t>
            </w:r>
            <w:r w:rsidRPr="00E53115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53115">
              <w:rPr>
                <w:w w:val="105"/>
                <w:sz w:val="15"/>
                <w:lang w:val="en-US"/>
              </w:rPr>
              <w:t>https://</w:t>
            </w:r>
            <w:hyperlink r:id="rId9">
              <w:r w:rsidRPr="00E53115">
                <w:rPr>
                  <w:w w:val="105"/>
                  <w:sz w:val="15"/>
                  <w:lang w:val="en-US"/>
                </w:rPr>
                <w:t>www.klass39.ru/klassnye-resursy/</w:t>
              </w:r>
            </w:hyperlink>
            <w:r w:rsidRPr="00E53115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53115">
              <w:rPr>
                <w:w w:val="105"/>
                <w:sz w:val="15"/>
                <w:lang w:val="en-US"/>
              </w:rPr>
              <w:t>https://</w:t>
            </w:r>
            <w:hyperlink r:id="rId10">
              <w:r w:rsidRPr="00E53115">
                <w:rPr>
                  <w:w w:val="105"/>
                  <w:sz w:val="15"/>
                  <w:lang w:val="en-US"/>
                </w:rPr>
                <w:t xml:space="preserve">www.uchportal.ru/load/47-2-2 </w:t>
              </w:r>
            </w:hyperlink>
            <w:hyperlink r:id="rId11">
              <w:r w:rsidRPr="00E53115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Pr="00E53115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53115">
              <w:rPr>
                <w:w w:val="105"/>
                <w:sz w:val="15"/>
                <w:lang w:val="en-US"/>
              </w:rPr>
              <w:t>collection.edu.ru/</w:t>
            </w:r>
          </w:p>
          <w:p w:rsidR="00E53115" w:rsidRPr="00E53115" w:rsidRDefault="00876B0E" w:rsidP="00E53115">
            <w:pPr>
              <w:pStyle w:val="TableParagraph"/>
              <w:spacing w:before="3" w:line="266" w:lineRule="auto"/>
              <w:ind w:left="83"/>
              <w:rPr>
                <w:sz w:val="15"/>
                <w:lang w:val="en-US"/>
              </w:rPr>
            </w:pPr>
            <w:hyperlink r:id="rId12">
              <w:r w:rsidR="00E53115" w:rsidRPr="00E53115">
                <w:rPr>
                  <w:w w:val="105"/>
                  <w:sz w:val="15"/>
                  <w:lang w:val="en-US"/>
                </w:rPr>
                <w:t>http://um-</w:t>
              </w:r>
            </w:hyperlink>
            <w:r w:rsidR="00E53115" w:rsidRPr="00E53115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E53115" w:rsidRPr="00E53115">
              <w:rPr>
                <w:spacing w:val="-1"/>
                <w:w w:val="105"/>
                <w:sz w:val="15"/>
                <w:lang w:val="en-US"/>
              </w:rPr>
              <w:t>razum.ru/load/</w:t>
            </w:r>
            <w:proofErr w:type="spellStart"/>
            <w:r w:rsidR="00E53115" w:rsidRPr="00E53115">
              <w:rPr>
                <w:spacing w:val="-1"/>
                <w:w w:val="105"/>
                <w:sz w:val="15"/>
                <w:lang w:val="en-US"/>
              </w:rPr>
              <w:t>uchebnye_prezentacii</w:t>
            </w:r>
            <w:proofErr w:type="spellEnd"/>
            <w:r w:rsidR="00E53115" w:rsidRPr="00E53115">
              <w:rPr>
                <w:spacing w:val="-1"/>
                <w:w w:val="105"/>
                <w:sz w:val="15"/>
                <w:lang w:val="en-US"/>
              </w:rPr>
              <w:t>/</w:t>
            </w:r>
            <w:proofErr w:type="spellStart"/>
            <w:r w:rsidR="00E53115" w:rsidRPr="00E53115">
              <w:rPr>
                <w:spacing w:val="-1"/>
                <w:w w:val="105"/>
                <w:sz w:val="15"/>
                <w:lang w:val="en-US"/>
              </w:rPr>
              <w:t>nachalnaja_shkola</w:t>
            </w:r>
            <w:proofErr w:type="spellEnd"/>
            <w:r w:rsidR="00E53115" w:rsidRPr="00E53115">
              <w:rPr>
                <w:spacing w:val="-1"/>
                <w:w w:val="105"/>
                <w:sz w:val="15"/>
                <w:lang w:val="en-US"/>
              </w:rPr>
              <w:t>/18</w:t>
            </w:r>
            <w:r w:rsidR="00E53115" w:rsidRPr="00E53115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hyperlink r:id="rId13">
              <w:r w:rsidR="00E53115" w:rsidRPr="00E53115">
                <w:rPr>
                  <w:spacing w:val="-1"/>
                  <w:w w:val="105"/>
                  <w:sz w:val="15"/>
                  <w:lang w:val="en-US"/>
                </w:rPr>
                <w:t xml:space="preserve">http://internet.chgk.info/ </w:t>
              </w:r>
            </w:hyperlink>
            <w:hyperlink r:id="rId14">
              <w:r w:rsidR="00E53115" w:rsidRPr="00E53115">
                <w:rPr>
                  <w:spacing w:val="-1"/>
                  <w:w w:val="105"/>
                  <w:sz w:val="15"/>
                  <w:lang w:val="en-US"/>
                </w:rPr>
                <w:t>http://www.vbg.ru/~kvint/im.htm</w:t>
              </w:r>
            </w:hyperlink>
            <w:r w:rsidR="00E53115" w:rsidRPr="00E53115">
              <w:rPr>
                <w:w w:val="105"/>
                <w:sz w:val="15"/>
                <w:lang w:val="en-US"/>
              </w:rPr>
              <w:t xml:space="preserve"> </w:t>
            </w:r>
            <w:hyperlink r:id="rId15">
              <w:r w:rsidR="00E53115" w:rsidRPr="00E53115">
                <w:rPr>
                  <w:w w:val="105"/>
                  <w:sz w:val="15"/>
                  <w:lang w:val="en-US"/>
                </w:rPr>
                <w:t>http://www.creatingmusic.com/</w:t>
              </w:r>
              <w:r w:rsidR="00E53115" w:rsidRPr="00E53115">
                <w:rPr>
                  <w:spacing w:val="-6"/>
                  <w:w w:val="105"/>
                  <w:sz w:val="15"/>
                  <w:lang w:val="en-US"/>
                </w:rPr>
                <w:t xml:space="preserve"> </w:t>
              </w:r>
            </w:hyperlink>
            <w:hyperlink r:id="rId16">
              <w:r w:rsidR="00E53115" w:rsidRPr="00E53115">
                <w:rPr>
                  <w:w w:val="105"/>
                  <w:sz w:val="15"/>
                  <w:lang w:val="en-US"/>
                </w:rPr>
                <w:t>http://music.edu.ru/</w:t>
              </w:r>
            </w:hyperlink>
          </w:p>
        </w:tc>
      </w:tr>
      <w:tr w:rsidR="00E53115" w:rsidTr="00E53115">
        <w:trPr>
          <w:trHeight w:val="5328"/>
        </w:trPr>
        <w:tc>
          <w:tcPr>
            <w:tcW w:w="468" w:type="dxa"/>
          </w:tcPr>
          <w:p w:rsidR="00E53115" w:rsidRDefault="00E53115" w:rsidP="00E53115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1.2.</w:t>
            </w:r>
          </w:p>
        </w:tc>
        <w:tc>
          <w:tcPr>
            <w:tcW w:w="1272" w:type="dxa"/>
          </w:tcPr>
          <w:p w:rsidR="00E53115" w:rsidRDefault="00E53115" w:rsidP="00E53115">
            <w:pPr>
              <w:pStyle w:val="TableParagraph"/>
              <w:spacing w:before="74" w:line="266" w:lineRule="auto"/>
              <w:ind w:left="76" w:right="22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Музыкальные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пейзажи</w:t>
            </w:r>
          </w:p>
        </w:tc>
        <w:tc>
          <w:tcPr>
            <w:tcW w:w="528" w:type="dxa"/>
          </w:tcPr>
          <w:p w:rsidR="00E53115" w:rsidRDefault="00E53115" w:rsidP="00E53115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E53115" w:rsidRDefault="00E53115" w:rsidP="00E53115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53115" w:rsidRDefault="00E53115" w:rsidP="00E53115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296" w:type="dxa"/>
          </w:tcPr>
          <w:p w:rsidR="00E53115" w:rsidRDefault="00E53115" w:rsidP="00E53115">
            <w:pPr>
              <w:pStyle w:val="TableParagraph"/>
              <w:spacing w:before="74" w:line="266" w:lineRule="auto"/>
              <w:ind w:left="79" w:right="60"/>
              <w:rPr>
                <w:sz w:val="15"/>
              </w:rPr>
            </w:pPr>
            <w:r>
              <w:rPr>
                <w:w w:val="105"/>
                <w:sz w:val="15"/>
              </w:rPr>
              <w:t>песня "Широка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страна моя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родная"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И.Дунаевский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"Песня 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Родине"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А.Александров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"Гимн России"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М.И.Глинка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"Патриотическая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песня"</w:t>
            </w:r>
          </w:p>
        </w:tc>
        <w:tc>
          <w:tcPr>
            <w:tcW w:w="1392" w:type="dxa"/>
          </w:tcPr>
          <w:p w:rsidR="00E53115" w:rsidRDefault="00E53115" w:rsidP="00E53115">
            <w:pPr>
              <w:pStyle w:val="TableParagraph"/>
              <w:spacing w:before="74" w:line="266" w:lineRule="auto"/>
              <w:ind w:left="79" w:right="244"/>
              <w:rPr>
                <w:sz w:val="15"/>
              </w:rPr>
            </w:pPr>
            <w:r>
              <w:rPr>
                <w:w w:val="105"/>
                <w:sz w:val="15"/>
              </w:rPr>
              <w:t xml:space="preserve">В. </w:t>
            </w:r>
            <w:proofErr w:type="spellStart"/>
            <w:r>
              <w:rPr>
                <w:w w:val="105"/>
                <w:sz w:val="15"/>
              </w:rPr>
              <w:t>Шаинский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"Первоклашка-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первоклассник"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А.Александров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"Гимн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России"</w:t>
            </w:r>
          </w:p>
        </w:tc>
        <w:tc>
          <w:tcPr>
            <w:tcW w:w="1296" w:type="dxa"/>
          </w:tcPr>
          <w:p w:rsidR="00E53115" w:rsidRDefault="00E53115" w:rsidP="00E53115">
            <w:pPr>
              <w:pStyle w:val="TableParagraph"/>
              <w:spacing w:before="74" w:line="266" w:lineRule="auto"/>
              <w:ind w:left="80" w:right="108"/>
              <w:rPr>
                <w:sz w:val="15"/>
              </w:rPr>
            </w:pPr>
            <w:r>
              <w:rPr>
                <w:w w:val="105"/>
                <w:sz w:val="15"/>
              </w:rPr>
              <w:t>"Ой,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лужку,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 лужке"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песня</w:t>
            </w:r>
          </w:p>
        </w:tc>
        <w:tc>
          <w:tcPr>
            <w:tcW w:w="864" w:type="dxa"/>
          </w:tcPr>
          <w:p w:rsidR="00E53115" w:rsidRDefault="00E53115" w:rsidP="00E53115">
            <w:pPr>
              <w:pStyle w:val="TableParagraph"/>
              <w:spacing w:before="74"/>
              <w:ind w:left="58" w:right="4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09.09.2022</w:t>
            </w:r>
          </w:p>
        </w:tc>
        <w:tc>
          <w:tcPr>
            <w:tcW w:w="1476" w:type="dxa"/>
          </w:tcPr>
          <w:p w:rsidR="00E53115" w:rsidRDefault="00E53115" w:rsidP="00E53115">
            <w:pPr>
              <w:pStyle w:val="TableParagraph"/>
              <w:spacing w:before="74" w:line="266" w:lineRule="auto"/>
              <w:ind w:left="81" w:right="129"/>
              <w:rPr>
                <w:sz w:val="15"/>
              </w:rPr>
            </w:pPr>
            <w:r>
              <w:rPr>
                <w:w w:val="105"/>
                <w:sz w:val="15"/>
              </w:rPr>
              <w:t>Слушание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программной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музыки,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посвящённой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образам природы.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Подбор эпитетов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 описания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настроения,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характера музыки.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Сопоставление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музыки</w:t>
            </w:r>
          </w:p>
          <w:p w:rsidR="00E53115" w:rsidRDefault="00E53115" w:rsidP="00E53115">
            <w:pPr>
              <w:pStyle w:val="TableParagraph"/>
              <w:spacing w:before="8" w:line="266" w:lineRule="auto"/>
              <w:ind w:left="81" w:right="58"/>
              <w:rPr>
                <w:sz w:val="15"/>
              </w:rPr>
            </w:pPr>
            <w:r>
              <w:rPr>
                <w:w w:val="105"/>
                <w:sz w:val="15"/>
              </w:rPr>
              <w:t>с произведениями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изобразительного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искусства.;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Двигательная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импровизация,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пластическое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интонирование.;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Разучивание,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одухотворенное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исполнение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песен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природе, её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красоте.;</w:t>
            </w:r>
          </w:p>
          <w:p w:rsidR="00E53115" w:rsidRDefault="00E53115" w:rsidP="00E53115">
            <w:pPr>
              <w:pStyle w:val="TableParagraph"/>
              <w:spacing w:before="8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Игра-импровизация</w:t>
            </w:r>
          </w:p>
          <w:p w:rsidR="00E53115" w:rsidRDefault="00E53115" w:rsidP="00E53115">
            <w:pPr>
              <w:pStyle w:val="TableParagraph"/>
              <w:spacing w:before="20" w:line="266" w:lineRule="auto"/>
              <w:ind w:left="81" w:right="490"/>
              <w:rPr>
                <w:sz w:val="15"/>
              </w:rPr>
            </w:pPr>
            <w:r>
              <w:rPr>
                <w:w w:val="105"/>
                <w:sz w:val="15"/>
              </w:rPr>
              <w:t>«Угадай моё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настроение»;</w:t>
            </w:r>
          </w:p>
        </w:tc>
        <w:tc>
          <w:tcPr>
            <w:tcW w:w="828" w:type="dxa"/>
          </w:tcPr>
          <w:p w:rsidR="00E53115" w:rsidRDefault="00E53115" w:rsidP="00E53115">
            <w:pPr>
              <w:pStyle w:val="TableParagraph"/>
              <w:spacing w:before="74" w:line="266" w:lineRule="auto"/>
              <w:ind w:left="82" w:right="19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830" w:type="dxa"/>
          </w:tcPr>
          <w:p w:rsidR="00E53115" w:rsidRDefault="00E53115" w:rsidP="00E53115">
            <w:pPr>
              <w:pStyle w:val="TableParagraph"/>
              <w:spacing w:before="74" w:line="266" w:lineRule="auto"/>
              <w:ind w:left="83" w:right="2000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https://ped-kopilka.ru/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hyperlink r:id="rId17">
              <w:r>
                <w:rPr>
                  <w:spacing w:val="-1"/>
                  <w:w w:val="105"/>
                  <w:sz w:val="15"/>
                </w:rPr>
                <w:t>http://bi2o2t.ru/training/sub</w:t>
              </w:r>
            </w:hyperlink>
          </w:p>
          <w:p w:rsidR="00E53115" w:rsidRPr="00E53115" w:rsidRDefault="00E53115" w:rsidP="00E53115">
            <w:pPr>
              <w:pStyle w:val="TableParagraph"/>
              <w:spacing w:before="4" w:line="266" w:lineRule="auto"/>
              <w:ind w:left="83" w:right="64"/>
              <w:rPr>
                <w:sz w:val="15"/>
                <w:lang w:val="en-US"/>
              </w:rPr>
            </w:pPr>
            <w:r w:rsidRPr="00E53115">
              <w:rPr>
                <w:spacing w:val="-1"/>
                <w:w w:val="105"/>
                <w:sz w:val="15"/>
                <w:lang w:val="en-US"/>
              </w:rPr>
              <w:t>https://</w:t>
            </w:r>
            <w:hyperlink r:id="rId18">
              <w:r w:rsidRPr="00E53115">
                <w:rPr>
                  <w:spacing w:val="-1"/>
                  <w:w w:val="105"/>
                  <w:sz w:val="15"/>
                  <w:lang w:val="en-US"/>
                </w:rPr>
                <w:t xml:space="preserve">www.soloveycenter.pro/ </w:t>
              </w:r>
            </w:hyperlink>
            <w:r w:rsidRPr="00E53115">
              <w:rPr>
                <w:spacing w:val="-1"/>
                <w:w w:val="105"/>
                <w:sz w:val="15"/>
                <w:lang w:val="en-US"/>
              </w:rPr>
              <w:t>https://onlyege.ru/ege/vpr-</w:t>
            </w:r>
            <w:r w:rsidRPr="00E53115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E53115">
              <w:rPr>
                <w:w w:val="105"/>
                <w:sz w:val="15"/>
                <w:lang w:val="en-US"/>
              </w:rPr>
              <w:t>4/vpr-matematika-4/ https://onlinetestpad.com/ru/tests</w:t>
            </w:r>
            <w:r w:rsidRPr="00E53115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53115">
              <w:rPr>
                <w:w w:val="105"/>
                <w:sz w:val="15"/>
                <w:lang w:val="en-US"/>
              </w:rPr>
              <w:t>https://</w:t>
            </w:r>
            <w:hyperlink r:id="rId19">
              <w:r w:rsidRPr="00E53115">
                <w:rPr>
                  <w:w w:val="105"/>
                  <w:sz w:val="15"/>
                  <w:lang w:val="en-US"/>
                </w:rPr>
                <w:t>www.klass39.ru/klassnye-resursy/</w:t>
              </w:r>
            </w:hyperlink>
            <w:r w:rsidRPr="00E53115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53115">
              <w:rPr>
                <w:w w:val="105"/>
                <w:sz w:val="15"/>
                <w:lang w:val="en-US"/>
              </w:rPr>
              <w:t>https://</w:t>
            </w:r>
            <w:hyperlink r:id="rId20">
              <w:r w:rsidRPr="00E53115">
                <w:rPr>
                  <w:w w:val="105"/>
                  <w:sz w:val="15"/>
                  <w:lang w:val="en-US"/>
                </w:rPr>
                <w:t xml:space="preserve">www.uchportal.ru/load/47-2-2 </w:t>
              </w:r>
            </w:hyperlink>
            <w:hyperlink r:id="rId21">
              <w:r w:rsidRPr="00E53115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Pr="00E53115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53115">
              <w:rPr>
                <w:w w:val="105"/>
                <w:sz w:val="15"/>
                <w:lang w:val="en-US"/>
              </w:rPr>
              <w:t>collection.edu.ru/</w:t>
            </w:r>
          </w:p>
          <w:p w:rsidR="00E53115" w:rsidRPr="00E53115" w:rsidRDefault="00876B0E" w:rsidP="00E53115">
            <w:pPr>
              <w:pStyle w:val="TableParagraph"/>
              <w:spacing w:before="3" w:line="266" w:lineRule="auto"/>
              <w:ind w:left="83"/>
              <w:rPr>
                <w:sz w:val="15"/>
                <w:lang w:val="en-US"/>
              </w:rPr>
            </w:pPr>
            <w:hyperlink r:id="rId22">
              <w:r w:rsidR="00E53115" w:rsidRPr="00E53115">
                <w:rPr>
                  <w:w w:val="105"/>
                  <w:sz w:val="15"/>
                  <w:lang w:val="en-US"/>
                </w:rPr>
                <w:t>http://um-</w:t>
              </w:r>
            </w:hyperlink>
            <w:r w:rsidR="00E53115" w:rsidRPr="00E53115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E53115" w:rsidRPr="00E53115">
              <w:rPr>
                <w:spacing w:val="-1"/>
                <w:w w:val="105"/>
                <w:sz w:val="15"/>
                <w:lang w:val="en-US"/>
              </w:rPr>
              <w:t>razum.ru/load/</w:t>
            </w:r>
            <w:proofErr w:type="spellStart"/>
            <w:r w:rsidR="00E53115" w:rsidRPr="00E53115">
              <w:rPr>
                <w:spacing w:val="-1"/>
                <w:w w:val="105"/>
                <w:sz w:val="15"/>
                <w:lang w:val="en-US"/>
              </w:rPr>
              <w:t>uchebnye_prezentacii</w:t>
            </w:r>
            <w:proofErr w:type="spellEnd"/>
            <w:r w:rsidR="00E53115" w:rsidRPr="00E53115">
              <w:rPr>
                <w:spacing w:val="-1"/>
                <w:w w:val="105"/>
                <w:sz w:val="15"/>
                <w:lang w:val="en-US"/>
              </w:rPr>
              <w:t>/</w:t>
            </w:r>
            <w:proofErr w:type="spellStart"/>
            <w:r w:rsidR="00E53115" w:rsidRPr="00E53115">
              <w:rPr>
                <w:spacing w:val="-1"/>
                <w:w w:val="105"/>
                <w:sz w:val="15"/>
                <w:lang w:val="en-US"/>
              </w:rPr>
              <w:t>nachalnaja_shkola</w:t>
            </w:r>
            <w:proofErr w:type="spellEnd"/>
            <w:r w:rsidR="00E53115" w:rsidRPr="00E53115">
              <w:rPr>
                <w:spacing w:val="-1"/>
                <w:w w:val="105"/>
                <w:sz w:val="15"/>
                <w:lang w:val="en-US"/>
              </w:rPr>
              <w:t>/18</w:t>
            </w:r>
            <w:r w:rsidR="00E53115" w:rsidRPr="00E53115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hyperlink r:id="rId23">
              <w:r w:rsidR="00E53115" w:rsidRPr="00E53115">
                <w:rPr>
                  <w:spacing w:val="-1"/>
                  <w:w w:val="105"/>
                  <w:sz w:val="15"/>
                  <w:lang w:val="en-US"/>
                </w:rPr>
                <w:t xml:space="preserve">http://internet.chgk.info/ </w:t>
              </w:r>
            </w:hyperlink>
            <w:hyperlink r:id="rId24">
              <w:r w:rsidR="00E53115" w:rsidRPr="00E53115">
                <w:rPr>
                  <w:spacing w:val="-1"/>
                  <w:w w:val="105"/>
                  <w:sz w:val="15"/>
                  <w:lang w:val="en-US"/>
                </w:rPr>
                <w:t>http://www.vbg.ru/~kvint/im.htm</w:t>
              </w:r>
            </w:hyperlink>
            <w:r w:rsidR="00E53115" w:rsidRPr="00E53115">
              <w:rPr>
                <w:w w:val="105"/>
                <w:sz w:val="15"/>
                <w:lang w:val="en-US"/>
              </w:rPr>
              <w:t xml:space="preserve"> </w:t>
            </w:r>
            <w:hyperlink r:id="rId25">
              <w:r w:rsidR="00E53115" w:rsidRPr="00E53115">
                <w:rPr>
                  <w:w w:val="105"/>
                  <w:sz w:val="15"/>
                  <w:lang w:val="en-US"/>
                </w:rPr>
                <w:t>http://www.creatingmusic.com/</w:t>
              </w:r>
              <w:r w:rsidR="00E53115" w:rsidRPr="00E53115">
                <w:rPr>
                  <w:spacing w:val="-6"/>
                  <w:w w:val="105"/>
                  <w:sz w:val="15"/>
                  <w:lang w:val="en-US"/>
                </w:rPr>
                <w:t xml:space="preserve"> </w:t>
              </w:r>
            </w:hyperlink>
            <w:hyperlink r:id="rId26">
              <w:r w:rsidR="00E53115" w:rsidRPr="00E53115">
                <w:rPr>
                  <w:w w:val="105"/>
                  <w:sz w:val="15"/>
                  <w:lang w:val="en-US"/>
                </w:rPr>
                <w:t>http://music.edu.ru/</w:t>
              </w:r>
            </w:hyperlink>
          </w:p>
        </w:tc>
      </w:tr>
      <w:tr w:rsidR="00E53115" w:rsidTr="00E53115">
        <w:trPr>
          <w:trHeight w:val="333"/>
        </w:trPr>
        <w:tc>
          <w:tcPr>
            <w:tcW w:w="1740" w:type="dxa"/>
            <w:gridSpan w:val="2"/>
          </w:tcPr>
          <w:p w:rsidR="00E53115" w:rsidRDefault="00E53115" w:rsidP="00E53115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E53115" w:rsidRDefault="00E53115" w:rsidP="00E53115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3226" w:type="dxa"/>
            <w:gridSpan w:val="9"/>
          </w:tcPr>
          <w:p w:rsidR="00E53115" w:rsidRDefault="00E53115" w:rsidP="00E5311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E53115" w:rsidTr="00E53115">
        <w:trPr>
          <w:trHeight w:val="333"/>
        </w:trPr>
        <w:tc>
          <w:tcPr>
            <w:tcW w:w="15494" w:type="dxa"/>
            <w:gridSpan w:val="12"/>
          </w:tcPr>
          <w:p w:rsidR="00E53115" w:rsidRDefault="00E53115" w:rsidP="00E53115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Народная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музыка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России</w:t>
            </w:r>
          </w:p>
        </w:tc>
      </w:tr>
    </w:tbl>
    <w:p w:rsidR="00E53115" w:rsidRDefault="00E53115" w:rsidP="00E53115">
      <w:pPr>
        <w:rPr>
          <w:sz w:val="15"/>
        </w:rPr>
        <w:sectPr w:rsidR="00E53115">
          <w:pgSz w:w="16840" w:h="11900" w:orient="landscape"/>
          <w:pgMar w:top="480" w:right="540" w:bottom="280" w:left="56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68"/>
        <w:gridCol w:w="1272"/>
        <w:gridCol w:w="528"/>
        <w:gridCol w:w="1104"/>
        <w:gridCol w:w="1140"/>
        <w:gridCol w:w="1296"/>
        <w:gridCol w:w="1392"/>
        <w:gridCol w:w="1296"/>
        <w:gridCol w:w="864"/>
        <w:gridCol w:w="1476"/>
        <w:gridCol w:w="828"/>
        <w:gridCol w:w="3830"/>
      </w:tblGrid>
      <w:tr w:rsidR="00E53115" w:rsidTr="00E53115">
        <w:trPr>
          <w:trHeight w:val="5135"/>
        </w:trPr>
        <w:tc>
          <w:tcPr>
            <w:tcW w:w="468" w:type="dxa"/>
          </w:tcPr>
          <w:p w:rsidR="00E53115" w:rsidRDefault="00E53115" w:rsidP="00E53115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2.1.</w:t>
            </w:r>
          </w:p>
        </w:tc>
        <w:tc>
          <w:tcPr>
            <w:tcW w:w="1272" w:type="dxa"/>
          </w:tcPr>
          <w:p w:rsidR="00E53115" w:rsidRDefault="00E53115" w:rsidP="00E53115">
            <w:pPr>
              <w:pStyle w:val="TableParagraph"/>
              <w:spacing w:line="266" w:lineRule="auto"/>
              <w:ind w:left="76" w:right="525"/>
              <w:rPr>
                <w:sz w:val="15"/>
              </w:rPr>
            </w:pPr>
            <w:r>
              <w:rPr>
                <w:w w:val="105"/>
                <w:sz w:val="15"/>
              </w:rPr>
              <w:t>Русский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фольклор</w:t>
            </w:r>
          </w:p>
        </w:tc>
        <w:tc>
          <w:tcPr>
            <w:tcW w:w="528" w:type="dxa"/>
          </w:tcPr>
          <w:p w:rsidR="00E53115" w:rsidRDefault="00E53115" w:rsidP="00E53115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E53115" w:rsidRDefault="00E53115" w:rsidP="00E53115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53115" w:rsidRDefault="00E53115" w:rsidP="00E53115">
            <w:pPr>
              <w:pStyle w:val="TableParagraph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296" w:type="dxa"/>
          </w:tcPr>
          <w:p w:rsidR="00E53115" w:rsidRDefault="00E53115" w:rsidP="00E53115">
            <w:pPr>
              <w:pStyle w:val="TableParagraph"/>
              <w:spacing w:line="266" w:lineRule="auto"/>
              <w:ind w:left="79" w:right="76"/>
              <w:rPr>
                <w:sz w:val="15"/>
              </w:rPr>
            </w:pPr>
            <w:r>
              <w:rPr>
                <w:w w:val="105"/>
                <w:sz w:val="15"/>
              </w:rPr>
              <w:t>"Приходите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гости к нам" 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песня из к/</w:t>
            </w:r>
            <w:proofErr w:type="spellStart"/>
            <w:r>
              <w:rPr>
                <w:w w:val="105"/>
                <w:sz w:val="15"/>
              </w:rPr>
              <w:t>ф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"Там, 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неведомых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дорожках"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В.Дашкевич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"Кикимора.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сказания"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А.К.Лядов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"Песня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кикиморы"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Ольга Ш.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"Песенка про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Лешего"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Н.Масленникова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"Песня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Водяного" из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м/</w:t>
            </w:r>
            <w:proofErr w:type="spellStart"/>
            <w:r>
              <w:rPr>
                <w:w w:val="105"/>
                <w:sz w:val="15"/>
              </w:rPr>
              <w:t>ф</w:t>
            </w:r>
            <w:proofErr w:type="spellEnd"/>
            <w:r>
              <w:rPr>
                <w:w w:val="105"/>
                <w:sz w:val="15"/>
              </w:rPr>
              <w:t xml:space="preserve"> "Летучий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корабль"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М.Дунаевский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"Баба-Яга"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группа "</w:t>
            </w:r>
            <w:proofErr w:type="spellStart"/>
            <w:r>
              <w:rPr>
                <w:spacing w:val="-1"/>
                <w:w w:val="105"/>
                <w:sz w:val="15"/>
              </w:rPr>
              <w:t>Ариэль</w:t>
            </w:r>
            <w:proofErr w:type="spellEnd"/>
            <w:r>
              <w:rPr>
                <w:spacing w:val="-1"/>
                <w:w w:val="105"/>
                <w:sz w:val="15"/>
              </w:rPr>
              <w:t>"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"Баба-Яга"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П.И.Чайковский</w:t>
            </w:r>
          </w:p>
        </w:tc>
        <w:tc>
          <w:tcPr>
            <w:tcW w:w="1392" w:type="dxa"/>
          </w:tcPr>
          <w:p w:rsidR="00E53115" w:rsidRDefault="00E53115" w:rsidP="00E53115">
            <w:pPr>
              <w:pStyle w:val="TableParagraph"/>
              <w:spacing w:line="266" w:lineRule="auto"/>
              <w:ind w:left="79" w:right="55"/>
              <w:rPr>
                <w:sz w:val="15"/>
              </w:rPr>
            </w:pPr>
            <w:r>
              <w:rPr>
                <w:w w:val="105"/>
                <w:sz w:val="15"/>
              </w:rPr>
              <w:t>И.Крутой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"Первоклассники"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"Во поле берёза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стояла" русская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песня</w:t>
            </w:r>
          </w:p>
        </w:tc>
        <w:tc>
          <w:tcPr>
            <w:tcW w:w="1296" w:type="dxa"/>
          </w:tcPr>
          <w:p w:rsidR="00E53115" w:rsidRDefault="00E53115" w:rsidP="00E53115">
            <w:pPr>
              <w:pStyle w:val="TableParagraph"/>
              <w:spacing w:line="266" w:lineRule="auto"/>
              <w:ind w:left="80" w:right="108"/>
              <w:rPr>
                <w:sz w:val="15"/>
              </w:rPr>
            </w:pPr>
            <w:r>
              <w:rPr>
                <w:w w:val="105"/>
                <w:sz w:val="15"/>
              </w:rPr>
              <w:t>"Во поле берёза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стояла" русская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 песня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"Ой,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лужку,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 лужке"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песня</w:t>
            </w:r>
          </w:p>
        </w:tc>
        <w:tc>
          <w:tcPr>
            <w:tcW w:w="864" w:type="dxa"/>
          </w:tcPr>
          <w:p w:rsidR="00E53115" w:rsidRDefault="00E53115" w:rsidP="00E53115">
            <w:pPr>
              <w:pStyle w:val="TableParagraph"/>
              <w:ind w:left="58" w:right="4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16.09.2022</w:t>
            </w:r>
          </w:p>
        </w:tc>
        <w:tc>
          <w:tcPr>
            <w:tcW w:w="1476" w:type="dxa"/>
          </w:tcPr>
          <w:p w:rsidR="00E53115" w:rsidRDefault="00E53115" w:rsidP="00E53115">
            <w:pPr>
              <w:pStyle w:val="TableParagraph"/>
              <w:spacing w:line="266" w:lineRule="auto"/>
              <w:ind w:left="81" w:right="79"/>
              <w:rPr>
                <w:sz w:val="15"/>
              </w:rPr>
            </w:pPr>
            <w:r>
              <w:rPr>
                <w:w w:val="105"/>
                <w:sz w:val="15"/>
              </w:rPr>
              <w:t>Разучивание,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исполнение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русских народных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песен разных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жанров.;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Ритмическая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импровизация,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сочинение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аккомпанемента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ударных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инструментах к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изученным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народным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песням.;</w:t>
            </w:r>
          </w:p>
        </w:tc>
        <w:tc>
          <w:tcPr>
            <w:tcW w:w="828" w:type="dxa"/>
          </w:tcPr>
          <w:p w:rsidR="00E53115" w:rsidRDefault="00E53115" w:rsidP="00E53115">
            <w:pPr>
              <w:pStyle w:val="TableParagraph"/>
              <w:spacing w:line="266" w:lineRule="auto"/>
              <w:ind w:left="82" w:right="19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830" w:type="dxa"/>
          </w:tcPr>
          <w:p w:rsidR="00E53115" w:rsidRDefault="00E53115" w:rsidP="00E53115">
            <w:pPr>
              <w:pStyle w:val="TableParagraph"/>
              <w:spacing w:line="266" w:lineRule="auto"/>
              <w:ind w:left="83" w:right="2000"/>
              <w:rPr>
                <w:sz w:val="15"/>
              </w:rPr>
            </w:pP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https://resh.edu.ru/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https://ped-kopilka.ru/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hyperlink r:id="rId27">
              <w:r>
                <w:rPr>
                  <w:spacing w:val="-1"/>
                  <w:w w:val="105"/>
                  <w:sz w:val="15"/>
                </w:rPr>
                <w:t>http://bi2o2t.ru/training/sub</w:t>
              </w:r>
            </w:hyperlink>
          </w:p>
          <w:p w:rsidR="00E53115" w:rsidRPr="00E53115" w:rsidRDefault="00E53115" w:rsidP="00E53115">
            <w:pPr>
              <w:pStyle w:val="TableParagraph"/>
              <w:spacing w:before="4" w:line="266" w:lineRule="auto"/>
              <w:ind w:left="83" w:right="64"/>
              <w:rPr>
                <w:sz w:val="15"/>
                <w:lang w:val="en-US"/>
              </w:rPr>
            </w:pPr>
            <w:r w:rsidRPr="00E53115">
              <w:rPr>
                <w:spacing w:val="-1"/>
                <w:w w:val="105"/>
                <w:sz w:val="15"/>
                <w:lang w:val="en-US"/>
              </w:rPr>
              <w:t>https://</w:t>
            </w:r>
            <w:hyperlink r:id="rId28">
              <w:r w:rsidRPr="00E53115">
                <w:rPr>
                  <w:spacing w:val="-1"/>
                  <w:w w:val="105"/>
                  <w:sz w:val="15"/>
                  <w:lang w:val="en-US"/>
                </w:rPr>
                <w:t xml:space="preserve">www.soloveycenter.pro/ </w:t>
              </w:r>
            </w:hyperlink>
            <w:r w:rsidRPr="00E53115">
              <w:rPr>
                <w:spacing w:val="-1"/>
                <w:w w:val="105"/>
                <w:sz w:val="15"/>
                <w:lang w:val="en-US"/>
              </w:rPr>
              <w:t>https://onlyege.ru/ege/vpr-</w:t>
            </w:r>
            <w:r w:rsidRPr="00E53115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E53115">
              <w:rPr>
                <w:w w:val="105"/>
                <w:sz w:val="15"/>
                <w:lang w:val="en-US"/>
              </w:rPr>
              <w:t>4/vpr-matematika-4/ https://onlinetestpad.com/ru/tests</w:t>
            </w:r>
            <w:r w:rsidRPr="00E53115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53115">
              <w:rPr>
                <w:w w:val="105"/>
                <w:sz w:val="15"/>
                <w:lang w:val="en-US"/>
              </w:rPr>
              <w:t>https://</w:t>
            </w:r>
            <w:hyperlink r:id="rId29">
              <w:r w:rsidRPr="00E53115">
                <w:rPr>
                  <w:w w:val="105"/>
                  <w:sz w:val="15"/>
                  <w:lang w:val="en-US"/>
                </w:rPr>
                <w:t>www.klass39.ru/klassnye-resursy/</w:t>
              </w:r>
            </w:hyperlink>
            <w:r w:rsidRPr="00E53115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53115">
              <w:rPr>
                <w:w w:val="105"/>
                <w:sz w:val="15"/>
                <w:lang w:val="en-US"/>
              </w:rPr>
              <w:t>https://</w:t>
            </w:r>
            <w:hyperlink r:id="rId30">
              <w:r w:rsidRPr="00E53115">
                <w:rPr>
                  <w:w w:val="105"/>
                  <w:sz w:val="15"/>
                  <w:lang w:val="en-US"/>
                </w:rPr>
                <w:t xml:space="preserve">www.uchportal.ru/load/47-2-2 </w:t>
              </w:r>
            </w:hyperlink>
            <w:hyperlink r:id="rId31">
              <w:r w:rsidRPr="00E53115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Pr="00E53115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53115">
              <w:rPr>
                <w:w w:val="105"/>
                <w:sz w:val="15"/>
                <w:lang w:val="en-US"/>
              </w:rPr>
              <w:t>collection.edu.ru/</w:t>
            </w:r>
          </w:p>
          <w:p w:rsidR="00E53115" w:rsidRPr="00E53115" w:rsidRDefault="00876B0E" w:rsidP="00E53115">
            <w:pPr>
              <w:pStyle w:val="TableParagraph"/>
              <w:spacing w:before="3" w:line="266" w:lineRule="auto"/>
              <w:ind w:left="83"/>
              <w:rPr>
                <w:sz w:val="15"/>
                <w:lang w:val="en-US"/>
              </w:rPr>
            </w:pPr>
            <w:hyperlink r:id="rId32">
              <w:r w:rsidR="00E53115" w:rsidRPr="00E53115">
                <w:rPr>
                  <w:w w:val="105"/>
                  <w:sz w:val="15"/>
                  <w:lang w:val="en-US"/>
                </w:rPr>
                <w:t>http://um-</w:t>
              </w:r>
            </w:hyperlink>
            <w:r w:rsidR="00E53115" w:rsidRPr="00E53115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E53115" w:rsidRPr="00E53115">
              <w:rPr>
                <w:spacing w:val="-1"/>
                <w:w w:val="105"/>
                <w:sz w:val="15"/>
                <w:lang w:val="en-US"/>
              </w:rPr>
              <w:t>razum.ru/load/</w:t>
            </w:r>
            <w:proofErr w:type="spellStart"/>
            <w:r w:rsidR="00E53115" w:rsidRPr="00E53115">
              <w:rPr>
                <w:spacing w:val="-1"/>
                <w:w w:val="105"/>
                <w:sz w:val="15"/>
                <w:lang w:val="en-US"/>
              </w:rPr>
              <w:t>uchebnye_prezentacii</w:t>
            </w:r>
            <w:proofErr w:type="spellEnd"/>
            <w:r w:rsidR="00E53115" w:rsidRPr="00E53115">
              <w:rPr>
                <w:spacing w:val="-1"/>
                <w:w w:val="105"/>
                <w:sz w:val="15"/>
                <w:lang w:val="en-US"/>
              </w:rPr>
              <w:t>/</w:t>
            </w:r>
            <w:proofErr w:type="spellStart"/>
            <w:r w:rsidR="00E53115" w:rsidRPr="00E53115">
              <w:rPr>
                <w:spacing w:val="-1"/>
                <w:w w:val="105"/>
                <w:sz w:val="15"/>
                <w:lang w:val="en-US"/>
              </w:rPr>
              <w:t>nachalnaja_shkola</w:t>
            </w:r>
            <w:proofErr w:type="spellEnd"/>
            <w:r w:rsidR="00E53115" w:rsidRPr="00E53115">
              <w:rPr>
                <w:spacing w:val="-1"/>
                <w:w w:val="105"/>
                <w:sz w:val="15"/>
                <w:lang w:val="en-US"/>
              </w:rPr>
              <w:t>/18</w:t>
            </w:r>
            <w:r w:rsidR="00E53115" w:rsidRPr="00E53115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hyperlink r:id="rId33">
              <w:r w:rsidR="00E53115" w:rsidRPr="00E53115">
                <w:rPr>
                  <w:spacing w:val="-1"/>
                  <w:w w:val="105"/>
                  <w:sz w:val="15"/>
                  <w:lang w:val="en-US"/>
                </w:rPr>
                <w:t xml:space="preserve">http://internet.chgk.info/ </w:t>
              </w:r>
            </w:hyperlink>
            <w:hyperlink r:id="rId34">
              <w:r w:rsidR="00E53115" w:rsidRPr="00E53115">
                <w:rPr>
                  <w:spacing w:val="-1"/>
                  <w:w w:val="105"/>
                  <w:sz w:val="15"/>
                  <w:lang w:val="en-US"/>
                </w:rPr>
                <w:t>http://www.vbg.ru/~kvint/im.htm</w:t>
              </w:r>
            </w:hyperlink>
            <w:r w:rsidR="00E53115" w:rsidRPr="00E53115">
              <w:rPr>
                <w:w w:val="105"/>
                <w:sz w:val="15"/>
                <w:lang w:val="en-US"/>
              </w:rPr>
              <w:t xml:space="preserve"> </w:t>
            </w:r>
            <w:hyperlink r:id="rId35">
              <w:r w:rsidR="00E53115" w:rsidRPr="00E53115">
                <w:rPr>
                  <w:w w:val="105"/>
                  <w:sz w:val="15"/>
                  <w:lang w:val="en-US"/>
                </w:rPr>
                <w:t>http://www.creatingmusic.com/</w:t>
              </w:r>
              <w:r w:rsidR="00E53115" w:rsidRPr="00E53115">
                <w:rPr>
                  <w:spacing w:val="-6"/>
                  <w:w w:val="105"/>
                  <w:sz w:val="15"/>
                  <w:lang w:val="en-US"/>
                </w:rPr>
                <w:t xml:space="preserve"> </w:t>
              </w:r>
            </w:hyperlink>
            <w:hyperlink r:id="rId36">
              <w:r w:rsidR="00E53115" w:rsidRPr="00E53115">
                <w:rPr>
                  <w:w w:val="105"/>
                  <w:sz w:val="15"/>
                  <w:lang w:val="en-US"/>
                </w:rPr>
                <w:t>http://music.edu.ru/</w:t>
              </w:r>
            </w:hyperlink>
          </w:p>
        </w:tc>
      </w:tr>
      <w:tr w:rsidR="00E53115" w:rsidTr="00E53115">
        <w:trPr>
          <w:trHeight w:val="3599"/>
        </w:trPr>
        <w:tc>
          <w:tcPr>
            <w:tcW w:w="468" w:type="dxa"/>
          </w:tcPr>
          <w:p w:rsidR="00E53115" w:rsidRDefault="00E53115" w:rsidP="00E53115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2.2.</w:t>
            </w:r>
          </w:p>
        </w:tc>
        <w:tc>
          <w:tcPr>
            <w:tcW w:w="1272" w:type="dxa"/>
          </w:tcPr>
          <w:p w:rsidR="00E53115" w:rsidRDefault="00E53115" w:rsidP="00E53115">
            <w:pPr>
              <w:pStyle w:val="TableParagraph"/>
              <w:spacing w:line="266" w:lineRule="auto"/>
              <w:ind w:left="76" w:right="268"/>
              <w:rPr>
                <w:sz w:val="15"/>
              </w:rPr>
            </w:pPr>
            <w:r>
              <w:rPr>
                <w:w w:val="105"/>
                <w:sz w:val="15"/>
              </w:rPr>
              <w:t>Русские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музыкальные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инструменты</w:t>
            </w:r>
          </w:p>
        </w:tc>
        <w:tc>
          <w:tcPr>
            <w:tcW w:w="528" w:type="dxa"/>
          </w:tcPr>
          <w:p w:rsidR="00E53115" w:rsidRDefault="00E53115" w:rsidP="00E53115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E53115" w:rsidRDefault="00E53115" w:rsidP="00E53115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53115" w:rsidRDefault="00E53115" w:rsidP="00E53115">
            <w:pPr>
              <w:pStyle w:val="TableParagraph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296" w:type="dxa"/>
          </w:tcPr>
          <w:p w:rsidR="00E53115" w:rsidRDefault="00E53115" w:rsidP="00E53115">
            <w:pPr>
              <w:pStyle w:val="TableParagraph"/>
              <w:spacing w:line="266" w:lineRule="auto"/>
              <w:ind w:left="79" w:right="113"/>
              <w:rPr>
                <w:sz w:val="15"/>
              </w:rPr>
            </w:pPr>
            <w:r>
              <w:rPr>
                <w:w w:val="105"/>
                <w:sz w:val="15"/>
              </w:rPr>
              <w:t>"На горе-то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калина" русская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 песня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"Ах, вы сени"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мелодия</w:t>
            </w:r>
          </w:p>
          <w:p w:rsidR="00E53115" w:rsidRDefault="00E53115" w:rsidP="00E53115">
            <w:pPr>
              <w:pStyle w:val="TableParagraph"/>
              <w:spacing w:before="5" w:line="266" w:lineRule="auto"/>
              <w:ind w:left="79" w:right="61"/>
              <w:rPr>
                <w:sz w:val="15"/>
              </w:rPr>
            </w:pPr>
            <w:r>
              <w:rPr>
                <w:w w:val="105"/>
                <w:sz w:val="15"/>
              </w:rPr>
              <w:t>"Во саду ли,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 xml:space="preserve">огороде" </w:t>
            </w:r>
            <w:r>
              <w:rPr>
                <w:spacing w:val="-1"/>
                <w:w w:val="105"/>
                <w:sz w:val="15"/>
              </w:rPr>
              <w:t>русская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 песня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"Светит месяц"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песня</w:t>
            </w:r>
          </w:p>
        </w:tc>
        <w:tc>
          <w:tcPr>
            <w:tcW w:w="1392" w:type="dxa"/>
          </w:tcPr>
          <w:p w:rsidR="00E53115" w:rsidRDefault="00E53115" w:rsidP="00E53115">
            <w:pPr>
              <w:pStyle w:val="TableParagraph"/>
              <w:spacing w:line="266" w:lineRule="auto"/>
              <w:ind w:left="79" w:right="124"/>
              <w:rPr>
                <w:sz w:val="15"/>
              </w:rPr>
            </w:pPr>
            <w:r>
              <w:rPr>
                <w:w w:val="105"/>
                <w:sz w:val="15"/>
              </w:rPr>
              <w:t>"Во поле берёза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стояла" русская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 песня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песня</w:t>
            </w:r>
            <w:proofErr w:type="spellEnd"/>
            <w:r>
              <w:rPr>
                <w:w w:val="105"/>
                <w:sz w:val="15"/>
              </w:rPr>
              <w:t xml:space="preserve"> "Моя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Россия"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Г.Струве</w:t>
            </w:r>
          </w:p>
        </w:tc>
        <w:tc>
          <w:tcPr>
            <w:tcW w:w="1296" w:type="dxa"/>
          </w:tcPr>
          <w:p w:rsidR="00E53115" w:rsidRDefault="00E53115" w:rsidP="00E53115">
            <w:pPr>
              <w:pStyle w:val="TableParagraph"/>
              <w:spacing w:line="266" w:lineRule="auto"/>
              <w:ind w:left="80" w:right="108"/>
              <w:rPr>
                <w:sz w:val="15"/>
              </w:rPr>
            </w:pPr>
            <w:r>
              <w:rPr>
                <w:w w:val="105"/>
                <w:sz w:val="15"/>
              </w:rPr>
              <w:t>"Ой,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лужку,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 лужке"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песня</w:t>
            </w:r>
          </w:p>
        </w:tc>
        <w:tc>
          <w:tcPr>
            <w:tcW w:w="864" w:type="dxa"/>
          </w:tcPr>
          <w:p w:rsidR="00E53115" w:rsidRDefault="00E53115" w:rsidP="00E53115">
            <w:pPr>
              <w:pStyle w:val="TableParagraph"/>
              <w:ind w:left="58" w:right="4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23.09.2022</w:t>
            </w:r>
          </w:p>
        </w:tc>
        <w:tc>
          <w:tcPr>
            <w:tcW w:w="1476" w:type="dxa"/>
          </w:tcPr>
          <w:p w:rsidR="00E53115" w:rsidRDefault="00E53115" w:rsidP="00E53115">
            <w:pPr>
              <w:pStyle w:val="TableParagraph"/>
              <w:spacing w:line="266" w:lineRule="auto"/>
              <w:ind w:left="81" w:right="206"/>
              <w:rPr>
                <w:sz w:val="15"/>
              </w:rPr>
            </w:pPr>
            <w:r>
              <w:rPr>
                <w:w w:val="105"/>
                <w:sz w:val="15"/>
              </w:rPr>
              <w:t>Знакомство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внешним видом,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особенностями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исполнения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звучания русских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инструментов.;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Двигательная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игра —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импровизация-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подражание игре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 музыкальных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инструментах.;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Просмотр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видеофильма 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инструментах.;</w:t>
            </w:r>
          </w:p>
        </w:tc>
        <w:tc>
          <w:tcPr>
            <w:tcW w:w="828" w:type="dxa"/>
          </w:tcPr>
          <w:p w:rsidR="00E53115" w:rsidRDefault="00E53115" w:rsidP="00E53115">
            <w:pPr>
              <w:pStyle w:val="TableParagraph"/>
              <w:spacing w:line="266" w:lineRule="auto"/>
              <w:ind w:left="82" w:right="19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830" w:type="dxa"/>
          </w:tcPr>
          <w:p w:rsidR="00E53115" w:rsidRDefault="00E53115" w:rsidP="00E53115">
            <w:pPr>
              <w:pStyle w:val="TableParagraph"/>
              <w:spacing w:line="266" w:lineRule="auto"/>
              <w:ind w:left="83" w:right="2000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https://ped-kopilka.ru/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hyperlink r:id="rId37">
              <w:r>
                <w:rPr>
                  <w:spacing w:val="-1"/>
                  <w:w w:val="105"/>
                  <w:sz w:val="15"/>
                </w:rPr>
                <w:t>http://bi2o2t.ru/training/sub</w:t>
              </w:r>
            </w:hyperlink>
          </w:p>
          <w:p w:rsidR="00E53115" w:rsidRPr="00E53115" w:rsidRDefault="00E53115" w:rsidP="00E53115">
            <w:pPr>
              <w:pStyle w:val="TableParagraph"/>
              <w:spacing w:before="4" w:line="266" w:lineRule="auto"/>
              <w:ind w:left="83" w:right="64"/>
              <w:rPr>
                <w:sz w:val="15"/>
                <w:lang w:val="en-US"/>
              </w:rPr>
            </w:pPr>
            <w:r w:rsidRPr="00E53115">
              <w:rPr>
                <w:spacing w:val="-1"/>
                <w:w w:val="105"/>
                <w:sz w:val="15"/>
                <w:lang w:val="en-US"/>
              </w:rPr>
              <w:t>https://</w:t>
            </w:r>
            <w:hyperlink r:id="rId38">
              <w:r w:rsidRPr="00E53115">
                <w:rPr>
                  <w:spacing w:val="-1"/>
                  <w:w w:val="105"/>
                  <w:sz w:val="15"/>
                  <w:lang w:val="en-US"/>
                </w:rPr>
                <w:t xml:space="preserve">www.soloveycenter.pro/ </w:t>
              </w:r>
            </w:hyperlink>
            <w:r w:rsidRPr="00E53115">
              <w:rPr>
                <w:spacing w:val="-1"/>
                <w:w w:val="105"/>
                <w:sz w:val="15"/>
                <w:lang w:val="en-US"/>
              </w:rPr>
              <w:t>https://onlyege.ru/ege/vpr-</w:t>
            </w:r>
            <w:r w:rsidRPr="00E53115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E53115">
              <w:rPr>
                <w:w w:val="105"/>
                <w:sz w:val="15"/>
                <w:lang w:val="en-US"/>
              </w:rPr>
              <w:t>4/vpr-matematika-4/ https://onlinetestpad.com/ru/tests</w:t>
            </w:r>
            <w:r w:rsidRPr="00E53115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53115">
              <w:rPr>
                <w:w w:val="105"/>
                <w:sz w:val="15"/>
                <w:lang w:val="en-US"/>
              </w:rPr>
              <w:t>https://</w:t>
            </w:r>
            <w:hyperlink r:id="rId39">
              <w:r w:rsidRPr="00E53115">
                <w:rPr>
                  <w:w w:val="105"/>
                  <w:sz w:val="15"/>
                  <w:lang w:val="en-US"/>
                </w:rPr>
                <w:t>www.klass39.ru/klassnye-resursy/</w:t>
              </w:r>
            </w:hyperlink>
            <w:r w:rsidRPr="00E53115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53115">
              <w:rPr>
                <w:w w:val="105"/>
                <w:sz w:val="15"/>
                <w:lang w:val="en-US"/>
              </w:rPr>
              <w:t>https://</w:t>
            </w:r>
            <w:hyperlink r:id="rId40">
              <w:r w:rsidRPr="00E53115">
                <w:rPr>
                  <w:w w:val="105"/>
                  <w:sz w:val="15"/>
                  <w:lang w:val="en-US"/>
                </w:rPr>
                <w:t xml:space="preserve">www.uchportal.ru/load/47-2-2 </w:t>
              </w:r>
            </w:hyperlink>
            <w:hyperlink r:id="rId41">
              <w:r w:rsidRPr="00E53115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Pr="00E53115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53115">
              <w:rPr>
                <w:w w:val="105"/>
                <w:sz w:val="15"/>
                <w:lang w:val="en-US"/>
              </w:rPr>
              <w:t>collection.edu.ru/</w:t>
            </w:r>
          </w:p>
          <w:p w:rsidR="00E53115" w:rsidRPr="00E53115" w:rsidRDefault="00876B0E" w:rsidP="00E53115">
            <w:pPr>
              <w:pStyle w:val="TableParagraph"/>
              <w:spacing w:before="3" w:line="266" w:lineRule="auto"/>
              <w:ind w:left="83"/>
              <w:rPr>
                <w:sz w:val="15"/>
                <w:lang w:val="en-US"/>
              </w:rPr>
            </w:pPr>
            <w:hyperlink r:id="rId42">
              <w:r w:rsidR="00E53115" w:rsidRPr="00E53115">
                <w:rPr>
                  <w:w w:val="105"/>
                  <w:sz w:val="15"/>
                  <w:lang w:val="en-US"/>
                </w:rPr>
                <w:t>http://um-</w:t>
              </w:r>
            </w:hyperlink>
            <w:r w:rsidR="00E53115" w:rsidRPr="00E53115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E53115" w:rsidRPr="00E53115">
              <w:rPr>
                <w:spacing w:val="-1"/>
                <w:w w:val="105"/>
                <w:sz w:val="15"/>
                <w:lang w:val="en-US"/>
              </w:rPr>
              <w:t>razum.ru/load/</w:t>
            </w:r>
            <w:proofErr w:type="spellStart"/>
            <w:r w:rsidR="00E53115" w:rsidRPr="00E53115">
              <w:rPr>
                <w:spacing w:val="-1"/>
                <w:w w:val="105"/>
                <w:sz w:val="15"/>
                <w:lang w:val="en-US"/>
              </w:rPr>
              <w:t>uchebnye_prezentacii</w:t>
            </w:r>
            <w:proofErr w:type="spellEnd"/>
            <w:r w:rsidR="00E53115" w:rsidRPr="00E53115">
              <w:rPr>
                <w:spacing w:val="-1"/>
                <w:w w:val="105"/>
                <w:sz w:val="15"/>
                <w:lang w:val="en-US"/>
              </w:rPr>
              <w:t>/</w:t>
            </w:r>
            <w:proofErr w:type="spellStart"/>
            <w:r w:rsidR="00E53115" w:rsidRPr="00E53115">
              <w:rPr>
                <w:spacing w:val="-1"/>
                <w:w w:val="105"/>
                <w:sz w:val="15"/>
                <w:lang w:val="en-US"/>
              </w:rPr>
              <w:t>nachalnaja_shkola</w:t>
            </w:r>
            <w:proofErr w:type="spellEnd"/>
            <w:r w:rsidR="00E53115" w:rsidRPr="00E53115">
              <w:rPr>
                <w:spacing w:val="-1"/>
                <w:w w:val="105"/>
                <w:sz w:val="15"/>
                <w:lang w:val="en-US"/>
              </w:rPr>
              <w:t>/18</w:t>
            </w:r>
            <w:r w:rsidR="00E53115" w:rsidRPr="00E53115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hyperlink r:id="rId43">
              <w:r w:rsidR="00E53115" w:rsidRPr="00E53115">
                <w:rPr>
                  <w:spacing w:val="-1"/>
                  <w:w w:val="105"/>
                  <w:sz w:val="15"/>
                  <w:lang w:val="en-US"/>
                </w:rPr>
                <w:t xml:space="preserve">http://internet.chgk.info/ </w:t>
              </w:r>
            </w:hyperlink>
            <w:hyperlink r:id="rId44">
              <w:r w:rsidR="00E53115" w:rsidRPr="00E53115">
                <w:rPr>
                  <w:spacing w:val="-1"/>
                  <w:w w:val="105"/>
                  <w:sz w:val="15"/>
                  <w:lang w:val="en-US"/>
                </w:rPr>
                <w:t>http://www.vbg.ru/~kvint/im.htm</w:t>
              </w:r>
            </w:hyperlink>
            <w:r w:rsidR="00E53115" w:rsidRPr="00E53115">
              <w:rPr>
                <w:w w:val="105"/>
                <w:sz w:val="15"/>
                <w:lang w:val="en-US"/>
              </w:rPr>
              <w:t xml:space="preserve"> </w:t>
            </w:r>
            <w:hyperlink r:id="rId45">
              <w:r w:rsidR="00E53115" w:rsidRPr="00E53115">
                <w:rPr>
                  <w:w w:val="105"/>
                  <w:sz w:val="15"/>
                  <w:lang w:val="en-US"/>
                </w:rPr>
                <w:t>http://www.creatingmusic.com/</w:t>
              </w:r>
              <w:r w:rsidR="00E53115" w:rsidRPr="00E53115">
                <w:rPr>
                  <w:spacing w:val="-6"/>
                  <w:w w:val="105"/>
                  <w:sz w:val="15"/>
                  <w:lang w:val="en-US"/>
                </w:rPr>
                <w:t xml:space="preserve"> </w:t>
              </w:r>
            </w:hyperlink>
            <w:hyperlink r:id="rId46">
              <w:r w:rsidR="00E53115" w:rsidRPr="00E53115">
                <w:rPr>
                  <w:w w:val="105"/>
                  <w:sz w:val="15"/>
                  <w:lang w:val="en-US"/>
                </w:rPr>
                <w:t>http://music.edu.ru/</w:t>
              </w:r>
            </w:hyperlink>
          </w:p>
        </w:tc>
      </w:tr>
    </w:tbl>
    <w:p w:rsidR="00E53115" w:rsidRDefault="00E53115" w:rsidP="00E53115">
      <w:pPr>
        <w:spacing w:line="266" w:lineRule="auto"/>
        <w:rPr>
          <w:sz w:val="15"/>
        </w:rPr>
        <w:sectPr w:rsidR="00E53115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68"/>
        <w:gridCol w:w="1272"/>
        <w:gridCol w:w="528"/>
        <w:gridCol w:w="1104"/>
        <w:gridCol w:w="1140"/>
        <w:gridCol w:w="1296"/>
        <w:gridCol w:w="1392"/>
        <w:gridCol w:w="1296"/>
        <w:gridCol w:w="864"/>
        <w:gridCol w:w="1476"/>
        <w:gridCol w:w="828"/>
        <w:gridCol w:w="3830"/>
      </w:tblGrid>
      <w:tr w:rsidR="00E53115" w:rsidTr="00E53115">
        <w:trPr>
          <w:trHeight w:val="4367"/>
        </w:trPr>
        <w:tc>
          <w:tcPr>
            <w:tcW w:w="468" w:type="dxa"/>
          </w:tcPr>
          <w:p w:rsidR="00E53115" w:rsidRDefault="00E53115" w:rsidP="00E53115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2.3.</w:t>
            </w:r>
          </w:p>
        </w:tc>
        <w:tc>
          <w:tcPr>
            <w:tcW w:w="1272" w:type="dxa"/>
          </w:tcPr>
          <w:p w:rsidR="00E53115" w:rsidRDefault="00E53115" w:rsidP="00E53115">
            <w:pPr>
              <w:pStyle w:val="TableParagraph"/>
              <w:spacing w:line="266" w:lineRule="auto"/>
              <w:ind w:left="76" w:right="110"/>
              <w:rPr>
                <w:sz w:val="15"/>
              </w:rPr>
            </w:pPr>
            <w:r>
              <w:rPr>
                <w:w w:val="105"/>
                <w:sz w:val="15"/>
              </w:rPr>
              <w:t>Сказки,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мифы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легенды</w:t>
            </w:r>
          </w:p>
        </w:tc>
        <w:tc>
          <w:tcPr>
            <w:tcW w:w="528" w:type="dxa"/>
          </w:tcPr>
          <w:p w:rsidR="00E53115" w:rsidRDefault="00E53115" w:rsidP="00E53115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E53115" w:rsidRDefault="00E53115" w:rsidP="00E53115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53115" w:rsidRDefault="00E53115" w:rsidP="00E53115">
            <w:pPr>
              <w:pStyle w:val="TableParagraph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296" w:type="dxa"/>
          </w:tcPr>
          <w:p w:rsidR="00E53115" w:rsidRDefault="00E53115" w:rsidP="00E53115">
            <w:pPr>
              <w:pStyle w:val="TableParagraph"/>
              <w:spacing w:line="266" w:lineRule="auto"/>
              <w:ind w:left="79" w:right="171"/>
              <w:rPr>
                <w:sz w:val="15"/>
              </w:rPr>
            </w:pPr>
            <w:r>
              <w:rPr>
                <w:w w:val="105"/>
                <w:sz w:val="15"/>
              </w:rPr>
              <w:t>"Ой, сад во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дворе" русская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народная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песня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Н.А.Римский-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Корсаков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"Снегурочка"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(просмотр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фрагмента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мультфильма,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снятого по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данной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опере)</w:t>
            </w:r>
          </w:p>
        </w:tc>
        <w:tc>
          <w:tcPr>
            <w:tcW w:w="1392" w:type="dxa"/>
          </w:tcPr>
          <w:p w:rsidR="00E53115" w:rsidRDefault="00E53115" w:rsidP="00E53115">
            <w:pPr>
              <w:pStyle w:val="TableParagraph"/>
              <w:spacing w:line="266" w:lineRule="auto"/>
              <w:ind w:left="79" w:right="124"/>
              <w:rPr>
                <w:sz w:val="15"/>
              </w:rPr>
            </w:pPr>
            <w:r>
              <w:rPr>
                <w:w w:val="105"/>
                <w:sz w:val="15"/>
              </w:rPr>
              <w:t>"Во поле берёза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стояла" русская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 песня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песня</w:t>
            </w:r>
            <w:proofErr w:type="spellEnd"/>
            <w:r>
              <w:rPr>
                <w:w w:val="105"/>
                <w:sz w:val="15"/>
              </w:rPr>
              <w:t xml:space="preserve"> "Моя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Россия"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Г.Струве</w:t>
            </w:r>
          </w:p>
        </w:tc>
        <w:tc>
          <w:tcPr>
            <w:tcW w:w="1296" w:type="dxa"/>
          </w:tcPr>
          <w:p w:rsidR="00E53115" w:rsidRDefault="00E53115" w:rsidP="00E53115">
            <w:pPr>
              <w:pStyle w:val="TableParagraph"/>
              <w:spacing w:line="266" w:lineRule="auto"/>
              <w:ind w:left="80" w:right="108"/>
              <w:rPr>
                <w:sz w:val="15"/>
              </w:rPr>
            </w:pPr>
            <w:r>
              <w:rPr>
                <w:w w:val="105"/>
                <w:sz w:val="15"/>
              </w:rPr>
              <w:t>"Ой, сад во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дворе" русская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 песня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"Ой,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лужку,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 лужке"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песня</w:t>
            </w:r>
          </w:p>
        </w:tc>
        <w:tc>
          <w:tcPr>
            <w:tcW w:w="864" w:type="dxa"/>
          </w:tcPr>
          <w:p w:rsidR="00E53115" w:rsidRDefault="00E53115" w:rsidP="00E53115">
            <w:pPr>
              <w:pStyle w:val="TableParagraph"/>
              <w:ind w:left="58" w:right="4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30.09.2022</w:t>
            </w:r>
          </w:p>
        </w:tc>
        <w:tc>
          <w:tcPr>
            <w:tcW w:w="1476" w:type="dxa"/>
          </w:tcPr>
          <w:p w:rsidR="00E53115" w:rsidRDefault="00E53115" w:rsidP="00E53115">
            <w:pPr>
              <w:pStyle w:val="TableParagraph"/>
              <w:spacing w:line="266" w:lineRule="auto"/>
              <w:ind w:left="81" w:right="48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Знакомство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манерой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сказывания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нараспев.</w:t>
            </w:r>
          </w:p>
          <w:p w:rsidR="00E53115" w:rsidRDefault="00E53115" w:rsidP="00E53115">
            <w:pPr>
              <w:pStyle w:val="TableParagraph"/>
              <w:spacing w:before="3" w:line="266" w:lineRule="auto"/>
              <w:ind w:left="81" w:right="16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Слушание сказок,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былин, эпических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сказаний,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рассказываемых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нараспев.;</w:t>
            </w:r>
          </w:p>
          <w:p w:rsidR="00E53115" w:rsidRDefault="00E53115" w:rsidP="00E53115">
            <w:pPr>
              <w:pStyle w:val="TableParagraph"/>
              <w:spacing w:before="3"/>
              <w:ind w:left="81"/>
              <w:rPr>
                <w:sz w:val="15"/>
              </w:rPr>
            </w:pPr>
            <w:r>
              <w:rPr>
                <w:w w:val="104"/>
                <w:sz w:val="15"/>
              </w:rPr>
              <w:t>В</w:t>
            </w:r>
          </w:p>
          <w:p w:rsidR="00E53115" w:rsidRDefault="00E53115" w:rsidP="00E53115">
            <w:pPr>
              <w:pStyle w:val="TableParagraph"/>
              <w:spacing w:before="20" w:line="266" w:lineRule="auto"/>
              <w:ind w:left="81" w:right="41"/>
              <w:rPr>
                <w:sz w:val="15"/>
              </w:rPr>
            </w:pPr>
            <w:r>
              <w:rPr>
                <w:w w:val="105"/>
                <w:sz w:val="15"/>
              </w:rPr>
              <w:t>инструментальной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определение 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слух музыкальных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интонаций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речитативного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характера.;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Просмотр фильмов,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мультфильмов,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созданных 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основе былин,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сказаний.;</w:t>
            </w:r>
          </w:p>
        </w:tc>
        <w:tc>
          <w:tcPr>
            <w:tcW w:w="828" w:type="dxa"/>
          </w:tcPr>
          <w:p w:rsidR="00E53115" w:rsidRDefault="00E53115" w:rsidP="00E53115">
            <w:pPr>
              <w:pStyle w:val="TableParagraph"/>
              <w:spacing w:line="266" w:lineRule="auto"/>
              <w:ind w:left="82" w:right="19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830" w:type="dxa"/>
          </w:tcPr>
          <w:p w:rsidR="00E53115" w:rsidRDefault="00E53115" w:rsidP="00E53115">
            <w:pPr>
              <w:pStyle w:val="TableParagraph"/>
              <w:spacing w:line="266" w:lineRule="auto"/>
              <w:ind w:left="83" w:right="2000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https://ped-kopilka.ru/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hyperlink r:id="rId47">
              <w:r>
                <w:rPr>
                  <w:spacing w:val="-1"/>
                  <w:w w:val="105"/>
                  <w:sz w:val="15"/>
                </w:rPr>
                <w:t>http://bi2o2t.ru/training/sub</w:t>
              </w:r>
            </w:hyperlink>
          </w:p>
          <w:p w:rsidR="00E53115" w:rsidRPr="00E53115" w:rsidRDefault="00E53115" w:rsidP="00E53115">
            <w:pPr>
              <w:pStyle w:val="TableParagraph"/>
              <w:spacing w:before="4" w:line="266" w:lineRule="auto"/>
              <w:ind w:left="83" w:right="64"/>
              <w:rPr>
                <w:sz w:val="15"/>
                <w:lang w:val="en-US"/>
              </w:rPr>
            </w:pPr>
            <w:r w:rsidRPr="00E53115">
              <w:rPr>
                <w:spacing w:val="-1"/>
                <w:w w:val="105"/>
                <w:sz w:val="15"/>
                <w:lang w:val="en-US"/>
              </w:rPr>
              <w:t>https://</w:t>
            </w:r>
            <w:hyperlink r:id="rId48">
              <w:r w:rsidRPr="00E53115">
                <w:rPr>
                  <w:spacing w:val="-1"/>
                  <w:w w:val="105"/>
                  <w:sz w:val="15"/>
                  <w:lang w:val="en-US"/>
                </w:rPr>
                <w:t xml:space="preserve">www.soloveycenter.pro/ </w:t>
              </w:r>
            </w:hyperlink>
            <w:r w:rsidRPr="00E53115">
              <w:rPr>
                <w:spacing w:val="-1"/>
                <w:w w:val="105"/>
                <w:sz w:val="15"/>
                <w:lang w:val="en-US"/>
              </w:rPr>
              <w:t>https://onlyege.ru/ege/vpr-</w:t>
            </w:r>
            <w:r w:rsidRPr="00E53115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E53115">
              <w:rPr>
                <w:w w:val="105"/>
                <w:sz w:val="15"/>
                <w:lang w:val="en-US"/>
              </w:rPr>
              <w:t>4/vpr-matematika-4/ https://onlinetestpad.com/ru/tests</w:t>
            </w:r>
            <w:r w:rsidRPr="00E53115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53115">
              <w:rPr>
                <w:w w:val="105"/>
                <w:sz w:val="15"/>
                <w:lang w:val="en-US"/>
              </w:rPr>
              <w:t>https://</w:t>
            </w:r>
            <w:hyperlink r:id="rId49">
              <w:r w:rsidRPr="00E53115">
                <w:rPr>
                  <w:w w:val="105"/>
                  <w:sz w:val="15"/>
                  <w:lang w:val="en-US"/>
                </w:rPr>
                <w:t>www.klass39.ru/klassnye-resursy/</w:t>
              </w:r>
            </w:hyperlink>
            <w:r w:rsidRPr="00E53115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53115">
              <w:rPr>
                <w:w w:val="105"/>
                <w:sz w:val="15"/>
                <w:lang w:val="en-US"/>
              </w:rPr>
              <w:t>https://</w:t>
            </w:r>
            <w:hyperlink r:id="rId50">
              <w:r w:rsidRPr="00E53115">
                <w:rPr>
                  <w:w w:val="105"/>
                  <w:sz w:val="15"/>
                  <w:lang w:val="en-US"/>
                </w:rPr>
                <w:t xml:space="preserve">www.uchportal.ru/load/47-2-2 </w:t>
              </w:r>
            </w:hyperlink>
            <w:hyperlink r:id="rId51">
              <w:r w:rsidRPr="00E53115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Pr="00E53115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53115">
              <w:rPr>
                <w:w w:val="105"/>
                <w:sz w:val="15"/>
                <w:lang w:val="en-US"/>
              </w:rPr>
              <w:t>collection.edu.ru/</w:t>
            </w:r>
          </w:p>
          <w:p w:rsidR="00E53115" w:rsidRPr="00E53115" w:rsidRDefault="00876B0E" w:rsidP="00E53115">
            <w:pPr>
              <w:pStyle w:val="TableParagraph"/>
              <w:spacing w:before="3" w:line="266" w:lineRule="auto"/>
              <w:ind w:left="83"/>
              <w:rPr>
                <w:sz w:val="15"/>
                <w:lang w:val="en-US"/>
              </w:rPr>
            </w:pPr>
            <w:hyperlink r:id="rId52">
              <w:r w:rsidR="00E53115" w:rsidRPr="00E53115">
                <w:rPr>
                  <w:w w:val="105"/>
                  <w:sz w:val="15"/>
                  <w:lang w:val="en-US"/>
                </w:rPr>
                <w:t>http://um-</w:t>
              </w:r>
            </w:hyperlink>
            <w:r w:rsidR="00E53115" w:rsidRPr="00E53115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E53115" w:rsidRPr="00E53115">
              <w:rPr>
                <w:spacing w:val="-1"/>
                <w:w w:val="105"/>
                <w:sz w:val="15"/>
                <w:lang w:val="en-US"/>
              </w:rPr>
              <w:t>razum.ru/load/</w:t>
            </w:r>
            <w:proofErr w:type="spellStart"/>
            <w:r w:rsidR="00E53115" w:rsidRPr="00E53115">
              <w:rPr>
                <w:spacing w:val="-1"/>
                <w:w w:val="105"/>
                <w:sz w:val="15"/>
                <w:lang w:val="en-US"/>
              </w:rPr>
              <w:t>uchebnye_prezentacii</w:t>
            </w:r>
            <w:proofErr w:type="spellEnd"/>
            <w:r w:rsidR="00E53115" w:rsidRPr="00E53115">
              <w:rPr>
                <w:spacing w:val="-1"/>
                <w:w w:val="105"/>
                <w:sz w:val="15"/>
                <w:lang w:val="en-US"/>
              </w:rPr>
              <w:t>/</w:t>
            </w:r>
            <w:proofErr w:type="spellStart"/>
            <w:r w:rsidR="00E53115" w:rsidRPr="00E53115">
              <w:rPr>
                <w:spacing w:val="-1"/>
                <w:w w:val="105"/>
                <w:sz w:val="15"/>
                <w:lang w:val="en-US"/>
              </w:rPr>
              <w:t>nachalnaja_shkola</w:t>
            </w:r>
            <w:proofErr w:type="spellEnd"/>
            <w:r w:rsidR="00E53115" w:rsidRPr="00E53115">
              <w:rPr>
                <w:spacing w:val="-1"/>
                <w:w w:val="105"/>
                <w:sz w:val="15"/>
                <w:lang w:val="en-US"/>
              </w:rPr>
              <w:t>/18</w:t>
            </w:r>
            <w:r w:rsidR="00E53115" w:rsidRPr="00E53115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hyperlink r:id="rId53">
              <w:r w:rsidR="00E53115" w:rsidRPr="00E53115">
                <w:rPr>
                  <w:spacing w:val="-1"/>
                  <w:w w:val="105"/>
                  <w:sz w:val="15"/>
                  <w:lang w:val="en-US"/>
                </w:rPr>
                <w:t xml:space="preserve">http://internet.chgk.info/ </w:t>
              </w:r>
            </w:hyperlink>
            <w:hyperlink r:id="rId54">
              <w:r w:rsidR="00E53115" w:rsidRPr="00E53115">
                <w:rPr>
                  <w:spacing w:val="-1"/>
                  <w:w w:val="105"/>
                  <w:sz w:val="15"/>
                  <w:lang w:val="en-US"/>
                </w:rPr>
                <w:t>http://www.vbg.ru/~kvint/im.htm</w:t>
              </w:r>
            </w:hyperlink>
            <w:r w:rsidR="00E53115" w:rsidRPr="00E53115">
              <w:rPr>
                <w:w w:val="105"/>
                <w:sz w:val="15"/>
                <w:lang w:val="en-US"/>
              </w:rPr>
              <w:t xml:space="preserve"> </w:t>
            </w:r>
            <w:hyperlink r:id="rId55">
              <w:r w:rsidR="00E53115" w:rsidRPr="00E53115">
                <w:rPr>
                  <w:w w:val="105"/>
                  <w:sz w:val="15"/>
                  <w:lang w:val="en-US"/>
                </w:rPr>
                <w:t>http://www.creatingmusic.com/</w:t>
              </w:r>
              <w:r w:rsidR="00E53115" w:rsidRPr="00E53115">
                <w:rPr>
                  <w:spacing w:val="-6"/>
                  <w:w w:val="105"/>
                  <w:sz w:val="15"/>
                  <w:lang w:val="en-US"/>
                </w:rPr>
                <w:t xml:space="preserve"> </w:t>
              </w:r>
            </w:hyperlink>
            <w:hyperlink r:id="rId56">
              <w:r w:rsidR="00E53115" w:rsidRPr="00E53115">
                <w:rPr>
                  <w:w w:val="105"/>
                  <w:sz w:val="15"/>
                  <w:lang w:val="en-US"/>
                </w:rPr>
                <w:t>http://music.edu.ru/</w:t>
              </w:r>
            </w:hyperlink>
          </w:p>
        </w:tc>
      </w:tr>
      <w:tr w:rsidR="00E53115" w:rsidTr="00E53115">
        <w:trPr>
          <w:trHeight w:val="333"/>
        </w:trPr>
        <w:tc>
          <w:tcPr>
            <w:tcW w:w="1740" w:type="dxa"/>
            <w:gridSpan w:val="2"/>
          </w:tcPr>
          <w:p w:rsidR="00E53115" w:rsidRDefault="00E53115" w:rsidP="00E53115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E53115" w:rsidRDefault="00E53115" w:rsidP="00E53115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3226" w:type="dxa"/>
            <w:gridSpan w:val="9"/>
          </w:tcPr>
          <w:p w:rsidR="00E53115" w:rsidRDefault="00E53115" w:rsidP="00E5311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E53115" w:rsidTr="00E53115">
        <w:trPr>
          <w:trHeight w:val="333"/>
        </w:trPr>
        <w:tc>
          <w:tcPr>
            <w:tcW w:w="15494" w:type="dxa"/>
            <w:gridSpan w:val="12"/>
          </w:tcPr>
          <w:p w:rsidR="00E53115" w:rsidRDefault="00E53115" w:rsidP="00E53115">
            <w:pPr>
              <w:pStyle w:val="TableParagraph"/>
              <w:ind w:left="76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Музыкальная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грамота</w:t>
            </w:r>
          </w:p>
        </w:tc>
      </w:tr>
      <w:tr w:rsidR="00E53115" w:rsidTr="00E53115">
        <w:trPr>
          <w:trHeight w:val="2830"/>
        </w:trPr>
        <w:tc>
          <w:tcPr>
            <w:tcW w:w="468" w:type="dxa"/>
          </w:tcPr>
          <w:p w:rsidR="00E53115" w:rsidRDefault="00E53115" w:rsidP="00E53115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3.1.</w:t>
            </w:r>
          </w:p>
        </w:tc>
        <w:tc>
          <w:tcPr>
            <w:tcW w:w="1272" w:type="dxa"/>
          </w:tcPr>
          <w:p w:rsidR="00E53115" w:rsidRDefault="00E53115" w:rsidP="00E53115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Весь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звучит</w:t>
            </w:r>
          </w:p>
        </w:tc>
        <w:tc>
          <w:tcPr>
            <w:tcW w:w="528" w:type="dxa"/>
          </w:tcPr>
          <w:p w:rsidR="00E53115" w:rsidRDefault="00E53115" w:rsidP="00E53115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E53115" w:rsidRDefault="00E53115" w:rsidP="00E53115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53115" w:rsidRDefault="00E53115" w:rsidP="00E53115">
            <w:pPr>
              <w:pStyle w:val="TableParagraph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296" w:type="dxa"/>
          </w:tcPr>
          <w:p w:rsidR="00E53115" w:rsidRDefault="00E53115" w:rsidP="00E53115">
            <w:pPr>
              <w:pStyle w:val="TableParagraph"/>
              <w:spacing w:line="266" w:lineRule="auto"/>
              <w:ind w:left="79" w:right="118"/>
              <w:rPr>
                <w:sz w:val="15"/>
              </w:rPr>
            </w:pPr>
            <w:r>
              <w:rPr>
                <w:w w:val="105"/>
                <w:sz w:val="15"/>
              </w:rPr>
              <w:t>"Адажио"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Д.Штейбельт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"Первая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утрата"</w:t>
            </w:r>
          </w:p>
          <w:p w:rsidR="00E53115" w:rsidRDefault="00E53115" w:rsidP="00E53115">
            <w:pPr>
              <w:pStyle w:val="TableParagraph"/>
              <w:spacing w:before="2" w:line="266" w:lineRule="auto"/>
              <w:ind w:left="79" w:right="434"/>
              <w:rPr>
                <w:sz w:val="15"/>
              </w:rPr>
            </w:pPr>
            <w:r>
              <w:rPr>
                <w:w w:val="105"/>
                <w:sz w:val="15"/>
              </w:rPr>
              <w:t>Р.Шуман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"33 родных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сестрицы"</w:t>
            </w:r>
          </w:p>
        </w:tc>
        <w:tc>
          <w:tcPr>
            <w:tcW w:w="1392" w:type="dxa"/>
          </w:tcPr>
          <w:p w:rsidR="00E53115" w:rsidRDefault="00E53115" w:rsidP="00E53115">
            <w:pPr>
              <w:pStyle w:val="TableParagraph"/>
              <w:spacing w:line="266" w:lineRule="auto"/>
              <w:ind w:left="79" w:right="63"/>
              <w:rPr>
                <w:sz w:val="15"/>
              </w:rPr>
            </w:pPr>
            <w:r>
              <w:rPr>
                <w:w w:val="105"/>
                <w:sz w:val="15"/>
              </w:rPr>
              <w:t>Г.Струве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"Песенка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гамме"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"33 родных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сестрицы"</w:t>
            </w:r>
          </w:p>
        </w:tc>
        <w:tc>
          <w:tcPr>
            <w:tcW w:w="1296" w:type="dxa"/>
          </w:tcPr>
          <w:p w:rsidR="00E53115" w:rsidRDefault="00E53115" w:rsidP="00E53115">
            <w:pPr>
              <w:pStyle w:val="TableParagraph"/>
              <w:spacing w:line="266" w:lineRule="auto"/>
              <w:ind w:left="80" w:right="128"/>
              <w:rPr>
                <w:sz w:val="15"/>
              </w:rPr>
            </w:pPr>
            <w:r>
              <w:rPr>
                <w:w w:val="105"/>
                <w:sz w:val="15"/>
              </w:rPr>
              <w:t>"Ой, блины,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блины, блины"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 песня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"Во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берёза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стояла" </w:t>
            </w:r>
            <w:r>
              <w:rPr>
                <w:w w:val="105"/>
                <w:sz w:val="15"/>
              </w:rPr>
              <w:t>русская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песня</w:t>
            </w:r>
          </w:p>
        </w:tc>
        <w:tc>
          <w:tcPr>
            <w:tcW w:w="864" w:type="dxa"/>
          </w:tcPr>
          <w:p w:rsidR="00E53115" w:rsidRDefault="00E53115" w:rsidP="00E53115">
            <w:pPr>
              <w:pStyle w:val="TableParagraph"/>
              <w:ind w:left="58" w:right="4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07.10.2022</w:t>
            </w:r>
          </w:p>
        </w:tc>
        <w:tc>
          <w:tcPr>
            <w:tcW w:w="1476" w:type="dxa"/>
          </w:tcPr>
          <w:p w:rsidR="00E53115" w:rsidRDefault="00E53115" w:rsidP="00E53115">
            <w:pPr>
              <w:pStyle w:val="TableParagraph"/>
              <w:spacing w:line="266" w:lineRule="auto"/>
              <w:ind w:left="81" w:right="66"/>
              <w:rPr>
                <w:sz w:val="15"/>
              </w:rPr>
            </w:pPr>
            <w:r>
              <w:rPr>
                <w:w w:val="105"/>
                <w:sz w:val="15"/>
              </w:rPr>
              <w:t>Игра —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подражание звукам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 голосам природы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 использованием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шумовых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инструментов,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вокальной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импровизации.;</w:t>
            </w:r>
          </w:p>
        </w:tc>
        <w:tc>
          <w:tcPr>
            <w:tcW w:w="828" w:type="dxa"/>
          </w:tcPr>
          <w:p w:rsidR="00E53115" w:rsidRDefault="00E53115" w:rsidP="00E53115">
            <w:pPr>
              <w:pStyle w:val="TableParagraph"/>
              <w:spacing w:line="266" w:lineRule="auto"/>
              <w:ind w:left="82" w:right="19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830" w:type="dxa"/>
          </w:tcPr>
          <w:p w:rsidR="00E53115" w:rsidRDefault="00E53115" w:rsidP="00E53115">
            <w:pPr>
              <w:pStyle w:val="TableParagraph"/>
              <w:spacing w:line="266" w:lineRule="auto"/>
              <w:ind w:left="83" w:right="2000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https://ped-kopilka.ru/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hyperlink r:id="rId57">
              <w:r>
                <w:rPr>
                  <w:spacing w:val="-1"/>
                  <w:w w:val="105"/>
                  <w:sz w:val="15"/>
                </w:rPr>
                <w:t>http://bi2o2t.ru/training/sub</w:t>
              </w:r>
            </w:hyperlink>
          </w:p>
          <w:p w:rsidR="00E53115" w:rsidRPr="00E53115" w:rsidRDefault="00E53115" w:rsidP="00E53115">
            <w:pPr>
              <w:pStyle w:val="TableParagraph"/>
              <w:spacing w:before="4" w:line="266" w:lineRule="auto"/>
              <w:ind w:left="83" w:right="64"/>
              <w:rPr>
                <w:sz w:val="15"/>
                <w:lang w:val="en-US"/>
              </w:rPr>
            </w:pPr>
            <w:r w:rsidRPr="00E53115">
              <w:rPr>
                <w:spacing w:val="-1"/>
                <w:w w:val="105"/>
                <w:sz w:val="15"/>
                <w:lang w:val="en-US"/>
              </w:rPr>
              <w:t>https://</w:t>
            </w:r>
            <w:hyperlink r:id="rId58">
              <w:r w:rsidRPr="00E53115">
                <w:rPr>
                  <w:spacing w:val="-1"/>
                  <w:w w:val="105"/>
                  <w:sz w:val="15"/>
                  <w:lang w:val="en-US"/>
                </w:rPr>
                <w:t xml:space="preserve">www.soloveycenter.pro/ </w:t>
              </w:r>
            </w:hyperlink>
            <w:r w:rsidRPr="00E53115">
              <w:rPr>
                <w:spacing w:val="-1"/>
                <w:w w:val="105"/>
                <w:sz w:val="15"/>
                <w:lang w:val="en-US"/>
              </w:rPr>
              <w:t>https://onlyege.ru/ege/vpr-</w:t>
            </w:r>
            <w:r w:rsidRPr="00E53115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E53115">
              <w:rPr>
                <w:w w:val="105"/>
                <w:sz w:val="15"/>
                <w:lang w:val="en-US"/>
              </w:rPr>
              <w:t>4/vpr-matematika-4/ https://onlinetestpad.com/ru/tests</w:t>
            </w:r>
            <w:r w:rsidRPr="00E53115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53115">
              <w:rPr>
                <w:w w:val="105"/>
                <w:sz w:val="15"/>
                <w:lang w:val="en-US"/>
              </w:rPr>
              <w:t>https://</w:t>
            </w:r>
            <w:hyperlink r:id="rId59">
              <w:r w:rsidRPr="00E53115">
                <w:rPr>
                  <w:w w:val="105"/>
                  <w:sz w:val="15"/>
                  <w:lang w:val="en-US"/>
                </w:rPr>
                <w:t>www.klass39.ru/klassnye-resursy/</w:t>
              </w:r>
            </w:hyperlink>
            <w:r w:rsidRPr="00E53115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53115">
              <w:rPr>
                <w:w w:val="105"/>
                <w:sz w:val="15"/>
                <w:lang w:val="en-US"/>
              </w:rPr>
              <w:t>https://</w:t>
            </w:r>
            <w:hyperlink r:id="rId60">
              <w:r w:rsidRPr="00E53115">
                <w:rPr>
                  <w:w w:val="105"/>
                  <w:sz w:val="15"/>
                  <w:lang w:val="en-US"/>
                </w:rPr>
                <w:t xml:space="preserve">www.uchportal.ru/load/47-2-2 </w:t>
              </w:r>
            </w:hyperlink>
            <w:hyperlink r:id="rId61">
              <w:r w:rsidRPr="00E53115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Pr="00E53115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53115">
              <w:rPr>
                <w:w w:val="105"/>
                <w:sz w:val="15"/>
                <w:lang w:val="en-US"/>
              </w:rPr>
              <w:t>collection.edu.ru/</w:t>
            </w:r>
          </w:p>
          <w:p w:rsidR="00E53115" w:rsidRPr="00E53115" w:rsidRDefault="00876B0E" w:rsidP="00E53115">
            <w:pPr>
              <w:pStyle w:val="TableParagraph"/>
              <w:spacing w:before="3" w:line="266" w:lineRule="auto"/>
              <w:ind w:left="83"/>
              <w:rPr>
                <w:sz w:val="15"/>
                <w:lang w:val="en-US"/>
              </w:rPr>
            </w:pPr>
            <w:hyperlink r:id="rId62">
              <w:r w:rsidR="00E53115" w:rsidRPr="00E53115">
                <w:rPr>
                  <w:w w:val="105"/>
                  <w:sz w:val="15"/>
                  <w:lang w:val="en-US"/>
                </w:rPr>
                <w:t>http://um-</w:t>
              </w:r>
            </w:hyperlink>
            <w:r w:rsidR="00E53115" w:rsidRPr="00E53115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E53115" w:rsidRPr="00E53115">
              <w:rPr>
                <w:spacing w:val="-1"/>
                <w:w w:val="105"/>
                <w:sz w:val="15"/>
                <w:lang w:val="en-US"/>
              </w:rPr>
              <w:t>razum.ru/load/</w:t>
            </w:r>
            <w:proofErr w:type="spellStart"/>
            <w:r w:rsidR="00E53115" w:rsidRPr="00E53115">
              <w:rPr>
                <w:spacing w:val="-1"/>
                <w:w w:val="105"/>
                <w:sz w:val="15"/>
                <w:lang w:val="en-US"/>
              </w:rPr>
              <w:t>uchebnye_prezentacii</w:t>
            </w:r>
            <w:proofErr w:type="spellEnd"/>
            <w:r w:rsidR="00E53115" w:rsidRPr="00E53115">
              <w:rPr>
                <w:spacing w:val="-1"/>
                <w:w w:val="105"/>
                <w:sz w:val="15"/>
                <w:lang w:val="en-US"/>
              </w:rPr>
              <w:t>/</w:t>
            </w:r>
            <w:proofErr w:type="spellStart"/>
            <w:r w:rsidR="00E53115" w:rsidRPr="00E53115">
              <w:rPr>
                <w:spacing w:val="-1"/>
                <w:w w:val="105"/>
                <w:sz w:val="15"/>
                <w:lang w:val="en-US"/>
              </w:rPr>
              <w:t>nachalnaja_shkola</w:t>
            </w:r>
            <w:proofErr w:type="spellEnd"/>
            <w:r w:rsidR="00E53115" w:rsidRPr="00E53115">
              <w:rPr>
                <w:spacing w:val="-1"/>
                <w:w w:val="105"/>
                <w:sz w:val="15"/>
                <w:lang w:val="en-US"/>
              </w:rPr>
              <w:t>/18</w:t>
            </w:r>
            <w:r w:rsidR="00E53115" w:rsidRPr="00E53115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hyperlink r:id="rId63">
              <w:r w:rsidR="00E53115" w:rsidRPr="00E53115">
                <w:rPr>
                  <w:spacing w:val="-1"/>
                  <w:w w:val="105"/>
                  <w:sz w:val="15"/>
                  <w:lang w:val="en-US"/>
                </w:rPr>
                <w:t xml:space="preserve">http://internet.chgk.info/ </w:t>
              </w:r>
            </w:hyperlink>
            <w:hyperlink r:id="rId64">
              <w:r w:rsidR="00E53115" w:rsidRPr="00E53115">
                <w:rPr>
                  <w:spacing w:val="-1"/>
                  <w:w w:val="105"/>
                  <w:sz w:val="15"/>
                  <w:lang w:val="en-US"/>
                </w:rPr>
                <w:t>http://www.vbg.ru/~kvint/im.htm</w:t>
              </w:r>
            </w:hyperlink>
            <w:r w:rsidR="00E53115" w:rsidRPr="00E53115">
              <w:rPr>
                <w:w w:val="105"/>
                <w:sz w:val="15"/>
                <w:lang w:val="en-US"/>
              </w:rPr>
              <w:t xml:space="preserve"> </w:t>
            </w:r>
            <w:hyperlink r:id="rId65">
              <w:r w:rsidR="00E53115" w:rsidRPr="00E53115">
                <w:rPr>
                  <w:w w:val="105"/>
                  <w:sz w:val="15"/>
                  <w:lang w:val="en-US"/>
                </w:rPr>
                <w:t>http://www.creatingmusic.com/</w:t>
              </w:r>
              <w:r w:rsidR="00E53115" w:rsidRPr="00E53115">
                <w:rPr>
                  <w:spacing w:val="-6"/>
                  <w:w w:val="105"/>
                  <w:sz w:val="15"/>
                  <w:lang w:val="en-US"/>
                </w:rPr>
                <w:t xml:space="preserve"> </w:t>
              </w:r>
            </w:hyperlink>
            <w:hyperlink r:id="rId66">
              <w:r w:rsidR="00E53115" w:rsidRPr="00E53115">
                <w:rPr>
                  <w:w w:val="105"/>
                  <w:sz w:val="15"/>
                  <w:lang w:val="en-US"/>
                </w:rPr>
                <w:t>http://music.edu.ru/</w:t>
              </w:r>
            </w:hyperlink>
          </w:p>
        </w:tc>
      </w:tr>
    </w:tbl>
    <w:p w:rsidR="00E53115" w:rsidRDefault="00E53115" w:rsidP="00E53115">
      <w:pPr>
        <w:spacing w:line="266" w:lineRule="auto"/>
        <w:rPr>
          <w:sz w:val="15"/>
        </w:rPr>
        <w:sectPr w:rsidR="00E53115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68"/>
        <w:gridCol w:w="1272"/>
        <w:gridCol w:w="528"/>
        <w:gridCol w:w="1104"/>
        <w:gridCol w:w="1140"/>
        <w:gridCol w:w="1296"/>
        <w:gridCol w:w="1392"/>
        <w:gridCol w:w="1296"/>
        <w:gridCol w:w="864"/>
        <w:gridCol w:w="1476"/>
        <w:gridCol w:w="828"/>
        <w:gridCol w:w="3830"/>
      </w:tblGrid>
      <w:tr w:rsidR="00E53115" w:rsidTr="00E53115">
        <w:trPr>
          <w:trHeight w:val="2890"/>
        </w:trPr>
        <w:tc>
          <w:tcPr>
            <w:tcW w:w="468" w:type="dxa"/>
          </w:tcPr>
          <w:p w:rsidR="00E53115" w:rsidRDefault="00E53115" w:rsidP="00E53115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3.2.</w:t>
            </w:r>
          </w:p>
        </w:tc>
        <w:tc>
          <w:tcPr>
            <w:tcW w:w="1272" w:type="dxa"/>
          </w:tcPr>
          <w:p w:rsidR="00E53115" w:rsidRDefault="00E53115" w:rsidP="00E53115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Звукоряд</w:t>
            </w:r>
          </w:p>
        </w:tc>
        <w:tc>
          <w:tcPr>
            <w:tcW w:w="528" w:type="dxa"/>
          </w:tcPr>
          <w:p w:rsidR="00E53115" w:rsidRDefault="00E53115" w:rsidP="00E53115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E53115" w:rsidRDefault="00E53115" w:rsidP="00E53115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53115" w:rsidRDefault="00E53115" w:rsidP="00E53115">
            <w:pPr>
              <w:pStyle w:val="TableParagraph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296" w:type="dxa"/>
          </w:tcPr>
          <w:p w:rsidR="00E53115" w:rsidRDefault="00E53115" w:rsidP="00E53115">
            <w:pPr>
              <w:pStyle w:val="TableParagraph"/>
              <w:spacing w:line="266" w:lineRule="auto"/>
              <w:ind w:left="79" w:right="15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М.С.Толмачёва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"Песенка про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звукоряд"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В.Герчик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"Нотный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хоровод"</w:t>
            </w:r>
          </w:p>
        </w:tc>
        <w:tc>
          <w:tcPr>
            <w:tcW w:w="1392" w:type="dxa"/>
          </w:tcPr>
          <w:p w:rsidR="00E53115" w:rsidRDefault="00E53115" w:rsidP="00E53115">
            <w:pPr>
              <w:pStyle w:val="TableParagraph"/>
              <w:spacing w:line="266" w:lineRule="auto"/>
              <w:ind w:left="79" w:right="63"/>
              <w:rPr>
                <w:sz w:val="15"/>
              </w:rPr>
            </w:pPr>
            <w:r>
              <w:rPr>
                <w:w w:val="105"/>
                <w:sz w:val="15"/>
              </w:rPr>
              <w:t>Г.Струве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"Песенка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гамме"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"33 родных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сестрицы"</w:t>
            </w:r>
          </w:p>
          <w:p w:rsidR="00E53115" w:rsidRDefault="00E53115" w:rsidP="00E53115">
            <w:pPr>
              <w:pStyle w:val="TableParagraph"/>
              <w:spacing w:before="3" w:line="266" w:lineRule="auto"/>
              <w:ind w:left="79" w:right="124"/>
              <w:rPr>
                <w:sz w:val="15"/>
              </w:rPr>
            </w:pPr>
            <w:r>
              <w:rPr>
                <w:w w:val="105"/>
                <w:sz w:val="15"/>
              </w:rPr>
              <w:t>"Во поле берёза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стояла" русская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 песня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песня</w:t>
            </w:r>
            <w:proofErr w:type="spellEnd"/>
            <w:r>
              <w:rPr>
                <w:w w:val="105"/>
                <w:sz w:val="15"/>
              </w:rPr>
              <w:t xml:space="preserve"> "Моя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Россия"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Г.Струве</w:t>
            </w:r>
          </w:p>
        </w:tc>
        <w:tc>
          <w:tcPr>
            <w:tcW w:w="1296" w:type="dxa"/>
          </w:tcPr>
          <w:p w:rsidR="00E53115" w:rsidRDefault="00E53115" w:rsidP="00E53115">
            <w:pPr>
              <w:pStyle w:val="TableParagraph"/>
              <w:spacing w:line="266" w:lineRule="auto"/>
              <w:ind w:left="80" w:right="108"/>
              <w:rPr>
                <w:sz w:val="15"/>
              </w:rPr>
            </w:pPr>
            <w:r>
              <w:rPr>
                <w:w w:val="105"/>
                <w:sz w:val="15"/>
              </w:rPr>
              <w:t>"Во поле берёза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стояла" русская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 песня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"Ой,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лужку,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 лужке"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песня</w:t>
            </w:r>
          </w:p>
        </w:tc>
        <w:tc>
          <w:tcPr>
            <w:tcW w:w="864" w:type="dxa"/>
          </w:tcPr>
          <w:p w:rsidR="00E53115" w:rsidRDefault="00E53115" w:rsidP="00E53115">
            <w:pPr>
              <w:pStyle w:val="TableParagraph"/>
              <w:ind w:left="58" w:right="4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14.10.2022</w:t>
            </w:r>
          </w:p>
        </w:tc>
        <w:tc>
          <w:tcPr>
            <w:tcW w:w="1476" w:type="dxa"/>
          </w:tcPr>
          <w:p w:rsidR="00E53115" w:rsidRDefault="00E53115" w:rsidP="00E53115">
            <w:pPr>
              <w:pStyle w:val="TableParagraph"/>
              <w:spacing w:line="266" w:lineRule="auto"/>
              <w:ind w:left="81" w:right="54"/>
              <w:rPr>
                <w:sz w:val="15"/>
              </w:rPr>
            </w:pPr>
            <w:r>
              <w:rPr>
                <w:w w:val="105"/>
                <w:sz w:val="15"/>
              </w:rPr>
              <w:t>Разучивание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исполнение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вокальных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упражнений, песен,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построенных 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элементах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звукоряда;</w:t>
            </w:r>
          </w:p>
        </w:tc>
        <w:tc>
          <w:tcPr>
            <w:tcW w:w="828" w:type="dxa"/>
          </w:tcPr>
          <w:p w:rsidR="00E53115" w:rsidRDefault="00E53115" w:rsidP="00E53115">
            <w:pPr>
              <w:pStyle w:val="TableParagraph"/>
              <w:spacing w:line="266" w:lineRule="auto"/>
              <w:ind w:left="82" w:right="19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830" w:type="dxa"/>
          </w:tcPr>
          <w:p w:rsidR="00E53115" w:rsidRDefault="00E53115" w:rsidP="00E53115">
            <w:pPr>
              <w:pStyle w:val="TableParagraph"/>
              <w:spacing w:line="266" w:lineRule="auto"/>
              <w:ind w:left="83" w:right="2000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https://ped-kopilka.ru/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hyperlink r:id="rId67">
              <w:r>
                <w:rPr>
                  <w:spacing w:val="-1"/>
                  <w:w w:val="105"/>
                  <w:sz w:val="15"/>
                </w:rPr>
                <w:t>http://bi2o2t.ru/training/sub</w:t>
              </w:r>
            </w:hyperlink>
          </w:p>
          <w:p w:rsidR="00E53115" w:rsidRPr="00E53115" w:rsidRDefault="00E53115" w:rsidP="00E53115">
            <w:pPr>
              <w:pStyle w:val="TableParagraph"/>
              <w:spacing w:before="4" w:line="266" w:lineRule="auto"/>
              <w:ind w:left="83" w:right="64"/>
              <w:rPr>
                <w:sz w:val="15"/>
                <w:lang w:val="en-US"/>
              </w:rPr>
            </w:pPr>
            <w:r w:rsidRPr="00E53115">
              <w:rPr>
                <w:spacing w:val="-1"/>
                <w:w w:val="105"/>
                <w:sz w:val="15"/>
                <w:lang w:val="en-US"/>
              </w:rPr>
              <w:t>https://</w:t>
            </w:r>
            <w:hyperlink r:id="rId68">
              <w:r w:rsidRPr="00E53115">
                <w:rPr>
                  <w:spacing w:val="-1"/>
                  <w:w w:val="105"/>
                  <w:sz w:val="15"/>
                  <w:lang w:val="en-US"/>
                </w:rPr>
                <w:t xml:space="preserve">www.soloveycenter.pro/ </w:t>
              </w:r>
            </w:hyperlink>
            <w:r w:rsidRPr="00E53115">
              <w:rPr>
                <w:spacing w:val="-1"/>
                <w:w w:val="105"/>
                <w:sz w:val="15"/>
                <w:lang w:val="en-US"/>
              </w:rPr>
              <w:t>https://onlyege.ru/ege/vpr-</w:t>
            </w:r>
            <w:r w:rsidRPr="00E53115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E53115">
              <w:rPr>
                <w:w w:val="105"/>
                <w:sz w:val="15"/>
                <w:lang w:val="en-US"/>
              </w:rPr>
              <w:t>4/vpr-matematika-4/ https://onlinetestpad.com/ru/tests</w:t>
            </w:r>
            <w:r w:rsidRPr="00E53115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53115">
              <w:rPr>
                <w:w w:val="105"/>
                <w:sz w:val="15"/>
                <w:lang w:val="en-US"/>
              </w:rPr>
              <w:t>https://</w:t>
            </w:r>
            <w:hyperlink r:id="rId69">
              <w:r w:rsidRPr="00E53115">
                <w:rPr>
                  <w:w w:val="105"/>
                  <w:sz w:val="15"/>
                  <w:lang w:val="en-US"/>
                </w:rPr>
                <w:t>www.klass39.ru/klassnye-resursy/</w:t>
              </w:r>
            </w:hyperlink>
            <w:r w:rsidRPr="00E53115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53115">
              <w:rPr>
                <w:w w:val="105"/>
                <w:sz w:val="15"/>
                <w:lang w:val="en-US"/>
              </w:rPr>
              <w:t>https://</w:t>
            </w:r>
            <w:hyperlink r:id="rId70">
              <w:r w:rsidRPr="00E53115">
                <w:rPr>
                  <w:w w:val="105"/>
                  <w:sz w:val="15"/>
                  <w:lang w:val="en-US"/>
                </w:rPr>
                <w:t xml:space="preserve">www.uchportal.ru/load/47-2-2 </w:t>
              </w:r>
            </w:hyperlink>
            <w:hyperlink r:id="rId71">
              <w:r w:rsidRPr="00E53115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Pr="00E53115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53115">
              <w:rPr>
                <w:w w:val="105"/>
                <w:sz w:val="15"/>
                <w:lang w:val="en-US"/>
              </w:rPr>
              <w:t>collection.edu.ru/</w:t>
            </w:r>
          </w:p>
          <w:p w:rsidR="00E53115" w:rsidRPr="00E53115" w:rsidRDefault="00876B0E" w:rsidP="00E53115">
            <w:pPr>
              <w:pStyle w:val="TableParagraph"/>
              <w:spacing w:before="3" w:line="266" w:lineRule="auto"/>
              <w:ind w:left="83"/>
              <w:rPr>
                <w:sz w:val="15"/>
                <w:lang w:val="en-US"/>
              </w:rPr>
            </w:pPr>
            <w:hyperlink r:id="rId72">
              <w:r w:rsidR="00E53115" w:rsidRPr="00E53115">
                <w:rPr>
                  <w:w w:val="105"/>
                  <w:sz w:val="15"/>
                  <w:lang w:val="en-US"/>
                </w:rPr>
                <w:t>http://um-</w:t>
              </w:r>
            </w:hyperlink>
            <w:r w:rsidR="00E53115" w:rsidRPr="00E53115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E53115" w:rsidRPr="00E53115">
              <w:rPr>
                <w:spacing w:val="-1"/>
                <w:w w:val="105"/>
                <w:sz w:val="15"/>
                <w:lang w:val="en-US"/>
              </w:rPr>
              <w:t>razum.ru/load/</w:t>
            </w:r>
            <w:proofErr w:type="spellStart"/>
            <w:r w:rsidR="00E53115" w:rsidRPr="00E53115">
              <w:rPr>
                <w:spacing w:val="-1"/>
                <w:w w:val="105"/>
                <w:sz w:val="15"/>
                <w:lang w:val="en-US"/>
              </w:rPr>
              <w:t>uchebnye_prezentacii</w:t>
            </w:r>
            <w:proofErr w:type="spellEnd"/>
            <w:r w:rsidR="00E53115" w:rsidRPr="00E53115">
              <w:rPr>
                <w:spacing w:val="-1"/>
                <w:w w:val="105"/>
                <w:sz w:val="15"/>
                <w:lang w:val="en-US"/>
              </w:rPr>
              <w:t>/</w:t>
            </w:r>
            <w:proofErr w:type="spellStart"/>
            <w:r w:rsidR="00E53115" w:rsidRPr="00E53115">
              <w:rPr>
                <w:spacing w:val="-1"/>
                <w:w w:val="105"/>
                <w:sz w:val="15"/>
                <w:lang w:val="en-US"/>
              </w:rPr>
              <w:t>nachalnaja_shkola</w:t>
            </w:r>
            <w:proofErr w:type="spellEnd"/>
            <w:r w:rsidR="00E53115" w:rsidRPr="00E53115">
              <w:rPr>
                <w:spacing w:val="-1"/>
                <w:w w:val="105"/>
                <w:sz w:val="15"/>
                <w:lang w:val="en-US"/>
              </w:rPr>
              <w:t>/18</w:t>
            </w:r>
            <w:r w:rsidR="00E53115" w:rsidRPr="00E53115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hyperlink r:id="rId73">
              <w:r w:rsidR="00E53115" w:rsidRPr="00E53115">
                <w:rPr>
                  <w:spacing w:val="-1"/>
                  <w:w w:val="105"/>
                  <w:sz w:val="15"/>
                  <w:lang w:val="en-US"/>
                </w:rPr>
                <w:t xml:space="preserve">http://internet.chgk.info/ </w:t>
              </w:r>
            </w:hyperlink>
            <w:hyperlink r:id="rId74">
              <w:r w:rsidR="00E53115" w:rsidRPr="00E53115">
                <w:rPr>
                  <w:spacing w:val="-1"/>
                  <w:w w:val="105"/>
                  <w:sz w:val="15"/>
                  <w:lang w:val="en-US"/>
                </w:rPr>
                <w:t>http://www.vbg.ru/~kvint/im.htm</w:t>
              </w:r>
            </w:hyperlink>
            <w:r w:rsidR="00E53115" w:rsidRPr="00E53115">
              <w:rPr>
                <w:w w:val="105"/>
                <w:sz w:val="15"/>
                <w:lang w:val="en-US"/>
              </w:rPr>
              <w:t xml:space="preserve"> </w:t>
            </w:r>
            <w:hyperlink r:id="rId75">
              <w:r w:rsidR="00E53115" w:rsidRPr="00E53115">
                <w:rPr>
                  <w:w w:val="105"/>
                  <w:sz w:val="15"/>
                  <w:lang w:val="en-US"/>
                </w:rPr>
                <w:t>http://www.creatingmusic.com/</w:t>
              </w:r>
              <w:r w:rsidR="00E53115" w:rsidRPr="00E53115">
                <w:rPr>
                  <w:spacing w:val="-6"/>
                  <w:w w:val="105"/>
                  <w:sz w:val="15"/>
                  <w:lang w:val="en-US"/>
                </w:rPr>
                <w:t xml:space="preserve"> </w:t>
              </w:r>
            </w:hyperlink>
            <w:hyperlink r:id="rId76">
              <w:r w:rsidR="00E53115" w:rsidRPr="00E53115">
                <w:rPr>
                  <w:w w:val="105"/>
                  <w:sz w:val="15"/>
                  <w:lang w:val="en-US"/>
                </w:rPr>
                <w:t>http://music.edu.ru/</w:t>
              </w:r>
            </w:hyperlink>
          </w:p>
        </w:tc>
      </w:tr>
      <w:tr w:rsidR="00E53115" w:rsidTr="00E53115">
        <w:trPr>
          <w:trHeight w:val="2830"/>
        </w:trPr>
        <w:tc>
          <w:tcPr>
            <w:tcW w:w="468" w:type="dxa"/>
          </w:tcPr>
          <w:p w:rsidR="00E53115" w:rsidRDefault="00E53115" w:rsidP="00E53115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3.3.</w:t>
            </w:r>
          </w:p>
        </w:tc>
        <w:tc>
          <w:tcPr>
            <w:tcW w:w="1272" w:type="dxa"/>
          </w:tcPr>
          <w:p w:rsidR="00E53115" w:rsidRDefault="00E53115" w:rsidP="00E53115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Ритм</w:t>
            </w:r>
          </w:p>
        </w:tc>
        <w:tc>
          <w:tcPr>
            <w:tcW w:w="528" w:type="dxa"/>
          </w:tcPr>
          <w:p w:rsidR="00E53115" w:rsidRDefault="00E53115" w:rsidP="00E53115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E53115" w:rsidRDefault="00E53115" w:rsidP="00E53115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53115" w:rsidRDefault="00E53115" w:rsidP="00E53115">
            <w:pPr>
              <w:pStyle w:val="TableParagraph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296" w:type="dxa"/>
          </w:tcPr>
          <w:p w:rsidR="00E53115" w:rsidRDefault="00E53115" w:rsidP="00E53115">
            <w:pPr>
              <w:pStyle w:val="TableParagraph"/>
              <w:spacing w:line="266" w:lineRule="auto"/>
              <w:ind w:left="79" w:right="55"/>
              <w:rPr>
                <w:sz w:val="15"/>
              </w:rPr>
            </w:pPr>
            <w:r>
              <w:rPr>
                <w:w w:val="105"/>
                <w:sz w:val="15"/>
              </w:rPr>
              <w:t>Г.Свиридов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"Время, вперёд!"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П.И.Чайковский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"Марш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деревянных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солдатиков"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С.С.Прокофьев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"Полночь" из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балета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"Золушка"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Т.Левина "Тик-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так"</w:t>
            </w:r>
          </w:p>
        </w:tc>
        <w:tc>
          <w:tcPr>
            <w:tcW w:w="1392" w:type="dxa"/>
          </w:tcPr>
          <w:p w:rsidR="00E53115" w:rsidRDefault="00E53115" w:rsidP="00E53115">
            <w:pPr>
              <w:pStyle w:val="TableParagraph"/>
              <w:spacing w:line="266" w:lineRule="auto"/>
              <w:ind w:left="79" w:right="63"/>
              <w:rPr>
                <w:sz w:val="15"/>
              </w:rPr>
            </w:pPr>
            <w:r>
              <w:rPr>
                <w:w w:val="105"/>
                <w:sz w:val="15"/>
              </w:rPr>
              <w:t>Г.Струве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"Песенка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гамме"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"33 родных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сестрицы"</w:t>
            </w:r>
          </w:p>
          <w:p w:rsidR="00E53115" w:rsidRDefault="00E53115" w:rsidP="00E53115">
            <w:pPr>
              <w:pStyle w:val="TableParagraph"/>
              <w:spacing w:before="3" w:line="266" w:lineRule="auto"/>
              <w:ind w:left="79" w:right="124"/>
              <w:rPr>
                <w:sz w:val="15"/>
              </w:rPr>
            </w:pPr>
            <w:r>
              <w:rPr>
                <w:w w:val="105"/>
                <w:sz w:val="15"/>
              </w:rPr>
              <w:t>песня "Моя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Россия"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Г.Струве</w:t>
            </w:r>
          </w:p>
        </w:tc>
        <w:tc>
          <w:tcPr>
            <w:tcW w:w="1296" w:type="dxa"/>
          </w:tcPr>
          <w:p w:rsidR="00E53115" w:rsidRDefault="00E53115" w:rsidP="00E53115">
            <w:pPr>
              <w:pStyle w:val="TableParagraph"/>
              <w:spacing w:line="266" w:lineRule="auto"/>
              <w:ind w:left="80" w:right="128"/>
              <w:rPr>
                <w:sz w:val="15"/>
              </w:rPr>
            </w:pPr>
            <w:r>
              <w:rPr>
                <w:w w:val="105"/>
                <w:sz w:val="15"/>
              </w:rPr>
              <w:t>"Ой, сад во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дворе" русская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 песня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"Во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берёза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стояла" </w:t>
            </w:r>
            <w:r>
              <w:rPr>
                <w:w w:val="105"/>
                <w:sz w:val="15"/>
              </w:rPr>
              <w:t>русская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 песня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"Ой, блины,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блины, блины"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песня</w:t>
            </w:r>
          </w:p>
        </w:tc>
        <w:tc>
          <w:tcPr>
            <w:tcW w:w="864" w:type="dxa"/>
          </w:tcPr>
          <w:p w:rsidR="00E53115" w:rsidRDefault="00E53115" w:rsidP="00E53115">
            <w:pPr>
              <w:pStyle w:val="TableParagraph"/>
              <w:ind w:left="58" w:right="4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21.10.2022</w:t>
            </w:r>
          </w:p>
        </w:tc>
        <w:tc>
          <w:tcPr>
            <w:tcW w:w="1476" w:type="dxa"/>
          </w:tcPr>
          <w:p w:rsidR="00E53115" w:rsidRDefault="00E53115" w:rsidP="00E53115">
            <w:pPr>
              <w:pStyle w:val="TableParagraph"/>
              <w:spacing w:line="266" w:lineRule="auto"/>
              <w:ind w:left="81" w:right="147"/>
              <w:rPr>
                <w:sz w:val="15"/>
              </w:rPr>
            </w:pPr>
            <w:r>
              <w:rPr>
                <w:w w:val="105"/>
                <w:sz w:val="15"/>
              </w:rPr>
              <w:t>Слушание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произведений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ярко выраженным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ритмическим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рисунком,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воспроизведение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данного ритма по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памяти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(хлопками).;</w:t>
            </w:r>
          </w:p>
        </w:tc>
        <w:tc>
          <w:tcPr>
            <w:tcW w:w="828" w:type="dxa"/>
          </w:tcPr>
          <w:p w:rsidR="00E53115" w:rsidRDefault="00E53115" w:rsidP="00E53115">
            <w:pPr>
              <w:pStyle w:val="TableParagraph"/>
              <w:spacing w:line="266" w:lineRule="auto"/>
              <w:ind w:left="82" w:right="19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830" w:type="dxa"/>
          </w:tcPr>
          <w:p w:rsidR="00E53115" w:rsidRDefault="00E53115" w:rsidP="00E53115">
            <w:pPr>
              <w:pStyle w:val="TableParagraph"/>
              <w:spacing w:line="266" w:lineRule="auto"/>
              <w:ind w:left="83" w:right="2000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https://ped-kopilka.ru/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hyperlink r:id="rId77">
              <w:r>
                <w:rPr>
                  <w:spacing w:val="-1"/>
                  <w:w w:val="105"/>
                  <w:sz w:val="15"/>
                </w:rPr>
                <w:t>http://bi2o2t.ru/training/sub</w:t>
              </w:r>
            </w:hyperlink>
          </w:p>
          <w:p w:rsidR="00E53115" w:rsidRPr="00E53115" w:rsidRDefault="00E53115" w:rsidP="00E53115">
            <w:pPr>
              <w:pStyle w:val="TableParagraph"/>
              <w:spacing w:before="4" w:line="266" w:lineRule="auto"/>
              <w:ind w:left="83" w:right="64"/>
              <w:rPr>
                <w:sz w:val="15"/>
                <w:lang w:val="en-US"/>
              </w:rPr>
            </w:pPr>
            <w:r w:rsidRPr="00E53115">
              <w:rPr>
                <w:spacing w:val="-1"/>
                <w:w w:val="105"/>
                <w:sz w:val="15"/>
                <w:lang w:val="en-US"/>
              </w:rPr>
              <w:t>https://</w:t>
            </w:r>
            <w:hyperlink r:id="rId78">
              <w:r w:rsidRPr="00E53115">
                <w:rPr>
                  <w:spacing w:val="-1"/>
                  <w:w w:val="105"/>
                  <w:sz w:val="15"/>
                  <w:lang w:val="en-US"/>
                </w:rPr>
                <w:t xml:space="preserve">www.soloveycenter.pro/ </w:t>
              </w:r>
            </w:hyperlink>
            <w:r w:rsidRPr="00E53115">
              <w:rPr>
                <w:spacing w:val="-1"/>
                <w:w w:val="105"/>
                <w:sz w:val="15"/>
                <w:lang w:val="en-US"/>
              </w:rPr>
              <w:t>https://onlyege.ru/ege/vpr-</w:t>
            </w:r>
            <w:r w:rsidRPr="00E53115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E53115">
              <w:rPr>
                <w:w w:val="105"/>
                <w:sz w:val="15"/>
                <w:lang w:val="en-US"/>
              </w:rPr>
              <w:t>4/vpr-matematika-4/ https://onlinetestpad.com/ru/tests</w:t>
            </w:r>
            <w:r w:rsidRPr="00E53115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53115">
              <w:rPr>
                <w:w w:val="105"/>
                <w:sz w:val="15"/>
                <w:lang w:val="en-US"/>
              </w:rPr>
              <w:t>https://</w:t>
            </w:r>
            <w:hyperlink r:id="rId79">
              <w:r w:rsidRPr="00E53115">
                <w:rPr>
                  <w:w w:val="105"/>
                  <w:sz w:val="15"/>
                  <w:lang w:val="en-US"/>
                </w:rPr>
                <w:t>www.klass39.ru/klassnye-resursy/</w:t>
              </w:r>
            </w:hyperlink>
            <w:r w:rsidRPr="00E53115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53115">
              <w:rPr>
                <w:w w:val="105"/>
                <w:sz w:val="15"/>
                <w:lang w:val="en-US"/>
              </w:rPr>
              <w:t>https://</w:t>
            </w:r>
            <w:hyperlink r:id="rId80">
              <w:r w:rsidRPr="00E53115">
                <w:rPr>
                  <w:w w:val="105"/>
                  <w:sz w:val="15"/>
                  <w:lang w:val="en-US"/>
                </w:rPr>
                <w:t xml:space="preserve">www.uchportal.ru/load/47-2-2 </w:t>
              </w:r>
            </w:hyperlink>
            <w:hyperlink r:id="rId81">
              <w:r w:rsidRPr="00E53115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Pr="00E53115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53115">
              <w:rPr>
                <w:w w:val="105"/>
                <w:sz w:val="15"/>
                <w:lang w:val="en-US"/>
              </w:rPr>
              <w:t>collection.edu.ru/</w:t>
            </w:r>
          </w:p>
          <w:p w:rsidR="00E53115" w:rsidRPr="00E53115" w:rsidRDefault="00876B0E" w:rsidP="00E53115">
            <w:pPr>
              <w:pStyle w:val="TableParagraph"/>
              <w:spacing w:before="3" w:line="266" w:lineRule="auto"/>
              <w:ind w:left="83"/>
              <w:rPr>
                <w:sz w:val="15"/>
                <w:lang w:val="en-US"/>
              </w:rPr>
            </w:pPr>
            <w:hyperlink r:id="rId82">
              <w:r w:rsidR="00E53115" w:rsidRPr="00E53115">
                <w:rPr>
                  <w:w w:val="105"/>
                  <w:sz w:val="15"/>
                  <w:lang w:val="en-US"/>
                </w:rPr>
                <w:t>http://um-</w:t>
              </w:r>
            </w:hyperlink>
            <w:r w:rsidR="00E53115" w:rsidRPr="00E53115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E53115" w:rsidRPr="00E53115">
              <w:rPr>
                <w:spacing w:val="-1"/>
                <w:w w:val="105"/>
                <w:sz w:val="15"/>
                <w:lang w:val="en-US"/>
              </w:rPr>
              <w:t>razum.ru/load/</w:t>
            </w:r>
            <w:proofErr w:type="spellStart"/>
            <w:r w:rsidR="00E53115" w:rsidRPr="00E53115">
              <w:rPr>
                <w:spacing w:val="-1"/>
                <w:w w:val="105"/>
                <w:sz w:val="15"/>
                <w:lang w:val="en-US"/>
              </w:rPr>
              <w:t>uchebnye_prezentacii</w:t>
            </w:r>
            <w:proofErr w:type="spellEnd"/>
            <w:r w:rsidR="00E53115" w:rsidRPr="00E53115">
              <w:rPr>
                <w:spacing w:val="-1"/>
                <w:w w:val="105"/>
                <w:sz w:val="15"/>
                <w:lang w:val="en-US"/>
              </w:rPr>
              <w:t>/</w:t>
            </w:r>
            <w:proofErr w:type="spellStart"/>
            <w:r w:rsidR="00E53115" w:rsidRPr="00E53115">
              <w:rPr>
                <w:spacing w:val="-1"/>
                <w:w w:val="105"/>
                <w:sz w:val="15"/>
                <w:lang w:val="en-US"/>
              </w:rPr>
              <w:t>nachalnaja_shkola</w:t>
            </w:r>
            <w:proofErr w:type="spellEnd"/>
            <w:r w:rsidR="00E53115" w:rsidRPr="00E53115">
              <w:rPr>
                <w:spacing w:val="-1"/>
                <w:w w:val="105"/>
                <w:sz w:val="15"/>
                <w:lang w:val="en-US"/>
              </w:rPr>
              <w:t>/18</w:t>
            </w:r>
            <w:r w:rsidR="00E53115" w:rsidRPr="00E53115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hyperlink r:id="rId83">
              <w:r w:rsidR="00E53115" w:rsidRPr="00E53115">
                <w:rPr>
                  <w:spacing w:val="-1"/>
                  <w:w w:val="105"/>
                  <w:sz w:val="15"/>
                  <w:lang w:val="en-US"/>
                </w:rPr>
                <w:t xml:space="preserve">http://internet.chgk.info/ </w:t>
              </w:r>
            </w:hyperlink>
            <w:hyperlink r:id="rId84">
              <w:r w:rsidR="00E53115" w:rsidRPr="00E53115">
                <w:rPr>
                  <w:spacing w:val="-1"/>
                  <w:w w:val="105"/>
                  <w:sz w:val="15"/>
                  <w:lang w:val="en-US"/>
                </w:rPr>
                <w:t>http://www.vbg.ru/~kvint/im.htm</w:t>
              </w:r>
            </w:hyperlink>
            <w:r w:rsidR="00E53115" w:rsidRPr="00E53115">
              <w:rPr>
                <w:w w:val="105"/>
                <w:sz w:val="15"/>
                <w:lang w:val="en-US"/>
              </w:rPr>
              <w:t xml:space="preserve"> </w:t>
            </w:r>
            <w:hyperlink r:id="rId85">
              <w:r w:rsidR="00E53115" w:rsidRPr="00E53115">
                <w:rPr>
                  <w:w w:val="105"/>
                  <w:sz w:val="15"/>
                  <w:lang w:val="en-US"/>
                </w:rPr>
                <w:t>http://www.creatingmusic.com/</w:t>
              </w:r>
              <w:r w:rsidR="00E53115" w:rsidRPr="00E53115">
                <w:rPr>
                  <w:spacing w:val="-6"/>
                  <w:w w:val="105"/>
                  <w:sz w:val="15"/>
                  <w:lang w:val="en-US"/>
                </w:rPr>
                <w:t xml:space="preserve"> </w:t>
              </w:r>
            </w:hyperlink>
            <w:hyperlink r:id="rId86">
              <w:r w:rsidR="00E53115" w:rsidRPr="00E53115">
                <w:rPr>
                  <w:w w:val="105"/>
                  <w:sz w:val="15"/>
                  <w:lang w:val="en-US"/>
                </w:rPr>
                <w:t>http://music.edu.ru/</w:t>
              </w:r>
            </w:hyperlink>
          </w:p>
        </w:tc>
      </w:tr>
      <w:tr w:rsidR="00E53115" w:rsidTr="00E53115">
        <w:trPr>
          <w:trHeight w:val="3214"/>
        </w:trPr>
        <w:tc>
          <w:tcPr>
            <w:tcW w:w="468" w:type="dxa"/>
          </w:tcPr>
          <w:p w:rsidR="00E53115" w:rsidRDefault="00E53115" w:rsidP="00E53115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3.4.</w:t>
            </w:r>
          </w:p>
        </w:tc>
        <w:tc>
          <w:tcPr>
            <w:tcW w:w="1272" w:type="dxa"/>
          </w:tcPr>
          <w:p w:rsidR="00E53115" w:rsidRDefault="00E53115" w:rsidP="00E53115">
            <w:pPr>
              <w:pStyle w:val="TableParagraph"/>
              <w:spacing w:line="266" w:lineRule="auto"/>
              <w:ind w:left="76" w:right="2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Ритмический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рисунок</w:t>
            </w:r>
          </w:p>
        </w:tc>
        <w:tc>
          <w:tcPr>
            <w:tcW w:w="528" w:type="dxa"/>
          </w:tcPr>
          <w:p w:rsidR="00E53115" w:rsidRDefault="00E53115" w:rsidP="00E53115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E53115" w:rsidRDefault="00E53115" w:rsidP="00E53115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53115" w:rsidRDefault="00E53115" w:rsidP="00E53115">
            <w:pPr>
              <w:pStyle w:val="TableParagraph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296" w:type="dxa"/>
          </w:tcPr>
          <w:p w:rsidR="00E53115" w:rsidRDefault="00E53115" w:rsidP="00E53115">
            <w:pPr>
              <w:pStyle w:val="TableParagraph"/>
              <w:spacing w:line="266" w:lineRule="auto"/>
              <w:ind w:left="79" w:right="55"/>
              <w:rPr>
                <w:sz w:val="15"/>
              </w:rPr>
            </w:pPr>
            <w:r>
              <w:rPr>
                <w:w w:val="105"/>
                <w:sz w:val="15"/>
              </w:rPr>
              <w:t>А. Петров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"Веселый </w:t>
            </w:r>
            <w:r>
              <w:rPr>
                <w:w w:val="105"/>
                <w:sz w:val="15"/>
              </w:rPr>
              <w:t>марш"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 к/</w:t>
            </w:r>
            <w:proofErr w:type="spellStart"/>
            <w:r>
              <w:rPr>
                <w:w w:val="105"/>
                <w:sz w:val="15"/>
              </w:rPr>
              <w:t>ф</w:t>
            </w:r>
            <w:proofErr w:type="spellEnd"/>
            <w:r>
              <w:rPr>
                <w:w w:val="105"/>
                <w:sz w:val="15"/>
              </w:rPr>
              <w:t xml:space="preserve"> "Старая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сказка"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Г.Свиридов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"Время, вперёд!"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П.И.Чайковский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"Марш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деревянных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солдатиков"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С.С.Прокофьев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"Полночь" из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балета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"Золушка"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Т.Левина "Тик-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так"</w:t>
            </w:r>
          </w:p>
        </w:tc>
        <w:tc>
          <w:tcPr>
            <w:tcW w:w="1392" w:type="dxa"/>
          </w:tcPr>
          <w:p w:rsidR="00E53115" w:rsidRDefault="00E53115" w:rsidP="00E53115">
            <w:pPr>
              <w:pStyle w:val="TableParagraph"/>
              <w:spacing w:line="266" w:lineRule="auto"/>
              <w:ind w:left="79" w:right="55"/>
              <w:rPr>
                <w:sz w:val="15"/>
              </w:rPr>
            </w:pPr>
            <w:r>
              <w:rPr>
                <w:w w:val="105"/>
                <w:sz w:val="15"/>
              </w:rPr>
              <w:t>И.Крутой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"Первоклассники"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"Во поле берёза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стояла" русская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 песня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А.Александров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"Гимн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России"</w:t>
            </w:r>
          </w:p>
        </w:tc>
        <w:tc>
          <w:tcPr>
            <w:tcW w:w="1296" w:type="dxa"/>
          </w:tcPr>
          <w:p w:rsidR="00E53115" w:rsidRDefault="00E53115" w:rsidP="00E53115">
            <w:pPr>
              <w:pStyle w:val="TableParagraph"/>
              <w:spacing w:line="266" w:lineRule="auto"/>
              <w:ind w:left="80" w:right="128"/>
              <w:rPr>
                <w:sz w:val="15"/>
              </w:rPr>
            </w:pPr>
            <w:r>
              <w:rPr>
                <w:w w:val="105"/>
                <w:sz w:val="15"/>
              </w:rPr>
              <w:t>"Ой, сад во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дворе" русская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 песня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"Во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берёза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стояла" </w:t>
            </w:r>
            <w:r>
              <w:rPr>
                <w:w w:val="105"/>
                <w:sz w:val="15"/>
              </w:rPr>
              <w:t>русская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 песня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"Ой, блины,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блины, блины"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песня</w:t>
            </w:r>
          </w:p>
        </w:tc>
        <w:tc>
          <w:tcPr>
            <w:tcW w:w="864" w:type="dxa"/>
          </w:tcPr>
          <w:p w:rsidR="00E53115" w:rsidRDefault="00E53115" w:rsidP="00E53115">
            <w:pPr>
              <w:pStyle w:val="TableParagraph"/>
              <w:ind w:left="58" w:right="4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04.11.2022</w:t>
            </w:r>
          </w:p>
        </w:tc>
        <w:tc>
          <w:tcPr>
            <w:tcW w:w="1476" w:type="dxa"/>
          </w:tcPr>
          <w:p w:rsidR="00E53115" w:rsidRDefault="00E53115" w:rsidP="00E53115">
            <w:pPr>
              <w:pStyle w:val="TableParagraph"/>
              <w:spacing w:line="266" w:lineRule="auto"/>
              <w:ind w:left="81" w:right="203"/>
              <w:rPr>
                <w:sz w:val="15"/>
              </w:rPr>
            </w:pPr>
            <w:r>
              <w:rPr>
                <w:w w:val="105"/>
                <w:sz w:val="15"/>
              </w:rPr>
              <w:t>Исполнение,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импровизация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помощью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звучащих </w:t>
            </w:r>
            <w:r>
              <w:rPr>
                <w:w w:val="105"/>
                <w:sz w:val="15"/>
              </w:rPr>
              <w:t>жестов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(хлопки, шлепки,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притопы) и/или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ударных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инструментов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простых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ритмов.;</w:t>
            </w:r>
          </w:p>
        </w:tc>
        <w:tc>
          <w:tcPr>
            <w:tcW w:w="828" w:type="dxa"/>
          </w:tcPr>
          <w:p w:rsidR="00E53115" w:rsidRDefault="00E53115" w:rsidP="00E53115">
            <w:pPr>
              <w:pStyle w:val="TableParagraph"/>
              <w:spacing w:line="266" w:lineRule="auto"/>
              <w:ind w:left="82" w:right="19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830" w:type="dxa"/>
          </w:tcPr>
          <w:p w:rsidR="00E53115" w:rsidRDefault="00E53115" w:rsidP="00E53115">
            <w:pPr>
              <w:pStyle w:val="TableParagraph"/>
              <w:spacing w:line="266" w:lineRule="auto"/>
              <w:ind w:left="83" w:right="2000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https://ped-kopilka.ru/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hyperlink r:id="rId87">
              <w:r>
                <w:rPr>
                  <w:spacing w:val="-1"/>
                  <w:w w:val="105"/>
                  <w:sz w:val="15"/>
                </w:rPr>
                <w:t>http://bi2o2t.ru/training/sub</w:t>
              </w:r>
            </w:hyperlink>
          </w:p>
          <w:p w:rsidR="00E53115" w:rsidRPr="00E53115" w:rsidRDefault="00E53115" w:rsidP="00E53115">
            <w:pPr>
              <w:pStyle w:val="TableParagraph"/>
              <w:spacing w:before="4" w:line="266" w:lineRule="auto"/>
              <w:ind w:left="83" w:right="64"/>
              <w:rPr>
                <w:sz w:val="15"/>
                <w:lang w:val="en-US"/>
              </w:rPr>
            </w:pPr>
            <w:r w:rsidRPr="00E53115">
              <w:rPr>
                <w:spacing w:val="-1"/>
                <w:w w:val="105"/>
                <w:sz w:val="15"/>
                <w:lang w:val="en-US"/>
              </w:rPr>
              <w:t>https://</w:t>
            </w:r>
            <w:hyperlink r:id="rId88">
              <w:r w:rsidRPr="00E53115">
                <w:rPr>
                  <w:spacing w:val="-1"/>
                  <w:w w:val="105"/>
                  <w:sz w:val="15"/>
                  <w:lang w:val="en-US"/>
                </w:rPr>
                <w:t xml:space="preserve">www.soloveycenter.pro/ </w:t>
              </w:r>
            </w:hyperlink>
            <w:r w:rsidRPr="00E53115">
              <w:rPr>
                <w:spacing w:val="-1"/>
                <w:w w:val="105"/>
                <w:sz w:val="15"/>
                <w:lang w:val="en-US"/>
              </w:rPr>
              <w:t>https://onlyege.ru/ege/vpr-</w:t>
            </w:r>
            <w:r w:rsidRPr="00E53115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E53115">
              <w:rPr>
                <w:w w:val="105"/>
                <w:sz w:val="15"/>
                <w:lang w:val="en-US"/>
              </w:rPr>
              <w:t>4/vpr-matematika-4/ https://onlinetestpad.com/ru/tests</w:t>
            </w:r>
            <w:r w:rsidRPr="00E53115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53115">
              <w:rPr>
                <w:w w:val="105"/>
                <w:sz w:val="15"/>
                <w:lang w:val="en-US"/>
              </w:rPr>
              <w:t>https://</w:t>
            </w:r>
            <w:hyperlink r:id="rId89">
              <w:r w:rsidRPr="00E53115">
                <w:rPr>
                  <w:w w:val="105"/>
                  <w:sz w:val="15"/>
                  <w:lang w:val="en-US"/>
                </w:rPr>
                <w:t>www.klass39.ru/klassnye-resursy/</w:t>
              </w:r>
            </w:hyperlink>
            <w:r w:rsidRPr="00E53115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53115">
              <w:rPr>
                <w:w w:val="105"/>
                <w:sz w:val="15"/>
                <w:lang w:val="en-US"/>
              </w:rPr>
              <w:t>https://</w:t>
            </w:r>
            <w:hyperlink r:id="rId90">
              <w:r w:rsidRPr="00E53115">
                <w:rPr>
                  <w:w w:val="105"/>
                  <w:sz w:val="15"/>
                  <w:lang w:val="en-US"/>
                </w:rPr>
                <w:t xml:space="preserve">www.uchportal.ru/load/47-2-2 </w:t>
              </w:r>
            </w:hyperlink>
            <w:hyperlink r:id="rId91">
              <w:r w:rsidRPr="00E53115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Pr="00E53115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53115">
              <w:rPr>
                <w:w w:val="105"/>
                <w:sz w:val="15"/>
                <w:lang w:val="en-US"/>
              </w:rPr>
              <w:t>collection.edu.ru/</w:t>
            </w:r>
          </w:p>
          <w:p w:rsidR="00E53115" w:rsidRPr="00E53115" w:rsidRDefault="00876B0E" w:rsidP="00E53115">
            <w:pPr>
              <w:pStyle w:val="TableParagraph"/>
              <w:spacing w:before="3" w:line="266" w:lineRule="auto"/>
              <w:ind w:left="83"/>
              <w:rPr>
                <w:sz w:val="15"/>
                <w:lang w:val="en-US"/>
              </w:rPr>
            </w:pPr>
            <w:hyperlink r:id="rId92">
              <w:r w:rsidR="00E53115" w:rsidRPr="00E53115">
                <w:rPr>
                  <w:w w:val="105"/>
                  <w:sz w:val="15"/>
                  <w:lang w:val="en-US"/>
                </w:rPr>
                <w:t>http://um-</w:t>
              </w:r>
            </w:hyperlink>
            <w:r w:rsidR="00E53115" w:rsidRPr="00E53115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E53115" w:rsidRPr="00E53115">
              <w:rPr>
                <w:spacing w:val="-1"/>
                <w:w w:val="105"/>
                <w:sz w:val="15"/>
                <w:lang w:val="en-US"/>
              </w:rPr>
              <w:t>razum.ru/load/</w:t>
            </w:r>
            <w:proofErr w:type="spellStart"/>
            <w:r w:rsidR="00E53115" w:rsidRPr="00E53115">
              <w:rPr>
                <w:spacing w:val="-1"/>
                <w:w w:val="105"/>
                <w:sz w:val="15"/>
                <w:lang w:val="en-US"/>
              </w:rPr>
              <w:t>uchebnye_prezentacii</w:t>
            </w:r>
            <w:proofErr w:type="spellEnd"/>
            <w:r w:rsidR="00E53115" w:rsidRPr="00E53115">
              <w:rPr>
                <w:spacing w:val="-1"/>
                <w:w w:val="105"/>
                <w:sz w:val="15"/>
                <w:lang w:val="en-US"/>
              </w:rPr>
              <w:t>/</w:t>
            </w:r>
            <w:proofErr w:type="spellStart"/>
            <w:r w:rsidR="00E53115" w:rsidRPr="00E53115">
              <w:rPr>
                <w:spacing w:val="-1"/>
                <w:w w:val="105"/>
                <w:sz w:val="15"/>
                <w:lang w:val="en-US"/>
              </w:rPr>
              <w:t>nachalnaja_shkola</w:t>
            </w:r>
            <w:proofErr w:type="spellEnd"/>
            <w:r w:rsidR="00E53115" w:rsidRPr="00E53115">
              <w:rPr>
                <w:spacing w:val="-1"/>
                <w:w w:val="105"/>
                <w:sz w:val="15"/>
                <w:lang w:val="en-US"/>
              </w:rPr>
              <w:t>/18</w:t>
            </w:r>
            <w:r w:rsidR="00E53115" w:rsidRPr="00E53115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hyperlink r:id="rId93">
              <w:r w:rsidR="00E53115" w:rsidRPr="00E53115">
                <w:rPr>
                  <w:spacing w:val="-1"/>
                  <w:w w:val="105"/>
                  <w:sz w:val="15"/>
                  <w:lang w:val="en-US"/>
                </w:rPr>
                <w:t xml:space="preserve">http://internet.chgk.info/ </w:t>
              </w:r>
            </w:hyperlink>
            <w:hyperlink r:id="rId94">
              <w:r w:rsidR="00E53115" w:rsidRPr="00E53115">
                <w:rPr>
                  <w:spacing w:val="-1"/>
                  <w:w w:val="105"/>
                  <w:sz w:val="15"/>
                  <w:lang w:val="en-US"/>
                </w:rPr>
                <w:t>http://www.vbg.ru/~kvint/im.htm</w:t>
              </w:r>
            </w:hyperlink>
            <w:r w:rsidR="00E53115" w:rsidRPr="00E53115">
              <w:rPr>
                <w:w w:val="105"/>
                <w:sz w:val="15"/>
                <w:lang w:val="en-US"/>
              </w:rPr>
              <w:t xml:space="preserve"> </w:t>
            </w:r>
            <w:hyperlink r:id="rId95">
              <w:r w:rsidR="00E53115" w:rsidRPr="00E53115">
                <w:rPr>
                  <w:w w:val="105"/>
                  <w:sz w:val="15"/>
                  <w:lang w:val="en-US"/>
                </w:rPr>
                <w:t>http://www.creatingmusic.com/</w:t>
              </w:r>
              <w:r w:rsidR="00E53115" w:rsidRPr="00E53115">
                <w:rPr>
                  <w:spacing w:val="-6"/>
                  <w:w w:val="105"/>
                  <w:sz w:val="15"/>
                  <w:lang w:val="en-US"/>
                </w:rPr>
                <w:t xml:space="preserve"> </w:t>
              </w:r>
            </w:hyperlink>
            <w:hyperlink r:id="rId96">
              <w:r w:rsidR="00E53115" w:rsidRPr="00E53115">
                <w:rPr>
                  <w:w w:val="105"/>
                  <w:sz w:val="15"/>
                  <w:lang w:val="en-US"/>
                </w:rPr>
                <w:t>http://music.edu.ru/</w:t>
              </w:r>
            </w:hyperlink>
          </w:p>
        </w:tc>
      </w:tr>
      <w:tr w:rsidR="00E53115" w:rsidTr="00E53115">
        <w:trPr>
          <w:trHeight w:val="333"/>
        </w:trPr>
        <w:tc>
          <w:tcPr>
            <w:tcW w:w="1740" w:type="dxa"/>
            <w:gridSpan w:val="2"/>
          </w:tcPr>
          <w:p w:rsidR="00E53115" w:rsidRDefault="00E53115" w:rsidP="00E53115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E53115" w:rsidRDefault="00E53115" w:rsidP="00E53115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3226" w:type="dxa"/>
            <w:gridSpan w:val="9"/>
          </w:tcPr>
          <w:p w:rsidR="00E53115" w:rsidRDefault="00E53115" w:rsidP="00E5311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E53115" w:rsidTr="00E53115">
        <w:trPr>
          <w:trHeight w:val="333"/>
        </w:trPr>
        <w:tc>
          <w:tcPr>
            <w:tcW w:w="15494" w:type="dxa"/>
            <w:gridSpan w:val="12"/>
          </w:tcPr>
          <w:p w:rsidR="00E53115" w:rsidRDefault="00E53115" w:rsidP="00E53115">
            <w:pPr>
              <w:pStyle w:val="TableParagraph"/>
              <w:ind w:left="76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4.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Классическая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музыка</w:t>
            </w:r>
          </w:p>
        </w:tc>
      </w:tr>
    </w:tbl>
    <w:p w:rsidR="00E53115" w:rsidRDefault="00E53115" w:rsidP="00E53115">
      <w:pPr>
        <w:rPr>
          <w:sz w:val="15"/>
        </w:rPr>
        <w:sectPr w:rsidR="00E53115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68"/>
        <w:gridCol w:w="1272"/>
        <w:gridCol w:w="528"/>
        <w:gridCol w:w="1104"/>
        <w:gridCol w:w="1140"/>
        <w:gridCol w:w="1296"/>
        <w:gridCol w:w="1392"/>
        <w:gridCol w:w="1296"/>
        <w:gridCol w:w="864"/>
        <w:gridCol w:w="1476"/>
        <w:gridCol w:w="828"/>
        <w:gridCol w:w="3830"/>
      </w:tblGrid>
      <w:tr w:rsidR="00E53115" w:rsidTr="00E53115">
        <w:trPr>
          <w:trHeight w:val="4175"/>
        </w:trPr>
        <w:tc>
          <w:tcPr>
            <w:tcW w:w="468" w:type="dxa"/>
          </w:tcPr>
          <w:p w:rsidR="00E53115" w:rsidRDefault="00E53115" w:rsidP="00E53115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4.1.</w:t>
            </w:r>
          </w:p>
        </w:tc>
        <w:tc>
          <w:tcPr>
            <w:tcW w:w="1272" w:type="dxa"/>
          </w:tcPr>
          <w:p w:rsidR="00E53115" w:rsidRDefault="00E53115" w:rsidP="00E53115">
            <w:pPr>
              <w:pStyle w:val="TableParagraph"/>
              <w:spacing w:line="266" w:lineRule="auto"/>
              <w:ind w:left="76" w:right="6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Композиторы </w:t>
            </w:r>
            <w:r>
              <w:rPr>
                <w:spacing w:val="-1"/>
                <w:w w:val="105"/>
                <w:sz w:val="15"/>
              </w:rPr>
              <w:t>—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детям</w:t>
            </w:r>
          </w:p>
        </w:tc>
        <w:tc>
          <w:tcPr>
            <w:tcW w:w="528" w:type="dxa"/>
          </w:tcPr>
          <w:p w:rsidR="00E53115" w:rsidRDefault="00E53115" w:rsidP="00E53115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E53115" w:rsidRDefault="00E53115" w:rsidP="00E53115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53115" w:rsidRDefault="00E53115" w:rsidP="00E53115">
            <w:pPr>
              <w:pStyle w:val="TableParagraph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296" w:type="dxa"/>
          </w:tcPr>
          <w:p w:rsidR="00E53115" w:rsidRDefault="00E53115" w:rsidP="00E53115">
            <w:pPr>
              <w:pStyle w:val="TableParagraph"/>
              <w:spacing w:line="266" w:lineRule="auto"/>
              <w:ind w:left="79" w:right="8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П.И.Чайковский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"Щелкунчик"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М.И.Глинка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"Жаворонок"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С.С.Прокофьев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"Пятнашки" из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фортепианного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цикла "Детская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С.С.Прокофьев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"Марш" из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оперы "Любовь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 трём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апельсинам"</w:t>
            </w:r>
          </w:p>
        </w:tc>
        <w:tc>
          <w:tcPr>
            <w:tcW w:w="1392" w:type="dxa"/>
          </w:tcPr>
          <w:p w:rsidR="00E53115" w:rsidRDefault="00E53115" w:rsidP="00E53115">
            <w:pPr>
              <w:pStyle w:val="TableParagraph"/>
              <w:spacing w:line="266" w:lineRule="auto"/>
              <w:ind w:left="79" w:right="55"/>
              <w:rPr>
                <w:sz w:val="15"/>
              </w:rPr>
            </w:pPr>
            <w:r>
              <w:rPr>
                <w:w w:val="105"/>
                <w:sz w:val="15"/>
              </w:rPr>
              <w:t>песня "Моя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Россия" Г.Струве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И.Крутой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"Первоклассники"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"Во поле берёза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стояла" русская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 песня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А.Александров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"Гимн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России"</w:t>
            </w:r>
          </w:p>
        </w:tc>
        <w:tc>
          <w:tcPr>
            <w:tcW w:w="1296" w:type="dxa"/>
          </w:tcPr>
          <w:p w:rsidR="00E53115" w:rsidRDefault="00E53115" w:rsidP="00E53115">
            <w:pPr>
              <w:pStyle w:val="TableParagraph"/>
              <w:spacing w:line="266" w:lineRule="auto"/>
              <w:ind w:left="80" w:right="212"/>
              <w:rPr>
                <w:sz w:val="15"/>
              </w:rPr>
            </w:pPr>
            <w:r>
              <w:rPr>
                <w:w w:val="105"/>
                <w:sz w:val="15"/>
              </w:rPr>
              <w:t>Л.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Бетховен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"Сурок"</w:t>
            </w:r>
          </w:p>
          <w:p w:rsidR="00E53115" w:rsidRDefault="00E53115" w:rsidP="00E53115">
            <w:pPr>
              <w:pStyle w:val="TableParagraph"/>
              <w:spacing w:before="2" w:line="266" w:lineRule="auto"/>
              <w:ind w:left="80" w:right="128"/>
              <w:rPr>
                <w:sz w:val="15"/>
              </w:rPr>
            </w:pPr>
            <w:r>
              <w:rPr>
                <w:w w:val="105"/>
                <w:sz w:val="15"/>
              </w:rPr>
              <w:t>"Ой, сад во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дворе" русская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 песня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"Во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берёза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стояла" </w:t>
            </w:r>
            <w:r>
              <w:rPr>
                <w:w w:val="105"/>
                <w:sz w:val="15"/>
              </w:rPr>
              <w:t>русская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песня</w:t>
            </w:r>
          </w:p>
        </w:tc>
        <w:tc>
          <w:tcPr>
            <w:tcW w:w="864" w:type="dxa"/>
          </w:tcPr>
          <w:p w:rsidR="00E53115" w:rsidRDefault="00E53115" w:rsidP="00E53115">
            <w:pPr>
              <w:pStyle w:val="TableParagraph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11.11.2022</w:t>
            </w:r>
          </w:p>
          <w:p w:rsidR="00E53115" w:rsidRDefault="00E53115" w:rsidP="00E53115">
            <w:pPr>
              <w:pStyle w:val="TableParagraph"/>
              <w:spacing w:before="20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18.11.2022</w:t>
            </w:r>
          </w:p>
        </w:tc>
        <w:tc>
          <w:tcPr>
            <w:tcW w:w="1476" w:type="dxa"/>
          </w:tcPr>
          <w:p w:rsidR="00E53115" w:rsidRDefault="00E53115" w:rsidP="00E53115">
            <w:pPr>
              <w:pStyle w:val="TableParagraph"/>
              <w:spacing w:line="266" w:lineRule="auto"/>
              <w:ind w:left="81" w:right="11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Слушание музыки,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характера,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музыкально-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выразительных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средств,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композитором.</w:t>
            </w:r>
          </w:p>
          <w:p w:rsidR="00E53115" w:rsidRDefault="00E53115" w:rsidP="00E53115">
            <w:pPr>
              <w:pStyle w:val="TableParagraph"/>
              <w:spacing w:before="6" w:line="266" w:lineRule="auto"/>
              <w:ind w:left="81" w:right="19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Подбор эпитетов,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иллюстраций к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музыке.</w:t>
            </w:r>
          </w:p>
          <w:p w:rsidR="00E53115" w:rsidRDefault="00E53115" w:rsidP="00E53115">
            <w:pPr>
              <w:pStyle w:val="TableParagraph"/>
              <w:spacing w:before="2" w:line="266" w:lineRule="auto"/>
              <w:ind w:left="81" w:right="93"/>
              <w:rPr>
                <w:sz w:val="15"/>
              </w:rPr>
            </w:pPr>
            <w:r>
              <w:rPr>
                <w:w w:val="105"/>
                <w:sz w:val="15"/>
              </w:rPr>
              <w:t>Определение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жанра.;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Вокализация,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исполнение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мелодий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инструментальных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пьес со словами.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Разучивание,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исполнение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песен.;</w:t>
            </w:r>
          </w:p>
        </w:tc>
        <w:tc>
          <w:tcPr>
            <w:tcW w:w="828" w:type="dxa"/>
          </w:tcPr>
          <w:p w:rsidR="00E53115" w:rsidRDefault="00E53115" w:rsidP="00E53115">
            <w:pPr>
              <w:pStyle w:val="TableParagraph"/>
              <w:spacing w:line="266" w:lineRule="auto"/>
              <w:ind w:left="82" w:right="19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830" w:type="dxa"/>
          </w:tcPr>
          <w:p w:rsidR="00E53115" w:rsidRDefault="00E53115" w:rsidP="00E53115">
            <w:pPr>
              <w:pStyle w:val="TableParagraph"/>
              <w:spacing w:line="266" w:lineRule="auto"/>
              <w:ind w:left="83" w:right="2000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https://ped-kopilka.ru/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hyperlink r:id="rId97">
              <w:r>
                <w:rPr>
                  <w:spacing w:val="-1"/>
                  <w:w w:val="105"/>
                  <w:sz w:val="15"/>
                </w:rPr>
                <w:t>http://bi2o2t.ru/training/sub</w:t>
              </w:r>
            </w:hyperlink>
          </w:p>
          <w:p w:rsidR="00E53115" w:rsidRPr="00E53115" w:rsidRDefault="00E53115" w:rsidP="00E53115">
            <w:pPr>
              <w:pStyle w:val="TableParagraph"/>
              <w:spacing w:before="4" w:line="266" w:lineRule="auto"/>
              <w:ind w:left="83" w:right="64"/>
              <w:rPr>
                <w:sz w:val="15"/>
                <w:lang w:val="en-US"/>
              </w:rPr>
            </w:pPr>
            <w:r w:rsidRPr="00E53115">
              <w:rPr>
                <w:spacing w:val="-1"/>
                <w:w w:val="105"/>
                <w:sz w:val="15"/>
                <w:lang w:val="en-US"/>
              </w:rPr>
              <w:t>https://</w:t>
            </w:r>
            <w:hyperlink r:id="rId98">
              <w:r w:rsidRPr="00E53115">
                <w:rPr>
                  <w:spacing w:val="-1"/>
                  <w:w w:val="105"/>
                  <w:sz w:val="15"/>
                  <w:lang w:val="en-US"/>
                </w:rPr>
                <w:t xml:space="preserve">www.soloveycenter.pro/ </w:t>
              </w:r>
            </w:hyperlink>
            <w:r w:rsidRPr="00E53115">
              <w:rPr>
                <w:spacing w:val="-1"/>
                <w:w w:val="105"/>
                <w:sz w:val="15"/>
                <w:lang w:val="en-US"/>
              </w:rPr>
              <w:t>https://onlyege.ru/ege/vpr-</w:t>
            </w:r>
            <w:r w:rsidRPr="00E53115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E53115">
              <w:rPr>
                <w:w w:val="105"/>
                <w:sz w:val="15"/>
                <w:lang w:val="en-US"/>
              </w:rPr>
              <w:t>4/vpr-matematika-4/ https://onlinetestpad.com/ru/tests</w:t>
            </w:r>
            <w:r w:rsidRPr="00E53115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53115">
              <w:rPr>
                <w:w w:val="105"/>
                <w:sz w:val="15"/>
                <w:lang w:val="en-US"/>
              </w:rPr>
              <w:t>https://</w:t>
            </w:r>
            <w:hyperlink r:id="rId99">
              <w:r w:rsidRPr="00E53115">
                <w:rPr>
                  <w:w w:val="105"/>
                  <w:sz w:val="15"/>
                  <w:lang w:val="en-US"/>
                </w:rPr>
                <w:t>www.klass39.ru/klassnye-resursy/</w:t>
              </w:r>
            </w:hyperlink>
            <w:r w:rsidRPr="00E53115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53115">
              <w:rPr>
                <w:w w:val="105"/>
                <w:sz w:val="15"/>
                <w:lang w:val="en-US"/>
              </w:rPr>
              <w:t>https://</w:t>
            </w:r>
            <w:hyperlink r:id="rId100">
              <w:r w:rsidRPr="00E53115">
                <w:rPr>
                  <w:w w:val="105"/>
                  <w:sz w:val="15"/>
                  <w:lang w:val="en-US"/>
                </w:rPr>
                <w:t xml:space="preserve">www.uchportal.ru/load/47-2-2 </w:t>
              </w:r>
            </w:hyperlink>
            <w:hyperlink r:id="rId101">
              <w:r w:rsidRPr="00E53115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Pr="00E53115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53115">
              <w:rPr>
                <w:w w:val="105"/>
                <w:sz w:val="15"/>
                <w:lang w:val="en-US"/>
              </w:rPr>
              <w:t>collection.edu.ru/</w:t>
            </w:r>
          </w:p>
          <w:p w:rsidR="00E53115" w:rsidRPr="00E53115" w:rsidRDefault="00876B0E" w:rsidP="00E53115">
            <w:pPr>
              <w:pStyle w:val="TableParagraph"/>
              <w:spacing w:before="3" w:line="266" w:lineRule="auto"/>
              <w:ind w:left="83"/>
              <w:rPr>
                <w:sz w:val="15"/>
                <w:lang w:val="en-US"/>
              </w:rPr>
            </w:pPr>
            <w:hyperlink r:id="rId102">
              <w:r w:rsidR="00E53115" w:rsidRPr="00E53115">
                <w:rPr>
                  <w:w w:val="105"/>
                  <w:sz w:val="15"/>
                  <w:lang w:val="en-US"/>
                </w:rPr>
                <w:t>http://um-</w:t>
              </w:r>
            </w:hyperlink>
            <w:r w:rsidR="00E53115" w:rsidRPr="00E53115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E53115" w:rsidRPr="00E53115">
              <w:rPr>
                <w:spacing w:val="-1"/>
                <w:w w:val="105"/>
                <w:sz w:val="15"/>
                <w:lang w:val="en-US"/>
              </w:rPr>
              <w:t>razum.ru/load/</w:t>
            </w:r>
            <w:proofErr w:type="spellStart"/>
            <w:r w:rsidR="00E53115" w:rsidRPr="00E53115">
              <w:rPr>
                <w:spacing w:val="-1"/>
                <w:w w:val="105"/>
                <w:sz w:val="15"/>
                <w:lang w:val="en-US"/>
              </w:rPr>
              <w:t>uchebnye_prezentacii</w:t>
            </w:r>
            <w:proofErr w:type="spellEnd"/>
            <w:r w:rsidR="00E53115" w:rsidRPr="00E53115">
              <w:rPr>
                <w:spacing w:val="-1"/>
                <w:w w:val="105"/>
                <w:sz w:val="15"/>
                <w:lang w:val="en-US"/>
              </w:rPr>
              <w:t>/</w:t>
            </w:r>
            <w:proofErr w:type="spellStart"/>
            <w:r w:rsidR="00E53115" w:rsidRPr="00E53115">
              <w:rPr>
                <w:spacing w:val="-1"/>
                <w:w w:val="105"/>
                <w:sz w:val="15"/>
                <w:lang w:val="en-US"/>
              </w:rPr>
              <w:t>nachalnaja_shkola</w:t>
            </w:r>
            <w:proofErr w:type="spellEnd"/>
            <w:r w:rsidR="00E53115" w:rsidRPr="00E53115">
              <w:rPr>
                <w:spacing w:val="-1"/>
                <w:w w:val="105"/>
                <w:sz w:val="15"/>
                <w:lang w:val="en-US"/>
              </w:rPr>
              <w:t>/18</w:t>
            </w:r>
            <w:r w:rsidR="00E53115" w:rsidRPr="00E53115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hyperlink r:id="rId103">
              <w:r w:rsidR="00E53115" w:rsidRPr="00E53115">
                <w:rPr>
                  <w:spacing w:val="-1"/>
                  <w:w w:val="105"/>
                  <w:sz w:val="15"/>
                  <w:lang w:val="en-US"/>
                </w:rPr>
                <w:t xml:space="preserve">http://internet.chgk.info/ </w:t>
              </w:r>
            </w:hyperlink>
            <w:hyperlink r:id="rId104">
              <w:r w:rsidR="00E53115" w:rsidRPr="00E53115">
                <w:rPr>
                  <w:spacing w:val="-1"/>
                  <w:w w:val="105"/>
                  <w:sz w:val="15"/>
                  <w:lang w:val="en-US"/>
                </w:rPr>
                <w:t>http://www.vbg.ru/~kvint/im.htm</w:t>
              </w:r>
            </w:hyperlink>
            <w:r w:rsidR="00E53115" w:rsidRPr="00E53115">
              <w:rPr>
                <w:w w:val="105"/>
                <w:sz w:val="15"/>
                <w:lang w:val="en-US"/>
              </w:rPr>
              <w:t xml:space="preserve"> </w:t>
            </w:r>
            <w:hyperlink r:id="rId105">
              <w:r w:rsidR="00E53115" w:rsidRPr="00E53115">
                <w:rPr>
                  <w:w w:val="105"/>
                  <w:sz w:val="15"/>
                  <w:lang w:val="en-US"/>
                </w:rPr>
                <w:t>http://www.creatingmusic.com/</w:t>
              </w:r>
              <w:r w:rsidR="00E53115" w:rsidRPr="00E53115">
                <w:rPr>
                  <w:spacing w:val="-6"/>
                  <w:w w:val="105"/>
                  <w:sz w:val="15"/>
                  <w:lang w:val="en-US"/>
                </w:rPr>
                <w:t xml:space="preserve"> </w:t>
              </w:r>
            </w:hyperlink>
            <w:hyperlink r:id="rId106">
              <w:r w:rsidR="00E53115" w:rsidRPr="00E53115">
                <w:rPr>
                  <w:w w:val="105"/>
                  <w:sz w:val="15"/>
                  <w:lang w:val="en-US"/>
                </w:rPr>
                <w:t>http://music.edu.ru/</w:t>
              </w:r>
            </w:hyperlink>
          </w:p>
        </w:tc>
      </w:tr>
      <w:tr w:rsidR="00E53115" w:rsidTr="00E53115">
        <w:trPr>
          <w:trHeight w:val="3791"/>
        </w:trPr>
        <w:tc>
          <w:tcPr>
            <w:tcW w:w="468" w:type="dxa"/>
          </w:tcPr>
          <w:p w:rsidR="00E53115" w:rsidRDefault="00E53115" w:rsidP="00E53115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4.2.</w:t>
            </w:r>
          </w:p>
        </w:tc>
        <w:tc>
          <w:tcPr>
            <w:tcW w:w="1272" w:type="dxa"/>
          </w:tcPr>
          <w:p w:rsidR="00E53115" w:rsidRDefault="00E53115" w:rsidP="00E53115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Оркестр</w:t>
            </w:r>
          </w:p>
        </w:tc>
        <w:tc>
          <w:tcPr>
            <w:tcW w:w="528" w:type="dxa"/>
          </w:tcPr>
          <w:p w:rsidR="00E53115" w:rsidRDefault="00E53115" w:rsidP="00E53115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E53115" w:rsidRDefault="00E53115" w:rsidP="00E53115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53115" w:rsidRDefault="00E53115" w:rsidP="00E53115">
            <w:pPr>
              <w:pStyle w:val="TableParagraph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296" w:type="dxa"/>
          </w:tcPr>
          <w:p w:rsidR="00E53115" w:rsidRDefault="00E53115" w:rsidP="00E53115">
            <w:pPr>
              <w:pStyle w:val="TableParagraph"/>
              <w:spacing w:line="266" w:lineRule="auto"/>
              <w:ind w:left="79" w:right="148"/>
              <w:rPr>
                <w:sz w:val="15"/>
              </w:rPr>
            </w:pPr>
            <w:r>
              <w:rPr>
                <w:w w:val="105"/>
                <w:sz w:val="15"/>
              </w:rPr>
              <w:t>С.С.Прокофьев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"Марш" из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 xml:space="preserve">оперы </w:t>
            </w:r>
            <w:r>
              <w:rPr>
                <w:spacing w:val="-1"/>
                <w:w w:val="105"/>
                <w:sz w:val="15"/>
              </w:rPr>
              <w:t>"Любовь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 трём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апельсинам"</w:t>
            </w:r>
          </w:p>
          <w:p w:rsidR="00E53115" w:rsidRDefault="00E53115" w:rsidP="00E53115">
            <w:pPr>
              <w:pStyle w:val="TableParagraph"/>
              <w:spacing w:before="4" w:line="266" w:lineRule="auto"/>
              <w:ind w:left="79" w:right="55"/>
              <w:rPr>
                <w:sz w:val="15"/>
              </w:rPr>
            </w:pPr>
            <w:r>
              <w:rPr>
                <w:w w:val="105"/>
                <w:sz w:val="15"/>
              </w:rPr>
              <w:t>А. Петров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"Веселый </w:t>
            </w:r>
            <w:r>
              <w:rPr>
                <w:w w:val="105"/>
                <w:sz w:val="15"/>
              </w:rPr>
              <w:t>марш"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 к/</w:t>
            </w:r>
            <w:proofErr w:type="spellStart"/>
            <w:r>
              <w:rPr>
                <w:w w:val="105"/>
                <w:sz w:val="15"/>
              </w:rPr>
              <w:t>ф</w:t>
            </w:r>
            <w:proofErr w:type="spellEnd"/>
            <w:r>
              <w:rPr>
                <w:w w:val="105"/>
                <w:sz w:val="15"/>
              </w:rPr>
              <w:t xml:space="preserve"> "Старая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сказка"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Г.Свиридов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"Время, вперёд!"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П.И.Чайковский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"Марш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деревянных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солдатиков"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С.С.Прокофьев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"Полночь" из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балета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"Золушка"</w:t>
            </w:r>
          </w:p>
        </w:tc>
        <w:tc>
          <w:tcPr>
            <w:tcW w:w="1392" w:type="dxa"/>
          </w:tcPr>
          <w:p w:rsidR="00E53115" w:rsidRDefault="00E53115" w:rsidP="00E53115">
            <w:pPr>
              <w:pStyle w:val="TableParagraph"/>
              <w:spacing w:line="266" w:lineRule="auto"/>
              <w:ind w:left="79" w:right="55"/>
              <w:rPr>
                <w:sz w:val="15"/>
              </w:rPr>
            </w:pPr>
            <w:r>
              <w:rPr>
                <w:w w:val="105"/>
                <w:sz w:val="15"/>
              </w:rPr>
              <w:t>И.Крутой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"Первоклассники"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"Во поле берёза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стояла" русская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 песня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А.Александров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"Гимн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России"</w:t>
            </w:r>
          </w:p>
        </w:tc>
        <w:tc>
          <w:tcPr>
            <w:tcW w:w="1296" w:type="dxa"/>
          </w:tcPr>
          <w:p w:rsidR="00E53115" w:rsidRDefault="00E53115" w:rsidP="00E53115">
            <w:pPr>
              <w:pStyle w:val="TableParagraph"/>
              <w:spacing w:line="266" w:lineRule="auto"/>
              <w:ind w:left="80" w:right="212"/>
              <w:rPr>
                <w:sz w:val="15"/>
              </w:rPr>
            </w:pPr>
            <w:r>
              <w:rPr>
                <w:w w:val="105"/>
                <w:sz w:val="15"/>
              </w:rPr>
              <w:t>Л.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Бетховен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"Сурок"</w:t>
            </w:r>
          </w:p>
        </w:tc>
        <w:tc>
          <w:tcPr>
            <w:tcW w:w="864" w:type="dxa"/>
          </w:tcPr>
          <w:p w:rsidR="00E53115" w:rsidRDefault="00E53115" w:rsidP="00E53115">
            <w:pPr>
              <w:pStyle w:val="TableParagraph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25.11.2022</w:t>
            </w:r>
          </w:p>
          <w:p w:rsidR="00E53115" w:rsidRDefault="00E53115" w:rsidP="00E53115">
            <w:pPr>
              <w:pStyle w:val="TableParagraph"/>
              <w:spacing w:before="20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02.12.2022</w:t>
            </w:r>
          </w:p>
        </w:tc>
        <w:tc>
          <w:tcPr>
            <w:tcW w:w="1476" w:type="dxa"/>
          </w:tcPr>
          <w:p w:rsidR="00E53115" w:rsidRDefault="00E53115" w:rsidP="00E53115">
            <w:pPr>
              <w:pStyle w:val="TableParagraph"/>
              <w:spacing w:line="266" w:lineRule="auto"/>
              <w:ind w:left="81" w:right="40"/>
              <w:rPr>
                <w:sz w:val="15"/>
              </w:rPr>
            </w:pPr>
            <w:r>
              <w:rPr>
                <w:w w:val="105"/>
                <w:sz w:val="15"/>
              </w:rPr>
              <w:t>Слушание  музыки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 исполнении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оркестра. Просмотр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видеозаписи.</w:t>
            </w:r>
          </w:p>
          <w:p w:rsidR="00E53115" w:rsidRDefault="00E53115" w:rsidP="00E53115">
            <w:pPr>
              <w:pStyle w:val="TableParagraph"/>
              <w:spacing w:before="3" w:line="266" w:lineRule="auto"/>
              <w:ind w:left="81" w:right="118"/>
              <w:rPr>
                <w:sz w:val="15"/>
              </w:rPr>
            </w:pPr>
            <w:r>
              <w:rPr>
                <w:w w:val="105"/>
                <w:sz w:val="15"/>
              </w:rPr>
              <w:t>Диалог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учителем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роли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дирижёра.;</w:t>
            </w:r>
          </w:p>
          <w:p w:rsidR="00E53115" w:rsidRDefault="00E53115" w:rsidP="00E53115">
            <w:pPr>
              <w:pStyle w:val="TableParagraph"/>
              <w:spacing w:before="1" w:line="266" w:lineRule="auto"/>
              <w:ind w:left="81" w:right="104"/>
              <w:rPr>
                <w:sz w:val="15"/>
              </w:rPr>
            </w:pPr>
            <w:r>
              <w:rPr>
                <w:w w:val="105"/>
                <w:sz w:val="15"/>
              </w:rPr>
              <w:t>«Я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дирижёр»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игра — имитация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дирижёрских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жестов во время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звучания музыки.;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Разучивание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исполнение песен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соответствующей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тематики.;</w:t>
            </w:r>
          </w:p>
        </w:tc>
        <w:tc>
          <w:tcPr>
            <w:tcW w:w="828" w:type="dxa"/>
          </w:tcPr>
          <w:p w:rsidR="00E53115" w:rsidRDefault="00E53115" w:rsidP="00E53115">
            <w:pPr>
              <w:pStyle w:val="TableParagraph"/>
              <w:spacing w:line="266" w:lineRule="auto"/>
              <w:ind w:left="82" w:right="19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830" w:type="dxa"/>
          </w:tcPr>
          <w:p w:rsidR="00E53115" w:rsidRDefault="00E53115" w:rsidP="00E53115">
            <w:pPr>
              <w:pStyle w:val="TableParagraph"/>
              <w:spacing w:line="266" w:lineRule="auto"/>
              <w:ind w:left="83" w:right="2000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https://ped-kopilka.ru/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hyperlink r:id="rId107">
              <w:r>
                <w:rPr>
                  <w:spacing w:val="-1"/>
                  <w:w w:val="105"/>
                  <w:sz w:val="15"/>
                </w:rPr>
                <w:t>http://bi2o2t.ru/training/sub</w:t>
              </w:r>
            </w:hyperlink>
          </w:p>
          <w:p w:rsidR="00E53115" w:rsidRPr="00E53115" w:rsidRDefault="00E53115" w:rsidP="00E53115">
            <w:pPr>
              <w:pStyle w:val="TableParagraph"/>
              <w:spacing w:before="4" w:line="266" w:lineRule="auto"/>
              <w:ind w:left="83" w:right="64"/>
              <w:rPr>
                <w:sz w:val="15"/>
                <w:lang w:val="en-US"/>
              </w:rPr>
            </w:pPr>
            <w:r w:rsidRPr="00E53115">
              <w:rPr>
                <w:spacing w:val="-1"/>
                <w:w w:val="105"/>
                <w:sz w:val="15"/>
                <w:lang w:val="en-US"/>
              </w:rPr>
              <w:t>https://</w:t>
            </w:r>
            <w:hyperlink r:id="rId108">
              <w:r w:rsidRPr="00E53115">
                <w:rPr>
                  <w:spacing w:val="-1"/>
                  <w:w w:val="105"/>
                  <w:sz w:val="15"/>
                  <w:lang w:val="en-US"/>
                </w:rPr>
                <w:t xml:space="preserve">www.soloveycenter.pro/ </w:t>
              </w:r>
            </w:hyperlink>
            <w:r w:rsidRPr="00E53115">
              <w:rPr>
                <w:spacing w:val="-1"/>
                <w:w w:val="105"/>
                <w:sz w:val="15"/>
                <w:lang w:val="en-US"/>
              </w:rPr>
              <w:t>https://onlyege.ru/ege/vpr-</w:t>
            </w:r>
            <w:r w:rsidRPr="00E53115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E53115">
              <w:rPr>
                <w:w w:val="105"/>
                <w:sz w:val="15"/>
                <w:lang w:val="en-US"/>
              </w:rPr>
              <w:t>4/vpr-matematika-4/ https://onlinetestpad.com/ru/tests</w:t>
            </w:r>
            <w:r w:rsidRPr="00E53115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53115">
              <w:rPr>
                <w:w w:val="105"/>
                <w:sz w:val="15"/>
                <w:lang w:val="en-US"/>
              </w:rPr>
              <w:t>https://</w:t>
            </w:r>
            <w:hyperlink r:id="rId109">
              <w:r w:rsidRPr="00E53115">
                <w:rPr>
                  <w:w w:val="105"/>
                  <w:sz w:val="15"/>
                  <w:lang w:val="en-US"/>
                </w:rPr>
                <w:t>www.klass39.ru/klassnye-resursy/</w:t>
              </w:r>
            </w:hyperlink>
            <w:r w:rsidRPr="00E53115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53115">
              <w:rPr>
                <w:w w:val="105"/>
                <w:sz w:val="15"/>
                <w:lang w:val="en-US"/>
              </w:rPr>
              <w:t>https://</w:t>
            </w:r>
            <w:hyperlink r:id="rId110">
              <w:r w:rsidRPr="00E53115">
                <w:rPr>
                  <w:w w:val="105"/>
                  <w:sz w:val="15"/>
                  <w:lang w:val="en-US"/>
                </w:rPr>
                <w:t xml:space="preserve">www.uchportal.ru/load/47-2-2 </w:t>
              </w:r>
            </w:hyperlink>
            <w:hyperlink r:id="rId111">
              <w:r w:rsidRPr="00E53115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Pr="00E53115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53115">
              <w:rPr>
                <w:w w:val="105"/>
                <w:sz w:val="15"/>
                <w:lang w:val="en-US"/>
              </w:rPr>
              <w:t>collection.edu.ru/</w:t>
            </w:r>
          </w:p>
          <w:p w:rsidR="00E53115" w:rsidRPr="00E53115" w:rsidRDefault="00876B0E" w:rsidP="00E53115">
            <w:pPr>
              <w:pStyle w:val="TableParagraph"/>
              <w:spacing w:before="3" w:line="266" w:lineRule="auto"/>
              <w:ind w:left="83"/>
              <w:rPr>
                <w:sz w:val="15"/>
                <w:lang w:val="en-US"/>
              </w:rPr>
            </w:pPr>
            <w:hyperlink r:id="rId112">
              <w:r w:rsidR="00E53115" w:rsidRPr="00E53115">
                <w:rPr>
                  <w:w w:val="105"/>
                  <w:sz w:val="15"/>
                  <w:lang w:val="en-US"/>
                </w:rPr>
                <w:t>http://um-</w:t>
              </w:r>
            </w:hyperlink>
            <w:r w:rsidR="00E53115" w:rsidRPr="00E53115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E53115" w:rsidRPr="00E53115">
              <w:rPr>
                <w:spacing w:val="-1"/>
                <w:w w:val="105"/>
                <w:sz w:val="15"/>
                <w:lang w:val="en-US"/>
              </w:rPr>
              <w:t>razum.ru/load/</w:t>
            </w:r>
            <w:proofErr w:type="spellStart"/>
            <w:r w:rsidR="00E53115" w:rsidRPr="00E53115">
              <w:rPr>
                <w:spacing w:val="-1"/>
                <w:w w:val="105"/>
                <w:sz w:val="15"/>
                <w:lang w:val="en-US"/>
              </w:rPr>
              <w:t>uchebnye_prezentacii</w:t>
            </w:r>
            <w:proofErr w:type="spellEnd"/>
            <w:r w:rsidR="00E53115" w:rsidRPr="00E53115">
              <w:rPr>
                <w:spacing w:val="-1"/>
                <w:w w:val="105"/>
                <w:sz w:val="15"/>
                <w:lang w:val="en-US"/>
              </w:rPr>
              <w:t>/</w:t>
            </w:r>
            <w:proofErr w:type="spellStart"/>
            <w:r w:rsidR="00E53115" w:rsidRPr="00E53115">
              <w:rPr>
                <w:spacing w:val="-1"/>
                <w:w w:val="105"/>
                <w:sz w:val="15"/>
                <w:lang w:val="en-US"/>
              </w:rPr>
              <w:t>nachalnaja_shkola</w:t>
            </w:r>
            <w:proofErr w:type="spellEnd"/>
            <w:r w:rsidR="00E53115" w:rsidRPr="00E53115">
              <w:rPr>
                <w:spacing w:val="-1"/>
                <w:w w:val="105"/>
                <w:sz w:val="15"/>
                <w:lang w:val="en-US"/>
              </w:rPr>
              <w:t>/18</w:t>
            </w:r>
            <w:r w:rsidR="00E53115" w:rsidRPr="00E53115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hyperlink r:id="rId113">
              <w:r w:rsidR="00E53115" w:rsidRPr="00E53115">
                <w:rPr>
                  <w:spacing w:val="-1"/>
                  <w:w w:val="105"/>
                  <w:sz w:val="15"/>
                  <w:lang w:val="en-US"/>
                </w:rPr>
                <w:t xml:space="preserve">http://internet.chgk.info/ </w:t>
              </w:r>
            </w:hyperlink>
            <w:hyperlink r:id="rId114">
              <w:r w:rsidR="00E53115" w:rsidRPr="00E53115">
                <w:rPr>
                  <w:spacing w:val="-1"/>
                  <w:w w:val="105"/>
                  <w:sz w:val="15"/>
                  <w:lang w:val="en-US"/>
                </w:rPr>
                <w:t>http://www.vbg.ru/~kvint/im.htm</w:t>
              </w:r>
            </w:hyperlink>
            <w:r w:rsidR="00E53115" w:rsidRPr="00E53115">
              <w:rPr>
                <w:w w:val="105"/>
                <w:sz w:val="15"/>
                <w:lang w:val="en-US"/>
              </w:rPr>
              <w:t xml:space="preserve"> </w:t>
            </w:r>
            <w:hyperlink r:id="rId115">
              <w:r w:rsidR="00E53115" w:rsidRPr="00E53115">
                <w:rPr>
                  <w:w w:val="105"/>
                  <w:sz w:val="15"/>
                  <w:lang w:val="en-US"/>
                </w:rPr>
                <w:t>http://www.creatingmusic.com/</w:t>
              </w:r>
              <w:r w:rsidR="00E53115" w:rsidRPr="00E53115">
                <w:rPr>
                  <w:spacing w:val="-6"/>
                  <w:w w:val="105"/>
                  <w:sz w:val="15"/>
                  <w:lang w:val="en-US"/>
                </w:rPr>
                <w:t xml:space="preserve"> </w:t>
              </w:r>
            </w:hyperlink>
            <w:hyperlink r:id="rId116">
              <w:r w:rsidR="00E53115" w:rsidRPr="00E53115">
                <w:rPr>
                  <w:w w:val="105"/>
                  <w:sz w:val="15"/>
                  <w:lang w:val="en-US"/>
                </w:rPr>
                <w:t>http://music.edu.ru/</w:t>
              </w:r>
            </w:hyperlink>
          </w:p>
        </w:tc>
      </w:tr>
    </w:tbl>
    <w:p w:rsidR="00E53115" w:rsidRDefault="00E53115" w:rsidP="00E53115">
      <w:pPr>
        <w:spacing w:line="266" w:lineRule="auto"/>
        <w:rPr>
          <w:sz w:val="15"/>
        </w:rPr>
        <w:sectPr w:rsidR="00E53115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68"/>
        <w:gridCol w:w="1272"/>
        <w:gridCol w:w="528"/>
        <w:gridCol w:w="1104"/>
        <w:gridCol w:w="1140"/>
        <w:gridCol w:w="1296"/>
        <w:gridCol w:w="1392"/>
        <w:gridCol w:w="1296"/>
        <w:gridCol w:w="864"/>
        <w:gridCol w:w="1476"/>
        <w:gridCol w:w="828"/>
        <w:gridCol w:w="3830"/>
      </w:tblGrid>
      <w:tr w:rsidR="00E53115" w:rsidTr="00E53115">
        <w:trPr>
          <w:trHeight w:val="2830"/>
        </w:trPr>
        <w:tc>
          <w:tcPr>
            <w:tcW w:w="468" w:type="dxa"/>
          </w:tcPr>
          <w:p w:rsidR="00E53115" w:rsidRDefault="00E53115" w:rsidP="00E53115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4.3.</w:t>
            </w:r>
          </w:p>
        </w:tc>
        <w:tc>
          <w:tcPr>
            <w:tcW w:w="1272" w:type="dxa"/>
          </w:tcPr>
          <w:p w:rsidR="00E53115" w:rsidRDefault="00E53115" w:rsidP="00E53115">
            <w:pPr>
              <w:pStyle w:val="TableParagraph"/>
              <w:spacing w:line="266" w:lineRule="auto"/>
              <w:ind w:left="76" w:right="243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Музыкальные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инструменты.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Фортепиано.</w:t>
            </w:r>
          </w:p>
        </w:tc>
        <w:tc>
          <w:tcPr>
            <w:tcW w:w="528" w:type="dxa"/>
          </w:tcPr>
          <w:p w:rsidR="00E53115" w:rsidRDefault="00E53115" w:rsidP="00E53115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E53115" w:rsidRDefault="00E53115" w:rsidP="00E53115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53115" w:rsidRDefault="00E53115" w:rsidP="00E53115">
            <w:pPr>
              <w:pStyle w:val="TableParagraph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296" w:type="dxa"/>
          </w:tcPr>
          <w:p w:rsidR="00E53115" w:rsidRDefault="00E53115" w:rsidP="00E53115">
            <w:pPr>
              <w:pStyle w:val="TableParagraph"/>
              <w:spacing w:line="266" w:lineRule="auto"/>
              <w:ind w:left="79" w:right="53"/>
              <w:rPr>
                <w:sz w:val="15"/>
              </w:rPr>
            </w:pPr>
            <w:r>
              <w:rPr>
                <w:w w:val="105"/>
                <w:sz w:val="15"/>
              </w:rPr>
              <w:t>П.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Чайковский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"Детский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альбом" (пьесы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"Игра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лошадки",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"Вальс",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"Мазурка",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"Новая кукла",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"Камаринская"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"Старинная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</w:t>
            </w:r>
            <w:proofErr w:type="spellStart"/>
            <w:r>
              <w:rPr>
                <w:w w:val="105"/>
                <w:sz w:val="15"/>
              </w:rPr>
              <w:t>Францухская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песенка", "В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церкви"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др.)</w:t>
            </w:r>
          </w:p>
        </w:tc>
        <w:tc>
          <w:tcPr>
            <w:tcW w:w="1392" w:type="dxa"/>
          </w:tcPr>
          <w:p w:rsidR="00E53115" w:rsidRDefault="00E53115" w:rsidP="00E53115">
            <w:pPr>
              <w:pStyle w:val="TableParagraph"/>
              <w:spacing w:line="266" w:lineRule="auto"/>
              <w:ind w:left="79" w:right="68"/>
              <w:rPr>
                <w:sz w:val="15"/>
              </w:rPr>
            </w:pPr>
            <w:r>
              <w:rPr>
                <w:w w:val="105"/>
                <w:sz w:val="15"/>
              </w:rPr>
              <w:t xml:space="preserve">В. </w:t>
            </w:r>
            <w:proofErr w:type="spellStart"/>
            <w:r>
              <w:rPr>
                <w:w w:val="105"/>
                <w:sz w:val="15"/>
              </w:rPr>
              <w:t>Шаинский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"Первоклашка-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первоклассник"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"Во поле берёза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стояла" русская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 песня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И.Крутой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"Первоклассники"</w:t>
            </w:r>
          </w:p>
        </w:tc>
        <w:tc>
          <w:tcPr>
            <w:tcW w:w="1296" w:type="dxa"/>
          </w:tcPr>
          <w:p w:rsidR="00E53115" w:rsidRDefault="00E53115" w:rsidP="00E53115">
            <w:pPr>
              <w:pStyle w:val="TableParagraph"/>
              <w:spacing w:line="266" w:lineRule="auto"/>
              <w:ind w:left="80" w:right="212"/>
              <w:rPr>
                <w:sz w:val="15"/>
              </w:rPr>
            </w:pPr>
            <w:r>
              <w:rPr>
                <w:w w:val="105"/>
                <w:sz w:val="15"/>
              </w:rPr>
              <w:t>Л.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Бетховен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"Сурок"</w:t>
            </w:r>
          </w:p>
        </w:tc>
        <w:tc>
          <w:tcPr>
            <w:tcW w:w="864" w:type="dxa"/>
          </w:tcPr>
          <w:p w:rsidR="00E53115" w:rsidRDefault="00E53115" w:rsidP="00E53115">
            <w:pPr>
              <w:pStyle w:val="TableParagraph"/>
              <w:ind w:left="58" w:right="4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09.12.2022</w:t>
            </w:r>
          </w:p>
        </w:tc>
        <w:tc>
          <w:tcPr>
            <w:tcW w:w="1476" w:type="dxa"/>
          </w:tcPr>
          <w:p w:rsidR="00E53115" w:rsidRDefault="00E53115" w:rsidP="00E53115">
            <w:pPr>
              <w:pStyle w:val="TableParagraph"/>
              <w:spacing w:line="266" w:lineRule="auto"/>
              <w:ind w:left="81" w:right="394"/>
              <w:rPr>
                <w:sz w:val="15"/>
              </w:rPr>
            </w:pPr>
            <w:r>
              <w:rPr>
                <w:w w:val="105"/>
                <w:sz w:val="15"/>
              </w:rPr>
              <w:t>Разбираем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 xml:space="preserve">инструмент </w:t>
            </w:r>
            <w:r>
              <w:rPr>
                <w:spacing w:val="-1"/>
                <w:w w:val="105"/>
                <w:sz w:val="15"/>
              </w:rPr>
              <w:t>—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наглядная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демонстрация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внутреннего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устройства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акустического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пианино.;</w:t>
            </w:r>
          </w:p>
        </w:tc>
        <w:tc>
          <w:tcPr>
            <w:tcW w:w="828" w:type="dxa"/>
          </w:tcPr>
          <w:p w:rsidR="00E53115" w:rsidRDefault="00E53115" w:rsidP="00E53115">
            <w:pPr>
              <w:pStyle w:val="TableParagraph"/>
              <w:spacing w:line="266" w:lineRule="auto"/>
              <w:ind w:left="82" w:right="19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830" w:type="dxa"/>
          </w:tcPr>
          <w:p w:rsidR="00E53115" w:rsidRDefault="00E53115" w:rsidP="00E53115">
            <w:pPr>
              <w:pStyle w:val="TableParagraph"/>
              <w:spacing w:line="266" w:lineRule="auto"/>
              <w:ind w:left="83" w:right="2000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https://ped-kopilka.ru/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hyperlink r:id="rId117">
              <w:r>
                <w:rPr>
                  <w:spacing w:val="-1"/>
                  <w:w w:val="105"/>
                  <w:sz w:val="15"/>
                </w:rPr>
                <w:t>http://bi2o2t.ru/training/sub</w:t>
              </w:r>
            </w:hyperlink>
          </w:p>
          <w:p w:rsidR="00E53115" w:rsidRPr="00E53115" w:rsidRDefault="00E53115" w:rsidP="00E53115">
            <w:pPr>
              <w:pStyle w:val="TableParagraph"/>
              <w:spacing w:before="4" w:line="266" w:lineRule="auto"/>
              <w:ind w:left="83" w:right="64"/>
              <w:rPr>
                <w:sz w:val="15"/>
                <w:lang w:val="en-US"/>
              </w:rPr>
            </w:pPr>
            <w:r w:rsidRPr="00E53115">
              <w:rPr>
                <w:spacing w:val="-1"/>
                <w:w w:val="105"/>
                <w:sz w:val="15"/>
                <w:lang w:val="en-US"/>
              </w:rPr>
              <w:t>https://</w:t>
            </w:r>
            <w:hyperlink r:id="rId118">
              <w:r w:rsidRPr="00E53115">
                <w:rPr>
                  <w:spacing w:val="-1"/>
                  <w:w w:val="105"/>
                  <w:sz w:val="15"/>
                  <w:lang w:val="en-US"/>
                </w:rPr>
                <w:t xml:space="preserve">www.soloveycenter.pro/ </w:t>
              </w:r>
            </w:hyperlink>
            <w:r w:rsidRPr="00E53115">
              <w:rPr>
                <w:spacing w:val="-1"/>
                <w:w w:val="105"/>
                <w:sz w:val="15"/>
                <w:lang w:val="en-US"/>
              </w:rPr>
              <w:t>https://onlyege.ru/ege/vpr-</w:t>
            </w:r>
            <w:r w:rsidRPr="00E53115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E53115">
              <w:rPr>
                <w:w w:val="105"/>
                <w:sz w:val="15"/>
                <w:lang w:val="en-US"/>
              </w:rPr>
              <w:t>4/vpr-matematika-4/ https://onlinetestpad.com/ru/tests</w:t>
            </w:r>
            <w:r w:rsidRPr="00E53115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53115">
              <w:rPr>
                <w:w w:val="105"/>
                <w:sz w:val="15"/>
                <w:lang w:val="en-US"/>
              </w:rPr>
              <w:t>https://</w:t>
            </w:r>
            <w:hyperlink r:id="rId119">
              <w:r w:rsidRPr="00E53115">
                <w:rPr>
                  <w:w w:val="105"/>
                  <w:sz w:val="15"/>
                  <w:lang w:val="en-US"/>
                </w:rPr>
                <w:t>www.klass39.ru/klassnye-resursy/</w:t>
              </w:r>
            </w:hyperlink>
            <w:r w:rsidRPr="00E53115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53115">
              <w:rPr>
                <w:w w:val="105"/>
                <w:sz w:val="15"/>
                <w:lang w:val="en-US"/>
              </w:rPr>
              <w:t>https://</w:t>
            </w:r>
            <w:hyperlink r:id="rId120">
              <w:r w:rsidRPr="00E53115">
                <w:rPr>
                  <w:w w:val="105"/>
                  <w:sz w:val="15"/>
                  <w:lang w:val="en-US"/>
                </w:rPr>
                <w:t xml:space="preserve">www.uchportal.ru/load/47-2-2 </w:t>
              </w:r>
            </w:hyperlink>
            <w:hyperlink r:id="rId121">
              <w:r w:rsidRPr="00E53115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Pr="00E53115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53115">
              <w:rPr>
                <w:w w:val="105"/>
                <w:sz w:val="15"/>
                <w:lang w:val="en-US"/>
              </w:rPr>
              <w:t>collection.edu.ru/</w:t>
            </w:r>
          </w:p>
          <w:p w:rsidR="00E53115" w:rsidRPr="00E53115" w:rsidRDefault="00876B0E" w:rsidP="00E53115">
            <w:pPr>
              <w:pStyle w:val="TableParagraph"/>
              <w:spacing w:before="3" w:line="266" w:lineRule="auto"/>
              <w:ind w:left="83"/>
              <w:rPr>
                <w:sz w:val="15"/>
                <w:lang w:val="en-US"/>
              </w:rPr>
            </w:pPr>
            <w:hyperlink r:id="rId122">
              <w:r w:rsidR="00E53115" w:rsidRPr="00E53115">
                <w:rPr>
                  <w:w w:val="105"/>
                  <w:sz w:val="15"/>
                  <w:lang w:val="en-US"/>
                </w:rPr>
                <w:t>http://um-</w:t>
              </w:r>
            </w:hyperlink>
            <w:r w:rsidR="00E53115" w:rsidRPr="00E53115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E53115" w:rsidRPr="00E53115">
              <w:rPr>
                <w:spacing w:val="-1"/>
                <w:w w:val="105"/>
                <w:sz w:val="15"/>
                <w:lang w:val="en-US"/>
              </w:rPr>
              <w:t>razum.ru/load/</w:t>
            </w:r>
            <w:proofErr w:type="spellStart"/>
            <w:r w:rsidR="00E53115" w:rsidRPr="00E53115">
              <w:rPr>
                <w:spacing w:val="-1"/>
                <w:w w:val="105"/>
                <w:sz w:val="15"/>
                <w:lang w:val="en-US"/>
              </w:rPr>
              <w:t>uchebnye_prezentacii</w:t>
            </w:r>
            <w:proofErr w:type="spellEnd"/>
            <w:r w:rsidR="00E53115" w:rsidRPr="00E53115">
              <w:rPr>
                <w:spacing w:val="-1"/>
                <w:w w:val="105"/>
                <w:sz w:val="15"/>
                <w:lang w:val="en-US"/>
              </w:rPr>
              <w:t>/</w:t>
            </w:r>
            <w:proofErr w:type="spellStart"/>
            <w:r w:rsidR="00E53115" w:rsidRPr="00E53115">
              <w:rPr>
                <w:spacing w:val="-1"/>
                <w:w w:val="105"/>
                <w:sz w:val="15"/>
                <w:lang w:val="en-US"/>
              </w:rPr>
              <w:t>nachalnaja_shkola</w:t>
            </w:r>
            <w:proofErr w:type="spellEnd"/>
            <w:r w:rsidR="00E53115" w:rsidRPr="00E53115">
              <w:rPr>
                <w:spacing w:val="-1"/>
                <w:w w:val="105"/>
                <w:sz w:val="15"/>
                <w:lang w:val="en-US"/>
              </w:rPr>
              <w:t>/18</w:t>
            </w:r>
            <w:r w:rsidR="00E53115" w:rsidRPr="00E53115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hyperlink r:id="rId123">
              <w:r w:rsidR="00E53115" w:rsidRPr="00E53115">
                <w:rPr>
                  <w:spacing w:val="-1"/>
                  <w:w w:val="105"/>
                  <w:sz w:val="15"/>
                  <w:lang w:val="en-US"/>
                </w:rPr>
                <w:t xml:space="preserve">http://internet.chgk.info/ </w:t>
              </w:r>
            </w:hyperlink>
            <w:hyperlink r:id="rId124">
              <w:r w:rsidR="00E53115" w:rsidRPr="00E53115">
                <w:rPr>
                  <w:spacing w:val="-1"/>
                  <w:w w:val="105"/>
                  <w:sz w:val="15"/>
                  <w:lang w:val="en-US"/>
                </w:rPr>
                <w:t>http://www.vbg.ru/~kvint/im.htm</w:t>
              </w:r>
            </w:hyperlink>
            <w:r w:rsidR="00E53115" w:rsidRPr="00E53115">
              <w:rPr>
                <w:w w:val="105"/>
                <w:sz w:val="15"/>
                <w:lang w:val="en-US"/>
              </w:rPr>
              <w:t xml:space="preserve"> </w:t>
            </w:r>
            <w:hyperlink r:id="rId125">
              <w:r w:rsidR="00E53115" w:rsidRPr="00E53115">
                <w:rPr>
                  <w:w w:val="105"/>
                  <w:sz w:val="15"/>
                  <w:lang w:val="en-US"/>
                </w:rPr>
                <w:t>http://www.creatingmusic.com/</w:t>
              </w:r>
              <w:r w:rsidR="00E53115" w:rsidRPr="00E53115">
                <w:rPr>
                  <w:spacing w:val="-6"/>
                  <w:w w:val="105"/>
                  <w:sz w:val="15"/>
                  <w:lang w:val="en-US"/>
                </w:rPr>
                <w:t xml:space="preserve"> </w:t>
              </w:r>
            </w:hyperlink>
            <w:hyperlink r:id="rId126">
              <w:r w:rsidR="00E53115" w:rsidRPr="00E53115">
                <w:rPr>
                  <w:w w:val="105"/>
                  <w:sz w:val="15"/>
                  <w:lang w:val="en-US"/>
                </w:rPr>
                <w:t>http://music.edu.ru/</w:t>
              </w:r>
            </w:hyperlink>
          </w:p>
        </w:tc>
      </w:tr>
      <w:tr w:rsidR="00E53115" w:rsidTr="00E53115">
        <w:trPr>
          <w:trHeight w:val="333"/>
        </w:trPr>
        <w:tc>
          <w:tcPr>
            <w:tcW w:w="1740" w:type="dxa"/>
            <w:gridSpan w:val="2"/>
          </w:tcPr>
          <w:p w:rsidR="00E53115" w:rsidRDefault="00E53115" w:rsidP="00E53115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E53115" w:rsidRDefault="00E53115" w:rsidP="00E53115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3226" w:type="dxa"/>
            <w:gridSpan w:val="9"/>
          </w:tcPr>
          <w:p w:rsidR="00E53115" w:rsidRDefault="00E53115" w:rsidP="00E5311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E53115" w:rsidTr="00E53115">
        <w:trPr>
          <w:trHeight w:val="333"/>
        </w:trPr>
        <w:tc>
          <w:tcPr>
            <w:tcW w:w="15494" w:type="dxa"/>
            <w:gridSpan w:val="12"/>
          </w:tcPr>
          <w:p w:rsidR="00E53115" w:rsidRDefault="00E53115" w:rsidP="00E53115">
            <w:pPr>
              <w:pStyle w:val="TableParagraph"/>
              <w:ind w:left="76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5.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Духовная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музыка</w:t>
            </w:r>
          </w:p>
        </w:tc>
      </w:tr>
      <w:tr w:rsidR="00E53115" w:rsidTr="00E53115">
        <w:trPr>
          <w:trHeight w:val="3827"/>
        </w:trPr>
        <w:tc>
          <w:tcPr>
            <w:tcW w:w="468" w:type="dxa"/>
          </w:tcPr>
          <w:p w:rsidR="00E53115" w:rsidRDefault="00E53115" w:rsidP="00E53115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5.1.</w:t>
            </w:r>
          </w:p>
        </w:tc>
        <w:tc>
          <w:tcPr>
            <w:tcW w:w="1272" w:type="dxa"/>
          </w:tcPr>
          <w:p w:rsidR="00E53115" w:rsidRDefault="00E53115" w:rsidP="00E53115">
            <w:pPr>
              <w:pStyle w:val="TableParagraph"/>
              <w:spacing w:line="266" w:lineRule="auto"/>
              <w:ind w:left="76" w:right="465"/>
              <w:rPr>
                <w:sz w:val="15"/>
              </w:rPr>
            </w:pPr>
            <w:r>
              <w:rPr>
                <w:w w:val="105"/>
                <w:sz w:val="15"/>
              </w:rPr>
              <w:t>Песни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верующих</w:t>
            </w:r>
          </w:p>
        </w:tc>
        <w:tc>
          <w:tcPr>
            <w:tcW w:w="528" w:type="dxa"/>
          </w:tcPr>
          <w:p w:rsidR="00E53115" w:rsidRDefault="00E53115" w:rsidP="00E53115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E53115" w:rsidRDefault="00E53115" w:rsidP="00E53115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53115" w:rsidRDefault="00E53115" w:rsidP="00E53115">
            <w:pPr>
              <w:pStyle w:val="TableParagraph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296" w:type="dxa"/>
          </w:tcPr>
          <w:p w:rsidR="00E53115" w:rsidRDefault="00E53115" w:rsidP="00E53115">
            <w:pPr>
              <w:pStyle w:val="TableParagraph"/>
              <w:spacing w:line="266" w:lineRule="auto"/>
              <w:ind w:left="79" w:right="5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П.И. Чайковский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"Детский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альбом" (пьесы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</w:t>
            </w:r>
            <w:proofErr w:type="spellStart"/>
            <w:r>
              <w:rPr>
                <w:w w:val="105"/>
                <w:sz w:val="15"/>
              </w:rPr>
              <w:t>Уренняя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молитва" и "В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церкви"</w:t>
            </w:r>
          </w:p>
        </w:tc>
        <w:tc>
          <w:tcPr>
            <w:tcW w:w="1392" w:type="dxa"/>
          </w:tcPr>
          <w:p w:rsidR="00E53115" w:rsidRDefault="00E53115" w:rsidP="00E53115">
            <w:pPr>
              <w:pStyle w:val="TableParagraph"/>
              <w:spacing w:line="266" w:lineRule="auto"/>
              <w:ind w:left="79" w:right="32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"Прадедушка"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А.Ермолов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песня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"Моя</w:t>
            </w:r>
          </w:p>
          <w:p w:rsidR="00E53115" w:rsidRDefault="00E53115" w:rsidP="00E53115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Россия"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Г.Струве</w:t>
            </w:r>
          </w:p>
        </w:tc>
        <w:tc>
          <w:tcPr>
            <w:tcW w:w="1296" w:type="dxa"/>
          </w:tcPr>
          <w:p w:rsidR="00E53115" w:rsidRDefault="00E53115" w:rsidP="00E53115">
            <w:pPr>
              <w:pStyle w:val="TableParagraph"/>
              <w:spacing w:line="266" w:lineRule="auto"/>
              <w:ind w:left="80" w:right="212"/>
              <w:rPr>
                <w:sz w:val="15"/>
              </w:rPr>
            </w:pPr>
            <w:r>
              <w:rPr>
                <w:w w:val="105"/>
                <w:sz w:val="15"/>
              </w:rPr>
              <w:t>Л.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Бетховен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"Сурок"</w:t>
            </w:r>
          </w:p>
          <w:p w:rsidR="00E53115" w:rsidRDefault="00E53115" w:rsidP="00E53115">
            <w:pPr>
              <w:pStyle w:val="TableParagraph"/>
              <w:spacing w:before="2" w:line="266" w:lineRule="auto"/>
              <w:ind w:left="80" w:right="128"/>
              <w:rPr>
                <w:sz w:val="15"/>
              </w:rPr>
            </w:pPr>
            <w:r>
              <w:rPr>
                <w:w w:val="105"/>
                <w:sz w:val="15"/>
              </w:rPr>
              <w:t>"Во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берёза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стояла" </w:t>
            </w:r>
            <w:r>
              <w:rPr>
                <w:w w:val="105"/>
                <w:sz w:val="15"/>
              </w:rPr>
              <w:t>русская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 песня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"Ой, блины,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блины, блины"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 песня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"Светит месяц,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светит ясный"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песня</w:t>
            </w:r>
          </w:p>
        </w:tc>
        <w:tc>
          <w:tcPr>
            <w:tcW w:w="864" w:type="dxa"/>
          </w:tcPr>
          <w:p w:rsidR="00E53115" w:rsidRDefault="00E53115" w:rsidP="00E53115">
            <w:pPr>
              <w:pStyle w:val="TableParagraph"/>
              <w:ind w:left="58" w:right="4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16.12.2022</w:t>
            </w:r>
          </w:p>
        </w:tc>
        <w:tc>
          <w:tcPr>
            <w:tcW w:w="1476" w:type="dxa"/>
          </w:tcPr>
          <w:p w:rsidR="00E53115" w:rsidRDefault="00E53115" w:rsidP="00E53115">
            <w:pPr>
              <w:pStyle w:val="TableParagraph"/>
              <w:spacing w:line="266" w:lineRule="auto"/>
              <w:ind w:left="81" w:right="87"/>
              <w:rPr>
                <w:sz w:val="15"/>
              </w:rPr>
            </w:pPr>
            <w:r>
              <w:rPr>
                <w:w w:val="105"/>
                <w:sz w:val="15"/>
              </w:rPr>
              <w:t>Знакомство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произведениями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светской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музыки,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которых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воплощены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молитвенные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интонации,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используется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хоральный склад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звучания.;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Просмотр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документального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фильма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молитвы.;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Рисование по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мотивам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прослушанных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произведений;</w:t>
            </w:r>
          </w:p>
        </w:tc>
        <w:tc>
          <w:tcPr>
            <w:tcW w:w="828" w:type="dxa"/>
          </w:tcPr>
          <w:p w:rsidR="00E53115" w:rsidRDefault="00E53115" w:rsidP="00E53115">
            <w:pPr>
              <w:pStyle w:val="TableParagraph"/>
              <w:spacing w:line="266" w:lineRule="auto"/>
              <w:ind w:left="82" w:right="19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830" w:type="dxa"/>
          </w:tcPr>
          <w:p w:rsidR="00E53115" w:rsidRDefault="00E53115" w:rsidP="00E53115">
            <w:pPr>
              <w:pStyle w:val="TableParagraph"/>
              <w:spacing w:line="266" w:lineRule="auto"/>
              <w:ind w:left="83" w:right="2000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https://ped-kopilka.ru/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hyperlink r:id="rId127">
              <w:r>
                <w:rPr>
                  <w:spacing w:val="-1"/>
                  <w:w w:val="105"/>
                  <w:sz w:val="15"/>
                </w:rPr>
                <w:t>http://bi2o2t.ru/training/sub</w:t>
              </w:r>
            </w:hyperlink>
          </w:p>
          <w:p w:rsidR="00E53115" w:rsidRPr="00E53115" w:rsidRDefault="00E53115" w:rsidP="00E53115">
            <w:pPr>
              <w:pStyle w:val="TableParagraph"/>
              <w:spacing w:before="4" w:line="266" w:lineRule="auto"/>
              <w:ind w:left="83" w:right="64"/>
              <w:rPr>
                <w:sz w:val="15"/>
                <w:lang w:val="en-US"/>
              </w:rPr>
            </w:pPr>
            <w:r w:rsidRPr="00E53115">
              <w:rPr>
                <w:spacing w:val="-1"/>
                <w:w w:val="105"/>
                <w:sz w:val="15"/>
                <w:lang w:val="en-US"/>
              </w:rPr>
              <w:t>https://</w:t>
            </w:r>
            <w:hyperlink r:id="rId128">
              <w:r w:rsidRPr="00E53115">
                <w:rPr>
                  <w:spacing w:val="-1"/>
                  <w:w w:val="105"/>
                  <w:sz w:val="15"/>
                  <w:lang w:val="en-US"/>
                </w:rPr>
                <w:t xml:space="preserve">www.soloveycenter.pro/ </w:t>
              </w:r>
            </w:hyperlink>
            <w:r w:rsidRPr="00E53115">
              <w:rPr>
                <w:spacing w:val="-1"/>
                <w:w w:val="105"/>
                <w:sz w:val="15"/>
                <w:lang w:val="en-US"/>
              </w:rPr>
              <w:t>https://onlyege.ru/ege/vpr-</w:t>
            </w:r>
            <w:r w:rsidRPr="00E53115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E53115">
              <w:rPr>
                <w:w w:val="105"/>
                <w:sz w:val="15"/>
                <w:lang w:val="en-US"/>
              </w:rPr>
              <w:t>4/vpr-matematika-4/ https://onlinetestpad.com/ru/tests</w:t>
            </w:r>
            <w:r w:rsidRPr="00E53115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53115">
              <w:rPr>
                <w:w w:val="105"/>
                <w:sz w:val="15"/>
                <w:lang w:val="en-US"/>
              </w:rPr>
              <w:t>https://</w:t>
            </w:r>
            <w:hyperlink r:id="rId129">
              <w:r w:rsidRPr="00E53115">
                <w:rPr>
                  <w:w w:val="105"/>
                  <w:sz w:val="15"/>
                  <w:lang w:val="en-US"/>
                </w:rPr>
                <w:t>www.klass39.ru/klassnye-resursy/</w:t>
              </w:r>
            </w:hyperlink>
            <w:r w:rsidRPr="00E53115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53115">
              <w:rPr>
                <w:w w:val="105"/>
                <w:sz w:val="15"/>
                <w:lang w:val="en-US"/>
              </w:rPr>
              <w:t>https://</w:t>
            </w:r>
            <w:hyperlink r:id="rId130">
              <w:r w:rsidRPr="00E53115">
                <w:rPr>
                  <w:w w:val="105"/>
                  <w:sz w:val="15"/>
                  <w:lang w:val="en-US"/>
                </w:rPr>
                <w:t xml:space="preserve">www.uchportal.ru/load/47-2-2 </w:t>
              </w:r>
            </w:hyperlink>
            <w:hyperlink r:id="rId131">
              <w:r w:rsidRPr="00E53115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Pr="00E53115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53115">
              <w:rPr>
                <w:w w:val="105"/>
                <w:sz w:val="15"/>
                <w:lang w:val="en-US"/>
              </w:rPr>
              <w:t>collection.edu.ru/</w:t>
            </w:r>
          </w:p>
          <w:p w:rsidR="00E53115" w:rsidRPr="00E53115" w:rsidRDefault="00876B0E" w:rsidP="00E53115">
            <w:pPr>
              <w:pStyle w:val="TableParagraph"/>
              <w:spacing w:before="3" w:line="266" w:lineRule="auto"/>
              <w:ind w:left="83"/>
              <w:rPr>
                <w:sz w:val="15"/>
                <w:lang w:val="en-US"/>
              </w:rPr>
            </w:pPr>
            <w:hyperlink r:id="rId132">
              <w:r w:rsidR="00E53115" w:rsidRPr="00E53115">
                <w:rPr>
                  <w:w w:val="105"/>
                  <w:sz w:val="15"/>
                  <w:lang w:val="en-US"/>
                </w:rPr>
                <w:t>http://um-</w:t>
              </w:r>
            </w:hyperlink>
            <w:r w:rsidR="00E53115" w:rsidRPr="00E53115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E53115" w:rsidRPr="00E53115">
              <w:rPr>
                <w:spacing w:val="-1"/>
                <w:w w:val="105"/>
                <w:sz w:val="15"/>
                <w:lang w:val="en-US"/>
              </w:rPr>
              <w:t>razum.ru/load/</w:t>
            </w:r>
            <w:proofErr w:type="spellStart"/>
            <w:r w:rsidR="00E53115" w:rsidRPr="00E53115">
              <w:rPr>
                <w:spacing w:val="-1"/>
                <w:w w:val="105"/>
                <w:sz w:val="15"/>
                <w:lang w:val="en-US"/>
              </w:rPr>
              <w:t>uchebnye_prezentacii</w:t>
            </w:r>
            <w:proofErr w:type="spellEnd"/>
            <w:r w:rsidR="00E53115" w:rsidRPr="00E53115">
              <w:rPr>
                <w:spacing w:val="-1"/>
                <w:w w:val="105"/>
                <w:sz w:val="15"/>
                <w:lang w:val="en-US"/>
              </w:rPr>
              <w:t>/</w:t>
            </w:r>
            <w:proofErr w:type="spellStart"/>
            <w:r w:rsidR="00E53115" w:rsidRPr="00E53115">
              <w:rPr>
                <w:spacing w:val="-1"/>
                <w:w w:val="105"/>
                <w:sz w:val="15"/>
                <w:lang w:val="en-US"/>
              </w:rPr>
              <w:t>nachalnaja_shkola</w:t>
            </w:r>
            <w:proofErr w:type="spellEnd"/>
            <w:r w:rsidR="00E53115" w:rsidRPr="00E53115">
              <w:rPr>
                <w:spacing w:val="-1"/>
                <w:w w:val="105"/>
                <w:sz w:val="15"/>
                <w:lang w:val="en-US"/>
              </w:rPr>
              <w:t>/18</w:t>
            </w:r>
            <w:r w:rsidR="00E53115" w:rsidRPr="00E53115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hyperlink r:id="rId133">
              <w:r w:rsidR="00E53115" w:rsidRPr="00E53115">
                <w:rPr>
                  <w:spacing w:val="-1"/>
                  <w:w w:val="105"/>
                  <w:sz w:val="15"/>
                  <w:lang w:val="en-US"/>
                </w:rPr>
                <w:t xml:space="preserve">http://internet.chgk.info/ </w:t>
              </w:r>
            </w:hyperlink>
            <w:hyperlink r:id="rId134">
              <w:r w:rsidR="00E53115" w:rsidRPr="00E53115">
                <w:rPr>
                  <w:spacing w:val="-1"/>
                  <w:w w:val="105"/>
                  <w:sz w:val="15"/>
                  <w:lang w:val="en-US"/>
                </w:rPr>
                <w:t>http://www.vbg.ru/~kvint/im.htm</w:t>
              </w:r>
            </w:hyperlink>
            <w:r w:rsidR="00E53115" w:rsidRPr="00E53115">
              <w:rPr>
                <w:w w:val="105"/>
                <w:sz w:val="15"/>
                <w:lang w:val="en-US"/>
              </w:rPr>
              <w:t xml:space="preserve"> </w:t>
            </w:r>
            <w:hyperlink r:id="rId135">
              <w:r w:rsidR="00E53115" w:rsidRPr="00E53115">
                <w:rPr>
                  <w:w w:val="105"/>
                  <w:sz w:val="15"/>
                  <w:lang w:val="en-US"/>
                </w:rPr>
                <w:t>http://www.creatingmusic.com/</w:t>
              </w:r>
              <w:r w:rsidR="00E53115" w:rsidRPr="00E53115">
                <w:rPr>
                  <w:spacing w:val="-6"/>
                  <w:w w:val="105"/>
                  <w:sz w:val="15"/>
                  <w:lang w:val="en-US"/>
                </w:rPr>
                <w:t xml:space="preserve"> </w:t>
              </w:r>
            </w:hyperlink>
            <w:hyperlink r:id="rId136">
              <w:r w:rsidR="00E53115" w:rsidRPr="00E53115">
                <w:rPr>
                  <w:w w:val="105"/>
                  <w:sz w:val="15"/>
                  <w:lang w:val="en-US"/>
                </w:rPr>
                <w:t>http://music.edu.ru/</w:t>
              </w:r>
            </w:hyperlink>
          </w:p>
        </w:tc>
      </w:tr>
      <w:tr w:rsidR="00E53115" w:rsidTr="00E53115">
        <w:trPr>
          <w:trHeight w:val="333"/>
        </w:trPr>
        <w:tc>
          <w:tcPr>
            <w:tcW w:w="1740" w:type="dxa"/>
            <w:gridSpan w:val="2"/>
          </w:tcPr>
          <w:p w:rsidR="00E53115" w:rsidRDefault="00E53115" w:rsidP="00E53115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E53115" w:rsidRDefault="00E53115" w:rsidP="00E53115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3226" w:type="dxa"/>
            <w:gridSpan w:val="9"/>
          </w:tcPr>
          <w:p w:rsidR="00E53115" w:rsidRDefault="00E53115" w:rsidP="00E5311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E53115" w:rsidTr="00E53115">
        <w:trPr>
          <w:trHeight w:val="333"/>
        </w:trPr>
        <w:tc>
          <w:tcPr>
            <w:tcW w:w="15494" w:type="dxa"/>
            <w:gridSpan w:val="12"/>
          </w:tcPr>
          <w:p w:rsidR="00E53115" w:rsidRDefault="00E53115" w:rsidP="00E53115">
            <w:pPr>
              <w:pStyle w:val="TableParagraph"/>
              <w:ind w:left="76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6.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Народная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музыка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России</w:t>
            </w:r>
          </w:p>
        </w:tc>
      </w:tr>
    </w:tbl>
    <w:p w:rsidR="00E53115" w:rsidRDefault="00E53115" w:rsidP="00E53115">
      <w:pPr>
        <w:rPr>
          <w:sz w:val="15"/>
        </w:rPr>
        <w:sectPr w:rsidR="00E53115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68"/>
        <w:gridCol w:w="1272"/>
        <w:gridCol w:w="528"/>
        <w:gridCol w:w="1104"/>
        <w:gridCol w:w="1140"/>
        <w:gridCol w:w="1296"/>
        <w:gridCol w:w="1392"/>
        <w:gridCol w:w="1296"/>
        <w:gridCol w:w="864"/>
        <w:gridCol w:w="1476"/>
        <w:gridCol w:w="828"/>
        <w:gridCol w:w="3830"/>
      </w:tblGrid>
      <w:tr w:rsidR="00E53115" w:rsidTr="00E53115">
        <w:trPr>
          <w:trHeight w:val="3791"/>
        </w:trPr>
        <w:tc>
          <w:tcPr>
            <w:tcW w:w="468" w:type="dxa"/>
          </w:tcPr>
          <w:p w:rsidR="00E53115" w:rsidRDefault="00E53115" w:rsidP="00E53115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6.1.</w:t>
            </w:r>
          </w:p>
        </w:tc>
        <w:tc>
          <w:tcPr>
            <w:tcW w:w="1272" w:type="dxa"/>
          </w:tcPr>
          <w:p w:rsidR="00E53115" w:rsidRDefault="00E53115" w:rsidP="00E53115">
            <w:pPr>
              <w:pStyle w:val="TableParagraph"/>
              <w:spacing w:line="266" w:lineRule="auto"/>
              <w:ind w:left="76" w:right="9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Край,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котором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ты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живёшь</w:t>
            </w:r>
          </w:p>
        </w:tc>
        <w:tc>
          <w:tcPr>
            <w:tcW w:w="528" w:type="dxa"/>
          </w:tcPr>
          <w:p w:rsidR="00E53115" w:rsidRDefault="00E53115" w:rsidP="00E53115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E53115" w:rsidRDefault="00E53115" w:rsidP="00E53115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53115" w:rsidRDefault="00E53115" w:rsidP="00E53115">
            <w:pPr>
              <w:pStyle w:val="TableParagraph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296" w:type="dxa"/>
          </w:tcPr>
          <w:p w:rsidR="00E53115" w:rsidRDefault="00E53115" w:rsidP="00E53115">
            <w:pPr>
              <w:pStyle w:val="TableParagraph"/>
              <w:spacing w:line="266" w:lineRule="auto"/>
              <w:ind w:left="79" w:right="68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Ю.Чичков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"Здравствуй,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Родина моя"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Д.Б.Кабалевский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"Наш край"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Г.Струве "Моя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Россия"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Г.Струве "Что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мы Родиной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зовём"</w:t>
            </w:r>
          </w:p>
        </w:tc>
        <w:tc>
          <w:tcPr>
            <w:tcW w:w="1392" w:type="dxa"/>
          </w:tcPr>
          <w:p w:rsidR="00E53115" w:rsidRDefault="00E53115" w:rsidP="00E53115">
            <w:pPr>
              <w:pStyle w:val="TableParagraph"/>
              <w:spacing w:line="266" w:lineRule="auto"/>
              <w:ind w:left="79" w:right="55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Д.Б.Кабалевский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"Наш край"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Г.Струве "Моя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Россия"песня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Г.Струве "33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родных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сестрицы"</w:t>
            </w:r>
          </w:p>
        </w:tc>
        <w:tc>
          <w:tcPr>
            <w:tcW w:w="1296" w:type="dxa"/>
          </w:tcPr>
          <w:p w:rsidR="00E53115" w:rsidRDefault="00E53115" w:rsidP="00E53115">
            <w:pPr>
              <w:pStyle w:val="TableParagraph"/>
              <w:spacing w:line="266" w:lineRule="auto"/>
              <w:ind w:left="80" w:right="159"/>
              <w:rPr>
                <w:sz w:val="15"/>
              </w:rPr>
            </w:pPr>
            <w:r>
              <w:rPr>
                <w:w w:val="105"/>
                <w:sz w:val="15"/>
              </w:rPr>
              <w:t>"Ой, блины,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блины, блины"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народная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песня</w:t>
            </w:r>
          </w:p>
        </w:tc>
        <w:tc>
          <w:tcPr>
            <w:tcW w:w="864" w:type="dxa"/>
          </w:tcPr>
          <w:p w:rsidR="00E53115" w:rsidRDefault="00E53115" w:rsidP="00E53115">
            <w:pPr>
              <w:pStyle w:val="TableParagraph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23.12.2022</w:t>
            </w:r>
          </w:p>
          <w:p w:rsidR="00E53115" w:rsidRDefault="00E53115" w:rsidP="00E53115">
            <w:pPr>
              <w:pStyle w:val="TableParagraph"/>
              <w:spacing w:before="20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13.01.2023</w:t>
            </w:r>
          </w:p>
        </w:tc>
        <w:tc>
          <w:tcPr>
            <w:tcW w:w="1476" w:type="dxa"/>
          </w:tcPr>
          <w:p w:rsidR="00E53115" w:rsidRDefault="00E53115" w:rsidP="00E53115">
            <w:pPr>
              <w:pStyle w:val="TableParagraph"/>
              <w:spacing w:line="266" w:lineRule="auto"/>
              <w:ind w:left="81" w:right="49"/>
              <w:rPr>
                <w:sz w:val="15"/>
              </w:rPr>
            </w:pPr>
            <w:r>
              <w:rPr>
                <w:w w:val="105"/>
                <w:sz w:val="15"/>
              </w:rPr>
              <w:t>Разучивание,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исполнение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образцов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традиционного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фольклора своей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местности, песен,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посвящённых своей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малой родине,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песен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композиторов-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земляков.;</w:t>
            </w:r>
          </w:p>
          <w:p w:rsidR="00E53115" w:rsidRDefault="00E53115" w:rsidP="00E53115">
            <w:pPr>
              <w:pStyle w:val="TableParagraph"/>
              <w:spacing w:before="7" w:line="266" w:lineRule="auto"/>
              <w:ind w:left="81" w:right="118"/>
              <w:rPr>
                <w:sz w:val="15"/>
              </w:rPr>
            </w:pPr>
            <w:r>
              <w:rPr>
                <w:w w:val="105"/>
                <w:sz w:val="15"/>
              </w:rPr>
              <w:t>Диалог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учителем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 музыкальных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традициях своего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родного края.;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Просмотр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видеофильма 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культуре родного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края.;</w:t>
            </w:r>
          </w:p>
        </w:tc>
        <w:tc>
          <w:tcPr>
            <w:tcW w:w="828" w:type="dxa"/>
          </w:tcPr>
          <w:p w:rsidR="00E53115" w:rsidRDefault="00E53115" w:rsidP="00E53115">
            <w:pPr>
              <w:pStyle w:val="TableParagraph"/>
              <w:spacing w:line="266" w:lineRule="auto"/>
              <w:ind w:left="82" w:right="19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830" w:type="dxa"/>
          </w:tcPr>
          <w:p w:rsidR="00E53115" w:rsidRDefault="00E53115" w:rsidP="00E53115">
            <w:pPr>
              <w:pStyle w:val="TableParagraph"/>
              <w:spacing w:line="266" w:lineRule="auto"/>
              <w:ind w:left="83" w:right="2000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https://ped-kopilka.ru/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hyperlink r:id="rId137">
              <w:r>
                <w:rPr>
                  <w:spacing w:val="-1"/>
                  <w:w w:val="105"/>
                  <w:sz w:val="15"/>
                </w:rPr>
                <w:t>http://bi2o2t.ru/training/sub</w:t>
              </w:r>
            </w:hyperlink>
          </w:p>
          <w:p w:rsidR="00E53115" w:rsidRPr="00E53115" w:rsidRDefault="00E53115" w:rsidP="00E53115">
            <w:pPr>
              <w:pStyle w:val="TableParagraph"/>
              <w:spacing w:before="4" w:line="266" w:lineRule="auto"/>
              <w:ind w:left="83" w:right="64"/>
              <w:rPr>
                <w:sz w:val="15"/>
                <w:lang w:val="en-US"/>
              </w:rPr>
            </w:pPr>
            <w:r w:rsidRPr="00E53115">
              <w:rPr>
                <w:spacing w:val="-1"/>
                <w:w w:val="105"/>
                <w:sz w:val="15"/>
                <w:lang w:val="en-US"/>
              </w:rPr>
              <w:t>https://</w:t>
            </w:r>
            <w:hyperlink r:id="rId138">
              <w:r w:rsidRPr="00E53115">
                <w:rPr>
                  <w:spacing w:val="-1"/>
                  <w:w w:val="105"/>
                  <w:sz w:val="15"/>
                  <w:lang w:val="en-US"/>
                </w:rPr>
                <w:t xml:space="preserve">www.soloveycenter.pro/ </w:t>
              </w:r>
            </w:hyperlink>
            <w:r w:rsidRPr="00E53115">
              <w:rPr>
                <w:spacing w:val="-1"/>
                <w:w w:val="105"/>
                <w:sz w:val="15"/>
                <w:lang w:val="en-US"/>
              </w:rPr>
              <w:t>https://onlyege.ru/ege/vpr-</w:t>
            </w:r>
            <w:r w:rsidRPr="00E53115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E53115">
              <w:rPr>
                <w:w w:val="105"/>
                <w:sz w:val="15"/>
                <w:lang w:val="en-US"/>
              </w:rPr>
              <w:t>4/vpr-matematika-4/ https://onlinetestpad.com/ru/tests</w:t>
            </w:r>
            <w:r w:rsidRPr="00E53115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53115">
              <w:rPr>
                <w:w w:val="105"/>
                <w:sz w:val="15"/>
                <w:lang w:val="en-US"/>
              </w:rPr>
              <w:t>https://</w:t>
            </w:r>
            <w:hyperlink r:id="rId139">
              <w:r w:rsidRPr="00E53115">
                <w:rPr>
                  <w:w w:val="105"/>
                  <w:sz w:val="15"/>
                  <w:lang w:val="en-US"/>
                </w:rPr>
                <w:t>www.klass39.ru/klassnye-resursy/</w:t>
              </w:r>
            </w:hyperlink>
            <w:r w:rsidRPr="00E53115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53115">
              <w:rPr>
                <w:w w:val="105"/>
                <w:sz w:val="15"/>
                <w:lang w:val="en-US"/>
              </w:rPr>
              <w:t>https://</w:t>
            </w:r>
            <w:hyperlink r:id="rId140">
              <w:r w:rsidRPr="00E53115">
                <w:rPr>
                  <w:w w:val="105"/>
                  <w:sz w:val="15"/>
                  <w:lang w:val="en-US"/>
                </w:rPr>
                <w:t xml:space="preserve">www.uchportal.ru/load/47-2-2 </w:t>
              </w:r>
            </w:hyperlink>
            <w:hyperlink r:id="rId141">
              <w:r w:rsidRPr="00E53115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Pr="00E53115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53115">
              <w:rPr>
                <w:w w:val="105"/>
                <w:sz w:val="15"/>
                <w:lang w:val="en-US"/>
              </w:rPr>
              <w:t>collection.edu.ru/</w:t>
            </w:r>
          </w:p>
          <w:p w:rsidR="00E53115" w:rsidRPr="00E53115" w:rsidRDefault="00876B0E" w:rsidP="00E53115">
            <w:pPr>
              <w:pStyle w:val="TableParagraph"/>
              <w:spacing w:before="3" w:line="266" w:lineRule="auto"/>
              <w:ind w:left="83"/>
              <w:rPr>
                <w:sz w:val="15"/>
                <w:lang w:val="en-US"/>
              </w:rPr>
            </w:pPr>
            <w:hyperlink r:id="rId142">
              <w:r w:rsidR="00E53115" w:rsidRPr="00E53115">
                <w:rPr>
                  <w:w w:val="105"/>
                  <w:sz w:val="15"/>
                  <w:lang w:val="en-US"/>
                </w:rPr>
                <w:t>http://um-</w:t>
              </w:r>
            </w:hyperlink>
            <w:r w:rsidR="00E53115" w:rsidRPr="00E53115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E53115" w:rsidRPr="00E53115">
              <w:rPr>
                <w:spacing w:val="-1"/>
                <w:w w:val="105"/>
                <w:sz w:val="15"/>
                <w:lang w:val="en-US"/>
              </w:rPr>
              <w:t>razum.ru/load/</w:t>
            </w:r>
            <w:proofErr w:type="spellStart"/>
            <w:r w:rsidR="00E53115" w:rsidRPr="00E53115">
              <w:rPr>
                <w:spacing w:val="-1"/>
                <w:w w:val="105"/>
                <w:sz w:val="15"/>
                <w:lang w:val="en-US"/>
              </w:rPr>
              <w:t>uchebnye_prezentacii</w:t>
            </w:r>
            <w:proofErr w:type="spellEnd"/>
            <w:r w:rsidR="00E53115" w:rsidRPr="00E53115">
              <w:rPr>
                <w:spacing w:val="-1"/>
                <w:w w:val="105"/>
                <w:sz w:val="15"/>
                <w:lang w:val="en-US"/>
              </w:rPr>
              <w:t>/</w:t>
            </w:r>
            <w:proofErr w:type="spellStart"/>
            <w:r w:rsidR="00E53115" w:rsidRPr="00E53115">
              <w:rPr>
                <w:spacing w:val="-1"/>
                <w:w w:val="105"/>
                <w:sz w:val="15"/>
                <w:lang w:val="en-US"/>
              </w:rPr>
              <w:t>nachalnaja_shkola</w:t>
            </w:r>
            <w:proofErr w:type="spellEnd"/>
            <w:r w:rsidR="00E53115" w:rsidRPr="00E53115">
              <w:rPr>
                <w:spacing w:val="-1"/>
                <w:w w:val="105"/>
                <w:sz w:val="15"/>
                <w:lang w:val="en-US"/>
              </w:rPr>
              <w:t>/18</w:t>
            </w:r>
            <w:r w:rsidR="00E53115" w:rsidRPr="00E53115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hyperlink r:id="rId143">
              <w:r w:rsidR="00E53115" w:rsidRPr="00E53115">
                <w:rPr>
                  <w:spacing w:val="-1"/>
                  <w:w w:val="105"/>
                  <w:sz w:val="15"/>
                  <w:lang w:val="en-US"/>
                </w:rPr>
                <w:t xml:space="preserve">http://internet.chgk.info/ </w:t>
              </w:r>
            </w:hyperlink>
            <w:hyperlink r:id="rId144">
              <w:r w:rsidR="00E53115" w:rsidRPr="00E53115">
                <w:rPr>
                  <w:spacing w:val="-1"/>
                  <w:w w:val="105"/>
                  <w:sz w:val="15"/>
                  <w:lang w:val="en-US"/>
                </w:rPr>
                <w:t>http://www.vbg.ru/~kvint/im.htm</w:t>
              </w:r>
            </w:hyperlink>
            <w:r w:rsidR="00E53115" w:rsidRPr="00E53115">
              <w:rPr>
                <w:w w:val="105"/>
                <w:sz w:val="15"/>
                <w:lang w:val="en-US"/>
              </w:rPr>
              <w:t xml:space="preserve"> </w:t>
            </w:r>
            <w:hyperlink r:id="rId145">
              <w:r w:rsidR="00E53115" w:rsidRPr="00E53115">
                <w:rPr>
                  <w:w w:val="105"/>
                  <w:sz w:val="15"/>
                  <w:lang w:val="en-US"/>
                </w:rPr>
                <w:t>http://www.creatingmusic.com/</w:t>
              </w:r>
              <w:r w:rsidR="00E53115" w:rsidRPr="00E53115">
                <w:rPr>
                  <w:spacing w:val="-6"/>
                  <w:w w:val="105"/>
                  <w:sz w:val="15"/>
                  <w:lang w:val="en-US"/>
                </w:rPr>
                <w:t xml:space="preserve"> </w:t>
              </w:r>
            </w:hyperlink>
            <w:hyperlink r:id="rId146">
              <w:r w:rsidR="00E53115" w:rsidRPr="00E53115">
                <w:rPr>
                  <w:w w:val="105"/>
                  <w:sz w:val="15"/>
                  <w:lang w:val="en-US"/>
                </w:rPr>
                <w:t>http://music.edu.ru/</w:t>
              </w:r>
            </w:hyperlink>
          </w:p>
        </w:tc>
      </w:tr>
      <w:tr w:rsidR="00E53115" w:rsidTr="00E53115">
        <w:trPr>
          <w:trHeight w:val="2830"/>
        </w:trPr>
        <w:tc>
          <w:tcPr>
            <w:tcW w:w="468" w:type="dxa"/>
          </w:tcPr>
          <w:p w:rsidR="00E53115" w:rsidRDefault="00E53115" w:rsidP="00E53115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6.2.</w:t>
            </w:r>
          </w:p>
        </w:tc>
        <w:tc>
          <w:tcPr>
            <w:tcW w:w="1272" w:type="dxa"/>
          </w:tcPr>
          <w:p w:rsidR="00E53115" w:rsidRDefault="00E53115" w:rsidP="00E53115">
            <w:pPr>
              <w:pStyle w:val="TableParagraph"/>
              <w:spacing w:line="266" w:lineRule="auto"/>
              <w:ind w:left="76" w:right="525"/>
              <w:rPr>
                <w:sz w:val="15"/>
              </w:rPr>
            </w:pPr>
            <w:r>
              <w:rPr>
                <w:w w:val="105"/>
                <w:sz w:val="15"/>
              </w:rPr>
              <w:t>Русский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фольклор</w:t>
            </w:r>
          </w:p>
        </w:tc>
        <w:tc>
          <w:tcPr>
            <w:tcW w:w="528" w:type="dxa"/>
          </w:tcPr>
          <w:p w:rsidR="00E53115" w:rsidRDefault="00E53115" w:rsidP="00E53115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E53115" w:rsidRDefault="00E53115" w:rsidP="00E53115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53115" w:rsidRDefault="00E53115" w:rsidP="00E53115">
            <w:pPr>
              <w:pStyle w:val="TableParagraph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296" w:type="dxa"/>
          </w:tcPr>
          <w:p w:rsidR="00E53115" w:rsidRDefault="00E53115" w:rsidP="00E53115">
            <w:pPr>
              <w:pStyle w:val="TableParagraph"/>
              <w:spacing w:line="266" w:lineRule="auto"/>
              <w:ind w:left="79" w:right="73"/>
              <w:rPr>
                <w:sz w:val="15"/>
              </w:rPr>
            </w:pPr>
            <w:r>
              <w:rPr>
                <w:w w:val="105"/>
                <w:sz w:val="15"/>
              </w:rPr>
              <w:t>Кант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"О,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дивный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остров Валаам"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колыбельная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 песня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"Люли-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люленьки</w:t>
            </w:r>
            <w:proofErr w:type="spellEnd"/>
            <w:r>
              <w:rPr>
                <w:w w:val="105"/>
                <w:sz w:val="15"/>
              </w:rPr>
              <w:t>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("Люли-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люленьки</w:t>
            </w:r>
            <w:proofErr w:type="spellEnd"/>
            <w:r>
              <w:rPr>
                <w:w w:val="105"/>
                <w:sz w:val="15"/>
              </w:rPr>
              <w:t>, да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налетали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гуленьки..."</w:t>
            </w:r>
          </w:p>
        </w:tc>
        <w:tc>
          <w:tcPr>
            <w:tcW w:w="1392" w:type="dxa"/>
          </w:tcPr>
          <w:p w:rsidR="00E53115" w:rsidRDefault="00E53115" w:rsidP="00E53115">
            <w:pPr>
              <w:pStyle w:val="TableParagraph"/>
              <w:spacing w:line="266" w:lineRule="auto"/>
              <w:ind w:left="79" w:right="244"/>
              <w:rPr>
                <w:sz w:val="15"/>
              </w:rPr>
            </w:pPr>
            <w:r>
              <w:rPr>
                <w:w w:val="105"/>
                <w:sz w:val="15"/>
              </w:rPr>
              <w:t>песня "Моя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Россия"</w:t>
            </w:r>
          </w:p>
          <w:p w:rsidR="00E53115" w:rsidRDefault="00E53115" w:rsidP="00E53115">
            <w:pPr>
              <w:pStyle w:val="TableParagraph"/>
              <w:spacing w:before="2" w:line="266" w:lineRule="auto"/>
              <w:ind w:left="79" w:right="55"/>
              <w:rPr>
                <w:sz w:val="15"/>
              </w:rPr>
            </w:pPr>
            <w:r>
              <w:rPr>
                <w:w w:val="105"/>
                <w:sz w:val="15"/>
              </w:rPr>
              <w:t>Г.Струве "33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родных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сестрицы"</w:t>
            </w:r>
          </w:p>
        </w:tc>
        <w:tc>
          <w:tcPr>
            <w:tcW w:w="1296" w:type="dxa"/>
          </w:tcPr>
          <w:p w:rsidR="00E53115" w:rsidRDefault="00E53115" w:rsidP="00E53115">
            <w:pPr>
              <w:pStyle w:val="TableParagraph"/>
              <w:spacing w:line="266" w:lineRule="auto"/>
              <w:ind w:left="80" w:right="15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"Светит </w:t>
            </w:r>
            <w:r>
              <w:rPr>
                <w:w w:val="105"/>
                <w:sz w:val="15"/>
              </w:rPr>
              <w:t>месяц,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светит ясный"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народная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песня</w:t>
            </w:r>
          </w:p>
        </w:tc>
        <w:tc>
          <w:tcPr>
            <w:tcW w:w="864" w:type="dxa"/>
          </w:tcPr>
          <w:p w:rsidR="00E53115" w:rsidRDefault="00E53115" w:rsidP="00E53115">
            <w:pPr>
              <w:pStyle w:val="TableParagraph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20.01.2023</w:t>
            </w:r>
          </w:p>
        </w:tc>
        <w:tc>
          <w:tcPr>
            <w:tcW w:w="1476" w:type="dxa"/>
          </w:tcPr>
          <w:p w:rsidR="00E53115" w:rsidRDefault="00E53115" w:rsidP="00E53115">
            <w:pPr>
              <w:pStyle w:val="TableParagraph"/>
              <w:spacing w:line="266" w:lineRule="auto"/>
              <w:ind w:left="81" w:right="139"/>
              <w:rPr>
                <w:sz w:val="15"/>
              </w:rPr>
            </w:pPr>
            <w:r>
              <w:rPr>
                <w:w w:val="105"/>
                <w:sz w:val="15"/>
              </w:rPr>
              <w:t>Разучивание,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исполнение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русских народных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песен разных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жанров.;</w:t>
            </w:r>
          </w:p>
        </w:tc>
        <w:tc>
          <w:tcPr>
            <w:tcW w:w="828" w:type="dxa"/>
          </w:tcPr>
          <w:p w:rsidR="00E53115" w:rsidRDefault="00E53115" w:rsidP="00E53115">
            <w:pPr>
              <w:pStyle w:val="TableParagraph"/>
              <w:spacing w:line="266" w:lineRule="auto"/>
              <w:ind w:left="82" w:right="19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830" w:type="dxa"/>
          </w:tcPr>
          <w:p w:rsidR="00E53115" w:rsidRDefault="00E53115" w:rsidP="00E53115">
            <w:pPr>
              <w:pStyle w:val="TableParagraph"/>
              <w:spacing w:line="266" w:lineRule="auto"/>
              <w:ind w:left="83" w:right="2000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https://ped-kopilka.ru/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hyperlink r:id="rId147">
              <w:r>
                <w:rPr>
                  <w:spacing w:val="-1"/>
                  <w:w w:val="105"/>
                  <w:sz w:val="15"/>
                </w:rPr>
                <w:t>http://bi2o2t.ru/training/sub</w:t>
              </w:r>
            </w:hyperlink>
          </w:p>
          <w:p w:rsidR="00E53115" w:rsidRPr="00E53115" w:rsidRDefault="00E53115" w:rsidP="00E53115">
            <w:pPr>
              <w:pStyle w:val="TableParagraph"/>
              <w:spacing w:before="4" w:line="266" w:lineRule="auto"/>
              <w:ind w:left="83" w:right="64"/>
              <w:rPr>
                <w:sz w:val="15"/>
                <w:lang w:val="en-US"/>
              </w:rPr>
            </w:pPr>
            <w:r w:rsidRPr="00E53115">
              <w:rPr>
                <w:spacing w:val="-1"/>
                <w:w w:val="105"/>
                <w:sz w:val="15"/>
                <w:lang w:val="en-US"/>
              </w:rPr>
              <w:t>https://</w:t>
            </w:r>
            <w:hyperlink r:id="rId148">
              <w:r w:rsidRPr="00E53115">
                <w:rPr>
                  <w:spacing w:val="-1"/>
                  <w:w w:val="105"/>
                  <w:sz w:val="15"/>
                  <w:lang w:val="en-US"/>
                </w:rPr>
                <w:t xml:space="preserve">www.soloveycenter.pro/ </w:t>
              </w:r>
            </w:hyperlink>
            <w:r w:rsidRPr="00E53115">
              <w:rPr>
                <w:spacing w:val="-1"/>
                <w:w w:val="105"/>
                <w:sz w:val="15"/>
                <w:lang w:val="en-US"/>
              </w:rPr>
              <w:t>https://onlyege.ru/ege/vpr-</w:t>
            </w:r>
            <w:r w:rsidRPr="00E53115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E53115">
              <w:rPr>
                <w:w w:val="105"/>
                <w:sz w:val="15"/>
                <w:lang w:val="en-US"/>
              </w:rPr>
              <w:t>4/vpr-matematika-4/ https://onlinetestpad.com/ru/tests</w:t>
            </w:r>
            <w:r w:rsidRPr="00E53115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53115">
              <w:rPr>
                <w:w w:val="105"/>
                <w:sz w:val="15"/>
                <w:lang w:val="en-US"/>
              </w:rPr>
              <w:t>https://</w:t>
            </w:r>
            <w:hyperlink r:id="rId149">
              <w:r w:rsidRPr="00E53115">
                <w:rPr>
                  <w:w w:val="105"/>
                  <w:sz w:val="15"/>
                  <w:lang w:val="en-US"/>
                </w:rPr>
                <w:t>www.klass39.ru/klassnye-resursy/</w:t>
              </w:r>
            </w:hyperlink>
            <w:r w:rsidRPr="00E53115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53115">
              <w:rPr>
                <w:w w:val="105"/>
                <w:sz w:val="15"/>
                <w:lang w:val="en-US"/>
              </w:rPr>
              <w:t>https://</w:t>
            </w:r>
            <w:hyperlink r:id="rId150">
              <w:r w:rsidRPr="00E53115">
                <w:rPr>
                  <w:w w:val="105"/>
                  <w:sz w:val="15"/>
                  <w:lang w:val="en-US"/>
                </w:rPr>
                <w:t xml:space="preserve">www.uchportal.ru/load/47-2-2 </w:t>
              </w:r>
            </w:hyperlink>
            <w:hyperlink r:id="rId151">
              <w:r w:rsidRPr="00E53115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Pr="00E53115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53115">
              <w:rPr>
                <w:w w:val="105"/>
                <w:sz w:val="15"/>
                <w:lang w:val="en-US"/>
              </w:rPr>
              <w:t>collection.edu.ru/</w:t>
            </w:r>
          </w:p>
          <w:p w:rsidR="00E53115" w:rsidRPr="00E53115" w:rsidRDefault="00876B0E" w:rsidP="00E53115">
            <w:pPr>
              <w:pStyle w:val="TableParagraph"/>
              <w:spacing w:before="3" w:line="266" w:lineRule="auto"/>
              <w:ind w:left="83"/>
              <w:rPr>
                <w:sz w:val="15"/>
                <w:lang w:val="en-US"/>
              </w:rPr>
            </w:pPr>
            <w:hyperlink r:id="rId152">
              <w:r w:rsidR="00E53115" w:rsidRPr="00E53115">
                <w:rPr>
                  <w:w w:val="105"/>
                  <w:sz w:val="15"/>
                  <w:lang w:val="en-US"/>
                </w:rPr>
                <w:t>http://um-</w:t>
              </w:r>
            </w:hyperlink>
            <w:r w:rsidR="00E53115" w:rsidRPr="00E53115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E53115" w:rsidRPr="00E53115">
              <w:rPr>
                <w:spacing w:val="-1"/>
                <w:w w:val="105"/>
                <w:sz w:val="15"/>
                <w:lang w:val="en-US"/>
              </w:rPr>
              <w:t>razum.ru/load/</w:t>
            </w:r>
            <w:proofErr w:type="spellStart"/>
            <w:r w:rsidR="00E53115" w:rsidRPr="00E53115">
              <w:rPr>
                <w:spacing w:val="-1"/>
                <w:w w:val="105"/>
                <w:sz w:val="15"/>
                <w:lang w:val="en-US"/>
              </w:rPr>
              <w:t>uchebnye_prezentacii</w:t>
            </w:r>
            <w:proofErr w:type="spellEnd"/>
            <w:r w:rsidR="00E53115" w:rsidRPr="00E53115">
              <w:rPr>
                <w:spacing w:val="-1"/>
                <w:w w:val="105"/>
                <w:sz w:val="15"/>
                <w:lang w:val="en-US"/>
              </w:rPr>
              <w:t>/</w:t>
            </w:r>
            <w:proofErr w:type="spellStart"/>
            <w:r w:rsidR="00E53115" w:rsidRPr="00E53115">
              <w:rPr>
                <w:spacing w:val="-1"/>
                <w:w w:val="105"/>
                <w:sz w:val="15"/>
                <w:lang w:val="en-US"/>
              </w:rPr>
              <w:t>nachalnaja_shkola</w:t>
            </w:r>
            <w:proofErr w:type="spellEnd"/>
            <w:r w:rsidR="00E53115" w:rsidRPr="00E53115">
              <w:rPr>
                <w:spacing w:val="-1"/>
                <w:w w:val="105"/>
                <w:sz w:val="15"/>
                <w:lang w:val="en-US"/>
              </w:rPr>
              <w:t>/18</w:t>
            </w:r>
            <w:r w:rsidR="00E53115" w:rsidRPr="00E53115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hyperlink r:id="rId153">
              <w:r w:rsidR="00E53115" w:rsidRPr="00E53115">
                <w:rPr>
                  <w:spacing w:val="-1"/>
                  <w:w w:val="105"/>
                  <w:sz w:val="15"/>
                  <w:lang w:val="en-US"/>
                </w:rPr>
                <w:t xml:space="preserve">http://internet.chgk.info/ </w:t>
              </w:r>
            </w:hyperlink>
            <w:hyperlink r:id="rId154">
              <w:r w:rsidR="00E53115" w:rsidRPr="00E53115">
                <w:rPr>
                  <w:spacing w:val="-1"/>
                  <w:w w:val="105"/>
                  <w:sz w:val="15"/>
                  <w:lang w:val="en-US"/>
                </w:rPr>
                <w:t>http://www.vbg.ru/~kvint/im.htm</w:t>
              </w:r>
            </w:hyperlink>
            <w:r w:rsidR="00E53115" w:rsidRPr="00E53115">
              <w:rPr>
                <w:w w:val="105"/>
                <w:sz w:val="15"/>
                <w:lang w:val="en-US"/>
              </w:rPr>
              <w:t xml:space="preserve"> </w:t>
            </w:r>
            <w:hyperlink r:id="rId155">
              <w:r w:rsidR="00E53115" w:rsidRPr="00E53115">
                <w:rPr>
                  <w:w w:val="105"/>
                  <w:sz w:val="15"/>
                  <w:lang w:val="en-US"/>
                </w:rPr>
                <w:t>http://www.creatingmusic.com/</w:t>
              </w:r>
              <w:r w:rsidR="00E53115" w:rsidRPr="00E53115">
                <w:rPr>
                  <w:spacing w:val="-6"/>
                  <w:w w:val="105"/>
                  <w:sz w:val="15"/>
                  <w:lang w:val="en-US"/>
                </w:rPr>
                <w:t xml:space="preserve"> </w:t>
              </w:r>
            </w:hyperlink>
            <w:hyperlink r:id="rId156">
              <w:r w:rsidR="00E53115" w:rsidRPr="00E53115">
                <w:rPr>
                  <w:w w:val="105"/>
                  <w:sz w:val="15"/>
                  <w:lang w:val="en-US"/>
                </w:rPr>
                <w:t>http://music.edu.ru/</w:t>
              </w:r>
            </w:hyperlink>
          </w:p>
        </w:tc>
      </w:tr>
      <w:tr w:rsidR="00E53115" w:rsidTr="00E53115">
        <w:trPr>
          <w:trHeight w:val="333"/>
        </w:trPr>
        <w:tc>
          <w:tcPr>
            <w:tcW w:w="1740" w:type="dxa"/>
            <w:gridSpan w:val="2"/>
          </w:tcPr>
          <w:p w:rsidR="00E53115" w:rsidRDefault="00E53115" w:rsidP="00E53115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E53115" w:rsidRDefault="00E53115" w:rsidP="00E53115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3226" w:type="dxa"/>
            <w:gridSpan w:val="9"/>
          </w:tcPr>
          <w:p w:rsidR="00E53115" w:rsidRDefault="00E53115" w:rsidP="00E5311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E53115" w:rsidRPr="00943997" w:rsidTr="00E53115">
        <w:trPr>
          <w:trHeight w:val="393"/>
        </w:trPr>
        <w:tc>
          <w:tcPr>
            <w:tcW w:w="15494" w:type="dxa"/>
            <w:gridSpan w:val="12"/>
          </w:tcPr>
          <w:p w:rsidR="00E53115" w:rsidRDefault="00E53115" w:rsidP="00E53115">
            <w:pPr>
              <w:pStyle w:val="TableParagraph"/>
              <w:ind w:left="76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Музыка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жизни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человека</w:t>
            </w:r>
          </w:p>
        </w:tc>
      </w:tr>
    </w:tbl>
    <w:p w:rsidR="00E53115" w:rsidRPr="00E53115" w:rsidRDefault="00E53115" w:rsidP="00E53115">
      <w:pPr>
        <w:rPr>
          <w:sz w:val="15"/>
          <w:lang w:val="ru-RU"/>
        </w:rPr>
        <w:sectPr w:rsidR="00E53115" w:rsidRPr="00E53115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68"/>
        <w:gridCol w:w="1272"/>
        <w:gridCol w:w="528"/>
        <w:gridCol w:w="1104"/>
        <w:gridCol w:w="1140"/>
        <w:gridCol w:w="1296"/>
        <w:gridCol w:w="1392"/>
        <w:gridCol w:w="1296"/>
        <w:gridCol w:w="864"/>
        <w:gridCol w:w="1476"/>
        <w:gridCol w:w="828"/>
        <w:gridCol w:w="3830"/>
      </w:tblGrid>
      <w:tr w:rsidR="00E53115" w:rsidTr="00E53115">
        <w:trPr>
          <w:trHeight w:val="4751"/>
        </w:trPr>
        <w:tc>
          <w:tcPr>
            <w:tcW w:w="468" w:type="dxa"/>
          </w:tcPr>
          <w:p w:rsidR="00E53115" w:rsidRDefault="00E53115" w:rsidP="00E53115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7.1.</w:t>
            </w:r>
          </w:p>
        </w:tc>
        <w:tc>
          <w:tcPr>
            <w:tcW w:w="1272" w:type="dxa"/>
          </w:tcPr>
          <w:p w:rsidR="00E53115" w:rsidRDefault="00E53115" w:rsidP="00E53115">
            <w:pPr>
              <w:pStyle w:val="TableParagraph"/>
              <w:spacing w:line="266" w:lineRule="auto"/>
              <w:ind w:left="76" w:right="22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Музыкальные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пейзажи</w:t>
            </w:r>
          </w:p>
        </w:tc>
        <w:tc>
          <w:tcPr>
            <w:tcW w:w="528" w:type="dxa"/>
          </w:tcPr>
          <w:p w:rsidR="00E53115" w:rsidRDefault="00E53115" w:rsidP="00E53115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E53115" w:rsidRDefault="00E53115" w:rsidP="00E53115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53115" w:rsidRDefault="00E53115" w:rsidP="00E53115">
            <w:pPr>
              <w:pStyle w:val="TableParagraph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296" w:type="dxa"/>
          </w:tcPr>
          <w:p w:rsidR="00E53115" w:rsidRDefault="00E53115" w:rsidP="00E53115">
            <w:pPr>
              <w:pStyle w:val="TableParagraph"/>
              <w:spacing w:line="266" w:lineRule="auto"/>
              <w:ind w:left="79" w:right="444"/>
              <w:rPr>
                <w:sz w:val="15"/>
              </w:rPr>
            </w:pPr>
            <w:r>
              <w:rPr>
                <w:w w:val="105"/>
                <w:sz w:val="15"/>
              </w:rPr>
              <w:t>"Песенка-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 xml:space="preserve">зарядка" </w:t>
            </w:r>
            <w:r>
              <w:rPr>
                <w:spacing w:val="-1"/>
                <w:w w:val="105"/>
                <w:sz w:val="15"/>
              </w:rPr>
              <w:t>В.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Богатырёв</w:t>
            </w:r>
            <w:proofErr w:type="spellEnd"/>
          </w:p>
          <w:p w:rsidR="00E53115" w:rsidRDefault="00E53115" w:rsidP="00E53115">
            <w:pPr>
              <w:pStyle w:val="TableParagraph"/>
              <w:spacing w:before="2" w:line="266" w:lineRule="auto"/>
              <w:ind w:left="79" w:right="84"/>
              <w:rPr>
                <w:sz w:val="15"/>
              </w:rPr>
            </w:pPr>
            <w:r>
              <w:rPr>
                <w:w w:val="105"/>
                <w:sz w:val="15"/>
              </w:rPr>
              <w:t xml:space="preserve">П.И. </w:t>
            </w:r>
            <w:proofErr w:type="spellStart"/>
            <w:r>
              <w:rPr>
                <w:w w:val="105"/>
                <w:sz w:val="15"/>
              </w:rPr>
              <w:t>Чайквский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</w:t>
            </w:r>
            <w:proofErr w:type="spellStart"/>
            <w:r>
              <w:rPr>
                <w:w w:val="105"/>
                <w:sz w:val="15"/>
              </w:rPr>
              <w:t>Детскийй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альбом" (пьесы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"Зимнее утро",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"Русская песня",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"Мужик 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гармонике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играет",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"Немецкая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песенка",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"Сладкая грёза",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"Песня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жаворонка").</w:t>
            </w:r>
          </w:p>
        </w:tc>
        <w:tc>
          <w:tcPr>
            <w:tcW w:w="1392" w:type="dxa"/>
          </w:tcPr>
          <w:p w:rsidR="00E53115" w:rsidRDefault="00E53115" w:rsidP="00E53115">
            <w:pPr>
              <w:pStyle w:val="TableParagraph"/>
              <w:spacing w:line="266" w:lineRule="auto"/>
              <w:ind w:left="79" w:right="32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"Прадедушка"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А.Ермолов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песня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"Моя</w:t>
            </w:r>
          </w:p>
          <w:p w:rsidR="00E53115" w:rsidRDefault="00E53115" w:rsidP="00E53115">
            <w:pPr>
              <w:pStyle w:val="TableParagraph"/>
              <w:spacing w:before="2" w:line="266" w:lineRule="auto"/>
              <w:ind w:left="79" w:right="12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Россия" Г.Струве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"Во поле берёза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стояла" русская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песня</w:t>
            </w:r>
          </w:p>
        </w:tc>
        <w:tc>
          <w:tcPr>
            <w:tcW w:w="1296" w:type="dxa"/>
          </w:tcPr>
          <w:p w:rsidR="00E53115" w:rsidRDefault="00E53115" w:rsidP="00E53115">
            <w:pPr>
              <w:pStyle w:val="TableParagraph"/>
              <w:spacing w:line="266" w:lineRule="auto"/>
              <w:ind w:left="80" w:right="212"/>
              <w:rPr>
                <w:sz w:val="15"/>
              </w:rPr>
            </w:pPr>
            <w:r>
              <w:rPr>
                <w:w w:val="105"/>
                <w:sz w:val="15"/>
              </w:rPr>
              <w:t>Л.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Бетховен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"Сурок"</w:t>
            </w:r>
          </w:p>
          <w:p w:rsidR="00E53115" w:rsidRDefault="00E53115" w:rsidP="00E53115">
            <w:pPr>
              <w:pStyle w:val="TableParagraph"/>
              <w:spacing w:before="2" w:line="266" w:lineRule="auto"/>
              <w:ind w:left="80" w:right="128"/>
              <w:rPr>
                <w:sz w:val="15"/>
              </w:rPr>
            </w:pPr>
            <w:r>
              <w:rPr>
                <w:w w:val="105"/>
                <w:sz w:val="15"/>
              </w:rPr>
              <w:t>"Во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берёза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стояла" </w:t>
            </w:r>
            <w:r>
              <w:rPr>
                <w:w w:val="105"/>
                <w:sz w:val="15"/>
              </w:rPr>
              <w:t>русская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 песня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"Ой, блины,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блины, блины"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 песня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"Светит месяц,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светит ясный"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песня</w:t>
            </w:r>
          </w:p>
        </w:tc>
        <w:tc>
          <w:tcPr>
            <w:tcW w:w="864" w:type="dxa"/>
          </w:tcPr>
          <w:p w:rsidR="00E53115" w:rsidRDefault="00E53115" w:rsidP="00E53115">
            <w:pPr>
              <w:pStyle w:val="TableParagraph"/>
              <w:ind w:left="58" w:right="4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27.01.2023</w:t>
            </w:r>
          </w:p>
        </w:tc>
        <w:tc>
          <w:tcPr>
            <w:tcW w:w="1476" w:type="dxa"/>
          </w:tcPr>
          <w:p w:rsidR="00E53115" w:rsidRDefault="00E53115" w:rsidP="00E53115">
            <w:pPr>
              <w:pStyle w:val="TableParagraph"/>
              <w:spacing w:line="266" w:lineRule="auto"/>
              <w:ind w:left="81" w:right="129"/>
              <w:rPr>
                <w:sz w:val="15"/>
              </w:rPr>
            </w:pPr>
            <w:r>
              <w:rPr>
                <w:w w:val="105"/>
                <w:sz w:val="15"/>
              </w:rPr>
              <w:t>Слушание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программной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музыки,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посвящённой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образам природы.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Подбор эпитетов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 описания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настроения,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характера музыки.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Сопоставление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музыки</w:t>
            </w:r>
          </w:p>
          <w:p w:rsidR="00E53115" w:rsidRDefault="00E53115" w:rsidP="00E53115">
            <w:pPr>
              <w:pStyle w:val="TableParagraph"/>
              <w:spacing w:before="8" w:line="266" w:lineRule="auto"/>
              <w:ind w:left="81" w:right="58"/>
              <w:rPr>
                <w:sz w:val="15"/>
              </w:rPr>
            </w:pPr>
            <w:r>
              <w:rPr>
                <w:w w:val="105"/>
                <w:sz w:val="15"/>
              </w:rPr>
              <w:t>с произведениями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изобразительного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искусства.;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Двигательная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импровизация,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пластическое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интонирование.;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Разучивание,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одухотворенное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исполнение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песен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природе, её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красоте.;</w:t>
            </w:r>
          </w:p>
        </w:tc>
        <w:tc>
          <w:tcPr>
            <w:tcW w:w="828" w:type="dxa"/>
          </w:tcPr>
          <w:p w:rsidR="00E53115" w:rsidRDefault="00E53115" w:rsidP="00E53115">
            <w:pPr>
              <w:pStyle w:val="TableParagraph"/>
              <w:spacing w:line="266" w:lineRule="auto"/>
              <w:ind w:left="82" w:right="19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830" w:type="dxa"/>
          </w:tcPr>
          <w:p w:rsidR="00E53115" w:rsidRDefault="00E53115" w:rsidP="00E53115">
            <w:pPr>
              <w:pStyle w:val="TableParagraph"/>
              <w:spacing w:line="266" w:lineRule="auto"/>
              <w:ind w:left="83" w:right="2000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https://ped-kopilka.ru/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hyperlink r:id="rId157">
              <w:r>
                <w:rPr>
                  <w:spacing w:val="-1"/>
                  <w:w w:val="105"/>
                  <w:sz w:val="15"/>
                </w:rPr>
                <w:t>http://bi2o2t.ru/training/sub</w:t>
              </w:r>
            </w:hyperlink>
          </w:p>
          <w:p w:rsidR="00E53115" w:rsidRPr="00E53115" w:rsidRDefault="00E53115" w:rsidP="00E53115">
            <w:pPr>
              <w:pStyle w:val="TableParagraph"/>
              <w:spacing w:before="4" w:line="266" w:lineRule="auto"/>
              <w:ind w:left="83" w:right="64"/>
              <w:rPr>
                <w:sz w:val="15"/>
                <w:lang w:val="en-US"/>
              </w:rPr>
            </w:pPr>
            <w:r w:rsidRPr="00E53115">
              <w:rPr>
                <w:spacing w:val="-1"/>
                <w:w w:val="105"/>
                <w:sz w:val="15"/>
                <w:lang w:val="en-US"/>
              </w:rPr>
              <w:t>https://</w:t>
            </w:r>
            <w:hyperlink r:id="rId158">
              <w:r w:rsidRPr="00E53115">
                <w:rPr>
                  <w:spacing w:val="-1"/>
                  <w:w w:val="105"/>
                  <w:sz w:val="15"/>
                  <w:lang w:val="en-US"/>
                </w:rPr>
                <w:t xml:space="preserve">www.soloveycenter.pro/ </w:t>
              </w:r>
            </w:hyperlink>
            <w:r w:rsidRPr="00E53115">
              <w:rPr>
                <w:spacing w:val="-1"/>
                <w:w w:val="105"/>
                <w:sz w:val="15"/>
                <w:lang w:val="en-US"/>
              </w:rPr>
              <w:t>https://onlyege.ru/ege/vpr-</w:t>
            </w:r>
            <w:r w:rsidRPr="00E53115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E53115">
              <w:rPr>
                <w:w w:val="105"/>
                <w:sz w:val="15"/>
                <w:lang w:val="en-US"/>
              </w:rPr>
              <w:t>4/vpr-matematika-4/ https://onlinetestpad.com/ru/tests</w:t>
            </w:r>
            <w:r w:rsidRPr="00E53115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53115">
              <w:rPr>
                <w:w w:val="105"/>
                <w:sz w:val="15"/>
                <w:lang w:val="en-US"/>
              </w:rPr>
              <w:t>https://</w:t>
            </w:r>
            <w:hyperlink r:id="rId159">
              <w:r w:rsidRPr="00E53115">
                <w:rPr>
                  <w:w w:val="105"/>
                  <w:sz w:val="15"/>
                  <w:lang w:val="en-US"/>
                </w:rPr>
                <w:t>www.klass39.ru/klassnye-resursy/</w:t>
              </w:r>
            </w:hyperlink>
            <w:r w:rsidRPr="00E53115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53115">
              <w:rPr>
                <w:w w:val="105"/>
                <w:sz w:val="15"/>
                <w:lang w:val="en-US"/>
              </w:rPr>
              <w:t>https://</w:t>
            </w:r>
            <w:hyperlink r:id="rId160">
              <w:r w:rsidRPr="00E53115">
                <w:rPr>
                  <w:w w:val="105"/>
                  <w:sz w:val="15"/>
                  <w:lang w:val="en-US"/>
                </w:rPr>
                <w:t xml:space="preserve">www.uchportal.ru/load/47-2-2 </w:t>
              </w:r>
            </w:hyperlink>
            <w:hyperlink r:id="rId161">
              <w:r w:rsidRPr="00E53115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Pr="00E53115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53115">
              <w:rPr>
                <w:w w:val="105"/>
                <w:sz w:val="15"/>
                <w:lang w:val="en-US"/>
              </w:rPr>
              <w:t>collection.edu.ru/</w:t>
            </w:r>
          </w:p>
          <w:p w:rsidR="00E53115" w:rsidRPr="00E53115" w:rsidRDefault="00876B0E" w:rsidP="00E53115">
            <w:pPr>
              <w:pStyle w:val="TableParagraph"/>
              <w:spacing w:before="3" w:line="266" w:lineRule="auto"/>
              <w:ind w:left="83"/>
              <w:rPr>
                <w:sz w:val="15"/>
                <w:lang w:val="en-US"/>
              </w:rPr>
            </w:pPr>
            <w:hyperlink r:id="rId162">
              <w:r w:rsidR="00E53115" w:rsidRPr="00E53115">
                <w:rPr>
                  <w:w w:val="105"/>
                  <w:sz w:val="15"/>
                  <w:lang w:val="en-US"/>
                </w:rPr>
                <w:t>http://um-</w:t>
              </w:r>
            </w:hyperlink>
            <w:r w:rsidR="00E53115" w:rsidRPr="00E53115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E53115" w:rsidRPr="00E53115">
              <w:rPr>
                <w:spacing w:val="-1"/>
                <w:w w:val="105"/>
                <w:sz w:val="15"/>
                <w:lang w:val="en-US"/>
              </w:rPr>
              <w:t>razum.ru/load/</w:t>
            </w:r>
            <w:proofErr w:type="spellStart"/>
            <w:r w:rsidR="00E53115" w:rsidRPr="00E53115">
              <w:rPr>
                <w:spacing w:val="-1"/>
                <w:w w:val="105"/>
                <w:sz w:val="15"/>
                <w:lang w:val="en-US"/>
              </w:rPr>
              <w:t>uchebnye_prezentacii</w:t>
            </w:r>
            <w:proofErr w:type="spellEnd"/>
            <w:r w:rsidR="00E53115" w:rsidRPr="00E53115">
              <w:rPr>
                <w:spacing w:val="-1"/>
                <w:w w:val="105"/>
                <w:sz w:val="15"/>
                <w:lang w:val="en-US"/>
              </w:rPr>
              <w:t>/</w:t>
            </w:r>
            <w:proofErr w:type="spellStart"/>
            <w:r w:rsidR="00E53115" w:rsidRPr="00E53115">
              <w:rPr>
                <w:spacing w:val="-1"/>
                <w:w w:val="105"/>
                <w:sz w:val="15"/>
                <w:lang w:val="en-US"/>
              </w:rPr>
              <w:t>nachalnaja_shkola</w:t>
            </w:r>
            <w:proofErr w:type="spellEnd"/>
            <w:r w:rsidR="00E53115" w:rsidRPr="00E53115">
              <w:rPr>
                <w:spacing w:val="-1"/>
                <w:w w:val="105"/>
                <w:sz w:val="15"/>
                <w:lang w:val="en-US"/>
              </w:rPr>
              <w:t>/18</w:t>
            </w:r>
            <w:r w:rsidR="00E53115" w:rsidRPr="00E53115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hyperlink r:id="rId163">
              <w:r w:rsidR="00E53115" w:rsidRPr="00E53115">
                <w:rPr>
                  <w:spacing w:val="-1"/>
                  <w:w w:val="105"/>
                  <w:sz w:val="15"/>
                  <w:lang w:val="en-US"/>
                </w:rPr>
                <w:t xml:space="preserve">http://internet.chgk.info/ </w:t>
              </w:r>
            </w:hyperlink>
            <w:hyperlink r:id="rId164">
              <w:r w:rsidR="00E53115" w:rsidRPr="00E53115">
                <w:rPr>
                  <w:spacing w:val="-1"/>
                  <w:w w:val="105"/>
                  <w:sz w:val="15"/>
                  <w:lang w:val="en-US"/>
                </w:rPr>
                <w:t>http://www.vbg.ru/~kvint/im.htm</w:t>
              </w:r>
            </w:hyperlink>
            <w:r w:rsidR="00E53115" w:rsidRPr="00E53115">
              <w:rPr>
                <w:w w:val="105"/>
                <w:sz w:val="15"/>
                <w:lang w:val="en-US"/>
              </w:rPr>
              <w:t xml:space="preserve"> </w:t>
            </w:r>
            <w:hyperlink r:id="rId165">
              <w:r w:rsidR="00E53115" w:rsidRPr="00E53115">
                <w:rPr>
                  <w:w w:val="105"/>
                  <w:sz w:val="15"/>
                  <w:lang w:val="en-US"/>
                </w:rPr>
                <w:t>http://www.creatingmusic.com/</w:t>
              </w:r>
              <w:r w:rsidR="00E53115" w:rsidRPr="00E53115">
                <w:rPr>
                  <w:spacing w:val="-6"/>
                  <w:w w:val="105"/>
                  <w:sz w:val="15"/>
                  <w:lang w:val="en-US"/>
                </w:rPr>
                <w:t xml:space="preserve"> </w:t>
              </w:r>
            </w:hyperlink>
            <w:hyperlink r:id="rId166">
              <w:r w:rsidR="00E53115" w:rsidRPr="00E53115">
                <w:rPr>
                  <w:w w:val="105"/>
                  <w:sz w:val="15"/>
                  <w:lang w:val="en-US"/>
                </w:rPr>
                <w:t>http://music.edu.ru/</w:t>
              </w:r>
            </w:hyperlink>
          </w:p>
        </w:tc>
      </w:tr>
      <w:tr w:rsidR="00E53115" w:rsidTr="00E53115">
        <w:trPr>
          <w:trHeight w:val="3599"/>
        </w:trPr>
        <w:tc>
          <w:tcPr>
            <w:tcW w:w="468" w:type="dxa"/>
          </w:tcPr>
          <w:p w:rsidR="00E53115" w:rsidRDefault="00E53115" w:rsidP="00E53115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7.2.</w:t>
            </w:r>
          </w:p>
        </w:tc>
        <w:tc>
          <w:tcPr>
            <w:tcW w:w="1272" w:type="dxa"/>
          </w:tcPr>
          <w:p w:rsidR="00E53115" w:rsidRDefault="00E53115" w:rsidP="00E53115">
            <w:pPr>
              <w:pStyle w:val="TableParagraph"/>
              <w:spacing w:line="266" w:lineRule="auto"/>
              <w:ind w:left="76" w:right="22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Музыкальные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портреты</w:t>
            </w:r>
          </w:p>
        </w:tc>
        <w:tc>
          <w:tcPr>
            <w:tcW w:w="528" w:type="dxa"/>
          </w:tcPr>
          <w:p w:rsidR="00E53115" w:rsidRDefault="00E53115" w:rsidP="00E53115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E53115" w:rsidRDefault="00E53115" w:rsidP="00E53115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53115" w:rsidRDefault="00E53115" w:rsidP="00E53115">
            <w:pPr>
              <w:pStyle w:val="TableParagraph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296" w:type="dxa"/>
          </w:tcPr>
          <w:p w:rsidR="00E53115" w:rsidRDefault="00E53115" w:rsidP="00E53115">
            <w:pPr>
              <w:pStyle w:val="TableParagraph"/>
              <w:spacing w:line="266" w:lineRule="auto"/>
              <w:ind w:left="79" w:right="100"/>
              <w:rPr>
                <w:sz w:val="15"/>
              </w:rPr>
            </w:pPr>
            <w:r>
              <w:rPr>
                <w:w w:val="105"/>
                <w:sz w:val="15"/>
              </w:rPr>
              <w:t>Музыкально-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ритмическая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"Кто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живёт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лесу"</w:t>
            </w:r>
          </w:p>
          <w:p w:rsidR="00E53115" w:rsidRDefault="00E53115" w:rsidP="00E53115">
            <w:pPr>
              <w:pStyle w:val="TableParagraph"/>
              <w:spacing w:before="3" w:line="266" w:lineRule="auto"/>
              <w:ind w:left="79" w:right="60"/>
              <w:rPr>
                <w:sz w:val="15"/>
              </w:rPr>
            </w:pPr>
            <w:r>
              <w:rPr>
                <w:w w:val="105"/>
                <w:sz w:val="15"/>
              </w:rPr>
              <w:t>Танец "Пяточка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носочек", "Ты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потопай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вместе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нами топ и топ"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П.И. </w:t>
            </w:r>
            <w:proofErr w:type="spellStart"/>
            <w:r>
              <w:rPr>
                <w:w w:val="105"/>
                <w:sz w:val="15"/>
              </w:rPr>
              <w:t>Чайквский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</w:t>
            </w:r>
            <w:proofErr w:type="spellStart"/>
            <w:r>
              <w:rPr>
                <w:w w:val="105"/>
                <w:sz w:val="15"/>
              </w:rPr>
              <w:t>Детскийй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альбом" (пьесы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"Мама",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"Болезнь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куклы", </w:t>
            </w:r>
            <w:r>
              <w:rPr>
                <w:w w:val="105"/>
                <w:sz w:val="15"/>
              </w:rPr>
              <w:t>"Нянина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сказка", "Баба-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Яга",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"Шарманщик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поёт").</w:t>
            </w:r>
          </w:p>
        </w:tc>
        <w:tc>
          <w:tcPr>
            <w:tcW w:w="1392" w:type="dxa"/>
          </w:tcPr>
          <w:p w:rsidR="00E53115" w:rsidRDefault="00E53115" w:rsidP="00E53115">
            <w:pPr>
              <w:pStyle w:val="TableParagraph"/>
              <w:spacing w:line="266" w:lineRule="auto"/>
              <w:ind w:left="79" w:right="32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"Прадедушка"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А.Ермолов</w:t>
            </w:r>
          </w:p>
          <w:p w:rsidR="00E53115" w:rsidRDefault="00E53115" w:rsidP="00E53115">
            <w:pPr>
              <w:pStyle w:val="TableParagraph"/>
              <w:spacing w:before="2" w:line="266" w:lineRule="auto"/>
              <w:ind w:left="79" w:right="68"/>
              <w:rPr>
                <w:sz w:val="15"/>
              </w:rPr>
            </w:pPr>
            <w:r>
              <w:rPr>
                <w:w w:val="105"/>
                <w:sz w:val="15"/>
              </w:rPr>
              <w:t xml:space="preserve">В. </w:t>
            </w:r>
            <w:proofErr w:type="spellStart"/>
            <w:r>
              <w:rPr>
                <w:w w:val="105"/>
                <w:sz w:val="15"/>
              </w:rPr>
              <w:t>Шаинский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"Первоклашка-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первоклассник"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И.Крутой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"Первоклассники"</w:t>
            </w:r>
          </w:p>
        </w:tc>
        <w:tc>
          <w:tcPr>
            <w:tcW w:w="1296" w:type="dxa"/>
          </w:tcPr>
          <w:p w:rsidR="00E53115" w:rsidRDefault="00E53115" w:rsidP="00E53115">
            <w:pPr>
              <w:pStyle w:val="TableParagraph"/>
              <w:spacing w:line="266" w:lineRule="auto"/>
              <w:ind w:left="80" w:right="212"/>
              <w:rPr>
                <w:sz w:val="15"/>
              </w:rPr>
            </w:pPr>
            <w:r>
              <w:rPr>
                <w:w w:val="105"/>
                <w:sz w:val="15"/>
              </w:rPr>
              <w:t>Л.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Бетховен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"Сурок"</w:t>
            </w:r>
          </w:p>
          <w:p w:rsidR="00E53115" w:rsidRDefault="00E53115" w:rsidP="00E53115">
            <w:pPr>
              <w:pStyle w:val="TableParagraph"/>
              <w:spacing w:before="2" w:line="266" w:lineRule="auto"/>
              <w:ind w:left="80" w:right="128"/>
              <w:rPr>
                <w:sz w:val="15"/>
              </w:rPr>
            </w:pPr>
            <w:r>
              <w:rPr>
                <w:w w:val="105"/>
                <w:sz w:val="15"/>
              </w:rPr>
              <w:t>"Во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берёза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стояла" </w:t>
            </w:r>
            <w:r>
              <w:rPr>
                <w:w w:val="105"/>
                <w:sz w:val="15"/>
              </w:rPr>
              <w:t>русская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 песня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"Ой, блины,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блины, блины"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 песня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"Светит месяц,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светит ясный"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песня</w:t>
            </w:r>
          </w:p>
        </w:tc>
        <w:tc>
          <w:tcPr>
            <w:tcW w:w="864" w:type="dxa"/>
          </w:tcPr>
          <w:p w:rsidR="00E53115" w:rsidRDefault="00E53115" w:rsidP="00E53115">
            <w:pPr>
              <w:pStyle w:val="TableParagraph"/>
              <w:ind w:left="58" w:right="4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03.02.2023</w:t>
            </w:r>
          </w:p>
        </w:tc>
        <w:tc>
          <w:tcPr>
            <w:tcW w:w="1476" w:type="dxa"/>
          </w:tcPr>
          <w:p w:rsidR="00E53115" w:rsidRDefault="00E53115" w:rsidP="00E53115">
            <w:pPr>
              <w:pStyle w:val="TableParagraph"/>
              <w:spacing w:line="266" w:lineRule="auto"/>
              <w:ind w:left="81" w:right="21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Рисование, лепка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героя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музыкального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произведения;</w:t>
            </w:r>
          </w:p>
          <w:p w:rsidR="00E53115" w:rsidRDefault="00E53115" w:rsidP="00E53115">
            <w:pPr>
              <w:pStyle w:val="TableParagraph"/>
              <w:spacing w:before="3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Игра-импровизация</w:t>
            </w:r>
          </w:p>
          <w:p w:rsidR="00E53115" w:rsidRDefault="00E53115" w:rsidP="00E53115">
            <w:pPr>
              <w:pStyle w:val="TableParagraph"/>
              <w:spacing w:before="20" w:line="266" w:lineRule="auto"/>
              <w:ind w:left="81" w:right="50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«Угадай </w:t>
            </w:r>
            <w:r>
              <w:rPr>
                <w:w w:val="105"/>
                <w:sz w:val="15"/>
              </w:rPr>
              <w:t>мой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характер»;</w:t>
            </w:r>
          </w:p>
        </w:tc>
        <w:tc>
          <w:tcPr>
            <w:tcW w:w="828" w:type="dxa"/>
          </w:tcPr>
          <w:p w:rsidR="00E53115" w:rsidRDefault="00E53115" w:rsidP="00E53115">
            <w:pPr>
              <w:pStyle w:val="TableParagraph"/>
              <w:spacing w:line="266" w:lineRule="auto"/>
              <w:ind w:left="82" w:right="19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830" w:type="dxa"/>
          </w:tcPr>
          <w:p w:rsidR="00E53115" w:rsidRDefault="00E53115" w:rsidP="00E53115">
            <w:pPr>
              <w:pStyle w:val="TableParagraph"/>
              <w:spacing w:line="266" w:lineRule="auto"/>
              <w:ind w:left="83" w:right="2000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https://ped-kopilka.ru/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hyperlink r:id="rId167">
              <w:r>
                <w:rPr>
                  <w:spacing w:val="-1"/>
                  <w:w w:val="105"/>
                  <w:sz w:val="15"/>
                </w:rPr>
                <w:t>http://bi2o2t.ru/training/sub</w:t>
              </w:r>
            </w:hyperlink>
          </w:p>
          <w:p w:rsidR="00E53115" w:rsidRPr="00E53115" w:rsidRDefault="00E53115" w:rsidP="00E53115">
            <w:pPr>
              <w:pStyle w:val="TableParagraph"/>
              <w:spacing w:before="4" w:line="266" w:lineRule="auto"/>
              <w:ind w:left="83" w:right="64"/>
              <w:rPr>
                <w:sz w:val="15"/>
                <w:lang w:val="en-US"/>
              </w:rPr>
            </w:pPr>
            <w:r w:rsidRPr="00E53115">
              <w:rPr>
                <w:spacing w:val="-1"/>
                <w:w w:val="105"/>
                <w:sz w:val="15"/>
                <w:lang w:val="en-US"/>
              </w:rPr>
              <w:t>https://</w:t>
            </w:r>
            <w:hyperlink r:id="rId168">
              <w:r w:rsidRPr="00E53115">
                <w:rPr>
                  <w:spacing w:val="-1"/>
                  <w:w w:val="105"/>
                  <w:sz w:val="15"/>
                  <w:lang w:val="en-US"/>
                </w:rPr>
                <w:t xml:space="preserve">www.soloveycenter.pro/ </w:t>
              </w:r>
            </w:hyperlink>
            <w:r w:rsidRPr="00E53115">
              <w:rPr>
                <w:spacing w:val="-1"/>
                <w:w w:val="105"/>
                <w:sz w:val="15"/>
                <w:lang w:val="en-US"/>
              </w:rPr>
              <w:t>https://onlyege.ru/ege/vpr-</w:t>
            </w:r>
            <w:r w:rsidRPr="00E53115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E53115">
              <w:rPr>
                <w:w w:val="105"/>
                <w:sz w:val="15"/>
                <w:lang w:val="en-US"/>
              </w:rPr>
              <w:t>4/vpr-matematika-4/ https://onlinetestpad.com/ru/tests</w:t>
            </w:r>
            <w:r w:rsidRPr="00E53115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53115">
              <w:rPr>
                <w:w w:val="105"/>
                <w:sz w:val="15"/>
                <w:lang w:val="en-US"/>
              </w:rPr>
              <w:t>https://</w:t>
            </w:r>
            <w:hyperlink r:id="rId169">
              <w:r w:rsidRPr="00E53115">
                <w:rPr>
                  <w:w w:val="105"/>
                  <w:sz w:val="15"/>
                  <w:lang w:val="en-US"/>
                </w:rPr>
                <w:t>www.klass39.ru/klassnye-resursy/</w:t>
              </w:r>
            </w:hyperlink>
            <w:r w:rsidRPr="00E53115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53115">
              <w:rPr>
                <w:w w:val="105"/>
                <w:sz w:val="15"/>
                <w:lang w:val="en-US"/>
              </w:rPr>
              <w:t>https://</w:t>
            </w:r>
            <w:hyperlink r:id="rId170">
              <w:r w:rsidRPr="00E53115">
                <w:rPr>
                  <w:w w:val="105"/>
                  <w:sz w:val="15"/>
                  <w:lang w:val="en-US"/>
                </w:rPr>
                <w:t xml:space="preserve">www.uchportal.ru/load/47-2-2 </w:t>
              </w:r>
            </w:hyperlink>
            <w:hyperlink r:id="rId171">
              <w:r w:rsidRPr="00E53115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Pr="00E53115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53115">
              <w:rPr>
                <w:w w:val="105"/>
                <w:sz w:val="15"/>
                <w:lang w:val="en-US"/>
              </w:rPr>
              <w:t>collection.edu.ru/</w:t>
            </w:r>
          </w:p>
          <w:p w:rsidR="00E53115" w:rsidRPr="00E53115" w:rsidRDefault="00876B0E" w:rsidP="00E53115">
            <w:pPr>
              <w:pStyle w:val="TableParagraph"/>
              <w:spacing w:before="3" w:line="266" w:lineRule="auto"/>
              <w:ind w:left="83"/>
              <w:rPr>
                <w:sz w:val="15"/>
                <w:lang w:val="en-US"/>
              </w:rPr>
            </w:pPr>
            <w:hyperlink r:id="rId172">
              <w:r w:rsidR="00E53115" w:rsidRPr="00E53115">
                <w:rPr>
                  <w:w w:val="105"/>
                  <w:sz w:val="15"/>
                  <w:lang w:val="en-US"/>
                </w:rPr>
                <w:t>http://um-</w:t>
              </w:r>
            </w:hyperlink>
            <w:r w:rsidR="00E53115" w:rsidRPr="00E53115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E53115" w:rsidRPr="00E53115">
              <w:rPr>
                <w:spacing w:val="-1"/>
                <w:w w:val="105"/>
                <w:sz w:val="15"/>
                <w:lang w:val="en-US"/>
              </w:rPr>
              <w:t>razum.ru/load/</w:t>
            </w:r>
            <w:proofErr w:type="spellStart"/>
            <w:r w:rsidR="00E53115" w:rsidRPr="00E53115">
              <w:rPr>
                <w:spacing w:val="-1"/>
                <w:w w:val="105"/>
                <w:sz w:val="15"/>
                <w:lang w:val="en-US"/>
              </w:rPr>
              <w:t>uchebnye_prezentacii</w:t>
            </w:r>
            <w:proofErr w:type="spellEnd"/>
            <w:r w:rsidR="00E53115" w:rsidRPr="00E53115">
              <w:rPr>
                <w:spacing w:val="-1"/>
                <w:w w:val="105"/>
                <w:sz w:val="15"/>
                <w:lang w:val="en-US"/>
              </w:rPr>
              <w:t>/</w:t>
            </w:r>
            <w:proofErr w:type="spellStart"/>
            <w:r w:rsidR="00E53115" w:rsidRPr="00E53115">
              <w:rPr>
                <w:spacing w:val="-1"/>
                <w:w w:val="105"/>
                <w:sz w:val="15"/>
                <w:lang w:val="en-US"/>
              </w:rPr>
              <w:t>nachalnaja_shkola</w:t>
            </w:r>
            <w:proofErr w:type="spellEnd"/>
            <w:r w:rsidR="00E53115" w:rsidRPr="00E53115">
              <w:rPr>
                <w:spacing w:val="-1"/>
                <w:w w:val="105"/>
                <w:sz w:val="15"/>
                <w:lang w:val="en-US"/>
              </w:rPr>
              <w:t>/18</w:t>
            </w:r>
            <w:r w:rsidR="00E53115" w:rsidRPr="00E53115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hyperlink r:id="rId173">
              <w:r w:rsidR="00E53115" w:rsidRPr="00E53115">
                <w:rPr>
                  <w:spacing w:val="-1"/>
                  <w:w w:val="105"/>
                  <w:sz w:val="15"/>
                  <w:lang w:val="en-US"/>
                </w:rPr>
                <w:t xml:space="preserve">http://internet.chgk.info/ </w:t>
              </w:r>
            </w:hyperlink>
            <w:hyperlink r:id="rId174">
              <w:r w:rsidR="00E53115" w:rsidRPr="00E53115">
                <w:rPr>
                  <w:spacing w:val="-1"/>
                  <w:w w:val="105"/>
                  <w:sz w:val="15"/>
                  <w:lang w:val="en-US"/>
                </w:rPr>
                <w:t>http://www.vbg.ru/~kvint/im.htm</w:t>
              </w:r>
            </w:hyperlink>
            <w:r w:rsidR="00E53115" w:rsidRPr="00E53115">
              <w:rPr>
                <w:w w:val="105"/>
                <w:sz w:val="15"/>
                <w:lang w:val="en-US"/>
              </w:rPr>
              <w:t xml:space="preserve"> </w:t>
            </w:r>
            <w:hyperlink r:id="rId175">
              <w:r w:rsidR="00E53115" w:rsidRPr="00E53115">
                <w:rPr>
                  <w:w w:val="105"/>
                  <w:sz w:val="15"/>
                  <w:lang w:val="en-US"/>
                </w:rPr>
                <w:t>http://www.creatingmusic.com/</w:t>
              </w:r>
              <w:r w:rsidR="00E53115" w:rsidRPr="00E53115">
                <w:rPr>
                  <w:spacing w:val="-6"/>
                  <w:w w:val="105"/>
                  <w:sz w:val="15"/>
                  <w:lang w:val="en-US"/>
                </w:rPr>
                <w:t xml:space="preserve"> </w:t>
              </w:r>
            </w:hyperlink>
            <w:hyperlink r:id="rId176">
              <w:r w:rsidR="00E53115" w:rsidRPr="00E53115">
                <w:rPr>
                  <w:w w:val="105"/>
                  <w:sz w:val="15"/>
                  <w:lang w:val="en-US"/>
                </w:rPr>
                <w:t>http://music.edu.ru/</w:t>
              </w:r>
            </w:hyperlink>
          </w:p>
        </w:tc>
      </w:tr>
    </w:tbl>
    <w:p w:rsidR="00E53115" w:rsidRDefault="00E53115" w:rsidP="00E53115">
      <w:pPr>
        <w:spacing w:line="266" w:lineRule="auto"/>
        <w:rPr>
          <w:sz w:val="15"/>
        </w:rPr>
        <w:sectPr w:rsidR="00E53115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68"/>
        <w:gridCol w:w="1272"/>
        <w:gridCol w:w="528"/>
        <w:gridCol w:w="1104"/>
        <w:gridCol w:w="1140"/>
        <w:gridCol w:w="1296"/>
        <w:gridCol w:w="1392"/>
        <w:gridCol w:w="1296"/>
        <w:gridCol w:w="864"/>
        <w:gridCol w:w="1476"/>
        <w:gridCol w:w="828"/>
        <w:gridCol w:w="3830"/>
      </w:tblGrid>
      <w:tr w:rsidR="00E53115" w:rsidTr="00E53115">
        <w:trPr>
          <w:trHeight w:val="5520"/>
        </w:trPr>
        <w:tc>
          <w:tcPr>
            <w:tcW w:w="468" w:type="dxa"/>
          </w:tcPr>
          <w:p w:rsidR="00E53115" w:rsidRDefault="00E53115" w:rsidP="00E53115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7.3.</w:t>
            </w:r>
          </w:p>
        </w:tc>
        <w:tc>
          <w:tcPr>
            <w:tcW w:w="1272" w:type="dxa"/>
          </w:tcPr>
          <w:p w:rsidR="00E53115" w:rsidRDefault="00E53115" w:rsidP="00E53115">
            <w:pPr>
              <w:pStyle w:val="TableParagraph"/>
              <w:spacing w:line="266" w:lineRule="auto"/>
              <w:ind w:left="76" w:right="297"/>
              <w:rPr>
                <w:sz w:val="15"/>
              </w:rPr>
            </w:pPr>
            <w:r>
              <w:rPr>
                <w:w w:val="105"/>
                <w:sz w:val="15"/>
              </w:rPr>
              <w:t>Какой же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праздник </w:t>
            </w:r>
            <w:r>
              <w:rPr>
                <w:w w:val="105"/>
                <w:sz w:val="15"/>
              </w:rPr>
              <w:t>без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музыки?</w:t>
            </w:r>
          </w:p>
        </w:tc>
        <w:tc>
          <w:tcPr>
            <w:tcW w:w="528" w:type="dxa"/>
          </w:tcPr>
          <w:p w:rsidR="00E53115" w:rsidRDefault="00E53115" w:rsidP="00E53115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E53115" w:rsidRDefault="00E53115" w:rsidP="00E53115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53115" w:rsidRDefault="00E53115" w:rsidP="00E53115">
            <w:pPr>
              <w:pStyle w:val="TableParagraph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296" w:type="dxa"/>
          </w:tcPr>
          <w:p w:rsidR="00E53115" w:rsidRDefault="00E53115" w:rsidP="00E53115">
            <w:pPr>
              <w:pStyle w:val="TableParagraph"/>
              <w:spacing w:line="266" w:lineRule="auto"/>
              <w:ind w:left="79" w:right="88"/>
              <w:rPr>
                <w:sz w:val="15"/>
              </w:rPr>
            </w:pPr>
            <w:r>
              <w:rPr>
                <w:w w:val="105"/>
                <w:sz w:val="15"/>
              </w:rPr>
              <w:t>Музыкальные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миниатюры: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"Выход волка,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лисы, медведя,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зайца."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П.И.Чайковский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"Марш" из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балета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"Щелкунчик"</w:t>
            </w:r>
          </w:p>
        </w:tc>
        <w:tc>
          <w:tcPr>
            <w:tcW w:w="1392" w:type="dxa"/>
          </w:tcPr>
          <w:p w:rsidR="00E53115" w:rsidRDefault="00E53115" w:rsidP="00E53115">
            <w:pPr>
              <w:pStyle w:val="TableParagraph"/>
              <w:spacing w:line="266" w:lineRule="auto"/>
              <w:ind w:left="79" w:right="123"/>
              <w:rPr>
                <w:sz w:val="15"/>
              </w:rPr>
            </w:pPr>
            <w:r>
              <w:rPr>
                <w:w w:val="105"/>
                <w:sz w:val="15"/>
              </w:rPr>
              <w:t>Г. Гладков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"Походная </w:t>
            </w:r>
            <w:r>
              <w:rPr>
                <w:w w:val="105"/>
                <w:sz w:val="15"/>
              </w:rPr>
              <w:t>песня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Маши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Вити"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к/</w:t>
            </w:r>
            <w:proofErr w:type="spellStart"/>
            <w:r>
              <w:rPr>
                <w:w w:val="105"/>
                <w:sz w:val="15"/>
              </w:rPr>
              <w:t>ф</w:t>
            </w:r>
            <w:proofErr w:type="spellEnd"/>
            <w:r>
              <w:rPr>
                <w:w w:val="105"/>
                <w:sz w:val="15"/>
              </w:rPr>
              <w:t xml:space="preserve"> "Новогодние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приключения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Маши и Вити"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("Белоснежку </w:t>
            </w:r>
            <w:r>
              <w:rPr>
                <w:w w:val="105"/>
                <w:sz w:val="15"/>
              </w:rPr>
              <w:t>мы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найдём...")</w:t>
            </w:r>
          </w:p>
          <w:p w:rsidR="00E53115" w:rsidRDefault="00E53115" w:rsidP="00E53115">
            <w:pPr>
              <w:pStyle w:val="TableParagraph"/>
              <w:spacing w:before="5" w:line="266" w:lineRule="auto"/>
              <w:ind w:left="79" w:right="77"/>
              <w:rPr>
                <w:sz w:val="15"/>
              </w:rPr>
            </w:pPr>
            <w:r>
              <w:rPr>
                <w:w w:val="105"/>
                <w:sz w:val="15"/>
              </w:rPr>
              <w:t>Л.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Бекман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лесу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родилась ёлочка"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М. </w:t>
            </w:r>
            <w:proofErr w:type="spellStart"/>
            <w:r>
              <w:rPr>
                <w:w w:val="105"/>
                <w:sz w:val="15"/>
              </w:rPr>
              <w:t>Красев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"Маленькой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ёлочке холодно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зимой"</w:t>
            </w:r>
          </w:p>
          <w:p w:rsidR="00E53115" w:rsidRDefault="00E53115" w:rsidP="00E53115">
            <w:pPr>
              <w:pStyle w:val="TableParagraph"/>
              <w:spacing w:before="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 xml:space="preserve">В. </w:t>
            </w:r>
            <w:proofErr w:type="spellStart"/>
            <w:r>
              <w:rPr>
                <w:w w:val="105"/>
                <w:sz w:val="15"/>
              </w:rPr>
              <w:t>Шаинскийй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"Папа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может"</w:t>
            </w:r>
          </w:p>
          <w:p w:rsidR="00E53115" w:rsidRDefault="00E53115" w:rsidP="00E53115">
            <w:pPr>
              <w:pStyle w:val="TableParagraph"/>
              <w:spacing w:before="2" w:line="266" w:lineRule="auto"/>
              <w:ind w:left="79" w:right="60"/>
              <w:rPr>
                <w:sz w:val="15"/>
              </w:rPr>
            </w:pPr>
            <w:r>
              <w:rPr>
                <w:w w:val="105"/>
                <w:sz w:val="15"/>
              </w:rPr>
              <w:t xml:space="preserve">М. </w:t>
            </w:r>
            <w:proofErr w:type="spellStart"/>
            <w:r>
              <w:rPr>
                <w:w w:val="105"/>
                <w:sz w:val="15"/>
              </w:rPr>
              <w:t>Парцхаладзе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"Мамина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песенка"</w:t>
            </w:r>
          </w:p>
        </w:tc>
        <w:tc>
          <w:tcPr>
            <w:tcW w:w="1296" w:type="dxa"/>
          </w:tcPr>
          <w:p w:rsidR="00E53115" w:rsidRDefault="00E53115" w:rsidP="00E53115">
            <w:pPr>
              <w:pStyle w:val="TableParagraph"/>
              <w:spacing w:line="266" w:lineRule="auto"/>
              <w:ind w:left="80" w:right="68"/>
              <w:rPr>
                <w:sz w:val="15"/>
              </w:rPr>
            </w:pPr>
            <w:r>
              <w:rPr>
                <w:w w:val="105"/>
                <w:sz w:val="15"/>
              </w:rPr>
              <w:t>Г. Гладков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"Походная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песня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Маши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Вити"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 к/</w:t>
            </w:r>
            <w:proofErr w:type="spellStart"/>
            <w:r>
              <w:rPr>
                <w:w w:val="105"/>
                <w:sz w:val="15"/>
              </w:rPr>
              <w:t>ф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"Новогодние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приключения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Маши и Вити"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("Белоснежку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мы  найдём...")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Л. </w:t>
            </w:r>
            <w:proofErr w:type="spellStart"/>
            <w:r>
              <w:rPr>
                <w:w w:val="105"/>
                <w:sz w:val="15"/>
              </w:rPr>
              <w:t>Бекман</w:t>
            </w:r>
            <w:proofErr w:type="spellEnd"/>
            <w:r>
              <w:rPr>
                <w:w w:val="105"/>
                <w:sz w:val="15"/>
              </w:rPr>
              <w:t xml:space="preserve"> "В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лесу родилась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ёлочка"</w:t>
            </w:r>
          </w:p>
          <w:p w:rsidR="00E53115" w:rsidRDefault="00E53115" w:rsidP="00E53115">
            <w:pPr>
              <w:pStyle w:val="TableParagraph"/>
              <w:spacing w:before="8" w:line="266" w:lineRule="auto"/>
              <w:ind w:left="80" w:right="145"/>
              <w:rPr>
                <w:sz w:val="15"/>
              </w:rPr>
            </w:pPr>
            <w:r>
              <w:rPr>
                <w:w w:val="105"/>
                <w:sz w:val="15"/>
              </w:rPr>
              <w:t xml:space="preserve">М. </w:t>
            </w:r>
            <w:proofErr w:type="spellStart"/>
            <w:r>
              <w:rPr>
                <w:w w:val="105"/>
                <w:sz w:val="15"/>
              </w:rPr>
              <w:t>Красев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"Маленькой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ёлочке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холодно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зимой"</w:t>
            </w:r>
          </w:p>
          <w:p w:rsidR="00E53115" w:rsidRDefault="00E53115" w:rsidP="00E53115">
            <w:pPr>
              <w:pStyle w:val="TableParagraph"/>
              <w:spacing w:before="3" w:line="266" w:lineRule="auto"/>
              <w:ind w:left="80" w:right="120"/>
              <w:rPr>
                <w:sz w:val="15"/>
              </w:rPr>
            </w:pPr>
            <w:r>
              <w:rPr>
                <w:w w:val="105"/>
                <w:sz w:val="15"/>
              </w:rPr>
              <w:t xml:space="preserve">В. </w:t>
            </w:r>
            <w:proofErr w:type="spellStart"/>
            <w:r>
              <w:rPr>
                <w:w w:val="105"/>
                <w:sz w:val="15"/>
              </w:rPr>
              <w:t>Шаинскийй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"Папа может"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М. </w:t>
            </w:r>
            <w:proofErr w:type="spellStart"/>
            <w:r>
              <w:rPr>
                <w:spacing w:val="-1"/>
                <w:w w:val="105"/>
                <w:sz w:val="15"/>
              </w:rPr>
              <w:t>Парцхаладзе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"Мамина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песенка"</w:t>
            </w:r>
          </w:p>
        </w:tc>
        <w:tc>
          <w:tcPr>
            <w:tcW w:w="864" w:type="dxa"/>
          </w:tcPr>
          <w:p w:rsidR="00E53115" w:rsidRDefault="00E53115" w:rsidP="00E53115">
            <w:pPr>
              <w:pStyle w:val="TableParagraph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10.03.2023</w:t>
            </w:r>
          </w:p>
          <w:p w:rsidR="00E53115" w:rsidRDefault="00E53115" w:rsidP="00E53115">
            <w:pPr>
              <w:pStyle w:val="TableParagraph"/>
              <w:spacing w:before="20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24.03.2023</w:t>
            </w:r>
          </w:p>
        </w:tc>
        <w:tc>
          <w:tcPr>
            <w:tcW w:w="1476" w:type="dxa"/>
          </w:tcPr>
          <w:p w:rsidR="00E53115" w:rsidRDefault="00E53115" w:rsidP="00E53115">
            <w:pPr>
              <w:pStyle w:val="TableParagraph"/>
              <w:spacing w:line="266" w:lineRule="auto"/>
              <w:ind w:left="81" w:right="96"/>
              <w:rPr>
                <w:sz w:val="15"/>
              </w:rPr>
            </w:pPr>
            <w:r>
              <w:rPr>
                <w:w w:val="105"/>
                <w:sz w:val="15"/>
              </w:rPr>
              <w:t>Диалог с учителем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 празднике;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Слушание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торжественного,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праздничного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характера.</w:t>
            </w:r>
          </w:p>
          <w:p w:rsidR="00E53115" w:rsidRDefault="00E53115" w:rsidP="00E53115">
            <w:pPr>
              <w:pStyle w:val="TableParagraph"/>
              <w:spacing w:before="5" w:line="266" w:lineRule="auto"/>
              <w:ind w:left="81" w:right="12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</w:t>
            </w:r>
            <w:proofErr w:type="spellStart"/>
            <w:r>
              <w:rPr>
                <w:spacing w:val="-1"/>
                <w:w w:val="105"/>
                <w:sz w:val="15"/>
              </w:rPr>
              <w:t>Дирижирование</w:t>
            </w:r>
            <w:proofErr w:type="spellEnd"/>
            <w:r>
              <w:rPr>
                <w:spacing w:val="-1"/>
                <w:w w:val="105"/>
                <w:sz w:val="15"/>
              </w:rPr>
              <w:t>»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фрагментами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произведений.</w:t>
            </w:r>
          </w:p>
          <w:p w:rsidR="00E53115" w:rsidRDefault="00E53115" w:rsidP="00E53115">
            <w:pPr>
              <w:pStyle w:val="TableParagraph"/>
              <w:spacing w:before="2" w:line="266" w:lineRule="auto"/>
              <w:ind w:left="81" w:right="61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Конкурс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лучшего</w:t>
            </w:r>
          </w:p>
          <w:p w:rsidR="00E53115" w:rsidRDefault="00E53115" w:rsidP="00E53115">
            <w:pPr>
              <w:pStyle w:val="TableParagraph"/>
              <w:spacing w:before="2" w:line="266" w:lineRule="auto"/>
              <w:ind w:left="81" w:right="40"/>
              <w:rPr>
                <w:sz w:val="15"/>
              </w:rPr>
            </w:pPr>
            <w:r>
              <w:rPr>
                <w:w w:val="105"/>
                <w:sz w:val="15"/>
              </w:rPr>
              <w:t>«дирижёра»;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Разучивание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исполнение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тематических песен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 ближайшему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празднику;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Проблемная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ситуация: почему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 праздниках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обязательно </w:t>
            </w:r>
            <w:r>
              <w:rPr>
                <w:w w:val="105"/>
                <w:sz w:val="15"/>
              </w:rPr>
              <w:t>звучит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музыка?;</w:t>
            </w:r>
          </w:p>
          <w:p w:rsidR="00E53115" w:rsidRDefault="00E53115" w:rsidP="00E53115">
            <w:pPr>
              <w:pStyle w:val="TableParagraph"/>
              <w:spacing w:before="7" w:line="266" w:lineRule="auto"/>
              <w:ind w:left="81" w:right="238"/>
              <w:rPr>
                <w:sz w:val="15"/>
              </w:rPr>
            </w:pPr>
            <w:r>
              <w:rPr>
                <w:w w:val="105"/>
                <w:sz w:val="15"/>
              </w:rPr>
              <w:t>Запись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видеооткрытки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музыкальным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поздравлением;</w:t>
            </w:r>
          </w:p>
        </w:tc>
        <w:tc>
          <w:tcPr>
            <w:tcW w:w="828" w:type="dxa"/>
          </w:tcPr>
          <w:p w:rsidR="00E53115" w:rsidRDefault="00E53115" w:rsidP="00E53115">
            <w:pPr>
              <w:pStyle w:val="TableParagraph"/>
              <w:spacing w:line="266" w:lineRule="auto"/>
              <w:ind w:left="82" w:right="19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830" w:type="dxa"/>
          </w:tcPr>
          <w:p w:rsidR="00E53115" w:rsidRDefault="00E53115" w:rsidP="00E53115">
            <w:pPr>
              <w:pStyle w:val="TableParagraph"/>
              <w:spacing w:line="266" w:lineRule="auto"/>
              <w:ind w:left="83" w:right="2000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https://ped-kopilka.ru/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hyperlink r:id="rId177">
              <w:r>
                <w:rPr>
                  <w:spacing w:val="-1"/>
                  <w:w w:val="105"/>
                  <w:sz w:val="15"/>
                </w:rPr>
                <w:t>http://bi2o2t.ru/training/sub</w:t>
              </w:r>
            </w:hyperlink>
          </w:p>
          <w:p w:rsidR="00E53115" w:rsidRPr="00E53115" w:rsidRDefault="00E53115" w:rsidP="00E53115">
            <w:pPr>
              <w:pStyle w:val="TableParagraph"/>
              <w:spacing w:before="4" w:line="266" w:lineRule="auto"/>
              <w:ind w:left="83" w:right="64"/>
              <w:rPr>
                <w:sz w:val="15"/>
                <w:lang w:val="en-US"/>
              </w:rPr>
            </w:pPr>
            <w:r w:rsidRPr="00E53115">
              <w:rPr>
                <w:spacing w:val="-1"/>
                <w:w w:val="105"/>
                <w:sz w:val="15"/>
                <w:lang w:val="en-US"/>
              </w:rPr>
              <w:t>https://</w:t>
            </w:r>
            <w:hyperlink r:id="rId178">
              <w:r w:rsidRPr="00E53115">
                <w:rPr>
                  <w:spacing w:val="-1"/>
                  <w:w w:val="105"/>
                  <w:sz w:val="15"/>
                  <w:lang w:val="en-US"/>
                </w:rPr>
                <w:t xml:space="preserve">www.soloveycenter.pro/ </w:t>
              </w:r>
            </w:hyperlink>
            <w:r w:rsidRPr="00E53115">
              <w:rPr>
                <w:spacing w:val="-1"/>
                <w:w w:val="105"/>
                <w:sz w:val="15"/>
                <w:lang w:val="en-US"/>
              </w:rPr>
              <w:t>https://onlyege.ru/ege/vpr-</w:t>
            </w:r>
            <w:r w:rsidRPr="00E53115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E53115">
              <w:rPr>
                <w:w w:val="105"/>
                <w:sz w:val="15"/>
                <w:lang w:val="en-US"/>
              </w:rPr>
              <w:t>4/vpr-matematika-4/ https://onlinetestpad.com/ru/tests</w:t>
            </w:r>
            <w:r w:rsidRPr="00E53115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53115">
              <w:rPr>
                <w:w w:val="105"/>
                <w:sz w:val="15"/>
                <w:lang w:val="en-US"/>
              </w:rPr>
              <w:t>https://</w:t>
            </w:r>
            <w:hyperlink r:id="rId179">
              <w:r w:rsidRPr="00E53115">
                <w:rPr>
                  <w:w w:val="105"/>
                  <w:sz w:val="15"/>
                  <w:lang w:val="en-US"/>
                </w:rPr>
                <w:t>www.klass39.ru/klassnye-resursy/</w:t>
              </w:r>
            </w:hyperlink>
            <w:r w:rsidRPr="00E53115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53115">
              <w:rPr>
                <w:w w:val="105"/>
                <w:sz w:val="15"/>
                <w:lang w:val="en-US"/>
              </w:rPr>
              <w:t>https://</w:t>
            </w:r>
            <w:hyperlink r:id="rId180">
              <w:r w:rsidRPr="00E53115">
                <w:rPr>
                  <w:w w:val="105"/>
                  <w:sz w:val="15"/>
                  <w:lang w:val="en-US"/>
                </w:rPr>
                <w:t xml:space="preserve">www.uchportal.ru/load/47-2-2 </w:t>
              </w:r>
            </w:hyperlink>
            <w:hyperlink r:id="rId181">
              <w:r w:rsidRPr="00E53115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Pr="00E53115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53115">
              <w:rPr>
                <w:w w:val="105"/>
                <w:sz w:val="15"/>
                <w:lang w:val="en-US"/>
              </w:rPr>
              <w:t>collection.edu.ru/</w:t>
            </w:r>
          </w:p>
          <w:p w:rsidR="00E53115" w:rsidRPr="00E53115" w:rsidRDefault="00876B0E" w:rsidP="00E53115">
            <w:pPr>
              <w:pStyle w:val="TableParagraph"/>
              <w:spacing w:before="3" w:line="266" w:lineRule="auto"/>
              <w:ind w:left="83"/>
              <w:rPr>
                <w:sz w:val="15"/>
                <w:lang w:val="en-US"/>
              </w:rPr>
            </w:pPr>
            <w:hyperlink r:id="rId182">
              <w:r w:rsidR="00E53115" w:rsidRPr="00E53115">
                <w:rPr>
                  <w:w w:val="105"/>
                  <w:sz w:val="15"/>
                  <w:lang w:val="en-US"/>
                </w:rPr>
                <w:t>http://um-</w:t>
              </w:r>
            </w:hyperlink>
            <w:r w:rsidR="00E53115" w:rsidRPr="00E53115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E53115" w:rsidRPr="00E53115">
              <w:rPr>
                <w:spacing w:val="-1"/>
                <w:w w:val="105"/>
                <w:sz w:val="15"/>
                <w:lang w:val="en-US"/>
              </w:rPr>
              <w:t>razum.ru/load/</w:t>
            </w:r>
            <w:proofErr w:type="spellStart"/>
            <w:r w:rsidR="00E53115" w:rsidRPr="00E53115">
              <w:rPr>
                <w:spacing w:val="-1"/>
                <w:w w:val="105"/>
                <w:sz w:val="15"/>
                <w:lang w:val="en-US"/>
              </w:rPr>
              <w:t>uchebnye_prezentacii</w:t>
            </w:r>
            <w:proofErr w:type="spellEnd"/>
            <w:r w:rsidR="00E53115" w:rsidRPr="00E53115">
              <w:rPr>
                <w:spacing w:val="-1"/>
                <w:w w:val="105"/>
                <w:sz w:val="15"/>
                <w:lang w:val="en-US"/>
              </w:rPr>
              <w:t>/</w:t>
            </w:r>
            <w:proofErr w:type="spellStart"/>
            <w:r w:rsidR="00E53115" w:rsidRPr="00E53115">
              <w:rPr>
                <w:spacing w:val="-1"/>
                <w:w w:val="105"/>
                <w:sz w:val="15"/>
                <w:lang w:val="en-US"/>
              </w:rPr>
              <w:t>nachalnaja_shkola</w:t>
            </w:r>
            <w:proofErr w:type="spellEnd"/>
            <w:r w:rsidR="00E53115" w:rsidRPr="00E53115">
              <w:rPr>
                <w:spacing w:val="-1"/>
                <w:w w:val="105"/>
                <w:sz w:val="15"/>
                <w:lang w:val="en-US"/>
              </w:rPr>
              <w:t>/18</w:t>
            </w:r>
            <w:r w:rsidR="00E53115" w:rsidRPr="00E53115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hyperlink r:id="rId183">
              <w:r w:rsidR="00E53115" w:rsidRPr="00E53115">
                <w:rPr>
                  <w:spacing w:val="-1"/>
                  <w:w w:val="105"/>
                  <w:sz w:val="15"/>
                  <w:lang w:val="en-US"/>
                </w:rPr>
                <w:t xml:space="preserve">http://internet.chgk.info/ </w:t>
              </w:r>
            </w:hyperlink>
            <w:hyperlink r:id="rId184">
              <w:r w:rsidR="00E53115" w:rsidRPr="00E53115">
                <w:rPr>
                  <w:spacing w:val="-1"/>
                  <w:w w:val="105"/>
                  <w:sz w:val="15"/>
                  <w:lang w:val="en-US"/>
                </w:rPr>
                <w:t>http://www.vbg.ru/~kvint/im.htm</w:t>
              </w:r>
            </w:hyperlink>
            <w:r w:rsidR="00E53115" w:rsidRPr="00E53115">
              <w:rPr>
                <w:w w:val="105"/>
                <w:sz w:val="15"/>
                <w:lang w:val="en-US"/>
              </w:rPr>
              <w:t xml:space="preserve"> </w:t>
            </w:r>
            <w:hyperlink r:id="rId185">
              <w:r w:rsidR="00E53115" w:rsidRPr="00E53115">
                <w:rPr>
                  <w:w w:val="105"/>
                  <w:sz w:val="15"/>
                  <w:lang w:val="en-US"/>
                </w:rPr>
                <w:t>http://www.creatingmusic.com/</w:t>
              </w:r>
              <w:r w:rsidR="00E53115" w:rsidRPr="00E53115">
                <w:rPr>
                  <w:spacing w:val="-6"/>
                  <w:w w:val="105"/>
                  <w:sz w:val="15"/>
                  <w:lang w:val="en-US"/>
                </w:rPr>
                <w:t xml:space="preserve"> </w:t>
              </w:r>
            </w:hyperlink>
            <w:hyperlink r:id="rId186">
              <w:r w:rsidR="00E53115" w:rsidRPr="00E53115">
                <w:rPr>
                  <w:w w:val="105"/>
                  <w:sz w:val="15"/>
                  <w:lang w:val="en-US"/>
                </w:rPr>
                <w:t>http://music.edu.ru/</w:t>
              </w:r>
            </w:hyperlink>
          </w:p>
        </w:tc>
      </w:tr>
      <w:tr w:rsidR="00E53115" w:rsidTr="00E53115">
        <w:trPr>
          <w:trHeight w:val="5015"/>
        </w:trPr>
        <w:tc>
          <w:tcPr>
            <w:tcW w:w="468" w:type="dxa"/>
          </w:tcPr>
          <w:p w:rsidR="00E53115" w:rsidRDefault="00E53115" w:rsidP="00E53115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7.4.</w:t>
            </w:r>
          </w:p>
        </w:tc>
        <w:tc>
          <w:tcPr>
            <w:tcW w:w="1272" w:type="dxa"/>
          </w:tcPr>
          <w:p w:rsidR="00E53115" w:rsidRDefault="00E53115" w:rsidP="00E53115">
            <w:pPr>
              <w:pStyle w:val="TableParagraph"/>
              <w:spacing w:line="266" w:lineRule="auto"/>
              <w:ind w:left="76" w:right="217"/>
              <w:rPr>
                <w:sz w:val="15"/>
              </w:rPr>
            </w:pPr>
            <w:r>
              <w:rPr>
                <w:w w:val="105"/>
                <w:sz w:val="15"/>
              </w:rPr>
              <w:t>Музыка 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 xml:space="preserve">войне, </w:t>
            </w:r>
            <w:r>
              <w:rPr>
                <w:spacing w:val="-1"/>
                <w:w w:val="105"/>
                <w:sz w:val="15"/>
              </w:rPr>
              <w:t>музыка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войне</w:t>
            </w:r>
          </w:p>
        </w:tc>
        <w:tc>
          <w:tcPr>
            <w:tcW w:w="528" w:type="dxa"/>
          </w:tcPr>
          <w:p w:rsidR="00E53115" w:rsidRDefault="00E53115" w:rsidP="00E53115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E53115" w:rsidRDefault="00E53115" w:rsidP="00E53115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53115" w:rsidRDefault="00E53115" w:rsidP="00E53115">
            <w:pPr>
              <w:pStyle w:val="TableParagraph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296" w:type="dxa"/>
          </w:tcPr>
          <w:p w:rsidR="00E53115" w:rsidRDefault="00E53115" w:rsidP="00E53115">
            <w:pPr>
              <w:pStyle w:val="TableParagraph"/>
              <w:spacing w:line="266" w:lineRule="auto"/>
              <w:ind w:left="79" w:right="90"/>
              <w:rPr>
                <w:sz w:val="15"/>
              </w:rPr>
            </w:pPr>
            <w:r>
              <w:rPr>
                <w:w w:val="105"/>
                <w:sz w:val="15"/>
              </w:rPr>
              <w:t>И. Шварц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"Ленинградцы"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("Им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было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всего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лишь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тринадцать...")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Е.</w:t>
            </w:r>
          </w:p>
          <w:p w:rsidR="00E53115" w:rsidRDefault="00E53115" w:rsidP="00E53115">
            <w:pPr>
              <w:pStyle w:val="TableParagraph"/>
              <w:spacing w:before="4" w:line="266" w:lineRule="auto"/>
              <w:ind w:left="79" w:right="171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Петерсбурский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"Двадцать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второго июня,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ровно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четыре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часа..."</w:t>
            </w:r>
          </w:p>
        </w:tc>
        <w:tc>
          <w:tcPr>
            <w:tcW w:w="1392" w:type="dxa"/>
          </w:tcPr>
          <w:p w:rsidR="00E53115" w:rsidRDefault="00E53115" w:rsidP="00E53115">
            <w:pPr>
              <w:pStyle w:val="TableParagraph"/>
              <w:spacing w:line="266" w:lineRule="auto"/>
              <w:ind w:left="79" w:right="186"/>
              <w:rPr>
                <w:sz w:val="15"/>
              </w:rPr>
            </w:pPr>
            <w:r>
              <w:rPr>
                <w:w w:val="105"/>
                <w:sz w:val="15"/>
              </w:rPr>
              <w:t>И. Шварц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"Ленинградцы"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("Им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было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всего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лишь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тринадцать...")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М. </w:t>
            </w:r>
            <w:proofErr w:type="spellStart"/>
            <w:r>
              <w:rPr>
                <w:w w:val="105"/>
                <w:sz w:val="15"/>
              </w:rPr>
              <w:t>Блантер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"Катюша"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"Прадедушка"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А.Ермолов</w:t>
            </w:r>
          </w:p>
          <w:p w:rsidR="00E53115" w:rsidRDefault="00E53115" w:rsidP="00E53115">
            <w:pPr>
              <w:pStyle w:val="TableParagraph"/>
              <w:spacing w:before="6" w:line="266" w:lineRule="auto"/>
              <w:ind w:left="79" w:right="244"/>
              <w:rPr>
                <w:sz w:val="15"/>
              </w:rPr>
            </w:pPr>
            <w:r>
              <w:rPr>
                <w:w w:val="105"/>
                <w:sz w:val="15"/>
              </w:rPr>
              <w:t xml:space="preserve">В. </w:t>
            </w:r>
            <w:proofErr w:type="spellStart"/>
            <w:r>
              <w:rPr>
                <w:w w:val="105"/>
                <w:sz w:val="15"/>
              </w:rPr>
              <w:t>Шаинский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"Первоклашка-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первоклассник"</w:t>
            </w:r>
          </w:p>
        </w:tc>
        <w:tc>
          <w:tcPr>
            <w:tcW w:w="1296" w:type="dxa"/>
          </w:tcPr>
          <w:p w:rsidR="00E53115" w:rsidRDefault="00E53115" w:rsidP="00E53115">
            <w:pPr>
              <w:pStyle w:val="TableParagraph"/>
              <w:spacing w:line="266" w:lineRule="auto"/>
              <w:ind w:left="80" w:right="21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В. </w:t>
            </w:r>
            <w:proofErr w:type="spellStart"/>
            <w:r>
              <w:rPr>
                <w:spacing w:val="-1"/>
                <w:w w:val="105"/>
                <w:sz w:val="15"/>
              </w:rPr>
              <w:t>Шаинскийй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"Папа может"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М. </w:t>
            </w:r>
            <w:proofErr w:type="spellStart"/>
            <w:r>
              <w:rPr>
                <w:w w:val="105"/>
                <w:sz w:val="15"/>
              </w:rPr>
              <w:t>Блантер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"Катюша"</w:t>
            </w:r>
          </w:p>
          <w:p w:rsidR="00E53115" w:rsidRDefault="00E53115" w:rsidP="00E53115">
            <w:pPr>
              <w:pStyle w:val="TableParagraph"/>
              <w:spacing w:before="3" w:line="266" w:lineRule="auto"/>
              <w:ind w:left="80" w:right="89"/>
              <w:rPr>
                <w:sz w:val="15"/>
              </w:rPr>
            </w:pPr>
            <w:r>
              <w:rPr>
                <w:w w:val="105"/>
                <w:sz w:val="15"/>
              </w:rPr>
              <w:t>И. Шварц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"Ленинградцы"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("Им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было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всего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лишь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тринадцать...")</w:t>
            </w:r>
          </w:p>
        </w:tc>
        <w:tc>
          <w:tcPr>
            <w:tcW w:w="864" w:type="dxa"/>
          </w:tcPr>
          <w:p w:rsidR="00E53115" w:rsidRDefault="00E53115" w:rsidP="00E53115">
            <w:pPr>
              <w:pStyle w:val="TableParagraph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10.02.2023</w:t>
            </w:r>
          </w:p>
          <w:p w:rsidR="00E53115" w:rsidRDefault="00E53115" w:rsidP="00E53115">
            <w:pPr>
              <w:pStyle w:val="TableParagraph"/>
              <w:spacing w:before="20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03.03.2023</w:t>
            </w:r>
          </w:p>
        </w:tc>
        <w:tc>
          <w:tcPr>
            <w:tcW w:w="1476" w:type="dxa"/>
          </w:tcPr>
          <w:p w:rsidR="00E53115" w:rsidRDefault="00E53115" w:rsidP="00E53115">
            <w:pPr>
              <w:pStyle w:val="TableParagraph"/>
              <w:spacing w:line="266" w:lineRule="auto"/>
              <w:ind w:left="81" w:right="48"/>
              <w:rPr>
                <w:sz w:val="15"/>
              </w:rPr>
            </w:pPr>
            <w:r>
              <w:rPr>
                <w:w w:val="105"/>
                <w:sz w:val="15"/>
              </w:rPr>
              <w:t>Чтение учебных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художественных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текстов,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посвящённых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военной музыке.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Слушание,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исполнение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военной тематики.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Знакомство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историей 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сочинения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исполнения;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Дискуссия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классе.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Ответы  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вопросы: какие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чувства вызывает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эта музыка,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почему?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влияет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  наше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восприятие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информация о том,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 и зачем она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создавалась?;</w:t>
            </w:r>
          </w:p>
        </w:tc>
        <w:tc>
          <w:tcPr>
            <w:tcW w:w="828" w:type="dxa"/>
          </w:tcPr>
          <w:p w:rsidR="00E53115" w:rsidRDefault="00E53115" w:rsidP="00E53115">
            <w:pPr>
              <w:pStyle w:val="TableParagraph"/>
              <w:spacing w:line="266" w:lineRule="auto"/>
              <w:ind w:left="82" w:right="19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830" w:type="dxa"/>
          </w:tcPr>
          <w:p w:rsidR="00E53115" w:rsidRDefault="00E53115" w:rsidP="00E53115">
            <w:pPr>
              <w:pStyle w:val="TableParagraph"/>
              <w:spacing w:line="266" w:lineRule="auto"/>
              <w:ind w:left="83" w:right="2000"/>
              <w:rPr>
                <w:sz w:val="15"/>
              </w:rPr>
            </w:pP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https://resh.edu.ru/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https://ped-kopilka.ru/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hyperlink r:id="rId187">
              <w:r>
                <w:rPr>
                  <w:spacing w:val="-1"/>
                  <w:w w:val="105"/>
                  <w:sz w:val="15"/>
                </w:rPr>
                <w:t>http://bi2o2t.ru/training/sub</w:t>
              </w:r>
            </w:hyperlink>
          </w:p>
          <w:p w:rsidR="00E53115" w:rsidRPr="00E53115" w:rsidRDefault="00E53115" w:rsidP="00E53115">
            <w:pPr>
              <w:pStyle w:val="TableParagraph"/>
              <w:spacing w:before="4" w:line="266" w:lineRule="auto"/>
              <w:ind w:left="83" w:right="64"/>
              <w:rPr>
                <w:sz w:val="15"/>
                <w:lang w:val="en-US"/>
              </w:rPr>
            </w:pPr>
            <w:r w:rsidRPr="00E53115">
              <w:rPr>
                <w:spacing w:val="-1"/>
                <w:w w:val="105"/>
                <w:sz w:val="15"/>
                <w:lang w:val="en-US"/>
              </w:rPr>
              <w:t>https://</w:t>
            </w:r>
            <w:hyperlink r:id="rId188">
              <w:r w:rsidRPr="00E53115">
                <w:rPr>
                  <w:spacing w:val="-1"/>
                  <w:w w:val="105"/>
                  <w:sz w:val="15"/>
                  <w:lang w:val="en-US"/>
                </w:rPr>
                <w:t xml:space="preserve">www.soloveycenter.pro/ </w:t>
              </w:r>
            </w:hyperlink>
            <w:r w:rsidRPr="00E53115">
              <w:rPr>
                <w:spacing w:val="-1"/>
                <w:w w:val="105"/>
                <w:sz w:val="15"/>
                <w:lang w:val="en-US"/>
              </w:rPr>
              <w:t>https://onlyege.ru/ege/vpr-</w:t>
            </w:r>
            <w:r w:rsidRPr="00E53115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E53115">
              <w:rPr>
                <w:w w:val="105"/>
                <w:sz w:val="15"/>
                <w:lang w:val="en-US"/>
              </w:rPr>
              <w:t>4/vpr-matematika-4/ https://onlinetestpad.com/ru/tests</w:t>
            </w:r>
            <w:r w:rsidRPr="00E53115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53115">
              <w:rPr>
                <w:w w:val="105"/>
                <w:sz w:val="15"/>
                <w:lang w:val="en-US"/>
              </w:rPr>
              <w:t>https://</w:t>
            </w:r>
            <w:hyperlink r:id="rId189">
              <w:r w:rsidRPr="00E53115">
                <w:rPr>
                  <w:w w:val="105"/>
                  <w:sz w:val="15"/>
                  <w:lang w:val="en-US"/>
                </w:rPr>
                <w:t>www.klass39.ru/klassnye-resursy/</w:t>
              </w:r>
            </w:hyperlink>
            <w:r w:rsidRPr="00E53115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53115">
              <w:rPr>
                <w:w w:val="105"/>
                <w:sz w:val="15"/>
                <w:lang w:val="en-US"/>
              </w:rPr>
              <w:t>https://</w:t>
            </w:r>
            <w:hyperlink r:id="rId190">
              <w:r w:rsidRPr="00E53115">
                <w:rPr>
                  <w:w w:val="105"/>
                  <w:sz w:val="15"/>
                  <w:lang w:val="en-US"/>
                </w:rPr>
                <w:t xml:space="preserve">www.uchportal.ru/load/47-2-2 </w:t>
              </w:r>
            </w:hyperlink>
            <w:hyperlink r:id="rId191">
              <w:r w:rsidRPr="00E53115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Pr="00E53115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53115">
              <w:rPr>
                <w:w w:val="105"/>
                <w:sz w:val="15"/>
                <w:lang w:val="en-US"/>
              </w:rPr>
              <w:t>collection.edu.ru/</w:t>
            </w:r>
          </w:p>
          <w:p w:rsidR="00E53115" w:rsidRPr="00E53115" w:rsidRDefault="00876B0E" w:rsidP="00E53115">
            <w:pPr>
              <w:pStyle w:val="TableParagraph"/>
              <w:spacing w:before="3" w:line="266" w:lineRule="auto"/>
              <w:ind w:left="83"/>
              <w:rPr>
                <w:sz w:val="15"/>
                <w:lang w:val="en-US"/>
              </w:rPr>
            </w:pPr>
            <w:hyperlink r:id="rId192">
              <w:r w:rsidR="00E53115" w:rsidRPr="00E53115">
                <w:rPr>
                  <w:w w:val="105"/>
                  <w:sz w:val="15"/>
                  <w:lang w:val="en-US"/>
                </w:rPr>
                <w:t>http://um-</w:t>
              </w:r>
            </w:hyperlink>
            <w:r w:rsidR="00E53115" w:rsidRPr="00E53115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E53115" w:rsidRPr="00E53115">
              <w:rPr>
                <w:spacing w:val="-1"/>
                <w:w w:val="105"/>
                <w:sz w:val="15"/>
                <w:lang w:val="en-US"/>
              </w:rPr>
              <w:t>razum.ru/load/</w:t>
            </w:r>
            <w:proofErr w:type="spellStart"/>
            <w:r w:rsidR="00E53115" w:rsidRPr="00E53115">
              <w:rPr>
                <w:spacing w:val="-1"/>
                <w:w w:val="105"/>
                <w:sz w:val="15"/>
                <w:lang w:val="en-US"/>
              </w:rPr>
              <w:t>uchebnye_prezentacii</w:t>
            </w:r>
            <w:proofErr w:type="spellEnd"/>
            <w:r w:rsidR="00E53115" w:rsidRPr="00E53115">
              <w:rPr>
                <w:spacing w:val="-1"/>
                <w:w w:val="105"/>
                <w:sz w:val="15"/>
                <w:lang w:val="en-US"/>
              </w:rPr>
              <w:t>/</w:t>
            </w:r>
            <w:proofErr w:type="spellStart"/>
            <w:r w:rsidR="00E53115" w:rsidRPr="00E53115">
              <w:rPr>
                <w:spacing w:val="-1"/>
                <w:w w:val="105"/>
                <w:sz w:val="15"/>
                <w:lang w:val="en-US"/>
              </w:rPr>
              <w:t>nachalnaja_shkola</w:t>
            </w:r>
            <w:proofErr w:type="spellEnd"/>
            <w:r w:rsidR="00E53115" w:rsidRPr="00E53115">
              <w:rPr>
                <w:spacing w:val="-1"/>
                <w:w w:val="105"/>
                <w:sz w:val="15"/>
                <w:lang w:val="en-US"/>
              </w:rPr>
              <w:t>/18</w:t>
            </w:r>
            <w:r w:rsidR="00E53115" w:rsidRPr="00E53115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hyperlink r:id="rId193">
              <w:r w:rsidR="00E53115" w:rsidRPr="00E53115">
                <w:rPr>
                  <w:spacing w:val="-1"/>
                  <w:w w:val="105"/>
                  <w:sz w:val="15"/>
                  <w:lang w:val="en-US"/>
                </w:rPr>
                <w:t xml:space="preserve">http://internet.chgk.info/ </w:t>
              </w:r>
            </w:hyperlink>
            <w:hyperlink r:id="rId194">
              <w:r w:rsidR="00E53115" w:rsidRPr="00E53115">
                <w:rPr>
                  <w:spacing w:val="-1"/>
                  <w:w w:val="105"/>
                  <w:sz w:val="15"/>
                  <w:lang w:val="en-US"/>
                </w:rPr>
                <w:t>http://www.vbg.ru/~kvint/im.htm</w:t>
              </w:r>
            </w:hyperlink>
            <w:r w:rsidR="00E53115" w:rsidRPr="00E53115">
              <w:rPr>
                <w:w w:val="105"/>
                <w:sz w:val="15"/>
                <w:lang w:val="en-US"/>
              </w:rPr>
              <w:t xml:space="preserve"> </w:t>
            </w:r>
            <w:hyperlink r:id="rId195">
              <w:r w:rsidR="00E53115" w:rsidRPr="00E53115">
                <w:rPr>
                  <w:w w:val="105"/>
                  <w:sz w:val="15"/>
                  <w:lang w:val="en-US"/>
                </w:rPr>
                <w:t>http://www.creatingmusic.com/</w:t>
              </w:r>
              <w:r w:rsidR="00E53115" w:rsidRPr="00E53115">
                <w:rPr>
                  <w:spacing w:val="-6"/>
                  <w:w w:val="105"/>
                  <w:sz w:val="15"/>
                  <w:lang w:val="en-US"/>
                </w:rPr>
                <w:t xml:space="preserve"> </w:t>
              </w:r>
            </w:hyperlink>
            <w:hyperlink r:id="rId196">
              <w:r w:rsidR="00E53115" w:rsidRPr="00E53115">
                <w:rPr>
                  <w:w w:val="105"/>
                  <w:sz w:val="15"/>
                  <w:lang w:val="en-US"/>
                </w:rPr>
                <w:t>http://music.edu.ru/</w:t>
              </w:r>
            </w:hyperlink>
          </w:p>
        </w:tc>
      </w:tr>
    </w:tbl>
    <w:p w:rsidR="00E53115" w:rsidRDefault="00E53115" w:rsidP="00E53115">
      <w:pPr>
        <w:spacing w:line="266" w:lineRule="auto"/>
        <w:rPr>
          <w:sz w:val="15"/>
        </w:rPr>
        <w:sectPr w:rsidR="00E53115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68"/>
        <w:gridCol w:w="1272"/>
        <w:gridCol w:w="528"/>
        <w:gridCol w:w="1104"/>
        <w:gridCol w:w="1140"/>
        <w:gridCol w:w="1296"/>
        <w:gridCol w:w="1392"/>
        <w:gridCol w:w="1296"/>
        <w:gridCol w:w="864"/>
        <w:gridCol w:w="1476"/>
        <w:gridCol w:w="828"/>
        <w:gridCol w:w="3830"/>
      </w:tblGrid>
      <w:tr w:rsidR="00E53115" w:rsidTr="00E53115">
        <w:trPr>
          <w:trHeight w:val="333"/>
        </w:trPr>
        <w:tc>
          <w:tcPr>
            <w:tcW w:w="1740" w:type="dxa"/>
            <w:gridSpan w:val="2"/>
          </w:tcPr>
          <w:p w:rsidR="00E53115" w:rsidRDefault="00E53115" w:rsidP="00E53115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E53115" w:rsidRDefault="00E53115" w:rsidP="00E53115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8</w:t>
            </w:r>
          </w:p>
        </w:tc>
        <w:tc>
          <w:tcPr>
            <w:tcW w:w="13226" w:type="dxa"/>
            <w:gridSpan w:val="9"/>
          </w:tcPr>
          <w:p w:rsidR="00E53115" w:rsidRDefault="00E53115" w:rsidP="00E5311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E53115" w:rsidTr="00E53115">
        <w:trPr>
          <w:trHeight w:val="333"/>
        </w:trPr>
        <w:tc>
          <w:tcPr>
            <w:tcW w:w="15494" w:type="dxa"/>
            <w:gridSpan w:val="12"/>
          </w:tcPr>
          <w:p w:rsidR="00E53115" w:rsidRDefault="00E53115" w:rsidP="00E53115">
            <w:pPr>
              <w:pStyle w:val="TableParagraph"/>
              <w:ind w:left="76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8.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Музыкальная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грамота</w:t>
            </w:r>
          </w:p>
        </w:tc>
      </w:tr>
      <w:tr w:rsidR="00E53115" w:rsidTr="00E53115">
        <w:trPr>
          <w:trHeight w:val="4367"/>
        </w:trPr>
        <w:tc>
          <w:tcPr>
            <w:tcW w:w="468" w:type="dxa"/>
          </w:tcPr>
          <w:p w:rsidR="00E53115" w:rsidRDefault="00E53115" w:rsidP="00E53115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8.1.</w:t>
            </w:r>
          </w:p>
        </w:tc>
        <w:tc>
          <w:tcPr>
            <w:tcW w:w="1272" w:type="dxa"/>
          </w:tcPr>
          <w:p w:rsidR="00E53115" w:rsidRDefault="00E53115" w:rsidP="00E53115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Высота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звуков</w:t>
            </w:r>
          </w:p>
        </w:tc>
        <w:tc>
          <w:tcPr>
            <w:tcW w:w="528" w:type="dxa"/>
          </w:tcPr>
          <w:p w:rsidR="00E53115" w:rsidRDefault="00E53115" w:rsidP="00E53115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E53115" w:rsidRDefault="00E53115" w:rsidP="00E53115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53115" w:rsidRDefault="00E53115" w:rsidP="00E53115">
            <w:pPr>
              <w:pStyle w:val="TableParagraph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296" w:type="dxa"/>
          </w:tcPr>
          <w:p w:rsidR="00E53115" w:rsidRDefault="00E53115" w:rsidP="00E53115">
            <w:pPr>
              <w:pStyle w:val="TableParagraph"/>
              <w:spacing w:line="266" w:lineRule="auto"/>
              <w:ind w:left="79" w:right="312"/>
              <w:rPr>
                <w:sz w:val="15"/>
              </w:rPr>
            </w:pPr>
            <w:r>
              <w:rPr>
                <w:w w:val="105"/>
                <w:sz w:val="15"/>
              </w:rPr>
              <w:t>опера-сказка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М.Красева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"Муха-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Цокотуха"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"Капельки"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В.Павленко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В. </w:t>
            </w:r>
            <w:proofErr w:type="spellStart"/>
            <w:r>
              <w:rPr>
                <w:spacing w:val="-1"/>
                <w:w w:val="105"/>
                <w:sz w:val="15"/>
              </w:rPr>
              <w:t>Шаинский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"Пропала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собака"</w:t>
            </w:r>
          </w:p>
        </w:tc>
        <w:tc>
          <w:tcPr>
            <w:tcW w:w="1392" w:type="dxa"/>
          </w:tcPr>
          <w:p w:rsidR="00E53115" w:rsidRDefault="00E53115" w:rsidP="00E53115">
            <w:pPr>
              <w:pStyle w:val="TableParagraph"/>
              <w:spacing w:line="266" w:lineRule="auto"/>
              <w:ind w:left="79" w:right="106"/>
              <w:rPr>
                <w:sz w:val="15"/>
              </w:rPr>
            </w:pPr>
            <w:r>
              <w:rPr>
                <w:w w:val="105"/>
                <w:sz w:val="15"/>
              </w:rPr>
              <w:t xml:space="preserve">В. </w:t>
            </w:r>
            <w:proofErr w:type="spellStart"/>
            <w:r>
              <w:rPr>
                <w:w w:val="105"/>
                <w:sz w:val="15"/>
              </w:rPr>
              <w:t>Шаинский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"Пропала собака"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М. </w:t>
            </w:r>
            <w:proofErr w:type="spellStart"/>
            <w:r>
              <w:rPr>
                <w:w w:val="105"/>
                <w:sz w:val="15"/>
              </w:rPr>
              <w:t>Блантер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"Катюша"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"Прадедушка"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А.Ермолов</w:t>
            </w:r>
          </w:p>
          <w:p w:rsidR="00E53115" w:rsidRDefault="00E53115" w:rsidP="00E53115">
            <w:pPr>
              <w:pStyle w:val="TableParagraph"/>
              <w:spacing w:before="4" w:line="266" w:lineRule="auto"/>
              <w:ind w:left="79" w:right="244"/>
              <w:rPr>
                <w:sz w:val="15"/>
              </w:rPr>
            </w:pPr>
            <w:r>
              <w:rPr>
                <w:w w:val="105"/>
                <w:sz w:val="15"/>
              </w:rPr>
              <w:t xml:space="preserve">В. </w:t>
            </w:r>
            <w:proofErr w:type="spellStart"/>
            <w:r>
              <w:rPr>
                <w:w w:val="105"/>
                <w:sz w:val="15"/>
              </w:rPr>
              <w:t>Шаинский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"Первоклашка-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первоклассник"</w:t>
            </w:r>
          </w:p>
        </w:tc>
        <w:tc>
          <w:tcPr>
            <w:tcW w:w="1296" w:type="dxa"/>
          </w:tcPr>
          <w:p w:rsidR="00E53115" w:rsidRDefault="00E53115" w:rsidP="00E53115">
            <w:pPr>
              <w:pStyle w:val="TableParagraph"/>
              <w:spacing w:line="266" w:lineRule="auto"/>
              <w:ind w:left="80" w:right="120"/>
              <w:rPr>
                <w:sz w:val="15"/>
              </w:rPr>
            </w:pPr>
            <w:r>
              <w:rPr>
                <w:w w:val="105"/>
                <w:sz w:val="15"/>
              </w:rPr>
              <w:t xml:space="preserve">В. </w:t>
            </w:r>
            <w:proofErr w:type="spellStart"/>
            <w:r>
              <w:rPr>
                <w:w w:val="105"/>
                <w:sz w:val="15"/>
              </w:rPr>
              <w:t>Шаинскийй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"Папа может"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М. </w:t>
            </w:r>
            <w:proofErr w:type="spellStart"/>
            <w:r>
              <w:rPr>
                <w:spacing w:val="-1"/>
                <w:w w:val="105"/>
                <w:sz w:val="15"/>
              </w:rPr>
              <w:t>Парцхаладзе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"Мамина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песенка"</w:t>
            </w:r>
          </w:p>
          <w:p w:rsidR="00E53115" w:rsidRDefault="00E53115" w:rsidP="00E53115">
            <w:pPr>
              <w:pStyle w:val="TableParagraph"/>
              <w:spacing w:before="4" w:line="266" w:lineRule="auto"/>
              <w:ind w:left="80" w:right="212"/>
              <w:rPr>
                <w:sz w:val="15"/>
              </w:rPr>
            </w:pPr>
            <w:r>
              <w:rPr>
                <w:w w:val="105"/>
                <w:sz w:val="15"/>
              </w:rPr>
              <w:t>Л.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Бетховен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"Сурок"</w:t>
            </w:r>
          </w:p>
          <w:p w:rsidR="00E53115" w:rsidRDefault="00E53115" w:rsidP="00E53115">
            <w:pPr>
              <w:pStyle w:val="TableParagraph"/>
              <w:spacing w:before="1" w:line="266" w:lineRule="auto"/>
              <w:ind w:left="80" w:right="128"/>
              <w:rPr>
                <w:sz w:val="15"/>
              </w:rPr>
            </w:pPr>
            <w:r>
              <w:rPr>
                <w:w w:val="105"/>
                <w:sz w:val="15"/>
              </w:rPr>
              <w:t>"Во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берёза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стояла" </w:t>
            </w:r>
            <w:r>
              <w:rPr>
                <w:w w:val="105"/>
                <w:sz w:val="15"/>
              </w:rPr>
              <w:t>русская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 песня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"Ой, блины,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блины, блины"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 песня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"Светит месяц,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светит ясный"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песня</w:t>
            </w:r>
          </w:p>
        </w:tc>
        <w:tc>
          <w:tcPr>
            <w:tcW w:w="864" w:type="dxa"/>
          </w:tcPr>
          <w:p w:rsidR="00E53115" w:rsidRDefault="00E53115" w:rsidP="00E53115">
            <w:pPr>
              <w:pStyle w:val="TableParagraph"/>
              <w:ind w:left="58" w:right="4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07.04.2023</w:t>
            </w:r>
          </w:p>
        </w:tc>
        <w:tc>
          <w:tcPr>
            <w:tcW w:w="1476" w:type="dxa"/>
          </w:tcPr>
          <w:p w:rsidR="00E53115" w:rsidRDefault="00E53115" w:rsidP="00E53115">
            <w:pPr>
              <w:pStyle w:val="TableParagraph"/>
              <w:ind w:left="8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Освоение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понятий</w:t>
            </w:r>
          </w:p>
          <w:p w:rsidR="00E53115" w:rsidRDefault="00E53115" w:rsidP="00E53115">
            <w:pPr>
              <w:pStyle w:val="TableParagraph"/>
              <w:spacing w:before="20" w:line="266" w:lineRule="auto"/>
              <w:ind w:left="81" w:right="92"/>
              <w:rPr>
                <w:sz w:val="15"/>
              </w:rPr>
            </w:pPr>
            <w:r>
              <w:rPr>
                <w:w w:val="105"/>
                <w:sz w:val="15"/>
              </w:rPr>
              <w:t>«</w:t>
            </w:r>
            <w:proofErr w:type="spellStart"/>
            <w:r>
              <w:rPr>
                <w:w w:val="105"/>
                <w:sz w:val="15"/>
              </w:rPr>
              <w:t>выше-ниже</w:t>
            </w:r>
            <w:proofErr w:type="spellEnd"/>
            <w:r>
              <w:rPr>
                <w:w w:val="105"/>
                <w:sz w:val="15"/>
              </w:rPr>
              <w:t>».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Определение 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слух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принадлежности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одному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регистров.</w:t>
            </w:r>
          </w:p>
          <w:p w:rsidR="00E53115" w:rsidRDefault="00E53115" w:rsidP="00E53115">
            <w:pPr>
              <w:pStyle w:val="TableParagraph"/>
              <w:spacing w:before="4" w:line="266" w:lineRule="auto"/>
              <w:ind w:left="81" w:right="60"/>
              <w:rPr>
                <w:sz w:val="15"/>
              </w:rPr>
            </w:pPr>
            <w:r>
              <w:rPr>
                <w:w w:val="105"/>
                <w:sz w:val="15"/>
              </w:rPr>
              <w:t>Прослеживание по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нотной записи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отдельных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мотивов,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фрагментов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знакомых песен,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вычленение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знакомых нот,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знаков альтерации.;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Наблюдение за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изменением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музыкального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образа при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изменении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регистра.;</w:t>
            </w:r>
          </w:p>
        </w:tc>
        <w:tc>
          <w:tcPr>
            <w:tcW w:w="828" w:type="dxa"/>
          </w:tcPr>
          <w:p w:rsidR="00E53115" w:rsidRDefault="00E53115" w:rsidP="00E53115">
            <w:pPr>
              <w:pStyle w:val="TableParagraph"/>
              <w:spacing w:line="266" w:lineRule="auto"/>
              <w:ind w:left="82" w:right="19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830" w:type="dxa"/>
          </w:tcPr>
          <w:p w:rsidR="00E53115" w:rsidRDefault="00E53115" w:rsidP="00E53115">
            <w:pPr>
              <w:pStyle w:val="TableParagraph"/>
              <w:spacing w:line="266" w:lineRule="auto"/>
              <w:ind w:left="83" w:right="2000"/>
              <w:rPr>
                <w:sz w:val="15"/>
              </w:rPr>
            </w:pP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https://resh.edu.ru/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https://ped-kopilka.ru/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hyperlink r:id="rId197">
              <w:r>
                <w:rPr>
                  <w:spacing w:val="-1"/>
                  <w:w w:val="105"/>
                  <w:sz w:val="15"/>
                </w:rPr>
                <w:t>http://bi2o2t.ru/training/sub</w:t>
              </w:r>
            </w:hyperlink>
          </w:p>
          <w:p w:rsidR="00E53115" w:rsidRPr="00E53115" w:rsidRDefault="00E53115" w:rsidP="00E53115">
            <w:pPr>
              <w:pStyle w:val="TableParagraph"/>
              <w:spacing w:before="4" w:line="266" w:lineRule="auto"/>
              <w:ind w:left="83" w:right="64"/>
              <w:rPr>
                <w:sz w:val="15"/>
                <w:lang w:val="en-US"/>
              </w:rPr>
            </w:pPr>
            <w:r w:rsidRPr="00E53115">
              <w:rPr>
                <w:spacing w:val="-1"/>
                <w:w w:val="105"/>
                <w:sz w:val="15"/>
                <w:lang w:val="en-US"/>
              </w:rPr>
              <w:t>https://</w:t>
            </w:r>
            <w:hyperlink r:id="rId198">
              <w:r w:rsidRPr="00E53115">
                <w:rPr>
                  <w:spacing w:val="-1"/>
                  <w:w w:val="105"/>
                  <w:sz w:val="15"/>
                  <w:lang w:val="en-US"/>
                </w:rPr>
                <w:t xml:space="preserve">www.soloveycenter.pro/ </w:t>
              </w:r>
            </w:hyperlink>
            <w:r w:rsidRPr="00E53115">
              <w:rPr>
                <w:spacing w:val="-1"/>
                <w:w w:val="105"/>
                <w:sz w:val="15"/>
                <w:lang w:val="en-US"/>
              </w:rPr>
              <w:t>https://onlyege.ru/ege/vpr-</w:t>
            </w:r>
            <w:r w:rsidRPr="00E53115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E53115">
              <w:rPr>
                <w:w w:val="105"/>
                <w:sz w:val="15"/>
                <w:lang w:val="en-US"/>
              </w:rPr>
              <w:t>4/vpr-matematika-4/ https://onlinetestpad.com/ru/tests</w:t>
            </w:r>
            <w:r w:rsidRPr="00E53115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53115">
              <w:rPr>
                <w:w w:val="105"/>
                <w:sz w:val="15"/>
                <w:lang w:val="en-US"/>
              </w:rPr>
              <w:t>https://</w:t>
            </w:r>
            <w:hyperlink r:id="rId199">
              <w:r w:rsidRPr="00E53115">
                <w:rPr>
                  <w:w w:val="105"/>
                  <w:sz w:val="15"/>
                  <w:lang w:val="en-US"/>
                </w:rPr>
                <w:t>www.klass39.ru/klassnye-resursy/</w:t>
              </w:r>
            </w:hyperlink>
            <w:r w:rsidRPr="00E53115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53115">
              <w:rPr>
                <w:w w:val="105"/>
                <w:sz w:val="15"/>
                <w:lang w:val="en-US"/>
              </w:rPr>
              <w:t>https://</w:t>
            </w:r>
            <w:hyperlink r:id="rId200">
              <w:r w:rsidRPr="00E53115">
                <w:rPr>
                  <w:w w:val="105"/>
                  <w:sz w:val="15"/>
                  <w:lang w:val="en-US"/>
                </w:rPr>
                <w:t xml:space="preserve">www.uchportal.ru/load/47-2-2 </w:t>
              </w:r>
            </w:hyperlink>
            <w:hyperlink r:id="rId201">
              <w:r w:rsidRPr="00E53115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Pr="00E53115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53115">
              <w:rPr>
                <w:w w:val="105"/>
                <w:sz w:val="15"/>
                <w:lang w:val="en-US"/>
              </w:rPr>
              <w:t>collection.edu.ru/</w:t>
            </w:r>
          </w:p>
          <w:p w:rsidR="00E53115" w:rsidRPr="00E53115" w:rsidRDefault="00876B0E" w:rsidP="00E53115">
            <w:pPr>
              <w:pStyle w:val="TableParagraph"/>
              <w:spacing w:before="3" w:line="266" w:lineRule="auto"/>
              <w:ind w:left="83"/>
              <w:rPr>
                <w:sz w:val="15"/>
                <w:lang w:val="en-US"/>
              </w:rPr>
            </w:pPr>
            <w:hyperlink r:id="rId202">
              <w:r w:rsidR="00E53115" w:rsidRPr="00E53115">
                <w:rPr>
                  <w:w w:val="105"/>
                  <w:sz w:val="15"/>
                  <w:lang w:val="en-US"/>
                </w:rPr>
                <w:t>http://um-</w:t>
              </w:r>
            </w:hyperlink>
            <w:r w:rsidR="00E53115" w:rsidRPr="00E53115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E53115" w:rsidRPr="00E53115">
              <w:rPr>
                <w:spacing w:val="-1"/>
                <w:w w:val="105"/>
                <w:sz w:val="15"/>
                <w:lang w:val="en-US"/>
              </w:rPr>
              <w:t>razum.ru/load/</w:t>
            </w:r>
            <w:proofErr w:type="spellStart"/>
            <w:r w:rsidR="00E53115" w:rsidRPr="00E53115">
              <w:rPr>
                <w:spacing w:val="-1"/>
                <w:w w:val="105"/>
                <w:sz w:val="15"/>
                <w:lang w:val="en-US"/>
              </w:rPr>
              <w:t>uchebnye_prezentacii</w:t>
            </w:r>
            <w:proofErr w:type="spellEnd"/>
            <w:r w:rsidR="00E53115" w:rsidRPr="00E53115">
              <w:rPr>
                <w:spacing w:val="-1"/>
                <w:w w:val="105"/>
                <w:sz w:val="15"/>
                <w:lang w:val="en-US"/>
              </w:rPr>
              <w:t>/</w:t>
            </w:r>
            <w:proofErr w:type="spellStart"/>
            <w:r w:rsidR="00E53115" w:rsidRPr="00E53115">
              <w:rPr>
                <w:spacing w:val="-1"/>
                <w:w w:val="105"/>
                <w:sz w:val="15"/>
                <w:lang w:val="en-US"/>
              </w:rPr>
              <w:t>nachalnaja_shkola</w:t>
            </w:r>
            <w:proofErr w:type="spellEnd"/>
            <w:r w:rsidR="00E53115" w:rsidRPr="00E53115">
              <w:rPr>
                <w:spacing w:val="-1"/>
                <w:w w:val="105"/>
                <w:sz w:val="15"/>
                <w:lang w:val="en-US"/>
              </w:rPr>
              <w:t>/18</w:t>
            </w:r>
            <w:r w:rsidR="00E53115" w:rsidRPr="00E53115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hyperlink r:id="rId203">
              <w:r w:rsidR="00E53115" w:rsidRPr="00E53115">
                <w:rPr>
                  <w:spacing w:val="-1"/>
                  <w:w w:val="105"/>
                  <w:sz w:val="15"/>
                  <w:lang w:val="en-US"/>
                </w:rPr>
                <w:t xml:space="preserve">http://internet.chgk.info/ </w:t>
              </w:r>
            </w:hyperlink>
            <w:hyperlink r:id="rId204">
              <w:r w:rsidR="00E53115" w:rsidRPr="00E53115">
                <w:rPr>
                  <w:spacing w:val="-1"/>
                  <w:w w:val="105"/>
                  <w:sz w:val="15"/>
                  <w:lang w:val="en-US"/>
                </w:rPr>
                <w:t>http://www.vbg.ru/~kvint/im.htm</w:t>
              </w:r>
            </w:hyperlink>
            <w:r w:rsidR="00E53115" w:rsidRPr="00E53115">
              <w:rPr>
                <w:w w:val="105"/>
                <w:sz w:val="15"/>
                <w:lang w:val="en-US"/>
              </w:rPr>
              <w:t xml:space="preserve"> </w:t>
            </w:r>
            <w:hyperlink r:id="rId205">
              <w:r w:rsidR="00E53115" w:rsidRPr="00E53115">
                <w:rPr>
                  <w:w w:val="105"/>
                  <w:sz w:val="15"/>
                  <w:lang w:val="en-US"/>
                </w:rPr>
                <w:t>http://www.creatingmusic.com/</w:t>
              </w:r>
              <w:r w:rsidR="00E53115" w:rsidRPr="00E53115">
                <w:rPr>
                  <w:spacing w:val="-6"/>
                  <w:w w:val="105"/>
                  <w:sz w:val="15"/>
                  <w:lang w:val="en-US"/>
                </w:rPr>
                <w:t xml:space="preserve"> </w:t>
              </w:r>
            </w:hyperlink>
            <w:hyperlink r:id="rId206">
              <w:r w:rsidR="00E53115" w:rsidRPr="00E53115">
                <w:rPr>
                  <w:w w:val="105"/>
                  <w:sz w:val="15"/>
                  <w:lang w:val="en-US"/>
                </w:rPr>
                <w:t>http://music.edu.ru/</w:t>
              </w:r>
            </w:hyperlink>
          </w:p>
        </w:tc>
      </w:tr>
      <w:tr w:rsidR="00E53115" w:rsidTr="00E53115">
        <w:trPr>
          <w:trHeight w:val="333"/>
        </w:trPr>
        <w:tc>
          <w:tcPr>
            <w:tcW w:w="1740" w:type="dxa"/>
            <w:gridSpan w:val="2"/>
          </w:tcPr>
          <w:p w:rsidR="00E53115" w:rsidRDefault="00E53115" w:rsidP="00E53115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E53115" w:rsidRDefault="00E53115" w:rsidP="00E53115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3226" w:type="dxa"/>
            <w:gridSpan w:val="9"/>
          </w:tcPr>
          <w:p w:rsidR="00E53115" w:rsidRDefault="00E53115" w:rsidP="00E5311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E53115" w:rsidTr="00E53115">
        <w:trPr>
          <w:trHeight w:val="333"/>
        </w:trPr>
        <w:tc>
          <w:tcPr>
            <w:tcW w:w="15494" w:type="dxa"/>
            <w:gridSpan w:val="12"/>
          </w:tcPr>
          <w:p w:rsidR="00E53115" w:rsidRDefault="00E53115" w:rsidP="00E53115">
            <w:pPr>
              <w:pStyle w:val="TableParagraph"/>
              <w:ind w:left="76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9.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Музыка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народов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мира</w:t>
            </w:r>
          </w:p>
        </w:tc>
      </w:tr>
      <w:tr w:rsidR="00E53115" w:rsidTr="00E53115">
        <w:trPr>
          <w:trHeight w:val="3238"/>
        </w:trPr>
        <w:tc>
          <w:tcPr>
            <w:tcW w:w="468" w:type="dxa"/>
          </w:tcPr>
          <w:p w:rsidR="00E53115" w:rsidRDefault="00E53115" w:rsidP="00E53115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9.1.</w:t>
            </w:r>
          </w:p>
        </w:tc>
        <w:tc>
          <w:tcPr>
            <w:tcW w:w="1272" w:type="dxa"/>
          </w:tcPr>
          <w:p w:rsidR="00E53115" w:rsidRDefault="00E53115" w:rsidP="00E53115">
            <w:pPr>
              <w:pStyle w:val="TableParagraph"/>
              <w:spacing w:line="266" w:lineRule="auto"/>
              <w:ind w:left="76" w:right="1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Музыка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наших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соседей</w:t>
            </w:r>
          </w:p>
        </w:tc>
        <w:tc>
          <w:tcPr>
            <w:tcW w:w="528" w:type="dxa"/>
          </w:tcPr>
          <w:p w:rsidR="00E53115" w:rsidRDefault="00E53115" w:rsidP="00E53115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E53115" w:rsidRDefault="00E53115" w:rsidP="00E53115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53115" w:rsidRDefault="00E53115" w:rsidP="00E53115">
            <w:pPr>
              <w:pStyle w:val="TableParagraph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296" w:type="dxa"/>
          </w:tcPr>
          <w:p w:rsidR="00E53115" w:rsidRDefault="00E53115" w:rsidP="00E53115">
            <w:pPr>
              <w:pStyle w:val="TableParagraph"/>
              <w:spacing w:line="266" w:lineRule="auto"/>
              <w:ind w:left="79" w:right="62"/>
              <w:rPr>
                <w:sz w:val="15"/>
              </w:rPr>
            </w:pPr>
            <w:r>
              <w:rPr>
                <w:w w:val="105"/>
                <w:sz w:val="15"/>
              </w:rPr>
              <w:t>Польские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народные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танцы: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мазурка,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краковяк,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куявяк</w:t>
            </w:r>
            <w:proofErr w:type="spellEnd"/>
            <w:r>
              <w:rPr>
                <w:w w:val="105"/>
                <w:sz w:val="15"/>
              </w:rPr>
              <w:t xml:space="preserve">, </w:t>
            </w:r>
            <w:proofErr w:type="spellStart"/>
            <w:r>
              <w:rPr>
                <w:w w:val="105"/>
                <w:sz w:val="15"/>
              </w:rPr>
              <w:t>оберек</w:t>
            </w:r>
            <w:proofErr w:type="spellEnd"/>
            <w:r>
              <w:rPr>
                <w:w w:val="105"/>
                <w:sz w:val="15"/>
              </w:rPr>
              <w:t>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полонез.</w:t>
            </w:r>
          </w:p>
          <w:p w:rsidR="00E53115" w:rsidRDefault="00E53115" w:rsidP="00E53115">
            <w:pPr>
              <w:pStyle w:val="TableParagraph"/>
              <w:spacing w:before="4" w:line="266" w:lineRule="auto"/>
              <w:ind w:left="79" w:right="115"/>
              <w:rPr>
                <w:sz w:val="15"/>
              </w:rPr>
            </w:pPr>
            <w:r>
              <w:rPr>
                <w:w w:val="105"/>
                <w:sz w:val="15"/>
              </w:rPr>
              <w:t>Польские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народные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песни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"Висла",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"Жаворонок".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Ф.Шопен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"Полонез" си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бемоль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мажор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"Мазурка" ля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минор.</w:t>
            </w:r>
          </w:p>
        </w:tc>
        <w:tc>
          <w:tcPr>
            <w:tcW w:w="1392" w:type="dxa"/>
          </w:tcPr>
          <w:p w:rsidR="00E53115" w:rsidRDefault="00E53115" w:rsidP="00E53115">
            <w:pPr>
              <w:pStyle w:val="TableParagraph"/>
              <w:spacing w:line="266" w:lineRule="auto"/>
              <w:ind w:left="79" w:right="106"/>
              <w:rPr>
                <w:sz w:val="15"/>
              </w:rPr>
            </w:pPr>
            <w:r>
              <w:rPr>
                <w:w w:val="105"/>
                <w:sz w:val="15"/>
              </w:rPr>
              <w:t xml:space="preserve">В. </w:t>
            </w:r>
            <w:proofErr w:type="spellStart"/>
            <w:r>
              <w:rPr>
                <w:w w:val="105"/>
                <w:sz w:val="15"/>
              </w:rPr>
              <w:t>Шаинский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"Пропала собака"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М. </w:t>
            </w:r>
            <w:proofErr w:type="spellStart"/>
            <w:r>
              <w:rPr>
                <w:w w:val="105"/>
                <w:sz w:val="15"/>
              </w:rPr>
              <w:t>Блантер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"Катюша"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"Прадедушка"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А.Ермолов</w:t>
            </w:r>
          </w:p>
          <w:p w:rsidR="00E53115" w:rsidRDefault="00E53115" w:rsidP="00E53115">
            <w:pPr>
              <w:pStyle w:val="TableParagraph"/>
              <w:spacing w:before="4" w:line="266" w:lineRule="auto"/>
              <w:ind w:left="79" w:right="244"/>
              <w:rPr>
                <w:sz w:val="15"/>
              </w:rPr>
            </w:pPr>
            <w:r>
              <w:rPr>
                <w:w w:val="105"/>
                <w:sz w:val="15"/>
              </w:rPr>
              <w:t xml:space="preserve">В. </w:t>
            </w:r>
            <w:proofErr w:type="spellStart"/>
            <w:r>
              <w:rPr>
                <w:w w:val="105"/>
                <w:sz w:val="15"/>
              </w:rPr>
              <w:t>Шаинский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"Первоклашка-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первоклассник"</w:t>
            </w:r>
          </w:p>
        </w:tc>
        <w:tc>
          <w:tcPr>
            <w:tcW w:w="1296" w:type="dxa"/>
          </w:tcPr>
          <w:p w:rsidR="00E53115" w:rsidRDefault="00E53115" w:rsidP="00E53115">
            <w:pPr>
              <w:pStyle w:val="TableParagraph"/>
              <w:spacing w:line="266" w:lineRule="auto"/>
              <w:ind w:left="80" w:right="151"/>
              <w:rPr>
                <w:sz w:val="15"/>
              </w:rPr>
            </w:pPr>
            <w:r>
              <w:rPr>
                <w:w w:val="105"/>
                <w:sz w:val="15"/>
              </w:rPr>
              <w:t>Л. В. Бетховен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"Сурок"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Польская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народная </w:t>
            </w:r>
            <w:r>
              <w:rPr>
                <w:w w:val="105"/>
                <w:sz w:val="15"/>
              </w:rPr>
              <w:t>песня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"Висла"</w:t>
            </w:r>
          </w:p>
          <w:p w:rsidR="00E53115" w:rsidRDefault="00E53115" w:rsidP="00E53115">
            <w:pPr>
              <w:pStyle w:val="TableParagraph"/>
              <w:spacing w:before="4" w:line="266" w:lineRule="auto"/>
              <w:ind w:left="80" w:right="128"/>
              <w:rPr>
                <w:sz w:val="15"/>
              </w:rPr>
            </w:pPr>
            <w:r>
              <w:rPr>
                <w:w w:val="105"/>
                <w:sz w:val="15"/>
              </w:rPr>
              <w:t>"Во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берёза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стояла" </w:t>
            </w:r>
            <w:r>
              <w:rPr>
                <w:w w:val="105"/>
                <w:sz w:val="15"/>
              </w:rPr>
              <w:t>русская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 песня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"Ой, блины,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блины, блины"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 песня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"Светит месяц,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светит ясный"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песня</w:t>
            </w:r>
          </w:p>
        </w:tc>
        <w:tc>
          <w:tcPr>
            <w:tcW w:w="864" w:type="dxa"/>
          </w:tcPr>
          <w:p w:rsidR="00E53115" w:rsidRDefault="00E53115" w:rsidP="00E53115">
            <w:pPr>
              <w:pStyle w:val="TableParagraph"/>
              <w:ind w:left="58" w:right="4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14.04.2023</w:t>
            </w:r>
          </w:p>
        </w:tc>
        <w:tc>
          <w:tcPr>
            <w:tcW w:w="1476" w:type="dxa"/>
          </w:tcPr>
          <w:p w:rsidR="00E53115" w:rsidRDefault="00E53115" w:rsidP="00E53115">
            <w:pPr>
              <w:pStyle w:val="TableParagraph"/>
              <w:spacing w:line="266" w:lineRule="auto"/>
              <w:ind w:left="81" w:right="71"/>
              <w:rPr>
                <w:sz w:val="15"/>
              </w:rPr>
            </w:pPr>
            <w:r>
              <w:rPr>
                <w:w w:val="105"/>
                <w:sz w:val="15"/>
              </w:rPr>
              <w:t>Знакомство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внешним видом,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особенностями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исполнения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звучания народных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инструментов.;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Классификация 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группы духовых,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ударных,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струнных.;</w:t>
            </w:r>
          </w:p>
        </w:tc>
        <w:tc>
          <w:tcPr>
            <w:tcW w:w="828" w:type="dxa"/>
          </w:tcPr>
          <w:p w:rsidR="00E53115" w:rsidRDefault="00E53115" w:rsidP="00E53115">
            <w:pPr>
              <w:pStyle w:val="TableParagraph"/>
              <w:spacing w:line="266" w:lineRule="auto"/>
              <w:ind w:left="82" w:right="19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830" w:type="dxa"/>
          </w:tcPr>
          <w:p w:rsidR="00E53115" w:rsidRDefault="00E53115" w:rsidP="00E53115">
            <w:pPr>
              <w:pStyle w:val="TableParagraph"/>
              <w:spacing w:line="266" w:lineRule="auto"/>
              <w:ind w:left="83" w:right="2000"/>
              <w:rPr>
                <w:sz w:val="15"/>
              </w:rPr>
            </w:pP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https://resh.edu.ru/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https://ped-kopilka.ru/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hyperlink r:id="rId207">
              <w:r>
                <w:rPr>
                  <w:spacing w:val="-1"/>
                  <w:w w:val="105"/>
                  <w:sz w:val="15"/>
                </w:rPr>
                <w:t>http://bi2o2t.ru/training/sub</w:t>
              </w:r>
            </w:hyperlink>
          </w:p>
          <w:p w:rsidR="00E53115" w:rsidRPr="00E53115" w:rsidRDefault="00E53115" w:rsidP="00E53115">
            <w:pPr>
              <w:pStyle w:val="TableParagraph"/>
              <w:spacing w:before="4" w:line="266" w:lineRule="auto"/>
              <w:ind w:left="83" w:right="64"/>
              <w:rPr>
                <w:sz w:val="15"/>
                <w:lang w:val="en-US"/>
              </w:rPr>
            </w:pPr>
            <w:r w:rsidRPr="00E53115">
              <w:rPr>
                <w:spacing w:val="-1"/>
                <w:w w:val="105"/>
                <w:sz w:val="15"/>
                <w:lang w:val="en-US"/>
              </w:rPr>
              <w:t>https://</w:t>
            </w:r>
            <w:hyperlink r:id="rId208">
              <w:r w:rsidRPr="00E53115">
                <w:rPr>
                  <w:spacing w:val="-1"/>
                  <w:w w:val="105"/>
                  <w:sz w:val="15"/>
                  <w:lang w:val="en-US"/>
                </w:rPr>
                <w:t xml:space="preserve">www.soloveycenter.pro/ </w:t>
              </w:r>
            </w:hyperlink>
            <w:r w:rsidRPr="00E53115">
              <w:rPr>
                <w:spacing w:val="-1"/>
                <w:w w:val="105"/>
                <w:sz w:val="15"/>
                <w:lang w:val="en-US"/>
              </w:rPr>
              <w:t>https://onlyege.ru/ege/vpr-</w:t>
            </w:r>
            <w:r w:rsidRPr="00E53115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E53115">
              <w:rPr>
                <w:w w:val="105"/>
                <w:sz w:val="15"/>
                <w:lang w:val="en-US"/>
              </w:rPr>
              <w:t>4/vpr-matematika-4/ https://onlinetestpad.com/ru/tests</w:t>
            </w:r>
            <w:r w:rsidRPr="00E53115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53115">
              <w:rPr>
                <w:w w:val="105"/>
                <w:sz w:val="15"/>
                <w:lang w:val="en-US"/>
              </w:rPr>
              <w:t>https://</w:t>
            </w:r>
            <w:hyperlink r:id="rId209">
              <w:r w:rsidRPr="00E53115">
                <w:rPr>
                  <w:w w:val="105"/>
                  <w:sz w:val="15"/>
                  <w:lang w:val="en-US"/>
                </w:rPr>
                <w:t>www.klass39.ru/klassnye-resursy/</w:t>
              </w:r>
            </w:hyperlink>
            <w:r w:rsidRPr="00E53115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53115">
              <w:rPr>
                <w:w w:val="105"/>
                <w:sz w:val="15"/>
                <w:lang w:val="en-US"/>
              </w:rPr>
              <w:t>https://</w:t>
            </w:r>
            <w:hyperlink r:id="rId210">
              <w:r w:rsidRPr="00E53115">
                <w:rPr>
                  <w:w w:val="105"/>
                  <w:sz w:val="15"/>
                  <w:lang w:val="en-US"/>
                </w:rPr>
                <w:t xml:space="preserve">www.uchportal.ru/load/47-2-2 </w:t>
              </w:r>
            </w:hyperlink>
            <w:hyperlink r:id="rId211">
              <w:r w:rsidRPr="00E53115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Pr="00E53115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53115">
              <w:rPr>
                <w:w w:val="105"/>
                <w:sz w:val="15"/>
                <w:lang w:val="en-US"/>
              </w:rPr>
              <w:t>collection.edu.ru/</w:t>
            </w:r>
          </w:p>
          <w:p w:rsidR="00E53115" w:rsidRPr="00E53115" w:rsidRDefault="00876B0E" w:rsidP="00E53115">
            <w:pPr>
              <w:pStyle w:val="TableParagraph"/>
              <w:spacing w:before="3" w:line="266" w:lineRule="auto"/>
              <w:ind w:left="83"/>
              <w:rPr>
                <w:sz w:val="15"/>
                <w:lang w:val="en-US"/>
              </w:rPr>
            </w:pPr>
            <w:hyperlink r:id="rId212">
              <w:r w:rsidR="00E53115" w:rsidRPr="00E53115">
                <w:rPr>
                  <w:w w:val="105"/>
                  <w:sz w:val="15"/>
                  <w:lang w:val="en-US"/>
                </w:rPr>
                <w:t>http://um-</w:t>
              </w:r>
            </w:hyperlink>
            <w:r w:rsidR="00E53115" w:rsidRPr="00E53115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E53115" w:rsidRPr="00E53115">
              <w:rPr>
                <w:spacing w:val="-1"/>
                <w:w w:val="105"/>
                <w:sz w:val="15"/>
                <w:lang w:val="en-US"/>
              </w:rPr>
              <w:t>razum.ru/load/</w:t>
            </w:r>
            <w:proofErr w:type="spellStart"/>
            <w:r w:rsidR="00E53115" w:rsidRPr="00E53115">
              <w:rPr>
                <w:spacing w:val="-1"/>
                <w:w w:val="105"/>
                <w:sz w:val="15"/>
                <w:lang w:val="en-US"/>
              </w:rPr>
              <w:t>uchebnye_prezentacii</w:t>
            </w:r>
            <w:proofErr w:type="spellEnd"/>
            <w:r w:rsidR="00E53115" w:rsidRPr="00E53115">
              <w:rPr>
                <w:spacing w:val="-1"/>
                <w:w w:val="105"/>
                <w:sz w:val="15"/>
                <w:lang w:val="en-US"/>
              </w:rPr>
              <w:t>/</w:t>
            </w:r>
            <w:proofErr w:type="spellStart"/>
            <w:r w:rsidR="00E53115" w:rsidRPr="00E53115">
              <w:rPr>
                <w:spacing w:val="-1"/>
                <w:w w:val="105"/>
                <w:sz w:val="15"/>
                <w:lang w:val="en-US"/>
              </w:rPr>
              <w:t>nachalnaja_shkola</w:t>
            </w:r>
            <w:proofErr w:type="spellEnd"/>
            <w:r w:rsidR="00E53115" w:rsidRPr="00E53115">
              <w:rPr>
                <w:spacing w:val="-1"/>
                <w:w w:val="105"/>
                <w:sz w:val="15"/>
                <w:lang w:val="en-US"/>
              </w:rPr>
              <w:t>/18</w:t>
            </w:r>
            <w:r w:rsidR="00E53115" w:rsidRPr="00E53115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hyperlink r:id="rId213">
              <w:r w:rsidR="00E53115" w:rsidRPr="00E53115">
                <w:rPr>
                  <w:spacing w:val="-1"/>
                  <w:w w:val="105"/>
                  <w:sz w:val="15"/>
                  <w:lang w:val="en-US"/>
                </w:rPr>
                <w:t xml:space="preserve">http://internet.chgk.info/ </w:t>
              </w:r>
            </w:hyperlink>
            <w:hyperlink r:id="rId214">
              <w:r w:rsidR="00E53115" w:rsidRPr="00E53115">
                <w:rPr>
                  <w:spacing w:val="-1"/>
                  <w:w w:val="105"/>
                  <w:sz w:val="15"/>
                  <w:lang w:val="en-US"/>
                </w:rPr>
                <w:t>http://www.vbg.ru/~kvint/im.htm</w:t>
              </w:r>
            </w:hyperlink>
            <w:r w:rsidR="00E53115" w:rsidRPr="00E53115">
              <w:rPr>
                <w:w w:val="105"/>
                <w:sz w:val="15"/>
                <w:lang w:val="en-US"/>
              </w:rPr>
              <w:t xml:space="preserve"> </w:t>
            </w:r>
            <w:hyperlink r:id="rId215">
              <w:r w:rsidR="00E53115" w:rsidRPr="00E53115">
                <w:rPr>
                  <w:w w:val="105"/>
                  <w:sz w:val="15"/>
                  <w:lang w:val="en-US"/>
                </w:rPr>
                <w:t>http://www.creatingmusic.com/</w:t>
              </w:r>
              <w:r w:rsidR="00E53115" w:rsidRPr="00E53115">
                <w:rPr>
                  <w:spacing w:val="-6"/>
                  <w:w w:val="105"/>
                  <w:sz w:val="15"/>
                  <w:lang w:val="en-US"/>
                </w:rPr>
                <w:t xml:space="preserve"> </w:t>
              </w:r>
            </w:hyperlink>
            <w:hyperlink r:id="rId216">
              <w:r w:rsidR="00E53115" w:rsidRPr="00E53115">
                <w:rPr>
                  <w:w w:val="105"/>
                  <w:sz w:val="15"/>
                  <w:lang w:val="en-US"/>
                </w:rPr>
                <w:t>http://music.edu.ru/</w:t>
              </w:r>
            </w:hyperlink>
          </w:p>
        </w:tc>
      </w:tr>
      <w:tr w:rsidR="00E53115" w:rsidTr="00E53115">
        <w:trPr>
          <w:trHeight w:val="333"/>
        </w:trPr>
        <w:tc>
          <w:tcPr>
            <w:tcW w:w="1740" w:type="dxa"/>
            <w:gridSpan w:val="2"/>
          </w:tcPr>
          <w:p w:rsidR="00E53115" w:rsidRDefault="00E53115" w:rsidP="00E53115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E53115" w:rsidRDefault="00E53115" w:rsidP="00E53115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3226" w:type="dxa"/>
            <w:gridSpan w:val="9"/>
          </w:tcPr>
          <w:p w:rsidR="00E53115" w:rsidRDefault="00E53115" w:rsidP="00E5311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E53115" w:rsidTr="00E53115">
        <w:trPr>
          <w:trHeight w:val="333"/>
        </w:trPr>
        <w:tc>
          <w:tcPr>
            <w:tcW w:w="15494" w:type="dxa"/>
            <w:gridSpan w:val="12"/>
          </w:tcPr>
          <w:p w:rsidR="00E53115" w:rsidRDefault="00E53115" w:rsidP="00E53115">
            <w:pPr>
              <w:pStyle w:val="TableParagraph"/>
              <w:ind w:left="76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Модуль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10.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Классическая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музыка</w:t>
            </w:r>
          </w:p>
        </w:tc>
      </w:tr>
    </w:tbl>
    <w:p w:rsidR="00E53115" w:rsidRDefault="00E53115" w:rsidP="00E53115">
      <w:pPr>
        <w:rPr>
          <w:sz w:val="15"/>
        </w:rPr>
        <w:sectPr w:rsidR="00E53115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68"/>
        <w:gridCol w:w="1272"/>
        <w:gridCol w:w="528"/>
        <w:gridCol w:w="1104"/>
        <w:gridCol w:w="1140"/>
        <w:gridCol w:w="1296"/>
        <w:gridCol w:w="1392"/>
        <w:gridCol w:w="1296"/>
        <w:gridCol w:w="864"/>
        <w:gridCol w:w="1476"/>
        <w:gridCol w:w="828"/>
        <w:gridCol w:w="3830"/>
      </w:tblGrid>
      <w:tr w:rsidR="00E53115" w:rsidTr="00E53115">
        <w:trPr>
          <w:trHeight w:val="3214"/>
        </w:trPr>
        <w:tc>
          <w:tcPr>
            <w:tcW w:w="468" w:type="dxa"/>
          </w:tcPr>
          <w:p w:rsidR="00E53115" w:rsidRDefault="00E53115" w:rsidP="00E53115">
            <w:pPr>
              <w:pStyle w:val="TableParagraph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10.1.</w:t>
            </w:r>
          </w:p>
        </w:tc>
        <w:tc>
          <w:tcPr>
            <w:tcW w:w="1272" w:type="dxa"/>
          </w:tcPr>
          <w:p w:rsidR="00E53115" w:rsidRDefault="00E53115" w:rsidP="00E53115">
            <w:pPr>
              <w:pStyle w:val="TableParagraph"/>
              <w:spacing w:line="266" w:lineRule="auto"/>
              <w:ind w:left="76" w:right="16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Композиторы </w:t>
            </w:r>
            <w:r>
              <w:rPr>
                <w:spacing w:val="-1"/>
                <w:w w:val="105"/>
                <w:sz w:val="15"/>
              </w:rPr>
              <w:t>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детям</w:t>
            </w:r>
          </w:p>
        </w:tc>
        <w:tc>
          <w:tcPr>
            <w:tcW w:w="528" w:type="dxa"/>
          </w:tcPr>
          <w:p w:rsidR="00E53115" w:rsidRDefault="00E53115" w:rsidP="00E53115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E53115" w:rsidRDefault="00E53115" w:rsidP="00E53115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53115" w:rsidRDefault="00E53115" w:rsidP="00E53115">
            <w:pPr>
              <w:pStyle w:val="TableParagraph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296" w:type="dxa"/>
          </w:tcPr>
          <w:p w:rsidR="00E53115" w:rsidRDefault="00E53115" w:rsidP="00E53115">
            <w:pPr>
              <w:pStyle w:val="TableParagraph"/>
              <w:spacing w:line="266" w:lineRule="auto"/>
              <w:ind w:left="79" w:right="148"/>
              <w:rPr>
                <w:sz w:val="15"/>
              </w:rPr>
            </w:pPr>
            <w:r>
              <w:rPr>
                <w:w w:val="105"/>
                <w:sz w:val="15"/>
              </w:rPr>
              <w:t>С.С.Прокофьев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"Пятнашки" из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фортепианного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цикла "Детская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С.С.Прокофьев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"Марш" из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 xml:space="preserve">оперы </w:t>
            </w:r>
            <w:r>
              <w:rPr>
                <w:spacing w:val="-1"/>
                <w:w w:val="105"/>
                <w:sz w:val="15"/>
              </w:rPr>
              <w:t>"Любовь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 трём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апельсинам"</w:t>
            </w:r>
          </w:p>
          <w:p w:rsidR="00E53115" w:rsidRDefault="00E53115" w:rsidP="00E53115">
            <w:pPr>
              <w:pStyle w:val="TableParagraph"/>
              <w:spacing w:before="7" w:line="266" w:lineRule="auto"/>
              <w:ind w:left="79" w:right="1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Д. </w:t>
            </w:r>
            <w:proofErr w:type="spellStart"/>
            <w:r>
              <w:rPr>
                <w:spacing w:val="-1"/>
                <w:w w:val="105"/>
                <w:sz w:val="15"/>
              </w:rPr>
              <w:t>Кабалевский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"Кораблик" (из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цикла "Семь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вокальных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песен")</w:t>
            </w:r>
          </w:p>
        </w:tc>
        <w:tc>
          <w:tcPr>
            <w:tcW w:w="1392" w:type="dxa"/>
          </w:tcPr>
          <w:p w:rsidR="00E53115" w:rsidRDefault="00E53115" w:rsidP="00E53115">
            <w:pPr>
              <w:pStyle w:val="TableParagraph"/>
              <w:spacing w:line="266" w:lineRule="auto"/>
              <w:ind w:left="79" w:right="55"/>
              <w:rPr>
                <w:sz w:val="15"/>
              </w:rPr>
            </w:pPr>
            <w:r>
              <w:rPr>
                <w:w w:val="105"/>
                <w:sz w:val="15"/>
              </w:rPr>
              <w:t xml:space="preserve">В. </w:t>
            </w:r>
            <w:proofErr w:type="spellStart"/>
            <w:r>
              <w:rPr>
                <w:w w:val="105"/>
                <w:sz w:val="15"/>
              </w:rPr>
              <w:t>Шаинский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"Пропала собака"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Д.Б.Кабалевский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"Наш край"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Г.Струве "Моя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Россия"песня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Г.Струве "33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родных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сестрицы"</w:t>
            </w:r>
          </w:p>
        </w:tc>
        <w:tc>
          <w:tcPr>
            <w:tcW w:w="1296" w:type="dxa"/>
          </w:tcPr>
          <w:p w:rsidR="00E53115" w:rsidRDefault="00E53115" w:rsidP="00E53115">
            <w:pPr>
              <w:pStyle w:val="TableParagraph"/>
              <w:spacing w:line="266" w:lineRule="auto"/>
              <w:ind w:left="80" w:right="151"/>
              <w:rPr>
                <w:sz w:val="15"/>
              </w:rPr>
            </w:pPr>
            <w:r>
              <w:rPr>
                <w:w w:val="105"/>
                <w:sz w:val="15"/>
              </w:rPr>
              <w:t>Л. В. Бетховен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"Сурок"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Польская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народная </w:t>
            </w:r>
            <w:r>
              <w:rPr>
                <w:w w:val="105"/>
                <w:sz w:val="15"/>
              </w:rPr>
              <w:t>песня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"Висла"</w:t>
            </w:r>
          </w:p>
        </w:tc>
        <w:tc>
          <w:tcPr>
            <w:tcW w:w="864" w:type="dxa"/>
          </w:tcPr>
          <w:p w:rsidR="00E53115" w:rsidRDefault="00E53115" w:rsidP="00E53115">
            <w:pPr>
              <w:pStyle w:val="TableParagraph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21.04.2023</w:t>
            </w:r>
          </w:p>
          <w:p w:rsidR="00E53115" w:rsidRDefault="00E53115" w:rsidP="00E53115">
            <w:pPr>
              <w:pStyle w:val="TableParagraph"/>
              <w:spacing w:before="20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28.04.2023</w:t>
            </w:r>
          </w:p>
        </w:tc>
        <w:tc>
          <w:tcPr>
            <w:tcW w:w="1476" w:type="dxa"/>
          </w:tcPr>
          <w:p w:rsidR="00E53115" w:rsidRDefault="00E53115" w:rsidP="00E53115">
            <w:pPr>
              <w:pStyle w:val="TableParagraph"/>
              <w:spacing w:line="266" w:lineRule="auto"/>
              <w:ind w:left="81" w:right="11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Слушание музыки,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характера,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музыкально-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выразительных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средств,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композитором.</w:t>
            </w:r>
          </w:p>
          <w:p w:rsidR="00E53115" w:rsidRDefault="00E53115" w:rsidP="00E53115">
            <w:pPr>
              <w:pStyle w:val="TableParagraph"/>
              <w:spacing w:before="6" w:line="266" w:lineRule="auto"/>
              <w:ind w:left="81" w:right="19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Подбор эпитетов,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иллюстраций к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музыке.</w:t>
            </w:r>
          </w:p>
          <w:p w:rsidR="00E53115" w:rsidRDefault="00E53115" w:rsidP="00E53115">
            <w:pPr>
              <w:pStyle w:val="TableParagraph"/>
              <w:spacing w:before="2" w:line="266" w:lineRule="auto"/>
              <w:ind w:left="81" w:right="460"/>
              <w:rPr>
                <w:sz w:val="15"/>
              </w:rPr>
            </w:pPr>
            <w:r>
              <w:rPr>
                <w:w w:val="105"/>
                <w:sz w:val="15"/>
              </w:rPr>
              <w:t>Определение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жанра.;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Музыкальная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викторина.;</w:t>
            </w:r>
          </w:p>
        </w:tc>
        <w:tc>
          <w:tcPr>
            <w:tcW w:w="828" w:type="dxa"/>
          </w:tcPr>
          <w:p w:rsidR="00E53115" w:rsidRDefault="00E53115" w:rsidP="00E53115">
            <w:pPr>
              <w:pStyle w:val="TableParagraph"/>
              <w:spacing w:line="266" w:lineRule="auto"/>
              <w:ind w:left="82" w:right="19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830" w:type="dxa"/>
          </w:tcPr>
          <w:p w:rsidR="00E53115" w:rsidRDefault="00E53115" w:rsidP="00E53115">
            <w:pPr>
              <w:pStyle w:val="TableParagraph"/>
              <w:spacing w:line="266" w:lineRule="auto"/>
              <w:ind w:left="83" w:right="2000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https://ped-kopilka.ru/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hyperlink r:id="rId217">
              <w:r>
                <w:rPr>
                  <w:spacing w:val="-1"/>
                  <w:w w:val="105"/>
                  <w:sz w:val="15"/>
                </w:rPr>
                <w:t>http://bi2o2t.ru/training/sub</w:t>
              </w:r>
            </w:hyperlink>
          </w:p>
          <w:p w:rsidR="00E53115" w:rsidRPr="00E53115" w:rsidRDefault="00E53115" w:rsidP="00E53115">
            <w:pPr>
              <w:pStyle w:val="TableParagraph"/>
              <w:spacing w:before="4" w:line="266" w:lineRule="auto"/>
              <w:ind w:left="83" w:right="64"/>
              <w:rPr>
                <w:sz w:val="15"/>
                <w:lang w:val="en-US"/>
              </w:rPr>
            </w:pPr>
            <w:r w:rsidRPr="00E53115">
              <w:rPr>
                <w:spacing w:val="-1"/>
                <w:w w:val="105"/>
                <w:sz w:val="15"/>
                <w:lang w:val="en-US"/>
              </w:rPr>
              <w:t>https://</w:t>
            </w:r>
            <w:hyperlink r:id="rId218">
              <w:r w:rsidRPr="00E53115">
                <w:rPr>
                  <w:spacing w:val="-1"/>
                  <w:w w:val="105"/>
                  <w:sz w:val="15"/>
                  <w:lang w:val="en-US"/>
                </w:rPr>
                <w:t xml:space="preserve">www.soloveycenter.pro/ </w:t>
              </w:r>
            </w:hyperlink>
            <w:r w:rsidRPr="00E53115">
              <w:rPr>
                <w:spacing w:val="-1"/>
                <w:w w:val="105"/>
                <w:sz w:val="15"/>
                <w:lang w:val="en-US"/>
              </w:rPr>
              <w:t>https://onlyege.ru/ege/vpr-</w:t>
            </w:r>
            <w:r w:rsidRPr="00E53115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E53115">
              <w:rPr>
                <w:w w:val="105"/>
                <w:sz w:val="15"/>
                <w:lang w:val="en-US"/>
              </w:rPr>
              <w:t>4/vpr-matematika-4/ https://onlinetestpad.com/ru/tests</w:t>
            </w:r>
            <w:r w:rsidRPr="00E53115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53115">
              <w:rPr>
                <w:w w:val="105"/>
                <w:sz w:val="15"/>
                <w:lang w:val="en-US"/>
              </w:rPr>
              <w:t>https://</w:t>
            </w:r>
            <w:hyperlink r:id="rId219">
              <w:r w:rsidRPr="00E53115">
                <w:rPr>
                  <w:w w:val="105"/>
                  <w:sz w:val="15"/>
                  <w:lang w:val="en-US"/>
                </w:rPr>
                <w:t>www.klass39.ru/klassnye-resursy/</w:t>
              </w:r>
            </w:hyperlink>
            <w:r w:rsidRPr="00E53115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53115">
              <w:rPr>
                <w:w w:val="105"/>
                <w:sz w:val="15"/>
                <w:lang w:val="en-US"/>
              </w:rPr>
              <w:t>https://</w:t>
            </w:r>
            <w:hyperlink r:id="rId220">
              <w:r w:rsidRPr="00E53115">
                <w:rPr>
                  <w:w w:val="105"/>
                  <w:sz w:val="15"/>
                  <w:lang w:val="en-US"/>
                </w:rPr>
                <w:t xml:space="preserve">www.uchportal.ru/load/47-2-2 </w:t>
              </w:r>
            </w:hyperlink>
            <w:hyperlink r:id="rId221">
              <w:r w:rsidRPr="00E53115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Pr="00E53115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53115">
              <w:rPr>
                <w:w w:val="105"/>
                <w:sz w:val="15"/>
                <w:lang w:val="en-US"/>
              </w:rPr>
              <w:t>collection.edu.ru/</w:t>
            </w:r>
          </w:p>
          <w:p w:rsidR="00E53115" w:rsidRPr="00E53115" w:rsidRDefault="00876B0E" w:rsidP="00E53115">
            <w:pPr>
              <w:pStyle w:val="TableParagraph"/>
              <w:spacing w:before="3" w:line="266" w:lineRule="auto"/>
              <w:ind w:left="83"/>
              <w:rPr>
                <w:sz w:val="15"/>
                <w:lang w:val="en-US"/>
              </w:rPr>
            </w:pPr>
            <w:hyperlink r:id="rId222">
              <w:r w:rsidR="00E53115" w:rsidRPr="00E53115">
                <w:rPr>
                  <w:w w:val="105"/>
                  <w:sz w:val="15"/>
                  <w:lang w:val="en-US"/>
                </w:rPr>
                <w:t>http://um-</w:t>
              </w:r>
            </w:hyperlink>
            <w:r w:rsidR="00E53115" w:rsidRPr="00E53115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E53115" w:rsidRPr="00E53115">
              <w:rPr>
                <w:spacing w:val="-1"/>
                <w:w w:val="105"/>
                <w:sz w:val="15"/>
                <w:lang w:val="en-US"/>
              </w:rPr>
              <w:t>razum.ru/load/</w:t>
            </w:r>
            <w:proofErr w:type="spellStart"/>
            <w:r w:rsidR="00E53115" w:rsidRPr="00E53115">
              <w:rPr>
                <w:spacing w:val="-1"/>
                <w:w w:val="105"/>
                <w:sz w:val="15"/>
                <w:lang w:val="en-US"/>
              </w:rPr>
              <w:t>uchebnye_prezentacii</w:t>
            </w:r>
            <w:proofErr w:type="spellEnd"/>
            <w:r w:rsidR="00E53115" w:rsidRPr="00E53115">
              <w:rPr>
                <w:spacing w:val="-1"/>
                <w:w w:val="105"/>
                <w:sz w:val="15"/>
                <w:lang w:val="en-US"/>
              </w:rPr>
              <w:t>/</w:t>
            </w:r>
            <w:proofErr w:type="spellStart"/>
            <w:r w:rsidR="00E53115" w:rsidRPr="00E53115">
              <w:rPr>
                <w:spacing w:val="-1"/>
                <w:w w:val="105"/>
                <w:sz w:val="15"/>
                <w:lang w:val="en-US"/>
              </w:rPr>
              <w:t>nachalnaja_shkola</w:t>
            </w:r>
            <w:proofErr w:type="spellEnd"/>
            <w:r w:rsidR="00E53115" w:rsidRPr="00E53115">
              <w:rPr>
                <w:spacing w:val="-1"/>
                <w:w w:val="105"/>
                <w:sz w:val="15"/>
                <w:lang w:val="en-US"/>
              </w:rPr>
              <w:t>/18</w:t>
            </w:r>
            <w:r w:rsidR="00E53115" w:rsidRPr="00E53115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hyperlink r:id="rId223">
              <w:r w:rsidR="00E53115" w:rsidRPr="00E53115">
                <w:rPr>
                  <w:spacing w:val="-1"/>
                  <w:w w:val="105"/>
                  <w:sz w:val="15"/>
                  <w:lang w:val="en-US"/>
                </w:rPr>
                <w:t xml:space="preserve">http://internet.chgk.info/ </w:t>
              </w:r>
            </w:hyperlink>
            <w:hyperlink r:id="rId224">
              <w:r w:rsidR="00E53115" w:rsidRPr="00E53115">
                <w:rPr>
                  <w:spacing w:val="-1"/>
                  <w:w w:val="105"/>
                  <w:sz w:val="15"/>
                  <w:lang w:val="en-US"/>
                </w:rPr>
                <w:t>http://www.vbg.ru/~kvint/im.htm</w:t>
              </w:r>
            </w:hyperlink>
            <w:r w:rsidR="00E53115" w:rsidRPr="00E53115">
              <w:rPr>
                <w:w w:val="105"/>
                <w:sz w:val="15"/>
                <w:lang w:val="en-US"/>
              </w:rPr>
              <w:t xml:space="preserve"> </w:t>
            </w:r>
            <w:hyperlink r:id="rId225">
              <w:r w:rsidR="00E53115" w:rsidRPr="00E53115">
                <w:rPr>
                  <w:w w:val="105"/>
                  <w:sz w:val="15"/>
                  <w:lang w:val="en-US"/>
                </w:rPr>
                <w:t>http://www.creatingmusic.com/</w:t>
              </w:r>
              <w:r w:rsidR="00E53115" w:rsidRPr="00E53115">
                <w:rPr>
                  <w:spacing w:val="-6"/>
                  <w:w w:val="105"/>
                  <w:sz w:val="15"/>
                  <w:lang w:val="en-US"/>
                </w:rPr>
                <w:t xml:space="preserve"> </w:t>
              </w:r>
            </w:hyperlink>
            <w:hyperlink r:id="rId226">
              <w:r w:rsidR="00E53115" w:rsidRPr="00E53115">
                <w:rPr>
                  <w:w w:val="105"/>
                  <w:sz w:val="15"/>
                  <w:lang w:val="en-US"/>
                </w:rPr>
                <w:t>http://music.edu.ru/</w:t>
              </w:r>
            </w:hyperlink>
          </w:p>
        </w:tc>
      </w:tr>
      <w:tr w:rsidR="00E53115" w:rsidTr="00E53115">
        <w:trPr>
          <w:trHeight w:val="6456"/>
        </w:trPr>
        <w:tc>
          <w:tcPr>
            <w:tcW w:w="468" w:type="dxa"/>
          </w:tcPr>
          <w:p w:rsidR="00E53115" w:rsidRDefault="00E53115" w:rsidP="00E53115">
            <w:pPr>
              <w:pStyle w:val="TableParagraph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10.2.</w:t>
            </w:r>
          </w:p>
        </w:tc>
        <w:tc>
          <w:tcPr>
            <w:tcW w:w="1272" w:type="dxa"/>
          </w:tcPr>
          <w:p w:rsidR="00E53115" w:rsidRDefault="00E53115" w:rsidP="00E53115">
            <w:pPr>
              <w:pStyle w:val="TableParagraph"/>
              <w:spacing w:line="266" w:lineRule="auto"/>
              <w:ind w:left="76" w:right="243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Музыкальные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инструменты.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Фортепиано.</w:t>
            </w:r>
          </w:p>
        </w:tc>
        <w:tc>
          <w:tcPr>
            <w:tcW w:w="528" w:type="dxa"/>
          </w:tcPr>
          <w:p w:rsidR="00E53115" w:rsidRDefault="00E53115" w:rsidP="00E53115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E53115" w:rsidRDefault="00E53115" w:rsidP="00E53115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53115" w:rsidRDefault="00E53115" w:rsidP="00E53115">
            <w:pPr>
              <w:pStyle w:val="TableParagraph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296" w:type="dxa"/>
          </w:tcPr>
          <w:p w:rsidR="00E53115" w:rsidRDefault="00E53115" w:rsidP="00E53115">
            <w:pPr>
              <w:pStyle w:val="TableParagraph"/>
              <w:spacing w:line="266" w:lineRule="auto"/>
              <w:ind w:left="79" w:right="8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П.И.Чайковский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"Детский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альбом"</w:t>
            </w:r>
          </w:p>
          <w:p w:rsidR="00E53115" w:rsidRDefault="00E53115" w:rsidP="00E53115">
            <w:pPr>
              <w:pStyle w:val="TableParagraph"/>
              <w:spacing w:before="2" w:line="266" w:lineRule="auto"/>
              <w:ind w:left="79" w:right="1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Д. </w:t>
            </w:r>
            <w:proofErr w:type="spellStart"/>
            <w:r>
              <w:rPr>
                <w:spacing w:val="-1"/>
                <w:w w:val="105"/>
                <w:sz w:val="15"/>
              </w:rPr>
              <w:t>Кабалевский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"Кораблик" (из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цикла "Семь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вокальных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песен")</w:t>
            </w:r>
          </w:p>
        </w:tc>
        <w:tc>
          <w:tcPr>
            <w:tcW w:w="1392" w:type="dxa"/>
          </w:tcPr>
          <w:p w:rsidR="00E53115" w:rsidRDefault="00E53115" w:rsidP="00E53115">
            <w:pPr>
              <w:pStyle w:val="TableParagraph"/>
              <w:spacing w:line="266" w:lineRule="auto"/>
              <w:ind w:left="79" w:right="55"/>
              <w:rPr>
                <w:sz w:val="15"/>
              </w:rPr>
            </w:pPr>
            <w:r>
              <w:rPr>
                <w:w w:val="105"/>
                <w:sz w:val="15"/>
              </w:rPr>
              <w:t xml:space="preserve">В. </w:t>
            </w:r>
            <w:proofErr w:type="spellStart"/>
            <w:r>
              <w:rPr>
                <w:w w:val="105"/>
                <w:sz w:val="15"/>
              </w:rPr>
              <w:t>Шаинский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"Пропала собака"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Д.Б.Кабалевский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"Наш край"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Г.Струве "Моя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Россия"песня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Г.Струве "33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родных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сестрицы"</w:t>
            </w:r>
          </w:p>
        </w:tc>
        <w:tc>
          <w:tcPr>
            <w:tcW w:w="1296" w:type="dxa"/>
          </w:tcPr>
          <w:p w:rsidR="00E53115" w:rsidRDefault="00E53115" w:rsidP="00E53115">
            <w:pPr>
              <w:pStyle w:val="TableParagraph"/>
              <w:spacing w:line="266" w:lineRule="auto"/>
              <w:ind w:left="80" w:right="151"/>
              <w:rPr>
                <w:sz w:val="15"/>
              </w:rPr>
            </w:pPr>
            <w:r>
              <w:rPr>
                <w:w w:val="105"/>
                <w:sz w:val="15"/>
              </w:rPr>
              <w:t>Л. В. Бетховен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"Сурок"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Польская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народная </w:t>
            </w:r>
            <w:r>
              <w:rPr>
                <w:w w:val="105"/>
                <w:sz w:val="15"/>
              </w:rPr>
              <w:t>песня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"Висла"</w:t>
            </w:r>
          </w:p>
        </w:tc>
        <w:tc>
          <w:tcPr>
            <w:tcW w:w="864" w:type="dxa"/>
          </w:tcPr>
          <w:p w:rsidR="00E53115" w:rsidRDefault="00E53115" w:rsidP="00E53115">
            <w:pPr>
              <w:pStyle w:val="TableParagraph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05.05.2023</w:t>
            </w:r>
          </w:p>
        </w:tc>
        <w:tc>
          <w:tcPr>
            <w:tcW w:w="1476" w:type="dxa"/>
          </w:tcPr>
          <w:p w:rsidR="00E53115" w:rsidRDefault="00E53115" w:rsidP="00E53115">
            <w:pPr>
              <w:pStyle w:val="TableParagraph"/>
              <w:spacing w:line="266" w:lineRule="auto"/>
              <w:ind w:left="81" w:right="47"/>
              <w:rPr>
                <w:sz w:val="15"/>
              </w:rPr>
            </w:pPr>
            <w:r>
              <w:rPr>
                <w:w w:val="105"/>
                <w:sz w:val="15"/>
              </w:rPr>
              <w:t>Знакомство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многообразием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красок фортепиано.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Слушание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фортепианных </w:t>
            </w:r>
            <w:r>
              <w:rPr>
                <w:w w:val="105"/>
                <w:sz w:val="15"/>
              </w:rPr>
              <w:t>пьес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 исполнении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известных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пианистов.;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Слушание детских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пьес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фортепиано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 исполнении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учителя.</w:t>
            </w:r>
          </w:p>
          <w:p w:rsidR="00E53115" w:rsidRDefault="00E53115" w:rsidP="00E53115">
            <w:pPr>
              <w:pStyle w:val="TableParagraph"/>
              <w:spacing w:before="8" w:line="266" w:lineRule="auto"/>
              <w:ind w:left="81" w:right="90"/>
              <w:rPr>
                <w:sz w:val="15"/>
              </w:rPr>
            </w:pPr>
            <w:r>
              <w:rPr>
                <w:w w:val="105"/>
                <w:sz w:val="15"/>
              </w:rPr>
              <w:t>Демонстрация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возможностей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(исполнение одной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 той же пьесы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тихо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громко,</w:t>
            </w:r>
          </w:p>
          <w:p w:rsidR="00E53115" w:rsidRDefault="00E53115" w:rsidP="00E53115">
            <w:pPr>
              <w:pStyle w:val="TableParagraph"/>
              <w:spacing w:before="4" w:line="266" w:lineRule="auto"/>
              <w:ind w:left="81" w:right="43"/>
              <w:rPr>
                <w:sz w:val="15"/>
              </w:rPr>
            </w:pP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регистрах,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разными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штрихами).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фортепиано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ансамбле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учителем2.;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Разбираем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 —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наглядная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демонстрация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внутреннего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устройства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акустического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пианино.;</w:t>
            </w:r>
          </w:p>
        </w:tc>
        <w:tc>
          <w:tcPr>
            <w:tcW w:w="828" w:type="dxa"/>
          </w:tcPr>
          <w:p w:rsidR="00E53115" w:rsidRDefault="00E53115" w:rsidP="00E53115">
            <w:pPr>
              <w:pStyle w:val="TableParagraph"/>
              <w:spacing w:line="266" w:lineRule="auto"/>
              <w:ind w:left="82" w:right="19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830" w:type="dxa"/>
          </w:tcPr>
          <w:p w:rsidR="00E53115" w:rsidRDefault="00E53115" w:rsidP="00E53115">
            <w:pPr>
              <w:pStyle w:val="TableParagraph"/>
              <w:spacing w:line="266" w:lineRule="auto"/>
              <w:ind w:left="83" w:right="2000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https://ped-kopilka.ru/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hyperlink r:id="rId227">
              <w:r>
                <w:rPr>
                  <w:spacing w:val="-1"/>
                  <w:w w:val="105"/>
                  <w:sz w:val="15"/>
                </w:rPr>
                <w:t>http://bi2o2t.ru/training/sub</w:t>
              </w:r>
            </w:hyperlink>
          </w:p>
          <w:p w:rsidR="00E53115" w:rsidRPr="00E53115" w:rsidRDefault="00E53115" w:rsidP="00E53115">
            <w:pPr>
              <w:pStyle w:val="TableParagraph"/>
              <w:spacing w:before="4" w:line="266" w:lineRule="auto"/>
              <w:ind w:left="83" w:right="64"/>
              <w:rPr>
                <w:sz w:val="15"/>
                <w:lang w:val="en-US"/>
              </w:rPr>
            </w:pPr>
            <w:r w:rsidRPr="00E53115">
              <w:rPr>
                <w:spacing w:val="-1"/>
                <w:w w:val="105"/>
                <w:sz w:val="15"/>
                <w:lang w:val="en-US"/>
              </w:rPr>
              <w:t>https://</w:t>
            </w:r>
            <w:hyperlink r:id="rId228">
              <w:r w:rsidRPr="00E53115">
                <w:rPr>
                  <w:spacing w:val="-1"/>
                  <w:w w:val="105"/>
                  <w:sz w:val="15"/>
                  <w:lang w:val="en-US"/>
                </w:rPr>
                <w:t xml:space="preserve">www.soloveycenter.pro/ </w:t>
              </w:r>
            </w:hyperlink>
            <w:r w:rsidRPr="00E53115">
              <w:rPr>
                <w:spacing w:val="-1"/>
                <w:w w:val="105"/>
                <w:sz w:val="15"/>
                <w:lang w:val="en-US"/>
              </w:rPr>
              <w:t>https://onlyege.ru/ege/vpr-</w:t>
            </w:r>
            <w:r w:rsidRPr="00E53115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E53115">
              <w:rPr>
                <w:w w:val="105"/>
                <w:sz w:val="15"/>
                <w:lang w:val="en-US"/>
              </w:rPr>
              <w:t>4/vpr-matematika-4/ https://onlinetestpad.com/ru/tests</w:t>
            </w:r>
            <w:r w:rsidRPr="00E53115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53115">
              <w:rPr>
                <w:w w:val="105"/>
                <w:sz w:val="15"/>
                <w:lang w:val="en-US"/>
              </w:rPr>
              <w:t>https://</w:t>
            </w:r>
            <w:hyperlink r:id="rId229">
              <w:r w:rsidRPr="00E53115">
                <w:rPr>
                  <w:w w:val="105"/>
                  <w:sz w:val="15"/>
                  <w:lang w:val="en-US"/>
                </w:rPr>
                <w:t>www.klass39.ru/klassnye-resursy/</w:t>
              </w:r>
            </w:hyperlink>
            <w:r w:rsidRPr="00E53115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53115">
              <w:rPr>
                <w:w w:val="105"/>
                <w:sz w:val="15"/>
                <w:lang w:val="en-US"/>
              </w:rPr>
              <w:t>https://</w:t>
            </w:r>
            <w:hyperlink r:id="rId230">
              <w:r w:rsidRPr="00E53115">
                <w:rPr>
                  <w:w w:val="105"/>
                  <w:sz w:val="15"/>
                  <w:lang w:val="en-US"/>
                </w:rPr>
                <w:t xml:space="preserve">www.uchportal.ru/load/47-2-2 </w:t>
              </w:r>
            </w:hyperlink>
            <w:hyperlink r:id="rId231">
              <w:r w:rsidRPr="00E53115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Pr="00E53115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53115">
              <w:rPr>
                <w:w w:val="105"/>
                <w:sz w:val="15"/>
                <w:lang w:val="en-US"/>
              </w:rPr>
              <w:t>collection.edu.ru/</w:t>
            </w:r>
          </w:p>
          <w:p w:rsidR="00E53115" w:rsidRPr="00E53115" w:rsidRDefault="00876B0E" w:rsidP="00E53115">
            <w:pPr>
              <w:pStyle w:val="TableParagraph"/>
              <w:spacing w:before="3" w:line="266" w:lineRule="auto"/>
              <w:ind w:left="83"/>
              <w:rPr>
                <w:sz w:val="15"/>
                <w:lang w:val="en-US"/>
              </w:rPr>
            </w:pPr>
            <w:hyperlink r:id="rId232">
              <w:r w:rsidR="00E53115" w:rsidRPr="00E53115">
                <w:rPr>
                  <w:w w:val="105"/>
                  <w:sz w:val="15"/>
                  <w:lang w:val="en-US"/>
                </w:rPr>
                <w:t>http://um-</w:t>
              </w:r>
            </w:hyperlink>
            <w:r w:rsidR="00E53115" w:rsidRPr="00E53115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E53115" w:rsidRPr="00E53115">
              <w:rPr>
                <w:spacing w:val="-1"/>
                <w:w w:val="105"/>
                <w:sz w:val="15"/>
                <w:lang w:val="en-US"/>
              </w:rPr>
              <w:t>razum.ru/load/</w:t>
            </w:r>
            <w:proofErr w:type="spellStart"/>
            <w:r w:rsidR="00E53115" w:rsidRPr="00E53115">
              <w:rPr>
                <w:spacing w:val="-1"/>
                <w:w w:val="105"/>
                <w:sz w:val="15"/>
                <w:lang w:val="en-US"/>
              </w:rPr>
              <w:t>uchebnye_prezentacii</w:t>
            </w:r>
            <w:proofErr w:type="spellEnd"/>
            <w:r w:rsidR="00E53115" w:rsidRPr="00E53115">
              <w:rPr>
                <w:spacing w:val="-1"/>
                <w:w w:val="105"/>
                <w:sz w:val="15"/>
                <w:lang w:val="en-US"/>
              </w:rPr>
              <w:t>/</w:t>
            </w:r>
            <w:proofErr w:type="spellStart"/>
            <w:r w:rsidR="00E53115" w:rsidRPr="00E53115">
              <w:rPr>
                <w:spacing w:val="-1"/>
                <w:w w:val="105"/>
                <w:sz w:val="15"/>
                <w:lang w:val="en-US"/>
              </w:rPr>
              <w:t>nachalnaja_shkola</w:t>
            </w:r>
            <w:proofErr w:type="spellEnd"/>
            <w:r w:rsidR="00E53115" w:rsidRPr="00E53115">
              <w:rPr>
                <w:spacing w:val="-1"/>
                <w:w w:val="105"/>
                <w:sz w:val="15"/>
                <w:lang w:val="en-US"/>
              </w:rPr>
              <w:t>/18</w:t>
            </w:r>
            <w:r w:rsidR="00E53115" w:rsidRPr="00E53115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hyperlink r:id="rId233">
              <w:r w:rsidR="00E53115" w:rsidRPr="00E53115">
                <w:rPr>
                  <w:spacing w:val="-1"/>
                  <w:w w:val="105"/>
                  <w:sz w:val="15"/>
                  <w:lang w:val="en-US"/>
                </w:rPr>
                <w:t xml:space="preserve">http://internet.chgk.info/ </w:t>
              </w:r>
            </w:hyperlink>
            <w:hyperlink r:id="rId234">
              <w:r w:rsidR="00E53115" w:rsidRPr="00E53115">
                <w:rPr>
                  <w:spacing w:val="-1"/>
                  <w:w w:val="105"/>
                  <w:sz w:val="15"/>
                  <w:lang w:val="en-US"/>
                </w:rPr>
                <w:t>http://www.vbg.ru/~kvint/im.htm</w:t>
              </w:r>
            </w:hyperlink>
            <w:r w:rsidR="00E53115" w:rsidRPr="00E53115">
              <w:rPr>
                <w:w w:val="105"/>
                <w:sz w:val="15"/>
                <w:lang w:val="en-US"/>
              </w:rPr>
              <w:t xml:space="preserve"> </w:t>
            </w:r>
            <w:hyperlink r:id="rId235">
              <w:r w:rsidR="00E53115" w:rsidRPr="00E53115">
                <w:rPr>
                  <w:w w:val="105"/>
                  <w:sz w:val="15"/>
                  <w:lang w:val="en-US"/>
                </w:rPr>
                <w:t>http://www.creatingmusic.com/</w:t>
              </w:r>
              <w:r w:rsidR="00E53115" w:rsidRPr="00E53115">
                <w:rPr>
                  <w:spacing w:val="-6"/>
                  <w:w w:val="105"/>
                  <w:sz w:val="15"/>
                  <w:lang w:val="en-US"/>
                </w:rPr>
                <w:t xml:space="preserve"> </w:t>
              </w:r>
            </w:hyperlink>
            <w:hyperlink r:id="rId236">
              <w:r w:rsidR="00E53115" w:rsidRPr="00E53115">
                <w:rPr>
                  <w:w w:val="105"/>
                  <w:sz w:val="15"/>
                  <w:lang w:val="en-US"/>
                </w:rPr>
                <w:t>http://music.edu.ru/</w:t>
              </w:r>
            </w:hyperlink>
          </w:p>
        </w:tc>
      </w:tr>
    </w:tbl>
    <w:p w:rsidR="00E53115" w:rsidRDefault="00E53115" w:rsidP="00E53115">
      <w:pPr>
        <w:spacing w:line="266" w:lineRule="auto"/>
        <w:rPr>
          <w:sz w:val="15"/>
        </w:rPr>
        <w:sectPr w:rsidR="00E53115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68"/>
        <w:gridCol w:w="1272"/>
        <w:gridCol w:w="528"/>
        <w:gridCol w:w="1104"/>
        <w:gridCol w:w="1140"/>
        <w:gridCol w:w="1296"/>
        <w:gridCol w:w="1392"/>
        <w:gridCol w:w="1296"/>
        <w:gridCol w:w="864"/>
        <w:gridCol w:w="1476"/>
        <w:gridCol w:w="828"/>
        <w:gridCol w:w="3830"/>
      </w:tblGrid>
      <w:tr w:rsidR="00E53115" w:rsidTr="00E53115">
        <w:trPr>
          <w:trHeight w:val="2830"/>
        </w:trPr>
        <w:tc>
          <w:tcPr>
            <w:tcW w:w="468" w:type="dxa"/>
          </w:tcPr>
          <w:p w:rsidR="00E53115" w:rsidRDefault="00E53115" w:rsidP="00E53115">
            <w:pPr>
              <w:pStyle w:val="TableParagraph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10.3.</w:t>
            </w:r>
          </w:p>
        </w:tc>
        <w:tc>
          <w:tcPr>
            <w:tcW w:w="1272" w:type="dxa"/>
          </w:tcPr>
          <w:p w:rsidR="00E53115" w:rsidRDefault="00E53115" w:rsidP="00E53115">
            <w:pPr>
              <w:pStyle w:val="TableParagraph"/>
              <w:spacing w:line="266" w:lineRule="auto"/>
              <w:ind w:left="76" w:right="22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Музыкальные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инструменты.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Скрипка,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виолончель</w:t>
            </w:r>
          </w:p>
        </w:tc>
        <w:tc>
          <w:tcPr>
            <w:tcW w:w="528" w:type="dxa"/>
          </w:tcPr>
          <w:p w:rsidR="00E53115" w:rsidRDefault="00E53115" w:rsidP="00E53115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E53115" w:rsidRDefault="00E53115" w:rsidP="00E53115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53115" w:rsidRDefault="00E53115" w:rsidP="00E53115">
            <w:pPr>
              <w:pStyle w:val="TableParagraph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296" w:type="dxa"/>
          </w:tcPr>
          <w:p w:rsidR="00E53115" w:rsidRDefault="00E53115" w:rsidP="00E53115">
            <w:pPr>
              <w:pStyle w:val="TableParagraph"/>
              <w:spacing w:line="266" w:lineRule="auto"/>
              <w:ind w:left="79" w:right="36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К. Сен-Санс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"Лебедь"</w:t>
            </w:r>
          </w:p>
          <w:p w:rsidR="00E53115" w:rsidRDefault="00E53115" w:rsidP="00E53115">
            <w:pPr>
              <w:pStyle w:val="TableParagraph"/>
              <w:spacing w:before="2" w:line="266" w:lineRule="auto"/>
              <w:ind w:left="79" w:right="10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Ф.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Шуберт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"Аве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Мария" (для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виолончели)</w:t>
            </w:r>
          </w:p>
          <w:p w:rsidR="00E53115" w:rsidRDefault="00E53115" w:rsidP="00E53115">
            <w:pPr>
              <w:pStyle w:val="TableParagraph"/>
              <w:spacing w:before="2" w:line="266" w:lineRule="auto"/>
              <w:ind w:left="79" w:right="87"/>
              <w:rPr>
                <w:sz w:val="15"/>
              </w:rPr>
            </w:pPr>
            <w:r>
              <w:rPr>
                <w:w w:val="105"/>
                <w:sz w:val="15"/>
              </w:rPr>
              <w:t>Н. Римский-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Корсаков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симфоническая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поэма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"</w:t>
            </w:r>
            <w:proofErr w:type="spellStart"/>
            <w:r>
              <w:rPr>
                <w:spacing w:val="-1"/>
                <w:w w:val="105"/>
                <w:sz w:val="15"/>
              </w:rPr>
              <w:t>Шахеразада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" </w:t>
            </w:r>
            <w:r>
              <w:rPr>
                <w:w w:val="105"/>
                <w:sz w:val="15"/>
              </w:rPr>
              <w:t>(1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часть, соло для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скрипки)</w:t>
            </w:r>
          </w:p>
        </w:tc>
        <w:tc>
          <w:tcPr>
            <w:tcW w:w="1392" w:type="dxa"/>
          </w:tcPr>
          <w:p w:rsidR="00E53115" w:rsidRDefault="00E53115" w:rsidP="00E53115">
            <w:pPr>
              <w:pStyle w:val="TableParagraph"/>
              <w:spacing w:line="266" w:lineRule="auto"/>
              <w:ind w:left="79" w:right="106"/>
              <w:rPr>
                <w:sz w:val="15"/>
              </w:rPr>
            </w:pPr>
            <w:r>
              <w:rPr>
                <w:w w:val="105"/>
                <w:sz w:val="15"/>
              </w:rPr>
              <w:t xml:space="preserve">В. </w:t>
            </w:r>
            <w:proofErr w:type="spellStart"/>
            <w:r>
              <w:rPr>
                <w:w w:val="105"/>
                <w:sz w:val="15"/>
              </w:rPr>
              <w:t>Шаинский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"Пропала собака"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Д.Б.Кабалевский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"Наш край"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Г.Струве "Моя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Россия"песня</w:t>
            </w:r>
          </w:p>
          <w:p w:rsidR="00E53115" w:rsidRDefault="00E53115" w:rsidP="00E53115">
            <w:pPr>
              <w:pStyle w:val="TableParagraph"/>
              <w:spacing w:before="4" w:line="266" w:lineRule="auto"/>
              <w:ind w:left="79" w:right="53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М. </w:t>
            </w:r>
            <w:proofErr w:type="spellStart"/>
            <w:r>
              <w:rPr>
                <w:spacing w:val="-2"/>
                <w:w w:val="105"/>
                <w:sz w:val="15"/>
              </w:rPr>
              <w:t>Блантер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"Катюша"</w:t>
            </w:r>
          </w:p>
          <w:p w:rsidR="00E53115" w:rsidRDefault="00E53115" w:rsidP="00E53115">
            <w:pPr>
              <w:pStyle w:val="TableParagraph"/>
              <w:spacing w:before="1" w:line="266" w:lineRule="auto"/>
              <w:ind w:left="79" w:right="244"/>
              <w:rPr>
                <w:sz w:val="15"/>
              </w:rPr>
            </w:pPr>
            <w:r>
              <w:rPr>
                <w:w w:val="105"/>
                <w:sz w:val="15"/>
              </w:rPr>
              <w:t xml:space="preserve">В. </w:t>
            </w:r>
            <w:proofErr w:type="spellStart"/>
            <w:r>
              <w:rPr>
                <w:w w:val="105"/>
                <w:sz w:val="15"/>
              </w:rPr>
              <w:t>Шаинский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"Первоклашка-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первоклассник"</w:t>
            </w:r>
          </w:p>
        </w:tc>
        <w:tc>
          <w:tcPr>
            <w:tcW w:w="1296" w:type="dxa"/>
          </w:tcPr>
          <w:p w:rsidR="00E53115" w:rsidRDefault="00E53115" w:rsidP="00E53115">
            <w:pPr>
              <w:pStyle w:val="TableParagraph"/>
              <w:spacing w:line="266" w:lineRule="auto"/>
              <w:ind w:left="80" w:right="151"/>
              <w:rPr>
                <w:sz w:val="15"/>
              </w:rPr>
            </w:pPr>
            <w:r>
              <w:rPr>
                <w:w w:val="105"/>
                <w:sz w:val="15"/>
              </w:rPr>
              <w:t>Л. В. Бетховен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"Сурок"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Польская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народная </w:t>
            </w:r>
            <w:r>
              <w:rPr>
                <w:w w:val="105"/>
                <w:sz w:val="15"/>
              </w:rPr>
              <w:t>песня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"Висла"</w:t>
            </w:r>
          </w:p>
        </w:tc>
        <w:tc>
          <w:tcPr>
            <w:tcW w:w="864" w:type="dxa"/>
          </w:tcPr>
          <w:p w:rsidR="00E53115" w:rsidRDefault="00E53115" w:rsidP="00E53115">
            <w:pPr>
              <w:pStyle w:val="TableParagraph"/>
              <w:ind w:left="58" w:right="4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12.05.2023</w:t>
            </w:r>
          </w:p>
        </w:tc>
        <w:tc>
          <w:tcPr>
            <w:tcW w:w="1476" w:type="dxa"/>
          </w:tcPr>
          <w:p w:rsidR="00E53115" w:rsidRDefault="00E53115" w:rsidP="00E53115">
            <w:pPr>
              <w:pStyle w:val="TableParagraph"/>
              <w:spacing w:line="266" w:lineRule="auto"/>
              <w:ind w:left="81" w:right="84"/>
              <w:rPr>
                <w:sz w:val="15"/>
              </w:rPr>
            </w:pPr>
            <w:r>
              <w:rPr>
                <w:w w:val="105"/>
                <w:sz w:val="15"/>
              </w:rPr>
              <w:t>Игра-имитация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исполнительских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движений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звучания музыки.;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Разучивание,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исполнение песен,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посвящённых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музыкальным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инструментам.;</w:t>
            </w:r>
          </w:p>
        </w:tc>
        <w:tc>
          <w:tcPr>
            <w:tcW w:w="828" w:type="dxa"/>
          </w:tcPr>
          <w:p w:rsidR="00E53115" w:rsidRDefault="00E53115" w:rsidP="00E53115">
            <w:pPr>
              <w:pStyle w:val="TableParagraph"/>
              <w:spacing w:line="266" w:lineRule="auto"/>
              <w:ind w:left="82" w:right="19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830" w:type="dxa"/>
          </w:tcPr>
          <w:p w:rsidR="00E53115" w:rsidRDefault="00E53115" w:rsidP="00E53115">
            <w:pPr>
              <w:pStyle w:val="TableParagraph"/>
              <w:spacing w:line="266" w:lineRule="auto"/>
              <w:ind w:left="83" w:right="2000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https://ped-kopilka.ru/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hyperlink r:id="rId237">
              <w:r>
                <w:rPr>
                  <w:spacing w:val="-1"/>
                  <w:w w:val="105"/>
                  <w:sz w:val="15"/>
                </w:rPr>
                <w:t>http://bi2o2t.ru/training/sub</w:t>
              </w:r>
            </w:hyperlink>
          </w:p>
          <w:p w:rsidR="00E53115" w:rsidRPr="00E53115" w:rsidRDefault="00E53115" w:rsidP="00E53115">
            <w:pPr>
              <w:pStyle w:val="TableParagraph"/>
              <w:spacing w:before="4" w:line="266" w:lineRule="auto"/>
              <w:ind w:left="83" w:right="64"/>
              <w:rPr>
                <w:sz w:val="15"/>
                <w:lang w:val="en-US"/>
              </w:rPr>
            </w:pPr>
            <w:r w:rsidRPr="00E53115">
              <w:rPr>
                <w:spacing w:val="-1"/>
                <w:w w:val="105"/>
                <w:sz w:val="15"/>
                <w:lang w:val="en-US"/>
              </w:rPr>
              <w:t>https://</w:t>
            </w:r>
            <w:hyperlink r:id="rId238">
              <w:r w:rsidRPr="00E53115">
                <w:rPr>
                  <w:spacing w:val="-1"/>
                  <w:w w:val="105"/>
                  <w:sz w:val="15"/>
                  <w:lang w:val="en-US"/>
                </w:rPr>
                <w:t xml:space="preserve">www.soloveycenter.pro/ </w:t>
              </w:r>
            </w:hyperlink>
            <w:r w:rsidRPr="00E53115">
              <w:rPr>
                <w:spacing w:val="-1"/>
                <w:w w:val="105"/>
                <w:sz w:val="15"/>
                <w:lang w:val="en-US"/>
              </w:rPr>
              <w:t>https://onlyege.ru/ege/vpr-</w:t>
            </w:r>
            <w:r w:rsidRPr="00E53115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E53115">
              <w:rPr>
                <w:w w:val="105"/>
                <w:sz w:val="15"/>
                <w:lang w:val="en-US"/>
              </w:rPr>
              <w:t>4/vpr-matematika-4/ https://onlinetestpad.com/ru/tests</w:t>
            </w:r>
            <w:r w:rsidRPr="00E53115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53115">
              <w:rPr>
                <w:w w:val="105"/>
                <w:sz w:val="15"/>
                <w:lang w:val="en-US"/>
              </w:rPr>
              <w:t>https://</w:t>
            </w:r>
            <w:hyperlink r:id="rId239">
              <w:r w:rsidRPr="00E53115">
                <w:rPr>
                  <w:w w:val="105"/>
                  <w:sz w:val="15"/>
                  <w:lang w:val="en-US"/>
                </w:rPr>
                <w:t>www.klass39.ru/klassnye-resursy/</w:t>
              </w:r>
            </w:hyperlink>
            <w:r w:rsidRPr="00E53115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53115">
              <w:rPr>
                <w:w w:val="105"/>
                <w:sz w:val="15"/>
                <w:lang w:val="en-US"/>
              </w:rPr>
              <w:t>https://</w:t>
            </w:r>
            <w:hyperlink r:id="rId240">
              <w:r w:rsidRPr="00E53115">
                <w:rPr>
                  <w:w w:val="105"/>
                  <w:sz w:val="15"/>
                  <w:lang w:val="en-US"/>
                </w:rPr>
                <w:t xml:space="preserve">www.uchportal.ru/load/47-2-2 </w:t>
              </w:r>
            </w:hyperlink>
            <w:hyperlink r:id="rId241">
              <w:r w:rsidRPr="00E53115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Pr="00E53115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53115">
              <w:rPr>
                <w:w w:val="105"/>
                <w:sz w:val="15"/>
                <w:lang w:val="en-US"/>
              </w:rPr>
              <w:t>collection.edu.ru/</w:t>
            </w:r>
          </w:p>
          <w:p w:rsidR="00E53115" w:rsidRPr="00E53115" w:rsidRDefault="00876B0E" w:rsidP="00E53115">
            <w:pPr>
              <w:pStyle w:val="TableParagraph"/>
              <w:spacing w:before="3" w:line="266" w:lineRule="auto"/>
              <w:ind w:left="83"/>
              <w:rPr>
                <w:sz w:val="15"/>
                <w:lang w:val="en-US"/>
              </w:rPr>
            </w:pPr>
            <w:hyperlink r:id="rId242">
              <w:r w:rsidR="00E53115" w:rsidRPr="00E53115">
                <w:rPr>
                  <w:w w:val="105"/>
                  <w:sz w:val="15"/>
                  <w:lang w:val="en-US"/>
                </w:rPr>
                <w:t>http://um-</w:t>
              </w:r>
            </w:hyperlink>
            <w:r w:rsidR="00E53115" w:rsidRPr="00E53115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E53115" w:rsidRPr="00E53115">
              <w:rPr>
                <w:spacing w:val="-1"/>
                <w:w w:val="105"/>
                <w:sz w:val="15"/>
                <w:lang w:val="en-US"/>
              </w:rPr>
              <w:t>razum.ru/load/</w:t>
            </w:r>
            <w:proofErr w:type="spellStart"/>
            <w:r w:rsidR="00E53115" w:rsidRPr="00E53115">
              <w:rPr>
                <w:spacing w:val="-1"/>
                <w:w w:val="105"/>
                <w:sz w:val="15"/>
                <w:lang w:val="en-US"/>
              </w:rPr>
              <w:t>uchebnye_prezentacii</w:t>
            </w:r>
            <w:proofErr w:type="spellEnd"/>
            <w:r w:rsidR="00E53115" w:rsidRPr="00E53115">
              <w:rPr>
                <w:spacing w:val="-1"/>
                <w:w w:val="105"/>
                <w:sz w:val="15"/>
                <w:lang w:val="en-US"/>
              </w:rPr>
              <w:t>/</w:t>
            </w:r>
            <w:proofErr w:type="spellStart"/>
            <w:r w:rsidR="00E53115" w:rsidRPr="00E53115">
              <w:rPr>
                <w:spacing w:val="-1"/>
                <w:w w:val="105"/>
                <w:sz w:val="15"/>
                <w:lang w:val="en-US"/>
              </w:rPr>
              <w:t>nachalnaja_shkola</w:t>
            </w:r>
            <w:proofErr w:type="spellEnd"/>
            <w:r w:rsidR="00E53115" w:rsidRPr="00E53115">
              <w:rPr>
                <w:spacing w:val="-1"/>
                <w:w w:val="105"/>
                <w:sz w:val="15"/>
                <w:lang w:val="en-US"/>
              </w:rPr>
              <w:t>/18</w:t>
            </w:r>
            <w:r w:rsidR="00E53115" w:rsidRPr="00E53115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hyperlink r:id="rId243">
              <w:r w:rsidR="00E53115" w:rsidRPr="00E53115">
                <w:rPr>
                  <w:spacing w:val="-1"/>
                  <w:w w:val="105"/>
                  <w:sz w:val="15"/>
                  <w:lang w:val="en-US"/>
                </w:rPr>
                <w:t xml:space="preserve">http://internet.chgk.info/ </w:t>
              </w:r>
            </w:hyperlink>
            <w:hyperlink r:id="rId244">
              <w:r w:rsidR="00E53115" w:rsidRPr="00E53115">
                <w:rPr>
                  <w:spacing w:val="-1"/>
                  <w:w w:val="105"/>
                  <w:sz w:val="15"/>
                  <w:lang w:val="en-US"/>
                </w:rPr>
                <w:t>http://www.vbg.ru/~kvint/im.htm</w:t>
              </w:r>
            </w:hyperlink>
            <w:r w:rsidR="00E53115" w:rsidRPr="00E53115">
              <w:rPr>
                <w:w w:val="105"/>
                <w:sz w:val="15"/>
                <w:lang w:val="en-US"/>
              </w:rPr>
              <w:t xml:space="preserve"> </w:t>
            </w:r>
            <w:hyperlink r:id="rId245">
              <w:r w:rsidR="00E53115" w:rsidRPr="00E53115">
                <w:rPr>
                  <w:w w:val="105"/>
                  <w:sz w:val="15"/>
                  <w:lang w:val="en-US"/>
                </w:rPr>
                <w:t>http://www.creatingmusic.com/</w:t>
              </w:r>
              <w:r w:rsidR="00E53115" w:rsidRPr="00E53115">
                <w:rPr>
                  <w:spacing w:val="-6"/>
                  <w:w w:val="105"/>
                  <w:sz w:val="15"/>
                  <w:lang w:val="en-US"/>
                </w:rPr>
                <w:t xml:space="preserve"> </w:t>
              </w:r>
            </w:hyperlink>
            <w:hyperlink r:id="rId246">
              <w:r w:rsidR="00E53115" w:rsidRPr="00E53115">
                <w:rPr>
                  <w:w w:val="105"/>
                  <w:sz w:val="15"/>
                  <w:lang w:val="en-US"/>
                </w:rPr>
                <w:t>http://music.edu.ru/</w:t>
              </w:r>
            </w:hyperlink>
          </w:p>
        </w:tc>
      </w:tr>
      <w:tr w:rsidR="00E53115" w:rsidTr="00E53115">
        <w:trPr>
          <w:trHeight w:val="333"/>
        </w:trPr>
        <w:tc>
          <w:tcPr>
            <w:tcW w:w="1740" w:type="dxa"/>
            <w:gridSpan w:val="2"/>
          </w:tcPr>
          <w:p w:rsidR="00E53115" w:rsidRDefault="00E53115" w:rsidP="00E53115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E53115" w:rsidRDefault="00E53115" w:rsidP="00E53115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3226" w:type="dxa"/>
            <w:gridSpan w:val="9"/>
          </w:tcPr>
          <w:p w:rsidR="00E53115" w:rsidRDefault="00E53115" w:rsidP="00E5311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E53115" w:rsidRPr="00943997" w:rsidTr="00E53115">
        <w:trPr>
          <w:trHeight w:val="333"/>
        </w:trPr>
        <w:tc>
          <w:tcPr>
            <w:tcW w:w="15494" w:type="dxa"/>
            <w:gridSpan w:val="12"/>
          </w:tcPr>
          <w:p w:rsidR="00E53115" w:rsidRDefault="00E53115" w:rsidP="00E53115">
            <w:pPr>
              <w:pStyle w:val="TableParagraph"/>
              <w:ind w:left="76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11.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Музыка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театра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кино</w:t>
            </w:r>
          </w:p>
        </w:tc>
      </w:tr>
      <w:tr w:rsidR="00E53115" w:rsidTr="00E53115">
        <w:trPr>
          <w:trHeight w:val="3022"/>
        </w:trPr>
        <w:tc>
          <w:tcPr>
            <w:tcW w:w="468" w:type="dxa"/>
          </w:tcPr>
          <w:p w:rsidR="00E53115" w:rsidRDefault="00E53115" w:rsidP="00E53115">
            <w:pPr>
              <w:pStyle w:val="TableParagraph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11.1.</w:t>
            </w:r>
          </w:p>
        </w:tc>
        <w:tc>
          <w:tcPr>
            <w:tcW w:w="1272" w:type="dxa"/>
          </w:tcPr>
          <w:p w:rsidR="00E53115" w:rsidRDefault="00E53115" w:rsidP="00E53115">
            <w:pPr>
              <w:pStyle w:val="TableParagraph"/>
              <w:spacing w:line="266" w:lineRule="auto"/>
              <w:ind w:left="76" w:right="104"/>
              <w:rPr>
                <w:sz w:val="15"/>
              </w:rPr>
            </w:pPr>
            <w:r>
              <w:rPr>
                <w:w w:val="105"/>
                <w:sz w:val="15"/>
              </w:rPr>
              <w:t>Музыкальная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сцене,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экране</w:t>
            </w:r>
          </w:p>
        </w:tc>
        <w:tc>
          <w:tcPr>
            <w:tcW w:w="528" w:type="dxa"/>
          </w:tcPr>
          <w:p w:rsidR="00E53115" w:rsidRDefault="00E53115" w:rsidP="00E53115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E53115" w:rsidRDefault="00E53115" w:rsidP="00E53115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53115" w:rsidRDefault="00E53115" w:rsidP="00E53115">
            <w:pPr>
              <w:pStyle w:val="TableParagraph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296" w:type="dxa"/>
          </w:tcPr>
          <w:p w:rsidR="00E53115" w:rsidRDefault="00E53115" w:rsidP="00E53115">
            <w:pPr>
              <w:pStyle w:val="TableParagraph"/>
              <w:spacing w:line="266" w:lineRule="auto"/>
              <w:ind w:left="79" w:right="110"/>
              <w:rPr>
                <w:sz w:val="15"/>
              </w:rPr>
            </w:pPr>
            <w:r>
              <w:rPr>
                <w:w w:val="105"/>
                <w:sz w:val="15"/>
              </w:rPr>
              <w:t xml:space="preserve">Е. </w:t>
            </w:r>
            <w:proofErr w:type="spellStart"/>
            <w:r>
              <w:rPr>
                <w:w w:val="105"/>
                <w:sz w:val="15"/>
              </w:rPr>
              <w:t>Крылатов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песни из к/</w:t>
            </w:r>
            <w:proofErr w:type="spellStart"/>
            <w:r>
              <w:rPr>
                <w:w w:val="105"/>
                <w:sz w:val="15"/>
              </w:rPr>
              <w:t>ф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"Приключения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Электроника"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("Крылатые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качели", "Мы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маленькие дети,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нам хочется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гулять"</w:t>
            </w:r>
          </w:p>
        </w:tc>
        <w:tc>
          <w:tcPr>
            <w:tcW w:w="1392" w:type="dxa"/>
          </w:tcPr>
          <w:p w:rsidR="00E53115" w:rsidRDefault="00E53115" w:rsidP="00E53115">
            <w:pPr>
              <w:pStyle w:val="TableParagraph"/>
              <w:spacing w:line="266" w:lineRule="auto"/>
              <w:ind w:left="79" w:right="126"/>
              <w:rPr>
                <w:sz w:val="15"/>
              </w:rPr>
            </w:pPr>
            <w:r>
              <w:rPr>
                <w:w w:val="105"/>
                <w:sz w:val="15"/>
              </w:rPr>
              <w:t>А. Александров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"Гимн  России"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Г. Гладков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"Походная </w:t>
            </w:r>
            <w:r>
              <w:rPr>
                <w:w w:val="105"/>
                <w:sz w:val="15"/>
              </w:rPr>
              <w:t>песня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Маши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Вити"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к/</w:t>
            </w:r>
            <w:proofErr w:type="spellStart"/>
            <w:r>
              <w:rPr>
                <w:w w:val="105"/>
                <w:sz w:val="15"/>
              </w:rPr>
              <w:t>ф</w:t>
            </w:r>
            <w:proofErr w:type="spellEnd"/>
            <w:r>
              <w:rPr>
                <w:w w:val="105"/>
                <w:sz w:val="15"/>
              </w:rPr>
              <w:t xml:space="preserve"> "Новогодние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приключения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Маши и Вити"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("Белоснежку </w:t>
            </w:r>
            <w:r>
              <w:rPr>
                <w:w w:val="105"/>
                <w:sz w:val="15"/>
              </w:rPr>
              <w:t>мы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найдём...")</w:t>
            </w:r>
          </w:p>
          <w:p w:rsidR="00E53115" w:rsidRDefault="00E53115" w:rsidP="00E53115">
            <w:pPr>
              <w:pStyle w:val="TableParagraph"/>
              <w:spacing w:before="7" w:line="266" w:lineRule="auto"/>
              <w:ind w:left="79" w:right="53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М. </w:t>
            </w:r>
            <w:proofErr w:type="spellStart"/>
            <w:r>
              <w:rPr>
                <w:spacing w:val="-2"/>
                <w:w w:val="105"/>
                <w:sz w:val="15"/>
              </w:rPr>
              <w:t>Блантер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"Катюша"</w:t>
            </w:r>
          </w:p>
          <w:p w:rsidR="00E53115" w:rsidRDefault="00E53115" w:rsidP="00E53115">
            <w:pPr>
              <w:pStyle w:val="TableParagraph"/>
              <w:spacing w:before="1" w:line="266" w:lineRule="auto"/>
              <w:ind w:left="79" w:right="244"/>
              <w:rPr>
                <w:sz w:val="15"/>
              </w:rPr>
            </w:pPr>
            <w:r>
              <w:rPr>
                <w:w w:val="105"/>
                <w:sz w:val="15"/>
              </w:rPr>
              <w:t xml:space="preserve">В. </w:t>
            </w:r>
            <w:proofErr w:type="spellStart"/>
            <w:r>
              <w:rPr>
                <w:w w:val="105"/>
                <w:sz w:val="15"/>
              </w:rPr>
              <w:t>Шаинский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"Первоклашка-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первоклассник"</w:t>
            </w:r>
          </w:p>
        </w:tc>
        <w:tc>
          <w:tcPr>
            <w:tcW w:w="1296" w:type="dxa"/>
          </w:tcPr>
          <w:p w:rsidR="00E53115" w:rsidRDefault="00E53115" w:rsidP="00E53115">
            <w:pPr>
              <w:pStyle w:val="TableParagraph"/>
              <w:spacing w:line="266" w:lineRule="auto"/>
              <w:ind w:left="80" w:right="151"/>
              <w:rPr>
                <w:sz w:val="15"/>
              </w:rPr>
            </w:pPr>
            <w:r>
              <w:rPr>
                <w:w w:val="105"/>
                <w:sz w:val="15"/>
              </w:rPr>
              <w:t>Л. В. Бетховен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"Сурок"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Польская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народная </w:t>
            </w:r>
            <w:r>
              <w:rPr>
                <w:w w:val="105"/>
                <w:sz w:val="15"/>
              </w:rPr>
              <w:t>песня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"Висла"</w:t>
            </w:r>
          </w:p>
          <w:p w:rsidR="00E53115" w:rsidRDefault="00E53115" w:rsidP="00E53115">
            <w:pPr>
              <w:pStyle w:val="TableParagraph"/>
              <w:spacing w:before="4" w:line="266" w:lineRule="auto"/>
              <w:ind w:left="80" w:right="109"/>
              <w:rPr>
                <w:sz w:val="15"/>
              </w:rPr>
            </w:pPr>
            <w:r>
              <w:rPr>
                <w:w w:val="105"/>
                <w:sz w:val="15"/>
              </w:rPr>
              <w:t xml:space="preserve">Е. </w:t>
            </w:r>
            <w:proofErr w:type="spellStart"/>
            <w:r>
              <w:rPr>
                <w:w w:val="105"/>
                <w:sz w:val="15"/>
              </w:rPr>
              <w:t>Крылатов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песни из к/</w:t>
            </w:r>
            <w:proofErr w:type="spellStart"/>
            <w:r>
              <w:rPr>
                <w:w w:val="105"/>
                <w:sz w:val="15"/>
              </w:rPr>
              <w:t>ф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"Приключения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Электроника"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("Крылатые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качели", "Мы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маленькие дети,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нам хочется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гулять"</w:t>
            </w:r>
          </w:p>
        </w:tc>
        <w:tc>
          <w:tcPr>
            <w:tcW w:w="864" w:type="dxa"/>
          </w:tcPr>
          <w:p w:rsidR="00E53115" w:rsidRDefault="00E53115" w:rsidP="00E53115">
            <w:pPr>
              <w:pStyle w:val="TableParagraph"/>
              <w:ind w:left="58" w:right="4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19.05.2023</w:t>
            </w:r>
          </w:p>
        </w:tc>
        <w:tc>
          <w:tcPr>
            <w:tcW w:w="1476" w:type="dxa"/>
          </w:tcPr>
          <w:p w:rsidR="00E53115" w:rsidRDefault="00E53115" w:rsidP="00E53115">
            <w:pPr>
              <w:pStyle w:val="TableParagraph"/>
              <w:spacing w:line="266" w:lineRule="auto"/>
              <w:ind w:left="81" w:right="317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Видеопросмотр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музыкальной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сказки.</w:t>
            </w:r>
          </w:p>
          <w:p w:rsidR="00E53115" w:rsidRDefault="00E53115" w:rsidP="00E53115">
            <w:pPr>
              <w:pStyle w:val="TableParagraph"/>
              <w:spacing w:before="2" w:line="266" w:lineRule="auto"/>
              <w:ind w:left="81" w:right="156"/>
              <w:rPr>
                <w:sz w:val="15"/>
              </w:rPr>
            </w:pPr>
            <w:r>
              <w:rPr>
                <w:w w:val="105"/>
                <w:sz w:val="15"/>
              </w:rPr>
              <w:t>Обсуждение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музыкально-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выразительных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средств,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передающих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повороты сюжета,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характеры </w:t>
            </w:r>
            <w:r>
              <w:rPr>
                <w:w w:val="105"/>
                <w:sz w:val="15"/>
              </w:rPr>
              <w:t>героев.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Игра-викторина</w:t>
            </w:r>
          </w:p>
          <w:p w:rsidR="00E53115" w:rsidRDefault="00E53115" w:rsidP="00E53115">
            <w:pPr>
              <w:pStyle w:val="TableParagraph"/>
              <w:spacing w:before="5" w:line="266" w:lineRule="auto"/>
              <w:ind w:left="81" w:right="6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«Угадай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голосу».;</w:t>
            </w:r>
          </w:p>
        </w:tc>
        <w:tc>
          <w:tcPr>
            <w:tcW w:w="828" w:type="dxa"/>
          </w:tcPr>
          <w:p w:rsidR="00E53115" w:rsidRDefault="00E53115" w:rsidP="00E53115">
            <w:pPr>
              <w:pStyle w:val="TableParagraph"/>
              <w:spacing w:line="266" w:lineRule="auto"/>
              <w:ind w:left="82" w:right="19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830" w:type="dxa"/>
          </w:tcPr>
          <w:p w:rsidR="00E53115" w:rsidRDefault="00E53115" w:rsidP="00E53115">
            <w:pPr>
              <w:pStyle w:val="TableParagraph"/>
              <w:spacing w:line="266" w:lineRule="auto"/>
              <w:ind w:left="83" w:right="2000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https://ped-kopilka.ru/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hyperlink r:id="rId247">
              <w:r>
                <w:rPr>
                  <w:spacing w:val="-1"/>
                  <w:w w:val="105"/>
                  <w:sz w:val="15"/>
                </w:rPr>
                <w:t>http://bi2o2t.ru/training/sub</w:t>
              </w:r>
            </w:hyperlink>
          </w:p>
          <w:p w:rsidR="00E53115" w:rsidRPr="00E53115" w:rsidRDefault="00E53115" w:rsidP="00E53115">
            <w:pPr>
              <w:pStyle w:val="TableParagraph"/>
              <w:spacing w:before="4" w:line="266" w:lineRule="auto"/>
              <w:ind w:left="83" w:right="64"/>
              <w:rPr>
                <w:sz w:val="15"/>
                <w:lang w:val="en-US"/>
              </w:rPr>
            </w:pPr>
            <w:r w:rsidRPr="00E53115">
              <w:rPr>
                <w:spacing w:val="-1"/>
                <w:w w:val="105"/>
                <w:sz w:val="15"/>
                <w:lang w:val="en-US"/>
              </w:rPr>
              <w:t>https://</w:t>
            </w:r>
            <w:hyperlink r:id="rId248">
              <w:r w:rsidRPr="00E53115">
                <w:rPr>
                  <w:spacing w:val="-1"/>
                  <w:w w:val="105"/>
                  <w:sz w:val="15"/>
                  <w:lang w:val="en-US"/>
                </w:rPr>
                <w:t xml:space="preserve">www.soloveycenter.pro/ </w:t>
              </w:r>
            </w:hyperlink>
            <w:r w:rsidRPr="00E53115">
              <w:rPr>
                <w:spacing w:val="-1"/>
                <w:w w:val="105"/>
                <w:sz w:val="15"/>
                <w:lang w:val="en-US"/>
              </w:rPr>
              <w:t>https://onlyege.ru/ege/vpr-</w:t>
            </w:r>
            <w:r w:rsidRPr="00E53115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E53115">
              <w:rPr>
                <w:w w:val="105"/>
                <w:sz w:val="15"/>
                <w:lang w:val="en-US"/>
              </w:rPr>
              <w:t>4/vpr-matematika-4/ https://onlinetestpad.com/ru/tests</w:t>
            </w:r>
            <w:r w:rsidRPr="00E53115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53115">
              <w:rPr>
                <w:w w:val="105"/>
                <w:sz w:val="15"/>
                <w:lang w:val="en-US"/>
              </w:rPr>
              <w:t>https://</w:t>
            </w:r>
            <w:hyperlink r:id="rId249">
              <w:r w:rsidRPr="00E53115">
                <w:rPr>
                  <w:w w:val="105"/>
                  <w:sz w:val="15"/>
                  <w:lang w:val="en-US"/>
                </w:rPr>
                <w:t>www.klass39.ru/klassnye-resursy/</w:t>
              </w:r>
            </w:hyperlink>
            <w:r w:rsidRPr="00E53115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53115">
              <w:rPr>
                <w:w w:val="105"/>
                <w:sz w:val="15"/>
                <w:lang w:val="en-US"/>
              </w:rPr>
              <w:t>https://</w:t>
            </w:r>
            <w:hyperlink r:id="rId250">
              <w:r w:rsidRPr="00E53115">
                <w:rPr>
                  <w:w w:val="105"/>
                  <w:sz w:val="15"/>
                  <w:lang w:val="en-US"/>
                </w:rPr>
                <w:t xml:space="preserve">www.uchportal.ru/load/47-2-2 </w:t>
              </w:r>
            </w:hyperlink>
            <w:hyperlink r:id="rId251">
              <w:r w:rsidRPr="00E53115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Pr="00E53115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53115">
              <w:rPr>
                <w:w w:val="105"/>
                <w:sz w:val="15"/>
                <w:lang w:val="en-US"/>
              </w:rPr>
              <w:t>collection.edu.ru/</w:t>
            </w:r>
          </w:p>
          <w:p w:rsidR="00E53115" w:rsidRPr="00E53115" w:rsidRDefault="00876B0E" w:rsidP="00E53115">
            <w:pPr>
              <w:pStyle w:val="TableParagraph"/>
              <w:spacing w:before="3" w:line="266" w:lineRule="auto"/>
              <w:ind w:left="83"/>
              <w:rPr>
                <w:sz w:val="15"/>
                <w:lang w:val="en-US"/>
              </w:rPr>
            </w:pPr>
            <w:hyperlink r:id="rId252">
              <w:r w:rsidR="00E53115" w:rsidRPr="00E53115">
                <w:rPr>
                  <w:w w:val="105"/>
                  <w:sz w:val="15"/>
                  <w:lang w:val="en-US"/>
                </w:rPr>
                <w:t>http://um-</w:t>
              </w:r>
            </w:hyperlink>
            <w:r w:rsidR="00E53115" w:rsidRPr="00E53115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E53115" w:rsidRPr="00E53115">
              <w:rPr>
                <w:spacing w:val="-1"/>
                <w:w w:val="105"/>
                <w:sz w:val="15"/>
                <w:lang w:val="en-US"/>
              </w:rPr>
              <w:t>razum.ru/load/</w:t>
            </w:r>
            <w:proofErr w:type="spellStart"/>
            <w:r w:rsidR="00E53115" w:rsidRPr="00E53115">
              <w:rPr>
                <w:spacing w:val="-1"/>
                <w:w w:val="105"/>
                <w:sz w:val="15"/>
                <w:lang w:val="en-US"/>
              </w:rPr>
              <w:t>uchebnye_prezentacii</w:t>
            </w:r>
            <w:proofErr w:type="spellEnd"/>
            <w:r w:rsidR="00E53115" w:rsidRPr="00E53115">
              <w:rPr>
                <w:spacing w:val="-1"/>
                <w:w w:val="105"/>
                <w:sz w:val="15"/>
                <w:lang w:val="en-US"/>
              </w:rPr>
              <w:t>/</w:t>
            </w:r>
            <w:proofErr w:type="spellStart"/>
            <w:r w:rsidR="00E53115" w:rsidRPr="00E53115">
              <w:rPr>
                <w:spacing w:val="-1"/>
                <w:w w:val="105"/>
                <w:sz w:val="15"/>
                <w:lang w:val="en-US"/>
              </w:rPr>
              <w:t>nachalnaja_shkola</w:t>
            </w:r>
            <w:proofErr w:type="spellEnd"/>
            <w:r w:rsidR="00E53115" w:rsidRPr="00E53115">
              <w:rPr>
                <w:spacing w:val="-1"/>
                <w:w w:val="105"/>
                <w:sz w:val="15"/>
                <w:lang w:val="en-US"/>
              </w:rPr>
              <w:t>/18</w:t>
            </w:r>
            <w:r w:rsidR="00E53115" w:rsidRPr="00E53115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hyperlink r:id="rId253">
              <w:r w:rsidR="00E53115" w:rsidRPr="00E53115">
                <w:rPr>
                  <w:spacing w:val="-1"/>
                  <w:w w:val="105"/>
                  <w:sz w:val="15"/>
                  <w:lang w:val="en-US"/>
                </w:rPr>
                <w:t xml:space="preserve">http://internet.chgk.info/ </w:t>
              </w:r>
            </w:hyperlink>
            <w:hyperlink r:id="rId254">
              <w:r w:rsidR="00E53115" w:rsidRPr="00E53115">
                <w:rPr>
                  <w:spacing w:val="-1"/>
                  <w:w w:val="105"/>
                  <w:sz w:val="15"/>
                  <w:lang w:val="en-US"/>
                </w:rPr>
                <w:t>http://www.vbg.ru/~kvint/im.htm</w:t>
              </w:r>
            </w:hyperlink>
            <w:r w:rsidR="00E53115" w:rsidRPr="00E53115">
              <w:rPr>
                <w:w w:val="105"/>
                <w:sz w:val="15"/>
                <w:lang w:val="en-US"/>
              </w:rPr>
              <w:t xml:space="preserve"> </w:t>
            </w:r>
            <w:hyperlink r:id="rId255">
              <w:r w:rsidR="00E53115" w:rsidRPr="00E53115">
                <w:rPr>
                  <w:w w:val="105"/>
                  <w:sz w:val="15"/>
                  <w:lang w:val="en-US"/>
                </w:rPr>
                <w:t>http://www.creatingmusic.com/</w:t>
              </w:r>
              <w:r w:rsidR="00E53115" w:rsidRPr="00E53115">
                <w:rPr>
                  <w:spacing w:val="-6"/>
                  <w:w w:val="105"/>
                  <w:sz w:val="15"/>
                  <w:lang w:val="en-US"/>
                </w:rPr>
                <w:t xml:space="preserve"> </w:t>
              </w:r>
            </w:hyperlink>
            <w:hyperlink r:id="rId256">
              <w:r w:rsidR="00E53115" w:rsidRPr="00E53115">
                <w:rPr>
                  <w:w w:val="105"/>
                  <w:sz w:val="15"/>
                  <w:lang w:val="en-US"/>
                </w:rPr>
                <w:t>http://music.edu.ru/</w:t>
              </w:r>
            </w:hyperlink>
          </w:p>
        </w:tc>
      </w:tr>
      <w:tr w:rsidR="00E53115" w:rsidTr="00E53115">
        <w:trPr>
          <w:trHeight w:val="333"/>
        </w:trPr>
        <w:tc>
          <w:tcPr>
            <w:tcW w:w="1740" w:type="dxa"/>
            <w:gridSpan w:val="2"/>
          </w:tcPr>
          <w:p w:rsidR="00E53115" w:rsidRDefault="00E53115" w:rsidP="00E53115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E53115" w:rsidRDefault="00E53115" w:rsidP="00E53115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3226" w:type="dxa"/>
            <w:gridSpan w:val="9"/>
          </w:tcPr>
          <w:p w:rsidR="00E53115" w:rsidRDefault="00E53115" w:rsidP="00E5311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E53115" w:rsidTr="00E53115">
        <w:trPr>
          <w:trHeight w:val="909"/>
        </w:trPr>
        <w:tc>
          <w:tcPr>
            <w:tcW w:w="1740" w:type="dxa"/>
            <w:gridSpan w:val="2"/>
          </w:tcPr>
          <w:p w:rsidR="00E53115" w:rsidRDefault="00E53115" w:rsidP="00E53115">
            <w:pPr>
              <w:pStyle w:val="TableParagraph"/>
              <w:spacing w:line="266" w:lineRule="auto"/>
              <w:ind w:left="76" w:right="121"/>
              <w:rPr>
                <w:sz w:val="15"/>
              </w:rPr>
            </w:pPr>
            <w:r>
              <w:rPr>
                <w:w w:val="105"/>
                <w:sz w:val="15"/>
              </w:rPr>
              <w:t>ОБЩЕЕ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z w:val="15"/>
              </w:rPr>
              <w:t>КОЛИЧЕСТВО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ЧАСОВ ПО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E53115" w:rsidRDefault="00E53115" w:rsidP="00E53115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33</w:t>
            </w:r>
          </w:p>
        </w:tc>
        <w:tc>
          <w:tcPr>
            <w:tcW w:w="1104" w:type="dxa"/>
          </w:tcPr>
          <w:p w:rsidR="00E53115" w:rsidRDefault="00E53115" w:rsidP="00E53115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53115" w:rsidRDefault="00E53115" w:rsidP="00E53115">
            <w:pPr>
              <w:pStyle w:val="TableParagraph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0982" w:type="dxa"/>
            <w:gridSpan w:val="7"/>
          </w:tcPr>
          <w:p w:rsidR="00E53115" w:rsidRDefault="00E53115" w:rsidP="00E5311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E53115" w:rsidRDefault="00E53115" w:rsidP="00E53115">
      <w:pPr>
        <w:rPr>
          <w:sz w:val="14"/>
        </w:rPr>
        <w:sectPr w:rsidR="00E53115">
          <w:pgSz w:w="16840" w:h="11900" w:orient="landscape"/>
          <w:pgMar w:top="580" w:right="540" w:bottom="280" w:left="560" w:header="720" w:footer="720" w:gutter="0"/>
          <w:cols w:space="720"/>
        </w:sectPr>
      </w:pPr>
    </w:p>
    <w:p w:rsidR="00491D7F" w:rsidRPr="00491D7F" w:rsidRDefault="00491D7F" w:rsidP="00491D7F">
      <w:pPr>
        <w:spacing w:line="292" w:lineRule="auto"/>
        <w:rPr>
          <w:lang w:val="ru-RU"/>
        </w:rPr>
        <w:sectPr w:rsidR="00491D7F" w:rsidRPr="00491D7F" w:rsidSect="00E53115">
          <w:pgSz w:w="16840" w:h="11900" w:orient="landscape"/>
          <w:pgMar w:top="560" w:right="500" w:bottom="560" w:left="280" w:header="720" w:footer="720" w:gutter="0"/>
          <w:cols w:space="720"/>
          <w:docGrid w:linePitch="299"/>
        </w:sectPr>
      </w:pPr>
    </w:p>
    <w:p w:rsidR="00491D7F" w:rsidRDefault="00491D7F" w:rsidP="00491D7F">
      <w:pPr>
        <w:pStyle w:val="1"/>
      </w:pPr>
    </w:p>
    <w:p w:rsidR="00491D7F" w:rsidRDefault="000B24D1" w:rsidP="00491D7F">
      <w:pPr>
        <w:rPr>
          <w:sz w:val="32"/>
          <w:szCs w:val="32"/>
          <w:lang w:val="ru-RU"/>
        </w:rPr>
      </w:pPr>
      <w:r>
        <w:rPr>
          <w:lang w:val="ru-RU"/>
        </w:rPr>
        <w:t xml:space="preserve">                                                                  </w:t>
      </w:r>
      <w:r w:rsidRPr="000B24D1">
        <w:rPr>
          <w:sz w:val="32"/>
          <w:szCs w:val="32"/>
          <w:lang w:val="ru-RU"/>
        </w:rPr>
        <w:t xml:space="preserve"> Поурочное планирование</w:t>
      </w:r>
    </w:p>
    <w:p w:rsidR="000B24D1" w:rsidRDefault="000B24D1" w:rsidP="000B24D1">
      <w:pPr>
        <w:adjustRightInd w:val="0"/>
        <w:rPr>
          <w:sz w:val="32"/>
          <w:szCs w:val="32"/>
          <w:lang w:val="ru-RU"/>
        </w:rPr>
      </w:pPr>
    </w:p>
    <w:tbl>
      <w:tblPr>
        <w:tblStyle w:val="a8"/>
        <w:tblW w:w="0" w:type="auto"/>
        <w:tblLook w:val="04A0"/>
      </w:tblPr>
      <w:tblGrid>
        <w:gridCol w:w="636"/>
        <w:gridCol w:w="2903"/>
        <w:gridCol w:w="1301"/>
        <w:gridCol w:w="1678"/>
        <w:gridCol w:w="1734"/>
        <w:gridCol w:w="1351"/>
        <w:gridCol w:w="1393"/>
      </w:tblGrid>
      <w:tr w:rsidR="000B24D1" w:rsidTr="00B17EAB">
        <w:tc>
          <w:tcPr>
            <w:tcW w:w="636" w:type="dxa"/>
            <w:vMerge w:val="restart"/>
          </w:tcPr>
          <w:p w:rsidR="000B24D1" w:rsidRDefault="000B24D1" w:rsidP="000B24D1">
            <w:pPr>
              <w:adjustRightInd w:val="0"/>
              <w:rPr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2903" w:type="dxa"/>
            <w:vMerge w:val="restart"/>
          </w:tcPr>
          <w:p w:rsidR="000B24D1" w:rsidRDefault="000B24D1" w:rsidP="000B24D1">
            <w:pPr>
              <w:adjustRightInd w:val="0"/>
              <w:rPr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lang w:val="ru-RU"/>
              </w:rPr>
              <w:t xml:space="preserve">     Т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ема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урока</w:t>
            </w:r>
            <w:proofErr w:type="spellEnd"/>
          </w:p>
        </w:tc>
        <w:tc>
          <w:tcPr>
            <w:tcW w:w="4713" w:type="dxa"/>
            <w:gridSpan w:val="3"/>
          </w:tcPr>
          <w:p w:rsidR="000B24D1" w:rsidRDefault="000B24D1" w:rsidP="000B24D1">
            <w:pPr>
              <w:adjustRightInd w:val="0"/>
              <w:rPr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lang w:val="ru-RU"/>
              </w:rPr>
              <w:t xml:space="preserve">             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51" w:type="dxa"/>
            <w:vMerge w:val="restart"/>
          </w:tcPr>
          <w:p w:rsidR="000B24D1" w:rsidRDefault="000B24D1" w:rsidP="000B24D1">
            <w:pPr>
              <w:adjustRightInd w:val="0"/>
              <w:rPr>
                <w:b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</w:tc>
        <w:tc>
          <w:tcPr>
            <w:tcW w:w="1393" w:type="dxa"/>
            <w:vMerge w:val="restart"/>
          </w:tcPr>
          <w:p w:rsidR="000B24D1" w:rsidRDefault="000B24D1" w:rsidP="000B24D1">
            <w:pPr>
              <w:adjustRightInd w:val="0"/>
              <w:rPr>
                <w:b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  <w:proofErr w:type="spellEnd"/>
          </w:p>
        </w:tc>
      </w:tr>
      <w:tr w:rsidR="000B24D1" w:rsidTr="00B17EAB">
        <w:tc>
          <w:tcPr>
            <w:tcW w:w="636" w:type="dxa"/>
            <w:vMerge/>
          </w:tcPr>
          <w:p w:rsidR="000B24D1" w:rsidRDefault="000B24D1" w:rsidP="000B24D1">
            <w:pPr>
              <w:adjustRightInd w:val="0"/>
              <w:rPr>
                <w:b/>
                <w:lang w:val="ru-RU"/>
              </w:rPr>
            </w:pPr>
          </w:p>
        </w:tc>
        <w:tc>
          <w:tcPr>
            <w:tcW w:w="2903" w:type="dxa"/>
            <w:vMerge/>
          </w:tcPr>
          <w:p w:rsidR="000B24D1" w:rsidRDefault="000B24D1" w:rsidP="000B24D1">
            <w:pPr>
              <w:adjustRightInd w:val="0"/>
              <w:rPr>
                <w:b/>
                <w:lang w:val="ru-RU"/>
              </w:rPr>
            </w:pPr>
          </w:p>
        </w:tc>
        <w:tc>
          <w:tcPr>
            <w:tcW w:w="1301" w:type="dxa"/>
          </w:tcPr>
          <w:p w:rsidR="000B24D1" w:rsidRDefault="000B24D1" w:rsidP="000B24D1">
            <w:pPr>
              <w:adjustRightInd w:val="0"/>
              <w:rPr>
                <w:b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</w:tc>
        <w:tc>
          <w:tcPr>
            <w:tcW w:w="1678" w:type="dxa"/>
          </w:tcPr>
          <w:p w:rsidR="000B24D1" w:rsidRDefault="000B24D1" w:rsidP="000B24D1">
            <w:pPr>
              <w:adjustRightInd w:val="0"/>
              <w:rPr>
                <w:b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1734" w:type="dxa"/>
          </w:tcPr>
          <w:p w:rsidR="000B24D1" w:rsidRDefault="000B24D1" w:rsidP="000B24D1">
            <w:pPr>
              <w:adjustRightInd w:val="0"/>
              <w:rPr>
                <w:b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1351" w:type="dxa"/>
            <w:vMerge/>
          </w:tcPr>
          <w:p w:rsidR="000B24D1" w:rsidRDefault="000B24D1" w:rsidP="000B24D1">
            <w:pPr>
              <w:adjustRightInd w:val="0"/>
              <w:rPr>
                <w:b/>
                <w:lang w:val="ru-RU"/>
              </w:rPr>
            </w:pPr>
          </w:p>
        </w:tc>
        <w:tc>
          <w:tcPr>
            <w:tcW w:w="1393" w:type="dxa"/>
            <w:vMerge/>
          </w:tcPr>
          <w:p w:rsidR="000B24D1" w:rsidRDefault="000B24D1" w:rsidP="000B24D1">
            <w:pPr>
              <w:adjustRightInd w:val="0"/>
              <w:rPr>
                <w:b/>
                <w:lang w:val="ru-RU"/>
              </w:rPr>
            </w:pPr>
          </w:p>
        </w:tc>
      </w:tr>
      <w:tr w:rsidR="000B24D1" w:rsidTr="00B17EAB">
        <w:tc>
          <w:tcPr>
            <w:tcW w:w="636" w:type="dxa"/>
          </w:tcPr>
          <w:p w:rsidR="000B24D1" w:rsidRDefault="000B24D1" w:rsidP="000B24D1">
            <w:pPr>
              <w:adjustRightInd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2903" w:type="dxa"/>
          </w:tcPr>
          <w:p w:rsidR="000B24D1" w:rsidRDefault="000B24D1" w:rsidP="000B24D1">
            <w:pPr>
              <w:adjustRightInd w:val="0"/>
              <w:rPr>
                <w:b/>
                <w:lang w:val="ru-RU"/>
              </w:rPr>
            </w:pPr>
            <w:r w:rsidRPr="0008746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Красота и вдохновение в музыке</w:t>
            </w:r>
          </w:p>
        </w:tc>
        <w:tc>
          <w:tcPr>
            <w:tcW w:w="1301" w:type="dxa"/>
          </w:tcPr>
          <w:p w:rsidR="000B24D1" w:rsidRDefault="000B24D1" w:rsidP="000B24D1">
            <w:pPr>
              <w:adjustRightInd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1678" w:type="dxa"/>
          </w:tcPr>
          <w:p w:rsidR="000B24D1" w:rsidRDefault="000B24D1" w:rsidP="000B24D1">
            <w:pPr>
              <w:adjustRightInd w:val="0"/>
              <w:rPr>
                <w:b/>
                <w:lang w:val="ru-RU"/>
              </w:rPr>
            </w:pPr>
          </w:p>
        </w:tc>
        <w:tc>
          <w:tcPr>
            <w:tcW w:w="1734" w:type="dxa"/>
          </w:tcPr>
          <w:p w:rsidR="000B24D1" w:rsidRDefault="000B24D1" w:rsidP="000B24D1">
            <w:pPr>
              <w:adjustRightInd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1351" w:type="dxa"/>
          </w:tcPr>
          <w:p w:rsidR="000B24D1" w:rsidRDefault="000B24D1" w:rsidP="000B24D1">
            <w:pPr>
              <w:adjustRightInd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07.09</w:t>
            </w:r>
          </w:p>
        </w:tc>
        <w:tc>
          <w:tcPr>
            <w:tcW w:w="1393" w:type="dxa"/>
          </w:tcPr>
          <w:p w:rsidR="000B24D1" w:rsidRDefault="009F3A0E" w:rsidP="000B24D1">
            <w:pPr>
              <w:adjustRightInd w:val="0"/>
              <w:rPr>
                <w:b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0B24D1" w:rsidTr="00B17EAB">
        <w:tc>
          <w:tcPr>
            <w:tcW w:w="636" w:type="dxa"/>
          </w:tcPr>
          <w:p w:rsidR="000B24D1" w:rsidRDefault="009F3A0E" w:rsidP="000B24D1">
            <w:pPr>
              <w:adjustRightInd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2903" w:type="dxa"/>
          </w:tcPr>
          <w:p w:rsidR="000B24D1" w:rsidRDefault="009F3A0E" w:rsidP="000B24D1">
            <w:pPr>
              <w:adjustRightInd w:val="0"/>
              <w:rPr>
                <w:b/>
                <w:lang w:val="ru-RU"/>
              </w:rPr>
            </w:pPr>
            <w:r w:rsidRPr="0008746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Образы природы в музыке. Осень</w:t>
            </w:r>
          </w:p>
        </w:tc>
        <w:tc>
          <w:tcPr>
            <w:tcW w:w="1301" w:type="dxa"/>
          </w:tcPr>
          <w:p w:rsidR="000B24D1" w:rsidRDefault="009F3A0E" w:rsidP="000B24D1">
            <w:pPr>
              <w:adjustRightInd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1678" w:type="dxa"/>
          </w:tcPr>
          <w:p w:rsidR="000B24D1" w:rsidRDefault="000B24D1" w:rsidP="000B24D1">
            <w:pPr>
              <w:adjustRightInd w:val="0"/>
              <w:rPr>
                <w:b/>
                <w:lang w:val="ru-RU"/>
              </w:rPr>
            </w:pPr>
          </w:p>
        </w:tc>
        <w:tc>
          <w:tcPr>
            <w:tcW w:w="1734" w:type="dxa"/>
          </w:tcPr>
          <w:p w:rsidR="000B24D1" w:rsidRDefault="009F3A0E" w:rsidP="000B24D1">
            <w:pPr>
              <w:adjustRightInd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1351" w:type="dxa"/>
          </w:tcPr>
          <w:p w:rsidR="000B24D1" w:rsidRDefault="009F3A0E" w:rsidP="000B24D1">
            <w:pPr>
              <w:adjustRightInd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14.09</w:t>
            </w:r>
          </w:p>
        </w:tc>
        <w:tc>
          <w:tcPr>
            <w:tcW w:w="1393" w:type="dxa"/>
          </w:tcPr>
          <w:p w:rsidR="000B24D1" w:rsidRDefault="009F3A0E" w:rsidP="000B24D1">
            <w:pPr>
              <w:adjustRightInd w:val="0"/>
              <w:rPr>
                <w:b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0B24D1" w:rsidTr="00B17EAB">
        <w:tc>
          <w:tcPr>
            <w:tcW w:w="636" w:type="dxa"/>
          </w:tcPr>
          <w:p w:rsidR="000B24D1" w:rsidRDefault="009F3A0E" w:rsidP="000B24D1">
            <w:pPr>
              <w:adjustRightInd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2903" w:type="dxa"/>
          </w:tcPr>
          <w:p w:rsidR="000B24D1" w:rsidRDefault="009F3A0E" w:rsidP="000B24D1">
            <w:pPr>
              <w:adjustRightInd w:val="0"/>
              <w:rPr>
                <w:b/>
                <w:lang w:val="ru-RU"/>
              </w:rPr>
            </w:pPr>
            <w:r w:rsidRPr="0008746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Русские народные песни. Весь мир звучит.</w:t>
            </w:r>
          </w:p>
        </w:tc>
        <w:tc>
          <w:tcPr>
            <w:tcW w:w="1301" w:type="dxa"/>
          </w:tcPr>
          <w:p w:rsidR="000B24D1" w:rsidRDefault="009F3A0E" w:rsidP="000B24D1">
            <w:pPr>
              <w:adjustRightInd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1678" w:type="dxa"/>
          </w:tcPr>
          <w:p w:rsidR="000B24D1" w:rsidRDefault="000B24D1" w:rsidP="000B24D1">
            <w:pPr>
              <w:adjustRightInd w:val="0"/>
              <w:rPr>
                <w:b/>
                <w:lang w:val="ru-RU"/>
              </w:rPr>
            </w:pPr>
          </w:p>
        </w:tc>
        <w:tc>
          <w:tcPr>
            <w:tcW w:w="1734" w:type="dxa"/>
          </w:tcPr>
          <w:p w:rsidR="000B24D1" w:rsidRDefault="009F3A0E" w:rsidP="000B24D1">
            <w:pPr>
              <w:adjustRightInd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1351" w:type="dxa"/>
          </w:tcPr>
          <w:p w:rsidR="000B24D1" w:rsidRDefault="009F3A0E" w:rsidP="000B24D1">
            <w:pPr>
              <w:adjustRightInd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21.09</w:t>
            </w:r>
          </w:p>
        </w:tc>
        <w:tc>
          <w:tcPr>
            <w:tcW w:w="1393" w:type="dxa"/>
          </w:tcPr>
          <w:p w:rsidR="000B24D1" w:rsidRDefault="009F3A0E" w:rsidP="000B24D1">
            <w:pPr>
              <w:adjustRightInd w:val="0"/>
              <w:rPr>
                <w:b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0B24D1" w:rsidTr="00B17EAB">
        <w:tc>
          <w:tcPr>
            <w:tcW w:w="636" w:type="dxa"/>
          </w:tcPr>
          <w:p w:rsidR="000B24D1" w:rsidRDefault="009F3A0E" w:rsidP="000B24D1">
            <w:pPr>
              <w:adjustRightInd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  <w:tc>
          <w:tcPr>
            <w:tcW w:w="2903" w:type="dxa"/>
          </w:tcPr>
          <w:p w:rsidR="000B24D1" w:rsidRDefault="009F3A0E" w:rsidP="000B24D1">
            <w:pPr>
              <w:adjustRightInd w:val="0"/>
              <w:rPr>
                <w:b/>
                <w:lang w:val="ru-RU"/>
              </w:rPr>
            </w:pPr>
            <w:r w:rsidRPr="0008746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Детский фольклор (игровые, </w:t>
            </w:r>
            <w:proofErr w:type="spellStart"/>
            <w:r w:rsidRPr="0008746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заклички</w:t>
            </w:r>
            <w:proofErr w:type="spellEnd"/>
            <w:r w:rsidRPr="0008746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08746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потешки</w:t>
            </w:r>
            <w:proofErr w:type="spellEnd"/>
            <w:r w:rsidRPr="0008746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 считалки, прибаутки)</w:t>
            </w:r>
          </w:p>
        </w:tc>
        <w:tc>
          <w:tcPr>
            <w:tcW w:w="1301" w:type="dxa"/>
          </w:tcPr>
          <w:p w:rsidR="000B24D1" w:rsidRDefault="009F3A0E" w:rsidP="000B24D1">
            <w:pPr>
              <w:adjustRightInd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1678" w:type="dxa"/>
          </w:tcPr>
          <w:p w:rsidR="000B24D1" w:rsidRDefault="000B24D1" w:rsidP="000B24D1">
            <w:pPr>
              <w:adjustRightInd w:val="0"/>
              <w:rPr>
                <w:b/>
                <w:lang w:val="ru-RU"/>
              </w:rPr>
            </w:pPr>
          </w:p>
        </w:tc>
        <w:tc>
          <w:tcPr>
            <w:tcW w:w="1734" w:type="dxa"/>
          </w:tcPr>
          <w:p w:rsidR="000B24D1" w:rsidRDefault="009F3A0E" w:rsidP="000B24D1">
            <w:pPr>
              <w:adjustRightInd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1351" w:type="dxa"/>
          </w:tcPr>
          <w:p w:rsidR="000B24D1" w:rsidRDefault="009F3A0E" w:rsidP="000B24D1">
            <w:pPr>
              <w:adjustRightInd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28.09</w:t>
            </w:r>
          </w:p>
        </w:tc>
        <w:tc>
          <w:tcPr>
            <w:tcW w:w="1393" w:type="dxa"/>
          </w:tcPr>
          <w:p w:rsidR="000B24D1" w:rsidRDefault="009F3A0E" w:rsidP="000B24D1">
            <w:pPr>
              <w:adjustRightInd w:val="0"/>
              <w:rPr>
                <w:b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0B24D1" w:rsidTr="00B17EAB">
        <w:tc>
          <w:tcPr>
            <w:tcW w:w="636" w:type="dxa"/>
          </w:tcPr>
          <w:p w:rsidR="000B24D1" w:rsidRDefault="009F3A0E" w:rsidP="000B24D1">
            <w:pPr>
              <w:adjustRightInd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5</w:t>
            </w:r>
          </w:p>
        </w:tc>
        <w:tc>
          <w:tcPr>
            <w:tcW w:w="2903" w:type="dxa"/>
          </w:tcPr>
          <w:p w:rsidR="000B24D1" w:rsidRDefault="009F3A0E" w:rsidP="000B24D1">
            <w:pPr>
              <w:adjustRightInd w:val="0"/>
              <w:rPr>
                <w:b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Народные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инструменты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Звукоряд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301" w:type="dxa"/>
          </w:tcPr>
          <w:p w:rsidR="000B24D1" w:rsidRDefault="009F3A0E" w:rsidP="000B24D1">
            <w:pPr>
              <w:adjustRightInd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1678" w:type="dxa"/>
          </w:tcPr>
          <w:p w:rsidR="000B24D1" w:rsidRDefault="000B24D1" w:rsidP="000B24D1">
            <w:pPr>
              <w:adjustRightInd w:val="0"/>
              <w:rPr>
                <w:b/>
                <w:lang w:val="ru-RU"/>
              </w:rPr>
            </w:pPr>
          </w:p>
        </w:tc>
        <w:tc>
          <w:tcPr>
            <w:tcW w:w="1734" w:type="dxa"/>
          </w:tcPr>
          <w:p w:rsidR="000B24D1" w:rsidRDefault="009F3A0E" w:rsidP="000B24D1">
            <w:pPr>
              <w:adjustRightInd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1351" w:type="dxa"/>
          </w:tcPr>
          <w:p w:rsidR="000B24D1" w:rsidRDefault="009F3A0E" w:rsidP="000B24D1">
            <w:pPr>
              <w:adjustRightInd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05.10</w:t>
            </w:r>
          </w:p>
        </w:tc>
        <w:tc>
          <w:tcPr>
            <w:tcW w:w="1393" w:type="dxa"/>
          </w:tcPr>
          <w:p w:rsidR="000B24D1" w:rsidRDefault="009F3A0E" w:rsidP="000B24D1">
            <w:pPr>
              <w:adjustRightInd w:val="0"/>
              <w:rPr>
                <w:b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0B24D1" w:rsidTr="00B17EAB">
        <w:tc>
          <w:tcPr>
            <w:tcW w:w="636" w:type="dxa"/>
          </w:tcPr>
          <w:p w:rsidR="000B24D1" w:rsidRDefault="009F3A0E" w:rsidP="000B24D1">
            <w:pPr>
              <w:adjustRightInd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6</w:t>
            </w:r>
          </w:p>
        </w:tc>
        <w:tc>
          <w:tcPr>
            <w:tcW w:w="2903" w:type="dxa"/>
          </w:tcPr>
          <w:p w:rsidR="000B24D1" w:rsidRDefault="009F3A0E" w:rsidP="000B24D1">
            <w:pPr>
              <w:adjustRightInd w:val="0"/>
              <w:rPr>
                <w:b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Инструментальные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наигрыши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Плясовые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мелодии</w:t>
            </w:r>
            <w:proofErr w:type="spellEnd"/>
          </w:p>
        </w:tc>
        <w:tc>
          <w:tcPr>
            <w:tcW w:w="1301" w:type="dxa"/>
          </w:tcPr>
          <w:p w:rsidR="000B24D1" w:rsidRDefault="009F3A0E" w:rsidP="000B24D1">
            <w:pPr>
              <w:adjustRightInd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1678" w:type="dxa"/>
          </w:tcPr>
          <w:p w:rsidR="000B24D1" w:rsidRDefault="000B24D1" w:rsidP="000B24D1">
            <w:pPr>
              <w:adjustRightInd w:val="0"/>
              <w:rPr>
                <w:b/>
                <w:lang w:val="ru-RU"/>
              </w:rPr>
            </w:pPr>
          </w:p>
        </w:tc>
        <w:tc>
          <w:tcPr>
            <w:tcW w:w="1734" w:type="dxa"/>
          </w:tcPr>
          <w:p w:rsidR="000B24D1" w:rsidRDefault="009F3A0E" w:rsidP="000B24D1">
            <w:pPr>
              <w:adjustRightInd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1351" w:type="dxa"/>
          </w:tcPr>
          <w:p w:rsidR="000B24D1" w:rsidRDefault="009F3A0E" w:rsidP="000B24D1">
            <w:pPr>
              <w:adjustRightInd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12.10</w:t>
            </w:r>
          </w:p>
        </w:tc>
        <w:tc>
          <w:tcPr>
            <w:tcW w:w="1393" w:type="dxa"/>
          </w:tcPr>
          <w:p w:rsidR="000B24D1" w:rsidRDefault="009F3A0E" w:rsidP="000B24D1">
            <w:pPr>
              <w:adjustRightInd w:val="0"/>
              <w:rPr>
                <w:b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0B24D1" w:rsidTr="00B17EAB">
        <w:tc>
          <w:tcPr>
            <w:tcW w:w="636" w:type="dxa"/>
          </w:tcPr>
          <w:p w:rsidR="000B24D1" w:rsidRDefault="009F3A0E" w:rsidP="000B24D1">
            <w:pPr>
              <w:adjustRightInd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7</w:t>
            </w:r>
          </w:p>
        </w:tc>
        <w:tc>
          <w:tcPr>
            <w:tcW w:w="2903" w:type="dxa"/>
          </w:tcPr>
          <w:p w:rsidR="000B24D1" w:rsidRDefault="009F3A0E" w:rsidP="000B24D1">
            <w:pPr>
              <w:adjustRightInd w:val="0"/>
              <w:rPr>
                <w:b/>
                <w:lang w:val="ru-RU"/>
              </w:rPr>
            </w:pPr>
            <w:r w:rsidRPr="0008746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Русские народные </w:t>
            </w:r>
            <w:r w:rsidRPr="00087461">
              <w:rPr>
                <w:lang w:val="ru-RU"/>
              </w:rPr>
              <w:br/>
            </w:r>
            <w:r w:rsidRPr="0008746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сказания, былины. Ритм.</w:t>
            </w:r>
          </w:p>
        </w:tc>
        <w:tc>
          <w:tcPr>
            <w:tcW w:w="1301" w:type="dxa"/>
          </w:tcPr>
          <w:p w:rsidR="000B24D1" w:rsidRDefault="009F3A0E" w:rsidP="000B24D1">
            <w:pPr>
              <w:adjustRightInd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1678" w:type="dxa"/>
          </w:tcPr>
          <w:p w:rsidR="000B24D1" w:rsidRDefault="000B24D1" w:rsidP="000B24D1">
            <w:pPr>
              <w:adjustRightInd w:val="0"/>
              <w:rPr>
                <w:b/>
                <w:lang w:val="ru-RU"/>
              </w:rPr>
            </w:pPr>
          </w:p>
        </w:tc>
        <w:tc>
          <w:tcPr>
            <w:tcW w:w="1734" w:type="dxa"/>
          </w:tcPr>
          <w:p w:rsidR="000B24D1" w:rsidRDefault="009F3A0E" w:rsidP="000B24D1">
            <w:pPr>
              <w:adjustRightInd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1351" w:type="dxa"/>
          </w:tcPr>
          <w:p w:rsidR="000B24D1" w:rsidRDefault="009F3A0E" w:rsidP="000B24D1">
            <w:pPr>
              <w:adjustRightInd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19.10</w:t>
            </w:r>
          </w:p>
        </w:tc>
        <w:tc>
          <w:tcPr>
            <w:tcW w:w="1393" w:type="dxa"/>
          </w:tcPr>
          <w:p w:rsidR="000B24D1" w:rsidRDefault="009F3A0E" w:rsidP="000B24D1">
            <w:pPr>
              <w:adjustRightInd w:val="0"/>
              <w:rPr>
                <w:b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0B24D1" w:rsidTr="00B17EAB">
        <w:tc>
          <w:tcPr>
            <w:tcW w:w="636" w:type="dxa"/>
          </w:tcPr>
          <w:p w:rsidR="000B24D1" w:rsidRDefault="009F3A0E" w:rsidP="000B24D1">
            <w:pPr>
              <w:adjustRightInd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8</w:t>
            </w:r>
          </w:p>
        </w:tc>
        <w:tc>
          <w:tcPr>
            <w:tcW w:w="2903" w:type="dxa"/>
          </w:tcPr>
          <w:p w:rsidR="000B24D1" w:rsidRDefault="009F3A0E" w:rsidP="000B24D1">
            <w:pPr>
              <w:adjustRightInd w:val="0"/>
              <w:rPr>
                <w:b/>
                <w:lang w:val="ru-RU"/>
              </w:rPr>
            </w:pPr>
            <w:r w:rsidRPr="0008746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Сказки и легенды о музыке и музыкантах</w:t>
            </w:r>
          </w:p>
        </w:tc>
        <w:tc>
          <w:tcPr>
            <w:tcW w:w="1301" w:type="dxa"/>
          </w:tcPr>
          <w:p w:rsidR="000B24D1" w:rsidRDefault="009F3A0E" w:rsidP="000B24D1">
            <w:pPr>
              <w:adjustRightInd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1678" w:type="dxa"/>
          </w:tcPr>
          <w:p w:rsidR="000B24D1" w:rsidRDefault="000B24D1" w:rsidP="000B24D1">
            <w:pPr>
              <w:adjustRightInd w:val="0"/>
              <w:rPr>
                <w:b/>
                <w:lang w:val="ru-RU"/>
              </w:rPr>
            </w:pPr>
          </w:p>
        </w:tc>
        <w:tc>
          <w:tcPr>
            <w:tcW w:w="1734" w:type="dxa"/>
          </w:tcPr>
          <w:p w:rsidR="000B24D1" w:rsidRDefault="009F3A0E" w:rsidP="000B24D1">
            <w:pPr>
              <w:adjustRightInd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1351" w:type="dxa"/>
          </w:tcPr>
          <w:p w:rsidR="000B24D1" w:rsidRDefault="009F3A0E" w:rsidP="000B24D1">
            <w:pPr>
              <w:adjustRightInd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26.10</w:t>
            </w:r>
          </w:p>
        </w:tc>
        <w:tc>
          <w:tcPr>
            <w:tcW w:w="1393" w:type="dxa"/>
          </w:tcPr>
          <w:p w:rsidR="000B24D1" w:rsidRDefault="009F3A0E" w:rsidP="000B24D1">
            <w:pPr>
              <w:adjustRightInd w:val="0"/>
              <w:rPr>
                <w:b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0B24D1" w:rsidTr="00B17EAB">
        <w:tc>
          <w:tcPr>
            <w:tcW w:w="636" w:type="dxa"/>
          </w:tcPr>
          <w:p w:rsidR="000B24D1" w:rsidRDefault="009F3A0E" w:rsidP="000B24D1">
            <w:pPr>
              <w:adjustRightInd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9</w:t>
            </w:r>
          </w:p>
        </w:tc>
        <w:tc>
          <w:tcPr>
            <w:tcW w:w="2903" w:type="dxa"/>
          </w:tcPr>
          <w:p w:rsidR="000B24D1" w:rsidRDefault="009F3A0E" w:rsidP="000B24D1">
            <w:pPr>
              <w:adjustRightInd w:val="0"/>
              <w:rPr>
                <w:b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Композиторы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детям</w:t>
            </w:r>
            <w:proofErr w:type="spellEnd"/>
          </w:p>
        </w:tc>
        <w:tc>
          <w:tcPr>
            <w:tcW w:w="1301" w:type="dxa"/>
          </w:tcPr>
          <w:p w:rsidR="000B24D1" w:rsidRDefault="009F3A0E" w:rsidP="000B24D1">
            <w:pPr>
              <w:adjustRightInd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1678" w:type="dxa"/>
          </w:tcPr>
          <w:p w:rsidR="000B24D1" w:rsidRDefault="000B24D1" w:rsidP="000B24D1">
            <w:pPr>
              <w:adjustRightInd w:val="0"/>
              <w:rPr>
                <w:b/>
                <w:lang w:val="ru-RU"/>
              </w:rPr>
            </w:pPr>
          </w:p>
        </w:tc>
        <w:tc>
          <w:tcPr>
            <w:tcW w:w="1734" w:type="dxa"/>
          </w:tcPr>
          <w:p w:rsidR="000B24D1" w:rsidRDefault="009F3A0E" w:rsidP="000B24D1">
            <w:pPr>
              <w:adjustRightInd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1351" w:type="dxa"/>
          </w:tcPr>
          <w:p w:rsidR="000B24D1" w:rsidRDefault="009F3A0E" w:rsidP="000B24D1">
            <w:pPr>
              <w:adjustRightInd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09.11</w:t>
            </w:r>
          </w:p>
        </w:tc>
        <w:tc>
          <w:tcPr>
            <w:tcW w:w="1393" w:type="dxa"/>
          </w:tcPr>
          <w:p w:rsidR="000B24D1" w:rsidRDefault="009F3A0E" w:rsidP="000B24D1">
            <w:pPr>
              <w:adjustRightInd w:val="0"/>
              <w:rPr>
                <w:b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творческое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задание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.;</w:t>
            </w:r>
          </w:p>
        </w:tc>
      </w:tr>
      <w:tr w:rsidR="000B24D1" w:rsidTr="00B17EAB">
        <w:tc>
          <w:tcPr>
            <w:tcW w:w="636" w:type="dxa"/>
          </w:tcPr>
          <w:p w:rsidR="000B24D1" w:rsidRDefault="009F3A0E" w:rsidP="000B24D1">
            <w:pPr>
              <w:adjustRightInd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</w:t>
            </w:r>
          </w:p>
        </w:tc>
        <w:tc>
          <w:tcPr>
            <w:tcW w:w="2903" w:type="dxa"/>
          </w:tcPr>
          <w:p w:rsidR="000B24D1" w:rsidRDefault="009F3A0E" w:rsidP="000B24D1">
            <w:pPr>
              <w:adjustRightInd w:val="0"/>
              <w:rPr>
                <w:b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Песня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танец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марш</w:t>
            </w:r>
            <w:proofErr w:type="spellEnd"/>
          </w:p>
        </w:tc>
        <w:tc>
          <w:tcPr>
            <w:tcW w:w="1301" w:type="dxa"/>
          </w:tcPr>
          <w:p w:rsidR="000B24D1" w:rsidRDefault="009F3A0E" w:rsidP="000B24D1">
            <w:pPr>
              <w:adjustRightInd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1678" w:type="dxa"/>
          </w:tcPr>
          <w:p w:rsidR="000B24D1" w:rsidRDefault="000B24D1" w:rsidP="000B24D1">
            <w:pPr>
              <w:adjustRightInd w:val="0"/>
              <w:rPr>
                <w:b/>
                <w:lang w:val="ru-RU"/>
              </w:rPr>
            </w:pPr>
          </w:p>
        </w:tc>
        <w:tc>
          <w:tcPr>
            <w:tcW w:w="1734" w:type="dxa"/>
          </w:tcPr>
          <w:p w:rsidR="000B24D1" w:rsidRDefault="009F3A0E" w:rsidP="000B24D1">
            <w:pPr>
              <w:adjustRightInd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1351" w:type="dxa"/>
          </w:tcPr>
          <w:p w:rsidR="000B24D1" w:rsidRDefault="009F3A0E" w:rsidP="000B24D1">
            <w:pPr>
              <w:adjustRightInd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16.11</w:t>
            </w:r>
          </w:p>
        </w:tc>
        <w:tc>
          <w:tcPr>
            <w:tcW w:w="1393" w:type="dxa"/>
          </w:tcPr>
          <w:p w:rsidR="000B24D1" w:rsidRDefault="009F3A0E" w:rsidP="000B24D1">
            <w:pPr>
              <w:adjustRightInd w:val="0"/>
              <w:rPr>
                <w:b/>
                <w:lang w:val="ru-RU"/>
              </w:rPr>
            </w:pPr>
            <w:r w:rsidRPr="009F3A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Устный опрос;</w:t>
            </w:r>
          </w:p>
        </w:tc>
      </w:tr>
      <w:tr w:rsidR="000B24D1" w:rsidTr="00B17EAB">
        <w:tc>
          <w:tcPr>
            <w:tcW w:w="636" w:type="dxa"/>
          </w:tcPr>
          <w:p w:rsidR="000B24D1" w:rsidRDefault="009F3A0E" w:rsidP="000B24D1">
            <w:pPr>
              <w:adjustRightInd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11</w:t>
            </w:r>
          </w:p>
        </w:tc>
        <w:tc>
          <w:tcPr>
            <w:tcW w:w="2903" w:type="dxa"/>
          </w:tcPr>
          <w:p w:rsidR="000B24D1" w:rsidRDefault="009F3A0E" w:rsidP="000B24D1">
            <w:pPr>
              <w:adjustRightInd w:val="0"/>
              <w:rPr>
                <w:b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Оркестр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Ритмический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рисунок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301" w:type="dxa"/>
          </w:tcPr>
          <w:p w:rsidR="000B24D1" w:rsidRDefault="009F3A0E" w:rsidP="000B24D1">
            <w:pPr>
              <w:adjustRightInd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1678" w:type="dxa"/>
          </w:tcPr>
          <w:p w:rsidR="000B24D1" w:rsidRDefault="000B24D1" w:rsidP="000B24D1">
            <w:pPr>
              <w:adjustRightInd w:val="0"/>
              <w:rPr>
                <w:b/>
                <w:lang w:val="ru-RU"/>
              </w:rPr>
            </w:pPr>
          </w:p>
        </w:tc>
        <w:tc>
          <w:tcPr>
            <w:tcW w:w="1734" w:type="dxa"/>
          </w:tcPr>
          <w:p w:rsidR="000B24D1" w:rsidRDefault="009F3A0E" w:rsidP="000B24D1">
            <w:pPr>
              <w:adjustRightInd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1351" w:type="dxa"/>
          </w:tcPr>
          <w:p w:rsidR="000B24D1" w:rsidRDefault="009F3A0E" w:rsidP="000B24D1">
            <w:pPr>
              <w:adjustRightInd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23.11</w:t>
            </w:r>
          </w:p>
        </w:tc>
        <w:tc>
          <w:tcPr>
            <w:tcW w:w="1393" w:type="dxa"/>
          </w:tcPr>
          <w:p w:rsidR="000B24D1" w:rsidRDefault="009F3A0E" w:rsidP="000B24D1">
            <w:pPr>
              <w:adjustRightInd w:val="0"/>
              <w:rPr>
                <w:b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творческое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задание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.;</w:t>
            </w:r>
          </w:p>
        </w:tc>
      </w:tr>
      <w:tr w:rsidR="000B24D1" w:rsidTr="00B17EAB">
        <w:tc>
          <w:tcPr>
            <w:tcW w:w="636" w:type="dxa"/>
          </w:tcPr>
          <w:p w:rsidR="000B24D1" w:rsidRDefault="009F3A0E" w:rsidP="000B24D1">
            <w:pPr>
              <w:adjustRightInd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12</w:t>
            </w:r>
          </w:p>
        </w:tc>
        <w:tc>
          <w:tcPr>
            <w:tcW w:w="2903" w:type="dxa"/>
          </w:tcPr>
          <w:p w:rsidR="000B24D1" w:rsidRDefault="009F3A0E" w:rsidP="000B24D1">
            <w:pPr>
              <w:adjustRightInd w:val="0"/>
              <w:rPr>
                <w:b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Жанр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концерта</w:t>
            </w:r>
            <w:proofErr w:type="spellEnd"/>
          </w:p>
        </w:tc>
        <w:tc>
          <w:tcPr>
            <w:tcW w:w="1301" w:type="dxa"/>
          </w:tcPr>
          <w:p w:rsidR="000B24D1" w:rsidRDefault="009F3A0E" w:rsidP="000B24D1">
            <w:pPr>
              <w:adjustRightInd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1678" w:type="dxa"/>
          </w:tcPr>
          <w:p w:rsidR="000B24D1" w:rsidRDefault="000B24D1" w:rsidP="000B24D1">
            <w:pPr>
              <w:adjustRightInd w:val="0"/>
              <w:rPr>
                <w:b/>
                <w:lang w:val="ru-RU"/>
              </w:rPr>
            </w:pPr>
          </w:p>
        </w:tc>
        <w:tc>
          <w:tcPr>
            <w:tcW w:w="1734" w:type="dxa"/>
          </w:tcPr>
          <w:p w:rsidR="000B24D1" w:rsidRDefault="009F3A0E" w:rsidP="000B24D1">
            <w:pPr>
              <w:adjustRightInd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1351" w:type="dxa"/>
          </w:tcPr>
          <w:p w:rsidR="000B24D1" w:rsidRDefault="009F3A0E" w:rsidP="000B24D1">
            <w:pPr>
              <w:adjustRightInd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30.11</w:t>
            </w:r>
          </w:p>
        </w:tc>
        <w:tc>
          <w:tcPr>
            <w:tcW w:w="1393" w:type="dxa"/>
          </w:tcPr>
          <w:p w:rsidR="000B24D1" w:rsidRDefault="009F3A0E" w:rsidP="000B24D1">
            <w:pPr>
              <w:adjustRightInd w:val="0"/>
              <w:rPr>
                <w:b/>
                <w:lang w:val="ru-RU"/>
              </w:rPr>
            </w:pPr>
            <w:r w:rsidRPr="009F3A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Устный опрос;</w:t>
            </w:r>
          </w:p>
        </w:tc>
      </w:tr>
      <w:tr w:rsidR="000B24D1" w:rsidTr="00B17EAB">
        <w:tc>
          <w:tcPr>
            <w:tcW w:w="636" w:type="dxa"/>
          </w:tcPr>
          <w:p w:rsidR="000B24D1" w:rsidRDefault="00637F1C" w:rsidP="000B24D1">
            <w:pPr>
              <w:adjustRightInd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13</w:t>
            </w:r>
          </w:p>
        </w:tc>
        <w:tc>
          <w:tcPr>
            <w:tcW w:w="2903" w:type="dxa"/>
          </w:tcPr>
          <w:p w:rsidR="000B24D1" w:rsidRPr="00571EA6" w:rsidRDefault="00571EA6" w:rsidP="000B24D1">
            <w:pPr>
              <w:adjustRightInd w:val="0"/>
              <w:rPr>
                <w:b/>
                <w:lang w:val="ru-RU"/>
              </w:rPr>
            </w:pPr>
            <w:proofErr w:type="spellStart"/>
            <w:r>
              <w:rPr>
                <w:sz w:val="21"/>
              </w:rPr>
              <w:t>Композиторы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—</w:t>
            </w:r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детям</w:t>
            </w:r>
            <w:proofErr w:type="spellEnd"/>
          </w:p>
        </w:tc>
        <w:tc>
          <w:tcPr>
            <w:tcW w:w="1301" w:type="dxa"/>
          </w:tcPr>
          <w:p w:rsidR="000B24D1" w:rsidRDefault="00637F1C" w:rsidP="000B24D1">
            <w:pPr>
              <w:adjustRightInd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1678" w:type="dxa"/>
          </w:tcPr>
          <w:p w:rsidR="000B24D1" w:rsidRDefault="000B24D1" w:rsidP="000B24D1">
            <w:pPr>
              <w:adjustRightInd w:val="0"/>
              <w:rPr>
                <w:b/>
                <w:lang w:val="ru-RU"/>
              </w:rPr>
            </w:pPr>
          </w:p>
        </w:tc>
        <w:tc>
          <w:tcPr>
            <w:tcW w:w="1734" w:type="dxa"/>
          </w:tcPr>
          <w:p w:rsidR="000B24D1" w:rsidRDefault="00637F1C" w:rsidP="000B24D1">
            <w:pPr>
              <w:adjustRightInd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1351" w:type="dxa"/>
          </w:tcPr>
          <w:p w:rsidR="000B24D1" w:rsidRDefault="00637F1C" w:rsidP="000B24D1">
            <w:pPr>
              <w:adjustRightInd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07.12</w:t>
            </w:r>
          </w:p>
        </w:tc>
        <w:tc>
          <w:tcPr>
            <w:tcW w:w="1393" w:type="dxa"/>
          </w:tcPr>
          <w:p w:rsidR="000B24D1" w:rsidRDefault="009F3A0E" w:rsidP="000B24D1">
            <w:pPr>
              <w:adjustRightInd w:val="0"/>
              <w:rPr>
                <w:b/>
                <w:lang w:val="ru-RU"/>
              </w:rPr>
            </w:pPr>
            <w:r w:rsidRPr="009F3A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Устный опрос;</w:t>
            </w:r>
          </w:p>
        </w:tc>
      </w:tr>
      <w:tr w:rsidR="000B24D1" w:rsidTr="00B17EAB">
        <w:tc>
          <w:tcPr>
            <w:tcW w:w="636" w:type="dxa"/>
          </w:tcPr>
          <w:p w:rsidR="000B24D1" w:rsidRDefault="00571EA6" w:rsidP="000B24D1">
            <w:pPr>
              <w:adjustRightInd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14</w:t>
            </w:r>
          </w:p>
        </w:tc>
        <w:tc>
          <w:tcPr>
            <w:tcW w:w="2903" w:type="dxa"/>
          </w:tcPr>
          <w:p w:rsidR="000B24D1" w:rsidRDefault="00571EA6" w:rsidP="000B24D1">
            <w:pPr>
              <w:adjustRightInd w:val="0"/>
              <w:rPr>
                <w:b/>
                <w:lang w:val="ru-RU"/>
              </w:rPr>
            </w:pPr>
            <w:proofErr w:type="spellStart"/>
            <w:r>
              <w:rPr>
                <w:sz w:val="21"/>
              </w:rPr>
              <w:t>Композиторы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—</w:t>
            </w:r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детям</w:t>
            </w:r>
            <w:proofErr w:type="spellEnd"/>
          </w:p>
        </w:tc>
        <w:tc>
          <w:tcPr>
            <w:tcW w:w="1301" w:type="dxa"/>
          </w:tcPr>
          <w:p w:rsidR="000B24D1" w:rsidRDefault="00571EA6" w:rsidP="000B24D1">
            <w:pPr>
              <w:adjustRightInd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1678" w:type="dxa"/>
          </w:tcPr>
          <w:p w:rsidR="000B24D1" w:rsidRDefault="000B24D1" w:rsidP="000B24D1">
            <w:pPr>
              <w:adjustRightInd w:val="0"/>
              <w:rPr>
                <w:b/>
                <w:lang w:val="ru-RU"/>
              </w:rPr>
            </w:pPr>
          </w:p>
        </w:tc>
        <w:tc>
          <w:tcPr>
            <w:tcW w:w="1734" w:type="dxa"/>
          </w:tcPr>
          <w:p w:rsidR="000B24D1" w:rsidRDefault="00571EA6" w:rsidP="000B24D1">
            <w:pPr>
              <w:adjustRightInd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1351" w:type="dxa"/>
          </w:tcPr>
          <w:p w:rsidR="000B24D1" w:rsidRDefault="00571EA6" w:rsidP="000B24D1">
            <w:pPr>
              <w:adjustRightInd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14.12</w:t>
            </w:r>
          </w:p>
        </w:tc>
        <w:tc>
          <w:tcPr>
            <w:tcW w:w="1393" w:type="dxa"/>
          </w:tcPr>
          <w:p w:rsidR="000B24D1" w:rsidRDefault="009F3A0E" w:rsidP="000B24D1">
            <w:pPr>
              <w:adjustRightInd w:val="0"/>
              <w:rPr>
                <w:b/>
                <w:lang w:val="ru-RU"/>
              </w:rPr>
            </w:pPr>
            <w:r w:rsidRPr="009F3A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Устный опрос;</w:t>
            </w:r>
          </w:p>
        </w:tc>
      </w:tr>
      <w:tr w:rsidR="000B24D1" w:rsidTr="00B17EAB">
        <w:tc>
          <w:tcPr>
            <w:tcW w:w="636" w:type="dxa"/>
          </w:tcPr>
          <w:p w:rsidR="000B24D1" w:rsidRDefault="00571EA6" w:rsidP="000B24D1">
            <w:pPr>
              <w:adjustRightInd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15</w:t>
            </w:r>
          </w:p>
        </w:tc>
        <w:tc>
          <w:tcPr>
            <w:tcW w:w="2903" w:type="dxa"/>
          </w:tcPr>
          <w:p w:rsidR="000B24D1" w:rsidRDefault="00571EA6" w:rsidP="000B24D1">
            <w:pPr>
              <w:adjustRightInd w:val="0"/>
              <w:rPr>
                <w:b/>
                <w:lang w:val="ru-RU"/>
              </w:rPr>
            </w:pPr>
            <w:proofErr w:type="spellStart"/>
            <w:r>
              <w:rPr>
                <w:sz w:val="21"/>
              </w:rPr>
              <w:t>Музыкальные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инструменты</w:t>
            </w:r>
            <w:proofErr w:type="spellEnd"/>
            <w:r>
              <w:rPr>
                <w:sz w:val="21"/>
              </w:rPr>
              <w:t>.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Фортепиано</w:t>
            </w:r>
            <w:proofErr w:type="spellEnd"/>
            <w:r>
              <w:rPr>
                <w:sz w:val="21"/>
              </w:rPr>
              <w:t>.</w:t>
            </w:r>
          </w:p>
        </w:tc>
        <w:tc>
          <w:tcPr>
            <w:tcW w:w="1301" w:type="dxa"/>
          </w:tcPr>
          <w:p w:rsidR="000B24D1" w:rsidRDefault="00571EA6" w:rsidP="000B24D1">
            <w:pPr>
              <w:adjustRightInd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1678" w:type="dxa"/>
          </w:tcPr>
          <w:p w:rsidR="000B24D1" w:rsidRDefault="000B24D1" w:rsidP="000B24D1">
            <w:pPr>
              <w:adjustRightInd w:val="0"/>
              <w:rPr>
                <w:b/>
                <w:lang w:val="ru-RU"/>
              </w:rPr>
            </w:pPr>
          </w:p>
        </w:tc>
        <w:tc>
          <w:tcPr>
            <w:tcW w:w="1734" w:type="dxa"/>
          </w:tcPr>
          <w:p w:rsidR="000B24D1" w:rsidRDefault="00571EA6" w:rsidP="000B24D1">
            <w:pPr>
              <w:adjustRightInd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1351" w:type="dxa"/>
          </w:tcPr>
          <w:p w:rsidR="000B24D1" w:rsidRDefault="00571EA6" w:rsidP="000B24D1">
            <w:pPr>
              <w:adjustRightInd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21.12</w:t>
            </w:r>
          </w:p>
        </w:tc>
        <w:tc>
          <w:tcPr>
            <w:tcW w:w="1393" w:type="dxa"/>
          </w:tcPr>
          <w:p w:rsidR="000B24D1" w:rsidRDefault="009F3A0E" w:rsidP="000B24D1">
            <w:pPr>
              <w:adjustRightInd w:val="0"/>
              <w:rPr>
                <w:b/>
                <w:lang w:val="ru-RU"/>
              </w:rPr>
            </w:pPr>
            <w:r w:rsidRPr="009F3A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Устный опрос;</w:t>
            </w:r>
          </w:p>
        </w:tc>
      </w:tr>
      <w:tr w:rsidR="000B24D1" w:rsidTr="00B17EAB">
        <w:tc>
          <w:tcPr>
            <w:tcW w:w="636" w:type="dxa"/>
          </w:tcPr>
          <w:p w:rsidR="000B24D1" w:rsidRDefault="00571EA6" w:rsidP="000B24D1">
            <w:pPr>
              <w:adjustRightInd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16</w:t>
            </w:r>
          </w:p>
        </w:tc>
        <w:tc>
          <w:tcPr>
            <w:tcW w:w="2903" w:type="dxa"/>
          </w:tcPr>
          <w:p w:rsidR="000B24D1" w:rsidRDefault="00571EA6" w:rsidP="000B24D1">
            <w:pPr>
              <w:adjustRightInd w:val="0"/>
              <w:rPr>
                <w:b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традиции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малой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Родины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301" w:type="dxa"/>
          </w:tcPr>
          <w:p w:rsidR="000B24D1" w:rsidRDefault="00571EA6" w:rsidP="000B24D1">
            <w:pPr>
              <w:adjustRightInd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1678" w:type="dxa"/>
          </w:tcPr>
          <w:p w:rsidR="000B24D1" w:rsidRDefault="000B24D1" w:rsidP="000B24D1">
            <w:pPr>
              <w:adjustRightInd w:val="0"/>
              <w:rPr>
                <w:b/>
                <w:lang w:val="ru-RU"/>
              </w:rPr>
            </w:pPr>
          </w:p>
        </w:tc>
        <w:tc>
          <w:tcPr>
            <w:tcW w:w="1734" w:type="dxa"/>
          </w:tcPr>
          <w:p w:rsidR="000B24D1" w:rsidRDefault="00571EA6" w:rsidP="000B24D1">
            <w:pPr>
              <w:adjustRightInd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1351" w:type="dxa"/>
          </w:tcPr>
          <w:p w:rsidR="000B24D1" w:rsidRDefault="00571EA6" w:rsidP="000B24D1">
            <w:pPr>
              <w:adjustRightInd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11.01.23</w:t>
            </w:r>
          </w:p>
        </w:tc>
        <w:tc>
          <w:tcPr>
            <w:tcW w:w="1393" w:type="dxa"/>
          </w:tcPr>
          <w:p w:rsidR="000B24D1" w:rsidRDefault="009F3A0E" w:rsidP="000B24D1">
            <w:pPr>
              <w:adjustRightInd w:val="0"/>
              <w:rPr>
                <w:b/>
                <w:lang w:val="ru-RU"/>
              </w:rPr>
            </w:pPr>
            <w:r w:rsidRPr="009F3A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Устный опрос;</w:t>
            </w:r>
          </w:p>
        </w:tc>
      </w:tr>
      <w:tr w:rsidR="000B24D1" w:rsidTr="00B17EAB">
        <w:tc>
          <w:tcPr>
            <w:tcW w:w="636" w:type="dxa"/>
          </w:tcPr>
          <w:p w:rsidR="000B24D1" w:rsidRDefault="00571EA6" w:rsidP="000B24D1">
            <w:pPr>
              <w:adjustRightInd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17</w:t>
            </w:r>
          </w:p>
        </w:tc>
        <w:tc>
          <w:tcPr>
            <w:tcW w:w="2903" w:type="dxa"/>
          </w:tcPr>
          <w:p w:rsidR="000B24D1" w:rsidRDefault="00571EA6" w:rsidP="000B24D1">
            <w:pPr>
              <w:adjustRightInd w:val="0"/>
              <w:rPr>
                <w:b/>
                <w:lang w:val="ru-RU"/>
              </w:rPr>
            </w:pPr>
            <w:r w:rsidRPr="0008746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Песни, обряды, </w:t>
            </w:r>
            <w:r w:rsidRPr="00087461">
              <w:rPr>
                <w:lang w:val="ru-RU"/>
              </w:rPr>
              <w:br/>
            </w:r>
            <w:r w:rsidRPr="0008746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музыкальные инструменты родного края.</w:t>
            </w:r>
          </w:p>
        </w:tc>
        <w:tc>
          <w:tcPr>
            <w:tcW w:w="1301" w:type="dxa"/>
          </w:tcPr>
          <w:p w:rsidR="000B24D1" w:rsidRDefault="00571EA6" w:rsidP="000B24D1">
            <w:pPr>
              <w:adjustRightInd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1678" w:type="dxa"/>
          </w:tcPr>
          <w:p w:rsidR="000B24D1" w:rsidRDefault="000B24D1" w:rsidP="000B24D1">
            <w:pPr>
              <w:adjustRightInd w:val="0"/>
              <w:rPr>
                <w:b/>
                <w:lang w:val="ru-RU"/>
              </w:rPr>
            </w:pPr>
          </w:p>
        </w:tc>
        <w:tc>
          <w:tcPr>
            <w:tcW w:w="1734" w:type="dxa"/>
          </w:tcPr>
          <w:p w:rsidR="000B24D1" w:rsidRDefault="00571EA6" w:rsidP="000B24D1">
            <w:pPr>
              <w:adjustRightInd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1351" w:type="dxa"/>
          </w:tcPr>
          <w:p w:rsidR="000B24D1" w:rsidRDefault="00571EA6" w:rsidP="000B24D1">
            <w:pPr>
              <w:adjustRightInd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18.01</w:t>
            </w:r>
          </w:p>
        </w:tc>
        <w:tc>
          <w:tcPr>
            <w:tcW w:w="1393" w:type="dxa"/>
          </w:tcPr>
          <w:p w:rsidR="000B24D1" w:rsidRDefault="00571EA6" w:rsidP="000B24D1">
            <w:pPr>
              <w:adjustRightInd w:val="0"/>
              <w:rPr>
                <w:b/>
                <w:lang w:val="ru-RU"/>
              </w:rPr>
            </w:pPr>
            <w:r w:rsidRPr="009011B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опрос; творческое </w:t>
            </w:r>
            <w:r w:rsidRPr="009011BD">
              <w:rPr>
                <w:lang w:val="ru-RU"/>
              </w:rPr>
              <w:br/>
            </w:r>
            <w:r w:rsidRPr="009011B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задание.;</w:t>
            </w:r>
          </w:p>
        </w:tc>
      </w:tr>
      <w:tr w:rsidR="000B24D1" w:rsidTr="00B17EAB">
        <w:tc>
          <w:tcPr>
            <w:tcW w:w="636" w:type="dxa"/>
          </w:tcPr>
          <w:p w:rsidR="000B24D1" w:rsidRDefault="00571EA6" w:rsidP="000B24D1">
            <w:pPr>
              <w:adjustRightInd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18</w:t>
            </w:r>
          </w:p>
        </w:tc>
        <w:tc>
          <w:tcPr>
            <w:tcW w:w="2903" w:type="dxa"/>
          </w:tcPr>
          <w:p w:rsidR="000B24D1" w:rsidRDefault="00571EA6" w:rsidP="000B24D1">
            <w:pPr>
              <w:adjustRightInd w:val="0"/>
              <w:rPr>
                <w:b/>
                <w:lang w:val="ru-RU"/>
              </w:rPr>
            </w:pPr>
            <w:r w:rsidRPr="0008746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Русские народные песни разных жанров.</w:t>
            </w:r>
          </w:p>
        </w:tc>
        <w:tc>
          <w:tcPr>
            <w:tcW w:w="1301" w:type="dxa"/>
          </w:tcPr>
          <w:p w:rsidR="000B24D1" w:rsidRDefault="00571EA6" w:rsidP="000B24D1">
            <w:pPr>
              <w:adjustRightInd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1678" w:type="dxa"/>
          </w:tcPr>
          <w:p w:rsidR="000B24D1" w:rsidRDefault="000B24D1" w:rsidP="000B24D1">
            <w:pPr>
              <w:adjustRightInd w:val="0"/>
              <w:rPr>
                <w:b/>
                <w:lang w:val="ru-RU"/>
              </w:rPr>
            </w:pPr>
          </w:p>
        </w:tc>
        <w:tc>
          <w:tcPr>
            <w:tcW w:w="1734" w:type="dxa"/>
          </w:tcPr>
          <w:p w:rsidR="000B24D1" w:rsidRDefault="00571EA6" w:rsidP="000B24D1">
            <w:pPr>
              <w:adjustRightInd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1351" w:type="dxa"/>
          </w:tcPr>
          <w:p w:rsidR="000B24D1" w:rsidRDefault="00571EA6" w:rsidP="000B24D1">
            <w:pPr>
              <w:adjustRightInd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25.01</w:t>
            </w:r>
          </w:p>
        </w:tc>
        <w:tc>
          <w:tcPr>
            <w:tcW w:w="1393" w:type="dxa"/>
          </w:tcPr>
          <w:p w:rsidR="000B24D1" w:rsidRDefault="00571EA6" w:rsidP="000B24D1">
            <w:pPr>
              <w:adjustRightInd w:val="0"/>
              <w:rPr>
                <w:b/>
                <w:lang w:val="ru-RU"/>
              </w:rPr>
            </w:pPr>
            <w:r w:rsidRPr="009F3A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Устный опрос;</w:t>
            </w:r>
          </w:p>
        </w:tc>
      </w:tr>
      <w:tr w:rsidR="000B24D1" w:rsidTr="00B17EAB">
        <w:tc>
          <w:tcPr>
            <w:tcW w:w="636" w:type="dxa"/>
          </w:tcPr>
          <w:p w:rsidR="000B24D1" w:rsidRDefault="00571EA6" w:rsidP="000B24D1">
            <w:pPr>
              <w:adjustRightInd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19</w:t>
            </w:r>
          </w:p>
        </w:tc>
        <w:tc>
          <w:tcPr>
            <w:tcW w:w="2903" w:type="dxa"/>
          </w:tcPr>
          <w:p w:rsidR="000B24D1" w:rsidRDefault="00571EA6" w:rsidP="000B24D1">
            <w:pPr>
              <w:adjustRightInd w:val="0"/>
              <w:rPr>
                <w:b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Детский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301" w:type="dxa"/>
          </w:tcPr>
          <w:p w:rsidR="000B24D1" w:rsidRDefault="00571EA6" w:rsidP="000B24D1">
            <w:pPr>
              <w:adjustRightInd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1678" w:type="dxa"/>
          </w:tcPr>
          <w:p w:rsidR="000B24D1" w:rsidRDefault="000B24D1" w:rsidP="000B24D1">
            <w:pPr>
              <w:adjustRightInd w:val="0"/>
              <w:rPr>
                <w:b/>
                <w:lang w:val="ru-RU"/>
              </w:rPr>
            </w:pPr>
          </w:p>
        </w:tc>
        <w:tc>
          <w:tcPr>
            <w:tcW w:w="1734" w:type="dxa"/>
          </w:tcPr>
          <w:p w:rsidR="000B24D1" w:rsidRDefault="00571EA6" w:rsidP="000B24D1">
            <w:pPr>
              <w:adjustRightInd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1351" w:type="dxa"/>
          </w:tcPr>
          <w:p w:rsidR="000B24D1" w:rsidRDefault="00571EA6" w:rsidP="000B24D1">
            <w:pPr>
              <w:adjustRightInd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01.02</w:t>
            </w:r>
          </w:p>
        </w:tc>
        <w:tc>
          <w:tcPr>
            <w:tcW w:w="1393" w:type="dxa"/>
          </w:tcPr>
          <w:p w:rsidR="000B24D1" w:rsidRDefault="00571EA6" w:rsidP="000B24D1">
            <w:pPr>
              <w:adjustRightInd w:val="0"/>
              <w:rPr>
                <w:b/>
                <w:lang w:val="ru-RU"/>
              </w:rPr>
            </w:pPr>
            <w:r w:rsidRPr="009F3A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Устный опрос;</w:t>
            </w:r>
          </w:p>
        </w:tc>
      </w:tr>
      <w:tr w:rsidR="000B24D1" w:rsidTr="00B17EAB">
        <w:tc>
          <w:tcPr>
            <w:tcW w:w="636" w:type="dxa"/>
          </w:tcPr>
          <w:p w:rsidR="000B24D1" w:rsidRDefault="00571EA6" w:rsidP="000B24D1">
            <w:pPr>
              <w:adjustRightInd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20</w:t>
            </w:r>
          </w:p>
        </w:tc>
        <w:tc>
          <w:tcPr>
            <w:tcW w:w="2903" w:type="dxa"/>
          </w:tcPr>
          <w:p w:rsidR="000B24D1" w:rsidRDefault="00571EA6" w:rsidP="000B24D1">
            <w:pPr>
              <w:adjustRightInd w:val="0"/>
              <w:rPr>
                <w:b/>
                <w:lang w:val="ru-RU"/>
              </w:rPr>
            </w:pPr>
            <w:r w:rsidRPr="0008746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Образы природы в </w:t>
            </w:r>
            <w:r w:rsidRPr="0008746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lastRenderedPageBreak/>
              <w:t xml:space="preserve">музыке. Утро. </w:t>
            </w:r>
            <w:r w:rsidRPr="009011B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Вечер</w:t>
            </w:r>
          </w:p>
        </w:tc>
        <w:tc>
          <w:tcPr>
            <w:tcW w:w="1301" w:type="dxa"/>
          </w:tcPr>
          <w:p w:rsidR="000B24D1" w:rsidRDefault="00571EA6" w:rsidP="000B24D1">
            <w:pPr>
              <w:adjustRightInd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1</w:t>
            </w:r>
          </w:p>
        </w:tc>
        <w:tc>
          <w:tcPr>
            <w:tcW w:w="1678" w:type="dxa"/>
          </w:tcPr>
          <w:p w:rsidR="000B24D1" w:rsidRDefault="000B24D1" w:rsidP="000B24D1">
            <w:pPr>
              <w:adjustRightInd w:val="0"/>
              <w:rPr>
                <w:b/>
                <w:lang w:val="ru-RU"/>
              </w:rPr>
            </w:pPr>
          </w:p>
        </w:tc>
        <w:tc>
          <w:tcPr>
            <w:tcW w:w="1734" w:type="dxa"/>
          </w:tcPr>
          <w:p w:rsidR="000B24D1" w:rsidRDefault="00571EA6" w:rsidP="000B24D1">
            <w:pPr>
              <w:adjustRightInd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1351" w:type="dxa"/>
          </w:tcPr>
          <w:p w:rsidR="000B24D1" w:rsidRDefault="00571EA6" w:rsidP="000B24D1">
            <w:pPr>
              <w:adjustRightInd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08.02</w:t>
            </w:r>
          </w:p>
        </w:tc>
        <w:tc>
          <w:tcPr>
            <w:tcW w:w="1393" w:type="dxa"/>
          </w:tcPr>
          <w:p w:rsidR="000B24D1" w:rsidRDefault="00571EA6" w:rsidP="000B24D1">
            <w:pPr>
              <w:adjustRightInd w:val="0"/>
              <w:rPr>
                <w:b/>
                <w:lang w:val="ru-RU"/>
              </w:rPr>
            </w:pPr>
            <w:r w:rsidRPr="009F3A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</w:t>
            </w:r>
            <w:r w:rsidRPr="009F3A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lastRenderedPageBreak/>
              <w:t>опрос;</w:t>
            </w:r>
          </w:p>
        </w:tc>
      </w:tr>
      <w:tr w:rsidR="000B24D1" w:rsidTr="00B17EAB">
        <w:tc>
          <w:tcPr>
            <w:tcW w:w="636" w:type="dxa"/>
          </w:tcPr>
          <w:p w:rsidR="000B24D1" w:rsidRDefault="00571EA6" w:rsidP="000B24D1">
            <w:pPr>
              <w:adjustRightInd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21</w:t>
            </w:r>
          </w:p>
        </w:tc>
        <w:tc>
          <w:tcPr>
            <w:tcW w:w="2903" w:type="dxa"/>
          </w:tcPr>
          <w:p w:rsidR="000B24D1" w:rsidRDefault="00571EA6" w:rsidP="000B24D1">
            <w:pPr>
              <w:adjustRightInd w:val="0"/>
              <w:rPr>
                <w:b/>
                <w:lang w:val="ru-RU"/>
              </w:rPr>
            </w:pPr>
            <w:r w:rsidRPr="0008746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Образы природы в музыке. Зима. </w:t>
            </w:r>
            <w:r w:rsidRPr="009011B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Вес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301" w:type="dxa"/>
          </w:tcPr>
          <w:p w:rsidR="000B24D1" w:rsidRDefault="00571EA6" w:rsidP="000B24D1">
            <w:pPr>
              <w:adjustRightInd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1678" w:type="dxa"/>
          </w:tcPr>
          <w:p w:rsidR="000B24D1" w:rsidRDefault="000B24D1" w:rsidP="000B24D1">
            <w:pPr>
              <w:adjustRightInd w:val="0"/>
              <w:rPr>
                <w:b/>
                <w:lang w:val="ru-RU"/>
              </w:rPr>
            </w:pPr>
          </w:p>
        </w:tc>
        <w:tc>
          <w:tcPr>
            <w:tcW w:w="1734" w:type="dxa"/>
          </w:tcPr>
          <w:p w:rsidR="000B24D1" w:rsidRDefault="00571EA6" w:rsidP="000B24D1">
            <w:pPr>
              <w:adjustRightInd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1351" w:type="dxa"/>
          </w:tcPr>
          <w:p w:rsidR="000B24D1" w:rsidRDefault="00571EA6" w:rsidP="000B24D1">
            <w:pPr>
              <w:adjustRightInd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22.02</w:t>
            </w:r>
          </w:p>
        </w:tc>
        <w:tc>
          <w:tcPr>
            <w:tcW w:w="1393" w:type="dxa"/>
          </w:tcPr>
          <w:p w:rsidR="000B24D1" w:rsidRDefault="00571EA6" w:rsidP="000B24D1">
            <w:pPr>
              <w:adjustRightInd w:val="0"/>
              <w:rPr>
                <w:b/>
                <w:lang w:val="ru-RU"/>
              </w:rPr>
            </w:pPr>
            <w:r w:rsidRPr="009F3A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Устный опрос;</w:t>
            </w:r>
          </w:p>
        </w:tc>
      </w:tr>
      <w:tr w:rsidR="000B24D1" w:rsidTr="00B17EAB">
        <w:tc>
          <w:tcPr>
            <w:tcW w:w="636" w:type="dxa"/>
          </w:tcPr>
          <w:p w:rsidR="000B24D1" w:rsidRDefault="00571EA6" w:rsidP="000B24D1">
            <w:pPr>
              <w:adjustRightInd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22</w:t>
            </w:r>
          </w:p>
        </w:tc>
        <w:tc>
          <w:tcPr>
            <w:tcW w:w="2903" w:type="dxa"/>
          </w:tcPr>
          <w:p w:rsidR="000B24D1" w:rsidRDefault="00571EA6" w:rsidP="000B24D1">
            <w:pPr>
              <w:adjustRightInd w:val="0"/>
              <w:rPr>
                <w:b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портреты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301" w:type="dxa"/>
          </w:tcPr>
          <w:p w:rsidR="000B24D1" w:rsidRDefault="00571EA6" w:rsidP="000B24D1">
            <w:pPr>
              <w:adjustRightInd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1678" w:type="dxa"/>
          </w:tcPr>
          <w:p w:rsidR="000B24D1" w:rsidRDefault="000B24D1" w:rsidP="000B24D1">
            <w:pPr>
              <w:adjustRightInd w:val="0"/>
              <w:rPr>
                <w:b/>
                <w:lang w:val="ru-RU"/>
              </w:rPr>
            </w:pPr>
          </w:p>
        </w:tc>
        <w:tc>
          <w:tcPr>
            <w:tcW w:w="1734" w:type="dxa"/>
          </w:tcPr>
          <w:p w:rsidR="000B24D1" w:rsidRDefault="00571EA6" w:rsidP="000B24D1">
            <w:pPr>
              <w:adjustRightInd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1351" w:type="dxa"/>
          </w:tcPr>
          <w:p w:rsidR="000B24D1" w:rsidRDefault="00571EA6" w:rsidP="000B24D1">
            <w:pPr>
              <w:adjustRightInd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01.03</w:t>
            </w:r>
          </w:p>
        </w:tc>
        <w:tc>
          <w:tcPr>
            <w:tcW w:w="1393" w:type="dxa"/>
          </w:tcPr>
          <w:p w:rsidR="000B24D1" w:rsidRDefault="00571EA6" w:rsidP="000B24D1">
            <w:pPr>
              <w:adjustRightInd w:val="0"/>
              <w:rPr>
                <w:b/>
                <w:lang w:val="ru-RU"/>
              </w:rPr>
            </w:pPr>
            <w:r w:rsidRPr="009F3A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Устный опрос;</w:t>
            </w:r>
          </w:p>
        </w:tc>
      </w:tr>
      <w:tr w:rsidR="000B24D1" w:rsidTr="00B17EAB">
        <w:tc>
          <w:tcPr>
            <w:tcW w:w="636" w:type="dxa"/>
          </w:tcPr>
          <w:p w:rsidR="000B24D1" w:rsidRDefault="00571EA6" w:rsidP="000B24D1">
            <w:pPr>
              <w:adjustRightInd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23</w:t>
            </w:r>
          </w:p>
        </w:tc>
        <w:tc>
          <w:tcPr>
            <w:tcW w:w="2903" w:type="dxa"/>
          </w:tcPr>
          <w:p w:rsidR="000B24D1" w:rsidRDefault="00571EA6" w:rsidP="000B24D1">
            <w:pPr>
              <w:adjustRightInd w:val="0"/>
              <w:rPr>
                <w:b/>
                <w:lang w:val="ru-RU"/>
              </w:rPr>
            </w:pPr>
            <w:r w:rsidRPr="00194F3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Музыка, создающая </w:t>
            </w:r>
            <w:r w:rsidRPr="00194F3F">
              <w:rPr>
                <w:lang w:val="ru-RU"/>
              </w:rPr>
              <w:br/>
            </w:r>
            <w:r w:rsidRPr="00194F3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настроение праздника</w:t>
            </w:r>
          </w:p>
        </w:tc>
        <w:tc>
          <w:tcPr>
            <w:tcW w:w="1301" w:type="dxa"/>
          </w:tcPr>
          <w:p w:rsidR="000B24D1" w:rsidRDefault="00571EA6" w:rsidP="000B24D1">
            <w:pPr>
              <w:adjustRightInd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1678" w:type="dxa"/>
          </w:tcPr>
          <w:p w:rsidR="000B24D1" w:rsidRDefault="000B24D1" w:rsidP="000B24D1">
            <w:pPr>
              <w:adjustRightInd w:val="0"/>
              <w:rPr>
                <w:b/>
                <w:lang w:val="ru-RU"/>
              </w:rPr>
            </w:pPr>
          </w:p>
        </w:tc>
        <w:tc>
          <w:tcPr>
            <w:tcW w:w="1734" w:type="dxa"/>
          </w:tcPr>
          <w:p w:rsidR="000B24D1" w:rsidRDefault="00571EA6" w:rsidP="000B24D1">
            <w:pPr>
              <w:adjustRightInd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1351" w:type="dxa"/>
          </w:tcPr>
          <w:p w:rsidR="000B24D1" w:rsidRDefault="00571EA6" w:rsidP="000B24D1">
            <w:pPr>
              <w:adjustRightInd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15.03</w:t>
            </w:r>
          </w:p>
        </w:tc>
        <w:tc>
          <w:tcPr>
            <w:tcW w:w="1393" w:type="dxa"/>
          </w:tcPr>
          <w:p w:rsidR="000B24D1" w:rsidRDefault="00571EA6" w:rsidP="000B24D1">
            <w:pPr>
              <w:adjustRightInd w:val="0"/>
              <w:rPr>
                <w:b/>
                <w:lang w:val="ru-RU"/>
              </w:rPr>
            </w:pPr>
            <w:r w:rsidRPr="009F3A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Устный опрос;</w:t>
            </w:r>
          </w:p>
        </w:tc>
      </w:tr>
      <w:tr w:rsidR="000B24D1" w:rsidTr="00B17EAB">
        <w:tc>
          <w:tcPr>
            <w:tcW w:w="636" w:type="dxa"/>
          </w:tcPr>
          <w:p w:rsidR="000B24D1" w:rsidRDefault="00C30DA7" w:rsidP="000B24D1">
            <w:pPr>
              <w:adjustRightInd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24</w:t>
            </w:r>
          </w:p>
        </w:tc>
        <w:tc>
          <w:tcPr>
            <w:tcW w:w="2903" w:type="dxa"/>
          </w:tcPr>
          <w:p w:rsidR="000B24D1" w:rsidRDefault="00C30DA7" w:rsidP="000B24D1">
            <w:pPr>
              <w:adjustRightInd w:val="0"/>
              <w:rPr>
                <w:b/>
                <w:lang w:val="ru-RU"/>
              </w:rPr>
            </w:pPr>
            <w:r w:rsidRPr="0008746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Музыка в цирке, на </w:t>
            </w:r>
            <w:r w:rsidRPr="00087461">
              <w:rPr>
                <w:lang w:val="ru-RU"/>
              </w:rPr>
              <w:br/>
            </w:r>
            <w:r w:rsidRPr="0008746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уличном шествии, </w:t>
            </w:r>
            <w:r w:rsidRPr="00087461">
              <w:rPr>
                <w:lang w:val="ru-RU"/>
              </w:rPr>
              <w:br/>
            </w:r>
            <w:r w:rsidRPr="0008746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спортивном празднике</w:t>
            </w:r>
          </w:p>
        </w:tc>
        <w:tc>
          <w:tcPr>
            <w:tcW w:w="1301" w:type="dxa"/>
          </w:tcPr>
          <w:p w:rsidR="000B24D1" w:rsidRDefault="00C30DA7" w:rsidP="000B24D1">
            <w:pPr>
              <w:adjustRightInd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1678" w:type="dxa"/>
          </w:tcPr>
          <w:p w:rsidR="000B24D1" w:rsidRDefault="000B24D1" w:rsidP="000B24D1">
            <w:pPr>
              <w:adjustRightInd w:val="0"/>
              <w:rPr>
                <w:b/>
                <w:lang w:val="ru-RU"/>
              </w:rPr>
            </w:pPr>
          </w:p>
        </w:tc>
        <w:tc>
          <w:tcPr>
            <w:tcW w:w="1734" w:type="dxa"/>
          </w:tcPr>
          <w:p w:rsidR="000B24D1" w:rsidRDefault="00C30DA7" w:rsidP="000B24D1">
            <w:pPr>
              <w:adjustRightInd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1351" w:type="dxa"/>
          </w:tcPr>
          <w:p w:rsidR="000B24D1" w:rsidRDefault="00C30DA7" w:rsidP="000B24D1">
            <w:pPr>
              <w:adjustRightInd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22.03</w:t>
            </w:r>
          </w:p>
        </w:tc>
        <w:tc>
          <w:tcPr>
            <w:tcW w:w="1393" w:type="dxa"/>
          </w:tcPr>
          <w:p w:rsidR="000B24D1" w:rsidRDefault="00571EA6" w:rsidP="000B24D1">
            <w:pPr>
              <w:adjustRightInd w:val="0"/>
              <w:rPr>
                <w:b/>
                <w:lang w:val="ru-RU"/>
              </w:rPr>
            </w:pPr>
            <w:r w:rsidRPr="009F3A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Устный опрос;</w:t>
            </w:r>
          </w:p>
        </w:tc>
      </w:tr>
      <w:tr w:rsidR="000B24D1" w:rsidTr="00B17EAB">
        <w:tc>
          <w:tcPr>
            <w:tcW w:w="636" w:type="dxa"/>
          </w:tcPr>
          <w:p w:rsidR="000B24D1" w:rsidRDefault="00C30DA7" w:rsidP="000B24D1">
            <w:pPr>
              <w:adjustRightInd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25</w:t>
            </w:r>
          </w:p>
        </w:tc>
        <w:tc>
          <w:tcPr>
            <w:tcW w:w="2903" w:type="dxa"/>
          </w:tcPr>
          <w:p w:rsidR="000B24D1" w:rsidRDefault="00C30DA7" w:rsidP="000B24D1">
            <w:pPr>
              <w:adjustRightInd w:val="0"/>
              <w:rPr>
                <w:b/>
                <w:lang w:val="ru-RU"/>
              </w:rPr>
            </w:pPr>
            <w:r w:rsidRPr="0008746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Военная тема в </w:t>
            </w:r>
            <w:r w:rsidRPr="00087461">
              <w:rPr>
                <w:lang w:val="ru-RU"/>
              </w:rPr>
              <w:br/>
            </w:r>
            <w:r w:rsidRPr="0008746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музыкальном искусстве.</w:t>
            </w:r>
          </w:p>
        </w:tc>
        <w:tc>
          <w:tcPr>
            <w:tcW w:w="1301" w:type="dxa"/>
          </w:tcPr>
          <w:p w:rsidR="000B24D1" w:rsidRDefault="00C30DA7" w:rsidP="000B24D1">
            <w:pPr>
              <w:adjustRightInd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1678" w:type="dxa"/>
          </w:tcPr>
          <w:p w:rsidR="000B24D1" w:rsidRDefault="000B24D1" w:rsidP="000B24D1">
            <w:pPr>
              <w:adjustRightInd w:val="0"/>
              <w:rPr>
                <w:b/>
                <w:lang w:val="ru-RU"/>
              </w:rPr>
            </w:pPr>
          </w:p>
        </w:tc>
        <w:tc>
          <w:tcPr>
            <w:tcW w:w="1734" w:type="dxa"/>
          </w:tcPr>
          <w:p w:rsidR="000B24D1" w:rsidRDefault="00C30DA7" w:rsidP="000B24D1">
            <w:pPr>
              <w:adjustRightInd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1351" w:type="dxa"/>
          </w:tcPr>
          <w:p w:rsidR="000B24D1" w:rsidRDefault="00C30DA7" w:rsidP="000B24D1">
            <w:pPr>
              <w:adjustRightInd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05.04</w:t>
            </w:r>
          </w:p>
        </w:tc>
        <w:tc>
          <w:tcPr>
            <w:tcW w:w="1393" w:type="dxa"/>
          </w:tcPr>
          <w:p w:rsidR="000B24D1" w:rsidRDefault="00571EA6" w:rsidP="000B24D1">
            <w:pPr>
              <w:adjustRightInd w:val="0"/>
              <w:rPr>
                <w:b/>
                <w:lang w:val="ru-RU"/>
              </w:rPr>
            </w:pPr>
            <w:r w:rsidRPr="009F3A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Устный опрос;</w:t>
            </w:r>
            <w:r w:rsidR="00C30DA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Творческое задание</w:t>
            </w:r>
          </w:p>
        </w:tc>
      </w:tr>
      <w:tr w:rsidR="000B24D1" w:rsidTr="00B17EAB">
        <w:tc>
          <w:tcPr>
            <w:tcW w:w="636" w:type="dxa"/>
          </w:tcPr>
          <w:p w:rsidR="000B24D1" w:rsidRDefault="00C30DA7" w:rsidP="000B24D1">
            <w:pPr>
              <w:adjustRightInd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26</w:t>
            </w:r>
          </w:p>
        </w:tc>
        <w:tc>
          <w:tcPr>
            <w:tcW w:w="2903" w:type="dxa"/>
          </w:tcPr>
          <w:p w:rsidR="000B24D1" w:rsidRDefault="00C30DA7" w:rsidP="000B24D1">
            <w:pPr>
              <w:adjustRightInd w:val="0"/>
              <w:rPr>
                <w:b/>
                <w:lang w:val="ru-RU"/>
              </w:rPr>
            </w:pPr>
            <w:r w:rsidRPr="0008746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Фольклор и музыкальные традиции Белоруссии, </w:t>
            </w:r>
            <w:r w:rsidRPr="00087461">
              <w:rPr>
                <w:lang w:val="ru-RU"/>
              </w:rPr>
              <w:br/>
            </w:r>
            <w:r w:rsidRPr="0008746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Украины</w:t>
            </w:r>
          </w:p>
        </w:tc>
        <w:tc>
          <w:tcPr>
            <w:tcW w:w="1301" w:type="dxa"/>
          </w:tcPr>
          <w:p w:rsidR="000B24D1" w:rsidRDefault="00C30DA7" w:rsidP="000B24D1">
            <w:pPr>
              <w:adjustRightInd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1678" w:type="dxa"/>
          </w:tcPr>
          <w:p w:rsidR="000B24D1" w:rsidRDefault="000B24D1" w:rsidP="000B24D1">
            <w:pPr>
              <w:adjustRightInd w:val="0"/>
              <w:rPr>
                <w:b/>
                <w:lang w:val="ru-RU"/>
              </w:rPr>
            </w:pPr>
          </w:p>
        </w:tc>
        <w:tc>
          <w:tcPr>
            <w:tcW w:w="1734" w:type="dxa"/>
          </w:tcPr>
          <w:p w:rsidR="000B24D1" w:rsidRDefault="00C30DA7" w:rsidP="000B24D1">
            <w:pPr>
              <w:adjustRightInd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1351" w:type="dxa"/>
          </w:tcPr>
          <w:p w:rsidR="000B24D1" w:rsidRDefault="00C30DA7" w:rsidP="000B24D1">
            <w:pPr>
              <w:adjustRightInd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12.04</w:t>
            </w:r>
          </w:p>
        </w:tc>
        <w:tc>
          <w:tcPr>
            <w:tcW w:w="1393" w:type="dxa"/>
          </w:tcPr>
          <w:p w:rsidR="000B24D1" w:rsidRDefault="00571EA6" w:rsidP="000B24D1">
            <w:pPr>
              <w:adjustRightInd w:val="0"/>
              <w:rPr>
                <w:b/>
                <w:lang w:val="ru-RU"/>
              </w:rPr>
            </w:pPr>
            <w:r w:rsidRPr="009F3A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Устный опрос;</w:t>
            </w:r>
          </w:p>
        </w:tc>
      </w:tr>
      <w:tr w:rsidR="000B24D1" w:rsidTr="00B17EAB">
        <w:tc>
          <w:tcPr>
            <w:tcW w:w="636" w:type="dxa"/>
          </w:tcPr>
          <w:p w:rsidR="000B24D1" w:rsidRDefault="00C30DA7" w:rsidP="000B24D1">
            <w:pPr>
              <w:adjustRightInd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27</w:t>
            </w:r>
          </w:p>
        </w:tc>
        <w:tc>
          <w:tcPr>
            <w:tcW w:w="2903" w:type="dxa"/>
          </w:tcPr>
          <w:p w:rsidR="000B24D1" w:rsidRDefault="00C30DA7" w:rsidP="000B24D1">
            <w:pPr>
              <w:adjustRightInd w:val="0"/>
              <w:rPr>
                <w:b/>
                <w:lang w:val="ru-RU"/>
              </w:rPr>
            </w:pPr>
            <w:r w:rsidRPr="0008746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Фольклор и музыкальные традиции Прибалтики</w:t>
            </w:r>
          </w:p>
        </w:tc>
        <w:tc>
          <w:tcPr>
            <w:tcW w:w="1301" w:type="dxa"/>
          </w:tcPr>
          <w:p w:rsidR="000B24D1" w:rsidRDefault="00C30DA7" w:rsidP="000B24D1">
            <w:pPr>
              <w:adjustRightInd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1678" w:type="dxa"/>
          </w:tcPr>
          <w:p w:rsidR="000B24D1" w:rsidRDefault="000B24D1" w:rsidP="000B24D1">
            <w:pPr>
              <w:adjustRightInd w:val="0"/>
              <w:rPr>
                <w:b/>
                <w:lang w:val="ru-RU"/>
              </w:rPr>
            </w:pPr>
          </w:p>
        </w:tc>
        <w:tc>
          <w:tcPr>
            <w:tcW w:w="1734" w:type="dxa"/>
          </w:tcPr>
          <w:p w:rsidR="000B24D1" w:rsidRDefault="00C30DA7" w:rsidP="000B24D1">
            <w:pPr>
              <w:adjustRightInd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1351" w:type="dxa"/>
          </w:tcPr>
          <w:p w:rsidR="000B24D1" w:rsidRDefault="00C30DA7" w:rsidP="000B24D1">
            <w:pPr>
              <w:adjustRightInd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19.04</w:t>
            </w:r>
          </w:p>
        </w:tc>
        <w:tc>
          <w:tcPr>
            <w:tcW w:w="1393" w:type="dxa"/>
          </w:tcPr>
          <w:p w:rsidR="000B24D1" w:rsidRDefault="00C30DA7" w:rsidP="000B24D1">
            <w:pPr>
              <w:adjustRightInd w:val="0"/>
              <w:rPr>
                <w:b/>
                <w:lang w:val="ru-RU"/>
              </w:rPr>
            </w:pPr>
            <w:r w:rsidRPr="009F3A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Устный опрос;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Творческое задание</w:t>
            </w:r>
          </w:p>
        </w:tc>
      </w:tr>
      <w:tr w:rsidR="000B24D1" w:rsidTr="00B17EAB">
        <w:tc>
          <w:tcPr>
            <w:tcW w:w="636" w:type="dxa"/>
          </w:tcPr>
          <w:p w:rsidR="000B24D1" w:rsidRDefault="00C30DA7" w:rsidP="000B24D1">
            <w:pPr>
              <w:adjustRightInd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28</w:t>
            </w:r>
          </w:p>
        </w:tc>
        <w:tc>
          <w:tcPr>
            <w:tcW w:w="2903" w:type="dxa"/>
          </w:tcPr>
          <w:p w:rsidR="000B24D1" w:rsidRDefault="00C30DA7" w:rsidP="000B24D1">
            <w:pPr>
              <w:adjustRightInd w:val="0"/>
              <w:rPr>
                <w:b/>
                <w:lang w:val="ru-RU"/>
              </w:rPr>
            </w:pPr>
            <w:r w:rsidRPr="0008746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Детская музыка П. И. Чайковского</w:t>
            </w:r>
          </w:p>
        </w:tc>
        <w:tc>
          <w:tcPr>
            <w:tcW w:w="1301" w:type="dxa"/>
          </w:tcPr>
          <w:p w:rsidR="000B24D1" w:rsidRDefault="00C30DA7" w:rsidP="000B24D1">
            <w:pPr>
              <w:adjustRightInd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1678" w:type="dxa"/>
          </w:tcPr>
          <w:p w:rsidR="000B24D1" w:rsidRDefault="000B24D1" w:rsidP="000B24D1">
            <w:pPr>
              <w:adjustRightInd w:val="0"/>
              <w:rPr>
                <w:b/>
                <w:lang w:val="ru-RU"/>
              </w:rPr>
            </w:pPr>
          </w:p>
        </w:tc>
        <w:tc>
          <w:tcPr>
            <w:tcW w:w="1734" w:type="dxa"/>
          </w:tcPr>
          <w:p w:rsidR="000B24D1" w:rsidRDefault="00C30DA7" w:rsidP="000B24D1">
            <w:pPr>
              <w:adjustRightInd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1351" w:type="dxa"/>
          </w:tcPr>
          <w:p w:rsidR="000B24D1" w:rsidRDefault="00C30DA7" w:rsidP="000B24D1">
            <w:pPr>
              <w:adjustRightInd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26.04</w:t>
            </w:r>
          </w:p>
        </w:tc>
        <w:tc>
          <w:tcPr>
            <w:tcW w:w="1393" w:type="dxa"/>
          </w:tcPr>
          <w:p w:rsidR="000B24D1" w:rsidRDefault="00571EA6" w:rsidP="000B24D1">
            <w:pPr>
              <w:adjustRightInd w:val="0"/>
              <w:rPr>
                <w:b/>
                <w:lang w:val="ru-RU"/>
              </w:rPr>
            </w:pPr>
            <w:r w:rsidRPr="009F3A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Устный опрос;</w:t>
            </w:r>
          </w:p>
        </w:tc>
      </w:tr>
      <w:tr w:rsidR="000B24D1" w:rsidTr="00B17EAB">
        <w:tc>
          <w:tcPr>
            <w:tcW w:w="636" w:type="dxa"/>
          </w:tcPr>
          <w:p w:rsidR="000B24D1" w:rsidRDefault="00C30DA7" w:rsidP="000B24D1">
            <w:pPr>
              <w:adjustRightInd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29</w:t>
            </w:r>
          </w:p>
        </w:tc>
        <w:tc>
          <w:tcPr>
            <w:tcW w:w="2903" w:type="dxa"/>
          </w:tcPr>
          <w:p w:rsidR="000B24D1" w:rsidRDefault="00C30DA7" w:rsidP="000B24D1">
            <w:pPr>
              <w:adjustRightInd w:val="0"/>
              <w:rPr>
                <w:b/>
                <w:lang w:val="ru-RU"/>
              </w:rPr>
            </w:pPr>
            <w:r w:rsidRPr="0008746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Понятие жанра. Песня, танец, марш.</w:t>
            </w:r>
          </w:p>
        </w:tc>
        <w:tc>
          <w:tcPr>
            <w:tcW w:w="1301" w:type="dxa"/>
          </w:tcPr>
          <w:p w:rsidR="000B24D1" w:rsidRDefault="00C30DA7" w:rsidP="000B24D1">
            <w:pPr>
              <w:adjustRightInd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1678" w:type="dxa"/>
          </w:tcPr>
          <w:p w:rsidR="000B24D1" w:rsidRDefault="000B24D1" w:rsidP="000B24D1">
            <w:pPr>
              <w:adjustRightInd w:val="0"/>
              <w:rPr>
                <w:b/>
                <w:lang w:val="ru-RU"/>
              </w:rPr>
            </w:pPr>
          </w:p>
        </w:tc>
        <w:tc>
          <w:tcPr>
            <w:tcW w:w="1734" w:type="dxa"/>
          </w:tcPr>
          <w:p w:rsidR="000B24D1" w:rsidRDefault="00C30DA7" w:rsidP="000B24D1">
            <w:pPr>
              <w:adjustRightInd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1351" w:type="dxa"/>
          </w:tcPr>
          <w:p w:rsidR="000B24D1" w:rsidRDefault="00C30DA7" w:rsidP="000B24D1">
            <w:pPr>
              <w:adjustRightInd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03.05</w:t>
            </w:r>
          </w:p>
        </w:tc>
        <w:tc>
          <w:tcPr>
            <w:tcW w:w="1393" w:type="dxa"/>
          </w:tcPr>
          <w:p w:rsidR="000B24D1" w:rsidRDefault="00571EA6" w:rsidP="000B24D1">
            <w:pPr>
              <w:adjustRightInd w:val="0"/>
              <w:rPr>
                <w:b/>
                <w:lang w:val="ru-RU"/>
              </w:rPr>
            </w:pPr>
            <w:r w:rsidRPr="009F3A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Устный опрос;</w:t>
            </w:r>
          </w:p>
        </w:tc>
      </w:tr>
      <w:tr w:rsidR="000B24D1" w:rsidTr="00B17EAB">
        <w:tc>
          <w:tcPr>
            <w:tcW w:w="636" w:type="dxa"/>
          </w:tcPr>
          <w:p w:rsidR="000B24D1" w:rsidRDefault="00C30DA7" w:rsidP="000B24D1">
            <w:pPr>
              <w:adjustRightInd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30</w:t>
            </w:r>
          </w:p>
        </w:tc>
        <w:tc>
          <w:tcPr>
            <w:tcW w:w="2903" w:type="dxa"/>
          </w:tcPr>
          <w:p w:rsidR="000B24D1" w:rsidRDefault="00C30DA7" w:rsidP="000B24D1">
            <w:pPr>
              <w:adjustRightInd w:val="0"/>
              <w:rPr>
                <w:b/>
                <w:lang w:val="ru-RU"/>
              </w:rPr>
            </w:pPr>
            <w:r w:rsidRPr="009011B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Фортепиано.</w:t>
            </w:r>
          </w:p>
        </w:tc>
        <w:tc>
          <w:tcPr>
            <w:tcW w:w="1301" w:type="dxa"/>
          </w:tcPr>
          <w:p w:rsidR="000B24D1" w:rsidRDefault="00C30DA7" w:rsidP="000B24D1">
            <w:pPr>
              <w:adjustRightInd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1678" w:type="dxa"/>
          </w:tcPr>
          <w:p w:rsidR="000B24D1" w:rsidRDefault="000B24D1" w:rsidP="000B24D1">
            <w:pPr>
              <w:adjustRightInd w:val="0"/>
              <w:rPr>
                <w:b/>
                <w:lang w:val="ru-RU"/>
              </w:rPr>
            </w:pPr>
          </w:p>
        </w:tc>
        <w:tc>
          <w:tcPr>
            <w:tcW w:w="1734" w:type="dxa"/>
          </w:tcPr>
          <w:p w:rsidR="000B24D1" w:rsidRDefault="00C30DA7" w:rsidP="000B24D1">
            <w:pPr>
              <w:adjustRightInd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1351" w:type="dxa"/>
          </w:tcPr>
          <w:p w:rsidR="000B24D1" w:rsidRDefault="00C30DA7" w:rsidP="000B24D1">
            <w:pPr>
              <w:adjustRightInd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10.05</w:t>
            </w:r>
          </w:p>
        </w:tc>
        <w:tc>
          <w:tcPr>
            <w:tcW w:w="1393" w:type="dxa"/>
          </w:tcPr>
          <w:p w:rsidR="000B24D1" w:rsidRDefault="00C30DA7" w:rsidP="000B24D1">
            <w:pPr>
              <w:adjustRightInd w:val="0"/>
              <w:rPr>
                <w:b/>
                <w:lang w:val="ru-RU"/>
              </w:rPr>
            </w:pPr>
            <w:r w:rsidRPr="009F3A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</w:tr>
      <w:tr w:rsidR="000B24D1" w:rsidTr="00B17EAB">
        <w:tc>
          <w:tcPr>
            <w:tcW w:w="636" w:type="dxa"/>
          </w:tcPr>
          <w:p w:rsidR="000B24D1" w:rsidRDefault="00C30DA7" w:rsidP="000B24D1">
            <w:pPr>
              <w:adjustRightInd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31</w:t>
            </w:r>
          </w:p>
        </w:tc>
        <w:tc>
          <w:tcPr>
            <w:tcW w:w="2903" w:type="dxa"/>
          </w:tcPr>
          <w:p w:rsidR="000B24D1" w:rsidRDefault="00C30DA7" w:rsidP="000B24D1">
            <w:pPr>
              <w:adjustRightInd w:val="0"/>
              <w:rPr>
                <w:b/>
                <w:lang w:val="ru-RU"/>
              </w:rPr>
            </w:pPr>
            <w:r w:rsidRPr="009011B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Скрипка. Виолончель</w:t>
            </w:r>
          </w:p>
        </w:tc>
        <w:tc>
          <w:tcPr>
            <w:tcW w:w="1301" w:type="dxa"/>
          </w:tcPr>
          <w:p w:rsidR="000B24D1" w:rsidRDefault="00C30DA7" w:rsidP="000B24D1">
            <w:pPr>
              <w:adjustRightInd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1678" w:type="dxa"/>
          </w:tcPr>
          <w:p w:rsidR="000B24D1" w:rsidRDefault="000B24D1" w:rsidP="000B24D1">
            <w:pPr>
              <w:adjustRightInd w:val="0"/>
              <w:rPr>
                <w:b/>
                <w:lang w:val="ru-RU"/>
              </w:rPr>
            </w:pPr>
          </w:p>
        </w:tc>
        <w:tc>
          <w:tcPr>
            <w:tcW w:w="1734" w:type="dxa"/>
          </w:tcPr>
          <w:p w:rsidR="000B24D1" w:rsidRDefault="00C30DA7" w:rsidP="000B24D1">
            <w:pPr>
              <w:adjustRightInd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1351" w:type="dxa"/>
          </w:tcPr>
          <w:p w:rsidR="000B24D1" w:rsidRDefault="00C30DA7" w:rsidP="000B24D1">
            <w:pPr>
              <w:adjustRightInd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17.05</w:t>
            </w:r>
          </w:p>
        </w:tc>
        <w:tc>
          <w:tcPr>
            <w:tcW w:w="1393" w:type="dxa"/>
          </w:tcPr>
          <w:p w:rsidR="000B24D1" w:rsidRDefault="00C30DA7" w:rsidP="000B24D1">
            <w:pPr>
              <w:adjustRightInd w:val="0"/>
              <w:rPr>
                <w:b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Творческое задание</w:t>
            </w:r>
          </w:p>
        </w:tc>
      </w:tr>
      <w:tr w:rsidR="000B24D1" w:rsidTr="00B17EAB">
        <w:tc>
          <w:tcPr>
            <w:tcW w:w="636" w:type="dxa"/>
          </w:tcPr>
          <w:p w:rsidR="000B24D1" w:rsidRDefault="00C30DA7" w:rsidP="000B24D1">
            <w:pPr>
              <w:adjustRightInd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32</w:t>
            </w:r>
          </w:p>
        </w:tc>
        <w:tc>
          <w:tcPr>
            <w:tcW w:w="2903" w:type="dxa"/>
          </w:tcPr>
          <w:p w:rsidR="000B24D1" w:rsidRDefault="00C30DA7" w:rsidP="000B24D1">
            <w:pPr>
              <w:adjustRightInd w:val="0"/>
              <w:rPr>
                <w:b/>
                <w:lang w:val="ru-RU"/>
              </w:rPr>
            </w:pPr>
            <w:r w:rsidRPr="0008746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Музыкальная сказка на сцене, на экране.</w:t>
            </w:r>
          </w:p>
        </w:tc>
        <w:tc>
          <w:tcPr>
            <w:tcW w:w="1301" w:type="dxa"/>
          </w:tcPr>
          <w:p w:rsidR="000B24D1" w:rsidRDefault="00C30DA7" w:rsidP="000B24D1">
            <w:pPr>
              <w:adjustRightInd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1678" w:type="dxa"/>
          </w:tcPr>
          <w:p w:rsidR="000B24D1" w:rsidRDefault="000B24D1" w:rsidP="000B24D1">
            <w:pPr>
              <w:adjustRightInd w:val="0"/>
              <w:rPr>
                <w:b/>
                <w:lang w:val="ru-RU"/>
              </w:rPr>
            </w:pPr>
          </w:p>
        </w:tc>
        <w:tc>
          <w:tcPr>
            <w:tcW w:w="1734" w:type="dxa"/>
          </w:tcPr>
          <w:p w:rsidR="000B24D1" w:rsidRDefault="00C30DA7" w:rsidP="000B24D1">
            <w:pPr>
              <w:adjustRightInd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1351" w:type="dxa"/>
          </w:tcPr>
          <w:p w:rsidR="000B24D1" w:rsidRDefault="00C30DA7" w:rsidP="000B24D1">
            <w:pPr>
              <w:adjustRightInd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24.05</w:t>
            </w:r>
          </w:p>
        </w:tc>
        <w:tc>
          <w:tcPr>
            <w:tcW w:w="1393" w:type="dxa"/>
          </w:tcPr>
          <w:p w:rsidR="000B24D1" w:rsidRDefault="00C30DA7" w:rsidP="000B24D1">
            <w:pPr>
              <w:adjustRightInd w:val="0"/>
              <w:rPr>
                <w:b/>
                <w:lang w:val="ru-RU"/>
              </w:rPr>
            </w:pPr>
            <w:r w:rsidRPr="009F3A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</w:tr>
      <w:tr w:rsidR="000B24D1" w:rsidTr="00B17EAB">
        <w:tc>
          <w:tcPr>
            <w:tcW w:w="636" w:type="dxa"/>
          </w:tcPr>
          <w:p w:rsidR="000B24D1" w:rsidRDefault="000B24D1" w:rsidP="000B24D1">
            <w:pPr>
              <w:adjustRightInd w:val="0"/>
              <w:rPr>
                <w:b/>
                <w:lang w:val="ru-RU"/>
              </w:rPr>
            </w:pPr>
          </w:p>
        </w:tc>
        <w:tc>
          <w:tcPr>
            <w:tcW w:w="2903" w:type="dxa"/>
          </w:tcPr>
          <w:p w:rsidR="000B24D1" w:rsidRDefault="00C30DA7" w:rsidP="000B24D1">
            <w:pPr>
              <w:adjustRightInd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Итого 32ч</w:t>
            </w:r>
          </w:p>
        </w:tc>
        <w:tc>
          <w:tcPr>
            <w:tcW w:w="1301" w:type="dxa"/>
          </w:tcPr>
          <w:p w:rsidR="000B24D1" w:rsidRDefault="000B24D1" w:rsidP="000B24D1">
            <w:pPr>
              <w:adjustRightInd w:val="0"/>
              <w:rPr>
                <w:b/>
                <w:lang w:val="ru-RU"/>
              </w:rPr>
            </w:pPr>
          </w:p>
        </w:tc>
        <w:tc>
          <w:tcPr>
            <w:tcW w:w="1678" w:type="dxa"/>
          </w:tcPr>
          <w:p w:rsidR="000B24D1" w:rsidRDefault="000B24D1" w:rsidP="000B24D1">
            <w:pPr>
              <w:adjustRightInd w:val="0"/>
              <w:rPr>
                <w:b/>
                <w:lang w:val="ru-RU"/>
              </w:rPr>
            </w:pPr>
          </w:p>
        </w:tc>
        <w:tc>
          <w:tcPr>
            <w:tcW w:w="1734" w:type="dxa"/>
          </w:tcPr>
          <w:p w:rsidR="000B24D1" w:rsidRDefault="000B24D1" w:rsidP="000B24D1">
            <w:pPr>
              <w:adjustRightInd w:val="0"/>
              <w:rPr>
                <w:b/>
                <w:lang w:val="ru-RU"/>
              </w:rPr>
            </w:pPr>
          </w:p>
        </w:tc>
        <w:tc>
          <w:tcPr>
            <w:tcW w:w="1351" w:type="dxa"/>
          </w:tcPr>
          <w:p w:rsidR="000B24D1" w:rsidRDefault="000B24D1" w:rsidP="000B24D1">
            <w:pPr>
              <w:adjustRightInd w:val="0"/>
              <w:rPr>
                <w:b/>
                <w:lang w:val="ru-RU"/>
              </w:rPr>
            </w:pPr>
          </w:p>
        </w:tc>
        <w:tc>
          <w:tcPr>
            <w:tcW w:w="1393" w:type="dxa"/>
          </w:tcPr>
          <w:p w:rsidR="000B24D1" w:rsidRDefault="000B24D1" w:rsidP="000B24D1">
            <w:pPr>
              <w:adjustRightInd w:val="0"/>
              <w:rPr>
                <w:b/>
                <w:lang w:val="ru-RU"/>
              </w:rPr>
            </w:pPr>
          </w:p>
        </w:tc>
      </w:tr>
    </w:tbl>
    <w:p w:rsidR="000B24D1" w:rsidRPr="000B24D1" w:rsidRDefault="000B24D1" w:rsidP="000B24D1">
      <w:pPr>
        <w:adjustRightInd w:val="0"/>
        <w:rPr>
          <w:b/>
          <w:lang w:val="ru-RU"/>
        </w:rPr>
        <w:sectPr w:rsidR="000B24D1" w:rsidRPr="000B24D1">
          <w:pgSz w:w="11900" w:h="16840"/>
          <w:pgMar w:top="520" w:right="560" w:bottom="280" w:left="560" w:header="720" w:footer="720" w:gutter="0"/>
          <w:cols w:space="720"/>
        </w:sectPr>
      </w:pPr>
    </w:p>
    <w:p w:rsidR="00255FD1" w:rsidRPr="001944EF" w:rsidRDefault="00491D7F" w:rsidP="00255FD1">
      <w:pPr>
        <w:autoSpaceDE w:val="0"/>
        <w:autoSpaceDN w:val="0"/>
        <w:spacing w:after="0" w:line="23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lastRenderedPageBreak/>
        <w:t>.</w:t>
      </w:r>
      <w:r w:rsidR="00255FD1" w:rsidRPr="00255F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255FD1" w:rsidRPr="001944E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УЧЕБНО-МЕТОДИЧЕСКОЕ ОБЕСПЕЧЕНИЕ ОБРАЗОВАТЕЛЬНОГО ПРОЦЕССА </w:t>
      </w:r>
    </w:p>
    <w:p w:rsidR="00255FD1" w:rsidRPr="001944EF" w:rsidRDefault="00255FD1" w:rsidP="00255FD1">
      <w:pPr>
        <w:autoSpaceDE w:val="0"/>
        <w:autoSpaceDN w:val="0"/>
        <w:spacing w:before="346" w:after="0" w:line="23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1944E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255FD1" w:rsidRPr="00087461" w:rsidRDefault="00255FD1" w:rsidP="00255FD1">
      <w:pPr>
        <w:autoSpaceDE w:val="0"/>
        <w:autoSpaceDN w:val="0"/>
        <w:spacing w:before="166" w:after="0" w:line="271" w:lineRule="auto"/>
        <w:ind w:right="144"/>
        <w:rPr>
          <w:lang w:val="ru-RU"/>
        </w:rPr>
      </w:pPr>
      <w:r w:rsidRPr="00087461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Музыка. 1 класс /Критская Е.Д., Сергеева Г.П., </w:t>
      </w:r>
      <w:proofErr w:type="spellStart"/>
      <w:r w:rsidRPr="00087461">
        <w:rPr>
          <w:rFonts w:ascii="Times New Roman" w:eastAsia="Times New Roman" w:hAnsi="Times New Roman"/>
          <w:color w:val="000000"/>
          <w:sz w:val="24"/>
          <w:lang w:val="ru-RU"/>
        </w:rPr>
        <w:t>Шмагина</w:t>
      </w:r>
      <w:proofErr w:type="spellEnd"/>
      <w:r w:rsidRPr="00087461">
        <w:rPr>
          <w:rFonts w:ascii="Times New Roman" w:eastAsia="Times New Roman" w:hAnsi="Times New Roman"/>
          <w:color w:val="000000"/>
          <w:sz w:val="24"/>
          <w:lang w:val="ru-RU"/>
        </w:rPr>
        <w:t xml:space="preserve"> Т.С., Акционерное общество «Издательство«Просвещение»; </w:t>
      </w:r>
      <w:r w:rsidRPr="00087461">
        <w:rPr>
          <w:lang w:val="ru-RU"/>
        </w:rPr>
        <w:br/>
      </w:r>
      <w:r w:rsidRPr="00087461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:rsidR="00255FD1" w:rsidRPr="00087461" w:rsidRDefault="00255FD1" w:rsidP="00255FD1">
      <w:pPr>
        <w:autoSpaceDE w:val="0"/>
        <w:autoSpaceDN w:val="0"/>
        <w:spacing w:before="262" w:after="0" w:line="230" w:lineRule="auto"/>
        <w:rPr>
          <w:lang w:val="ru-RU"/>
        </w:rPr>
      </w:pPr>
      <w:r w:rsidRPr="00087461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255FD1" w:rsidRPr="00087461" w:rsidRDefault="00255FD1" w:rsidP="00255FD1">
      <w:pPr>
        <w:autoSpaceDE w:val="0"/>
        <w:autoSpaceDN w:val="0"/>
        <w:spacing w:before="166" w:after="0" w:line="262" w:lineRule="auto"/>
        <w:ind w:right="288"/>
        <w:rPr>
          <w:lang w:val="ru-RU"/>
        </w:rPr>
      </w:pPr>
      <w:r w:rsidRPr="00087461">
        <w:rPr>
          <w:rFonts w:ascii="Times New Roman" w:eastAsia="Times New Roman" w:hAnsi="Times New Roman"/>
          <w:color w:val="000000"/>
          <w:sz w:val="24"/>
          <w:lang w:val="ru-RU"/>
        </w:rPr>
        <w:t>1. Музыка. Хрестоматия музыкального материала. 1 класс [Ноты] : пособие для учителя / сост. Е. Д. Критская. – М. : Просвещение, 2011.</w:t>
      </w:r>
    </w:p>
    <w:p w:rsidR="00255FD1" w:rsidRPr="00087461" w:rsidRDefault="00255FD1" w:rsidP="00255FD1">
      <w:pPr>
        <w:autoSpaceDE w:val="0"/>
        <w:autoSpaceDN w:val="0"/>
        <w:spacing w:before="72" w:after="0" w:line="262" w:lineRule="auto"/>
        <w:ind w:right="144"/>
        <w:rPr>
          <w:lang w:val="ru-RU"/>
        </w:rPr>
      </w:pPr>
      <w:r w:rsidRPr="00087461">
        <w:rPr>
          <w:rFonts w:ascii="Times New Roman" w:eastAsia="Times New Roman" w:hAnsi="Times New Roman"/>
          <w:color w:val="000000"/>
          <w:sz w:val="24"/>
          <w:lang w:val="ru-RU"/>
        </w:rPr>
        <w:t xml:space="preserve">2. Музыка. Фонохрестоматия. 1 класс [Электронный ресурс] / сост. Е. Д. Критская, Г. П. Сергеева, Т. С. </w:t>
      </w:r>
      <w:proofErr w:type="spellStart"/>
      <w:r w:rsidRPr="00087461">
        <w:rPr>
          <w:rFonts w:ascii="Times New Roman" w:eastAsia="Times New Roman" w:hAnsi="Times New Roman"/>
          <w:color w:val="000000"/>
          <w:sz w:val="24"/>
          <w:lang w:val="ru-RU"/>
        </w:rPr>
        <w:t>Шмагина</w:t>
      </w:r>
      <w:proofErr w:type="spellEnd"/>
      <w:r w:rsidRPr="00087461">
        <w:rPr>
          <w:rFonts w:ascii="Times New Roman" w:eastAsia="Times New Roman" w:hAnsi="Times New Roman"/>
          <w:color w:val="000000"/>
          <w:sz w:val="24"/>
          <w:lang w:val="ru-RU"/>
        </w:rPr>
        <w:t>. – М. : Просвещение, 2010. – 1 электрон. опт. диск (</w:t>
      </w:r>
      <w:r>
        <w:rPr>
          <w:rFonts w:ascii="Times New Roman" w:eastAsia="Times New Roman" w:hAnsi="Times New Roman"/>
          <w:color w:val="000000"/>
          <w:sz w:val="24"/>
        </w:rPr>
        <w:t>CD</w:t>
      </w:r>
      <w:r w:rsidRPr="00087461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ROM</w:t>
      </w:r>
      <w:r w:rsidRPr="00087461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255FD1" w:rsidRPr="00087461" w:rsidRDefault="00255FD1" w:rsidP="00255FD1">
      <w:pPr>
        <w:autoSpaceDE w:val="0"/>
        <w:autoSpaceDN w:val="0"/>
        <w:spacing w:before="70" w:after="0" w:line="262" w:lineRule="auto"/>
        <w:rPr>
          <w:lang w:val="ru-RU"/>
        </w:rPr>
      </w:pPr>
      <w:r w:rsidRPr="00087461">
        <w:rPr>
          <w:rFonts w:ascii="Times New Roman" w:eastAsia="Times New Roman" w:hAnsi="Times New Roman"/>
          <w:color w:val="000000"/>
          <w:sz w:val="24"/>
          <w:lang w:val="ru-RU"/>
        </w:rPr>
        <w:t xml:space="preserve">3. Сергеева, Г. П. Музыка. Рабочие программы. 1–4 классы [Текст] / Г. П. Сергеева, Е. Д. Критская, Т. С. </w:t>
      </w:r>
      <w:proofErr w:type="spellStart"/>
      <w:r w:rsidRPr="00087461">
        <w:rPr>
          <w:rFonts w:ascii="Times New Roman" w:eastAsia="Times New Roman" w:hAnsi="Times New Roman"/>
          <w:color w:val="000000"/>
          <w:sz w:val="24"/>
          <w:lang w:val="ru-RU"/>
        </w:rPr>
        <w:t>Шмагина</w:t>
      </w:r>
      <w:proofErr w:type="spellEnd"/>
      <w:r w:rsidRPr="00087461">
        <w:rPr>
          <w:rFonts w:ascii="Times New Roman" w:eastAsia="Times New Roman" w:hAnsi="Times New Roman"/>
          <w:color w:val="000000"/>
          <w:sz w:val="24"/>
          <w:lang w:val="ru-RU"/>
        </w:rPr>
        <w:t>. – М. : Просвещение, 2011.</w:t>
      </w:r>
    </w:p>
    <w:p w:rsidR="00255FD1" w:rsidRPr="00087461" w:rsidRDefault="00255FD1" w:rsidP="00255FD1">
      <w:pPr>
        <w:autoSpaceDE w:val="0"/>
        <w:autoSpaceDN w:val="0"/>
        <w:spacing w:before="262" w:after="0" w:line="230" w:lineRule="auto"/>
        <w:rPr>
          <w:lang w:val="ru-RU"/>
        </w:rPr>
      </w:pPr>
      <w:r w:rsidRPr="00087461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255FD1" w:rsidRPr="00087461" w:rsidRDefault="00255FD1" w:rsidP="00255FD1">
      <w:pPr>
        <w:autoSpaceDE w:val="0"/>
        <w:autoSpaceDN w:val="0"/>
        <w:spacing w:before="166" w:after="0"/>
        <w:rPr>
          <w:lang w:val="ru-RU"/>
        </w:rPr>
      </w:pPr>
      <w:r w:rsidRPr="00087461">
        <w:rPr>
          <w:rFonts w:ascii="Times New Roman" w:eastAsia="Times New Roman" w:hAnsi="Times New Roman"/>
          <w:color w:val="000000"/>
          <w:sz w:val="24"/>
          <w:lang w:val="ru-RU"/>
        </w:rPr>
        <w:t xml:space="preserve">1. Единая коллекция Цифровых Образовательных Ресурсов. – Режим доступа: </w:t>
      </w:r>
      <w:r w:rsidRPr="00087461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087461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schoolcollection</w:t>
      </w:r>
      <w:proofErr w:type="spellEnd"/>
      <w:r w:rsidRPr="0008746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08746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087461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087461">
        <w:rPr>
          <w:lang w:val="ru-RU"/>
        </w:rPr>
        <w:br/>
      </w:r>
      <w:r w:rsidRPr="00087461">
        <w:rPr>
          <w:rFonts w:ascii="Times New Roman" w:eastAsia="Times New Roman" w:hAnsi="Times New Roman"/>
          <w:color w:val="000000"/>
          <w:sz w:val="24"/>
          <w:lang w:val="ru-RU"/>
        </w:rPr>
        <w:t xml:space="preserve">2. Презентация уроков «Начальная школа». – Режим доступа: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087461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nachalka</w:t>
      </w:r>
      <w:proofErr w:type="spellEnd"/>
      <w:r w:rsidRPr="00087461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info</w:t>
      </w:r>
      <w:r w:rsidRPr="00087461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about</w:t>
      </w:r>
      <w:r w:rsidRPr="00087461">
        <w:rPr>
          <w:rFonts w:ascii="Times New Roman" w:eastAsia="Times New Roman" w:hAnsi="Times New Roman"/>
          <w:color w:val="000000"/>
          <w:sz w:val="24"/>
          <w:lang w:val="ru-RU"/>
        </w:rPr>
        <w:t xml:space="preserve">/193 3. Я иду на урок начальной школы (материалы к уроку). – Режим доступа: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087461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nsc</w:t>
      </w:r>
      <w:proofErr w:type="spellEnd"/>
      <w:r w:rsidRPr="00087461">
        <w:rPr>
          <w:rFonts w:ascii="Times New Roman" w:eastAsia="Times New Roman" w:hAnsi="Times New Roman"/>
          <w:color w:val="000000"/>
          <w:sz w:val="24"/>
          <w:lang w:val="ru-RU"/>
        </w:rPr>
        <w:t>.1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september</w:t>
      </w:r>
      <w:proofErr w:type="spellEnd"/>
      <w:r w:rsidRPr="00087461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255FD1" w:rsidRDefault="00255FD1" w:rsidP="00255FD1">
      <w:pPr>
        <w:autoSpaceDE w:val="0"/>
        <w:autoSpaceDN w:val="0"/>
        <w:spacing w:before="70" w:after="0" w:line="271" w:lineRule="auto"/>
        <w:ind w:right="6912"/>
        <w:rPr>
          <w:rFonts w:ascii="Times New Roman" w:eastAsia="Times New Roman" w:hAnsi="Times New Roman"/>
          <w:color w:val="000000"/>
          <w:sz w:val="24"/>
          <w:lang w:val="ru-RU"/>
        </w:rPr>
      </w:pPr>
      <w:r w:rsidRPr="00087461">
        <w:rPr>
          <w:rFonts w:ascii="Times New Roman" w:eastAsia="Times New Roman" w:hAnsi="Times New Roman"/>
          <w:color w:val="000000"/>
          <w:sz w:val="24"/>
          <w:lang w:val="ru-RU"/>
        </w:rPr>
        <w:t xml:space="preserve">4. Российская Электронная Школа </w:t>
      </w:r>
      <w:r w:rsidRPr="00087461">
        <w:rPr>
          <w:lang w:val="ru-RU"/>
        </w:rPr>
        <w:br/>
      </w:r>
      <w:r w:rsidRPr="00087461">
        <w:rPr>
          <w:rFonts w:ascii="Times New Roman" w:eastAsia="Times New Roman" w:hAnsi="Times New Roman"/>
          <w:color w:val="000000"/>
          <w:sz w:val="24"/>
          <w:lang w:val="ru-RU"/>
        </w:rPr>
        <w:t xml:space="preserve">5. Московская электронная школа </w:t>
      </w:r>
      <w:r w:rsidRPr="00087461">
        <w:rPr>
          <w:lang w:val="ru-RU"/>
        </w:rPr>
        <w:br/>
      </w:r>
      <w:r w:rsidRPr="00087461">
        <w:rPr>
          <w:rFonts w:ascii="Times New Roman" w:eastAsia="Times New Roman" w:hAnsi="Times New Roman"/>
          <w:color w:val="000000"/>
          <w:sz w:val="24"/>
          <w:lang w:val="ru-RU"/>
        </w:rPr>
        <w:t xml:space="preserve">6. </w:t>
      </w:r>
      <w:proofErr w:type="spellStart"/>
      <w:r w:rsidRPr="00087461">
        <w:rPr>
          <w:rFonts w:ascii="Times New Roman" w:eastAsia="Times New Roman" w:hAnsi="Times New Roman"/>
          <w:color w:val="000000"/>
          <w:sz w:val="24"/>
          <w:lang w:val="ru-RU"/>
        </w:rPr>
        <w:t>Инфоурок</w:t>
      </w:r>
      <w:proofErr w:type="spellEnd"/>
    </w:p>
    <w:p w:rsidR="00255FD1" w:rsidRDefault="00255FD1" w:rsidP="00255FD1">
      <w:pPr>
        <w:autoSpaceDE w:val="0"/>
        <w:autoSpaceDN w:val="0"/>
        <w:spacing w:after="0" w:line="408" w:lineRule="auto"/>
        <w:ind w:right="432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255FD1" w:rsidRPr="00087461" w:rsidRDefault="00255FD1" w:rsidP="00255FD1">
      <w:pPr>
        <w:autoSpaceDE w:val="0"/>
        <w:autoSpaceDN w:val="0"/>
        <w:spacing w:after="0" w:line="408" w:lineRule="auto"/>
        <w:ind w:right="432"/>
        <w:rPr>
          <w:lang w:val="ru-RU"/>
        </w:rPr>
      </w:pPr>
      <w:r w:rsidRPr="0008746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МАТЕРИАЛЬНО-ТЕХНИЧЕСКОЕ ОБЕСПЕЧЕНИЕ ОБРАЗОВАТЕЛЬНОГО ПРОЦЕССА УЧЕБНОЕ ОБОРУДОВАНИЕ </w:t>
      </w:r>
      <w:r w:rsidRPr="00087461">
        <w:rPr>
          <w:lang w:val="ru-RU"/>
        </w:rPr>
        <w:br/>
      </w:r>
      <w:r w:rsidRPr="00087461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 ДЛЯ ПРОВЕДЕНИЯ  ПРАКТИЧЕСКИХ РАБОТ</w:t>
      </w:r>
    </w:p>
    <w:p w:rsidR="00491D7F" w:rsidRPr="00491D7F" w:rsidRDefault="00491D7F" w:rsidP="00E53115">
      <w:pPr>
        <w:pStyle w:val="a6"/>
        <w:spacing w:before="61"/>
        <w:ind w:left="286"/>
        <w:sectPr w:rsidR="00491D7F" w:rsidRPr="00491D7F">
          <w:pgSz w:w="11900" w:h="16840"/>
          <w:pgMar w:top="520" w:right="560" w:bottom="280" w:left="560" w:header="720" w:footer="720" w:gutter="0"/>
          <w:cols w:space="720"/>
        </w:sectPr>
      </w:pPr>
    </w:p>
    <w:p w:rsidR="00491D7F" w:rsidRPr="00491D7F" w:rsidRDefault="00491D7F" w:rsidP="00491D7F">
      <w:pPr>
        <w:spacing w:line="292" w:lineRule="auto"/>
        <w:rPr>
          <w:sz w:val="24"/>
          <w:lang w:val="ru-RU"/>
        </w:rPr>
        <w:sectPr w:rsidR="00491D7F" w:rsidRPr="00491D7F">
          <w:pgSz w:w="11900" w:h="16840"/>
          <w:pgMar w:top="520" w:right="560" w:bottom="280" w:left="560" w:header="720" w:footer="720" w:gutter="0"/>
          <w:cols w:space="720"/>
        </w:sectPr>
      </w:pPr>
    </w:p>
    <w:p w:rsidR="00491D7F" w:rsidRPr="00491D7F" w:rsidRDefault="00491D7F" w:rsidP="00491D7F">
      <w:pPr>
        <w:rPr>
          <w:lang w:val="ru-RU"/>
        </w:rPr>
        <w:sectPr w:rsidR="00491D7F" w:rsidRPr="00491D7F">
          <w:pgSz w:w="11900" w:h="16840"/>
          <w:pgMar w:top="520" w:right="560" w:bottom="280" w:left="560" w:header="720" w:footer="720" w:gutter="0"/>
          <w:cols w:space="720"/>
        </w:sectPr>
      </w:pPr>
    </w:p>
    <w:p w:rsidR="00491D7F" w:rsidRPr="00491D7F" w:rsidRDefault="00491D7F" w:rsidP="00491D7F">
      <w:pPr>
        <w:rPr>
          <w:lang w:val="ru-RU"/>
        </w:rPr>
        <w:sectPr w:rsidR="00491D7F" w:rsidRPr="00491D7F">
          <w:pgSz w:w="11900" w:h="16840"/>
          <w:pgMar w:top="500" w:right="560" w:bottom="280" w:left="560" w:header="720" w:footer="720" w:gutter="0"/>
          <w:cols w:space="720"/>
        </w:sectPr>
      </w:pPr>
    </w:p>
    <w:p w:rsidR="00491D7F" w:rsidRPr="00491D7F" w:rsidRDefault="00491D7F" w:rsidP="00491D7F">
      <w:pPr>
        <w:spacing w:line="292" w:lineRule="auto"/>
        <w:rPr>
          <w:lang w:val="ru-RU"/>
        </w:rPr>
        <w:sectPr w:rsidR="00491D7F" w:rsidRPr="00491D7F">
          <w:pgSz w:w="11900" w:h="16840"/>
          <w:pgMar w:top="520" w:right="560" w:bottom="280" w:left="560" w:header="720" w:footer="720" w:gutter="0"/>
          <w:cols w:space="720"/>
        </w:sectPr>
      </w:pPr>
    </w:p>
    <w:p w:rsidR="00A009AC" w:rsidRPr="00491D7F" w:rsidRDefault="00A009AC">
      <w:pPr>
        <w:rPr>
          <w:lang w:val="ru-RU"/>
        </w:rPr>
      </w:pPr>
    </w:p>
    <w:p w:rsidR="00A009AC" w:rsidRPr="00491D7F" w:rsidRDefault="00A009AC">
      <w:pPr>
        <w:rPr>
          <w:lang w:val="ru-RU"/>
        </w:rPr>
      </w:pPr>
    </w:p>
    <w:p w:rsidR="00A009AC" w:rsidRPr="00491D7F" w:rsidRDefault="00A009AC">
      <w:pPr>
        <w:rPr>
          <w:lang w:val="ru-RU"/>
        </w:rPr>
      </w:pPr>
    </w:p>
    <w:p w:rsidR="00A009AC" w:rsidRPr="00491D7F" w:rsidRDefault="00A009AC">
      <w:pPr>
        <w:rPr>
          <w:lang w:val="ru-RU"/>
        </w:rPr>
      </w:pPr>
    </w:p>
    <w:p w:rsidR="00A009AC" w:rsidRPr="00491D7F" w:rsidRDefault="00A009AC">
      <w:pPr>
        <w:rPr>
          <w:lang w:val="ru-RU"/>
        </w:rPr>
      </w:pPr>
    </w:p>
    <w:p w:rsidR="00A009AC" w:rsidRPr="00491D7F" w:rsidRDefault="00A009AC">
      <w:pPr>
        <w:rPr>
          <w:lang w:val="ru-RU"/>
        </w:rPr>
      </w:pPr>
    </w:p>
    <w:p w:rsidR="00A009AC" w:rsidRPr="00491D7F" w:rsidRDefault="00A009AC">
      <w:pPr>
        <w:rPr>
          <w:lang w:val="ru-RU"/>
        </w:rPr>
      </w:pPr>
    </w:p>
    <w:p w:rsidR="00A009AC" w:rsidRPr="00491D7F" w:rsidRDefault="00A009AC">
      <w:pPr>
        <w:rPr>
          <w:lang w:val="ru-RU"/>
        </w:rPr>
      </w:pPr>
    </w:p>
    <w:p w:rsidR="00A009AC" w:rsidRPr="00491D7F" w:rsidRDefault="00A009AC">
      <w:pPr>
        <w:rPr>
          <w:lang w:val="ru-RU"/>
        </w:rPr>
      </w:pPr>
    </w:p>
    <w:p w:rsidR="00A009AC" w:rsidRPr="00491D7F" w:rsidRDefault="00A009AC">
      <w:pPr>
        <w:rPr>
          <w:lang w:val="ru-RU"/>
        </w:rPr>
      </w:pPr>
    </w:p>
    <w:p w:rsidR="00A009AC" w:rsidRPr="00491D7F" w:rsidRDefault="00A009AC">
      <w:pPr>
        <w:rPr>
          <w:lang w:val="ru-RU"/>
        </w:rPr>
      </w:pPr>
    </w:p>
    <w:p w:rsidR="00A009AC" w:rsidRPr="00491D7F" w:rsidRDefault="00A009AC">
      <w:pPr>
        <w:rPr>
          <w:lang w:val="ru-RU"/>
        </w:rPr>
      </w:pPr>
    </w:p>
    <w:p w:rsidR="00A009AC" w:rsidRPr="00491D7F" w:rsidRDefault="00A009AC">
      <w:pPr>
        <w:rPr>
          <w:lang w:val="ru-RU"/>
        </w:rPr>
      </w:pPr>
    </w:p>
    <w:p w:rsidR="00A009AC" w:rsidRPr="00491D7F" w:rsidRDefault="00A009AC">
      <w:pPr>
        <w:rPr>
          <w:lang w:val="ru-RU"/>
        </w:rPr>
      </w:pPr>
    </w:p>
    <w:p w:rsidR="00A009AC" w:rsidRPr="00491D7F" w:rsidRDefault="00A009AC">
      <w:pPr>
        <w:rPr>
          <w:lang w:val="ru-RU"/>
        </w:rPr>
      </w:pPr>
    </w:p>
    <w:p w:rsidR="00A009AC" w:rsidRPr="00491D7F" w:rsidRDefault="00A009AC">
      <w:pPr>
        <w:rPr>
          <w:lang w:val="ru-RU"/>
        </w:rPr>
      </w:pPr>
    </w:p>
    <w:p w:rsidR="00A009AC" w:rsidRPr="00491D7F" w:rsidRDefault="00A009AC">
      <w:pPr>
        <w:rPr>
          <w:lang w:val="ru-RU"/>
        </w:rPr>
      </w:pPr>
    </w:p>
    <w:p w:rsidR="00A009AC" w:rsidRPr="00491D7F" w:rsidRDefault="00A009AC">
      <w:pPr>
        <w:rPr>
          <w:lang w:val="ru-RU"/>
        </w:rPr>
      </w:pPr>
    </w:p>
    <w:p w:rsidR="00A009AC" w:rsidRPr="00491D7F" w:rsidRDefault="00A009AC">
      <w:pPr>
        <w:rPr>
          <w:lang w:val="ru-RU"/>
        </w:rPr>
      </w:pPr>
    </w:p>
    <w:p w:rsidR="00A009AC" w:rsidRPr="00491D7F" w:rsidRDefault="00A009AC">
      <w:pPr>
        <w:rPr>
          <w:lang w:val="ru-RU"/>
        </w:rPr>
      </w:pPr>
    </w:p>
    <w:p w:rsidR="00A009AC" w:rsidRPr="00491D7F" w:rsidRDefault="00A009AC">
      <w:pPr>
        <w:rPr>
          <w:lang w:val="ru-RU"/>
        </w:rPr>
      </w:pPr>
    </w:p>
    <w:p w:rsidR="00A009AC" w:rsidRPr="00491D7F" w:rsidRDefault="00A009AC">
      <w:pPr>
        <w:rPr>
          <w:lang w:val="ru-RU"/>
        </w:rPr>
      </w:pPr>
    </w:p>
    <w:p w:rsidR="00A009AC" w:rsidRPr="00491D7F" w:rsidRDefault="00A009AC">
      <w:pPr>
        <w:rPr>
          <w:lang w:val="ru-RU"/>
        </w:rPr>
      </w:pPr>
    </w:p>
    <w:p w:rsidR="00A009AC" w:rsidRDefault="00A009AC">
      <w:pPr>
        <w:rPr>
          <w:lang w:val="ru-RU"/>
        </w:rPr>
      </w:pPr>
    </w:p>
    <w:p w:rsidR="00A009AC" w:rsidRPr="00A009AC" w:rsidRDefault="00A009AC">
      <w:pPr>
        <w:rPr>
          <w:lang w:val="ru-RU"/>
        </w:rPr>
      </w:pPr>
    </w:p>
    <w:p w:rsidR="00A009AC" w:rsidRDefault="00A009AC" w:rsidP="00A009AC">
      <w:pPr>
        <w:jc w:val="center"/>
        <w:rPr>
          <w:b/>
          <w:sz w:val="28"/>
          <w:szCs w:val="28"/>
          <w:lang w:val="ru-RU"/>
        </w:rPr>
      </w:pPr>
    </w:p>
    <w:p w:rsidR="00E53115" w:rsidRPr="00C82A46" w:rsidRDefault="00E53115" w:rsidP="00A009AC">
      <w:pPr>
        <w:jc w:val="center"/>
        <w:rPr>
          <w:b/>
          <w:sz w:val="28"/>
          <w:szCs w:val="28"/>
          <w:lang w:val="ru-RU"/>
        </w:rPr>
      </w:pPr>
    </w:p>
    <w:p w:rsidR="00E53115" w:rsidRPr="00A009AC" w:rsidRDefault="00E53115">
      <w:pPr>
        <w:rPr>
          <w:lang w:val="ru-RU"/>
        </w:rPr>
      </w:pPr>
    </w:p>
    <w:sectPr w:rsidR="00E53115" w:rsidRPr="00A009AC" w:rsidSect="00E53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C-Book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F205925"/>
    <w:multiLevelType w:val="multilevel"/>
    <w:tmpl w:val="BF205925"/>
    <w:lvl w:ilvl="0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168" w:hanging="1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36" w:hanging="1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4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2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0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8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6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4" w:hanging="140"/>
      </w:pPr>
      <w:rPr>
        <w:rFonts w:hint="default"/>
        <w:lang w:val="ru-RU" w:eastAsia="en-US" w:bidi="ar-SA"/>
      </w:rPr>
    </w:lvl>
  </w:abstractNum>
  <w:abstractNum w:abstractNumId="1">
    <w:nsid w:val="CF092B84"/>
    <w:multiLevelType w:val="multilevel"/>
    <w:tmpl w:val="CF092B84"/>
    <w:lvl w:ilvl="0">
      <w:start w:val="1"/>
      <w:numFmt w:val="decimal"/>
      <w:lvlText w:val="%1."/>
      <w:lvlJc w:val="left"/>
      <w:pPr>
        <w:ind w:left="526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546" w:hanging="24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72" w:hanging="2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98" w:hanging="2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4" w:hanging="2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0" w:hanging="2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6" w:hanging="2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2" w:hanging="2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8" w:hanging="241"/>
      </w:pPr>
      <w:rPr>
        <w:rFonts w:hint="default"/>
        <w:lang w:val="ru-RU" w:eastAsia="en-US" w:bidi="ar-SA"/>
      </w:rPr>
    </w:lvl>
  </w:abstractNum>
  <w:abstractNum w:abstractNumId="2">
    <w:nsid w:val="0053208E"/>
    <w:multiLevelType w:val="multilevel"/>
    <w:tmpl w:val="0053208E"/>
    <w:lvl w:ilvl="0">
      <w:start w:val="1"/>
      <w:numFmt w:val="decimal"/>
      <w:lvlText w:val="%1)"/>
      <w:lvlJc w:val="left"/>
      <w:pPr>
        <w:ind w:left="106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168" w:hanging="2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36" w:hanging="2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4" w:hanging="2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2" w:hanging="2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0" w:hanging="2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8" w:hanging="2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6" w:hanging="2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4" w:hanging="260"/>
      </w:pPr>
      <w:rPr>
        <w:rFonts w:hint="default"/>
        <w:lang w:val="ru-RU" w:eastAsia="en-US" w:bidi="ar-SA"/>
      </w:rPr>
    </w:lvl>
  </w:abstractNum>
  <w:abstractNum w:abstractNumId="3">
    <w:nsid w:val="277F6F54"/>
    <w:multiLevelType w:val="hybridMultilevel"/>
    <w:tmpl w:val="97E48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ADCABA"/>
    <w:multiLevelType w:val="multilevel"/>
    <w:tmpl w:val="59ADCABA"/>
    <w:lvl w:ilvl="0">
      <w:start w:val="1"/>
      <w:numFmt w:val="decimal"/>
      <w:lvlText w:val="%1."/>
      <w:lvlJc w:val="left"/>
      <w:pPr>
        <w:ind w:left="526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546" w:hanging="24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72" w:hanging="2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98" w:hanging="2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4" w:hanging="2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0" w:hanging="2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6" w:hanging="2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2" w:hanging="2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8" w:hanging="24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A009AC"/>
    <w:rsid w:val="0000686B"/>
    <w:rsid w:val="00092B7C"/>
    <w:rsid w:val="000B24D1"/>
    <w:rsid w:val="00113160"/>
    <w:rsid w:val="001C3CD0"/>
    <w:rsid w:val="002028A3"/>
    <w:rsid w:val="00255FD1"/>
    <w:rsid w:val="00491D7F"/>
    <w:rsid w:val="00571EA6"/>
    <w:rsid w:val="00637F1C"/>
    <w:rsid w:val="00692BC0"/>
    <w:rsid w:val="006F22D1"/>
    <w:rsid w:val="007C5D67"/>
    <w:rsid w:val="00817DED"/>
    <w:rsid w:val="00876B0E"/>
    <w:rsid w:val="00943997"/>
    <w:rsid w:val="009F3A0E"/>
    <w:rsid w:val="00A009AC"/>
    <w:rsid w:val="00B17EAB"/>
    <w:rsid w:val="00C30DA7"/>
    <w:rsid w:val="00CE74D5"/>
    <w:rsid w:val="00E53115"/>
    <w:rsid w:val="00ED7347"/>
    <w:rsid w:val="00F30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9AC"/>
    <w:rPr>
      <w:rFonts w:eastAsiaTheme="minorEastAsia"/>
      <w:lang w:val="en-US"/>
    </w:rPr>
  </w:style>
  <w:style w:type="paragraph" w:styleId="1">
    <w:name w:val="heading 1"/>
    <w:basedOn w:val="a"/>
    <w:next w:val="a"/>
    <w:link w:val="10"/>
    <w:uiPriority w:val="1"/>
    <w:qFormat/>
    <w:rsid w:val="00491D7F"/>
    <w:pPr>
      <w:widowControl w:val="0"/>
      <w:autoSpaceDE w:val="0"/>
      <w:autoSpaceDN w:val="0"/>
      <w:spacing w:before="119" w:after="0" w:line="240" w:lineRule="auto"/>
      <w:ind w:left="286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2">
    <w:name w:val="heading 2"/>
    <w:basedOn w:val="a"/>
    <w:next w:val="a"/>
    <w:link w:val="20"/>
    <w:uiPriority w:val="1"/>
    <w:qFormat/>
    <w:rsid w:val="00491D7F"/>
    <w:pPr>
      <w:widowControl w:val="0"/>
      <w:autoSpaceDE w:val="0"/>
      <w:autoSpaceDN w:val="0"/>
      <w:spacing w:after="0" w:line="274" w:lineRule="exact"/>
      <w:ind w:left="286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A009AC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qFormat/>
    <w:locked/>
    <w:rsid w:val="00A009AC"/>
    <w:rPr>
      <w:rFonts w:eastAsiaTheme="minorEastAsia"/>
      <w:lang w:val="en-US"/>
    </w:rPr>
  </w:style>
  <w:style w:type="character" w:customStyle="1" w:styleId="fontstyle21">
    <w:name w:val="fontstyle21"/>
    <w:basedOn w:val="a0"/>
    <w:rsid w:val="00A009A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11">
    <w:name w:val="Без интервала1"/>
    <w:rsid w:val="00A009A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491D7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491D7F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styleId="a5">
    <w:name w:val="Hyperlink"/>
    <w:basedOn w:val="a0"/>
    <w:rsid w:val="00491D7F"/>
    <w:rPr>
      <w:color w:val="0000FF"/>
      <w:u w:val="single"/>
    </w:rPr>
  </w:style>
  <w:style w:type="paragraph" w:styleId="a6">
    <w:name w:val="Body Text"/>
    <w:basedOn w:val="a"/>
    <w:link w:val="a7"/>
    <w:uiPriority w:val="1"/>
    <w:qFormat/>
    <w:rsid w:val="00491D7F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7">
    <w:name w:val="Основной текст Знак"/>
    <w:basedOn w:val="a0"/>
    <w:link w:val="a6"/>
    <w:uiPriority w:val="1"/>
    <w:rsid w:val="00491D7F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91D7F"/>
    <w:pPr>
      <w:spacing w:after="0" w:line="240" w:lineRule="auto"/>
    </w:pPr>
    <w:rPr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91D7F"/>
    <w:pPr>
      <w:widowControl w:val="0"/>
      <w:autoSpaceDE w:val="0"/>
      <w:autoSpaceDN w:val="0"/>
      <w:spacing w:before="64" w:after="0" w:line="240" w:lineRule="auto"/>
      <w:ind w:left="65"/>
    </w:pPr>
    <w:rPr>
      <w:rFonts w:ascii="Times New Roman" w:eastAsia="Times New Roman" w:hAnsi="Times New Roman" w:cs="Times New Roman"/>
      <w:lang w:val="ru-RU"/>
    </w:rPr>
  </w:style>
  <w:style w:type="paragraph" w:customStyle="1" w:styleId="Heading1">
    <w:name w:val="Heading 1"/>
    <w:basedOn w:val="a"/>
    <w:uiPriority w:val="1"/>
    <w:qFormat/>
    <w:rsid w:val="007C5D67"/>
    <w:pPr>
      <w:widowControl w:val="0"/>
      <w:autoSpaceDE w:val="0"/>
      <w:autoSpaceDN w:val="0"/>
      <w:spacing w:before="66" w:after="0" w:line="240" w:lineRule="auto"/>
      <w:ind w:left="286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table" w:styleId="a8">
    <w:name w:val="Table Grid"/>
    <w:basedOn w:val="a1"/>
    <w:uiPriority w:val="59"/>
    <w:rsid w:val="000B24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1C3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C3CD0"/>
    <w:rPr>
      <w:rFonts w:ascii="Tahoma" w:eastAsiaTheme="minorEastAsi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bi2o2t.ru/training/sub" TargetMode="External"/><Relationship Id="rId21" Type="http://schemas.openxmlformats.org/officeDocument/2006/relationships/hyperlink" Target="http://school-/" TargetMode="External"/><Relationship Id="rId42" Type="http://schemas.openxmlformats.org/officeDocument/2006/relationships/hyperlink" Target="http://um-/" TargetMode="External"/><Relationship Id="rId63" Type="http://schemas.openxmlformats.org/officeDocument/2006/relationships/hyperlink" Target="http://internet.chgk.info/" TargetMode="External"/><Relationship Id="rId84" Type="http://schemas.openxmlformats.org/officeDocument/2006/relationships/hyperlink" Target="http://www.vbg.ru/~kvint/im.htm" TargetMode="External"/><Relationship Id="rId138" Type="http://schemas.openxmlformats.org/officeDocument/2006/relationships/hyperlink" Target="http://www.soloveycenter.pro/" TargetMode="External"/><Relationship Id="rId159" Type="http://schemas.openxmlformats.org/officeDocument/2006/relationships/hyperlink" Target="http://www.klass39.ru/klassnye-resursy/" TargetMode="External"/><Relationship Id="rId170" Type="http://schemas.openxmlformats.org/officeDocument/2006/relationships/hyperlink" Target="http://www.uchportal.ru/load/47-2-2" TargetMode="External"/><Relationship Id="rId191" Type="http://schemas.openxmlformats.org/officeDocument/2006/relationships/hyperlink" Target="http://school-/" TargetMode="External"/><Relationship Id="rId205" Type="http://schemas.openxmlformats.org/officeDocument/2006/relationships/hyperlink" Target="http://www.creatingmusic.com/" TargetMode="External"/><Relationship Id="rId226" Type="http://schemas.openxmlformats.org/officeDocument/2006/relationships/hyperlink" Target="http://music.edu.ru/" TargetMode="External"/><Relationship Id="rId247" Type="http://schemas.openxmlformats.org/officeDocument/2006/relationships/hyperlink" Target="http://bi2o2t.ru/training/sub" TargetMode="External"/><Relationship Id="rId107" Type="http://schemas.openxmlformats.org/officeDocument/2006/relationships/hyperlink" Target="http://bi2o2t.ru/training/sub" TargetMode="External"/><Relationship Id="rId11" Type="http://schemas.openxmlformats.org/officeDocument/2006/relationships/hyperlink" Target="http://school-/" TargetMode="External"/><Relationship Id="rId32" Type="http://schemas.openxmlformats.org/officeDocument/2006/relationships/hyperlink" Target="http://um-/" TargetMode="External"/><Relationship Id="rId53" Type="http://schemas.openxmlformats.org/officeDocument/2006/relationships/hyperlink" Target="http://internet.chgk.info/" TargetMode="External"/><Relationship Id="rId74" Type="http://schemas.openxmlformats.org/officeDocument/2006/relationships/hyperlink" Target="http://www.vbg.ru/~kvint/im.htm" TargetMode="External"/><Relationship Id="rId128" Type="http://schemas.openxmlformats.org/officeDocument/2006/relationships/hyperlink" Target="http://www.soloveycenter.pro/" TargetMode="External"/><Relationship Id="rId149" Type="http://schemas.openxmlformats.org/officeDocument/2006/relationships/hyperlink" Target="http://www.klass39.ru/klassnye-resursy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www.creatingmusic.com/" TargetMode="External"/><Relationship Id="rId160" Type="http://schemas.openxmlformats.org/officeDocument/2006/relationships/hyperlink" Target="http://www.uchportal.ru/load/47-2-2" TargetMode="External"/><Relationship Id="rId181" Type="http://schemas.openxmlformats.org/officeDocument/2006/relationships/hyperlink" Target="http://school-/" TargetMode="External"/><Relationship Id="rId216" Type="http://schemas.openxmlformats.org/officeDocument/2006/relationships/hyperlink" Target="http://music.edu.ru/" TargetMode="External"/><Relationship Id="rId237" Type="http://schemas.openxmlformats.org/officeDocument/2006/relationships/hyperlink" Target="http://bi2o2t.ru/training/sub" TargetMode="External"/><Relationship Id="rId258" Type="http://schemas.openxmlformats.org/officeDocument/2006/relationships/theme" Target="theme/theme1.xml"/><Relationship Id="rId22" Type="http://schemas.openxmlformats.org/officeDocument/2006/relationships/hyperlink" Target="http://um-/" TargetMode="External"/><Relationship Id="rId43" Type="http://schemas.openxmlformats.org/officeDocument/2006/relationships/hyperlink" Target="http://internet.chgk.info/" TargetMode="External"/><Relationship Id="rId64" Type="http://schemas.openxmlformats.org/officeDocument/2006/relationships/hyperlink" Target="http://www.vbg.ru/~kvint/im.htm" TargetMode="External"/><Relationship Id="rId118" Type="http://schemas.openxmlformats.org/officeDocument/2006/relationships/hyperlink" Target="http://www.soloveycenter.pro/" TargetMode="External"/><Relationship Id="rId139" Type="http://schemas.openxmlformats.org/officeDocument/2006/relationships/hyperlink" Target="http://www.klass39.ru/klassnye-resursy/" TargetMode="External"/><Relationship Id="rId85" Type="http://schemas.openxmlformats.org/officeDocument/2006/relationships/hyperlink" Target="http://www.creatingmusic.com/" TargetMode="External"/><Relationship Id="rId150" Type="http://schemas.openxmlformats.org/officeDocument/2006/relationships/hyperlink" Target="http://www.uchportal.ru/load/47-2-2" TargetMode="External"/><Relationship Id="rId171" Type="http://schemas.openxmlformats.org/officeDocument/2006/relationships/hyperlink" Target="http://school-/" TargetMode="External"/><Relationship Id="rId192" Type="http://schemas.openxmlformats.org/officeDocument/2006/relationships/hyperlink" Target="http://um-/" TargetMode="External"/><Relationship Id="rId206" Type="http://schemas.openxmlformats.org/officeDocument/2006/relationships/hyperlink" Target="http://music.edu.ru/" TargetMode="External"/><Relationship Id="rId227" Type="http://schemas.openxmlformats.org/officeDocument/2006/relationships/hyperlink" Target="http://bi2o2t.ru/training/sub" TargetMode="External"/><Relationship Id="rId248" Type="http://schemas.openxmlformats.org/officeDocument/2006/relationships/hyperlink" Target="http://www.soloveycenter.pro/" TargetMode="External"/><Relationship Id="rId12" Type="http://schemas.openxmlformats.org/officeDocument/2006/relationships/hyperlink" Target="http://um-/" TargetMode="External"/><Relationship Id="rId33" Type="http://schemas.openxmlformats.org/officeDocument/2006/relationships/hyperlink" Target="http://internet.chgk.info/" TargetMode="External"/><Relationship Id="rId108" Type="http://schemas.openxmlformats.org/officeDocument/2006/relationships/hyperlink" Target="http://www.soloveycenter.pro/" TargetMode="External"/><Relationship Id="rId129" Type="http://schemas.openxmlformats.org/officeDocument/2006/relationships/hyperlink" Target="http://www.klass39.ru/klassnye-resursy/" TargetMode="External"/><Relationship Id="rId54" Type="http://schemas.openxmlformats.org/officeDocument/2006/relationships/hyperlink" Target="http://www.vbg.ru/~kvint/im.htm" TargetMode="External"/><Relationship Id="rId70" Type="http://schemas.openxmlformats.org/officeDocument/2006/relationships/hyperlink" Target="http://www.uchportal.ru/load/47-2-2" TargetMode="External"/><Relationship Id="rId75" Type="http://schemas.openxmlformats.org/officeDocument/2006/relationships/hyperlink" Target="http://www.creatingmusic.com/" TargetMode="External"/><Relationship Id="rId91" Type="http://schemas.openxmlformats.org/officeDocument/2006/relationships/hyperlink" Target="http://school-/" TargetMode="External"/><Relationship Id="rId96" Type="http://schemas.openxmlformats.org/officeDocument/2006/relationships/hyperlink" Target="http://music.edu.ru/" TargetMode="External"/><Relationship Id="rId140" Type="http://schemas.openxmlformats.org/officeDocument/2006/relationships/hyperlink" Target="http://www.uchportal.ru/load/47-2-2" TargetMode="External"/><Relationship Id="rId145" Type="http://schemas.openxmlformats.org/officeDocument/2006/relationships/hyperlink" Target="http://www.creatingmusic.com/" TargetMode="External"/><Relationship Id="rId161" Type="http://schemas.openxmlformats.org/officeDocument/2006/relationships/hyperlink" Target="http://school-/" TargetMode="External"/><Relationship Id="rId166" Type="http://schemas.openxmlformats.org/officeDocument/2006/relationships/hyperlink" Target="http://music.edu.ru/" TargetMode="External"/><Relationship Id="rId182" Type="http://schemas.openxmlformats.org/officeDocument/2006/relationships/hyperlink" Target="http://um-/" TargetMode="External"/><Relationship Id="rId187" Type="http://schemas.openxmlformats.org/officeDocument/2006/relationships/hyperlink" Target="http://bi2o2t.ru/training/sub" TargetMode="External"/><Relationship Id="rId217" Type="http://schemas.openxmlformats.org/officeDocument/2006/relationships/hyperlink" Target="http://bi2o2t.ru/training/sub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212" Type="http://schemas.openxmlformats.org/officeDocument/2006/relationships/hyperlink" Target="http://um-/" TargetMode="External"/><Relationship Id="rId233" Type="http://schemas.openxmlformats.org/officeDocument/2006/relationships/hyperlink" Target="http://internet.chgk.info/" TargetMode="External"/><Relationship Id="rId238" Type="http://schemas.openxmlformats.org/officeDocument/2006/relationships/hyperlink" Target="http://www.soloveycenter.pro/" TargetMode="External"/><Relationship Id="rId254" Type="http://schemas.openxmlformats.org/officeDocument/2006/relationships/hyperlink" Target="http://www.vbg.ru/~kvint/im.htm" TargetMode="External"/><Relationship Id="rId23" Type="http://schemas.openxmlformats.org/officeDocument/2006/relationships/hyperlink" Target="http://internet.chgk.info/" TargetMode="External"/><Relationship Id="rId28" Type="http://schemas.openxmlformats.org/officeDocument/2006/relationships/hyperlink" Target="http://www.soloveycenter.pro/" TargetMode="External"/><Relationship Id="rId49" Type="http://schemas.openxmlformats.org/officeDocument/2006/relationships/hyperlink" Target="http://www.klass39.ru/klassnye-resursy/" TargetMode="External"/><Relationship Id="rId114" Type="http://schemas.openxmlformats.org/officeDocument/2006/relationships/hyperlink" Target="http://www.vbg.ru/~kvint/im.htm" TargetMode="External"/><Relationship Id="rId119" Type="http://schemas.openxmlformats.org/officeDocument/2006/relationships/hyperlink" Target="http://www.klass39.ru/klassnye-resursy/" TargetMode="External"/><Relationship Id="rId44" Type="http://schemas.openxmlformats.org/officeDocument/2006/relationships/hyperlink" Target="http://www.vbg.ru/~kvint/im.htm" TargetMode="External"/><Relationship Id="rId60" Type="http://schemas.openxmlformats.org/officeDocument/2006/relationships/hyperlink" Target="http://www.uchportal.ru/load/47-2-2" TargetMode="External"/><Relationship Id="rId65" Type="http://schemas.openxmlformats.org/officeDocument/2006/relationships/hyperlink" Target="http://www.creatingmusic.com/" TargetMode="External"/><Relationship Id="rId81" Type="http://schemas.openxmlformats.org/officeDocument/2006/relationships/hyperlink" Target="http://school-/" TargetMode="External"/><Relationship Id="rId86" Type="http://schemas.openxmlformats.org/officeDocument/2006/relationships/hyperlink" Target="http://music.edu.ru/" TargetMode="External"/><Relationship Id="rId130" Type="http://schemas.openxmlformats.org/officeDocument/2006/relationships/hyperlink" Target="http://www.uchportal.ru/load/47-2-2" TargetMode="External"/><Relationship Id="rId135" Type="http://schemas.openxmlformats.org/officeDocument/2006/relationships/hyperlink" Target="http://www.creatingmusic.com/" TargetMode="External"/><Relationship Id="rId151" Type="http://schemas.openxmlformats.org/officeDocument/2006/relationships/hyperlink" Target="http://school-/" TargetMode="External"/><Relationship Id="rId156" Type="http://schemas.openxmlformats.org/officeDocument/2006/relationships/hyperlink" Target="http://music.edu.ru/" TargetMode="External"/><Relationship Id="rId177" Type="http://schemas.openxmlformats.org/officeDocument/2006/relationships/hyperlink" Target="http://bi2o2t.ru/training/sub" TargetMode="External"/><Relationship Id="rId198" Type="http://schemas.openxmlformats.org/officeDocument/2006/relationships/hyperlink" Target="http://www.soloveycenter.pro/" TargetMode="External"/><Relationship Id="rId172" Type="http://schemas.openxmlformats.org/officeDocument/2006/relationships/hyperlink" Target="http://um-/" TargetMode="External"/><Relationship Id="rId193" Type="http://schemas.openxmlformats.org/officeDocument/2006/relationships/hyperlink" Target="http://internet.chgk.info/" TargetMode="External"/><Relationship Id="rId202" Type="http://schemas.openxmlformats.org/officeDocument/2006/relationships/hyperlink" Target="http://um-/" TargetMode="External"/><Relationship Id="rId207" Type="http://schemas.openxmlformats.org/officeDocument/2006/relationships/hyperlink" Target="http://bi2o2t.ru/training/sub" TargetMode="External"/><Relationship Id="rId223" Type="http://schemas.openxmlformats.org/officeDocument/2006/relationships/hyperlink" Target="http://internet.chgk.info/" TargetMode="External"/><Relationship Id="rId228" Type="http://schemas.openxmlformats.org/officeDocument/2006/relationships/hyperlink" Target="http://www.soloveycenter.pro/" TargetMode="External"/><Relationship Id="rId244" Type="http://schemas.openxmlformats.org/officeDocument/2006/relationships/hyperlink" Target="http://www.vbg.ru/~kvint/im.htm" TargetMode="External"/><Relationship Id="rId249" Type="http://schemas.openxmlformats.org/officeDocument/2006/relationships/hyperlink" Target="http://www.klass39.ru/klassnye-resursy/" TargetMode="External"/><Relationship Id="rId13" Type="http://schemas.openxmlformats.org/officeDocument/2006/relationships/hyperlink" Target="http://internet.chgk.info/" TargetMode="External"/><Relationship Id="rId18" Type="http://schemas.openxmlformats.org/officeDocument/2006/relationships/hyperlink" Target="http://www.soloveycenter.pro/" TargetMode="External"/><Relationship Id="rId39" Type="http://schemas.openxmlformats.org/officeDocument/2006/relationships/hyperlink" Target="http://www.klass39.ru/klassnye-resursy/" TargetMode="External"/><Relationship Id="rId109" Type="http://schemas.openxmlformats.org/officeDocument/2006/relationships/hyperlink" Target="http://www.klass39.ru/klassnye-resursy/" TargetMode="External"/><Relationship Id="rId34" Type="http://schemas.openxmlformats.org/officeDocument/2006/relationships/hyperlink" Target="http://www.vbg.ru/~kvint/im.htm" TargetMode="External"/><Relationship Id="rId50" Type="http://schemas.openxmlformats.org/officeDocument/2006/relationships/hyperlink" Target="http://www.uchportal.ru/load/47-2-2" TargetMode="External"/><Relationship Id="rId55" Type="http://schemas.openxmlformats.org/officeDocument/2006/relationships/hyperlink" Target="http://www.creatingmusic.com/" TargetMode="External"/><Relationship Id="rId76" Type="http://schemas.openxmlformats.org/officeDocument/2006/relationships/hyperlink" Target="http://music.edu.ru/" TargetMode="External"/><Relationship Id="rId97" Type="http://schemas.openxmlformats.org/officeDocument/2006/relationships/hyperlink" Target="http://bi2o2t.ru/training/sub" TargetMode="External"/><Relationship Id="rId104" Type="http://schemas.openxmlformats.org/officeDocument/2006/relationships/hyperlink" Target="http://www.vbg.ru/~kvint/im.htm" TargetMode="External"/><Relationship Id="rId120" Type="http://schemas.openxmlformats.org/officeDocument/2006/relationships/hyperlink" Target="http://www.uchportal.ru/load/47-2-2" TargetMode="External"/><Relationship Id="rId125" Type="http://schemas.openxmlformats.org/officeDocument/2006/relationships/hyperlink" Target="http://www.creatingmusic.com/" TargetMode="External"/><Relationship Id="rId141" Type="http://schemas.openxmlformats.org/officeDocument/2006/relationships/hyperlink" Target="http://school-/" TargetMode="External"/><Relationship Id="rId146" Type="http://schemas.openxmlformats.org/officeDocument/2006/relationships/hyperlink" Target="http://music.edu.ru/" TargetMode="External"/><Relationship Id="rId167" Type="http://schemas.openxmlformats.org/officeDocument/2006/relationships/hyperlink" Target="http://bi2o2t.ru/training/sub" TargetMode="External"/><Relationship Id="rId188" Type="http://schemas.openxmlformats.org/officeDocument/2006/relationships/hyperlink" Target="http://www.soloveycenter.pro/" TargetMode="External"/><Relationship Id="rId7" Type="http://schemas.openxmlformats.org/officeDocument/2006/relationships/hyperlink" Target="http://bi2o2t.ru/training/sub" TargetMode="External"/><Relationship Id="rId71" Type="http://schemas.openxmlformats.org/officeDocument/2006/relationships/hyperlink" Target="http://school-/" TargetMode="External"/><Relationship Id="rId92" Type="http://schemas.openxmlformats.org/officeDocument/2006/relationships/hyperlink" Target="http://um-/" TargetMode="External"/><Relationship Id="rId162" Type="http://schemas.openxmlformats.org/officeDocument/2006/relationships/hyperlink" Target="http://um-/" TargetMode="External"/><Relationship Id="rId183" Type="http://schemas.openxmlformats.org/officeDocument/2006/relationships/hyperlink" Target="http://internet.chgk.info/" TargetMode="External"/><Relationship Id="rId213" Type="http://schemas.openxmlformats.org/officeDocument/2006/relationships/hyperlink" Target="http://internet.chgk.info/" TargetMode="External"/><Relationship Id="rId218" Type="http://schemas.openxmlformats.org/officeDocument/2006/relationships/hyperlink" Target="http://www.soloveycenter.pro/" TargetMode="External"/><Relationship Id="rId234" Type="http://schemas.openxmlformats.org/officeDocument/2006/relationships/hyperlink" Target="http://www.vbg.ru/~kvint/im.htm" TargetMode="External"/><Relationship Id="rId239" Type="http://schemas.openxmlformats.org/officeDocument/2006/relationships/hyperlink" Target="http://www.klass39.ru/klassnye-resursy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klass39.ru/klassnye-resursy/" TargetMode="External"/><Relationship Id="rId250" Type="http://schemas.openxmlformats.org/officeDocument/2006/relationships/hyperlink" Target="http://www.uchportal.ru/load/47-2-2" TargetMode="External"/><Relationship Id="rId255" Type="http://schemas.openxmlformats.org/officeDocument/2006/relationships/hyperlink" Target="http://www.creatingmusic.com/" TargetMode="External"/><Relationship Id="rId24" Type="http://schemas.openxmlformats.org/officeDocument/2006/relationships/hyperlink" Target="http://www.vbg.ru/~kvint/im.htm" TargetMode="External"/><Relationship Id="rId40" Type="http://schemas.openxmlformats.org/officeDocument/2006/relationships/hyperlink" Target="http://www.uchportal.ru/load/47-2-2" TargetMode="External"/><Relationship Id="rId45" Type="http://schemas.openxmlformats.org/officeDocument/2006/relationships/hyperlink" Target="http://www.creatingmusic.com/" TargetMode="External"/><Relationship Id="rId66" Type="http://schemas.openxmlformats.org/officeDocument/2006/relationships/hyperlink" Target="http://music.edu.ru/" TargetMode="External"/><Relationship Id="rId87" Type="http://schemas.openxmlformats.org/officeDocument/2006/relationships/hyperlink" Target="http://bi2o2t.ru/training/sub" TargetMode="External"/><Relationship Id="rId110" Type="http://schemas.openxmlformats.org/officeDocument/2006/relationships/hyperlink" Target="http://www.uchportal.ru/load/47-2-2" TargetMode="External"/><Relationship Id="rId115" Type="http://schemas.openxmlformats.org/officeDocument/2006/relationships/hyperlink" Target="http://www.creatingmusic.com/" TargetMode="External"/><Relationship Id="rId131" Type="http://schemas.openxmlformats.org/officeDocument/2006/relationships/hyperlink" Target="http://school-/" TargetMode="External"/><Relationship Id="rId136" Type="http://schemas.openxmlformats.org/officeDocument/2006/relationships/hyperlink" Target="http://music.edu.ru/" TargetMode="External"/><Relationship Id="rId157" Type="http://schemas.openxmlformats.org/officeDocument/2006/relationships/hyperlink" Target="http://bi2o2t.ru/training/sub" TargetMode="External"/><Relationship Id="rId178" Type="http://schemas.openxmlformats.org/officeDocument/2006/relationships/hyperlink" Target="http://www.soloveycenter.pro/" TargetMode="External"/><Relationship Id="rId61" Type="http://schemas.openxmlformats.org/officeDocument/2006/relationships/hyperlink" Target="http://school-/" TargetMode="External"/><Relationship Id="rId82" Type="http://schemas.openxmlformats.org/officeDocument/2006/relationships/hyperlink" Target="http://um-/" TargetMode="External"/><Relationship Id="rId152" Type="http://schemas.openxmlformats.org/officeDocument/2006/relationships/hyperlink" Target="http://um-/" TargetMode="External"/><Relationship Id="rId173" Type="http://schemas.openxmlformats.org/officeDocument/2006/relationships/hyperlink" Target="http://internet.chgk.info/" TargetMode="External"/><Relationship Id="rId194" Type="http://schemas.openxmlformats.org/officeDocument/2006/relationships/hyperlink" Target="http://www.vbg.ru/~kvint/im.htm" TargetMode="External"/><Relationship Id="rId199" Type="http://schemas.openxmlformats.org/officeDocument/2006/relationships/hyperlink" Target="http://www.klass39.ru/klassnye-resursy/" TargetMode="External"/><Relationship Id="rId203" Type="http://schemas.openxmlformats.org/officeDocument/2006/relationships/hyperlink" Target="http://internet.chgk.info/" TargetMode="External"/><Relationship Id="rId208" Type="http://schemas.openxmlformats.org/officeDocument/2006/relationships/hyperlink" Target="http://www.soloveycenter.pro/" TargetMode="External"/><Relationship Id="rId229" Type="http://schemas.openxmlformats.org/officeDocument/2006/relationships/hyperlink" Target="http://www.klass39.ru/klassnye-resursy/" TargetMode="External"/><Relationship Id="rId19" Type="http://schemas.openxmlformats.org/officeDocument/2006/relationships/hyperlink" Target="http://www.klass39.ru/klassnye-resursy/" TargetMode="External"/><Relationship Id="rId224" Type="http://schemas.openxmlformats.org/officeDocument/2006/relationships/hyperlink" Target="http://www.vbg.ru/~kvint/im.htm" TargetMode="External"/><Relationship Id="rId240" Type="http://schemas.openxmlformats.org/officeDocument/2006/relationships/hyperlink" Target="http://www.uchportal.ru/load/47-2-2" TargetMode="External"/><Relationship Id="rId245" Type="http://schemas.openxmlformats.org/officeDocument/2006/relationships/hyperlink" Target="http://www.creatingmusic.com/" TargetMode="External"/><Relationship Id="rId14" Type="http://schemas.openxmlformats.org/officeDocument/2006/relationships/hyperlink" Target="http://www.vbg.ru/~kvint/im.htm" TargetMode="External"/><Relationship Id="rId30" Type="http://schemas.openxmlformats.org/officeDocument/2006/relationships/hyperlink" Target="http://www.uchportal.ru/load/47-2-2" TargetMode="External"/><Relationship Id="rId35" Type="http://schemas.openxmlformats.org/officeDocument/2006/relationships/hyperlink" Target="http://www.creatingmusic.com/" TargetMode="External"/><Relationship Id="rId56" Type="http://schemas.openxmlformats.org/officeDocument/2006/relationships/hyperlink" Target="http://music.edu.ru/" TargetMode="External"/><Relationship Id="rId77" Type="http://schemas.openxmlformats.org/officeDocument/2006/relationships/hyperlink" Target="http://bi2o2t.ru/training/sub" TargetMode="External"/><Relationship Id="rId100" Type="http://schemas.openxmlformats.org/officeDocument/2006/relationships/hyperlink" Target="http://www.uchportal.ru/load/47-2-2" TargetMode="External"/><Relationship Id="rId105" Type="http://schemas.openxmlformats.org/officeDocument/2006/relationships/hyperlink" Target="http://www.creatingmusic.com/" TargetMode="External"/><Relationship Id="rId126" Type="http://schemas.openxmlformats.org/officeDocument/2006/relationships/hyperlink" Target="http://music.edu.ru/" TargetMode="External"/><Relationship Id="rId147" Type="http://schemas.openxmlformats.org/officeDocument/2006/relationships/hyperlink" Target="http://bi2o2t.ru/training/sub" TargetMode="External"/><Relationship Id="rId168" Type="http://schemas.openxmlformats.org/officeDocument/2006/relationships/hyperlink" Target="http://www.soloveycenter.pro/" TargetMode="External"/><Relationship Id="rId8" Type="http://schemas.openxmlformats.org/officeDocument/2006/relationships/hyperlink" Target="http://www.soloveycenter.pro/" TargetMode="External"/><Relationship Id="rId51" Type="http://schemas.openxmlformats.org/officeDocument/2006/relationships/hyperlink" Target="http://school-/" TargetMode="External"/><Relationship Id="rId72" Type="http://schemas.openxmlformats.org/officeDocument/2006/relationships/hyperlink" Target="http://um-/" TargetMode="External"/><Relationship Id="rId93" Type="http://schemas.openxmlformats.org/officeDocument/2006/relationships/hyperlink" Target="http://internet.chgk.info/" TargetMode="External"/><Relationship Id="rId98" Type="http://schemas.openxmlformats.org/officeDocument/2006/relationships/hyperlink" Target="http://www.soloveycenter.pro/" TargetMode="External"/><Relationship Id="rId121" Type="http://schemas.openxmlformats.org/officeDocument/2006/relationships/hyperlink" Target="http://school-/" TargetMode="External"/><Relationship Id="rId142" Type="http://schemas.openxmlformats.org/officeDocument/2006/relationships/hyperlink" Target="http://um-/" TargetMode="External"/><Relationship Id="rId163" Type="http://schemas.openxmlformats.org/officeDocument/2006/relationships/hyperlink" Target="http://internet.chgk.info/" TargetMode="External"/><Relationship Id="rId184" Type="http://schemas.openxmlformats.org/officeDocument/2006/relationships/hyperlink" Target="http://www.vbg.ru/~kvint/im.htm" TargetMode="External"/><Relationship Id="rId189" Type="http://schemas.openxmlformats.org/officeDocument/2006/relationships/hyperlink" Target="http://www.klass39.ru/klassnye-resursy/" TargetMode="External"/><Relationship Id="rId219" Type="http://schemas.openxmlformats.org/officeDocument/2006/relationships/hyperlink" Target="http://www.klass39.ru/klassnye-resursy/" TargetMode="External"/><Relationship Id="rId3" Type="http://schemas.openxmlformats.org/officeDocument/2006/relationships/styles" Target="styles.xml"/><Relationship Id="rId214" Type="http://schemas.openxmlformats.org/officeDocument/2006/relationships/hyperlink" Target="http://www.vbg.ru/~kvint/im.htm" TargetMode="External"/><Relationship Id="rId230" Type="http://schemas.openxmlformats.org/officeDocument/2006/relationships/hyperlink" Target="http://www.uchportal.ru/load/47-2-2" TargetMode="External"/><Relationship Id="rId235" Type="http://schemas.openxmlformats.org/officeDocument/2006/relationships/hyperlink" Target="http://www.creatingmusic.com/" TargetMode="External"/><Relationship Id="rId251" Type="http://schemas.openxmlformats.org/officeDocument/2006/relationships/hyperlink" Target="http://school-/" TargetMode="External"/><Relationship Id="rId256" Type="http://schemas.openxmlformats.org/officeDocument/2006/relationships/hyperlink" Target="http://music.edu.ru/" TargetMode="External"/><Relationship Id="rId25" Type="http://schemas.openxmlformats.org/officeDocument/2006/relationships/hyperlink" Target="http://www.creatingmusic.com/" TargetMode="External"/><Relationship Id="rId46" Type="http://schemas.openxmlformats.org/officeDocument/2006/relationships/hyperlink" Target="http://music.edu.ru/" TargetMode="External"/><Relationship Id="rId67" Type="http://schemas.openxmlformats.org/officeDocument/2006/relationships/hyperlink" Target="http://bi2o2t.ru/training/sub" TargetMode="External"/><Relationship Id="rId116" Type="http://schemas.openxmlformats.org/officeDocument/2006/relationships/hyperlink" Target="http://music.edu.ru/" TargetMode="External"/><Relationship Id="rId137" Type="http://schemas.openxmlformats.org/officeDocument/2006/relationships/hyperlink" Target="http://bi2o2t.ru/training/sub" TargetMode="External"/><Relationship Id="rId158" Type="http://schemas.openxmlformats.org/officeDocument/2006/relationships/hyperlink" Target="http://www.soloveycenter.pro/" TargetMode="External"/><Relationship Id="rId20" Type="http://schemas.openxmlformats.org/officeDocument/2006/relationships/hyperlink" Target="http://www.uchportal.ru/load/47-2-2" TargetMode="External"/><Relationship Id="rId41" Type="http://schemas.openxmlformats.org/officeDocument/2006/relationships/hyperlink" Target="http://school-/" TargetMode="External"/><Relationship Id="rId62" Type="http://schemas.openxmlformats.org/officeDocument/2006/relationships/hyperlink" Target="http://um-/" TargetMode="External"/><Relationship Id="rId83" Type="http://schemas.openxmlformats.org/officeDocument/2006/relationships/hyperlink" Target="http://internet.chgk.info/" TargetMode="External"/><Relationship Id="rId88" Type="http://schemas.openxmlformats.org/officeDocument/2006/relationships/hyperlink" Target="http://www.soloveycenter.pro/" TargetMode="External"/><Relationship Id="rId111" Type="http://schemas.openxmlformats.org/officeDocument/2006/relationships/hyperlink" Target="http://school-/" TargetMode="External"/><Relationship Id="rId132" Type="http://schemas.openxmlformats.org/officeDocument/2006/relationships/hyperlink" Target="http://um-/" TargetMode="External"/><Relationship Id="rId153" Type="http://schemas.openxmlformats.org/officeDocument/2006/relationships/hyperlink" Target="http://internet.chgk.info/" TargetMode="External"/><Relationship Id="rId174" Type="http://schemas.openxmlformats.org/officeDocument/2006/relationships/hyperlink" Target="http://www.vbg.ru/~kvint/im.htm" TargetMode="External"/><Relationship Id="rId179" Type="http://schemas.openxmlformats.org/officeDocument/2006/relationships/hyperlink" Target="http://www.klass39.ru/klassnye-resursy/" TargetMode="External"/><Relationship Id="rId195" Type="http://schemas.openxmlformats.org/officeDocument/2006/relationships/hyperlink" Target="http://www.creatingmusic.com/" TargetMode="External"/><Relationship Id="rId209" Type="http://schemas.openxmlformats.org/officeDocument/2006/relationships/hyperlink" Target="http://www.klass39.ru/klassnye-resursy/" TargetMode="External"/><Relationship Id="rId190" Type="http://schemas.openxmlformats.org/officeDocument/2006/relationships/hyperlink" Target="http://www.uchportal.ru/load/47-2-2" TargetMode="External"/><Relationship Id="rId204" Type="http://schemas.openxmlformats.org/officeDocument/2006/relationships/hyperlink" Target="http://www.vbg.ru/~kvint/im.htm" TargetMode="External"/><Relationship Id="rId220" Type="http://schemas.openxmlformats.org/officeDocument/2006/relationships/hyperlink" Target="http://www.uchportal.ru/load/47-2-2" TargetMode="External"/><Relationship Id="rId225" Type="http://schemas.openxmlformats.org/officeDocument/2006/relationships/hyperlink" Target="http://www.creatingmusic.com/" TargetMode="External"/><Relationship Id="rId241" Type="http://schemas.openxmlformats.org/officeDocument/2006/relationships/hyperlink" Target="http://school-/" TargetMode="External"/><Relationship Id="rId246" Type="http://schemas.openxmlformats.org/officeDocument/2006/relationships/hyperlink" Target="http://music.edu.ru/" TargetMode="External"/><Relationship Id="rId15" Type="http://schemas.openxmlformats.org/officeDocument/2006/relationships/hyperlink" Target="http://www.creatingmusic.com/" TargetMode="External"/><Relationship Id="rId36" Type="http://schemas.openxmlformats.org/officeDocument/2006/relationships/hyperlink" Target="http://music.edu.ru/" TargetMode="External"/><Relationship Id="rId57" Type="http://schemas.openxmlformats.org/officeDocument/2006/relationships/hyperlink" Target="http://bi2o2t.ru/training/sub" TargetMode="External"/><Relationship Id="rId106" Type="http://schemas.openxmlformats.org/officeDocument/2006/relationships/hyperlink" Target="http://music.edu.ru/" TargetMode="External"/><Relationship Id="rId127" Type="http://schemas.openxmlformats.org/officeDocument/2006/relationships/hyperlink" Target="http://bi2o2t.ru/training/sub" TargetMode="External"/><Relationship Id="rId10" Type="http://schemas.openxmlformats.org/officeDocument/2006/relationships/hyperlink" Target="http://www.uchportal.ru/load/47-2-2" TargetMode="External"/><Relationship Id="rId31" Type="http://schemas.openxmlformats.org/officeDocument/2006/relationships/hyperlink" Target="http://school-/" TargetMode="External"/><Relationship Id="rId52" Type="http://schemas.openxmlformats.org/officeDocument/2006/relationships/hyperlink" Target="http://um-/" TargetMode="External"/><Relationship Id="rId73" Type="http://schemas.openxmlformats.org/officeDocument/2006/relationships/hyperlink" Target="http://internet.chgk.info/" TargetMode="External"/><Relationship Id="rId78" Type="http://schemas.openxmlformats.org/officeDocument/2006/relationships/hyperlink" Target="http://www.soloveycenter.pro/" TargetMode="External"/><Relationship Id="rId94" Type="http://schemas.openxmlformats.org/officeDocument/2006/relationships/hyperlink" Target="http://www.vbg.ru/~kvint/im.htm" TargetMode="External"/><Relationship Id="rId99" Type="http://schemas.openxmlformats.org/officeDocument/2006/relationships/hyperlink" Target="http://www.klass39.ru/klassnye-resursy/" TargetMode="External"/><Relationship Id="rId101" Type="http://schemas.openxmlformats.org/officeDocument/2006/relationships/hyperlink" Target="http://school-/" TargetMode="External"/><Relationship Id="rId122" Type="http://schemas.openxmlformats.org/officeDocument/2006/relationships/hyperlink" Target="http://um-/" TargetMode="External"/><Relationship Id="rId143" Type="http://schemas.openxmlformats.org/officeDocument/2006/relationships/hyperlink" Target="http://internet.chgk.info/" TargetMode="External"/><Relationship Id="rId148" Type="http://schemas.openxmlformats.org/officeDocument/2006/relationships/hyperlink" Target="http://www.soloveycenter.pro/" TargetMode="External"/><Relationship Id="rId164" Type="http://schemas.openxmlformats.org/officeDocument/2006/relationships/hyperlink" Target="http://www.vbg.ru/~kvint/im.htm" TargetMode="External"/><Relationship Id="rId169" Type="http://schemas.openxmlformats.org/officeDocument/2006/relationships/hyperlink" Target="http://www.klass39.ru/klassnye-resursy/" TargetMode="External"/><Relationship Id="rId185" Type="http://schemas.openxmlformats.org/officeDocument/2006/relationships/hyperlink" Target="http://www.creatingmusic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lass39.ru/klassnye-resursy/" TargetMode="External"/><Relationship Id="rId180" Type="http://schemas.openxmlformats.org/officeDocument/2006/relationships/hyperlink" Target="http://www.uchportal.ru/load/47-2-2" TargetMode="External"/><Relationship Id="rId210" Type="http://schemas.openxmlformats.org/officeDocument/2006/relationships/hyperlink" Target="http://www.uchportal.ru/load/47-2-2" TargetMode="External"/><Relationship Id="rId215" Type="http://schemas.openxmlformats.org/officeDocument/2006/relationships/hyperlink" Target="http://www.creatingmusic.com/" TargetMode="External"/><Relationship Id="rId236" Type="http://schemas.openxmlformats.org/officeDocument/2006/relationships/hyperlink" Target="http://music.edu.ru/" TargetMode="External"/><Relationship Id="rId257" Type="http://schemas.openxmlformats.org/officeDocument/2006/relationships/fontTable" Target="fontTable.xml"/><Relationship Id="rId26" Type="http://schemas.openxmlformats.org/officeDocument/2006/relationships/hyperlink" Target="http://music.edu.ru/" TargetMode="External"/><Relationship Id="rId231" Type="http://schemas.openxmlformats.org/officeDocument/2006/relationships/hyperlink" Target="http://school-/" TargetMode="External"/><Relationship Id="rId252" Type="http://schemas.openxmlformats.org/officeDocument/2006/relationships/hyperlink" Target="http://um-/" TargetMode="External"/><Relationship Id="rId47" Type="http://schemas.openxmlformats.org/officeDocument/2006/relationships/hyperlink" Target="http://bi2o2t.ru/training/sub" TargetMode="External"/><Relationship Id="rId68" Type="http://schemas.openxmlformats.org/officeDocument/2006/relationships/hyperlink" Target="http://www.soloveycenter.pro/" TargetMode="External"/><Relationship Id="rId89" Type="http://schemas.openxmlformats.org/officeDocument/2006/relationships/hyperlink" Target="http://www.klass39.ru/klassnye-resursy/" TargetMode="External"/><Relationship Id="rId112" Type="http://schemas.openxmlformats.org/officeDocument/2006/relationships/hyperlink" Target="http://um-/" TargetMode="External"/><Relationship Id="rId133" Type="http://schemas.openxmlformats.org/officeDocument/2006/relationships/hyperlink" Target="http://internet.chgk.info/" TargetMode="External"/><Relationship Id="rId154" Type="http://schemas.openxmlformats.org/officeDocument/2006/relationships/hyperlink" Target="http://www.vbg.ru/~kvint/im.htm" TargetMode="External"/><Relationship Id="rId175" Type="http://schemas.openxmlformats.org/officeDocument/2006/relationships/hyperlink" Target="http://www.creatingmusic.com/" TargetMode="External"/><Relationship Id="rId196" Type="http://schemas.openxmlformats.org/officeDocument/2006/relationships/hyperlink" Target="http://music.edu.ru/" TargetMode="External"/><Relationship Id="rId200" Type="http://schemas.openxmlformats.org/officeDocument/2006/relationships/hyperlink" Target="http://www.uchportal.ru/load/47-2-2" TargetMode="External"/><Relationship Id="rId16" Type="http://schemas.openxmlformats.org/officeDocument/2006/relationships/hyperlink" Target="http://music.edu.ru/" TargetMode="External"/><Relationship Id="rId221" Type="http://schemas.openxmlformats.org/officeDocument/2006/relationships/hyperlink" Target="http://school-/" TargetMode="External"/><Relationship Id="rId242" Type="http://schemas.openxmlformats.org/officeDocument/2006/relationships/hyperlink" Target="http://um-/" TargetMode="External"/><Relationship Id="rId37" Type="http://schemas.openxmlformats.org/officeDocument/2006/relationships/hyperlink" Target="http://bi2o2t.ru/training/sub" TargetMode="External"/><Relationship Id="rId58" Type="http://schemas.openxmlformats.org/officeDocument/2006/relationships/hyperlink" Target="http://www.soloveycenter.pro/" TargetMode="External"/><Relationship Id="rId79" Type="http://schemas.openxmlformats.org/officeDocument/2006/relationships/hyperlink" Target="http://www.klass39.ru/klassnye-resursy/" TargetMode="External"/><Relationship Id="rId102" Type="http://schemas.openxmlformats.org/officeDocument/2006/relationships/hyperlink" Target="http://um-/" TargetMode="External"/><Relationship Id="rId123" Type="http://schemas.openxmlformats.org/officeDocument/2006/relationships/hyperlink" Target="http://internet.chgk.info/" TargetMode="External"/><Relationship Id="rId144" Type="http://schemas.openxmlformats.org/officeDocument/2006/relationships/hyperlink" Target="http://www.vbg.ru/~kvint/im.htm" TargetMode="External"/><Relationship Id="rId90" Type="http://schemas.openxmlformats.org/officeDocument/2006/relationships/hyperlink" Target="http://www.uchportal.ru/load/47-2-2" TargetMode="External"/><Relationship Id="rId165" Type="http://schemas.openxmlformats.org/officeDocument/2006/relationships/hyperlink" Target="http://www.creatingmusic.com/" TargetMode="External"/><Relationship Id="rId186" Type="http://schemas.openxmlformats.org/officeDocument/2006/relationships/hyperlink" Target="http://music.edu.ru/" TargetMode="External"/><Relationship Id="rId211" Type="http://schemas.openxmlformats.org/officeDocument/2006/relationships/hyperlink" Target="http://school-/" TargetMode="External"/><Relationship Id="rId232" Type="http://schemas.openxmlformats.org/officeDocument/2006/relationships/hyperlink" Target="http://um-/" TargetMode="External"/><Relationship Id="rId253" Type="http://schemas.openxmlformats.org/officeDocument/2006/relationships/hyperlink" Target="http://internet.chgk.info/" TargetMode="External"/><Relationship Id="rId27" Type="http://schemas.openxmlformats.org/officeDocument/2006/relationships/hyperlink" Target="http://bi2o2t.ru/training/sub" TargetMode="External"/><Relationship Id="rId48" Type="http://schemas.openxmlformats.org/officeDocument/2006/relationships/hyperlink" Target="http://www.soloveycenter.pro/" TargetMode="External"/><Relationship Id="rId69" Type="http://schemas.openxmlformats.org/officeDocument/2006/relationships/hyperlink" Target="http://www.klass39.ru/klassnye-resursy/" TargetMode="External"/><Relationship Id="rId113" Type="http://schemas.openxmlformats.org/officeDocument/2006/relationships/hyperlink" Target="http://internet.chgk.info/" TargetMode="External"/><Relationship Id="rId134" Type="http://schemas.openxmlformats.org/officeDocument/2006/relationships/hyperlink" Target="http://www.vbg.ru/~kvint/im.htm" TargetMode="External"/><Relationship Id="rId80" Type="http://schemas.openxmlformats.org/officeDocument/2006/relationships/hyperlink" Target="http://www.uchportal.ru/load/47-2-2" TargetMode="External"/><Relationship Id="rId155" Type="http://schemas.openxmlformats.org/officeDocument/2006/relationships/hyperlink" Target="http://www.creatingmusic.com/" TargetMode="External"/><Relationship Id="rId176" Type="http://schemas.openxmlformats.org/officeDocument/2006/relationships/hyperlink" Target="http://music.edu.ru/" TargetMode="External"/><Relationship Id="rId197" Type="http://schemas.openxmlformats.org/officeDocument/2006/relationships/hyperlink" Target="http://bi2o2t.ru/training/sub" TargetMode="External"/><Relationship Id="rId201" Type="http://schemas.openxmlformats.org/officeDocument/2006/relationships/hyperlink" Target="http://school-/" TargetMode="External"/><Relationship Id="rId222" Type="http://schemas.openxmlformats.org/officeDocument/2006/relationships/hyperlink" Target="http://um-/" TargetMode="External"/><Relationship Id="rId243" Type="http://schemas.openxmlformats.org/officeDocument/2006/relationships/hyperlink" Target="http://internet.chgk.info/" TargetMode="External"/><Relationship Id="rId17" Type="http://schemas.openxmlformats.org/officeDocument/2006/relationships/hyperlink" Target="http://bi2o2t.ru/training/sub" TargetMode="External"/><Relationship Id="rId38" Type="http://schemas.openxmlformats.org/officeDocument/2006/relationships/hyperlink" Target="http://www.soloveycenter.pro/" TargetMode="External"/><Relationship Id="rId59" Type="http://schemas.openxmlformats.org/officeDocument/2006/relationships/hyperlink" Target="http://www.klass39.ru/klassnye-resursy/" TargetMode="External"/><Relationship Id="rId103" Type="http://schemas.openxmlformats.org/officeDocument/2006/relationships/hyperlink" Target="http://internet.chgk.info/" TargetMode="External"/><Relationship Id="rId124" Type="http://schemas.openxmlformats.org/officeDocument/2006/relationships/hyperlink" Target="http://www.vbg.ru/~kvint/im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4ABDFA-1667-4C59-8472-EF883AA09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33</Pages>
  <Words>10631</Words>
  <Characters>60601</Characters>
  <Application>Microsoft Office Word</Application>
  <DocSecurity>0</DocSecurity>
  <Lines>505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2022-10-06T11:16:00Z</dcterms:created>
  <dcterms:modified xsi:type="dcterms:W3CDTF">2022-10-23T03:50:00Z</dcterms:modified>
</cp:coreProperties>
</file>