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54085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"ООШ с.Руновка"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1470634)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540859" w:id="1"/>
    <w:p>
      <w:pPr>
        <w:sectPr>
          <w:pgSz w:w="11906" w:h="16383" w:orient="portrait"/>
        </w:sectPr>
      </w:pPr>
    </w:p>
    <w:bookmarkEnd w:id="1"/>
    <w:bookmarkEnd w:id="0"/>
    <w:bookmarkStart w:name="block-10540864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10540864" w:id="3"/>
    <w:p>
      <w:pPr>
        <w:sectPr>
          <w:pgSz w:w="11906" w:h="16383" w:orient="portrait"/>
        </w:sectPr>
      </w:pPr>
    </w:p>
    <w:bookmarkEnd w:id="3"/>
    <w:bookmarkEnd w:id="2"/>
    <w:bookmarkStart w:name="block-10540865" w:id="4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</w:p>
    <w:bookmarkStart w:name="block-10540865" w:id="5"/>
    <w:p>
      <w:pPr>
        <w:sectPr>
          <w:pgSz w:w="11906" w:h="16383" w:orient="portrait"/>
        </w:sectPr>
      </w:pPr>
    </w:p>
    <w:bookmarkEnd w:id="5"/>
    <w:bookmarkEnd w:id="4"/>
    <w:bookmarkStart w:name="block-10540860" w:id="6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540860" w:id="7"/>
    <w:p>
      <w:pPr>
        <w:sectPr>
          <w:pgSz w:w="11906" w:h="16383" w:orient="portrait"/>
        </w:sectPr>
      </w:pPr>
    </w:p>
    <w:bookmarkEnd w:id="7"/>
    <w:bookmarkEnd w:id="6"/>
    <w:bookmarkStart w:name="block-10540861" w:id="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0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540861" w:id="9"/>
    <w:p>
      <w:pPr>
        <w:sectPr>
          <w:pgSz w:w="16383" w:h="11906" w:orient="landscape"/>
        </w:sectPr>
      </w:pPr>
    </w:p>
    <w:bookmarkEnd w:id="9"/>
    <w:bookmarkEnd w:id="8"/>
    <w:bookmarkStart w:name="block-10540863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525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540863" w:id="11"/>
    <w:p>
      <w:pPr>
        <w:sectPr>
          <w:pgSz w:w="16383" w:h="11906" w:orient="landscape"/>
        </w:sectPr>
      </w:pPr>
    </w:p>
    <w:bookmarkEnd w:id="11"/>
    <w:bookmarkEnd w:id="10"/>
    <w:bookmarkStart w:name="block-10540862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540862" w:id="13"/>
    <w:p>
      <w:pPr>
        <w:sectPr>
          <w:pgSz w:w="11906" w:h="16383" w:orient="portrait"/>
        </w:sectPr>
      </w:pPr>
    </w:p>
    <w:bookmarkEnd w:id="13"/>
    <w:bookmarkEnd w:id="1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