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267307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"ООШ с.Руновка"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6868182)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f4f51048-cb84-4c82-af6a-284ffbd4033b" w:id="1"/>
      <w:r>
        <w:rPr>
          <w:rFonts w:ascii="Times New Roman" w:hAnsi="Times New Roman"/>
          <w:b/>
          <w:i w:val="false"/>
          <w:color w:val="000000"/>
          <w:sz w:val="28"/>
        </w:rPr>
        <w:t>Руновка 2025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607e6f3-e82e-49a9-b315-c957a5fafe42" w:id="2"/>
      <w:r>
        <w:rPr>
          <w:rFonts w:ascii="Times New Roman" w:hAnsi="Times New Roman"/>
          <w:b/>
          <w:i w:val="false"/>
          <w:color w:val="000000"/>
          <w:sz w:val="28"/>
        </w:rPr>
        <w:t>г</w:t>
      </w:r>
      <w:bookmarkEnd w:id="2"/>
    </w:p>
    <w:p>
      <w:pPr>
        <w:spacing w:before="0" w:after="0"/>
        <w:ind w:left="120"/>
        <w:jc w:val="left"/>
      </w:pPr>
    </w:p>
    <w:bookmarkStart w:name="block-52673074" w:id="3"/>
    <w:p>
      <w:pPr>
        <w:sectPr>
          <w:pgSz w:w="11906" w:h="16383" w:orient="portrait"/>
        </w:sectPr>
      </w:pPr>
    </w:p>
    <w:bookmarkEnd w:id="3"/>
    <w:bookmarkEnd w:id="0"/>
    <w:bookmarkStart w:name="block-52673079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 изучения истории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«ИСТОРИЯ»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Таблица 1.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и последовательность изучения курсов 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CellSpacing w:w="0" w:type="nil"/>
        <w:tblInd w:w="149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07"/>
        <w:gridCol w:w="8758"/>
        <w:gridCol w:w="2995"/>
      </w:tblGrid>
      <w:tr>
        <w:trPr>
          <w:trHeight w:val="1185" w:hRule="atLeast"/>
          <w:trHeight w:val="144" w:hRule="atLeast"/>
        </w:trPr>
        <w:tc>
          <w:tcPr>
            <w:tcW w:w="11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Класс </w:t>
            </w: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Примерное количество учебных часов 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Всеобщая история. История нового времени.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История России. Россия в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23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45</w:t>
            </w:r>
          </w:p>
        </w:tc>
      </w:tr>
    </w:tbl>
    <w:bookmarkStart w:name="block-52673079" w:id="5"/>
    <w:p>
      <w:pPr>
        <w:sectPr>
          <w:pgSz w:w="11906" w:h="16383" w:orient="portrait"/>
        </w:sectPr>
      </w:pPr>
    </w:p>
    <w:bookmarkEnd w:id="5"/>
    <w:bookmarkEnd w:id="4"/>
    <w:bookmarkStart w:name="block-52673077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ДРЕВНЕГО МИРА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ПЕРВОБЫТНОЕ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Происхождение, расселение и эволюция древнейшего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жизни и занятия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огнем. Орудия и жилища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 от родовой к соседской общине. Появление знати.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Разложение первобытнообщинных отношений. На пороге цивилизации.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мир. Древний Восток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Египет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Египта. Условия жизни и занятия древних египтян.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государственной власти. Объединение Египта.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государством (фараон, вельможи, чиновники). Положение и повинности населения. Рабы.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земледелия, скотоводства, ремесел.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Древнего Египта в середине 2 тыс. до н.э. Египетское войско.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Отношения Египта с соседними народами.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Тутмос III. Завоевательные походы фараонов. Могущество Египта при Рамсесе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Письменность (иероглифы, папирус). Открытие Ж.Ф. Шампольона.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Древние цивилизации Месопотамии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Месопотамии (Междуречья). Занятия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Мифы и сказания.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Древний Вавилон. Царь Хаммурапи и его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Нововавилонского царства. Легендарные памятники города Вавилона.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Ассирия. Персидская держава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Индия. Древний Китай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Греция.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Древнейшая Греция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греков. Пантеон Богов. Взаимоотношения Богов 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Греческие полисы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Афины: утверждение демократии. Законы Солона. Реформы Клисфена, их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Культура Древней Греции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Рим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Легенды об основании Рима. Рим эпохи царей.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Республика римских граждан. Патриции и плебеи. Управление и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римлян. Боги. Жрецы.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Завоевание Римом Италии. Римское войско.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Войны Рима с Карфагеном. Ганнибал; битва при Каннах. Поражение Карфагена.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господства Рима в Средиземноморье. Римские провинции.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Восстание Спартака. Участие армии в гражданских войнах.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триумвират. Гай Юлий Цезарь: путь к власти, диктатура.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Борьба между наследниками Цезаря. Победа Октавиана.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и распространение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в столице и провинциях.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 и варвары. Падение Западной Римской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цивилизаций Древнего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Средние века: понятие, хронологические рамки и периодизация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раннее Средневековье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Западной Римской империи и образование варварских королевств.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в VI—XI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Средневековое европейское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XI—XIII вв. Крестовые походы: цели, участники, итоги. Духовно-рыцарские ордены.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экономики в европейских странах в период зрелого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и славянские государства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Осень Средневековья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Столетняя война; Ж. Д’Арк.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социальных противоречий в ХIV в. (Жакерия, восстание Уота Тайлера). Гуситское движение в Чехии.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Укрепление королевской власти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РОССИИ. ОТ РУСИ К РОССИЙСКОМУ ГОСУДАРСТВУ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Великое переселение народов. Миграция готов. Нашествие гуннов.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Восточной Европы, Сибири и Дальнего Востока.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Славянские общности Восточной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Их соседи ‒ балты и финно-угры. Восточные славяне и варяги.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известия о Руси. Проблема образования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Русь. Скандинавы на Руси. Начало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христианства и его значение. Византийское наследие на Руси.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Князья, дружина. Духовенство. Городское население. Купцы.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 — начале XIII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XIII — XIV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Создание единого Русского государства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НОВОГО ВРЕМЕНИ. КОНЕЦ XV –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Иран. Правление династии Сефевидов. Аббас I Великий.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Раннего Нового времени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XVI‒XVII ВВ.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XVI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заповедных летах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Холопы. Формирование вольного казачества.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правления Ивана Грозного. Исторический портрет царя на фоне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Смута в России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Совет всея земли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Земский собор 1613 г. и его роль в восстановлении центральной власти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первых Романовых.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Возвращение территорий, утраченных в годы Смуты.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вооружённых силах. Полки «нового (иноземного) строя».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Федор Алексеевич. Отмена местничества. Налоговая (податная)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Синопсис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XVIII – начало XIX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Век перемен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 наследство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Семилетняя война (1756-1763 гг.). Колониальные захваты европейских держав.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Бостонское чаепитие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Отцы-основатели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Культура стран Востока в XVIII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и народы Африки в XVIII - начале XIX в. Культура народов Африки в XVIII 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XVIII – начала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Рождение Российской империи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после Петра I. Дворцовые перевороты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1760-1790-х гг. Правление Екатерины II и Павла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Золотой век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Политика правительства Александра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XIX ‒ НАЧАЛО ХХ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Начало индустриальной эпохи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и национальные движения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Страны Европы и Америки в первой половине XIX в.: трудный выбор пути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Реставрация, Июльская монархия, Вторая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 во второй половине XIX - начале XX в. Революция 1905-1911 гг. в Иране.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Япония. Реформы эпохи Тэмпо.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Открытие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 XIX ‒ НАЧАЛО XX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Политика правительства Николая 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Священный союз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Социальная и правовая модернизация страны при Александре II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1880—1890-х гг.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Народное самодержавие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оскудение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Общественная жизнь и общественное движение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на пороге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российская революция 1905-1907 гг. Начало парламентаризма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Кровавое воскресенье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искусства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Русские сезоны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bookmarkStart w:name="block-52673077" w:id="7"/>
    <w:p>
      <w:pPr>
        <w:sectPr>
          <w:pgSz w:w="11906" w:h="16383" w:orient="portrait"/>
        </w:sectPr>
      </w:pPr>
    </w:p>
    <w:bookmarkEnd w:id="7"/>
    <w:bookmarkEnd w:id="6"/>
    <w:bookmarkStart w:name="block-52673078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важнейшим личностным результатам изучения истории относятся: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обобщать исторические факты (в форме таблиц, схем);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характерные признаки исторических явлений;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причинно-следственные связи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познавательную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полученный результат с имеющимся знанием;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новизну и обоснованность полученного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в сфере эмоционального интеллекта, понимания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изучения учебного предмета «История» включают: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условия жизни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значительных событиях древней истории,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сравнивать исторические явления, определять их общие черты;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иллюстрировать общие явления, черты конкретными примерами;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древней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выполнять учебные проекты по истории Первобытности и Древнего мира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(в том числе с привлечением регионального материала), оформлять полученные результаты в форме сообщения, альбома,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авторство, время, место создания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составлять краткую характеристику (исторический портрет)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тип и вид источника (письменного, визуального);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bookmarkStart w:name="block-52673078" w:id="9"/>
    <w:p>
      <w:pPr>
        <w:sectPr>
          <w:pgSz w:w="11906" w:h="16383" w:orient="portrait"/>
        </w:sectPr>
      </w:pPr>
    </w:p>
    <w:bookmarkEnd w:id="9"/>
    <w:bookmarkEnd w:id="8"/>
    <w:bookmarkStart w:name="block-52673075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  <w:p>
            <w:pPr>
              <w:jc w:val="left"/>
            </w:pPr>
            <w:r>
              <w:rPr>
                <w:sz w:val="24"/>
              </w:rPr>
              <w:pict>
                <v:rect style="width:0;height:1.5pt" id="_x0000_i1025" o:hr="t" o:hrstd="t" o:hralign="center" stroked="f" fillcolor="#a0a0a0"/>
              </w:pic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Древнего мира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мир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Древняя Греция. Эллинизм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Рим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66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с IX до начала XVI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6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XVI— конец XVII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2673075" w:id="11"/>
    <w:p>
      <w:pPr>
        <w:sectPr>
          <w:pgSz w:w="16383" w:h="11906" w:orient="landscape"/>
        </w:sectPr>
      </w:pPr>
    </w:p>
    <w:bookmarkEnd w:id="11"/>
    <w:bookmarkEnd w:id="10"/>
    <w:bookmarkStart w:name="block-52673076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 Введение. Зачем нужно изучать историю Приморского края?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7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6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 Всероссийская проверочная работа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2673076" w:id="13"/>
    <w:p>
      <w:pPr>
        <w:sectPr>
          <w:pgSz w:w="16383" w:h="11906" w:orient="landscape"/>
        </w:sectPr>
      </w:pPr>
    </w:p>
    <w:bookmarkEnd w:id="13"/>
    <w:bookmarkEnd w:id="12"/>
    <w:bookmarkStart w:name="block-5267308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2673080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