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4B" w:rsidRPr="009A6466" w:rsidRDefault="00E45D4B">
      <w:pPr>
        <w:rPr>
          <w:lang w:val="ru-RU"/>
        </w:rPr>
        <w:sectPr w:rsidR="00E45D4B" w:rsidRPr="009A6466">
          <w:pgSz w:w="11900" w:h="16840"/>
          <w:pgMar w:top="820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E45D4B" w:rsidRPr="009A6466" w:rsidRDefault="00E45D4B">
      <w:pPr>
        <w:autoSpaceDE w:val="0"/>
        <w:autoSpaceDN w:val="0"/>
        <w:spacing w:after="78" w:line="220" w:lineRule="exact"/>
        <w:rPr>
          <w:lang w:val="ru-RU"/>
        </w:rPr>
      </w:pPr>
    </w:p>
    <w:p w:rsidR="009A6466" w:rsidRDefault="009A6466" w:rsidP="008B538D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val="ru-RU" w:eastAsia="zh-CN" w:bidi="th-TH"/>
        </w:rPr>
        <w:t>ПОЯСНИТЕЛЬНАЯ ЗАПИСКА</w:t>
      </w:r>
    </w:p>
    <w:p w:rsidR="00543208" w:rsidRDefault="00543208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val="ru-RU" w:eastAsia="zh-CN" w:bidi="th-TH"/>
        </w:rPr>
      </w:pP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Рабочая программа по предмету «Математика»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9A6466" w:rsidRPr="009A6466" w:rsidRDefault="009A6466">
      <w:pPr>
        <w:numPr>
          <w:ilvl w:val="0"/>
          <w:numId w:val="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 </w:t>
      </w:r>
    </w:p>
    <w:p w:rsidR="009A6466" w:rsidRPr="009A6466" w:rsidRDefault="009A6466">
      <w:pPr>
        <w:numPr>
          <w:ilvl w:val="0"/>
          <w:numId w:val="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 </w:t>
      </w:r>
    </w:p>
    <w:p w:rsidR="009A6466" w:rsidRPr="009A6466" w:rsidRDefault="009A6466">
      <w:pPr>
        <w:numPr>
          <w:ilvl w:val="0"/>
          <w:numId w:val="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 различать верные (истинные) и неверные (ложные) утверждения, вести поиск информации (примеров, оснований для упорядочения, вариантов и др.). </w:t>
      </w:r>
    </w:p>
    <w:p w:rsidR="009A6466" w:rsidRPr="009A6466" w:rsidRDefault="009A6466">
      <w:pPr>
        <w:numPr>
          <w:ilvl w:val="0"/>
          <w:numId w:val="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 навыков использования математических знаний в повседневной жизни.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9A6466" w:rsidRPr="009A6466" w:rsidRDefault="009A6466">
      <w:pPr>
        <w:numPr>
          <w:ilvl w:val="0"/>
          <w:numId w:val="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понимание математических отношений выступает средством познания закономерностей</w:t>
      </w:r>
      <w:r w:rsidR="000A32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 xml:space="preserve"> </w:t>
      </w: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 существования   окружающего мира, фактов, процессов  и  явлений,  происходящих  в  природе и в обществе (хронология событий, протяжённость по времени, образование целого из частей, изменение формы, размера и т.д.);</w:t>
      </w:r>
    </w:p>
    <w:p w:rsidR="009A6466" w:rsidRPr="009A6466" w:rsidRDefault="009A6466">
      <w:pPr>
        <w:numPr>
          <w:ilvl w:val="0"/>
          <w:numId w:val="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9A6466" w:rsidRPr="009A6466" w:rsidRDefault="009A6466">
      <w:pPr>
        <w:numPr>
          <w:ilvl w:val="0"/>
          <w:numId w:val="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lastRenderedPageBreak/>
        <w:t>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  закономерности  их  расположения  во  времени 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 изучение математики в каждом классе начальной школы отводится 4 часа в неделю, всего 540 часов. Из них: в 1 классе — 132 часа, во 2 классе — 136 часов, 3 классе — 136 часов, 4 классе — 136 часов.</w:t>
      </w:r>
    </w:p>
    <w:p w:rsidR="008B538D" w:rsidRDefault="008B538D" w:rsidP="008B538D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val="ru-RU" w:eastAsia="zh-CN" w:bidi="th-TH"/>
        </w:rPr>
      </w:pPr>
    </w:p>
    <w:p w:rsidR="009A6466" w:rsidRPr="009A6466" w:rsidRDefault="009A6466" w:rsidP="008B538D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val="ru-RU" w:eastAsia="zh-CN" w:bidi="th-TH"/>
        </w:rPr>
        <w:t>СОДЕРЖАНИЕ УЧЕБНОГО ПРЕДМЕТА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zh-CN" w:bidi="th-TH"/>
        </w:rPr>
        <w:t>1 КЛАСС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Числа и величины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Числа в пределах 20: чтение, запись, сравнение.  Однозначные и двузначные числа. Увеличение (уменьшение) числа на несколько единиц.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Длина и её измерение. Единицы длины: сантиметр, дециметр; установление соотношения между ними.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Арифметические действия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Текстовые задачи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Пространственные отношения и геометрические фигуры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lastRenderedPageBreak/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Математическая информация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Закономерность в ряду заданных объектов: её обнаружение, продолжение ряда.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Двух-трёхшаговые инструкции, связанные с вычислением, измерением длины, изображением геометрической фигуры.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Универсальные учебные действия (пропедевтический уровень)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Универсальные познавательные учебные действия:</w:t>
      </w:r>
    </w:p>
    <w:p w:rsidR="009A6466" w:rsidRPr="009A6466" w:rsidRDefault="009A6466">
      <w:pPr>
        <w:numPr>
          <w:ilvl w:val="0"/>
          <w:numId w:val="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наблюдать математические объекты (числа, величины) в окружающем мире; </w:t>
      </w:r>
    </w:p>
    <w:p w:rsidR="009A6466" w:rsidRPr="009A6466" w:rsidRDefault="009A6466">
      <w:pPr>
        <w:numPr>
          <w:ilvl w:val="0"/>
          <w:numId w:val="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обнаруживать общее и различное в записи арифметических действий; </w:t>
      </w:r>
    </w:p>
    <w:p w:rsidR="009A6466" w:rsidRPr="009A6466" w:rsidRDefault="009A6466">
      <w:pPr>
        <w:numPr>
          <w:ilvl w:val="0"/>
          <w:numId w:val="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понимать назначение и необходимость использования величин в жизни; </w:t>
      </w:r>
    </w:p>
    <w:p w:rsidR="009A6466" w:rsidRPr="009A6466" w:rsidRDefault="009A6466">
      <w:pPr>
        <w:numPr>
          <w:ilvl w:val="0"/>
          <w:numId w:val="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наблюдать действие измерительных приборов; </w:t>
      </w:r>
    </w:p>
    <w:p w:rsidR="009A6466" w:rsidRPr="009A6466" w:rsidRDefault="009A6466">
      <w:pPr>
        <w:numPr>
          <w:ilvl w:val="0"/>
          <w:numId w:val="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сравнивать два объекта, два числа; распределять объекты на группы по заданному основанию; </w:t>
      </w:r>
    </w:p>
    <w:p w:rsidR="009A6466" w:rsidRPr="009A6466" w:rsidRDefault="009A6466">
      <w:pPr>
        <w:numPr>
          <w:ilvl w:val="0"/>
          <w:numId w:val="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копировать изученные фигуры, рисовать от руки по собственному замыслу; приводить примеры чисел, геометрических фигур; </w:t>
      </w:r>
    </w:p>
    <w:p w:rsidR="009A6466" w:rsidRPr="009A6466" w:rsidRDefault="009A6466">
      <w:pPr>
        <w:numPr>
          <w:ilvl w:val="0"/>
          <w:numId w:val="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вести порядковый и количественный счет (соблюдать последовательность).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Работа с информацией:</w:t>
      </w:r>
    </w:p>
    <w:p w:rsidR="009A6466" w:rsidRPr="009A6466" w:rsidRDefault="009A6466">
      <w:pPr>
        <w:numPr>
          <w:ilvl w:val="0"/>
          <w:numId w:val="10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понимать, что математические явления могут быть представлены с помощью разных средств: текст, числовая запись, таблица, рисунок, схема; </w:t>
      </w:r>
    </w:p>
    <w:p w:rsidR="009A6466" w:rsidRPr="009A6466" w:rsidRDefault="009A6466">
      <w:pPr>
        <w:numPr>
          <w:ilvl w:val="0"/>
          <w:numId w:val="10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читать таблицу, извлекать информацию, представленную в табличной форме.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Универсальные коммуникативные учебные действия:</w:t>
      </w:r>
    </w:p>
    <w:p w:rsidR="009A6466" w:rsidRPr="009A6466" w:rsidRDefault="009A6466">
      <w:pPr>
        <w:numPr>
          <w:ilvl w:val="0"/>
          <w:numId w:val="11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характеризовать (описывать) число, геометрическую фигуру, последовательность из нескольких чисел, записанных по порядку; </w:t>
      </w:r>
    </w:p>
    <w:p w:rsidR="009A6466" w:rsidRPr="009A6466" w:rsidRDefault="009A6466">
      <w:pPr>
        <w:numPr>
          <w:ilvl w:val="0"/>
          <w:numId w:val="11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комментировать ход сравнения двух объектов; описывать своими словами сюжетную ситуацию и математическое отношение, представленное в задаче; </w:t>
      </w:r>
    </w:p>
    <w:p w:rsidR="009A6466" w:rsidRPr="009A6466" w:rsidRDefault="009A6466">
      <w:pPr>
        <w:numPr>
          <w:ilvl w:val="0"/>
          <w:numId w:val="11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описывать положение предмета в пространстве различать и использовать математические знаки; </w:t>
      </w:r>
    </w:p>
    <w:p w:rsidR="009A6466" w:rsidRPr="009A6466" w:rsidRDefault="009A6466">
      <w:pPr>
        <w:numPr>
          <w:ilvl w:val="0"/>
          <w:numId w:val="11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строить предложения относительно заданного набора объектов.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Универсальные регулятивные учебные действия:</w:t>
      </w:r>
    </w:p>
    <w:p w:rsidR="009A6466" w:rsidRPr="009A6466" w:rsidRDefault="009A6466">
      <w:pPr>
        <w:numPr>
          <w:ilvl w:val="0"/>
          <w:numId w:val="12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lastRenderedPageBreak/>
        <w:t>принимать учебную задачу, удерживать её в процессе деятельности;</w:t>
      </w:r>
    </w:p>
    <w:p w:rsidR="009A6466" w:rsidRPr="009A6466" w:rsidRDefault="009A6466">
      <w:pPr>
        <w:numPr>
          <w:ilvl w:val="0"/>
          <w:numId w:val="12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действовать в соответствии с предложенным образцом, инструкцией; </w:t>
      </w:r>
    </w:p>
    <w:p w:rsidR="009A6466" w:rsidRPr="009A6466" w:rsidRDefault="009A6466">
      <w:pPr>
        <w:numPr>
          <w:ilvl w:val="0"/>
          <w:numId w:val="12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 </w:t>
      </w:r>
    </w:p>
    <w:p w:rsidR="009A6466" w:rsidRPr="009A6466" w:rsidRDefault="009A6466">
      <w:pPr>
        <w:numPr>
          <w:ilvl w:val="0"/>
          <w:numId w:val="12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проверять правильность вычисления с помощью другого приёма выполнения действия.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Совместная деятельность:</w:t>
      </w:r>
    </w:p>
    <w:p w:rsidR="009A6466" w:rsidRPr="009A6466" w:rsidRDefault="009A6466">
      <w:pPr>
        <w:numPr>
          <w:ilvl w:val="0"/>
          <w:numId w:val="13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участвовать в парной работе с математическим материалом; </w:t>
      </w:r>
    </w:p>
    <w:p w:rsidR="009A6466" w:rsidRPr="009A6466" w:rsidRDefault="009A6466">
      <w:pPr>
        <w:numPr>
          <w:ilvl w:val="0"/>
          <w:numId w:val="13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zh-CN" w:bidi="th-TH"/>
        </w:rPr>
        <w:t>2 КЛАСС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Числа и величины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Числа в пределах 100: чтение, запись, десятичный состав, сравнение Запись равенства, неравенства Увеличение/уменьшение числа на несколько единиц/десятков; разностное сравнение чисел.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Величины: сравнение по массе (единица массы — кило- грамм); измерение длины (единицы длины — метр, дециметр, сантиметр, миллиметр), времени (единицы времени — час, ми- нута) Соотношение между единицами величины (в пределах 100), его применение для решения практических задач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Арифметические действия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Устное сложение и вычитание чисел в пределах 100 без перехода и с переходом через разряд Письменное сложение и вычитание чисел в пределах 100. Переместительное, сочетательное свойства сложения, их применение для вычислений Взаимосвязь компонентов и результата действия сложения, действия вычитания Проверка результата вычисления (реальность ответа, обратное действие)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Действия умножения и деления чисел в практических и учебных ситуациях Названия компонентов действий умножения, деления.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Табличное умножение в пределах 50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Неизвестный компонент действия сложения, действия вычитания; его нахождение.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Числовое выражение: чтение, запись, вычисление значения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Текстовые задачи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Чтение, представление текста задачи в виде рисунка, схемы или другой модели. 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lastRenderedPageBreak/>
        <w:t>Пространственные отношения и геометрические фигуры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Распознавание и изображение геометрических фигур: точка, прямая, прямой угол, ломаная, многоугольник. Построение от 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данного/изображенного прямоугольника (квадрата), запись результата измерения в сантиметрах.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Математическая информация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Нахождение, формулирование одного-двух общих  признаков набора математических объектов: чисел, величин, геометрических фигур. Классификация объектов по заданному или самостоятельно   установленному   признаку.     Закономерность в ряду чисел, геометрических фигур, объектов повседневной  жизни. Верные (истинные) и неверные (ложные) утверждения, со- держащие количественные, пространственные отношения,  зависимости между числами/величинами Конструирование утверждений с использованием слов «каждый», «все». 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 Внесение данных в таблицу, дополнение моделей (схем, изображений) готовыми числовыми данными. Алгоритмы (приёмы, правила) устных и письменных вычислений, измерений и построения геометрических фигур. Правила работы с электронными средствами обучения (электронной формой учебника, компьютерными тренажёрами).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Универсальные учебные действия (пропедевтический уровень)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Универсальные познавательные учебные действия:</w:t>
      </w:r>
    </w:p>
    <w:p w:rsidR="009A6466" w:rsidRPr="009A6466" w:rsidRDefault="009A6466">
      <w:pPr>
        <w:numPr>
          <w:ilvl w:val="0"/>
          <w:numId w:val="14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наблюдать математические отношения (часть-целое, больше-меньше) в окружающем мире; </w:t>
      </w:r>
    </w:p>
    <w:p w:rsidR="009A6466" w:rsidRPr="009A6466" w:rsidRDefault="009A6466">
      <w:pPr>
        <w:numPr>
          <w:ilvl w:val="0"/>
          <w:numId w:val="14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характеризовать назначение и использовать простейшие измерительные приборы (сантиметровая лента, весы); </w:t>
      </w:r>
    </w:p>
    <w:p w:rsidR="009A6466" w:rsidRPr="009A6466" w:rsidRDefault="009A6466">
      <w:pPr>
        <w:numPr>
          <w:ilvl w:val="0"/>
          <w:numId w:val="14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сравнивать группы объектов (чисел, величин, геометрических фигур) по самостоятельно выбранному основанию; </w:t>
      </w:r>
    </w:p>
    <w:p w:rsidR="009A6466" w:rsidRPr="009A6466" w:rsidRDefault="009A6466">
      <w:pPr>
        <w:numPr>
          <w:ilvl w:val="0"/>
          <w:numId w:val="14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распределять (классифицировать) объекты (числа,  величины, геометрические фигуры, текстовые задачи в одно действие) на группы; </w:t>
      </w:r>
    </w:p>
    <w:p w:rsidR="009A6466" w:rsidRPr="009A6466" w:rsidRDefault="009A6466">
      <w:pPr>
        <w:numPr>
          <w:ilvl w:val="0"/>
          <w:numId w:val="14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обнаруживать модели геометрических фигур в окружающем мире; вести поиск различных решений задачи (расчётной, с геометрическим содержанием); </w:t>
      </w:r>
    </w:p>
    <w:p w:rsidR="009A6466" w:rsidRPr="009A6466" w:rsidRDefault="009A6466">
      <w:pPr>
        <w:numPr>
          <w:ilvl w:val="0"/>
          <w:numId w:val="14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воспроизводить порядок выполнения действий в числовом выражении, содержащем действия  сложения  и  вычитания (со скобками/без скобок); </w:t>
      </w:r>
    </w:p>
    <w:p w:rsidR="009A6466" w:rsidRPr="009A6466" w:rsidRDefault="009A6466">
      <w:pPr>
        <w:numPr>
          <w:ilvl w:val="0"/>
          <w:numId w:val="14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устанавливать соответствие между математическим выражением и его текстовым описанием; </w:t>
      </w:r>
    </w:p>
    <w:p w:rsidR="009A6466" w:rsidRPr="009A6466" w:rsidRDefault="009A6466">
      <w:pPr>
        <w:numPr>
          <w:ilvl w:val="0"/>
          <w:numId w:val="14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подбирать примеры, подтверждающие суждение, вывод, ответ.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Работа с информацией:</w:t>
      </w:r>
    </w:p>
    <w:p w:rsidR="009A6466" w:rsidRPr="009A6466" w:rsidRDefault="009A6466">
      <w:pPr>
        <w:numPr>
          <w:ilvl w:val="0"/>
          <w:numId w:val="15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извлекать и использовать информацию, представленную в текстовой, графической (рисунок, схема, таблица) форме, заполнять таблицы; </w:t>
      </w:r>
    </w:p>
    <w:p w:rsidR="009A6466" w:rsidRPr="009A6466" w:rsidRDefault="009A6466">
      <w:pPr>
        <w:numPr>
          <w:ilvl w:val="0"/>
          <w:numId w:val="15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устанавливать логику перебора вариантов для решения простейших комбинаторных задач; </w:t>
      </w:r>
    </w:p>
    <w:p w:rsidR="009A6466" w:rsidRPr="009A6466" w:rsidRDefault="009A6466">
      <w:pPr>
        <w:numPr>
          <w:ilvl w:val="0"/>
          <w:numId w:val="15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дополнять модели (схемы, изображения) готовыми числовыми данными.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Универсальные коммуникативные учебные действия:</w:t>
      </w:r>
    </w:p>
    <w:p w:rsidR="009A6466" w:rsidRPr="009A6466" w:rsidRDefault="009A6466">
      <w:pPr>
        <w:numPr>
          <w:ilvl w:val="0"/>
          <w:numId w:val="1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lastRenderedPageBreak/>
        <w:t>комментировать ход вычислений; объяснять выбор величины, соответствующей ситуации измерения; </w:t>
      </w:r>
    </w:p>
    <w:p w:rsidR="009A6466" w:rsidRPr="009A6466" w:rsidRDefault="009A6466">
      <w:pPr>
        <w:numPr>
          <w:ilvl w:val="0"/>
          <w:numId w:val="1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составлять текстовую задачу с заданным отношением (готовым решением) по образцу; </w:t>
      </w:r>
    </w:p>
    <w:p w:rsidR="009A6466" w:rsidRPr="009A6466" w:rsidRDefault="009A6466">
      <w:pPr>
        <w:numPr>
          <w:ilvl w:val="0"/>
          <w:numId w:val="1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использовать математические знаки и терминологию для описания сюжетной ситуации; </w:t>
      </w:r>
    </w:p>
    <w:p w:rsidR="009A6466" w:rsidRPr="009A6466" w:rsidRDefault="009A6466">
      <w:pPr>
        <w:numPr>
          <w:ilvl w:val="0"/>
          <w:numId w:val="1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конструирования утверждений, выводов относительно данных объектов, отношения; </w:t>
      </w:r>
    </w:p>
    <w:p w:rsidR="009A6466" w:rsidRPr="009A6466" w:rsidRDefault="009A6466">
      <w:pPr>
        <w:numPr>
          <w:ilvl w:val="0"/>
          <w:numId w:val="1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называть числа, величины, геометрические фигуры, обладающие заданным свойством; </w:t>
      </w:r>
    </w:p>
    <w:p w:rsidR="009A6466" w:rsidRPr="009A6466" w:rsidRDefault="009A6466">
      <w:pPr>
        <w:numPr>
          <w:ilvl w:val="0"/>
          <w:numId w:val="1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записывать, читать число, числовое выражение; </w:t>
      </w:r>
    </w:p>
    <w:p w:rsidR="009A6466" w:rsidRPr="009A6466" w:rsidRDefault="009A6466">
      <w:pPr>
        <w:numPr>
          <w:ilvl w:val="0"/>
          <w:numId w:val="1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приводить примеры, иллюстрирующие смысл арифметического действия; </w:t>
      </w:r>
    </w:p>
    <w:p w:rsidR="009A6466" w:rsidRPr="009A6466" w:rsidRDefault="009A6466">
      <w:pPr>
        <w:numPr>
          <w:ilvl w:val="0"/>
          <w:numId w:val="1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конструировать утверждения с использованием слов «каждый», «все».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Универсальные регулятивные учебные действия:</w:t>
      </w:r>
    </w:p>
    <w:p w:rsidR="009A6466" w:rsidRPr="009A6466" w:rsidRDefault="009A6466">
      <w:pPr>
        <w:numPr>
          <w:ilvl w:val="0"/>
          <w:numId w:val="1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следовать установленному правилу, по которому составлен ряд чисел, величин, геометрических фигур; </w:t>
      </w:r>
    </w:p>
    <w:p w:rsidR="009A6466" w:rsidRPr="009A6466" w:rsidRDefault="009A6466">
      <w:pPr>
        <w:numPr>
          <w:ilvl w:val="0"/>
          <w:numId w:val="1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организовывать, участвовать, контролировать ход и результат парной работы с математическим материалом; </w:t>
      </w:r>
    </w:p>
    <w:p w:rsidR="009A6466" w:rsidRPr="009A6466" w:rsidRDefault="009A6466">
      <w:pPr>
        <w:numPr>
          <w:ilvl w:val="0"/>
          <w:numId w:val="1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проверять правильность вычисления с помощью другого приёма выполнения действия, обратного действия; </w:t>
      </w:r>
    </w:p>
    <w:p w:rsidR="009A6466" w:rsidRPr="009A6466" w:rsidRDefault="009A6466">
      <w:pPr>
        <w:numPr>
          <w:ilvl w:val="0"/>
          <w:numId w:val="1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находить с помощью учителя причину возникшей ошибки и трудности.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Совместная деятельность:</w:t>
      </w:r>
    </w:p>
    <w:p w:rsidR="009A6466" w:rsidRPr="009A6466" w:rsidRDefault="009A6466">
      <w:pPr>
        <w:numPr>
          <w:ilvl w:val="0"/>
          <w:numId w:val="1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принимать правила совместной деятельности при работе в парах, группах, составленных учителем или самостоятельно; </w:t>
      </w:r>
    </w:p>
    <w:p w:rsidR="009A6466" w:rsidRPr="009A6466" w:rsidRDefault="009A6466">
      <w:pPr>
        <w:numPr>
          <w:ilvl w:val="0"/>
          <w:numId w:val="1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 </w:t>
      </w:r>
    </w:p>
    <w:p w:rsidR="009A6466" w:rsidRPr="009A6466" w:rsidRDefault="009A6466">
      <w:pPr>
        <w:numPr>
          <w:ilvl w:val="0"/>
          <w:numId w:val="1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 </w:t>
      </w:r>
    </w:p>
    <w:p w:rsidR="009A6466" w:rsidRPr="009A6466" w:rsidRDefault="009A6466">
      <w:pPr>
        <w:numPr>
          <w:ilvl w:val="0"/>
          <w:numId w:val="1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выполнять прикидку и оценку результата действий, измерений); </w:t>
      </w:r>
    </w:p>
    <w:p w:rsidR="009A6466" w:rsidRPr="009A6466" w:rsidRDefault="009A6466">
      <w:pPr>
        <w:numPr>
          <w:ilvl w:val="0"/>
          <w:numId w:val="1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совместно с учителем оценивать результаты выполнения общей работы.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zh-CN" w:bidi="th-TH"/>
        </w:rPr>
        <w:t>3 КЛАСС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Числа и величины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  Увеличение/уменьшение числа в несколько раз. Кратное сравнение чисел.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Масса (единица массы — грамм); соотношение между килограммом и граммом; отношение «тяжелее/легче на/в».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Стоимость (единицы — рубль, копейка); установление отношения «дороже/дешевле на/в». Соотношение «цена, количество, стоимость» в практической ситуации.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Время (единица времени — секунда); установление отношения «быстрее/медленнее на/в». Соотношение «начало, окончание, продолжительность события» в практической ситуации.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Длина (единица длины — миллиметр, километр); соотношение между величинами в пределах тысячи.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Площадь (единицы площади — квадратный метр, квадратный сантиметр, квадратный дециметр, квадратный метр).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Арифметические действия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lastRenderedPageBreak/>
        <w:t>Устные вычисления, сводимые к действиям в пределах 100 (табличное и внетабличное умножение, деление, действия с круглыми числами).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Письменное сложение, вычитание чисел в пределах 1000. Действия с числами 0 и 1.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Переместительное, сочетательное свойства сложения, умножения при вычислениях.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Нахождение неизвестного компонента арифметического действия.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Однородные величины: сложение и вычитание.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Текстовые задачи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Работа с текстовой задачей: анализ данных и отношений, представление на модели, планирование хода решения задачи,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(купля 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Пространственные отношения и геометрические фигуры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Конструирование геометрических фигур (разбиение фигуры на части, составление фигуры из частей).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Периметр многоугольника: измерение, вычисление, запись равенства.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Математическая информация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Классификация объектов по двум признакам.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Формализованное описание последовательности действий (инструкция, план, схема, алгоритм).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Столбчатая диаграмма: чтение, использование данных для решения учебных и практических задач.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lastRenderedPageBreak/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Универсальные учебные действия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Универсальные познавательные учебные действия:</w:t>
      </w:r>
    </w:p>
    <w:p w:rsidR="009A6466" w:rsidRPr="009A6466" w:rsidRDefault="009A6466">
      <w:pPr>
        <w:numPr>
          <w:ilvl w:val="0"/>
          <w:numId w:val="1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сравнивать математические объекты (числа, величины, геометрические фигуры); </w:t>
      </w:r>
    </w:p>
    <w:p w:rsidR="009A6466" w:rsidRPr="009A6466" w:rsidRDefault="009A6466">
      <w:pPr>
        <w:numPr>
          <w:ilvl w:val="0"/>
          <w:numId w:val="1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выбирать приём вычисления, выполнения действия; конструировать геометрические фигуры; </w:t>
      </w:r>
    </w:p>
    <w:p w:rsidR="009A6466" w:rsidRPr="009A6466" w:rsidRDefault="009A6466">
      <w:pPr>
        <w:numPr>
          <w:ilvl w:val="0"/>
          <w:numId w:val="1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классифицировать объекты (числа, величины, геометрические фигуры, текстовые задачи в одно действие) по выбранному признаку; </w:t>
      </w:r>
    </w:p>
    <w:p w:rsidR="009A6466" w:rsidRPr="009A6466" w:rsidRDefault="009A6466">
      <w:pPr>
        <w:numPr>
          <w:ilvl w:val="0"/>
          <w:numId w:val="1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прикидывать размеры фигуры, её элементов; понимать смысл зависимостей и математических отношений, описанных в задаче; </w:t>
      </w:r>
    </w:p>
    <w:p w:rsidR="009A6466" w:rsidRPr="009A6466" w:rsidRDefault="009A6466">
      <w:pPr>
        <w:numPr>
          <w:ilvl w:val="0"/>
          <w:numId w:val="1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различать и использовать разные приёмы и алгоритмы вычисления; </w:t>
      </w:r>
    </w:p>
    <w:p w:rsidR="009A6466" w:rsidRPr="009A6466" w:rsidRDefault="009A6466">
      <w:pPr>
        <w:numPr>
          <w:ilvl w:val="0"/>
          <w:numId w:val="1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выбирать метод решения (моделирование ситуации, перебор вариантов, использование алгоритма); </w:t>
      </w:r>
    </w:p>
    <w:p w:rsidR="009A6466" w:rsidRPr="009A6466" w:rsidRDefault="009A6466">
      <w:pPr>
        <w:numPr>
          <w:ilvl w:val="0"/>
          <w:numId w:val="1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соотносить начало, окончание, продолжительность события в практической ситуации; составлять ряд чисел (величин, геометрических фигур) по самостоятельно выбранному правилу; моделировать предложенную практическую ситуацию; </w:t>
      </w:r>
    </w:p>
    <w:p w:rsidR="009A6466" w:rsidRPr="009A6466" w:rsidRDefault="009A6466">
      <w:pPr>
        <w:numPr>
          <w:ilvl w:val="0"/>
          <w:numId w:val="1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устанавливать последовательность событий, действий сюжета текстовой задачи.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Работа с информацией:</w:t>
      </w:r>
    </w:p>
    <w:p w:rsidR="009A6466" w:rsidRPr="009A6466" w:rsidRDefault="009A6466">
      <w:pPr>
        <w:numPr>
          <w:ilvl w:val="0"/>
          <w:numId w:val="20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читать информацию, представленную в разных формах; </w:t>
      </w:r>
    </w:p>
    <w:p w:rsidR="009A6466" w:rsidRPr="009A6466" w:rsidRDefault="009A6466">
      <w:pPr>
        <w:numPr>
          <w:ilvl w:val="0"/>
          <w:numId w:val="20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извлекать и интерпретировать числовые данные, представленные в таблице, на диаграмме; </w:t>
      </w:r>
    </w:p>
    <w:p w:rsidR="009A6466" w:rsidRPr="009A6466" w:rsidRDefault="009A6466">
      <w:pPr>
        <w:numPr>
          <w:ilvl w:val="0"/>
          <w:numId w:val="20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заполнять таблицы сложения и умножения, дополнять данными чертеж; устанавливать соответствие между различными записями решения задачи; </w:t>
      </w:r>
    </w:p>
    <w:p w:rsidR="009A6466" w:rsidRPr="009A6466" w:rsidRDefault="009A6466">
      <w:pPr>
        <w:numPr>
          <w:ilvl w:val="0"/>
          <w:numId w:val="20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Универсальные коммуникативные учебные действия:</w:t>
      </w:r>
    </w:p>
    <w:p w:rsidR="009A6466" w:rsidRPr="009A6466" w:rsidRDefault="009A6466">
      <w:pPr>
        <w:numPr>
          <w:ilvl w:val="0"/>
          <w:numId w:val="21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использовать математическую терминологию для описания отношений и зависимостей; </w:t>
      </w:r>
    </w:p>
    <w:p w:rsidR="009A6466" w:rsidRPr="009A6466" w:rsidRDefault="009A6466">
      <w:pPr>
        <w:numPr>
          <w:ilvl w:val="0"/>
          <w:numId w:val="21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строить речевые высказывания для решения задач; составлять текстовую задачу; </w:t>
      </w:r>
    </w:p>
    <w:p w:rsidR="009A6466" w:rsidRPr="009A6466" w:rsidRDefault="009A6466">
      <w:pPr>
        <w:numPr>
          <w:ilvl w:val="0"/>
          <w:numId w:val="21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объяснять на примерах отношения «больше/меньше на … », «больше/меньше в … », «равно»; использовать математическую символику для составления числовых выражений; </w:t>
      </w:r>
    </w:p>
    <w:p w:rsidR="009A6466" w:rsidRPr="009A6466" w:rsidRDefault="009A6466">
      <w:pPr>
        <w:numPr>
          <w:ilvl w:val="0"/>
          <w:numId w:val="21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выбирать, осуществлять переход от одних единиц  измерения величины к другим в соответствии с практической ситуацией; </w:t>
      </w:r>
    </w:p>
    <w:p w:rsidR="009A6466" w:rsidRPr="009A6466" w:rsidRDefault="009A6466">
      <w:pPr>
        <w:numPr>
          <w:ilvl w:val="0"/>
          <w:numId w:val="21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участвовать в обсуждении ошибок в ходе и результате выполнения вычисления.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Универсальные регулятивные учебные действия:</w:t>
      </w:r>
    </w:p>
    <w:p w:rsidR="009A6466" w:rsidRPr="009A6466" w:rsidRDefault="009A6466">
      <w:pPr>
        <w:numPr>
          <w:ilvl w:val="0"/>
          <w:numId w:val="22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проверять ход и результат выполнения действия; </w:t>
      </w:r>
    </w:p>
    <w:p w:rsidR="009A6466" w:rsidRPr="009A6466" w:rsidRDefault="009A6466">
      <w:pPr>
        <w:numPr>
          <w:ilvl w:val="0"/>
          <w:numId w:val="22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вести поиск ошибок, характеризовать их и исправлять; </w:t>
      </w:r>
    </w:p>
    <w:p w:rsidR="009A6466" w:rsidRPr="009A6466" w:rsidRDefault="009A6466">
      <w:pPr>
        <w:numPr>
          <w:ilvl w:val="0"/>
          <w:numId w:val="22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формулировать ответ (вывод), подтверждать его объяснением, расчётами; </w:t>
      </w:r>
    </w:p>
    <w:p w:rsidR="009A6466" w:rsidRPr="009A6466" w:rsidRDefault="009A6466">
      <w:pPr>
        <w:numPr>
          <w:ilvl w:val="0"/>
          <w:numId w:val="22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выбирать и использовать различные приёмы прикидки и проверки правильности вычисления; </w:t>
      </w:r>
    </w:p>
    <w:p w:rsidR="009A6466" w:rsidRPr="009A6466" w:rsidRDefault="009A6466">
      <w:pPr>
        <w:numPr>
          <w:ilvl w:val="0"/>
          <w:numId w:val="22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lastRenderedPageBreak/>
        <w:t>проверять полноту и правильность заполнения таблиц сложения, умножения..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Совместная деятельность:</w:t>
      </w:r>
    </w:p>
    <w:p w:rsidR="009A6466" w:rsidRPr="009A6466" w:rsidRDefault="009A6466">
      <w:pPr>
        <w:numPr>
          <w:ilvl w:val="0"/>
          <w:numId w:val="23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 </w:t>
      </w:r>
    </w:p>
    <w:p w:rsidR="009A6466" w:rsidRPr="009A6466" w:rsidRDefault="009A6466">
      <w:pPr>
        <w:numPr>
          <w:ilvl w:val="0"/>
          <w:numId w:val="23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 </w:t>
      </w:r>
    </w:p>
    <w:p w:rsidR="009A6466" w:rsidRPr="009A6466" w:rsidRDefault="009A6466">
      <w:pPr>
        <w:numPr>
          <w:ilvl w:val="0"/>
          <w:numId w:val="23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выполнять совместно прикидку и оценку результата выполнения общей работы.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zh-CN" w:bidi="th-TH"/>
        </w:rPr>
        <w:t>4 КЛАСС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Числа и величины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Величины: сравнение объектов по массе, длине, площади, вместимости.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Единицы массы — центнер, тонна; соотношения между единицами массы.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Единицы времени (сутки, неделя, месяц, год, век), соотношение между ними.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Доля величины времени, массы, длины.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Арифметические действия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 1000.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Умножение и деление величины на однозначное число.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Текстовые задачи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Работа с текстовой  задачей,  решение  которой  содержит 2—3 действия: анализ, представление на модели; планирование и запись решения;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 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Пространственные отношения и геометрические фигуры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Наглядные представления о симметрии.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lastRenderedPageBreak/>
        <w:t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 Пространственные геометрические фигуры (тела): шар, куб, цилиндр, конус, пирамида; различение, называние.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Периметр, площадь фигуры, составленной из двух, трёх прямоугольников (квадратов).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Математическая информация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Работа с утверждениями: конструирование, проверка истинности; составление и проверка логических рассуждений при решении задач.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Алгоритмы решения учебных и практических задач.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Универсальные учебные действия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Универсальные познавательные учебные действия:</w:t>
      </w:r>
    </w:p>
    <w:p w:rsidR="009A6466" w:rsidRPr="009A6466" w:rsidRDefault="009A6466">
      <w:pPr>
        <w:numPr>
          <w:ilvl w:val="0"/>
          <w:numId w:val="24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9A6466" w:rsidRPr="009A6466" w:rsidRDefault="009A6466">
      <w:pPr>
        <w:numPr>
          <w:ilvl w:val="0"/>
          <w:numId w:val="24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сравнивать математические объекты (числа, величины, геометрические фигуры), записывать признак сравнения; выбирать метод решения математической задачи (алгоритм действия, приём вычисления, способ решения, моделирование ситуации, перебор вариантов); </w:t>
      </w:r>
    </w:p>
    <w:p w:rsidR="009A6466" w:rsidRPr="009A6466" w:rsidRDefault="009A6466">
      <w:pPr>
        <w:numPr>
          <w:ilvl w:val="0"/>
          <w:numId w:val="24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обнаруживать модели изученных геометрических фигур в окружающем мире; </w:t>
      </w:r>
    </w:p>
    <w:p w:rsidR="009A6466" w:rsidRPr="009A6466" w:rsidRDefault="009A6466">
      <w:pPr>
        <w:numPr>
          <w:ilvl w:val="0"/>
          <w:numId w:val="24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 </w:t>
      </w:r>
    </w:p>
    <w:p w:rsidR="009A6466" w:rsidRPr="009A6466" w:rsidRDefault="009A6466">
      <w:pPr>
        <w:numPr>
          <w:ilvl w:val="0"/>
          <w:numId w:val="24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классифицировать объекты по 1 - 2 выбранным признакам; </w:t>
      </w:r>
    </w:p>
    <w:p w:rsidR="009A6466" w:rsidRPr="009A6466" w:rsidRDefault="009A6466">
      <w:pPr>
        <w:numPr>
          <w:ilvl w:val="0"/>
          <w:numId w:val="24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составлять модель математической задачи, проверять её соответствие условиям задачи; </w:t>
      </w:r>
    </w:p>
    <w:p w:rsidR="009A6466" w:rsidRPr="009A6466" w:rsidRDefault="009A6466">
      <w:pPr>
        <w:numPr>
          <w:ilvl w:val="0"/>
          <w:numId w:val="24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(с помощью измерительных сосудов).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Работа с информацией:</w:t>
      </w:r>
    </w:p>
    <w:p w:rsidR="009A6466" w:rsidRPr="009A6466" w:rsidRDefault="009A6466">
      <w:pPr>
        <w:numPr>
          <w:ilvl w:val="0"/>
          <w:numId w:val="25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представлять информацию в разных формах; </w:t>
      </w:r>
    </w:p>
    <w:p w:rsidR="009A6466" w:rsidRPr="009A6466" w:rsidRDefault="009A6466">
      <w:pPr>
        <w:numPr>
          <w:ilvl w:val="0"/>
          <w:numId w:val="25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извлекать и интерпретировать информацию, представленную в таблице, на диаграмме; использовать справочную литературу для поиска информации, в том числе Интернет (в условиях контролируемого выхода).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Универсальные коммуникативные учебные действия:</w:t>
      </w:r>
    </w:p>
    <w:p w:rsidR="009A6466" w:rsidRPr="009A6466" w:rsidRDefault="009A6466">
      <w:pPr>
        <w:numPr>
          <w:ilvl w:val="0"/>
          <w:numId w:val="2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lastRenderedPageBreak/>
        <w:t>использовать математическую терминологию для записи решения предметной или практической задачи; </w:t>
      </w:r>
    </w:p>
    <w:p w:rsidR="009A6466" w:rsidRPr="009A6466" w:rsidRDefault="009A6466">
      <w:pPr>
        <w:numPr>
          <w:ilvl w:val="0"/>
          <w:numId w:val="2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приводить примеры и контрпримеры для подтверждения/опровержения вывода, гипотезы; </w:t>
      </w:r>
    </w:p>
    <w:p w:rsidR="009A6466" w:rsidRPr="009A6466" w:rsidRDefault="009A6466">
      <w:pPr>
        <w:numPr>
          <w:ilvl w:val="0"/>
          <w:numId w:val="2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конструировать, читать числовое выражение; </w:t>
      </w:r>
    </w:p>
    <w:p w:rsidR="009A6466" w:rsidRPr="009A6466" w:rsidRDefault="009A6466">
      <w:pPr>
        <w:numPr>
          <w:ilvl w:val="0"/>
          <w:numId w:val="2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описывать практическую ситуацию с использованием изученной терминологии; </w:t>
      </w:r>
    </w:p>
    <w:p w:rsidR="009A6466" w:rsidRPr="009A6466" w:rsidRDefault="009A6466">
      <w:pPr>
        <w:numPr>
          <w:ilvl w:val="0"/>
          <w:numId w:val="2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характеризовать математические объекты, явления и события с помощью изученных величин; </w:t>
      </w:r>
    </w:p>
    <w:p w:rsidR="009A6466" w:rsidRPr="009A6466" w:rsidRDefault="009A6466">
      <w:pPr>
        <w:numPr>
          <w:ilvl w:val="0"/>
          <w:numId w:val="2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составлять инструкцию, записывать рассуждение; </w:t>
      </w:r>
    </w:p>
    <w:p w:rsidR="009A6466" w:rsidRPr="009A6466" w:rsidRDefault="009A6466">
      <w:pPr>
        <w:numPr>
          <w:ilvl w:val="0"/>
          <w:numId w:val="2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инициировать обсуждение разных способов выполнения задания, поиск ошибок в решении.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Универсальные регулятивные учебные действия:</w:t>
      </w:r>
    </w:p>
    <w:p w:rsidR="009A6466" w:rsidRPr="009A6466" w:rsidRDefault="009A6466">
      <w:pPr>
        <w:numPr>
          <w:ilvl w:val="0"/>
          <w:numId w:val="2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 </w:t>
      </w:r>
    </w:p>
    <w:p w:rsidR="009A6466" w:rsidRPr="009A6466" w:rsidRDefault="009A6466">
      <w:pPr>
        <w:numPr>
          <w:ilvl w:val="0"/>
          <w:numId w:val="2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самостоятельно выполнять прикидку и оценку результата измерений; </w:t>
      </w:r>
    </w:p>
    <w:p w:rsidR="009A6466" w:rsidRPr="009A6466" w:rsidRDefault="009A6466">
      <w:pPr>
        <w:numPr>
          <w:ilvl w:val="0"/>
          <w:numId w:val="2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находить, исправлять, прогнозировать трудности и ошибки и трудности в решении учебной задачи.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Совместная деятельность:</w:t>
      </w:r>
    </w:p>
    <w:p w:rsidR="009A6466" w:rsidRPr="009A6466" w:rsidRDefault="009A6466">
      <w:pPr>
        <w:numPr>
          <w:ilvl w:val="0"/>
          <w:numId w:val="2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 </w:t>
      </w:r>
    </w:p>
    <w:p w:rsidR="009A6466" w:rsidRPr="009A6466" w:rsidRDefault="009A6466">
      <w:pPr>
        <w:numPr>
          <w:ilvl w:val="0"/>
          <w:numId w:val="2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8B538D" w:rsidRDefault="008B538D" w:rsidP="009A6466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val="ru-RU" w:eastAsia="zh-CN" w:bidi="th-TH"/>
        </w:rPr>
      </w:pPr>
    </w:p>
    <w:p w:rsidR="009A6466" w:rsidRPr="009A6466" w:rsidRDefault="009A6466" w:rsidP="008B538D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val="ru-RU" w:eastAsia="zh-CN" w:bidi="th-TH"/>
        </w:rPr>
        <w:t>ПЛАНИРУЕМЫЕ ОБРАЗОВАТЕЛЬНЫЕ РЕЗУЛЬТАТЫ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Изучение математики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zh-CN" w:bidi="th-TH"/>
        </w:rPr>
        <w:t>ЛИЧНОСТНЫЕ РЕЗУЛЬТАТЫ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:rsidR="009A6466" w:rsidRPr="009A6466" w:rsidRDefault="009A6466">
      <w:pPr>
        <w:numPr>
          <w:ilvl w:val="0"/>
          <w:numId w:val="2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осознавать необходимость изучения математики для адаптации к жизненным ситуациям, для развития общей культуры человека; </w:t>
      </w:r>
    </w:p>
    <w:p w:rsidR="009A6466" w:rsidRPr="009A6466" w:rsidRDefault="009A6466">
      <w:pPr>
        <w:numPr>
          <w:ilvl w:val="0"/>
          <w:numId w:val="2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развития способности мыслить, рассуждать, выдвигать предположения и доказывать или опровергать их; </w:t>
      </w:r>
    </w:p>
    <w:p w:rsidR="009A6466" w:rsidRPr="009A6466" w:rsidRDefault="009A6466">
      <w:pPr>
        <w:numPr>
          <w:ilvl w:val="0"/>
          <w:numId w:val="2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9A6466" w:rsidRPr="009A6466" w:rsidRDefault="009A6466">
      <w:pPr>
        <w:numPr>
          <w:ilvl w:val="0"/>
          <w:numId w:val="2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осваивать навыки организации безопасного поведения в информационной среде; </w:t>
      </w:r>
    </w:p>
    <w:p w:rsidR="009A6466" w:rsidRPr="009A6466" w:rsidRDefault="009A6466">
      <w:pPr>
        <w:numPr>
          <w:ilvl w:val="0"/>
          <w:numId w:val="2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 </w:t>
      </w:r>
    </w:p>
    <w:p w:rsidR="009A6466" w:rsidRPr="009A6466" w:rsidRDefault="009A6466">
      <w:pPr>
        <w:numPr>
          <w:ilvl w:val="0"/>
          <w:numId w:val="2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lastRenderedPageBreak/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 </w:t>
      </w:r>
    </w:p>
    <w:p w:rsidR="009A6466" w:rsidRPr="009A6466" w:rsidRDefault="009A6466">
      <w:pPr>
        <w:numPr>
          <w:ilvl w:val="0"/>
          <w:numId w:val="2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 </w:t>
      </w:r>
    </w:p>
    <w:p w:rsidR="009A6466" w:rsidRPr="009A6466" w:rsidRDefault="009A6466">
      <w:pPr>
        <w:numPr>
          <w:ilvl w:val="0"/>
          <w:numId w:val="2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оценивать свои успехи в изучении математики, намечать пути устранения трудностей; </w:t>
      </w:r>
    </w:p>
    <w:p w:rsidR="009A6466" w:rsidRPr="009A6466" w:rsidRDefault="009A6466">
      <w:pPr>
        <w:numPr>
          <w:ilvl w:val="0"/>
          <w:numId w:val="2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zh-CN" w:bidi="th-TH"/>
        </w:rPr>
        <w:t>МЕТАПРЕДМЕТНЫЕ РЕЗУЛЬТАТЫ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 концу обучения у обучающегося формируются следующие универсальные учебные действия.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Универсальные  познавательные учебные действия: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1)  Базовые логические действия:</w:t>
      </w:r>
    </w:p>
    <w:p w:rsidR="009A6466" w:rsidRPr="009A6466" w:rsidRDefault="009A6466">
      <w:pPr>
        <w:numPr>
          <w:ilvl w:val="0"/>
          <w:numId w:val="30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устанавливать связи и зависимости между математическими объектами (часть-целое; причина-следствие; протяжённость); </w:t>
      </w:r>
    </w:p>
    <w:p w:rsidR="009A6466" w:rsidRPr="009A6466" w:rsidRDefault="009A6466">
      <w:pPr>
        <w:numPr>
          <w:ilvl w:val="0"/>
          <w:numId w:val="30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9A6466" w:rsidRPr="009A6466" w:rsidRDefault="009A6466">
      <w:pPr>
        <w:numPr>
          <w:ilvl w:val="0"/>
          <w:numId w:val="30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9A6466" w:rsidRPr="009A6466" w:rsidRDefault="009A6466">
      <w:pPr>
        <w:numPr>
          <w:ilvl w:val="0"/>
          <w:numId w:val="30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2)  Базовые исследовательские действия:</w:t>
      </w:r>
    </w:p>
    <w:p w:rsidR="009A6466" w:rsidRPr="009A6466" w:rsidRDefault="009A6466">
      <w:pPr>
        <w:numPr>
          <w:ilvl w:val="0"/>
          <w:numId w:val="31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проявлять способность ориентироваться в учебном материале разных разделов курса математики; </w:t>
      </w:r>
    </w:p>
    <w:p w:rsidR="009A6466" w:rsidRPr="009A6466" w:rsidRDefault="009A6466">
      <w:pPr>
        <w:numPr>
          <w:ilvl w:val="0"/>
          <w:numId w:val="31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 </w:t>
      </w:r>
    </w:p>
    <w:p w:rsidR="009A6466" w:rsidRPr="009A6466" w:rsidRDefault="009A6466">
      <w:pPr>
        <w:numPr>
          <w:ilvl w:val="0"/>
          <w:numId w:val="31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применять изученные методы познания (измерение, моделирование, перебор вариантов)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3)  Работа с информацией:</w:t>
      </w:r>
    </w:p>
    <w:p w:rsidR="009A6466" w:rsidRPr="009A6466" w:rsidRDefault="009A6466">
      <w:pPr>
        <w:numPr>
          <w:ilvl w:val="0"/>
          <w:numId w:val="32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находить и использовать для решения учебных задач текстовую, графическую информацию в разных источниках информационной среды; </w:t>
      </w:r>
    </w:p>
    <w:p w:rsidR="009A6466" w:rsidRPr="009A6466" w:rsidRDefault="009A6466">
      <w:pPr>
        <w:numPr>
          <w:ilvl w:val="0"/>
          <w:numId w:val="32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читать, интерпретировать графически представленную информацию (схему, таблицу, диаграмму, другую модель); </w:t>
      </w:r>
    </w:p>
    <w:p w:rsidR="009A6466" w:rsidRPr="009A6466" w:rsidRDefault="009A6466">
      <w:pPr>
        <w:numPr>
          <w:ilvl w:val="0"/>
          <w:numId w:val="32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 </w:t>
      </w:r>
    </w:p>
    <w:p w:rsidR="009A6466" w:rsidRPr="009A6466" w:rsidRDefault="009A6466">
      <w:pPr>
        <w:numPr>
          <w:ilvl w:val="0"/>
          <w:numId w:val="32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принимать правила, безопасно использовать предлагаемые электронные средства и источники информации.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Универсальные коммуникативные учебные действия:</w:t>
      </w:r>
    </w:p>
    <w:p w:rsidR="009A6466" w:rsidRPr="009A6466" w:rsidRDefault="009A6466">
      <w:pPr>
        <w:numPr>
          <w:ilvl w:val="0"/>
          <w:numId w:val="33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конструировать утверждения, проверять их истинность;</w:t>
      </w:r>
    </w:p>
    <w:p w:rsidR="009A6466" w:rsidRPr="009A6466" w:rsidRDefault="009A6466">
      <w:pPr>
        <w:numPr>
          <w:ilvl w:val="0"/>
          <w:numId w:val="34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строить логическое рассуждение;</w:t>
      </w:r>
    </w:p>
    <w:p w:rsidR="009A6466" w:rsidRPr="009A6466" w:rsidRDefault="009A6466">
      <w:pPr>
        <w:numPr>
          <w:ilvl w:val="0"/>
          <w:numId w:val="35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использовать текст задания для объяснения способа и хода решения математической задачи;</w:t>
      </w:r>
    </w:p>
    <w:p w:rsidR="009A6466" w:rsidRPr="009A6466" w:rsidRDefault="009A6466">
      <w:pPr>
        <w:numPr>
          <w:ilvl w:val="0"/>
          <w:numId w:val="3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формулировать ответ;</w:t>
      </w:r>
    </w:p>
    <w:p w:rsidR="009A6466" w:rsidRPr="009A6466" w:rsidRDefault="009A6466">
      <w:pPr>
        <w:numPr>
          <w:ilvl w:val="0"/>
          <w:numId w:val="3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lastRenderedPageBreak/>
        <w:t>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9A6466" w:rsidRPr="009A6466" w:rsidRDefault="009A6466">
      <w:pPr>
        <w:numPr>
          <w:ilvl w:val="0"/>
          <w:numId w:val="3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9A6466" w:rsidRPr="009A6466" w:rsidRDefault="009A6466">
      <w:pPr>
        <w:numPr>
          <w:ilvl w:val="0"/>
          <w:numId w:val="3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9A6466" w:rsidRPr="009A6466" w:rsidRDefault="009A6466">
      <w:pPr>
        <w:numPr>
          <w:ilvl w:val="0"/>
          <w:numId w:val="40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ориентироваться в алгоритмах: воспроизводить, дополнять, исправлять деформированные;</w:t>
      </w:r>
    </w:p>
    <w:p w:rsidR="009A6466" w:rsidRPr="009A6466" w:rsidRDefault="009A6466">
      <w:pPr>
        <w:numPr>
          <w:ilvl w:val="0"/>
          <w:numId w:val="41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составлять по аналогии; . самостоятельно составлять тексты заданий, аналогичные типовым изученным.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Универсальные регулятивные учебные действия: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1)  Самоорганизация:</w:t>
      </w:r>
    </w:p>
    <w:p w:rsidR="009A6466" w:rsidRPr="009A6466" w:rsidRDefault="009A6466">
      <w:pPr>
        <w:numPr>
          <w:ilvl w:val="0"/>
          <w:numId w:val="42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планировать этапы предстоящей работы, определять последовательность учебных действий; </w:t>
      </w:r>
    </w:p>
    <w:p w:rsidR="009A6466" w:rsidRPr="009A6466" w:rsidRDefault="009A6466">
      <w:pPr>
        <w:numPr>
          <w:ilvl w:val="0"/>
          <w:numId w:val="42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выполнять правила безопасного использования электронных средств, предлагаемых в процессе обучения.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2)  Самоконтроль:</w:t>
      </w:r>
    </w:p>
    <w:p w:rsidR="009A6466" w:rsidRPr="009A6466" w:rsidRDefault="009A6466">
      <w:pPr>
        <w:numPr>
          <w:ilvl w:val="0"/>
          <w:numId w:val="43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осуществлять контроль процесса и результата своей деятельности, объективно оценивать их; </w:t>
      </w:r>
    </w:p>
    <w:p w:rsidR="009A6466" w:rsidRPr="009A6466" w:rsidRDefault="009A6466">
      <w:pPr>
        <w:numPr>
          <w:ilvl w:val="0"/>
          <w:numId w:val="43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выбирать и при необходимости корректировать способы действий; </w:t>
      </w:r>
    </w:p>
    <w:p w:rsidR="009A6466" w:rsidRPr="009A6466" w:rsidRDefault="009A6466">
      <w:pPr>
        <w:numPr>
          <w:ilvl w:val="0"/>
          <w:numId w:val="43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находить ошибки в своей работе, устанавливать их причины, вести поиск путей преодоления ошибок.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 w:bidi="th-TH"/>
        </w:rPr>
        <w:t>3)  Самооценка:</w:t>
      </w:r>
    </w:p>
    <w:p w:rsidR="009A6466" w:rsidRPr="009A6466" w:rsidRDefault="009A6466">
      <w:pPr>
        <w:numPr>
          <w:ilvl w:val="0"/>
          <w:numId w:val="44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 </w:t>
      </w:r>
    </w:p>
    <w:p w:rsidR="009A6466" w:rsidRPr="009A6466" w:rsidRDefault="009A6466">
      <w:pPr>
        <w:numPr>
          <w:ilvl w:val="0"/>
          <w:numId w:val="44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оценивать рациональность своих действий, давать им качественную характеристику.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Совместная деятельность:</w:t>
      </w:r>
    </w:p>
    <w:p w:rsidR="009A6466" w:rsidRPr="009A6466" w:rsidRDefault="009A6466">
      <w:pPr>
        <w:numPr>
          <w:ilvl w:val="0"/>
          <w:numId w:val="45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контрпримеров); </w:t>
      </w:r>
    </w:p>
    <w:p w:rsidR="009A6466" w:rsidRPr="009A6466" w:rsidRDefault="009A6466">
      <w:pPr>
        <w:numPr>
          <w:ilvl w:val="0"/>
          <w:numId w:val="45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согласовывать  мнения в ходе поиска доказательств, выбора рационального способа, анализа информации;</w:t>
      </w:r>
    </w:p>
    <w:p w:rsidR="009A6466" w:rsidRPr="009A6466" w:rsidRDefault="009A6466">
      <w:pPr>
        <w:numPr>
          <w:ilvl w:val="0"/>
          <w:numId w:val="45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zh-CN" w:bidi="th-TH"/>
        </w:rPr>
        <w:t>ПРЕДМЕТНЫЕ РЕЗУЛЬТАТЫ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zh-CN" w:bidi="th-TH"/>
        </w:rPr>
        <w:t>1 КЛАСС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 концу обучения в 1 классе обучающийся научится:</w:t>
      </w:r>
    </w:p>
    <w:p w:rsidR="009A6466" w:rsidRPr="009A6466" w:rsidRDefault="009A6466">
      <w:pPr>
        <w:numPr>
          <w:ilvl w:val="0"/>
          <w:numId w:val="4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читать, записывать, сравнивать,  упорядочивать  числа  от  0 до 20; </w:t>
      </w:r>
    </w:p>
    <w:p w:rsidR="009A6466" w:rsidRPr="009A6466" w:rsidRDefault="009A6466">
      <w:pPr>
        <w:numPr>
          <w:ilvl w:val="0"/>
          <w:numId w:val="4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пересчитывать различные объекты, устанавливать порядковый номер объекта; </w:t>
      </w:r>
    </w:p>
    <w:p w:rsidR="009A6466" w:rsidRPr="009A6466" w:rsidRDefault="009A6466">
      <w:pPr>
        <w:numPr>
          <w:ilvl w:val="0"/>
          <w:numId w:val="4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находить числа, большие/меньшие данного числа на заданное число; </w:t>
      </w:r>
    </w:p>
    <w:p w:rsidR="009A6466" w:rsidRPr="009A6466" w:rsidRDefault="009A6466">
      <w:pPr>
        <w:numPr>
          <w:ilvl w:val="0"/>
          <w:numId w:val="4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lastRenderedPageBreak/>
        <w:t>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 </w:t>
      </w:r>
    </w:p>
    <w:p w:rsidR="009A6466" w:rsidRPr="009A6466" w:rsidRDefault="009A6466">
      <w:pPr>
        <w:numPr>
          <w:ilvl w:val="0"/>
          <w:numId w:val="4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решать текстовые задачи в одно действие на сложение и вычитание: выделять условие и требование (вопрос); </w:t>
      </w:r>
    </w:p>
    <w:p w:rsidR="009A6466" w:rsidRPr="009A6466" w:rsidRDefault="009A6466">
      <w:pPr>
        <w:numPr>
          <w:ilvl w:val="0"/>
          <w:numId w:val="4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сравнивать объекты по длине, устанавливая между ними соотношение длиннее/короче (выше/ниже, шире/уже); </w:t>
      </w:r>
    </w:p>
    <w:p w:rsidR="009A6466" w:rsidRPr="009A6466" w:rsidRDefault="009A6466">
      <w:pPr>
        <w:numPr>
          <w:ilvl w:val="0"/>
          <w:numId w:val="4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знать и использовать единицу длины — сантиметр; измерять длину отрезка, чертить отрезок заданной длины (в см); </w:t>
      </w:r>
    </w:p>
    <w:p w:rsidR="009A6466" w:rsidRPr="009A6466" w:rsidRDefault="009A6466">
      <w:pPr>
        <w:numPr>
          <w:ilvl w:val="0"/>
          <w:numId w:val="4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различать число и цифру; распознавать геометрические фигуры: круг, треугольник, прямоугольник (квадрат), отрезок; </w:t>
      </w:r>
    </w:p>
    <w:p w:rsidR="009A6466" w:rsidRPr="009A6466" w:rsidRDefault="009A6466">
      <w:pPr>
        <w:numPr>
          <w:ilvl w:val="0"/>
          <w:numId w:val="4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устанавливать между объектами соотношения: слева/справа, дальше/ближе, между, перед/за, над/под; </w:t>
      </w:r>
    </w:p>
    <w:p w:rsidR="009A6466" w:rsidRPr="009A6466" w:rsidRDefault="009A6466">
      <w:pPr>
        <w:numPr>
          <w:ilvl w:val="0"/>
          <w:numId w:val="4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распознавать верные (истинные) и неверные (ложные) утверждения относительно заданного набора объектов/предметов; </w:t>
      </w:r>
    </w:p>
    <w:p w:rsidR="009A6466" w:rsidRPr="009A6466" w:rsidRDefault="009A6466">
      <w:pPr>
        <w:numPr>
          <w:ilvl w:val="0"/>
          <w:numId w:val="4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группировать объекты по заданному признаку; находить и называть закономерности в ряду объектов повседневной жизни; </w:t>
      </w:r>
    </w:p>
    <w:p w:rsidR="009A6466" w:rsidRPr="009A6466" w:rsidRDefault="009A6466">
      <w:pPr>
        <w:numPr>
          <w:ilvl w:val="0"/>
          <w:numId w:val="4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различать строки и столбцы таблицы, вносить данное в таблицу, извлекать данное/данные из таблицы; </w:t>
      </w:r>
    </w:p>
    <w:p w:rsidR="009A6466" w:rsidRPr="009A6466" w:rsidRDefault="009A6466">
      <w:pPr>
        <w:numPr>
          <w:ilvl w:val="0"/>
          <w:numId w:val="46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сравнивать два объекта (числа, геометрические фигуры); распределять объекты на две группы по заданному основанию.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zh-CN" w:bidi="th-TH"/>
        </w:rPr>
        <w:t>2 КЛАСС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 концу обучения во 2</w:t>
      </w: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 </w:t>
      </w: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классе обучающийся научится: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читать, записывать, сравнивать, упорядочивать числа в пределах 100; 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находить число большее/меньшее данного числа на заданное число (в пределах 100); большее данного числа в заданное число раз (в пределах 20); 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 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выполнять арифметические действия: сложение и вычитание, в пределах 100 устно и письменно; умножение и деление в пределах 50 с использованием таблицы умножения; 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называть и различать компоненты действий умножения (множители, произведение); деления (делимое, делитель, частное); 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находить неизвестный компонент сложения, вычитания; 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величин  в другие; 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на»; 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решать текстовые задачи в одно-два действия: представлять задачу (краткая запись, рисунок, таблица или другая модель); 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планировать ход решения текстовой задачи в два действия, оформлять его в виде арифметического действия/действий, записывать ответ; 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различать и называть геометрические фигуры: прямой угол; ломаную, многоугольник; 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выделять среди четырехугольников прямоугольники, квадраты; 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 бумаге в клетку изображать ломаную, многоугольник; чертить прямой угол, прямоугольник с заданными длинами сторон; 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lastRenderedPageBreak/>
        <w:t>использовать для выполнения построений линейку, угольник; 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(квадрата); 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распознавать верные (истинные) и неверные (ложные) утверждения со словами «все», «каждый»; 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проводить одно-двухшаговые логические рассуждения и делать выводы; 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находить общий признак группы математических объектов (чисел, величин, геометрических фигур); 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находить закономерность в ряду объектов (чисел, геометрических фигур); 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фигур); 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сравнивать группы объектов (находить общее, различное); 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обнаруживать модели геометрических фигур в окружающем мире; подбирать примеры, подтверждающие суждение, ответ; 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составлять (дополнять) текстовую задачу; </w:t>
      </w:r>
    </w:p>
    <w:p w:rsidR="009A6466" w:rsidRPr="009A6466" w:rsidRDefault="009A6466">
      <w:pPr>
        <w:numPr>
          <w:ilvl w:val="0"/>
          <w:numId w:val="47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проверять правильность вычислений.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zh-CN" w:bidi="th-TH"/>
        </w:rPr>
        <w:t>3 КЛАСС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 концу обучения в 3 </w:t>
      </w: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 </w:t>
      </w: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классе  обучающийся научится: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читать, записывать, сравнивать, упорядочивать числа в пределах 1000;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находить число большее/меньшее данного числа на заданное число, в заданное число раз (в пределах 1000);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выполнять действия умножение и деление с числами 0 и 1, деление с остатком;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находить неизвестный компонент арифметического действия;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рубль),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преобразовывать одни единицы данной величины в другие;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определять с помощью цифровых и аналоговых приборов, измерительных инструментов длину, массу, время;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выполнять прикидку и оценку результата измерений;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определять продолжительность события; сравнивать величины длины, площади, массы, времени, стоимости, устанавливая между ними соотношение «больше/ меньше на/в»;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называть, находить долю величины (половина, четверть);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сравнивать величины, выраженные долями;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lastRenderedPageBreak/>
        <w:t>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выполнять сложение и вычитание однородных величин, умножение и деление величины на однозначное число;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решать задачи в одно, 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конструировать прямоугольник из данных фигур (квадратов), делить прямоугольник, многоугольник на заданные части;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сравнивать фигуры по площади (наложение, сопоставление числовых значений);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находить периметр прямоугольника (квадрата), площадь прямоугольника (квадрата), используя правило/алгоритм;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распознавать верные (истинные) и неверные (ложные) утверждения со словами: «все», «некоторые», «и», «каждый», «если…, то…»;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формулировать утверждение (вывод), строить логические рассуждения (одно/двухшаговые), в том числе с использованием изученных связок;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классифицировать объекты по одному, двум признакам; 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 (например, ярлык, этикетка);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структурировать информацию: заполнять простейшие таблицы по образцу;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составлять план выполнения учебного задания и следовать ему;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выполнять действия по алгоритму;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сравнивать математические объекты (находить общее, различное, уникальное); </w:t>
      </w:r>
    </w:p>
    <w:p w:rsidR="009A6466" w:rsidRPr="009A6466" w:rsidRDefault="009A6466">
      <w:pPr>
        <w:numPr>
          <w:ilvl w:val="0"/>
          <w:numId w:val="48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выбирать верное решение математической задачи. </w:t>
      </w:r>
    </w:p>
    <w:p w:rsidR="009A6466" w:rsidRPr="009A6466" w:rsidRDefault="009A6466" w:rsidP="009A646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zh-CN" w:bidi="th-TH"/>
        </w:rPr>
        <w:t>4 КЛАСС</w:t>
      </w:r>
    </w:p>
    <w:p w:rsidR="009A6466" w:rsidRPr="009A6466" w:rsidRDefault="009A6466" w:rsidP="009A646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 концу обучения в 4 классе </w:t>
      </w:r>
      <w:r w:rsidRPr="009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 w:bidi="th-TH"/>
        </w:rPr>
        <w:t> </w:t>
      </w: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обучающийся научится: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читать, записывать, сравнивать, упорядочивать многозначные числа;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находить число большее/меньшее данного числа на заданное число, в заданное число раз;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выполнять арифметические действия: сложение и вычитание с многозначными числами письменно (в пределах 100 - устно);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умножение и деление многозначного числа на однозначное, двузначное число письменно (в пределах 100 - устно);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деление с остатком — письменно (в пределах 1000); вычислять значение числового выражения (со скобками/без скобок), содержащего действия сложения, вычитания, умножения, деления с многозначными числами;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использовать при вычислениях изученные свойства арифметических действий;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выполнять прикидку результата вычислений;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осуществлять проверку полученного результата по критериям: достоверность (реальность), соответствие правилу/алгоритму, а также с помощью калькулятора;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lastRenderedPageBreak/>
        <w:t>находить долю величины, величину по ее доле; находить неизвестный компонент арифметического действия; использовать единицы величин для при решении задач (длина, масса, время, вместимость, стоимость, площадь, скорость);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 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определять с помощью измерительных сосудов вместимость; выполнять прикидку и оценку результата измерений;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решать текстовые задачи в 1—3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достоверность/реальность, соответствие условию;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решать практические задачи, связанные с повседневной жизнью (на покупки, движение и т.п.), в том числе, с избыточными данными, находить недостающую информацию (например, из таблиц, схем), находить и оценивать различные способы решения, использовать подходящие способы проверки;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различать, называть геометрические фигуры: окружность, круг; изображать с помощью циркуля и линейки окружность заданного радиуса;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различать изображения простейших пространственных фигур: шара, куба, цилиндра, конуса, пирамиды;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распознавать в простейших случаях проекции предметов окружающего мира на плоскость (пол, стену);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 трех прямоугольников (квадратов);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распознавать верные (истинные) и неверные (ложные) утверждения; приводить пример, контрпример;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формулировать утверждение (вывод), строить логические рассуждения (одно/двухшаговые) с использованием изученных связок; классифицировать объекты по заданным/самостоятельно установленным одному, двум признакам;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заполнять данными предложенную таблицу, столбчатую диаграмму; использовать формализованные описания последовательности действий (алгоритм, план, схема) в практических и учебных ситуациях;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дополнять алгоритм, упорядочивать шаги алгоритма; выбирать рациональное решение; составлять модель текстовой задачи, числовое выражение; </w:t>
      </w:r>
    </w:p>
    <w:p w:rsidR="009A6466" w:rsidRPr="009A6466" w:rsidRDefault="009A6466">
      <w:pPr>
        <w:numPr>
          <w:ilvl w:val="0"/>
          <w:numId w:val="49"/>
        </w:numPr>
        <w:shd w:val="clear" w:color="auto" w:fill="FFFFFF"/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</w:pPr>
      <w:r w:rsidRPr="009A6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 w:bidi="th-TH"/>
        </w:rPr>
        <w:t>конструировать ход решения математической задачи; </w:t>
      </w:r>
    </w:p>
    <w:p w:rsidR="00E45D4B" w:rsidRDefault="00E45D4B">
      <w:pPr>
        <w:rPr>
          <w:lang w:val="ru-RU"/>
        </w:rPr>
      </w:pPr>
    </w:p>
    <w:p w:rsidR="00B4649E" w:rsidRDefault="00B4649E">
      <w:pPr>
        <w:rPr>
          <w:lang w:val="ru-RU"/>
        </w:rPr>
      </w:pPr>
    </w:p>
    <w:p w:rsidR="00B4649E" w:rsidRDefault="00B4649E">
      <w:pPr>
        <w:rPr>
          <w:lang w:val="ru-RU"/>
        </w:rPr>
      </w:pPr>
    </w:p>
    <w:p w:rsidR="00B4649E" w:rsidRDefault="00B4649E">
      <w:pPr>
        <w:rPr>
          <w:lang w:val="ru-RU"/>
        </w:rPr>
      </w:pPr>
    </w:p>
    <w:p w:rsidR="00B4649E" w:rsidRDefault="00B4649E" w:rsidP="00B4649E">
      <w:pPr>
        <w:ind w:left="120"/>
        <w:rPr>
          <w:rFonts w:ascii="Calibri" w:eastAsia="Calibri" w:hAnsi="Calibri" w:cs="Calibri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ТЕМАТИЧЕСКОЕ ПЛАНИРОВАНИЕ </w:t>
      </w:r>
    </w:p>
    <w:p w:rsidR="00B4649E" w:rsidRDefault="00B4649E" w:rsidP="00B4649E">
      <w:pPr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/>
      </w:tblPr>
      <w:tblGrid>
        <w:gridCol w:w="1067"/>
        <w:gridCol w:w="4644"/>
        <w:gridCol w:w="1535"/>
        <w:gridCol w:w="1841"/>
        <w:gridCol w:w="1910"/>
        <w:gridCol w:w="2708"/>
      </w:tblGrid>
      <w:tr w:rsidR="00B4649E" w:rsidTr="00663DD2">
        <w:tc>
          <w:tcPr>
            <w:tcW w:w="106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п/п </w:t>
            </w:r>
          </w:p>
          <w:p w:rsidR="00B4649E" w:rsidRDefault="00B4649E" w:rsidP="00663DD2">
            <w:pPr>
              <w:ind w:left="135"/>
            </w:pPr>
          </w:p>
        </w:tc>
        <w:tc>
          <w:tcPr>
            <w:tcW w:w="464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B4649E" w:rsidRDefault="00B4649E" w:rsidP="00663DD2">
            <w:pPr>
              <w:ind w:left="135"/>
            </w:pPr>
          </w:p>
        </w:tc>
        <w:tc>
          <w:tcPr>
            <w:tcW w:w="528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B4649E" w:rsidRDefault="00B4649E" w:rsidP="00663DD2">
            <w:pPr>
              <w:ind w:left="135"/>
            </w:pPr>
          </w:p>
        </w:tc>
      </w:tr>
      <w:tr w:rsidR="00B4649E" w:rsidTr="00663DD2">
        <w:tc>
          <w:tcPr>
            <w:tcW w:w="106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649E" w:rsidRDefault="00B4649E" w:rsidP="00663DD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4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649E" w:rsidRDefault="00B4649E" w:rsidP="00663DD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Всего </w:t>
            </w:r>
          </w:p>
          <w:p w:rsidR="00B4649E" w:rsidRDefault="00B4649E" w:rsidP="00663DD2">
            <w:pPr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B4649E" w:rsidRDefault="00B4649E" w:rsidP="00663DD2">
            <w:pPr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B4649E" w:rsidRDefault="00B4649E" w:rsidP="00663DD2">
            <w:pPr>
              <w:ind w:left="135"/>
            </w:pPr>
          </w:p>
        </w:tc>
        <w:tc>
          <w:tcPr>
            <w:tcW w:w="27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649E" w:rsidRDefault="00B4649E" w:rsidP="00663DD2"/>
        </w:tc>
      </w:tr>
      <w:tr w:rsidR="00B4649E" w:rsidTr="00663DD2">
        <w:tc>
          <w:tcPr>
            <w:tcW w:w="1370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Числа и величины</w:t>
            </w:r>
          </w:p>
        </w:tc>
      </w:tr>
      <w:tr w:rsidR="00B4649E" w:rsidTr="00663DD2"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4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Числа от 1 до 9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6625D7" w:rsidP="00663DD2">
            <w:pPr>
              <w:ind w:left="135"/>
            </w:pPr>
            <w:hyperlink r:id="rId6">
              <w:r w:rsidR="00B4649E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  <w:r w:rsidR="00B4649E">
              <w:rPr>
                <w:rFonts w:ascii="Calibri" w:eastAsia="Calibri" w:hAnsi="Calibri" w:cs="Calibri"/>
              </w:rPr>
              <w:t xml:space="preserve"> </w:t>
            </w:r>
            <w:hyperlink r:id="rId7">
              <w:r w:rsidR="00B4649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4649E" w:rsidTr="00663DD2"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4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Числа от 0 до 10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6625D7" w:rsidP="00663DD2">
            <w:pPr>
              <w:ind w:left="135"/>
            </w:pPr>
            <w:hyperlink r:id="rId8">
              <w:r w:rsidR="00B4649E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  <w:r w:rsidR="00B4649E">
              <w:rPr>
                <w:rFonts w:ascii="Calibri" w:eastAsia="Calibri" w:hAnsi="Calibri" w:cs="Calibri"/>
              </w:rPr>
              <w:t xml:space="preserve"> </w:t>
            </w:r>
            <w:hyperlink r:id="rId9">
              <w:r w:rsidR="00B4649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4649E" w:rsidTr="00663DD2"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4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Числа от 11 до 20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6625D7" w:rsidP="00663DD2">
            <w:pPr>
              <w:ind w:left="135"/>
            </w:pPr>
            <w:hyperlink r:id="rId10">
              <w:r w:rsidR="00B4649E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  <w:r w:rsidR="00B4649E">
              <w:rPr>
                <w:rFonts w:ascii="Calibri" w:eastAsia="Calibri" w:hAnsi="Calibri" w:cs="Calibri"/>
              </w:rPr>
              <w:t xml:space="preserve"> </w:t>
            </w:r>
            <w:hyperlink r:id="rId11">
              <w:r w:rsidR="00B4649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4649E" w:rsidTr="00663DD2"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4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Длина. Измерение длины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6625D7" w:rsidP="00663DD2">
            <w:pPr>
              <w:ind w:left="135"/>
            </w:pPr>
            <w:hyperlink r:id="rId12">
              <w:r w:rsidR="00B4649E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  <w:r w:rsidR="00B4649E">
              <w:rPr>
                <w:rFonts w:ascii="Calibri" w:eastAsia="Calibri" w:hAnsi="Calibri" w:cs="Calibri"/>
              </w:rPr>
              <w:t xml:space="preserve"> </w:t>
            </w:r>
            <w:hyperlink r:id="rId13">
              <w:r w:rsidR="00B4649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4649E" w:rsidTr="00663DD2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27 </w:t>
            </w:r>
          </w:p>
        </w:tc>
        <w:tc>
          <w:tcPr>
            <w:tcW w:w="645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rPr>
                <w:rFonts w:ascii="Calibri" w:eastAsia="Calibri" w:hAnsi="Calibri" w:cs="Calibri"/>
              </w:rPr>
            </w:pPr>
          </w:p>
        </w:tc>
      </w:tr>
      <w:tr w:rsidR="00B4649E" w:rsidTr="00663DD2">
        <w:tc>
          <w:tcPr>
            <w:tcW w:w="1370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Арифметические действия</w:t>
            </w:r>
          </w:p>
        </w:tc>
      </w:tr>
      <w:tr w:rsidR="00B4649E" w:rsidTr="00663DD2"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4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Сложение и вычитание в пределах 10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6625D7" w:rsidP="00663DD2">
            <w:pPr>
              <w:ind w:left="135"/>
            </w:pPr>
            <w:hyperlink r:id="rId14">
              <w:r w:rsidR="00B4649E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  <w:r w:rsidR="00B4649E">
              <w:rPr>
                <w:rFonts w:ascii="Calibri" w:eastAsia="Calibri" w:hAnsi="Calibri" w:cs="Calibri"/>
              </w:rPr>
              <w:t xml:space="preserve"> </w:t>
            </w:r>
            <w:hyperlink r:id="rId15">
              <w:r w:rsidR="00B4649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4649E" w:rsidTr="00663DD2"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4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Сложение и вычитание в пределах 20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6625D7" w:rsidP="00663DD2">
            <w:pPr>
              <w:ind w:left="135"/>
            </w:pPr>
            <w:hyperlink r:id="rId16">
              <w:r w:rsidR="00B4649E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  <w:r w:rsidR="00B4649E">
              <w:rPr>
                <w:rFonts w:ascii="Calibri" w:eastAsia="Calibri" w:hAnsi="Calibri" w:cs="Calibri"/>
              </w:rPr>
              <w:t xml:space="preserve"> </w:t>
            </w:r>
            <w:hyperlink r:id="rId17">
              <w:r w:rsidR="00B4649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4649E" w:rsidTr="00663DD2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40 </w:t>
            </w:r>
          </w:p>
        </w:tc>
        <w:tc>
          <w:tcPr>
            <w:tcW w:w="645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rPr>
                <w:rFonts w:ascii="Calibri" w:eastAsia="Calibri" w:hAnsi="Calibri" w:cs="Calibri"/>
              </w:rPr>
            </w:pPr>
          </w:p>
        </w:tc>
      </w:tr>
      <w:tr w:rsidR="00B4649E" w:rsidTr="00663DD2">
        <w:tc>
          <w:tcPr>
            <w:tcW w:w="1370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Текстовые задачи</w:t>
            </w:r>
          </w:p>
        </w:tc>
      </w:tr>
      <w:tr w:rsidR="00B4649E" w:rsidTr="00663DD2"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4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Текстовые задачи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6625D7" w:rsidP="00663DD2">
            <w:pPr>
              <w:ind w:left="135"/>
            </w:pPr>
            <w:hyperlink r:id="rId18">
              <w:r w:rsidR="00B4649E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  <w:r w:rsidR="00B4649E">
              <w:rPr>
                <w:rFonts w:ascii="Calibri" w:eastAsia="Calibri" w:hAnsi="Calibri" w:cs="Calibri"/>
              </w:rPr>
              <w:t xml:space="preserve"> </w:t>
            </w:r>
            <w:hyperlink r:id="rId19">
              <w:r w:rsidR="00B4649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4649E" w:rsidTr="00663DD2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645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rPr>
                <w:rFonts w:ascii="Calibri" w:eastAsia="Calibri" w:hAnsi="Calibri" w:cs="Calibri"/>
              </w:rPr>
            </w:pPr>
          </w:p>
        </w:tc>
      </w:tr>
      <w:tr w:rsidR="00B4649E" w:rsidRPr="0097371C" w:rsidTr="00663DD2">
        <w:tc>
          <w:tcPr>
            <w:tcW w:w="1370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Раздел 4.</w:t>
            </w: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B4649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Пространственные отношения и геометрические фигуры</w:t>
            </w:r>
          </w:p>
        </w:tc>
      </w:tr>
      <w:tr w:rsidR="00B4649E" w:rsidTr="00663DD2"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4.1</w:t>
            </w:r>
          </w:p>
        </w:tc>
        <w:tc>
          <w:tcPr>
            <w:tcW w:w="4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Пространственные отношения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6625D7" w:rsidP="00663DD2">
            <w:pPr>
              <w:ind w:left="135"/>
            </w:pPr>
            <w:hyperlink r:id="rId20">
              <w:r w:rsidR="00B4649E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  <w:r w:rsidR="00B4649E">
              <w:rPr>
                <w:rFonts w:ascii="Calibri" w:eastAsia="Calibri" w:hAnsi="Calibri" w:cs="Calibri"/>
              </w:rPr>
              <w:t xml:space="preserve"> </w:t>
            </w:r>
            <w:hyperlink r:id="rId21">
              <w:r w:rsidR="00B4649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4649E" w:rsidTr="00663DD2"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4.2</w:t>
            </w:r>
          </w:p>
        </w:tc>
        <w:tc>
          <w:tcPr>
            <w:tcW w:w="4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Геометрические фигуры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6625D7" w:rsidP="00663DD2">
            <w:pPr>
              <w:ind w:left="135"/>
            </w:pPr>
            <w:hyperlink r:id="rId22">
              <w:r w:rsidR="00B4649E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  <w:r w:rsidR="00B4649E">
              <w:rPr>
                <w:rFonts w:ascii="Calibri" w:eastAsia="Calibri" w:hAnsi="Calibri" w:cs="Calibri"/>
              </w:rPr>
              <w:t xml:space="preserve"> </w:t>
            </w:r>
            <w:hyperlink r:id="rId23">
              <w:r w:rsidR="00B4649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4649E" w:rsidTr="00663DD2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20 </w:t>
            </w:r>
          </w:p>
        </w:tc>
        <w:tc>
          <w:tcPr>
            <w:tcW w:w="645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rPr>
                <w:rFonts w:ascii="Calibri" w:eastAsia="Calibri" w:hAnsi="Calibri" w:cs="Calibri"/>
              </w:rPr>
            </w:pPr>
          </w:p>
        </w:tc>
      </w:tr>
      <w:tr w:rsidR="00B4649E" w:rsidTr="00663DD2">
        <w:tc>
          <w:tcPr>
            <w:tcW w:w="1370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Раздел 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Математическая информация</w:t>
            </w:r>
          </w:p>
        </w:tc>
      </w:tr>
      <w:tr w:rsidR="00B4649E" w:rsidTr="00663DD2"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5.1</w:t>
            </w:r>
          </w:p>
        </w:tc>
        <w:tc>
          <w:tcPr>
            <w:tcW w:w="4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Характеристика объекта, группы объектов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6625D7" w:rsidP="00663DD2">
            <w:pPr>
              <w:ind w:left="135"/>
            </w:pPr>
            <w:hyperlink r:id="rId24">
              <w:r w:rsidR="00B4649E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  <w:r w:rsidR="00B4649E">
              <w:rPr>
                <w:rFonts w:ascii="Calibri" w:eastAsia="Calibri" w:hAnsi="Calibri" w:cs="Calibri"/>
              </w:rPr>
              <w:t xml:space="preserve"> </w:t>
            </w:r>
            <w:hyperlink r:id="rId25">
              <w:r w:rsidR="00B4649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4649E" w:rsidTr="00663DD2"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5.2</w:t>
            </w:r>
          </w:p>
        </w:tc>
        <w:tc>
          <w:tcPr>
            <w:tcW w:w="4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Таблицы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6625D7" w:rsidP="00663DD2">
            <w:pPr>
              <w:ind w:left="135"/>
            </w:pPr>
            <w:hyperlink r:id="rId26">
              <w:r w:rsidR="00B4649E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  <w:r w:rsidR="00B4649E">
              <w:rPr>
                <w:rFonts w:ascii="Calibri" w:eastAsia="Calibri" w:hAnsi="Calibri" w:cs="Calibri"/>
              </w:rPr>
              <w:t xml:space="preserve"> </w:t>
            </w:r>
            <w:hyperlink r:id="rId27">
              <w:r w:rsidR="00B4649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4649E" w:rsidTr="00663DD2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645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rPr>
                <w:rFonts w:ascii="Calibri" w:eastAsia="Calibri" w:hAnsi="Calibri" w:cs="Calibri"/>
              </w:rPr>
            </w:pPr>
          </w:p>
        </w:tc>
      </w:tr>
      <w:tr w:rsidR="00B4649E" w:rsidTr="00663DD2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Повторение пройденного материала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6625D7" w:rsidP="00663DD2">
            <w:pPr>
              <w:ind w:left="135"/>
            </w:pPr>
            <w:hyperlink r:id="rId28">
              <w:r w:rsidR="00B4649E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  <w:r w:rsidR="00B4649E">
              <w:rPr>
                <w:rFonts w:ascii="Calibri" w:eastAsia="Calibri" w:hAnsi="Calibri" w:cs="Calibri"/>
              </w:rPr>
              <w:t xml:space="preserve"> </w:t>
            </w:r>
            <w:hyperlink r:id="rId29">
              <w:r w:rsidR="00B4649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4649E" w:rsidTr="00663DD2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129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rPr>
                <w:rFonts w:ascii="Calibri" w:eastAsia="Calibri" w:hAnsi="Calibri" w:cs="Calibri"/>
              </w:rPr>
            </w:pPr>
          </w:p>
        </w:tc>
      </w:tr>
    </w:tbl>
    <w:p w:rsidR="00B4649E" w:rsidRDefault="00B4649E" w:rsidP="00B4649E">
      <w:pPr>
        <w:rPr>
          <w:rFonts w:ascii="Calibri" w:eastAsia="Calibri" w:hAnsi="Calibri" w:cs="Calibri"/>
        </w:rPr>
      </w:pPr>
    </w:p>
    <w:p w:rsidR="00B4649E" w:rsidRDefault="00B4649E" w:rsidP="00B4649E">
      <w:pPr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ПОУРОЧНОЕ ПЛАНИРОВАНИЕ </w:t>
      </w:r>
    </w:p>
    <w:p w:rsidR="00B4649E" w:rsidRDefault="00B4649E" w:rsidP="00B4649E">
      <w:pPr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/>
      </w:tblPr>
      <w:tblGrid>
        <w:gridCol w:w="579"/>
        <w:gridCol w:w="2299"/>
        <w:gridCol w:w="1370"/>
        <w:gridCol w:w="1233"/>
        <w:gridCol w:w="3950"/>
      </w:tblGrid>
      <w:tr w:rsidR="00B4649E" w:rsidTr="00663DD2">
        <w:tc>
          <w:tcPr>
            <w:tcW w:w="5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п/п </w:t>
            </w:r>
          </w:p>
          <w:p w:rsidR="00B4649E" w:rsidRDefault="00B4649E" w:rsidP="00663DD2">
            <w:pPr>
              <w:ind w:left="135"/>
            </w:pPr>
          </w:p>
        </w:tc>
        <w:tc>
          <w:tcPr>
            <w:tcW w:w="229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B4649E" w:rsidRDefault="00B4649E" w:rsidP="00663DD2">
            <w:pPr>
              <w:ind w:left="135"/>
            </w:pP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23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B4649E" w:rsidRDefault="00B4649E" w:rsidP="00663DD2">
            <w:pPr>
              <w:ind w:left="135"/>
            </w:pPr>
          </w:p>
        </w:tc>
        <w:tc>
          <w:tcPr>
            <w:tcW w:w="39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B4649E" w:rsidRDefault="00B4649E" w:rsidP="00663DD2">
            <w:pPr>
              <w:ind w:left="135"/>
            </w:pPr>
          </w:p>
        </w:tc>
      </w:tr>
      <w:tr w:rsidR="00B4649E" w:rsidTr="00663DD2">
        <w:tc>
          <w:tcPr>
            <w:tcW w:w="57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649E" w:rsidRDefault="00B4649E" w:rsidP="00663DD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9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649E" w:rsidRDefault="00B4649E" w:rsidP="00663DD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Всего </w:t>
            </w:r>
          </w:p>
          <w:p w:rsidR="00B4649E" w:rsidRDefault="00B4649E" w:rsidP="00663DD2">
            <w:pPr>
              <w:ind w:left="135"/>
            </w:pPr>
          </w:p>
        </w:tc>
        <w:tc>
          <w:tcPr>
            <w:tcW w:w="123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649E" w:rsidRDefault="00B4649E" w:rsidP="00663DD2"/>
        </w:tc>
        <w:tc>
          <w:tcPr>
            <w:tcW w:w="39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649E" w:rsidRDefault="00B4649E" w:rsidP="00663DD2"/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Количественный счёт. Один, два, три…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1.09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30">
              <w:r w:rsidR="00B4649E" w:rsidRPr="002F5A0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3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Порядковый счёт. Первый, второй, третий…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2.09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Calibri" w:eastAsia="Calibri" w:hAnsi="Calibri" w:cs="Calibri"/>
              </w:rPr>
            </w:pPr>
            <w:hyperlink r:id="rId32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3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Вверху.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Внизу. Слева. Справа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3.09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Calibri" w:eastAsia="Calibri" w:hAnsi="Calibri" w:cs="Calibri"/>
              </w:rPr>
            </w:pPr>
            <w:hyperlink r:id="rId3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3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Столько же. Больше. Меньше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4.09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3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37">
              <w:r w:rsidR="00B4649E" w:rsidRPr="00197DBF">
                <w:rPr>
                  <w:rFonts w:ascii="Calibri" w:eastAsia="Calibri" w:hAnsi="Calibri" w:cs="Calibri"/>
                  <w:color w:val="2F5496"/>
                  <w:u w:val="single"/>
                </w:rPr>
                <w:t>https://goo.su/B7RI4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Столько же. Больше. Меньше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8.09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3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39">
              <w:r w:rsidR="00B4649E" w:rsidRPr="00197DBF">
                <w:rPr>
                  <w:rFonts w:ascii="Calibri" w:eastAsia="Calibri" w:hAnsi="Calibri" w:cs="Calibri"/>
                  <w:color w:val="2F5496"/>
                  <w:u w:val="single"/>
                </w:rPr>
                <w:t>https://goo.su/B7RI4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9.09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4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4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Вверху. Внизу, слева. Справа. Что узнали. Чему научились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10.09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42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4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Различение, чтение чисел. Число и цифра 1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11.09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4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45">
              <w:r w:rsidR="00B4649E" w:rsidRPr="00197DBF">
                <w:rPr>
                  <w:rFonts w:ascii="Calibri" w:eastAsia="Calibri" w:hAnsi="Calibri" w:cs="Calibri"/>
                  <w:color w:val="2F5496"/>
                  <w:u w:val="single"/>
                </w:rPr>
                <w:t>https://goo.su/B7RI4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Число и количество. </w:t>
            </w: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Число и цифра 2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15.09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46">
              <w:r w:rsidR="00B4649E" w:rsidRPr="00197DBF">
                <w:rPr>
                  <w:rFonts w:ascii="Calibri" w:eastAsia="Calibri" w:hAnsi="Calibri" w:cs="Calibri"/>
                  <w:color w:val="2F5496"/>
                  <w:u w:val="single"/>
                </w:rPr>
                <w:t>https://goo.su/B7RI4</w:t>
              </w:r>
            </w:hyperlink>
            <w:r w:rsidR="00B4649E" w:rsidRPr="00197DBF">
              <w:rPr>
                <w:rFonts w:ascii="Calibri" w:eastAsia="Calibri" w:hAnsi="Calibri" w:cs="Calibri"/>
              </w:rPr>
              <w:t xml:space="preserve"> </w:t>
            </w:r>
            <w:hyperlink r:id="rId4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16.09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4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4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5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Знаки действий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17.09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5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52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Знаки действий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18.09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53">
              <w:r w:rsidR="00B4649E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Число и цифра 4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22.09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5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5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5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23.09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57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5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Число и цифра 5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24.09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5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60">
              <w:r w:rsidR="00B4649E" w:rsidRPr="00197DBF">
                <w:rPr>
                  <w:rFonts w:ascii="Calibri" w:eastAsia="Calibri" w:hAnsi="Calibri" w:cs="Calibri"/>
                  <w:color w:val="2F5496"/>
                  <w:u w:val="single"/>
                </w:rPr>
                <w:t>https://goo.su/B7RI4</w:t>
              </w:r>
            </w:hyperlink>
          </w:p>
        </w:tc>
      </w:tr>
      <w:tr w:rsidR="00B4649E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25.09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6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https://content.edsoo.ru/case/item/119/</w:t>
              </w:r>
            </w:hyperlink>
          </w:p>
          <w:p w:rsidR="00B4649E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62">
              <w:r w:rsidR="00B4649E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29.09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6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64">
              <w:r w:rsidR="00B4649E" w:rsidRPr="00197DBF">
                <w:rPr>
                  <w:rFonts w:ascii="Calibri" w:eastAsia="Calibri" w:hAnsi="Calibri" w:cs="Calibri"/>
                  <w:color w:val="2F5496"/>
                  <w:u w:val="single"/>
                </w:rPr>
                <w:t>https://goo.su/B7RI4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Отрезок.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Луч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30.09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6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6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6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1.10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6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6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7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2.10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7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72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7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Знаки сравнения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6.10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7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7.10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75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7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Многоугольник. Круг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8.10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Calibri" w:eastAsia="Calibri" w:hAnsi="Calibri" w:cs="Calibri"/>
                <w:color w:val="0000FF"/>
              </w:rPr>
            </w:pPr>
            <w:hyperlink r:id="rId7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</w:p>
          <w:p w:rsidR="00B4649E" w:rsidRPr="00197DBF" w:rsidRDefault="006625D7" w:rsidP="00663DD2">
            <w:pPr>
              <w:rPr>
                <w:rFonts w:ascii="Calibri" w:eastAsia="Calibri" w:hAnsi="Calibri" w:cs="Calibri"/>
                <w:color w:val="2F5496"/>
              </w:rPr>
            </w:pPr>
            <w:hyperlink r:id="rId7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rPr>
                <w:rFonts w:ascii="Calibri" w:eastAsia="Calibri" w:hAnsi="Calibri" w:cs="Calibri"/>
              </w:rPr>
            </w:pPr>
            <w:hyperlink r:id="rId7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Число и цифра 6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9.10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8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8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82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Числа 6 и 7. Цифра 7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13.10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8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8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8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Числа 8 и 9. Цифра 8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14.10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8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8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8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Цифра 9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15.10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8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9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9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Число и цифра 0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16.10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92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9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Число 10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20.10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9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9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9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21.10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97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9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Обобщение. Состав чисел в пределах 10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22.10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9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0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01">
              <w:r w:rsidR="00B4649E" w:rsidRPr="00197DBF">
                <w:rPr>
                  <w:rFonts w:ascii="Calibri" w:eastAsia="Calibri" w:hAnsi="Calibri" w:cs="Calibri"/>
                  <w:color w:val="2F5496"/>
                  <w:u w:val="single"/>
                </w:rPr>
                <w:t>https://goo.su/B7RI4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Единицы длины: сантиметр. Сантиметр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23.10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102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0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Измерение длины отрезка. Сантиметр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5.11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104">
              <w:r w:rsidR="00B4649E" w:rsidRPr="002F5A0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0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6.11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106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10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Сантиметр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10.11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08">
              <w:r w:rsidR="00B4649E" w:rsidRPr="002F5A0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2F5A0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09">
              <w:r w:rsidR="00B4649E" w:rsidRPr="002F5A0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11.11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11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</w:p>
          <w:p w:rsidR="00B4649E" w:rsidRPr="00197DBF" w:rsidRDefault="006625D7" w:rsidP="00663DD2">
            <w:pPr>
              <w:ind w:left="135"/>
            </w:pPr>
            <w:hyperlink r:id="rId111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Числа от 1 до 10. Повторение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12.11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112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1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14">
              <w:r w:rsidR="00B4649E" w:rsidRPr="00197DBF">
                <w:rPr>
                  <w:rFonts w:ascii="Calibri" w:eastAsia="Calibri" w:hAnsi="Calibri" w:cs="Calibri"/>
                  <w:color w:val="2F5496"/>
                  <w:u w:val="single"/>
                </w:rPr>
                <w:t>https://goo.su/B7RI4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Вычисления вида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+ 1,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- 1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13.11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11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1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1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Вычисления вида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+ 1,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- 1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17.11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11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1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2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+ 1 + 1,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- 1 - 1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18.11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12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22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2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41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Дополнение до 10. Запись действия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19.11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12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12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2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Задача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20.11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12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2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2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Задача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24.11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13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3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32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Модели задач: краткая запись, рисунок, схема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25.11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13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3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3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Текстовая сюжетная задача в одно действие: запись </w:t>
            </w: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решения, ответа задачи.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Задачи на увеличение числа на несколько единиц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26.11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13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3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3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46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27.11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13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14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4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Изображение ломаной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42">
              <w:r w:rsidR="00B4649E" w:rsidRPr="002F5A0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2F5A0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43">
              <w:r w:rsidR="00B4649E" w:rsidRPr="002F5A0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Таблица сложения чисел (в пределах 10)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14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4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4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Задачи на нахождение суммы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4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4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Текстовая сюжетная задача в одно действие. Выбор и объяснение верного </w:t>
            </w: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решения задачи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4.12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4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5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51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8.12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5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52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Сравнение длин отрезков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9.12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53">
              <w:r w:rsidR="00B4649E" w:rsidRPr="002F5A0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4649E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10.12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5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https://content.edsoo.ru/case/item/116/</w:t>
              </w:r>
            </w:hyperlink>
          </w:p>
          <w:p w:rsidR="00B4649E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55">
              <w:r w:rsidR="00B4649E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  <w:p w:rsidR="00B4649E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11.12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5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5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15.12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5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5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Внутри.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Вне. Между. Перед? За? Между?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16.12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6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6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57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Распознавание треугольников на чертеже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17.12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62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6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Распределение фигур на группы. Отрезок Ломаная. Треугольник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18.12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6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6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Построение отрезка заданной длины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22.12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6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6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Прямоугольник. Квадрат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23.12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6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6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61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24.12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170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17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25.12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72">
              <w:r w:rsidR="00B4649E" w:rsidRPr="00197DBF">
                <w:rPr>
                  <w:rFonts w:ascii="Calibri" w:eastAsia="Calibri" w:hAnsi="Calibri" w:cs="Calibri"/>
                  <w:color w:val="0000FF"/>
                </w:rPr>
                <w:t>https://lib.myschool.edu.ru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7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29.12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17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7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7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</w:p>
        </w:tc>
      </w:tr>
      <w:tr w:rsidR="00B4649E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Вычитание вида 6 -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7 -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□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30.12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17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7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Default="006625D7" w:rsidP="00663DD2">
            <w:pPr>
              <w:ind w:left="135"/>
            </w:pPr>
            <w:hyperlink r:id="rId179">
              <w:r w:rsidR="00B4649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Сложение и вычитание в пределах 10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12.01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18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8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82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Запись результата вычитания </w:t>
            </w: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нескольких единиц.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Вычитание вида 8 -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9 -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□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18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8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8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67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86">
              <w:r w:rsidR="00B4649E" w:rsidRPr="00197DBF">
                <w:rPr>
                  <w:rFonts w:ascii="Calibri" w:eastAsia="Calibri" w:hAnsi="Calibri" w:cs="Calibri"/>
                  <w:color w:val="0000FF"/>
                </w:rPr>
                <w:t>https://lib.myschool.edu.ru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8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Что узнали. Чему научились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18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8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9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Задачи на уменьшение числа на несколько единиц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19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92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9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Задачи на разностное сравнение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Calibri" w:eastAsia="Calibri" w:hAnsi="Calibri" w:cs="Calibri"/>
              </w:rPr>
            </w:pPr>
            <w:hyperlink r:id="rId19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https://content.edsoo.ru/case/item/117/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19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9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rPr>
                <w:rFonts w:ascii="Calibri" w:eastAsia="Calibri" w:hAnsi="Calibri" w:cs="Calibri"/>
              </w:rPr>
            </w:pPr>
            <w:hyperlink r:id="rId19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Зависимость между данными и искомой величиной в </w:t>
            </w: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текстовой задаче.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Литр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198">
              <w:r w:rsidR="00B4649E" w:rsidRPr="00197DBF">
                <w:rPr>
                  <w:rFonts w:ascii="Calibri" w:eastAsia="Calibri" w:hAnsi="Calibri" w:cs="Calibri"/>
                  <w:color w:val="0000FF"/>
                </w:rPr>
                <w:t>https://lib.myschool.edu.ru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9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72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00">
              <w:r w:rsidR="00B4649E" w:rsidRPr="00197DBF">
                <w:rPr>
                  <w:rFonts w:ascii="Calibri" w:eastAsia="Calibri" w:hAnsi="Calibri" w:cs="Calibri"/>
                  <w:color w:val="0000FF"/>
                </w:rPr>
                <w:t>https://lib.myschool.edu.ru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20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02">
              <w:r w:rsidR="00B4649E" w:rsidRPr="002F5A0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  <w:r w:rsidR="00B4649E" w:rsidRPr="002F5A0F">
              <w:rPr>
                <w:rFonts w:ascii="Calibri" w:eastAsia="Calibri" w:hAnsi="Calibri" w:cs="Calibri"/>
                <w:color w:val="0000FF"/>
                <w:u w:val="single"/>
              </w:rPr>
              <w:t xml:space="preserve"> </w:t>
            </w:r>
            <w:hyperlink r:id="rId203">
              <w:r w:rsidR="00B4649E" w:rsidRPr="002F5A0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</w:tc>
      </w:tr>
      <w:tr w:rsidR="00B4649E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04">
              <w:r w:rsidR="00B4649E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205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20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29.01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20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20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0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Задачи на увеличение и уменьшение числа 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несколько единиц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2.02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B4649E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 w:rsidRPr="00197DBF">
              <w:rPr>
                <w:rFonts w:ascii="Calibri" w:eastAsia="Calibri" w:hAnsi="Calibri" w:cs="Calibri"/>
                <w:color w:val="0000FF"/>
              </w:rPr>
              <w:t xml:space="preserve">   </w:t>
            </w:r>
            <w:hyperlink r:id="rId210">
              <w:r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21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78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212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21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4.02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214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21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5.02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216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21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9.02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218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21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2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  <w:u w:val="single"/>
              </w:rPr>
              <w:t xml:space="preserve"> </w:t>
            </w:r>
            <w:hyperlink r:id="rId22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222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  <w:u w:val="single"/>
              </w:rPr>
              <w:t xml:space="preserve"> </w:t>
            </w:r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22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22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84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12.02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2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  <w:u w:val="single"/>
              </w:rPr>
              <w:t xml:space="preserve">  </w:t>
            </w:r>
            <w:hyperlink r:id="rId22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Построение квадрата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2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Задачи на нахождение неизвестного уменьшаемого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25.02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228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229">
              <w:r w:rsidR="00B4649E" w:rsidRPr="00197DBF">
                <w:rPr>
                  <w:rFonts w:ascii="Calibri" w:eastAsia="Calibri" w:hAnsi="Calibri" w:cs="Calibri"/>
                  <w:color w:val="2F5496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23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Задачи на нахождение неизвестного вычитаемого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26.02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23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32">
              <w:r w:rsidR="00B4649E" w:rsidRPr="00197DBF">
                <w:rPr>
                  <w:rFonts w:ascii="Calibri" w:eastAsia="Calibri" w:hAnsi="Calibri" w:cs="Calibri"/>
                  <w:color w:val="2F5496"/>
                  <w:u w:val="single"/>
                </w:rPr>
                <w:t>https://goo.su/B7RI4</w:t>
              </w:r>
            </w:hyperlink>
            <w:r w:rsidR="00B4649E" w:rsidRPr="00197DBF">
              <w:rPr>
                <w:rFonts w:ascii="Calibri" w:eastAsia="Calibri" w:hAnsi="Calibri" w:cs="Calibri"/>
              </w:rPr>
              <w:t xml:space="preserve"> </w:t>
            </w:r>
            <w:hyperlink r:id="rId23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2.03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23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3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Сравнение без измерения: старше — </w:t>
            </w: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моложе, тяжелее — легче.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Килограмм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3.03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23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3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90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4.03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238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23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Внесение одного-двух данных в таблицу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5.03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4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24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10.03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242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4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11.03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24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24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4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12.03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247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24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24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Задачи на увеличение (уменьшение) числа на несколько единиц. Повторение. Что </w:t>
            </w: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узнали. Чему научились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16.03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25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25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52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96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Нумерация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17.03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53">
              <w:r w:rsidR="00B4649E" w:rsidRPr="00197DBF">
                <w:rPr>
                  <w:rFonts w:ascii="Calibri" w:eastAsia="Calibri" w:hAnsi="Calibri" w:cs="Calibri"/>
                  <w:color w:val="2F5496"/>
                  <w:u w:val="single"/>
                </w:rPr>
                <w:t>https://goo.su/B7RI4</w:t>
              </w:r>
            </w:hyperlink>
            <w:r w:rsidR="00B4649E" w:rsidRPr="00197DBF">
              <w:rPr>
                <w:rFonts w:ascii="Calibri" w:eastAsia="Calibri" w:hAnsi="Calibri" w:cs="Calibri"/>
              </w:rPr>
              <w:t xml:space="preserve"> </w:t>
            </w:r>
            <w:hyperlink r:id="rId25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Сравнение и упорядочение чисел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18.03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55">
              <w:r w:rsidR="00B4649E" w:rsidRPr="00197DBF">
                <w:rPr>
                  <w:rFonts w:ascii="Calibri" w:eastAsia="Calibri" w:hAnsi="Calibri" w:cs="Calibri"/>
                  <w:color w:val="2F5496"/>
                  <w:u w:val="single"/>
                </w:rPr>
                <w:t>https://goo.su/B7RI4</w:t>
              </w:r>
            </w:hyperlink>
            <w:r w:rsidR="00B4649E" w:rsidRPr="00197DBF">
              <w:rPr>
                <w:rFonts w:ascii="Calibri" w:eastAsia="Calibri" w:hAnsi="Calibri" w:cs="Calibri"/>
              </w:rPr>
              <w:t xml:space="preserve"> </w:t>
            </w:r>
            <w:hyperlink r:id="rId25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Однозначные и двузначные числа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19.03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25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5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Дециметр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30.03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259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26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31.03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61">
              <w:r w:rsidR="00B4649E" w:rsidRPr="002F5A0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2F5A0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262">
              <w:r w:rsidR="00B4649E" w:rsidRPr="002F5A0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Вычисления вида 10 + 7. 17 - 7. 17 - 10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1.04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26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6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26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102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Вычисления вида 10 + 7. 17 - 7. 17 - 10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2.04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26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6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26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Десяток. Счёт десятками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6.04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26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7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Что узнали. Чему научились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7.04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7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</w:rPr>
              <w:t xml:space="preserve"> </w:t>
            </w:r>
          </w:p>
          <w:p w:rsidR="00B4649E" w:rsidRPr="00197DBF" w:rsidRDefault="006625D7" w:rsidP="00663DD2">
            <w:pPr>
              <w:ind w:left="135"/>
            </w:pPr>
            <w:hyperlink r:id="rId272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8.04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7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Обобщение. Числа от 1 до 20: различение, чтение, запись. Что узнали. Чему научились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9.04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27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27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7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Сложение и вычитание с числом 0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13.04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277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27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108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14.04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79">
              <w:r w:rsidR="00B4649E" w:rsidRPr="002F5A0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Табличное сложение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15.04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28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28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82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16.04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283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28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Сложение в пределах 15. Сложение вида </w:t>
            </w:r>
            <w:r w:rsidRPr="0097371C">
              <w:rPr>
                <w:rFonts w:ascii="Segoe UI Symbol" w:eastAsia="Segoe UI Symbol" w:hAnsi="Segoe UI Symbol" w:cs="Segoe UI Symbol"/>
                <w:color w:val="000000"/>
                <w:lang w:val="ru-RU"/>
              </w:rPr>
              <w:t>□</w:t>
            </w: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+ 2, </w:t>
            </w:r>
            <w:r w:rsidRPr="0097371C">
              <w:rPr>
                <w:rFonts w:ascii="Segoe UI Symbol" w:eastAsia="Segoe UI Symbol" w:hAnsi="Segoe UI Symbol" w:cs="Segoe UI Symbol"/>
                <w:color w:val="000000"/>
                <w:lang w:val="ru-RU"/>
              </w:rPr>
              <w:t>□</w:t>
            </w: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+ 3. Сложение вида </w:t>
            </w:r>
            <w:r w:rsidRPr="0097371C">
              <w:rPr>
                <w:rFonts w:ascii="Segoe UI Symbol" w:eastAsia="Segoe UI Symbol" w:hAnsi="Segoe UI Symbol" w:cs="Segoe UI Symbol"/>
                <w:color w:val="000000"/>
                <w:lang w:val="ru-RU"/>
              </w:rPr>
              <w:t>□</w:t>
            </w: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+ 4. Сложение вида </w:t>
            </w:r>
            <w:r w:rsidRPr="0097371C">
              <w:rPr>
                <w:rFonts w:ascii="Segoe UI Symbol" w:eastAsia="Segoe UI Symbol" w:hAnsi="Segoe UI Symbol" w:cs="Segoe UI Symbol"/>
                <w:color w:val="000000"/>
                <w:lang w:val="ru-RU"/>
              </w:rPr>
              <w:t>□</w:t>
            </w: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+ 5. Сложение вида </w:t>
            </w:r>
            <w:r w:rsidRPr="0097371C">
              <w:rPr>
                <w:rFonts w:ascii="Segoe UI Symbol" w:eastAsia="Segoe UI Symbol" w:hAnsi="Segoe UI Symbol" w:cs="Segoe UI Symbol"/>
                <w:color w:val="000000"/>
                <w:lang w:val="ru-RU"/>
              </w:rPr>
              <w:t>□</w:t>
            </w: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+ 6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20.04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28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28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8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Вычитание в пределах 15. Табличное вычитание. Вычитание вида 11 - </w:t>
            </w:r>
            <w:r w:rsidRPr="0097371C">
              <w:rPr>
                <w:rFonts w:ascii="Segoe UI Symbol" w:eastAsia="Segoe UI Symbol" w:hAnsi="Segoe UI Symbol" w:cs="Segoe UI Symbol"/>
                <w:color w:val="000000"/>
                <w:lang w:val="ru-RU"/>
              </w:rPr>
              <w:t>□</w:t>
            </w: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Вычитание вида </w:t>
            </w: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12 - </w:t>
            </w:r>
            <w:r w:rsidRPr="0097371C">
              <w:rPr>
                <w:rFonts w:ascii="Segoe UI Symbol" w:eastAsia="Segoe UI Symbol" w:hAnsi="Segoe UI Symbol" w:cs="Segoe UI Symbol"/>
                <w:color w:val="000000"/>
                <w:lang w:val="ru-RU"/>
              </w:rPr>
              <w:t>□</w:t>
            </w: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Вычитание вида 13 - </w:t>
            </w:r>
            <w:r w:rsidRPr="0097371C">
              <w:rPr>
                <w:rFonts w:ascii="Segoe UI Symbol" w:eastAsia="Segoe UI Symbol" w:hAnsi="Segoe UI Symbol" w:cs="Segoe UI Symbol"/>
                <w:color w:val="000000"/>
                <w:lang w:val="ru-RU"/>
              </w:rPr>
              <w:t>□</w:t>
            </w: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Вычитание вида 14 -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Вычитание вида 15 -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□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21.04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28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28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9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113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Что узнали. Чему научились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22.04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29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92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29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Что узнали. Чему научились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23.04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29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29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9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27.04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29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29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29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Чему научились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28.04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30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30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302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117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Чему научились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29.04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30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30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30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30.04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306">
              <w:r w:rsidR="00B4649E" w:rsidRPr="002F5A0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2F5A0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307">
              <w:r w:rsidR="00B4649E" w:rsidRPr="002F5A0F">
                <w:rPr>
                  <w:rFonts w:ascii="Calibri" w:eastAsia="Calibri" w:hAnsi="Calibri" w:cs="Calibri"/>
                  <w:color w:val="0563C1"/>
                  <w:u w:val="single"/>
                </w:rPr>
                <w:t>https HYPERLINK "https://goo.su/B7RI4":// HYPERLINK "https://goo.su/B7RI4"goo HYPERLINK "https://goo.su/B7RI4". HYPERLINK "https://goo.su/B7RI4"su HYPERLINK "https://goo.su/B7RI4"/ HYPERLINK "https://goo.su/B7RI4"B HYPERLINK "https://goo.su/B7RI4"7 HYPERLINK "https://goo.su/B7RI4"RI HYPERLINK "https://goo.su/B7RI4"4</w:t>
              </w:r>
            </w:hyperlink>
          </w:p>
          <w:p w:rsidR="00B4649E" w:rsidRPr="002F5A0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308">
              <w:r w:rsidR="00B4649E" w:rsidRPr="002F5A0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4.05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309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31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5.05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311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312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97371C" w:rsidRDefault="00B4649E" w:rsidP="00663DD2">
            <w:pPr>
              <w:ind w:left="135"/>
              <w:rPr>
                <w:lang w:val="ru-RU"/>
              </w:rPr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Обобщение. Сложение и вычитание в пределах 20 без </w:t>
            </w: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перехода через десяток. Что узнали. Чему научились в 1 классе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9737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6.05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313">
              <w:r w:rsidR="00B4649E" w:rsidRPr="002F5A0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2F5A0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314">
              <w:r w:rsidR="00B4649E" w:rsidRPr="002F5A0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31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31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rPr>
                <w:rFonts w:ascii="Calibri" w:eastAsia="Calibri" w:hAnsi="Calibri" w:cs="Calibri"/>
              </w:rPr>
            </w:pPr>
            <w:hyperlink r:id="rId31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122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Что узнали. Чему научились в 1 классе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7.05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318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31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Чему научились в 1 классе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12.05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320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32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Чему научились в 1 классе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13.05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322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32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14.05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324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325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Числа от 1 до 20. Сложение с </w:t>
            </w: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переходом через десяток. Повторение. Что узнали. Чему научились в 1 классе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18.05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32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327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328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127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19.05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329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330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</w:rPr>
            </w:pPr>
            <w:hyperlink r:id="rId331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Числа от 1 до 20. Повторение. Что узнали. Чему научились в 1 классе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20.05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332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B4649E" w:rsidRPr="00197DBF" w:rsidRDefault="006625D7" w:rsidP="00663DD2">
            <w:pPr>
              <w:ind w:left="135"/>
              <w:rPr>
                <w:rFonts w:ascii="Calibri" w:eastAsia="Calibri" w:hAnsi="Calibri" w:cs="Calibri"/>
                <w:color w:val="2F5496"/>
              </w:rPr>
            </w:pPr>
            <w:hyperlink r:id="rId333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https://goo.su/Nx7z</w:t>
              </w:r>
            </w:hyperlink>
            <w:r w:rsidR="00B4649E" w:rsidRPr="00197DBF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334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https://goo.su/B7RI4</w:t>
              </w:r>
            </w:hyperlink>
          </w:p>
          <w:p w:rsidR="00B4649E" w:rsidRPr="00197DB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</w:p>
        </w:tc>
      </w:tr>
      <w:tr w:rsidR="00B4649E" w:rsidRPr="00197DBF" w:rsidTr="00663DD2"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r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2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Повторение. Что узнали. Чему научились в 1 классе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21.05</w:t>
            </w:r>
          </w:p>
        </w:tc>
        <w:tc>
          <w:tcPr>
            <w:tcW w:w="3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197DBF" w:rsidRDefault="006625D7" w:rsidP="00663DD2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335">
              <w:r w:rsidR="00B4649E" w:rsidRPr="00197D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B4649E" w:rsidRPr="00197DBF" w:rsidRDefault="006625D7" w:rsidP="00663DD2">
            <w:pPr>
              <w:ind w:left="135"/>
            </w:pPr>
            <w:hyperlink r:id="rId336">
              <w:r w:rsidR="00B4649E" w:rsidRPr="00197DBF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B4649E" w:rsidTr="00663DD2">
        <w:tc>
          <w:tcPr>
            <w:tcW w:w="287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B4649E" w:rsidRDefault="00B4649E" w:rsidP="00663DD2">
            <w:pPr>
              <w:ind w:left="135"/>
              <w:rPr>
                <w:lang w:val="ru-RU"/>
              </w:rPr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Pr="002F5A0F" w:rsidRDefault="00B4649E" w:rsidP="00663DD2">
            <w:pPr>
              <w:ind w:left="135"/>
              <w:jc w:val="center"/>
            </w:pPr>
            <w:r w:rsidRPr="00B4649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515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649E" w:rsidRDefault="00B4649E" w:rsidP="00663DD2">
            <w:pPr>
              <w:rPr>
                <w:rFonts w:ascii="Calibri" w:eastAsia="Calibri" w:hAnsi="Calibri" w:cs="Calibri"/>
              </w:rPr>
            </w:pPr>
          </w:p>
        </w:tc>
      </w:tr>
      <w:bookmarkEnd w:id="0"/>
    </w:tbl>
    <w:p w:rsidR="00B4649E" w:rsidRDefault="00B4649E" w:rsidP="00B4649E">
      <w:pPr>
        <w:ind w:left="12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4649E" w:rsidRDefault="00B4649E" w:rsidP="00B4649E">
      <w:pPr>
        <w:ind w:left="12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4649E" w:rsidRDefault="00B4649E" w:rsidP="00B4649E">
      <w:pPr>
        <w:rPr>
          <w:rFonts w:ascii="Calibri" w:eastAsia="Calibri" w:hAnsi="Calibri" w:cs="Calibri"/>
        </w:rPr>
      </w:pPr>
    </w:p>
    <w:p w:rsidR="0097371C" w:rsidRDefault="0097371C" w:rsidP="009737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97371C" w:rsidTr="00400965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371C" w:rsidRDefault="0097371C" w:rsidP="00400965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371C" w:rsidRDefault="0097371C" w:rsidP="00400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371C" w:rsidRDefault="0097371C" w:rsidP="0040096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371C" w:rsidRDefault="0097371C" w:rsidP="00400965">
            <w:pPr>
              <w:spacing w:after="0"/>
              <w:ind w:left="135"/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71C" w:rsidRDefault="0097371C" w:rsidP="00400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71C" w:rsidRDefault="0097371C" w:rsidP="00400965"/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371C" w:rsidRDefault="0097371C" w:rsidP="0040096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371C" w:rsidRDefault="0097371C" w:rsidP="0040096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371C" w:rsidRDefault="0097371C" w:rsidP="00400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71C" w:rsidRDefault="0097371C" w:rsidP="00400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71C" w:rsidRDefault="0097371C" w:rsidP="00400965"/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Поместное значение цифр в записи числа.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 до 100.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100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481CD1" w:rsidRDefault="0097371C" w:rsidP="00400965">
            <w:pPr>
              <w:spacing w:after="0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48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длины 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(единица длины — миллиметр)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481CD1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Pr="00481CD1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Pr="00481CD1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единицами: рубль, копейка; метр, сантиметр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481CD1"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Pr="00481CD1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RPr="005E75D5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зависимости между 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числами/величинами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44E0C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44E0C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44E0C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44E0C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>Длина ломаной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44E0C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времени по часам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44E0C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44E0C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времени – час, </w:t>
            </w: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минута, секунда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44E0C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44E0C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44E0C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44E0C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44E0C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числовых выражений по выбранному свойству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44E0C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44E0C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44E0C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44E0C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RPr="005E75D5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75D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верных равенств и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1.11.24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RPr="005E75D5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Прибавление и вычитание однозначного числа без перехода через разряд.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RPr="005E75D5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RPr="005E75D5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75D5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сложения и вычитания. Вычисление вида 36 - 2, 36 - 20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5.11.24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8.11.24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RPr="005E75D5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до круглого числа. Вычисления вида 26 + 4, 95 + 5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2.11.24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RPr="00186BC3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двузначного числа из 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круглого числа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5.11.24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3673CC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3673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 без скобок: составление, чтение, устное нахождение значения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481CD1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RPr="00186BC3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 со скобками: составление, чтение, устное нахождение значения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RPr="00186BC3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481CD1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решения задачи (по 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вопросам, по действиям с пояснением)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компонентов и результата действия сложения.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481CD1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вычитания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3673CC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3673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5E08D0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3673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Pr="003673CC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сложения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3673CC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3673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481CD1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3673CC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3673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>Виды углов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составления ряда чисел, величин, геометрических фигур (формулирование правила, проверка 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правила, дополнение ряда)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90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Прибавление и вычитание однозначного числа с переходом через разряд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вида 52 - 24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RPr="005E75D5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rPr>
                <w:lang w:val="ru-RU"/>
              </w:rPr>
            </w:pPr>
            <w:r w:rsidRPr="003673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Pr="003673CC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Протиположные стороны прямоугольника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вычитание. 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103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C6BDA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C6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разбиение прямоугольника на квадраты, составление прямоугольника из квадратов.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481CD1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5E75D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прямоугольника из геометрических фигур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RPr="005E75D5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1C6B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Pr="001C6BDA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модели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C6BDA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C6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481CD1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1C6B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№5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Pr="001C6BDA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C6BDA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C6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481CD1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(без скобок) в пределах 100 (2-3 действия); 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его значения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2A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6F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6F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1C6B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№6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Pr="001C6BDA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6F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6F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6F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6F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6F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6F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6F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6F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заданного набора геометрических фигур. </w:t>
            </w: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геометрических фигур на группы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6F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6F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186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6F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6F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1C6BD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Pr="001C6BDA" w:rsidRDefault="0097371C" w:rsidP="004009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6F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6F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6F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7D6F1F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Математическая информация. </w:t>
            </w:r>
            <w:r w:rsidRPr="005E7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Pr="005E75D5" w:rsidRDefault="0097371C" w:rsidP="004009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7371C" w:rsidRPr="00186BC3" w:rsidRDefault="0097371C" w:rsidP="00400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71C" w:rsidRPr="001C7437" w:rsidRDefault="0097371C" w:rsidP="00400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7371C" w:rsidRPr="006D30E8" w:rsidRDefault="0097371C" w:rsidP="00400965">
            <w:pPr>
              <w:spacing w:after="0"/>
              <w:ind w:left="135"/>
              <w:rPr>
                <w:lang w:val="ru-RU"/>
              </w:rPr>
            </w:pPr>
          </w:p>
        </w:tc>
      </w:tr>
      <w:tr w:rsidR="0097371C" w:rsidTr="00400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71C" w:rsidRPr="00915221" w:rsidRDefault="0097371C" w:rsidP="00400965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71C" w:rsidRDefault="0097371C" w:rsidP="00400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71C" w:rsidRDefault="0097371C" w:rsidP="00400965"/>
        </w:tc>
      </w:tr>
    </w:tbl>
    <w:p w:rsidR="0097371C" w:rsidRDefault="0097371C" w:rsidP="0097371C"/>
    <w:p w:rsidR="00B4649E" w:rsidRDefault="00B4649E" w:rsidP="00B4649E">
      <w:pPr>
        <w:rPr>
          <w:rFonts w:ascii="Calibri" w:eastAsia="Calibri" w:hAnsi="Calibri" w:cs="Calibri"/>
        </w:rPr>
      </w:pPr>
    </w:p>
    <w:p w:rsidR="00B4649E" w:rsidRDefault="00B4649E" w:rsidP="00B4649E">
      <w:pPr>
        <w:rPr>
          <w:rFonts w:ascii="Calibri" w:eastAsia="Calibri" w:hAnsi="Calibri" w:cs="Calibri"/>
        </w:rPr>
      </w:pPr>
    </w:p>
    <w:p w:rsidR="00B4649E" w:rsidRDefault="00B4649E" w:rsidP="00B4649E">
      <w:pPr>
        <w:rPr>
          <w:rFonts w:ascii="Calibri" w:eastAsia="Calibri" w:hAnsi="Calibri" w:cs="Calibri"/>
        </w:rPr>
      </w:pPr>
    </w:p>
    <w:p w:rsidR="008B357A" w:rsidRDefault="008B357A" w:rsidP="008B357A">
      <w:pPr>
        <w:spacing w:after="0"/>
        <w:ind w:left="120"/>
      </w:pPr>
      <w:bookmarkStart w:id="1" w:name="block-22279830"/>
      <w:bookmarkStart w:id="2" w:name="block-12599278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B357A" w:rsidRDefault="008B357A" w:rsidP="008B35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4"/>
        <w:gridCol w:w="4718"/>
        <w:gridCol w:w="1527"/>
        <w:gridCol w:w="1841"/>
        <w:gridCol w:w="1910"/>
        <w:gridCol w:w="2800"/>
      </w:tblGrid>
      <w:tr w:rsidR="008B357A" w:rsidTr="00B46CE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357A" w:rsidRDefault="008B357A" w:rsidP="00B46CE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357A" w:rsidRDefault="008B357A" w:rsidP="00B46C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357A" w:rsidRDefault="008B357A" w:rsidP="00B46CEE">
            <w:pPr>
              <w:spacing w:after="0"/>
              <w:ind w:left="135"/>
            </w:pPr>
          </w:p>
        </w:tc>
      </w:tr>
      <w:tr w:rsidR="008B357A" w:rsidTr="00B46C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57A" w:rsidRDefault="008B357A" w:rsidP="00B46C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57A" w:rsidRDefault="008B357A" w:rsidP="00B46CE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357A" w:rsidRDefault="008B357A" w:rsidP="00B46CE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357A" w:rsidRDefault="008B357A" w:rsidP="00B46CE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357A" w:rsidRDefault="008B357A" w:rsidP="00B46C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57A" w:rsidRDefault="008B357A" w:rsidP="00B46CEE"/>
        </w:tc>
      </w:tr>
      <w:tr w:rsidR="008B357A" w:rsidTr="00B46C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Tr="00B46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57A" w:rsidRDefault="008B357A" w:rsidP="00B46CEE"/>
        </w:tc>
      </w:tr>
      <w:tr w:rsidR="008B357A" w:rsidTr="00B46C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Tr="00B46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57A" w:rsidRDefault="008B357A" w:rsidP="00B46CEE"/>
        </w:tc>
      </w:tr>
      <w:tr w:rsidR="008B357A" w:rsidTr="00B46C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Tr="00B46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57A" w:rsidRDefault="008B357A" w:rsidP="00B46CEE"/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Tr="00B46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57A" w:rsidRDefault="008B357A" w:rsidP="00B46CEE"/>
        </w:tc>
      </w:tr>
      <w:tr w:rsidR="008B357A" w:rsidTr="00B46C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Tr="00B46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357A" w:rsidRPr="002E2D7F" w:rsidRDefault="008B357A" w:rsidP="00B4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57A" w:rsidRDefault="008B357A" w:rsidP="00B46CEE"/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Tr="00B46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/>
        </w:tc>
      </w:tr>
    </w:tbl>
    <w:p w:rsidR="008B357A" w:rsidRDefault="008B357A" w:rsidP="008B357A">
      <w:pPr>
        <w:sectPr w:rsidR="008B35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57A" w:rsidRDefault="008B357A" w:rsidP="008B357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22279831"/>
      <w:bookmarkEnd w:id="1"/>
      <w:r w:rsidRPr="003C15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8B357A" w:rsidRPr="002E2D7F" w:rsidRDefault="008B357A" w:rsidP="008B357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3C15E3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8B357A" w:rsidRDefault="008B357A" w:rsidP="008B357A">
      <w:pPr>
        <w:spacing w:after="0"/>
        <w:ind w:left="120"/>
      </w:pPr>
      <w:r w:rsidRPr="002E2D7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5"/>
        <w:gridCol w:w="3381"/>
        <w:gridCol w:w="942"/>
        <w:gridCol w:w="1833"/>
        <w:gridCol w:w="1901"/>
        <w:gridCol w:w="1341"/>
        <w:gridCol w:w="4240"/>
      </w:tblGrid>
      <w:tr w:rsidR="008B357A" w:rsidTr="00B46CEE">
        <w:trPr>
          <w:trHeight w:val="144"/>
          <w:tblCellSpacing w:w="20" w:type="nil"/>
        </w:trPr>
        <w:tc>
          <w:tcPr>
            <w:tcW w:w="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357A" w:rsidRDefault="008B357A" w:rsidP="00B46CEE">
            <w:pPr>
              <w:spacing w:after="0"/>
              <w:ind w:left="135"/>
            </w:pPr>
          </w:p>
        </w:tc>
        <w:tc>
          <w:tcPr>
            <w:tcW w:w="33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357A" w:rsidRDefault="008B357A" w:rsidP="00B46C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357A" w:rsidRDefault="008B357A" w:rsidP="00B46CEE">
            <w:pPr>
              <w:spacing w:after="0"/>
              <w:ind w:left="135"/>
            </w:pPr>
          </w:p>
        </w:tc>
        <w:tc>
          <w:tcPr>
            <w:tcW w:w="4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357A" w:rsidRDefault="008B357A" w:rsidP="00B46CEE">
            <w:pPr>
              <w:spacing w:after="0"/>
              <w:ind w:left="135"/>
            </w:pPr>
          </w:p>
        </w:tc>
      </w:tr>
      <w:tr w:rsidR="008B357A" w:rsidTr="00B46C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57A" w:rsidRDefault="008B357A" w:rsidP="00B46C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57A" w:rsidRDefault="008B357A" w:rsidP="00B46CEE"/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357A" w:rsidRDefault="008B357A" w:rsidP="00B46CEE">
            <w:pPr>
              <w:spacing w:after="0"/>
              <w:ind w:left="135"/>
            </w:pP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357A" w:rsidRDefault="008B357A" w:rsidP="00B46CEE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357A" w:rsidRDefault="008B357A" w:rsidP="00B46C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57A" w:rsidRDefault="008B357A" w:rsidP="00B46C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57A" w:rsidRDefault="008B357A" w:rsidP="00B46CEE"/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D6AED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03.09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D3FB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D6AED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04.09.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D3FB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D6AED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05.09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D3FB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D6AED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06.09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D3FB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Периметр фигуры, составленной из двух-трёх прямоугольников 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(квадратов)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10.09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D3FB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умножения на однозначное число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D3FB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D3FB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D3F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Pr="00001C51" w:rsidRDefault="008B357A" w:rsidP="00B4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13.09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D3FB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17.09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D3FB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D3FB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8B357A" w:rsidRPr="000C7A4E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Pr="00813A63" w:rsidRDefault="008B357A" w:rsidP="00B46C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Pr="00813A63" w:rsidRDefault="008B357A" w:rsidP="00B46C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A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3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Pr="00813A63" w:rsidRDefault="008B357A" w:rsidP="00B46C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20.09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Pr="00813A63" w:rsidRDefault="008B357A" w:rsidP="00B46C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Pr="00813A63" w:rsidRDefault="008B357A" w:rsidP="00B46C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A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3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Pr="00813A63" w:rsidRDefault="008B357A" w:rsidP="00B46C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24.09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увеличение и уменьшение 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на несколько единиц разряда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 (суммы, разности) с комментированием, нахождение его значения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813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27.09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01.10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с помощью числового выражения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04.10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08.10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группы многозначных чисел. Классификация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 миллионов. Класс миллиардов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813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Pr="00001C51" w:rsidRDefault="008B357A" w:rsidP="00B4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11.10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8B357A" w:rsidRDefault="008B357A" w:rsidP="008B357A">
            <w:pPr>
              <w:numPr>
                <w:ilvl w:val="0"/>
                <w:numId w:val="54"/>
              </w:numPr>
              <w:spacing w:after="0"/>
            </w:pP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15.10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высказываний о свойствах числа.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признаков сравнения чисел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18.10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22.10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8B357A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 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331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Pr="00813A63" w:rsidRDefault="008B357A" w:rsidP="00B46C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813A6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3A6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Pr="00813A63" w:rsidRDefault="008B357A" w:rsidP="00B46C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единицами длины в практических и учебных ситуациях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25.10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Pr="00983B17" w:rsidRDefault="008B357A" w:rsidP="00B46CEE">
            <w:pPr>
              <w:spacing w:after="0"/>
              <w:rPr>
                <w:color w:val="FF0000"/>
              </w:rPr>
            </w:pPr>
            <w:r w:rsidRPr="00983B17">
              <w:rPr>
                <w:rFonts w:ascii="Times New Roman" w:hAnsi="Times New Roman"/>
                <w:color w:val="FF0000"/>
                <w:sz w:val="24"/>
              </w:rPr>
              <w:lastRenderedPageBreak/>
              <w:t>33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 разными способами: палетка, разбиение на прямоугольники или единичные квадраты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протяженности по времени. Соотношения 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единицами времени, их применение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813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Pr="00001C51" w:rsidRDefault="008B357A" w:rsidP="00B4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площади для решения задач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длины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многозначного числа до заданного круглого числа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Pr="00813A63" w:rsidRDefault="008B357A" w:rsidP="00B46C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Pr="00813A63" w:rsidRDefault="008B357A" w:rsidP="00B46C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Pr="00265A72" w:rsidRDefault="008B357A" w:rsidP="00B46CEE">
            <w:pPr>
              <w:spacing w:after="0"/>
              <w:rPr>
                <w:color w:val="FF0000"/>
              </w:rPr>
            </w:pPr>
            <w:r w:rsidRPr="00265A72">
              <w:rPr>
                <w:rFonts w:ascii="Times New Roman" w:hAnsi="Times New Roman"/>
                <w:color w:val="FF0000"/>
                <w:sz w:val="24"/>
              </w:rPr>
              <w:t>65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813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Pr="00001C51" w:rsidRDefault="008B357A" w:rsidP="00B4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величинами: сложение, вычитание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 данных для решения практических задач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построений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31.01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(произведения, 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частного) с комментированием, нахождение его значения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813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Pr="00001C51" w:rsidRDefault="008B357A" w:rsidP="00B4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Число, большее или меньшее данного числа в заданное число раз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об умножении, делении для решения практических задач (в одно действие)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пройденного по разделу "Нумерация"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28.02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периметра 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 (квадрата)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04.03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изученного по разделу "Арифметические действия"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07.03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(расходы, изменения)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AE635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14.03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18.03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457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Pr="00813A63" w:rsidRDefault="008B357A" w:rsidP="00B46C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21.03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Pr="00457ABD" w:rsidRDefault="008B357A" w:rsidP="00B46CEE">
            <w:pPr>
              <w:spacing w:after="0"/>
              <w:rPr>
                <w:color w:val="FF0000"/>
              </w:rPr>
            </w:pPr>
            <w:r w:rsidRPr="00457ABD">
              <w:rPr>
                <w:rFonts w:ascii="Times New Roman" w:hAnsi="Times New Roman"/>
                <w:color w:val="FF0000"/>
                <w:sz w:val="24"/>
              </w:rPr>
              <w:t>105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01.04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02.04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03.04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0C7A4E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04.04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фигуры на прямоугольники (квадраты), 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составление фигур из 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08.04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09.04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2E2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Pr="00001C51" w:rsidRDefault="008B357A" w:rsidP="00B4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11.04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813A6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D6AED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2E2D7F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одному-двум признакам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Pr="002E2D7F" w:rsidRDefault="008B357A" w:rsidP="00B46C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18.04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2E2D7F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Pr="007053E1" w:rsidRDefault="008B357A" w:rsidP="00B46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установление времени, </w:t>
            </w: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расчёта количества, расхода, изменения"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2E2D7F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25.04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29.04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2E2D7F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производительности труда, времени работы, объема выполненной работы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06.05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избыточными и недостающими данными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07.05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2E2D7F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2E2D7F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2E2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Pr="00001C51" w:rsidRDefault="008B357A" w:rsidP="00B4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14.05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2E2D7F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"Геометрические фигуры"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16.05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скорости, времени, пройденного пути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29510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29510</w:t>
              </w:r>
            </w:hyperlink>
          </w:p>
        </w:tc>
      </w:tr>
      <w:tr w:rsidR="008B357A" w:rsidRPr="000B28CF" w:rsidTr="00B46CEE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нахождение доли величины, величины по её доле".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для расширения и углубления знаний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2E2D7F" w:rsidRDefault="008B357A" w:rsidP="00B46CEE">
            <w:pPr>
              <w:spacing w:after="0"/>
              <w:ind w:left="135"/>
              <w:rPr>
                <w:lang w:val="ru-RU"/>
              </w:rPr>
            </w:pPr>
            <w:r w:rsidRPr="002E2D7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8B357A" w:rsidRPr="002E2D7F" w:rsidRDefault="008B357A" w:rsidP="00B46CEE">
            <w:pPr>
              <w:spacing w:after="0"/>
              <w:rPr>
                <w:lang w:val="ru-RU"/>
              </w:rPr>
            </w:pP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2E2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2)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</w:hyperlink>
          </w:p>
        </w:tc>
      </w:tr>
      <w:tr w:rsidR="008B357A" w:rsidRPr="000B28CF" w:rsidTr="00B46CEE">
        <w:trPr>
          <w:trHeight w:val="1539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81" w:type="dxa"/>
            <w:tcMar>
              <w:top w:w="50" w:type="dxa"/>
              <w:left w:w="100" w:type="dxa"/>
            </w:tcMar>
            <w:vAlign w:val="center"/>
          </w:tcPr>
          <w:p w:rsidR="008B357A" w:rsidRPr="00915221" w:rsidRDefault="008B357A" w:rsidP="00B46CEE">
            <w:pPr>
              <w:spacing w:after="0"/>
              <w:ind w:left="135"/>
              <w:rPr>
                <w:lang w:val="ru-RU"/>
              </w:rPr>
            </w:pPr>
            <w:r w:rsidRPr="0091522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изученных геометрических фигур заданными измерениями) с помощью чертежных инструментов: линейки, угольника, циркуля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8B357A" w:rsidRPr="0075587F" w:rsidRDefault="008B357A" w:rsidP="00B46C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23.05</w:t>
            </w:r>
          </w:p>
        </w:tc>
        <w:tc>
          <w:tcPr>
            <w:tcW w:w="4240" w:type="dxa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357A" w:rsidTr="00B46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57A" w:rsidRPr="003C15E3" w:rsidRDefault="008B357A" w:rsidP="00B46CEE">
            <w:pPr>
              <w:spacing w:after="0"/>
              <w:ind w:left="135"/>
              <w:rPr>
                <w:lang w:val="ru-RU"/>
              </w:rPr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 w:rsidRPr="003C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B357A" w:rsidRDefault="008B357A" w:rsidP="00B46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57A" w:rsidRDefault="008B357A" w:rsidP="00B46CEE"/>
        </w:tc>
      </w:tr>
      <w:bookmarkEnd w:id="3"/>
    </w:tbl>
    <w:p w:rsidR="008B357A" w:rsidRPr="00DA2F25" w:rsidRDefault="008B357A" w:rsidP="008B357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B357A" w:rsidRPr="00DA2F25" w:rsidSect="00CA1AEB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2"/>
    <w:p w:rsidR="00B4649E" w:rsidRDefault="00B4649E" w:rsidP="00B4649E">
      <w:pPr>
        <w:rPr>
          <w:rFonts w:ascii="Calibri" w:eastAsia="Calibri" w:hAnsi="Calibri" w:cs="Calibri"/>
        </w:rPr>
      </w:pPr>
    </w:p>
    <w:p w:rsidR="00B4649E" w:rsidRDefault="00B4649E" w:rsidP="00B4649E">
      <w:pPr>
        <w:rPr>
          <w:rFonts w:ascii="Calibri" w:eastAsia="Calibri" w:hAnsi="Calibri" w:cs="Calibri"/>
        </w:rPr>
      </w:pPr>
    </w:p>
    <w:p w:rsidR="00B4649E" w:rsidRDefault="00B4649E" w:rsidP="00B4649E">
      <w:pPr>
        <w:rPr>
          <w:rFonts w:ascii="Calibri" w:eastAsia="Calibri" w:hAnsi="Calibri" w:cs="Calibri"/>
        </w:rPr>
      </w:pPr>
    </w:p>
    <w:p w:rsidR="00B4649E" w:rsidRDefault="00B4649E" w:rsidP="00B4649E">
      <w:pPr>
        <w:rPr>
          <w:rFonts w:ascii="Calibri" w:eastAsia="Calibri" w:hAnsi="Calibri" w:cs="Calibri"/>
        </w:rPr>
      </w:pPr>
    </w:p>
    <w:p w:rsidR="00B4649E" w:rsidRDefault="00B4649E" w:rsidP="00B4649E">
      <w:pPr>
        <w:rPr>
          <w:rFonts w:ascii="Calibri" w:eastAsia="Calibri" w:hAnsi="Calibri" w:cs="Calibri"/>
        </w:rPr>
      </w:pPr>
    </w:p>
    <w:p w:rsidR="00B4649E" w:rsidRPr="00B4649E" w:rsidRDefault="00B4649E">
      <w:pPr>
        <w:rPr>
          <w:lang w:val="ru-RU"/>
        </w:rPr>
        <w:sectPr w:rsidR="00B4649E" w:rsidRPr="00B4649E" w:rsidSect="00543208">
          <w:pgSz w:w="16840" w:h="11900"/>
          <w:pgMar w:top="640" w:right="640" w:bottom="666" w:left="666" w:header="720" w:footer="720" w:gutter="0"/>
          <w:cols w:space="720" w:equalWidth="0">
            <w:col w:w="15178" w:space="0"/>
          </w:cols>
          <w:docGrid w:linePitch="360"/>
        </w:sectPr>
      </w:pPr>
    </w:p>
    <w:p w:rsidR="00E45D4B" w:rsidRDefault="00E45D4B">
      <w:pPr>
        <w:autoSpaceDE w:val="0"/>
        <w:autoSpaceDN w:val="0"/>
        <w:spacing w:after="78" w:line="220" w:lineRule="exact"/>
      </w:pPr>
    </w:p>
    <w:p w:rsidR="00E45D4B" w:rsidRPr="000A325E" w:rsidRDefault="004D331D">
      <w:pPr>
        <w:autoSpaceDE w:val="0"/>
        <w:autoSpaceDN w:val="0"/>
        <w:spacing w:after="0" w:line="230" w:lineRule="auto"/>
        <w:rPr>
          <w:lang w:val="ru-RU"/>
        </w:rPr>
      </w:pPr>
      <w:r w:rsidRPr="000A32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E45D4B" w:rsidRPr="008B357A" w:rsidRDefault="004D331D">
      <w:pPr>
        <w:autoSpaceDE w:val="0"/>
        <w:autoSpaceDN w:val="0"/>
        <w:spacing w:before="346" w:after="0" w:line="230" w:lineRule="auto"/>
        <w:rPr>
          <w:lang w:val="ru-RU"/>
        </w:rPr>
      </w:pPr>
      <w:r w:rsidRPr="008B357A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E45D4B" w:rsidRDefault="004D331D" w:rsidP="000A325E">
      <w:pPr>
        <w:autoSpaceDE w:val="0"/>
        <w:autoSpaceDN w:val="0"/>
        <w:spacing w:after="0" w:line="24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1 КЛАСС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Математика (в 2 частях), 1 класс /Моро М.И., Волкова С.И., Степанова С.В., Акционерное общество«Издательство «Просвещение»; 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b/>
          <w:color w:val="000000"/>
          <w:sz w:val="24"/>
          <w:lang w:val="ru-RU"/>
        </w:rPr>
        <w:t>2 КЛАСС</w:t>
      </w:r>
    </w:p>
    <w:p w:rsidR="000A325E" w:rsidRDefault="004D331D" w:rsidP="000A325E">
      <w:pPr>
        <w:autoSpaceDE w:val="0"/>
        <w:autoSpaceDN w:val="0"/>
        <w:spacing w:after="0" w:line="240" w:lineRule="auto"/>
        <w:ind w:right="89"/>
        <w:rPr>
          <w:rFonts w:ascii="Times New Roman" w:eastAsia="Times New Roman" w:hAnsi="Times New Roman"/>
          <w:color w:val="000000"/>
          <w:sz w:val="24"/>
          <w:lang w:val="ru-RU"/>
        </w:rPr>
      </w:pP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Математика (в 2 частях), 2 класс /Моро М.И., Бантова М.А., Бельтюкова Г.В. и другие, 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 xml:space="preserve">Акционерное общество «Издательство «Просвещение» ; 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b/>
          <w:color w:val="000000"/>
          <w:sz w:val="24"/>
          <w:lang w:val="ru-RU"/>
        </w:rPr>
        <w:t>3 КЛАСС</w:t>
      </w:r>
    </w:p>
    <w:p w:rsidR="000A325E" w:rsidRDefault="004D331D" w:rsidP="000A325E">
      <w:pPr>
        <w:autoSpaceDE w:val="0"/>
        <w:autoSpaceDN w:val="0"/>
        <w:spacing w:after="0" w:line="240" w:lineRule="auto"/>
        <w:ind w:right="89"/>
        <w:rPr>
          <w:rFonts w:ascii="Times New Roman" w:eastAsia="Times New Roman" w:hAnsi="Times New Roman"/>
          <w:color w:val="000000"/>
          <w:sz w:val="24"/>
          <w:lang w:val="ru-RU"/>
        </w:rPr>
      </w:pP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Математика (в 2 частях), 3 класс /Моро М.И., Бантова М.А., Бельтюкова Г.В. и другие, 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 xml:space="preserve">Акционерное общество «Издательство «Просвещение» ; 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b/>
          <w:color w:val="000000"/>
          <w:sz w:val="24"/>
          <w:lang w:val="ru-RU"/>
        </w:rPr>
        <w:t>4 КЛАСС</w:t>
      </w:r>
    </w:p>
    <w:p w:rsidR="000A325E" w:rsidRDefault="004D331D" w:rsidP="000A325E">
      <w:pPr>
        <w:autoSpaceDE w:val="0"/>
        <w:autoSpaceDN w:val="0"/>
        <w:spacing w:after="0" w:line="240" w:lineRule="auto"/>
        <w:ind w:right="89"/>
        <w:rPr>
          <w:rFonts w:ascii="Times New Roman" w:eastAsia="Times New Roman" w:hAnsi="Times New Roman"/>
          <w:color w:val="000000"/>
          <w:sz w:val="24"/>
          <w:lang w:val="ru-RU"/>
        </w:rPr>
      </w:pP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Математика (в 2 частях), 4 класс /Моро М.И., Бантова М.А., Бельтюкова Г.В. и другие, 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 xml:space="preserve">Акционерное общество «Издательство «Просвещение» ; </w:t>
      </w:r>
    </w:p>
    <w:p w:rsidR="00612F9C" w:rsidRDefault="00612F9C" w:rsidP="000A325E">
      <w:pPr>
        <w:autoSpaceDE w:val="0"/>
        <w:autoSpaceDN w:val="0"/>
        <w:spacing w:after="0" w:line="240" w:lineRule="auto"/>
        <w:ind w:right="89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b/>
          <w:color w:val="000000"/>
          <w:sz w:val="24"/>
          <w:lang w:val="ru-RU"/>
        </w:rPr>
        <w:t>1 КЛАСС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Учебник </w:t>
      </w:r>
      <w:r w:rsidRPr="009A6466">
        <w:rPr>
          <w:lang w:val="ru-RU"/>
        </w:rPr>
        <w:br/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 xml:space="preserve">Методические пособия </w:t>
      </w:r>
      <w:r w:rsidRPr="009A6466">
        <w:rPr>
          <w:lang w:val="ru-RU"/>
        </w:rPr>
        <w:br/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Таблицы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b/>
          <w:color w:val="000000"/>
          <w:sz w:val="24"/>
          <w:lang w:val="ru-RU"/>
        </w:rPr>
        <w:t>2 КЛАСС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Учебник </w:t>
      </w:r>
      <w:r w:rsidRPr="009A6466">
        <w:rPr>
          <w:lang w:val="ru-RU"/>
        </w:rPr>
        <w:br/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 xml:space="preserve">Методические пособия </w:t>
      </w:r>
      <w:r w:rsidRPr="009A6466">
        <w:rPr>
          <w:lang w:val="ru-RU"/>
        </w:rPr>
        <w:br/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Таблицы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b/>
          <w:color w:val="000000"/>
          <w:sz w:val="24"/>
          <w:lang w:val="ru-RU"/>
        </w:rPr>
        <w:t>3 КЛАСС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Учебник </w:t>
      </w:r>
      <w:r w:rsidRPr="009A6466">
        <w:rPr>
          <w:lang w:val="ru-RU"/>
        </w:rPr>
        <w:br/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 xml:space="preserve">Методические пособия </w:t>
      </w:r>
      <w:r w:rsidRPr="009A6466">
        <w:rPr>
          <w:lang w:val="ru-RU"/>
        </w:rPr>
        <w:br/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Таблицы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b/>
          <w:color w:val="000000"/>
          <w:sz w:val="24"/>
          <w:lang w:val="ru-RU"/>
        </w:rPr>
        <w:t>4 КЛАСС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Учебник </w:t>
      </w:r>
      <w:r w:rsidRPr="009A6466">
        <w:rPr>
          <w:lang w:val="ru-RU"/>
        </w:rPr>
        <w:br/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 xml:space="preserve">Методические пособия </w:t>
      </w:r>
      <w:r w:rsidRPr="009A6466">
        <w:rPr>
          <w:lang w:val="ru-RU"/>
        </w:rPr>
        <w:br/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Таблицы</w:t>
      </w:r>
    </w:p>
    <w:p w:rsidR="000A325E" w:rsidRDefault="000A325E" w:rsidP="000A325E">
      <w:pPr>
        <w:autoSpaceDE w:val="0"/>
        <w:autoSpaceDN w:val="0"/>
        <w:spacing w:after="0" w:line="240" w:lineRule="auto"/>
        <w:ind w:right="89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0A325E" w:rsidRPr="002E1AD0" w:rsidRDefault="004D331D" w:rsidP="000A325E">
      <w:pPr>
        <w:autoSpaceDE w:val="0"/>
        <w:autoSpaceDN w:val="0"/>
        <w:spacing w:after="0" w:line="240" w:lineRule="auto"/>
        <w:ind w:right="89"/>
        <w:rPr>
          <w:rFonts w:ascii="Times New Roman" w:eastAsia="Times New Roman" w:hAnsi="Times New Roman"/>
          <w:color w:val="000000"/>
          <w:sz w:val="24"/>
          <w:lang w:val="ru-RU"/>
        </w:rPr>
      </w:pPr>
      <w:r w:rsidRPr="009A6466">
        <w:rPr>
          <w:rFonts w:ascii="Times New Roman" w:eastAsia="Times New Roman" w:hAnsi="Times New Roman"/>
          <w:b/>
          <w:color w:val="000000"/>
          <w:sz w:val="24"/>
          <w:lang w:val="ru-RU"/>
        </w:rPr>
        <w:t>1 КЛАСС</w:t>
      </w:r>
    </w:p>
    <w:p w:rsidR="00E45D4B" w:rsidRPr="002E1AD0" w:rsidRDefault="000A325E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2E1A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2E1A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2E1A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2E1AD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2E1AD0">
        <w:rPr>
          <w:rFonts w:ascii="Times New Roman" w:eastAsia="Times New Roman" w:hAnsi="Times New Roman"/>
          <w:color w:val="000000"/>
          <w:sz w:val="24"/>
          <w:lang w:val="ru-RU"/>
        </w:rPr>
        <w:t xml:space="preserve">/12/2/ </w:t>
      </w:r>
      <w:r w:rsidRPr="002E1AD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2E1A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uchi</w:t>
      </w:r>
      <w:r w:rsidRPr="002E1A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2E1AD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2E1AD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math</w:t>
      </w:r>
      <w:r w:rsidRPr="002E1AD0">
        <w:rPr>
          <w:rFonts w:ascii="Times New Roman" w:eastAsia="Times New Roman" w:hAnsi="Times New Roman"/>
          <w:color w:val="000000"/>
          <w:sz w:val="24"/>
          <w:lang w:val="ru-RU"/>
        </w:rPr>
        <w:t>/2-</w:t>
      </w:r>
      <w:r>
        <w:rPr>
          <w:rFonts w:ascii="Times New Roman" w:eastAsia="Times New Roman" w:hAnsi="Times New Roman"/>
          <w:color w:val="000000"/>
          <w:sz w:val="24"/>
        </w:rPr>
        <w:t>klass</w:t>
      </w:r>
      <w:r w:rsidRPr="002E1AD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grade</w:t>
      </w:r>
      <w:r w:rsidRPr="002E1AD0">
        <w:rPr>
          <w:rFonts w:ascii="Times New Roman" w:eastAsia="Times New Roman" w:hAnsi="Times New Roman"/>
          <w:color w:val="000000"/>
          <w:sz w:val="24"/>
          <w:lang w:val="ru-RU"/>
        </w:rPr>
        <w:t>-63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b/>
          <w:color w:val="000000"/>
          <w:sz w:val="24"/>
          <w:lang w:val="ru-RU"/>
        </w:rPr>
        <w:t>3 КЛАСС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 xml:space="preserve">/12/3/ </w:t>
      </w:r>
      <w:r w:rsidRPr="009A646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uchi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math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/3-</w:t>
      </w:r>
      <w:r>
        <w:rPr>
          <w:rFonts w:ascii="Times New Roman" w:eastAsia="Times New Roman" w:hAnsi="Times New Roman"/>
          <w:color w:val="000000"/>
          <w:sz w:val="24"/>
        </w:rPr>
        <w:t>klass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grade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-469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b/>
          <w:color w:val="000000"/>
          <w:sz w:val="24"/>
          <w:lang w:val="ru-RU"/>
        </w:rPr>
        <w:t>4 КЛАСС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 xml:space="preserve">/12/4/ </w:t>
      </w:r>
      <w:r w:rsidRPr="009A646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uchi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math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/4-</w:t>
      </w:r>
      <w:r>
        <w:rPr>
          <w:rFonts w:ascii="Times New Roman" w:eastAsia="Times New Roman" w:hAnsi="Times New Roman"/>
          <w:color w:val="000000"/>
          <w:sz w:val="24"/>
        </w:rPr>
        <w:t>klass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grade</w:t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-10</w:t>
      </w:r>
    </w:p>
    <w:p w:rsidR="00E45D4B" w:rsidRDefault="00E45D4B" w:rsidP="000A325E">
      <w:pPr>
        <w:spacing w:after="0" w:line="240" w:lineRule="auto"/>
        <w:ind w:right="89"/>
        <w:rPr>
          <w:lang w:val="ru-RU"/>
        </w:rPr>
      </w:pP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 xml:space="preserve">Ноутбук </w:t>
      </w:r>
      <w:r w:rsidRPr="009A6466">
        <w:rPr>
          <w:lang w:val="ru-RU"/>
        </w:rPr>
        <w:br/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 xml:space="preserve">Мультимедийный проектор </w:t>
      </w:r>
      <w:r w:rsidRPr="009A6466">
        <w:rPr>
          <w:lang w:val="ru-RU"/>
        </w:rPr>
        <w:br/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Колонки </w:t>
      </w:r>
      <w:r w:rsidRPr="009A6466">
        <w:rPr>
          <w:lang w:val="ru-RU"/>
        </w:rPr>
        <w:br/>
      </w: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Таблицы</w:t>
      </w:r>
    </w:p>
    <w:p w:rsidR="00612F9C" w:rsidRDefault="00612F9C" w:rsidP="000A325E">
      <w:pPr>
        <w:autoSpaceDE w:val="0"/>
        <w:autoSpaceDN w:val="0"/>
        <w:spacing w:after="0" w:line="240" w:lineRule="auto"/>
        <w:ind w:right="89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Интерактивная доска.</w:t>
      </w:r>
    </w:p>
    <w:p w:rsidR="00E45D4B" w:rsidRPr="009A6466" w:rsidRDefault="004D331D" w:rsidP="000A325E">
      <w:pPr>
        <w:autoSpaceDE w:val="0"/>
        <w:autoSpaceDN w:val="0"/>
        <w:spacing w:after="0" w:line="240" w:lineRule="auto"/>
        <w:ind w:right="89"/>
        <w:rPr>
          <w:lang w:val="ru-RU"/>
        </w:rPr>
      </w:pPr>
      <w:r w:rsidRPr="009A6466">
        <w:rPr>
          <w:rFonts w:ascii="Times New Roman" w:eastAsia="Times New Roman" w:hAnsi="Times New Roman"/>
          <w:color w:val="000000"/>
          <w:sz w:val="24"/>
          <w:lang w:val="ru-RU"/>
        </w:rPr>
        <w:t>Комплект инструментов: линейка, транспортир, угольник, циркуль. ...</w:t>
      </w:r>
    </w:p>
    <w:sectPr w:rsidR="00E45D4B" w:rsidRPr="009A6466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26B6B50"/>
    <w:multiLevelType w:val="multilevel"/>
    <w:tmpl w:val="3C5E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A21209"/>
    <w:multiLevelType w:val="multilevel"/>
    <w:tmpl w:val="433E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E11B12"/>
    <w:multiLevelType w:val="multilevel"/>
    <w:tmpl w:val="685C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91054A"/>
    <w:multiLevelType w:val="multilevel"/>
    <w:tmpl w:val="4F24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91465B"/>
    <w:multiLevelType w:val="multilevel"/>
    <w:tmpl w:val="8998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8B4AE8"/>
    <w:multiLevelType w:val="multilevel"/>
    <w:tmpl w:val="E502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CD4BA1"/>
    <w:multiLevelType w:val="multilevel"/>
    <w:tmpl w:val="4148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5D5D1F"/>
    <w:multiLevelType w:val="multilevel"/>
    <w:tmpl w:val="8D9C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027C06"/>
    <w:multiLevelType w:val="multilevel"/>
    <w:tmpl w:val="6EA0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D35F49"/>
    <w:multiLevelType w:val="multilevel"/>
    <w:tmpl w:val="7D3E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D631A9"/>
    <w:multiLevelType w:val="multilevel"/>
    <w:tmpl w:val="C280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3E7053"/>
    <w:multiLevelType w:val="multilevel"/>
    <w:tmpl w:val="CF94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625115"/>
    <w:multiLevelType w:val="multilevel"/>
    <w:tmpl w:val="AC9A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E726A8"/>
    <w:multiLevelType w:val="multilevel"/>
    <w:tmpl w:val="59DA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7D12D74"/>
    <w:multiLevelType w:val="multilevel"/>
    <w:tmpl w:val="5A88A9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8951C77"/>
    <w:multiLevelType w:val="multilevel"/>
    <w:tmpl w:val="7A84B9D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902647D"/>
    <w:multiLevelType w:val="multilevel"/>
    <w:tmpl w:val="96C0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C6D169A"/>
    <w:multiLevelType w:val="multilevel"/>
    <w:tmpl w:val="988C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1B77425"/>
    <w:multiLevelType w:val="multilevel"/>
    <w:tmpl w:val="DD04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2290353"/>
    <w:multiLevelType w:val="multilevel"/>
    <w:tmpl w:val="50D217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2592F5B"/>
    <w:multiLevelType w:val="multilevel"/>
    <w:tmpl w:val="C122D71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58A21C0"/>
    <w:multiLevelType w:val="multilevel"/>
    <w:tmpl w:val="F14E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76E32FA"/>
    <w:multiLevelType w:val="multilevel"/>
    <w:tmpl w:val="A6F2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B14CD2"/>
    <w:multiLevelType w:val="multilevel"/>
    <w:tmpl w:val="B4B8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8734EA4"/>
    <w:multiLevelType w:val="multilevel"/>
    <w:tmpl w:val="47BC7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9D6749E"/>
    <w:multiLevelType w:val="multilevel"/>
    <w:tmpl w:val="2DFE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AAF0F83"/>
    <w:multiLevelType w:val="multilevel"/>
    <w:tmpl w:val="872C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C5C58E6"/>
    <w:multiLevelType w:val="multilevel"/>
    <w:tmpl w:val="6AB0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CED22FF"/>
    <w:multiLevelType w:val="multilevel"/>
    <w:tmpl w:val="900A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E435430"/>
    <w:multiLevelType w:val="multilevel"/>
    <w:tmpl w:val="1D1C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59366C6"/>
    <w:multiLevelType w:val="multilevel"/>
    <w:tmpl w:val="FBA217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B676702"/>
    <w:multiLevelType w:val="multilevel"/>
    <w:tmpl w:val="15B8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CBF7E74"/>
    <w:multiLevelType w:val="multilevel"/>
    <w:tmpl w:val="EEE2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E41462D"/>
    <w:multiLevelType w:val="multilevel"/>
    <w:tmpl w:val="E426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E5A29F6"/>
    <w:multiLevelType w:val="multilevel"/>
    <w:tmpl w:val="E03E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FBE6960"/>
    <w:multiLevelType w:val="multilevel"/>
    <w:tmpl w:val="B740A61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5EB6920"/>
    <w:multiLevelType w:val="multilevel"/>
    <w:tmpl w:val="8A20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B825726"/>
    <w:multiLevelType w:val="multilevel"/>
    <w:tmpl w:val="2E52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E6525C7"/>
    <w:multiLevelType w:val="multilevel"/>
    <w:tmpl w:val="F452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F2B4470"/>
    <w:multiLevelType w:val="multilevel"/>
    <w:tmpl w:val="A462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3395E73"/>
    <w:multiLevelType w:val="multilevel"/>
    <w:tmpl w:val="6B0C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7A161E6"/>
    <w:multiLevelType w:val="multilevel"/>
    <w:tmpl w:val="13FA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8AC63ED"/>
    <w:multiLevelType w:val="multilevel"/>
    <w:tmpl w:val="9344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CB07B13"/>
    <w:multiLevelType w:val="multilevel"/>
    <w:tmpl w:val="A4E8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F9746A1"/>
    <w:multiLevelType w:val="multilevel"/>
    <w:tmpl w:val="9FD8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14E7E6E"/>
    <w:multiLevelType w:val="multilevel"/>
    <w:tmpl w:val="1DF4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38F056B"/>
    <w:multiLevelType w:val="multilevel"/>
    <w:tmpl w:val="2AF0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7C35246"/>
    <w:multiLevelType w:val="multilevel"/>
    <w:tmpl w:val="0F08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7D91F38"/>
    <w:multiLevelType w:val="multilevel"/>
    <w:tmpl w:val="D90A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0"/>
  </w:num>
  <w:num w:numId="8">
    <w:abstractNumId w:val="6"/>
  </w:num>
  <w:num w:numId="9">
    <w:abstractNumId w:val="47"/>
  </w:num>
  <w:num w:numId="10">
    <w:abstractNumId w:val="42"/>
  </w:num>
  <w:num w:numId="11">
    <w:abstractNumId w:val="50"/>
  </w:num>
  <w:num w:numId="12">
    <w:abstractNumId w:val="10"/>
  </w:num>
  <w:num w:numId="13">
    <w:abstractNumId w:val="49"/>
  </w:num>
  <w:num w:numId="14">
    <w:abstractNumId w:val="19"/>
  </w:num>
  <w:num w:numId="15">
    <w:abstractNumId w:val="44"/>
  </w:num>
  <w:num w:numId="16">
    <w:abstractNumId w:val="11"/>
  </w:num>
  <w:num w:numId="17">
    <w:abstractNumId w:val="9"/>
  </w:num>
  <w:num w:numId="18">
    <w:abstractNumId w:val="17"/>
  </w:num>
  <w:num w:numId="19">
    <w:abstractNumId w:val="24"/>
  </w:num>
  <w:num w:numId="20">
    <w:abstractNumId w:val="38"/>
  </w:num>
  <w:num w:numId="21">
    <w:abstractNumId w:val="15"/>
  </w:num>
  <w:num w:numId="22">
    <w:abstractNumId w:val="52"/>
  </w:num>
  <w:num w:numId="23">
    <w:abstractNumId w:val="32"/>
  </w:num>
  <w:num w:numId="24">
    <w:abstractNumId w:val="35"/>
  </w:num>
  <w:num w:numId="25">
    <w:abstractNumId w:val="51"/>
  </w:num>
  <w:num w:numId="26">
    <w:abstractNumId w:val="29"/>
  </w:num>
  <w:num w:numId="27">
    <w:abstractNumId w:val="12"/>
  </w:num>
  <w:num w:numId="28">
    <w:abstractNumId w:val="23"/>
  </w:num>
  <w:num w:numId="29">
    <w:abstractNumId w:val="45"/>
  </w:num>
  <w:num w:numId="30">
    <w:abstractNumId w:val="7"/>
  </w:num>
  <w:num w:numId="31">
    <w:abstractNumId w:val="37"/>
  </w:num>
  <w:num w:numId="32">
    <w:abstractNumId w:val="40"/>
  </w:num>
  <w:num w:numId="33">
    <w:abstractNumId w:val="48"/>
  </w:num>
  <w:num w:numId="34">
    <w:abstractNumId w:val="22"/>
  </w:num>
  <w:num w:numId="35">
    <w:abstractNumId w:val="8"/>
  </w:num>
  <w:num w:numId="36">
    <w:abstractNumId w:val="13"/>
  </w:num>
  <w:num w:numId="37">
    <w:abstractNumId w:val="31"/>
  </w:num>
  <w:num w:numId="38">
    <w:abstractNumId w:val="54"/>
  </w:num>
  <w:num w:numId="39">
    <w:abstractNumId w:val="39"/>
  </w:num>
  <w:num w:numId="40">
    <w:abstractNumId w:val="16"/>
  </w:num>
  <w:num w:numId="41">
    <w:abstractNumId w:val="33"/>
  </w:num>
  <w:num w:numId="42">
    <w:abstractNumId w:val="28"/>
  </w:num>
  <w:num w:numId="43">
    <w:abstractNumId w:val="46"/>
  </w:num>
  <w:num w:numId="44">
    <w:abstractNumId w:val="27"/>
  </w:num>
  <w:num w:numId="45">
    <w:abstractNumId w:val="18"/>
  </w:num>
  <w:num w:numId="46">
    <w:abstractNumId w:val="43"/>
  </w:num>
  <w:num w:numId="47">
    <w:abstractNumId w:val="34"/>
  </w:num>
  <w:num w:numId="48">
    <w:abstractNumId w:val="53"/>
  </w:num>
  <w:num w:numId="49">
    <w:abstractNumId w:val="14"/>
  </w:num>
  <w:num w:numId="50">
    <w:abstractNumId w:val="26"/>
  </w:num>
  <w:num w:numId="51">
    <w:abstractNumId w:val="36"/>
  </w:num>
  <w:num w:numId="52">
    <w:abstractNumId w:val="20"/>
  </w:num>
  <w:num w:numId="53">
    <w:abstractNumId w:val="21"/>
  </w:num>
  <w:num w:numId="54">
    <w:abstractNumId w:val="41"/>
  </w:num>
  <w:num w:numId="55">
    <w:abstractNumId w:val="25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0A325E"/>
    <w:rsid w:val="0015074B"/>
    <w:rsid w:val="00162B4B"/>
    <w:rsid w:val="001C1B53"/>
    <w:rsid w:val="0029639D"/>
    <w:rsid w:val="002E1AD0"/>
    <w:rsid w:val="00326F90"/>
    <w:rsid w:val="0033346D"/>
    <w:rsid w:val="004D331D"/>
    <w:rsid w:val="005065EA"/>
    <w:rsid w:val="00543208"/>
    <w:rsid w:val="00612F9C"/>
    <w:rsid w:val="006625D7"/>
    <w:rsid w:val="006D39F3"/>
    <w:rsid w:val="008B357A"/>
    <w:rsid w:val="008B538D"/>
    <w:rsid w:val="0097371C"/>
    <w:rsid w:val="009A6466"/>
    <w:rsid w:val="00AA1D8D"/>
    <w:rsid w:val="00B4649E"/>
    <w:rsid w:val="00B47730"/>
    <w:rsid w:val="00CB0664"/>
    <w:rsid w:val="00E269C6"/>
    <w:rsid w:val="00E45D4B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B4649E"/>
    <w:pPr>
      <w:spacing w:after="0" w:line="240" w:lineRule="auto"/>
    </w:pPr>
    <w:rPr>
      <w:rFonts w:ascii="Segoe UI" w:hAnsi="Segoe UI" w:cs="Segoe UI"/>
      <w:kern w:val="2"/>
      <w:sz w:val="18"/>
      <w:szCs w:val="18"/>
      <w:lang w:val="ru-RU" w:eastAsia="ru-RU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B4649E"/>
    <w:rPr>
      <w:rFonts w:ascii="Segoe UI" w:hAnsi="Segoe UI" w:cs="Segoe UI"/>
      <w:kern w:val="2"/>
      <w:sz w:val="18"/>
      <w:szCs w:val="18"/>
      <w:lang w:val="ru-RU" w:eastAsia="ru-RU"/>
    </w:rPr>
  </w:style>
  <w:style w:type="paragraph" w:styleId="affa">
    <w:name w:val="Normal Indent"/>
    <w:basedOn w:val="a1"/>
    <w:uiPriority w:val="99"/>
    <w:unhideWhenUsed/>
    <w:rsid w:val="0097371C"/>
    <w:pPr>
      <w:ind w:left="720"/>
    </w:pPr>
    <w:rPr>
      <w:rFonts w:eastAsiaTheme="minorHAnsi"/>
    </w:rPr>
  </w:style>
  <w:style w:type="character" w:styleId="affb">
    <w:name w:val="Hyperlink"/>
    <w:basedOn w:val="a2"/>
    <w:uiPriority w:val="99"/>
    <w:unhideWhenUsed/>
    <w:rsid w:val="009737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012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53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6992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12/1/" TargetMode="External"/><Relationship Id="rId299" Type="http://schemas.openxmlformats.org/officeDocument/2006/relationships/hyperlink" Target="https://resh.edu.ru/subject/12/1/" TargetMode="External"/><Relationship Id="rId21" Type="http://schemas.openxmlformats.org/officeDocument/2006/relationships/hyperlink" Target="https://resh.edu.ru/" TargetMode="External"/><Relationship Id="rId63" Type="http://schemas.openxmlformats.org/officeDocument/2006/relationships/hyperlink" Target="https://goo.su/Nx7z" TargetMode="External"/><Relationship Id="rId159" Type="http://schemas.openxmlformats.org/officeDocument/2006/relationships/hyperlink" Target="https://resh.edu.ru/subject/12/1/" TargetMode="External"/><Relationship Id="rId324" Type="http://schemas.openxmlformats.org/officeDocument/2006/relationships/hyperlink" Target="https://myschool.edu.ru/" TargetMode="External"/><Relationship Id="rId366" Type="http://schemas.openxmlformats.org/officeDocument/2006/relationships/hyperlink" Target="https://m.edsoo.ru/7f411f36" TargetMode="External"/><Relationship Id="rId170" Type="http://schemas.openxmlformats.org/officeDocument/2006/relationships/hyperlink" Target="https://myschool.edu.ru/" TargetMode="External"/><Relationship Id="rId226" Type="http://schemas.openxmlformats.org/officeDocument/2006/relationships/hyperlink" Target="https://goo.su/Nx7z" TargetMode="External"/><Relationship Id="rId433" Type="http://schemas.openxmlformats.org/officeDocument/2006/relationships/hyperlink" Target="https://m.edsoo.ru/7f411f36" TargetMode="External"/><Relationship Id="rId268" Type="http://schemas.openxmlformats.org/officeDocument/2006/relationships/hyperlink" Target="https://resh.edu.ru/subject/12/1/" TargetMode="External"/><Relationship Id="rId475" Type="http://schemas.openxmlformats.org/officeDocument/2006/relationships/hyperlink" Target="https://m.edsoo.ru/c4e29510" TargetMode="External"/><Relationship Id="rId32" Type="http://schemas.openxmlformats.org/officeDocument/2006/relationships/hyperlink" Target="https://goo.su/Nx7z" TargetMode="External"/><Relationship Id="rId74" Type="http://schemas.openxmlformats.org/officeDocument/2006/relationships/hyperlink" Target="https://lib.myschool.edu.ru/" TargetMode="External"/><Relationship Id="rId128" Type="http://schemas.openxmlformats.org/officeDocument/2006/relationships/hyperlink" Target="https://goo.su/B7RI4" TargetMode="External"/><Relationship Id="rId335" Type="http://schemas.openxmlformats.org/officeDocument/2006/relationships/hyperlink" Target="https://myschool.edu.ru/" TargetMode="External"/><Relationship Id="rId377" Type="http://schemas.openxmlformats.org/officeDocument/2006/relationships/hyperlink" Target="https://m.edsoo.ru/c4e1b60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goo.su/Nx7z" TargetMode="External"/><Relationship Id="rId237" Type="http://schemas.openxmlformats.org/officeDocument/2006/relationships/hyperlink" Target="https://goo.su/Nx7z" TargetMode="External"/><Relationship Id="rId402" Type="http://schemas.openxmlformats.org/officeDocument/2006/relationships/hyperlink" Target="https://m.edsoo.ru/c4e1f7c2" TargetMode="External"/><Relationship Id="rId279" Type="http://schemas.openxmlformats.org/officeDocument/2006/relationships/hyperlink" Target="https://lib.myschool.edu.ru/" TargetMode="External"/><Relationship Id="rId444" Type="http://schemas.openxmlformats.org/officeDocument/2006/relationships/hyperlink" Target="https://m.edsoo.ru/7f411f36" TargetMode="External"/><Relationship Id="rId43" Type="http://schemas.openxmlformats.org/officeDocument/2006/relationships/hyperlink" Target="https://resh.edu.ru/subject/12/1/" TargetMode="External"/><Relationship Id="rId139" Type="http://schemas.openxmlformats.org/officeDocument/2006/relationships/hyperlink" Target="https://lib.myschool.edu.ru/" TargetMode="External"/><Relationship Id="rId290" Type="http://schemas.openxmlformats.org/officeDocument/2006/relationships/hyperlink" Target="https://resh.edu.ru/subject/12/1/" TargetMode="External"/><Relationship Id="rId304" Type="http://schemas.openxmlformats.org/officeDocument/2006/relationships/hyperlink" Target="https://goo.su/Nx7z" TargetMode="External"/><Relationship Id="rId346" Type="http://schemas.openxmlformats.org/officeDocument/2006/relationships/hyperlink" Target="https://m.edsoo.ru/7f411f36" TargetMode="External"/><Relationship Id="rId388" Type="http://schemas.openxmlformats.org/officeDocument/2006/relationships/hyperlink" Target="https://m.edsoo.ru/c4e1b168" TargetMode="External"/><Relationship Id="rId85" Type="http://schemas.openxmlformats.org/officeDocument/2006/relationships/hyperlink" Target="https://resh.edu.ru/subject/12/1/" TargetMode="External"/><Relationship Id="rId150" Type="http://schemas.openxmlformats.org/officeDocument/2006/relationships/hyperlink" Target="https://resh.edu.ru/subject/12/1/" TargetMode="External"/><Relationship Id="rId192" Type="http://schemas.openxmlformats.org/officeDocument/2006/relationships/hyperlink" Target="https://goo.su/B7RI4" TargetMode="External"/><Relationship Id="rId206" Type="http://schemas.openxmlformats.org/officeDocument/2006/relationships/hyperlink" Target="https://resh.edu.ru/subject/12/1/" TargetMode="External"/><Relationship Id="rId413" Type="http://schemas.openxmlformats.org/officeDocument/2006/relationships/hyperlink" Target="https://m.edsoo.ru/7f411f36" TargetMode="External"/><Relationship Id="rId248" Type="http://schemas.openxmlformats.org/officeDocument/2006/relationships/hyperlink" Target="https://goo.su/Nx7z" TargetMode="External"/><Relationship Id="rId455" Type="http://schemas.openxmlformats.org/officeDocument/2006/relationships/hyperlink" Target="https://m.edsoo.ru/c4e25410" TargetMode="External"/><Relationship Id="rId12" Type="http://schemas.openxmlformats.org/officeDocument/2006/relationships/hyperlink" Target="https://uchi.ru/" TargetMode="External"/><Relationship Id="rId108" Type="http://schemas.openxmlformats.org/officeDocument/2006/relationships/hyperlink" Target="https://goo.su/Nx7z" TargetMode="External"/><Relationship Id="rId315" Type="http://schemas.openxmlformats.org/officeDocument/2006/relationships/hyperlink" Target="https://goo.su/Nx7z" TargetMode="External"/><Relationship Id="rId357" Type="http://schemas.openxmlformats.org/officeDocument/2006/relationships/hyperlink" Target="https://m.edsoo.ru/c4e27670" TargetMode="External"/><Relationship Id="rId54" Type="http://schemas.openxmlformats.org/officeDocument/2006/relationships/hyperlink" Target="https://goo.su/Nx7z" TargetMode="External"/><Relationship Id="rId96" Type="http://schemas.openxmlformats.org/officeDocument/2006/relationships/hyperlink" Target="https://resh.edu.ru/subject/12/1/" TargetMode="External"/><Relationship Id="rId161" Type="http://schemas.openxmlformats.org/officeDocument/2006/relationships/hyperlink" Target="https://resh.edu.ru/subject/12/1/" TargetMode="External"/><Relationship Id="rId217" Type="http://schemas.openxmlformats.org/officeDocument/2006/relationships/hyperlink" Target="https://resh.edu.ru/subject/12/1/" TargetMode="External"/><Relationship Id="rId399" Type="http://schemas.openxmlformats.org/officeDocument/2006/relationships/hyperlink" Target="https://m.edsoo.ru/7f411f36" TargetMode="External"/><Relationship Id="rId259" Type="http://schemas.openxmlformats.org/officeDocument/2006/relationships/hyperlink" Target="https://myschool.edu.ru/" TargetMode="External"/><Relationship Id="rId424" Type="http://schemas.openxmlformats.org/officeDocument/2006/relationships/hyperlink" Target="https://m.edsoo.ru/c4e1fb1e" TargetMode="External"/><Relationship Id="rId466" Type="http://schemas.openxmlformats.org/officeDocument/2006/relationships/hyperlink" Target="https://m.edsoo.ru/c4e241f0" TargetMode="External"/><Relationship Id="rId23" Type="http://schemas.openxmlformats.org/officeDocument/2006/relationships/hyperlink" Target="https://resh.edu.ru/" TargetMode="External"/><Relationship Id="rId119" Type="http://schemas.openxmlformats.org/officeDocument/2006/relationships/hyperlink" Target="https://goo.su/B7RI4" TargetMode="External"/><Relationship Id="rId270" Type="http://schemas.openxmlformats.org/officeDocument/2006/relationships/hyperlink" Target="https://goo.su/B7RI4" TargetMode="External"/><Relationship Id="rId326" Type="http://schemas.openxmlformats.org/officeDocument/2006/relationships/hyperlink" Target="https://goo.su/Nx7z" TargetMode="External"/><Relationship Id="rId65" Type="http://schemas.openxmlformats.org/officeDocument/2006/relationships/hyperlink" Target="https://goo.su/Nx7z" TargetMode="External"/><Relationship Id="rId130" Type="http://schemas.openxmlformats.org/officeDocument/2006/relationships/hyperlink" Target="https://goo.su/Nx7z" TargetMode="External"/><Relationship Id="rId368" Type="http://schemas.openxmlformats.org/officeDocument/2006/relationships/hyperlink" Target="https://m.edsoo.ru/c4e1989a" TargetMode="External"/><Relationship Id="rId172" Type="http://schemas.openxmlformats.org/officeDocument/2006/relationships/hyperlink" Target="https://lib.myschool.edu.ru/" TargetMode="External"/><Relationship Id="rId228" Type="http://schemas.openxmlformats.org/officeDocument/2006/relationships/hyperlink" Target="https://myschool.edu.ru/" TargetMode="External"/><Relationship Id="rId435" Type="http://schemas.openxmlformats.org/officeDocument/2006/relationships/hyperlink" Target="https://m.edsoo.ru/c4e2358e" TargetMode="External"/><Relationship Id="rId477" Type="http://schemas.openxmlformats.org/officeDocument/2006/relationships/hyperlink" Target="https://m.edsoo.ru/c4e20cee" TargetMode="External"/><Relationship Id="rId13" Type="http://schemas.openxmlformats.org/officeDocument/2006/relationships/hyperlink" Target="https://resh.edu.ru/" TargetMode="External"/><Relationship Id="rId109" Type="http://schemas.openxmlformats.org/officeDocument/2006/relationships/hyperlink" Target="https://resh.edu.ru/subject/12/1/" TargetMode="External"/><Relationship Id="rId260" Type="http://schemas.openxmlformats.org/officeDocument/2006/relationships/hyperlink" Target="https://resh.edu.ru/subject/12/1/" TargetMode="External"/><Relationship Id="rId281" Type="http://schemas.openxmlformats.org/officeDocument/2006/relationships/hyperlink" Target="https://goo.su/B7RI4" TargetMode="External"/><Relationship Id="rId316" Type="http://schemas.openxmlformats.org/officeDocument/2006/relationships/hyperlink" Target="https://goo.su/B7RI4" TargetMode="External"/><Relationship Id="rId337" Type="http://schemas.openxmlformats.org/officeDocument/2006/relationships/hyperlink" Target="https://m.edsoo.ru/7f411f36" TargetMode="External"/><Relationship Id="rId34" Type="http://schemas.openxmlformats.org/officeDocument/2006/relationships/hyperlink" Target="https://goo.su/Nx7z" TargetMode="External"/><Relationship Id="rId55" Type="http://schemas.openxmlformats.org/officeDocument/2006/relationships/hyperlink" Target="https://goo.su/B7RI4" TargetMode="External"/><Relationship Id="rId76" Type="http://schemas.openxmlformats.org/officeDocument/2006/relationships/hyperlink" Target="https://resh.edu.ru/subject/12/1/" TargetMode="External"/><Relationship Id="rId97" Type="http://schemas.openxmlformats.org/officeDocument/2006/relationships/hyperlink" Target="https://myschool.edu.ru/" TargetMode="External"/><Relationship Id="rId120" Type="http://schemas.openxmlformats.org/officeDocument/2006/relationships/hyperlink" Target="https://resh.edu.ru/subject/12/1/" TargetMode="External"/><Relationship Id="rId141" Type="http://schemas.openxmlformats.org/officeDocument/2006/relationships/hyperlink" Target="https://goo.su/B7RI4" TargetMode="External"/><Relationship Id="rId358" Type="http://schemas.openxmlformats.org/officeDocument/2006/relationships/hyperlink" Target="https://m.edsoo.ru/c4e27670" TargetMode="External"/><Relationship Id="rId379" Type="http://schemas.openxmlformats.org/officeDocument/2006/relationships/hyperlink" Target="https://m.edsoo.ru/7f411f36" TargetMode="External"/><Relationship Id="rId7" Type="http://schemas.openxmlformats.org/officeDocument/2006/relationships/hyperlink" Target="https://resh.edu.ru/" TargetMode="External"/><Relationship Id="rId162" Type="http://schemas.openxmlformats.org/officeDocument/2006/relationships/hyperlink" Target="https://goo.su/Nx7z" TargetMode="External"/><Relationship Id="rId183" Type="http://schemas.openxmlformats.org/officeDocument/2006/relationships/hyperlink" Target="https://lib.myschool.edu.ru/" TargetMode="External"/><Relationship Id="rId218" Type="http://schemas.openxmlformats.org/officeDocument/2006/relationships/hyperlink" Target="https://myschool.edu.ru/" TargetMode="External"/><Relationship Id="rId239" Type="http://schemas.openxmlformats.org/officeDocument/2006/relationships/hyperlink" Target="https://resh.edu.ru/subject/12/1/" TargetMode="External"/><Relationship Id="rId390" Type="http://schemas.openxmlformats.org/officeDocument/2006/relationships/hyperlink" Target="https://m.edsoo.ru/7f411f36" TargetMode="External"/><Relationship Id="rId404" Type="http://schemas.openxmlformats.org/officeDocument/2006/relationships/hyperlink" Target="https://m.edsoo.ru/7f411f36" TargetMode="External"/><Relationship Id="rId425" Type="http://schemas.openxmlformats.org/officeDocument/2006/relationships/hyperlink" Target="https://m.edsoo.ru/7f411f36" TargetMode="External"/><Relationship Id="rId446" Type="http://schemas.openxmlformats.org/officeDocument/2006/relationships/hyperlink" Target="https://m.edsoo.ru/7f411f36" TargetMode="External"/><Relationship Id="rId467" Type="http://schemas.openxmlformats.org/officeDocument/2006/relationships/hyperlink" Target="https://m.edsoo.ru/c4e22968" TargetMode="External"/><Relationship Id="rId250" Type="http://schemas.openxmlformats.org/officeDocument/2006/relationships/hyperlink" Target="https://goo.su/Nx7z" TargetMode="External"/><Relationship Id="rId271" Type="http://schemas.openxmlformats.org/officeDocument/2006/relationships/hyperlink" Target="https://goo.su/Nx7z" TargetMode="External"/><Relationship Id="rId292" Type="http://schemas.openxmlformats.org/officeDocument/2006/relationships/hyperlink" Target="https://goo.su/Nx7z" TargetMode="External"/><Relationship Id="rId306" Type="http://schemas.openxmlformats.org/officeDocument/2006/relationships/hyperlink" Target="https://goo.su/Nx7z" TargetMode="External"/><Relationship Id="rId24" Type="http://schemas.openxmlformats.org/officeDocument/2006/relationships/hyperlink" Target="https://uchi.ru/" TargetMode="External"/><Relationship Id="rId45" Type="http://schemas.openxmlformats.org/officeDocument/2006/relationships/hyperlink" Target="https://goo.su/B7RI4" TargetMode="External"/><Relationship Id="rId66" Type="http://schemas.openxmlformats.org/officeDocument/2006/relationships/hyperlink" Target="https://goo.su/B7RI4" TargetMode="External"/><Relationship Id="rId87" Type="http://schemas.openxmlformats.org/officeDocument/2006/relationships/hyperlink" Target="https://goo.su/B7RI4" TargetMode="External"/><Relationship Id="rId110" Type="http://schemas.openxmlformats.org/officeDocument/2006/relationships/hyperlink" Target="https://goo.su/Nx7z" TargetMode="External"/><Relationship Id="rId131" Type="http://schemas.openxmlformats.org/officeDocument/2006/relationships/hyperlink" Target="https://goo.su/B7RI4" TargetMode="External"/><Relationship Id="rId327" Type="http://schemas.openxmlformats.org/officeDocument/2006/relationships/hyperlink" Target="https://goo.su/B7RI4" TargetMode="External"/><Relationship Id="rId348" Type="http://schemas.openxmlformats.org/officeDocument/2006/relationships/hyperlink" Target="https://m.edsoo.ru/c4e27670" TargetMode="External"/><Relationship Id="rId369" Type="http://schemas.openxmlformats.org/officeDocument/2006/relationships/hyperlink" Target="https://m.edsoo.ru/c4e19de0" TargetMode="External"/><Relationship Id="rId152" Type="http://schemas.openxmlformats.org/officeDocument/2006/relationships/hyperlink" Target="https://resh.edu.ru/subject/12/1/" TargetMode="External"/><Relationship Id="rId173" Type="http://schemas.openxmlformats.org/officeDocument/2006/relationships/hyperlink" Target="https://goo.su/Nx7z" TargetMode="External"/><Relationship Id="rId194" Type="http://schemas.openxmlformats.org/officeDocument/2006/relationships/hyperlink" Target="https://content.edsoo.ru/case/item/117/" TargetMode="External"/><Relationship Id="rId208" Type="http://schemas.openxmlformats.org/officeDocument/2006/relationships/hyperlink" Target="https://goo.su/B7RI4" TargetMode="External"/><Relationship Id="rId229" Type="http://schemas.openxmlformats.org/officeDocument/2006/relationships/hyperlink" Target="https://goo.su/B7RI4" TargetMode="External"/><Relationship Id="rId380" Type="http://schemas.openxmlformats.org/officeDocument/2006/relationships/hyperlink" Target="https://m.edsoo.ru/7f411f36" TargetMode="External"/><Relationship Id="rId415" Type="http://schemas.openxmlformats.org/officeDocument/2006/relationships/hyperlink" Target="https://m.edsoo.ru/7f411f36" TargetMode="External"/><Relationship Id="rId436" Type="http://schemas.openxmlformats.org/officeDocument/2006/relationships/hyperlink" Target="https://m.edsoo.ru/c4e215ea" TargetMode="External"/><Relationship Id="rId457" Type="http://schemas.openxmlformats.org/officeDocument/2006/relationships/hyperlink" Target="https://m.edsoo.ru/c4e2529e" TargetMode="External"/><Relationship Id="rId240" Type="http://schemas.openxmlformats.org/officeDocument/2006/relationships/hyperlink" Target="https://goo.su/Nx7z" TargetMode="External"/><Relationship Id="rId261" Type="http://schemas.openxmlformats.org/officeDocument/2006/relationships/hyperlink" Target="https://goo.su/Nx7z" TargetMode="External"/><Relationship Id="rId478" Type="http://schemas.openxmlformats.org/officeDocument/2006/relationships/hyperlink" Target="https://m.edsoo.ru/c4e244a2" TargetMode="External"/><Relationship Id="rId14" Type="http://schemas.openxmlformats.org/officeDocument/2006/relationships/hyperlink" Target="https://uchi.ru/" TargetMode="External"/><Relationship Id="rId35" Type="http://schemas.openxmlformats.org/officeDocument/2006/relationships/hyperlink" Target="https://resh.edu.ru/subject/12/1/" TargetMode="External"/><Relationship Id="rId56" Type="http://schemas.openxmlformats.org/officeDocument/2006/relationships/hyperlink" Target="https://resh.edu.ru/subject/12/1/" TargetMode="External"/><Relationship Id="rId77" Type="http://schemas.openxmlformats.org/officeDocument/2006/relationships/hyperlink" Target="https://goo.su/Nx7z" TargetMode="External"/><Relationship Id="rId100" Type="http://schemas.openxmlformats.org/officeDocument/2006/relationships/hyperlink" Target="https://goo.su/Nx7z" TargetMode="External"/><Relationship Id="rId282" Type="http://schemas.openxmlformats.org/officeDocument/2006/relationships/hyperlink" Target="https://resh.edu.ru/subject/12/1/" TargetMode="External"/><Relationship Id="rId317" Type="http://schemas.openxmlformats.org/officeDocument/2006/relationships/hyperlink" Target="https://resh.edu.ru/subject/12/1/" TargetMode="External"/><Relationship Id="rId338" Type="http://schemas.openxmlformats.org/officeDocument/2006/relationships/hyperlink" Target="https://m.edsoo.ru/7f411f36" TargetMode="External"/><Relationship Id="rId359" Type="http://schemas.openxmlformats.org/officeDocument/2006/relationships/hyperlink" Target="https://m.edsoo.ru/c4e19444" TargetMode="External"/><Relationship Id="rId8" Type="http://schemas.openxmlformats.org/officeDocument/2006/relationships/hyperlink" Target="https://uchi.ru/" TargetMode="External"/><Relationship Id="rId98" Type="http://schemas.openxmlformats.org/officeDocument/2006/relationships/hyperlink" Target="https://resh.edu.ru/subject/12/1/" TargetMode="External"/><Relationship Id="rId121" Type="http://schemas.openxmlformats.org/officeDocument/2006/relationships/hyperlink" Target="https://goo.su/Nx7z" TargetMode="External"/><Relationship Id="rId142" Type="http://schemas.openxmlformats.org/officeDocument/2006/relationships/hyperlink" Target="https://goo.su/Nx7z" TargetMode="External"/><Relationship Id="rId163" Type="http://schemas.openxmlformats.org/officeDocument/2006/relationships/hyperlink" Target="https://resh.edu.ru/subject/12/1/" TargetMode="External"/><Relationship Id="rId184" Type="http://schemas.openxmlformats.org/officeDocument/2006/relationships/hyperlink" Target="https://goo.su/Nx7z" TargetMode="External"/><Relationship Id="rId219" Type="http://schemas.openxmlformats.org/officeDocument/2006/relationships/hyperlink" Target="https://resh.edu.ru/subject/12/1/" TargetMode="External"/><Relationship Id="rId370" Type="http://schemas.openxmlformats.org/officeDocument/2006/relationships/hyperlink" Target="https://m.edsoo.ru/c4e1a40c" TargetMode="External"/><Relationship Id="rId391" Type="http://schemas.openxmlformats.org/officeDocument/2006/relationships/hyperlink" Target="https://m.edsoo.ru/7f411f36" TargetMode="External"/><Relationship Id="rId405" Type="http://schemas.openxmlformats.org/officeDocument/2006/relationships/hyperlink" Target="https://m.edsoo.ru/7f411f36" TargetMode="External"/><Relationship Id="rId426" Type="http://schemas.openxmlformats.org/officeDocument/2006/relationships/hyperlink" Target="https://m.edsoo.ru/7f411f36" TargetMode="External"/><Relationship Id="rId447" Type="http://schemas.openxmlformats.org/officeDocument/2006/relationships/hyperlink" Target="https://m.edsoo.ru/7f411f36" TargetMode="External"/><Relationship Id="rId230" Type="http://schemas.openxmlformats.org/officeDocument/2006/relationships/hyperlink" Target="https://resh.edu.ru/subject/12/1/" TargetMode="External"/><Relationship Id="rId251" Type="http://schemas.openxmlformats.org/officeDocument/2006/relationships/hyperlink" Target="https://goo.su/B7RI4" TargetMode="External"/><Relationship Id="rId468" Type="http://schemas.openxmlformats.org/officeDocument/2006/relationships/hyperlink" Target="https://m.edsoo.ru/c4e22968" TargetMode="Externa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goo.su/B7RI4" TargetMode="External"/><Relationship Id="rId67" Type="http://schemas.openxmlformats.org/officeDocument/2006/relationships/hyperlink" Target="https://resh.edu.ru/subject/12/1/" TargetMode="External"/><Relationship Id="rId272" Type="http://schemas.openxmlformats.org/officeDocument/2006/relationships/hyperlink" Target="https://resh.edu.ru/" TargetMode="External"/><Relationship Id="rId293" Type="http://schemas.openxmlformats.org/officeDocument/2006/relationships/hyperlink" Target="https://goo.su/B7RI4" TargetMode="External"/><Relationship Id="rId307" Type="http://schemas.openxmlformats.org/officeDocument/2006/relationships/hyperlink" Target="https://goo.su/B7RI4" TargetMode="External"/><Relationship Id="rId328" Type="http://schemas.openxmlformats.org/officeDocument/2006/relationships/hyperlink" Target="https://resh.edu.ru/subject/12/1/" TargetMode="External"/><Relationship Id="rId349" Type="http://schemas.openxmlformats.org/officeDocument/2006/relationships/hyperlink" Target="https://m.edsoo.ru/c4e27670" TargetMode="External"/><Relationship Id="rId88" Type="http://schemas.openxmlformats.org/officeDocument/2006/relationships/hyperlink" Target="https://resh.edu.ru/subject/12/1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subject/12/1/" TargetMode="External"/><Relationship Id="rId153" Type="http://schemas.openxmlformats.org/officeDocument/2006/relationships/hyperlink" Target="https://lib.myschool.edu.ru/" TargetMode="External"/><Relationship Id="rId174" Type="http://schemas.openxmlformats.org/officeDocument/2006/relationships/hyperlink" Target="https://lib.myschool.edu.ru/" TargetMode="External"/><Relationship Id="rId195" Type="http://schemas.openxmlformats.org/officeDocument/2006/relationships/hyperlink" Target="https://goo.su/Nx7z" TargetMode="External"/><Relationship Id="rId209" Type="http://schemas.openxmlformats.org/officeDocument/2006/relationships/hyperlink" Target="https://resh.edu.ru/subject/12/1/" TargetMode="External"/><Relationship Id="rId360" Type="http://schemas.openxmlformats.org/officeDocument/2006/relationships/hyperlink" Target="https://m.edsoo.ru/7f411f36" TargetMode="External"/><Relationship Id="rId381" Type="http://schemas.openxmlformats.org/officeDocument/2006/relationships/hyperlink" Target="https://m.edsoo.ru/c4e1a89e" TargetMode="External"/><Relationship Id="rId416" Type="http://schemas.openxmlformats.org/officeDocument/2006/relationships/hyperlink" Target="https://m.edsoo.ru/7f411f36" TargetMode="External"/><Relationship Id="rId220" Type="http://schemas.openxmlformats.org/officeDocument/2006/relationships/hyperlink" Target="https://lib.myschool.edu.ru/" TargetMode="External"/><Relationship Id="rId241" Type="http://schemas.openxmlformats.org/officeDocument/2006/relationships/hyperlink" Target="https://resh.edu.ru/subject/12/1/" TargetMode="External"/><Relationship Id="rId437" Type="http://schemas.openxmlformats.org/officeDocument/2006/relationships/hyperlink" Target="https://m.edsoo.ru/c4e2597e" TargetMode="External"/><Relationship Id="rId458" Type="http://schemas.openxmlformats.org/officeDocument/2006/relationships/hyperlink" Target="https://m.edsoo.ru/c4e2529e" TargetMode="External"/><Relationship Id="rId479" Type="http://schemas.openxmlformats.org/officeDocument/2006/relationships/fontTable" Target="fontTable.xm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goo.su/Nx7z" TargetMode="External"/><Relationship Id="rId57" Type="http://schemas.openxmlformats.org/officeDocument/2006/relationships/hyperlink" Target="https://myschool.edu.ru/" TargetMode="External"/><Relationship Id="rId262" Type="http://schemas.openxmlformats.org/officeDocument/2006/relationships/hyperlink" Target="https://resh.edu.ru/subject/12/1/" TargetMode="External"/><Relationship Id="rId283" Type="http://schemas.openxmlformats.org/officeDocument/2006/relationships/hyperlink" Target="https://myschool.edu.ru/" TargetMode="External"/><Relationship Id="rId318" Type="http://schemas.openxmlformats.org/officeDocument/2006/relationships/hyperlink" Target="https://myschool.edu.ru/" TargetMode="External"/><Relationship Id="rId339" Type="http://schemas.openxmlformats.org/officeDocument/2006/relationships/hyperlink" Target="https://m.edsoo.ru/7f411f36" TargetMode="External"/><Relationship Id="rId78" Type="http://schemas.openxmlformats.org/officeDocument/2006/relationships/hyperlink" Target="https://goo.su/B7RI4" TargetMode="External"/><Relationship Id="rId99" Type="http://schemas.openxmlformats.org/officeDocument/2006/relationships/hyperlink" Target="https://lib.myschool.edu.ru/" TargetMode="External"/><Relationship Id="rId101" Type="http://schemas.openxmlformats.org/officeDocument/2006/relationships/hyperlink" Target="https://goo.su/B7RI4" TargetMode="External"/><Relationship Id="rId122" Type="http://schemas.openxmlformats.org/officeDocument/2006/relationships/hyperlink" Target="https://goo.su/B7RI4" TargetMode="External"/><Relationship Id="rId143" Type="http://schemas.openxmlformats.org/officeDocument/2006/relationships/hyperlink" Target="https://resh.edu.ru/subject/12/1/" TargetMode="External"/><Relationship Id="rId164" Type="http://schemas.openxmlformats.org/officeDocument/2006/relationships/hyperlink" Target="https://goo.su/Nx7z" TargetMode="External"/><Relationship Id="rId185" Type="http://schemas.openxmlformats.org/officeDocument/2006/relationships/hyperlink" Target="https://goo.su/B7RI4" TargetMode="External"/><Relationship Id="rId350" Type="http://schemas.openxmlformats.org/officeDocument/2006/relationships/hyperlink" Target="https://m.edsoo.ru/c4e27670" TargetMode="External"/><Relationship Id="rId371" Type="http://schemas.openxmlformats.org/officeDocument/2006/relationships/hyperlink" Target="https://m.edsoo.ru/7f411f36" TargetMode="External"/><Relationship Id="rId406" Type="http://schemas.openxmlformats.org/officeDocument/2006/relationships/hyperlink" Target="https://m.edsoo.ru/7f411f36" TargetMode="External"/><Relationship Id="rId9" Type="http://schemas.openxmlformats.org/officeDocument/2006/relationships/hyperlink" Target="https://resh.edu.ru/" TargetMode="External"/><Relationship Id="rId210" Type="http://schemas.openxmlformats.org/officeDocument/2006/relationships/hyperlink" Target="https://goo.su/Nx7z" TargetMode="External"/><Relationship Id="rId392" Type="http://schemas.openxmlformats.org/officeDocument/2006/relationships/hyperlink" Target="https://m.edsoo.ru/7f411f36" TargetMode="External"/><Relationship Id="rId427" Type="http://schemas.openxmlformats.org/officeDocument/2006/relationships/hyperlink" Target="https://m.edsoo.ru/c4e1cf90" TargetMode="External"/><Relationship Id="rId448" Type="http://schemas.openxmlformats.org/officeDocument/2006/relationships/hyperlink" Target="https://m.edsoo.ru/7f411f36" TargetMode="External"/><Relationship Id="rId469" Type="http://schemas.openxmlformats.org/officeDocument/2006/relationships/hyperlink" Target="https://m.edsoo.ru/c4e2433a" TargetMode="External"/><Relationship Id="rId26" Type="http://schemas.openxmlformats.org/officeDocument/2006/relationships/hyperlink" Target="https://uchi.ru/" TargetMode="External"/><Relationship Id="rId231" Type="http://schemas.openxmlformats.org/officeDocument/2006/relationships/hyperlink" Target="https://goo.su/Nx7z" TargetMode="External"/><Relationship Id="rId252" Type="http://schemas.openxmlformats.org/officeDocument/2006/relationships/hyperlink" Target="https://resh.edu.ru/subject/12/1/" TargetMode="External"/><Relationship Id="rId273" Type="http://schemas.openxmlformats.org/officeDocument/2006/relationships/hyperlink" Target="https://lib.myschool.edu.ru/" TargetMode="External"/><Relationship Id="rId294" Type="http://schemas.openxmlformats.org/officeDocument/2006/relationships/hyperlink" Target="https://goo.su/Nx7z" TargetMode="External"/><Relationship Id="rId308" Type="http://schemas.openxmlformats.org/officeDocument/2006/relationships/hyperlink" Target="https://resh.edu.ru/subject/12/1/" TargetMode="External"/><Relationship Id="rId329" Type="http://schemas.openxmlformats.org/officeDocument/2006/relationships/hyperlink" Target="https://goo.su/Nx7z" TargetMode="External"/><Relationship Id="rId480" Type="http://schemas.openxmlformats.org/officeDocument/2006/relationships/theme" Target="theme/theme1.xml"/><Relationship Id="rId47" Type="http://schemas.openxmlformats.org/officeDocument/2006/relationships/hyperlink" Target="https://lib.myschool.edu.ru/" TargetMode="External"/><Relationship Id="rId68" Type="http://schemas.openxmlformats.org/officeDocument/2006/relationships/hyperlink" Target="https://goo.su/Nx7z" TargetMode="External"/><Relationship Id="rId89" Type="http://schemas.openxmlformats.org/officeDocument/2006/relationships/hyperlink" Target="https://goo.su/Nx7z" TargetMode="External"/><Relationship Id="rId112" Type="http://schemas.openxmlformats.org/officeDocument/2006/relationships/hyperlink" Target="https://lib.myschool.edu.ru/" TargetMode="External"/><Relationship Id="rId133" Type="http://schemas.openxmlformats.org/officeDocument/2006/relationships/hyperlink" Target="https://goo.su/Nx7z" TargetMode="External"/><Relationship Id="rId154" Type="http://schemas.openxmlformats.org/officeDocument/2006/relationships/hyperlink" Target="https://content.edsoo.ru/case/item/116/" TargetMode="External"/><Relationship Id="rId175" Type="http://schemas.openxmlformats.org/officeDocument/2006/relationships/hyperlink" Target="https://goo.su/Nx7z" TargetMode="External"/><Relationship Id="rId340" Type="http://schemas.openxmlformats.org/officeDocument/2006/relationships/hyperlink" Target="https://m.edsoo.ru/7f411f36" TargetMode="External"/><Relationship Id="rId361" Type="http://schemas.openxmlformats.org/officeDocument/2006/relationships/hyperlink" Target="https://m.edsoo.ru/7f411f36" TargetMode="External"/><Relationship Id="rId196" Type="http://schemas.openxmlformats.org/officeDocument/2006/relationships/hyperlink" Target="https://goo.su/B7RI4" TargetMode="External"/><Relationship Id="rId200" Type="http://schemas.openxmlformats.org/officeDocument/2006/relationships/hyperlink" Target="https://lib.myschool.edu.ru/" TargetMode="External"/><Relationship Id="rId382" Type="http://schemas.openxmlformats.org/officeDocument/2006/relationships/hyperlink" Target="https://m.edsoo.ru/c4e1ae2a" TargetMode="External"/><Relationship Id="rId417" Type="http://schemas.openxmlformats.org/officeDocument/2006/relationships/hyperlink" Target="https://m.edsoo.ru/c4e25582" TargetMode="External"/><Relationship Id="rId438" Type="http://schemas.openxmlformats.org/officeDocument/2006/relationships/hyperlink" Target="https://m.edsoo.ru/c4e22abc" TargetMode="External"/><Relationship Id="rId459" Type="http://schemas.openxmlformats.org/officeDocument/2006/relationships/hyperlink" Target="https://m.edsoo.ru/c4e2316a" TargetMode="External"/><Relationship Id="rId16" Type="http://schemas.openxmlformats.org/officeDocument/2006/relationships/hyperlink" Target="https://uchi.ru/" TargetMode="External"/><Relationship Id="rId221" Type="http://schemas.openxmlformats.org/officeDocument/2006/relationships/hyperlink" Target="https://goo.su/Nx7z" TargetMode="External"/><Relationship Id="rId242" Type="http://schemas.openxmlformats.org/officeDocument/2006/relationships/hyperlink" Target="https://lib.myschool.edu.ru/" TargetMode="External"/><Relationship Id="rId263" Type="http://schemas.openxmlformats.org/officeDocument/2006/relationships/hyperlink" Target="https://goo.su/Nx7z" TargetMode="External"/><Relationship Id="rId284" Type="http://schemas.openxmlformats.org/officeDocument/2006/relationships/hyperlink" Target="https://resh.edu.ru/subject/12/1/" TargetMode="External"/><Relationship Id="rId319" Type="http://schemas.openxmlformats.org/officeDocument/2006/relationships/hyperlink" Target="https://resh.edu.ru/subject/12/1/" TargetMode="External"/><Relationship Id="rId470" Type="http://schemas.openxmlformats.org/officeDocument/2006/relationships/hyperlink" Target="https://m.edsoo.ru/c4e296aa" TargetMode="External"/><Relationship Id="rId37" Type="http://schemas.openxmlformats.org/officeDocument/2006/relationships/hyperlink" Target="https://goo.su/B7RI4" TargetMode="External"/><Relationship Id="rId58" Type="http://schemas.openxmlformats.org/officeDocument/2006/relationships/hyperlink" Target="https://resh.edu.ru/subject/12/1/" TargetMode="External"/><Relationship Id="rId79" Type="http://schemas.openxmlformats.org/officeDocument/2006/relationships/hyperlink" Target="https://resh.edu.ru/subject/12/1/" TargetMode="External"/><Relationship Id="rId102" Type="http://schemas.openxmlformats.org/officeDocument/2006/relationships/hyperlink" Target="https://lib.myschool.edu.ru/" TargetMode="External"/><Relationship Id="rId123" Type="http://schemas.openxmlformats.org/officeDocument/2006/relationships/hyperlink" Target="https://resh.edu.ru/subject/12/1/" TargetMode="External"/><Relationship Id="rId144" Type="http://schemas.openxmlformats.org/officeDocument/2006/relationships/hyperlink" Target="https://goo.su/Nx7z" TargetMode="External"/><Relationship Id="rId330" Type="http://schemas.openxmlformats.org/officeDocument/2006/relationships/hyperlink" Target="https://goo.su/B7RI4" TargetMode="External"/><Relationship Id="rId90" Type="http://schemas.openxmlformats.org/officeDocument/2006/relationships/hyperlink" Target="https://goo.su/B7RI4" TargetMode="External"/><Relationship Id="rId165" Type="http://schemas.openxmlformats.org/officeDocument/2006/relationships/hyperlink" Target="https://resh.edu.ru/subject/12/1/" TargetMode="External"/><Relationship Id="rId186" Type="http://schemas.openxmlformats.org/officeDocument/2006/relationships/hyperlink" Target="https://lib.myschool.edu.ru/" TargetMode="External"/><Relationship Id="rId351" Type="http://schemas.openxmlformats.org/officeDocument/2006/relationships/hyperlink" Target="https://m.edsoo.ru/c4e27670" TargetMode="External"/><Relationship Id="rId372" Type="http://schemas.openxmlformats.org/officeDocument/2006/relationships/hyperlink" Target="https://m.edsoo.ru/7f411f36" TargetMode="External"/><Relationship Id="rId393" Type="http://schemas.openxmlformats.org/officeDocument/2006/relationships/hyperlink" Target="https://m.edsoo.ru/c4e1c022" TargetMode="External"/><Relationship Id="rId407" Type="http://schemas.openxmlformats.org/officeDocument/2006/relationships/hyperlink" Target="https://m.edsoo.ru/c4e21482" TargetMode="External"/><Relationship Id="rId428" Type="http://schemas.openxmlformats.org/officeDocument/2006/relationships/hyperlink" Target="https://m.edsoo.ru/7f411f36" TargetMode="External"/><Relationship Id="rId449" Type="http://schemas.openxmlformats.org/officeDocument/2006/relationships/hyperlink" Target="https://m.edsoo.ru/7f411f36" TargetMode="External"/><Relationship Id="rId211" Type="http://schemas.openxmlformats.org/officeDocument/2006/relationships/hyperlink" Target="https://resh.edu.ru/subject/12/1/" TargetMode="External"/><Relationship Id="rId232" Type="http://schemas.openxmlformats.org/officeDocument/2006/relationships/hyperlink" Target="https://goo.su/B7RI4" TargetMode="External"/><Relationship Id="rId253" Type="http://schemas.openxmlformats.org/officeDocument/2006/relationships/hyperlink" Target="https://goo.su/B7RI4" TargetMode="External"/><Relationship Id="rId274" Type="http://schemas.openxmlformats.org/officeDocument/2006/relationships/hyperlink" Target="https://goo.su/Nx7z" TargetMode="External"/><Relationship Id="rId295" Type="http://schemas.openxmlformats.org/officeDocument/2006/relationships/hyperlink" Target="https://goo.su/B7RI4" TargetMode="External"/><Relationship Id="rId309" Type="http://schemas.openxmlformats.org/officeDocument/2006/relationships/hyperlink" Target="https://myschool.edu.ru/" TargetMode="External"/><Relationship Id="rId460" Type="http://schemas.openxmlformats.org/officeDocument/2006/relationships/hyperlink" Target="https://m.edsoo.ru/c4e2316a" TargetMode="External"/><Relationship Id="rId27" Type="http://schemas.openxmlformats.org/officeDocument/2006/relationships/hyperlink" Target="https://resh.edu.ru/" TargetMode="External"/><Relationship Id="rId48" Type="http://schemas.openxmlformats.org/officeDocument/2006/relationships/hyperlink" Target="https://goo.su/Nx7z" TargetMode="External"/><Relationship Id="rId69" Type="http://schemas.openxmlformats.org/officeDocument/2006/relationships/hyperlink" Target="https://goo.su/B7RI4" TargetMode="External"/><Relationship Id="rId113" Type="http://schemas.openxmlformats.org/officeDocument/2006/relationships/hyperlink" Target="https://goo.su/Nx7z" TargetMode="External"/><Relationship Id="rId134" Type="http://schemas.openxmlformats.org/officeDocument/2006/relationships/hyperlink" Target="https://goo.su/B7RI4" TargetMode="External"/><Relationship Id="rId320" Type="http://schemas.openxmlformats.org/officeDocument/2006/relationships/hyperlink" Target="https://myschool.edu.ru/" TargetMode="External"/><Relationship Id="rId80" Type="http://schemas.openxmlformats.org/officeDocument/2006/relationships/hyperlink" Target="https://goo.su/Nx7z" TargetMode="External"/><Relationship Id="rId155" Type="http://schemas.openxmlformats.org/officeDocument/2006/relationships/hyperlink" Target="https://goo.su/Nx7z" TargetMode="External"/><Relationship Id="rId176" Type="http://schemas.openxmlformats.org/officeDocument/2006/relationships/hyperlink" Target="https://goo.su/B7RI4" TargetMode="External"/><Relationship Id="rId197" Type="http://schemas.openxmlformats.org/officeDocument/2006/relationships/hyperlink" Target="https://resh.edu.ru/subject/12/1/" TargetMode="External"/><Relationship Id="rId341" Type="http://schemas.openxmlformats.org/officeDocument/2006/relationships/hyperlink" Target="https://m.edsoo.ru/7f411f36" TargetMode="External"/><Relationship Id="rId362" Type="http://schemas.openxmlformats.org/officeDocument/2006/relationships/hyperlink" Target="https://m.edsoo.ru/7f411f36" TargetMode="External"/><Relationship Id="rId383" Type="http://schemas.openxmlformats.org/officeDocument/2006/relationships/hyperlink" Target="https://m.edsoo.ru/c4e1afe2" TargetMode="External"/><Relationship Id="rId418" Type="http://schemas.openxmlformats.org/officeDocument/2006/relationships/hyperlink" Target="https://m.edsoo.ru/7f411f36" TargetMode="External"/><Relationship Id="rId439" Type="http://schemas.openxmlformats.org/officeDocument/2006/relationships/hyperlink" Target="https://m.edsoo.ru/7f411f36" TargetMode="External"/><Relationship Id="rId201" Type="http://schemas.openxmlformats.org/officeDocument/2006/relationships/hyperlink" Target="https://goo.su/Nx7z" TargetMode="External"/><Relationship Id="rId222" Type="http://schemas.openxmlformats.org/officeDocument/2006/relationships/hyperlink" Target="https://lib.myschool.edu.ru/" TargetMode="External"/><Relationship Id="rId243" Type="http://schemas.openxmlformats.org/officeDocument/2006/relationships/hyperlink" Target="https://goo.su/Nx7z" TargetMode="External"/><Relationship Id="rId264" Type="http://schemas.openxmlformats.org/officeDocument/2006/relationships/hyperlink" Target="https://goo.su/B7RI4" TargetMode="External"/><Relationship Id="rId285" Type="http://schemas.openxmlformats.org/officeDocument/2006/relationships/hyperlink" Target="https://goo.su/Nx7z" TargetMode="External"/><Relationship Id="rId450" Type="http://schemas.openxmlformats.org/officeDocument/2006/relationships/hyperlink" Target="https://m.edsoo.ru/7f411f36" TargetMode="External"/><Relationship Id="rId471" Type="http://schemas.openxmlformats.org/officeDocument/2006/relationships/hyperlink" Target="https://m.edsoo.ru/c4e296aa" TargetMode="Externa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goo.su/Nx7z" TargetMode="External"/><Relationship Id="rId59" Type="http://schemas.openxmlformats.org/officeDocument/2006/relationships/hyperlink" Target="https://goo.su/Nx7z" TargetMode="External"/><Relationship Id="rId103" Type="http://schemas.openxmlformats.org/officeDocument/2006/relationships/hyperlink" Target="https://goo.su/Nx7z" TargetMode="External"/><Relationship Id="rId124" Type="http://schemas.openxmlformats.org/officeDocument/2006/relationships/hyperlink" Target="https://lib.myschool.edu.ru/" TargetMode="External"/><Relationship Id="rId310" Type="http://schemas.openxmlformats.org/officeDocument/2006/relationships/hyperlink" Target="https://resh.edu.ru/subject/12/1/" TargetMode="External"/><Relationship Id="rId70" Type="http://schemas.openxmlformats.org/officeDocument/2006/relationships/hyperlink" Target="https://resh.edu.ru/subject/12/1/" TargetMode="External"/><Relationship Id="rId91" Type="http://schemas.openxmlformats.org/officeDocument/2006/relationships/hyperlink" Target="https://resh.edu.ru/subject/12/1/" TargetMode="External"/><Relationship Id="rId145" Type="http://schemas.openxmlformats.org/officeDocument/2006/relationships/hyperlink" Target="https://goo.su/B7RI4" TargetMode="External"/><Relationship Id="rId166" Type="http://schemas.openxmlformats.org/officeDocument/2006/relationships/hyperlink" Target="https://goo.su/Nx7z" TargetMode="External"/><Relationship Id="rId187" Type="http://schemas.openxmlformats.org/officeDocument/2006/relationships/hyperlink" Target="https://goo.su/Nx7z" TargetMode="External"/><Relationship Id="rId331" Type="http://schemas.openxmlformats.org/officeDocument/2006/relationships/hyperlink" Target="https://resh.edu.ru/subject/12/1/" TargetMode="External"/><Relationship Id="rId352" Type="http://schemas.openxmlformats.org/officeDocument/2006/relationships/hyperlink" Target="https://m.edsoo.ru/c4e27670" TargetMode="External"/><Relationship Id="rId373" Type="http://schemas.openxmlformats.org/officeDocument/2006/relationships/hyperlink" Target="https://m.edsoo.ru/7f411f36" TargetMode="External"/><Relationship Id="rId394" Type="http://schemas.openxmlformats.org/officeDocument/2006/relationships/hyperlink" Target="https://m.edsoo.ru/7f411f36" TargetMode="External"/><Relationship Id="rId408" Type="http://schemas.openxmlformats.org/officeDocument/2006/relationships/hyperlink" Target="https://m.edsoo.ru/7f411f36" TargetMode="External"/><Relationship Id="rId429" Type="http://schemas.openxmlformats.org/officeDocument/2006/relationships/hyperlink" Target="https://m.edsoo.ru/7f411f3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goo.su/Nx7z" TargetMode="External"/><Relationship Id="rId233" Type="http://schemas.openxmlformats.org/officeDocument/2006/relationships/hyperlink" Target="https://resh.edu.ru/subject/12/1/" TargetMode="External"/><Relationship Id="rId254" Type="http://schemas.openxmlformats.org/officeDocument/2006/relationships/hyperlink" Target="https://goo.su/Nx7z" TargetMode="External"/><Relationship Id="rId440" Type="http://schemas.openxmlformats.org/officeDocument/2006/relationships/hyperlink" Target="https://m.edsoo.ru/7f411f36" TargetMode="External"/><Relationship Id="rId28" Type="http://schemas.openxmlformats.org/officeDocument/2006/relationships/hyperlink" Target="https://uchi.ru/" TargetMode="External"/><Relationship Id="rId49" Type="http://schemas.openxmlformats.org/officeDocument/2006/relationships/hyperlink" Target="https://goo.su/B7RI4" TargetMode="External"/><Relationship Id="rId114" Type="http://schemas.openxmlformats.org/officeDocument/2006/relationships/hyperlink" Target="https://goo.su/B7RI4" TargetMode="External"/><Relationship Id="rId275" Type="http://schemas.openxmlformats.org/officeDocument/2006/relationships/hyperlink" Target="https://goo.su/B7RI4" TargetMode="External"/><Relationship Id="rId296" Type="http://schemas.openxmlformats.org/officeDocument/2006/relationships/hyperlink" Target="https://resh.edu.ru/subject/12/1/" TargetMode="External"/><Relationship Id="rId300" Type="http://schemas.openxmlformats.org/officeDocument/2006/relationships/hyperlink" Target="https://lib.myschool.edu.ru/" TargetMode="External"/><Relationship Id="rId461" Type="http://schemas.openxmlformats.org/officeDocument/2006/relationships/hyperlink" Target="https://m.edsoo.ru/c4e1d544" TargetMode="External"/><Relationship Id="rId60" Type="http://schemas.openxmlformats.org/officeDocument/2006/relationships/hyperlink" Target="https://goo.su/B7RI4" TargetMode="External"/><Relationship Id="rId81" Type="http://schemas.openxmlformats.org/officeDocument/2006/relationships/hyperlink" Target="https://goo.su/B7RI4" TargetMode="External"/><Relationship Id="rId135" Type="http://schemas.openxmlformats.org/officeDocument/2006/relationships/hyperlink" Target="https://resh.edu.ru/subject/12/1/" TargetMode="External"/><Relationship Id="rId156" Type="http://schemas.openxmlformats.org/officeDocument/2006/relationships/hyperlink" Target="https://goo.su/Nx7z" TargetMode="External"/><Relationship Id="rId177" Type="http://schemas.openxmlformats.org/officeDocument/2006/relationships/hyperlink" Target="https://goo.su/Nx7z" TargetMode="External"/><Relationship Id="rId198" Type="http://schemas.openxmlformats.org/officeDocument/2006/relationships/hyperlink" Target="https://lib.myschool.edu.ru/" TargetMode="External"/><Relationship Id="rId321" Type="http://schemas.openxmlformats.org/officeDocument/2006/relationships/hyperlink" Target="https://resh.edu.ru/subject/12/1/" TargetMode="External"/><Relationship Id="rId342" Type="http://schemas.openxmlformats.org/officeDocument/2006/relationships/hyperlink" Target="https://m.edsoo.ru/7f411f36" TargetMode="External"/><Relationship Id="rId363" Type="http://schemas.openxmlformats.org/officeDocument/2006/relationships/hyperlink" Target="https://m.edsoo.ru/c4e1925a" TargetMode="External"/><Relationship Id="rId384" Type="http://schemas.openxmlformats.org/officeDocument/2006/relationships/hyperlink" Target="https://m.edsoo.ru/7f411f36" TargetMode="External"/><Relationship Id="rId419" Type="http://schemas.openxmlformats.org/officeDocument/2006/relationships/hyperlink" Target="https://m.edsoo.ru/c4e1c4aa" TargetMode="External"/><Relationship Id="rId202" Type="http://schemas.openxmlformats.org/officeDocument/2006/relationships/hyperlink" Target="https://lib.myschool.edu.ru/" TargetMode="External"/><Relationship Id="rId223" Type="http://schemas.openxmlformats.org/officeDocument/2006/relationships/hyperlink" Target="https://goo.su/Nx7z" TargetMode="External"/><Relationship Id="rId244" Type="http://schemas.openxmlformats.org/officeDocument/2006/relationships/hyperlink" Target="https://goo.su/Nx7z" TargetMode="External"/><Relationship Id="rId430" Type="http://schemas.openxmlformats.org/officeDocument/2006/relationships/hyperlink" Target="https://m.edsoo.ru/7f411f36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goo.su/B7RI4" TargetMode="External"/><Relationship Id="rId265" Type="http://schemas.openxmlformats.org/officeDocument/2006/relationships/hyperlink" Target="https://resh.edu.ru/subject/12/1/" TargetMode="External"/><Relationship Id="rId286" Type="http://schemas.openxmlformats.org/officeDocument/2006/relationships/hyperlink" Target="https://goo.su/B7RI4" TargetMode="External"/><Relationship Id="rId451" Type="http://schemas.openxmlformats.org/officeDocument/2006/relationships/hyperlink" Target="https://m.edsoo.ru/7f411f36" TargetMode="External"/><Relationship Id="rId472" Type="http://schemas.openxmlformats.org/officeDocument/2006/relationships/hyperlink" Target="https://m.edsoo.ru/c4e296aa" TargetMode="External"/><Relationship Id="rId50" Type="http://schemas.openxmlformats.org/officeDocument/2006/relationships/hyperlink" Target="https://resh.edu.ru/subject/12/1/" TargetMode="External"/><Relationship Id="rId104" Type="http://schemas.openxmlformats.org/officeDocument/2006/relationships/hyperlink" Target="https://lib.myschool.edu.ru/" TargetMode="External"/><Relationship Id="rId125" Type="http://schemas.openxmlformats.org/officeDocument/2006/relationships/hyperlink" Target="https://goo.su/Nx7z" TargetMode="External"/><Relationship Id="rId146" Type="http://schemas.openxmlformats.org/officeDocument/2006/relationships/hyperlink" Target="https://resh.edu.ru/subject/12/1/" TargetMode="External"/><Relationship Id="rId167" Type="http://schemas.openxmlformats.org/officeDocument/2006/relationships/hyperlink" Target="https://lib.myschool.edu.ru/" TargetMode="External"/><Relationship Id="rId188" Type="http://schemas.openxmlformats.org/officeDocument/2006/relationships/hyperlink" Target="https://goo.su/Nx7z" TargetMode="External"/><Relationship Id="rId311" Type="http://schemas.openxmlformats.org/officeDocument/2006/relationships/hyperlink" Target="https://myschool.edu.ru/" TargetMode="External"/><Relationship Id="rId332" Type="http://schemas.openxmlformats.org/officeDocument/2006/relationships/hyperlink" Target="https://lib.myschool.edu.ru/" TargetMode="External"/><Relationship Id="rId353" Type="http://schemas.openxmlformats.org/officeDocument/2006/relationships/hyperlink" Target="https://m.edsoo.ru/c4e27670" TargetMode="External"/><Relationship Id="rId374" Type="http://schemas.openxmlformats.org/officeDocument/2006/relationships/hyperlink" Target="https://m.edsoo.ru/7f411f36" TargetMode="External"/><Relationship Id="rId395" Type="http://schemas.openxmlformats.org/officeDocument/2006/relationships/hyperlink" Target="https://m.edsoo.ru/7f411f36" TargetMode="External"/><Relationship Id="rId409" Type="http://schemas.openxmlformats.org/officeDocument/2006/relationships/hyperlink" Target="https://m.edsoo.ru/7f411f36" TargetMode="External"/><Relationship Id="rId71" Type="http://schemas.openxmlformats.org/officeDocument/2006/relationships/hyperlink" Target="https://goo.su/Nx7z" TargetMode="External"/><Relationship Id="rId92" Type="http://schemas.openxmlformats.org/officeDocument/2006/relationships/hyperlink" Target="https://goo.su/Nx7z" TargetMode="External"/><Relationship Id="rId213" Type="http://schemas.openxmlformats.org/officeDocument/2006/relationships/hyperlink" Target="https://resh.edu.ru/subject/12/1/" TargetMode="External"/><Relationship Id="rId234" Type="http://schemas.openxmlformats.org/officeDocument/2006/relationships/hyperlink" Target="https://lib.myschool.edu.ru/" TargetMode="External"/><Relationship Id="rId420" Type="http://schemas.openxmlformats.org/officeDocument/2006/relationships/hyperlink" Target="https://m.edsoo.ru/7f411f3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" TargetMode="External"/><Relationship Id="rId255" Type="http://schemas.openxmlformats.org/officeDocument/2006/relationships/hyperlink" Target="https://goo.su/B7RI4" TargetMode="External"/><Relationship Id="rId276" Type="http://schemas.openxmlformats.org/officeDocument/2006/relationships/hyperlink" Target="https://resh.edu.ru/subject/12/1/" TargetMode="External"/><Relationship Id="rId297" Type="http://schemas.openxmlformats.org/officeDocument/2006/relationships/hyperlink" Target="https://goo.su/Nx7z" TargetMode="External"/><Relationship Id="rId441" Type="http://schemas.openxmlformats.org/officeDocument/2006/relationships/hyperlink" Target="https://m.edsoo.ru/c4e2226a" TargetMode="External"/><Relationship Id="rId462" Type="http://schemas.openxmlformats.org/officeDocument/2006/relationships/hyperlink" Target="https://m.edsoo.ru/c4e2316a" TargetMode="External"/><Relationship Id="rId40" Type="http://schemas.openxmlformats.org/officeDocument/2006/relationships/hyperlink" Target="https://goo.su/Nx7z" TargetMode="External"/><Relationship Id="rId115" Type="http://schemas.openxmlformats.org/officeDocument/2006/relationships/hyperlink" Target="https://goo.su/Nx7z" TargetMode="External"/><Relationship Id="rId136" Type="http://schemas.openxmlformats.org/officeDocument/2006/relationships/hyperlink" Target="https://goo.su/Nx7z" TargetMode="External"/><Relationship Id="rId157" Type="http://schemas.openxmlformats.org/officeDocument/2006/relationships/hyperlink" Target="https://lib.myschool.edu.ru/" TargetMode="External"/><Relationship Id="rId178" Type="http://schemas.openxmlformats.org/officeDocument/2006/relationships/hyperlink" Target="https://goo.su/B7RI4" TargetMode="External"/><Relationship Id="rId301" Type="http://schemas.openxmlformats.org/officeDocument/2006/relationships/hyperlink" Target="https://goo.su/Nx7z" TargetMode="External"/><Relationship Id="rId322" Type="http://schemas.openxmlformats.org/officeDocument/2006/relationships/hyperlink" Target="https://myschool.edu.ru/" TargetMode="External"/><Relationship Id="rId343" Type="http://schemas.openxmlformats.org/officeDocument/2006/relationships/hyperlink" Target="https://m.edsoo.ru/7f411f36" TargetMode="External"/><Relationship Id="rId364" Type="http://schemas.openxmlformats.org/officeDocument/2006/relationships/hyperlink" Target="https://m.edsoo.ru/c4e195ca" TargetMode="External"/><Relationship Id="rId61" Type="http://schemas.openxmlformats.org/officeDocument/2006/relationships/hyperlink" Target="https://content.edsoo.ru/case/item/119/" TargetMode="External"/><Relationship Id="rId82" Type="http://schemas.openxmlformats.org/officeDocument/2006/relationships/hyperlink" Target="https://resh.edu.ru/subject/12/1/" TargetMode="External"/><Relationship Id="rId199" Type="http://schemas.openxmlformats.org/officeDocument/2006/relationships/hyperlink" Target="https://goo.su/Nx7z" TargetMode="External"/><Relationship Id="rId203" Type="http://schemas.openxmlformats.org/officeDocument/2006/relationships/hyperlink" Target="https://goo.su/Nx7z" TargetMode="External"/><Relationship Id="rId385" Type="http://schemas.openxmlformats.org/officeDocument/2006/relationships/hyperlink" Target="https://m.edsoo.ru/7f411f36" TargetMode="External"/><Relationship Id="rId19" Type="http://schemas.openxmlformats.org/officeDocument/2006/relationships/hyperlink" Target="https://resh.edu.ru/" TargetMode="External"/><Relationship Id="rId224" Type="http://schemas.openxmlformats.org/officeDocument/2006/relationships/hyperlink" Target="https://goo.su/B7RI4" TargetMode="External"/><Relationship Id="rId245" Type="http://schemas.openxmlformats.org/officeDocument/2006/relationships/hyperlink" Target="https://goo.su/B7RI4" TargetMode="External"/><Relationship Id="rId266" Type="http://schemas.openxmlformats.org/officeDocument/2006/relationships/hyperlink" Target="https://goo.su/Nx7z" TargetMode="External"/><Relationship Id="rId287" Type="http://schemas.openxmlformats.org/officeDocument/2006/relationships/hyperlink" Target="https://resh.edu.ru/subject/12/1/" TargetMode="External"/><Relationship Id="rId410" Type="http://schemas.openxmlformats.org/officeDocument/2006/relationships/hyperlink" Target="https://m.edsoo.ru/7f411f36" TargetMode="External"/><Relationship Id="rId431" Type="http://schemas.openxmlformats.org/officeDocument/2006/relationships/hyperlink" Target="https://m.edsoo.ru/7f411f36" TargetMode="External"/><Relationship Id="rId452" Type="http://schemas.openxmlformats.org/officeDocument/2006/relationships/hyperlink" Target="https://m.edsoo.ru/c4e1c6f8" TargetMode="External"/><Relationship Id="rId473" Type="http://schemas.openxmlformats.org/officeDocument/2006/relationships/hyperlink" Target="https://m.edsoo.ru/c4e2911e" TargetMode="External"/><Relationship Id="rId30" Type="http://schemas.openxmlformats.org/officeDocument/2006/relationships/hyperlink" Target="https://lib.myschool.edu.ru/" TargetMode="External"/><Relationship Id="rId105" Type="http://schemas.openxmlformats.org/officeDocument/2006/relationships/hyperlink" Target="https://goo.su/Nx7z" TargetMode="External"/><Relationship Id="rId126" Type="http://schemas.openxmlformats.org/officeDocument/2006/relationships/hyperlink" Target="https://goo.su/B7RI4" TargetMode="External"/><Relationship Id="rId147" Type="http://schemas.openxmlformats.org/officeDocument/2006/relationships/hyperlink" Target="https://goo.su/Nx7z" TargetMode="External"/><Relationship Id="rId168" Type="http://schemas.openxmlformats.org/officeDocument/2006/relationships/hyperlink" Target="https://goo.su/Nx7z" TargetMode="External"/><Relationship Id="rId312" Type="http://schemas.openxmlformats.org/officeDocument/2006/relationships/hyperlink" Target="https://resh.edu.ru/subject/12/1/" TargetMode="External"/><Relationship Id="rId333" Type="http://schemas.openxmlformats.org/officeDocument/2006/relationships/hyperlink" Target="https://goo.su/Nx7z" TargetMode="External"/><Relationship Id="rId354" Type="http://schemas.openxmlformats.org/officeDocument/2006/relationships/hyperlink" Target="https://m.edsoo.ru/c4e27670" TargetMode="External"/><Relationship Id="rId51" Type="http://schemas.openxmlformats.org/officeDocument/2006/relationships/hyperlink" Target="https://goo.su/Nx7z" TargetMode="External"/><Relationship Id="rId72" Type="http://schemas.openxmlformats.org/officeDocument/2006/relationships/hyperlink" Target="https://goo.su/B7RI4" TargetMode="External"/><Relationship Id="rId93" Type="http://schemas.openxmlformats.org/officeDocument/2006/relationships/hyperlink" Target="https://resh.edu.ru/subject/12/1/" TargetMode="External"/><Relationship Id="rId189" Type="http://schemas.openxmlformats.org/officeDocument/2006/relationships/hyperlink" Target="https://goo.su/B7RI4" TargetMode="External"/><Relationship Id="rId375" Type="http://schemas.openxmlformats.org/officeDocument/2006/relationships/hyperlink" Target="https://m.edsoo.ru/c4e1b2f8" TargetMode="External"/><Relationship Id="rId396" Type="http://schemas.openxmlformats.org/officeDocument/2006/relationships/hyperlink" Target="https://m.edsoo.ru/7f411f36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yschool.edu.ru/" TargetMode="External"/><Relationship Id="rId235" Type="http://schemas.openxmlformats.org/officeDocument/2006/relationships/hyperlink" Target="https://goo.su/Nx7z" TargetMode="External"/><Relationship Id="rId256" Type="http://schemas.openxmlformats.org/officeDocument/2006/relationships/hyperlink" Target="https://goo.su/Nx7z" TargetMode="External"/><Relationship Id="rId277" Type="http://schemas.openxmlformats.org/officeDocument/2006/relationships/hyperlink" Target="https://myschool.edu.ru/" TargetMode="External"/><Relationship Id="rId298" Type="http://schemas.openxmlformats.org/officeDocument/2006/relationships/hyperlink" Target="https://goo.su/B7RI4" TargetMode="External"/><Relationship Id="rId400" Type="http://schemas.openxmlformats.org/officeDocument/2006/relationships/hyperlink" Target="https://m.edsoo.ru/7f411f36" TargetMode="External"/><Relationship Id="rId421" Type="http://schemas.openxmlformats.org/officeDocument/2006/relationships/hyperlink" Target="https://m.edsoo.ru/7f411f36" TargetMode="External"/><Relationship Id="rId442" Type="http://schemas.openxmlformats.org/officeDocument/2006/relationships/hyperlink" Target="https://m.edsoo.ru/7f411f36" TargetMode="External"/><Relationship Id="rId463" Type="http://schemas.openxmlformats.org/officeDocument/2006/relationships/hyperlink" Target="https://m.edsoo.ru/c4e2316a" TargetMode="External"/><Relationship Id="rId116" Type="http://schemas.openxmlformats.org/officeDocument/2006/relationships/hyperlink" Target="https://goo.su/B7RI4" TargetMode="External"/><Relationship Id="rId137" Type="http://schemas.openxmlformats.org/officeDocument/2006/relationships/hyperlink" Target="https://goo.su/B7RI4" TargetMode="External"/><Relationship Id="rId158" Type="http://schemas.openxmlformats.org/officeDocument/2006/relationships/hyperlink" Target="https://goo.su/Nx7z" TargetMode="External"/><Relationship Id="rId302" Type="http://schemas.openxmlformats.org/officeDocument/2006/relationships/hyperlink" Target="https://goo.su/B7RI4" TargetMode="External"/><Relationship Id="rId323" Type="http://schemas.openxmlformats.org/officeDocument/2006/relationships/hyperlink" Target="https://resh.edu.ru/subject/12/1/" TargetMode="External"/><Relationship Id="rId344" Type="http://schemas.openxmlformats.org/officeDocument/2006/relationships/hyperlink" Target="https://m.edsoo.ru/7f411f36" TargetMode="External"/><Relationship Id="rId20" Type="http://schemas.openxmlformats.org/officeDocument/2006/relationships/hyperlink" Target="https://uchi.ru/" TargetMode="External"/><Relationship Id="rId41" Type="http://schemas.openxmlformats.org/officeDocument/2006/relationships/hyperlink" Target="https://resh.edu.ru/subject/12/1/" TargetMode="External"/><Relationship Id="rId62" Type="http://schemas.openxmlformats.org/officeDocument/2006/relationships/hyperlink" Target="https://goo.su/Nx7z" TargetMode="External"/><Relationship Id="rId83" Type="http://schemas.openxmlformats.org/officeDocument/2006/relationships/hyperlink" Target="https://goo.su/Nx7z" TargetMode="External"/><Relationship Id="rId179" Type="http://schemas.openxmlformats.org/officeDocument/2006/relationships/hyperlink" Target="https://resh.edu.ru/" TargetMode="External"/><Relationship Id="rId365" Type="http://schemas.openxmlformats.org/officeDocument/2006/relationships/hyperlink" Target="https://m.edsoo.ru/c4e1973c" TargetMode="External"/><Relationship Id="rId386" Type="http://schemas.openxmlformats.org/officeDocument/2006/relationships/hyperlink" Target="https://m.edsoo.ru/c4e1be92" TargetMode="External"/><Relationship Id="rId190" Type="http://schemas.openxmlformats.org/officeDocument/2006/relationships/hyperlink" Target="https://resh.edu.ru/subject/12/1/" TargetMode="External"/><Relationship Id="rId204" Type="http://schemas.openxmlformats.org/officeDocument/2006/relationships/hyperlink" Target="https://goo.su/Nx7z" TargetMode="External"/><Relationship Id="rId225" Type="http://schemas.openxmlformats.org/officeDocument/2006/relationships/hyperlink" Target="https://lib.myschool.edu.ru/" TargetMode="External"/><Relationship Id="rId246" Type="http://schemas.openxmlformats.org/officeDocument/2006/relationships/hyperlink" Target="https://resh.edu.ru/subject/12/1/" TargetMode="External"/><Relationship Id="rId267" Type="http://schemas.openxmlformats.org/officeDocument/2006/relationships/hyperlink" Target="https://goo.su/B7RI4" TargetMode="External"/><Relationship Id="rId288" Type="http://schemas.openxmlformats.org/officeDocument/2006/relationships/hyperlink" Target="https://goo.su/Nx7z" TargetMode="External"/><Relationship Id="rId411" Type="http://schemas.openxmlformats.org/officeDocument/2006/relationships/hyperlink" Target="https://m.edsoo.ru/c4e212de" TargetMode="External"/><Relationship Id="rId432" Type="http://schemas.openxmlformats.org/officeDocument/2006/relationships/hyperlink" Target="https://m.edsoo.ru/7f411f36" TargetMode="External"/><Relationship Id="rId453" Type="http://schemas.openxmlformats.org/officeDocument/2006/relationships/hyperlink" Target="https://m.edsoo.ru/c4e25410" TargetMode="External"/><Relationship Id="rId474" Type="http://schemas.openxmlformats.org/officeDocument/2006/relationships/hyperlink" Target="https://m.edsoo.ru/c4e29510" TargetMode="External"/><Relationship Id="rId106" Type="http://schemas.openxmlformats.org/officeDocument/2006/relationships/hyperlink" Target="https://myschool.edu.ru/" TargetMode="External"/><Relationship Id="rId127" Type="http://schemas.openxmlformats.org/officeDocument/2006/relationships/hyperlink" Target="https://goo.su/Nx7z" TargetMode="External"/><Relationship Id="rId313" Type="http://schemas.openxmlformats.org/officeDocument/2006/relationships/hyperlink" Target="https://goo.su/Nx7z" TargetMode="External"/><Relationship Id="rId10" Type="http://schemas.openxmlformats.org/officeDocument/2006/relationships/hyperlink" Target="https://uchi.ru/" TargetMode="External"/><Relationship Id="rId31" Type="http://schemas.openxmlformats.org/officeDocument/2006/relationships/hyperlink" Target="https://goo.su/Nx7z" TargetMode="External"/><Relationship Id="rId52" Type="http://schemas.openxmlformats.org/officeDocument/2006/relationships/hyperlink" Target="https://resh.edu.ru/subject/12/1/" TargetMode="External"/><Relationship Id="rId73" Type="http://schemas.openxmlformats.org/officeDocument/2006/relationships/hyperlink" Target="https://resh.edu.ru/subject/12/1/" TargetMode="External"/><Relationship Id="rId94" Type="http://schemas.openxmlformats.org/officeDocument/2006/relationships/hyperlink" Target="https://goo.su/Nx7z" TargetMode="External"/><Relationship Id="rId148" Type="http://schemas.openxmlformats.org/officeDocument/2006/relationships/hyperlink" Target="https://resh.edu.ru/subject/12/1/" TargetMode="External"/><Relationship Id="rId169" Type="http://schemas.openxmlformats.org/officeDocument/2006/relationships/hyperlink" Target="https://resh.edu.ru/subject/12/1/" TargetMode="External"/><Relationship Id="rId334" Type="http://schemas.openxmlformats.org/officeDocument/2006/relationships/hyperlink" Target="https://goo.su/B7RI4" TargetMode="External"/><Relationship Id="rId355" Type="http://schemas.openxmlformats.org/officeDocument/2006/relationships/hyperlink" Target="https://m.edsoo.ru/c4e27670" TargetMode="External"/><Relationship Id="rId376" Type="http://schemas.openxmlformats.org/officeDocument/2006/relationships/hyperlink" Target="https://m.edsoo.ru/c4e1b488" TargetMode="External"/><Relationship Id="rId397" Type="http://schemas.openxmlformats.org/officeDocument/2006/relationships/hyperlink" Target="https://m.edsoo.ru/c4e1c1b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lib.myschool.edu.ru/" TargetMode="External"/><Relationship Id="rId215" Type="http://schemas.openxmlformats.org/officeDocument/2006/relationships/hyperlink" Target="https://resh.edu.ru/subject/12/1/" TargetMode="External"/><Relationship Id="rId236" Type="http://schemas.openxmlformats.org/officeDocument/2006/relationships/hyperlink" Target="https://lib.myschool.edu.ru/" TargetMode="External"/><Relationship Id="rId257" Type="http://schemas.openxmlformats.org/officeDocument/2006/relationships/hyperlink" Target="https://lib.myschool.edu.ru/" TargetMode="External"/><Relationship Id="rId278" Type="http://schemas.openxmlformats.org/officeDocument/2006/relationships/hyperlink" Target="https://resh.edu.ru/subject/12/1/" TargetMode="External"/><Relationship Id="rId401" Type="http://schemas.openxmlformats.org/officeDocument/2006/relationships/hyperlink" Target="https://m.edsoo.ru/c4e1f61e" TargetMode="External"/><Relationship Id="rId422" Type="http://schemas.openxmlformats.org/officeDocument/2006/relationships/hyperlink" Target="https://m.edsoo.ru/7f411f36" TargetMode="External"/><Relationship Id="rId443" Type="http://schemas.openxmlformats.org/officeDocument/2006/relationships/hyperlink" Target="https://m.edsoo.ru/c4e25e42" TargetMode="External"/><Relationship Id="rId464" Type="http://schemas.openxmlformats.org/officeDocument/2006/relationships/hyperlink" Target="https://m.edsoo.ru/c4e1d544" TargetMode="External"/><Relationship Id="rId303" Type="http://schemas.openxmlformats.org/officeDocument/2006/relationships/hyperlink" Target="https://lib.myschool.edu.ru/" TargetMode="External"/><Relationship Id="rId42" Type="http://schemas.openxmlformats.org/officeDocument/2006/relationships/hyperlink" Target="https://myschool.edu.ru/" TargetMode="External"/><Relationship Id="rId84" Type="http://schemas.openxmlformats.org/officeDocument/2006/relationships/hyperlink" Target="https://goo.su/B7RI4" TargetMode="External"/><Relationship Id="rId138" Type="http://schemas.openxmlformats.org/officeDocument/2006/relationships/hyperlink" Target="https://resh.edu.ru/subject/12/1/" TargetMode="External"/><Relationship Id="rId345" Type="http://schemas.openxmlformats.org/officeDocument/2006/relationships/hyperlink" Target="https://m.edsoo.ru/7f411f36" TargetMode="External"/><Relationship Id="rId387" Type="http://schemas.openxmlformats.org/officeDocument/2006/relationships/hyperlink" Target="https://m.edsoo.ru/c4e1a704" TargetMode="External"/><Relationship Id="rId191" Type="http://schemas.openxmlformats.org/officeDocument/2006/relationships/hyperlink" Target="https://goo.su/Nx7z" TargetMode="External"/><Relationship Id="rId205" Type="http://schemas.openxmlformats.org/officeDocument/2006/relationships/hyperlink" Target="https://myschool.edu.ru/" TargetMode="External"/><Relationship Id="rId247" Type="http://schemas.openxmlformats.org/officeDocument/2006/relationships/hyperlink" Target="https://myschool.edu.ru/" TargetMode="External"/><Relationship Id="rId412" Type="http://schemas.openxmlformats.org/officeDocument/2006/relationships/hyperlink" Target="https://m.edsoo.ru/c4e22abc" TargetMode="External"/><Relationship Id="rId107" Type="http://schemas.openxmlformats.org/officeDocument/2006/relationships/hyperlink" Target="https://resh.edu.ru/subject/12/1/" TargetMode="External"/><Relationship Id="rId289" Type="http://schemas.openxmlformats.org/officeDocument/2006/relationships/hyperlink" Target="https://goo.su/B7RI4" TargetMode="External"/><Relationship Id="rId454" Type="http://schemas.openxmlformats.org/officeDocument/2006/relationships/hyperlink" Target="https://m.edsoo.ru/c4e1c6f8" TargetMode="External"/><Relationship Id="rId11" Type="http://schemas.openxmlformats.org/officeDocument/2006/relationships/hyperlink" Target="https://resh.edu.ru/" TargetMode="External"/><Relationship Id="rId53" Type="http://schemas.openxmlformats.org/officeDocument/2006/relationships/hyperlink" Target="https://goo.su/Nx7z" TargetMode="External"/><Relationship Id="rId149" Type="http://schemas.openxmlformats.org/officeDocument/2006/relationships/hyperlink" Target="https://goo.su/Nx7z" TargetMode="External"/><Relationship Id="rId314" Type="http://schemas.openxmlformats.org/officeDocument/2006/relationships/hyperlink" Target="https://goo.su/B7RI4" TargetMode="External"/><Relationship Id="rId356" Type="http://schemas.openxmlformats.org/officeDocument/2006/relationships/hyperlink" Target="https://m.edsoo.ru/c4e27670" TargetMode="External"/><Relationship Id="rId398" Type="http://schemas.openxmlformats.org/officeDocument/2006/relationships/hyperlink" Target="https://m.edsoo.ru/7f411f36" TargetMode="External"/><Relationship Id="rId95" Type="http://schemas.openxmlformats.org/officeDocument/2006/relationships/hyperlink" Target="https://goo.su/B7RI4" TargetMode="External"/><Relationship Id="rId160" Type="http://schemas.openxmlformats.org/officeDocument/2006/relationships/hyperlink" Target="https://goo.su/Nx7z" TargetMode="External"/><Relationship Id="rId216" Type="http://schemas.openxmlformats.org/officeDocument/2006/relationships/hyperlink" Target="https://myschool.edu.ru/" TargetMode="External"/><Relationship Id="rId423" Type="http://schemas.openxmlformats.org/officeDocument/2006/relationships/hyperlink" Target="https://m.edsoo.ru/c4e1f970" TargetMode="External"/><Relationship Id="rId258" Type="http://schemas.openxmlformats.org/officeDocument/2006/relationships/hyperlink" Target="https://goo.su/Nx7z" TargetMode="External"/><Relationship Id="rId465" Type="http://schemas.openxmlformats.org/officeDocument/2006/relationships/hyperlink" Target="https://m.edsoo.ru/c4e1d544" TargetMode="External"/><Relationship Id="rId22" Type="http://schemas.openxmlformats.org/officeDocument/2006/relationships/hyperlink" Target="https://uchi.ru/" TargetMode="External"/><Relationship Id="rId64" Type="http://schemas.openxmlformats.org/officeDocument/2006/relationships/hyperlink" Target="https://goo.su/B7RI4" TargetMode="External"/><Relationship Id="rId118" Type="http://schemas.openxmlformats.org/officeDocument/2006/relationships/hyperlink" Target="https://goo.su/Nx7z" TargetMode="External"/><Relationship Id="rId325" Type="http://schemas.openxmlformats.org/officeDocument/2006/relationships/hyperlink" Target="https://resh.edu.ru/subject/12/1/" TargetMode="External"/><Relationship Id="rId367" Type="http://schemas.openxmlformats.org/officeDocument/2006/relationships/hyperlink" Target="https://m.edsoo.ru/7f411f36" TargetMode="External"/><Relationship Id="rId171" Type="http://schemas.openxmlformats.org/officeDocument/2006/relationships/hyperlink" Target="https://resh.edu.ru/subject/12/1/" TargetMode="External"/><Relationship Id="rId227" Type="http://schemas.openxmlformats.org/officeDocument/2006/relationships/hyperlink" Target="https://lib.myschool.edu.ru/" TargetMode="External"/><Relationship Id="rId269" Type="http://schemas.openxmlformats.org/officeDocument/2006/relationships/hyperlink" Target="https://goo.su/Nx7z" TargetMode="External"/><Relationship Id="rId434" Type="http://schemas.openxmlformats.org/officeDocument/2006/relationships/hyperlink" Target="https://m.edsoo.ru/7f411f36" TargetMode="External"/><Relationship Id="rId476" Type="http://schemas.openxmlformats.org/officeDocument/2006/relationships/hyperlink" Target="https://m.edsoo.ru/c4e20b40" TargetMode="External"/><Relationship Id="rId33" Type="http://schemas.openxmlformats.org/officeDocument/2006/relationships/hyperlink" Target="https://resh.edu.ru/subject/12/1/" TargetMode="External"/><Relationship Id="rId129" Type="http://schemas.openxmlformats.org/officeDocument/2006/relationships/hyperlink" Target="https://resh.edu.ru/subject/12/1/" TargetMode="External"/><Relationship Id="rId280" Type="http://schemas.openxmlformats.org/officeDocument/2006/relationships/hyperlink" Target="https://goo.su/Nx7z" TargetMode="External"/><Relationship Id="rId336" Type="http://schemas.openxmlformats.org/officeDocument/2006/relationships/hyperlink" Target="https://resh.edu.ru/subject/12/1/" TargetMode="External"/><Relationship Id="rId75" Type="http://schemas.openxmlformats.org/officeDocument/2006/relationships/hyperlink" Target="https://myschool.edu.ru/" TargetMode="External"/><Relationship Id="rId140" Type="http://schemas.openxmlformats.org/officeDocument/2006/relationships/hyperlink" Target="https://goo.su/Nx7z" TargetMode="External"/><Relationship Id="rId182" Type="http://schemas.openxmlformats.org/officeDocument/2006/relationships/hyperlink" Target="https://goo.su/B7RI4" TargetMode="External"/><Relationship Id="rId378" Type="http://schemas.openxmlformats.org/officeDocument/2006/relationships/hyperlink" Target="https://m.edsoo.ru/c4e1b78a" TargetMode="External"/><Relationship Id="rId403" Type="http://schemas.openxmlformats.org/officeDocument/2006/relationships/hyperlink" Target="https://m.edsoo.ru/7f411f36" TargetMode="External"/><Relationship Id="rId6" Type="http://schemas.openxmlformats.org/officeDocument/2006/relationships/hyperlink" Target="https://uchi.ru/" TargetMode="External"/><Relationship Id="rId238" Type="http://schemas.openxmlformats.org/officeDocument/2006/relationships/hyperlink" Target="https://myschool.edu.ru/" TargetMode="External"/><Relationship Id="rId445" Type="http://schemas.openxmlformats.org/officeDocument/2006/relationships/hyperlink" Target="https://m.edsoo.ru/c4e24736" TargetMode="External"/><Relationship Id="rId291" Type="http://schemas.openxmlformats.org/officeDocument/2006/relationships/hyperlink" Target="https://lib.myschool.edu.ru/" TargetMode="External"/><Relationship Id="rId305" Type="http://schemas.openxmlformats.org/officeDocument/2006/relationships/hyperlink" Target="https://goo.su/B7RI4" TargetMode="External"/><Relationship Id="rId347" Type="http://schemas.openxmlformats.org/officeDocument/2006/relationships/hyperlink" Target="https://m.edsoo.ru/c4e27670" TargetMode="External"/><Relationship Id="rId44" Type="http://schemas.openxmlformats.org/officeDocument/2006/relationships/hyperlink" Target="https://goo.su/Nx7z" TargetMode="External"/><Relationship Id="rId86" Type="http://schemas.openxmlformats.org/officeDocument/2006/relationships/hyperlink" Target="https://goo.su/Nx7z" TargetMode="External"/><Relationship Id="rId151" Type="http://schemas.openxmlformats.org/officeDocument/2006/relationships/hyperlink" Target="https://goo.su/Nx7z" TargetMode="External"/><Relationship Id="rId389" Type="http://schemas.openxmlformats.org/officeDocument/2006/relationships/hyperlink" Target="https://m.edsoo.ru/7f411f36" TargetMode="External"/><Relationship Id="rId193" Type="http://schemas.openxmlformats.org/officeDocument/2006/relationships/hyperlink" Target="https://resh.edu.ru/subject/12/1/" TargetMode="External"/><Relationship Id="rId207" Type="http://schemas.openxmlformats.org/officeDocument/2006/relationships/hyperlink" Target="https://goo.su/Nx7z" TargetMode="External"/><Relationship Id="rId249" Type="http://schemas.openxmlformats.org/officeDocument/2006/relationships/hyperlink" Target="https://resh.edu.ru/subject/12/1/" TargetMode="External"/><Relationship Id="rId414" Type="http://schemas.openxmlformats.org/officeDocument/2006/relationships/hyperlink" Target="https://m.edsoo.ru/7f411f36" TargetMode="External"/><Relationship Id="rId456" Type="http://schemas.openxmlformats.org/officeDocument/2006/relationships/hyperlink" Target="https://m.edsoo.ru/c4e25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38FA14-E102-4421-8EA3-02283B11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80</Pages>
  <Words>17896</Words>
  <Characters>102010</Characters>
  <Application>Microsoft Office Word</Application>
  <DocSecurity>0</DocSecurity>
  <Lines>850</Lines>
  <Paragraphs>239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119667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CITILINK</cp:lastModifiedBy>
  <cp:revision>13</cp:revision>
  <cp:lastPrinted>2026-01-26T09:38:00Z</cp:lastPrinted>
  <dcterms:created xsi:type="dcterms:W3CDTF">2013-12-23T23:15:00Z</dcterms:created>
  <dcterms:modified xsi:type="dcterms:W3CDTF">2026-02-03T09:50:00Z</dcterms:modified>
  <cp:category/>
</cp:coreProperties>
</file>