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A0" w:rsidRPr="002D41BD" w:rsidRDefault="005415A0" w:rsidP="002D41B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5A0" w:rsidRPr="002D41BD" w:rsidRDefault="00700640" w:rsidP="00285E8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5415A0" w:rsidRPr="002D41BD" w:rsidRDefault="00700640" w:rsidP="00285E89">
      <w:pPr>
        <w:autoSpaceDE w:val="0"/>
        <w:autoSpaceDN w:val="0"/>
        <w:spacing w:before="670" w:after="0" w:line="240" w:lineRule="auto"/>
        <w:ind w:right="-5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Министерство образования Приморского края</w:t>
      </w:r>
    </w:p>
    <w:p w:rsidR="005415A0" w:rsidRPr="002D41BD" w:rsidRDefault="00285E89" w:rsidP="00285E89">
      <w:pPr>
        <w:autoSpaceDE w:val="0"/>
        <w:autoSpaceDN w:val="0"/>
        <w:spacing w:before="67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администрация Чугуевского м</w:t>
      </w:r>
      <w:r w:rsidR="00700640"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r w:rsidR="00700640"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района Приморского края</w:t>
      </w:r>
    </w:p>
    <w:p w:rsidR="00285E89" w:rsidRPr="00285E89" w:rsidRDefault="00285E89" w:rsidP="00285E89">
      <w:pPr>
        <w:autoSpaceDE w:val="0"/>
        <w:autoSpaceDN w:val="0"/>
        <w:spacing w:before="670" w:after="0" w:line="240" w:lineRule="auto"/>
        <w:ind w:right="-2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муниципальное казённое общеобразовательное учреждение «Средняя общеобразовательная школа № 6» с. Самарка</w:t>
      </w:r>
    </w:p>
    <w:p w:rsidR="005415A0" w:rsidRPr="00285E89" w:rsidRDefault="005415A0" w:rsidP="00285E8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15A0" w:rsidRPr="00285E89" w:rsidRDefault="00700640" w:rsidP="00285E89">
      <w:pPr>
        <w:autoSpaceDE w:val="0"/>
        <w:autoSpaceDN w:val="0"/>
        <w:spacing w:before="1038" w:after="0" w:line="240" w:lineRule="auto"/>
        <w:ind w:right="-2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5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5415A0" w:rsidRPr="00285E89" w:rsidRDefault="00700640" w:rsidP="00285E89">
      <w:pPr>
        <w:autoSpaceDE w:val="0"/>
        <w:autoSpaceDN w:val="0"/>
        <w:spacing w:before="70" w:after="0" w:line="240" w:lineRule="auto"/>
        <w:ind w:right="-2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5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(</w:t>
      </w: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ID</w:t>
      </w:r>
      <w:r w:rsidRPr="00285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1686781)</w:t>
      </w:r>
    </w:p>
    <w:p w:rsidR="005415A0" w:rsidRPr="00285E89" w:rsidRDefault="00700640" w:rsidP="00285E89">
      <w:pPr>
        <w:autoSpaceDE w:val="0"/>
        <w:autoSpaceDN w:val="0"/>
        <w:spacing w:before="166" w:after="0" w:line="240" w:lineRule="auto"/>
        <w:ind w:right="-2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5E8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учебного предмета</w:t>
      </w:r>
    </w:p>
    <w:p w:rsidR="005415A0" w:rsidRPr="00285E89" w:rsidRDefault="00700640" w:rsidP="00285E89">
      <w:pPr>
        <w:tabs>
          <w:tab w:val="left" w:pos="4111"/>
        </w:tabs>
        <w:autoSpaceDE w:val="0"/>
        <w:autoSpaceDN w:val="0"/>
        <w:spacing w:before="70" w:after="0" w:line="240" w:lineRule="auto"/>
        <w:ind w:right="-2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5E8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«Музыка»</w:t>
      </w:r>
    </w:p>
    <w:p w:rsidR="005415A0" w:rsidRPr="00285E89" w:rsidRDefault="00700640" w:rsidP="00285E89">
      <w:pPr>
        <w:autoSpaceDE w:val="0"/>
        <w:autoSpaceDN w:val="0"/>
        <w:spacing w:before="670" w:after="0" w:line="240" w:lineRule="auto"/>
        <w:ind w:right="-2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5E8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 5 класса основного общего образования</w:t>
      </w:r>
    </w:p>
    <w:p w:rsidR="005415A0" w:rsidRPr="00285E89" w:rsidRDefault="00700640" w:rsidP="00285E89">
      <w:pPr>
        <w:autoSpaceDE w:val="0"/>
        <w:autoSpaceDN w:val="0"/>
        <w:spacing w:before="70" w:after="0" w:line="240" w:lineRule="auto"/>
        <w:ind w:right="-2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5E8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2022-2023 учебный год</w:t>
      </w:r>
    </w:p>
    <w:p w:rsidR="005415A0" w:rsidRPr="00285E89" w:rsidRDefault="00700640" w:rsidP="00285E89">
      <w:pPr>
        <w:autoSpaceDE w:val="0"/>
        <w:autoSpaceDN w:val="0"/>
        <w:spacing w:before="2112" w:after="0" w:line="240" w:lineRule="auto"/>
        <w:ind w:right="2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85E8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Составитель: Паськова Валентина Яковлевна</w:t>
      </w:r>
    </w:p>
    <w:p w:rsidR="005415A0" w:rsidRPr="002D41BD" w:rsidRDefault="00700640" w:rsidP="00285E89">
      <w:pPr>
        <w:autoSpaceDE w:val="0"/>
        <w:autoSpaceDN w:val="0"/>
        <w:spacing w:before="70" w:after="0" w:line="240" w:lineRule="auto"/>
        <w:ind w:right="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E8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учитель музыки</w:t>
      </w:r>
    </w:p>
    <w:p w:rsidR="008930F4" w:rsidRDefault="008930F4" w:rsidP="002D41BD">
      <w:pPr>
        <w:autoSpaceDE w:val="0"/>
        <w:autoSpaceDN w:val="0"/>
        <w:spacing w:before="70"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85E89" w:rsidRDefault="00285E89" w:rsidP="002D41BD">
      <w:pPr>
        <w:autoSpaceDE w:val="0"/>
        <w:autoSpaceDN w:val="0"/>
        <w:spacing w:before="70"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85E89" w:rsidRDefault="00285E89" w:rsidP="002D41BD">
      <w:pPr>
        <w:autoSpaceDE w:val="0"/>
        <w:autoSpaceDN w:val="0"/>
        <w:spacing w:before="70"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85E89" w:rsidRDefault="00285E89" w:rsidP="002D41BD">
      <w:pPr>
        <w:autoSpaceDE w:val="0"/>
        <w:autoSpaceDN w:val="0"/>
        <w:spacing w:before="70"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85E89" w:rsidRDefault="00285E89" w:rsidP="002D41BD">
      <w:pPr>
        <w:autoSpaceDE w:val="0"/>
        <w:autoSpaceDN w:val="0"/>
        <w:spacing w:before="70"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85E89" w:rsidRPr="002D41BD" w:rsidRDefault="00285E89" w:rsidP="002D41BD">
      <w:pPr>
        <w:autoSpaceDE w:val="0"/>
        <w:autoSpaceDN w:val="0"/>
        <w:spacing w:before="70"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8930F4" w:rsidRPr="002D41BD" w:rsidRDefault="008930F4" w:rsidP="002D41BD">
      <w:pPr>
        <w:autoSpaceDE w:val="0"/>
        <w:autoSpaceDN w:val="0"/>
        <w:spacing w:before="70"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5415A0" w:rsidRPr="00285E89" w:rsidRDefault="00700640" w:rsidP="00285E89">
      <w:pPr>
        <w:tabs>
          <w:tab w:val="left" w:pos="5245"/>
          <w:tab w:val="left" w:pos="5387"/>
          <w:tab w:val="left" w:pos="5670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5E8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с. Самарка 2022</w:t>
      </w:r>
    </w:p>
    <w:p w:rsidR="005415A0" w:rsidRPr="00285E89" w:rsidRDefault="005415A0" w:rsidP="002D4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5415A0" w:rsidRPr="00285E89" w:rsidSect="00285E89">
          <w:pgSz w:w="11900" w:h="16840"/>
          <w:pgMar w:top="448" w:right="843" w:bottom="1440" w:left="1440" w:header="720" w:footer="720" w:gutter="0"/>
          <w:cols w:space="720" w:equalWidth="0">
            <w:col w:w="9781" w:space="0"/>
          </w:cols>
          <w:docGrid w:linePitch="360"/>
        </w:sectPr>
      </w:pPr>
    </w:p>
    <w:p w:rsidR="005415A0" w:rsidRPr="002D41BD" w:rsidRDefault="00700640" w:rsidP="002D41B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5415A0" w:rsidRPr="002D41BD" w:rsidRDefault="00700640" w:rsidP="002D41BD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Рабочая программа по предмету «Музыка» на уровне 5 класса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:rsidR="005415A0" w:rsidRPr="002D41BD" w:rsidRDefault="00700640" w:rsidP="002D41BD">
      <w:pPr>
        <w:autoSpaceDE w:val="0"/>
        <w:autoSpaceDN w:val="0"/>
        <w:spacing w:before="262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«МУЗЫКА»</w:t>
      </w:r>
    </w:p>
    <w:p w:rsidR="005415A0" w:rsidRPr="002D41BD" w:rsidRDefault="00700640" w:rsidP="002D41BD">
      <w:pPr>
        <w:autoSpaceDE w:val="0"/>
        <w:autoSpaceDN w:val="0"/>
        <w:spacing w:after="0" w:line="240" w:lineRule="auto"/>
        <w:ind w:right="62"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Музыка 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 — глубокая степень психологической </w:t>
      </w:r>
      <w:r w:rsidR="00A0021B"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вовлеченности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5415A0" w:rsidRPr="002D41BD" w:rsidRDefault="00700640" w:rsidP="002D41BD">
      <w:pPr>
        <w:autoSpaceDE w:val="0"/>
        <w:autoSpaceDN w:val="0"/>
        <w:spacing w:before="70" w:after="0" w:line="240" w:lineRule="auto"/>
        <w:ind w:right="-80"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5415A0" w:rsidRPr="002D41BD" w:rsidRDefault="00700640" w:rsidP="002D41BD">
      <w:pPr>
        <w:autoSpaceDE w:val="0"/>
        <w:autoSpaceDN w:val="0"/>
        <w:spacing w:before="70"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Музыка, являясь эффективным способом коммуникации, обеспечивает межличностное и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мировоззрения предков, передаваемую музыкой не только через сознание, но и на более глубоком —подсознательном — уровне.</w:t>
      </w:r>
    </w:p>
    <w:p w:rsidR="005415A0" w:rsidRPr="002D41BD" w:rsidRDefault="00700640" w:rsidP="002D41BD">
      <w:pPr>
        <w:autoSpaceDE w:val="0"/>
        <w:autoSpaceDN w:val="0"/>
        <w:spacing w:before="72" w:after="0" w:line="240" w:lineRule="auto"/>
        <w:ind w:right="144"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Музыка — </w:t>
      </w:r>
      <w:r w:rsidR="00A0021B"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временное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</w:t>
      </w:r>
      <w:r w:rsidR="00A0021B"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обогащать индивидуальный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опыт в предвидении будущего и его сравнении с прошлым.</w:t>
      </w:r>
    </w:p>
    <w:p w:rsidR="005415A0" w:rsidRPr="002D41BD" w:rsidRDefault="00700640" w:rsidP="002D41BD">
      <w:pPr>
        <w:autoSpaceDE w:val="0"/>
        <w:autoSpaceDN w:val="0"/>
        <w:spacing w:before="70"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r w:rsidR="00A0021B"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 принятию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личности. Таким образом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5415A0" w:rsidRPr="002D41BD" w:rsidRDefault="00700640" w:rsidP="002D41BD">
      <w:pPr>
        <w:autoSpaceDE w:val="0"/>
        <w:autoSpaceDN w:val="0"/>
        <w:spacing w:before="190"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Рабочая программа позволит учителю:</w:t>
      </w:r>
    </w:p>
    <w:p w:rsidR="005415A0" w:rsidRPr="002D41BD" w:rsidRDefault="00700640" w:rsidP="002D41BD">
      <w:pPr>
        <w:autoSpaceDE w:val="0"/>
        <w:autoSpaceDN w:val="0"/>
        <w:spacing w:after="0" w:line="240" w:lineRule="auto"/>
        <w:ind w:left="420" w:right="-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 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:rsidR="005415A0" w:rsidRPr="002D41BD" w:rsidRDefault="00700640" w:rsidP="002D41BD">
      <w:pPr>
        <w:autoSpaceDE w:val="0"/>
        <w:autoSpaceDN w:val="0"/>
        <w:spacing w:after="0" w:line="240" w:lineRule="auto"/>
        <w:ind w:left="420" w:right="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—  определить и структурировать планируемые результаты обучения и содержание учебного предмета «Музыка» по годам обучения в соответствии с ФГОС ООО (утв. </w:t>
      </w:r>
      <w:r w:rsidR="00285E89"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риказом</w:t>
      </w:r>
      <w:r w:rsidR="00285E8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Министерства образования и науки РФ от 17 декабря 2010 г. № 1897, с изменениями и 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дополнениями от 29 декабря 2014 г., 31 декабря 2015 г., 11 декабря 2020 г.); 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№2/20);</w:t>
      </w:r>
    </w:p>
    <w:p w:rsidR="005415A0" w:rsidRPr="002D41BD" w:rsidRDefault="00700640" w:rsidP="002D41BD">
      <w:pPr>
        <w:autoSpaceDE w:val="0"/>
        <w:autoSpaceDN w:val="0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  разработать календарно-тематическое планирование с учётом особенностей конкретного 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5415A0" w:rsidRPr="002D41BD" w:rsidRDefault="00700640" w:rsidP="002D41BD">
      <w:pPr>
        <w:autoSpaceDE w:val="0"/>
        <w:autoSpaceDN w:val="0"/>
        <w:spacing w:before="324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ЦЕЛИ И ЗАДАЧИ ИЗУЧЕНИЯ УЧЕБНОГО ПРЕДМЕТА «МУЗЫКА»</w:t>
      </w:r>
    </w:p>
    <w:p w:rsidR="00285E89" w:rsidRDefault="00700640" w:rsidP="00285E89">
      <w:pPr>
        <w:autoSpaceDE w:val="0"/>
        <w:autoSpaceDN w:val="0"/>
        <w:spacing w:after="0" w:line="240" w:lineRule="auto"/>
        <w:ind w:righ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</w:t>
      </w:r>
      <w:r w:rsidR="002D41BD"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 ценности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5415A0" w:rsidRPr="002D41BD" w:rsidRDefault="00700640" w:rsidP="00285E89">
      <w:pPr>
        <w:autoSpaceDE w:val="0"/>
        <w:autoSpaceDN w:val="0"/>
        <w:spacing w:after="0" w:line="240" w:lineRule="auto"/>
        <w:ind w:right="14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A0021B" w:rsidRPr="002D41BD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процессе конкретизации учебных целей их реализация осуществляется по следующим</w:t>
      </w:r>
      <w:r w:rsidR="00285E89" w:rsidRPr="00285E8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85E8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аправлениям:</w:t>
      </w:r>
      <w:r w:rsidR="00A0021B"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A0021B" w:rsidRPr="002D41BD" w:rsidRDefault="00700640" w:rsidP="00285E8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A0021B" w:rsidRPr="002D41BD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автокоммуникации</w:t>
      </w:r>
      <w:proofErr w:type="spellEnd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415A0" w:rsidRPr="002D41BD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3) формирование творческих способностей ребёнка, развитие внутренней мотивации к интонационно-содержательной деятельности.</w:t>
      </w:r>
    </w:p>
    <w:p w:rsidR="00A0021B" w:rsidRPr="002D41BD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Важнейшими задачами изучения предмета «Музыка» в основной школе являются: 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415A0" w:rsidRPr="002D41BD" w:rsidRDefault="00700640" w:rsidP="002D41BD">
      <w:pPr>
        <w:tabs>
          <w:tab w:val="left" w:pos="180"/>
        </w:tabs>
        <w:autoSpaceDE w:val="0"/>
        <w:autoSpaceDN w:val="0"/>
        <w:spacing w:before="72"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1. 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5415A0" w:rsidRPr="002D41BD" w:rsidRDefault="00700640" w:rsidP="002D41BD">
      <w:pPr>
        <w:autoSpaceDE w:val="0"/>
        <w:autoSpaceDN w:val="0"/>
        <w:spacing w:before="70"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5415A0" w:rsidRPr="002D41BD" w:rsidRDefault="00700640" w:rsidP="002D41BD">
      <w:pPr>
        <w:autoSpaceDE w:val="0"/>
        <w:autoSpaceDN w:val="0"/>
        <w:spacing w:before="70"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5415A0" w:rsidRPr="002D41BD" w:rsidRDefault="00700640" w:rsidP="002D41BD">
      <w:pPr>
        <w:autoSpaceDE w:val="0"/>
        <w:autoSpaceDN w:val="0"/>
        <w:spacing w:before="70"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  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A0021B" w:rsidRPr="002D41BD" w:rsidRDefault="00700640" w:rsidP="002D41BD">
      <w:pPr>
        <w:tabs>
          <w:tab w:val="left" w:pos="180"/>
        </w:tabs>
        <w:autoSpaceDE w:val="0"/>
        <w:autoSpaceDN w:val="0"/>
        <w:spacing w:before="70"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5.   Развитие общих и специальных музыкальных способностей, совершенствование в предметных умениях и навыках, в том числе: 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021B" w:rsidRPr="002D41BD" w:rsidRDefault="00700640" w:rsidP="002D41BD">
      <w:pPr>
        <w:tabs>
          <w:tab w:val="left" w:pos="180"/>
        </w:tabs>
        <w:autoSpaceDE w:val="0"/>
        <w:autoSpaceDN w:val="0"/>
        <w:spacing w:before="70" w:after="0" w:line="240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а) слушание (расширение приёмов и навыков вдумчивого, осмысленного восприятия музыки;</w:t>
      </w:r>
      <w:r w:rsidR="00A0021B"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аналитической, оценочной, рефлексивной деятельности в связи с прослушанным музыкальным произведением);</w:t>
      </w:r>
    </w:p>
    <w:p w:rsidR="00A0021B" w:rsidRPr="002D41BD" w:rsidRDefault="00700640" w:rsidP="002D41BD">
      <w:pPr>
        <w:tabs>
          <w:tab w:val="left" w:pos="180"/>
        </w:tabs>
        <w:autoSpaceDE w:val="0"/>
        <w:autoSpaceDN w:val="0"/>
        <w:spacing w:before="70"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 </w:t>
      </w:r>
      <w:r w:rsidRPr="002D41B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 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021B" w:rsidRPr="002D41BD" w:rsidRDefault="00700640" w:rsidP="002D41BD">
      <w:pPr>
        <w:tabs>
          <w:tab w:val="left" w:pos="180"/>
        </w:tabs>
        <w:autoSpaceDE w:val="0"/>
        <w:autoSpaceDN w:val="0"/>
        <w:spacing w:before="70" w:after="0" w:line="240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г) музыкальное движение (пластическое интонирование, инсценировка, танец, двигательное моделирование и др.);</w:t>
      </w:r>
    </w:p>
    <w:p w:rsidR="00A0021B" w:rsidRPr="002D41BD" w:rsidRDefault="00700640" w:rsidP="002D41BD">
      <w:pPr>
        <w:tabs>
          <w:tab w:val="left" w:pos="180"/>
        </w:tabs>
        <w:autoSpaceDE w:val="0"/>
        <w:autoSpaceDN w:val="0"/>
        <w:spacing w:before="70" w:after="0" w:line="240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д) творческие проекты, музыкально-театральная деятельность (концерты, фестивали,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представления);</w:t>
      </w:r>
    </w:p>
    <w:p w:rsidR="005415A0" w:rsidRPr="002D41BD" w:rsidRDefault="00700640" w:rsidP="002D41BD">
      <w:pPr>
        <w:tabs>
          <w:tab w:val="left" w:pos="180"/>
        </w:tabs>
        <w:autoSpaceDE w:val="0"/>
        <w:autoSpaceDN w:val="0"/>
        <w:spacing w:before="70"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е) исследовательская деятельность на материале музыкального искусства.</w:t>
      </w:r>
    </w:p>
    <w:p w:rsidR="005415A0" w:rsidRPr="002D41BD" w:rsidRDefault="00700640" w:rsidP="002D41BD">
      <w:pPr>
        <w:autoSpaceDE w:val="0"/>
        <w:autoSpaceDN w:val="0"/>
        <w:spacing w:before="70"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6.  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5415A0" w:rsidRPr="002D41BD" w:rsidRDefault="00700640" w:rsidP="002D41BD">
      <w:pPr>
        <w:autoSpaceDE w:val="0"/>
        <w:autoSpaceDN w:val="0"/>
        <w:spacing w:before="70"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A0021B" w:rsidRPr="002D41BD" w:rsidRDefault="00700640" w:rsidP="002D41BD">
      <w:pPr>
        <w:tabs>
          <w:tab w:val="left" w:pos="180"/>
        </w:tabs>
        <w:autoSpaceDE w:val="0"/>
        <w:autoSpaceDN w:val="0"/>
        <w:spacing w:before="70" w:after="0" w:line="240" w:lineRule="auto"/>
        <w:ind w:right="-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 </w:t>
      </w:r>
    </w:p>
    <w:p w:rsidR="00A0021B" w:rsidRPr="002D41BD" w:rsidRDefault="00700640" w:rsidP="002D41BD">
      <w:pPr>
        <w:tabs>
          <w:tab w:val="left" w:pos="180"/>
        </w:tabs>
        <w:autoSpaceDE w:val="0"/>
        <w:autoSpaceDN w:val="0"/>
        <w:spacing w:before="70" w:after="0" w:line="240" w:lineRule="auto"/>
        <w:ind w:right="-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модуль № 1 «Музыка моего края»;</w:t>
      </w:r>
    </w:p>
    <w:p w:rsidR="00A0021B" w:rsidRPr="002D41BD" w:rsidRDefault="00700640" w:rsidP="002D41BD">
      <w:pPr>
        <w:tabs>
          <w:tab w:val="left" w:pos="180"/>
        </w:tabs>
        <w:autoSpaceDE w:val="0"/>
        <w:autoSpaceDN w:val="0"/>
        <w:spacing w:before="70" w:after="0" w:line="240" w:lineRule="auto"/>
        <w:ind w:right="-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модуль № 2 «Народное музыкальное творчество России»;</w:t>
      </w:r>
    </w:p>
    <w:p w:rsidR="00A0021B" w:rsidRPr="002D41BD" w:rsidRDefault="00700640" w:rsidP="002D41BD">
      <w:pPr>
        <w:tabs>
          <w:tab w:val="left" w:pos="180"/>
        </w:tabs>
        <w:autoSpaceDE w:val="0"/>
        <w:autoSpaceDN w:val="0"/>
        <w:spacing w:before="70" w:after="0" w:line="240" w:lineRule="auto"/>
        <w:ind w:right="-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модуль № 3 «Музыка народов мира»; </w:t>
      </w:r>
    </w:p>
    <w:p w:rsidR="00A0021B" w:rsidRPr="002D41BD" w:rsidRDefault="00700640" w:rsidP="002D41BD">
      <w:pPr>
        <w:tabs>
          <w:tab w:val="left" w:pos="180"/>
        </w:tabs>
        <w:autoSpaceDE w:val="0"/>
        <w:autoSpaceDN w:val="0"/>
        <w:spacing w:before="70" w:after="0" w:line="240" w:lineRule="auto"/>
        <w:ind w:right="-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модуль № 4 «Европейская классическая музыка»;</w:t>
      </w:r>
    </w:p>
    <w:p w:rsidR="00A0021B" w:rsidRPr="002D41BD" w:rsidRDefault="00700640" w:rsidP="002D41BD">
      <w:pPr>
        <w:tabs>
          <w:tab w:val="left" w:pos="180"/>
        </w:tabs>
        <w:autoSpaceDE w:val="0"/>
        <w:autoSpaceDN w:val="0"/>
        <w:spacing w:before="70" w:after="0" w:line="240" w:lineRule="auto"/>
        <w:ind w:right="-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модуль № 5 «Русская классическая музыка»;</w:t>
      </w:r>
    </w:p>
    <w:p w:rsidR="00A0021B" w:rsidRPr="002D41BD" w:rsidRDefault="00700640" w:rsidP="002D41BD">
      <w:pPr>
        <w:tabs>
          <w:tab w:val="left" w:pos="180"/>
        </w:tabs>
        <w:autoSpaceDE w:val="0"/>
        <w:autoSpaceDN w:val="0"/>
        <w:spacing w:before="70" w:after="0" w:line="240" w:lineRule="auto"/>
        <w:ind w:right="-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модуль № 6 «Истоки и образы русской и европейской духовной музыки»;</w:t>
      </w:r>
    </w:p>
    <w:p w:rsidR="00A0021B" w:rsidRPr="002D41BD" w:rsidRDefault="00700640" w:rsidP="002D41BD">
      <w:pPr>
        <w:tabs>
          <w:tab w:val="left" w:pos="180"/>
        </w:tabs>
        <w:autoSpaceDE w:val="0"/>
        <w:autoSpaceDN w:val="0"/>
        <w:spacing w:before="70" w:after="0" w:line="240" w:lineRule="auto"/>
        <w:ind w:right="-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модуль № 7 «Современная музыка: основные жанры и направления»; </w:t>
      </w:r>
    </w:p>
    <w:p w:rsidR="00A0021B" w:rsidRPr="002D41BD" w:rsidRDefault="00700640" w:rsidP="002D41BD">
      <w:pPr>
        <w:tabs>
          <w:tab w:val="left" w:pos="180"/>
        </w:tabs>
        <w:autoSpaceDE w:val="0"/>
        <w:autoSpaceDN w:val="0"/>
        <w:spacing w:before="70" w:after="0" w:line="240" w:lineRule="auto"/>
        <w:ind w:right="-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модуль № 8 «Связь музыки с другими видами искусства»;</w:t>
      </w:r>
    </w:p>
    <w:p w:rsidR="005415A0" w:rsidRPr="002D41BD" w:rsidRDefault="00700640" w:rsidP="002D41BD">
      <w:pPr>
        <w:tabs>
          <w:tab w:val="left" w:pos="180"/>
        </w:tabs>
        <w:autoSpaceDE w:val="0"/>
        <w:autoSpaceDN w:val="0"/>
        <w:spacing w:before="70" w:after="0" w:line="240" w:lineRule="auto"/>
        <w:ind w:right="-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модуль № 9 «Жанры музыкального искусства».</w:t>
      </w:r>
    </w:p>
    <w:p w:rsidR="005415A0" w:rsidRPr="002D41BD" w:rsidRDefault="00700640" w:rsidP="002D41BD">
      <w:pPr>
        <w:autoSpaceDE w:val="0"/>
        <w:autoSpaceDN w:val="0"/>
        <w:spacing w:before="264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 «МУЗЫКА» В УЧЕБНОМ ПЛАНЕ</w:t>
      </w:r>
    </w:p>
    <w:p w:rsidR="005415A0" w:rsidRPr="002D41BD" w:rsidRDefault="00700640" w:rsidP="002D41BD">
      <w:pPr>
        <w:autoSpaceDE w:val="0"/>
        <w:autoSpaceDN w:val="0"/>
        <w:spacing w:before="166" w:after="0" w:line="240" w:lineRule="auto"/>
        <w:ind w:right="144"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класс включительно.</w:t>
      </w:r>
    </w:p>
    <w:p w:rsidR="005415A0" w:rsidRPr="002D41BD" w:rsidRDefault="00700640" w:rsidP="002D41BD">
      <w:pPr>
        <w:autoSpaceDE w:val="0"/>
        <w:autoSpaceDN w:val="0"/>
        <w:spacing w:before="70" w:after="0" w:line="240" w:lineRule="auto"/>
        <w:ind w:right="144"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Изучение предмета «Музыка» предполагает активную социокультурную деятельность </w:t>
      </w:r>
      <w:r w:rsidRPr="002D41B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обучающихся, участие в исследовательских и творческих проектах, в том числе основанных на межпредметных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 Общее число часов, отведённых на изучение предмета «Музыка» в 5 классе составляет 34 часа (не менее 1 часа в неделю).</w:t>
      </w:r>
    </w:p>
    <w:p w:rsidR="005415A0" w:rsidRPr="002D41BD" w:rsidRDefault="00285E89" w:rsidP="0028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415A0" w:rsidRPr="002D41BD" w:rsidRDefault="00700640" w:rsidP="002D41B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СОДЕРЖАНИЕ УЧЕБНОГО ПРЕДМЕТА </w:t>
      </w:r>
    </w:p>
    <w:p w:rsidR="00285E89" w:rsidRDefault="00700640" w:rsidP="002D41BD">
      <w:pPr>
        <w:tabs>
          <w:tab w:val="left" w:pos="180"/>
        </w:tabs>
        <w:autoSpaceDE w:val="0"/>
        <w:autoSpaceDN w:val="0"/>
        <w:spacing w:before="346"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МУЗЫКА МОЕГО КРАЯ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="00285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Фольклор — народное творчество 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Традиционная музыка — отражение жизни народа. Жанры детского и игрового фольклора (игры, пляски, хороводы и др.).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</w:t>
      </w:r>
      <w:proofErr w:type="spellStart"/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одуль</w:t>
      </w:r>
      <w:proofErr w:type="spellEnd"/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«НАРОДНОЕ МУЗЫКАЛЬНОЕ ТВОРЧЕСТВО РОССИИ»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Россия — наш общий дом 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Богатство и разнообразие фольклорных традиций народов нашей страны. Музыка наших соседей, музыка других регионов.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</w:t>
      </w:r>
      <w:proofErr w:type="spellStart"/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одуль</w:t>
      </w:r>
      <w:proofErr w:type="spellEnd"/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«ЖАНРЫ МУЗЫКАЛЬНОГО ИСКУССТВА»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Камерная музыка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Жанры камерной вокальной музыки (песня, романс, вокализ </w:t>
      </w:r>
      <w:proofErr w:type="spellStart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идр</w:t>
      </w:r>
      <w:proofErr w:type="spellEnd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.). Инструментальная миниатюра (вальс, ноктюрн, прелюдия, каприс и др.). Одночастная, двухчастная, трёхчастная репризная форма. Куплетная форма.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</w:t>
      </w:r>
      <w:proofErr w:type="spellStart"/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одуль</w:t>
      </w:r>
      <w:proofErr w:type="spellEnd"/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«РУССКАЯ КЛАССИЧЕСКАЯ МУЗЫКА»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Образы родной земли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М. И. Глинки, С. В. Рахманинова, В. А. Гаврилина и др.).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</w:t>
      </w:r>
      <w:proofErr w:type="spellStart"/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одуль</w:t>
      </w:r>
      <w:proofErr w:type="spellEnd"/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«МУЗЫКА НАРОДОВ МИРА»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Музыкальный фольклор народов Европы 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Интонации и ритмы, формы и жанры европейского фольклора. Отражение европейского фольклора в творчестве профессиональных композиторов.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</w:t>
      </w:r>
      <w:proofErr w:type="spellStart"/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одуль</w:t>
      </w:r>
      <w:proofErr w:type="spellEnd"/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«ЕВРОПЕЙСКАЯ КЛАССИЧЕСКАЯ МУЗЫКА»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Национальные истоки классической музыки 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Национальный музыкальный стиль на примере творчества Ф. Шопена, Э. Грига и др. </w:t>
      </w: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Значение и роль композитора — основоположника национальной классической музыки. Характерные жанры, образы, элементы музыкального языка.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</w:t>
      </w:r>
      <w:proofErr w:type="spellStart"/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одуль</w:t>
      </w:r>
      <w:proofErr w:type="spellEnd"/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«ИСТОКИ И ОБРАЗЫ РУССКОЙ И ЕВРОПЕЙСКОЙ ДУХОВНОЙ МУЗЫКИ»</w:t>
      </w: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Храмовый синтез искусств 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Музыка православного и католического богослужения (колокола, пение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</w:rPr>
        <w:t>capella</w:t>
      </w:r>
      <w:proofErr w:type="spellEnd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/ пение в сопровождении органа).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Основные жанры, традиции. Образы Христа, Богородицы, Рождества, Воскресения.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</w:t>
      </w:r>
      <w:proofErr w:type="spellStart"/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одуль</w:t>
      </w:r>
      <w:proofErr w:type="spellEnd"/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«СВЯЗЬ МУЗЫКИ С ДРУГИМИ ВИДАМИ ИСКУССТВА»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Музыка и живопись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Выразительные средства музыкального и изобразительного искусства. Аналогии: ритм, композиция, линия — мелодия, пятно — созвучие, колорит — тембр, </w:t>
      </w:r>
      <w:proofErr w:type="spellStart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светлотность</w:t>
      </w:r>
      <w:proofErr w:type="spellEnd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 динамика и т.д.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Программная музыка. Импрессионизм (на примере творчества французских </w:t>
      </w:r>
      <w:proofErr w:type="spellStart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клавесинистов</w:t>
      </w:r>
      <w:proofErr w:type="spellEnd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К. Дебюсси, А. К. </w:t>
      </w:r>
      <w:proofErr w:type="spellStart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Лядова</w:t>
      </w:r>
      <w:proofErr w:type="spellEnd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др.)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color w:val="0F0F5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color w:val="0F0F50"/>
          <w:sz w:val="28"/>
          <w:szCs w:val="28"/>
        </w:rPr>
        <w:t>M</w:t>
      </w:r>
      <w:proofErr w:type="spellStart"/>
      <w:r w:rsidRPr="002D41BD">
        <w:rPr>
          <w:rFonts w:ascii="Times New Roman" w:eastAsia="Times New Roman" w:hAnsi="Times New Roman" w:cs="Times New Roman"/>
          <w:b/>
          <w:color w:val="0F0F50"/>
          <w:sz w:val="28"/>
          <w:szCs w:val="28"/>
          <w:lang w:val="ru-RU"/>
        </w:rPr>
        <w:t>одуль</w:t>
      </w:r>
      <w:proofErr w:type="spellEnd"/>
      <w:r w:rsidRPr="002D41BD">
        <w:rPr>
          <w:rFonts w:ascii="Times New Roman" w:eastAsia="Times New Roman" w:hAnsi="Times New Roman" w:cs="Times New Roman"/>
          <w:b/>
          <w:color w:val="0F0F50"/>
          <w:sz w:val="28"/>
          <w:szCs w:val="28"/>
          <w:lang w:val="ru-RU"/>
        </w:rPr>
        <w:t xml:space="preserve"> «СОВРЕМЕННАЯ МУЗЫКА: ОСНОВНЫЕ ЖАНРЫ И НАПРАВЛЕНИЯ »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Джаз</w:t>
      </w:r>
    </w:p>
    <w:p w:rsidR="005415A0" w:rsidRDefault="00700640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Джаз — основа популярной музыки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</w:rPr>
        <w:t>XX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века. Особенности джазового языка и стиля (свинг, синкопы, ударные и духовые инструменты, </w:t>
      </w:r>
      <w:r w:rsidR="00285E89"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вопроса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-ответная структура мотивов, гармоническая</w:t>
      </w:r>
      <w:r w:rsidR="00285E8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сетка, импровизация)</w:t>
      </w:r>
    </w:p>
    <w:p w:rsidR="00285E89" w:rsidRPr="002D41BD" w:rsidRDefault="00285E89" w:rsidP="00285E89">
      <w:pPr>
        <w:tabs>
          <w:tab w:val="left" w:pos="180"/>
        </w:tabs>
        <w:autoSpaceDE w:val="0"/>
        <w:autoSpaceDN w:val="0"/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ПЛАНИРУЕМЫЕ ОБРАЗОВАТЕЛЬНЫЕ РЕЗУЛЬТАТЫ</w:t>
      </w: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рабочей программы по музыке для основного общего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образования достигаются во взаимодействии учебной и воспитательной работы, урочной и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Гражданско-патриотического воспитания: </w:t>
      </w:r>
      <w:r w:rsidR="00A0021B" w:rsidRPr="002D4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осознание российской гражданской идентичности; знание Гимна России и традиций его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Духовно-нравственного воспитания: 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Эстетического воспитания: </w:t>
      </w:r>
      <w:r w:rsidR="00A0021B" w:rsidRPr="002D4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Ценности научного познания: </w:t>
      </w:r>
      <w:r w:rsidR="00A0021B" w:rsidRPr="002D4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Трудового воспитания: </w:t>
      </w: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Экологического воспитания:</w:t>
      </w: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бережное отношение к природе; неприятие действий, приносящих ей вред.</w:t>
      </w: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285E89" w:rsidRDefault="00700640" w:rsidP="00285E8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Метапредметные результаты освоения основной образовательной программы, формируемые при изучении предмета «Музыка»: 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85E89" w:rsidRPr="00285E89" w:rsidRDefault="00700640" w:rsidP="00CA3D77">
      <w:pPr>
        <w:pStyle w:val="ae"/>
        <w:numPr>
          <w:ilvl w:val="0"/>
          <w:numId w:val="11"/>
        </w:numPr>
        <w:autoSpaceDE w:val="0"/>
        <w:autoSpaceDN w:val="0"/>
        <w:spacing w:after="0" w:line="240" w:lineRule="auto"/>
        <w:ind w:left="0" w:firstLine="33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85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Овладение универсальными познавательными действиями.</w:t>
      </w:r>
    </w:p>
    <w:p w:rsidR="00285E89" w:rsidRPr="00285E89" w:rsidRDefault="00700640" w:rsidP="00285E89">
      <w:pPr>
        <w:tabs>
          <w:tab w:val="left" w:pos="180"/>
        </w:tabs>
        <w:autoSpaceDE w:val="0"/>
        <w:autoSpaceDN w:val="0"/>
        <w:spacing w:before="70" w:after="0" w:line="240" w:lineRule="auto"/>
        <w:ind w:left="720" w:right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E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Базовые логические действия:</w:t>
      </w:r>
      <w:r w:rsidR="00A0021B" w:rsidRPr="0028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before="70" w:after="0" w:line="240" w:lineRule="auto"/>
        <w:ind w:left="720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85E8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85E8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before="70" w:after="0" w:line="240" w:lineRule="auto"/>
        <w:ind w:left="720" w:right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</w:t>
      </w:r>
      <w:proofErr w:type="gramStart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);находить</w:t>
      </w:r>
      <w:proofErr w:type="gramEnd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предложенного учителем алгоритма;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before="70" w:after="0" w:line="240" w:lineRule="auto"/>
        <w:ind w:left="720" w:right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85E89" w:rsidRDefault="00700640" w:rsidP="00285E89">
      <w:pPr>
        <w:tabs>
          <w:tab w:val="left" w:pos="180"/>
        </w:tabs>
        <w:autoSpaceDE w:val="0"/>
        <w:autoSpaceDN w:val="0"/>
        <w:spacing w:before="70" w:after="0" w:line="240" w:lineRule="auto"/>
        <w:ind w:left="720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before="70" w:after="0" w:line="240" w:lineRule="auto"/>
        <w:ind w:left="720" w:right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Базовые исследовательские действия: </w:t>
      </w:r>
      <w:r w:rsidR="00A0021B" w:rsidRPr="00CA3D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before="70" w:after="0" w:line="240" w:lineRule="auto"/>
        <w:ind w:left="720" w:right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исполнительских навыков; </w:t>
      </w:r>
      <w:r w:rsidR="00A0021B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before="70" w:after="0" w:line="240" w:lineRule="auto"/>
        <w:ind w:left="720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музицирования</w:t>
      </w:r>
      <w:proofErr w:type="spellEnd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before="70" w:after="0" w:line="240" w:lineRule="auto"/>
        <w:ind w:left="720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before="70" w:after="0" w:line="240" w:lineRule="auto"/>
        <w:ind w:left="720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</w:t>
      </w:r>
      <w:r w:rsidR="002D41BD"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причина — следствие);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before="70" w:after="0" w:line="240" w:lineRule="auto"/>
        <w:ind w:left="720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before="70" w:after="0" w:line="240" w:lineRule="auto"/>
        <w:ind w:left="720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before="70" w:after="0" w:line="240" w:lineRule="auto"/>
        <w:ind w:left="720" w:right="14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Работа с информацией: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before="70" w:after="0" w:line="240" w:lineRule="auto"/>
        <w:ind w:left="720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выбирать источник получения информации; 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before="70" w:after="0" w:line="240" w:lineRule="auto"/>
        <w:ind w:left="720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before="70" w:after="0" w:line="240" w:lineRule="auto"/>
        <w:ind w:left="720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before="70" w:after="0" w:line="240" w:lineRule="auto"/>
        <w:ind w:left="720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before="70" w:after="0" w:line="240" w:lineRule="auto"/>
        <w:ind w:left="720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анализировать текстовую, видео-, графическую, звуковую, информацию в соответствии с учебной задачей; 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720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</w:p>
    <w:p w:rsidR="005415A0" w:rsidRPr="002D41BD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720" w:right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2D41BD" w:rsidRPr="002D41BD" w:rsidRDefault="00700640" w:rsidP="00CA3D7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2. Овладение универсальными коммуникативными действиями 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Невербальная коммуникация: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воспринимать музыку как специфическую форму общения людей, стремиться </w:t>
      </w:r>
      <w:r w:rsidR="002D41BD"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понять </w:t>
      </w:r>
      <w:r w:rsidR="002D41BD" w:rsidRPr="002D41BD">
        <w:rPr>
          <w:rFonts w:ascii="Times New Roman" w:hAnsi="Times New Roman" w:cs="Times New Roman"/>
          <w:sz w:val="28"/>
          <w:szCs w:val="28"/>
          <w:lang w:val="ru-RU"/>
        </w:rPr>
        <w:t>эмоционально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-образное содержание музыкального высказывания;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выступать перед публикой в качестве исполнителя музыки (соло или в коллективе);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Вербальная коммуникация: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признавать возможность существования разных точек зрения; 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корректно и аргументированно высказывать своё мнение; 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строить речевое высказывание в соответствии с поставленной задачей; 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готовить небольшие публичные выступления; 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Совместная деятельность (сотрудничество): 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стремиться к объединению усилий, эмоциональной эмпатии в ситуациях совместного восприятия, исполнения музыки; 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</w:p>
    <w:p w:rsidR="00CA3D77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ответственно выполнять свою часть работы; оценивать свой вклад в общий результат; </w:t>
      </w:r>
    </w:p>
    <w:p w:rsidR="005415A0" w:rsidRPr="002D41BD" w:rsidRDefault="00700640" w:rsidP="00CA3D77">
      <w:pPr>
        <w:tabs>
          <w:tab w:val="left" w:pos="180"/>
        </w:tabs>
        <w:autoSpaceDE w:val="0"/>
        <w:autoSpaceDN w:val="0"/>
        <w:spacing w:after="0" w:line="240" w:lineRule="auto"/>
        <w:ind w:left="567" w:right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2D41BD" w:rsidRPr="002D41BD" w:rsidRDefault="00700640" w:rsidP="00CA3D77">
      <w:pPr>
        <w:autoSpaceDE w:val="0"/>
        <w:autoSpaceDN w:val="0"/>
        <w:spacing w:before="70" w:after="0" w:line="240" w:lineRule="auto"/>
        <w:ind w:right="230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3. Овладение универсальными регулятивными действиями </w:t>
      </w:r>
    </w:p>
    <w:p w:rsidR="00CA3D77" w:rsidRDefault="00700640" w:rsidP="00CA3D77">
      <w:pPr>
        <w:autoSpaceDE w:val="0"/>
        <w:autoSpaceDN w:val="0"/>
        <w:spacing w:after="0" w:line="240" w:lineRule="auto"/>
        <w:ind w:left="567" w:right="23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Самоорганизация:</w:t>
      </w:r>
    </w:p>
    <w:p w:rsidR="00CA3D77" w:rsidRDefault="00700640" w:rsidP="00CA3D77">
      <w:pPr>
        <w:autoSpaceDE w:val="0"/>
        <w:autoSpaceDN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CA3D77" w:rsidRPr="00CA3D77" w:rsidRDefault="00700640" w:rsidP="00CA3D77">
      <w:pPr>
        <w:autoSpaceDE w:val="0"/>
        <w:autoSpaceDN w:val="0"/>
        <w:spacing w:after="0" w:line="240" w:lineRule="auto"/>
        <w:ind w:left="567"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Самоконтроль: </w:t>
      </w:r>
      <w:r w:rsidR="002D41BD" w:rsidRPr="00CA3D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A3D77" w:rsidRDefault="00700640" w:rsidP="00CA3D77">
      <w:pPr>
        <w:autoSpaceDE w:val="0"/>
        <w:autoSpaceDN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CA3D77" w:rsidRDefault="00700640" w:rsidP="00CA3D77">
      <w:pPr>
        <w:autoSpaceDE w:val="0"/>
        <w:autoSpaceDN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CA3D77" w:rsidRDefault="00700640" w:rsidP="00CA3D77">
      <w:pPr>
        <w:autoSpaceDE w:val="0"/>
        <w:autoSpaceDN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Обучающиеся, освоившие основную образовательную программу по предмету «Музыка»: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  осознают принципы универсальности и всеобщности музыки как вида искусства, неразрывную</w:t>
      </w:r>
      <w:r w:rsidR="002D41BD"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связь музыки и жизни человека, всего человечества, могут рассуждать на эту тему;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—воспринимают российскую музыкальную культуру как целостное и самобытное</w:t>
      </w:r>
      <w:r w:rsidR="002D41BD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цивилизационное явление; знают достижения отечественных мастеров музыкальной культуры, испытывают гордость за них;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 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</w:t>
      </w:r>
      <w:r w:rsidR="002D41BD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«Музыка моего края»: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знать музыкальные традиции своей республики, края, народа;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характеризовать особенности творчества народных и профессиональных музыкантов, творческих коллективов своего края;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«Народное музыкальное творчество России»: </w:t>
      </w:r>
      <w:r w:rsidR="002D41BD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определять на слух музыкальные образцы, относящиеся к русскому музыкальному фольклору, к музыке народов Северного Кавказа; республик Поволжья, Сибири (не менее трёх региональных фольклорных традиций на выбор учителя);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различать на слух и исполнять произведения различных жанров фольклорной музыки;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«Музыка народов мира»: </w:t>
      </w:r>
      <w:r w:rsidR="002D41BD" w:rsidRPr="002D4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определять на слух музыкальные произведения, относящиеся к </w:t>
      </w:r>
      <w:r w:rsidR="002D41BD"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западноевропейской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2D41BD"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латиноамериканской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азиатской традиционной музыкальной культуре, в том числе к отдельным самобытным культурно-национальным традициям;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различать на слух и исполнять произведения различных жанров фольклорной музыки;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различать на слух и узнавать признаки влияния музыки разных народов мира в сочинениях профессиональных композиторов (из числа изученных культурно-национальных традиций и жанров).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«Европейская классическая музыка»: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определять принадлежность музыкального произведения к одному из художественных стилей (барокко, классицизм, романтизм, импрессионизм);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исполнять (в том числе фрагментарно) сочинения композиторов-классиков;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характеризовать музыкальный образ и выразительные средства, использованные композитором,</w:t>
      </w:r>
      <w:r w:rsidR="002D41BD"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способы развития и форму строения музыкального произведения;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«Русская классическая музыка»: </w:t>
      </w:r>
      <w:r w:rsidR="002D41BD" w:rsidRPr="002D4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исполнять (в том числе фрагментарно, отдельными темами) сочинения русских композиторов; </w:t>
      </w: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«Истоки и образы русской и европейской духовной музыки»: </w:t>
      </w:r>
      <w:r w:rsidR="002D41BD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различать и характеризовать жанры и произведения русской и европейской духовной музыки; исполнять произведения русской и европейской духовной музыки; приводить примеры сочинений духовной музыки, называть их автора.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«Современная музыка: основные жанры и направления»: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определять и характеризовать стили, направления и жанры современной музыки;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исполнять современные музыкальные произведения в разных видах деятельности.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«Связь музыки с другими видами искусства»: </w:t>
      </w:r>
      <w:r w:rsidR="002D41BD" w:rsidRPr="002D4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определять стилевые и жанровые параллели между музыкой и другими видами искусств;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различать и анализировать средства выразительности разных видов искусств;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«Жанры музыкального искусства»: </w:t>
      </w:r>
      <w:r w:rsidR="002D41BD" w:rsidRPr="00CA3D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различать и характеризо</w:t>
      </w:r>
      <w:bookmarkStart w:id="0" w:name="_GoBack"/>
      <w:bookmarkEnd w:id="0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вать жанры музыки (театральные, камерные и симфонические, вокальные и инструментальные и </w:t>
      </w:r>
      <w:proofErr w:type="spellStart"/>
      <w:proofErr w:type="gramStart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т..д</w:t>
      </w:r>
      <w:proofErr w:type="spellEnd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), знать их разновидности, приводить примеры;</w:t>
      </w:r>
    </w:p>
    <w:p w:rsidR="00CA3D77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рассуждать о круге образов и средствах их воплощения, типичных для данного жанра;</w:t>
      </w:r>
    </w:p>
    <w:p w:rsidR="005415A0" w:rsidRPr="002D41BD" w:rsidRDefault="00700640" w:rsidP="00CA3D77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1B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D41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5415A0" w:rsidRPr="008930F4" w:rsidRDefault="005415A0">
      <w:pPr>
        <w:rPr>
          <w:lang w:val="ru-RU"/>
        </w:rPr>
        <w:sectPr w:rsidR="005415A0" w:rsidRPr="008930F4" w:rsidSect="00CA3D77">
          <w:pgSz w:w="11900" w:h="16840"/>
          <w:pgMar w:top="993" w:right="746" w:bottom="1276" w:left="666" w:header="720" w:footer="720" w:gutter="0"/>
          <w:cols w:space="720" w:equalWidth="0">
            <w:col w:w="10488" w:space="0"/>
          </w:cols>
          <w:docGrid w:linePitch="360"/>
        </w:sectPr>
      </w:pPr>
    </w:p>
    <w:p w:rsidR="005415A0" w:rsidRPr="008930F4" w:rsidRDefault="005415A0">
      <w:pPr>
        <w:autoSpaceDE w:val="0"/>
        <w:autoSpaceDN w:val="0"/>
        <w:spacing w:after="64" w:line="220" w:lineRule="exact"/>
        <w:rPr>
          <w:lang w:val="ru-RU"/>
        </w:rPr>
      </w:pPr>
    </w:p>
    <w:p w:rsidR="005415A0" w:rsidRDefault="00700640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02"/>
        <w:gridCol w:w="528"/>
        <w:gridCol w:w="1104"/>
        <w:gridCol w:w="1140"/>
        <w:gridCol w:w="866"/>
        <w:gridCol w:w="576"/>
        <w:gridCol w:w="1260"/>
        <w:gridCol w:w="864"/>
        <w:gridCol w:w="4948"/>
        <w:gridCol w:w="1236"/>
        <w:gridCol w:w="1382"/>
      </w:tblGrid>
      <w:tr w:rsidR="005415A0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47" w:lineRule="auto"/>
              <w:ind w:left="72" w:right="72"/>
              <w:jc w:val="both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Репертуар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5415A0">
        <w:trPr>
          <w:trHeight w:hRule="exact" w:val="576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A0" w:rsidRDefault="005415A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A0" w:rsidRDefault="005415A0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слушания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A0" w:rsidRDefault="005415A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A0" w:rsidRDefault="005415A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A0" w:rsidRDefault="005415A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A0" w:rsidRDefault="005415A0"/>
        </w:tc>
      </w:tr>
      <w:tr w:rsidR="005415A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 моего края</w:t>
            </w:r>
          </w:p>
        </w:tc>
      </w:tr>
      <w:tr w:rsidR="005415A0" w:rsidRPr="00A0021B">
        <w:trPr>
          <w:trHeight w:hRule="exact" w:val="1694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Фольклор —народное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творчество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02.09.2022 23.09.2022</w:t>
            </w:r>
          </w:p>
        </w:tc>
        <w:tc>
          <w:tcPr>
            <w:tcW w:w="49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со звучанием фольклорных образцов в аудио- и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видеозаписи. Определение на слух: 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к народной или композиторской музыке; 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исполнительского состава (вокального, инструментального,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смешанного); 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жанра, основного настроения, характера музыки.;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 и исполнение народных песен, танцев, инструментальных наигрышей, фольклорных игр;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опрос; Практическая работа;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8930F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5415A0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</w:tr>
      <w:tr w:rsidR="005415A0" w:rsidRPr="00A0021B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2. </w:t>
            </w:r>
            <w:r w:rsidRPr="008930F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Народное музыкальное творчество России</w:t>
            </w:r>
          </w:p>
        </w:tc>
      </w:tr>
      <w:tr w:rsidR="005415A0" w:rsidRPr="00A0021B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Россия — наш общий дом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30.09.2022 21.10.2022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со звучанием фольклорных образцов близких и далёких регионов в аудио- и видеозаписи. Определение на слух:;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к народной или композиторской музыке;;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исполнительского состава (вокального, инструментального,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смешанного);;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жанра, характера музыки.;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исполнение народных песен, танцев, инструментальных наигрышей, фольклорных игр разных народов России;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программу которого;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входят произведения русских композиторов;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8930F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5415A0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</w:tr>
      <w:tr w:rsidR="005415A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Жанры музыкального искусства </w:t>
            </w:r>
          </w:p>
        </w:tc>
      </w:tr>
      <w:tr w:rsidR="005415A0" w:rsidRPr="00A0021B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Камерная музыка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28.10.2022 18.11.2022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музыкальных произведений изучаемых жанров,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(зарубежных и русских композиторов); анализ выразительных средств, характеристика музыкального образа.;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музыкальной формы и составление её буквенной наглядной схемы.;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исполнение произведений вокальных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инструментальных жанров.;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Импровизация, сочинение кратких фрагментов с соблюдением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основных признаков жанра (вокализ — пение без слов, вальс —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трёхдольный метр и т. п.). Индивидуальная или коллективная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импровизация в заданной форме.;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Выражение музыкального образа камерной миниатюры через устный или письменный текст, рисунок, пластический этюд;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8930F4">
              <w:rPr>
                <w:lang w:val="ru-RU"/>
              </w:rPr>
              <w:br/>
            </w:r>
            <w:proofErr w:type="spellStart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8930F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5415A0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</w:tr>
      <w:tr w:rsidR="005415A0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4.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Русская классическая музыка </w:t>
            </w:r>
          </w:p>
        </w:tc>
      </w:tr>
    </w:tbl>
    <w:p w:rsidR="005415A0" w:rsidRDefault="005415A0">
      <w:pPr>
        <w:autoSpaceDE w:val="0"/>
        <w:autoSpaceDN w:val="0"/>
        <w:spacing w:after="0" w:line="14" w:lineRule="exact"/>
      </w:pPr>
    </w:p>
    <w:p w:rsidR="005415A0" w:rsidRDefault="005415A0">
      <w:pPr>
        <w:sectPr w:rsidR="005415A0">
          <w:pgSz w:w="16840" w:h="11900"/>
          <w:pgMar w:top="282" w:right="640" w:bottom="3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15A0" w:rsidRDefault="005415A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02"/>
        <w:gridCol w:w="528"/>
        <w:gridCol w:w="1104"/>
        <w:gridCol w:w="1140"/>
        <w:gridCol w:w="866"/>
        <w:gridCol w:w="576"/>
        <w:gridCol w:w="1260"/>
        <w:gridCol w:w="864"/>
        <w:gridCol w:w="4948"/>
        <w:gridCol w:w="1236"/>
        <w:gridCol w:w="1382"/>
      </w:tblGrid>
      <w:tr w:rsidR="005415A0" w:rsidRPr="00A0021B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Образы родной земли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25.11.2022 16.12.2022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Повторение, обобщение опыта слушания, проживания, анализа музыки русских композиторов, полученного в начальных классах. Выявление мелодичности, широты дыхания, интонационной близости русскому фольклору.;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не менее одного вокального произведения, сочинённого русским композитором-классиком.;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музыки, названий и авторов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изученных произведений.;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Рисование по мотивам прослушанных музыкальных произведений.;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8930F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5415A0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</w:tr>
      <w:tr w:rsidR="005415A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народов мира</w:t>
            </w:r>
          </w:p>
        </w:tc>
      </w:tr>
      <w:tr w:rsidR="005415A0" w:rsidRPr="00A0021B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Музыкальный фольклор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народов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Европы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23.12.2022 26.01.2023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характерных интонаций и ритмов в звучании традиционной музыки народов Европы.;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общего и особенного при сравнении изучаемых образцов европейского фольклора и фольклора народов России.;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 и исполнение народных песен, танцев. Двигательная, ритмическая, интонационная импровизация по мотивам изученных традиций народов Европы (в том числе в форме рондо);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опрос; 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8930F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5415A0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</w:tr>
      <w:tr w:rsidR="005415A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Европейская классическая музыка</w:t>
            </w:r>
          </w:p>
        </w:tc>
      </w:tr>
      <w:tr w:rsidR="005415A0" w:rsidRPr="00A0021B">
        <w:trPr>
          <w:trHeight w:hRule="exact" w:val="37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Национальные истоки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классической музыки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03.02.2023 17.02.2023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образцами музыки разных жанров, типичных для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рассматриваемых национальных стилей, творчества изучаемых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не менее одного вокального произведения, сочинённого композитором-классиком (из числа изучаемых в данном разделе).;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музыки, названий и авторов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изученных произведений.;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Исследовательские проекты о творчестве европейских композиторов-классиков, представителей национальных школ.;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Просмотр художественных и документальных фильмов о творчестве выдающих европейских композиторов с последующим обсуждением в классе.;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опрос; 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8930F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5415A0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</w:tr>
      <w:tr w:rsidR="005415A0" w:rsidRPr="00A0021B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7. </w:t>
            </w:r>
            <w:r w:rsidRPr="008930F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Образы русской и европейской духовной музыки</w:t>
            </w:r>
          </w:p>
        </w:tc>
      </w:tr>
    </w:tbl>
    <w:p w:rsidR="005415A0" w:rsidRPr="008930F4" w:rsidRDefault="005415A0">
      <w:pPr>
        <w:autoSpaceDE w:val="0"/>
        <w:autoSpaceDN w:val="0"/>
        <w:spacing w:after="0" w:line="14" w:lineRule="exact"/>
        <w:rPr>
          <w:lang w:val="ru-RU"/>
        </w:rPr>
      </w:pPr>
    </w:p>
    <w:p w:rsidR="005415A0" w:rsidRPr="008930F4" w:rsidRDefault="005415A0">
      <w:pPr>
        <w:rPr>
          <w:lang w:val="ru-RU"/>
        </w:rPr>
        <w:sectPr w:rsidR="005415A0" w:rsidRPr="008930F4">
          <w:pgSz w:w="16840" w:h="11900"/>
          <w:pgMar w:top="284" w:right="640" w:bottom="97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15A0" w:rsidRPr="008930F4" w:rsidRDefault="005415A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02"/>
        <w:gridCol w:w="528"/>
        <w:gridCol w:w="1104"/>
        <w:gridCol w:w="1140"/>
        <w:gridCol w:w="866"/>
        <w:gridCol w:w="576"/>
        <w:gridCol w:w="1260"/>
        <w:gridCol w:w="864"/>
        <w:gridCol w:w="4948"/>
        <w:gridCol w:w="1236"/>
        <w:gridCol w:w="1382"/>
      </w:tblGrid>
      <w:tr w:rsidR="005415A0" w:rsidRPr="00A0021B">
        <w:trPr>
          <w:trHeight w:hRule="exact" w:val="28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Храмовый синтез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24.02.2023 10.03.2023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Повторение, обобщение и систематизация знаний о христианской культуре западноевропейской традиции и русского православия, полученных на уроках музыки и ОРКСЭ в начальной школе.</w:t>
            </w:r>
          </w:p>
          <w:p w:rsidR="005415A0" w:rsidRPr="008930F4" w:rsidRDefault="00700640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Осознание единства музыки со словом, живописью, скульптурой, архитектурой как сочетания разных проявлений единого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мировоззрения, основной идеи христианства.;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сходства и различия элементов разных видов искусства (музыки, живописи, архитектуры), относящихся:;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 русской православной традиции;;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западноевропейской христианской традиции;;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другим конфессиям (по выбору учителя).;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Исполнение вокальных произведений, связанных с религиозной традицией, перекликающихся с ней по тематике.;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опрос; 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8930F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5415A0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</w:tr>
      <w:tr w:rsidR="005415A0" w:rsidRPr="00A0021B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8. </w:t>
            </w:r>
            <w:r w:rsidRPr="008930F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Связь музыки с другими видами искусства</w:t>
            </w:r>
          </w:p>
        </w:tc>
      </w:tr>
      <w:tr w:rsidR="005415A0" w:rsidRPr="00A0021B">
        <w:trPr>
          <w:trHeight w:hRule="exact" w:val="20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и живопись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17.03.2023 21.04.2023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музыкальными произведениями программной музыки.</w:t>
            </w:r>
          </w:p>
          <w:p w:rsidR="005415A0" w:rsidRPr="008930F4" w:rsidRDefault="00700640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интонаций изобразительного характера.;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музыки, названий и авторов изученных произведений.;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песни с элементами изобразительности. Сочинение к ней ритмического и шумового аккомпанемента с целью усиления изобразительного эффекта.;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под впечатлением от восприятия музыки программно-изобразительного характера.;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 музыки, импровизация, озвучивание картин художников;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работа;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8930F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5415A0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</w:tr>
      <w:tr w:rsidR="005415A0" w:rsidRPr="00A0021B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9. </w:t>
            </w:r>
            <w:r w:rsidRPr="008930F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Современная музыка: основные жанры и направления</w:t>
            </w:r>
          </w:p>
        </w:tc>
      </w:tr>
      <w:tr w:rsidR="005415A0" w:rsidRPr="00A0021B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Джаз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28.04.2023 19.05.2023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различными джазовыми музыкальными композициями и направлениями (регтайм, </w:t>
            </w:r>
            <w:proofErr w:type="spellStart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биг-бэнд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блюз).;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слух: 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к джазовой или классической музыке; 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исполнительского состава (манера пения, состав инструментов).; Разучивание, исполнение одной из «вечнозелёных» джазовых тем.</w:t>
            </w:r>
          </w:p>
          <w:p w:rsidR="005415A0" w:rsidRPr="008930F4" w:rsidRDefault="00700640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Элементы ритмической и вокальной импровизации на её основе.; Сочинение блюза.;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8930F4">
              <w:rPr>
                <w:lang w:val="ru-RU"/>
              </w:rPr>
              <w:br/>
            </w:r>
            <w:proofErr w:type="spellStart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8930F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5415A0">
        <w:trPr>
          <w:trHeight w:hRule="exact" w:val="350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</w:tr>
      <w:tr w:rsidR="005415A0">
        <w:trPr>
          <w:trHeight w:hRule="exact" w:val="904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</w:t>
            </w:r>
          </w:p>
        </w:tc>
        <w:tc>
          <w:tcPr>
            <w:tcW w:w="1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</w:tr>
    </w:tbl>
    <w:p w:rsidR="005415A0" w:rsidRDefault="005415A0">
      <w:pPr>
        <w:autoSpaceDE w:val="0"/>
        <w:autoSpaceDN w:val="0"/>
        <w:spacing w:after="0" w:line="14" w:lineRule="exact"/>
      </w:pPr>
    </w:p>
    <w:p w:rsidR="005415A0" w:rsidRDefault="005415A0">
      <w:pPr>
        <w:sectPr w:rsidR="005415A0">
          <w:pgSz w:w="16840" w:h="11900"/>
          <w:pgMar w:top="284" w:right="640" w:bottom="91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15A0" w:rsidRDefault="005415A0">
      <w:pPr>
        <w:autoSpaceDE w:val="0"/>
        <w:autoSpaceDN w:val="0"/>
        <w:spacing w:after="78" w:line="220" w:lineRule="exact"/>
      </w:pPr>
    </w:p>
    <w:p w:rsidR="005415A0" w:rsidRDefault="00700640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816"/>
        <w:gridCol w:w="2316"/>
        <w:gridCol w:w="734"/>
        <w:gridCol w:w="1620"/>
        <w:gridCol w:w="1668"/>
        <w:gridCol w:w="1236"/>
        <w:gridCol w:w="2162"/>
      </w:tblGrid>
      <w:tr w:rsidR="005415A0">
        <w:trPr>
          <w:trHeight w:hRule="exact" w:val="492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5415A0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A0" w:rsidRDefault="005415A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A0" w:rsidRDefault="005415A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A0" w:rsidRDefault="005415A0"/>
        </w:tc>
      </w:tr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8"/>
        </w:trPr>
        <w:tc>
          <w:tcPr>
            <w:tcW w:w="8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100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14.10.2022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156" w:right="432" w:hanging="156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>
        <w:trPr>
          <w:trHeight w:hRule="exact" w:val="8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5415A0" w:rsidRDefault="005415A0">
      <w:pPr>
        <w:autoSpaceDE w:val="0"/>
        <w:autoSpaceDN w:val="0"/>
        <w:spacing w:after="0" w:line="14" w:lineRule="exact"/>
      </w:pPr>
    </w:p>
    <w:p w:rsidR="005415A0" w:rsidRDefault="005415A0">
      <w:pPr>
        <w:sectPr w:rsidR="005415A0">
          <w:pgSz w:w="11900" w:h="16840"/>
          <w:pgMar w:top="298" w:right="650" w:bottom="3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15A0" w:rsidRDefault="005415A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816"/>
        <w:gridCol w:w="2316"/>
        <w:gridCol w:w="734"/>
        <w:gridCol w:w="1620"/>
        <w:gridCol w:w="1668"/>
        <w:gridCol w:w="1236"/>
        <w:gridCol w:w="2162"/>
      </w:tblGrid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2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3" w:lineRule="auto"/>
              <w:ind w:left="72" w:right="288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Практическая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8930F4">
              <w:rPr>
                <w:lang w:val="ru-RU"/>
              </w:rPr>
              <w:br/>
            </w:r>
            <w:proofErr w:type="spellStart"/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>
        <w:trPr>
          <w:trHeight w:hRule="exact" w:val="82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16.12.2022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5415A0" w:rsidRPr="00A0021B">
        <w:trPr>
          <w:trHeight w:hRule="exact" w:val="18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</w:tbl>
    <w:p w:rsidR="005415A0" w:rsidRPr="008930F4" w:rsidRDefault="005415A0">
      <w:pPr>
        <w:autoSpaceDE w:val="0"/>
        <w:autoSpaceDN w:val="0"/>
        <w:spacing w:after="0" w:line="14" w:lineRule="exact"/>
        <w:rPr>
          <w:lang w:val="ru-RU"/>
        </w:rPr>
      </w:pPr>
    </w:p>
    <w:p w:rsidR="005415A0" w:rsidRPr="008930F4" w:rsidRDefault="005415A0">
      <w:pPr>
        <w:rPr>
          <w:lang w:val="ru-RU"/>
        </w:rPr>
        <w:sectPr w:rsidR="005415A0" w:rsidRPr="008930F4">
          <w:pgSz w:w="11900" w:h="16840"/>
          <w:pgMar w:top="284" w:right="650" w:bottom="9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15A0" w:rsidRPr="008930F4" w:rsidRDefault="005415A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816"/>
        <w:gridCol w:w="2316"/>
        <w:gridCol w:w="734"/>
        <w:gridCol w:w="1620"/>
        <w:gridCol w:w="1668"/>
        <w:gridCol w:w="1236"/>
        <w:gridCol w:w="2162"/>
      </w:tblGrid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24.02.2023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100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</w:tbl>
    <w:p w:rsidR="005415A0" w:rsidRPr="008930F4" w:rsidRDefault="005415A0">
      <w:pPr>
        <w:autoSpaceDE w:val="0"/>
        <w:autoSpaceDN w:val="0"/>
        <w:spacing w:after="0" w:line="14" w:lineRule="exact"/>
        <w:rPr>
          <w:lang w:val="ru-RU"/>
        </w:rPr>
      </w:pPr>
    </w:p>
    <w:p w:rsidR="005415A0" w:rsidRPr="008930F4" w:rsidRDefault="005415A0">
      <w:pPr>
        <w:rPr>
          <w:lang w:val="ru-RU"/>
        </w:rPr>
        <w:sectPr w:rsidR="005415A0" w:rsidRPr="008930F4">
          <w:pgSz w:w="11900" w:h="16840"/>
          <w:pgMar w:top="284" w:right="650" w:bottom="7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15A0" w:rsidRPr="008930F4" w:rsidRDefault="005415A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816"/>
        <w:gridCol w:w="2316"/>
        <w:gridCol w:w="734"/>
        <w:gridCol w:w="1620"/>
        <w:gridCol w:w="1668"/>
        <w:gridCol w:w="1236"/>
        <w:gridCol w:w="2162"/>
      </w:tblGrid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>
        <w:trPr>
          <w:trHeight w:hRule="exact" w:val="82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62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Тестирование;</w:t>
            </w:r>
          </w:p>
        </w:tc>
      </w:tr>
      <w:tr w:rsidR="005415A0" w:rsidRPr="00A0021B">
        <w:trPr>
          <w:trHeight w:hRule="exact" w:val="1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 w:rsidRPr="00A0021B">
        <w:trPr>
          <w:trHeight w:hRule="exact" w:val="1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5415A0">
        <w:trPr>
          <w:trHeight w:hRule="exact" w:val="82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415A0" w:rsidRPr="00A0021B">
        <w:trPr>
          <w:trHeight w:hRule="exact" w:val="18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</w:tbl>
    <w:p w:rsidR="005415A0" w:rsidRPr="008930F4" w:rsidRDefault="005415A0">
      <w:pPr>
        <w:autoSpaceDE w:val="0"/>
        <w:autoSpaceDN w:val="0"/>
        <w:spacing w:after="0" w:line="14" w:lineRule="exact"/>
        <w:rPr>
          <w:lang w:val="ru-RU"/>
        </w:rPr>
      </w:pPr>
    </w:p>
    <w:p w:rsidR="005415A0" w:rsidRPr="008930F4" w:rsidRDefault="005415A0">
      <w:pPr>
        <w:rPr>
          <w:lang w:val="ru-RU"/>
        </w:rPr>
        <w:sectPr w:rsidR="005415A0" w:rsidRPr="008930F4">
          <w:pgSz w:w="11900" w:h="16840"/>
          <w:pgMar w:top="284" w:right="650" w:bottom="8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15A0" w:rsidRPr="008930F4" w:rsidRDefault="005415A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816"/>
        <w:gridCol w:w="2316"/>
        <w:gridCol w:w="734"/>
        <w:gridCol w:w="1620"/>
        <w:gridCol w:w="1668"/>
        <w:gridCol w:w="1236"/>
        <w:gridCol w:w="2162"/>
      </w:tblGrid>
      <w:tr w:rsidR="005415A0" w:rsidRPr="00A0021B">
        <w:trPr>
          <w:trHeight w:hRule="exact" w:val="1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8930F4">
              <w:rPr>
                <w:lang w:val="ru-RU"/>
              </w:rPr>
              <w:br/>
            </w:r>
            <w:proofErr w:type="spellStart"/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0F4">
              <w:rPr>
                <w:lang w:val="ru-RU"/>
              </w:rPr>
              <w:br/>
            </w: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5415A0">
        <w:trPr>
          <w:trHeight w:hRule="exact" w:val="808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15A0" w:rsidRPr="008930F4" w:rsidRDefault="0070064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8930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7006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15A0" w:rsidRDefault="005415A0"/>
        </w:tc>
      </w:tr>
    </w:tbl>
    <w:p w:rsidR="005415A0" w:rsidRDefault="005415A0">
      <w:pPr>
        <w:autoSpaceDE w:val="0"/>
        <w:autoSpaceDN w:val="0"/>
        <w:spacing w:after="0" w:line="14" w:lineRule="exact"/>
      </w:pPr>
    </w:p>
    <w:p w:rsidR="005415A0" w:rsidRDefault="005415A0">
      <w:pPr>
        <w:sectPr w:rsidR="005415A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15A0" w:rsidRDefault="005415A0">
      <w:pPr>
        <w:autoSpaceDE w:val="0"/>
        <w:autoSpaceDN w:val="0"/>
        <w:spacing w:after="78" w:line="220" w:lineRule="exact"/>
      </w:pPr>
    </w:p>
    <w:p w:rsidR="005415A0" w:rsidRDefault="00700640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5415A0" w:rsidRDefault="00700640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5415A0" w:rsidRPr="008930F4" w:rsidRDefault="00700640">
      <w:pPr>
        <w:autoSpaceDE w:val="0"/>
        <w:autoSpaceDN w:val="0"/>
        <w:spacing w:before="166" w:after="0" w:line="271" w:lineRule="auto"/>
        <w:ind w:right="1584"/>
        <w:rPr>
          <w:lang w:val="ru-RU"/>
        </w:rPr>
      </w:pPr>
      <w:r w:rsidRPr="008930F4">
        <w:rPr>
          <w:rFonts w:ascii="Times New Roman" w:eastAsia="Times New Roman" w:hAnsi="Times New Roman"/>
          <w:color w:val="000000"/>
          <w:sz w:val="24"/>
          <w:lang w:val="ru-RU"/>
        </w:rPr>
        <w:t>Музыка, 5 класс /Сергеева Г.П., Критская Е.Д., Акционерное общество «</w:t>
      </w:r>
      <w:proofErr w:type="spellStart"/>
      <w:r w:rsidRPr="008930F4">
        <w:rPr>
          <w:rFonts w:ascii="Times New Roman" w:eastAsia="Times New Roman" w:hAnsi="Times New Roman"/>
          <w:color w:val="000000"/>
          <w:sz w:val="24"/>
          <w:lang w:val="ru-RU"/>
        </w:rPr>
        <w:t>Издательство«Просвещение</w:t>
      </w:r>
      <w:proofErr w:type="spellEnd"/>
      <w:r w:rsidRPr="008930F4">
        <w:rPr>
          <w:rFonts w:ascii="Times New Roman" w:eastAsia="Times New Roman" w:hAnsi="Times New Roman"/>
          <w:color w:val="000000"/>
          <w:sz w:val="24"/>
          <w:lang w:val="ru-RU"/>
        </w:rPr>
        <w:t xml:space="preserve">»; </w:t>
      </w:r>
      <w:r w:rsidRPr="008930F4">
        <w:rPr>
          <w:lang w:val="ru-RU"/>
        </w:rPr>
        <w:br/>
      </w:r>
      <w:r w:rsidRPr="008930F4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5415A0" w:rsidRPr="00A0021B" w:rsidRDefault="00700640">
      <w:pPr>
        <w:autoSpaceDE w:val="0"/>
        <w:autoSpaceDN w:val="0"/>
        <w:spacing w:before="262" w:after="0" w:line="230" w:lineRule="auto"/>
        <w:rPr>
          <w:lang w:val="ru-RU"/>
        </w:rPr>
      </w:pPr>
      <w:r w:rsidRPr="00A0021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5415A0" w:rsidRPr="008930F4" w:rsidRDefault="00700640">
      <w:pPr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8930F4"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Поурочные разработки по музыке 5-8 классы "Уроки музыки" Г.П. Сергеева, </w:t>
      </w:r>
      <w:proofErr w:type="spellStart"/>
      <w:r w:rsidRPr="008930F4">
        <w:rPr>
          <w:rFonts w:ascii="Times New Roman" w:eastAsia="Times New Roman" w:hAnsi="Times New Roman"/>
          <w:color w:val="000000"/>
          <w:sz w:val="24"/>
          <w:lang w:val="ru-RU"/>
        </w:rPr>
        <w:t>Е.Д.Критская</w:t>
      </w:r>
      <w:proofErr w:type="spellEnd"/>
      <w:r w:rsidRPr="008930F4">
        <w:rPr>
          <w:rFonts w:ascii="Times New Roman" w:eastAsia="Times New Roman" w:hAnsi="Times New Roman"/>
          <w:color w:val="000000"/>
          <w:sz w:val="24"/>
          <w:lang w:val="ru-RU"/>
        </w:rPr>
        <w:t>. Москва "Просвещение" 2017 год</w:t>
      </w:r>
    </w:p>
    <w:p w:rsidR="005415A0" w:rsidRPr="008930F4" w:rsidRDefault="00700640">
      <w:pPr>
        <w:autoSpaceDE w:val="0"/>
        <w:autoSpaceDN w:val="0"/>
        <w:spacing w:before="264" w:after="0" w:line="230" w:lineRule="auto"/>
        <w:rPr>
          <w:lang w:val="ru-RU"/>
        </w:rPr>
      </w:pPr>
      <w:r w:rsidRPr="008930F4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5415A0" w:rsidRPr="00A0021B" w:rsidRDefault="00700640" w:rsidP="008930F4">
      <w:pPr>
        <w:autoSpaceDE w:val="0"/>
        <w:autoSpaceDN w:val="0"/>
        <w:spacing w:before="168" w:after="0" w:line="230" w:lineRule="auto"/>
        <w:rPr>
          <w:lang w:val="ru-RU"/>
        </w:rPr>
        <w:sectPr w:rsidR="005415A0" w:rsidRPr="00A0021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A0021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A0021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A0021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A0021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0021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A0021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teacher</w:t>
      </w:r>
    </w:p>
    <w:p w:rsidR="005415A0" w:rsidRPr="00A0021B" w:rsidRDefault="005415A0">
      <w:pPr>
        <w:autoSpaceDE w:val="0"/>
        <w:autoSpaceDN w:val="0"/>
        <w:spacing w:after="78" w:line="220" w:lineRule="exact"/>
        <w:rPr>
          <w:lang w:val="ru-RU"/>
        </w:rPr>
      </w:pPr>
    </w:p>
    <w:p w:rsidR="005415A0" w:rsidRPr="008930F4" w:rsidRDefault="00700640">
      <w:pPr>
        <w:autoSpaceDE w:val="0"/>
        <w:autoSpaceDN w:val="0"/>
        <w:spacing w:after="0" w:line="398" w:lineRule="auto"/>
        <w:ind w:right="432"/>
        <w:rPr>
          <w:lang w:val="ru-RU"/>
        </w:rPr>
      </w:pPr>
      <w:r w:rsidRPr="008930F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8930F4">
        <w:rPr>
          <w:lang w:val="ru-RU"/>
        </w:rPr>
        <w:br/>
      </w:r>
      <w:r w:rsidRPr="008930F4">
        <w:rPr>
          <w:rFonts w:ascii="Times New Roman" w:eastAsia="Times New Roman" w:hAnsi="Times New Roman"/>
          <w:color w:val="000000"/>
          <w:sz w:val="24"/>
          <w:lang w:val="ru-RU"/>
        </w:rPr>
        <w:t xml:space="preserve">ноутбук, колонки, проектор, экран </w:t>
      </w:r>
      <w:r w:rsidRPr="008930F4">
        <w:rPr>
          <w:lang w:val="ru-RU"/>
        </w:rPr>
        <w:br/>
      </w:r>
      <w:r w:rsidRPr="008930F4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5415A0" w:rsidRPr="008930F4" w:rsidRDefault="005415A0">
      <w:pPr>
        <w:rPr>
          <w:lang w:val="ru-RU"/>
        </w:rPr>
        <w:sectPr w:rsidR="005415A0" w:rsidRPr="008930F4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0640" w:rsidRPr="008930F4" w:rsidRDefault="00700640">
      <w:pPr>
        <w:rPr>
          <w:lang w:val="ru-RU"/>
        </w:rPr>
      </w:pPr>
    </w:p>
    <w:sectPr w:rsidR="00700640" w:rsidRPr="008930F4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CE687D"/>
    <w:multiLevelType w:val="hybridMultilevel"/>
    <w:tmpl w:val="2FCE6C20"/>
    <w:lvl w:ilvl="0" w:tplc="CBE6CDA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0E3531AE"/>
    <w:multiLevelType w:val="hybridMultilevel"/>
    <w:tmpl w:val="6E8EBF1E"/>
    <w:lvl w:ilvl="0" w:tplc="74320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85E89"/>
    <w:rsid w:val="0029639D"/>
    <w:rsid w:val="002D41BD"/>
    <w:rsid w:val="00326F90"/>
    <w:rsid w:val="005415A0"/>
    <w:rsid w:val="00700640"/>
    <w:rsid w:val="008930F4"/>
    <w:rsid w:val="00A0021B"/>
    <w:rsid w:val="00AA1D8D"/>
    <w:rsid w:val="00B47730"/>
    <w:rsid w:val="00CA3D7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E603B"/>
  <w14:defaultImageDpi w14:val="300"/>
  <w15:docId w15:val="{B00E5198-745A-4806-9008-4B8EA4C9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94D50D-A6F1-42F2-AF91-D5034F81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5557</Words>
  <Characters>31680</Characters>
  <Application>Microsoft Office Word</Application>
  <DocSecurity>0</DocSecurity>
  <Lines>264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Safonova.af</cp:lastModifiedBy>
  <cp:revision>4</cp:revision>
  <dcterms:created xsi:type="dcterms:W3CDTF">2022-06-15T22:58:00Z</dcterms:created>
  <dcterms:modified xsi:type="dcterms:W3CDTF">2022-06-17T23:39:00Z</dcterms:modified>
</cp:coreProperties>
</file>