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31448">
      <w:pPr>
        <w:spacing w:before="0" w:after="0" w:line="264" w:lineRule="auto"/>
        <w:ind w:left="120"/>
        <w:jc w:val="both"/>
      </w:pPr>
      <w:bookmarkStart w:id="0" w:name="block-56684835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09BD4B8E">
      <w:pPr>
        <w:spacing w:before="0" w:after="0" w:line="264" w:lineRule="auto"/>
        <w:ind w:left="120"/>
        <w:jc w:val="both"/>
      </w:pPr>
    </w:p>
    <w:p w14:paraId="64A5D51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14:paraId="1DACE1A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14:paraId="2EDEC44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14:paraId="534B28F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14:paraId="2E654F2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14:paraId="4DB3BCA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14:paraId="54B6BDC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14:paraId="070ED4DC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научно объяснять явления;</w:t>
      </w:r>
    </w:p>
    <w:p w14:paraId="79A162CF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и понимать особенности научного исследования;</w:t>
      </w:r>
    </w:p>
    <w:p w14:paraId="439B80AF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интерпретировать данные и использовать научные доказательства для получения выводов.</w:t>
      </w:r>
    </w:p>
    <w:p w14:paraId="2D7E68B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ПК4вн). </w:t>
      </w:r>
    </w:p>
    <w:p w14:paraId="5CEA25B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Цели изучения физики:</w:t>
      </w:r>
    </w:p>
    <w:p w14:paraId="487ED2D6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78F8F2D2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24B1A446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6E7155BB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представлений о роли физики для развития других естественных наук, техники и технологий;</w:t>
      </w:r>
    </w:p>
    <w:p w14:paraId="79FA3684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14:paraId="397E16C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задач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6C57B151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14:paraId="78891337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приобретение умений описывать и объяснять физические явления с использованием полученных знаний;</w:t>
      </w:r>
    </w:p>
    <w:p w14:paraId="00ECBB53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14:paraId="7FA24F80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14:paraId="1624F166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14:paraId="2FCD214F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14:paraId="0514DBC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bookmarkStart w:id="1" w:name="8ddfe65f-f659-49ad-9159-952bb7a2712d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bookmarkEnd w:id="0"/>
      <w:bookmarkEnd w:id="1"/>
      <w:bookmarkStart w:id="2" w:name="_Toc124426195"/>
      <w:bookmarkEnd w:id="2"/>
    </w:p>
    <w:p w14:paraId="2B9B92F0">
      <w:pPr>
        <w:spacing w:line="100" w:lineRule="atLeast"/>
        <w:jc w:val="center"/>
        <w:rPr>
          <w:rFonts w:ascii="Times New Roman" w:hAnsi="Times New Roman" w:eastAsia="Calibri" w:cs="Times New Roman"/>
          <w:sz w:val="24"/>
          <w:szCs w:val="24"/>
        </w:rPr>
      </w:pPr>
      <w:bookmarkStart w:id="3" w:name="9012e5c9-2e66-40e9-9799-caf6f2595164"/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08E1A476">
      <w:pPr>
        <w:spacing w:line="10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отведённая для изучения физики в 7 классе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рассчитана на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68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(1 мая - праздничный день)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обеспечено выполнение рабочей программы в полном объеме за счет уплотнения. Фактическое количество часов за год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67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3"/>
    <w:p w14:paraId="215873BA">
      <w:pPr>
        <w:spacing w:before="0" w:after="0" w:line="264" w:lineRule="auto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14:paraId="16D61CA4">
      <w:pPr>
        <w:spacing w:before="0" w:after="0" w:line="264" w:lineRule="auto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14:paraId="489DD245">
      <w:bookmarkStart w:id="4" w:name="_GoBack"/>
      <w:bookmarkEnd w:id="4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6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2025-09-10T12:50:08Z</dcterms:created>
  <dc:creator>1</dc:creator>
  <cp:lastModifiedBy>1</cp:lastModifiedBy>
  <dcterms:modified xsi:type="dcterms:W3CDTF">2025-09-10T12:50:16Z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C490E477C8ED4D35A7F31B3AD0240246_12</vt:lpwstr>
  </property>
</Properties>
</file>