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07D7F2">
      <w:pPr>
        <w:spacing w:before="0" w:after="0" w:line="264" w:lineRule="auto"/>
        <w:ind w:left="120"/>
        <w:jc w:val="both"/>
      </w:pPr>
      <w:bookmarkStart w:id="0" w:name="block-56684835"/>
      <w:r>
        <w:rPr>
          <w:rFonts w:ascii="Times New Roman" w:hAnsi="Times New Roman"/>
          <w:b/>
          <w:i w:val="0"/>
          <w:color w:val="000000"/>
          <w:sz w:val="28"/>
        </w:rPr>
        <w:t>ПОЯСНИТЕЛЬНАЯ ЗАПИСКА</w:t>
      </w:r>
    </w:p>
    <w:p w14:paraId="46576E81">
      <w:pPr>
        <w:spacing w:before="0" w:after="0" w:line="264" w:lineRule="auto"/>
        <w:ind w:left="120"/>
        <w:jc w:val="both"/>
      </w:pPr>
    </w:p>
    <w:p w14:paraId="05E46862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Программа по физике на уровне основного общего образования составлена на основе положений и требований к результатам освоения на базовом уровне основной образовательной программы, представленных в ФГОС ООО, а также с учётом федеральной рабочей программы воспитания и Концепции преподавания учебного предмета «Физика».</w:t>
      </w:r>
    </w:p>
    <w:p w14:paraId="58DE85F5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Содержание программы по физике направлено на формирование естественнонаучной грамотности обучающихся и организацию изучения физики на деятельностной основе. В программе по физике учитываются возможности учебного предмета в реализации требований ФГОС ООО к планируемым личностным и метапредметным результатам обучения, а также межпредметные связи естественнонаучных учебных предметов на уровне основного общего образования.</w:t>
      </w:r>
    </w:p>
    <w:p w14:paraId="1CDF1D23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Программа по физике устанавливает распределение учебного материала по годам обучения (по классам), предлагает примерную последовательность изучения тем, основанную на логике развития предметного содержания и учёте возрастных особенностей обучающихся. </w:t>
      </w:r>
    </w:p>
    <w:p w14:paraId="65343EA4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Программа по физике разработана с целью оказания методической помощи учителю в создании рабочей программы по учебному предмету.</w:t>
      </w:r>
    </w:p>
    <w:p w14:paraId="27A11A26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Физика является системообразующим для естественнонаучных учебных предметов, поскольку физические законы лежат в основе процессов и явлений, изучаемых химией, биологией, астрономией и физической географией, вносит вклад в естественнонаучную картину мира, предоставляет наиболее ясные образцы применения научного метода познания, то есть способа получения достоверных знаний о мире. </w:t>
      </w:r>
    </w:p>
    <w:p w14:paraId="761F9CD0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Одна из главных задач физического образования в структуре общего образования состоит в формировании естественнонаучной грамотности и интереса к науке у обучающихся.</w:t>
      </w:r>
    </w:p>
    <w:p w14:paraId="2535BDAC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Изучение физики на базовом уровне предполагает овладение следующими компетентностями, характеризующими естественнонаучную грамотность:</w:t>
      </w:r>
    </w:p>
    <w:p w14:paraId="3F23BA46">
      <w:pPr>
        <w:numPr>
          <w:ilvl w:val="0"/>
          <w:numId w:val="1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научно объяснять явления;</w:t>
      </w:r>
    </w:p>
    <w:p w14:paraId="0CD1F19E">
      <w:pPr>
        <w:numPr>
          <w:ilvl w:val="0"/>
          <w:numId w:val="1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оценивать и понимать особенности научного исследования;</w:t>
      </w:r>
    </w:p>
    <w:p w14:paraId="2C190968">
      <w:pPr>
        <w:numPr>
          <w:ilvl w:val="0"/>
          <w:numId w:val="1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интерпретировать данные и использовать научные доказательства для получения выводов.</w:t>
      </w:r>
    </w:p>
    <w:p w14:paraId="32F9768A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Цели изучения физики на уровне основного общего образования определены в Концепции преподавания учебного предмета «Физика» в образовательных организациях Российской Федерации, реализующих основные общеобразовательные программы, утверждённой решением Коллегии Министерства просвещения Российской Федерации (протокол от 3 декабря 2019 г. № ПК4вн). </w:t>
      </w:r>
    </w:p>
    <w:p w14:paraId="780F61B1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Цели изучения физики:</w:t>
      </w:r>
    </w:p>
    <w:p w14:paraId="41966604">
      <w:pPr>
        <w:numPr>
          <w:ilvl w:val="0"/>
          <w:numId w:val="2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приобретение интереса и стремления обучающихся к научному изучению природы, развитие их интеллектуальных и творческих способностей;</w:t>
      </w:r>
    </w:p>
    <w:p w14:paraId="6D062D49">
      <w:pPr>
        <w:numPr>
          <w:ilvl w:val="0"/>
          <w:numId w:val="2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развитие представлений о научном методе познания и формирование исследовательского отношения к окружающим явлениям;</w:t>
      </w:r>
    </w:p>
    <w:p w14:paraId="23AB34EA">
      <w:pPr>
        <w:numPr>
          <w:ilvl w:val="0"/>
          <w:numId w:val="2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формирование научного мировоззрения как результата изучения основ строения материи и фундаментальных законов физики;</w:t>
      </w:r>
    </w:p>
    <w:p w14:paraId="34D31C05">
      <w:pPr>
        <w:numPr>
          <w:ilvl w:val="0"/>
          <w:numId w:val="2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формирование представлений о роли физики для развития других естественных наук, техники и технологий;</w:t>
      </w:r>
    </w:p>
    <w:p w14:paraId="501D0A9C">
      <w:pPr>
        <w:numPr>
          <w:ilvl w:val="0"/>
          <w:numId w:val="2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развитие представлений о возможных сферах будущей профессиональной деятельности, связанной с физикой, подготовка к дальнейшему обучению в этом направлении. </w:t>
      </w:r>
    </w:p>
    <w:p w14:paraId="0F4FD3EB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Достижение этих целей программы по физике на уровне основного общего образования обеспечивается решением следующих </w:t>
      </w: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задач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:</w:t>
      </w:r>
    </w:p>
    <w:p w14:paraId="7DADCAC8">
      <w:pPr>
        <w:numPr>
          <w:ilvl w:val="0"/>
          <w:numId w:val="3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приобретение знаний о дискретном строении вещества, о механических, тепловых, электрических, магнитных и квантовых явлениях;</w:t>
      </w:r>
    </w:p>
    <w:p w14:paraId="2F670968">
      <w:pPr>
        <w:numPr>
          <w:ilvl w:val="0"/>
          <w:numId w:val="3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приобретение умений описывать и объяснять физические явления с использованием полученных знаний;</w:t>
      </w:r>
    </w:p>
    <w:p w14:paraId="0106C87B">
      <w:pPr>
        <w:numPr>
          <w:ilvl w:val="0"/>
          <w:numId w:val="3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освоение методов решения простейших расчётных задач с использованием физических моделей, творческих и практикоориентированных задач;</w:t>
      </w:r>
    </w:p>
    <w:p w14:paraId="3EA88DB8">
      <w:pPr>
        <w:numPr>
          <w:ilvl w:val="0"/>
          <w:numId w:val="3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развитие умений наблюдать природные явления и выполнять опыты, лабораторные работы и экспериментальные исследования с использованием измерительных приборов;</w:t>
      </w:r>
    </w:p>
    <w:p w14:paraId="06F4F377">
      <w:pPr>
        <w:numPr>
          <w:ilvl w:val="0"/>
          <w:numId w:val="3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освоение приёмов работы с информацией физического содержания, включая информацию о современных достижениях физики, анализ и критическое оценивание информации;</w:t>
      </w:r>
    </w:p>
    <w:p w14:paraId="5AE5F3E7">
      <w:pPr>
        <w:numPr>
          <w:ilvl w:val="0"/>
          <w:numId w:val="3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знакомство со сферами профессиональной деятельности, связанными с физикой, и современными технологиями, основанными на достижениях физической науки. 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bookmarkStart w:id="1" w:name="8ddfe65f-f659-49ad-9159-952bb7a2712d"/>
      <w:bookmarkEnd w:id="1"/>
    </w:p>
    <w:p w14:paraId="33C6060D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Предлагаемый в программе по физике перечень лабораторных работ и опытов носит рекомендательный характер, учитель делает выбор проведения лабораторных работ и опытов с учётом индивидуальных особенностей обучающихся, списка экспериментальных заданий, предлагаемых в рамках основного государственного экзамена по физике.</w:t>
      </w:r>
    </w:p>
    <w:p w14:paraId="6FC44F12">
      <w:pPr>
        <w:rPr>
          <w:rFonts w:hint="default" w:ascii="Times New Roman" w:hAnsi="Times New Roman" w:cs="Times New Roman"/>
          <w:sz w:val="24"/>
          <w:szCs w:val="24"/>
        </w:rPr>
      </w:pPr>
      <w:bookmarkStart w:id="2" w:name="block-56684835"/>
    </w:p>
    <w:p w14:paraId="213D05F1">
      <w:pPr>
        <w:jc w:val="center"/>
        <w:rPr>
          <w:rFonts w:hint="default" w:ascii="Times New Roman" w:hAnsi="Times New Roman"/>
          <w:b/>
          <w:bCs/>
          <w:sz w:val="24"/>
          <w:szCs w:val="24"/>
        </w:rPr>
      </w:pPr>
      <w:r>
        <w:rPr>
          <w:rFonts w:hint="default" w:ascii="Times New Roman" w:hAnsi="Times New Roman"/>
          <w:b/>
          <w:bCs/>
          <w:sz w:val="24"/>
          <w:szCs w:val="24"/>
        </w:rPr>
        <w:t>Место курса в учебном плане</w:t>
      </w:r>
    </w:p>
    <w:p w14:paraId="59DC8A77">
      <w:pP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sectPr>
          <w:pgSz w:w="11906" w:h="16383"/>
          <w:cols w:space="720" w:num="1"/>
        </w:sectPr>
      </w:pPr>
      <w:r>
        <w:rPr>
          <w:rFonts w:hint="default"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Рабочая программа, отведённая для изучения </w:t>
      </w:r>
      <w:r>
        <w:rPr>
          <w:rFonts w:hint="default" w:ascii="Times New Roman" w:hAnsi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физики</w:t>
      </w:r>
      <w:r>
        <w:rPr>
          <w:rFonts w:hint="default"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в </w:t>
      </w:r>
      <w:r>
        <w:rPr>
          <w:rFonts w:hint="default" w:ascii="Times New Roman" w:hAnsi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9</w:t>
      </w:r>
      <w:r>
        <w:rPr>
          <w:rFonts w:hint="default"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классе рассчитана на </w:t>
      </w:r>
      <w:r>
        <w:rPr>
          <w:rFonts w:hint="default" w:ascii="Times New Roman" w:hAnsi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102</w:t>
      </w:r>
      <w:r>
        <w:rPr>
          <w:rFonts w:hint="default"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часов в год, </w:t>
      </w:r>
      <w:r>
        <w:rPr>
          <w:rFonts w:hint="default" w:ascii="Times New Roman" w:hAnsi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часа в неделю. В соответствии с учебным планом МБОУ Киселевской СОШ им. Н.В. Попова, в связи с фактическим количеством учебных дней с учетом календарного учебного графика и расписанием занятий (23 февраля, 9 марта - праздничные дни) обеспечено выполнение рабочей программы в полном объеме за счет уплотнения. Фактическое количество часов за год – </w:t>
      </w:r>
      <w:r>
        <w:rPr>
          <w:rFonts w:hint="default" w:ascii="Times New Roman" w:hAnsi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100</w:t>
      </w:r>
      <w:r>
        <w:rPr>
          <w:rFonts w:hint="default"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час</w:t>
      </w:r>
      <w:r>
        <w:rPr>
          <w:rFonts w:hint="default" w:ascii="Times New Roman" w:hAnsi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ов</w:t>
      </w:r>
      <w:r>
        <w:rPr>
          <w:rFonts w:hint="default"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.</w:t>
      </w:r>
    </w:p>
    <w:bookmarkEnd w:id="0"/>
    <w:bookmarkEnd w:id="2"/>
    <w:p w14:paraId="44059CB8">
      <w:bookmarkStart w:id="3" w:name="_GoBack"/>
      <w:bookmarkEnd w:id="3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singleLevel"/>
    <w:tmpl w:val="CF092B84"/>
    <w:lvl w:ilvl="0" w:tentative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1">
    <w:nsid w:val="0053208E"/>
    <w:multiLevelType w:val="singleLevel"/>
    <w:tmpl w:val="0053208E"/>
    <w:lvl w:ilvl="0" w:tentative="0">
      <w:start w:val="1"/>
      <w:numFmt w:val="bullet"/>
      <w:lvlText w:val=""/>
      <w:lvlJc w:val="left"/>
      <w:pPr>
        <w:ind w:left="1647" w:hanging="360"/>
      </w:pPr>
      <w:rPr>
        <w:rFonts w:hint="default" w:ascii="Symbol" w:hAnsi="Symbol"/>
      </w:rPr>
    </w:lvl>
  </w:abstractNum>
  <w:abstractNum w:abstractNumId="2">
    <w:nsid w:val="59ADCABA"/>
    <w:multiLevelType w:val="singleLevel"/>
    <w:tmpl w:val="59ADCABA"/>
    <w:lvl w:ilvl="0" w:tentative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286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2025-09-10T12:51:05Z</dcterms:created>
  <dc:creator>1</dc:creator>
  <cp:lastModifiedBy>1</cp:lastModifiedBy>
  <dcterms:modified xsi:type="dcterms:W3CDTF">2025-09-10T12:51:14Z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E6B4B63792E14F0FA554EF93BC762D4E_12</vt:lpwstr>
  </property>
</Properties>
</file>