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8B57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206201BB">
      <w:pPr>
        <w:spacing w:before="0" w:after="0" w:line="264" w:lineRule="auto"/>
        <w:ind w:left="120"/>
        <w:jc w:val="both"/>
      </w:pPr>
    </w:p>
    <w:p w14:paraId="24AE77A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14:paraId="0042B28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14:paraId="452E605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Программа по физике включает:</w:t>
      </w:r>
    </w:p>
    <w:p w14:paraId="75471B2F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14:paraId="26BAD4E6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учебного предмета «Физика» по годам обучения.</w:t>
      </w:r>
    </w:p>
    <w:p w14:paraId="4D5C5AB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14:paraId="0510235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14:paraId="2F69817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Идея целостности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14:paraId="041B35F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Идея генерализации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14:paraId="33AFFF2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Идея гуманитаризации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14:paraId="3C2BCDF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Идея прикладной направленности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14:paraId="39F560D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Идея экологизации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14:paraId="1308D73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14:paraId="5DB3A55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14:paraId="0502CD1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14:paraId="4CEC809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14:paraId="6DFA0B0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14:paraId="3279860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14:paraId="58570CE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Основными целями изучения физики в общем образовании являются: </w:t>
      </w:r>
    </w:p>
    <w:p w14:paraId="7893D52C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14:paraId="202F0C25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634E4F44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14:paraId="0FDC3AFF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умений объяснять явления с использованием физических знаний и научных доказательств;</w:t>
      </w:r>
    </w:p>
    <w:p w14:paraId="6D169524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представлений о роли физики для развития других естественных наук, техники и технологий.</w:t>
      </w:r>
    </w:p>
    <w:p w14:paraId="77B0035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14:paraId="0811F404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14:paraId="59C7834C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14:paraId="3B466CA0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14:paraId="34E582B8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14:paraId="4B1ADEDA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14:paraId="5C66E96F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создание условий для развития умений проектно-исследовательской, творческой деятельности.</w:t>
      </w:r>
    </w:p>
    <w:p w14:paraId="2153023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14:paraId="65C0BFD9">
      <w:pPr>
        <w:rPr>
          <w:sz w:val="24"/>
          <w:szCs w:val="24"/>
        </w:rPr>
      </w:pPr>
    </w:p>
    <w:p w14:paraId="213D05F1">
      <w:pPr>
        <w:jc w:val="center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Место курса в учебном плане</w:t>
      </w:r>
    </w:p>
    <w:p w14:paraId="59DC8A77">
      <w:pP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sectPr>
          <w:pgSz w:w="11906" w:h="16383"/>
          <w:cols w:space="720" w:num="1"/>
        </w:sect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Рабочая программа, отведённая для изучения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физики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в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классе рассчитана на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68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часов в год,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часа в неделю. В соответствии с учебным планом МБОУ Киселевской СОШ им. Н.В. Попова, в связи с фактическим количеством учебных дней с учетом календарного учебного графика и расписанием занятий  обеспечено выполнение рабочей программы в полном объеме за счет уплотнения. Фактическое количество часов за год –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68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час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ов.</w:t>
      </w:r>
    </w:p>
    <w:p w14:paraId="19988BC3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C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2025-09-10T13:00:55Z</dcterms:created>
  <dc:creator>1</dc:creator>
  <cp:lastModifiedBy>1</cp:lastModifiedBy>
  <dcterms:modified xsi:type="dcterms:W3CDTF">2025-09-10T13:01:01Z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E72CB7C592C8453BA7AC0A4E827F55E8_12</vt:lpwstr>
  </property>
</Properties>
</file>