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6EF4E">
      <w:pPr>
        <w:spacing w:before="0" w:after="0" w:line="264" w:lineRule="auto"/>
        <w:ind w:left="120"/>
        <w:jc w:val="both"/>
      </w:pPr>
      <w:bookmarkStart w:id="0" w:name="block-56806413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1ED91235">
      <w:pPr>
        <w:spacing w:before="0" w:after="0" w:line="264" w:lineRule="auto"/>
        <w:ind w:left="120"/>
        <w:jc w:val="both"/>
      </w:pPr>
    </w:p>
    <w:p w14:paraId="7AE1C70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14:paraId="3058988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Содержание программы 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системно-деятельностного подхода. Программа по физике соответствует требованиям ФГОС СОО к планируемым личностным, предметным и метапредметным результатам обучения, а также учитывает необходимость реализации межпредметных связей физики с естественно-научными учебными предметами. В ней определяются основные цели изучения физики на уровне среднего общего образования, планируемые результаты освоения курса физики: личностные, метапредметные, предметные (на базовом уровне).</w:t>
      </w:r>
    </w:p>
    <w:p w14:paraId="0498539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Программа по физике включает:</w:t>
      </w:r>
    </w:p>
    <w:p w14:paraId="0027EA06"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планируемые результаты освоения курса физики на базовом уровне, в том числе предметные результаты по годам обучения;</w:t>
      </w:r>
    </w:p>
    <w:p w14:paraId="2EC44830"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содержание учебного предмета «Физика» по годам обучения.</w:t>
      </w:r>
    </w:p>
    <w:p w14:paraId="2C8326C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естественно-научной картины мира обучающихся, в формирование умений применять научный метод познания при выполнении ими учебных исследований. </w:t>
      </w:r>
    </w:p>
    <w:p w14:paraId="0DF1824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14:paraId="77BAEC3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Идея целостности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14:paraId="66282E9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Идея генерализации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.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14:paraId="56BB2CD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Идея гуманитаризации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. 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14:paraId="0D7115A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Идея прикладной направленности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. Курс физики предполагает знакомство с широким кругом технических и технологических приложений изученных теорий и законов. </w:t>
      </w:r>
    </w:p>
    <w:p w14:paraId="2E95A10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Идея экологизации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14:paraId="035986E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 для описания естественно-научных явлений и процессов). </w:t>
      </w:r>
    </w:p>
    <w:p w14:paraId="400C0847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Системно-деятельностный подход в курсе физики реализуется прежде всего за счёт организации экспериментальной деятельности обучающихся. Для базового 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проверке предложенных гипотез.</w:t>
      </w:r>
    </w:p>
    <w:p w14:paraId="0795F101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14:paraId="38FBD50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естественно-научного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 </w:t>
      </w:r>
    </w:p>
    <w:p w14:paraId="72D5D60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 </w:t>
      </w:r>
    </w:p>
    <w:p w14:paraId="30FD6ED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14:paraId="48A562F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Основными целями изучения физики в общем образовании являются: </w:t>
      </w:r>
    </w:p>
    <w:p w14:paraId="40F6D46C"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14:paraId="5ECCA3BA"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14:paraId="5DAA9D9E"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14:paraId="30670271"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формирование умений объяснять явления с использованием физических знаний и научных доказательств;</w:t>
      </w:r>
    </w:p>
    <w:p w14:paraId="24CC92B9"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формирование представлений о роли физики для развития других естественных наук, техники и технологий.</w:t>
      </w:r>
    </w:p>
    <w:p w14:paraId="27AB4BA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14:paraId="6BE8EA6D"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14:paraId="3A7A050A"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14:paraId="4585EE42"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14:paraId="0587765D"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понимание физических основ и принципов действия технических устройств и технологических процессов, их влияния на окружающую среду; </w:t>
      </w:r>
    </w:p>
    <w:p w14:paraId="3ACC38E8"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14:paraId="59600267"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создание условий для развития умений проектно-исследовательской, творческой деятельности.</w:t>
      </w:r>
    </w:p>
    <w:p w14:paraId="56BF76D4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1" w:name="block-56684835"/>
      <w:bookmarkStart w:id="2" w:name="block-56806413"/>
    </w:p>
    <w:p w14:paraId="326945D5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61AD20AD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4BCF7E58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Место курса в учебном плане</w:t>
      </w:r>
    </w:p>
    <w:p w14:paraId="12D4DBA1">
      <w:pPr>
        <w:jc w:val="both"/>
        <w:sectPr>
          <w:pgSz w:w="11906" w:h="16383"/>
          <w:cols w:space="720" w:num="1"/>
        </w:sectPr>
      </w:pPr>
      <w:r>
        <w:rPr>
          <w:rFonts w:hint="default" w:ascii="Times New Roman" w:hAnsi="Times New Roman" w:cs="Times New Roman"/>
          <w:sz w:val="24"/>
          <w:szCs w:val="24"/>
        </w:rPr>
        <w:t xml:space="preserve">Рабочая программа, отведённая для изучения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физики</w:t>
      </w:r>
      <w:r>
        <w:rPr>
          <w:rFonts w:hint="default" w:ascii="Times New Roman" w:hAnsi="Times New Roman" w:cs="Times New Roman"/>
          <w:sz w:val="24"/>
          <w:szCs w:val="24"/>
        </w:rPr>
        <w:t xml:space="preserve">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r>
        <w:rPr>
          <w:rFonts w:hint="default" w:ascii="Times New Roman" w:hAnsi="Times New Roman" w:cs="Times New Roman"/>
          <w:sz w:val="24"/>
          <w:szCs w:val="24"/>
        </w:rPr>
        <w:t xml:space="preserve"> классе рассчитана на 68 часов в год, 2 часа в неделю. В соответствии с учебным планом МБОУ Киселевской СОШ им. Н.В. Попова, в связи с фактическим количеством учебных дней с учетом календарного учебного графика и расписанием занятий (23 февраля, 9 марта - праздничные дни) обеспечено выполнение рабочей программы в полном объеме за счет уплотнения. Фактическое количество часов за год – 66 ча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сов.</w:t>
      </w:r>
      <w:bookmarkEnd w:id="1"/>
    </w:p>
    <w:bookmarkEnd w:id="0"/>
    <w:bookmarkEnd w:id="2"/>
    <w:p w14:paraId="55835875">
      <w:bookmarkStart w:id="3" w:name="_GoBack"/>
      <w:bookmarkEnd w:id="3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3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2025-09-10T13:01:23Z</dcterms:created>
  <dc:creator>1</dc:creator>
  <cp:lastModifiedBy>1</cp:lastModifiedBy>
  <dcterms:modified xsi:type="dcterms:W3CDTF">2025-09-10T13:01:30Z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4794032EFFF0468288B3889C4A3CF6D1_12</vt:lpwstr>
  </property>
</Properties>
</file>