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22E" w:rsidRDefault="0098222E">
      <w:pPr>
        <w:autoSpaceDE w:val="0"/>
        <w:autoSpaceDN w:val="0"/>
        <w:spacing w:after="78" w:line="220" w:lineRule="exact"/>
      </w:pPr>
    </w:p>
    <w:p w:rsidR="00FA26E8" w:rsidRDefault="00FA26E8">
      <w:pPr>
        <w:autoSpaceDE w:val="0"/>
        <w:autoSpaceDN w:val="0"/>
        <w:spacing w:after="78" w:line="220" w:lineRule="exact"/>
      </w:pPr>
    </w:p>
    <w:p w:rsidR="00493EBB" w:rsidRPr="00493EBB" w:rsidRDefault="00493EBB" w:rsidP="00493EBB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476ED" w:rsidRDefault="00D476ED" w:rsidP="00FA26E8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476ED" w:rsidRDefault="00D476ED" w:rsidP="00FA26E8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97666" w:rsidRDefault="0005559A" w:rsidP="00FA26E8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_Hlk208389975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</w:t>
      </w:r>
    </w:p>
    <w:p w:rsidR="00D97666" w:rsidRDefault="00D97666" w:rsidP="00FA26E8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97666" w:rsidRDefault="00D97666" w:rsidP="00FA26E8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A3BD6" w:rsidRDefault="005A3BD6" w:rsidP="005A3BD6">
      <w:pPr>
        <w:pStyle w:val="affd"/>
      </w:pPr>
      <w:r>
        <w:rPr>
          <w:noProof/>
        </w:rPr>
        <w:drawing>
          <wp:inline distT="0" distB="0" distL="0" distR="0" wp14:anchorId="6121A7CB" wp14:editId="1C6C2857">
            <wp:extent cx="6486155" cy="8191500"/>
            <wp:effectExtent l="0" t="0" r="0" b="0"/>
            <wp:docPr id="2" name="Рисунок 2" descr="C:\Users\kissoh\Downloads\основ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ssoh\Downloads\основы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796" cy="822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666" w:rsidRDefault="00D97666" w:rsidP="00FA26E8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97666" w:rsidRDefault="00D97666" w:rsidP="00FA26E8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97666" w:rsidRDefault="00D97666" w:rsidP="00FA26E8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97666" w:rsidRDefault="00D97666" w:rsidP="00FA26E8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97666" w:rsidRDefault="00D97666" w:rsidP="00FA26E8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97666" w:rsidRDefault="00D97666" w:rsidP="00FA26E8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bookmarkStart w:id="1" w:name="_GoBack"/>
      <w:bookmarkEnd w:id="1"/>
    </w:p>
    <w:p w:rsidR="00E00287" w:rsidRPr="00365853" w:rsidRDefault="0005559A" w:rsidP="00FA26E8">
      <w:pPr>
        <w:autoSpaceDE w:val="0"/>
        <w:autoSpaceDN w:val="0"/>
        <w:spacing w:after="0" w:line="23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FA26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E00287" w:rsidRPr="00365853">
        <w:rPr>
          <w:rFonts w:ascii="Times New Roman" w:eastAsia="Times New Roman" w:hAnsi="Times New Roman" w:cs="Times New Roman"/>
          <w:b/>
          <w:color w:val="000000"/>
          <w:lang w:val="ru-RU"/>
        </w:rPr>
        <w:t>ПОЯСНИТЕЛЬНАЯ ЗАПИСКА</w:t>
      </w:r>
    </w:p>
    <w:p w:rsidR="00335C97" w:rsidRPr="00FA26E8" w:rsidRDefault="00335C97" w:rsidP="00FA26E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hAnsi="Times New Roman" w:cs="Times New Roman"/>
          <w:color w:val="231F20"/>
          <w:sz w:val="24"/>
          <w:szCs w:val="24"/>
          <w:lang w:val="ru-RU"/>
        </w:rPr>
        <w:t>1.Федеральная образовательная программа начального общего образования</w:t>
      </w:r>
    </w:p>
    <w:p w:rsidR="00335C97" w:rsidRPr="00FA26E8" w:rsidRDefault="00335C97" w:rsidP="00FA26E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hAnsi="Times New Roman" w:cs="Times New Roman"/>
          <w:sz w:val="24"/>
          <w:szCs w:val="24"/>
          <w:lang w:val="ru-RU"/>
        </w:rPr>
        <w:t xml:space="preserve">2.Федеральная рабочая программа начального общего образования. </w:t>
      </w:r>
    </w:p>
    <w:p w:rsidR="00C360B5" w:rsidRPr="00FA26E8" w:rsidRDefault="00335C97" w:rsidP="00FA26E8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hAnsi="Times New Roman" w:cs="Times New Roman"/>
          <w:sz w:val="24"/>
          <w:szCs w:val="24"/>
          <w:lang w:val="ru-RU"/>
        </w:rPr>
        <w:t xml:space="preserve">3.Учебный план МБОУ Киселевской СОШ им. </w:t>
      </w:r>
      <w:proofErr w:type="spellStart"/>
      <w:r w:rsidRPr="00FA26E8">
        <w:rPr>
          <w:rFonts w:ascii="Times New Roman" w:hAnsi="Times New Roman" w:cs="Times New Roman"/>
          <w:sz w:val="24"/>
          <w:szCs w:val="24"/>
          <w:lang w:val="ru-RU"/>
        </w:rPr>
        <w:t>Н.В.Попова</w:t>
      </w:r>
      <w:proofErr w:type="spellEnd"/>
      <w:r w:rsidRPr="00FA26E8">
        <w:rPr>
          <w:rFonts w:ascii="Times New Roman" w:hAnsi="Times New Roman" w:cs="Times New Roman"/>
          <w:sz w:val="24"/>
          <w:szCs w:val="24"/>
          <w:lang w:val="ru-RU"/>
        </w:rPr>
        <w:t xml:space="preserve"> на 202</w:t>
      </w:r>
      <w:r w:rsidR="00C73CB4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FA26E8">
        <w:rPr>
          <w:rFonts w:ascii="Times New Roman" w:hAnsi="Times New Roman" w:cs="Times New Roman"/>
          <w:sz w:val="24"/>
          <w:szCs w:val="24"/>
          <w:lang w:val="ru-RU"/>
        </w:rPr>
        <w:t>-202</w:t>
      </w:r>
      <w:r w:rsidR="00C73CB4">
        <w:rPr>
          <w:rFonts w:ascii="Times New Roman" w:hAnsi="Times New Roman" w:cs="Times New Roman"/>
          <w:sz w:val="24"/>
          <w:szCs w:val="24"/>
          <w:lang w:val="ru-RU"/>
        </w:rPr>
        <w:t xml:space="preserve">6 </w:t>
      </w:r>
      <w:proofErr w:type="spellStart"/>
      <w:proofErr w:type="gramStart"/>
      <w:r w:rsidRPr="00FA26E8">
        <w:rPr>
          <w:rFonts w:ascii="Times New Roman" w:hAnsi="Times New Roman" w:cs="Times New Roman"/>
          <w:sz w:val="24"/>
          <w:szCs w:val="24"/>
          <w:lang w:val="ru-RU"/>
        </w:rPr>
        <w:t>уч.год</w:t>
      </w:r>
      <w:proofErr w:type="spellEnd"/>
      <w:proofErr w:type="gramEnd"/>
    </w:p>
    <w:p w:rsidR="00335C97" w:rsidRPr="00FA26E8" w:rsidRDefault="00335C97" w:rsidP="00FA26E8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hAnsi="Times New Roman" w:cs="Times New Roman"/>
          <w:sz w:val="24"/>
          <w:szCs w:val="24"/>
          <w:lang w:val="ru-RU"/>
        </w:rPr>
        <w:t>4. Учебник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Основы религиозных культур и светской этики. Модуль «Религиозные культуры народов России»</w:t>
      </w:r>
      <w:r w:rsidRPr="00FA26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класс/4 Авт. 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Беглов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А.Л., Саплина Е.В., Токарева Е.С. и другие, Акционерное общество «Издательство</w:t>
      </w:r>
      <w:r w:rsidRPr="00FA26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«Просвещение»; 2023 год</w:t>
      </w:r>
    </w:p>
    <w:p w:rsidR="00FA26E8" w:rsidRPr="00FA26E8" w:rsidRDefault="00C360B5" w:rsidP="00FA26E8">
      <w:pPr>
        <w:pStyle w:val="a9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A26E8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FA26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  <w:r w:rsidRPr="00FA26E8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:rsidR="00365853" w:rsidRDefault="00365853" w:rsidP="00FA26E8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8222E" w:rsidRPr="00365853" w:rsidRDefault="00E30903" w:rsidP="00FA26E8">
      <w:pPr>
        <w:pStyle w:val="a9"/>
        <w:spacing w:line="276" w:lineRule="auto"/>
        <w:jc w:val="both"/>
        <w:rPr>
          <w:rFonts w:ascii="Times New Roman" w:eastAsia="Calibri" w:hAnsi="Times New Roman" w:cs="Times New Roman"/>
          <w:lang w:val="ru-RU"/>
        </w:rPr>
      </w:pPr>
      <w:r w:rsidRPr="00365853">
        <w:rPr>
          <w:rFonts w:ascii="Times New Roman" w:eastAsia="Times New Roman" w:hAnsi="Times New Roman" w:cs="Times New Roman"/>
          <w:b/>
          <w:color w:val="000000"/>
          <w:lang w:val="ru-RU"/>
        </w:rPr>
        <w:t>ЦЕЛИ И ЗАДАЧИ ИЗУЧЕНИЯ УЧЕБНОГО ПРЕДМЕТА «ОСНОВЫ РЕЛИГИОЗНЫХ КУЛЬТУР И СВЕТСКОЙ ЭТИКИ»</w:t>
      </w:r>
    </w:p>
    <w:p w:rsidR="0098222E" w:rsidRPr="00FA26E8" w:rsidRDefault="00E30903" w:rsidP="00365853">
      <w:pPr>
        <w:autoSpaceDE w:val="0"/>
        <w:autoSpaceDN w:val="0"/>
        <w:spacing w:before="166" w:after="0"/>
        <w:ind w:right="288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Целью ОРКСЭ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</w:t>
      </w:r>
      <w:r w:rsidRPr="00FA26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многонационального народа России, а также к диалогу с представителями других культур и мировоззрений.</w:t>
      </w:r>
    </w:p>
    <w:p w:rsidR="0098222E" w:rsidRPr="00FA26E8" w:rsidRDefault="00E30903" w:rsidP="00365853">
      <w:pPr>
        <w:autoSpaceDE w:val="0"/>
        <w:autoSpaceDN w:val="0"/>
        <w:spacing w:before="70" w:after="0" w:line="230" w:lineRule="auto"/>
        <w:ind w:left="180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Основными задачами ОРКСЭ являются:</w:t>
      </w:r>
    </w:p>
    <w:p w:rsidR="0098222E" w:rsidRPr="00FA26E8" w:rsidRDefault="00E30903" w:rsidP="00365853">
      <w:pPr>
        <w:autoSpaceDE w:val="0"/>
        <w:autoSpaceDN w:val="0"/>
        <w:spacing w:before="178" w:after="0" w:line="262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</w:t>
      </w:r>
    </w:p>
    <w:p w:rsidR="00E00287" w:rsidRPr="00FA26E8" w:rsidRDefault="00E00287" w:rsidP="00365853">
      <w:pPr>
        <w:autoSpaceDE w:val="0"/>
        <w:autoSpaceDN w:val="0"/>
        <w:spacing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(законных представителей);</w:t>
      </w:r>
    </w:p>
    <w:p w:rsidR="00E00287" w:rsidRPr="00FA26E8" w:rsidRDefault="00E00287" w:rsidP="00365853">
      <w:pPr>
        <w:autoSpaceDE w:val="0"/>
        <w:autoSpaceDN w:val="0"/>
        <w:spacing w:before="238" w:after="0" w:line="262" w:lineRule="auto"/>
        <w:ind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развитие представлений обучающихся о значении нравственных норм и ценностей в жизни личности, семьи, общества;</w:t>
      </w:r>
    </w:p>
    <w:p w:rsidR="00E00287" w:rsidRPr="00FA26E8" w:rsidRDefault="00E00287" w:rsidP="00365853">
      <w:pPr>
        <w:autoSpaceDE w:val="0"/>
        <w:autoSpaceDN w:val="0"/>
        <w:spacing w:before="238" w:after="0" w:line="271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обобщение знаний, понятий и представлений о духовной культуре и морали, ранее </w:t>
      </w:r>
      <w:r w:rsidRPr="00FA26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полученных в начальной школе, формирование ценностно-смысловой сферы личности с учётом мировоззренческих и культурных особенностей и потребностей семьи;</w:t>
      </w:r>
    </w:p>
    <w:p w:rsidR="00E00287" w:rsidRPr="00FA26E8" w:rsidRDefault="00E00287" w:rsidP="00365853">
      <w:pPr>
        <w:autoSpaceDE w:val="0"/>
        <w:autoSpaceDN w:val="0"/>
        <w:spacing w:before="238" w:after="0" w:line="283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развитие способностей обучающихся к общению в 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полиэтничной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разномировоззренческой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многоконфессиональной среде на основе взаимного уважения и диалога. Основной </w:t>
      </w:r>
      <w:r w:rsidRPr="00FA26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методологический принцип реализации ОРКСЭ — культурологический подход, способствующий формированию у младших школьников первоначальных представлений о культуре </w:t>
      </w:r>
      <w:r w:rsidRPr="00FA26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правах, свободах и обязанностях человека и гражданина в Российской Федерации.</w:t>
      </w:r>
    </w:p>
    <w:p w:rsidR="00365853" w:rsidRPr="00365853" w:rsidRDefault="00365853" w:rsidP="00365853">
      <w:pPr>
        <w:autoSpaceDE w:val="0"/>
        <w:autoSpaceDN w:val="0"/>
        <w:spacing w:before="322" w:after="0" w:line="262" w:lineRule="auto"/>
        <w:ind w:right="432"/>
        <w:rPr>
          <w:rFonts w:ascii="Times New Roman" w:hAnsi="Times New Roman" w:cs="Times New Roman"/>
          <w:lang w:val="ru-RU"/>
        </w:rPr>
      </w:pPr>
      <w:r w:rsidRPr="00365853">
        <w:rPr>
          <w:rFonts w:ascii="Times New Roman" w:eastAsia="Times New Roman" w:hAnsi="Times New Roman" w:cs="Times New Roman"/>
          <w:b/>
          <w:color w:val="000000"/>
          <w:lang w:val="ru-RU"/>
        </w:rPr>
        <w:t>МЕСТО УЧЕБНОГО В УЧЕБНОМ ПЛАНЕ</w:t>
      </w:r>
    </w:p>
    <w:p w:rsidR="00495FE2" w:rsidRPr="00495FE2" w:rsidRDefault="00365853" w:rsidP="00495FE2">
      <w:p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  <w:lang w:val="ru-RU"/>
        </w:rPr>
      </w:pPr>
      <w:r w:rsidRPr="00FA26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Учебный предмет "Основы религиозных культур и светской этики" изучается в 4 классе один час в неделе, общий объем составляет 3</w:t>
      </w:r>
      <w:r w:rsidR="00D976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часа. </w:t>
      </w:r>
      <w:proofErr w:type="gramStart"/>
      <w:r w:rsidR="00495FE2" w:rsidRPr="00495FE2">
        <w:rPr>
          <w:rFonts w:ascii="Times New Roman" w:eastAsiaTheme="minorHAnsi" w:hAnsi="Times New Roman"/>
          <w:sz w:val="24"/>
          <w:szCs w:val="24"/>
          <w:lang w:val="ru-RU"/>
        </w:rPr>
        <w:t>В  соответствии</w:t>
      </w:r>
      <w:proofErr w:type="gramEnd"/>
      <w:r w:rsidR="00495FE2" w:rsidRPr="00495FE2">
        <w:rPr>
          <w:rFonts w:ascii="Times New Roman" w:eastAsiaTheme="minorHAnsi" w:hAnsi="Times New Roman"/>
          <w:sz w:val="24"/>
          <w:szCs w:val="24"/>
          <w:lang w:val="ru-RU"/>
        </w:rPr>
        <w:t xml:space="preserve"> с  календарным  учебным графиком МБОУ Киселевской СОШ им. Н.В. Попова на 2024-2025 уч. года и расписанием МБОУ Киселевской СОШ им. Н.В. Попова обеспечено выполнение рабочей программы в полном </w:t>
      </w:r>
      <w:proofErr w:type="spellStart"/>
      <w:r w:rsidR="00495FE2" w:rsidRPr="00495FE2">
        <w:rPr>
          <w:rFonts w:ascii="Times New Roman" w:eastAsiaTheme="minorHAnsi" w:hAnsi="Times New Roman"/>
          <w:sz w:val="24"/>
          <w:szCs w:val="24"/>
          <w:lang w:val="ru-RU"/>
        </w:rPr>
        <w:t>обьеме</w:t>
      </w:r>
      <w:proofErr w:type="spellEnd"/>
      <w:r w:rsidR="00495FE2" w:rsidRPr="00495FE2">
        <w:rPr>
          <w:rFonts w:ascii="Times New Roman" w:eastAsiaTheme="minorHAnsi" w:hAnsi="Times New Roman"/>
          <w:sz w:val="24"/>
          <w:szCs w:val="24"/>
          <w:lang w:val="ru-RU"/>
        </w:rPr>
        <w:t>, за счет повторения..</w:t>
      </w:r>
    </w:p>
    <w:p w:rsidR="00365853" w:rsidRPr="00FA26E8" w:rsidRDefault="00365853" w:rsidP="00365853">
      <w:pPr>
        <w:tabs>
          <w:tab w:val="left" w:pos="180"/>
        </w:tabs>
        <w:autoSpaceDE w:val="0"/>
        <w:autoSpaceDN w:val="0"/>
        <w:spacing w:before="166" w:after="0" w:line="262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36BC2" w:rsidRPr="00FA26E8" w:rsidRDefault="00236BC2" w:rsidP="00365853">
      <w:pPr>
        <w:autoSpaceDE w:val="0"/>
        <w:autoSpaceDN w:val="0"/>
        <w:spacing w:before="238" w:after="0" w:line="283" w:lineRule="auto"/>
        <w:ind w:left="420"/>
        <w:rPr>
          <w:rFonts w:ascii="Times New Roman" w:hAnsi="Times New Roman" w:cs="Times New Roman"/>
          <w:sz w:val="24"/>
          <w:szCs w:val="24"/>
          <w:lang w:val="ru-RU"/>
        </w:rPr>
      </w:pPr>
    </w:p>
    <w:bookmarkEnd w:id="0"/>
    <w:p w:rsidR="00236BC2" w:rsidRPr="00365853" w:rsidRDefault="00236BC2" w:rsidP="00365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lang w:val="ru-RU" w:eastAsia="ru-RU"/>
        </w:rPr>
      </w:pPr>
      <w:r w:rsidRPr="00365853">
        <w:rPr>
          <w:rFonts w:ascii="Times New Roman" w:eastAsia="Times New Roman" w:hAnsi="Times New Roman" w:cs="Times New Roman"/>
          <w:b/>
          <w:color w:val="1A1A1A"/>
          <w:lang w:val="ru-RU" w:eastAsia="ru-RU"/>
        </w:rPr>
        <w:t>СВЯЗЬ С РАБОЧЕЙ ПРОГРАММОЙ ВОСПИТАНИЯ ШКОЛЫ</w:t>
      </w:r>
    </w:p>
    <w:p w:rsidR="00236BC2" w:rsidRPr="00FA26E8" w:rsidRDefault="00236BC2" w:rsidP="00365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- установление доверительных отношений между педагогическим работником и обучающимися,</w:t>
      </w:r>
    </w:p>
    <w:p w:rsidR="00236BC2" w:rsidRPr="00FA26E8" w:rsidRDefault="00236BC2" w:rsidP="00365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lastRenderedPageBreak/>
        <w:t>способствующих позитивному восприятию обучающимися требований и просьб педагогического</w:t>
      </w:r>
    </w:p>
    <w:p w:rsidR="00236BC2" w:rsidRPr="00FA26E8" w:rsidRDefault="00236BC2" w:rsidP="00365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работника, привлечению их внимания к обсуждаемой на</w:t>
      </w:r>
    </w:p>
    <w:p w:rsidR="00236BC2" w:rsidRPr="00FA26E8" w:rsidRDefault="00236BC2" w:rsidP="00365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познавательной деятельности;</w:t>
      </w:r>
    </w:p>
    <w:p w:rsidR="00236BC2" w:rsidRPr="00FA26E8" w:rsidRDefault="00236BC2" w:rsidP="00365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- побуждение обучающихся соблюдать на уроке общепринятые нормы поведения, правила</w:t>
      </w:r>
    </w:p>
    <w:p w:rsidR="00236BC2" w:rsidRPr="00FA26E8" w:rsidRDefault="00236BC2" w:rsidP="00365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общения со старшими (педагогическими работниками) и сверстниками (обучающимися), принципы</w:t>
      </w:r>
    </w:p>
    <w:p w:rsidR="00236BC2" w:rsidRPr="00FA26E8" w:rsidRDefault="00236BC2" w:rsidP="00365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учебной дисциплины и самоорганизации;</w:t>
      </w:r>
    </w:p>
    <w:p w:rsidR="00236BC2" w:rsidRPr="00FA26E8" w:rsidRDefault="00236BC2" w:rsidP="00365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- привлечение внимания обучающихся к ценностному аспекту изучаемых на уроках явлений,</w:t>
      </w:r>
    </w:p>
    <w:p w:rsidR="00236BC2" w:rsidRPr="00FA26E8" w:rsidRDefault="00236BC2" w:rsidP="0023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организация их работы с получаемой на уроке социально значимой информацией – инициирование ее</w:t>
      </w:r>
      <w:r w:rsidR="00AE50BC"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обсуждения, высказывания обучающимися своего мнения по ее поводу, выработки своего к ней</w:t>
      </w:r>
      <w:r w:rsidR="00AE50BC"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отношения;</w:t>
      </w:r>
    </w:p>
    <w:p w:rsidR="00236BC2" w:rsidRPr="00FA26E8" w:rsidRDefault="00236BC2" w:rsidP="0023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-</w:t>
      </w:r>
      <w:r w:rsidR="00AE50BC"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И</w:t>
      </w: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спользование</w:t>
      </w:r>
      <w:r w:rsidR="00AE50BC"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воспитательных</w:t>
      </w:r>
      <w:r w:rsidR="00AE50BC"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возможностей</w:t>
      </w:r>
      <w:r w:rsidR="00AE50BC"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демонстрацию обучающимся примеров</w:t>
      </w:r>
      <w:r w:rsidR="00C43394"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ответственного, гражданского поведения, проявления</w:t>
      </w:r>
    </w:p>
    <w:p w:rsidR="00236BC2" w:rsidRPr="00FA26E8" w:rsidRDefault="00236BC2" w:rsidP="0023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человеколюбия и добросердечности, через подбор соответствующих текстов для чтения, задач для</w:t>
      </w:r>
      <w:r w:rsidR="00AE50BC"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решения, проблемных ситуаций для обсуждения в классе;</w:t>
      </w:r>
    </w:p>
    <w:p w:rsidR="00236BC2" w:rsidRPr="00FA26E8" w:rsidRDefault="00236BC2" w:rsidP="0023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- применение на уроке интерактивных форм работы с обучающимися: интеллектуальных игр,</w:t>
      </w:r>
      <w:r w:rsidR="00AE50BC"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стимулирующих познавательную мотивацию обучающихся; дидактического театра, где полученные на</w:t>
      </w:r>
    </w:p>
    <w:p w:rsidR="00236BC2" w:rsidRPr="00FA26E8" w:rsidRDefault="00236BC2" w:rsidP="0023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уроке знания обыгрываются в театральных постановках; дискуссий, которые дают обучающимся</w:t>
      </w:r>
      <w:r w:rsidR="00AE50BC"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возможность приобрести опыт ведения конструктивного диалога; групповой работы или работы в</w:t>
      </w:r>
    </w:p>
    <w:p w:rsidR="00236BC2" w:rsidRPr="00FA26E8" w:rsidRDefault="00236BC2" w:rsidP="0023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парах, которые учат командной работе и взаимодействию с другими детьми;</w:t>
      </w:r>
    </w:p>
    <w:p w:rsidR="00236BC2" w:rsidRPr="00FA26E8" w:rsidRDefault="00236BC2" w:rsidP="0023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- включение в урок игровых процедур, которые помогают поддержать мотивацию обучающихся</w:t>
      </w:r>
      <w:r w:rsidR="00AE50BC"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к получению знаний, налаживанию позитивных межличностных отношений в классе, помогают</w:t>
      </w:r>
    </w:p>
    <w:p w:rsidR="00236BC2" w:rsidRPr="00FA26E8" w:rsidRDefault="00236BC2" w:rsidP="0023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установлению доброжелательной атмосферы во время урока;</w:t>
      </w:r>
    </w:p>
    <w:p w:rsidR="00236BC2" w:rsidRPr="00FA26E8" w:rsidRDefault="00236BC2" w:rsidP="0023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- организация шефства мотивированных и эрудированных обучающихся над их неуспевающими</w:t>
      </w:r>
      <w:r w:rsidR="00AE50BC"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одноклассниками, дающего им социально значимый опыт сотрудничества и взаимной помощи;</w:t>
      </w:r>
    </w:p>
    <w:p w:rsidR="00236BC2" w:rsidRPr="00FA26E8" w:rsidRDefault="00236BC2" w:rsidP="0023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- инициирование и поддержка исследовательской деятельности обучающихся в рамках</w:t>
      </w:r>
      <w:r w:rsidR="00C43394"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реализации ими индивидуальных и групповых исследовательских проектов, что даст обучающимся</w:t>
      </w:r>
      <w:r w:rsidR="00AE50BC"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возможность приобрести навыки самостоятельного решения теоретической проблемы, генерирования</w:t>
      </w:r>
    </w:p>
    <w:p w:rsidR="00236BC2" w:rsidRPr="00FA26E8" w:rsidRDefault="00236BC2" w:rsidP="0023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и оформления собственных идей, уважительного отношения к чужим идеям, оформленным в работах</w:t>
      </w:r>
      <w:r w:rsidR="00AE50BC"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других исследователей, навык публичного выступления перед аудиторией, аргументирования и</w:t>
      </w:r>
      <w:r w:rsidR="00AE50BC"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отстаивания своей точки зрения.</w:t>
      </w:r>
    </w:p>
    <w:p w:rsidR="00236BC2" w:rsidRPr="00FA26E8" w:rsidRDefault="00236BC2" w:rsidP="0023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Результаты единства учебной и воспитательной деятельности отражены в разделе рабочей</w:t>
      </w:r>
    </w:p>
    <w:p w:rsidR="00236BC2" w:rsidRPr="00FA26E8" w:rsidRDefault="00236BC2" w:rsidP="0023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программы «Личностные результаты изучения учебного предмета «Основы религиозных культур и светской этики» на уровне начального общего образования».</w:t>
      </w:r>
    </w:p>
    <w:p w:rsidR="00E00287" w:rsidRPr="00FA26E8" w:rsidRDefault="00E00287" w:rsidP="00E00287">
      <w:pPr>
        <w:autoSpaceDE w:val="0"/>
        <w:autoSpaceDN w:val="0"/>
        <w:spacing w:before="322" w:after="0" w:line="262" w:lineRule="auto"/>
        <w:ind w:right="432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Hlk146018666"/>
      <w:r w:rsidRPr="00FA26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«ОСНОВЫ РЕЛИГИОЗНЫХ КУЛЬТУР И СВЕТСКОЙ ЭТИКИ» В УЧЕБНОМ ПЛАНЕ</w:t>
      </w:r>
    </w:p>
    <w:p w:rsidR="00495FE2" w:rsidRPr="00495FE2" w:rsidRDefault="00E00287" w:rsidP="00495FE2">
      <w:p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  <w:lang w:val="ru-RU"/>
        </w:rPr>
      </w:pPr>
      <w:r w:rsidRPr="00FA26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Учебный предмет "Основы религиозных культур и светской этики" изучается в 4 классе один час в неделе, общий объем составляет 3</w:t>
      </w:r>
      <w:r w:rsidR="00495FE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часа.</w:t>
      </w:r>
      <w:bookmarkStart w:id="3" w:name="_Hlk175828135"/>
      <w:r w:rsidR="00495FE2" w:rsidRPr="00495FE2">
        <w:rPr>
          <w:rFonts w:ascii="Times New Roman" w:eastAsiaTheme="minorHAnsi" w:hAnsi="Times New Roman"/>
          <w:sz w:val="24"/>
          <w:szCs w:val="24"/>
          <w:lang w:val="ru-RU"/>
        </w:rPr>
        <w:t xml:space="preserve"> В соответствии с календарным учебным графиком МБОУ Киселевской СОШ им. Н.В. Попова на 2024-2025 уч. года и расписанием МБОУ Киселевской СОШ им. Н.В. Попова обеспечено выполнение рабочей программы в полном </w:t>
      </w:r>
      <w:proofErr w:type="spellStart"/>
      <w:r w:rsidR="00495FE2" w:rsidRPr="00495FE2">
        <w:rPr>
          <w:rFonts w:ascii="Times New Roman" w:eastAsiaTheme="minorHAnsi" w:hAnsi="Times New Roman"/>
          <w:sz w:val="24"/>
          <w:szCs w:val="24"/>
          <w:lang w:val="ru-RU"/>
        </w:rPr>
        <w:t>обьеме</w:t>
      </w:r>
      <w:proofErr w:type="spellEnd"/>
      <w:r w:rsidR="00495FE2" w:rsidRPr="00495FE2">
        <w:rPr>
          <w:rFonts w:ascii="Times New Roman" w:eastAsiaTheme="minorHAnsi" w:hAnsi="Times New Roman"/>
          <w:sz w:val="24"/>
          <w:szCs w:val="24"/>
          <w:lang w:val="ru-RU"/>
        </w:rPr>
        <w:t xml:space="preserve">, за счет </w:t>
      </w:r>
      <w:proofErr w:type="gramStart"/>
      <w:r w:rsidR="00495FE2" w:rsidRPr="00495FE2">
        <w:rPr>
          <w:rFonts w:ascii="Times New Roman" w:eastAsiaTheme="minorHAnsi" w:hAnsi="Times New Roman"/>
          <w:sz w:val="24"/>
          <w:szCs w:val="24"/>
          <w:lang w:val="ru-RU"/>
        </w:rPr>
        <w:t>повторения..</w:t>
      </w:r>
      <w:proofErr w:type="gramEnd"/>
    </w:p>
    <w:bookmarkEnd w:id="3"/>
    <w:p w:rsidR="00E00287" w:rsidRPr="00FA26E8" w:rsidRDefault="00E00287" w:rsidP="00E00287">
      <w:pPr>
        <w:tabs>
          <w:tab w:val="left" w:pos="180"/>
        </w:tabs>
        <w:autoSpaceDE w:val="0"/>
        <w:autoSpaceDN w:val="0"/>
        <w:spacing w:before="166" w:after="0" w:line="262" w:lineRule="auto"/>
        <w:rPr>
          <w:rFonts w:ascii="Times New Roman" w:hAnsi="Times New Roman" w:cs="Times New Roman"/>
          <w:sz w:val="24"/>
          <w:szCs w:val="24"/>
          <w:lang w:val="ru-RU"/>
        </w:rPr>
      </w:pPr>
    </w:p>
    <w:bookmarkEnd w:id="2"/>
    <w:p w:rsidR="00AE50BC" w:rsidRPr="00FA26E8" w:rsidRDefault="00E00287" w:rsidP="00AE50BC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AE50BC" w:rsidRPr="00FA26E8" w:rsidRDefault="00AE50BC" w:rsidP="00AE50BC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Тема. Россия — наша Родина (1 ч.)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Россия — многонациональное государство. Духовный мир человека. Культурные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традиции и вечные ценности. Семейные ценности.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Тема. Культура и религия. Возникновение религий. Мировые религии и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иудаизм. Основатели религий мира (4 ч.)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Понятие религии. Первобытные верования. Древние религии. Национальные и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мировые религии. Традиционные религии России. Понятие культуры. Материальная и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духовная культура. Взаимосвязь культуры и религии. Влияние религии на культуру. Первые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религии. Многобожие. Появление иудаизма как первой религии, основанной на вере в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Единого Бога. Возникновение христианства. Основы учения Иисуса Христа. Возникновение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ислама. Возникновение буддизма. Основные истины буддизма.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Тема. Священные книги христианства, ислама, иудаизма и буддизма (2 ч.)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Что такое священные книги. Священная книга буддизма — </w:t>
      </w:r>
      <w:proofErr w:type="spellStart"/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Трипитака</w:t>
      </w:r>
      <w:proofErr w:type="spellEnd"/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(Три корзины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мудрости). Священные книги иудаизма и христианства. Священная книга ислама — Коран.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Священные книги как обязательная часть любой религии.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Тема. Хранители предания в религиях мира (2 ч.)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Необходимость хранителя предания для любой религии. Жрецы. Раввины в иудаизме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Христианские священнослужители. Мусульманская община. Буддийская община.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Тема. Добро и зло (2 ч.)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Представление о происхождении добра и зла в разных религиях. Понятия греха и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раскаяния в разных религиях. Сходство и различия представлений о добре и зле в разных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религиях.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Тема. Человек в религиозных традициях народов России (2 ч.)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Действия верующего человека для общения с Богом. Христианские таинства.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Соблюдение религиозных предписаний в иудаизме. Формы служения Богу, предписанные в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Коране. Традиции буддизма. Молитва в разных религиозных традициях.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Тема. Священные сооружения (2 ч.)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Предназначение священных сооружений. Необходимость священных сооружений для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Любой религии.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Священные Буддийские священные сооружения. Консультация по подготовке творческой работы.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Тема. Искусство в религиозной культуре (2 ч.)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Связь искусства и религии. Искусство в религиозной культуре христианства.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Искусство в религиозной культуре ислама. Искусство в религиозной культуре иудаизма.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Искусство в религиозной культуре буддизма. Взаимосвязь особенностей религиозного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искусства с традициями веры. Консультация по подготовке творческой работы.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Тема. Творческие работы учащихся (2 ч.)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Памятники религиозных культур. Значение религии в жизни человека и общества.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Тема. Религиозная культура народов России (2 ч.)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Выбор веры князем Владимиром. Православное христианство в истории России.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Другие христианские конфессии в России. Ислам в России. Иудеи в истории России.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Распространение буддизма в России. Консультация по подготовке творческой работы в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рамках промежуточной аттестации.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Тема. Религиозные ритуалы. Обычаи и обряды. (4 ч.)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Понятие ритуала. Возникновение обрядов. Виды религиозных обрядов. Основные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обряды христианства. Основные обряды в исламе. Основные обряды иудаизма. Основные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обряды буддизма. Что такое паломничество. Паломничество в традиционных религиях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России. Консультация по подготовке творческой работы в рамках промежуточной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аттестации.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Тема. Праздники и календари (2 ч.)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Что такое паломничество. Паломничество в христианстве. Паломничество в исламе.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Паломничество в иудаизме. Паломничество в буддизме.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Тема. Религия и мораль. Нравственные заповеди в христианстве, исламе,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буддизме и иудаизме (2 ч.)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Принцип ценности человеческой жизни, как основополагающий принцип всех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религий. Заповеди иудаизма и христианства. Нравственное учение ислама. Учение о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поведении человека в буддизме. Консультация по подготовке творческой работы в рамках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промежуточной аттестации.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lastRenderedPageBreak/>
        <w:t>Тема. Милосердие, забота о слабых, взаимопомощь (1 ч.)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Милосердие в различных религиях. Учение Христа о милосердии. Благотворительная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деятельность христианской церкви. Формы выражения милосердия в исламе. Сострадание к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живым существам как основа буддизма. Социальные проблемы общества и отношение к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ним в религиозных традициях. Консультация по подготовке творческой работы в рамках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промежуточной аттестации.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Тема. Семья и семейные ценности (1 ч.)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Роль семьи в жизни человека и общества. Семья как Малая Церковь, школа любви в</w:t>
      </w:r>
    </w:p>
    <w:p w:rsidR="00AE50BC" w:rsidRPr="00FA26E8" w:rsidRDefault="00AE50BC" w:rsidP="00FA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христианстве. Брак как обязанность человека в исламе. Назначение семьи в буддизме.</w:t>
      </w:r>
    </w:p>
    <w:p w:rsidR="00AE50BC" w:rsidRPr="00FA26E8" w:rsidRDefault="00AE50BC" w:rsidP="00FA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Уважительное отношение к родителям — часть любого религиозного вероучения.</w:t>
      </w:r>
    </w:p>
    <w:p w:rsidR="00AE50BC" w:rsidRPr="00FA26E8" w:rsidRDefault="00AE50BC" w:rsidP="00FA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Консультация по подготовке творческой работы в рамках промежуточной аттестации.</w:t>
      </w:r>
    </w:p>
    <w:p w:rsidR="00AE50BC" w:rsidRPr="00FA26E8" w:rsidRDefault="00AE50BC" w:rsidP="00FA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AE50BC" w:rsidRPr="00FA26E8" w:rsidRDefault="00AE50BC" w:rsidP="00FA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Тема. Долг, свобода, ответственность, труд (1 ч.)</w:t>
      </w:r>
    </w:p>
    <w:p w:rsidR="00AE50BC" w:rsidRPr="00FA26E8" w:rsidRDefault="00AE50BC" w:rsidP="00FA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Понимание долга, свободы, ответственности, труда в разных религиях. Консультация</w:t>
      </w:r>
    </w:p>
    <w:p w:rsidR="00AE50BC" w:rsidRPr="00FA26E8" w:rsidRDefault="00AE50BC" w:rsidP="00FA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по подготовке творческой работы в рамках промежуточной аттестации.</w:t>
      </w:r>
    </w:p>
    <w:p w:rsidR="00AE50BC" w:rsidRPr="00FA26E8" w:rsidRDefault="00AE50BC" w:rsidP="00FA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AE50BC" w:rsidRPr="00FA26E8" w:rsidRDefault="00AE50BC" w:rsidP="00FA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Тема. Промежуточная аттестация. (1 ч.)</w:t>
      </w:r>
    </w:p>
    <w:p w:rsidR="00AE50BC" w:rsidRPr="00FA26E8" w:rsidRDefault="00AE50BC" w:rsidP="00FA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Творческая работа.</w:t>
      </w:r>
    </w:p>
    <w:p w:rsidR="00AE50BC" w:rsidRPr="00FA26E8" w:rsidRDefault="00AE50BC" w:rsidP="00FA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Тема. Любовь и уважение к Отечеству. Обобщающий урок. (1 ч.)</w:t>
      </w:r>
    </w:p>
    <w:p w:rsidR="00AE50BC" w:rsidRPr="00FA26E8" w:rsidRDefault="00AE50BC" w:rsidP="00FA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Этапы становления духовных традиций России. Любовь — основа человеческой жизни.</w:t>
      </w:r>
    </w:p>
    <w:p w:rsidR="00AE50BC" w:rsidRPr="00FA26E8" w:rsidRDefault="00AE50BC" w:rsidP="00FA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Служение человека обществу, Родине. Патриотизм многоконфессионального народа России. </w:t>
      </w:r>
    </w:p>
    <w:p w:rsidR="00AE50BC" w:rsidRPr="00FA26E8" w:rsidRDefault="00AE50BC" w:rsidP="00FA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AE50BC" w:rsidRPr="00FA26E8" w:rsidRDefault="00AE50BC" w:rsidP="00FA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Обобщающий урок. Подведение итогов по</w:t>
      </w:r>
    </w:p>
    <w:p w:rsidR="00AE50BC" w:rsidRPr="00FA26E8" w:rsidRDefault="00AE50BC" w:rsidP="00FA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модулю «Основы религиозных культур народов России».</w:t>
      </w:r>
    </w:p>
    <w:p w:rsidR="00AE50BC" w:rsidRPr="00FA26E8" w:rsidRDefault="00AE50BC" w:rsidP="00FA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AE50BC" w:rsidRPr="00FA26E8" w:rsidRDefault="00AE50BC" w:rsidP="00FA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236BC2" w:rsidRPr="00FA26E8" w:rsidRDefault="00236BC2" w:rsidP="00FA26E8">
      <w:pPr>
        <w:autoSpaceDE w:val="0"/>
        <w:autoSpaceDN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236BC2" w:rsidRPr="00FA26E8" w:rsidRDefault="00236BC2" w:rsidP="00FA26E8">
      <w:pPr>
        <w:autoSpaceDE w:val="0"/>
        <w:autoSpaceDN w:val="0"/>
        <w:spacing w:before="346" w:after="0" w:line="23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236BC2" w:rsidRPr="00FA26E8" w:rsidRDefault="00236BC2" w:rsidP="00FA26E8">
      <w:pPr>
        <w:tabs>
          <w:tab w:val="left" w:pos="180"/>
        </w:tabs>
        <w:autoSpaceDE w:val="0"/>
        <w:autoSpaceDN w:val="0"/>
        <w:spacing w:before="310" w:after="0" w:line="26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результате изучения предмета «Основы религиозных культур и светской этики» в 4 классе у обучающегося будут сформированы следующие личностные результаты:</w:t>
      </w:r>
    </w:p>
    <w:p w:rsidR="00236BC2" w:rsidRPr="00FA26E8" w:rsidRDefault="00236BC2" w:rsidP="00FA26E8">
      <w:pPr>
        <w:autoSpaceDE w:val="0"/>
        <w:autoSpaceDN w:val="0"/>
        <w:spacing w:before="370" w:after="0" w:line="262" w:lineRule="auto"/>
        <w:ind w:left="420" w:right="43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понимать основы российской гражданской идентичности, испытывать чувство гордости за свою Родину;</w:t>
      </w:r>
    </w:p>
    <w:p w:rsidR="00236BC2" w:rsidRPr="00FA26E8" w:rsidRDefault="00236BC2" w:rsidP="00FA26E8">
      <w:pPr>
        <w:autoSpaceDE w:val="0"/>
        <w:autoSpaceDN w:val="0"/>
        <w:spacing w:before="238" w:after="0" w:line="262" w:lineRule="auto"/>
        <w:ind w:left="420" w:right="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формировать национальную и гражданскую самоидентичность, осознавать свою этническую и национальную принадлежность;</w:t>
      </w:r>
    </w:p>
    <w:p w:rsidR="00236BC2" w:rsidRPr="00FA26E8" w:rsidRDefault="00236BC2" w:rsidP="00FA26E8">
      <w:pPr>
        <w:autoSpaceDE w:val="0"/>
        <w:autoSpaceDN w:val="0"/>
        <w:spacing w:before="240" w:after="0" w:line="262" w:lineRule="auto"/>
        <w:ind w:left="420" w:right="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понимать значение гуманистических и демократических ценностных ориентаций; осознавать ценность человеческой жизни;</w:t>
      </w:r>
    </w:p>
    <w:p w:rsidR="00236BC2" w:rsidRPr="00FA26E8" w:rsidRDefault="00236BC2" w:rsidP="00FA26E8">
      <w:pPr>
        <w:autoSpaceDE w:val="0"/>
        <w:autoSpaceDN w:val="0"/>
        <w:spacing w:before="238" w:after="0" w:line="262" w:lineRule="auto"/>
        <w:ind w:left="420" w:right="57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понимать значение нравственных норм и ценностей как условия жизни личности, семьи, общества;</w:t>
      </w:r>
    </w:p>
    <w:p w:rsidR="00236BC2" w:rsidRPr="00FA26E8" w:rsidRDefault="00236BC2" w:rsidP="00FA26E8">
      <w:pPr>
        <w:autoSpaceDE w:val="0"/>
        <w:autoSpaceDN w:val="0"/>
        <w:spacing w:before="238" w:after="0" w:line="262" w:lineRule="auto"/>
        <w:ind w:left="420" w:right="86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осознавать право гражданина РФ исповедовать любую традиционную религию или не исповедовать никакой ре​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лигии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236BC2" w:rsidRPr="00FA26E8" w:rsidRDefault="00236BC2" w:rsidP="00FA26E8">
      <w:pPr>
        <w:autoSpaceDE w:val="0"/>
        <w:autoSpaceDN w:val="0"/>
        <w:spacing w:before="238" w:after="0" w:line="271" w:lineRule="auto"/>
        <w:ind w:left="420" w:right="43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строить своё общение, совместную деятельность на основе правил коммуникации: умения договариваться, мирно разрешать конфликты, уважать другое мнение, независимо от принадлежности собеседников к религии или к атеизму;</w:t>
      </w:r>
    </w:p>
    <w:p w:rsidR="00365853" w:rsidRDefault="00365853" w:rsidP="00FA26E8">
      <w:pPr>
        <w:autoSpaceDE w:val="0"/>
        <w:autoSpaceDN w:val="0"/>
        <w:spacing w:before="238" w:after="0" w:line="271" w:lineRule="auto"/>
        <w:ind w:left="420" w:right="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236BC2" w:rsidRPr="00FA26E8" w:rsidRDefault="00236BC2" w:rsidP="00FA26E8">
      <w:pPr>
        <w:autoSpaceDE w:val="0"/>
        <w:autoSpaceDN w:val="0"/>
        <w:spacing w:before="238" w:after="0" w:line="271" w:lineRule="auto"/>
        <w:ind w:left="420" w:right="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—  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:rsidR="00236BC2" w:rsidRPr="00FA26E8" w:rsidRDefault="00236BC2" w:rsidP="00FA26E8">
      <w:pPr>
        <w:autoSpaceDE w:val="0"/>
        <w:autoSpaceDN w:val="0"/>
        <w:spacing w:before="238" w:after="0" w:line="271" w:lineRule="auto"/>
        <w:ind w:left="420" w:right="43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строить своё поведение с учётом нравственных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</w:t>
      </w:r>
    </w:p>
    <w:p w:rsidR="00236BC2" w:rsidRPr="00FA26E8" w:rsidRDefault="00236BC2" w:rsidP="00FA26E8">
      <w:pPr>
        <w:autoSpaceDE w:val="0"/>
        <w:autoSpaceDN w:val="0"/>
        <w:spacing w:before="238" w:after="0" w:line="271" w:lineRule="auto"/>
        <w:ind w:left="420" w:right="2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понимать необходимость обогащать свои знания о духовно-нравственной культуре, стремиться анализировать своё поведение, избегать негативных поступков и действий, 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оскорб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r w:rsidRPr="00FA26E8">
        <w:rPr>
          <w:rFonts w:ascii="Times New Roman" w:eastAsia="DejaVu Serif" w:hAnsi="Times New Roman" w:cs="Times New Roman"/>
          <w:color w:val="000000"/>
          <w:sz w:val="24"/>
          <w:szCs w:val="24"/>
          <w:lang w:val="ru-RU"/>
        </w:rPr>
        <w:t>‐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ляющих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других людей;</w:t>
      </w:r>
    </w:p>
    <w:p w:rsidR="00236BC2" w:rsidRPr="00FA26E8" w:rsidRDefault="00236BC2" w:rsidP="00FA26E8">
      <w:pPr>
        <w:autoSpaceDE w:val="0"/>
        <w:autoSpaceDN w:val="0"/>
        <w:spacing w:before="240" w:after="0" w:line="230" w:lineRule="auto"/>
        <w:ind w:left="420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понимать необходимость бережного отношения к материальным и духовным ценностям.</w:t>
      </w:r>
    </w:p>
    <w:p w:rsidR="00236BC2" w:rsidRPr="00365853" w:rsidRDefault="00365853" w:rsidP="00FA26E8">
      <w:pPr>
        <w:autoSpaceDE w:val="0"/>
        <w:autoSpaceDN w:val="0"/>
        <w:spacing w:before="322" w:after="0" w:line="230" w:lineRule="auto"/>
        <w:rPr>
          <w:rFonts w:ascii="Times New Roman" w:hAnsi="Times New Roman" w:cs="Times New Roman"/>
          <w:lang w:val="ru-RU"/>
        </w:rPr>
      </w:pPr>
      <w:r w:rsidRPr="00365853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                                            </w:t>
      </w:r>
      <w:r w:rsidR="00236BC2" w:rsidRPr="00365853">
        <w:rPr>
          <w:rFonts w:ascii="Times New Roman" w:eastAsia="Times New Roman" w:hAnsi="Times New Roman" w:cs="Times New Roman"/>
          <w:b/>
          <w:color w:val="000000"/>
          <w:lang w:val="ru-RU"/>
        </w:rPr>
        <w:t>МЕТАПРЕДМЕТНЫЕ РЕЗУЛЬТАТЫ</w:t>
      </w:r>
    </w:p>
    <w:p w:rsidR="00236BC2" w:rsidRPr="00FA26E8" w:rsidRDefault="00236BC2" w:rsidP="00FA26E8">
      <w:pPr>
        <w:autoSpaceDE w:val="0"/>
        <w:autoSpaceDN w:val="0"/>
        <w:spacing w:before="226" w:after="0" w:line="262" w:lineRule="auto"/>
        <w:ind w:left="420" w:right="576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овладевать способностью понимания и сохранения целей и задач учебной деятельности, поиска оптимальных средств их достижения;</w:t>
      </w:r>
    </w:p>
    <w:p w:rsidR="00236BC2" w:rsidRPr="00FA26E8" w:rsidRDefault="00236BC2" w:rsidP="00FA26E8">
      <w:pPr>
        <w:autoSpaceDE w:val="0"/>
        <w:autoSpaceDN w:val="0"/>
        <w:spacing w:before="238" w:after="0" w:line="281" w:lineRule="auto"/>
        <w:ind w:left="420"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формировать умения планировать, контролировать и оценивать учебные действия в </w:t>
      </w:r>
      <w:r w:rsidRPr="00FA26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соответствии с поставленной задачей и условиями её реализации,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:rsidR="00236BC2" w:rsidRPr="00FA26E8" w:rsidRDefault="00236BC2" w:rsidP="00FA26E8">
      <w:pPr>
        <w:autoSpaceDE w:val="0"/>
        <w:autoSpaceDN w:val="0"/>
        <w:spacing w:before="238" w:after="0" w:line="262" w:lineRule="auto"/>
        <w:ind w:left="420" w:right="576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совершенствовать умения в различных видах речевой деятельности и коммуникативных ситуациях; адекватное использование речевых средств и средств информационно-</w:t>
      </w:r>
    </w:p>
    <w:p w:rsidR="00AE50BC" w:rsidRPr="00FA26E8" w:rsidRDefault="00AE50BC" w:rsidP="00FA26E8">
      <w:pPr>
        <w:autoSpaceDE w:val="0"/>
        <w:autoSpaceDN w:val="0"/>
        <w:spacing w:after="0" w:line="262" w:lineRule="auto"/>
        <w:ind w:left="240" w:right="432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коммуникационных технологий для решения различных коммуникативных и познавательных задач;</w:t>
      </w:r>
    </w:p>
    <w:p w:rsidR="00AE50BC" w:rsidRPr="00FA26E8" w:rsidRDefault="00AE50BC" w:rsidP="00FA26E8">
      <w:pPr>
        <w:autoSpaceDE w:val="0"/>
        <w:autoSpaceDN w:val="0"/>
        <w:spacing w:before="238" w:after="0" w:line="262" w:lineRule="auto"/>
        <w:ind w:left="240" w:right="1872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совершенствовать умения в области работы с информацией, осуществления информационного поиска для выполнения учебных заданий;</w:t>
      </w:r>
    </w:p>
    <w:p w:rsidR="00AE50BC" w:rsidRPr="00FA26E8" w:rsidRDefault="00AE50BC" w:rsidP="00FA26E8">
      <w:pPr>
        <w:autoSpaceDE w:val="0"/>
        <w:autoSpaceDN w:val="0"/>
        <w:spacing w:before="238" w:after="0" w:line="262" w:lineRule="auto"/>
        <w:ind w:left="240"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AE50BC" w:rsidRPr="00FA26E8" w:rsidRDefault="00AE50BC" w:rsidP="00FA26E8">
      <w:pPr>
        <w:autoSpaceDE w:val="0"/>
        <w:autoSpaceDN w:val="0"/>
        <w:spacing w:before="238" w:after="0" w:line="271" w:lineRule="auto"/>
        <w:ind w:left="240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овладевать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AE50BC" w:rsidRPr="00FA26E8" w:rsidRDefault="00AE50BC" w:rsidP="00FA26E8">
      <w:pPr>
        <w:autoSpaceDE w:val="0"/>
        <w:autoSpaceDN w:val="0"/>
        <w:spacing w:before="240" w:after="0" w:line="271" w:lineRule="auto"/>
        <w:ind w:left="240" w:right="762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формировать готовность слушать собеседника и вести диалог,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событий;</w:t>
      </w:r>
    </w:p>
    <w:p w:rsidR="00AE50BC" w:rsidRPr="00FA26E8" w:rsidRDefault="00AE50BC" w:rsidP="00FA26E8">
      <w:pPr>
        <w:autoSpaceDE w:val="0"/>
        <w:autoSpaceDN w:val="0"/>
        <w:spacing w:before="238" w:after="0" w:line="271" w:lineRule="auto"/>
        <w:ind w:left="240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совершенствовать организационные умения в области коллективной деятельности, умения определять общую цель и пути её достижения, умений договариваться о распределении ролей в совместной деятельности, адекватно оценивать собственное поведение и поведение окружающих.</w:t>
      </w:r>
    </w:p>
    <w:p w:rsidR="00AE50BC" w:rsidRPr="0005559A" w:rsidRDefault="00AE50BC" w:rsidP="0005559A">
      <w:pPr>
        <w:autoSpaceDE w:val="0"/>
        <w:autoSpaceDN w:val="0"/>
        <w:spacing w:before="238"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AE50BC" w:rsidRPr="00FA26E8" w:rsidRDefault="00AE50BC" w:rsidP="00FA26E8">
      <w:pPr>
        <w:autoSpaceDE w:val="0"/>
        <w:autoSpaceDN w:val="0"/>
        <w:spacing w:before="238" w:after="0" w:line="271" w:lineRule="auto"/>
        <w:ind w:left="240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Познавательные УУД:</w:t>
      </w:r>
    </w:p>
    <w:p w:rsidR="00AE50BC" w:rsidRPr="00FA26E8" w:rsidRDefault="00AE50BC" w:rsidP="00FA26E8">
      <w:pPr>
        <w:autoSpaceDE w:val="0"/>
        <w:autoSpaceDN w:val="0"/>
        <w:spacing w:before="370" w:after="0" w:line="271" w:lineRule="auto"/>
        <w:ind w:left="240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ориентироваться в понятиях, отражающих нравственные ценности общества — мораль, этика, этикет, справедливость, гуманизм, благотворительность, а также используемых в разных религиях (в пределах изученного);</w:t>
      </w:r>
    </w:p>
    <w:p w:rsidR="00AE50BC" w:rsidRPr="00FA26E8" w:rsidRDefault="00AE50BC" w:rsidP="00FA26E8">
      <w:pPr>
        <w:autoSpaceDE w:val="0"/>
        <w:autoSpaceDN w:val="0"/>
        <w:spacing w:before="238" w:after="0" w:line="262" w:lineRule="auto"/>
        <w:ind w:left="240"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—  использовать разные методы получения знаний о традиционных религиях и светской этике (наблюдение, чтение, сравнение, вычисление);</w:t>
      </w:r>
    </w:p>
    <w:p w:rsidR="00AE50BC" w:rsidRPr="00FA26E8" w:rsidRDefault="00AE50BC" w:rsidP="00FA26E8">
      <w:pPr>
        <w:autoSpaceDE w:val="0"/>
        <w:autoSpaceDN w:val="0"/>
        <w:spacing w:before="238" w:after="0" w:line="262" w:lineRule="auto"/>
        <w:ind w:left="144" w:right="864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применять логические действия и операции для решения учебных задач: сравнивать, анализировать, обобщать, делать выводы на основе изучаемого фактического материала;</w:t>
      </w:r>
    </w:p>
    <w:p w:rsidR="00AE50BC" w:rsidRPr="00FA26E8" w:rsidRDefault="00AE50BC" w:rsidP="00FA26E8">
      <w:pPr>
        <w:autoSpaceDE w:val="0"/>
        <w:autoSpaceDN w:val="0"/>
        <w:spacing w:before="240" w:after="0" w:line="262" w:lineRule="auto"/>
        <w:ind w:left="240"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признавать возможность существования разных точек зрения; обосновывать свои суждения, приводить убедительные доказательства;</w:t>
      </w:r>
    </w:p>
    <w:p w:rsidR="00E74B43" w:rsidRPr="00FA26E8" w:rsidRDefault="00AE50BC" w:rsidP="00FA26E8">
      <w:pPr>
        <w:autoSpaceDE w:val="0"/>
        <w:autoSpaceDN w:val="0"/>
        <w:spacing w:before="238" w:after="0" w:line="230" w:lineRule="auto"/>
        <w:ind w:left="240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выполнять совместные проектные задания с опорой на предложенные образцы.</w:t>
      </w:r>
    </w:p>
    <w:p w:rsidR="00AE50BC" w:rsidRPr="00FA26E8" w:rsidRDefault="00AE50BC" w:rsidP="00FA26E8">
      <w:pPr>
        <w:autoSpaceDE w:val="0"/>
        <w:autoSpaceDN w:val="0"/>
        <w:spacing w:before="238" w:after="0" w:line="230" w:lineRule="auto"/>
        <w:ind w:left="240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Работа с информацией:</w:t>
      </w:r>
    </w:p>
    <w:p w:rsidR="00AE50BC" w:rsidRPr="00FA26E8" w:rsidRDefault="00AE50BC" w:rsidP="00FA26E8">
      <w:pPr>
        <w:autoSpaceDE w:val="0"/>
        <w:autoSpaceDN w:val="0"/>
        <w:spacing w:before="370" w:after="0" w:line="262" w:lineRule="auto"/>
        <w:ind w:left="240" w:right="1584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воспроизводить прослушанную (прочитанную) информацию, подчёркивать её принадлежность к определённой религии и/или к гражданской этике;</w:t>
      </w:r>
    </w:p>
    <w:p w:rsidR="00AE50BC" w:rsidRPr="00FA26E8" w:rsidRDefault="00AE50BC" w:rsidP="00FA26E8">
      <w:pPr>
        <w:autoSpaceDE w:val="0"/>
        <w:autoSpaceDN w:val="0"/>
        <w:spacing w:before="238" w:after="0" w:line="262" w:lineRule="auto"/>
        <w:ind w:left="240" w:right="432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использовать разные средства для получения информации в соответствии с поставленной учебной задачей (текстовую, графическую, видео);</w:t>
      </w:r>
    </w:p>
    <w:p w:rsidR="00AE50BC" w:rsidRPr="00FA26E8" w:rsidRDefault="00AE50BC" w:rsidP="00FA26E8">
      <w:pPr>
        <w:autoSpaceDE w:val="0"/>
        <w:autoSpaceDN w:val="0"/>
        <w:spacing w:before="238" w:after="0" w:line="230" w:lineRule="auto"/>
        <w:ind w:left="240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находить дополнительную информацию к основному учебному материалу в разных</w:t>
      </w:r>
    </w:p>
    <w:p w:rsidR="00AE50BC" w:rsidRPr="00FA26E8" w:rsidRDefault="00AE50BC" w:rsidP="00FA26E8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AE50BC" w:rsidRPr="00FA26E8" w:rsidRDefault="00AE50BC" w:rsidP="00FA26E8">
      <w:pPr>
        <w:autoSpaceDE w:val="0"/>
        <w:autoSpaceDN w:val="0"/>
        <w:spacing w:after="0" w:line="230" w:lineRule="auto"/>
        <w:ind w:left="240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информационных источниках, в том числе в Интернете (в условиях контролируемого входа);</w:t>
      </w:r>
    </w:p>
    <w:p w:rsidR="00335C97" w:rsidRPr="00FA26E8" w:rsidRDefault="00AE50BC" w:rsidP="00FA26E8">
      <w:pPr>
        <w:autoSpaceDE w:val="0"/>
        <w:autoSpaceDN w:val="0"/>
        <w:spacing w:before="238" w:after="0" w:line="262" w:lineRule="auto"/>
        <w:ind w:left="240"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анализировать, сравнивать информацию, представленную в разных источниках, с помощью учителя, оценивать её объективность и правильность.</w:t>
      </w:r>
    </w:p>
    <w:p w:rsidR="00E74B43" w:rsidRPr="00FA26E8" w:rsidRDefault="00E74B43" w:rsidP="00FA26E8">
      <w:pPr>
        <w:autoSpaceDE w:val="0"/>
        <w:autoSpaceDN w:val="0"/>
        <w:spacing w:before="238" w:after="0" w:line="262" w:lineRule="auto"/>
        <w:ind w:left="240"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Коммуникативные УУД:</w:t>
      </w:r>
    </w:p>
    <w:p w:rsidR="00E74B43" w:rsidRPr="00FA26E8" w:rsidRDefault="00E74B43" w:rsidP="00FA26E8">
      <w:pPr>
        <w:autoSpaceDE w:val="0"/>
        <w:autoSpaceDN w:val="0"/>
        <w:spacing w:before="370" w:after="0" w:line="271" w:lineRule="auto"/>
        <w:ind w:left="240" w:right="142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использовать смысловое чтение для выделения главной мысли религиозных притч, сказаний, произведений фольклора и художественной литературы, анализа и оценки жизненных ситуаций, раскрывающих проблемы нравственности, этики, речевого этикета;</w:t>
      </w:r>
    </w:p>
    <w:p w:rsidR="00E74B43" w:rsidRPr="00FA26E8" w:rsidRDefault="00E74B43" w:rsidP="00FA26E8">
      <w:pPr>
        <w:autoSpaceDE w:val="0"/>
        <w:autoSpaceDN w:val="0"/>
        <w:spacing w:before="240" w:after="0" w:line="271" w:lineRule="auto"/>
        <w:ind w:left="240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соблюдать правила ведения диалога и дискуссии; корректно задавать вопросы и высказывать своё мнение; проявлять уважительное отношение к собеседнику с учётом особенностей участников общения;</w:t>
      </w:r>
    </w:p>
    <w:p w:rsidR="00E74B43" w:rsidRPr="00FA26E8" w:rsidRDefault="00E74B43" w:rsidP="00FA26E8">
      <w:pPr>
        <w:autoSpaceDE w:val="0"/>
        <w:autoSpaceDN w:val="0"/>
        <w:spacing w:before="238" w:after="0" w:line="262" w:lineRule="auto"/>
        <w:ind w:left="240"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создавать небольшие тексты-описания, тексты-рассуждения для воссоздания, анализа и оценки нравственно-этических идей, представленных в религиозных учениях и светской этике.</w:t>
      </w:r>
    </w:p>
    <w:p w:rsidR="00E74B43" w:rsidRPr="00FA26E8" w:rsidRDefault="00E74B43" w:rsidP="00FA26E8">
      <w:pPr>
        <w:autoSpaceDE w:val="0"/>
        <w:autoSpaceDN w:val="0"/>
        <w:spacing w:before="730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Регулятивные УУД:</w:t>
      </w:r>
    </w:p>
    <w:p w:rsidR="00E74B43" w:rsidRPr="00FA26E8" w:rsidRDefault="00E74B43" w:rsidP="00FA26E8">
      <w:pPr>
        <w:autoSpaceDE w:val="0"/>
        <w:autoSpaceDN w:val="0"/>
        <w:spacing w:before="370" w:after="0"/>
        <w:ind w:left="240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эмоционального благополучия, предвидеть опасные для здоровья и жизни ситуации и способы их предупреждения;</w:t>
      </w:r>
    </w:p>
    <w:p w:rsidR="001C6A65" w:rsidRDefault="001C6A65" w:rsidP="00365853">
      <w:pPr>
        <w:autoSpaceDE w:val="0"/>
        <w:autoSpaceDN w:val="0"/>
        <w:spacing w:before="238" w:after="0" w:line="271" w:lineRule="auto"/>
        <w:ind w:left="240" w:right="288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E74B43" w:rsidRPr="00FA26E8" w:rsidRDefault="00E74B43" w:rsidP="00365853">
      <w:pPr>
        <w:autoSpaceDE w:val="0"/>
        <w:autoSpaceDN w:val="0"/>
        <w:spacing w:before="238" w:after="0" w:line="271" w:lineRule="auto"/>
        <w:ind w:left="240"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проявлять готовность изменять себя, оценивать свои поступки, ориентируясь на </w:t>
      </w:r>
      <w:r w:rsidRPr="00FA26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нравственные правила и нормы современного российского общества; проявлять способность к сознательному самоограничению в поведении;</w:t>
      </w:r>
    </w:p>
    <w:p w:rsidR="00E74B43" w:rsidRPr="00FA26E8" w:rsidRDefault="00E74B43" w:rsidP="00365853">
      <w:pPr>
        <w:autoSpaceDE w:val="0"/>
        <w:autoSpaceDN w:val="0"/>
        <w:spacing w:before="238" w:after="0" w:line="262" w:lineRule="auto"/>
        <w:ind w:left="240"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—  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</w:t>
      </w:r>
    </w:p>
    <w:p w:rsidR="00E74B43" w:rsidRPr="00FA26E8" w:rsidRDefault="00E74B43" w:rsidP="00365853">
      <w:pPr>
        <w:autoSpaceDE w:val="0"/>
        <w:autoSpaceDN w:val="0"/>
        <w:spacing w:before="240" w:after="0" w:line="271" w:lineRule="auto"/>
        <w:ind w:left="240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выражать своё отношение к анализируемым событиям, поступкам, действиям: одобрять нравственные нормы поведения; осуждать проявление несправедливости, жадности, нечестности, зла;</w:t>
      </w:r>
    </w:p>
    <w:p w:rsidR="00FA26E8" w:rsidRDefault="00E74B43" w:rsidP="00365853">
      <w:pPr>
        <w:autoSpaceDE w:val="0"/>
        <w:autoSpaceDN w:val="0"/>
        <w:spacing w:before="238" w:after="0" w:line="262" w:lineRule="auto"/>
        <w:ind w:left="240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проявлять высокий уровень познавательной мотивации, интерес к предмету, желание больше узнать о других религиях и правилах светской этики и этикета.</w:t>
      </w:r>
    </w:p>
    <w:p w:rsidR="00E74B43" w:rsidRPr="00FA26E8" w:rsidRDefault="00E74B43" w:rsidP="00365853">
      <w:pPr>
        <w:autoSpaceDE w:val="0"/>
        <w:autoSpaceDN w:val="0"/>
        <w:spacing w:before="238" w:after="0" w:line="262" w:lineRule="auto"/>
        <w:ind w:left="240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Совместная деятельность:</w:t>
      </w:r>
    </w:p>
    <w:p w:rsidR="00E74B43" w:rsidRPr="00FA26E8" w:rsidRDefault="00E74B43" w:rsidP="00365853">
      <w:pPr>
        <w:autoSpaceDE w:val="0"/>
        <w:autoSpaceDN w:val="0"/>
        <w:spacing w:before="370" w:after="0" w:line="271" w:lineRule="auto"/>
        <w:ind w:left="240"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</w:p>
    <w:p w:rsidR="00E74B43" w:rsidRPr="00FA26E8" w:rsidRDefault="00E74B43" w:rsidP="00365853">
      <w:pPr>
        <w:autoSpaceDE w:val="0"/>
        <w:autoSpaceDN w:val="0"/>
        <w:spacing w:before="238" w:after="0" w:line="262" w:lineRule="auto"/>
        <w:ind w:left="240" w:right="720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владеть умениями совместной деятельности: подчиняться, договариваться, руководить; терпеливо и спокойно разрешать возникающие конфликты;</w:t>
      </w:r>
    </w:p>
    <w:p w:rsidR="00E74B43" w:rsidRPr="001C6A65" w:rsidRDefault="001C6A65" w:rsidP="00365853">
      <w:pPr>
        <w:autoSpaceDE w:val="0"/>
        <w:autoSpaceDN w:val="0"/>
        <w:spacing w:before="322" w:after="0" w:line="230" w:lineRule="auto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</w:t>
      </w:r>
      <w:r w:rsidR="00E74B43" w:rsidRPr="001C6A65">
        <w:rPr>
          <w:rFonts w:ascii="Times New Roman" w:eastAsia="Times New Roman" w:hAnsi="Times New Roman" w:cs="Times New Roman"/>
          <w:b/>
          <w:color w:val="000000"/>
          <w:lang w:val="ru-RU"/>
        </w:rPr>
        <w:t>ПРЕДМЕТНЫЕ РЕЗУЛЬТАТЫ</w:t>
      </w:r>
    </w:p>
    <w:p w:rsidR="00E74B43" w:rsidRPr="00FA26E8" w:rsidRDefault="00E74B43" w:rsidP="00365853">
      <w:pPr>
        <w:tabs>
          <w:tab w:val="left" w:pos="180"/>
        </w:tabs>
        <w:autoSpaceDE w:val="0"/>
        <w:autoSpaceDN w:val="0"/>
        <w:spacing w:before="310" w:after="0" w:line="262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C6A65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образовательной программы модуля «Основы </w:t>
      </w:r>
      <w:proofErr w:type="gram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религиозных </w:t>
      </w:r>
      <w:r w:rsidR="001C6A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культур</w:t>
      </w:r>
      <w:proofErr w:type="gram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народов России» должны отражать сформированность умений:</w:t>
      </w:r>
    </w:p>
    <w:p w:rsidR="00E74B43" w:rsidRPr="00FA26E8" w:rsidRDefault="00365853" w:rsidP="00365853">
      <w:pPr>
        <w:autoSpaceDE w:val="0"/>
        <w:autoSpaceDN w:val="0"/>
        <w:spacing w:before="370" w:after="0" w:line="271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E74B43"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E74B43" w:rsidRPr="00FA26E8" w:rsidRDefault="00E74B43" w:rsidP="00365853">
      <w:pPr>
        <w:autoSpaceDE w:val="0"/>
        <w:autoSpaceDN w:val="0"/>
        <w:spacing w:before="240" w:after="0" w:line="262" w:lineRule="auto"/>
        <w:ind w:left="420"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:rsidR="00E74B43" w:rsidRPr="00FA26E8" w:rsidRDefault="00E74B43" w:rsidP="00365853">
      <w:pPr>
        <w:autoSpaceDE w:val="0"/>
        <w:autoSpaceDN w:val="0"/>
        <w:spacing w:before="238" w:after="0" w:line="271" w:lineRule="auto"/>
        <w:ind w:left="420" w:right="720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E74B43" w:rsidRPr="00FA26E8" w:rsidRDefault="00E74B43" w:rsidP="00365853">
      <w:pPr>
        <w:autoSpaceDE w:val="0"/>
        <w:autoSpaceDN w:val="0"/>
        <w:spacing w:before="238" w:after="0" w:line="271" w:lineRule="auto"/>
        <w:ind w:left="420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рассказывать о нравственных заповедях, нормах морали в традиционных религиях России (православие, ислам, буддизм, иудаизм), их значении в выстраивании отношений в семье, между людьми;</w:t>
      </w:r>
    </w:p>
    <w:p w:rsidR="00E74B43" w:rsidRPr="00FA26E8" w:rsidRDefault="00E74B43" w:rsidP="00365853">
      <w:pPr>
        <w:autoSpaceDE w:val="0"/>
        <w:autoSpaceDN w:val="0"/>
        <w:spacing w:before="238" w:after="0"/>
        <w:ind w:left="420"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раскрывать основное содержание нравственных категорий (долг, свобода, ответственность, милосердие, забота о слабых, взаимопомощь) в религиозной культуре народов России (православии, исламе, буддизме, иудаизме); объяснять «золотое правило нравственности» в религиозных традициях;</w:t>
      </w:r>
    </w:p>
    <w:p w:rsidR="00E74B43" w:rsidRPr="00FA26E8" w:rsidRDefault="00E74B43" w:rsidP="00365853">
      <w:pPr>
        <w:autoSpaceDE w:val="0"/>
        <w:autoSpaceDN w:val="0"/>
        <w:spacing w:before="238" w:after="0" w:line="262" w:lineRule="auto"/>
        <w:ind w:left="420" w:right="864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соотносить нравственные формы поведения с нравственными нормами, заповедями в традиционных религиях народов России;</w:t>
      </w:r>
    </w:p>
    <w:p w:rsidR="00E74B43" w:rsidRPr="00FA26E8" w:rsidRDefault="00E74B43" w:rsidP="001C6A65">
      <w:pPr>
        <w:autoSpaceDE w:val="0"/>
        <w:autoSpaceDN w:val="0"/>
        <w:spacing w:before="238" w:after="0" w:line="262" w:lineRule="auto"/>
        <w:ind w:left="420"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раскрывать своими словами первоначальные представления о мировоззрении (картине мира) в вероучении православия, ислама, буддизма, иудаизма; об основателях религий;</w:t>
      </w:r>
    </w:p>
    <w:p w:rsidR="00E74B43" w:rsidRPr="00FA26E8" w:rsidRDefault="001C6A65" w:rsidP="001C6A65">
      <w:pPr>
        <w:autoSpaceDE w:val="0"/>
        <w:autoSpaceDN w:val="0"/>
        <w:spacing w:before="238" w:after="0" w:line="271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E74B43"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рассказывать о священных писаниях традиционных религий народов России (Библия, </w:t>
      </w:r>
      <w:proofErr w:type="gramStart"/>
      <w:r w:rsidR="00E74B43"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Коран,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proofErr w:type="gramEnd"/>
      <w:r w:rsidR="00E74B43"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Трипитака</w:t>
      </w:r>
      <w:proofErr w:type="spellEnd"/>
      <w:r w:rsidR="00E74B43"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(Ганджур), Танах), хранителях предания и служителях религиозного культа </w:t>
      </w:r>
      <w:r w:rsidR="00E74B43" w:rsidRPr="00FA26E8">
        <w:rPr>
          <w:rFonts w:ascii="Times New Roman" w:hAnsi="Times New Roman" w:cs="Times New Roman"/>
          <w:sz w:val="24"/>
          <w:szCs w:val="24"/>
          <w:lang w:val="ru-RU"/>
        </w:rPr>
        <w:br/>
      </w:r>
      <w:r w:rsidR="00E74B43"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(священники, муллы, ламы, раввины), религиозных обрядах, ритуалах, обычаях (1—2 примера);</w:t>
      </w:r>
    </w:p>
    <w:p w:rsidR="00E74B43" w:rsidRPr="00FA26E8" w:rsidRDefault="00E74B43" w:rsidP="00365853">
      <w:pPr>
        <w:autoSpaceDE w:val="0"/>
        <w:autoSpaceDN w:val="0"/>
        <w:spacing w:before="240" w:after="0" w:line="262" w:lineRule="auto"/>
        <w:ind w:left="420" w:right="43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—  рассказывать о назначении и устройстве священных сооружений (храмов) традиционных религий народов России, основных нормах поведения в храмах, общения с верующими;</w:t>
      </w:r>
    </w:p>
    <w:p w:rsidR="00E74B43" w:rsidRPr="00FA26E8" w:rsidRDefault="00E74B43" w:rsidP="00365853">
      <w:pPr>
        <w:autoSpaceDE w:val="0"/>
        <w:autoSpaceDN w:val="0"/>
        <w:spacing w:before="238" w:after="0" w:line="271" w:lineRule="auto"/>
        <w:ind w:left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рассказывать о религиозных календарях и праздниках традиционных религий народов России (православия, ислама, буддизма, иудаизма, не менее одного религиозного праздника каждой традиции);</w:t>
      </w:r>
    </w:p>
    <w:p w:rsidR="00E74B43" w:rsidRPr="00FA26E8" w:rsidRDefault="00E74B43" w:rsidP="00365853">
      <w:pPr>
        <w:autoSpaceDE w:val="0"/>
        <w:autoSpaceDN w:val="0"/>
        <w:spacing w:before="238" w:after="0"/>
        <w:ind w:left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раскрывать основное содержание норм отношений в религиозной семье (православие, ислам, буддизм, иудаизм), общее представление о семейных ценностях в традиционных религиях народов России; понимание отношения к труду, учению в традиционных религиях народов России;</w:t>
      </w:r>
    </w:p>
    <w:p w:rsidR="00E74B43" w:rsidRPr="00FA26E8" w:rsidRDefault="00E74B43" w:rsidP="00365853">
      <w:pPr>
        <w:autoSpaceDE w:val="0"/>
        <w:autoSpaceDN w:val="0"/>
        <w:spacing w:before="238" w:after="0" w:line="262" w:lineRule="auto"/>
        <w:ind w:left="420" w:right="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распознавать религиозную символику традиционных религий народов России (православия, ислама, буддизма, иудаизма минимально по одному символу), объяснять своими словами её</w:t>
      </w:r>
    </w:p>
    <w:p w:rsidR="00365853" w:rsidRPr="00FA26E8" w:rsidRDefault="00365853" w:rsidP="00365853">
      <w:pPr>
        <w:autoSpaceDE w:val="0"/>
        <w:autoSpaceDN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значение в религиозной культуре;</w:t>
      </w:r>
    </w:p>
    <w:p w:rsidR="00365853" w:rsidRPr="00FA26E8" w:rsidRDefault="00365853" w:rsidP="00365853">
      <w:pPr>
        <w:autoSpaceDE w:val="0"/>
        <w:autoSpaceDN w:val="0"/>
        <w:spacing w:before="238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рассказывать о художественной культуре традиционных религий народов России </w:t>
      </w:r>
      <w:r w:rsidRPr="00FA26E8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православные иконы, исламская каллиграфия, буддийская 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танкопись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); главных особенностях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религиозного искусства православия, ислама, буддизма, иудаизма (архитектура, изобразительное искусство, язык и поэтика религиозных текстов, музыки или звуковой среды);</w:t>
      </w:r>
    </w:p>
    <w:p w:rsidR="00365853" w:rsidRPr="00FA26E8" w:rsidRDefault="00365853" w:rsidP="00365853">
      <w:pPr>
        <w:autoSpaceDE w:val="0"/>
        <w:autoSpaceDN w:val="0"/>
        <w:spacing w:before="238" w:after="0" w:line="262" w:lineRule="auto"/>
        <w:ind w:right="57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излагать основные исторические сведения о роли традиционных религий в становлении культуры народов России, российского общества, российской государственности;</w:t>
      </w:r>
    </w:p>
    <w:p w:rsidR="00365853" w:rsidRPr="00FA26E8" w:rsidRDefault="00365853" w:rsidP="00365853">
      <w:pPr>
        <w:autoSpaceDE w:val="0"/>
        <w:autoSpaceDN w:val="0"/>
        <w:spacing w:before="238" w:after="0" w:line="271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первоначальный опыт поисковой, проектной деятельности по изучению исторического и культурного наследия традиционных религий народов России в своей местности, регионе (храмы, монастыри, святыни, памятные и святые места), оформлению и представлению её результатов;</w:t>
      </w:r>
    </w:p>
    <w:p w:rsidR="00365853" w:rsidRPr="00FA26E8" w:rsidRDefault="00365853" w:rsidP="00365853">
      <w:pPr>
        <w:autoSpaceDE w:val="0"/>
        <w:autoSpaceDN w:val="0"/>
        <w:spacing w:before="240" w:after="0" w:line="262" w:lineRule="auto"/>
        <w:ind w:right="43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приводить примеры нравственных поступков, совершаемых с опорой на этические нормы религиозной культуры и внутреннюю установку личности поступать согласно своей совести;</w:t>
      </w:r>
    </w:p>
    <w:p w:rsidR="00365853" w:rsidRPr="00FA26E8" w:rsidRDefault="00365853" w:rsidP="00365853">
      <w:pPr>
        <w:autoSpaceDE w:val="0"/>
        <w:autoSpaceDN w:val="0"/>
        <w:spacing w:before="238" w:after="0" w:line="281" w:lineRule="auto"/>
        <w:ind w:right="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многорелигиозного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(приводить примеры), понимание </w:t>
      </w:r>
      <w:r w:rsidRPr="00FA26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российского общенародного (общенационального, гражданского) патриотизма, любви к Отечеству, нашей общей Родине — России; приводить примеры сотрудничества последователей традиционных религий;</w:t>
      </w:r>
    </w:p>
    <w:p w:rsidR="00365853" w:rsidRPr="00FA26E8" w:rsidRDefault="00365853" w:rsidP="00365853">
      <w:pPr>
        <w:autoSpaceDE w:val="0"/>
        <w:autoSpaceDN w:val="0"/>
        <w:spacing w:before="238" w:after="0" w:line="262" w:lineRule="auto"/>
        <w:ind w:right="57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называть традиционные религии в России, народы России, для которых традиционными религиями исторически являются православие, ислам, буддизм, иудаизм;</w:t>
      </w:r>
    </w:p>
    <w:p w:rsidR="00365853" w:rsidRPr="00FA26E8" w:rsidRDefault="00365853" w:rsidP="00365853">
      <w:pPr>
        <w:autoSpaceDE w:val="0"/>
        <w:autoSpaceDN w:val="0"/>
        <w:spacing w:before="238" w:after="0" w:line="262" w:lineRule="auto"/>
        <w:ind w:right="43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выражать своими словами понимание человеческого достоинства, ценности человеческой жизни в традиционных религиях народов России.</w:t>
      </w:r>
    </w:p>
    <w:p w:rsidR="00365853" w:rsidRPr="00FA26E8" w:rsidRDefault="00365853" w:rsidP="0036585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E74B43" w:rsidRPr="00365853" w:rsidRDefault="00E74B43" w:rsidP="00365853">
      <w:pPr>
        <w:rPr>
          <w:rFonts w:ascii="Times New Roman" w:hAnsi="Times New Roman" w:cs="Times New Roman"/>
          <w:sz w:val="24"/>
          <w:szCs w:val="24"/>
          <w:lang w:val="ru-RU"/>
        </w:rPr>
        <w:sectPr w:rsidR="00E74B43" w:rsidRPr="00365853">
          <w:pgSz w:w="11900" w:h="16840"/>
          <w:pgMar w:top="328" w:right="718" w:bottom="422" w:left="666" w:header="720" w:footer="720" w:gutter="0"/>
          <w:cols w:space="720" w:equalWidth="0">
            <w:col w:w="10516" w:space="0"/>
          </w:cols>
          <w:docGrid w:linePitch="360"/>
        </w:sectPr>
      </w:pPr>
    </w:p>
    <w:p w:rsidR="00C43394" w:rsidRPr="001C6A65" w:rsidRDefault="001C6A65" w:rsidP="00FA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ru-RU" w:eastAsia="ru-RU"/>
        </w:rPr>
        <w:lastRenderedPageBreak/>
        <w:t xml:space="preserve"> </w:t>
      </w:r>
      <w:r w:rsidR="00C43394" w:rsidRPr="001C6A65"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ru-RU" w:eastAsia="ru-RU"/>
        </w:rPr>
        <w:t>Методы и формы оценки результатов освоения программы</w:t>
      </w:r>
    </w:p>
    <w:p w:rsidR="00C43394" w:rsidRPr="00FA26E8" w:rsidRDefault="00C43394" w:rsidP="00FA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C43394" w:rsidRPr="00FA26E8" w:rsidRDefault="00C43394" w:rsidP="00FA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При изучении основ мировых религиозных культур отметки не выставляются.</w:t>
      </w:r>
    </w:p>
    <w:p w:rsidR="00C43394" w:rsidRPr="00FA26E8" w:rsidRDefault="00C43394" w:rsidP="00FA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Критериями оценки учебно-воспитательных результатов изучения основ православной культуры школьником являются критерий факта (что, в каком объёме и на каком уровне усвоено из предъявленного материала) и критерий деятельности (какие виды деятельности ученик, в связи с полученными знаниями, предпочитает и преимущественно проводит).</w:t>
      </w:r>
    </w:p>
    <w:p w:rsidR="00C43394" w:rsidRPr="00FA26E8" w:rsidRDefault="00C43394" w:rsidP="00FA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C43394" w:rsidRPr="00FA26E8" w:rsidRDefault="00C43394" w:rsidP="00FA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Примеры контрольных заданий</w:t>
      </w:r>
    </w:p>
    <w:p w:rsidR="00C43394" w:rsidRPr="00FA26E8" w:rsidRDefault="00C43394" w:rsidP="00FA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Православная культура как образовательная область охватывает масштабную совокупность</w:t>
      </w:r>
    </w:p>
    <w:p w:rsidR="00C43394" w:rsidRPr="00FA26E8" w:rsidRDefault="00C43394" w:rsidP="00FA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социально – гуманитарных знаний различной направленности – культурологических,</w:t>
      </w:r>
    </w:p>
    <w:p w:rsidR="00C43394" w:rsidRPr="00FA26E8" w:rsidRDefault="00C43394" w:rsidP="00FA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мировоззренческих, этических, эстетических, социологических, этнографических и др.,</w:t>
      </w:r>
    </w:p>
    <w:p w:rsidR="00C43394" w:rsidRPr="00FA26E8" w:rsidRDefault="00C43394" w:rsidP="00FA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существенная часть которых предъявляется учащимся в виде основ знаний по предмету или</w:t>
      </w:r>
    </w:p>
    <w:p w:rsidR="00C43394" w:rsidRPr="00FA26E8" w:rsidRDefault="00C43394" w:rsidP="00FA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выборочной информации, доступной учащимся на соответствующем возрастном уровне.</w:t>
      </w:r>
    </w:p>
    <w:p w:rsidR="00C43394" w:rsidRPr="00FA26E8" w:rsidRDefault="00C43394" w:rsidP="00FA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Поэтому для проверки знаний учащихся должен использоваться комплекс заданий,</w:t>
      </w:r>
    </w:p>
    <w:p w:rsidR="00C43394" w:rsidRPr="00FA26E8" w:rsidRDefault="00C43394" w:rsidP="00FA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ориентированных на разный уровень представления учебного материала, различные виды</w:t>
      </w:r>
    </w:p>
    <w:p w:rsidR="00C43394" w:rsidRPr="00FA26E8" w:rsidRDefault="00C43394" w:rsidP="00FA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умственной и эмоционально – оценочной деятельности школьников.</w:t>
      </w:r>
    </w:p>
    <w:p w:rsidR="00C43394" w:rsidRPr="00FA26E8" w:rsidRDefault="00C43394" w:rsidP="00FA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C43394" w:rsidRPr="00FA26E8" w:rsidRDefault="00C43394" w:rsidP="00FA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Для проверки выполнения требований содержания образования по учебному предмету «Основы мировых религиозных культур» могут использоваться следующие виды контрольных заданий:</w:t>
      </w:r>
    </w:p>
    <w:p w:rsidR="00C43394" w:rsidRPr="00FA26E8" w:rsidRDefault="00C43394" w:rsidP="00FA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1) Краткий вопрос типа «Как называется...?», «Перечислите...», «Укажите...», «Дайте</w:t>
      </w:r>
    </w:p>
    <w:p w:rsidR="00C43394" w:rsidRPr="00FA26E8" w:rsidRDefault="00C43394" w:rsidP="00FA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определение...», «Что означает...?».</w:t>
      </w:r>
    </w:p>
    <w:p w:rsidR="00C43394" w:rsidRPr="00FA26E8" w:rsidRDefault="00C43394" w:rsidP="00FA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2) Свободный по форме содержательный текст из 1-3 предложений с пропусками значимого</w:t>
      </w:r>
    </w:p>
    <w:p w:rsidR="00C43394" w:rsidRPr="00FA26E8" w:rsidRDefault="00C43394" w:rsidP="00FA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слова или части предложения.</w:t>
      </w:r>
    </w:p>
    <w:p w:rsidR="00C43394" w:rsidRPr="00FA26E8" w:rsidRDefault="00C43394" w:rsidP="00C433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3) Описание, характеристика или изложение (1-5 предложений).</w:t>
      </w:r>
    </w:p>
    <w:p w:rsidR="00C43394" w:rsidRPr="00FA26E8" w:rsidRDefault="00C43394" w:rsidP="00C433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4) Задания на сопоставление, сравнение с указанием признаков, по которым следует провести</w:t>
      </w:r>
    </w:p>
    <w:p w:rsidR="00C43394" w:rsidRPr="00FA26E8" w:rsidRDefault="00C43394" w:rsidP="00C433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сравнение.</w:t>
      </w:r>
    </w:p>
    <w:p w:rsidR="00C43394" w:rsidRPr="00FA26E8" w:rsidRDefault="00C43394" w:rsidP="00C433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5) Альтернативные задания с выбором одного или более правильных ответов из нескольких</w:t>
      </w:r>
    </w:p>
    <w:p w:rsidR="00C43394" w:rsidRPr="00FA26E8" w:rsidRDefault="00C43394" w:rsidP="00C433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предложенных вариантов.</w:t>
      </w:r>
    </w:p>
    <w:p w:rsidR="00C43394" w:rsidRPr="00FA26E8" w:rsidRDefault="00C43394" w:rsidP="00C433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C43394" w:rsidRPr="00FA26E8" w:rsidRDefault="00C43394" w:rsidP="00C433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Темы итоговых работ учащихся</w:t>
      </w:r>
    </w:p>
    <w:p w:rsidR="00C43394" w:rsidRPr="00FA26E8" w:rsidRDefault="00C43394" w:rsidP="00C433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Самостоятельные итоговые творческие работы являются интегративной формой обобщённой</w:t>
      </w:r>
    </w:p>
    <w:p w:rsidR="00C43394" w:rsidRPr="00FA26E8" w:rsidRDefault="00C43394" w:rsidP="00C433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оценки усвоения учебного материала и применяются для итоговой оценки знаний учащихся</w:t>
      </w:r>
    </w:p>
    <w:p w:rsidR="00C43394" w:rsidRPr="00FA26E8" w:rsidRDefault="00C43394" w:rsidP="00C433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наряду с устными или письменными заданиями.</w:t>
      </w:r>
    </w:p>
    <w:p w:rsidR="00C43394" w:rsidRPr="00FA26E8" w:rsidRDefault="00C43394" w:rsidP="00C433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C43394" w:rsidRPr="00FA26E8" w:rsidRDefault="00C43394" w:rsidP="00C433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Итоговые работы готовятся учащимися либо </w:t>
      </w:r>
      <w:proofErr w:type="spellStart"/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аудиторно</w:t>
      </w:r>
      <w:proofErr w:type="spellEnd"/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в виде написания сочинения в учебной</w:t>
      </w:r>
    </w:p>
    <w:p w:rsidR="00C43394" w:rsidRPr="00FA26E8" w:rsidRDefault="00C43394" w:rsidP="00C433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группе на определённую тему (5-8 тем на выбор), либо в форме реферата объёмом не менее 0,5 </w:t>
      </w:r>
      <w:proofErr w:type="spellStart"/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п.л</w:t>
      </w:r>
      <w:proofErr w:type="spellEnd"/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., который готовится учащимся заранее и затем защищается. Каждый учащийся в учебной группе должен готовить реферат на отдельную тему. Защита реферата проводится в форме доклада, презентации учащимся его основного содержания с последующим устным опросом педагога по теме реферата, другим темам и выставлением комплексной итоговой оценки.</w:t>
      </w:r>
    </w:p>
    <w:p w:rsidR="00C43394" w:rsidRPr="00FA26E8" w:rsidRDefault="00C43394" w:rsidP="00C43394">
      <w:pP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E74B43" w:rsidRPr="00FA26E8" w:rsidRDefault="00E74B43" w:rsidP="00E74B43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E74B43" w:rsidRPr="00FA26E8" w:rsidRDefault="00E74B43" w:rsidP="00E74B43">
      <w:pPr>
        <w:tabs>
          <w:tab w:val="left" w:pos="792"/>
        </w:tabs>
        <w:rPr>
          <w:rFonts w:ascii="Times New Roman" w:hAnsi="Times New Roman" w:cs="Times New Roman"/>
          <w:sz w:val="24"/>
          <w:szCs w:val="24"/>
          <w:lang w:val="ru-RU"/>
        </w:rPr>
        <w:sectPr w:rsidR="00E74B43" w:rsidRPr="00FA26E8" w:rsidSect="00236BC2">
          <w:pgSz w:w="11900" w:h="16840"/>
          <w:pgMar w:top="298" w:right="650" w:bottom="402" w:left="567" w:header="720" w:footer="720" w:gutter="0"/>
          <w:cols w:space="720" w:equalWidth="0">
            <w:col w:w="10639" w:space="0"/>
          </w:cols>
          <w:docGrid w:linePitch="360"/>
        </w:sectPr>
      </w:pPr>
      <w:r w:rsidRPr="00FA26E8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AE50BC" w:rsidRPr="00FA26E8" w:rsidRDefault="00AE50BC" w:rsidP="00AE50B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4" w:name="_Hlk144494272"/>
    </w:p>
    <w:bookmarkEnd w:id="4"/>
    <w:p w:rsidR="00C43394" w:rsidRPr="00FA26E8" w:rsidRDefault="00C43394" w:rsidP="00C43394">
      <w:pPr>
        <w:rPr>
          <w:rFonts w:ascii="Times New Roman" w:hAnsi="Times New Roman" w:cs="Times New Roman"/>
          <w:sz w:val="24"/>
          <w:szCs w:val="24"/>
          <w:lang w:val="ru-RU"/>
        </w:rPr>
        <w:sectPr w:rsidR="00C43394" w:rsidRPr="00FA26E8">
          <w:pgSz w:w="11900" w:h="16840"/>
          <w:pgMar w:top="286" w:right="694" w:bottom="438" w:left="846" w:header="720" w:footer="720" w:gutter="0"/>
          <w:cols w:space="720" w:equalWidth="0">
            <w:col w:w="10360" w:space="0"/>
          </w:cols>
          <w:docGrid w:linePitch="360"/>
        </w:sectPr>
      </w:pPr>
    </w:p>
    <w:p w:rsidR="00236BC2" w:rsidRPr="00FA26E8" w:rsidRDefault="00236BC2" w:rsidP="00236BC2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00287" w:rsidRPr="00FA26E8" w:rsidRDefault="00E00287" w:rsidP="00E00287">
      <w:pPr>
        <w:tabs>
          <w:tab w:val="left" w:pos="2496"/>
        </w:tabs>
        <w:rPr>
          <w:rFonts w:ascii="Times New Roman" w:hAnsi="Times New Roman" w:cs="Times New Roman"/>
          <w:sz w:val="24"/>
          <w:szCs w:val="24"/>
          <w:lang w:val="ru-RU"/>
        </w:rPr>
        <w:sectPr w:rsidR="00E00287" w:rsidRPr="00FA26E8">
          <w:pgSz w:w="11900" w:h="16840"/>
          <w:pgMar w:top="298" w:right="650" w:bottom="4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8222E" w:rsidRPr="00FA26E8" w:rsidRDefault="0098222E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8222E" w:rsidRPr="00FA26E8" w:rsidRDefault="0098222E">
      <w:pPr>
        <w:rPr>
          <w:rFonts w:ascii="Times New Roman" w:hAnsi="Times New Roman" w:cs="Times New Roman"/>
          <w:sz w:val="24"/>
          <w:szCs w:val="24"/>
          <w:lang w:val="ru-RU"/>
        </w:rPr>
        <w:sectPr w:rsidR="0098222E" w:rsidRPr="00FA26E8">
          <w:pgSz w:w="11900" w:h="16840"/>
          <w:pgMar w:top="286" w:right="724" w:bottom="1440" w:left="666" w:header="720" w:footer="720" w:gutter="0"/>
          <w:cols w:space="720" w:equalWidth="0">
            <w:col w:w="10510" w:space="0"/>
          </w:cols>
          <w:docGrid w:linePitch="360"/>
        </w:sectPr>
      </w:pPr>
    </w:p>
    <w:p w:rsidR="0098222E" w:rsidRPr="00FA26E8" w:rsidRDefault="0098222E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8222E" w:rsidRPr="00FA26E8" w:rsidRDefault="0098222E">
      <w:pPr>
        <w:rPr>
          <w:rFonts w:ascii="Times New Roman" w:hAnsi="Times New Roman" w:cs="Times New Roman"/>
          <w:sz w:val="24"/>
          <w:szCs w:val="24"/>
          <w:lang w:val="ru-RU"/>
        </w:rPr>
        <w:sectPr w:rsidR="0098222E" w:rsidRPr="00FA26E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8222E" w:rsidRPr="00FA26E8" w:rsidRDefault="0098222E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8222E" w:rsidRPr="00FA26E8" w:rsidRDefault="00E30903">
      <w:pPr>
        <w:autoSpaceDE w:val="0"/>
        <w:autoSpaceDN w:val="0"/>
        <w:spacing w:before="238" w:after="0" w:line="262" w:lineRule="auto"/>
        <w:ind w:right="432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8222E" w:rsidRPr="00FA26E8" w:rsidRDefault="0098222E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98222E" w:rsidRPr="00FA26E8" w:rsidRDefault="0098222E">
      <w:pPr>
        <w:rPr>
          <w:rFonts w:ascii="Times New Roman" w:hAnsi="Times New Roman" w:cs="Times New Roman"/>
          <w:sz w:val="24"/>
          <w:szCs w:val="24"/>
        </w:rPr>
        <w:sectPr w:rsidR="0098222E" w:rsidRPr="00FA26E8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8222E" w:rsidRPr="00FA26E8" w:rsidRDefault="0098222E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4"/>
          <w:szCs w:val="24"/>
        </w:rPr>
      </w:pPr>
    </w:p>
    <w:p w:rsidR="0098222E" w:rsidRPr="00FA26E8" w:rsidRDefault="002B572F">
      <w:pPr>
        <w:autoSpaceDE w:val="0"/>
        <w:autoSpaceDN w:val="0"/>
        <w:spacing w:after="320"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Календарно-поурочное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50"/>
        <w:gridCol w:w="1276"/>
        <w:gridCol w:w="5024"/>
      </w:tblGrid>
      <w:tr w:rsidR="0098222E" w:rsidRPr="00FA26E8" w:rsidTr="00493EA7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8222E" w:rsidRPr="00FA26E8" w:rsidRDefault="00E30903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FA26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2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8222E" w:rsidRPr="00FA26E8" w:rsidRDefault="00E3090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8222E" w:rsidRPr="00FA26E8" w:rsidRDefault="00E3090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8222E" w:rsidRPr="00FA26E8" w:rsidRDefault="00E3090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  <w:r w:rsidRPr="00FA26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2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</w:p>
        </w:tc>
        <w:tc>
          <w:tcPr>
            <w:tcW w:w="5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8222E" w:rsidRPr="00FA26E8" w:rsidRDefault="00AB269E" w:rsidP="00AB269E">
            <w:pPr>
              <w:autoSpaceDE w:val="0"/>
              <w:autoSpaceDN w:val="0"/>
              <w:spacing w:before="98" w:after="0" w:line="262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</w:t>
            </w:r>
            <w:r w:rsidR="00C43394" w:rsidRPr="00FA2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ЭОР/</w:t>
            </w:r>
            <w:r w:rsidRPr="00FA2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ЦОР</w:t>
            </w:r>
          </w:p>
        </w:tc>
      </w:tr>
      <w:tr w:rsidR="00AB269E" w:rsidRPr="00FA26E8" w:rsidTr="00493EA7">
        <w:trPr>
          <w:trHeight w:hRule="exact" w:val="828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69E" w:rsidRPr="00FA26E8" w:rsidRDefault="00AB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69E" w:rsidRPr="00FA26E8" w:rsidRDefault="00AB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269E" w:rsidRPr="00FA26E8" w:rsidRDefault="00AB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69E" w:rsidRPr="00FA26E8" w:rsidRDefault="00AB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69E" w:rsidRPr="005A3BD6" w:rsidTr="00493EA7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– наша Родина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" w:type="dxa"/>
            <w:vMerge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7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5A3BD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F75394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AB269E" w:rsidRPr="005A3BD6" w:rsidTr="00493EA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 духовные традиции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7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5A3BD6" w:rsidP="00B774F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F75394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AB269E" w:rsidRPr="005A3BD6" w:rsidTr="00493EA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Возникновение религии. Мифология и религия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976CC6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7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AB269E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5A3BD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F75394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AB269E" w:rsidRPr="005A3BD6" w:rsidTr="00493EA7">
        <w:trPr>
          <w:trHeight w:hRule="exact" w:val="73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Политеизм и монотеизм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7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5A3BD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F75394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AB269E" w:rsidRPr="00FA26E8" w:rsidTr="00493EA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Иудаизм — первая </w:t>
            </w:r>
            <w:r w:rsidRPr="00FA26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монотеистическая религия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C73CB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AB269E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B269E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AB269E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5A3BD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https://rutube.ru/video/97047be2020daaf900cfd88dfdc86b32</w:t>
              </w:r>
            </w:hyperlink>
            <w:r w:rsidR="00F75394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AB269E" w:rsidRPr="00FA26E8" w:rsidTr="00493EA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62" w:lineRule="auto"/>
              <w:ind w:left="72" w:right="86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Христианство и его направления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C73CB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AB269E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5A3BD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https://rutube.ru/video/97047be2020daaf900cfd88dfdc86b32</w:t>
              </w:r>
            </w:hyperlink>
            <w:r w:rsidR="00F75394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AB269E" w:rsidRPr="00FA26E8" w:rsidTr="00493EA7">
        <w:trPr>
          <w:trHeight w:hRule="exact" w:val="7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Православие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7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5A3BD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https://rutube.ru/video/97047be2020daaf900cfd88dfdc86b32</w:t>
              </w:r>
            </w:hyperlink>
            <w:r w:rsidR="00F75394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AB269E" w:rsidRPr="00FA26E8" w:rsidTr="00493EA7">
        <w:trPr>
          <w:trHeight w:hRule="exact" w:val="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Ислам и его святыни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7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5A3BD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https://rutube.ru/video/97047be2020daaf900cfd88dfdc86b32</w:t>
              </w:r>
            </w:hyperlink>
            <w:r w:rsidR="00F75394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AB269E" w:rsidRPr="00FA26E8" w:rsidTr="00493EA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Буддизм — древнейшая мировая религия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C73CB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AB269E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AB269E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AB269E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5A3BD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https://rutube.ru/video/97047be2020daaf900cfd88dfdc86b32</w:t>
              </w:r>
            </w:hyperlink>
            <w:r w:rsidR="00F75394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AB269E" w:rsidRPr="00FA26E8" w:rsidTr="00493EA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71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Священная книга </w:t>
            </w:r>
            <w:r w:rsidRPr="00FA26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Буддизма. Три корзины мудрости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7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5A3BD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https://rutube.ru/video/97047be2020daaf900cfd88dfdc86b32</w:t>
              </w:r>
            </w:hyperlink>
            <w:r w:rsidR="00F75394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AB269E" w:rsidRPr="00FA26E8" w:rsidTr="00493EA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Священные книги </w:t>
            </w:r>
            <w:r w:rsidRPr="00FA26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Иудаизма и Христианства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C7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5A3BD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https://rutube.ru/video/97047be2020daaf900cfd88dfdc86b32</w:t>
              </w:r>
            </w:hyperlink>
            <w:r w:rsidR="00F75394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AB269E" w:rsidRPr="00FA26E8" w:rsidTr="00493EA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Коран — священная книга мусульман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390DB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C7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AB269E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C7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5A3BD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https://rutube.ru/video/97047be2020daaf900cfd88dfdc86b32</w:t>
              </w:r>
            </w:hyperlink>
            <w:r w:rsidR="00F75394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AB269E" w:rsidRPr="00FA26E8" w:rsidTr="00493EA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Хранители священной мудрости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C73CB4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AB269E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5A3BD6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https://rutube.ru/video/97047be2020daaf900cfd88dfdc86b32</w:t>
              </w:r>
            </w:hyperlink>
            <w:r w:rsidR="00F75394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AB269E" w:rsidRPr="00FA26E8" w:rsidTr="00493EA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Связь человека и Бога: </w:t>
            </w:r>
            <w:r w:rsidRPr="00FA26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молитва в разных религиях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C73CB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AB269E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.12.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5A3BD6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https://rutube.ru/video/97047be2020daaf900cfd88dfdc86b32</w:t>
              </w:r>
            </w:hyperlink>
            <w:r w:rsidR="00F75394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AB269E" w:rsidRPr="005A3BD6" w:rsidTr="00493EA7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 молитвы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C73CB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AB269E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5A3BD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" w:history="1"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F75394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AB269E" w:rsidRPr="00FA26E8" w:rsidTr="00493EA7">
        <w:trPr>
          <w:trHeight w:hRule="exact" w:val="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 и религия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390DB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C7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AB269E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AB269E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5A3BD6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https://rutube.ru/video/97047be2020daaf900cfd88dfdc86b32</w:t>
              </w:r>
            </w:hyperlink>
            <w:r w:rsidR="00F75394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AB269E" w:rsidRPr="005A3BD6" w:rsidTr="00976CC6">
        <w:trPr>
          <w:trHeight w:hRule="exact" w:val="227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итогов.</w:t>
            </w:r>
          </w:p>
          <w:p w:rsidR="00AB269E" w:rsidRPr="00FA26E8" w:rsidRDefault="00AB269E">
            <w:pPr>
              <w:autoSpaceDE w:val="0"/>
              <w:autoSpaceDN w:val="0"/>
              <w:spacing w:before="70" w:after="0" w:line="262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Творческие и </w:t>
            </w:r>
            <w:r w:rsidRPr="00FA26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 работы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7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5A3BD6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" w:history="1"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F75394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98222E" w:rsidRPr="00FA26E8" w:rsidRDefault="0098222E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66"/>
        <w:gridCol w:w="2904"/>
        <w:gridCol w:w="732"/>
        <w:gridCol w:w="1326"/>
        <w:gridCol w:w="4961"/>
      </w:tblGrid>
      <w:tr w:rsidR="00493EA7" w:rsidRPr="005A3BD6" w:rsidTr="00976CC6">
        <w:trPr>
          <w:trHeight w:hRule="exact" w:val="4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религий</w:t>
            </w:r>
            <w:proofErr w:type="spellEnd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C73CB4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493EA7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5A3BD6" w:rsidP="003F780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" w:history="1"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493EA7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493EA7" w:rsidRPr="005A3BD6" w:rsidTr="00976CC6">
        <w:trPr>
          <w:trHeight w:hRule="exact" w:val="8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Религиозное</w:t>
            </w:r>
            <w:proofErr w:type="spellEnd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26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происхождение</w:t>
            </w:r>
            <w:proofErr w:type="spellEnd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морали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C73CB4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493EA7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5A3BD6" w:rsidP="003F780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" w:history="1"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493EA7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493EA7" w:rsidRPr="005A3BD6" w:rsidTr="00976CC6">
        <w:trPr>
          <w:trHeight w:hRule="exact" w:val="11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71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Нравственный смысл заповедей. Золотое </w:t>
            </w:r>
            <w:r w:rsidRPr="00FA26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правило этики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C73CB4" w:rsidP="003F780B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493EA7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493EA7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5A3BD6" w:rsidP="003F780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" w:history="1"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493EA7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493EA7" w:rsidRPr="005A3BD6" w:rsidTr="00976CC6">
        <w:trPr>
          <w:trHeight w:hRule="exact" w:val="11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Понятия добра и зла, греха и праведности, раскаяния и воздаяния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C73CB4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493EA7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5A3BD6" w:rsidP="003F780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" w:history="1"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493EA7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493EA7" w:rsidRPr="005A3BD6" w:rsidTr="00976CC6">
        <w:trPr>
          <w:trHeight w:hRule="exact" w:val="830"/>
        </w:trPr>
        <w:tc>
          <w:tcPr>
            <w:tcW w:w="5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9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Ритуалы и их </w:t>
            </w:r>
            <w:r w:rsidRPr="00FA26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символическое значение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C73CB4" w:rsidP="003F780B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493EA7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.02.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5A3BD6" w:rsidP="003F780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" w:history="1"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493EA7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493EA7" w:rsidRPr="005A3BD6" w:rsidTr="00976CC6">
        <w:trPr>
          <w:trHeight w:hRule="exact" w:val="8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Обряды и обычаи в разных религиях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7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5A3BD6" w:rsidP="003F780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9" w:history="1"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493EA7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493EA7" w:rsidRPr="005A3BD6" w:rsidTr="00976CC6">
        <w:trPr>
          <w:trHeight w:hRule="exact" w:val="8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62" w:lineRule="auto"/>
              <w:ind w:right="1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Святые</w:t>
            </w:r>
            <w:proofErr w:type="spellEnd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места</w:t>
            </w:r>
            <w:proofErr w:type="spellEnd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паломничество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B52F52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493EA7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493EA7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5A3BD6" w:rsidP="003F780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0" w:history="1"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493EA7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493EA7" w:rsidRPr="005A3BD6" w:rsidTr="00976CC6">
        <w:trPr>
          <w:trHeight w:hRule="exact" w:val="8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Отражение</w:t>
            </w:r>
            <w:proofErr w:type="spellEnd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ритуалов</w:t>
            </w:r>
            <w:proofErr w:type="spellEnd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B52F52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493EA7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5A3BD6" w:rsidP="003F780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1" w:history="1"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493EA7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493EA7" w:rsidRPr="005A3BD6" w:rsidTr="00976CC6">
        <w:trPr>
          <w:trHeight w:hRule="exact" w:val="6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Календари и </w:t>
            </w:r>
            <w:r w:rsidRPr="00FA26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летоисчисление в разных религиях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D97666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97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93EA7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493EA7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5A3BD6" w:rsidP="003F780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" w:history="1"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493EA7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493EA7" w:rsidRPr="005A3BD6" w:rsidTr="00976CC6">
        <w:trPr>
          <w:trHeight w:hRule="exact" w:val="4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Религиозные</w:t>
            </w:r>
            <w:proofErr w:type="spellEnd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D97666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493EA7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93EA7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493EA7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5A3BD6" w:rsidP="003F780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" w:history="1"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493EA7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493EA7" w:rsidRPr="005A3BD6" w:rsidTr="00976CC6">
        <w:trPr>
          <w:trHeight w:hRule="exact" w:val="4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Религиозные</w:t>
            </w:r>
            <w:proofErr w:type="spellEnd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D97666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493EA7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5A3BD6" w:rsidP="003F780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4" w:history="1"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493EA7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493EA7" w:rsidRPr="005A3BD6" w:rsidTr="00976CC6">
        <w:trPr>
          <w:trHeight w:hRule="exact" w:val="8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Семья и её ценности в разных религиях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D97666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="00493EA7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5A3BD6" w:rsidP="003F780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5" w:history="1"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493EA7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493EA7" w:rsidRPr="005A3BD6" w:rsidTr="00976CC6">
        <w:trPr>
          <w:trHeight w:hRule="exact" w:val="11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71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Свобода и </w:t>
            </w:r>
            <w:r w:rsidRPr="00FA26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ответственность, долг и трудолюбие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D97666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="00493EA7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493EA7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5A3BD6" w:rsidP="003F780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6" w:history="1"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493EA7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493EA7" w:rsidRPr="005A3BD6" w:rsidTr="00976CC6">
        <w:trPr>
          <w:trHeight w:hRule="exact" w:val="10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D9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-32</w:t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100" w:after="0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Сострадание, забота о слабых и </w:t>
            </w:r>
            <w:r w:rsidRPr="00FA26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благотворительность </w:t>
            </w:r>
            <w:proofErr w:type="spellStart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врелигиозной</w:t>
            </w:r>
            <w:proofErr w:type="spellEnd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культуре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Default="00D97666" w:rsidP="00D97666">
            <w:pPr>
              <w:autoSpaceDE w:val="0"/>
              <w:autoSpaceDN w:val="0"/>
              <w:spacing w:before="100" w:after="0" w:line="23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493EA7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  <w:p w:rsidR="00D97666" w:rsidRPr="00FA26E8" w:rsidRDefault="00D97666" w:rsidP="00D97666">
            <w:pPr>
              <w:autoSpaceDE w:val="0"/>
              <w:autoSpaceDN w:val="0"/>
              <w:spacing w:before="100" w:after="0" w:line="23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5A3BD6" w:rsidP="003F780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7" w:history="1"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493EA7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493EA7" w:rsidRPr="005A3BD6" w:rsidTr="00976CC6">
        <w:trPr>
          <w:trHeight w:hRule="exact" w:val="160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D9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9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 и природа</w:t>
            </w:r>
            <w:r w:rsidR="0049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495FE2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Любовь к Родине. Уважение и Защита Отечества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D97666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493EA7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5A3BD6" w:rsidP="003F780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8" w:history="1"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493EA7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493EA7" w:rsidRPr="00FA26E8" w:rsidRDefault="00493EA7" w:rsidP="00493EA7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93EA7" w:rsidRDefault="00493EA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95FE2" w:rsidRPr="00495FE2" w:rsidRDefault="00495FE2" w:rsidP="00495FE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95FE2">
        <w:rPr>
          <w:rFonts w:ascii="Times New Roman" w:hAnsi="Times New Roman"/>
          <w:sz w:val="24"/>
          <w:szCs w:val="24"/>
          <w:lang w:val="ru-RU"/>
        </w:rPr>
        <w:t xml:space="preserve">Согласовано </w:t>
      </w:r>
    </w:p>
    <w:p w:rsidR="00495FE2" w:rsidRPr="00495FE2" w:rsidRDefault="00495FE2" w:rsidP="00495FE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495FE2">
        <w:rPr>
          <w:rFonts w:ascii="Times New Roman" w:hAnsi="Times New Roman"/>
          <w:sz w:val="24"/>
          <w:szCs w:val="24"/>
          <w:lang w:val="ru-RU"/>
        </w:rPr>
        <w:t>Заместитель директора школы</w:t>
      </w:r>
    </w:p>
    <w:p w:rsidR="00495FE2" w:rsidRPr="00495FE2" w:rsidRDefault="00495FE2" w:rsidP="00495FE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495FE2">
        <w:rPr>
          <w:rFonts w:ascii="Times New Roman" w:hAnsi="Times New Roman"/>
          <w:sz w:val="24"/>
          <w:szCs w:val="24"/>
          <w:lang w:val="ru-RU"/>
        </w:rPr>
        <w:t xml:space="preserve"> по УВР________ /Скрынникова Н.В./</w:t>
      </w:r>
    </w:p>
    <w:p w:rsidR="00495FE2" w:rsidRPr="00D476ED" w:rsidRDefault="00495FE2" w:rsidP="00495FE2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  <w:lang w:val="ru-RU"/>
        </w:rPr>
      </w:pPr>
      <w:r w:rsidRPr="00D476ED">
        <w:rPr>
          <w:rFonts w:ascii="Times New Roman" w:hAnsi="Times New Roman"/>
          <w:sz w:val="24"/>
          <w:szCs w:val="24"/>
          <w:lang w:val="ru-RU"/>
        </w:rPr>
        <w:t>19.08.202</w:t>
      </w:r>
      <w:r w:rsidR="00D97666">
        <w:rPr>
          <w:rFonts w:ascii="Times New Roman" w:hAnsi="Times New Roman"/>
          <w:sz w:val="24"/>
          <w:szCs w:val="24"/>
          <w:lang w:val="ru-RU"/>
        </w:rPr>
        <w:t>5</w:t>
      </w:r>
      <w:r w:rsidRPr="00D476ED">
        <w:rPr>
          <w:rFonts w:ascii="Times New Roman" w:hAnsi="Times New Roman"/>
          <w:sz w:val="24"/>
          <w:szCs w:val="24"/>
          <w:lang w:val="ru-RU"/>
        </w:rPr>
        <w:t>г.</w:t>
      </w:r>
    </w:p>
    <w:p w:rsidR="00493EA7" w:rsidRDefault="00493EA7" w:rsidP="00495FE2">
      <w:pPr>
        <w:tabs>
          <w:tab w:val="left" w:pos="6825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493EA7" w:rsidRDefault="00493EA7" w:rsidP="00493EA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8222E" w:rsidRPr="00D476ED" w:rsidRDefault="0098222E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8222E" w:rsidRPr="00D476ED" w:rsidRDefault="0098222E">
      <w:pPr>
        <w:rPr>
          <w:rFonts w:ascii="Times New Roman" w:hAnsi="Times New Roman" w:cs="Times New Roman"/>
          <w:sz w:val="24"/>
          <w:szCs w:val="24"/>
          <w:lang w:val="ru-RU"/>
        </w:rPr>
        <w:sectPr w:rsidR="0098222E" w:rsidRPr="00D476ED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8222E" w:rsidRPr="00D476ED" w:rsidRDefault="0098222E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8222E" w:rsidRPr="00FA26E8" w:rsidRDefault="00E30903">
      <w:pPr>
        <w:autoSpaceDE w:val="0"/>
        <w:autoSpaceDN w:val="0"/>
        <w:spacing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УЧЕБНО-МЕТОДИЧЕСКОЕ ОБЕСПЕЧЕНИЕ ОБРАЗОВАТЕЛЬНОГО ПРОЦЕССА </w:t>
      </w:r>
    </w:p>
    <w:p w:rsidR="0098222E" w:rsidRPr="00FA26E8" w:rsidRDefault="00E30903">
      <w:pPr>
        <w:autoSpaceDE w:val="0"/>
        <w:autoSpaceDN w:val="0"/>
        <w:spacing w:before="346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98222E" w:rsidRPr="00FA26E8" w:rsidRDefault="00E30903">
      <w:pPr>
        <w:autoSpaceDE w:val="0"/>
        <w:autoSpaceDN w:val="0"/>
        <w:spacing w:before="166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Hlk144498380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Основы религиозных культур и светской этики. Основы мировых религиозных культур. 4</w:t>
      </w:r>
    </w:p>
    <w:p w:rsidR="0098222E" w:rsidRPr="00FA26E8" w:rsidRDefault="00E30903">
      <w:pPr>
        <w:autoSpaceDE w:val="0"/>
        <w:autoSpaceDN w:val="0"/>
        <w:spacing w:before="70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класс/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Беглов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А.Л., Саплина Е.В., Токарева Е.С. и другие, Акционерное общество «Издательство</w:t>
      </w:r>
    </w:p>
    <w:p w:rsidR="0098222E" w:rsidRPr="00FA26E8" w:rsidRDefault="00E30903">
      <w:pPr>
        <w:autoSpaceDE w:val="0"/>
        <w:autoSpaceDN w:val="0"/>
        <w:spacing w:before="70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«Просвещение»;</w:t>
      </w:r>
    </w:p>
    <w:bookmarkEnd w:id="5"/>
    <w:p w:rsidR="0098222E" w:rsidRPr="00FA26E8" w:rsidRDefault="00E30903">
      <w:pPr>
        <w:autoSpaceDE w:val="0"/>
        <w:autoSpaceDN w:val="0"/>
        <w:spacing w:before="262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98222E" w:rsidRPr="00FA26E8" w:rsidRDefault="00E30903" w:rsidP="00273FD7">
      <w:pPr>
        <w:pStyle w:val="af"/>
        <w:numPr>
          <w:ilvl w:val="0"/>
          <w:numId w:val="10"/>
        </w:numPr>
        <w:autoSpaceDE w:val="0"/>
        <w:autoSpaceDN w:val="0"/>
        <w:spacing w:before="166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"Мифы народов мира» Н.И. 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Девятайкина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«Феникс» 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Ростов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-на-Дону «Цитадель-трейд» Москва 2006.</w:t>
      </w:r>
    </w:p>
    <w:p w:rsidR="0098222E" w:rsidRPr="00FA26E8" w:rsidRDefault="00E30903" w:rsidP="00273FD7">
      <w:pPr>
        <w:pStyle w:val="af"/>
        <w:numPr>
          <w:ilvl w:val="0"/>
          <w:numId w:val="10"/>
        </w:numPr>
        <w:autoSpaceDE w:val="0"/>
        <w:autoSpaceDN w:val="0"/>
        <w:spacing w:before="72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«Традиционная народная культура – педагогические и досуговые технологии» Учебное пособие Р.Г.</w:t>
      </w:r>
      <w:r w:rsidR="00273FD7"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Салахутдинов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Казань 2005.</w:t>
      </w:r>
    </w:p>
    <w:p w:rsidR="0098222E" w:rsidRPr="00FA26E8" w:rsidRDefault="00E30903" w:rsidP="00273FD7">
      <w:pPr>
        <w:pStyle w:val="af"/>
        <w:numPr>
          <w:ilvl w:val="0"/>
          <w:numId w:val="10"/>
        </w:numPr>
        <w:autoSpaceDE w:val="0"/>
        <w:autoSpaceDN w:val="0"/>
        <w:spacing w:before="70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«Проверь свои знания» энциклопедия для детей Н.Л. 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Вадченко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ИКФ «Сталкер» 1997 (5 том,</w:t>
      </w:r>
    </w:p>
    <w:p w:rsidR="0098222E" w:rsidRPr="00FA26E8" w:rsidRDefault="00E30903">
      <w:pPr>
        <w:autoSpaceDE w:val="0"/>
        <w:autoSpaceDN w:val="0"/>
        <w:spacing w:before="70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Буддизм).</w:t>
      </w:r>
    </w:p>
    <w:p w:rsidR="0098222E" w:rsidRPr="00FA26E8" w:rsidRDefault="00E30903">
      <w:pPr>
        <w:autoSpaceDE w:val="0"/>
        <w:autoSpaceDN w:val="0"/>
        <w:spacing w:before="262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98222E" w:rsidRPr="00FA26E8" w:rsidRDefault="00E30903">
      <w:pPr>
        <w:autoSpaceDE w:val="0"/>
        <w:autoSpaceDN w:val="0"/>
        <w:spacing w:before="166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Электронное приложение к учебнику</w:t>
      </w:r>
    </w:p>
    <w:p w:rsidR="0098222E" w:rsidRPr="00FA26E8" w:rsidRDefault="00E30903">
      <w:pPr>
        <w:autoSpaceDE w:val="0"/>
        <w:autoSpaceDN w:val="0"/>
        <w:spacing w:before="406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https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uchportal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load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/271-1-0-93210?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ysclid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=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gxr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klg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128140329</w:t>
      </w:r>
    </w:p>
    <w:p w:rsidR="0098222E" w:rsidRPr="00FA26E8" w:rsidRDefault="00E30903">
      <w:pPr>
        <w:autoSpaceDE w:val="0"/>
        <w:autoSpaceDN w:val="0"/>
        <w:spacing w:before="406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https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nsportal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nachalnaya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shkola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raznoe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/2013/02/18/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kultura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religiya</w:t>
      </w:r>
      <w:proofErr w:type="spellEnd"/>
    </w:p>
    <w:p w:rsidR="0098222E" w:rsidRPr="00FA26E8" w:rsidRDefault="00E30903">
      <w:pPr>
        <w:autoSpaceDE w:val="0"/>
        <w:autoSpaceDN w:val="0"/>
        <w:spacing w:before="406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https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nsportal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nachalnaya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shkola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orkse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/2019/03/28/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prezentatsiya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uroku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orkse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svyashchennye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knigi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</w:p>
    <w:p w:rsidR="0098222E" w:rsidRPr="00FA26E8" w:rsidRDefault="00E30903">
      <w:pPr>
        <w:autoSpaceDE w:val="0"/>
        <w:autoSpaceDN w:val="0"/>
        <w:spacing w:before="70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religiy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mira</w:t>
      </w:r>
      <w:proofErr w:type="spellEnd"/>
    </w:p>
    <w:p w:rsidR="001C4F3D" w:rsidRPr="001C4F3D" w:rsidRDefault="001C4F3D" w:rsidP="001C4F3D">
      <w:pPr>
        <w:tabs>
          <w:tab w:val="left" w:pos="792"/>
        </w:tabs>
        <w:rPr>
          <w:lang w:val="ru-RU"/>
        </w:rPr>
        <w:sectPr w:rsidR="001C4F3D" w:rsidRPr="001C4F3D">
          <w:pgSz w:w="11900" w:h="16840"/>
          <w:pgMar w:top="298" w:right="650" w:bottom="792" w:left="666" w:header="720" w:footer="720" w:gutter="0"/>
          <w:cols w:space="720" w:equalWidth="0">
            <w:col w:w="10584" w:space="0"/>
          </w:cols>
          <w:docGrid w:linePitch="360"/>
        </w:sectPr>
      </w:pPr>
      <w:r w:rsidRPr="00FA26E8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98222E" w:rsidRPr="00B774F6" w:rsidRDefault="0098222E">
      <w:pPr>
        <w:autoSpaceDE w:val="0"/>
        <w:autoSpaceDN w:val="0"/>
        <w:spacing w:after="78" w:line="220" w:lineRule="exact"/>
        <w:rPr>
          <w:lang w:val="ru-RU"/>
        </w:rPr>
      </w:pPr>
    </w:p>
    <w:p w:rsidR="0098222E" w:rsidRPr="00B774F6" w:rsidRDefault="0098222E">
      <w:pPr>
        <w:rPr>
          <w:lang w:val="ru-RU"/>
        </w:rPr>
        <w:sectPr w:rsidR="0098222E" w:rsidRPr="00B774F6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30903" w:rsidRPr="00B774F6" w:rsidRDefault="00E30903">
      <w:pPr>
        <w:rPr>
          <w:lang w:val="ru-RU"/>
        </w:rPr>
      </w:pPr>
    </w:p>
    <w:sectPr w:rsidR="00E30903" w:rsidRPr="00B774F6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3519F4"/>
    <w:multiLevelType w:val="hybridMultilevel"/>
    <w:tmpl w:val="D002675C"/>
    <w:lvl w:ilvl="0" w:tplc="2968FF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559A"/>
    <w:rsid w:val="0006063C"/>
    <w:rsid w:val="00096EFA"/>
    <w:rsid w:val="0012698C"/>
    <w:rsid w:val="0015074B"/>
    <w:rsid w:val="00197093"/>
    <w:rsid w:val="001C4F3D"/>
    <w:rsid w:val="001C6A65"/>
    <w:rsid w:val="002059A6"/>
    <w:rsid w:val="00236BC2"/>
    <w:rsid w:val="00273FD7"/>
    <w:rsid w:val="0029639D"/>
    <w:rsid w:val="002B572F"/>
    <w:rsid w:val="00326F90"/>
    <w:rsid w:val="00335C97"/>
    <w:rsid w:val="00365853"/>
    <w:rsid w:val="00390DB5"/>
    <w:rsid w:val="003F780B"/>
    <w:rsid w:val="00493EA7"/>
    <w:rsid w:val="00493EBB"/>
    <w:rsid w:val="00495FE2"/>
    <w:rsid w:val="005A3BD6"/>
    <w:rsid w:val="006B5A2F"/>
    <w:rsid w:val="006F7FFD"/>
    <w:rsid w:val="00976CC6"/>
    <w:rsid w:val="0098222E"/>
    <w:rsid w:val="00AA1D8D"/>
    <w:rsid w:val="00AB269E"/>
    <w:rsid w:val="00AE50BC"/>
    <w:rsid w:val="00B47730"/>
    <w:rsid w:val="00B52F52"/>
    <w:rsid w:val="00B774F6"/>
    <w:rsid w:val="00C360B5"/>
    <w:rsid w:val="00C43394"/>
    <w:rsid w:val="00C73CB4"/>
    <w:rsid w:val="00CB0664"/>
    <w:rsid w:val="00D476ED"/>
    <w:rsid w:val="00D97666"/>
    <w:rsid w:val="00E00287"/>
    <w:rsid w:val="00E30903"/>
    <w:rsid w:val="00E335A1"/>
    <w:rsid w:val="00E74B43"/>
    <w:rsid w:val="00F75394"/>
    <w:rsid w:val="00FA26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BF27EA"/>
  <w14:defaultImageDpi w14:val="300"/>
  <w15:docId w15:val="{CEEBA351-6880-4A86-9BDB-D9BB3814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link w:val="aa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Title"/>
    <w:basedOn w:val="a1"/>
    <w:next w:val="a1"/>
    <w:link w:val="ac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2"/>
    <w:link w:val="ab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1"/>
    <w:next w:val="a1"/>
    <w:link w:val="a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2"/>
    <w:link w:val="ad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a">
    <w:name w:val="Без интервала Знак"/>
    <w:link w:val="a9"/>
    <w:locked/>
    <w:rsid w:val="00E00287"/>
  </w:style>
  <w:style w:type="character" w:styleId="aff9">
    <w:name w:val="Hyperlink"/>
    <w:basedOn w:val="a2"/>
    <w:uiPriority w:val="99"/>
    <w:unhideWhenUsed/>
    <w:rsid w:val="00F75394"/>
    <w:rPr>
      <w:color w:val="0000FF" w:themeColor="hyperlink"/>
      <w:u w:val="single"/>
    </w:rPr>
  </w:style>
  <w:style w:type="character" w:styleId="affa">
    <w:name w:val="Unresolved Mention"/>
    <w:basedOn w:val="a2"/>
    <w:uiPriority w:val="99"/>
    <w:semiHidden/>
    <w:unhideWhenUsed/>
    <w:rsid w:val="00F75394"/>
    <w:rPr>
      <w:color w:val="605E5C"/>
      <w:shd w:val="clear" w:color="auto" w:fill="E1DFDD"/>
    </w:rPr>
  </w:style>
  <w:style w:type="paragraph" w:styleId="affb">
    <w:name w:val="Balloon Text"/>
    <w:basedOn w:val="a1"/>
    <w:link w:val="affc"/>
    <w:uiPriority w:val="99"/>
    <w:semiHidden/>
    <w:unhideWhenUsed/>
    <w:rsid w:val="00FA2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c">
    <w:name w:val="Текст выноски Знак"/>
    <w:basedOn w:val="a2"/>
    <w:link w:val="affb"/>
    <w:uiPriority w:val="99"/>
    <w:semiHidden/>
    <w:rsid w:val="00FA26E8"/>
    <w:rPr>
      <w:rFonts w:ascii="Segoe UI" w:hAnsi="Segoe UI" w:cs="Segoe UI"/>
      <w:sz w:val="18"/>
      <w:szCs w:val="18"/>
    </w:rPr>
  </w:style>
  <w:style w:type="paragraph" w:styleId="affd">
    <w:name w:val="Normal (Web)"/>
    <w:basedOn w:val="a1"/>
    <w:uiPriority w:val="99"/>
    <w:semiHidden/>
    <w:unhideWhenUsed/>
    <w:rsid w:val="005A3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8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tube.ru/video/97047be2020daaf900cfd88dfdc86b32" TargetMode="External"/><Relationship Id="rId18" Type="http://schemas.openxmlformats.org/officeDocument/2006/relationships/hyperlink" Target="https://rutube.ru/video/97047be2020daaf900cfd88dfdc86b32" TargetMode="External"/><Relationship Id="rId26" Type="http://schemas.openxmlformats.org/officeDocument/2006/relationships/hyperlink" Target="https://rutube.ru/video/97047be2020daaf900cfd88dfdc86b32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rutube.ru/video/97047be2020daaf900cfd88dfdc86b32" TargetMode="External"/><Relationship Id="rId34" Type="http://schemas.openxmlformats.org/officeDocument/2006/relationships/hyperlink" Target="https://rutube.ru/video/97047be2020daaf900cfd88dfdc86b32" TargetMode="External"/><Relationship Id="rId7" Type="http://schemas.openxmlformats.org/officeDocument/2006/relationships/hyperlink" Target="https://rutube.ru/video/97047be2020daaf900cfd88dfdc86b32" TargetMode="External"/><Relationship Id="rId12" Type="http://schemas.openxmlformats.org/officeDocument/2006/relationships/hyperlink" Target="https://rutube.ru/video/97047be2020daaf900cfd88dfdc86b32" TargetMode="External"/><Relationship Id="rId17" Type="http://schemas.openxmlformats.org/officeDocument/2006/relationships/hyperlink" Target="https://rutube.ru/video/97047be2020daaf900cfd88dfdc86b32" TargetMode="External"/><Relationship Id="rId25" Type="http://schemas.openxmlformats.org/officeDocument/2006/relationships/hyperlink" Target="https://rutube.ru/video/97047be2020daaf900cfd88dfdc86b32" TargetMode="External"/><Relationship Id="rId33" Type="http://schemas.openxmlformats.org/officeDocument/2006/relationships/hyperlink" Target="https://rutube.ru/video/97047be2020daaf900cfd88dfdc86b32" TargetMode="External"/><Relationship Id="rId38" Type="http://schemas.openxmlformats.org/officeDocument/2006/relationships/hyperlink" Target="https://rutube.ru/video/97047be2020daaf900cfd88dfdc86b3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tube.ru/video/97047be2020daaf900cfd88dfdc86b32" TargetMode="External"/><Relationship Id="rId20" Type="http://schemas.openxmlformats.org/officeDocument/2006/relationships/hyperlink" Target="https://rutube.ru/video/97047be2020daaf900cfd88dfdc86b32" TargetMode="External"/><Relationship Id="rId29" Type="http://schemas.openxmlformats.org/officeDocument/2006/relationships/hyperlink" Target="https://rutube.ru/video/97047be2020daaf900cfd88dfdc86b3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rutube.ru/video/97047be2020daaf900cfd88dfdc86b32" TargetMode="External"/><Relationship Id="rId24" Type="http://schemas.openxmlformats.org/officeDocument/2006/relationships/hyperlink" Target="https://rutube.ru/video/97047be2020daaf900cfd88dfdc86b32" TargetMode="External"/><Relationship Id="rId32" Type="http://schemas.openxmlformats.org/officeDocument/2006/relationships/hyperlink" Target="https://rutube.ru/video/97047be2020daaf900cfd88dfdc86b32" TargetMode="External"/><Relationship Id="rId37" Type="http://schemas.openxmlformats.org/officeDocument/2006/relationships/hyperlink" Target="https://rutube.ru/video/97047be2020daaf900cfd88dfdc86b32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tube.ru/video/97047be2020daaf900cfd88dfdc86b32" TargetMode="External"/><Relationship Id="rId23" Type="http://schemas.openxmlformats.org/officeDocument/2006/relationships/hyperlink" Target="https://rutube.ru/video/97047be2020daaf900cfd88dfdc86b32" TargetMode="External"/><Relationship Id="rId28" Type="http://schemas.openxmlformats.org/officeDocument/2006/relationships/hyperlink" Target="https://rutube.ru/video/97047be2020daaf900cfd88dfdc86b32" TargetMode="External"/><Relationship Id="rId36" Type="http://schemas.openxmlformats.org/officeDocument/2006/relationships/hyperlink" Target="https://rutube.ru/video/97047be2020daaf900cfd88dfdc86b32" TargetMode="External"/><Relationship Id="rId10" Type="http://schemas.openxmlformats.org/officeDocument/2006/relationships/hyperlink" Target="https://rutube.ru/video/97047be2020daaf900cfd88dfdc86b32" TargetMode="External"/><Relationship Id="rId19" Type="http://schemas.openxmlformats.org/officeDocument/2006/relationships/hyperlink" Target="https://rutube.ru/video/97047be2020daaf900cfd88dfdc86b32" TargetMode="External"/><Relationship Id="rId31" Type="http://schemas.openxmlformats.org/officeDocument/2006/relationships/hyperlink" Target="https://rutube.ru/video/97047be2020daaf900cfd88dfdc86b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tube.ru/video/97047be2020daaf900cfd88dfdc86b32" TargetMode="External"/><Relationship Id="rId14" Type="http://schemas.openxmlformats.org/officeDocument/2006/relationships/hyperlink" Target="https://rutube.ru/video/97047be2020daaf900cfd88dfdc86b32" TargetMode="External"/><Relationship Id="rId22" Type="http://schemas.openxmlformats.org/officeDocument/2006/relationships/hyperlink" Target="https://rutube.ru/video/97047be2020daaf900cfd88dfdc86b32" TargetMode="External"/><Relationship Id="rId27" Type="http://schemas.openxmlformats.org/officeDocument/2006/relationships/hyperlink" Target="https://rutube.ru/video/97047be2020daaf900cfd88dfdc86b32" TargetMode="External"/><Relationship Id="rId30" Type="http://schemas.openxmlformats.org/officeDocument/2006/relationships/hyperlink" Target="https://rutube.ru/video/97047be2020daaf900cfd88dfdc86b32" TargetMode="External"/><Relationship Id="rId35" Type="http://schemas.openxmlformats.org/officeDocument/2006/relationships/hyperlink" Target="https://rutube.ru/video/97047be2020daaf900cfd88dfdc86b32" TargetMode="External"/><Relationship Id="rId8" Type="http://schemas.openxmlformats.org/officeDocument/2006/relationships/hyperlink" Target="https://rutube.ru/video/97047be2020daaf900cfd88dfdc86b32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C00FB9-05A9-4DAC-82C7-A2F9A2DA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21</Pages>
  <Words>4690</Words>
  <Characters>26734</Characters>
  <Application>Microsoft Office Word</Application>
  <DocSecurity>0</DocSecurity>
  <Lines>222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kissoh</cp:lastModifiedBy>
  <cp:revision>19</cp:revision>
  <cp:lastPrinted>2024-09-04T13:59:00Z</cp:lastPrinted>
  <dcterms:created xsi:type="dcterms:W3CDTF">2022-06-16T12:51:00Z</dcterms:created>
  <dcterms:modified xsi:type="dcterms:W3CDTF">2025-09-11T10:21:00Z</dcterms:modified>
</cp:coreProperties>
</file>