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98F4">
      <w:pPr>
        <w:spacing w:before="0" w:after="0"/>
        <w:ind w:left="120"/>
        <w:jc w:val="center"/>
        <w:rPr>
          <w:rFonts w:hint="default"/>
          <w:lang w:val="ru-RU"/>
        </w:rPr>
      </w:pPr>
      <w:bookmarkStart w:id="0" w:name="block-56880743"/>
      <w:r>
        <w:rPr>
          <w:rFonts w:hint="default"/>
          <w:lang w:val="ru-RU"/>
        </w:rPr>
        <w:drawing>
          <wp:inline distT="0" distB="0" distL="114300" distR="114300">
            <wp:extent cx="5269865" cy="7247255"/>
            <wp:effectExtent l="0" t="0" r="6985" b="10795"/>
            <wp:docPr id="1" name="Изображение 1" descr="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</w:p>
    <w:p w14:paraId="623D8E11">
      <w:pPr>
        <w:spacing w:before="0" w:after="0"/>
        <w:ind w:left="120"/>
        <w:jc w:val="center"/>
      </w:pPr>
    </w:p>
    <w:p w14:paraId="4AF39F93">
      <w:pPr>
        <w:spacing w:before="0" w:after="0"/>
        <w:ind w:left="120"/>
        <w:jc w:val="center"/>
      </w:pPr>
    </w:p>
    <w:p w14:paraId="767575AD">
      <w:pPr>
        <w:spacing w:before="0" w:after="0"/>
        <w:ind w:left="120"/>
        <w:jc w:val="center"/>
      </w:pPr>
    </w:p>
    <w:p w14:paraId="11BA90F7">
      <w:pPr>
        <w:sectPr>
          <w:pgSz w:w="11906" w:h="16383"/>
          <w:cols w:space="720" w:num="1"/>
        </w:sectPr>
      </w:pPr>
      <w:bookmarkStart w:id="1" w:name="block-56880743"/>
    </w:p>
    <w:bookmarkEnd w:id="0"/>
    <w:bookmarkEnd w:id="1"/>
    <w:p w14:paraId="23A23B7E">
      <w:pPr>
        <w:spacing w:before="0" w:after="0" w:line="264" w:lineRule="auto"/>
        <w:ind w:left="120"/>
        <w:jc w:val="both"/>
      </w:pPr>
      <w:bookmarkStart w:id="2" w:name="block-5688074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98FFC56">
      <w:pPr>
        <w:spacing w:before="0" w:after="0" w:line="264" w:lineRule="auto"/>
        <w:ind w:left="120"/>
        <w:jc w:val="both"/>
      </w:pPr>
    </w:p>
    <w:p w14:paraId="458FCB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030B10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1318D6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0E1CD54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E580A1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534B424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4FC5A2E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3" w:name="9012e5c9-2e66-40e9-9799-caf6f2595164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алгебры в 7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(1 мая - праздничный день)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час.</w:t>
      </w:r>
    </w:p>
    <w:bookmarkEnd w:id="3"/>
    <w:p w14:paraId="3B8CAB6C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14:paraId="62B4B895">
      <w:bookmarkStart w:id="4" w:name="block-56880744"/>
    </w:p>
    <w:p w14:paraId="50500ADD">
      <w:pPr>
        <w:sectPr>
          <w:pgSz w:w="11906" w:h="16383"/>
          <w:cols w:space="720" w:num="1"/>
        </w:sectPr>
      </w:pPr>
    </w:p>
    <w:bookmarkEnd w:id="2"/>
    <w:bookmarkEnd w:id="4"/>
    <w:p w14:paraId="557E2775">
      <w:pPr>
        <w:spacing w:before="0" w:after="0" w:line="264" w:lineRule="auto"/>
        <w:ind w:left="120"/>
        <w:jc w:val="both"/>
      </w:pPr>
      <w:bookmarkStart w:id="5" w:name="block-5688074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52BEC000">
      <w:pPr>
        <w:spacing w:before="0" w:after="0" w:line="264" w:lineRule="auto"/>
        <w:ind w:left="120"/>
        <w:jc w:val="both"/>
      </w:pPr>
    </w:p>
    <w:p w14:paraId="2262861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6112E2E">
      <w:pPr>
        <w:spacing w:before="0" w:after="0" w:line="264" w:lineRule="auto"/>
        <w:ind w:left="120"/>
        <w:jc w:val="both"/>
      </w:pPr>
    </w:p>
    <w:p w14:paraId="1268A9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Числа и вычисления</w:t>
      </w:r>
    </w:p>
    <w:p w14:paraId="5790D3E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AC7F86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B013A8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Применение признаков делимости, разложение на множители натуральных чисел.</w:t>
      </w:r>
    </w:p>
    <w:p w14:paraId="0D76D17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Реальные зависимости, в том числе прямая и обратная пропорциональности.</w:t>
      </w:r>
    </w:p>
    <w:p w14:paraId="4ECD5F67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6" w:name="_Toc124426221"/>
      <w:bookmarkEnd w:id="6"/>
      <w:r>
        <w:rPr>
          <w:rFonts w:ascii="Times New Roman" w:hAnsi="Times New Roman"/>
          <w:b/>
          <w:i w:val="0"/>
          <w:color w:val="000000"/>
          <w:sz w:val="24"/>
          <w:szCs w:val="24"/>
        </w:rPr>
        <w:t>Алгебраические выражения</w:t>
      </w:r>
    </w:p>
    <w:p w14:paraId="5B69808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6E4022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Свойства степени с натуральным показателем.</w:t>
      </w:r>
    </w:p>
    <w:p w14:paraId="02FC34F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6C228CE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7" w:name="_Toc124426222"/>
      <w:bookmarkEnd w:id="7"/>
      <w:r>
        <w:rPr>
          <w:rFonts w:ascii="Times New Roman" w:hAnsi="Times New Roman"/>
          <w:b/>
          <w:i w:val="0"/>
          <w:color w:val="000000"/>
          <w:sz w:val="24"/>
          <w:szCs w:val="24"/>
        </w:rPr>
        <w:t>Уравнения и неравенства</w:t>
      </w:r>
    </w:p>
    <w:p w14:paraId="4AD2A03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14:paraId="08DA35A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494D297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1A5F1E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Функции</w:t>
      </w:r>
    </w:p>
    <w:p w14:paraId="52AEBAE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14:paraId="44C7E28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4"/>
          <w:szCs w:val="24"/>
        </w:rPr>
        <w:t>Oy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bookmarkEnd w:id="5"/>
    <w:p w14:paraId="71E0675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8" w:name="block-56880740"/>
    </w:p>
    <w:p w14:paraId="3C75ED8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14:paraId="442408F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CFFAB3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727DEB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613388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55ED8CB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8DDA10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875E1E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E22C9A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3CA634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197967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DD204F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F8FCB4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E14E0B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FD262C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B6D3CE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B970BF4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23E2C7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040A6B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25094C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B19EB6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85A522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776B3E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2D92A9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CEB28D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276B6B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A10671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3D8CB0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3DB934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0C280A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BE0C4A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134D2E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FCC5B1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C7B427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3465CDC3">
      <w:pPr>
        <w:spacing w:before="0" w:after="0" w:line="264" w:lineRule="auto"/>
        <w:ind w:left="120"/>
        <w:jc w:val="both"/>
      </w:pPr>
    </w:p>
    <w:p w14:paraId="16C7BFC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D360448">
      <w:pPr>
        <w:spacing w:before="0" w:after="0" w:line="264" w:lineRule="auto"/>
        <w:ind w:left="120"/>
        <w:jc w:val="both"/>
      </w:pPr>
    </w:p>
    <w:p w14:paraId="11E5FE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14:paraId="6D6A8AE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1) патриотическое воспитание:</w:t>
      </w:r>
    </w:p>
    <w:p w14:paraId="491FB61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2C1FDC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2) гражданское и духовно-нравственное воспитание:</w:t>
      </w:r>
    </w:p>
    <w:p w14:paraId="6BED9C5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E497D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3) трудовое воспитание:</w:t>
      </w:r>
    </w:p>
    <w:p w14:paraId="0F515EA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4A3558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4) эстетическое воспитание:</w:t>
      </w:r>
    </w:p>
    <w:p w14:paraId="6CE941F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1CDE1E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5) ценности научного познания:</w:t>
      </w:r>
    </w:p>
    <w:p w14:paraId="3337F62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0E4B18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0AFAAB4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F92DF1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7) экологическое воспитание:</w:t>
      </w:r>
    </w:p>
    <w:p w14:paraId="3AD42D4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7AF9FE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5D5D835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9E8EBF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6E76BC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EF43C5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20D03D6">
      <w:pPr>
        <w:spacing w:before="0" w:after="0" w:line="264" w:lineRule="auto"/>
        <w:ind w:left="120"/>
        <w:jc w:val="both"/>
      </w:pPr>
    </w:p>
    <w:p w14:paraId="0F75A2B6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00292DF9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22CBC8B5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4CF99CEB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510B29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1C1420C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E832917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EEF33BA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EF95D27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EC0B838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 w14:paraId="405303B0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A935A70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85802B6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0CBB2FA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A113797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2966D839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5158FBF4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6E83DC1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3CC8234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E793546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2B4C1A68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A28A142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3377E99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EDC813A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00A6F2F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DC2D081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237228F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5694774F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Самоорганизация:</w:t>
      </w:r>
    </w:p>
    <w:p w14:paraId="2FB948C7"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C0F7DCB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57326147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2D8BC269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50A04A0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72FF5E8">
      <w:pPr>
        <w:spacing w:before="0" w:after="0" w:line="264" w:lineRule="auto"/>
        <w:ind w:left="120"/>
        <w:jc w:val="both"/>
      </w:pPr>
    </w:p>
    <w:p w14:paraId="005FCB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EA3DD43">
      <w:pPr>
        <w:spacing w:before="0" w:after="0" w:line="264" w:lineRule="auto"/>
        <w:ind w:left="120"/>
        <w:jc w:val="both"/>
      </w:pPr>
    </w:p>
    <w:p w14:paraId="4E6469A4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9" w:name="_Toc124426234"/>
      <w:bookmarkEnd w:id="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14:paraId="6C80AC8A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10" w:name="_Toc124426235"/>
      <w:bookmarkEnd w:id="10"/>
      <w:r>
        <w:rPr>
          <w:rFonts w:ascii="Times New Roman" w:hAnsi="Times New Roman"/>
          <w:b/>
          <w:i w:val="0"/>
          <w:color w:val="000000"/>
          <w:sz w:val="24"/>
          <w:szCs w:val="24"/>
        </w:rPr>
        <w:t>Числа и вычисления</w:t>
      </w:r>
    </w:p>
    <w:p w14:paraId="0E1DBD3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14:paraId="41985CC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6A3A5B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6D3243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и упорядочивать рациональные числа.</w:t>
      </w:r>
    </w:p>
    <w:p w14:paraId="69D987A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Округлять числа.</w:t>
      </w:r>
    </w:p>
    <w:p w14:paraId="7CE4C26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F8D466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признаки делимости, разложение на множители натуральных чисел.</w:t>
      </w:r>
    </w:p>
    <w:p w14:paraId="0190305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79A1231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11" w:name="_Toc124426236"/>
      <w:bookmarkEnd w:id="11"/>
      <w:r>
        <w:rPr>
          <w:rFonts w:ascii="Times New Roman" w:hAnsi="Times New Roman"/>
          <w:b/>
          <w:i w:val="0"/>
          <w:color w:val="000000"/>
          <w:sz w:val="24"/>
          <w:szCs w:val="24"/>
        </w:rPr>
        <w:t>Алгебраические выражения</w:t>
      </w:r>
    </w:p>
    <w:p w14:paraId="7C57B44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D1FEA6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значения буквенных выражений при заданных значениях переменных.</w:t>
      </w:r>
    </w:p>
    <w:p w14:paraId="6FED34C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B8EDC4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8C0BA0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F093C4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53A908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14:paraId="59D90415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12" w:name="_Toc124426237"/>
      <w:bookmarkEnd w:id="12"/>
      <w:r>
        <w:rPr>
          <w:rFonts w:ascii="Times New Roman" w:hAnsi="Times New Roman"/>
          <w:b/>
          <w:i w:val="0"/>
          <w:color w:val="000000"/>
          <w:sz w:val="24"/>
          <w:szCs w:val="24"/>
        </w:rPr>
        <w:t>Уравнения и неравенства</w:t>
      </w:r>
    </w:p>
    <w:p w14:paraId="5BC3E2B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9D0DB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графические методы при решении линейных уравнений и их систем.</w:t>
      </w:r>
    </w:p>
    <w:p w14:paraId="517F8E5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14:paraId="3879C9B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6797CF4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14:paraId="2F81817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6EE9CE3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13" w:name="_Toc124426238"/>
      <w:bookmarkEnd w:id="13"/>
      <w:r>
        <w:rPr>
          <w:rFonts w:ascii="Times New Roman" w:hAnsi="Times New Roman"/>
          <w:b/>
          <w:i w:val="0"/>
          <w:color w:val="000000"/>
          <w:sz w:val="24"/>
          <w:szCs w:val="24"/>
        </w:rPr>
        <w:t>Функции</w:t>
      </w:r>
    </w:p>
    <w:p w14:paraId="096B67E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4F9E4D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79F322A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789F7C1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значение функции по значению её аргумента.</w:t>
      </w:r>
    </w:p>
    <w:p w14:paraId="1779F35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790027A1">
      <w:pPr>
        <w:spacing w:before="0" w:after="0" w:line="264" w:lineRule="auto"/>
        <w:ind w:firstLine="600"/>
        <w:jc w:val="both"/>
        <w:sectPr>
          <w:pgSz w:w="11906" w:h="16383"/>
          <w:cols w:space="720" w:num="1"/>
        </w:sectPr>
      </w:pPr>
      <w:bookmarkStart w:id="14" w:name="_Toc124426249"/>
      <w:bookmarkEnd w:id="14"/>
      <w:bookmarkStart w:id="15" w:name="block-56880740"/>
    </w:p>
    <w:bookmarkEnd w:id="8"/>
    <w:bookmarkEnd w:id="15"/>
    <w:p w14:paraId="495CC78A">
      <w:pPr>
        <w:spacing w:before="0" w:after="0"/>
        <w:ind w:left="120"/>
        <w:jc w:val="left"/>
      </w:pPr>
      <w:bookmarkStart w:id="16" w:name="block-5688074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4CB01D0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14"/>
        <w:gridCol w:w="1503"/>
        <w:gridCol w:w="1608"/>
        <w:gridCol w:w="1683"/>
        <w:gridCol w:w="2847"/>
      </w:tblGrid>
      <w:tr w14:paraId="79957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FB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BB1658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B1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8F340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0EA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08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0D7830">
            <w:pPr>
              <w:spacing w:before="0" w:after="0"/>
              <w:ind w:left="135"/>
              <w:jc w:val="left"/>
            </w:pPr>
          </w:p>
        </w:tc>
      </w:tr>
      <w:tr w14:paraId="7258F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E5609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A04D00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F9B6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AE89152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FF1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1D0713F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695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25D0DE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4E73DE">
            <w:pPr>
              <w:jc w:val="left"/>
            </w:pPr>
          </w:p>
        </w:tc>
      </w:tr>
      <w:tr w14:paraId="7FD47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BAB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481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8CDD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1AD1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1EE6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722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84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E46B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CDFB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6C4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AEA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9D2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CD7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736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9D6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929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FCF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9E9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DDE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AED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3D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77DA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318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1D84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2835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F5E0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015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A6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6310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036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DCD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B13F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663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6505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CEA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49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9FB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E2E6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F75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031240">
            <w:pPr>
              <w:jc w:val="left"/>
            </w:pPr>
          </w:p>
        </w:tc>
      </w:tr>
    </w:tbl>
    <w:p w14:paraId="19D14CA3">
      <w:pPr>
        <w:sectPr>
          <w:pgSz w:w="16383" w:h="11906" w:orient="landscape"/>
          <w:cols w:space="720" w:num="1"/>
        </w:sectPr>
      </w:pPr>
    </w:p>
    <w:bookmarkEnd w:id="16"/>
    <w:p w14:paraId="31DD9D53">
      <w:pPr>
        <w:spacing w:before="0" w:after="0"/>
        <w:ind w:left="120"/>
        <w:jc w:val="left"/>
      </w:pPr>
      <w:bookmarkStart w:id="17" w:name="block-5688074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3ECF0C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369"/>
        <w:gridCol w:w="1049"/>
        <w:gridCol w:w="1117"/>
        <w:gridCol w:w="1184"/>
        <w:gridCol w:w="1433"/>
        <w:gridCol w:w="2848"/>
      </w:tblGrid>
      <w:tr w14:paraId="5DF18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2B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640CAF1">
            <w:pPr>
              <w:spacing w:before="0" w:after="0"/>
              <w:ind w:left="135"/>
              <w:jc w:val="left"/>
            </w:pPr>
          </w:p>
        </w:tc>
        <w:tc>
          <w:tcPr>
            <w:tcW w:w="41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50B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31547C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9C0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0A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264BAC1">
            <w:pPr>
              <w:spacing w:before="0" w:after="0"/>
              <w:ind w:left="135"/>
              <w:jc w:val="left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482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8D7E13">
            <w:pPr>
              <w:spacing w:before="0" w:after="0"/>
              <w:ind w:left="135"/>
              <w:jc w:val="left"/>
            </w:pPr>
          </w:p>
        </w:tc>
      </w:tr>
      <w:tr w14:paraId="05654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533C2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CA37A2">
            <w:pPr>
              <w:jc w:val="left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64AC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8B0BACF">
            <w:pPr>
              <w:spacing w:before="0" w:after="0"/>
              <w:ind w:left="135"/>
              <w:jc w:val="left"/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0F24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C4EF11D">
            <w:pPr>
              <w:spacing w:before="0" w:after="0"/>
              <w:ind w:left="135"/>
              <w:jc w:val="left"/>
            </w:pP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16C9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3513D5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FBAEB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DA0016">
            <w:pPr>
              <w:jc w:val="left"/>
            </w:pPr>
          </w:p>
        </w:tc>
      </w:tr>
      <w:tr w14:paraId="58B3D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DB74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B517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FA5C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F796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0890E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540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8D4FE42">
            <w:pPr>
              <w:spacing w:before="0" w:after="0"/>
              <w:ind w:left="135"/>
              <w:jc w:val="left"/>
            </w:pPr>
          </w:p>
        </w:tc>
      </w:tr>
      <w:tr w14:paraId="60093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88561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CEA5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A670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D821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C488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EC2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B31F478">
            <w:pPr>
              <w:spacing w:before="0" w:after="0"/>
              <w:ind w:left="135"/>
              <w:jc w:val="left"/>
            </w:pPr>
          </w:p>
        </w:tc>
      </w:tr>
      <w:tr w14:paraId="175D4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ECDD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A3B6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5082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CAF3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0959A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24A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D41B917">
            <w:pPr>
              <w:spacing w:before="0" w:after="0"/>
              <w:ind w:left="135"/>
              <w:jc w:val="left"/>
            </w:pPr>
          </w:p>
        </w:tc>
      </w:tr>
      <w:tr w14:paraId="56375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8B5C9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35B1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EDC00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707B9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2CBE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F0F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4C7D4DD">
            <w:pPr>
              <w:spacing w:before="0" w:after="0"/>
              <w:ind w:left="135"/>
              <w:jc w:val="left"/>
            </w:pPr>
          </w:p>
        </w:tc>
      </w:tr>
      <w:tr w14:paraId="20A6C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F2964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7E209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AA5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26F3E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724A3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EC3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4263D15">
            <w:pPr>
              <w:spacing w:before="0" w:after="0"/>
              <w:ind w:left="135"/>
              <w:jc w:val="left"/>
            </w:pPr>
          </w:p>
        </w:tc>
      </w:tr>
      <w:tr w14:paraId="17262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91878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7973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3D8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DCF69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0C6A1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3C7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184021">
            <w:pPr>
              <w:spacing w:before="0" w:after="0"/>
              <w:ind w:left="135"/>
              <w:jc w:val="left"/>
            </w:pPr>
          </w:p>
        </w:tc>
      </w:tr>
      <w:tr w14:paraId="49734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2B09A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DD2E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B02C5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9786B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083C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A12B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BD0D8E1">
            <w:pPr>
              <w:spacing w:before="0" w:after="0"/>
              <w:ind w:left="135"/>
              <w:jc w:val="left"/>
            </w:pPr>
          </w:p>
        </w:tc>
      </w:tr>
      <w:tr w14:paraId="0FD06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350C8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540F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E13DF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44317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9E2C4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274E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F3DA186">
            <w:pPr>
              <w:spacing w:before="0" w:after="0"/>
              <w:ind w:left="135"/>
              <w:jc w:val="left"/>
            </w:pPr>
          </w:p>
        </w:tc>
      </w:tr>
      <w:tr w14:paraId="3D71F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AAF89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03E0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5E18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118D7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A8CE3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329A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3FC8D7">
            <w:pPr>
              <w:spacing w:before="0" w:after="0"/>
              <w:ind w:left="135"/>
              <w:jc w:val="left"/>
            </w:pPr>
          </w:p>
        </w:tc>
      </w:tr>
      <w:tr w14:paraId="0604E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A7E20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DDD3E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ADCC5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1BFA3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7A34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078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AECE8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C3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9C1AB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8DEC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D4C3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F12B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A8021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036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153A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513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1E57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CAF7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C218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7620E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05799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E01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78B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CC9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3BE4B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C88A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417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2C42F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2083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F1DC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2EB97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BB8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AD31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4720D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5D7B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B0DC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B9ED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7E0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8C7D31C">
            <w:pPr>
              <w:spacing w:before="0" w:after="0"/>
              <w:ind w:left="135"/>
              <w:jc w:val="left"/>
            </w:pPr>
          </w:p>
        </w:tc>
      </w:tr>
      <w:tr w14:paraId="55C1B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EAC5C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6C2FA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06D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55E1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FC27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852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B1B7DA">
            <w:pPr>
              <w:spacing w:before="0" w:after="0"/>
              <w:ind w:left="135"/>
              <w:jc w:val="left"/>
            </w:pPr>
          </w:p>
        </w:tc>
      </w:tr>
      <w:tr w14:paraId="5CA86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6C7FD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9B308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CF8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3F6D2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780E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753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8D36508">
            <w:pPr>
              <w:spacing w:before="0" w:after="0"/>
              <w:ind w:left="135"/>
              <w:jc w:val="left"/>
            </w:pPr>
          </w:p>
        </w:tc>
      </w:tr>
      <w:tr w14:paraId="741E1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C2BD1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244E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9CC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7D34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86ECB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951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72C3891">
            <w:pPr>
              <w:spacing w:before="0" w:after="0"/>
              <w:ind w:left="135"/>
              <w:jc w:val="left"/>
            </w:pPr>
          </w:p>
        </w:tc>
      </w:tr>
      <w:tr w14:paraId="79681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6D2E1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4D85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9693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B75E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55080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10E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3B66E4">
            <w:pPr>
              <w:spacing w:before="0" w:after="0"/>
              <w:ind w:left="135"/>
              <w:jc w:val="left"/>
            </w:pPr>
          </w:p>
        </w:tc>
      </w:tr>
      <w:tr w14:paraId="24B8F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744A0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C9A77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FF5C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B0AE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9C1E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1C1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185612E">
            <w:pPr>
              <w:spacing w:before="0" w:after="0"/>
              <w:ind w:left="135"/>
              <w:jc w:val="left"/>
            </w:pPr>
          </w:p>
        </w:tc>
      </w:tr>
      <w:tr w14:paraId="78BD7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6B502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BF22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873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331C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561A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E7CC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2272DD6">
            <w:pPr>
              <w:spacing w:before="0" w:after="0"/>
              <w:ind w:left="135"/>
              <w:jc w:val="left"/>
            </w:pPr>
          </w:p>
        </w:tc>
      </w:tr>
      <w:tr w14:paraId="78EFD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E0E3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C399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A965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09BAD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3E040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3B8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6595F03">
            <w:pPr>
              <w:spacing w:before="0" w:after="0"/>
              <w:ind w:left="135"/>
              <w:jc w:val="left"/>
            </w:pPr>
          </w:p>
        </w:tc>
      </w:tr>
      <w:tr w14:paraId="363F8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91B33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1B85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346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0CC5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3A5C6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E17A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D8A8DB1">
            <w:pPr>
              <w:spacing w:before="0" w:after="0"/>
              <w:ind w:left="135"/>
              <w:jc w:val="left"/>
            </w:pPr>
          </w:p>
        </w:tc>
      </w:tr>
      <w:tr w14:paraId="3D53B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AA5B0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6F48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1B5D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10F7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753FD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94B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9727F8">
            <w:pPr>
              <w:spacing w:before="0" w:after="0"/>
              <w:ind w:left="135"/>
              <w:jc w:val="left"/>
            </w:pPr>
          </w:p>
        </w:tc>
      </w:tr>
      <w:tr w14:paraId="04FAB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5686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5819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503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6D5F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7D89C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584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D9219B9">
            <w:pPr>
              <w:spacing w:before="0" w:after="0"/>
              <w:ind w:left="135"/>
              <w:jc w:val="left"/>
            </w:pPr>
          </w:p>
        </w:tc>
      </w:tr>
      <w:tr w14:paraId="49515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41A38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6D949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F7FC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53749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C2BDC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6DB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6CF000B">
            <w:pPr>
              <w:spacing w:before="0" w:after="0"/>
              <w:ind w:left="135"/>
              <w:jc w:val="left"/>
            </w:pPr>
          </w:p>
        </w:tc>
      </w:tr>
      <w:tr w14:paraId="12390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2DBF8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6206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86475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67B5A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0426E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2912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CC18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666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D8510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3E71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2CA0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5EA12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A2B2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210A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ADA9FE6">
            <w:pPr>
              <w:spacing w:before="0" w:after="0"/>
              <w:ind w:left="135"/>
              <w:jc w:val="left"/>
            </w:pPr>
          </w:p>
        </w:tc>
      </w:tr>
      <w:tr w14:paraId="206B0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4A9B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6F8D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5828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D5AE0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3C17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D4E3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E038E24">
            <w:pPr>
              <w:spacing w:before="0" w:after="0"/>
              <w:ind w:left="135"/>
              <w:jc w:val="left"/>
            </w:pPr>
          </w:p>
        </w:tc>
      </w:tr>
      <w:tr w14:paraId="25E70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6255B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0062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58B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18F08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D5AEC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8381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710D50">
            <w:pPr>
              <w:spacing w:before="0" w:after="0"/>
              <w:ind w:left="135"/>
              <w:jc w:val="left"/>
            </w:pPr>
          </w:p>
        </w:tc>
      </w:tr>
      <w:tr w14:paraId="285BA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F75AD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4FA6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507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E8814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99710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AF1A2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F83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F08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12BF0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282B0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DC041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B3211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7B01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6255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5262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F4E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49508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FE2D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E9C0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0567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26A4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F1FD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2A4F4A">
            <w:pPr>
              <w:spacing w:before="0" w:after="0"/>
              <w:ind w:left="135"/>
              <w:jc w:val="left"/>
            </w:pPr>
          </w:p>
        </w:tc>
      </w:tr>
      <w:tr w14:paraId="7DF17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FFC21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6C763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DD94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C671E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8623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B8C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F2627F">
            <w:pPr>
              <w:spacing w:before="0" w:after="0"/>
              <w:ind w:left="135"/>
              <w:jc w:val="left"/>
            </w:pPr>
          </w:p>
        </w:tc>
      </w:tr>
      <w:tr w14:paraId="6B7B5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34E48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CF89F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0528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2B79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680F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BA4A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CE5F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FE0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AAB2C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8E51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1936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35635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CB3FA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C80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EA9F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28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2F218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7BAC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BE19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80C99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DE99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2B4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5DA3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5BB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971FF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20B4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E2EE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8C6E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5056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8AD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344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E4F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4B8DC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FD11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D4836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771CC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F2BD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1D4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A76C1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850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E9CFA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B9209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DDA71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7FF6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D1AB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957E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FC3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3CE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FCDAA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56DDD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B3BEE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1B23A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8F6F4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1B4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66AE4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F22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3734A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89A5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9725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D4C7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31E0E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4240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AE72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0B6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C8D19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001C9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35715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5A0D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7182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9FE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40E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67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6BEB3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E20D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6A7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3D46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77BB8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28B5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8FD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050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47275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A7EC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FC1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5E87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010F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B593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9A8E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1D4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1D941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65C0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8DDB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9479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E7748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78C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A419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52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AA0D9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20C5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538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DE85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25D9B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C8670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90D4B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A7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BC26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AF22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252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0C5AA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C42EE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B9B5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5AB05E">
            <w:pPr>
              <w:spacing w:before="0" w:after="0"/>
              <w:ind w:left="135"/>
              <w:jc w:val="left"/>
            </w:pPr>
          </w:p>
        </w:tc>
      </w:tr>
      <w:tr w14:paraId="610D9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24930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50783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6B15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7F8E9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0456C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98B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6075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246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E42FD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52CF6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8BD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71F21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C378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0F23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CFB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F7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9F199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9A5E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BB5E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6E5F1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3D6E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9F9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22BE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6F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F462A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0207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728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38F83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901F4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D2C2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E83F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A95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44770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498B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639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7657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D7B8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61C68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F2C4E49">
            <w:pPr>
              <w:spacing w:before="0" w:after="0"/>
              <w:ind w:left="135"/>
              <w:jc w:val="left"/>
            </w:pPr>
          </w:p>
        </w:tc>
      </w:tr>
      <w:tr w14:paraId="7FAC7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E9F3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C19F8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2293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CC2CB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DFF5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788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6AB934C">
            <w:pPr>
              <w:spacing w:before="0" w:after="0"/>
              <w:ind w:left="135"/>
              <w:jc w:val="left"/>
            </w:pPr>
          </w:p>
        </w:tc>
      </w:tr>
      <w:tr w14:paraId="71E1B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2E792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16346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1D95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0AC6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ABDA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0155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273D5E6">
            <w:pPr>
              <w:spacing w:before="0" w:after="0"/>
              <w:ind w:left="135"/>
              <w:jc w:val="left"/>
            </w:pPr>
          </w:p>
        </w:tc>
      </w:tr>
      <w:tr w14:paraId="737DC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C0C8A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D9CF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CCB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0C4C9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D799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F69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BE02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D80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94B8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9F0C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DB38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8A82C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E945E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287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7E8853">
            <w:pPr>
              <w:spacing w:before="0" w:after="0"/>
              <w:ind w:left="135"/>
              <w:jc w:val="left"/>
            </w:pPr>
          </w:p>
        </w:tc>
      </w:tr>
      <w:tr w14:paraId="6C0DA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7F3BF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3F16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904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567E1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B7295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EDA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7BF6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22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0ABAD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070D6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655B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B3601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CA49B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B327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A1E85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67A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A8668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DF42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CDDBA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56936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571A3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320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2D838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CF1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5BB09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8A4A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CC9B7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E104C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CD0F9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4E0C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FC9DA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33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EAB59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6ECA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ADD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22E1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7217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20A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A342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F8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48916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C521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A2F0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DB43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DF207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3CE4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7018B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B22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63FE7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50F72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D4FCE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CCD40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FE82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222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64518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A0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17739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57B8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5E9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4B4F8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8566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F69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176329C">
            <w:pPr>
              <w:spacing w:before="0" w:after="0"/>
              <w:ind w:left="135"/>
              <w:jc w:val="left"/>
            </w:pPr>
          </w:p>
        </w:tc>
      </w:tr>
      <w:tr w14:paraId="14D2D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C654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61C4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11C39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4F09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0F2DA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33E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44E5C0">
            <w:pPr>
              <w:spacing w:before="0" w:after="0"/>
              <w:ind w:left="135"/>
              <w:jc w:val="left"/>
            </w:pPr>
          </w:p>
        </w:tc>
      </w:tr>
      <w:tr w14:paraId="56A65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DBE6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5602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9695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DCD2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7146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0D4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A9FDCAD">
            <w:pPr>
              <w:spacing w:before="0" w:after="0"/>
              <w:ind w:left="135"/>
              <w:jc w:val="left"/>
            </w:pPr>
          </w:p>
        </w:tc>
      </w:tr>
      <w:tr w14:paraId="00E49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55269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8C40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A6BC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F2EA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076F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667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B976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E5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CF752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AF165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F301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FC70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69122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5A30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F5E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43A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86813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CB44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B895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783A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6E4C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F39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06B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FBF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54255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0B37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A15B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2E3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200E4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B58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40ECEA">
            <w:pPr>
              <w:spacing w:before="0" w:after="0"/>
              <w:ind w:left="135"/>
              <w:jc w:val="left"/>
            </w:pPr>
          </w:p>
        </w:tc>
      </w:tr>
      <w:tr w14:paraId="22D3D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10AF9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9E49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A0B33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58A9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0FE4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D0E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1746D87">
            <w:pPr>
              <w:spacing w:before="0" w:after="0"/>
              <w:ind w:left="135"/>
              <w:jc w:val="left"/>
            </w:pPr>
          </w:p>
        </w:tc>
      </w:tr>
      <w:tr w14:paraId="1ED3A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D4F19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D9750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D17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5C45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9C86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DC7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C062A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30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9E915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EA84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3E83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2F660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CFC6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B408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EA57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82F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46291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8751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33D1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C0AC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8718C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81A7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8DB7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391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5E9D2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432BF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5C3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375F9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FC06A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677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D5585B9">
            <w:pPr>
              <w:spacing w:before="0" w:after="0"/>
              <w:ind w:left="135"/>
              <w:jc w:val="left"/>
            </w:pPr>
          </w:p>
        </w:tc>
      </w:tr>
      <w:tr w14:paraId="7EE5C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A6096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596B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E93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123C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DE58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40C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DAE699A">
            <w:pPr>
              <w:spacing w:before="0" w:after="0"/>
              <w:ind w:left="135"/>
              <w:jc w:val="left"/>
            </w:pPr>
          </w:p>
        </w:tc>
      </w:tr>
      <w:tr w14:paraId="62867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F1ED3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D081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84D1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50197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82DE7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43688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401480F">
            <w:pPr>
              <w:spacing w:before="0" w:after="0"/>
              <w:ind w:left="135"/>
              <w:jc w:val="left"/>
            </w:pPr>
          </w:p>
        </w:tc>
      </w:tr>
      <w:tr w14:paraId="0A39D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F8244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036F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C0BBE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BD8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05D5F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5099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8D0D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6CB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389D3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48751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95EBC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F9EF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A0B56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CE75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519B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615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2C978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2FEE5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5F68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3DDB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74CC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2796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F75B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143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23B06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53B2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9736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27D5E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C5965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03C1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E4F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BB2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DA893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8465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3A7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45A80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3CB21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754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F397CA">
            <w:pPr>
              <w:spacing w:before="0" w:after="0"/>
              <w:ind w:left="135"/>
              <w:jc w:val="left"/>
            </w:pPr>
          </w:p>
        </w:tc>
      </w:tr>
      <w:tr w14:paraId="6DCF5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49528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CA39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18ED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E645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7F02D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D1D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4255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4D3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D3B48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BFD71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8E1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20AA2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74996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44C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6F38F6">
            <w:pPr>
              <w:spacing w:before="0" w:after="0"/>
              <w:ind w:left="135"/>
              <w:jc w:val="left"/>
            </w:pPr>
          </w:p>
        </w:tc>
      </w:tr>
      <w:tr w14:paraId="40B2A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30D03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7DB5F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FB4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3DF13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85D2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C71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D519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01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FDD4E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8500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7B8D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099B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CECA5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BAF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85CE5B6">
            <w:pPr>
              <w:spacing w:before="0" w:after="0"/>
              <w:ind w:left="135"/>
              <w:jc w:val="left"/>
            </w:pPr>
          </w:p>
        </w:tc>
      </w:tr>
      <w:tr w14:paraId="303AF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AB22C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AE67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F43D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4DCE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EF8B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A80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B44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19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AF3A3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4A5A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589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3942D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2494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C53F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DE33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6C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07CA5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9742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168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A2533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5F362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BFC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F4B7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B8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AC93B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3219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C38D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418C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20736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6739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4A68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4F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D2D5E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C4E1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1DA6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9491C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6E82A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379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371A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5D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7203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4186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20F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397FB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8F70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4BDE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C91EE37">
            <w:pPr>
              <w:spacing w:before="0" w:after="0"/>
              <w:ind w:left="135"/>
              <w:jc w:val="left"/>
            </w:pPr>
          </w:p>
        </w:tc>
      </w:tr>
      <w:tr w14:paraId="1CA52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610A2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A30B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E1A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FD51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45524C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0662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B65B0F2">
            <w:pPr>
              <w:spacing w:before="0" w:after="0"/>
              <w:ind w:left="135"/>
              <w:jc w:val="left"/>
            </w:pPr>
          </w:p>
        </w:tc>
      </w:tr>
      <w:tr w14:paraId="08140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E853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DF9BC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8032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D088C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F41B0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5B082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97CF27">
            <w:pPr>
              <w:spacing w:before="0" w:after="0"/>
              <w:ind w:left="135"/>
              <w:jc w:val="left"/>
            </w:pPr>
          </w:p>
        </w:tc>
      </w:tr>
      <w:tr w14:paraId="628AD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7193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2ABC9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96DA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5F6C5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34AE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A15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D8C9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A61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D239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EE1C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2A36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E55E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5708C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685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6631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154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46406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50FD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6A65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24EB3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335EFE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2159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A0343D">
            <w:pPr>
              <w:spacing w:before="0" w:after="0"/>
              <w:ind w:left="135"/>
              <w:jc w:val="left"/>
            </w:pPr>
          </w:p>
        </w:tc>
      </w:tr>
      <w:tr w14:paraId="103B3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6911E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96EB1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FD29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D637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74E2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D10C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A8A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8BD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BBD8B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1CB3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2319F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34097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7D13B9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A3A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B877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AAB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16794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410B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E917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B1A8D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C029D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BCB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EB1CE0A">
            <w:pPr>
              <w:spacing w:before="0" w:after="0"/>
              <w:ind w:left="135"/>
              <w:jc w:val="left"/>
            </w:pPr>
          </w:p>
        </w:tc>
      </w:tr>
      <w:tr w14:paraId="4913E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61F9F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773D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10148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8C90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0A2F54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771E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172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9B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CE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7134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B6CB2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14:paraId="1C898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37DF2">
            <w:pPr>
              <w:jc w:val="left"/>
            </w:pPr>
          </w:p>
        </w:tc>
      </w:tr>
    </w:tbl>
    <w:p w14:paraId="3861FF95">
      <w:pPr>
        <w:sectPr>
          <w:pgSz w:w="16383" w:h="11906" w:orient="landscape"/>
          <w:cols w:space="720" w:num="1"/>
        </w:sectPr>
      </w:pPr>
    </w:p>
    <w:p w14:paraId="10F17BB8">
      <w:pPr>
        <w:sectPr>
          <w:pgSz w:w="16383" w:h="11906" w:orient="landscape"/>
          <w:cols w:space="720" w:num="1"/>
        </w:sectPr>
      </w:pPr>
      <w:bookmarkStart w:id="18" w:name="block-56880742"/>
    </w:p>
    <w:bookmarkEnd w:id="17"/>
    <w:bookmarkEnd w:id="18"/>
    <w:p w14:paraId="4F506301">
      <w:pPr>
        <w:spacing w:before="199" w:after="199" w:line="336" w:lineRule="auto"/>
        <w:ind w:left="120"/>
        <w:jc w:val="left"/>
      </w:pPr>
      <w:bookmarkStart w:id="19" w:name="block-5688074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6CB0E7F1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i w:val="0"/>
          <w:color w:val="000000"/>
          <w:sz w:val="28"/>
        </w:rPr>
        <w:t>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102"/>
      </w:tblGrid>
      <w:tr w14:paraId="313A0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DAB360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C8298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7FA5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AE906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9C037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CA2B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30315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5DBC91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49CCF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0A38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77B2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44851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6E65F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63E8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17E71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84D8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E7D3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69265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2B5C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2430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1756A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0D54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C4A3B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5289B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5B38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8449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58248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9248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D8D09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3B292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6BCA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32DF9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4F7D1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8EA3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4CDFC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6503A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501E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1513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00A39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5F08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9FFF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7009D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65A1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E9CD4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56F26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675BC1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A51E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77F65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2089D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E73EE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296BF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6AC3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EA7BA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40505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AC5CF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5090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649E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0D2B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CA41B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04E39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C43F79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8110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30A0A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B4E3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980A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476D8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39BF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0324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5C335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E69D4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16C4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0456D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3F22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EF56B0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2365D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D7D7C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87A92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8C30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F6D0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0677A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28827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5CE3D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7279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13CD5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30DC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8E16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498C4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8ACA8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4B13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62829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89CF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779225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232D5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D0604D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F8B4C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4D3AD9B">
      <w:pPr>
        <w:spacing w:before="0" w:after="0"/>
        <w:ind w:left="120"/>
        <w:jc w:val="left"/>
      </w:pPr>
    </w:p>
    <w:p w14:paraId="27CBE209">
      <w:pPr>
        <w:sectPr>
          <w:pgSz w:w="11906" w:h="16383"/>
          <w:cols w:space="720" w:num="1"/>
        </w:sectPr>
      </w:pPr>
      <w:bookmarkStart w:id="20" w:name="block-56880746"/>
    </w:p>
    <w:bookmarkEnd w:id="19"/>
    <w:bookmarkEnd w:id="20"/>
    <w:p w14:paraId="6DD74A99">
      <w:pPr>
        <w:spacing w:before="199" w:after="199" w:line="336" w:lineRule="auto"/>
        <w:ind w:left="120"/>
        <w:jc w:val="left"/>
      </w:pPr>
      <w:bookmarkStart w:id="21" w:name="block-56880747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0C85DB5B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4D37D1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123"/>
      </w:tblGrid>
      <w:tr w14:paraId="15A4C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672E6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DDD7D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0D7B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A63F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9EB60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1866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2E162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E8856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1F898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AA4E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9FB3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2C312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109B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B7C24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399FB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EA29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52BE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1DC8D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7F10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403EB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49A18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08FE98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E476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77E25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F7E5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F96C4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E57C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D903F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78F8FD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216E6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56E2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1008A3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1F278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80059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40D6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7967C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ACF6B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1A0475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29DBF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F83A5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8403D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1BB5D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EB47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0FB0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5CB50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F8C35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5B6F4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69982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7A3B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DE3A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4E092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BFED3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D50D1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2EA42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ED0D10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5DD7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5EA61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98ACB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A11B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739A1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45D6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9C25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05B60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73B89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DF1D25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311E2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7577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E041E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35654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95CE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3D205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48700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D8DFA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7A24F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3FF10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159F3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ED5A3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7A76A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35B30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68B86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07E6B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EC990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15DF04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07BE1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E6C18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6345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584C0553">
      <w:pPr>
        <w:spacing w:before="0" w:after="0"/>
        <w:ind w:left="120"/>
        <w:jc w:val="left"/>
      </w:pPr>
    </w:p>
    <w:p w14:paraId="358285A0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BB36EC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8D49BEF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192256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E95449B">
      <w:pPr>
        <w:sectPr>
          <w:pgSz w:w="11906" w:h="16383"/>
          <w:cols w:space="720" w:num="1"/>
        </w:sectPr>
      </w:pPr>
      <w:bookmarkStart w:id="22" w:name="block-56880747"/>
    </w:p>
    <w:bookmarkEnd w:id="21"/>
    <w:bookmarkEnd w:id="22"/>
    <w:p w14:paraId="78F56238">
      <w:pPr>
        <w:spacing w:before="199" w:after="199" w:line="336" w:lineRule="auto"/>
        <w:ind w:left="120"/>
        <w:jc w:val="left"/>
      </w:pPr>
      <w:bookmarkStart w:id="23" w:name="block-56880749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99B18C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712E2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F7D1A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58BFB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4C6AD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711F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5C05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2D179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008BF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3004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4C288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E608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49DD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0A9DD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DEEA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6A66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2A9EA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5E0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4A92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7D842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7D2C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26C2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3CF3A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BB2B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E1510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45440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708BF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F5FC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16F2E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0B64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5A7C2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255C0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5C9F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BD25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2A4E1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115A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AC50A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671CC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9234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3F1B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0E7AE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154F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F4C99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50D3D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8310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76D3D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4058C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A930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7BBA1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0F464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E118D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68F63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59B55CE">
      <w:pPr>
        <w:spacing w:before="0" w:after="0"/>
        <w:ind w:left="120"/>
        <w:jc w:val="left"/>
      </w:pPr>
    </w:p>
    <w:p w14:paraId="391A1634">
      <w:pPr>
        <w:sectPr>
          <w:pgSz w:w="11906" w:h="16383"/>
          <w:cols w:space="720" w:num="1"/>
        </w:sectPr>
      </w:pPr>
      <w:bookmarkStart w:id="24" w:name="block-56880749"/>
    </w:p>
    <w:bookmarkEnd w:id="23"/>
    <w:bookmarkEnd w:id="24"/>
    <w:p w14:paraId="2252C48A">
      <w:pPr>
        <w:spacing w:before="199" w:after="199" w:line="336" w:lineRule="auto"/>
        <w:ind w:left="120"/>
        <w:jc w:val="left"/>
      </w:pPr>
      <w:bookmarkStart w:id="25" w:name="block-56880750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0DCA6E8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6753E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85117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DEB01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09D7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68DE7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EE3F6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0C63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C9352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958E2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5A578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58D22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F12D7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50C7F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B9E9E0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16245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37BEA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29EA9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F458C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7F4BB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EE577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E5E51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6DB73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6BF23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09130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2DCEF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38AED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E5E9E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16AEB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7EC25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E1CFF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68A30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6BE2C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6CBF1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0ECA1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1795D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A831A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426C4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217A8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F33CE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07943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0C23F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92DCE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1BAC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62CDE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1279A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40E83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6515C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C5922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40A7C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F9858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B268F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7B7D2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340E1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04F7B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24F24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7794E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D1FF2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0445F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DE8C3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A0B5D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0D438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C90F9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79734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5765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C9237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D4729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43E1D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FD4B2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37FC0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78D6B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08B1F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80959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032D5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72527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81C99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43C08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47D8D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92D8FE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0CAC5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212DE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A3366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2922F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ECD07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CC77D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3026F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EE818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423DA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6A223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78F17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151F6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76D9A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89A56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245CA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51554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57FA9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7BF63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2BFE6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AB805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DE0BF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F883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CB9F2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98642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97F1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82094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B8984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2258B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C2348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999597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154E9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E8B7B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BE3D7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2130A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29125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4614F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0B500C18">
      <w:pPr>
        <w:spacing w:before="0" w:after="0"/>
        <w:ind w:left="120"/>
        <w:jc w:val="left"/>
      </w:pPr>
    </w:p>
    <w:p w14:paraId="567DE16E">
      <w:pPr>
        <w:sectPr>
          <w:pgSz w:w="11906" w:h="16383"/>
          <w:cols w:space="720" w:num="1"/>
        </w:sectPr>
      </w:pPr>
      <w:bookmarkStart w:id="26" w:name="block-56880750"/>
    </w:p>
    <w:bookmarkEnd w:id="25"/>
    <w:bookmarkEnd w:id="26"/>
    <w:p w14:paraId="7A292F30">
      <w:pPr>
        <w:spacing w:before="0" w:after="0"/>
        <w:ind w:left="120"/>
        <w:jc w:val="left"/>
      </w:pPr>
      <w:bookmarkStart w:id="27" w:name="block-5688074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139A5C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76B1AC1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Макарычев Ю.Н., Миндюк Н.Г., Нешков К.И. и другие; под редакцией Теляковского С.А., Алгебра, 7 класс, Акционерное общество "Издательство "Просвещение"</w:t>
      </w:r>
    </w:p>
    <w:p w14:paraId="289B20A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3DD32632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Макарычев Ю.Н., Миндюк Н.Г. и др. Методические рекомендации для 7-9 классов 2017 М.:Просвещение</w:t>
      </w:r>
    </w:p>
    <w:p w14:paraId="30C9005A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Примерная рабочая программа основного общего образования предмета «Математика» базовый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уровень</w:t>
      </w:r>
    </w:p>
    <w:p w14:paraId="6F684921">
      <w:pPr>
        <w:spacing w:before="0" w:after="0"/>
        <w:ind w:left="120"/>
        <w:jc w:val="left"/>
      </w:pPr>
    </w:p>
    <w:p w14:paraId="1CBFB46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6AC80C02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28" w:name="block-56880748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—https://resh.edu.ru/</w:t>
      </w:r>
    </w:p>
    <w:p w14:paraId="31F69066"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—https://uchi.ru/</w:t>
      </w:r>
    </w:p>
    <w:p w14:paraId="0C8394A1">
      <w:pPr>
        <w:sectPr>
          <w:pgSz w:w="11906" w:h="16383"/>
          <w:cols w:space="720" w:num="1"/>
        </w:sectPr>
      </w:pPr>
    </w:p>
    <w:bookmarkEnd w:id="27"/>
    <w:bookmarkEnd w:id="28"/>
    <w:p w14:paraId="1F16D73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BD16691"/>
    <w:rsid w:val="5FD82F92"/>
    <w:rsid w:val="79C34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35</Pages>
  <TotalTime>12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2025-09-08T12:47:00Z</dcterms:created>
  <dc:creator>1</dc:creator>
  <cp:lastModifiedBy>1</cp:lastModifiedBy>
  <cp:lastPrinted>2025-09-08T12:59:00Z</cp:lastPrinted>
  <dcterms:modified xsi:type="dcterms:W3CDTF">2025-09-10T11:41:01Z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B7E354D4D18245E8BE0A82EB5297F761_13</vt:lpwstr>
  </property>
</Properties>
</file>